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08863D39" w14:textId="789409DA" w:rsidR="00DB620D" w:rsidRPr="00850F63" w:rsidRDefault="00215D23" w:rsidP="00447B36">
            <w:pPr>
              <w:rPr>
                <w:rFonts w:ascii="Arial" w:hAnsi="Arial" w:cs="Arial"/>
              </w:rPr>
            </w:pPr>
            <w:r w:rsidRPr="00215D23">
              <w:rPr>
                <w:rFonts w:ascii="Arial" w:hAnsi="Arial" w:cs="Arial"/>
                <w:b/>
                <w:bCs/>
                <w:sz w:val="18"/>
                <w:szCs w:val="18"/>
              </w:rPr>
              <w:t>Opracowanie dokumentacji projektowej wraz z pełnieniem nadzoru autorskiego dla zadania inwestycyjnego pod nazwą: „Rozbudowa i przebudowa budynku Zespołu Szkół Gastronomiczno-Hotelarskich w Gdańsku z przeznaczeniem na pracownie kształcenia zawodowego na potrzeby kształcenia w zawodach technik hotelarstwa, technik żywienia i usług gastronomicznych, kelner, kucharz w branży turystyka, sport i rekreacja” – zadanie nr 4</w:t>
            </w:r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4DAAB528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FB16C5">
              <w:rPr>
                <w:rFonts w:ascii="Trebuchet MS" w:hAnsi="Trebuchet MS" w:cs="Arial"/>
              </w:rPr>
              <w:t>2</w:t>
            </w:r>
            <w:r w:rsidR="00215D23">
              <w:rPr>
                <w:rFonts w:ascii="Trebuchet MS" w:hAnsi="Trebuchet MS" w:cs="Arial"/>
              </w:rPr>
              <w:t>81</w:t>
            </w:r>
            <w:r w:rsidRPr="001B0EB7">
              <w:rPr>
                <w:rFonts w:ascii="Trebuchet MS" w:hAnsi="Trebuchet MS" w:cs="Arial"/>
              </w:rPr>
              <w:t>/201</w:t>
            </w:r>
            <w:r w:rsidR="00ED42C6">
              <w:rPr>
                <w:rFonts w:ascii="Trebuchet MS" w:hAnsi="Trebuchet MS" w:cs="Arial"/>
              </w:rPr>
              <w:t>8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stosownym ogłoszeniu lub dokumentach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W razie potrzeby proszę podać szczegółowe </w:t>
            </w:r>
            <w:r w:rsidRPr="00682DD7">
              <w:rPr>
                <w:rFonts w:ascii="Arial" w:hAnsi="Arial" w:cs="Arial"/>
              </w:rPr>
              <w:lastRenderedPageBreak/>
              <w:t>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6D145448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4D3541">
      <w:rPr>
        <w:rFonts w:ascii="Open Sans" w:hAnsi="Open Sans" w:cs="Open Sans"/>
      </w:rPr>
      <w:t>2</w:t>
    </w:r>
    <w:r w:rsidR="00215D23">
      <w:rPr>
        <w:rFonts w:ascii="Open Sans" w:hAnsi="Open Sans" w:cs="Open Sans"/>
      </w:rPr>
      <w:t>81</w:t>
    </w:r>
    <w:r w:rsidRPr="00FF488F">
      <w:rPr>
        <w:rFonts w:ascii="Open Sans" w:hAnsi="Open Sans" w:cs="Open Sans"/>
      </w:rPr>
      <w:t>/201</w:t>
    </w:r>
    <w:r w:rsidR="00ED42C6">
      <w:rPr>
        <w:rFonts w:ascii="Open Sans" w:hAnsi="Open Sans" w:cs="Open Sans"/>
      </w:rPr>
      <w:t>8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23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541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59F2-5395-4A18-9DF2-327692DF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4133</Words>
  <Characters>27778</Characters>
  <Application>Microsoft Office Word</Application>
  <DocSecurity>0</DocSecurity>
  <Lines>231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31848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15</cp:revision>
  <cp:lastPrinted>2016-07-18T11:04:00Z</cp:lastPrinted>
  <dcterms:created xsi:type="dcterms:W3CDTF">2017-03-23T06:22:00Z</dcterms:created>
  <dcterms:modified xsi:type="dcterms:W3CDTF">2018-12-05T06:22:00Z</dcterms:modified>
</cp:coreProperties>
</file>