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089642" w14:textId="787D2B59" w:rsidR="005A6C4E" w:rsidRPr="006E1A60" w:rsidRDefault="005A6C4E" w:rsidP="000A4579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0" w:name="_Hlk513466572"/>
      <w:bookmarkStart w:id="1" w:name="_GoBack"/>
      <w:bookmarkEnd w:id="1"/>
      <w:r w:rsidRPr="006E1A60">
        <w:rPr>
          <w:rFonts w:ascii="Open Sans" w:hAnsi="Open Sans" w:cs="Open Sans"/>
          <w:b/>
        </w:rPr>
        <w:t>Załącznik nr 1 do SIWZ</w:t>
      </w:r>
    </w:p>
    <w:p w14:paraId="68B3ECB8" w14:textId="40D302C1" w:rsidR="005A6C4E" w:rsidRPr="006E1A60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6E1A60">
        <w:rPr>
          <w:rFonts w:ascii="Open Sans" w:hAnsi="Open Sans" w:cs="Open Sans"/>
          <w:b/>
        </w:rPr>
        <w:t>O F E R T A</w:t>
      </w:r>
      <w:r w:rsidR="00EC4050" w:rsidRPr="006E1A60">
        <w:rPr>
          <w:rFonts w:ascii="Open Sans" w:hAnsi="Open Sans" w:cs="Open Sans"/>
          <w:b/>
        </w:rPr>
        <w:t xml:space="preserve"> 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9840D9" w14:paraId="43154ACA" w14:textId="77777777" w:rsidTr="00394997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430E" w14:textId="77777777" w:rsidR="009840D9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65BA" w14:textId="77777777" w:rsidR="009840D9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9840D9" w14:paraId="11792216" w14:textId="77777777" w:rsidTr="00394997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0665" w14:textId="77777777" w:rsidR="009840D9" w:rsidRDefault="009840D9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1074" w14:textId="77777777" w:rsidR="009840D9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9840D9" w14:paraId="0C44CF41" w14:textId="77777777" w:rsidTr="00394997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67DA" w14:textId="77777777" w:rsidR="009840D9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096F" w14:textId="77777777" w:rsidR="009840D9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9840D9" w14:paraId="6416B78A" w14:textId="77777777" w:rsidTr="00394997">
        <w:trPr>
          <w:cantSplit/>
          <w:trHeight w:val="5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A19E" w14:textId="77777777" w:rsidR="009840D9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FC4C" w14:textId="77777777" w:rsidR="009840D9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9840D9" w14:paraId="718B2262" w14:textId="77777777" w:rsidTr="00394997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115B" w14:textId="77777777" w:rsidR="009840D9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C34C" w14:textId="77777777" w:rsidR="009840D9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11B65" w14:paraId="5A19BF90" w14:textId="77777777" w:rsidTr="00394997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F966" w14:textId="77777777" w:rsidR="00F11B65" w:rsidRDefault="00F11B6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71D4" w14:textId="77777777" w:rsidR="00F11B65" w:rsidRDefault="00F11B6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840D9" w14:paraId="10901561" w14:textId="77777777" w:rsidTr="00394997">
        <w:trPr>
          <w:cantSplit/>
          <w:trHeight w:val="12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D739" w14:textId="7DCEB91E" w:rsidR="009840D9" w:rsidRDefault="007D534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 w:rsidRPr="005E7CFC">
              <w:rPr>
                <w:rFonts w:ascii="Open Sans" w:hAnsi="Open Sans"/>
                <w:sz w:val="22"/>
              </w:rPr>
              <w:t xml:space="preserve"> U. z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5E7CFC">
              <w:rPr>
                <w:rFonts w:ascii="Open Sans" w:hAnsi="Open Sans"/>
                <w:sz w:val="22"/>
              </w:rPr>
              <w:t xml:space="preserve">poz. </w:t>
            </w:r>
            <w:r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6C5D" w14:textId="77777777" w:rsidR="009840D9" w:rsidRDefault="009840D9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5B54BB" wp14:editId="0FCE3B9D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4B4DF" id="Prostokąt 9" o:spid="_x0000_s1026" style="position:absolute;margin-left:29.45pt;margin-top:5.45pt;width:9.7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24910A4" w14:textId="77777777" w:rsidR="009840D9" w:rsidRDefault="00320685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D1B9EB" wp14:editId="09D65BF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D52DF" id="Prostokąt 8" o:spid="_x0000_s1026" style="position:absolute;margin-left:29pt;margin-top:5.6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DZeixx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="009840D9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381029C9" w14:textId="77777777" w:rsidR="009840D9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91F1DB" wp14:editId="1CF85F70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07CD2" id="Prostokąt 10" o:spid="_x0000_s1026" style="position:absolute;margin-left:29.65pt;margin-top:5.7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="009840D9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F1FE56D" w14:textId="77777777" w:rsidR="00320685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65B16588" w14:textId="77777777" w:rsidR="00320685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7F720F58" wp14:editId="55C3A3FF">
                  <wp:extent cx="133985" cy="1339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pozostali przedsiębiorcy</w:t>
            </w:r>
            <w:r w:rsidRPr="0032068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6190F190" w14:textId="77777777" w:rsidR="00320685" w:rsidRDefault="00320685" w:rsidP="00F11B65">
            <w:pPr>
              <w:pStyle w:val="Styl"/>
              <w:tabs>
                <w:tab w:val="left" w:pos="3227"/>
              </w:tabs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D42F8B" w14:paraId="443394AE" w14:textId="77777777" w:rsidTr="00394997">
        <w:tblPrEx>
          <w:tblCellMar>
            <w:left w:w="108" w:type="dxa"/>
            <w:right w:w="108" w:type="dxa"/>
          </w:tblCellMar>
        </w:tblPrEx>
        <w:trPr>
          <w:trHeight w:val="832"/>
        </w:trPr>
        <w:tc>
          <w:tcPr>
            <w:tcW w:w="3833" w:type="dxa"/>
            <w:vAlign w:val="center"/>
          </w:tcPr>
          <w:p w14:paraId="0290EB94" w14:textId="77777777" w:rsidR="005A6C4E" w:rsidRPr="00D42F8B" w:rsidRDefault="005A6C4E" w:rsidP="00B312E8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7CAE4254" w14:textId="1FB51CC1" w:rsidR="0065148E" w:rsidRPr="002C1C92" w:rsidRDefault="00CA416F" w:rsidP="00CA416F">
            <w:pPr>
              <w:pStyle w:val="Styl1"/>
              <w:ind w:left="0"/>
              <w:rPr>
                <w:rFonts w:ascii="Open Sans" w:hAnsi="Open Sans" w:cs="Open Sans"/>
                <w:b/>
                <w:bCs/>
              </w:rPr>
            </w:pPr>
            <w:r w:rsidRPr="00CA416F">
              <w:rPr>
                <w:rFonts w:ascii="Open Sans" w:hAnsi="Open Sans" w:cs="Open Sans"/>
                <w:b/>
                <w:bCs/>
              </w:rPr>
              <w:t>„Przebudowa wjazdu do ul. Kmieca 5a, 7a, 9a i 11a  w Gdańsku”</w:t>
            </w:r>
          </w:p>
        </w:tc>
      </w:tr>
    </w:tbl>
    <w:p w14:paraId="09DBB1CE" w14:textId="77777777" w:rsidR="005A6C4E" w:rsidRPr="00A672FF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 xml:space="preserve">W odpowiedzi na ogłoszenie o </w:t>
      </w:r>
      <w:r w:rsidR="004851EC">
        <w:rPr>
          <w:rFonts w:ascii="Open Sans" w:hAnsi="Open Sans" w:cs="Open Sans"/>
        </w:rPr>
        <w:t>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A6C4E" w:rsidRPr="00D42F8B" w14:paraId="33547F27" w14:textId="77777777" w:rsidTr="0064090D">
        <w:trPr>
          <w:trHeight w:val="787"/>
        </w:trPr>
        <w:tc>
          <w:tcPr>
            <w:tcW w:w="504" w:type="dxa"/>
            <w:vMerge w:val="restart"/>
            <w:vAlign w:val="center"/>
          </w:tcPr>
          <w:p w14:paraId="4C40D01A" w14:textId="77777777" w:rsidR="005A6C4E" w:rsidRPr="00D42F8B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6D7C4BFC" w14:textId="48387563" w:rsidR="005A6C4E" w:rsidRPr="00D42F8B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  <w:r w:rsidR="002C1C9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547BFAE1" w14:textId="77777777" w:rsidR="005A6C4E" w:rsidRPr="00D42F8B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D42F8B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DD2693">
              <w:rPr>
                <w:rFonts w:ascii="Open Sans" w:hAnsi="Open Sans" w:cs="Open Sans"/>
                <w:sz w:val="18"/>
                <w:szCs w:val="18"/>
              </w:rPr>
              <w:t>………………………………..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………* zł brutto</w:t>
            </w:r>
          </w:p>
        </w:tc>
      </w:tr>
      <w:tr w:rsidR="005A6C4E" w:rsidRPr="00D42F8B" w14:paraId="1FFFBE52" w14:textId="77777777" w:rsidTr="0064090D">
        <w:trPr>
          <w:trHeight w:val="686"/>
        </w:trPr>
        <w:tc>
          <w:tcPr>
            <w:tcW w:w="504" w:type="dxa"/>
            <w:vMerge/>
            <w:vAlign w:val="center"/>
          </w:tcPr>
          <w:p w14:paraId="4B9EC6D8" w14:textId="77777777" w:rsidR="005A6C4E" w:rsidRPr="00D42F8B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253F37D8" w14:textId="77777777" w:rsidR="005A6C4E" w:rsidRPr="00D42F8B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054E181D" w14:textId="77777777" w:rsidR="005A6C4E" w:rsidRPr="00D42F8B" w:rsidRDefault="00FD3AE5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Słownie brutto: ………………………………</w:t>
            </w:r>
            <w:r w:rsidR="005A6C4E" w:rsidRPr="00D42F8B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80203" w:rsidRPr="00D42F8B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="005A6C4E" w:rsidRPr="00D42F8B">
              <w:rPr>
                <w:rFonts w:ascii="Open Sans" w:hAnsi="Open Sans" w:cs="Open Sans"/>
                <w:sz w:val="18"/>
                <w:szCs w:val="18"/>
              </w:rPr>
              <w:t>……*</w:t>
            </w:r>
          </w:p>
        </w:tc>
      </w:tr>
      <w:tr w:rsidR="00FD3AE5" w:rsidRPr="00D42F8B" w14:paraId="7A209A1A" w14:textId="77777777" w:rsidTr="00FD3AE5">
        <w:trPr>
          <w:cantSplit/>
          <w:trHeight w:val="664"/>
        </w:trPr>
        <w:tc>
          <w:tcPr>
            <w:tcW w:w="504" w:type="dxa"/>
            <w:vAlign w:val="center"/>
          </w:tcPr>
          <w:p w14:paraId="31350297" w14:textId="77777777" w:rsidR="00FD3AE5" w:rsidRPr="00D42F8B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9B13A8A" w14:textId="77777777" w:rsidR="00FD3AE5" w:rsidRPr="00D42F8B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7F1F983F" w14:textId="77777777" w:rsidR="00FD3AE5" w:rsidRPr="00282831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FD3AE5" w:rsidRPr="00D42F8B" w14:paraId="135113C6" w14:textId="77777777" w:rsidTr="0064090D">
        <w:trPr>
          <w:trHeight w:val="663"/>
        </w:trPr>
        <w:tc>
          <w:tcPr>
            <w:tcW w:w="504" w:type="dxa"/>
            <w:vAlign w:val="center"/>
          </w:tcPr>
          <w:p w14:paraId="4FC4C2F7" w14:textId="77777777" w:rsidR="00FD3AE5" w:rsidRPr="00D42F8B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A7870BF" w14:textId="77777777" w:rsidR="00FD3AE5" w:rsidRPr="00D42F8B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098A2243" w14:textId="77777777" w:rsidR="00FD3AE5" w:rsidRPr="00D42F8B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FD3AE5" w:rsidRPr="00D42F8B" w14:paraId="1AD0698E" w14:textId="77777777" w:rsidTr="0064090D">
        <w:trPr>
          <w:trHeight w:val="663"/>
        </w:trPr>
        <w:tc>
          <w:tcPr>
            <w:tcW w:w="504" w:type="dxa"/>
            <w:vAlign w:val="center"/>
          </w:tcPr>
          <w:p w14:paraId="28704595" w14:textId="77777777" w:rsidR="00FD3AE5" w:rsidRPr="00D42F8B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62A36DF" w14:textId="0D3F7EA2" w:rsidR="00FD3AE5" w:rsidRPr="00D42F8B" w:rsidRDefault="00FD3AE5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="00D3651D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5244" w:type="dxa"/>
            <w:vAlign w:val="center"/>
          </w:tcPr>
          <w:p w14:paraId="4C880FBB" w14:textId="77777777" w:rsidR="00FD3AE5" w:rsidRPr="00D42F8B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FD3AE5" w:rsidRPr="00D42F8B" w14:paraId="00754C86" w14:textId="77777777" w:rsidTr="0064090D">
        <w:trPr>
          <w:trHeight w:val="687"/>
        </w:trPr>
        <w:tc>
          <w:tcPr>
            <w:tcW w:w="504" w:type="dxa"/>
            <w:vAlign w:val="center"/>
          </w:tcPr>
          <w:p w14:paraId="486E2049" w14:textId="77777777" w:rsidR="00FD3AE5" w:rsidRPr="00D42F8B" w:rsidRDefault="001751D3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="00EC7D9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324" w:type="dxa"/>
            <w:vAlign w:val="center"/>
          </w:tcPr>
          <w:p w14:paraId="43D97719" w14:textId="77777777" w:rsidR="00FD3AE5" w:rsidRPr="00D42F8B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8BAC71D" w14:textId="77777777" w:rsidR="00FD3AE5" w:rsidRPr="00D42F8B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FD3AE5" w:rsidRPr="00D42F8B" w14:paraId="41C601AC" w14:textId="77777777" w:rsidTr="0064090D">
        <w:trPr>
          <w:trHeight w:val="1202"/>
        </w:trPr>
        <w:tc>
          <w:tcPr>
            <w:tcW w:w="504" w:type="dxa"/>
            <w:vAlign w:val="center"/>
          </w:tcPr>
          <w:p w14:paraId="2F0571DE" w14:textId="77777777" w:rsidR="00FD3AE5" w:rsidRPr="00D42F8B" w:rsidRDefault="001751D3" w:rsidP="00FD3AE5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EEE2C89" w14:textId="2D1098E1" w:rsidR="00FD3AE5" w:rsidRPr="00EE477C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E477C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 w:rsidR="00D86C56"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EE477C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122F75C7" w14:textId="77777777" w:rsidR="00FD3AE5" w:rsidRPr="00D42F8B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……………………………………………….*</w:t>
            </w:r>
          </w:p>
        </w:tc>
      </w:tr>
    </w:tbl>
    <w:p w14:paraId="643B0E08" w14:textId="77777777" w:rsidR="005A6C4E" w:rsidRPr="00EE477C" w:rsidRDefault="005A6C4E" w:rsidP="005A6C4E">
      <w:pPr>
        <w:spacing w:before="120" w:after="120"/>
        <w:ind w:right="1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Uwaga!</w:t>
      </w:r>
    </w:p>
    <w:p w14:paraId="48962DFC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EE477C">
        <w:rPr>
          <w:rFonts w:ascii="Open Sans" w:hAnsi="Open Sans" w:cs="Open Sans"/>
          <w:iCs/>
          <w:spacing w:val="-6"/>
        </w:rPr>
        <w:lastRenderedPageBreak/>
        <w:t>(*) Należy wypełnić wykropkowane miejsca.</w:t>
      </w:r>
    </w:p>
    <w:p w14:paraId="20ED3C56" w14:textId="77777777" w:rsidR="008A7CF4" w:rsidRPr="008A7CF4" w:rsidRDefault="008A7CF4" w:rsidP="008A7CF4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25" w:lineRule="atLeast"/>
        <w:ind w:left="284" w:hanging="284"/>
        <w:jc w:val="both"/>
        <w:rPr>
          <w:rFonts w:ascii="Open Sans" w:hAnsi="Open Sans" w:cs="Open Sans"/>
        </w:rPr>
      </w:pPr>
      <w:r w:rsidRPr="008A7CF4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48307E37" w14:textId="77777777" w:rsidR="008A7CF4" w:rsidRPr="008A7CF4" w:rsidRDefault="008A7CF4" w:rsidP="008A7CF4">
      <w:pPr>
        <w:widowControl/>
        <w:autoSpaceDE/>
        <w:autoSpaceDN/>
        <w:adjustRightInd/>
        <w:spacing w:before="120" w:after="120" w:line="25" w:lineRule="atLeast"/>
        <w:ind w:left="426" w:hanging="142"/>
        <w:jc w:val="both"/>
        <w:rPr>
          <w:rFonts w:ascii="Open Sans" w:hAnsi="Open Sans" w:cs="Open Sans"/>
          <w:i/>
        </w:rPr>
      </w:pPr>
      <w:r w:rsidRPr="008A7CF4"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0766EF0F" w14:textId="77777777" w:rsidR="008A7CF4" w:rsidRDefault="008A7CF4" w:rsidP="008A7CF4">
      <w:pPr>
        <w:widowControl/>
        <w:numPr>
          <w:ilvl w:val="0"/>
          <w:numId w:val="15"/>
        </w:numPr>
        <w:autoSpaceDE/>
        <w:autoSpaceDN/>
        <w:adjustRightInd/>
        <w:spacing w:before="120" w:after="120"/>
        <w:ind w:left="284" w:hanging="284"/>
        <w:jc w:val="both"/>
        <w:rPr>
          <w:rFonts w:ascii="Open Sans" w:hAnsi="Open Sans" w:cs="Open Sans"/>
        </w:rPr>
      </w:pPr>
      <w:r w:rsidRPr="008A7CF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2EDB538" w14:textId="77777777" w:rsidR="008A7CF4" w:rsidRDefault="008A7CF4" w:rsidP="008A7CF4">
      <w:pPr>
        <w:widowControl/>
        <w:numPr>
          <w:ilvl w:val="0"/>
          <w:numId w:val="15"/>
        </w:numPr>
        <w:autoSpaceDE/>
        <w:autoSpaceDN/>
        <w:adjustRightInd/>
        <w:spacing w:before="120" w:after="120"/>
        <w:ind w:left="284" w:hanging="284"/>
        <w:jc w:val="both"/>
        <w:rPr>
          <w:rFonts w:ascii="Open Sans" w:hAnsi="Open Sans" w:cs="Open Sans"/>
        </w:rPr>
      </w:pPr>
      <w:r w:rsidRPr="008A7CF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444DE39C" w14:textId="77777777" w:rsidR="008A7CF4" w:rsidRDefault="008A7CF4" w:rsidP="008A7CF4">
      <w:pPr>
        <w:widowControl/>
        <w:numPr>
          <w:ilvl w:val="0"/>
          <w:numId w:val="1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8A7CF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7B21AF56" w14:textId="77777777" w:rsidR="008A7CF4" w:rsidRDefault="008A7CF4" w:rsidP="008A7CF4">
      <w:pPr>
        <w:widowControl/>
        <w:numPr>
          <w:ilvl w:val="0"/>
          <w:numId w:val="15"/>
        </w:numPr>
        <w:autoSpaceDE/>
        <w:autoSpaceDN/>
        <w:adjustRightInd/>
        <w:spacing w:before="120" w:after="120"/>
        <w:ind w:left="284" w:hanging="284"/>
        <w:jc w:val="both"/>
        <w:rPr>
          <w:rFonts w:ascii="Open Sans" w:hAnsi="Open Sans" w:cs="Open Sans"/>
        </w:rPr>
      </w:pPr>
      <w:r w:rsidRPr="008A7CF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56506403" w14:textId="77777777" w:rsidR="008A7CF4" w:rsidRPr="008A7CF4" w:rsidRDefault="008A7CF4" w:rsidP="008A7CF4">
      <w:pPr>
        <w:widowControl/>
        <w:numPr>
          <w:ilvl w:val="0"/>
          <w:numId w:val="15"/>
        </w:numPr>
        <w:autoSpaceDE/>
        <w:autoSpaceDN/>
        <w:adjustRightInd/>
        <w:spacing w:before="120" w:after="120"/>
        <w:ind w:left="284" w:hanging="284"/>
        <w:jc w:val="both"/>
        <w:rPr>
          <w:rFonts w:ascii="Open Sans" w:hAnsi="Open Sans" w:cs="Open Sans"/>
        </w:rPr>
      </w:pPr>
      <w:r w:rsidRPr="008A7CF4">
        <w:rPr>
          <w:rFonts w:ascii="Open Sans" w:hAnsi="Open Sans" w:cs="Open Sans"/>
        </w:rPr>
        <w:t>Powstanie obowiązku podatkowego u zamawiającego.</w:t>
      </w:r>
    </w:p>
    <w:p w14:paraId="6519A4F9" w14:textId="77777777" w:rsidR="008A7CF4" w:rsidRPr="008A7CF4" w:rsidRDefault="008A7CF4" w:rsidP="008A7CF4">
      <w:pPr>
        <w:ind w:left="567"/>
        <w:rPr>
          <w:rFonts w:ascii="Open Sans" w:hAnsi="Open Sans" w:cs="Open Sans"/>
        </w:rPr>
      </w:pPr>
      <w:r w:rsidRPr="008A7CF4">
        <w:rPr>
          <w:rFonts w:ascii="Open Sans" w:hAnsi="Open Sans" w:cs="Open Sans"/>
        </w:rPr>
        <w:t xml:space="preserve">Oświadczam, że (wstawić </w:t>
      </w:r>
      <w:r w:rsidRPr="008A7CF4">
        <w:rPr>
          <w:rFonts w:ascii="Open Sans" w:hAnsi="Open Sans" w:cs="Open Sans"/>
          <w:b/>
        </w:rPr>
        <w:t>X</w:t>
      </w:r>
      <w:r w:rsidRPr="008A7CF4">
        <w:rPr>
          <w:rFonts w:ascii="Open Sans" w:hAnsi="Open Sans" w:cs="Open Sans"/>
        </w:rPr>
        <w:t xml:space="preserve"> we właściwe pole):</w:t>
      </w:r>
    </w:p>
    <w:p w14:paraId="23DAD527" w14:textId="77777777" w:rsidR="008A7CF4" w:rsidRPr="008A7CF4" w:rsidRDefault="008A7CF4" w:rsidP="008A7CF4">
      <w:pPr>
        <w:tabs>
          <w:tab w:val="left" w:pos="993"/>
        </w:tabs>
        <w:ind w:left="993"/>
        <w:rPr>
          <w:rFonts w:ascii="Open Sans" w:hAnsi="Open Sans" w:cs="Open Sans"/>
        </w:rPr>
      </w:pPr>
      <w:r w:rsidRPr="008A7CF4">
        <w:rPr>
          <w:rFonts w:ascii="Arial" w:hAnsi="Arial" w:cs="Arial"/>
        </w:rPr>
        <w:t>□</w:t>
      </w:r>
      <w:r w:rsidRPr="008A7CF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1D2FF3D7" w14:textId="77777777" w:rsidR="008A7CF4" w:rsidRPr="008A7CF4" w:rsidRDefault="008A7CF4" w:rsidP="008A7CF4">
      <w:pPr>
        <w:tabs>
          <w:tab w:val="left" w:pos="993"/>
        </w:tabs>
        <w:ind w:left="993"/>
        <w:rPr>
          <w:rFonts w:ascii="Open Sans" w:hAnsi="Open Sans" w:cs="Open Sans"/>
          <w:sz w:val="22"/>
          <w:szCs w:val="22"/>
        </w:rPr>
      </w:pPr>
      <w:r w:rsidRPr="008A7CF4">
        <w:rPr>
          <w:rFonts w:ascii="Arial" w:hAnsi="Arial" w:cs="Arial"/>
        </w:rPr>
        <w:t>□</w:t>
      </w:r>
      <w:r w:rsidRPr="008A7CF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8A7CF4">
        <w:rPr>
          <w:rFonts w:ascii="Open Sans" w:hAnsi="Open Sans" w:cs="Open Sans"/>
          <w:sz w:val="22"/>
          <w:szCs w:val="22"/>
        </w:rPr>
        <w:t xml:space="preserve"> </w:t>
      </w:r>
    </w:p>
    <w:p w14:paraId="53AA3B32" w14:textId="77777777" w:rsidR="008A7CF4" w:rsidRPr="008A7CF4" w:rsidRDefault="008A7CF4" w:rsidP="008A7CF4">
      <w:pPr>
        <w:tabs>
          <w:tab w:val="left" w:pos="851"/>
          <w:tab w:val="left" w:pos="2580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8A7CF4">
        <w:rPr>
          <w:rFonts w:ascii="Open Sans" w:hAnsi="Open Sans" w:cs="Open Sans"/>
          <w:sz w:val="18"/>
          <w:szCs w:val="18"/>
        </w:rPr>
        <w:tab/>
      </w:r>
    </w:p>
    <w:p w14:paraId="44ADE0EE" w14:textId="77777777" w:rsidR="008A7CF4" w:rsidRPr="008A7CF4" w:rsidRDefault="008A7CF4" w:rsidP="008A7CF4">
      <w:pPr>
        <w:tabs>
          <w:tab w:val="left" w:pos="851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8A7CF4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5D9AD649" w14:textId="77777777" w:rsidR="008A7CF4" w:rsidRPr="008A7CF4" w:rsidRDefault="008A7CF4" w:rsidP="008A7CF4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8A7CF4">
        <w:rPr>
          <w:rFonts w:ascii="Open Sans" w:hAnsi="Open Sans" w:cs="Open Sans"/>
          <w:sz w:val="18"/>
          <w:szCs w:val="18"/>
        </w:rPr>
        <w:t>_________________ zł netto**.</w:t>
      </w:r>
      <w:r w:rsidRPr="008A7CF4">
        <w:rPr>
          <w:rFonts w:ascii="Open Sans" w:hAnsi="Open Sans" w:cs="Open Sans"/>
          <w:sz w:val="18"/>
          <w:szCs w:val="18"/>
        </w:rPr>
        <w:tab/>
      </w:r>
      <w:r w:rsidRPr="008A7CF4">
        <w:rPr>
          <w:rFonts w:ascii="Open Sans" w:hAnsi="Open Sans" w:cs="Open Sans"/>
          <w:sz w:val="18"/>
          <w:szCs w:val="18"/>
        </w:rPr>
        <w:tab/>
      </w:r>
      <w:r w:rsidRPr="008A7CF4">
        <w:rPr>
          <w:rFonts w:ascii="Open Sans" w:hAnsi="Open Sans" w:cs="Open Sans"/>
          <w:sz w:val="18"/>
          <w:szCs w:val="18"/>
        </w:rPr>
        <w:br/>
      </w:r>
      <w:r w:rsidRPr="008A7CF4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8A7CF4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81BA7D5" w14:textId="77777777" w:rsidR="008A7CF4" w:rsidRPr="008A7CF4" w:rsidRDefault="008A7CF4" w:rsidP="008A7CF4">
      <w:pPr>
        <w:numPr>
          <w:ilvl w:val="0"/>
          <w:numId w:val="20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8A7CF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8024CC6" w14:textId="77777777" w:rsidR="008A7CF4" w:rsidRPr="008A7CF4" w:rsidRDefault="008A7CF4" w:rsidP="008A7CF4">
      <w:pPr>
        <w:numPr>
          <w:ilvl w:val="0"/>
          <w:numId w:val="20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8A7CF4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8A7CF4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0B484331" w14:textId="77777777" w:rsidR="008A7CF4" w:rsidRPr="008A7CF4" w:rsidRDefault="008A7CF4" w:rsidP="008A7CF4">
      <w:pPr>
        <w:numPr>
          <w:ilvl w:val="0"/>
          <w:numId w:val="20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8A7CF4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E465AA2" w14:textId="021CE25F" w:rsidR="008A7CF4" w:rsidRDefault="008A7CF4" w:rsidP="008A7CF4">
      <w:pPr>
        <w:spacing w:after="120"/>
        <w:ind w:left="425"/>
        <w:jc w:val="both"/>
        <w:rPr>
          <w:rFonts w:ascii="Open Sans" w:hAnsi="Open Sans" w:cs="Open Sans"/>
        </w:rPr>
      </w:pPr>
      <w:r w:rsidRPr="008A7CF4">
        <w:rPr>
          <w:rFonts w:ascii="Open Sans" w:hAnsi="Open Sans" w:cs="Open Sans"/>
        </w:rPr>
        <w:t>Oświadczam, że niewypełnienie oferty w zakresie pkt 12 oznacza, że jej złożenie</w:t>
      </w:r>
      <w:r w:rsidRPr="008A7CF4">
        <w:rPr>
          <w:rFonts w:ascii="Open Sans" w:hAnsi="Open Sans" w:cs="Open Sans"/>
        </w:rPr>
        <w:br/>
        <w:t>nie prowadzi do powstania obowiązku podatkowego po stronie zamawiającego.</w:t>
      </w:r>
    </w:p>
    <w:p w14:paraId="29250A37" w14:textId="0D05A033" w:rsidR="00CA416F" w:rsidRDefault="00CA416F" w:rsidP="008A7CF4">
      <w:pPr>
        <w:spacing w:after="120"/>
        <w:ind w:left="425"/>
        <w:jc w:val="both"/>
        <w:rPr>
          <w:rFonts w:ascii="Open Sans" w:hAnsi="Open Sans" w:cs="Open Sans"/>
        </w:rPr>
      </w:pPr>
    </w:p>
    <w:p w14:paraId="2BDF8232" w14:textId="38927E73" w:rsidR="00CA416F" w:rsidRDefault="00CA416F" w:rsidP="008A7CF4">
      <w:pPr>
        <w:spacing w:after="120"/>
        <w:ind w:left="425"/>
        <w:jc w:val="both"/>
        <w:rPr>
          <w:rFonts w:ascii="Open Sans" w:hAnsi="Open Sans" w:cs="Open Sans"/>
        </w:rPr>
      </w:pPr>
    </w:p>
    <w:p w14:paraId="6709C3CA" w14:textId="7CA8F731" w:rsidR="00CA416F" w:rsidRDefault="00CA416F" w:rsidP="008A7CF4">
      <w:pPr>
        <w:spacing w:after="120"/>
        <w:ind w:left="425"/>
        <w:jc w:val="both"/>
        <w:rPr>
          <w:rFonts w:ascii="Open Sans" w:hAnsi="Open Sans" w:cs="Open Sans"/>
        </w:rPr>
      </w:pPr>
    </w:p>
    <w:p w14:paraId="792018B2" w14:textId="77777777" w:rsidR="00CA416F" w:rsidRPr="008A7CF4" w:rsidRDefault="00CA416F" w:rsidP="008A7CF4">
      <w:pPr>
        <w:spacing w:after="120"/>
        <w:ind w:left="425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D42F8B" w14:paraId="197060B5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5263" w14:textId="77777777" w:rsidR="005A6C4E" w:rsidRPr="00D42F8B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5A6C4E" w:rsidRPr="00D42F8B" w14:paraId="6A6FCD56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B0D6" w14:textId="77777777" w:rsidR="005A6C4E" w:rsidRPr="00D42F8B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B43E" w14:textId="77777777" w:rsidR="005A6C4E" w:rsidRPr="00D42F8B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98B2" w14:textId="77777777" w:rsidR="005A6C4E" w:rsidRPr="00D42F8B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D42F8B" w14:paraId="391CA547" w14:textId="77777777" w:rsidTr="00EE477C">
        <w:trPr>
          <w:trHeight w:hRule="exact" w:val="10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5301" w14:textId="77777777" w:rsidR="005A6C4E" w:rsidRPr="00D42F8B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2361" w14:textId="77777777" w:rsidR="005A6C4E" w:rsidRPr="00D42F8B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2E29" w14:textId="77777777" w:rsidR="005A6C4E" w:rsidRPr="00D42F8B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A047" w14:textId="77777777" w:rsidR="005A6C4E" w:rsidRPr="00D42F8B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D42F8B" w14:paraId="5F778470" w14:textId="77777777" w:rsidTr="00EE477C">
        <w:trPr>
          <w:trHeight w:hRule="exact" w:val="11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5456" w14:textId="77777777" w:rsidR="005A6C4E" w:rsidRPr="00D42F8B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1BEC" w14:textId="77777777" w:rsidR="005A6C4E" w:rsidRPr="00D42F8B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D473" w14:textId="77777777" w:rsidR="005A6C4E" w:rsidRPr="00D42F8B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FD98" w14:textId="77777777" w:rsidR="005A6C4E" w:rsidRPr="00D42F8B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44B924C" w14:textId="77777777" w:rsidR="00654D77" w:rsidRDefault="00654D77" w:rsidP="00147B21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bookmarkStart w:id="2" w:name="RANGE!A2:E63"/>
      <w:bookmarkEnd w:id="0"/>
    </w:p>
    <w:bookmarkEnd w:id="2"/>
    <w:p w14:paraId="392DA14C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3D323BE7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2BE3CB3D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4C7A860D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1F755AC2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2D47EE3D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6F4CFCE9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55D4F452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56910001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63AC0548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757C411C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77F36060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018E3DE0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1704BECB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395DDF15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066DA64F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6FCBD747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20D3A4A1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54DE9577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26D5FE7C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1C27BDC3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27181619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4ADD6E2F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3736ACFE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17436C0E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3FD5553A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2DC55B0F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351FFF8F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20607D87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4614485E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27C6F666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5E14D66E" w14:textId="4B487E26" w:rsidR="00A601C0" w:rsidRPr="00147B21" w:rsidRDefault="00A601C0" w:rsidP="00147B21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lastRenderedPageBreak/>
        <w:t>Załącznik nr 2 do SIWZ</w:t>
      </w:r>
    </w:p>
    <w:p w14:paraId="60731466" w14:textId="77777777" w:rsidR="00C478FC" w:rsidRPr="00EE477C" w:rsidRDefault="00C478FC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9E2701C" w14:textId="77777777" w:rsidR="00735243" w:rsidRPr="00EE477C" w:rsidRDefault="00735243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EF3C0F5" w14:textId="77777777" w:rsidR="006F14BE" w:rsidRPr="00EE477C" w:rsidRDefault="007320F7" w:rsidP="0067145A">
      <w:pPr>
        <w:spacing w:before="120" w:after="120"/>
        <w:jc w:val="center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OŚWIADCZENIE O NIEPODLEGANIU WYKLUCZENIU ORAZ SPEŁNIANIU WARUNKÓW</w:t>
      </w:r>
      <w:r w:rsidRPr="00EE477C">
        <w:rPr>
          <w:rFonts w:ascii="Open Sans" w:hAnsi="Open Sans" w:cs="Open Sans"/>
        </w:rPr>
        <w:br/>
        <w:t>UDZIAŁU W POSTĘPOWANIU</w:t>
      </w:r>
    </w:p>
    <w:p w14:paraId="283E483A" w14:textId="77777777" w:rsidR="00C25B08" w:rsidRPr="00EE477C" w:rsidRDefault="00C25B08" w:rsidP="0067145A">
      <w:pPr>
        <w:spacing w:before="120" w:after="120"/>
        <w:jc w:val="both"/>
        <w:rPr>
          <w:rFonts w:ascii="Open Sans" w:hAnsi="Open Sans" w:cs="Open Sans"/>
        </w:rPr>
      </w:pPr>
    </w:p>
    <w:p w14:paraId="7865AF03" w14:textId="77777777" w:rsidR="001751D3" w:rsidRDefault="006F14BE" w:rsidP="001751D3">
      <w:pPr>
        <w:spacing w:before="120" w:after="120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</w:t>
      </w:r>
      <w:r w:rsidR="005235A4" w:rsidRPr="00EE477C">
        <w:rPr>
          <w:rFonts w:ascii="Open Sans" w:hAnsi="Open Sans" w:cs="Open Sans"/>
        </w:rPr>
        <w:t xml:space="preserve">ublicznych </w:t>
      </w:r>
      <w:r w:rsidR="00304A87" w:rsidRPr="00304A87">
        <w:rPr>
          <w:rFonts w:ascii="Open Sans" w:hAnsi="Open Sans" w:cs="Open Sans"/>
        </w:rPr>
        <w:t>(</w:t>
      </w:r>
      <w:proofErr w:type="spellStart"/>
      <w:r w:rsidR="007078E2">
        <w:rPr>
          <w:rFonts w:ascii="Open Sans" w:hAnsi="Open Sans" w:cs="Open Sans"/>
        </w:rPr>
        <w:t>t.j</w:t>
      </w:r>
      <w:proofErr w:type="spellEnd"/>
      <w:r w:rsidR="007078E2">
        <w:rPr>
          <w:rFonts w:ascii="Open Sans" w:hAnsi="Open Sans" w:cs="Open Sans"/>
        </w:rPr>
        <w:t xml:space="preserve">. </w:t>
      </w:r>
      <w:r w:rsidR="00304A87" w:rsidRPr="00304A87">
        <w:rPr>
          <w:rFonts w:ascii="Open Sans" w:hAnsi="Open Sans" w:cs="Open Sans"/>
        </w:rPr>
        <w:t>Dz. U. z 2017 r. poz. 1579</w:t>
      </w:r>
      <w:r w:rsidR="007078E2">
        <w:rPr>
          <w:rFonts w:ascii="Open Sans" w:hAnsi="Open Sans" w:cs="Open Sans"/>
        </w:rPr>
        <w:t xml:space="preserve"> z późn. zm.</w:t>
      </w:r>
      <w:r w:rsidRPr="00EE477C">
        <w:rPr>
          <w:rFonts w:ascii="Open Sans" w:hAnsi="Open Sans" w:cs="Open Sans"/>
        </w:rPr>
        <w:t>), pod nazwą:</w:t>
      </w:r>
    </w:p>
    <w:p w14:paraId="2FDD1CEB" w14:textId="5F605548" w:rsidR="002C1C92" w:rsidRPr="00EC4050" w:rsidRDefault="002C1C92" w:rsidP="00EC4050">
      <w:pPr>
        <w:pStyle w:val="pkt"/>
        <w:spacing w:before="0" w:after="0"/>
        <w:ind w:left="0" w:firstLine="11"/>
        <w:rPr>
          <w:rFonts w:ascii="Open Sans" w:hAnsi="Open Sans" w:cs="Open Sans"/>
          <w:b/>
          <w:bCs/>
          <w:sz w:val="20"/>
        </w:rPr>
      </w:pPr>
      <w:bookmarkStart w:id="3" w:name="_Hlk513462286"/>
      <w:r w:rsidRPr="003E3EE8">
        <w:rPr>
          <w:rFonts w:ascii="Open Sans" w:hAnsi="Open Sans" w:cs="Open Sans"/>
          <w:b/>
          <w:bCs/>
          <w:sz w:val="20"/>
        </w:rPr>
        <w:t xml:space="preserve"> „Przebudowa wjazdu do ul. Kmieca 5a, 7a, 9a i 11a  w Gdańsku”</w:t>
      </w:r>
    </w:p>
    <w:bookmarkEnd w:id="3"/>
    <w:p w14:paraId="6FF7ED0A" w14:textId="60C9C2A5" w:rsidR="00977070" w:rsidRDefault="00977070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154D88A7" w14:textId="77777777" w:rsidR="00320685" w:rsidRDefault="00320685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5A80376C" w14:textId="77777777" w:rsidR="007320F7" w:rsidRPr="00EE477C" w:rsidRDefault="006F14BE" w:rsidP="008C5586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EE477C">
        <w:rPr>
          <w:rFonts w:ascii="Open Sans" w:hAnsi="Open Sans" w:cs="Open Sans"/>
          <w:sz w:val="20"/>
        </w:rPr>
        <w:t xml:space="preserve">Oświadczam, że </w:t>
      </w:r>
      <w:r w:rsidR="000B7005">
        <w:rPr>
          <w:rFonts w:ascii="Open Sans" w:hAnsi="Open Sans" w:cs="Open Sans"/>
          <w:sz w:val="20"/>
        </w:rPr>
        <w:t xml:space="preserve">w zakresie </w:t>
      </w:r>
      <w:r w:rsidR="000B7005" w:rsidRPr="00EE477C">
        <w:rPr>
          <w:rFonts w:ascii="Open Sans" w:hAnsi="Open Sans" w:cs="Open Sans"/>
          <w:sz w:val="20"/>
        </w:rPr>
        <w:t>wskazan</w:t>
      </w:r>
      <w:r w:rsidR="000B7005">
        <w:rPr>
          <w:rFonts w:ascii="Open Sans" w:hAnsi="Open Sans" w:cs="Open Sans"/>
          <w:sz w:val="20"/>
        </w:rPr>
        <w:t>ym</w:t>
      </w:r>
      <w:r w:rsidR="000B7005" w:rsidRPr="00EE477C">
        <w:rPr>
          <w:rFonts w:ascii="Open Sans" w:hAnsi="Open Sans" w:cs="Open Sans"/>
          <w:sz w:val="20"/>
        </w:rPr>
        <w:t xml:space="preserve"> przez zamawiającego w ogłoszeniu o zamówieniu lub specyfikacji istotnych warunków zamówienia </w:t>
      </w:r>
      <w:r w:rsidR="007320F7" w:rsidRPr="00EE477C">
        <w:rPr>
          <w:rFonts w:ascii="Open Sans" w:hAnsi="Open Sans" w:cs="Open Sans"/>
          <w:sz w:val="20"/>
        </w:rPr>
        <w:t>nie podlegam wykluczeniu</w:t>
      </w:r>
      <w:r w:rsidR="00535945" w:rsidRPr="00EE477C">
        <w:rPr>
          <w:rFonts w:ascii="Open Sans" w:hAnsi="Open Sans" w:cs="Open Sans"/>
          <w:sz w:val="20"/>
        </w:rPr>
        <w:t xml:space="preserve"> oraz spełniam warunki udziału</w:t>
      </w:r>
      <w:r w:rsidR="00EE477C">
        <w:rPr>
          <w:rFonts w:ascii="Open Sans" w:hAnsi="Open Sans" w:cs="Open Sans"/>
          <w:sz w:val="20"/>
        </w:rPr>
        <w:t xml:space="preserve"> </w:t>
      </w:r>
      <w:r w:rsidR="000B7005">
        <w:rPr>
          <w:rFonts w:ascii="Open Sans" w:hAnsi="Open Sans" w:cs="Open Sans"/>
          <w:sz w:val="20"/>
        </w:rPr>
        <w:t>w postępowaniu</w:t>
      </w:r>
      <w:r w:rsidR="00C478FC" w:rsidRPr="00EE477C">
        <w:rPr>
          <w:rFonts w:ascii="Open Sans" w:hAnsi="Open Sans" w:cs="Open Sans"/>
          <w:sz w:val="20"/>
        </w:rPr>
        <w:t>.</w:t>
      </w:r>
    </w:p>
    <w:p w14:paraId="03DB1264" w14:textId="77777777" w:rsidR="0074010E" w:rsidRPr="00EE477C" w:rsidRDefault="0074010E" w:rsidP="007034AD">
      <w:pPr>
        <w:spacing w:before="120" w:after="120"/>
        <w:jc w:val="both"/>
        <w:rPr>
          <w:rFonts w:ascii="Open Sans" w:hAnsi="Open Sans" w:cs="Open Sans"/>
        </w:rPr>
      </w:pPr>
    </w:p>
    <w:p w14:paraId="065D25E0" w14:textId="77777777" w:rsidR="009A1F75" w:rsidRPr="00EE477C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Uwaga!</w:t>
      </w:r>
    </w:p>
    <w:p w14:paraId="3E82C7E9" w14:textId="77777777" w:rsidR="00840707" w:rsidRPr="00EE477C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</w:t>
      </w:r>
      <w:r w:rsidR="0013723A">
        <w:rPr>
          <w:rFonts w:ascii="Open Sans" w:hAnsi="Open Sans" w:cs="Open Sans"/>
        </w:rPr>
        <w:t xml:space="preserve"> tych podmiotach w oświadczeniu</w:t>
      </w:r>
      <w:r w:rsidR="0013723A">
        <w:rPr>
          <w:rFonts w:ascii="Open Sans" w:hAnsi="Open Sans" w:cs="Open Sans"/>
        </w:rPr>
        <w:br/>
      </w:r>
      <w:r w:rsidRPr="00EE477C">
        <w:rPr>
          <w:rFonts w:ascii="Open Sans" w:hAnsi="Open Sans" w:cs="Open Sans"/>
        </w:rPr>
        <w:t>o niepodleganiu wykluczeniu o</w:t>
      </w:r>
      <w:r w:rsidR="00CF34DD" w:rsidRPr="00EE477C">
        <w:rPr>
          <w:rFonts w:ascii="Open Sans" w:hAnsi="Open Sans" w:cs="Open Sans"/>
        </w:rPr>
        <w:t>raz spełnianiu warunków udziału</w:t>
      </w:r>
      <w:r w:rsidR="00EE477C">
        <w:rPr>
          <w:rFonts w:ascii="Open Sans" w:hAnsi="Open Sans" w:cs="Open Sans"/>
        </w:rPr>
        <w:t xml:space="preserve"> </w:t>
      </w:r>
      <w:r w:rsidRPr="00EE477C">
        <w:rPr>
          <w:rFonts w:ascii="Open Sans" w:hAnsi="Open Sans" w:cs="Open Sans"/>
        </w:rPr>
        <w:t>w postępowaniu</w:t>
      </w:r>
      <w:r w:rsidR="0038167F" w:rsidRPr="00EE477C">
        <w:rPr>
          <w:rFonts w:ascii="Open Sans" w:hAnsi="Open Sans" w:cs="Open Sans"/>
        </w:rPr>
        <w:t>, jak niżej:</w:t>
      </w:r>
    </w:p>
    <w:p w14:paraId="3A3BFEB3" w14:textId="77777777" w:rsidR="007034AD" w:rsidRPr="00EE477C" w:rsidRDefault="0038167F" w:rsidP="0074010E">
      <w:pPr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o</w:t>
      </w:r>
      <w:r w:rsidR="00976113" w:rsidRPr="00EE477C">
        <w:rPr>
          <w:rFonts w:ascii="Open Sans" w:hAnsi="Open Sans" w:cs="Open Sans"/>
        </w:rPr>
        <w:t>świ</w:t>
      </w:r>
      <w:r w:rsidR="008309D8" w:rsidRPr="00EE477C">
        <w:rPr>
          <w:rFonts w:ascii="Open Sans" w:hAnsi="Open Sans" w:cs="Open Sans"/>
        </w:rPr>
        <w:t>adczam, że niżej wymienione podmioty, na zasoby których powołuję się, nie podlegają wykluczeniu oraz spełniają warunki udziału w postępowaniu</w:t>
      </w:r>
      <w:r w:rsidR="0074010E" w:rsidRPr="00EE477C">
        <w:rPr>
          <w:rFonts w:ascii="Open Sans" w:hAnsi="Open Sans" w:cs="Open Sans"/>
        </w:rPr>
        <w:t>,</w:t>
      </w:r>
      <w:r w:rsidR="008309D8" w:rsidRPr="00EE477C">
        <w:rPr>
          <w:rFonts w:ascii="Open Sans" w:hAnsi="Open Sans" w:cs="Open Sans"/>
        </w:rPr>
        <w:t xml:space="preserve"> </w:t>
      </w:r>
      <w:r w:rsidR="0074010E" w:rsidRPr="00EE477C">
        <w:rPr>
          <w:rFonts w:ascii="Open Sans" w:hAnsi="Open Sans" w:cs="Open Sans"/>
        </w:rPr>
        <w:t xml:space="preserve">w zakresie w jakim powołuje się na ich zasoby, </w:t>
      </w:r>
      <w:r w:rsidR="008309D8" w:rsidRPr="00EE477C">
        <w:rPr>
          <w:rFonts w:ascii="Open Sans" w:hAnsi="Open Sans" w:cs="Open Sans"/>
        </w:rPr>
        <w:t>wskazane przez zamawiającego w ogłoszeniu o zamówieniu lub specyfikacji istotnych warunków zamówienia</w:t>
      </w:r>
      <w:r w:rsidR="00C478FC" w:rsidRPr="00EE477C">
        <w:rPr>
          <w:rFonts w:ascii="Open Sans" w:hAnsi="Open Sans" w:cs="Open Sans"/>
        </w:rPr>
        <w:t>:</w:t>
      </w:r>
    </w:p>
    <w:p w14:paraId="2AA6F6B0" w14:textId="77777777" w:rsidR="007034AD" w:rsidRPr="00EE477C" w:rsidRDefault="00EE477C" w:rsidP="0091723F">
      <w:pPr>
        <w:pStyle w:val="Akapitzlist"/>
        <w:numPr>
          <w:ilvl w:val="0"/>
          <w:numId w:val="36"/>
        </w:numPr>
        <w:ind w:left="426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………………………………………………………………………………</w:t>
      </w:r>
      <w:r w:rsidR="007034AD" w:rsidRPr="00EE477C">
        <w:rPr>
          <w:rFonts w:ascii="Open Sans" w:hAnsi="Open Sans" w:cs="Open Sans"/>
        </w:rPr>
        <w:t>……………</w:t>
      </w:r>
      <w:r w:rsidR="00B15AD4" w:rsidRPr="00EE477C">
        <w:rPr>
          <w:rFonts w:ascii="Open Sans" w:hAnsi="Open Sans" w:cs="Open Sans"/>
        </w:rPr>
        <w:t xml:space="preserve"> (nazwa i adres podmiotu)</w:t>
      </w:r>
    </w:p>
    <w:p w14:paraId="625299B9" w14:textId="77777777" w:rsidR="007034AD" w:rsidRPr="00EE477C" w:rsidRDefault="007034AD" w:rsidP="0091723F">
      <w:pPr>
        <w:pStyle w:val="Akapitzlist"/>
        <w:numPr>
          <w:ilvl w:val="0"/>
          <w:numId w:val="36"/>
        </w:numPr>
        <w:ind w:left="426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…</w:t>
      </w:r>
      <w:r w:rsidR="00EE477C" w:rsidRPr="00EE477C">
        <w:rPr>
          <w:rFonts w:ascii="Open Sans" w:hAnsi="Open Sans" w:cs="Open Sans"/>
        </w:rPr>
        <w:t>………………………………………………………………………………</w:t>
      </w:r>
      <w:r w:rsidRPr="00EE477C">
        <w:rPr>
          <w:rFonts w:ascii="Open Sans" w:hAnsi="Open Sans" w:cs="Open Sans"/>
        </w:rPr>
        <w:t>…………</w:t>
      </w:r>
      <w:r w:rsidR="00B15AD4" w:rsidRPr="00EE477C">
        <w:rPr>
          <w:rFonts w:ascii="Open Sans" w:hAnsi="Open Sans" w:cs="Open Sans"/>
        </w:rPr>
        <w:t xml:space="preserve"> (nazwa i adres podmiotu)</w:t>
      </w:r>
    </w:p>
    <w:p w14:paraId="15E03B9B" w14:textId="77777777" w:rsidR="00722D1D" w:rsidRDefault="00722D1D" w:rsidP="007034A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12545" w:rsidRPr="00D42F8B" w14:paraId="518928C1" w14:textId="77777777" w:rsidTr="0074010E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6447" w14:textId="77777777" w:rsidR="00612545" w:rsidRPr="001F6685" w:rsidRDefault="00612545" w:rsidP="00436E0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F6685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  <w:r w:rsidR="00436E09" w:rsidRPr="001F6685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FC3" w14:textId="77777777" w:rsidR="00612545" w:rsidRPr="001F6685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12545" w:rsidRPr="00D42F8B" w14:paraId="4FB40EB2" w14:textId="77777777" w:rsidTr="003939D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7CE" w14:textId="77777777" w:rsidR="00612545" w:rsidRPr="001F6685" w:rsidRDefault="00612545" w:rsidP="006F14BE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F6685">
              <w:rPr>
                <w:rFonts w:ascii="Open Sans" w:hAnsi="Open Sans" w:cs="Open Sans"/>
                <w:sz w:val="16"/>
                <w:szCs w:val="16"/>
              </w:rPr>
              <w:t xml:space="preserve">Osoby upoważnione do podpisania </w:t>
            </w:r>
            <w:r w:rsidR="006F14BE" w:rsidRPr="001F6685">
              <w:rPr>
                <w:rFonts w:ascii="Open Sans" w:hAnsi="Open Sans" w:cs="Open Sans"/>
                <w:sz w:val="16"/>
                <w:szCs w:val="16"/>
              </w:rPr>
              <w:t>oświadczenia</w:t>
            </w:r>
            <w:r w:rsidRPr="001F6685">
              <w:rPr>
                <w:rFonts w:ascii="Open Sans" w:hAnsi="Open Sans" w:cs="Open Sans"/>
                <w:sz w:val="16"/>
                <w:szCs w:val="16"/>
              </w:rPr>
              <w:t xml:space="preserve"> w imieniu wykonawcy </w:t>
            </w:r>
          </w:p>
        </w:tc>
      </w:tr>
      <w:tr w:rsidR="00612545" w:rsidRPr="00D42F8B" w14:paraId="70F47A9D" w14:textId="77777777" w:rsidTr="003939D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99BB" w14:textId="77777777" w:rsidR="00612545" w:rsidRPr="001F6685" w:rsidRDefault="00612545" w:rsidP="000F536B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1F6685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7752" w14:textId="77777777" w:rsidR="00612545" w:rsidRPr="001F6685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F6685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5D35" w14:textId="77777777" w:rsidR="00612545" w:rsidRPr="001F6685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F6685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612545" w:rsidRPr="00D42F8B" w14:paraId="19E8DD7B" w14:textId="77777777" w:rsidTr="003939D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DA5C" w14:textId="77777777" w:rsidR="00612545" w:rsidRPr="001F6685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F6685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E90B" w14:textId="77777777" w:rsidR="00612545" w:rsidRPr="001F6685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1AF1" w14:textId="77777777" w:rsidR="00612545" w:rsidRPr="001F6685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87D" w14:textId="77777777" w:rsidR="00612545" w:rsidRPr="001F6685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12545" w:rsidRPr="00D42F8B" w14:paraId="6C2A98EC" w14:textId="77777777" w:rsidTr="003939D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88C2" w14:textId="77777777" w:rsidR="00612545" w:rsidRPr="001F6685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1F6685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27C" w14:textId="77777777" w:rsidR="00612545" w:rsidRPr="001F6685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7E1" w14:textId="77777777" w:rsidR="00612545" w:rsidRPr="001F6685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B7E" w14:textId="77777777" w:rsidR="00612545" w:rsidRPr="001F6685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39398202" w14:textId="77777777" w:rsidR="00F614D5" w:rsidRDefault="00183C7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F614D5" w:rsidSect="00BC43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D42F8B">
        <w:rPr>
          <w:rFonts w:ascii="Open Sans" w:hAnsi="Open Sans" w:cs="Open Sans"/>
          <w:sz w:val="22"/>
          <w:szCs w:val="22"/>
        </w:rPr>
        <w:br w:type="page"/>
      </w:r>
    </w:p>
    <w:p w14:paraId="6E3D4C55" w14:textId="73369915" w:rsidR="00D33589" w:rsidRPr="00D42F8B" w:rsidRDefault="00D33589" w:rsidP="00D33589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bookmarkStart w:id="4" w:name="_Hlk513466802"/>
      <w:r w:rsidRPr="00D42F8B">
        <w:rPr>
          <w:rFonts w:ascii="Open Sans" w:hAnsi="Open Sans" w:cs="Open Sans"/>
          <w:sz w:val="22"/>
          <w:szCs w:val="22"/>
        </w:rPr>
        <w:lastRenderedPageBreak/>
        <w:t>Załącznik nr 3 do SIWZ</w:t>
      </w:r>
    </w:p>
    <w:p w14:paraId="473BBD3E" w14:textId="3665795A" w:rsidR="00EE75B1" w:rsidRDefault="0082468E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WYKAZ ROBÓT BUDOWLANYCH</w:t>
      </w:r>
    </w:p>
    <w:p w14:paraId="6DED3966" w14:textId="412D5132" w:rsidR="002A489F" w:rsidRPr="000D53DC" w:rsidRDefault="002A489F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138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693"/>
        <w:gridCol w:w="1701"/>
        <w:gridCol w:w="2268"/>
        <w:gridCol w:w="1276"/>
        <w:gridCol w:w="2680"/>
      </w:tblGrid>
      <w:tr w:rsidR="00321345" w:rsidRPr="000D53DC" w14:paraId="6432553E" w14:textId="77777777" w:rsidTr="00321345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CFAF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475673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D53D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4682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D53DC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35B99CB4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D53DC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01BA" w14:textId="59296D6C" w:rsidR="00321345" w:rsidRDefault="00321345" w:rsidP="00DF4B4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11B65">
              <w:rPr>
                <w:rFonts w:ascii="Open Sans" w:hAnsi="Open Sans" w:cs="Open Sans"/>
                <w:bCs/>
                <w:sz w:val="18"/>
                <w:szCs w:val="18"/>
              </w:rPr>
              <w:t>Czy zamówienie obejmowało</w:t>
            </w:r>
            <w:r w:rsidR="00240D99">
              <w:rPr>
                <w:rFonts w:ascii="Open Sans" w:hAnsi="Open Sans" w:cs="Open Sans"/>
                <w:bCs/>
                <w:sz w:val="18"/>
                <w:szCs w:val="18"/>
              </w:rPr>
              <w:t xml:space="preserve"> swoim zakresem</w:t>
            </w:r>
          </w:p>
          <w:p w14:paraId="2CBD7710" w14:textId="15A076D8" w:rsidR="00321345" w:rsidRPr="000D53DC" w:rsidRDefault="00321345" w:rsidP="00DF4B4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11B65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321345">
              <w:rPr>
                <w:rFonts w:ascii="Open Sans" w:hAnsi="Open Sans" w:cs="Open Sans"/>
                <w:bCs/>
                <w:sz w:val="18"/>
                <w:szCs w:val="18"/>
              </w:rPr>
              <w:t xml:space="preserve">budowę lub przebudowę drogi o nawierzchni z kostki brukowej lub kamiennej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EB1D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F11B65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brutto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A9A6" w14:textId="77777777" w:rsidR="00321345" w:rsidRPr="00977070" w:rsidRDefault="00321345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7070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1F9E37B9" w14:textId="77777777" w:rsidR="00321345" w:rsidRPr="00977070" w:rsidRDefault="00321345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7070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  <w:p w14:paraId="13CC75C6" w14:textId="77777777" w:rsidR="00321345" w:rsidRPr="000D53DC" w:rsidRDefault="00321345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977070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DDEF" w14:textId="77777777" w:rsidR="00321345" w:rsidRPr="00977070" w:rsidRDefault="00321345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977070">
              <w:rPr>
                <w:rFonts w:ascii="Open Sans" w:hAnsi="Open Sans" w:cs="Open Sans"/>
                <w:snapToGrid w:val="0"/>
                <w:sz w:val="18"/>
                <w:szCs w:val="18"/>
              </w:rPr>
              <w:t>Miejsce</w:t>
            </w:r>
          </w:p>
          <w:p w14:paraId="0C24EBB9" w14:textId="77777777" w:rsidR="00321345" w:rsidRDefault="00321345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977070">
              <w:rPr>
                <w:rFonts w:ascii="Open Sans" w:hAnsi="Open Sans" w:cs="Open Sans"/>
                <w:snapToGrid w:val="0"/>
                <w:sz w:val="18"/>
                <w:szCs w:val="18"/>
              </w:rPr>
              <w:t>wykonania</w:t>
            </w:r>
          </w:p>
          <w:p w14:paraId="7F73E022" w14:textId="77777777" w:rsidR="00321345" w:rsidRPr="000D53DC" w:rsidRDefault="00321345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86F1" w14:textId="77777777" w:rsidR="00321345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0D53D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robota została </w:t>
            </w:r>
          </w:p>
          <w:p w14:paraId="60C79880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D53DC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321345" w:rsidRPr="000D53DC" w14:paraId="31CA82C7" w14:textId="77777777" w:rsidTr="00321345">
        <w:trPr>
          <w:trHeight w:hRule="exact"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1731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D53D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3AD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DDDF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451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D5BA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134A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EC1A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1345" w:rsidRPr="000D53DC" w14:paraId="3CEEBEDD" w14:textId="77777777" w:rsidTr="00321345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E442" w14:textId="1F0FBA70" w:rsidR="00321345" w:rsidRPr="000D53DC" w:rsidRDefault="00321345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9B41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004D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7070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D63B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71D2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5DB5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A91E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1345" w:rsidRPr="000D53DC" w14:paraId="7660CBE9" w14:textId="77777777" w:rsidTr="00321345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6BA1" w14:textId="7D60409A" w:rsidR="00321345" w:rsidRDefault="00321345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E145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EF7A" w14:textId="7D98B902" w:rsidR="00321345" w:rsidRPr="00977070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0C3C" w14:textId="4E694696" w:rsidR="00321345" w:rsidRPr="000D53DC" w:rsidRDefault="00321345" w:rsidP="00321345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4FD0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9556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D59E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E1CEB65" w14:textId="77777777" w:rsidR="00977070" w:rsidRPr="00977070" w:rsidRDefault="00977070" w:rsidP="00977070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977070">
        <w:rPr>
          <w:rFonts w:ascii="Open Sans" w:hAnsi="Open Sans" w:cs="Open Sans"/>
          <w:snapToGrid w:val="0"/>
        </w:rPr>
        <w:t>(*) niepotrzebne skreślić</w:t>
      </w:r>
    </w:p>
    <w:p w14:paraId="267F43A1" w14:textId="77777777" w:rsidR="00F35214" w:rsidRDefault="00F35214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F35214">
        <w:rPr>
          <w:rFonts w:ascii="Open Sans" w:hAnsi="Open Sans" w:cs="Open Sans"/>
          <w:snapToGrid w:val="0"/>
        </w:rPr>
        <w:t>W załączeniu dowody określające, czy roboty budowlane wskazane w wykazie zostały wykonane należycie, w szczególności informacje o tym czy roboty te zostały wykonane zgodnie z przepisami prawa budowlanego i prawidłowo ukończone.</w:t>
      </w:r>
    </w:p>
    <w:p w14:paraId="6818D1A1" w14:textId="77777777" w:rsidR="00F6779F" w:rsidRDefault="00F6779F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1B2F0E4B" w14:textId="77777777" w:rsidR="00F6779F" w:rsidRDefault="00F6779F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77440FEF" w14:textId="77777777" w:rsidR="00F6779F" w:rsidRDefault="00F6779F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092448FA" w14:textId="77777777" w:rsidR="00F6779F" w:rsidRDefault="00F6779F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501049C1" w14:textId="77777777" w:rsidR="00F6779F" w:rsidRPr="00F35214" w:rsidRDefault="00F6779F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93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548"/>
        <w:gridCol w:w="1750"/>
        <w:gridCol w:w="3821"/>
      </w:tblGrid>
      <w:tr w:rsidR="00EE75B1" w14:paraId="6C0B0689" w14:textId="77777777" w:rsidTr="00F35214">
        <w:trPr>
          <w:cantSplit/>
          <w:trHeight w:val="840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4B54" w14:textId="77777777" w:rsidR="00EE75B1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1F20DF89" w14:textId="77777777" w:rsidR="00EE75B1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4B2C54B9" w14:textId="77777777" w:rsidR="00EE75B1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1C2" w14:textId="77777777" w:rsidR="00EE75B1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E75B1" w14:paraId="605DBBC6" w14:textId="77777777" w:rsidTr="003B38E0">
        <w:trPr>
          <w:trHeight w:val="331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A7BB" w14:textId="77777777" w:rsidR="00EE75B1" w:rsidRDefault="00EE75B1" w:rsidP="003B38E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EE75B1" w14:paraId="2D7AC7E0" w14:textId="77777777" w:rsidTr="00F35214">
        <w:trPr>
          <w:trHeight w:hRule="exact" w:val="316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8B1A" w14:textId="77777777" w:rsidR="00EE75B1" w:rsidRDefault="00EE75B1" w:rsidP="003B38E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14B3" w14:textId="77777777" w:rsidR="00EE75B1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EFF7" w14:textId="77777777" w:rsidR="00EE75B1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E75B1" w14:paraId="1B13EC39" w14:textId="77777777" w:rsidTr="00F35214">
        <w:trPr>
          <w:trHeight w:hRule="exact" w:val="659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9A7D" w14:textId="77777777" w:rsidR="00EE75B1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9D81" w14:textId="77777777" w:rsidR="00EE75B1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2D82" w14:textId="77777777" w:rsidR="00EE75B1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D7A7" w14:textId="77777777" w:rsidR="00EE75B1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E75B1" w14:paraId="5E6DF371" w14:textId="77777777" w:rsidTr="00F35214">
        <w:trPr>
          <w:trHeight w:hRule="exact" w:val="636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1647" w14:textId="77777777" w:rsidR="00EE75B1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9E40" w14:textId="77777777" w:rsidR="00EE75B1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BC6" w14:textId="77777777" w:rsidR="00EE75B1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528E" w14:textId="77777777" w:rsidR="00EE75B1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4"/>
    </w:tbl>
    <w:p w14:paraId="21120B51" w14:textId="2A2A0D42" w:rsidR="00321345" w:rsidRDefault="00321345" w:rsidP="00EE75B1">
      <w:pPr>
        <w:widowControl/>
        <w:autoSpaceDE/>
        <w:autoSpaceDN/>
        <w:adjustRightInd/>
        <w:rPr>
          <w:rFonts w:ascii="Open Sans" w:hAnsi="Open Sans" w:cs="Open Sans"/>
        </w:rPr>
      </w:pPr>
    </w:p>
    <w:p w14:paraId="2B80B341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03DFB19D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15CA4E8F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3D8BF9C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143BAF13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42C69BD7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6001A3BD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4A2E6C4F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5347E22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234F06A6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17C09473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27A9021D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61866380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5F536995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784A107B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7FB320C1" w14:textId="650A3D95" w:rsidR="003C2A84" w:rsidRPr="003C2A84" w:rsidRDefault="003C2A84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3C2A84">
        <w:rPr>
          <w:rFonts w:ascii="Open Sans" w:hAnsi="Open Sans" w:cs="Open Sans"/>
        </w:rPr>
        <w:lastRenderedPageBreak/>
        <w:t>Załącznik nr 4 do SIWZ</w:t>
      </w:r>
    </w:p>
    <w:p w14:paraId="1324623F" w14:textId="77777777" w:rsidR="003C2A84" w:rsidRPr="003C2A84" w:rsidRDefault="003C2A84" w:rsidP="003C2A8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3C2A84">
        <w:rPr>
          <w:rFonts w:ascii="Open Sans" w:hAnsi="Open Sans" w:cs="Open Sans"/>
        </w:rPr>
        <w:t>WYKAZ OSÓB,</w:t>
      </w:r>
      <w:r w:rsidRPr="003C2A84">
        <w:rPr>
          <w:rFonts w:ascii="Open Sans" w:hAnsi="Open Sans" w:cs="Open Sans"/>
        </w:rPr>
        <w:br/>
      </w:r>
      <w:r w:rsidRPr="003C2A84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2268"/>
        <w:gridCol w:w="3402"/>
        <w:gridCol w:w="4110"/>
      </w:tblGrid>
      <w:tr w:rsidR="003E3EE8" w:rsidRPr="003C2A84" w14:paraId="0C689E68" w14:textId="77777777" w:rsidTr="003E3EE8">
        <w:trPr>
          <w:trHeight w:val="747"/>
        </w:trPr>
        <w:tc>
          <w:tcPr>
            <w:tcW w:w="567" w:type="dxa"/>
            <w:vAlign w:val="center"/>
          </w:tcPr>
          <w:p w14:paraId="3F6B504F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679" w:type="dxa"/>
            <w:vAlign w:val="center"/>
          </w:tcPr>
          <w:p w14:paraId="12F4B766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512C8F95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358D2491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110" w:type="dxa"/>
            <w:vAlign w:val="center"/>
          </w:tcPr>
          <w:p w14:paraId="0E67AA2F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9F879E2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3E3EE8" w:rsidRPr="003C2A84" w14:paraId="5B83B118" w14:textId="77777777" w:rsidTr="003E3EE8">
        <w:trPr>
          <w:trHeight w:val="124"/>
        </w:trPr>
        <w:tc>
          <w:tcPr>
            <w:tcW w:w="567" w:type="dxa"/>
            <w:vAlign w:val="center"/>
          </w:tcPr>
          <w:p w14:paraId="2491C450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07250450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32231CF9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081B40DF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0E0B1DD2" w14:textId="30EBC22E" w:rsidR="003E3EE8" w:rsidRPr="003C2A84" w:rsidRDefault="00A5004D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="003E3EE8" w:rsidRPr="003C2A84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3E3EE8" w:rsidRPr="003C2A84" w14:paraId="7387B283" w14:textId="77777777" w:rsidTr="008B6FFA">
        <w:trPr>
          <w:cantSplit/>
          <w:trHeight w:val="2924"/>
        </w:trPr>
        <w:tc>
          <w:tcPr>
            <w:tcW w:w="567" w:type="dxa"/>
            <w:vAlign w:val="center"/>
          </w:tcPr>
          <w:p w14:paraId="662DBB36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679" w:type="dxa"/>
            <w:vAlign w:val="center"/>
          </w:tcPr>
          <w:p w14:paraId="0373EA20" w14:textId="77777777" w:rsidR="003E3EE8" w:rsidRPr="003C2A84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0E9897F" w14:textId="77777777" w:rsidR="003E3EE8" w:rsidRPr="003C2A84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14:paraId="6A4C85A1" w14:textId="77777777" w:rsidR="003E3EE8" w:rsidRPr="003C2A84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 xml:space="preserve">Uprawnienia budowlane do kierowania robotami budowlanymi w specjalności: </w:t>
            </w:r>
          </w:p>
          <w:p w14:paraId="14AF700C" w14:textId="77777777" w:rsidR="003E3EE8" w:rsidRPr="003C2A84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96A27D2" w14:textId="4A16F63A" w:rsidR="003E3EE8" w:rsidRPr="003C2A84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konstrukcyjno –</w:t>
            </w:r>
            <w:r w:rsidR="007A6CA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C2A84">
              <w:rPr>
                <w:rFonts w:ascii="Open Sans" w:hAnsi="Open Sans" w:cs="Open Sans"/>
                <w:sz w:val="18"/>
                <w:szCs w:val="18"/>
              </w:rPr>
              <w:t>budowlanej*</w:t>
            </w:r>
          </w:p>
          <w:p w14:paraId="2F1BD516" w14:textId="6B927FDC" w:rsidR="003E3EE8" w:rsidRPr="003C2A84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r w:rsidRPr="003C2A84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9CA71ED" w14:textId="77777777" w:rsidR="003E3EE8" w:rsidRPr="003C2A84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inżynieryjnej drogowej*</w:t>
            </w:r>
          </w:p>
          <w:p w14:paraId="52D968F2" w14:textId="77777777" w:rsidR="00607841" w:rsidRPr="003C2A84" w:rsidRDefault="00607841" w:rsidP="0060784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99BFA0E" w14:textId="77777777" w:rsidR="00607841" w:rsidRPr="003C2A84" w:rsidRDefault="00607841" w:rsidP="0060784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35292C" w14:textId="6FD4EBBC" w:rsidR="003E3EE8" w:rsidRPr="003C2A84" w:rsidRDefault="00607841" w:rsidP="00607841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4110" w:type="dxa"/>
            <w:vAlign w:val="center"/>
          </w:tcPr>
          <w:p w14:paraId="719971FC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26B6C104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4C1782A8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CFC3675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2C1EEA9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54EDA029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B262BC6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26A0D77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9937375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8C1388E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A36C8A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B86E0E6" w14:textId="77777777" w:rsidR="003C2A84" w:rsidRPr="003C2A84" w:rsidRDefault="003C2A84" w:rsidP="003C2A84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692"/>
        <w:gridCol w:w="3694"/>
      </w:tblGrid>
      <w:tr w:rsidR="003C2A84" w:rsidRPr="003C2A84" w14:paraId="3ADFB549" w14:textId="77777777" w:rsidTr="007E5C15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A988" w14:textId="77777777" w:rsidR="003C2A84" w:rsidRPr="003C2A84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06A6EF2" w14:textId="77777777" w:rsidR="003C2A84" w:rsidRPr="003C2A84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3C2A84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F7A9" w14:textId="77777777" w:rsidR="003C2A84" w:rsidRPr="003C2A84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C2A84" w:rsidRPr="003C2A84" w14:paraId="658A2671" w14:textId="77777777" w:rsidTr="007E5C15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7AEA" w14:textId="77777777" w:rsidR="003C2A84" w:rsidRPr="003C2A84" w:rsidRDefault="003C2A84" w:rsidP="003C2A8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C2A84" w:rsidRPr="003C2A84" w14:paraId="46757F58" w14:textId="77777777" w:rsidTr="007E5C1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A92B" w14:textId="77777777" w:rsidR="003C2A84" w:rsidRPr="003C2A84" w:rsidRDefault="003C2A84" w:rsidP="003C2A8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DAF1" w14:textId="77777777" w:rsidR="003C2A84" w:rsidRPr="003C2A84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75C" w14:textId="77777777" w:rsidR="003C2A84" w:rsidRPr="003C2A84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C2A84" w:rsidRPr="003C2A84" w14:paraId="44A9D3B3" w14:textId="77777777" w:rsidTr="007E5C1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3487" w14:textId="77777777" w:rsidR="003C2A84" w:rsidRPr="003C2A84" w:rsidRDefault="003C2A84" w:rsidP="003C2A8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E58D" w14:textId="77777777" w:rsidR="003C2A84" w:rsidRPr="003C2A84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2923" w14:textId="77777777" w:rsidR="003C2A84" w:rsidRPr="003C2A84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886" w14:textId="77777777" w:rsidR="003C2A84" w:rsidRPr="003C2A84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C2A84" w:rsidRPr="003C2A84" w14:paraId="0E3C1175" w14:textId="77777777" w:rsidTr="007E5C1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6028" w14:textId="77777777" w:rsidR="003C2A84" w:rsidRPr="003C2A84" w:rsidRDefault="003C2A84" w:rsidP="003C2A8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A81D" w14:textId="77777777" w:rsidR="003C2A84" w:rsidRPr="003C2A84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223F" w14:textId="77777777" w:rsidR="003C2A84" w:rsidRPr="003C2A84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031" w14:textId="77777777" w:rsidR="003C2A84" w:rsidRPr="003C2A84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1767E30" w14:textId="77777777" w:rsidR="00EE75B1" w:rsidRDefault="00EE75B1" w:rsidP="00EE75B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EE75B1" w:rsidSect="003B38E0">
          <w:pgSz w:w="16840" w:h="11907" w:orient="landscape"/>
          <w:pgMar w:top="1418" w:right="1418" w:bottom="1418" w:left="1418" w:header="851" w:footer="851" w:gutter="0"/>
          <w:cols w:space="708"/>
          <w:docGrid w:linePitch="272"/>
        </w:sectPr>
      </w:pPr>
    </w:p>
    <w:p w14:paraId="396A5802" w14:textId="77777777" w:rsidR="00C637A5" w:rsidRPr="00EE03EC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3FBF09E3" w14:textId="77777777" w:rsidR="00C637A5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EEB160B" w14:textId="77777777" w:rsidR="00C637A5" w:rsidRPr="00EE03EC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BB96FE6" w14:textId="77777777" w:rsidR="00C637A5" w:rsidRPr="00EE03EC" w:rsidRDefault="00C637A5" w:rsidP="00C637A5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OŚWIADCZENIE </w:t>
      </w:r>
      <w:r w:rsidRPr="00F6070A">
        <w:rPr>
          <w:rFonts w:ascii="Open Sans" w:hAnsi="Open Sans" w:cs="Open Sans"/>
          <w:sz w:val="22"/>
          <w:szCs w:val="22"/>
        </w:rPr>
        <w:t>WYKONA</w:t>
      </w:r>
      <w:r>
        <w:rPr>
          <w:rFonts w:ascii="Open Sans" w:hAnsi="Open Sans" w:cs="Open Sans"/>
          <w:sz w:val="22"/>
          <w:szCs w:val="22"/>
        </w:rPr>
        <w:t>WCY O NIEZALEGANIU Z OPŁACANIEM</w:t>
      </w:r>
      <w:r>
        <w:rPr>
          <w:rFonts w:ascii="Open Sans" w:hAnsi="Open Sans" w:cs="Open Sans"/>
          <w:sz w:val="22"/>
          <w:szCs w:val="22"/>
        </w:rPr>
        <w:br/>
      </w:r>
      <w:r w:rsidRPr="00F6070A">
        <w:rPr>
          <w:rFonts w:ascii="Open Sans" w:hAnsi="Open Sans" w:cs="Open Sans"/>
          <w:sz w:val="22"/>
          <w:szCs w:val="22"/>
        </w:rPr>
        <w:t>PODATKÓW I OPŁAT LOKALNYCH</w:t>
      </w:r>
    </w:p>
    <w:p w14:paraId="5406A478" w14:textId="77777777" w:rsidR="00C637A5" w:rsidRPr="00EE03EC" w:rsidRDefault="00C637A5" w:rsidP="00C637A5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DE0683C" w14:textId="77777777" w:rsidR="00C637A5" w:rsidRPr="00BD221F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04A87" w:rsidRPr="00304A87">
        <w:rPr>
          <w:rFonts w:ascii="Open Sans" w:hAnsi="Open Sans" w:cs="Open Sans"/>
          <w:sz w:val="22"/>
          <w:szCs w:val="22"/>
        </w:rPr>
        <w:t>(</w:t>
      </w:r>
      <w:proofErr w:type="spellStart"/>
      <w:r w:rsidR="0051351E">
        <w:rPr>
          <w:rFonts w:ascii="Open Sans" w:hAnsi="Open Sans" w:cs="Open Sans"/>
          <w:sz w:val="22"/>
          <w:szCs w:val="22"/>
        </w:rPr>
        <w:t>t.j</w:t>
      </w:r>
      <w:proofErr w:type="spellEnd"/>
      <w:r w:rsidR="0051351E">
        <w:rPr>
          <w:rFonts w:ascii="Open Sans" w:hAnsi="Open Sans" w:cs="Open Sans"/>
          <w:sz w:val="22"/>
          <w:szCs w:val="22"/>
        </w:rPr>
        <w:t xml:space="preserve">. </w:t>
      </w:r>
      <w:r w:rsidR="00304A87" w:rsidRPr="00304A87">
        <w:rPr>
          <w:rFonts w:ascii="Open Sans" w:hAnsi="Open Sans" w:cs="Open Sans"/>
          <w:sz w:val="22"/>
          <w:szCs w:val="22"/>
        </w:rPr>
        <w:t>Dz. U. z 2017 r. poz. 1579</w:t>
      </w:r>
      <w:r w:rsidR="0051351E">
        <w:rPr>
          <w:rFonts w:ascii="Open Sans" w:hAnsi="Open Sans" w:cs="Open Sans"/>
          <w:sz w:val="22"/>
          <w:szCs w:val="22"/>
        </w:rPr>
        <w:t xml:space="preserve"> z późn. zm.</w:t>
      </w:r>
      <w:r w:rsidR="00304A87" w:rsidRPr="00304A87">
        <w:rPr>
          <w:rFonts w:ascii="Open Sans" w:hAnsi="Open Sans" w:cs="Open Sans"/>
          <w:sz w:val="22"/>
          <w:szCs w:val="22"/>
        </w:rPr>
        <w:t xml:space="preserve">),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BD221F">
        <w:rPr>
          <w:rFonts w:ascii="Open Sans" w:hAnsi="Open Sans" w:cs="Open Sans"/>
          <w:sz w:val="22"/>
          <w:szCs w:val="22"/>
        </w:rPr>
        <w:t xml:space="preserve"> </w:t>
      </w:r>
    </w:p>
    <w:p w14:paraId="450B9B11" w14:textId="77777777" w:rsidR="00C637A5" w:rsidRDefault="00C637A5" w:rsidP="00C637A5">
      <w:pPr>
        <w:widowControl/>
        <w:autoSpaceDE/>
        <w:autoSpaceDN/>
        <w:adjustRightInd/>
        <w:jc w:val="center"/>
        <w:rPr>
          <w:rFonts w:ascii="Open Sans" w:hAnsi="Open Sans" w:cs="Open Sans"/>
          <w:b/>
          <w:sz w:val="22"/>
          <w:szCs w:val="22"/>
        </w:rPr>
      </w:pPr>
    </w:p>
    <w:p w14:paraId="60562CC3" w14:textId="616A7BCA" w:rsidR="003E3EE8" w:rsidRPr="00C20AAC" w:rsidRDefault="003E3EE8" w:rsidP="00C20AAC">
      <w:pPr>
        <w:pStyle w:val="pkt"/>
        <w:spacing w:before="0" w:after="0"/>
        <w:ind w:left="0" w:firstLine="11"/>
        <w:rPr>
          <w:rFonts w:ascii="Open Sans" w:hAnsi="Open Sans" w:cs="Open Sans"/>
          <w:b/>
          <w:bCs/>
          <w:sz w:val="20"/>
        </w:rPr>
      </w:pPr>
      <w:r w:rsidRPr="003E3EE8">
        <w:rPr>
          <w:rFonts w:ascii="Open Sans" w:hAnsi="Open Sans" w:cs="Open Sans"/>
          <w:b/>
          <w:bCs/>
          <w:sz w:val="20"/>
        </w:rPr>
        <w:t>„Przebudowa wjazdu do ul. Kmieca 5a, 7a, 9a i 11a  w Gdańsku”</w:t>
      </w:r>
    </w:p>
    <w:p w14:paraId="23A5FF87" w14:textId="77777777" w:rsidR="00387181" w:rsidRDefault="00387181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3248956B" w14:textId="2FA16BF8" w:rsidR="00C637A5" w:rsidRPr="00EE03EC" w:rsidRDefault="00C637A5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</w:t>
      </w:r>
      <w:r w:rsidR="00ED4E57">
        <w:rPr>
          <w:rFonts w:ascii="Open Sans" w:hAnsi="Open Sans" w:cs="Open Sans"/>
          <w:snapToGrid w:val="0"/>
          <w:sz w:val="22"/>
          <w:szCs w:val="22"/>
        </w:rPr>
        <w:t>8</w:t>
      </w:r>
      <w:r>
        <w:rPr>
          <w:rFonts w:ascii="Open Sans" w:hAnsi="Open Sans" w:cs="Open Sans"/>
          <w:snapToGrid w:val="0"/>
          <w:sz w:val="22"/>
          <w:szCs w:val="22"/>
        </w:rPr>
        <w:t xml:space="preserve">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poz. </w:t>
      </w:r>
      <w:r w:rsidR="00ED4E57">
        <w:rPr>
          <w:rFonts w:ascii="Open Sans" w:hAnsi="Open Sans" w:cs="Open Sans"/>
          <w:snapToGrid w:val="0"/>
          <w:sz w:val="22"/>
          <w:szCs w:val="22"/>
        </w:rPr>
        <w:t>1445 z późn.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2598E644" w14:textId="77777777" w:rsidR="00C637A5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5C6819C" w14:textId="77777777" w:rsidR="00C637A5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B6745BE" w14:textId="77777777" w:rsidR="00C637A5" w:rsidRPr="00EE03EC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637A5" w:rsidRPr="00EE03EC" w14:paraId="21755645" w14:textId="77777777" w:rsidTr="00F124A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5E78" w14:textId="77777777" w:rsidR="00C637A5" w:rsidRPr="00EE03EC" w:rsidRDefault="00C637A5" w:rsidP="00F124A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F045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637A5" w:rsidRPr="00EE03EC" w14:paraId="6D922E8E" w14:textId="77777777" w:rsidTr="00F124A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4852" w14:textId="77777777" w:rsidR="00C637A5" w:rsidRPr="00EE03EC" w:rsidRDefault="00C637A5" w:rsidP="00F124A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C637A5" w:rsidRPr="00EE03EC" w14:paraId="1E983CC1" w14:textId="77777777" w:rsidTr="00F124A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E357" w14:textId="77777777" w:rsidR="00C637A5" w:rsidRPr="00EE03EC" w:rsidRDefault="00C637A5" w:rsidP="00F124A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4DDB" w14:textId="77777777" w:rsidR="00C637A5" w:rsidRPr="00EE03EC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AED1" w14:textId="77777777" w:rsidR="00C637A5" w:rsidRPr="00EE03EC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637A5" w:rsidRPr="00EE03EC" w14:paraId="1A1D4BAE" w14:textId="77777777" w:rsidTr="00F124A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6DC3" w14:textId="77777777" w:rsidR="00C637A5" w:rsidRPr="00EE03EC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ADC7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8043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636F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637A5" w:rsidRPr="00EE03EC" w14:paraId="6DC7831F" w14:textId="77777777" w:rsidTr="00F124A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0815" w14:textId="77777777" w:rsidR="00C637A5" w:rsidRPr="00EE03EC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FE78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30B6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E45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9FE3619" w14:textId="77777777" w:rsidR="00C637A5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86E1E0B" w14:textId="77777777" w:rsidR="00C637A5" w:rsidRDefault="00C637A5" w:rsidP="00C637A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43837858" w14:textId="77777777" w:rsidR="00E23606" w:rsidRPr="00D42F8B" w:rsidRDefault="00E23606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lastRenderedPageBreak/>
        <w:t xml:space="preserve">Załącznik nr </w:t>
      </w:r>
      <w:r w:rsidR="00C637A5">
        <w:rPr>
          <w:rFonts w:ascii="Open Sans" w:hAnsi="Open Sans" w:cs="Open Sans"/>
        </w:rPr>
        <w:t>6</w:t>
      </w:r>
      <w:r w:rsidRPr="00D42F8B">
        <w:rPr>
          <w:rFonts w:ascii="Open Sans" w:hAnsi="Open Sans" w:cs="Open Sans"/>
        </w:rPr>
        <w:t xml:space="preserve"> do SIWZ</w:t>
      </w:r>
    </w:p>
    <w:p w14:paraId="25AC9479" w14:textId="77777777" w:rsidR="00E23606" w:rsidRPr="00D42F8B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UWAGA!</w:t>
      </w:r>
    </w:p>
    <w:p w14:paraId="68C8AAE4" w14:textId="77777777" w:rsidR="00E23606" w:rsidRPr="00D42F8B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7550CADC" w14:textId="77777777" w:rsidR="00E23606" w:rsidRPr="00D42F8B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OŚWIADCZENIE WYKONAWCY O PRZYNALEŻNOŚCI ALBO BRAKU PRZYNALEŻNOŚCI</w:t>
      </w:r>
      <w:r w:rsidRPr="00D42F8B">
        <w:rPr>
          <w:rFonts w:ascii="Open Sans" w:hAnsi="Open Sans" w:cs="Open Sans"/>
        </w:rPr>
        <w:br/>
        <w:t>DO TEJ SAMEJ GRUPY KAPITAŁOWEJ</w:t>
      </w:r>
    </w:p>
    <w:p w14:paraId="3783588D" w14:textId="77777777" w:rsidR="00E23606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04A87" w:rsidRPr="00304A87">
        <w:rPr>
          <w:rFonts w:ascii="Open Sans" w:hAnsi="Open Sans" w:cs="Open Sans"/>
        </w:rPr>
        <w:t>(</w:t>
      </w:r>
      <w:proofErr w:type="spellStart"/>
      <w:r w:rsidR="009F4B37">
        <w:rPr>
          <w:rFonts w:ascii="Open Sans" w:hAnsi="Open Sans" w:cs="Open Sans"/>
        </w:rPr>
        <w:t>t.j</w:t>
      </w:r>
      <w:proofErr w:type="spellEnd"/>
      <w:r w:rsidR="009F4B37">
        <w:rPr>
          <w:rFonts w:ascii="Open Sans" w:hAnsi="Open Sans" w:cs="Open Sans"/>
        </w:rPr>
        <w:t xml:space="preserve">. </w:t>
      </w:r>
      <w:r w:rsidR="00304A87" w:rsidRPr="00304A87">
        <w:rPr>
          <w:rFonts w:ascii="Open Sans" w:hAnsi="Open Sans" w:cs="Open Sans"/>
        </w:rPr>
        <w:t>Dz. U. z 2017 r. poz. 1579</w:t>
      </w:r>
      <w:r w:rsidR="009F4B37">
        <w:rPr>
          <w:rFonts w:ascii="Open Sans" w:hAnsi="Open Sans" w:cs="Open Sans"/>
        </w:rPr>
        <w:t xml:space="preserve"> z późn. zm.</w:t>
      </w:r>
      <w:r w:rsidR="00304A87" w:rsidRPr="00304A87">
        <w:rPr>
          <w:rFonts w:ascii="Open Sans" w:hAnsi="Open Sans" w:cs="Open Sans"/>
        </w:rPr>
        <w:t xml:space="preserve">), </w:t>
      </w:r>
      <w:r w:rsidRPr="00D42F8B">
        <w:rPr>
          <w:rFonts w:ascii="Open Sans" w:hAnsi="Open Sans" w:cs="Open Sans"/>
        </w:rPr>
        <w:t>pod nazwą:</w:t>
      </w:r>
    </w:p>
    <w:p w14:paraId="08A7B238" w14:textId="4D1BE3A7" w:rsidR="003E3EE8" w:rsidRPr="00C20AAC" w:rsidRDefault="003E3EE8" w:rsidP="00C20AAC">
      <w:pPr>
        <w:pStyle w:val="pkt"/>
        <w:spacing w:before="0" w:after="0"/>
        <w:ind w:left="0" w:firstLine="11"/>
        <w:rPr>
          <w:rFonts w:ascii="Open Sans" w:hAnsi="Open Sans" w:cs="Open Sans"/>
          <w:b/>
          <w:bCs/>
          <w:sz w:val="20"/>
        </w:rPr>
      </w:pPr>
      <w:r w:rsidRPr="003E3EE8">
        <w:rPr>
          <w:rFonts w:ascii="Open Sans" w:hAnsi="Open Sans" w:cs="Open Sans"/>
          <w:b/>
          <w:bCs/>
          <w:sz w:val="20"/>
        </w:rPr>
        <w:t xml:space="preserve"> „Przebudowa wjazdu do ul. Kmieca 5a, 7a, 9a i 11a  w Gdańsku”</w:t>
      </w:r>
    </w:p>
    <w:p w14:paraId="69D13DBF" w14:textId="77777777" w:rsidR="00E23606" w:rsidRPr="00D42F8B" w:rsidRDefault="00E23606" w:rsidP="0091723F">
      <w:pPr>
        <w:pStyle w:val="Akapitzlist"/>
        <w:numPr>
          <w:ilvl w:val="0"/>
          <w:numId w:val="40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Oświadczam, że </w:t>
      </w:r>
      <w:r w:rsidRPr="00D42F8B">
        <w:rPr>
          <w:rFonts w:ascii="Open Sans" w:hAnsi="Open Sans" w:cs="Open Sans"/>
          <w:u w:val="single"/>
        </w:rPr>
        <w:t>przynależę</w:t>
      </w:r>
      <w:r w:rsidRPr="00D42F8B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D42F8B">
        <w:rPr>
          <w:rFonts w:ascii="Open Sans" w:hAnsi="Open Sans" w:cs="Open Sans"/>
        </w:rPr>
        <w:br/>
        <w:t>i adres wykonawcy/wykonawców):</w:t>
      </w:r>
    </w:p>
    <w:p w14:paraId="1B3AB87B" w14:textId="77777777" w:rsidR="00E23606" w:rsidRPr="00D42F8B" w:rsidRDefault="00E23606" w:rsidP="0091723F">
      <w:pPr>
        <w:pStyle w:val="Akapitzlist"/>
        <w:numPr>
          <w:ilvl w:val="0"/>
          <w:numId w:val="3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6C41655" w14:textId="77777777" w:rsidR="00E23606" w:rsidRPr="00D42F8B" w:rsidRDefault="00E23606" w:rsidP="0091723F">
      <w:pPr>
        <w:pStyle w:val="Akapitzlist"/>
        <w:numPr>
          <w:ilvl w:val="0"/>
          <w:numId w:val="3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B9997F1" w14:textId="77777777" w:rsidR="00E23606" w:rsidRPr="00D42F8B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       …</w:t>
      </w:r>
      <w:r w:rsidR="0035382E" w:rsidRPr="00D42F8B">
        <w:rPr>
          <w:rFonts w:ascii="Open Sans" w:hAnsi="Open Sans" w:cs="Open Sans"/>
        </w:rPr>
        <w:t>…</w:t>
      </w:r>
      <w:r w:rsidRPr="00D42F8B">
        <w:rPr>
          <w:rFonts w:ascii="Open Sans" w:hAnsi="Open Sans" w:cs="Open Sans"/>
        </w:rPr>
        <w:t>.*</w:t>
      </w:r>
    </w:p>
    <w:p w14:paraId="6E66C2F4" w14:textId="77777777" w:rsidR="00E23606" w:rsidRPr="00D42F8B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751F2A3" w14:textId="77777777" w:rsidR="00E23606" w:rsidRPr="00D42F8B" w:rsidRDefault="00E23606" w:rsidP="0091723F">
      <w:pPr>
        <w:pStyle w:val="Akapitzlist"/>
        <w:numPr>
          <w:ilvl w:val="0"/>
          <w:numId w:val="40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Oświadczam, że </w:t>
      </w:r>
      <w:r w:rsidRPr="00D42F8B">
        <w:rPr>
          <w:rFonts w:ascii="Open Sans" w:hAnsi="Open Sans" w:cs="Open Sans"/>
          <w:u w:val="single"/>
        </w:rPr>
        <w:t>nie przynależę</w:t>
      </w:r>
      <w:r w:rsidRPr="00D42F8B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D42F8B">
        <w:rPr>
          <w:rFonts w:ascii="Open Sans" w:hAnsi="Open Sans" w:cs="Open Sans"/>
        </w:rPr>
        <w:br/>
        <w:t>i adresy wykonawców):</w:t>
      </w:r>
    </w:p>
    <w:p w14:paraId="1DD65BEA" w14:textId="77777777" w:rsidR="00E23606" w:rsidRPr="00D42F8B" w:rsidRDefault="00E23606" w:rsidP="0091723F">
      <w:pPr>
        <w:pStyle w:val="Akapitzlist"/>
        <w:numPr>
          <w:ilvl w:val="0"/>
          <w:numId w:val="3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390EDDC" w14:textId="77777777" w:rsidR="00E23606" w:rsidRPr="00D42F8B" w:rsidRDefault="00E23606" w:rsidP="0091723F">
      <w:pPr>
        <w:pStyle w:val="Akapitzlist"/>
        <w:numPr>
          <w:ilvl w:val="0"/>
          <w:numId w:val="3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A01E033" w14:textId="77777777" w:rsidR="00E23606" w:rsidRPr="00D42F8B" w:rsidRDefault="00E23606" w:rsidP="0091723F">
      <w:pPr>
        <w:pStyle w:val="Akapitzlist"/>
        <w:numPr>
          <w:ilvl w:val="0"/>
          <w:numId w:val="3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502BEC0" w14:textId="77777777" w:rsidR="00E23606" w:rsidRPr="00D42F8B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      …</w:t>
      </w:r>
      <w:r w:rsidR="0035382E" w:rsidRPr="00D42F8B">
        <w:rPr>
          <w:rFonts w:ascii="Open Sans" w:hAnsi="Open Sans" w:cs="Open Sans"/>
        </w:rPr>
        <w:t>…</w:t>
      </w:r>
      <w:r w:rsidRPr="00D42F8B">
        <w:rPr>
          <w:rFonts w:ascii="Open Sans" w:hAnsi="Open Sans" w:cs="Open Sans"/>
        </w:rPr>
        <w:t>.*</w:t>
      </w:r>
    </w:p>
    <w:p w14:paraId="755C8465" w14:textId="77777777" w:rsidR="00E23606" w:rsidRPr="00D42F8B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94FFCD1" w14:textId="77777777" w:rsidR="00E23606" w:rsidRPr="00D42F8B" w:rsidRDefault="00E23606" w:rsidP="0091723F">
      <w:pPr>
        <w:pStyle w:val="Akapitzlist"/>
        <w:numPr>
          <w:ilvl w:val="0"/>
          <w:numId w:val="40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Oświadczam, że </w:t>
      </w:r>
      <w:r w:rsidRPr="00D42F8B">
        <w:rPr>
          <w:rFonts w:ascii="Open Sans" w:hAnsi="Open Sans" w:cs="Open Sans"/>
          <w:u w:val="single"/>
        </w:rPr>
        <w:t>nie przynależę do żadnej grupy kapitałowej</w:t>
      </w:r>
      <w:r w:rsidRPr="00D42F8B">
        <w:rPr>
          <w:rFonts w:ascii="Open Sans" w:hAnsi="Open Sans" w:cs="Open Sans"/>
        </w:rPr>
        <w:t>*</w:t>
      </w:r>
    </w:p>
    <w:p w14:paraId="0CA2CDF2" w14:textId="77777777" w:rsidR="00E23606" w:rsidRPr="00D42F8B" w:rsidRDefault="00E23606" w:rsidP="00E23606">
      <w:pPr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Uwaga!</w:t>
      </w:r>
    </w:p>
    <w:p w14:paraId="5CC385AB" w14:textId="77777777" w:rsidR="00E23606" w:rsidRPr="00D42F8B" w:rsidRDefault="00E23606" w:rsidP="00E23606">
      <w:pPr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  <w:i/>
        </w:rPr>
        <w:t>(*) niepotrzebne skreślić</w:t>
      </w:r>
    </w:p>
    <w:p w14:paraId="53EBD945" w14:textId="77777777" w:rsidR="00E23606" w:rsidRPr="00D42F8B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W przypadku przynależności do tej samej grupy kapitałowej wykonawca może złożyć</w:t>
      </w:r>
      <w:r w:rsidR="00EE477C">
        <w:rPr>
          <w:rFonts w:ascii="Open Sans" w:hAnsi="Open Sans" w:cs="Open Sans"/>
        </w:rPr>
        <w:t xml:space="preserve"> </w:t>
      </w:r>
      <w:r w:rsidRPr="00D42F8B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19FB1857" w14:textId="4E368BC2" w:rsidR="00CE7BB8" w:rsidRDefault="00CE7BB8" w:rsidP="00CE7BB8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br/>
        <w:t>o ochronie konkurencji i konsumentów (Dz. U. z 201</w:t>
      </w:r>
      <w:r w:rsidR="00ED4E57">
        <w:rPr>
          <w:rFonts w:ascii="Open Sans" w:hAnsi="Open Sans" w:cs="Open Sans"/>
        </w:rPr>
        <w:t>8</w:t>
      </w:r>
      <w:r>
        <w:rPr>
          <w:rFonts w:ascii="Open Sans" w:hAnsi="Open Sans" w:cs="Open Sans"/>
        </w:rPr>
        <w:t xml:space="preserve"> r. poz. </w:t>
      </w:r>
      <w:r w:rsidR="00ED4E57">
        <w:rPr>
          <w:rFonts w:ascii="Open Sans" w:hAnsi="Open Sans" w:cs="Open Sans"/>
        </w:rPr>
        <w:t>798</w:t>
      </w:r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D42F8B" w14:paraId="25336E07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8723" w14:textId="77777777" w:rsidR="00E23606" w:rsidRPr="00D42F8B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70A3921" w14:textId="77777777" w:rsidR="00E23606" w:rsidRPr="00D42F8B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AB03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D42F8B" w14:paraId="3E2895AE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D783" w14:textId="77777777" w:rsidR="00E23606" w:rsidRPr="00D42F8B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D42F8B" w14:paraId="4674F6D0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0CED" w14:textId="77777777" w:rsidR="00E23606" w:rsidRPr="00D42F8B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C56" w14:textId="77777777" w:rsidR="00E23606" w:rsidRPr="00D42F8B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F9B9" w14:textId="77777777" w:rsidR="00E23606" w:rsidRPr="00D42F8B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D42F8B" w14:paraId="01E51BA3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63C8" w14:textId="77777777" w:rsidR="00E23606" w:rsidRPr="00D42F8B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9772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B532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35A0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D42F8B" w14:paraId="3AB600C8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DE4" w14:textId="77777777" w:rsidR="00E23606" w:rsidRPr="00D42F8B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2E14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9579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257C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348C082" w14:textId="77777777" w:rsidR="00E23606" w:rsidRPr="00D42F8B" w:rsidRDefault="00E23606" w:rsidP="00E2360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br w:type="page"/>
      </w:r>
    </w:p>
    <w:p w14:paraId="490E42D9" w14:textId="77777777" w:rsidR="00B43986" w:rsidRPr="00D42F8B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C637A5">
        <w:rPr>
          <w:rFonts w:ascii="Open Sans" w:hAnsi="Open Sans" w:cs="Open Sans"/>
          <w:sz w:val="22"/>
          <w:szCs w:val="22"/>
        </w:rPr>
        <w:t>7</w:t>
      </w:r>
      <w:r w:rsidRPr="00D42F8B">
        <w:rPr>
          <w:rFonts w:ascii="Open Sans" w:hAnsi="Open Sans" w:cs="Open Sans"/>
          <w:sz w:val="22"/>
          <w:szCs w:val="22"/>
        </w:rPr>
        <w:t xml:space="preserve"> do SIWZ</w:t>
      </w:r>
    </w:p>
    <w:p w14:paraId="43274FFB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56341F28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D42F8B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289C2C9B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2"/>
          <w:szCs w:val="22"/>
        </w:rPr>
      </w:pPr>
    </w:p>
    <w:p w14:paraId="0A67FF71" w14:textId="77777777" w:rsidR="00B43986" w:rsidRPr="00D42F8B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D42F8B">
        <w:rPr>
          <w:rFonts w:ascii="Open Sans" w:hAnsi="Open Sans" w:cs="Open Sans"/>
          <w:i/>
          <w:sz w:val="22"/>
          <w:szCs w:val="22"/>
        </w:rPr>
        <w:t>Uwaga!</w:t>
      </w:r>
    </w:p>
    <w:p w14:paraId="52BF5051" w14:textId="77777777" w:rsidR="00B43986" w:rsidRPr="00D42F8B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D42F8B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10790B18" w14:textId="77777777" w:rsidR="00B43986" w:rsidRPr="00D42F8B" w:rsidRDefault="006D2C52" w:rsidP="006C5277">
      <w:pPr>
        <w:numPr>
          <w:ilvl w:val="0"/>
          <w:numId w:val="22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D42F8B">
        <w:rPr>
          <w:rFonts w:ascii="Open Sans" w:hAnsi="Open Sans" w:cs="Open Sans"/>
          <w:i/>
          <w:sz w:val="22"/>
          <w:szCs w:val="22"/>
        </w:rPr>
        <w:t>Z</w:t>
      </w:r>
      <w:r w:rsidR="00B43986" w:rsidRPr="00D42F8B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D42F8B">
        <w:rPr>
          <w:rFonts w:ascii="Open Sans" w:hAnsi="Open Sans" w:cs="Open Sans"/>
          <w:i/>
          <w:sz w:val="22"/>
          <w:szCs w:val="22"/>
        </w:rPr>
        <w:t>2a</w:t>
      </w:r>
      <w:r w:rsidR="00B43986" w:rsidRPr="00D42F8B">
        <w:rPr>
          <w:rFonts w:ascii="Open Sans" w:hAnsi="Open Sans" w:cs="Open Sans"/>
          <w:i/>
          <w:sz w:val="22"/>
          <w:szCs w:val="22"/>
        </w:rPr>
        <w:t xml:space="preserve"> ustawy Pzp.</w:t>
      </w:r>
    </w:p>
    <w:p w14:paraId="0EAB5F21" w14:textId="77777777" w:rsidR="00B43986" w:rsidRPr="00D42F8B" w:rsidRDefault="00B43986" w:rsidP="006C5277">
      <w:pPr>
        <w:numPr>
          <w:ilvl w:val="0"/>
          <w:numId w:val="22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D42F8B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D42F8B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D42F8B">
        <w:rPr>
          <w:rFonts w:ascii="Open Sans" w:hAnsi="Open Sans" w:cs="Open Sans"/>
          <w:i/>
          <w:sz w:val="22"/>
          <w:szCs w:val="22"/>
        </w:rPr>
        <w:t>:</w:t>
      </w:r>
    </w:p>
    <w:p w14:paraId="5F6D2C6F" w14:textId="77777777" w:rsidR="006D2C52" w:rsidRPr="00D42F8B" w:rsidRDefault="006D2C52" w:rsidP="006D2C52">
      <w:pPr>
        <w:pStyle w:val="Kolorowalistaakcent11"/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zakres dostępnych wykonawcy zasobów innego podmiotu;</w:t>
      </w:r>
    </w:p>
    <w:p w14:paraId="7A4E880B" w14:textId="77777777" w:rsidR="006D2C52" w:rsidRPr="00D42F8B" w:rsidRDefault="006D2C52" w:rsidP="006D2C52">
      <w:pPr>
        <w:pStyle w:val="Kolorowalistaakcent11"/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31C61984" w14:textId="77777777" w:rsidR="006D2C52" w:rsidRPr="00D42F8B" w:rsidRDefault="006D2C52" w:rsidP="006D2C52">
      <w:pPr>
        <w:pStyle w:val="Kolorowalistaakcent11"/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zakres i okres udziału innego podmiotu przy wykonywaniu zamówienia publicznego;</w:t>
      </w:r>
    </w:p>
    <w:p w14:paraId="17CD98D3" w14:textId="77777777" w:rsidR="006D2C52" w:rsidRPr="00D42F8B" w:rsidRDefault="006D2C52" w:rsidP="006D2C52">
      <w:pPr>
        <w:pStyle w:val="Kolorowalistaakcent11"/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56C8F26" w14:textId="77777777" w:rsidR="00B43986" w:rsidRPr="00D42F8B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Ja:</w:t>
      </w:r>
    </w:p>
    <w:p w14:paraId="70BC7CFE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A141476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D42F8B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3F61B3D5" w14:textId="77777777" w:rsidR="00B43986" w:rsidRPr="00D42F8B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23CB85D" w14:textId="77777777" w:rsidR="00B43986" w:rsidRPr="00D42F8B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Działając w imieniu i na rzecz:</w:t>
      </w:r>
    </w:p>
    <w:p w14:paraId="0E79944A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93A9FD1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(nazwa podmiotu)</w:t>
      </w:r>
    </w:p>
    <w:p w14:paraId="0911F2F7" w14:textId="77777777" w:rsidR="00B43986" w:rsidRPr="00D42F8B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0A29FA3" w14:textId="77777777" w:rsidR="00B43986" w:rsidRPr="00D42F8B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49D2E2A4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A4D90C9" w14:textId="77777777" w:rsidR="00B43986" w:rsidRPr="00D42F8B" w:rsidRDefault="00B43986" w:rsidP="00297CDD">
      <w:pPr>
        <w:widowControl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(określenie zasobu –</w:t>
      </w:r>
      <w:r w:rsidR="00297CDD" w:rsidRPr="00D42F8B">
        <w:rPr>
          <w:rFonts w:ascii="Open Sans" w:hAnsi="Open Sans" w:cs="Open Sans"/>
          <w:i/>
        </w:rPr>
        <w:t>sytuacja finansowa lub ekonomiczna,</w:t>
      </w:r>
      <w:r w:rsidR="00312671" w:rsidRPr="00D42F8B">
        <w:rPr>
          <w:rFonts w:ascii="Open Sans" w:hAnsi="Open Sans" w:cs="Open Sans"/>
          <w:i/>
        </w:rPr>
        <w:t xml:space="preserve"> </w:t>
      </w:r>
      <w:r w:rsidR="00297CDD" w:rsidRPr="00D42F8B">
        <w:rPr>
          <w:rFonts w:ascii="Open Sans" w:hAnsi="Open Sans" w:cs="Open Sans"/>
          <w:i/>
        </w:rPr>
        <w:t>zdolność techniczna lub zawodowa</w:t>
      </w:r>
      <w:r w:rsidRPr="00D42F8B">
        <w:rPr>
          <w:rFonts w:ascii="Open Sans" w:hAnsi="Open Sans" w:cs="Open Sans"/>
          <w:i/>
        </w:rPr>
        <w:t>)</w:t>
      </w:r>
    </w:p>
    <w:p w14:paraId="4CB83560" w14:textId="77777777" w:rsidR="00B43986" w:rsidRPr="00D42F8B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1E49338" w14:textId="77777777" w:rsidR="00B43986" w:rsidRPr="00D42F8B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do dyspozycji wykonawcy:</w:t>
      </w:r>
    </w:p>
    <w:p w14:paraId="48F0A209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285132D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(nazwa wykonawcy)</w:t>
      </w:r>
    </w:p>
    <w:p w14:paraId="13250501" w14:textId="77777777" w:rsidR="00B43986" w:rsidRPr="00D42F8B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w trakcie wykonywania zamówienia:</w:t>
      </w:r>
    </w:p>
    <w:p w14:paraId="673AECE3" w14:textId="41F94D64" w:rsidR="003E3EE8" w:rsidRPr="003E3EE8" w:rsidRDefault="003E3EE8" w:rsidP="003E3EE8">
      <w:pPr>
        <w:jc w:val="center"/>
        <w:rPr>
          <w:rFonts w:ascii="Open Sans" w:hAnsi="Open Sans" w:cs="Open Sans"/>
          <w:b/>
          <w:sz w:val="22"/>
          <w:szCs w:val="22"/>
        </w:rPr>
      </w:pPr>
      <w:r w:rsidRPr="003E3EE8">
        <w:rPr>
          <w:rFonts w:ascii="Open Sans" w:hAnsi="Open Sans" w:cs="Open Sans"/>
          <w:b/>
          <w:bCs/>
          <w:sz w:val="22"/>
          <w:szCs w:val="22"/>
        </w:rPr>
        <w:t xml:space="preserve"> „Przebudowa wjazdu do ul. Kmieca 5a, 7a, 9a i 11a  w Gdańsku”</w:t>
      </w:r>
    </w:p>
    <w:p w14:paraId="719E6B71" w14:textId="77777777" w:rsidR="00B43986" w:rsidRPr="00D42F8B" w:rsidRDefault="00977070" w:rsidP="00977070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977070">
        <w:rPr>
          <w:rFonts w:ascii="Open Sans" w:hAnsi="Open Sans" w:cs="Open Sans"/>
          <w:i/>
          <w:sz w:val="22"/>
          <w:szCs w:val="22"/>
        </w:rPr>
        <w:t xml:space="preserve"> </w:t>
      </w:r>
      <w:r w:rsidR="00B43986" w:rsidRPr="00D42F8B">
        <w:rPr>
          <w:rFonts w:ascii="Open Sans" w:hAnsi="Open Sans" w:cs="Open Sans"/>
          <w:i/>
        </w:rPr>
        <w:t>(nazwa zamówienia)</w:t>
      </w:r>
    </w:p>
    <w:p w14:paraId="651164B4" w14:textId="77777777" w:rsidR="00CA416F" w:rsidRDefault="00CA416F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58CD359" w14:textId="141AD95C" w:rsidR="00B43986" w:rsidRPr="00D42F8B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6694DC90" w14:textId="77777777" w:rsidR="00B43986" w:rsidRPr="00D42F8B" w:rsidRDefault="00B43986" w:rsidP="006C5277">
      <w:pPr>
        <w:pStyle w:val="pkt"/>
        <w:numPr>
          <w:ilvl w:val="1"/>
          <w:numId w:val="2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7DE7B57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.</w:t>
      </w:r>
      <w:r w:rsidR="00EE477C">
        <w:rPr>
          <w:rFonts w:ascii="Open Sans" w:hAnsi="Open Sans" w:cs="Open Sans"/>
          <w:sz w:val="22"/>
          <w:szCs w:val="22"/>
        </w:rPr>
        <w:t>……………………</w:t>
      </w:r>
    </w:p>
    <w:p w14:paraId="2D2EC28D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>
        <w:rPr>
          <w:rFonts w:ascii="Open Sans" w:hAnsi="Open Sans" w:cs="Open Sans"/>
          <w:sz w:val="22"/>
          <w:szCs w:val="22"/>
        </w:rPr>
        <w:t>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.</w:t>
      </w:r>
      <w:r w:rsidR="00EE477C">
        <w:rPr>
          <w:rFonts w:ascii="Open Sans" w:hAnsi="Open Sans" w:cs="Open Sans"/>
          <w:sz w:val="22"/>
          <w:szCs w:val="22"/>
        </w:rPr>
        <w:t>………………………</w:t>
      </w:r>
    </w:p>
    <w:p w14:paraId="75EA5E21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.</w:t>
      </w:r>
      <w:r w:rsidR="00EE477C">
        <w:rPr>
          <w:rFonts w:ascii="Open Sans" w:hAnsi="Open Sans" w:cs="Open Sans"/>
          <w:sz w:val="22"/>
          <w:szCs w:val="22"/>
        </w:rPr>
        <w:t>……………………</w:t>
      </w:r>
    </w:p>
    <w:p w14:paraId="3B2A200F" w14:textId="77777777" w:rsidR="00B43986" w:rsidRPr="00D42F8B" w:rsidRDefault="00B43986" w:rsidP="006C5277">
      <w:pPr>
        <w:pStyle w:val="pkt"/>
        <w:numPr>
          <w:ilvl w:val="1"/>
          <w:numId w:val="2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D42F8B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D42F8B">
        <w:rPr>
          <w:rFonts w:ascii="Open Sans" w:hAnsi="Open Sans" w:cs="Open Sans"/>
          <w:sz w:val="22"/>
          <w:szCs w:val="22"/>
        </w:rPr>
        <w:t xml:space="preserve">publicznego </w:t>
      </w:r>
      <w:r w:rsidRPr="00D42F8B">
        <w:rPr>
          <w:rFonts w:ascii="Open Sans" w:hAnsi="Open Sans" w:cs="Open Sans"/>
          <w:sz w:val="22"/>
          <w:szCs w:val="22"/>
        </w:rPr>
        <w:t>będzie następujący:</w:t>
      </w:r>
    </w:p>
    <w:p w14:paraId="5A1CB3E4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  <w:r w:rsidR="00EE477C">
        <w:rPr>
          <w:rFonts w:ascii="Open Sans" w:hAnsi="Open Sans" w:cs="Open Sans"/>
          <w:sz w:val="22"/>
          <w:szCs w:val="22"/>
        </w:rPr>
        <w:t>……………………………………</w:t>
      </w:r>
      <w:r w:rsidR="009B69AF">
        <w:rPr>
          <w:rFonts w:ascii="Open Sans" w:hAnsi="Open Sans" w:cs="Open Sans"/>
          <w:sz w:val="22"/>
          <w:szCs w:val="22"/>
        </w:rPr>
        <w:t>.</w:t>
      </w:r>
      <w:r w:rsidR="00EE477C">
        <w:rPr>
          <w:rFonts w:ascii="Open Sans" w:hAnsi="Open Sans" w:cs="Open Sans"/>
          <w:sz w:val="22"/>
          <w:szCs w:val="22"/>
        </w:rPr>
        <w:t>……………………</w:t>
      </w:r>
    </w:p>
    <w:p w14:paraId="1A2E26DE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.</w:t>
      </w:r>
      <w:r w:rsidR="00EE477C">
        <w:rPr>
          <w:rFonts w:ascii="Open Sans" w:hAnsi="Open Sans" w:cs="Open Sans"/>
          <w:sz w:val="22"/>
          <w:szCs w:val="22"/>
        </w:rPr>
        <w:t>…………………</w:t>
      </w:r>
    </w:p>
    <w:p w14:paraId="7795E1D8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.</w:t>
      </w:r>
      <w:r w:rsidR="00EE477C">
        <w:rPr>
          <w:rFonts w:ascii="Open Sans" w:hAnsi="Open Sans" w:cs="Open Sans"/>
          <w:sz w:val="22"/>
          <w:szCs w:val="22"/>
        </w:rPr>
        <w:t>…………………</w:t>
      </w:r>
    </w:p>
    <w:p w14:paraId="4C061B72" w14:textId="77777777" w:rsidR="00B43986" w:rsidRPr="00D42F8B" w:rsidRDefault="00B43986" w:rsidP="006C5277">
      <w:pPr>
        <w:pStyle w:val="pkt"/>
        <w:numPr>
          <w:ilvl w:val="1"/>
          <w:numId w:val="2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D42F8B">
        <w:rPr>
          <w:rFonts w:ascii="Open Sans" w:hAnsi="Open Sans" w:cs="Open Sans"/>
          <w:sz w:val="22"/>
          <w:szCs w:val="22"/>
        </w:rPr>
        <w:t xml:space="preserve">publicznego </w:t>
      </w:r>
      <w:r w:rsidRPr="00D42F8B">
        <w:rPr>
          <w:rFonts w:ascii="Open Sans" w:hAnsi="Open Sans" w:cs="Open Sans"/>
          <w:sz w:val="22"/>
          <w:szCs w:val="22"/>
        </w:rPr>
        <w:t>będzie następujący:</w:t>
      </w:r>
    </w:p>
    <w:p w14:paraId="2157C78C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…………….………………</w:t>
      </w:r>
    </w:p>
    <w:p w14:paraId="3F8F0540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6CC93559" w14:textId="77777777" w:rsidR="00B43986" w:rsidRPr="00D42F8B" w:rsidRDefault="00B43986" w:rsidP="009B69A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7E109402" w14:textId="77777777" w:rsidR="00B43986" w:rsidRPr="00D42F8B" w:rsidRDefault="00B43986" w:rsidP="006C5277">
      <w:pPr>
        <w:pStyle w:val="pkt"/>
        <w:numPr>
          <w:ilvl w:val="1"/>
          <w:numId w:val="2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D42F8B">
        <w:rPr>
          <w:rFonts w:ascii="Open Sans" w:hAnsi="Open Sans" w:cs="Open Sans"/>
          <w:sz w:val="22"/>
          <w:szCs w:val="22"/>
        </w:rPr>
        <w:t xml:space="preserve">publicznego </w:t>
      </w:r>
      <w:r w:rsidRPr="00D42F8B">
        <w:rPr>
          <w:rFonts w:ascii="Open Sans" w:hAnsi="Open Sans" w:cs="Open Sans"/>
          <w:sz w:val="22"/>
          <w:szCs w:val="22"/>
        </w:rPr>
        <w:t>będzie następujący:</w:t>
      </w:r>
    </w:p>
    <w:p w14:paraId="5D0B1A85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………………………………………………………………………….………</w:t>
      </w:r>
    </w:p>
    <w:p w14:paraId="0E053BA8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9CE5F9D" w14:textId="77777777" w:rsidR="00977413" w:rsidRPr="00D42F8B" w:rsidRDefault="00B43986" w:rsidP="009B69A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D370417" w14:textId="77777777" w:rsidR="00B144DB" w:rsidRPr="00D42F8B" w:rsidRDefault="00B144DB" w:rsidP="00B144DB">
      <w:pPr>
        <w:pStyle w:val="pkt"/>
        <w:numPr>
          <w:ilvl w:val="1"/>
          <w:numId w:val="2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D42F8B">
        <w:rPr>
          <w:rFonts w:ascii="Open Sans" w:hAnsi="Open Sans" w:cs="Open Sans"/>
          <w:i/>
          <w:sz w:val="22"/>
          <w:szCs w:val="22"/>
        </w:rPr>
        <w:t>(Tak / Nie)</w:t>
      </w:r>
      <w:r w:rsidR="00CF34DD" w:rsidRPr="00D42F8B">
        <w:rPr>
          <w:rFonts w:ascii="Open Sans" w:hAnsi="Open Sans" w:cs="Open Sans"/>
          <w:i/>
          <w:sz w:val="22"/>
          <w:szCs w:val="22"/>
        </w:rPr>
        <w:t>.</w:t>
      </w:r>
    </w:p>
    <w:p w14:paraId="42A4E283" w14:textId="77777777" w:rsidR="00CF34DD" w:rsidRPr="00D42F8B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A9294AE" w14:textId="11A40FC1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 xml:space="preserve">Oświadczam, </w:t>
      </w:r>
      <w:r w:rsidR="007D5344" w:rsidRPr="00D42F8B">
        <w:rPr>
          <w:rFonts w:ascii="Open Sans" w:hAnsi="Open Sans" w:cs="Open Sans"/>
          <w:sz w:val="22"/>
          <w:szCs w:val="22"/>
        </w:rPr>
        <w:t>że</w:t>
      </w:r>
      <w:r w:rsidRPr="00D42F8B">
        <w:rPr>
          <w:rFonts w:ascii="Open Sans" w:hAnsi="Open Sans" w:cs="Open Sans"/>
          <w:sz w:val="22"/>
          <w:szCs w:val="22"/>
        </w:rPr>
        <w:t xml:space="preserve"> jestem świadomy, iż w przypadku szkody zamawiającego powstałej wskutek nieudostępnienia ww. zasobów odpowiadam wobec zamawiającego solidarnie</w:t>
      </w:r>
      <w:r w:rsidRPr="00D42F8B">
        <w:rPr>
          <w:rFonts w:ascii="Open Sans" w:hAnsi="Open Sans" w:cs="Open Sans"/>
          <w:sz w:val="22"/>
          <w:szCs w:val="22"/>
        </w:rPr>
        <w:br/>
        <w:t xml:space="preserve">z ww. wykonawcą. Moja odpowiedzialność </w:t>
      </w:r>
      <w:r w:rsidR="007D5344" w:rsidRPr="00D42F8B">
        <w:rPr>
          <w:rFonts w:ascii="Open Sans" w:hAnsi="Open Sans" w:cs="Open Sans"/>
          <w:sz w:val="22"/>
          <w:szCs w:val="22"/>
        </w:rPr>
        <w:t>wygasa,</w:t>
      </w:r>
      <w:r w:rsidRPr="00D42F8B">
        <w:rPr>
          <w:rFonts w:ascii="Open Sans" w:hAnsi="Open Sans" w:cs="Open Sans"/>
          <w:sz w:val="22"/>
          <w:szCs w:val="22"/>
        </w:rPr>
        <w:t xml:space="preserve"> jeżeli nieudostępnienie przedmiotowych zasobów nastąpiło na skutek okoliczności, za które nie ponoszę winy.</w:t>
      </w:r>
    </w:p>
    <w:p w14:paraId="745EAFEC" w14:textId="77777777" w:rsidR="00CF34DD" w:rsidRPr="00D42F8B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F8FF355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0076F4CD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E9A05C1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5DBC08A" w14:textId="77777777" w:rsidR="00095010" w:rsidRDefault="00B43986" w:rsidP="0009501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D42F8B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7A764413" w14:textId="77777777" w:rsidR="00700335" w:rsidRDefault="00700335" w:rsidP="0009501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14:paraId="261E73DB" w14:textId="4B92C251" w:rsidR="00700335" w:rsidRDefault="00700335" w:rsidP="0009501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sectPr w:rsidR="00700335" w:rsidSect="00387181">
      <w:pgSz w:w="11907" w:h="16840" w:code="9"/>
      <w:pgMar w:top="1418" w:right="1275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89670" w14:textId="77777777" w:rsidR="009C13B0" w:rsidRDefault="009C13B0">
      <w:r>
        <w:separator/>
      </w:r>
    </w:p>
  </w:endnote>
  <w:endnote w:type="continuationSeparator" w:id="0">
    <w:p w14:paraId="09F58E8C" w14:textId="77777777" w:rsidR="009C13B0" w:rsidRDefault="009C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wis721 LtCn BT">
    <w:altName w:val="Calibri"/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5B399" w14:textId="77777777" w:rsidR="004F3044" w:rsidRDefault="004F30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E17A475" w14:textId="77777777" w:rsidR="004F3044" w:rsidRDefault="004F30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E77B90C" w14:textId="77777777" w:rsidR="004F3044" w:rsidRPr="002508A2" w:rsidRDefault="004F3044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EA0607">
          <w:rPr>
            <w:rFonts w:ascii="Trebuchet MS" w:hAnsi="Trebuchet MS"/>
            <w:noProof/>
          </w:rPr>
          <w:t>29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6202F1FA" w14:textId="77777777" w:rsidR="004F3044" w:rsidRPr="002508A2" w:rsidRDefault="004F3044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20DAD" w14:textId="77777777" w:rsidR="004F3044" w:rsidRDefault="004F304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7523993C" w14:textId="77777777" w:rsidR="004F3044" w:rsidRPr="00F36FEF" w:rsidRDefault="004F304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71BA8882" w14:textId="77777777" w:rsidR="004F3044" w:rsidRDefault="004F3044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3CADB" w14:textId="77777777" w:rsidR="004F3044" w:rsidRDefault="004F30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13C17" w14:textId="77777777" w:rsidR="009C13B0" w:rsidRDefault="009C13B0">
      <w:r>
        <w:separator/>
      </w:r>
    </w:p>
  </w:footnote>
  <w:footnote w:type="continuationSeparator" w:id="0">
    <w:p w14:paraId="7D4BC5B1" w14:textId="77777777" w:rsidR="009C13B0" w:rsidRDefault="009C1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CF8E4" w14:textId="77777777" w:rsidR="004F3044" w:rsidRDefault="004F304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5E5280F" w14:textId="77777777" w:rsidR="004F3044" w:rsidRDefault="004F304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90D63" w14:textId="5862EF20" w:rsidR="004F3044" w:rsidRPr="0013723A" w:rsidRDefault="004F3044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I/PN/280/2018/TK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F7C01" w14:textId="77777777" w:rsidR="004F3044" w:rsidRDefault="004F30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0BA0521"/>
    <w:multiLevelType w:val="hybridMultilevel"/>
    <w:tmpl w:val="F89034DE"/>
    <w:lvl w:ilvl="0" w:tplc="89505478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123D25"/>
    <w:multiLevelType w:val="hybridMultilevel"/>
    <w:tmpl w:val="4316F254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E2E05926">
      <w:start w:val="1"/>
      <w:numFmt w:val="decimal"/>
      <w:lvlText w:val="%2."/>
      <w:lvlJc w:val="left"/>
      <w:pPr>
        <w:ind w:left="2007" w:hanging="360"/>
      </w:pPr>
      <w:rPr>
        <w:rFonts w:ascii="Open Sans" w:eastAsia="Times New Roman" w:hAnsi="Open Sans" w:cs="Open Sans"/>
      </w:rPr>
    </w:lvl>
    <w:lvl w:ilvl="2" w:tplc="E3A036BC">
      <w:start w:val="1"/>
      <w:numFmt w:val="decimal"/>
      <w:lvlText w:val="%3)"/>
      <w:lvlJc w:val="left"/>
      <w:pPr>
        <w:ind w:left="2982" w:hanging="435"/>
      </w:pPr>
      <w:rPr>
        <w:rFonts w:hint="default"/>
      </w:rPr>
    </w:lvl>
    <w:lvl w:ilvl="3" w:tplc="0A303146">
      <w:start w:val="1"/>
      <w:numFmt w:val="lowerLetter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1264D65"/>
    <w:multiLevelType w:val="multilevel"/>
    <w:tmpl w:val="C34603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03364DA1"/>
    <w:multiLevelType w:val="multilevel"/>
    <w:tmpl w:val="8E90A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5" w15:restartNumberingAfterBreak="0">
    <w:nsid w:val="038D767D"/>
    <w:multiLevelType w:val="hybridMultilevel"/>
    <w:tmpl w:val="D52A5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263254"/>
    <w:multiLevelType w:val="hybridMultilevel"/>
    <w:tmpl w:val="878C6AE4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FA203058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7EE6A87"/>
    <w:multiLevelType w:val="hybridMultilevel"/>
    <w:tmpl w:val="402AFDA6"/>
    <w:lvl w:ilvl="0" w:tplc="5882C46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255C2"/>
    <w:multiLevelType w:val="hybridMultilevel"/>
    <w:tmpl w:val="B5A2BC36"/>
    <w:lvl w:ilvl="0" w:tplc="9B8E20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62B76E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DA14EEDC">
      <w:start w:val="5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6E3D66"/>
    <w:multiLevelType w:val="hybridMultilevel"/>
    <w:tmpl w:val="8612F4AA"/>
    <w:lvl w:ilvl="0" w:tplc="6DC0CB98">
      <w:start w:val="7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0C5B2CF9"/>
    <w:multiLevelType w:val="multilevel"/>
    <w:tmpl w:val="E0D25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0E905A38"/>
    <w:multiLevelType w:val="hybridMultilevel"/>
    <w:tmpl w:val="BE86C0CC"/>
    <w:lvl w:ilvl="0" w:tplc="FB0EE1A8">
      <w:start w:val="1"/>
      <w:numFmt w:val="bullet"/>
      <w:lvlText w:val="-"/>
      <w:lvlJc w:val="left"/>
      <w:pPr>
        <w:ind w:left="2007" w:hanging="360"/>
      </w:pPr>
      <w:rPr>
        <w:rFonts w:ascii="Swis721 LtCn BT" w:hAnsi="Swis721 LtCn BT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855A97"/>
    <w:multiLevelType w:val="hybridMultilevel"/>
    <w:tmpl w:val="7A70BE1A"/>
    <w:lvl w:ilvl="0" w:tplc="62F2751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B60D52"/>
    <w:multiLevelType w:val="multilevel"/>
    <w:tmpl w:val="7FA445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 w:val="0"/>
      </w:rPr>
    </w:lvl>
  </w:abstractNum>
  <w:abstractNum w:abstractNumId="27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93D6239"/>
    <w:multiLevelType w:val="hybridMultilevel"/>
    <w:tmpl w:val="EA9CE9F8"/>
    <w:lvl w:ilvl="0" w:tplc="FB0EE1A8">
      <w:start w:val="1"/>
      <w:numFmt w:val="bullet"/>
      <w:lvlText w:val="-"/>
      <w:lvlJc w:val="left"/>
      <w:pPr>
        <w:ind w:left="1713" w:hanging="360"/>
      </w:pPr>
      <w:rPr>
        <w:rFonts w:ascii="Swis721 LtCn BT" w:hAnsi="Swis721 LtCn BT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20411063"/>
    <w:multiLevelType w:val="hybridMultilevel"/>
    <w:tmpl w:val="4A922D90"/>
    <w:lvl w:ilvl="0" w:tplc="49AE20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9124D"/>
    <w:multiLevelType w:val="hybridMultilevel"/>
    <w:tmpl w:val="A90E1F9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237860EB"/>
    <w:multiLevelType w:val="hybridMultilevel"/>
    <w:tmpl w:val="1D943776"/>
    <w:lvl w:ilvl="0" w:tplc="85FA2E78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7754A7"/>
    <w:multiLevelType w:val="hybridMultilevel"/>
    <w:tmpl w:val="3B80293A"/>
    <w:lvl w:ilvl="0" w:tplc="9B8E20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62B76E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DA14EEDC">
      <w:start w:val="5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3809FF"/>
    <w:multiLevelType w:val="hybridMultilevel"/>
    <w:tmpl w:val="65F83E3C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8B03A7"/>
    <w:multiLevelType w:val="hybridMultilevel"/>
    <w:tmpl w:val="945CFB0C"/>
    <w:lvl w:ilvl="0" w:tplc="9B9C1B92">
      <w:start w:val="1"/>
      <w:numFmt w:val="lowerLetter"/>
      <w:lvlText w:val="%1)"/>
      <w:lvlJc w:val="left"/>
      <w:pPr>
        <w:ind w:left="2824" w:hanging="360"/>
      </w:pPr>
      <w:rPr>
        <w:rFonts w:ascii="Open Sans" w:eastAsia="Times New Roman" w:hAnsi="Open Sans" w:cs="Open Sans"/>
      </w:rPr>
    </w:lvl>
    <w:lvl w:ilvl="1" w:tplc="0415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84" w:hanging="360"/>
      </w:pPr>
      <w:rPr>
        <w:rFonts w:ascii="Wingdings" w:hAnsi="Wingdings" w:hint="default"/>
      </w:rPr>
    </w:lvl>
  </w:abstractNum>
  <w:abstractNum w:abstractNumId="47" w15:restartNumberingAfterBreak="0">
    <w:nsid w:val="392D1FD7"/>
    <w:multiLevelType w:val="hybridMultilevel"/>
    <w:tmpl w:val="4496945C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8" w15:restartNumberingAfterBreak="0">
    <w:nsid w:val="3AE23DA4"/>
    <w:multiLevelType w:val="hybridMultilevel"/>
    <w:tmpl w:val="EF4607AA"/>
    <w:lvl w:ilvl="0" w:tplc="8B62B7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1405A1"/>
    <w:multiLevelType w:val="hybridMultilevel"/>
    <w:tmpl w:val="78F24FB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0" w15:restartNumberingAfterBreak="0">
    <w:nsid w:val="3C717842"/>
    <w:multiLevelType w:val="hybridMultilevel"/>
    <w:tmpl w:val="A24480B2"/>
    <w:lvl w:ilvl="0" w:tplc="94E48D1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043033C"/>
    <w:multiLevelType w:val="hybridMultilevel"/>
    <w:tmpl w:val="7D2C94B6"/>
    <w:lvl w:ilvl="0" w:tplc="F788BA8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97153E"/>
    <w:multiLevelType w:val="hybridMultilevel"/>
    <w:tmpl w:val="AC34CCE6"/>
    <w:lvl w:ilvl="0" w:tplc="2452A4A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5613E7"/>
    <w:multiLevelType w:val="hybridMultilevel"/>
    <w:tmpl w:val="180CF10C"/>
    <w:lvl w:ilvl="0" w:tplc="0242FA8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6" w15:restartNumberingAfterBreak="0">
    <w:nsid w:val="49F62010"/>
    <w:multiLevelType w:val="hybridMultilevel"/>
    <w:tmpl w:val="7DD82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8" w15:restartNumberingAfterBreak="0">
    <w:nsid w:val="4E611512"/>
    <w:multiLevelType w:val="hybridMultilevel"/>
    <w:tmpl w:val="C50E6238"/>
    <w:lvl w:ilvl="0" w:tplc="0415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9" w15:restartNumberingAfterBreak="0">
    <w:nsid w:val="50C14CB0"/>
    <w:multiLevelType w:val="hybridMultilevel"/>
    <w:tmpl w:val="6F7A115C"/>
    <w:lvl w:ilvl="0" w:tplc="37BC88B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595755"/>
    <w:multiLevelType w:val="hybridMultilevel"/>
    <w:tmpl w:val="65F83E3C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2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BE40E4"/>
    <w:multiLevelType w:val="hybridMultilevel"/>
    <w:tmpl w:val="2DB021E6"/>
    <w:lvl w:ilvl="0" w:tplc="F2D4508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5A1058"/>
    <w:multiLevelType w:val="hybridMultilevel"/>
    <w:tmpl w:val="D206EDE8"/>
    <w:lvl w:ilvl="0" w:tplc="76087FDE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6" w15:restartNumberingAfterBreak="0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0869C3"/>
    <w:multiLevelType w:val="hybridMultilevel"/>
    <w:tmpl w:val="77CEBC86"/>
    <w:lvl w:ilvl="0" w:tplc="98849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1" w15:restartNumberingAfterBreak="0">
    <w:nsid w:val="6FA15274"/>
    <w:multiLevelType w:val="hybridMultilevel"/>
    <w:tmpl w:val="3894D1D2"/>
    <w:lvl w:ilvl="0" w:tplc="DFB0F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E40377"/>
    <w:multiLevelType w:val="multilevel"/>
    <w:tmpl w:val="14A2F4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3" w15:restartNumberingAfterBreak="0">
    <w:nsid w:val="78122731"/>
    <w:multiLevelType w:val="hybridMultilevel"/>
    <w:tmpl w:val="086C5D2A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4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5253CF"/>
    <w:multiLevelType w:val="multilevel"/>
    <w:tmpl w:val="E2A44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7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3"/>
  </w:num>
  <w:num w:numId="2">
    <w:abstractNumId w:val="77"/>
  </w:num>
  <w:num w:numId="3">
    <w:abstractNumId w:val="70"/>
  </w:num>
  <w:num w:numId="4">
    <w:abstractNumId w:val="27"/>
  </w:num>
  <w:num w:numId="5">
    <w:abstractNumId w:val="55"/>
  </w:num>
  <w:num w:numId="6">
    <w:abstractNumId w:val="36"/>
  </w:num>
  <w:num w:numId="7">
    <w:abstractNumId w:val="71"/>
  </w:num>
  <w:num w:numId="8">
    <w:abstractNumId w:val="29"/>
  </w:num>
  <w:num w:numId="9">
    <w:abstractNumId w:val="54"/>
  </w:num>
  <w:num w:numId="10">
    <w:abstractNumId w:val="63"/>
  </w:num>
  <w:num w:numId="11">
    <w:abstractNumId w:val="25"/>
  </w:num>
  <w:num w:numId="12">
    <w:abstractNumId w:val="65"/>
  </w:num>
  <w:num w:numId="13">
    <w:abstractNumId w:val="31"/>
  </w:num>
  <w:num w:numId="14">
    <w:abstractNumId w:val="59"/>
  </w:num>
  <w:num w:numId="15">
    <w:abstractNumId w:val="53"/>
  </w:num>
  <w:num w:numId="16">
    <w:abstractNumId w:val="74"/>
  </w:num>
  <w:num w:numId="17">
    <w:abstractNumId w:val="34"/>
  </w:num>
  <w:num w:numId="18">
    <w:abstractNumId w:val="18"/>
  </w:num>
  <w:num w:numId="19">
    <w:abstractNumId w:val="50"/>
  </w:num>
  <w:num w:numId="20">
    <w:abstractNumId w:val="39"/>
  </w:num>
  <w:num w:numId="21">
    <w:abstractNumId w:val="78"/>
  </w:num>
  <w:num w:numId="22">
    <w:abstractNumId w:val="68"/>
  </w:num>
  <w:num w:numId="23">
    <w:abstractNumId w:val="75"/>
  </w:num>
  <w:num w:numId="24">
    <w:abstractNumId w:val="12"/>
  </w:num>
  <w:num w:numId="25">
    <w:abstractNumId w:val="67"/>
  </w:num>
  <w:num w:numId="26">
    <w:abstractNumId w:val="19"/>
  </w:num>
  <w:num w:numId="27">
    <w:abstractNumId w:val="17"/>
  </w:num>
  <w:num w:numId="28">
    <w:abstractNumId w:val="16"/>
  </w:num>
  <w:num w:numId="29">
    <w:abstractNumId w:val="62"/>
  </w:num>
  <w:num w:numId="30">
    <w:abstractNumId w:val="47"/>
  </w:num>
  <w:num w:numId="31">
    <w:abstractNumId w:val="32"/>
  </w:num>
  <w:num w:numId="32">
    <w:abstractNumId w:val="35"/>
  </w:num>
  <w:num w:numId="33">
    <w:abstractNumId w:val="21"/>
  </w:num>
  <w:num w:numId="34">
    <w:abstractNumId w:val="40"/>
  </w:num>
  <w:num w:numId="35">
    <w:abstractNumId w:val="51"/>
  </w:num>
  <w:num w:numId="36">
    <w:abstractNumId w:val="24"/>
  </w:num>
  <w:num w:numId="37">
    <w:abstractNumId w:val="41"/>
  </w:num>
  <w:num w:numId="38">
    <w:abstractNumId w:val="60"/>
  </w:num>
  <w:num w:numId="39">
    <w:abstractNumId w:val="45"/>
  </w:num>
  <w:num w:numId="40">
    <w:abstractNumId w:val="43"/>
  </w:num>
  <w:num w:numId="41">
    <w:abstractNumId w:val="38"/>
  </w:num>
  <w:num w:numId="42">
    <w:abstractNumId w:val="66"/>
  </w:num>
  <w:num w:numId="43">
    <w:abstractNumId w:val="15"/>
  </w:num>
  <w:num w:numId="44">
    <w:abstractNumId w:val="37"/>
  </w:num>
  <w:num w:numId="45">
    <w:abstractNumId w:val="64"/>
  </w:num>
  <w:num w:numId="46">
    <w:abstractNumId w:val="58"/>
  </w:num>
  <w:num w:numId="47">
    <w:abstractNumId w:val="76"/>
  </w:num>
  <w:num w:numId="48">
    <w:abstractNumId w:val="61"/>
  </w:num>
  <w:num w:numId="49">
    <w:abstractNumId w:val="72"/>
  </w:num>
  <w:num w:numId="50">
    <w:abstractNumId w:val="22"/>
  </w:num>
  <w:num w:numId="51">
    <w:abstractNumId w:val="49"/>
  </w:num>
  <w:num w:numId="52">
    <w:abstractNumId w:val="44"/>
  </w:num>
  <w:num w:numId="53">
    <w:abstractNumId w:val="26"/>
  </w:num>
  <w:num w:numId="54">
    <w:abstractNumId w:val="73"/>
  </w:num>
  <w:num w:numId="55">
    <w:abstractNumId w:val="28"/>
  </w:num>
  <w:num w:numId="56">
    <w:abstractNumId w:val="46"/>
  </w:num>
  <w:num w:numId="57">
    <w:abstractNumId w:val="42"/>
  </w:num>
  <w:num w:numId="58">
    <w:abstractNumId w:val="13"/>
  </w:num>
  <w:num w:numId="59">
    <w:abstractNumId w:val="56"/>
  </w:num>
  <w:num w:numId="60">
    <w:abstractNumId w:val="48"/>
  </w:num>
  <w:num w:numId="61">
    <w:abstractNumId w:val="69"/>
  </w:num>
  <w:num w:numId="62">
    <w:abstractNumId w:val="11"/>
  </w:num>
  <w:num w:numId="63">
    <w:abstractNumId w:val="52"/>
  </w:num>
  <w:num w:numId="64">
    <w:abstractNumId w:val="57"/>
  </w:num>
  <w:num w:numId="65">
    <w:abstractNumId w:val="30"/>
  </w:num>
  <w:num w:numId="66">
    <w:abstractNumId w:val="20"/>
  </w:num>
  <w:num w:numId="67">
    <w:abstractNumId w:val="14"/>
  </w:num>
  <w:num w:numId="68">
    <w:abstractNumId w:val="2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0365"/>
    <w:rsid w:val="0000106B"/>
    <w:rsid w:val="0000140F"/>
    <w:rsid w:val="0000168C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524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AB3"/>
    <w:rsid w:val="00010C26"/>
    <w:rsid w:val="00011BBC"/>
    <w:rsid w:val="000123B4"/>
    <w:rsid w:val="000123D1"/>
    <w:rsid w:val="0001249C"/>
    <w:rsid w:val="0001250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5F92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1847"/>
    <w:rsid w:val="000224AF"/>
    <w:rsid w:val="000224B2"/>
    <w:rsid w:val="000231F7"/>
    <w:rsid w:val="00023DDD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CF"/>
    <w:rsid w:val="00026F24"/>
    <w:rsid w:val="0002724A"/>
    <w:rsid w:val="0002742F"/>
    <w:rsid w:val="000279C7"/>
    <w:rsid w:val="00027ABB"/>
    <w:rsid w:val="00027B10"/>
    <w:rsid w:val="00027E5D"/>
    <w:rsid w:val="000303ED"/>
    <w:rsid w:val="000304C9"/>
    <w:rsid w:val="00031516"/>
    <w:rsid w:val="00031AD5"/>
    <w:rsid w:val="00031F48"/>
    <w:rsid w:val="000323AF"/>
    <w:rsid w:val="000329CE"/>
    <w:rsid w:val="00032DBF"/>
    <w:rsid w:val="00033179"/>
    <w:rsid w:val="000334AF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991"/>
    <w:rsid w:val="00054C75"/>
    <w:rsid w:val="00054C87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DBC"/>
    <w:rsid w:val="00060E57"/>
    <w:rsid w:val="0006114B"/>
    <w:rsid w:val="0006115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419"/>
    <w:rsid w:val="000664A8"/>
    <w:rsid w:val="00066720"/>
    <w:rsid w:val="0006690E"/>
    <w:rsid w:val="00066B60"/>
    <w:rsid w:val="00066E93"/>
    <w:rsid w:val="00066EAC"/>
    <w:rsid w:val="00066F4B"/>
    <w:rsid w:val="000672FC"/>
    <w:rsid w:val="00067353"/>
    <w:rsid w:val="0006753F"/>
    <w:rsid w:val="00067721"/>
    <w:rsid w:val="00070A86"/>
    <w:rsid w:val="00070B6A"/>
    <w:rsid w:val="00070BEB"/>
    <w:rsid w:val="000712B8"/>
    <w:rsid w:val="00071750"/>
    <w:rsid w:val="0007185B"/>
    <w:rsid w:val="0007188B"/>
    <w:rsid w:val="00071DAE"/>
    <w:rsid w:val="000722EE"/>
    <w:rsid w:val="00072874"/>
    <w:rsid w:val="00073263"/>
    <w:rsid w:val="00073B5A"/>
    <w:rsid w:val="00073BB0"/>
    <w:rsid w:val="00073C02"/>
    <w:rsid w:val="00073C48"/>
    <w:rsid w:val="00073E8A"/>
    <w:rsid w:val="00073F7F"/>
    <w:rsid w:val="00074180"/>
    <w:rsid w:val="00074628"/>
    <w:rsid w:val="00074D18"/>
    <w:rsid w:val="00074D7C"/>
    <w:rsid w:val="00074FB3"/>
    <w:rsid w:val="00075359"/>
    <w:rsid w:val="00076B9A"/>
    <w:rsid w:val="00076D8D"/>
    <w:rsid w:val="00077538"/>
    <w:rsid w:val="00077C63"/>
    <w:rsid w:val="00077F77"/>
    <w:rsid w:val="00080213"/>
    <w:rsid w:val="000802B7"/>
    <w:rsid w:val="00080302"/>
    <w:rsid w:val="00080765"/>
    <w:rsid w:val="0008089F"/>
    <w:rsid w:val="00081724"/>
    <w:rsid w:val="00081A2C"/>
    <w:rsid w:val="0008251E"/>
    <w:rsid w:val="00082B4C"/>
    <w:rsid w:val="00082BD4"/>
    <w:rsid w:val="00082D08"/>
    <w:rsid w:val="00083109"/>
    <w:rsid w:val="00083F33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0F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ED6"/>
    <w:rsid w:val="00087F2C"/>
    <w:rsid w:val="00087F7C"/>
    <w:rsid w:val="000907DD"/>
    <w:rsid w:val="000909EA"/>
    <w:rsid w:val="00091072"/>
    <w:rsid w:val="0009146E"/>
    <w:rsid w:val="00091776"/>
    <w:rsid w:val="00092A6B"/>
    <w:rsid w:val="00093213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010"/>
    <w:rsid w:val="00095D1F"/>
    <w:rsid w:val="000960B8"/>
    <w:rsid w:val="000961FD"/>
    <w:rsid w:val="00096520"/>
    <w:rsid w:val="00096A24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0D7F"/>
    <w:rsid w:val="000A109F"/>
    <w:rsid w:val="000A1735"/>
    <w:rsid w:val="000A1C08"/>
    <w:rsid w:val="000A1F7D"/>
    <w:rsid w:val="000A2167"/>
    <w:rsid w:val="000A21DF"/>
    <w:rsid w:val="000A2EC8"/>
    <w:rsid w:val="000A386C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157"/>
    <w:rsid w:val="000A6293"/>
    <w:rsid w:val="000A64C5"/>
    <w:rsid w:val="000A680C"/>
    <w:rsid w:val="000A69FF"/>
    <w:rsid w:val="000A6A67"/>
    <w:rsid w:val="000A6D16"/>
    <w:rsid w:val="000A73ED"/>
    <w:rsid w:val="000A7C31"/>
    <w:rsid w:val="000A7DF7"/>
    <w:rsid w:val="000A7FFA"/>
    <w:rsid w:val="000B0265"/>
    <w:rsid w:val="000B02F0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27A9"/>
    <w:rsid w:val="000B300B"/>
    <w:rsid w:val="000B3225"/>
    <w:rsid w:val="000B3704"/>
    <w:rsid w:val="000B3A9C"/>
    <w:rsid w:val="000B3ABE"/>
    <w:rsid w:val="000B4707"/>
    <w:rsid w:val="000B4889"/>
    <w:rsid w:val="000B4891"/>
    <w:rsid w:val="000B4E0C"/>
    <w:rsid w:val="000B50D9"/>
    <w:rsid w:val="000B515D"/>
    <w:rsid w:val="000B5196"/>
    <w:rsid w:val="000B53FF"/>
    <w:rsid w:val="000B542C"/>
    <w:rsid w:val="000B549F"/>
    <w:rsid w:val="000B5D21"/>
    <w:rsid w:val="000B61CC"/>
    <w:rsid w:val="000B6258"/>
    <w:rsid w:val="000B6CE6"/>
    <w:rsid w:val="000B6FB0"/>
    <w:rsid w:val="000B7005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4A8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42C"/>
    <w:rsid w:val="000C6791"/>
    <w:rsid w:val="000C68F3"/>
    <w:rsid w:val="000C6C83"/>
    <w:rsid w:val="000C6D3E"/>
    <w:rsid w:val="000C70AA"/>
    <w:rsid w:val="000C70FD"/>
    <w:rsid w:val="000C7762"/>
    <w:rsid w:val="000C7E0E"/>
    <w:rsid w:val="000D01C6"/>
    <w:rsid w:val="000D0331"/>
    <w:rsid w:val="000D0538"/>
    <w:rsid w:val="000D0667"/>
    <w:rsid w:val="000D0CC1"/>
    <w:rsid w:val="000D14E8"/>
    <w:rsid w:val="000D18BD"/>
    <w:rsid w:val="000D1F5D"/>
    <w:rsid w:val="000D216C"/>
    <w:rsid w:val="000D252E"/>
    <w:rsid w:val="000D29D5"/>
    <w:rsid w:val="000D2FD5"/>
    <w:rsid w:val="000D36D7"/>
    <w:rsid w:val="000D402E"/>
    <w:rsid w:val="000D489C"/>
    <w:rsid w:val="000D497B"/>
    <w:rsid w:val="000D4EF8"/>
    <w:rsid w:val="000D4F0D"/>
    <w:rsid w:val="000D537C"/>
    <w:rsid w:val="000D54E9"/>
    <w:rsid w:val="000D5699"/>
    <w:rsid w:val="000D56BB"/>
    <w:rsid w:val="000D572D"/>
    <w:rsid w:val="000D58B9"/>
    <w:rsid w:val="000D5C2B"/>
    <w:rsid w:val="000D5EC9"/>
    <w:rsid w:val="000D5FF1"/>
    <w:rsid w:val="000D6113"/>
    <w:rsid w:val="000D70F4"/>
    <w:rsid w:val="000D71D1"/>
    <w:rsid w:val="000D798C"/>
    <w:rsid w:val="000D7F5F"/>
    <w:rsid w:val="000E0A33"/>
    <w:rsid w:val="000E0BF8"/>
    <w:rsid w:val="000E0E07"/>
    <w:rsid w:val="000E0F0B"/>
    <w:rsid w:val="000E1661"/>
    <w:rsid w:val="000E1796"/>
    <w:rsid w:val="000E17AA"/>
    <w:rsid w:val="000E1906"/>
    <w:rsid w:val="000E1E29"/>
    <w:rsid w:val="000E2F2D"/>
    <w:rsid w:val="000E3789"/>
    <w:rsid w:val="000E382F"/>
    <w:rsid w:val="000E3A36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A6F"/>
    <w:rsid w:val="000F1E4C"/>
    <w:rsid w:val="000F205E"/>
    <w:rsid w:val="000F206C"/>
    <w:rsid w:val="000F20E6"/>
    <w:rsid w:val="000F22DE"/>
    <w:rsid w:val="000F2BC8"/>
    <w:rsid w:val="000F3217"/>
    <w:rsid w:val="000F32D8"/>
    <w:rsid w:val="000F379F"/>
    <w:rsid w:val="000F3C04"/>
    <w:rsid w:val="000F3CAE"/>
    <w:rsid w:val="000F42FC"/>
    <w:rsid w:val="000F5263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27F"/>
    <w:rsid w:val="00100E66"/>
    <w:rsid w:val="00101299"/>
    <w:rsid w:val="0010140D"/>
    <w:rsid w:val="00101A54"/>
    <w:rsid w:val="00101C24"/>
    <w:rsid w:val="00101DBA"/>
    <w:rsid w:val="00102129"/>
    <w:rsid w:val="0010250D"/>
    <w:rsid w:val="001027E2"/>
    <w:rsid w:val="00102982"/>
    <w:rsid w:val="00102DCB"/>
    <w:rsid w:val="00102FA7"/>
    <w:rsid w:val="00102FB4"/>
    <w:rsid w:val="00103322"/>
    <w:rsid w:val="0010333E"/>
    <w:rsid w:val="0010365C"/>
    <w:rsid w:val="0010392D"/>
    <w:rsid w:val="00103B62"/>
    <w:rsid w:val="00103D28"/>
    <w:rsid w:val="00103E54"/>
    <w:rsid w:val="0010432D"/>
    <w:rsid w:val="0010437D"/>
    <w:rsid w:val="001046A3"/>
    <w:rsid w:val="00104CE0"/>
    <w:rsid w:val="00104E18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6FFB"/>
    <w:rsid w:val="00107009"/>
    <w:rsid w:val="0010723C"/>
    <w:rsid w:val="00107C10"/>
    <w:rsid w:val="00107D00"/>
    <w:rsid w:val="00107E26"/>
    <w:rsid w:val="00107E52"/>
    <w:rsid w:val="001112BB"/>
    <w:rsid w:val="0011136F"/>
    <w:rsid w:val="001113DA"/>
    <w:rsid w:val="00111584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6EE"/>
    <w:rsid w:val="0011673A"/>
    <w:rsid w:val="00116852"/>
    <w:rsid w:val="00116CA6"/>
    <w:rsid w:val="0011727C"/>
    <w:rsid w:val="00117348"/>
    <w:rsid w:val="00117361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5BB"/>
    <w:rsid w:val="00126829"/>
    <w:rsid w:val="00126E94"/>
    <w:rsid w:val="00127587"/>
    <w:rsid w:val="001276C6"/>
    <w:rsid w:val="00127808"/>
    <w:rsid w:val="00127D6E"/>
    <w:rsid w:val="0013037C"/>
    <w:rsid w:val="001303B0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5BB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3A"/>
    <w:rsid w:val="00137279"/>
    <w:rsid w:val="00137538"/>
    <w:rsid w:val="001375A8"/>
    <w:rsid w:val="00137C40"/>
    <w:rsid w:val="00140734"/>
    <w:rsid w:val="001409AD"/>
    <w:rsid w:val="00140BC5"/>
    <w:rsid w:val="001412A1"/>
    <w:rsid w:val="00141336"/>
    <w:rsid w:val="0014146D"/>
    <w:rsid w:val="00141617"/>
    <w:rsid w:val="0014169A"/>
    <w:rsid w:val="0014171E"/>
    <w:rsid w:val="00141795"/>
    <w:rsid w:val="001419B9"/>
    <w:rsid w:val="00141CC8"/>
    <w:rsid w:val="00141CEE"/>
    <w:rsid w:val="00141E48"/>
    <w:rsid w:val="001422D4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A3"/>
    <w:rsid w:val="001470AF"/>
    <w:rsid w:val="001471C1"/>
    <w:rsid w:val="00147A37"/>
    <w:rsid w:val="00147B21"/>
    <w:rsid w:val="00147D32"/>
    <w:rsid w:val="00147E8D"/>
    <w:rsid w:val="00150724"/>
    <w:rsid w:val="001508D3"/>
    <w:rsid w:val="001508DD"/>
    <w:rsid w:val="00151585"/>
    <w:rsid w:val="001518D4"/>
    <w:rsid w:val="00151EE7"/>
    <w:rsid w:val="0015201B"/>
    <w:rsid w:val="0015205D"/>
    <w:rsid w:val="0015212A"/>
    <w:rsid w:val="0015217C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0FD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B77"/>
    <w:rsid w:val="0016501A"/>
    <w:rsid w:val="001655FF"/>
    <w:rsid w:val="001656A1"/>
    <w:rsid w:val="0016571F"/>
    <w:rsid w:val="00165907"/>
    <w:rsid w:val="00165A11"/>
    <w:rsid w:val="00165C01"/>
    <w:rsid w:val="00165E18"/>
    <w:rsid w:val="001660B1"/>
    <w:rsid w:val="001661C3"/>
    <w:rsid w:val="001661E4"/>
    <w:rsid w:val="00166348"/>
    <w:rsid w:val="001669B8"/>
    <w:rsid w:val="00166A35"/>
    <w:rsid w:val="00166B23"/>
    <w:rsid w:val="00166DC3"/>
    <w:rsid w:val="00167179"/>
    <w:rsid w:val="001672B2"/>
    <w:rsid w:val="001672BB"/>
    <w:rsid w:val="001679E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1B46"/>
    <w:rsid w:val="0017223A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1D3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105"/>
    <w:rsid w:val="00180150"/>
    <w:rsid w:val="00180206"/>
    <w:rsid w:val="0018045A"/>
    <w:rsid w:val="0018049A"/>
    <w:rsid w:val="00180B97"/>
    <w:rsid w:val="0018109A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CED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170"/>
    <w:rsid w:val="001872DD"/>
    <w:rsid w:val="001873C0"/>
    <w:rsid w:val="001879AD"/>
    <w:rsid w:val="00187AF5"/>
    <w:rsid w:val="00187CE6"/>
    <w:rsid w:val="00190351"/>
    <w:rsid w:val="0019037D"/>
    <w:rsid w:val="001903BE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1F8"/>
    <w:rsid w:val="00194807"/>
    <w:rsid w:val="00194E42"/>
    <w:rsid w:val="001950BE"/>
    <w:rsid w:val="00195177"/>
    <w:rsid w:val="001956AF"/>
    <w:rsid w:val="00195977"/>
    <w:rsid w:val="00195AEE"/>
    <w:rsid w:val="00195B55"/>
    <w:rsid w:val="00196742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F60"/>
    <w:rsid w:val="001A252C"/>
    <w:rsid w:val="001A2572"/>
    <w:rsid w:val="001A2706"/>
    <w:rsid w:val="001A2828"/>
    <w:rsid w:val="001A2CC8"/>
    <w:rsid w:val="001A304E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4C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3D0"/>
    <w:rsid w:val="001B065A"/>
    <w:rsid w:val="001B07C3"/>
    <w:rsid w:val="001B085C"/>
    <w:rsid w:val="001B0937"/>
    <w:rsid w:val="001B0A00"/>
    <w:rsid w:val="001B0CCB"/>
    <w:rsid w:val="001B0FAC"/>
    <w:rsid w:val="001B130D"/>
    <w:rsid w:val="001B17B5"/>
    <w:rsid w:val="001B181C"/>
    <w:rsid w:val="001B1D4C"/>
    <w:rsid w:val="001B1FAC"/>
    <w:rsid w:val="001B205D"/>
    <w:rsid w:val="001B2731"/>
    <w:rsid w:val="001B2F64"/>
    <w:rsid w:val="001B353A"/>
    <w:rsid w:val="001B36B1"/>
    <w:rsid w:val="001B381F"/>
    <w:rsid w:val="001B389A"/>
    <w:rsid w:val="001B3CE5"/>
    <w:rsid w:val="001B3CE6"/>
    <w:rsid w:val="001B3CFF"/>
    <w:rsid w:val="001B3D43"/>
    <w:rsid w:val="001B3F37"/>
    <w:rsid w:val="001B413A"/>
    <w:rsid w:val="001B43E5"/>
    <w:rsid w:val="001B45EC"/>
    <w:rsid w:val="001B50D3"/>
    <w:rsid w:val="001B555D"/>
    <w:rsid w:val="001B5741"/>
    <w:rsid w:val="001B5DB6"/>
    <w:rsid w:val="001B6188"/>
    <w:rsid w:val="001B619C"/>
    <w:rsid w:val="001B621E"/>
    <w:rsid w:val="001B7BEE"/>
    <w:rsid w:val="001C0383"/>
    <w:rsid w:val="001C1210"/>
    <w:rsid w:val="001C157D"/>
    <w:rsid w:val="001C171F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BA0"/>
    <w:rsid w:val="001D1F4B"/>
    <w:rsid w:val="001D2089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9C7"/>
    <w:rsid w:val="001D4BFF"/>
    <w:rsid w:val="001D4C65"/>
    <w:rsid w:val="001D4D7E"/>
    <w:rsid w:val="001D4EE2"/>
    <w:rsid w:val="001D5204"/>
    <w:rsid w:val="001D578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20A3"/>
    <w:rsid w:val="001F26B5"/>
    <w:rsid w:val="001F274F"/>
    <w:rsid w:val="001F291A"/>
    <w:rsid w:val="001F2EFD"/>
    <w:rsid w:val="001F2F81"/>
    <w:rsid w:val="001F3396"/>
    <w:rsid w:val="001F33BB"/>
    <w:rsid w:val="001F3BE8"/>
    <w:rsid w:val="001F3D31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685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8F2"/>
    <w:rsid w:val="00201949"/>
    <w:rsid w:val="0020197B"/>
    <w:rsid w:val="002019E5"/>
    <w:rsid w:val="002021CB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499"/>
    <w:rsid w:val="0020660F"/>
    <w:rsid w:val="00207810"/>
    <w:rsid w:val="00207BAA"/>
    <w:rsid w:val="002100B0"/>
    <w:rsid w:val="00210245"/>
    <w:rsid w:val="0021081B"/>
    <w:rsid w:val="0021207C"/>
    <w:rsid w:val="00212854"/>
    <w:rsid w:val="00212B4C"/>
    <w:rsid w:val="00212ED3"/>
    <w:rsid w:val="00213595"/>
    <w:rsid w:val="002135A7"/>
    <w:rsid w:val="002135E5"/>
    <w:rsid w:val="00213671"/>
    <w:rsid w:val="00213F2D"/>
    <w:rsid w:val="00214120"/>
    <w:rsid w:val="0021473B"/>
    <w:rsid w:val="00214773"/>
    <w:rsid w:val="00214BD0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17FC7"/>
    <w:rsid w:val="0022046F"/>
    <w:rsid w:val="002204E5"/>
    <w:rsid w:val="0022054A"/>
    <w:rsid w:val="002209EE"/>
    <w:rsid w:val="00220DAF"/>
    <w:rsid w:val="00221971"/>
    <w:rsid w:val="00221EBF"/>
    <w:rsid w:val="002220B2"/>
    <w:rsid w:val="002220C3"/>
    <w:rsid w:val="00222419"/>
    <w:rsid w:val="00222CCD"/>
    <w:rsid w:val="00222F75"/>
    <w:rsid w:val="002239B9"/>
    <w:rsid w:val="00223ABF"/>
    <w:rsid w:val="00224357"/>
    <w:rsid w:val="002245B0"/>
    <w:rsid w:val="002245CF"/>
    <w:rsid w:val="00224978"/>
    <w:rsid w:val="002251BE"/>
    <w:rsid w:val="002252DF"/>
    <w:rsid w:val="00225A5D"/>
    <w:rsid w:val="00225E55"/>
    <w:rsid w:val="0022652E"/>
    <w:rsid w:val="0022711D"/>
    <w:rsid w:val="00227D46"/>
    <w:rsid w:val="00227F8D"/>
    <w:rsid w:val="00230397"/>
    <w:rsid w:val="0023053C"/>
    <w:rsid w:val="00230861"/>
    <w:rsid w:val="00230C9A"/>
    <w:rsid w:val="00230DB5"/>
    <w:rsid w:val="00230F04"/>
    <w:rsid w:val="002310DB"/>
    <w:rsid w:val="00231232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4D27"/>
    <w:rsid w:val="0023597C"/>
    <w:rsid w:val="002361ED"/>
    <w:rsid w:val="002363CA"/>
    <w:rsid w:val="0023675B"/>
    <w:rsid w:val="00236AA4"/>
    <w:rsid w:val="00236E90"/>
    <w:rsid w:val="00237960"/>
    <w:rsid w:val="00237ED3"/>
    <w:rsid w:val="002403D3"/>
    <w:rsid w:val="00240479"/>
    <w:rsid w:val="002408C1"/>
    <w:rsid w:val="00240B70"/>
    <w:rsid w:val="00240D99"/>
    <w:rsid w:val="00240F85"/>
    <w:rsid w:val="002417B1"/>
    <w:rsid w:val="002417D6"/>
    <w:rsid w:val="0024252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6E9"/>
    <w:rsid w:val="0024471D"/>
    <w:rsid w:val="002448B2"/>
    <w:rsid w:val="00244FEF"/>
    <w:rsid w:val="0024556A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4EF"/>
    <w:rsid w:val="0024753A"/>
    <w:rsid w:val="0024765A"/>
    <w:rsid w:val="00247D6A"/>
    <w:rsid w:val="00247D9A"/>
    <w:rsid w:val="00250489"/>
    <w:rsid w:val="002508A2"/>
    <w:rsid w:val="00250936"/>
    <w:rsid w:val="00250AFB"/>
    <w:rsid w:val="00250DE6"/>
    <w:rsid w:val="00250FB3"/>
    <w:rsid w:val="0025109E"/>
    <w:rsid w:val="0025120E"/>
    <w:rsid w:val="00251258"/>
    <w:rsid w:val="0025150D"/>
    <w:rsid w:val="002516D2"/>
    <w:rsid w:val="00251901"/>
    <w:rsid w:val="00251FDB"/>
    <w:rsid w:val="002524E0"/>
    <w:rsid w:val="002527B3"/>
    <w:rsid w:val="00252BEA"/>
    <w:rsid w:val="00252C1D"/>
    <w:rsid w:val="0025306D"/>
    <w:rsid w:val="002530E9"/>
    <w:rsid w:val="00253176"/>
    <w:rsid w:val="00253494"/>
    <w:rsid w:val="0025351D"/>
    <w:rsid w:val="00253584"/>
    <w:rsid w:val="0025359C"/>
    <w:rsid w:val="00253896"/>
    <w:rsid w:val="0025405E"/>
    <w:rsid w:val="0025406F"/>
    <w:rsid w:val="002541BD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8B4"/>
    <w:rsid w:val="002609E9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4F88"/>
    <w:rsid w:val="00265837"/>
    <w:rsid w:val="00266119"/>
    <w:rsid w:val="0026628C"/>
    <w:rsid w:val="0026642E"/>
    <w:rsid w:val="00266956"/>
    <w:rsid w:val="00266CF9"/>
    <w:rsid w:val="002671B7"/>
    <w:rsid w:val="00267A7F"/>
    <w:rsid w:val="00267A81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6A8"/>
    <w:rsid w:val="00272719"/>
    <w:rsid w:val="00273D8C"/>
    <w:rsid w:val="002742B1"/>
    <w:rsid w:val="00274B55"/>
    <w:rsid w:val="0027521B"/>
    <w:rsid w:val="00275248"/>
    <w:rsid w:val="00275371"/>
    <w:rsid w:val="002758BD"/>
    <w:rsid w:val="00275A6E"/>
    <w:rsid w:val="00275AC5"/>
    <w:rsid w:val="00275B25"/>
    <w:rsid w:val="00275B3A"/>
    <w:rsid w:val="00275D96"/>
    <w:rsid w:val="0027604C"/>
    <w:rsid w:val="00276108"/>
    <w:rsid w:val="002769EB"/>
    <w:rsid w:val="00276C75"/>
    <w:rsid w:val="00276F0F"/>
    <w:rsid w:val="00277271"/>
    <w:rsid w:val="0027773E"/>
    <w:rsid w:val="002777A7"/>
    <w:rsid w:val="00277F7A"/>
    <w:rsid w:val="00280122"/>
    <w:rsid w:val="00280404"/>
    <w:rsid w:val="0028045A"/>
    <w:rsid w:val="00280855"/>
    <w:rsid w:val="00280A20"/>
    <w:rsid w:val="00280CC9"/>
    <w:rsid w:val="00280DDA"/>
    <w:rsid w:val="00281150"/>
    <w:rsid w:val="002811AA"/>
    <w:rsid w:val="002812F2"/>
    <w:rsid w:val="002816C7"/>
    <w:rsid w:val="00281AAB"/>
    <w:rsid w:val="00281C30"/>
    <w:rsid w:val="00281D2E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1A"/>
    <w:rsid w:val="002833E3"/>
    <w:rsid w:val="00283703"/>
    <w:rsid w:val="0028417D"/>
    <w:rsid w:val="00284563"/>
    <w:rsid w:val="002846CF"/>
    <w:rsid w:val="00284788"/>
    <w:rsid w:val="002851CC"/>
    <w:rsid w:val="00285377"/>
    <w:rsid w:val="00285445"/>
    <w:rsid w:val="002856C4"/>
    <w:rsid w:val="00285800"/>
    <w:rsid w:val="00285888"/>
    <w:rsid w:val="00285E31"/>
    <w:rsid w:val="00285F4B"/>
    <w:rsid w:val="00286018"/>
    <w:rsid w:val="00286277"/>
    <w:rsid w:val="002862EF"/>
    <w:rsid w:val="002866FB"/>
    <w:rsid w:val="0028677E"/>
    <w:rsid w:val="00286B6F"/>
    <w:rsid w:val="00286DD5"/>
    <w:rsid w:val="00286FB3"/>
    <w:rsid w:val="00287EA7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33C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76"/>
    <w:rsid w:val="00295DE3"/>
    <w:rsid w:val="0029645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3A4"/>
    <w:rsid w:val="002A33D9"/>
    <w:rsid w:val="002A3950"/>
    <w:rsid w:val="002A489F"/>
    <w:rsid w:val="002A4A04"/>
    <w:rsid w:val="002A56E0"/>
    <w:rsid w:val="002A58C9"/>
    <w:rsid w:val="002A5A1B"/>
    <w:rsid w:val="002A5CBF"/>
    <w:rsid w:val="002A5DC8"/>
    <w:rsid w:val="002A62F8"/>
    <w:rsid w:val="002A6C98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ACB"/>
    <w:rsid w:val="002B2D45"/>
    <w:rsid w:val="002B2DAA"/>
    <w:rsid w:val="002B3245"/>
    <w:rsid w:val="002B325A"/>
    <w:rsid w:val="002B3682"/>
    <w:rsid w:val="002B381B"/>
    <w:rsid w:val="002B39E1"/>
    <w:rsid w:val="002B3E68"/>
    <w:rsid w:val="002B40C7"/>
    <w:rsid w:val="002B427E"/>
    <w:rsid w:val="002B472F"/>
    <w:rsid w:val="002B4ACC"/>
    <w:rsid w:val="002B4E3C"/>
    <w:rsid w:val="002B51F1"/>
    <w:rsid w:val="002B56A3"/>
    <w:rsid w:val="002B59A5"/>
    <w:rsid w:val="002B5DC0"/>
    <w:rsid w:val="002B61BE"/>
    <w:rsid w:val="002B6527"/>
    <w:rsid w:val="002B6919"/>
    <w:rsid w:val="002B6BFE"/>
    <w:rsid w:val="002B71E8"/>
    <w:rsid w:val="002B720C"/>
    <w:rsid w:val="002B77DE"/>
    <w:rsid w:val="002B7EAC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1C92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E55"/>
    <w:rsid w:val="002C6FCE"/>
    <w:rsid w:val="002C74A8"/>
    <w:rsid w:val="002C7EA9"/>
    <w:rsid w:val="002D0421"/>
    <w:rsid w:val="002D0787"/>
    <w:rsid w:val="002D11CA"/>
    <w:rsid w:val="002D16B5"/>
    <w:rsid w:val="002D1C62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16F5"/>
    <w:rsid w:val="002E1730"/>
    <w:rsid w:val="002E18AD"/>
    <w:rsid w:val="002E1A04"/>
    <w:rsid w:val="002E21FA"/>
    <w:rsid w:val="002E225E"/>
    <w:rsid w:val="002E227E"/>
    <w:rsid w:val="002E22A2"/>
    <w:rsid w:val="002E23CF"/>
    <w:rsid w:val="002E288E"/>
    <w:rsid w:val="002E3610"/>
    <w:rsid w:val="002E36FE"/>
    <w:rsid w:val="002E3719"/>
    <w:rsid w:val="002E3D14"/>
    <w:rsid w:val="002E3EB2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CA7"/>
    <w:rsid w:val="002E7D81"/>
    <w:rsid w:val="002F0113"/>
    <w:rsid w:val="002F05FA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3ADE"/>
    <w:rsid w:val="002F463D"/>
    <w:rsid w:val="002F49E1"/>
    <w:rsid w:val="002F4B1A"/>
    <w:rsid w:val="002F507D"/>
    <w:rsid w:val="002F57AB"/>
    <w:rsid w:val="002F57DC"/>
    <w:rsid w:val="002F5941"/>
    <w:rsid w:val="002F5DC8"/>
    <w:rsid w:val="002F5ECE"/>
    <w:rsid w:val="002F643F"/>
    <w:rsid w:val="002F68AE"/>
    <w:rsid w:val="002F6980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A87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0B9"/>
    <w:rsid w:val="00313107"/>
    <w:rsid w:val="003131A4"/>
    <w:rsid w:val="0031330A"/>
    <w:rsid w:val="00313465"/>
    <w:rsid w:val="00313DAC"/>
    <w:rsid w:val="00313E28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04C"/>
    <w:rsid w:val="00317283"/>
    <w:rsid w:val="003174AA"/>
    <w:rsid w:val="0031759B"/>
    <w:rsid w:val="00317B6B"/>
    <w:rsid w:val="00317D1E"/>
    <w:rsid w:val="00320685"/>
    <w:rsid w:val="003206CD"/>
    <w:rsid w:val="00320D7A"/>
    <w:rsid w:val="00321345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5E4D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657"/>
    <w:rsid w:val="00331ECA"/>
    <w:rsid w:val="00333335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1F3"/>
    <w:rsid w:val="00337315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81A"/>
    <w:rsid w:val="00345E7D"/>
    <w:rsid w:val="00346E84"/>
    <w:rsid w:val="00347508"/>
    <w:rsid w:val="0034759B"/>
    <w:rsid w:val="00347AC9"/>
    <w:rsid w:val="003503E2"/>
    <w:rsid w:val="003505CA"/>
    <w:rsid w:val="003506E1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682"/>
    <w:rsid w:val="00353715"/>
    <w:rsid w:val="0035382E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49A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578"/>
    <w:rsid w:val="00360D3E"/>
    <w:rsid w:val="003613EA"/>
    <w:rsid w:val="0036173D"/>
    <w:rsid w:val="00361806"/>
    <w:rsid w:val="00361A9C"/>
    <w:rsid w:val="00362157"/>
    <w:rsid w:val="003626E1"/>
    <w:rsid w:val="003627AA"/>
    <w:rsid w:val="00362F51"/>
    <w:rsid w:val="00363643"/>
    <w:rsid w:val="0036383C"/>
    <w:rsid w:val="00363CAD"/>
    <w:rsid w:val="00364244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C1B"/>
    <w:rsid w:val="00370CE0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3E00"/>
    <w:rsid w:val="0037426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9CC"/>
    <w:rsid w:val="00381AC6"/>
    <w:rsid w:val="00382058"/>
    <w:rsid w:val="003822E6"/>
    <w:rsid w:val="00382595"/>
    <w:rsid w:val="003829C0"/>
    <w:rsid w:val="00382AB6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6C6"/>
    <w:rsid w:val="003867C5"/>
    <w:rsid w:val="00386AD1"/>
    <w:rsid w:val="00386CA9"/>
    <w:rsid w:val="00387181"/>
    <w:rsid w:val="0038729C"/>
    <w:rsid w:val="003872CE"/>
    <w:rsid w:val="003873F9"/>
    <w:rsid w:val="003875BF"/>
    <w:rsid w:val="003878A1"/>
    <w:rsid w:val="00387935"/>
    <w:rsid w:val="00387B06"/>
    <w:rsid w:val="00390227"/>
    <w:rsid w:val="00390332"/>
    <w:rsid w:val="003917C9"/>
    <w:rsid w:val="0039190E"/>
    <w:rsid w:val="00391A9E"/>
    <w:rsid w:val="00391AB2"/>
    <w:rsid w:val="00391D1F"/>
    <w:rsid w:val="00392098"/>
    <w:rsid w:val="003924AB"/>
    <w:rsid w:val="0039283B"/>
    <w:rsid w:val="00392B40"/>
    <w:rsid w:val="00392BC0"/>
    <w:rsid w:val="00392C66"/>
    <w:rsid w:val="003939D9"/>
    <w:rsid w:val="0039412F"/>
    <w:rsid w:val="003945AE"/>
    <w:rsid w:val="00394891"/>
    <w:rsid w:val="00394997"/>
    <w:rsid w:val="00394A54"/>
    <w:rsid w:val="00394B60"/>
    <w:rsid w:val="00394BD1"/>
    <w:rsid w:val="00394EF6"/>
    <w:rsid w:val="0039605E"/>
    <w:rsid w:val="00396384"/>
    <w:rsid w:val="00396891"/>
    <w:rsid w:val="0039696D"/>
    <w:rsid w:val="00396DCB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6082"/>
    <w:rsid w:val="003A6F1B"/>
    <w:rsid w:val="003A7490"/>
    <w:rsid w:val="003A78E3"/>
    <w:rsid w:val="003A79FB"/>
    <w:rsid w:val="003A7BE4"/>
    <w:rsid w:val="003A7EAC"/>
    <w:rsid w:val="003B04C5"/>
    <w:rsid w:val="003B06C6"/>
    <w:rsid w:val="003B0719"/>
    <w:rsid w:val="003B08CA"/>
    <w:rsid w:val="003B0965"/>
    <w:rsid w:val="003B097C"/>
    <w:rsid w:val="003B1179"/>
    <w:rsid w:val="003B1DA3"/>
    <w:rsid w:val="003B21C4"/>
    <w:rsid w:val="003B2AD0"/>
    <w:rsid w:val="003B2D75"/>
    <w:rsid w:val="003B2FB6"/>
    <w:rsid w:val="003B33F6"/>
    <w:rsid w:val="003B343B"/>
    <w:rsid w:val="003B38A0"/>
    <w:rsid w:val="003B38E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A84"/>
    <w:rsid w:val="003C2BF6"/>
    <w:rsid w:val="003C2DDE"/>
    <w:rsid w:val="003C2F9E"/>
    <w:rsid w:val="003C372C"/>
    <w:rsid w:val="003C37D9"/>
    <w:rsid w:val="003C37EA"/>
    <w:rsid w:val="003C39A1"/>
    <w:rsid w:val="003C3C07"/>
    <w:rsid w:val="003C3EED"/>
    <w:rsid w:val="003C4135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23C"/>
    <w:rsid w:val="003C6356"/>
    <w:rsid w:val="003C6372"/>
    <w:rsid w:val="003C66F6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B28"/>
    <w:rsid w:val="003D1CEA"/>
    <w:rsid w:val="003D3001"/>
    <w:rsid w:val="003D32E9"/>
    <w:rsid w:val="003D336A"/>
    <w:rsid w:val="003D3460"/>
    <w:rsid w:val="003D3C2E"/>
    <w:rsid w:val="003D4511"/>
    <w:rsid w:val="003D4560"/>
    <w:rsid w:val="003D46BA"/>
    <w:rsid w:val="003D488C"/>
    <w:rsid w:val="003D4F3E"/>
    <w:rsid w:val="003D5423"/>
    <w:rsid w:val="003D5892"/>
    <w:rsid w:val="003D5BE5"/>
    <w:rsid w:val="003D5EA7"/>
    <w:rsid w:val="003D5F21"/>
    <w:rsid w:val="003D6198"/>
    <w:rsid w:val="003D722B"/>
    <w:rsid w:val="003D7469"/>
    <w:rsid w:val="003D783B"/>
    <w:rsid w:val="003D7997"/>
    <w:rsid w:val="003E004D"/>
    <w:rsid w:val="003E0432"/>
    <w:rsid w:val="003E05A0"/>
    <w:rsid w:val="003E0926"/>
    <w:rsid w:val="003E1272"/>
    <w:rsid w:val="003E1321"/>
    <w:rsid w:val="003E15B3"/>
    <w:rsid w:val="003E29EB"/>
    <w:rsid w:val="003E2F43"/>
    <w:rsid w:val="003E3307"/>
    <w:rsid w:val="003E332A"/>
    <w:rsid w:val="003E353D"/>
    <w:rsid w:val="003E3DD4"/>
    <w:rsid w:val="003E3EE8"/>
    <w:rsid w:val="003E4223"/>
    <w:rsid w:val="003E5399"/>
    <w:rsid w:val="003E56FD"/>
    <w:rsid w:val="003E57E6"/>
    <w:rsid w:val="003E5955"/>
    <w:rsid w:val="003E5A3A"/>
    <w:rsid w:val="003E6029"/>
    <w:rsid w:val="003E60E2"/>
    <w:rsid w:val="003E6BA3"/>
    <w:rsid w:val="003E6BDF"/>
    <w:rsid w:val="003E6C13"/>
    <w:rsid w:val="003E6E78"/>
    <w:rsid w:val="003E70F7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2A0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F22"/>
    <w:rsid w:val="003F5017"/>
    <w:rsid w:val="003F503F"/>
    <w:rsid w:val="003F54E0"/>
    <w:rsid w:val="003F54E6"/>
    <w:rsid w:val="003F5AC7"/>
    <w:rsid w:val="003F5D51"/>
    <w:rsid w:val="003F5E77"/>
    <w:rsid w:val="003F5FA4"/>
    <w:rsid w:val="003F6307"/>
    <w:rsid w:val="003F6C84"/>
    <w:rsid w:val="003F74F3"/>
    <w:rsid w:val="003F7B0C"/>
    <w:rsid w:val="003F7C0C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82C"/>
    <w:rsid w:val="00404C22"/>
    <w:rsid w:val="00404C24"/>
    <w:rsid w:val="00404C4F"/>
    <w:rsid w:val="00404E11"/>
    <w:rsid w:val="00404F5A"/>
    <w:rsid w:val="0040519E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485"/>
    <w:rsid w:val="00411665"/>
    <w:rsid w:val="00411702"/>
    <w:rsid w:val="00411BF2"/>
    <w:rsid w:val="00412573"/>
    <w:rsid w:val="0041269E"/>
    <w:rsid w:val="00412962"/>
    <w:rsid w:val="00412C7D"/>
    <w:rsid w:val="00412CFF"/>
    <w:rsid w:val="00412F95"/>
    <w:rsid w:val="004138BA"/>
    <w:rsid w:val="00413C3D"/>
    <w:rsid w:val="00413C6D"/>
    <w:rsid w:val="00413D76"/>
    <w:rsid w:val="00413E4E"/>
    <w:rsid w:val="004141AA"/>
    <w:rsid w:val="00414BF7"/>
    <w:rsid w:val="00414D2F"/>
    <w:rsid w:val="00414DF5"/>
    <w:rsid w:val="00415937"/>
    <w:rsid w:val="00415B2E"/>
    <w:rsid w:val="00415E1C"/>
    <w:rsid w:val="00416290"/>
    <w:rsid w:val="00416EBD"/>
    <w:rsid w:val="00417142"/>
    <w:rsid w:val="00417351"/>
    <w:rsid w:val="0041737E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31B"/>
    <w:rsid w:val="004233E4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798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8A"/>
    <w:rsid w:val="00433A63"/>
    <w:rsid w:val="00433CA4"/>
    <w:rsid w:val="0043414E"/>
    <w:rsid w:val="00434CDD"/>
    <w:rsid w:val="004352B9"/>
    <w:rsid w:val="0043573D"/>
    <w:rsid w:val="00435961"/>
    <w:rsid w:val="00435A0B"/>
    <w:rsid w:val="00435A6F"/>
    <w:rsid w:val="00435BB2"/>
    <w:rsid w:val="00435F82"/>
    <w:rsid w:val="004361B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206"/>
    <w:rsid w:val="004455A0"/>
    <w:rsid w:val="004458E7"/>
    <w:rsid w:val="00445F07"/>
    <w:rsid w:val="00446237"/>
    <w:rsid w:val="004468B1"/>
    <w:rsid w:val="00446E6D"/>
    <w:rsid w:val="00447046"/>
    <w:rsid w:val="00447709"/>
    <w:rsid w:val="00447912"/>
    <w:rsid w:val="004479CF"/>
    <w:rsid w:val="00447FBF"/>
    <w:rsid w:val="004500B9"/>
    <w:rsid w:val="004509B5"/>
    <w:rsid w:val="0045120B"/>
    <w:rsid w:val="00451258"/>
    <w:rsid w:val="004516E7"/>
    <w:rsid w:val="004517C8"/>
    <w:rsid w:val="004518A4"/>
    <w:rsid w:val="00451AD7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6FD"/>
    <w:rsid w:val="004559DA"/>
    <w:rsid w:val="00455BC1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58A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1A3"/>
    <w:rsid w:val="00463693"/>
    <w:rsid w:val="00463764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0A3F"/>
    <w:rsid w:val="00471050"/>
    <w:rsid w:val="0047135D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E3"/>
    <w:rsid w:val="004752F7"/>
    <w:rsid w:val="00475589"/>
    <w:rsid w:val="004757EC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3C7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35E"/>
    <w:rsid w:val="00483514"/>
    <w:rsid w:val="00483662"/>
    <w:rsid w:val="00483999"/>
    <w:rsid w:val="00484016"/>
    <w:rsid w:val="004843E1"/>
    <w:rsid w:val="00484FCF"/>
    <w:rsid w:val="004850AC"/>
    <w:rsid w:val="004851E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980"/>
    <w:rsid w:val="00487A51"/>
    <w:rsid w:val="00487CFF"/>
    <w:rsid w:val="004904E8"/>
    <w:rsid w:val="00491325"/>
    <w:rsid w:val="00491426"/>
    <w:rsid w:val="00491A24"/>
    <w:rsid w:val="004921B1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1447"/>
    <w:rsid w:val="004A1831"/>
    <w:rsid w:val="004A1998"/>
    <w:rsid w:val="004A19A7"/>
    <w:rsid w:val="004A1CD0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47A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87A"/>
    <w:rsid w:val="004B0D9D"/>
    <w:rsid w:val="004B0EED"/>
    <w:rsid w:val="004B0F37"/>
    <w:rsid w:val="004B116C"/>
    <w:rsid w:val="004B20FA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B71"/>
    <w:rsid w:val="004C14DC"/>
    <w:rsid w:val="004C18B1"/>
    <w:rsid w:val="004C1958"/>
    <w:rsid w:val="004C19CD"/>
    <w:rsid w:val="004C1C9D"/>
    <w:rsid w:val="004C2546"/>
    <w:rsid w:val="004C261C"/>
    <w:rsid w:val="004C2904"/>
    <w:rsid w:val="004C2D9A"/>
    <w:rsid w:val="004C32E9"/>
    <w:rsid w:val="004C3691"/>
    <w:rsid w:val="004C38B3"/>
    <w:rsid w:val="004C3AC6"/>
    <w:rsid w:val="004C3FA1"/>
    <w:rsid w:val="004C48EF"/>
    <w:rsid w:val="004C4E39"/>
    <w:rsid w:val="004C531E"/>
    <w:rsid w:val="004C53DB"/>
    <w:rsid w:val="004C54B2"/>
    <w:rsid w:val="004C5621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208F"/>
    <w:rsid w:val="004D228E"/>
    <w:rsid w:val="004D2935"/>
    <w:rsid w:val="004D303F"/>
    <w:rsid w:val="004D3121"/>
    <w:rsid w:val="004D3179"/>
    <w:rsid w:val="004D3283"/>
    <w:rsid w:val="004D3680"/>
    <w:rsid w:val="004D3A79"/>
    <w:rsid w:val="004D3A94"/>
    <w:rsid w:val="004D3C2F"/>
    <w:rsid w:val="004D3C7C"/>
    <w:rsid w:val="004D44A7"/>
    <w:rsid w:val="004D4555"/>
    <w:rsid w:val="004D5511"/>
    <w:rsid w:val="004D5D21"/>
    <w:rsid w:val="004D5D44"/>
    <w:rsid w:val="004D5FD2"/>
    <w:rsid w:val="004D6733"/>
    <w:rsid w:val="004D731B"/>
    <w:rsid w:val="004D7A1F"/>
    <w:rsid w:val="004D7F67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FCD"/>
    <w:rsid w:val="004E4161"/>
    <w:rsid w:val="004E435A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B53"/>
    <w:rsid w:val="004F1436"/>
    <w:rsid w:val="004F151B"/>
    <w:rsid w:val="004F1B69"/>
    <w:rsid w:val="004F21B7"/>
    <w:rsid w:val="004F2264"/>
    <w:rsid w:val="004F24ED"/>
    <w:rsid w:val="004F2656"/>
    <w:rsid w:val="004F26BC"/>
    <w:rsid w:val="004F2CD0"/>
    <w:rsid w:val="004F2CF2"/>
    <w:rsid w:val="004F3027"/>
    <w:rsid w:val="004F3044"/>
    <w:rsid w:val="004F3218"/>
    <w:rsid w:val="004F351C"/>
    <w:rsid w:val="004F36E2"/>
    <w:rsid w:val="004F37EE"/>
    <w:rsid w:val="004F43FC"/>
    <w:rsid w:val="004F45EF"/>
    <w:rsid w:val="004F4F45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500327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99B"/>
    <w:rsid w:val="00504BBB"/>
    <w:rsid w:val="0050513F"/>
    <w:rsid w:val="0050546F"/>
    <w:rsid w:val="00505518"/>
    <w:rsid w:val="00505582"/>
    <w:rsid w:val="0050568B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A8F"/>
    <w:rsid w:val="00507EF9"/>
    <w:rsid w:val="00507FF4"/>
    <w:rsid w:val="0051017F"/>
    <w:rsid w:val="005102B3"/>
    <w:rsid w:val="00510661"/>
    <w:rsid w:val="00510845"/>
    <w:rsid w:val="00510FAB"/>
    <w:rsid w:val="005111C5"/>
    <w:rsid w:val="005111F5"/>
    <w:rsid w:val="005119D8"/>
    <w:rsid w:val="0051238D"/>
    <w:rsid w:val="0051249C"/>
    <w:rsid w:val="005125B7"/>
    <w:rsid w:val="00512CCF"/>
    <w:rsid w:val="00512CEC"/>
    <w:rsid w:val="00512DE4"/>
    <w:rsid w:val="00512F1F"/>
    <w:rsid w:val="0051351E"/>
    <w:rsid w:val="005137B4"/>
    <w:rsid w:val="005139CA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651"/>
    <w:rsid w:val="00515794"/>
    <w:rsid w:val="005157BA"/>
    <w:rsid w:val="00515EC8"/>
    <w:rsid w:val="005165F4"/>
    <w:rsid w:val="0051661A"/>
    <w:rsid w:val="0051663B"/>
    <w:rsid w:val="005166EF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25C7"/>
    <w:rsid w:val="00532753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32A"/>
    <w:rsid w:val="005425BF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16F"/>
    <w:rsid w:val="005465E2"/>
    <w:rsid w:val="00546A84"/>
    <w:rsid w:val="00546CBD"/>
    <w:rsid w:val="00546F58"/>
    <w:rsid w:val="0054737F"/>
    <w:rsid w:val="00547456"/>
    <w:rsid w:val="00547525"/>
    <w:rsid w:val="00547A44"/>
    <w:rsid w:val="00547BF3"/>
    <w:rsid w:val="00547D0E"/>
    <w:rsid w:val="00547D5E"/>
    <w:rsid w:val="005507FA"/>
    <w:rsid w:val="00550AFE"/>
    <w:rsid w:val="0055116B"/>
    <w:rsid w:val="00551489"/>
    <w:rsid w:val="005514D9"/>
    <w:rsid w:val="00551676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7EE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104F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2D33"/>
    <w:rsid w:val="0056348A"/>
    <w:rsid w:val="00563752"/>
    <w:rsid w:val="00563A82"/>
    <w:rsid w:val="00563AAB"/>
    <w:rsid w:val="00563E13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6FC1"/>
    <w:rsid w:val="005671A2"/>
    <w:rsid w:val="00567A5E"/>
    <w:rsid w:val="00567B40"/>
    <w:rsid w:val="00567E99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82E"/>
    <w:rsid w:val="00571B06"/>
    <w:rsid w:val="00571C72"/>
    <w:rsid w:val="00571D46"/>
    <w:rsid w:val="0057254B"/>
    <w:rsid w:val="00572882"/>
    <w:rsid w:val="005728A1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8D6"/>
    <w:rsid w:val="005779EA"/>
    <w:rsid w:val="00577A71"/>
    <w:rsid w:val="0058029A"/>
    <w:rsid w:val="005803A9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942"/>
    <w:rsid w:val="00584CB6"/>
    <w:rsid w:val="00584D46"/>
    <w:rsid w:val="005855E3"/>
    <w:rsid w:val="005857E2"/>
    <w:rsid w:val="00585A2E"/>
    <w:rsid w:val="00585DE0"/>
    <w:rsid w:val="00585E5D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7F1"/>
    <w:rsid w:val="00594832"/>
    <w:rsid w:val="005949A6"/>
    <w:rsid w:val="00595089"/>
    <w:rsid w:val="00595336"/>
    <w:rsid w:val="00595993"/>
    <w:rsid w:val="00595F6F"/>
    <w:rsid w:val="005967D7"/>
    <w:rsid w:val="00596814"/>
    <w:rsid w:val="0059693D"/>
    <w:rsid w:val="00596CA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0BBD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8F7"/>
    <w:rsid w:val="005A4C38"/>
    <w:rsid w:val="005A4D88"/>
    <w:rsid w:val="005A4DAC"/>
    <w:rsid w:val="005A4E9C"/>
    <w:rsid w:val="005A4F72"/>
    <w:rsid w:val="005A5068"/>
    <w:rsid w:val="005A50C3"/>
    <w:rsid w:val="005A5234"/>
    <w:rsid w:val="005A53C4"/>
    <w:rsid w:val="005A5426"/>
    <w:rsid w:val="005A576B"/>
    <w:rsid w:val="005A586C"/>
    <w:rsid w:val="005A5B6C"/>
    <w:rsid w:val="005A5D72"/>
    <w:rsid w:val="005A5FB9"/>
    <w:rsid w:val="005A6473"/>
    <w:rsid w:val="005A65D9"/>
    <w:rsid w:val="005A6935"/>
    <w:rsid w:val="005A6A01"/>
    <w:rsid w:val="005A6C4E"/>
    <w:rsid w:val="005A74B6"/>
    <w:rsid w:val="005A7664"/>
    <w:rsid w:val="005A7692"/>
    <w:rsid w:val="005A7858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40DC"/>
    <w:rsid w:val="005B4501"/>
    <w:rsid w:val="005B471C"/>
    <w:rsid w:val="005B4961"/>
    <w:rsid w:val="005B4E2F"/>
    <w:rsid w:val="005B5322"/>
    <w:rsid w:val="005B5566"/>
    <w:rsid w:val="005B58B9"/>
    <w:rsid w:val="005B6068"/>
    <w:rsid w:val="005B648F"/>
    <w:rsid w:val="005B72DC"/>
    <w:rsid w:val="005B7A38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1ED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77C"/>
    <w:rsid w:val="005C687B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0B6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857"/>
    <w:rsid w:val="005D4890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2A7F"/>
    <w:rsid w:val="005E3360"/>
    <w:rsid w:val="005E358F"/>
    <w:rsid w:val="005E36E8"/>
    <w:rsid w:val="005E37B4"/>
    <w:rsid w:val="005E3C4D"/>
    <w:rsid w:val="005E3DD0"/>
    <w:rsid w:val="005E4266"/>
    <w:rsid w:val="005E439D"/>
    <w:rsid w:val="005E4475"/>
    <w:rsid w:val="005E46F7"/>
    <w:rsid w:val="005E4A63"/>
    <w:rsid w:val="005E5576"/>
    <w:rsid w:val="005E558F"/>
    <w:rsid w:val="005E56B0"/>
    <w:rsid w:val="005E5886"/>
    <w:rsid w:val="005E5A40"/>
    <w:rsid w:val="005E5D4A"/>
    <w:rsid w:val="005E5D50"/>
    <w:rsid w:val="005E60A2"/>
    <w:rsid w:val="005E69C7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1EF"/>
    <w:rsid w:val="005F1396"/>
    <w:rsid w:val="005F14E1"/>
    <w:rsid w:val="005F1559"/>
    <w:rsid w:val="005F1727"/>
    <w:rsid w:val="005F18A8"/>
    <w:rsid w:val="005F240E"/>
    <w:rsid w:val="005F3A66"/>
    <w:rsid w:val="005F3A79"/>
    <w:rsid w:val="005F3CB3"/>
    <w:rsid w:val="005F42D8"/>
    <w:rsid w:val="005F4321"/>
    <w:rsid w:val="005F4DAA"/>
    <w:rsid w:val="005F55C6"/>
    <w:rsid w:val="005F5868"/>
    <w:rsid w:val="005F5A6A"/>
    <w:rsid w:val="005F6024"/>
    <w:rsid w:val="005F6130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C03"/>
    <w:rsid w:val="00605FA1"/>
    <w:rsid w:val="006061A7"/>
    <w:rsid w:val="00606999"/>
    <w:rsid w:val="00606BBB"/>
    <w:rsid w:val="0060711C"/>
    <w:rsid w:val="00607752"/>
    <w:rsid w:val="00607841"/>
    <w:rsid w:val="00607856"/>
    <w:rsid w:val="00607894"/>
    <w:rsid w:val="00610206"/>
    <w:rsid w:val="00610BC9"/>
    <w:rsid w:val="00610D5D"/>
    <w:rsid w:val="00611309"/>
    <w:rsid w:val="00611774"/>
    <w:rsid w:val="00611EB2"/>
    <w:rsid w:val="006121D9"/>
    <w:rsid w:val="00612545"/>
    <w:rsid w:val="00612A50"/>
    <w:rsid w:val="00612AF9"/>
    <w:rsid w:val="00612BCB"/>
    <w:rsid w:val="006131E0"/>
    <w:rsid w:val="006134A0"/>
    <w:rsid w:val="006139A2"/>
    <w:rsid w:val="00613A49"/>
    <w:rsid w:val="00613C74"/>
    <w:rsid w:val="00614465"/>
    <w:rsid w:val="006144B6"/>
    <w:rsid w:val="00614503"/>
    <w:rsid w:val="00614A5B"/>
    <w:rsid w:val="00614ABA"/>
    <w:rsid w:val="00614AD7"/>
    <w:rsid w:val="00614DB8"/>
    <w:rsid w:val="00614E24"/>
    <w:rsid w:val="0061580C"/>
    <w:rsid w:val="00615E49"/>
    <w:rsid w:val="00616588"/>
    <w:rsid w:val="006168E8"/>
    <w:rsid w:val="006169CE"/>
    <w:rsid w:val="00616ACA"/>
    <w:rsid w:val="006172A8"/>
    <w:rsid w:val="00617710"/>
    <w:rsid w:val="006177F7"/>
    <w:rsid w:val="00617A0D"/>
    <w:rsid w:val="00617FCA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C7C"/>
    <w:rsid w:val="00622F9E"/>
    <w:rsid w:val="006235C4"/>
    <w:rsid w:val="00623723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63F"/>
    <w:rsid w:val="006257FB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6B5"/>
    <w:rsid w:val="00630E16"/>
    <w:rsid w:val="006325F9"/>
    <w:rsid w:val="00632AB3"/>
    <w:rsid w:val="00632CD3"/>
    <w:rsid w:val="00632E00"/>
    <w:rsid w:val="00632F35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446"/>
    <w:rsid w:val="00636803"/>
    <w:rsid w:val="00636AB3"/>
    <w:rsid w:val="00636C50"/>
    <w:rsid w:val="0063714F"/>
    <w:rsid w:val="0063718E"/>
    <w:rsid w:val="00637F58"/>
    <w:rsid w:val="006402AE"/>
    <w:rsid w:val="00640574"/>
    <w:rsid w:val="0064064D"/>
    <w:rsid w:val="006408FE"/>
    <w:rsid w:val="0064090D"/>
    <w:rsid w:val="00640CD9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B0A"/>
    <w:rsid w:val="00643C37"/>
    <w:rsid w:val="00643C38"/>
    <w:rsid w:val="00643E6B"/>
    <w:rsid w:val="00644364"/>
    <w:rsid w:val="00644408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9B6"/>
    <w:rsid w:val="0065148E"/>
    <w:rsid w:val="0065212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D3"/>
    <w:rsid w:val="006544B2"/>
    <w:rsid w:val="006545B7"/>
    <w:rsid w:val="00654D77"/>
    <w:rsid w:val="00655298"/>
    <w:rsid w:val="006558D2"/>
    <w:rsid w:val="00655908"/>
    <w:rsid w:val="00655B26"/>
    <w:rsid w:val="006568C0"/>
    <w:rsid w:val="00656A2C"/>
    <w:rsid w:val="00656A71"/>
    <w:rsid w:val="00656B46"/>
    <w:rsid w:val="00656B5A"/>
    <w:rsid w:val="00656D98"/>
    <w:rsid w:val="0065781D"/>
    <w:rsid w:val="006578AB"/>
    <w:rsid w:val="00657EF2"/>
    <w:rsid w:val="00660045"/>
    <w:rsid w:val="00660068"/>
    <w:rsid w:val="006602BA"/>
    <w:rsid w:val="006605FF"/>
    <w:rsid w:val="00661060"/>
    <w:rsid w:val="006614D6"/>
    <w:rsid w:val="00661A64"/>
    <w:rsid w:val="00661A98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AAD"/>
    <w:rsid w:val="00664DB1"/>
    <w:rsid w:val="00665482"/>
    <w:rsid w:val="00665B87"/>
    <w:rsid w:val="00665C9E"/>
    <w:rsid w:val="006662B5"/>
    <w:rsid w:val="0066633F"/>
    <w:rsid w:val="00666688"/>
    <w:rsid w:val="006668BC"/>
    <w:rsid w:val="00666D7F"/>
    <w:rsid w:val="006673F2"/>
    <w:rsid w:val="0066747D"/>
    <w:rsid w:val="006679F2"/>
    <w:rsid w:val="00667D52"/>
    <w:rsid w:val="00667FCC"/>
    <w:rsid w:val="0067015D"/>
    <w:rsid w:val="006701F4"/>
    <w:rsid w:val="00670F30"/>
    <w:rsid w:val="0067145A"/>
    <w:rsid w:val="00671B3C"/>
    <w:rsid w:val="00671BF8"/>
    <w:rsid w:val="00671CA6"/>
    <w:rsid w:val="00671D0D"/>
    <w:rsid w:val="00671D39"/>
    <w:rsid w:val="00671DC5"/>
    <w:rsid w:val="006723F1"/>
    <w:rsid w:val="0067297E"/>
    <w:rsid w:val="00672F57"/>
    <w:rsid w:val="00672F84"/>
    <w:rsid w:val="00673183"/>
    <w:rsid w:val="006731E7"/>
    <w:rsid w:val="0067339E"/>
    <w:rsid w:val="00673991"/>
    <w:rsid w:val="00673A20"/>
    <w:rsid w:val="00673A36"/>
    <w:rsid w:val="00673AB5"/>
    <w:rsid w:val="006740E4"/>
    <w:rsid w:val="00674128"/>
    <w:rsid w:val="00674148"/>
    <w:rsid w:val="0067427C"/>
    <w:rsid w:val="00674467"/>
    <w:rsid w:val="00674A90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2E30"/>
    <w:rsid w:val="0068323D"/>
    <w:rsid w:val="0068327E"/>
    <w:rsid w:val="0068395F"/>
    <w:rsid w:val="0068439C"/>
    <w:rsid w:val="00684597"/>
    <w:rsid w:val="006848F2"/>
    <w:rsid w:val="00684C4A"/>
    <w:rsid w:val="006850A1"/>
    <w:rsid w:val="0068525B"/>
    <w:rsid w:val="00685589"/>
    <w:rsid w:val="006857E2"/>
    <w:rsid w:val="00685B56"/>
    <w:rsid w:val="00686074"/>
    <w:rsid w:val="00686E25"/>
    <w:rsid w:val="00686F09"/>
    <w:rsid w:val="006872F8"/>
    <w:rsid w:val="006874B0"/>
    <w:rsid w:val="0068766A"/>
    <w:rsid w:val="00687EF7"/>
    <w:rsid w:val="00687F51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EC8"/>
    <w:rsid w:val="00691F2A"/>
    <w:rsid w:val="00691F3D"/>
    <w:rsid w:val="006920FD"/>
    <w:rsid w:val="0069224C"/>
    <w:rsid w:val="006923AB"/>
    <w:rsid w:val="006924BB"/>
    <w:rsid w:val="00692979"/>
    <w:rsid w:val="00692AC2"/>
    <w:rsid w:val="00692CE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97EEF"/>
    <w:rsid w:val="006A0174"/>
    <w:rsid w:val="006A06E5"/>
    <w:rsid w:val="006A08EC"/>
    <w:rsid w:val="006A0AEA"/>
    <w:rsid w:val="006A0C87"/>
    <w:rsid w:val="006A11B7"/>
    <w:rsid w:val="006A15D2"/>
    <w:rsid w:val="006A1787"/>
    <w:rsid w:val="006A244A"/>
    <w:rsid w:val="006A25F2"/>
    <w:rsid w:val="006A398E"/>
    <w:rsid w:val="006A39C4"/>
    <w:rsid w:val="006A3A86"/>
    <w:rsid w:val="006A3AD3"/>
    <w:rsid w:val="006A40E0"/>
    <w:rsid w:val="006A4344"/>
    <w:rsid w:val="006A4362"/>
    <w:rsid w:val="006A4373"/>
    <w:rsid w:val="006A4755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592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135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4A59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004"/>
    <w:rsid w:val="006C707F"/>
    <w:rsid w:val="006C7747"/>
    <w:rsid w:val="006C779D"/>
    <w:rsid w:val="006D027F"/>
    <w:rsid w:val="006D041C"/>
    <w:rsid w:val="006D0483"/>
    <w:rsid w:val="006D0C35"/>
    <w:rsid w:val="006D0F23"/>
    <w:rsid w:val="006D1048"/>
    <w:rsid w:val="006D112E"/>
    <w:rsid w:val="006D11C3"/>
    <w:rsid w:val="006D14EC"/>
    <w:rsid w:val="006D1A51"/>
    <w:rsid w:val="006D1E2C"/>
    <w:rsid w:val="006D2C52"/>
    <w:rsid w:val="006D2FF4"/>
    <w:rsid w:val="006D307F"/>
    <w:rsid w:val="006D30BE"/>
    <w:rsid w:val="006D3228"/>
    <w:rsid w:val="006D351C"/>
    <w:rsid w:val="006D3528"/>
    <w:rsid w:val="006D378E"/>
    <w:rsid w:val="006D3DF8"/>
    <w:rsid w:val="006D3E68"/>
    <w:rsid w:val="006D4096"/>
    <w:rsid w:val="006D459F"/>
    <w:rsid w:val="006D45BC"/>
    <w:rsid w:val="006D494A"/>
    <w:rsid w:val="006D4CC0"/>
    <w:rsid w:val="006D4D65"/>
    <w:rsid w:val="006D4F5E"/>
    <w:rsid w:val="006D5BF7"/>
    <w:rsid w:val="006D5D44"/>
    <w:rsid w:val="006D6070"/>
    <w:rsid w:val="006D60FB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8EC"/>
    <w:rsid w:val="006E09DF"/>
    <w:rsid w:val="006E14D7"/>
    <w:rsid w:val="006E1602"/>
    <w:rsid w:val="006E17DD"/>
    <w:rsid w:val="006E1827"/>
    <w:rsid w:val="006E1982"/>
    <w:rsid w:val="006E1A0A"/>
    <w:rsid w:val="006E1A60"/>
    <w:rsid w:val="006E1B90"/>
    <w:rsid w:val="006E1C66"/>
    <w:rsid w:val="006E2275"/>
    <w:rsid w:val="006E22D6"/>
    <w:rsid w:val="006E262D"/>
    <w:rsid w:val="006E3851"/>
    <w:rsid w:val="006E4465"/>
    <w:rsid w:val="006E4474"/>
    <w:rsid w:val="006E4EC3"/>
    <w:rsid w:val="006E54AA"/>
    <w:rsid w:val="006E6715"/>
    <w:rsid w:val="006E685C"/>
    <w:rsid w:val="006E70E4"/>
    <w:rsid w:val="006E762A"/>
    <w:rsid w:val="006E77A5"/>
    <w:rsid w:val="006E77E0"/>
    <w:rsid w:val="006F0657"/>
    <w:rsid w:val="006F0BA8"/>
    <w:rsid w:val="006F124C"/>
    <w:rsid w:val="006F141E"/>
    <w:rsid w:val="006F14BE"/>
    <w:rsid w:val="006F2E73"/>
    <w:rsid w:val="006F2E76"/>
    <w:rsid w:val="006F2F5B"/>
    <w:rsid w:val="006F30E7"/>
    <w:rsid w:val="006F31A1"/>
    <w:rsid w:val="006F3218"/>
    <w:rsid w:val="006F324F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0BC"/>
    <w:rsid w:val="006F5610"/>
    <w:rsid w:val="006F5626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335"/>
    <w:rsid w:val="0070094C"/>
    <w:rsid w:val="00700A76"/>
    <w:rsid w:val="00700FC5"/>
    <w:rsid w:val="00700FE1"/>
    <w:rsid w:val="00701195"/>
    <w:rsid w:val="007011A1"/>
    <w:rsid w:val="007018BE"/>
    <w:rsid w:val="007026A7"/>
    <w:rsid w:val="007027EB"/>
    <w:rsid w:val="00702970"/>
    <w:rsid w:val="00702CD7"/>
    <w:rsid w:val="00702CE2"/>
    <w:rsid w:val="007031DC"/>
    <w:rsid w:val="007034AD"/>
    <w:rsid w:val="007035C5"/>
    <w:rsid w:val="0070367D"/>
    <w:rsid w:val="00703A91"/>
    <w:rsid w:val="00703B91"/>
    <w:rsid w:val="00703F55"/>
    <w:rsid w:val="0070474A"/>
    <w:rsid w:val="007051DF"/>
    <w:rsid w:val="00705592"/>
    <w:rsid w:val="00705893"/>
    <w:rsid w:val="007059C8"/>
    <w:rsid w:val="00705B92"/>
    <w:rsid w:val="00705C1E"/>
    <w:rsid w:val="00705C3C"/>
    <w:rsid w:val="00705F83"/>
    <w:rsid w:val="00706157"/>
    <w:rsid w:val="007065E8"/>
    <w:rsid w:val="007066D3"/>
    <w:rsid w:val="00706A3A"/>
    <w:rsid w:val="00706A96"/>
    <w:rsid w:val="0070754E"/>
    <w:rsid w:val="0070762E"/>
    <w:rsid w:val="0070766E"/>
    <w:rsid w:val="007076AE"/>
    <w:rsid w:val="007078E2"/>
    <w:rsid w:val="00707A3C"/>
    <w:rsid w:val="00707AC6"/>
    <w:rsid w:val="00707D38"/>
    <w:rsid w:val="00707E41"/>
    <w:rsid w:val="00710B80"/>
    <w:rsid w:val="00710FFA"/>
    <w:rsid w:val="0071163B"/>
    <w:rsid w:val="007116D2"/>
    <w:rsid w:val="00711DCA"/>
    <w:rsid w:val="00711E86"/>
    <w:rsid w:val="00711FDF"/>
    <w:rsid w:val="00712536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6EEF"/>
    <w:rsid w:val="007173C5"/>
    <w:rsid w:val="0071778F"/>
    <w:rsid w:val="00720958"/>
    <w:rsid w:val="00720E2B"/>
    <w:rsid w:val="00720EF1"/>
    <w:rsid w:val="00720F05"/>
    <w:rsid w:val="00720F4E"/>
    <w:rsid w:val="007212A3"/>
    <w:rsid w:val="007216A4"/>
    <w:rsid w:val="0072171B"/>
    <w:rsid w:val="007222E8"/>
    <w:rsid w:val="00722ABF"/>
    <w:rsid w:val="00722C6F"/>
    <w:rsid w:val="00722D1D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8B0"/>
    <w:rsid w:val="00726DB7"/>
    <w:rsid w:val="007278E6"/>
    <w:rsid w:val="00727B95"/>
    <w:rsid w:val="00727C44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EB9"/>
    <w:rsid w:val="007331CE"/>
    <w:rsid w:val="007336A3"/>
    <w:rsid w:val="007336E1"/>
    <w:rsid w:val="00733E36"/>
    <w:rsid w:val="0073400C"/>
    <w:rsid w:val="007341E8"/>
    <w:rsid w:val="00734397"/>
    <w:rsid w:val="007343E5"/>
    <w:rsid w:val="00734539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B9C"/>
    <w:rsid w:val="00737D37"/>
    <w:rsid w:val="007400DC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4E8"/>
    <w:rsid w:val="00742983"/>
    <w:rsid w:val="00742C65"/>
    <w:rsid w:val="00742C76"/>
    <w:rsid w:val="0074326E"/>
    <w:rsid w:val="007438F4"/>
    <w:rsid w:val="007439E2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103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62B"/>
    <w:rsid w:val="007546CF"/>
    <w:rsid w:val="00754B4A"/>
    <w:rsid w:val="00754EAB"/>
    <w:rsid w:val="00754EDD"/>
    <w:rsid w:val="007557D7"/>
    <w:rsid w:val="007558F7"/>
    <w:rsid w:val="00755A7C"/>
    <w:rsid w:val="00755D30"/>
    <w:rsid w:val="00755F33"/>
    <w:rsid w:val="00756083"/>
    <w:rsid w:val="00756BE9"/>
    <w:rsid w:val="00757393"/>
    <w:rsid w:val="00757412"/>
    <w:rsid w:val="00757DC8"/>
    <w:rsid w:val="00760252"/>
    <w:rsid w:val="00760AB6"/>
    <w:rsid w:val="00760E9D"/>
    <w:rsid w:val="00760F41"/>
    <w:rsid w:val="007613EB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3A31"/>
    <w:rsid w:val="00763ABB"/>
    <w:rsid w:val="007640C7"/>
    <w:rsid w:val="007643CD"/>
    <w:rsid w:val="007647A6"/>
    <w:rsid w:val="00765145"/>
    <w:rsid w:val="0076528E"/>
    <w:rsid w:val="00765CB7"/>
    <w:rsid w:val="007662CB"/>
    <w:rsid w:val="0076665F"/>
    <w:rsid w:val="00766699"/>
    <w:rsid w:val="007666CF"/>
    <w:rsid w:val="007666EC"/>
    <w:rsid w:val="0076773B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546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EA2"/>
    <w:rsid w:val="007824A8"/>
    <w:rsid w:val="007824B4"/>
    <w:rsid w:val="007827CB"/>
    <w:rsid w:val="00782F35"/>
    <w:rsid w:val="00783410"/>
    <w:rsid w:val="007835ED"/>
    <w:rsid w:val="0078387D"/>
    <w:rsid w:val="00783F5B"/>
    <w:rsid w:val="007843A8"/>
    <w:rsid w:val="00784B6E"/>
    <w:rsid w:val="00784B7D"/>
    <w:rsid w:val="00784E2F"/>
    <w:rsid w:val="00784EF5"/>
    <w:rsid w:val="00784F66"/>
    <w:rsid w:val="0078516D"/>
    <w:rsid w:val="00785669"/>
    <w:rsid w:val="00785773"/>
    <w:rsid w:val="0078584F"/>
    <w:rsid w:val="007858B7"/>
    <w:rsid w:val="00786BE3"/>
    <w:rsid w:val="00786D73"/>
    <w:rsid w:val="00786F06"/>
    <w:rsid w:val="007873FE"/>
    <w:rsid w:val="007874DC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28"/>
    <w:rsid w:val="007939D7"/>
    <w:rsid w:val="00793D47"/>
    <w:rsid w:val="00794821"/>
    <w:rsid w:val="007948AC"/>
    <w:rsid w:val="00794C01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0A3"/>
    <w:rsid w:val="007A0492"/>
    <w:rsid w:val="007A0593"/>
    <w:rsid w:val="007A0688"/>
    <w:rsid w:val="007A11DA"/>
    <w:rsid w:val="007A1290"/>
    <w:rsid w:val="007A1F55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CDC"/>
    <w:rsid w:val="007A3DF5"/>
    <w:rsid w:val="007A3E38"/>
    <w:rsid w:val="007A3EF2"/>
    <w:rsid w:val="007A46C0"/>
    <w:rsid w:val="007A4A2D"/>
    <w:rsid w:val="007A4ABE"/>
    <w:rsid w:val="007A4CB8"/>
    <w:rsid w:val="007A4D0F"/>
    <w:rsid w:val="007A5327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CA2"/>
    <w:rsid w:val="007A6D5A"/>
    <w:rsid w:val="007A79C7"/>
    <w:rsid w:val="007A7A3F"/>
    <w:rsid w:val="007B00DD"/>
    <w:rsid w:val="007B0719"/>
    <w:rsid w:val="007B095A"/>
    <w:rsid w:val="007B0ADB"/>
    <w:rsid w:val="007B0C76"/>
    <w:rsid w:val="007B0DC5"/>
    <w:rsid w:val="007B195E"/>
    <w:rsid w:val="007B212B"/>
    <w:rsid w:val="007B23D7"/>
    <w:rsid w:val="007B2855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6CF4"/>
    <w:rsid w:val="007B77B3"/>
    <w:rsid w:val="007C02F5"/>
    <w:rsid w:val="007C0F3A"/>
    <w:rsid w:val="007C111C"/>
    <w:rsid w:val="007C129C"/>
    <w:rsid w:val="007C12C8"/>
    <w:rsid w:val="007C14FD"/>
    <w:rsid w:val="007C1CDE"/>
    <w:rsid w:val="007C20AA"/>
    <w:rsid w:val="007C25C8"/>
    <w:rsid w:val="007C2A39"/>
    <w:rsid w:val="007C2D62"/>
    <w:rsid w:val="007C301E"/>
    <w:rsid w:val="007C30DD"/>
    <w:rsid w:val="007C31AC"/>
    <w:rsid w:val="007C330D"/>
    <w:rsid w:val="007C35E2"/>
    <w:rsid w:val="007C3879"/>
    <w:rsid w:val="007C3947"/>
    <w:rsid w:val="007C3DD4"/>
    <w:rsid w:val="007C441A"/>
    <w:rsid w:val="007C473C"/>
    <w:rsid w:val="007C49D0"/>
    <w:rsid w:val="007C4AC7"/>
    <w:rsid w:val="007C4B58"/>
    <w:rsid w:val="007C4D18"/>
    <w:rsid w:val="007C5163"/>
    <w:rsid w:val="007C57D2"/>
    <w:rsid w:val="007C58A1"/>
    <w:rsid w:val="007C6077"/>
    <w:rsid w:val="007C6418"/>
    <w:rsid w:val="007C686B"/>
    <w:rsid w:val="007C6A71"/>
    <w:rsid w:val="007C722B"/>
    <w:rsid w:val="007C7384"/>
    <w:rsid w:val="007C7492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1B7"/>
    <w:rsid w:val="007D4588"/>
    <w:rsid w:val="007D46F2"/>
    <w:rsid w:val="007D49A8"/>
    <w:rsid w:val="007D4CEF"/>
    <w:rsid w:val="007D4E4E"/>
    <w:rsid w:val="007D5232"/>
    <w:rsid w:val="007D5344"/>
    <w:rsid w:val="007D586B"/>
    <w:rsid w:val="007D5924"/>
    <w:rsid w:val="007D6EB8"/>
    <w:rsid w:val="007D7153"/>
    <w:rsid w:val="007D7213"/>
    <w:rsid w:val="007D7B93"/>
    <w:rsid w:val="007D7D43"/>
    <w:rsid w:val="007D7E36"/>
    <w:rsid w:val="007D7F36"/>
    <w:rsid w:val="007E05AE"/>
    <w:rsid w:val="007E085C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05E"/>
    <w:rsid w:val="007E51C5"/>
    <w:rsid w:val="007E52DC"/>
    <w:rsid w:val="007E53A5"/>
    <w:rsid w:val="007E548B"/>
    <w:rsid w:val="007E5548"/>
    <w:rsid w:val="007E582D"/>
    <w:rsid w:val="007E5A57"/>
    <w:rsid w:val="007E5ABF"/>
    <w:rsid w:val="007E5C15"/>
    <w:rsid w:val="007E5D3E"/>
    <w:rsid w:val="007E5D9F"/>
    <w:rsid w:val="007E5ECF"/>
    <w:rsid w:val="007E6BD2"/>
    <w:rsid w:val="007E6BFA"/>
    <w:rsid w:val="007E7B95"/>
    <w:rsid w:val="007F0969"/>
    <w:rsid w:val="007F0A64"/>
    <w:rsid w:val="007F0E0B"/>
    <w:rsid w:val="007F0FC2"/>
    <w:rsid w:val="007F109D"/>
    <w:rsid w:val="007F1316"/>
    <w:rsid w:val="007F183A"/>
    <w:rsid w:val="007F192E"/>
    <w:rsid w:val="007F1F9F"/>
    <w:rsid w:val="007F2012"/>
    <w:rsid w:val="007F2634"/>
    <w:rsid w:val="007F3004"/>
    <w:rsid w:val="007F367B"/>
    <w:rsid w:val="007F3B51"/>
    <w:rsid w:val="007F3E80"/>
    <w:rsid w:val="007F3EC4"/>
    <w:rsid w:val="007F430D"/>
    <w:rsid w:val="007F43EA"/>
    <w:rsid w:val="007F45CC"/>
    <w:rsid w:val="007F4735"/>
    <w:rsid w:val="007F48D5"/>
    <w:rsid w:val="007F5194"/>
    <w:rsid w:val="007F5615"/>
    <w:rsid w:val="007F5E6C"/>
    <w:rsid w:val="007F65A2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2FF8"/>
    <w:rsid w:val="008033BD"/>
    <w:rsid w:val="008034DD"/>
    <w:rsid w:val="00804034"/>
    <w:rsid w:val="0080415C"/>
    <w:rsid w:val="008053D7"/>
    <w:rsid w:val="00805EC6"/>
    <w:rsid w:val="00806467"/>
    <w:rsid w:val="00806A76"/>
    <w:rsid w:val="00806B1C"/>
    <w:rsid w:val="00806B1D"/>
    <w:rsid w:val="00806FE1"/>
    <w:rsid w:val="00807090"/>
    <w:rsid w:val="008076A9"/>
    <w:rsid w:val="00807A7E"/>
    <w:rsid w:val="00810624"/>
    <w:rsid w:val="008108F1"/>
    <w:rsid w:val="008109CF"/>
    <w:rsid w:val="008114A7"/>
    <w:rsid w:val="0081179A"/>
    <w:rsid w:val="00811985"/>
    <w:rsid w:val="00811DA7"/>
    <w:rsid w:val="00811F8C"/>
    <w:rsid w:val="00812244"/>
    <w:rsid w:val="008123DB"/>
    <w:rsid w:val="008125B2"/>
    <w:rsid w:val="00812604"/>
    <w:rsid w:val="00812FBE"/>
    <w:rsid w:val="00813121"/>
    <w:rsid w:val="008137C8"/>
    <w:rsid w:val="00813AD5"/>
    <w:rsid w:val="008147A0"/>
    <w:rsid w:val="008147D5"/>
    <w:rsid w:val="00814994"/>
    <w:rsid w:val="00814997"/>
    <w:rsid w:val="00814BFE"/>
    <w:rsid w:val="00814DDC"/>
    <w:rsid w:val="00814FA0"/>
    <w:rsid w:val="008158A0"/>
    <w:rsid w:val="008159FA"/>
    <w:rsid w:val="00815E6D"/>
    <w:rsid w:val="00815EB5"/>
    <w:rsid w:val="008161FD"/>
    <w:rsid w:val="00816262"/>
    <w:rsid w:val="00816374"/>
    <w:rsid w:val="00816376"/>
    <w:rsid w:val="00816633"/>
    <w:rsid w:val="00816A65"/>
    <w:rsid w:val="00816E7D"/>
    <w:rsid w:val="00817DC5"/>
    <w:rsid w:val="008205EA"/>
    <w:rsid w:val="00820859"/>
    <w:rsid w:val="00820958"/>
    <w:rsid w:val="00820A65"/>
    <w:rsid w:val="00820CC5"/>
    <w:rsid w:val="00820EBE"/>
    <w:rsid w:val="00821680"/>
    <w:rsid w:val="008217D6"/>
    <w:rsid w:val="008219C4"/>
    <w:rsid w:val="00821BE8"/>
    <w:rsid w:val="00821D78"/>
    <w:rsid w:val="00822324"/>
    <w:rsid w:val="00822416"/>
    <w:rsid w:val="008224D0"/>
    <w:rsid w:val="008226D0"/>
    <w:rsid w:val="008228CB"/>
    <w:rsid w:val="00822A42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68E"/>
    <w:rsid w:val="0082472B"/>
    <w:rsid w:val="008247E7"/>
    <w:rsid w:val="00824836"/>
    <w:rsid w:val="00824F3F"/>
    <w:rsid w:val="00825113"/>
    <w:rsid w:val="00825437"/>
    <w:rsid w:val="00825C32"/>
    <w:rsid w:val="00825C98"/>
    <w:rsid w:val="00825DE8"/>
    <w:rsid w:val="00825E6A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C41"/>
    <w:rsid w:val="00827F7D"/>
    <w:rsid w:val="008307D7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6B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42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427"/>
    <w:rsid w:val="0084052A"/>
    <w:rsid w:val="00840707"/>
    <w:rsid w:val="008407F1"/>
    <w:rsid w:val="00840C76"/>
    <w:rsid w:val="00840D8B"/>
    <w:rsid w:val="00840F10"/>
    <w:rsid w:val="008415CD"/>
    <w:rsid w:val="00841697"/>
    <w:rsid w:val="0084216E"/>
    <w:rsid w:val="00842381"/>
    <w:rsid w:val="00842392"/>
    <w:rsid w:val="008424C1"/>
    <w:rsid w:val="008425AD"/>
    <w:rsid w:val="00842AA3"/>
    <w:rsid w:val="00843195"/>
    <w:rsid w:val="00843335"/>
    <w:rsid w:val="00843429"/>
    <w:rsid w:val="008438E9"/>
    <w:rsid w:val="008438F3"/>
    <w:rsid w:val="00843C7F"/>
    <w:rsid w:val="00843CC4"/>
    <w:rsid w:val="00844064"/>
    <w:rsid w:val="0084413D"/>
    <w:rsid w:val="0084473D"/>
    <w:rsid w:val="00844A26"/>
    <w:rsid w:val="00844D15"/>
    <w:rsid w:val="00844E89"/>
    <w:rsid w:val="00845180"/>
    <w:rsid w:val="008454E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808"/>
    <w:rsid w:val="00850971"/>
    <w:rsid w:val="00850992"/>
    <w:rsid w:val="00850DAA"/>
    <w:rsid w:val="00851068"/>
    <w:rsid w:val="008513DB"/>
    <w:rsid w:val="00851487"/>
    <w:rsid w:val="008514D0"/>
    <w:rsid w:val="00852029"/>
    <w:rsid w:val="008539A2"/>
    <w:rsid w:val="00853C2F"/>
    <w:rsid w:val="00853E85"/>
    <w:rsid w:val="00853EB1"/>
    <w:rsid w:val="00854059"/>
    <w:rsid w:val="0085409E"/>
    <w:rsid w:val="008541CE"/>
    <w:rsid w:val="008542E9"/>
    <w:rsid w:val="00854345"/>
    <w:rsid w:val="00854A26"/>
    <w:rsid w:val="00854EAA"/>
    <w:rsid w:val="00855581"/>
    <w:rsid w:val="00855885"/>
    <w:rsid w:val="008558BC"/>
    <w:rsid w:val="008558CB"/>
    <w:rsid w:val="00856714"/>
    <w:rsid w:val="00856DFE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7"/>
    <w:rsid w:val="0086301B"/>
    <w:rsid w:val="00863BBA"/>
    <w:rsid w:val="00863CA4"/>
    <w:rsid w:val="008640E5"/>
    <w:rsid w:val="00864135"/>
    <w:rsid w:val="00864A69"/>
    <w:rsid w:val="00864A9E"/>
    <w:rsid w:val="00864DB6"/>
    <w:rsid w:val="00864FDF"/>
    <w:rsid w:val="0086536D"/>
    <w:rsid w:val="00865505"/>
    <w:rsid w:val="0086572F"/>
    <w:rsid w:val="008658B5"/>
    <w:rsid w:val="00865A72"/>
    <w:rsid w:val="0086677E"/>
    <w:rsid w:val="0086752A"/>
    <w:rsid w:val="00867685"/>
    <w:rsid w:val="00867873"/>
    <w:rsid w:val="00867BB4"/>
    <w:rsid w:val="008704B3"/>
    <w:rsid w:val="008705DD"/>
    <w:rsid w:val="008705F0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0F97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260"/>
    <w:rsid w:val="008873C1"/>
    <w:rsid w:val="00887443"/>
    <w:rsid w:val="00887451"/>
    <w:rsid w:val="00887866"/>
    <w:rsid w:val="00887D57"/>
    <w:rsid w:val="0089026D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25D"/>
    <w:rsid w:val="0089441C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7110"/>
    <w:rsid w:val="008972E6"/>
    <w:rsid w:val="0089747B"/>
    <w:rsid w:val="00897494"/>
    <w:rsid w:val="00897871"/>
    <w:rsid w:val="00897B48"/>
    <w:rsid w:val="00897D03"/>
    <w:rsid w:val="00897D39"/>
    <w:rsid w:val="008A0150"/>
    <w:rsid w:val="008A075A"/>
    <w:rsid w:val="008A1C25"/>
    <w:rsid w:val="008A26EE"/>
    <w:rsid w:val="008A28E4"/>
    <w:rsid w:val="008A2AC5"/>
    <w:rsid w:val="008A2D55"/>
    <w:rsid w:val="008A2DA3"/>
    <w:rsid w:val="008A35F4"/>
    <w:rsid w:val="008A3842"/>
    <w:rsid w:val="008A38CD"/>
    <w:rsid w:val="008A38F1"/>
    <w:rsid w:val="008A3A23"/>
    <w:rsid w:val="008A4077"/>
    <w:rsid w:val="008A4132"/>
    <w:rsid w:val="008A4740"/>
    <w:rsid w:val="008A4879"/>
    <w:rsid w:val="008A50FC"/>
    <w:rsid w:val="008A53DC"/>
    <w:rsid w:val="008A5593"/>
    <w:rsid w:val="008A56E0"/>
    <w:rsid w:val="008A5DE8"/>
    <w:rsid w:val="008A5E5C"/>
    <w:rsid w:val="008A6327"/>
    <w:rsid w:val="008A6ABD"/>
    <w:rsid w:val="008A6B96"/>
    <w:rsid w:val="008A7084"/>
    <w:rsid w:val="008A77F8"/>
    <w:rsid w:val="008A7988"/>
    <w:rsid w:val="008A7B66"/>
    <w:rsid w:val="008A7C56"/>
    <w:rsid w:val="008A7CF4"/>
    <w:rsid w:val="008B040A"/>
    <w:rsid w:val="008B04C9"/>
    <w:rsid w:val="008B0595"/>
    <w:rsid w:val="008B08C4"/>
    <w:rsid w:val="008B11E9"/>
    <w:rsid w:val="008B1446"/>
    <w:rsid w:val="008B170D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8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5AC"/>
    <w:rsid w:val="008B6765"/>
    <w:rsid w:val="008B69BF"/>
    <w:rsid w:val="008B6ECA"/>
    <w:rsid w:val="008B6F93"/>
    <w:rsid w:val="008B6FFA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2C82"/>
    <w:rsid w:val="008C33C7"/>
    <w:rsid w:val="008C344F"/>
    <w:rsid w:val="008C34DF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C74BE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AEF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119"/>
    <w:rsid w:val="008D7273"/>
    <w:rsid w:val="008D74D9"/>
    <w:rsid w:val="008D76D3"/>
    <w:rsid w:val="008D7B5F"/>
    <w:rsid w:val="008D7D4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B62"/>
    <w:rsid w:val="008E3088"/>
    <w:rsid w:val="008E3254"/>
    <w:rsid w:val="008E3412"/>
    <w:rsid w:val="008E3448"/>
    <w:rsid w:val="008E367C"/>
    <w:rsid w:val="008E39E7"/>
    <w:rsid w:val="008E3AAA"/>
    <w:rsid w:val="008E3E51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5A"/>
    <w:rsid w:val="008E596F"/>
    <w:rsid w:val="008E5B23"/>
    <w:rsid w:val="008E6089"/>
    <w:rsid w:val="008E628A"/>
    <w:rsid w:val="008E62EA"/>
    <w:rsid w:val="008E6AC7"/>
    <w:rsid w:val="008E6DD9"/>
    <w:rsid w:val="008E734C"/>
    <w:rsid w:val="008E7727"/>
    <w:rsid w:val="008E786D"/>
    <w:rsid w:val="008F0068"/>
    <w:rsid w:val="008F016D"/>
    <w:rsid w:val="008F02DA"/>
    <w:rsid w:val="008F0364"/>
    <w:rsid w:val="008F0A2E"/>
    <w:rsid w:val="008F0B9E"/>
    <w:rsid w:val="008F0C55"/>
    <w:rsid w:val="008F1213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A78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77D"/>
    <w:rsid w:val="00907E12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67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3F"/>
    <w:rsid w:val="009172BB"/>
    <w:rsid w:val="009176C4"/>
    <w:rsid w:val="009177F1"/>
    <w:rsid w:val="0091789B"/>
    <w:rsid w:val="009178A6"/>
    <w:rsid w:val="00917BA4"/>
    <w:rsid w:val="00917C1D"/>
    <w:rsid w:val="00917C78"/>
    <w:rsid w:val="009200F7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CE9"/>
    <w:rsid w:val="00925133"/>
    <w:rsid w:val="009252BE"/>
    <w:rsid w:val="0092544B"/>
    <w:rsid w:val="00925DB2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1F8D"/>
    <w:rsid w:val="009320BB"/>
    <w:rsid w:val="00932709"/>
    <w:rsid w:val="00932F69"/>
    <w:rsid w:val="00933091"/>
    <w:rsid w:val="00933295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37C8B"/>
    <w:rsid w:val="0094029D"/>
    <w:rsid w:val="0094070E"/>
    <w:rsid w:val="0094075D"/>
    <w:rsid w:val="00940B6C"/>
    <w:rsid w:val="00941123"/>
    <w:rsid w:val="00941149"/>
    <w:rsid w:val="00941405"/>
    <w:rsid w:val="00941854"/>
    <w:rsid w:val="00941E03"/>
    <w:rsid w:val="00942082"/>
    <w:rsid w:val="0094223B"/>
    <w:rsid w:val="009423A4"/>
    <w:rsid w:val="00942B5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994"/>
    <w:rsid w:val="00947C8A"/>
    <w:rsid w:val="00947CA0"/>
    <w:rsid w:val="00947CFE"/>
    <w:rsid w:val="00947DB9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AB9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57C"/>
    <w:rsid w:val="009615CD"/>
    <w:rsid w:val="009618A2"/>
    <w:rsid w:val="009618E4"/>
    <w:rsid w:val="00961CB9"/>
    <w:rsid w:val="00961E9A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5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1D10"/>
    <w:rsid w:val="0097229C"/>
    <w:rsid w:val="00972396"/>
    <w:rsid w:val="009728DC"/>
    <w:rsid w:val="0097331C"/>
    <w:rsid w:val="00973361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9B"/>
    <w:rsid w:val="00976113"/>
    <w:rsid w:val="009765FD"/>
    <w:rsid w:val="009766B8"/>
    <w:rsid w:val="009769C9"/>
    <w:rsid w:val="00977070"/>
    <w:rsid w:val="0097730D"/>
    <w:rsid w:val="00977413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505"/>
    <w:rsid w:val="009840D9"/>
    <w:rsid w:val="009841C9"/>
    <w:rsid w:val="00984440"/>
    <w:rsid w:val="0098460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7CA"/>
    <w:rsid w:val="00990859"/>
    <w:rsid w:val="00990A56"/>
    <w:rsid w:val="00990B40"/>
    <w:rsid w:val="009914FF"/>
    <w:rsid w:val="00991B4C"/>
    <w:rsid w:val="00991B73"/>
    <w:rsid w:val="00991BE9"/>
    <w:rsid w:val="00992176"/>
    <w:rsid w:val="00992200"/>
    <w:rsid w:val="009925B1"/>
    <w:rsid w:val="0099279C"/>
    <w:rsid w:val="00992C8D"/>
    <w:rsid w:val="00992F19"/>
    <w:rsid w:val="009933BC"/>
    <w:rsid w:val="00993512"/>
    <w:rsid w:val="009945E2"/>
    <w:rsid w:val="00995AC3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B7B"/>
    <w:rsid w:val="009A33F9"/>
    <w:rsid w:val="009A3763"/>
    <w:rsid w:val="009A3B23"/>
    <w:rsid w:val="009A3B6B"/>
    <w:rsid w:val="009A3C3C"/>
    <w:rsid w:val="009A463F"/>
    <w:rsid w:val="009A46F2"/>
    <w:rsid w:val="009A4B60"/>
    <w:rsid w:val="009A5290"/>
    <w:rsid w:val="009A5A7E"/>
    <w:rsid w:val="009A623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1E7D"/>
    <w:rsid w:val="009B2373"/>
    <w:rsid w:val="009B24A2"/>
    <w:rsid w:val="009B2738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093"/>
    <w:rsid w:val="009B5461"/>
    <w:rsid w:val="009B5B3C"/>
    <w:rsid w:val="009B5E58"/>
    <w:rsid w:val="009B5E85"/>
    <w:rsid w:val="009B5ECF"/>
    <w:rsid w:val="009B62B3"/>
    <w:rsid w:val="009B62DF"/>
    <w:rsid w:val="009B654E"/>
    <w:rsid w:val="009B67D3"/>
    <w:rsid w:val="009B69AF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64"/>
    <w:rsid w:val="009C11B1"/>
    <w:rsid w:val="009C12CF"/>
    <w:rsid w:val="009C13B0"/>
    <w:rsid w:val="009C1820"/>
    <w:rsid w:val="009C183D"/>
    <w:rsid w:val="009C19B3"/>
    <w:rsid w:val="009C1FAE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293"/>
    <w:rsid w:val="009C57C7"/>
    <w:rsid w:val="009C586F"/>
    <w:rsid w:val="009C614D"/>
    <w:rsid w:val="009C6468"/>
    <w:rsid w:val="009C66BD"/>
    <w:rsid w:val="009C673A"/>
    <w:rsid w:val="009C67F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32A"/>
    <w:rsid w:val="009D05A1"/>
    <w:rsid w:val="009D0924"/>
    <w:rsid w:val="009D1061"/>
    <w:rsid w:val="009D118B"/>
    <w:rsid w:val="009D12F0"/>
    <w:rsid w:val="009D1438"/>
    <w:rsid w:val="009D19B0"/>
    <w:rsid w:val="009D1BE1"/>
    <w:rsid w:val="009D1DD0"/>
    <w:rsid w:val="009D22D0"/>
    <w:rsid w:val="009D27DC"/>
    <w:rsid w:val="009D28F6"/>
    <w:rsid w:val="009D2DE6"/>
    <w:rsid w:val="009D3225"/>
    <w:rsid w:val="009D3667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973"/>
    <w:rsid w:val="009D7C3A"/>
    <w:rsid w:val="009E0084"/>
    <w:rsid w:val="009E0085"/>
    <w:rsid w:val="009E05F3"/>
    <w:rsid w:val="009E0713"/>
    <w:rsid w:val="009E0B60"/>
    <w:rsid w:val="009E0D60"/>
    <w:rsid w:val="009E0DA1"/>
    <w:rsid w:val="009E152C"/>
    <w:rsid w:val="009E1EFB"/>
    <w:rsid w:val="009E2064"/>
    <w:rsid w:val="009E26A5"/>
    <w:rsid w:val="009E30B5"/>
    <w:rsid w:val="009E34F0"/>
    <w:rsid w:val="009E3517"/>
    <w:rsid w:val="009E363A"/>
    <w:rsid w:val="009E3992"/>
    <w:rsid w:val="009E3B08"/>
    <w:rsid w:val="009E430F"/>
    <w:rsid w:val="009E4421"/>
    <w:rsid w:val="009E458D"/>
    <w:rsid w:val="009E5720"/>
    <w:rsid w:val="009E5D5B"/>
    <w:rsid w:val="009E5D8F"/>
    <w:rsid w:val="009E66FE"/>
    <w:rsid w:val="009E67FA"/>
    <w:rsid w:val="009E69FD"/>
    <w:rsid w:val="009E6EC0"/>
    <w:rsid w:val="009E7611"/>
    <w:rsid w:val="009E7B0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B37"/>
    <w:rsid w:val="009F4B3E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4B4"/>
    <w:rsid w:val="009F6C6C"/>
    <w:rsid w:val="009F6DAD"/>
    <w:rsid w:val="009F73D2"/>
    <w:rsid w:val="009F7C3D"/>
    <w:rsid w:val="009F7DDA"/>
    <w:rsid w:val="00A00381"/>
    <w:rsid w:val="00A00BA3"/>
    <w:rsid w:val="00A00E0D"/>
    <w:rsid w:val="00A0101A"/>
    <w:rsid w:val="00A01C66"/>
    <w:rsid w:val="00A0200D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5321"/>
    <w:rsid w:val="00A05922"/>
    <w:rsid w:val="00A059A6"/>
    <w:rsid w:val="00A05A01"/>
    <w:rsid w:val="00A05E9C"/>
    <w:rsid w:val="00A071CD"/>
    <w:rsid w:val="00A07624"/>
    <w:rsid w:val="00A0763B"/>
    <w:rsid w:val="00A0797E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703"/>
    <w:rsid w:val="00A149A8"/>
    <w:rsid w:val="00A14CD9"/>
    <w:rsid w:val="00A15047"/>
    <w:rsid w:val="00A151A4"/>
    <w:rsid w:val="00A15519"/>
    <w:rsid w:val="00A156BE"/>
    <w:rsid w:val="00A15A39"/>
    <w:rsid w:val="00A15EC9"/>
    <w:rsid w:val="00A16D0A"/>
    <w:rsid w:val="00A173E6"/>
    <w:rsid w:val="00A17927"/>
    <w:rsid w:val="00A17BB1"/>
    <w:rsid w:val="00A17C6A"/>
    <w:rsid w:val="00A17DA9"/>
    <w:rsid w:val="00A200B8"/>
    <w:rsid w:val="00A203FD"/>
    <w:rsid w:val="00A20A6A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57BD"/>
    <w:rsid w:val="00A26215"/>
    <w:rsid w:val="00A266EB"/>
    <w:rsid w:val="00A26A33"/>
    <w:rsid w:val="00A26C18"/>
    <w:rsid w:val="00A27349"/>
    <w:rsid w:val="00A273BE"/>
    <w:rsid w:val="00A274B4"/>
    <w:rsid w:val="00A278D6"/>
    <w:rsid w:val="00A30A42"/>
    <w:rsid w:val="00A30ACE"/>
    <w:rsid w:val="00A31081"/>
    <w:rsid w:val="00A311F4"/>
    <w:rsid w:val="00A3133A"/>
    <w:rsid w:val="00A316DD"/>
    <w:rsid w:val="00A31A18"/>
    <w:rsid w:val="00A31D87"/>
    <w:rsid w:val="00A32053"/>
    <w:rsid w:val="00A32674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45"/>
    <w:rsid w:val="00A36673"/>
    <w:rsid w:val="00A36C6C"/>
    <w:rsid w:val="00A36E88"/>
    <w:rsid w:val="00A3717B"/>
    <w:rsid w:val="00A376AB"/>
    <w:rsid w:val="00A378B4"/>
    <w:rsid w:val="00A4013D"/>
    <w:rsid w:val="00A40A24"/>
    <w:rsid w:val="00A40C1B"/>
    <w:rsid w:val="00A40E10"/>
    <w:rsid w:val="00A40E82"/>
    <w:rsid w:val="00A40EF7"/>
    <w:rsid w:val="00A4113E"/>
    <w:rsid w:val="00A411D1"/>
    <w:rsid w:val="00A41818"/>
    <w:rsid w:val="00A41E01"/>
    <w:rsid w:val="00A422CC"/>
    <w:rsid w:val="00A4283A"/>
    <w:rsid w:val="00A42B13"/>
    <w:rsid w:val="00A42FB1"/>
    <w:rsid w:val="00A4314F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04D"/>
    <w:rsid w:val="00A502B7"/>
    <w:rsid w:val="00A5032F"/>
    <w:rsid w:val="00A50BA6"/>
    <w:rsid w:val="00A50EBA"/>
    <w:rsid w:val="00A51116"/>
    <w:rsid w:val="00A514AD"/>
    <w:rsid w:val="00A51C44"/>
    <w:rsid w:val="00A51F95"/>
    <w:rsid w:val="00A523C0"/>
    <w:rsid w:val="00A52DEF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4E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BD3"/>
    <w:rsid w:val="00A60CBF"/>
    <w:rsid w:val="00A60D56"/>
    <w:rsid w:val="00A612BA"/>
    <w:rsid w:val="00A617CD"/>
    <w:rsid w:val="00A622EB"/>
    <w:rsid w:val="00A62319"/>
    <w:rsid w:val="00A6239C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5BDE"/>
    <w:rsid w:val="00A661D8"/>
    <w:rsid w:val="00A666D3"/>
    <w:rsid w:val="00A66C9C"/>
    <w:rsid w:val="00A66FAE"/>
    <w:rsid w:val="00A670F2"/>
    <w:rsid w:val="00A6719D"/>
    <w:rsid w:val="00A672FF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2ED6"/>
    <w:rsid w:val="00A7317A"/>
    <w:rsid w:val="00A73270"/>
    <w:rsid w:val="00A73461"/>
    <w:rsid w:val="00A73FD3"/>
    <w:rsid w:val="00A744B0"/>
    <w:rsid w:val="00A745FD"/>
    <w:rsid w:val="00A747D2"/>
    <w:rsid w:val="00A749D1"/>
    <w:rsid w:val="00A75202"/>
    <w:rsid w:val="00A75789"/>
    <w:rsid w:val="00A75AB2"/>
    <w:rsid w:val="00A76045"/>
    <w:rsid w:val="00A769D1"/>
    <w:rsid w:val="00A76A3E"/>
    <w:rsid w:val="00A76F73"/>
    <w:rsid w:val="00A771E0"/>
    <w:rsid w:val="00A77DED"/>
    <w:rsid w:val="00A77FB7"/>
    <w:rsid w:val="00A804BE"/>
    <w:rsid w:val="00A80D0C"/>
    <w:rsid w:val="00A82588"/>
    <w:rsid w:val="00A82605"/>
    <w:rsid w:val="00A8302D"/>
    <w:rsid w:val="00A8321D"/>
    <w:rsid w:val="00A836CC"/>
    <w:rsid w:val="00A83F7E"/>
    <w:rsid w:val="00A843CF"/>
    <w:rsid w:val="00A84785"/>
    <w:rsid w:val="00A8496A"/>
    <w:rsid w:val="00A84E38"/>
    <w:rsid w:val="00A84E3E"/>
    <w:rsid w:val="00A852A8"/>
    <w:rsid w:val="00A8530C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9B2"/>
    <w:rsid w:val="00A96B79"/>
    <w:rsid w:val="00A96FAA"/>
    <w:rsid w:val="00A977FB"/>
    <w:rsid w:val="00A97B57"/>
    <w:rsid w:val="00A97CA3"/>
    <w:rsid w:val="00A97E21"/>
    <w:rsid w:val="00AA0098"/>
    <w:rsid w:val="00AA02EA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912"/>
    <w:rsid w:val="00AA2C95"/>
    <w:rsid w:val="00AA2DE2"/>
    <w:rsid w:val="00AA2E3C"/>
    <w:rsid w:val="00AA2EC7"/>
    <w:rsid w:val="00AA3A15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F55"/>
    <w:rsid w:val="00AA7BD4"/>
    <w:rsid w:val="00AB0445"/>
    <w:rsid w:val="00AB088C"/>
    <w:rsid w:val="00AB096C"/>
    <w:rsid w:val="00AB0DA7"/>
    <w:rsid w:val="00AB1120"/>
    <w:rsid w:val="00AB129C"/>
    <w:rsid w:val="00AB181A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6351"/>
    <w:rsid w:val="00AB672E"/>
    <w:rsid w:val="00AB692B"/>
    <w:rsid w:val="00AB6C41"/>
    <w:rsid w:val="00AB7084"/>
    <w:rsid w:val="00AB7378"/>
    <w:rsid w:val="00AB73AB"/>
    <w:rsid w:val="00AB7538"/>
    <w:rsid w:val="00AB78AD"/>
    <w:rsid w:val="00AC0235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5BD"/>
    <w:rsid w:val="00AC2E9C"/>
    <w:rsid w:val="00AC35C0"/>
    <w:rsid w:val="00AC43B7"/>
    <w:rsid w:val="00AC4FC5"/>
    <w:rsid w:val="00AC500B"/>
    <w:rsid w:val="00AC50AB"/>
    <w:rsid w:val="00AC55ED"/>
    <w:rsid w:val="00AC56DC"/>
    <w:rsid w:val="00AC5871"/>
    <w:rsid w:val="00AC5B1B"/>
    <w:rsid w:val="00AC6129"/>
    <w:rsid w:val="00AC6DD6"/>
    <w:rsid w:val="00AC74AA"/>
    <w:rsid w:val="00AC7CD6"/>
    <w:rsid w:val="00AD0975"/>
    <w:rsid w:val="00AD0B4D"/>
    <w:rsid w:val="00AD0E58"/>
    <w:rsid w:val="00AD115C"/>
    <w:rsid w:val="00AD17B9"/>
    <w:rsid w:val="00AD1D18"/>
    <w:rsid w:val="00AD1DBE"/>
    <w:rsid w:val="00AD23FF"/>
    <w:rsid w:val="00AD24C0"/>
    <w:rsid w:val="00AD29C9"/>
    <w:rsid w:val="00AD2E44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B64"/>
    <w:rsid w:val="00AD5E8D"/>
    <w:rsid w:val="00AD6A9A"/>
    <w:rsid w:val="00AD6D33"/>
    <w:rsid w:val="00AD6D64"/>
    <w:rsid w:val="00AD75CC"/>
    <w:rsid w:val="00AE0069"/>
    <w:rsid w:val="00AE073A"/>
    <w:rsid w:val="00AE0792"/>
    <w:rsid w:val="00AE12EB"/>
    <w:rsid w:val="00AE16C9"/>
    <w:rsid w:val="00AE17F5"/>
    <w:rsid w:val="00AE1890"/>
    <w:rsid w:val="00AE18E9"/>
    <w:rsid w:val="00AE1973"/>
    <w:rsid w:val="00AE1C36"/>
    <w:rsid w:val="00AE211D"/>
    <w:rsid w:val="00AE2816"/>
    <w:rsid w:val="00AE3A7D"/>
    <w:rsid w:val="00AE3ECD"/>
    <w:rsid w:val="00AE3F5C"/>
    <w:rsid w:val="00AE3F8C"/>
    <w:rsid w:val="00AE403A"/>
    <w:rsid w:val="00AE4955"/>
    <w:rsid w:val="00AE4EBE"/>
    <w:rsid w:val="00AE542B"/>
    <w:rsid w:val="00AE5E4F"/>
    <w:rsid w:val="00AE6383"/>
    <w:rsid w:val="00AE64E1"/>
    <w:rsid w:val="00AE64FD"/>
    <w:rsid w:val="00AE6D3F"/>
    <w:rsid w:val="00AE7803"/>
    <w:rsid w:val="00AE7BA9"/>
    <w:rsid w:val="00AE7E41"/>
    <w:rsid w:val="00AF026A"/>
    <w:rsid w:val="00AF05FE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E73"/>
    <w:rsid w:val="00AF3DE5"/>
    <w:rsid w:val="00AF4089"/>
    <w:rsid w:val="00AF471E"/>
    <w:rsid w:val="00AF47AA"/>
    <w:rsid w:val="00AF4FE4"/>
    <w:rsid w:val="00AF62A3"/>
    <w:rsid w:val="00AF690F"/>
    <w:rsid w:val="00AF6C3E"/>
    <w:rsid w:val="00AF709C"/>
    <w:rsid w:val="00AF710C"/>
    <w:rsid w:val="00AF7325"/>
    <w:rsid w:val="00AF79E1"/>
    <w:rsid w:val="00AF7A74"/>
    <w:rsid w:val="00AF7B46"/>
    <w:rsid w:val="00AF7CC4"/>
    <w:rsid w:val="00AF7D28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F34"/>
    <w:rsid w:val="00B061F6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33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0C5"/>
    <w:rsid w:val="00B14407"/>
    <w:rsid w:val="00B144DB"/>
    <w:rsid w:val="00B14A76"/>
    <w:rsid w:val="00B14EF3"/>
    <w:rsid w:val="00B15197"/>
    <w:rsid w:val="00B15878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E05"/>
    <w:rsid w:val="00B16F60"/>
    <w:rsid w:val="00B17192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10"/>
    <w:rsid w:val="00B229EC"/>
    <w:rsid w:val="00B22EAB"/>
    <w:rsid w:val="00B23434"/>
    <w:rsid w:val="00B23729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73"/>
    <w:rsid w:val="00B2733B"/>
    <w:rsid w:val="00B277DF"/>
    <w:rsid w:val="00B27B3A"/>
    <w:rsid w:val="00B27E2D"/>
    <w:rsid w:val="00B27F36"/>
    <w:rsid w:val="00B27F97"/>
    <w:rsid w:val="00B30296"/>
    <w:rsid w:val="00B308BC"/>
    <w:rsid w:val="00B30CD7"/>
    <w:rsid w:val="00B3102D"/>
    <w:rsid w:val="00B312E8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B18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37DF8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69"/>
    <w:rsid w:val="00B44032"/>
    <w:rsid w:val="00B44378"/>
    <w:rsid w:val="00B44595"/>
    <w:rsid w:val="00B447C5"/>
    <w:rsid w:val="00B4490B"/>
    <w:rsid w:val="00B449F5"/>
    <w:rsid w:val="00B44C38"/>
    <w:rsid w:val="00B44FED"/>
    <w:rsid w:val="00B45136"/>
    <w:rsid w:val="00B46619"/>
    <w:rsid w:val="00B46AFD"/>
    <w:rsid w:val="00B46CFD"/>
    <w:rsid w:val="00B46E5D"/>
    <w:rsid w:val="00B4797F"/>
    <w:rsid w:val="00B479F7"/>
    <w:rsid w:val="00B47AA1"/>
    <w:rsid w:val="00B47F51"/>
    <w:rsid w:val="00B501C1"/>
    <w:rsid w:val="00B50306"/>
    <w:rsid w:val="00B507F0"/>
    <w:rsid w:val="00B50BAE"/>
    <w:rsid w:val="00B50E9E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57FD4"/>
    <w:rsid w:val="00B60290"/>
    <w:rsid w:val="00B60565"/>
    <w:rsid w:val="00B60693"/>
    <w:rsid w:val="00B608FB"/>
    <w:rsid w:val="00B610ED"/>
    <w:rsid w:val="00B61D13"/>
    <w:rsid w:val="00B6277D"/>
    <w:rsid w:val="00B6282C"/>
    <w:rsid w:val="00B62C36"/>
    <w:rsid w:val="00B63720"/>
    <w:rsid w:val="00B63BB6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6A3F"/>
    <w:rsid w:val="00B674B6"/>
    <w:rsid w:val="00B67507"/>
    <w:rsid w:val="00B67767"/>
    <w:rsid w:val="00B67B28"/>
    <w:rsid w:val="00B71404"/>
    <w:rsid w:val="00B71654"/>
    <w:rsid w:val="00B723C9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0D4"/>
    <w:rsid w:val="00B75592"/>
    <w:rsid w:val="00B757A4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18"/>
    <w:rsid w:val="00B76A73"/>
    <w:rsid w:val="00B76B28"/>
    <w:rsid w:val="00B777FD"/>
    <w:rsid w:val="00B77E7F"/>
    <w:rsid w:val="00B812CA"/>
    <w:rsid w:val="00B8170A"/>
    <w:rsid w:val="00B81762"/>
    <w:rsid w:val="00B8183E"/>
    <w:rsid w:val="00B81A50"/>
    <w:rsid w:val="00B81DD6"/>
    <w:rsid w:val="00B81E10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58B"/>
    <w:rsid w:val="00B8771C"/>
    <w:rsid w:val="00B8773E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1E8C"/>
    <w:rsid w:val="00B92D42"/>
    <w:rsid w:val="00B934C8"/>
    <w:rsid w:val="00B9375B"/>
    <w:rsid w:val="00B93823"/>
    <w:rsid w:val="00B9385C"/>
    <w:rsid w:val="00B93A10"/>
    <w:rsid w:val="00B93A78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30B"/>
    <w:rsid w:val="00B9771B"/>
    <w:rsid w:val="00B979DB"/>
    <w:rsid w:val="00B97ECD"/>
    <w:rsid w:val="00BA02DB"/>
    <w:rsid w:val="00BA02FB"/>
    <w:rsid w:val="00BA0852"/>
    <w:rsid w:val="00BA0FD4"/>
    <w:rsid w:val="00BA11B9"/>
    <w:rsid w:val="00BA1316"/>
    <w:rsid w:val="00BA1699"/>
    <w:rsid w:val="00BA1731"/>
    <w:rsid w:val="00BA17AC"/>
    <w:rsid w:val="00BA17FE"/>
    <w:rsid w:val="00BA1859"/>
    <w:rsid w:val="00BA1A59"/>
    <w:rsid w:val="00BA1A79"/>
    <w:rsid w:val="00BA1CC6"/>
    <w:rsid w:val="00BA1D7D"/>
    <w:rsid w:val="00BA1D8D"/>
    <w:rsid w:val="00BA206F"/>
    <w:rsid w:val="00BA22EA"/>
    <w:rsid w:val="00BA23C2"/>
    <w:rsid w:val="00BA28DF"/>
    <w:rsid w:val="00BA2A20"/>
    <w:rsid w:val="00BA2B84"/>
    <w:rsid w:val="00BA3AAB"/>
    <w:rsid w:val="00BA3CC2"/>
    <w:rsid w:val="00BA3F3A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A7F1D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4044"/>
    <w:rsid w:val="00BB42F0"/>
    <w:rsid w:val="00BB452F"/>
    <w:rsid w:val="00BB4C9E"/>
    <w:rsid w:val="00BB51BE"/>
    <w:rsid w:val="00BB51F2"/>
    <w:rsid w:val="00BB5254"/>
    <w:rsid w:val="00BB5841"/>
    <w:rsid w:val="00BB5FF9"/>
    <w:rsid w:val="00BB66D3"/>
    <w:rsid w:val="00BB6BB6"/>
    <w:rsid w:val="00BB764B"/>
    <w:rsid w:val="00BB79D4"/>
    <w:rsid w:val="00BB7A31"/>
    <w:rsid w:val="00BB7B2A"/>
    <w:rsid w:val="00BC0434"/>
    <w:rsid w:val="00BC059A"/>
    <w:rsid w:val="00BC087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81E"/>
    <w:rsid w:val="00BC3921"/>
    <w:rsid w:val="00BC3FB9"/>
    <w:rsid w:val="00BC40B6"/>
    <w:rsid w:val="00BC40C0"/>
    <w:rsid w:val="00BC40D4"/>
    <w:rsid w:val="00BC43DE"/>
    <w:rsid w:val="00BC446A"/>
    <w:rsid w:val="00BC44B6"/>
    <w:rsid w:val="00BC4BCE"/>
    <w:rsid w:val="00BC5D39"/>
    <w:rsid w:val="00BC5F03"/>
    <w:rsid w:val="00BC64B8"/>
    <w:rsid w:val="00BC6686"/>
    <w:rsid w:val="00BC6DCB"/>
    <w:rsid w:val="00BC702B"/>
    <w:rsid w:val="00BC7055"/>
    <w:rsid w:val="00BC75CB"/>
    <w:rsid w:val="00BC77C2"/>
    <w:rsid w:val="00BC79D1"/>
    <w:rsid w:val="00BC7D94"/>
    <w:rsid w:val="00BD06F3"/>
    <w:rsid w:val="00BD0833"/>
    <w:rsid w:val="00BD0E03"/>
    <w:rsid w:val="00BD0E51"/>
    <w:rsid w:val="00BD19B2"/>
    <w:rsid w:val="00BD19D3"/>
    <w:rsid w:val="00BD221F"/>
    <w:rsid w:val="00BD2800"/>
    <w:rsid w:val="00BD28DE"/>
    <w:rsid w:val="00BD2DAE"/>
    <w:rsid w:val="00BD2E23"/>
    <w:rsid w:val="00BD3459"/>
    <w:rsid w:val="00BD3786"/>
    <w:rsid w:val="00BD3E2E"/>
    <w:rsid w:val="00BD40F5"/>
    <w:rsid w:val="00BD4339"/>
    <w:rsid w:val="00BD441A"/>
    <w:rsid w:val="00BD46DE"/>
    <w:rsid w:val="00BD489D"/>
    <w:rsid w:val="00BD4AFD"/>
    <w:rsid w:val="00BD51C4"/>
    <w:rsid w:val="00BD5213"/>
    <w:rsid w:val="00BD594B"/>
    <w:rsid w:val="00BD65BE"/>
    <w:rsid w:val="00BD6EED"/>
    <w:rsid w:val="00BD701E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F"/>
    <w:rsid w:val="00BE1853"/>
    <w:rsid w:val="00BE1C99"/>
    <w:rsid w:val="00BE24FA"/>
    <w:rsid w:val="00BE2932"/>
    <w:rsid w:val="00BE2E89"/>
    <w:rsid w:val="00BE2EA7"/>
    <w:rsid w:val="00BE3079"/>
    <w:rsid w:val="00BE3D56"/>
    <w:rsid w:val="00BE3F77"/>
    <w:rsid w:val="00BE461B"/>
    <w:rsid w:val="00BE4A81"/>
    <w:rsid w:val="00BE51DF"/>
    <w:rsid w:val="00BE5255"/>
    <w:rsid w:val="00BE5971"/>
    <w:rsid w:val="00BE5B75"/>
    <w:rsid w:val="00BE5B86"/>
    <w:rsid w:val="00BE6227"/>
    <w:rsid w:val="00BE6316"/>
    <w:rsid w:val="00BE6562"/>
    <w:rsid w:val="00BE68B2"/>
    <w:rsid w:val="00BE6B9E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AC9"/>
    <w:rsid w:val="00BF4407"/>
    <w:rsid w:val="00BF50A4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040"/>
    <w:rsid w:val="00C003E4"/>
    <w:rsid w:val="00C00954"/>
    <w:rsid w:val="00C00CB2"/>
    <w:rsid w:val="00C012DE"/>
    <w:rsid w:val="00C0143E"/>
    <w:rsid w:val="00C014AA"/>
    <w:rsid w:val="00C01DD3"/>
    <w:rsid w:val="00C01F01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000"/>
    <w:rsid w:val="00C041BE"/>
    <w:rsid w:val="00C04566"/>
    <w:rsid w:val="00C048A0"/>
    <w:rsid w:val="00C05135"/>
    <w:rsid w:val="00C05549"/>
    <w:rsid w:val="00C05667"/>
    <w:rsid w:val="00C05741"/>
    <w:rsid w:val="00C05A9B"/>
    <w:rsid w:val="00C05C48"/>
    <w:rsid w:val="00C05D2C"/>
    <w:rsid w:val="00C067CF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EC8"/>
    <w:rsid w:val="00C16F2C"/>
    <w:rsid w:val="00C17125"/>
    <w:rsid w:val="00C1715C"/>
    <w:rsid w:val="00C1747A"/>
    <w:rsid w:val="00C17533"/>
    <w:rsid w:val="00C17AAB"/>
    <w:rsid w:val="00C20271"/>
    <w:rsid w:val="00C20A58"/>
    <w:rsid w:val="00C20A59"/>
    <w:rsid w:val="00C20AAC"/>
    <w:rsid w:val="00C20ACB"/>
    <w:rsid w:val="00C213AA"/>
    <w:rsid w:val="00C21935"/>
    <w:rsid w:val="00C21CA3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45C0"/>
    <w:rsid w:val="00C24BAD"/>
    <w:rsid w:val="00C255CA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413E"/>
    <w:rsid w:val="00C3428C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BA3"/>
    <w:rsid w:val="00C41D2A"/>
    <w:rsid w:val="00C41DF1"/>
    <w:rsid w:val="00C420F4"/>
    <w:rsid w:val="00C42266"/>
    <w:rsid w:val="00C4240C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4D8"/>
    <w:rsid w:val="00C44751"/>
    <w:rsid w:val="00C44D52"/>
    <w:rsid w:val="00C451E5"/>
    <w:rsid w:val="00C45239"/>
    <w:rsid w:val="00C45959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64"/>
    <w:rsid w:val="00C50874"/>
    <w:rsid w:val="00C50BB3"/>
    <w:rsid w:val="00C511D8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AF"/>
    <w:rsid w:val="00C533DC"/>
    <w:rsid w:val="00C540AC"/>
    <w:rsid w:val="00C54480"/>
    <w:rsid w:val="00C547A4"/>
    <w:rsid w:val="00C54800"/>
    <w:rsid w:val="00C5498D"/>
    <w:rsid w:val="00C54BC6"/>
    <w:rsid w:val="00C55125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0EA6"/>
    <w:rsid w:val="00C610E4"/>
    <w:rsid w:val="00C6161F"/>
    <w:rsid w:val="00C61A81"/>
    <w:rsid w:val="00C61B95"/>
    <w:rsid w:val="00C6216C"/>
    <w:rsid w:val="00C626E8"/>
    <w:rsid w:val="00C62D07"/>
    <w:rsid w:val="00C62D76"/>
    <w:rsid w:val="00C6310E"/>
    <w:rsid w:val="00C63183"/>
    <w:rsid w:val="00C637A5"/>
    <w:rsid w:val="00C654CA"/>
    <w:rsid w:val="00C65F2A"/>
    <w:rsid w:val="00C6600A"/>
    <w:rsid w:val="00C660CE"/>
    <w:rsid w:val="00C66885"/>
    <w:rsid w:val="00C6694C"/>
    <w:rsid w:val="00C66A74"/>
    <w:rsid w:val="00C67350"/>
    <w:rsid w:val="00C675A5"/>
    <w:rsid w:val="00C67909"/>
    <w:rsid w:val="00C67A2E"/>
    <w:rsid w:val="00C67CD0"/>
    <w:rsid w:val="00C67FE3"/>
    <w:rsid w:val="00C7001B"/>
    <w:rsid w:val="00C7013F"/>
    <w:rsid w:val="00C70179"/>
    <w:rsid w:val="00C7069D"/>
    <w:rsid w:val="00C70CA6"/>
    <w:rsid w:val="00C70CAC"/>
    <w:rsid w:val="00C713B8"/>
    <w:rsid w:val="00C7196B"/>
    <w:rsid w:val="00C71AA9"/>
    <w:rsid w:val="00C7217B"/>
    <w:rsid w:val="00C7223A"/>
    <w:rsid w:val="00C7273A"/>
    <w:rsid w:val="00C729FC"/>
    <w:rsid w:val="00C72D4F"/>
    <w:rsid w:val="00C731A0"/>
    <w:rsid w:val="00C73A16"/>
    <w:rsid w:val="00C73D59"/>
    <w:rsid w:val="00C73EB4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C6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376A"/>
    <w:rsid w:val="00C837D9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3CCE"/>
    <w:rsid w:val="00C94CC7"/>
    <w:rsid w:val="00C95C52"/>
    <w:rsid w:val="00C96287"/>
    <w:rsid w:val="00C96600"/>
    <w:rsid w:val="00C96640"/>
    <w:rsid w:val="00C96A60"/>
    <w:rsid w:val="00C970D8"/>
    <w:rsid w:val="00C9772D"/>
    <w:rsid w:val="00C97CBB"/>
    <w:rsid w:val="00C97CC5"/>
    <w:rsid w:val="00C97E6E"/>
    <w:rsid w:val="00C97F6E"/>
    <w:rsid w:val="00CA0420"/>
    <w:rsid w:val="00CA0791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16F"/>
    <w:rsid w:val="00CA4985"/>
    <w:rsid w:val="00CA4FAE"/>
    <w:rsid w:val="00CA52F8"/>
    <w:rsid w:val="00CA5EAD"/>
    <w:rsid w:val="00CA6396"/>
    <w:rsid w:val="00CA6E59"/>
    <w:rsid w:val="00CA6EEB"/>
    <w:rsid w:val="00CA706A"/>
    <w:rsid w:val="00CA7CC3"/>
    <w:rsid w:val="00CA7DBC"/>
    <w:rsid w:val="00CB0237"/>
    <w:rsid w:val="00CB0443"/>
    <w:rsid w:val="00CB07C6"/>
    <w:rsid w:val="00CB0998"/>
    <w:rsid w:val="00CB1326"/>
    <w:rsid w:val="00CB1350"/>
    <w:rsid w:val="00CB1781"/>
    <w:rsid w:val="00CB19E9"/>
    <w:rsid w:val="00CB1A9B"/>
    <w:rsid w:val="00CB1B2C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2FE0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B55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063"/>
    <w:rsid w:val="00CE138A"/>
    <w:rsid w:val="00CE1B0E"/>
    <w:rsid w:val="00CE1C1D"/>
    <w:rsid w:val="00CE26AF"/>
    <w:rsid w:val="00CE2A03"/>
    <w:rsid w:val="00CE323B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BB8"/>
    <w:rsid w:val="00CE7E50"/>
    <w:rsid w:val="00CE7ED4"/>
    <w:rsid w:val="00CF00EC"/>
    <w:rsid w:val="00CF0449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0"/>
    <w:rsid w:val="00CF6785"/>
    <w:rsid w:val="00CF6909"/>
    <w:rsid w:val="00CF6990"/>
    <w:rsid w:val="00CF6CF4"/>
    <w:rsid w:val="00CF6D80"/>
    <w:rsid w:val="00CF6FAB"/>
    <w:rsid w:val="00CF7239"/>
    <w:rsid w:val="00CF73B2"/>
    <w:rsid w:val="00CF74E1"/>
    <w:rsid w:val="00CF7E23"/>
    <w:rsid w:val="00D001C5"/>
    <w:rsid w:val="00D00473"/>
    <w:rsid w:val="00D0062E"/>
    <w:rsid w:val="00D00653"/>
    <w:rsid w:val="00D00AA9"/>
    <w:rsid w:val="00D00B3A"/>
    <w:rsid w:val="00D00CA0"/>
    <w:rsid w:val="00D00D35"/>
    <w:rsid w:val="00D010E0"/>
    <w:rsid w:val="00D016C7"/>
    <w:rsid w:val="00D01CB7"/>
    <w:rsid w:val="00D0272A"/>
    <w:rsid w:val="00D02BD8"/>
    <w:rsid w:val="00D03322"/>
    <w:rsid w:val="00D0379B"/>
    <w:rsid w:val="00D03B86"/>
    <w:rsid w:val="00D03BA3"/>
    <w:rsid w:val="00D03F6E"/>
    <w:rsid w:val="00D041F9"/>
    <w:rsid w:val="00D04805"/>
    <w:rsid w:val="00D04BF0"/>
    <w:rsid w:val="00D04F28"/>
    <w:rsid w:val="00D050E2"/>
    <w:rsid w:val="00D05429"/>
    <w:rsid w:val="00D054FC"/>
    <w:rsid w:val="00D05A52"/>
    <w:rsid w:val="00D05BEA"/>
    <w:rsid w:val="00D05C7C"/>
    <w:rsid w:val="00D05E5A"/>
    <w:rsid w:val="00D067A5"/>
    <w:rsid w:val="00D06BAD"/>
    <w:rsid w:val="00D06F61"/>
    <w:rsid w:val="00D0713C"/>
    <w:rsid w:val="00D072D3"/>
    <w:rsid w:val="00D07B17"/>
    <w:rsid w:val="00D07D6C"/>
    <w:rsid w:val="00D10047"/>
    <w:rsid w:val="00D105B5"/>
    <w:rsid w:val="00D10DE2"/>
    <w:rsid w:val="00D110FF"/>
    <w:rsid w:val="00D11D8F"/>
    <w:rsid w:val="00D1206F"/>
    <w:rsid w:val="00D123B8"/>
    <w:rsid w:val="00D12589"/>
    <w:rsid w:val="00D12607"/>
    <w:rsid w:val="00D1297E"/>
    <w:rsid w:val="00D12B6F"/>
    <w:rsid w:val="00D13A97"/>
    <w:rsid w:val="00D14540"/>
    <w:rsid w:val="00D14EF5"/>
    <w:rsid w:val="00D15B6C"/>
    <w:rsid w:val="00D15BA3"/>
    <w:rsid w:val="00D15FAF"/>
    <w:rsid w:val="00D160CB"/>
    <w:rsid w:val="00D16102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85D"/>
    <w:rsid w:val="00D20A54"/>
    <w:rsid w:val="00D217E9"/>
    <w:rsid w:val="00D21FAD"/>
    <w:rsid w:val="00D22012"/>
    <w:rsid w:val="00D225B4"/>
    <w:rsid w:val="00D22EAD"/>
    <w:rsid w:val="00D23292"/>
    <w:rsid w:val="00D23314"/>
    <w:rsid w:val="00D235B8"/>
    <w:rsid w:val="00D23A0A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FBC"/>
    <w:rsid w:val="00D30191"/>
    <w:rsid w:val="00D30659"/>
    <w:rsid w:val="00D30B0E"/>
    <w:rsid w:val="00D30BA5"/>
    <w:rsid w:val="00D311C6"/>
    <w:rsid w:val="00D327B8"/>
    <w:rsid w:val="00D32DF0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1D"/>
    <w:rsid w:val="00D365EA"/>
    <w:rsid w:val="00D36A7C"/>
    <w:rsid w:val="00D3712C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2F8B"/>
    <w:rsid w:val="00D43065"/>
    <w:rsid w:val="00D43103"/>
    <w:rsid w:val="00D4365A"/>
    <w:rsid w:val="00D4367A"/>
    <w:rsid w:val="00D4374A"/>
    <w:rsid w:val="00D4395F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577"/>
    <w:rsid w:val="00D51965"/>
    <w:rsid w:val="00D51D6A"/>
    <w:rsid w:val="00D51E94"/>
    <w:rsid w:val="00D51FBB"/>
    <w:rsid w:val="00D5221B"/>
    <w:rsid w:val="00D52623"/>
    <w:rsid w:val="00D52D8C"/>
    <w:rsid w:val="00D5327E"/>
    <w:rsid w:val="00D5362E"/>
    <w:rsid w:val="00D5376D"/>
    <w:rsid w:val="00D537FE"/>
    <w:rsid w:val="00D539B6"/>
    <w:rsid w:val="00D542B4"/>
    <w:rsid w:val="00D54737"/>
    <w:rsid w:val="00D54A0C"/>
    <w:rsid w:val="00D54CC1"/>
    <w:rsid w:val="00D551BE"/>
    <w:rsid w:val="00D551D3"/>
    <w:rsid w:val="00D557F2"/>
    <w:rsid w:val="00D55D4D"/>
    <w:rsid w:val="00D55D57"/>
    <w:rsid w:val="00D56162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FF9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635"/>
    <w:rsid w:val="00D64BBF"/>
    <w:rsid w:val="00D64D5C"/>
    <w:rsid w:val="00D64DB8"/>
    <w:rsid w:val="00D64E2C"/>
    <w:rsid w:val="00D656D7"/>
    <w:rsid w:val="00D65A15"/>
    <w:rsid w:val="00D65FB9"/>
    <w:rsid w:val="00D66324"/>
    <w:rsid w:val="00D664CC"/>
    <w:rsid w:val="00D66829"/>
    <w:rsid w:val="00D668DC"/>
    <w:rsid w:val="00D66904"/>
    <w:rsid w:val="00D67435"/>
    <w:rsid w:val="00D6780B"/>
    <w:rsid w:val="00D679A6"/>
    <w:rsid w:val="00D67DA1"/>
    <w:rsid w:val="00D67ED2"/>
    <w:rsid w:val="00D7002D"/>
    <w:rsid w:val="00D700FD"/>
    <w:rsid w:val="00D70181"/>
    <w:rsid w:val="00D7054F"/>
    <w:rsid w:val="00D70F71"/>
    <w:rsid w:val="00D714F9"/>
    <w:rsid w:val="00D716C8"/>
    <w:rsid w:val="00D71F97"/>
    <w:rsid w:val="00D72236"/>
    <w:rsid w:val="00D72253"/>
    <w:rsid w:val="00D723C0"/>
    <w:rsid w:val="00D724E2"/>
    <w:rsid w:val="00D724F1"/>
    <w:rsid w:val="00D7271A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33D"/>
    <w:rsid w:val="00D77787"/>
    <w:rsid w:val="00D77B4D"/>
    <w:rsid w:val="00D77D37"/>
    <w:rsid w:val="00D80280"/>
    <w:rsid w:val="00D80DAB"/>
    <w:rsid w:val="00D8100B"/>
    <w:rsid w:val="00D81084"/>
    <w:rsid w:val="00D814A9"/>
    <w:rsid w:val="00D815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87D"/>
    <w:rsid w:val="00D85AF7"/>
    <w:rsid w:val="00D85CFF"/>
    <w:rsid w:val="00D85D9B"/>
    <w:rsid w:val="00D85DDE"/>
    <w:rsid w:val="00D85E79"/>
    <w:rsid w:val="00D8618A"/>
    <w:rsid w:val="00D861B0"/>
    <w:rsid w:val="00D8638B"/>
    <w:rsid w:val="00D86C56"/>
    <w:rsid w:val="00D86E46"/>
    <w:rsid w:val="00D86FD8"/>
    <w:rsid w:val="00D8757B"/>
    <w:rsid w:val="00D875A9"/>
    <w:rsid w:val="00D87743"/>
    <w:rsid w:val="00D903DC"/>
    <w:rsid w:val="00D904B9"/>
    <w:rsid w:val="00D905D5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820"/>
    <w:rsid w:val="00D938E5"/>
    <w:rsid w:val="00D93C83"/>
    <w:rsid w:val="00D94335"/>
    <w:rsid w:val="00D94E0B"/>
    <w:rsid w:val="00D94E77"/>
    <w:rsid w:val="00D95225"/>
    <w:rsid w:val="00D9550C"/>
    <w:rsid w:val="00D957D1"/>
    <w:rsid w:val="00D95DFC"/>
    <w:rsid w:val="00D95DFE"/>
    <w:rsid w:val="00D96875"/>
    <w:rsid w:val="00D969E9"/>
    <w:rsid w:val="00D96E4B"/>
    <w:rsid w:val="00D97191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26C7"/>
    <w:rsid w:val="00DA303E"/>
    <w:rsid w:val="00DA3401"/>
    <w:rsid w:val="00DA3477"/>
    <w:rsid w:val="00DA36DD"/>
    <w:rsid w:val="00DA3B60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0E4F"/>
    <w:rsid w:val="00DB107D"/>
    <w:rsid w:val="00DB15EA"/>
    <w:rsid w:val="00DB1787"/>
    <w:rsid w:val="00DB17E3"/>
    <w:rsid w:val="00DB1916"/>
    <w:rsid w:val="00DB1BB4"/>
    <w:rsid w:val="00DB1F36"/>
    <w:rsid w:val="00DB244E"/>
    <w:rsid w:val="00DB248F"/>
    <w:rsid w:val="00DB2791"/>
    <w:rsid w:val="00DB29A7"/>
    <w:rsid w:val="00DB3662"/>
    <w:rsid w:val="00DB3991"/>
    <w:rsid w:val="00DB3B19"/>
    <w:rsid w:val="00DB3BCD"/>
    <w:rsid w:val="00DB41B5"/>
    <w:rsid w:val="00DB4364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BE"/>
    <w:rsid w:val="00DB7DFE"/>
    <w:rsid w:val="00DB7FD0"/>
    <w:rsid w:val="00DC0CE0"/>
    <w:rsid w:val="00DC0E8D"/>
    <w:rsid w:val="00DC1616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5F6E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4D1"/>
    <w:rsid w:val="00DC78F7"/>
    <w:rsid w:val="00DC796F"/>
    <w:rsid w:val="00DD0662"/>
    <w:rsid w:val="00DD0A85"/>
    <w:rsid w:val="00DD0B3A"/>
    <w:rsid w:val="00DD0C02"/>
    <w:rsid w:val="00DD0ECD"/>
    <w:rsid w:val="00DD1AC5"/>
    <w:rsid w:val="00DD21B0"/>
    <w:rsid w:val="00DD240D"/>
    <w:rsid w:val="00DD2693"/>
    <w:rsid w:val="00DD2933"/>
    <w:rsid w:val="00DD3010"/>
    <w:rsid w:val="00DD312D"/>
    <w:rsid w:val="00DD35F8"/>
    <w:rsid w:val="00DD403C"/>
    <w:rsid w:val="00DD44D8"/>
    <w:rsid w:val="00DD465C"/>
    <w:rsid w:val="00DD4691"/>
    <w:rsid w:val="00DD4DCF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72E"/>
    <w:rsid w:val="00DD696E"/>
    <w:rsid w:val="00DD6B73"/>
    <w:rsid w:val="00DD7072"/>
    <w:rsid w:val="00DD75D2"/>
    <w:rsid w:val="00DD7932"/>
    <w:rsid w:val="00DD7C7F"/>
    <w:rsid w:val="00DD7D4E"/>
    <w:rsid w:val="00DE007F"/>
    <w:rsid w:val="00DE0084"/>
    <w:rsid w:val="00DE04CF"/>
    <w:rsid w:val="00DE0612"/>
    <w:rsid w:val="00DE0782"/>
    <w:rsid w:val="00DE1859"/>
    <w:rsid w:val="00DE1DAA"/>
    <w:rsid w:val="00DE1F87"/>
    <w:rsid w:val="00DE216B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1DF"/>
    <w:rsid w:val="00DE45F7"/>
    <w:rsid w:val="00DE4766"/>
    <w:rsid w:val="00DE4BD9"/>
    <w:rsid w:val="00DE4D2F"/>
    <w:rsid w:val="00DE5428"/>
    <w:rsid w:val="00DE583A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9EE"/>
    <w:rsid w:val="00DF0D14"/>
    <w:rsid w:val="00DF1155"/>
    <w:rsid w:val="00DF142E"/>
    <w:rsid w:val="00DF155E"/>
    <w:rsid w:val="00DF167D"/>
    <w:rsid w:val="00DF176B"/>
    <w:rsid w:val="00DF2300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B46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2BE"/>
    <w:rsid w:val="00DF7EA3"/>
    <w:rsid w:val="00E002C4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0F7"/>
    <w:rsid w:val="00E03149"/>
    <w:rsid w:val="00E0332C"/>
    <w:rsid w:val="00E03EDD"/>
    <w:rsid w:val="00E040F3"/>
    <w:rsid w:val="00E043B3"/>
    <w:rsid w:val="00E04BF9"/>
    <w:rsid w:val="00E04E29"/>
    <w:rsid w:val="00E04E51"/>
    <w:rsid w:val="00E05014"/>
    <w:rsid w:val="00E05510"/>
    <w:rsid w:val="00E057F3"/>
    <w:rsid w:val="00E05A0D"/>
    <w:rsid w:val="00E05C03"/>
    <w:rsid w:val="00E05F26"/>
    <w:rsid w:val="00E0624B"/>
    <w:rsid w:val="00E06C29"/>
    <w:rsid w:val="00E06D51"/>
    <w:rsid w:val="00E07604"/>
    <w:rsid w:val="00E0786A"/>
    <w:rsid w:val="00E07B6C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C26"/>
    <w:rsid w:val="00E1706D"/>
    <w:rsid w:val="00E1761F"/>
    <w:rsid w:val="00E17625"/>
    <w:rsid w:val="00E17626"/>
    <w:rsid w:val="00E176E2"/>
    <w:rsid w:val="00E177F0"/>
    <w:rsid w:val="00E17942"/>
    <w:rsid w:val="00E20327"/>
    <w:rsid w:val="00E204AD"/>
    <w:rsid w:val="00E20611"/>
    <w:rsid w:val="00E2080E"/>
    <w:rsid w:val="00E20E9F"/>
    <w:rsid w:val="00E212A4"/>
    <w:rsid w:val="00E215ED"/>
    <w:rsid w:val="00E21905"/>
    <w:rsid w:val="00E22103"/>
    <w:rsid w:val="00E222AF"/>
    <w:rsid w:val="00E22405"/>
    <w:rsid w:val="00E22979"/>
    <w:rsid w:val="00E22990"/>
    <w:rsid w:val="00E234B9"/>
    <w:rsid w:val="00E23606"/>
    <w:rsid w:val="00E23981"/>
    <w:rsid w:val="00E23AB0"/>
    <w:rsid w:val="00E23B46"/>
    <w:rsid w:val="00E23B92"/>
    <w:rsid w:val="00E23BAE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ADA"/>
    <w:rsid w:val="00E26CF6"/>
    <w:rsid w:val="00E26CF9"/>
    <w:rsid w:val="00E2706B"/>
    <w:rsid w:val="00E271F0"/>
    <w:rsid w:val="00E275D9"/>
    <w:rsid w:val="00E27A3D"/>
    <w:rsid w:val="00E27E27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90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A05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AA"/>
    <w:rsid w:val="00E5149D"/>
    <w:rsid w:val="00E5191E"/>
    <w:rsid w:val="00E51BA7"/>
    <w:rsid w:val="00E51C80"/>
    <w:rsid w:val="00E51D6E"/>
    <w:rsid w:val="00E51FCD"/>
    <w:rsid w:val="00E51FE8"/>
    <w:rsid w:val="00E52006"/>
    <w:rsid w:val="00E5218C"/>
    <w:rsid w:val="00E521D5"/>
    <w:rsid w:val="00E5247E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C4C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6ED"/>
    <w:rsid w:val="00E56B9C"/>
    <w:rsid w:val="00E56C4D"/>
    <w:rsid w:val="00E571A2"/>
    <w:rsid w:val="00E5725F"/>
    <w:rsid w:val="00E574CE"/>
    <w:rsid w:val="00E57917"/>
    <w:rsid w:val="00E579BC"/>
    <w:rsid w:val="00E57A3F"/>
    <w:rsid w:val="00E57ED8"/>
    <w:rsid w:val="00E612CC"/>
    <w:rsid w:val="00E61483"/>
    <w:rsid w:val="00E61696"/>
    <w:rsid w:val="00E61A3D"/>
    <w:rsid w:val="00E62826"/>
    <w:rsid w:val="00E62881"/>
    <w:rsid w:val="00E635A9"/>
    <w:rsid w:val="00E636DF"/>
    <w:rsid w:val="00E640DC"/>
    <w:rsid w:val="00E64A23"/>
    <w:rsid w:val="00E65114"/>
    <w:rsid w:val="00E65535"/>
    <w:rsid w:val="00E657DB"/>
    <w:rsid w:val="00E65D0E"/>
    <w:rsid w:val="00E665A0"/>
    <w:rsid w:val="00E665B2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D06"/>
    <w:rsid w:val="00E7206C"/>
    <w:rsid w:val="00E72717"/>
    <w:rsid w:val="00E7290F"/>
    <w:rsid w:val="00E72998"/>
    <w:rsid w:val="00E72F95"/>
    <w:rsid w:val="00E73CD6"/>
    <w:rsid w:val="00E74601"/>
    <w:rsid w:val="00E7491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879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704C"/>
    <w:rsid w:val="00E870EC"/>
    <w:rsid w:val="00E8761B"/>
    <w:rsid w:val="00E876BD"/>
    <w:rsid w:val="00E879E2"/>
    <w:rsid w:val="00E87ABB"/>
    <w:rsid w:val="00E90292"/>
    <w:rsid w:val="00E90D57"/>
    <w:rsid w:val="00E91303"/>
    <w:rsid w:val="00E915AD"/>
    <w:rsid w:val="00E916A1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9B0"/>
    <w:rsid w:val="00E94A21"/>
    <w:rsid w:val="00E94D33"/>
    <w:rsid w:val="00E95535"/>
    <w:rsid w:val="00E95DEA"/>
    <w:rsid w:val="00E95FC0"/>
    <w:rsid w:val="00E9603F"/>
    <w:rsid w:val="00E96222"/>
    <w:rsid w:val="00E964D3"/>
    <w:rsid w:val="00E968A4"/>
    <w:rsid w:val="00E968A6"/>
    <w:rsid w:val="00E96991"/>
    <w:rsid w:val="00E96C64"/>
    <w:rsid w:val="00E9721F"/>
    <w:rsid w:val="00E9753D"/>
    <w:rsid w:val="00E97AA7"/>
    <w:rsid w:val="00EA01BC"/>
    <w:rsid w:val="00EA0607"/>
    <w:rsid w:val="00EA08A9"/>
    <w:rsid w:val="00EA0CD5"/>
    <w:rsid w:val="00EA0D80"/>
    <w:rsid w:val="00EA0E71"/>
    <w:rsid w:val="00EA18AB"/>
    <w:rsid w:val="00EA1943"/>
    <w:rsid w:val="00EA1B9C"/>
    <w:rsid w:val="00EA1BEF"/>
    <w:rsid w:val="00EA1CD1"/>
    <w:rsid w:val="00EA23CE"/>
    <w:rsid w:val="00EA33CF"/>
    <w:rsid w:val="00EA3754"/>
    <w:rsid w:val="00EA3CEF"/>
    <w:rsid w:val="00EA3FA3"/>
    <w:rsid w:val="00EA42CA"/>
    <w:rsid w:val="00EA4548"/>
    <w:rsid w:val="00EA49AE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557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D01"/>
    <w:rsid w:val="00EB6EC1"/>
    <w:rsid w:val="00EB770E"/>
    <w:rsid w:val="00EB7714"/>
    <w:rsid w:val="00EB7CE2"/>
    <w:rsid w:val="00EB7D47"/>
    <w:rsid w:val="00EC0842"/>
    <w:rsid w:val="00EC0B3B"/>
    <w:rsid w:val="00EC0C37"/>
    <w:rsid w:val="00EC190A"/>
    <w:rsid w:val="00EC1F04"/>
    <w:rsid w:val="00EC203A"/>
    <w:rsid w:val="00EC2427"/>
    <w:rsid w:val="00EC2E58"/>
    <w:rsid w:val="00EC30B7"/>
    <w:rsid w:val="00EC372B"/>
    <w:rsid w:val="00EC3835"/>
    <w:rsid w:val="00EC3B01"/>
    <w:rsid w:val="00EC3D54"/>
    <w:rsid w:val="00EC4050"/>
    <w:rsid w:val="00EC41CC"/>
    <w:rsid w:val="00EC4738"/>
    <w:rsid w:val="00EC480C"/>
    <w:rsid w:val="00EC4CEF"/>
    <w:rsid w:val="00EC4FA1"/>
    <w:rsid w:val="00EC576A"/>
    <w:rsid w:val="00EC5A2C"/>
    <w:rsid w:val="00EC5B4C"/>
    <w:rsid w:val="00EC5E6C"/>
    <w:rsid w:val="00EC6216"/>
    <w:rsid w:val="00EC623A"/>
    <w:rsid w:val="00EC626E"/>
    <w:rsid w:val="00EC6433"/>
    <w:rsid w:val="00EC64A4"/>
    <w:rsid w:val="00EC69BC"/>
    <w:rsid w:val="00EC7152"/>
    <w:rsid w:val="00EC780C"/>
    <w:rsid w:val="00EC7926"/>
    <w:rsid w:val="00EC79D4"/>
    <w:rsid w:val="00EC7D9B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2FC6"/>
    <w:rsid w:val="00ED34CD"/>
    <w:rsid w:val="00ED34F3"/>
    <w:rsid w:val="00ED3656"/>
    <w:rsid w:val="00ED3B00"/>
    <w:rsid w:val="00ED3C40"/>
    <w:rsid w:val="00ED4175"/>
    <w:rsid w:val="00ED4595"/>
    <w:rsid w:val="00ED4615"/>
    <w:rsid w:val="00ED479C"/>
    <w:rsid w:val="00ED4E57"/>
    <w:rsid w:val="00ED4E60"/>
    <w:rsid w:val="00ED510E"/>
    <w:rsid w:val="00ED5490"/>
    <w:rsid w:val="00ED578B"/>
    <w:rsid w:val="00ED5A97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C81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77C"/>
    <w:rsid w:val="00EE4DDD"/>
    <w:rsid w:val="00EE4E6C"/>
    <w:rsid w:val="00EE521D"/>
    <w:rsid w:val="00EE59D3"/>
    <w:rsid w:val="00EE61DE"/>
    <w:rsid w:val="00EE630B"/>
    <w:rsid w:val="00EE64DC"/>
    <w:rsid w:val="00EE6840"/>
    <w:rsid w:val="00EE6968"/>
    <w:rsid w:val="00EE7320"/>
    <w:rsid w:val="00EE75B1"/>
    <w:rsid w:val="00EE7CFC"/>
    <w:rsid w:val="00EF0245"/>
    <w:rsid w:val="00EF0730"/>
    <w:rsid w:val="00EF07A1"/>
    <w:rsid w:val="00EF0BE9"/>
    <w:rsid w:val="00EF0F99"/>
    <w:rsid w:val="00EF134C"/>
    <w:rsid w:val="00EF144B"/>
    <w:rsid w:val="00EF153C"/>
    <w:rsid w:val="00EF1C1C"/>
    <w:rsid w:val="00EF1CAF"/>
    <w:rsid w:val="00EF1F20"/>
    <w:rsid w:val="00EF1F4F"/>
    <w:rsid w:val="00EF20FC"/>
    <w:rsid w:val="00EF30C6"/>
    <w:rsid w:val="00EF335E"/>
    <w:rsid w:val="00EF3372"/>
    <w:rsid w:val="00EF382E"/>
    <w:rsid w:val="00EF4535"/>
    <w:rsid w:val="00EF484B"/>
    <w:rsid w:val="00EF5079"/>
    <w:rsid w:val="00EF5924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89C"/>
    <w:rsid w:val="00F01954"/>
    <w:rsid w:val="00F01A53"/>
    <w:rsid w:val="00F01D25"/>
    <w:rsid w:val="00F023E4"/>
    <w:rsid w:val="00F02495"/>
    <w:rsid w:val="00F02BC9"/>
    <w:rsid w:val="00F02FA3"/>
    <w:rsid w:val="00F03283"/>
    <w:rsid w:val="00F0340E"/>
    <w:rsid w:val="00F04643"/>
    <w:rsid w:val="00F0468A"/>
    <w:rsid w:val="00F04888"/>
    <w:rsid w:val="00F04D23"/>
    <w:rsid w:val="00F04F0F"/>
    <w:rsid w:val="00F05108"/>
    <w:rsid w:val="00F053D9"/>
    <w:rsid w:val="00F055E6"/>
    <w:rsid w:val="00F058CF"/>
    <w:rsid w:val="00F05E59"/>
    <w:rsid w:val="00F05F03"/>
    <w:rsid w:val="00F06353"/>
    <w:rsid w:val="00F0635F"/>
    <w:rsid w:val="00F06377"/>
    <w:rsid w:val="00F06574"/>
    <w:rsid w:val="00F069AB"/>
    <w:rsid w:val="00F06A1B"/>
    <w:rsid w:val="00F06A76"/>
    <w:rsid w:val="00F06F8A"/>
    <w:rsid w:val="00F07035"/>
    <w:rsid w:val="00F07CD6"/>
    <w:rsid w:val="00F07DA0"/>
    <w:rsid w:val="00F10BB2"/>
    <w:rsid w:val="00F111D4"/>
    <w:rsid w:val="00F11244"/>
    <w:rsid w:val="00F112D4"/>
    <w:rsid w:val="00F114DF"/>
    <w:rsid w:val="00F114EA"/>
    <w:rsid w:val="00F1152E"/>
    <w:rsid w:val="00F1183A"/>
    <w:rsid w:val="00F11933"/>
    <w:rsid w:val="00F11AEC"/>
    <w:rsid w:val="00F11B65"/>
    <w:rsid w:val="00F11B74"/>
    <w:rsid w:val="00F11C49"/>
    <w:rsid w:val="00F11F76"/>
    <w:rsid w:val="00F12070"/>
    <w:rsid w:val="00F120DF"/>
    <w:rsid w:val="00F121C5"/>
    <w:rsid w:val="00F12326"/>
    <w:rsid w:val="00F124A0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C1B"/>
    <w:rsid w:val="00F15D68"/>
    <w:rsid w:val="00F15E5A"/>
    <w:rsid w:val="00F15EA1"/>
    <w:rsid w:val="00F161B7"/>
    <w:rsid w:val="00F161ED"/>
    <w:rsid w:val="00F16A58"/>
    <w:rsid w:val="00F17128"/>
    <w:rsid w:val="00F17506"/>
    <w:rsid w:val="00F17653"/>
    <w:rsid w:val="00F176E5"/>
    <w:rsid w:val="00F178D4"/>
    <w:rsid w:val="00F178EB"/>
    <w:rsid w:val="00F17A90"/>
    <w:rsid w:val="00F17BDB"/>
    <w:rsid w:val="00F205D1"/>
    <w:rsid w:val="00F207BF"/>
    <w:rsid w:val="00F207C7"/>
    <w:rsid w:val="00F20871"/>
    <w:rsid w:val="00F21B27"/>
    <w:rsid w:val="00F22128"/>
    <w:rsid w:val="00F224AF"/>
    <w:rsid w:val="00F22721"/>
    <w:rsid w:val="00F22A62"/>
    <w:rsid w:val="00F23658"/>
    <w:rsid w:val="00F23A0B"/>
    <w:rsid w:val="00F23EBA"/>
    <w:rsid w:val="00F24173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496"/>
    <w:rsid w:val="00F31A78"/>
    <w:rsid w:val="00F31D44"/>
    <w:rsid w:val="00F31E08"/>
    <w:rsid w:val="00F321E1"/>
    <w:rsid w:val="00F327F2"/>
    <w:rsid w:val="00F32BF7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6E9"/>
    <w:rsid w:val="00F3494A"/>
    <w:rsid w:val="00F34F5B"/>
    <w:rsid w:val="00F35207"/>
    <w:rsid w:val="00F35214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300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9CC"/>
    <w:rsid w:val="00F40B79"/>
    <w:rsid w:val="00F410FB"/>
    <w:rsid w:val="00F41191"/>
    <w:rsid w:val="00F4130C"/>
    <w:rsid w:val="00F4155E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3D8"/>
    <w:rsid w:val="00F4688E"/>
    <w:rsid w:val="00F4695D"/>
    <w:rsid w:val="00F46A61"/>
    <w:rsid w:val="00F46CAD"/>
    <w:rsid w:val="00F50380"/>
    <w:rsid w:val="00F50449"/>
    <w:rsid w:val="00F5067A"/>
    <w:rsid w:val="00F50B9A"/>
    <w:rsid w:val="00F5123E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265"/>
    <w:rsid w:val="00F536E5"/>
    <w:rsid w:val="00F53F5F"/>
    <w:rsid w:val="00F53FF1"/>
    <w:rsid w:val="00F5418C"/>
    <w:rsid w:val="00F545BB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6F07"/>
    <w:rsid w:val="00F5729D"/>
    <w:rsid w:val="00F577C5"/>
    <w:rsid w:val="00F57A00"/>
    <w:rsid w:val="00F6029B"/>
    <w:rsid w:val="00F6035A"/>
    <w:rsid w:val="00F60D99"/>
    <w:rsid w:val="00F614AD"/>
    <w:rsid w:val="00F614D5"/>
    <w:rsid w:val="00F617CF"/>
    <w:rsid w:val="00F61C1B"/>
    <w:rsid w:val="00F622CF"/>
    <w:rsid w:val="00F62B6A"/>
    <w:rsid w:val="00F62CB0"/>
    <w:rsid w:val="00F62CFE"/>
    <w:rsid w:val="00F637C4"/>
    <w:rsid w:val="00F63DBD"/>
    <w:rsid w:val="00F63E98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79F"/>
    <w:rsid w:val="00F679E2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4E6"/>
    <w:rsid w:val="00F75835"/>
    <w:rsid w:val="00F75A7F"/>
    <w:rsid w:val="00F75C8B"/>
    <w:rsid w:val="00F75F51"/>
    <w:rsid w:val="00F76BAC"/>
    <w:rsid w:val="00F76F7E"/>
    <w:rsid w:val="00F77578"/>
    <w:rsid w:val="00F77776"/>
    <w:rsid w:val="00F800F2"/>
    <w:rsid w:val="00F801A9"/>
    <w:rsid w:val="00F801C4"/>
    <w:rsid w:val="00F802AC"/>
    <w:rsid w:val="00F81163"/>
    <w:rsid w:val="00F814C7"/>
    <w:rsid w:val="00F81544"/>
    <w:rsid w:val="00F8209E"/>
    <w:rsid w:val="00F821B3"/>
    <w:rsid w:val="00F824AE"/>
    <w:rsid w:val="00F8261B"/>
    <w:rsid w:val="00F828FB"/>
    <w:rsid w:val="00F82BC9"/>
    <w:rsid w:val="00F82C57"/>
    <w:rsid w:val="00F83376"/>
    <w:rsid w:val="00F838AE"/>
    <w:rsid w:val="00F8398D"/>
    <w:rsid w:val="00F839C3"/>
    <w:rsid w:val="00F83B57"/>
    <w:rsid w:val="00F83D48"/>
    <w:rsid w:val="00F84AE1"/>
    <w:rsid w:val="00F84AF8"/>
    <w:rsid w:val="00F84B0B"/>
    <w:rsid w:val="00F8551D"/>
    <w:rsid w:val="00F8555B"/>
    <w:rsid w:val="00F856CE"/>
    <w:rsid w:val="00F8594C"/>
    <w:rsid w:val="00F85A37"/>
    <w:rsid w:val="00F85F51"/>
    <w:rsid w:val="00F85F93"/>
    <w:rsid w:val="00F860BF"/>
    <w:rsid w:val="00F864F3"/>
    <w:rsid w:val="00F8652D"/>
    <w:rsid w:val="00F86B77"/>
    <w:rsid w:val="00F86CC5"/>
    <w:rsid w:val="00F86D50"/>
    <w:rsid w:val="00F86DF7"/>
    <w:rsid w:val="00F870F3"/>
    <w:rsid w:val="00F8717E"/>
    <w:rsid w:val="00F8719A"/>
    <w:rsid w:val="00F87BA1"/>
    <w:rsid w:val="00F87E88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F4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0F14"/>
    <w:rsid w:val="00FA114E"/>
    <w:rsid w:val="00FA1A18"/>
    <w:rsid w:val="00FA1C5D"/>
    <w:rsid w:val="00FA1F17"/>
    <w:rsid w:val="00FA1FCA"/>
    <w:rsid w:val="00FA2176"/>
    <w:rsid w:val="00FA235B"/>
    <w:rsid w:val="00FA2965"/>
    <w:rsid w:val="00FA335A"/>
    <w:rsid w:val="00FA34F3"/>
    <w:rsid w:val="00FA35B5"/>
    <w:rsid w:val="00FA3DB9"/>
    <w:rsid w:val="00FA41E6"/>
    <w:rsid w:val="00FA4239"/>
    <w:rsid w:val="00FA42EA"/>
    <w:rsid w:val="00FA45EF"/>
    <w:rsid w:val="00FA484A"/>
    <w:rsid w:val="00FA4CB7"/>
    <w:rsid w:val="00FA5328"/>
    <w:rsid w:val="00FA5356"/>
    <w:rsid w:val="00FA5646"/>
    <w:rsid w:val="00FA581F"/>
    <w:rsid w:val="00FA5D68"/>
    <w:rsid w:val="00FA6147"/>
    <w:rsid w:val="00FA6152"/>
    <w:rsid w:val="00FA65C5"/>
    <w:rsid w:val="00FA685B"/>
    <w:rsid w:val="00FA6CC1"/>
    <w:rsid w:val="00FA6EAB"/>
    <w:rsid w:val="00FA6EBD"/>
    <w:rsid w:val="00FA6EFC"/>
    <w:rsid w:val="00FA73CE"/>
    <w:rsid w:val="00FA74E0"/>
    <w:rsid w:val="00FA7833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DBE"/>
    <w:rsid w:val="00FB1EC4"/>
    <w:rsid w:val="00FB20C8"/>
    <w:rsid w:val="00FB2185"/>
    <w:rsid w:val="00FB2494"/>
    <w:rsid w:val="00FB274C"/>
    <w:rsid w:val="00FB2788"/>
    <w:rsid w:val="00FB27AB"/>
    <w:rsid w:val="00FB2A8D"/>
    <w:rsid w:val="00FB2AF2"/>
    <w:rsid w:val="00FB2EB9"/>
    <w:rsid w:val="00FB340F"/>
    <w:rsid w:val="00FB3B24"/>
    <w:rsid w:val="00FB3F7E"/>
    <w:rsid w:val="00FB40B4"/>
    <w:rsid w:val="00FB468D"/>
    <w:rsid w:val="00FB4E25"/>
    <w:rsid w:val="00FB5C0E"/>
    <w:rsid w:val="00FB5EED"/>
    <w:rsid w:val="00FB6154"/>
    <w:rsid w:val="00FB6227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AFD"/>
    <w:rsid w:val="00FC0E76"/>
    <w:rsid w:val="00FC143F"/>
    <w:rsid w:val="00FC144D"/>
    <w:rsid w:val="00FC155A"/>
    <w:rsid w:val="00FC2078"/>
    <w:rsid w:val="00FC2168"/>
    <w:rsid w:val="00FC22B0"/>
    <w:rsid w:val="00FC257D"/>
    <w:rsid w:val="00FC2959"/>
    <w:rsid w:val="00FC2BF8"/>
    <w:rsid w:val="00FC2DB7"/>
    <w:rsid w:val="00FC3327"/>
    <w:rsid w:val="00FC34CB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3FB"/>
    <w:rsid w:val="00FD2720"/>
    <w:rsid w:val="00FD2A21"/>
    <w:rsid w:val="00FD2F3B"/>
    <w:rsid w:val="00FD326A"/>
    <w:rsid w:val="00FD38D7"/>
    <w:rsid w:val="00FD3AE5"/>
    <w:rsid w:val="00FD40FF"/>
    <w:rsid w:val="00FD484C"/>
    <w:rsid w:val="00FD48A7"/>
    <w:rsid w:val="00FD48EB"/>
    <w:rsid w:val="00FD4927"/>
    <w:rsid w:val="00FD493D"/>
    <w:rsid w:val="00FD4B32"/>
    <w:rsid w:val="00FD50F7"/>
    <w:rsid w:val="00FD54DA"/>
    <w:rsid w:val="00FD5FB6"/>
    <w:rsid w:val="00FD6115"/>
    <w:rsid w:val="00FD62D2"/>
    <w:rsid w:val="00FD6815"/>
    <w:rsid w:val="00FD6881"/>
    <w:rsid w:val="00FD6F47"/>
    <w:rsid w:val="00FD7098"/>
    <w:rsid w:val="00FD7253"/>
    <w:rsid w:val="00FD72C8"/>
    <w:rsid w:val="00FD7466"/>
    <w:rsid w:val="00FD74AC"/>
    <w:rsid w:val="00FD7618"/>
    <w:rsid w:val="00FD770A"/>
    <w:rsid w:val="00FD78BC"/>
    <w:rsid w:val="00FE06A5"/>
    <w:rsid w:val="00FE0AFF"/>
    <w:rsid w:val="00FE0DC8"/>
    <w:rsid w:val="00FE0F72"/>
    <w:rsid w:val="00FE0FB7"/>
    <w:rsid w:val="00FE103D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5BB7"/>
    <w:rsid w:val="00FE6296"/>
    <w:rsid w:val="00FE6A7A"/>
    <w:rsid w:val="00FE749F"/>
    <w:rsid w:val="00FE7501"/>
    <w:rsid w:val="00FE766C"/>
    <w:rsid w:val="00FE781B"/>
    <w:rsid w:val="00FE7832"/>
    <w:rsid w:val="00FE7A65"/>
    <w:rsid w:val="00FF0874"/>
    <w:rsid w:val="00FF0D27"/>
    <w:rsid w:val="00FF13AB"/>
    <w:rsid w:val="00FF1D36"/>
    <w:rsid w:val="00FF1D9A"/>
    <w:rsid w:val="00FF2058"/>
    <w:rsid w:val="00FF2BF2"/>
    <w:rsid w:val="00FF33EC"/>
    <w:rsid w:val="00FF35FB"/>
    <w:rsid w:val="00FF3BD1"/>
    <w:rsid w:val="00FF3C80"/>
    <w:rsid w:val="00FF3D2D"/>
    <w:rsid w:val="00FF4519"/>
    <w:rsid w:val="00FF4C05"/>
    <w:rsid w:val="00FF4C3F"/>
    <w:rsid w:val="00FF533B"/>
    <w:rsid w:val="00FF5434"/>
    <w:rsid w:val="00FF5501"/>
    <w:rsid w:val="00FF5A10"/>
    <w:rsid w:val="00FF5D2B"/>
    <w:rsid w:val="00FF634B"/>
    <w:rsid w:val="00FF65B3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70A9CAE"/>
  <w15:docId w15:val="{6E9DE7BE-0DA5-4BA0-B522-BE51E10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7300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UyteHipercze">
    <w:name w:val="FollowedHyperlink"/>
    <w:basedOn w:val="Domylnaczcionkaakapitu"/>
    <w:uiPriority w:val="99"/>
    <w:semiHidden/>
    <w:unhideWhenUsed/>
    <w:locked/>
    <w:rsid w:val="001B0937"/>
    <w:rPr>
      <w:color w:val="800080"/>
      <w:u w:val="single"/>
    </w:rPr>
  </w:style>
  <w:style w:type="paragraph" w:customStyle="1" w:styleId="font5">
    <w:name w:val="font5"/>
    <w:basedOn w:val="Normalny"/>
    <w:rsid w:val="001B093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83">
    <w:name w:val="xl8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5">
    <w:name w:val="xl8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6">
    <w:name w:val="xl86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0937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1">
    <w:name w:val="xl111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2">
    <w:name w:val="xl11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3">
    <w:name w:val="xl113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15">
    <w:name w:val="xl11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117">
    <w:name w:val="xl117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8">
    <w:name w:val="xl11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20">
    <w:name w:val="xl12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2">
    <w:name w:val="xl122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3">
    <w:name w:val="xl123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4">
    <w:name w:val="xl12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5">
    <w:name w:val="xl12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6">
    <w:name w:val="xl126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ny"/>
    <w:rsid w:val="001B0937"/>
    <w:pPr>
      <w:widowControl/>
      <w:pBdr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4">
    <w:name w:val="xl13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1B0937"/>
    <w:pPr>
      <w:widowControl/>
      <w:pBdr>
        <w:top w:val="single" w:sz="4" w:space="0" w:color="auto"/>
        <w:left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1">
    <w:name w:val="xl15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5">
    <w:name w:val="xl15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59">
    <w:name w:val="xl15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62">
    <w:name w:val="xl16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8">
    <w:name w:val="xl16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70">
    <w:name w:val="xl17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1">
    <w:name w:val="xl17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7">
    <w:name w:val="xl177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8">
    <w:name w:val="xl17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9">
    <w:name w:val="xl17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locked/>
    <w:rsid w:val="004773C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710B80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8CCE8-F1A4-48C6-824F-F9EE2A78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1648</Words>
  <Characters>11802</Characters>
  <Application>Microsoft Office Word</Application>
  <DocSecurity>0</DocSecurity>
  <Lines>98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13424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Pirsztel</dc:creator>
  <cp:keywords/>
  <dc:description/>
  <cp:lastModifiedBy>Krysiak Tomasz</cp:lastModifiedBy>
  <cp:revision>3</cp:revision>
  <cp:lastPrinted>2018-04-23T09:55:00Z</cp:lastPrinted>
  <dcterms:created xsi:type="dcterms:W3CDTF">2018-10-30T12:18:00Z</dcterms:created>
  <dcterms:modified xsi:type="dcterms:W3CDTF">2018-10-30T13:23:00Z</dcterms:modified>
</cp:coreProperties>
</file>