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8BB3CE2" w14:textId="794F2716" w:rsidR="00FF3E74" w:rsidRPr="007A4A3F" w:rsidRDefault="008C449A" w:rsidP="007506FE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right"/>
        <w:rPr>
          <w:rFonts w:ascii="Open Sans" w:hAnsi="Open Sans" w:cs="Open Sans"/>
        </w:rPr>
      </w:pPr>
      <w:bookmarkStart w:id="0" w:name="_GoBack"/>
      <w:bookmarkEnd w:id="0"/>
      <w:r w:rsidRPr="007A65E6">
        <w:rPr>
          <w:rFonts w:ascii="Open Sans" w:hAnsi="Open Sans" w:cs="Open Sans"/>
          <w:color w:val="FF0000"/>
          <w:lang w:val="pl-PL"/>
        </w:rPr>
        <w:t xml:space="preserve">zmieniony </w:t>
      </w:r>
      <w:r w:rsidR="000C2557" w:rsidRPr="007A4A3F">
        <w:rPr>
          <w:rFonts w:ascii="Open Sans" w:hAnsi="Open Sans" w:cs="Open Sans"/>
        </w:rPr>
        <w:t>Załącznik nr 1 do SIWZ</w:t>
      </w:r>
    </w:p>
    <w:p w14:paraId="221B8956" w14:textId="77777777" w:rsidR="00B3585A" w:rsidRPr="007A4A3F" w:rsidRDefault="00323703" w:rsidP="0063129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bookmarkStart w:id="1" w:name="RANGE!A2:E63"/>
      <w:r w:rsidRPr="007A4A3F">
        <w:rPr>
          <w:rFonts w:ascii="Open Sans" w:hAnsi="Open Sans" w:cs="Open Sans"/>
        </w:rPr>
        <w:t>OFERTA</w:t>
      </w:r>
    </w:p>
    <w:tbl>
      <w:tblPr>
        <w:tblW w:w="992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3A3836" w:rsidRPr="007A4A3F" w14:paraId="78E4A5E7" w14:textId="77777777" w:rsidTr="003649F0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7CEA" w14:textId="77777777" w:rsidR="00B3585A" w:rsidRPr="007A4A3F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7550" w14:textId="77777777" w:rsidR="0080290C" w:rsidRDefault="0080290C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49B26BAF" w14:textId="77777777" w:rsidR="0080290C" w:rsidRDefault="0080290C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CD9E885" w14:textId="77777777" w:rsidR="0080290C" w:rsidRDefault="0080290C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774DA3A" w14:textId="5BA09886" w:rsidR="00B3585A" w:rsidRPr="007A4A3F" w:rsidRDefault="0080290C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="00B3585A" w:rsidRPr="007A4A3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B3585A"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A3836" w:rsidRPr="007A4A3F" w14:paraId="11C4A5DA" w14:textId="77777777" w:rsidTr="003649F0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9004" w14:textId="7A010E24" w:rsidR="00B3585A" w:rsidRPr="007A4A3F" w:rsidRDefault="00B3585A" w:rsidP="00B3585A">
            <w:pPr>
              <w:pStyle w:val="Styl1"/>
              <w:rPr>
                <w:rFonts w:ascii="Open Sans" w:hAnsi="Open Sans" w:cs="Open Sans"/>
                <w:lang w:val="pl-PL" w:eastAsia="pl-PL"/>
              </w:rPr>
            </w:pPr>
            <w:r w:rsidRPr="007A4A3F">
              <w:rPr>
                <w:rFonts w:ascii="Open Sans" w:hAnsi="Open Sans" w:cs="Open Sans"/>
                <w:lang w:val="pl-PL" w:eastAsia="pl-PL"/>
              </w:rPr>
              <w:t xml:space="preserve">Adres </w:t>
            </w:r>
            <w:r w:rsidR="0080290C">
              <w:rPr>
                <w:rFonts w:ascii="Open Sans" w:hAnsi="Open Sans" w:cs="Open Sans"/>
                <w:lang w:val="pl-PL" w:eastAsia="pl-PL"/>
              </w:rPr>
              <w:t xml:space="preserve">pocztowy </w:t>
            </w:r>
            <w:r w:rsidRPr="007A4A3F">
              <w:rPr>
                <w:rFonts w:ascii="Open Sans" w:hAnsi="Open Sans" w:cs="Open Sans"/>
                <w:lang w:val="pl-PL" w:eastAsia="pl-PL"/>
              </w:rPr>
              <w:t>do korespondencji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B202" w14:textId="77777777" w:rsidR="0080290C" w:rsidRDefault="0080290C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14AE874" w14:textId="3B083F78" w:rsidR="00B3585A" w:rsidRPr="007A4A3F" w:rsidRDefault="0080290C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="00B3585A" w:rsidRPr="007A4A3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B3585A"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A3836" w:rsidRPr="007A4A3F" w14:paraId="6B2C3544" w14:textId="77777777" w:rsidTr="003649F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86FB" w14:textId="43D36A3B" w:rsidR="00B3585A" w:rsidRPr="007A4A3F" w:rsidRDefault="00B3585A" w:rsidP="0080290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Adres </w:t>
            </w:r>
            <w:r w:rsidR="00335898" w:rsidRPr="007A4A3F">
              <w:rPr>
                <w:rFonts w:ascii="Open Sans" w:hAnsi="Open Sans" w:cs="Open Sans"/>
                <w:sz w:val="18"/>
                <w:szCs w:val="18"/>
              </w:rPr>
              <w:t xml:space="preserve">skrzynki </w:t>
            </w:r>
            <w:proofErr w:type="spellStart"/>
            <w:r w:rsidR="00335898" w:rsidRPr="007A4A3F">
              <w:rPr>
                <w:rFonts w:ascii="Open Sans" w:hAnsi="Open Sans" w:cs="Open Sans"/>
                <w:sz w:val="18"/>
                <w:szCs w:val="18"/>
              </w:rPr>
              <w:t>ePUAP</w:t>
            </w:r>
            <w:proofErr w:type="spellEnd"/>
            <w:r w:rsidR="00335898" w:rsidRPr="007A4A3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A9E6" w14:textId="77777777" w:rsidR="0080290C" w:rsidRDefault="0080290C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1D31DD5" w14:textId="209F31DA" w:rsidR="00B3585A" w:rsidRPr="007A4A3F" w:rsidRDefault="0080290C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="00B3585A" w:rsidRPr="007A4A3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B3585A"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0290C" w:rsidRPr="007A4A3F" w14:paraId="7E2BE1D9" w14:textId="77777777" w:rsidTr="003649F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7F0D" w14:textId="354F6957" w:rsidR="0080290C" w:rsidRPr="007A4A3F" w:rsidRDefault="0080290C" w:rsidP="0080290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  <w:r w:rsidDel="00BC1B4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9D7E2" w14:textId="0332C5EB" w:rsidR="0080290C" w:rsidRPr="007A4A3F" w:rsidRDefault="0080290C" w:rsidP="0080290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……………………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0290C" w:rsidRPr="007A4A3F" w14:paraId="2CF69DE4" w14:textId="77777777" w:rsidTr="003649F0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7A15" w14:textId="77777777" w:rsidR="0080290C" w:rsidRPr="007A4A3F" w:rsidRDefault="0080290C" w:rsidP="003649F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BFF" w14:textId="77777777" w:rsidR="0080290C" w:rsidRDefault="0080290C" w:rsidP="003649F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46C61F3" w14:textId="16483890" w:rsidR="0080290C" w:rsidRPr="007A4A3F" w:rsidRDefault="0080290C" w:rsidP="003649F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14:paraId="18AED709" w14:textId="77777777" w:rsidR="00B3585A" w:rsidRPr="007A4A3F" w:rsidRDefault="00B3585A" w:rsidP="00323703">
      <w:pPr>
        <w:jc w:val="both"/>
        <w:rPr>
          <w:rFonts w:ascii="Open Sans" w:hAnsi="Open Sans" w:cs="Open San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3A3836" w:rsidRPr="007A4A3F" w14:paraId="4F655AE5" w14:textId="77777777" w:rsidTr="003649F0">
        <w:trPr>
          <w:trHeight w:val="1407"/>
        </w:trPr>
        <w:tc>
          <w:tcPr>
            <w:tcW w:w="3828" w:type="dxa"/>
            <w:vAlign w:val="center"/>
          </w:tcPr>
          <w:p w14:paraId="067C3829" w14:textId="77777777" w:rsidR="00B3585A" w:rsidRPr="007A4A3F" w:rsidRDefault="00B3585A" w:rsidP="00B3585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6095" w:type="dxa"/>
            <w:vAlign w:val="center"/>
          </w:tcPr>
          <w:p w14:paraId="66831FBC" w14:textId="520684F5" w:rsidR="00B3585A" w:rsidRPr="007A4A3F" w:rsidRDefault="006176B9" w:rsidP="003646C4">
            <w:pPr>
              <w:spacing w:before="120" w:after="120"/>
              <w:ind w:left="34"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b/>
                <w:sz w:val="18"/>
                <w:szCs w:val="18"/>
              </w:rPr>
              <w:t>Opracowanie dokumentacji projektowej wraz z pełnieniem nadzoru autorskiego dla zadania pn. „Dom Daniela Chodowieckiego/Güntera Grassa – przywrócenie wartości dawnemu  Zespołowi Sierocińca z adaptacją do nowych funkcji – kultury i turystyki”</w:t>
            </w:r>
          </w:p>
        </w:tc>
      </w:tr>
    </w:tbl>
    <w:p w14:paraId="689A222C" w14:textId="77777777" w:rsidR="002A4398" w:rsidRPr="007A4A3F" w:rsidRDefault="002A4398" w:rsidP="00323703">
      <w:pPr>
        <w:spacing w:before="120" w:after="120"/>
        <w:jc w:val="both"/>
        <w:rPr>
          <w:rFonts w:ascii="Open Sans" w:hAnsi="Open Sans" w:cs="Open Sans"/>
        </w:rPr>
      </w:pPr>
    </w:p>
    <w:p w14:paraId="7E5CD6BC" w14:textId="77777777" w:rsidR="008C709F" w:rsidRPr="007A4A3F" w:rsidRDefault="00B3585A" w:rsidP="00323703">
      <w:pPr>
        <w:spacing w:before="120" w:after="120"/>
        <w:jc w:val="both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>W odpowiedzi na</w:t>
      </w:r>
      <w:r w:rsidR="00834B93" w:rsidRPr="007A4A3F">
        <w:rPr>
          <w:rFonts w:ascii="Open Sans" w:hAnsi="Open Sans" w:cs="Open Sans"/>
        </w:rPr>
        <w:t xml:space="preserve"> ogłoszenie o zamówieniu oferuję</w:t>
      </w:r>
      <w:r w:rsidRPr="007A4A3F">
        <w:rPr>
          <w:rFonts w:ascii="Open Sans" w:hAnsi="Open Sans" w:cs="Open Sans"/>
        </w:rPr>
        <w:t xml:space="preserve"> wykonanie przedmiotu zamówienia</w:t>
      </w:r>
      <w:r w:rsidRPr="007A4A3F">
        <w:rPr>
          <w:rFonts w:ascii="Open Sans" w:hAnsi="Open Sans" w:cs="Open Sans"/>
        </w:rPr>
        <w:br/>
        <w:t>na następujących warunkach:</w:t>
      </w: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348"/>
        <w:gridCol w:w="1275"/>
        <w:gridCol w:w="1274"/>
        <w:gridCol w:w="1554"/>
        <w:gridCol w:w="1062"/>
        <w:gridCol w:w="1699"/>
      </w:tblGrid>
      <w:tr w:rsidR="003A3836" w:rsidRPr="007A4A3F" w14:paraId="15A84E7D" w14:textId="77777777" w:rsidTr="003646C4">
        <w:trPr>
          <w:cantSplit/>
          <w:trHeight w:val="413"/>
          <w:jc w:val="center"/>
        </w:trPr>
        <w:tc>
          <w:tcPr>
            <w:tcW w:w="10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42FBE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b/>
                <w:sz w:val="18"/>
                <w:szCs w:val="18"/>
              </w:rPr>
              <w:t xml:space="preserve">CENA OFERTOWA </w:t>
            </w:r>
          </w:p>
        </w:tc>
      </w:tr>
      <w:tr w:rsidR="003A3836" w:rsidRPr="007A4A3F" w14:paraId="25DBAAD7" w14:textId="77777777" w:rsidTr="003646C4">
        <w:trPr>
          <w:cantSplit/>
          <w:trHeight w:val="28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C94E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</w:pPr>
            <w:r w:rsidRPr="007A4A3F"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897" w:type="dxa"/>
            <w:gridSpan w:val="3"/>
            <w:tcBorders>
              <w:right w:val="single" w:sz="4" w:space="0" w:color="auto"/>
            </w:tcBorders>
            <w:vAlign w:val="center"/>
          </w:tcPr>
          <w:p w14:paraId="1552A282" w14:textId="77777777" w:rsidR="00B05D8C" w:rsidRPr="007A4A3F" w:rsidRDefault="00B05D8C" w:rsidP="00EA1F0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7A4A3F">
              <w:rPr>
                <w:rFonts w:ascii="Open Sans" w:hAnsi="Open Sans" w:cs="Open Sans"/>
                <w:i/>
                <w:sz w:val="16"/>
                <w:szCs w:val="16"/>
              </w:rPr>
              <w:t>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21BB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</w:pPr>
            <w:r w:rsidRPr="007A4A3F"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C7DE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</w:pPr>
            <w:r w:rsidRPr="007A4A3F"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6DB0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</w:pPr>
            <w:r w:rsidRPr="007A4A3F"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5.</w:t>
            </w:r>
          </w:p>
        </w:tc>
      </w:tr>
      <w:tr w:rsidR="003A3836" w:rsidRPr="007A4A3F" w14:paraId="772551D5" w14:textId="77777777" w:rsidTr="003646C4">
        <w:trPr>
          <w:cantSplit/>
          <w:trHeight w:val="20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D2E4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66E87E65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  <w:p w14:paraId="0045D56B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897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14:paraId="12190C7E" w14:textId="77777777" w:rsidR="00B05D8C" w:rsidRPr="007A4A3F" w:rsidRDefault="00B05D8C" w:rsidP="00EA1F0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EE1A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49B8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07F0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3A3836" w:rsidRPr="007A4A3F" w14:paraId="3A699EF0" w14:textId="77777777" w:rsidTr="003646C4">
        <w:trPr>
          <w:cantSplit/>
          <w:trHeight w:val="7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5BCD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897" w:type="dxa"/>
            <w:gridSpan w:val="3"/>
            <w:tcBorders>
              <w:right w:val="single" w:sz="4" w:space="0" w:color="auto"/>
            </w:tcBorders>
            <w:vAlign w:val="center"/>
          </w:tcPr>
          <w:p w14:paraId="2DEBB864" w14:textId="33771D5F" w:rsidR="00B05D8C" w:rsidRPr="007A4A3F" w:rsidRDefault="003713ED" w:rsidP="006176B9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Opracowanie koncepcji programowo – przestrzennej (ostatecznej)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A3FA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8AE1" w14:textId="77777777" w:rsidR="00B05D8C" w:rsidRPr="007A4A3F" w:rsidRDefault="003B61F8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CA81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3A3836" w:rsidRPr="007A4A3F" w14:paraId="29A76722" w14:textId="77777777" w:rsidTr="003646C4">
        <w:trPr>
          <w:cantSplit/>
          <w:trHeight w:val="63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4292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897" w:type="dxa"/>
            <w:gridSpan w:val="3"/>
            <w:tcBorders>
              <w:right w:val="single" w:sz="4" w:space="0" w:color="auto"/>
            </w:tcBorders>
            <w:vAlign w:val="center"/>
          </w:tcPr>
          <w:p w14:paraId="751D854C" w14:textId="7BAE98C1" w:rsidR="00B05D8C" w:rsidRPr="007A4A3F" w:rsidRDefault="00B05D8C" w:rsidP="00EA1F08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bCs/>
                <w:iCs/>
                <w:sz w:val="18"/>
                <w:szCs w:val="18"/>
              </w:rPr>
              <w:t>Opracowanie projektu budowlanego</w:t>
            </w:r>
            <w:r w:rsidR="006176B9" w:rsidRPr="007A4A3F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9F89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1195" w14:textId="77777777" w:rsidR="00B05D8C" w:rsidRPr="007A4A3F" w:rsidRDefault="003B61F8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2731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3A3836" w:rsidRPr="007A4A3F" w14:paraId="58FD69E2" w14:textId="77777777" w:rsidTr="00FC3565">
        <w:trPr>
          <w:cantSplit/>
          <w:trHeight w:val="20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3F26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4897" w:type="dxa"/>
            <w:gridSpan w:val="3"/>
            <w:tcBorders>
              <w:right w:val="single" w:sz="4" w:space="0" w:color="auto"/>
            </w:tcBorders>
            <w:vAlign w:val="center"/>
          </w:tcPr>
          <w:p w14:paraId="3A7F4655" w14:textId="74271CBF" w:rsidR="00B05D8C" w:rsidRPr="007A4A3F" w:rsidRDefault="003713ED" w:rsidP="008824A4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Opracowanie </w:t>
            </w:r>
            <w:r w:rsidR="003158D9" w:rsidRPr="007A4A3F">
              <w:rPr>
                <w:rFonts w:ascii="Open Sans" w:hAnsi="Open Sans" w:cs="Open Sans"/>
                <w:iCs/>
                <w:sz w:val="18"/>
                <w:szCs w:val="18"/>
              </w:rPr>
              <w:t>projektów wykonawczych, Specyfikacji Technicznych Wykonania i Odbioru Robót Budowlanych, przedmiarów robót, kosztorysów inwestorskich, Zbiorczych Zestawień Kosztów</w:t>
            </w:r>
            <w:r w:rsidR="003158D9" w:rsidRPr="007A4A3F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0731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B43F" w14:textId="77777777" w:rsidR="00B05D8C" w:rsidRPr="007A4A3F" w:rsidRDefault="003B61F8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BFBD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3A3836" w:rsidRPr="007A4A3F" w14:paraId="657E1F81" w14:textId="77777777" w:rsidTr="003646C4">
        <w:trPr>
          <w:cantSplit/>
          <w:trHeight w:val="397"/>
          <w:jc w:val="center"/>
        </w:trPr>
        <w:tc>
          <w:tcPr>
            <w:tcW w:w="3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0CD3F419" w14:textId="77777777" w:rsidR="00B05D8C" w:rsidRPr="007A4A3F" w:rsidRDefault="00B05D8C" w:rsidP="00EA1F08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1343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C34F" w14:textId="77777777" w:rsidR="00B05D8C" w:rsidRPr="007A4A3F" w:rsidRDefault="00B05D8C" w:rsidP="00EA1F08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Zakładana ilość pobytów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A2F5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05F49B8D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1E28" w14:textId="77777777" w:rsidR="00B05D8C" w:rsidRPr="007A4A3F" w:rsidRDefault="00B05D8C" w:rsidP="00EA1F08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A544" w14:textId="77777777" w:rsidR="00B05D8C" w:rsidRPr="007A4A3F" w:rsidRDefault="00B05D8C" w:rsidP="00EA1F08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 – nadzór autorski</w:t>
            </w:r>
          </w:p>
        </w:tc>
      </w:tr>
      <w:tr w:rsidR="003A3836" w:rsidRPr="007A4A3F" w14:paraId="53C9EFE6" w14:textId="77777777" w:rsidTr="003646C4">
        <w:trPr>
          <w:cantSplit/>
          <w:jc w:val="center"/>
        </w:trPr>
        <w:tc>
          <w:tcPr>
            <w:tcW w:w="3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B9718" w14:textId="77777777" w:rsidR="00B05D8C" w:rsidRPr="007A4A3F" w:rsidRDefault="00B05D8C" w:rsidP="00EA1F08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3788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1EA5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694C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5BC7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D2F6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10.</w:t>
            </w:r>
          </w:p>
        </w:tc>
      </w:tr>
      <w:tr w:rsidR="003A3836" w:rsidRPr="007A4A3F" w14:paraId="6BB3E375" w14:textId="77777777" w:rsidTr="003646C4">
        <w:trPr>
          <w:cantSplit/>
          <w:trHeight w:val="62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1DCE" w14:textId="77777777" w:rsidR="00B05D8C" w:rsidRPr="007A4A3F" w:rsidRDefault="00A52A5C" w:rsidP="00EA1F08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13BF" w14:textId="1B86B650" w:rsidR="00B05D8C" w:rsidRPr="007A4A3F" w:rsidRDefault="00B05D8C" w:rsidP="003B61F8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 w:rsidR="00622AA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34ACC" w14:textId="77777777" w:rsidR="00B05D8C" w:rsidRPr="007A4A3F" w:rsidRDefault="00B05D8C" w:rsidP="003B61F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47BC" w14:textId="270F2183" w:rsidR="00B05D8C" w:rsidRPr="007A4A3F" w:rsidRDefault="00F963BB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  <w:r w:rsidR="00B05D8C"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19FAF" w14:textId="77777777" w:rsidR="00B05D8C" w:rsidRPr="007A4A3F" w:rsidRDefault="00B05D8C" w:rsidP="003B61F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D2BE" w14:textId="77777777" w:rsidR="00B05D8C" w:rsidRPr="007A4A3F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C9884" w14:textId="77777777" w:rsidR="00B05D8C" w:rsidRPr="007A4A3F" w:rsidRDefault="00B05D8C" w:rsidP="003B61F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05D8C" w:rsidRPr="007A4A3F" w14:paraId="56FF9ACA" w14:textId="77777777" w:rsidTr="003646C4">
        <w:trPr>
          <w:cantSplit/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9E1BB" w14:textId="77777777" w:rsidR="00B05D8C" w:rsidRPr="007A4A3F" w:rsidRDefault="00A52A5C" w:rsidP="00EA1F08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C83B" w14:textId="77777777" w:rsidR="00B05D8C" w:rsidRPr="007A4A3F" w:rsidRDefault="00B05D8C" w:rsidP="003B61F8">
            <w:pPr>
              <w:tabs>
                <w:tab w:val="center" w:pos="4536"/>
                <w:tab w:val="right" w:pos="7698"/>
                <w:tab w:val="right" w:pos="9072"/>
              </w:tabs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Wynagrodzenie brutto zł  (</w:t>
            </w:r>
            <w:r w:rsidR="00983817" w:rsidRPr="007A4A3F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kol. 5 + kol. 10</w:t>
            </w:r>
            <w:r w:rsidRPr="007A4A3F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9F5EAB" w14:textId="77777777" w:rsidR="00B05D8C" w:rsidRPr="007A4A3F" w:rsidRDefault="00B05D8C" w:rsidP="003B61F8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p w14:paraId="71A7E352" w14:textId="77777777" w:rsidR="00CF0F75" w:rsidRPr="007A4A3F" w:rsidRDefault="00CF0F75" w:rsidP="00CF0F75">
      <w:pPr>
        <w:spacing w:before="120" w:after="120"/>
        <w:ind w:right="1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>Uwaga!</w:t>
      </w:r>
    </w:p>
    <w:p w14:paraId="50C8A425" w14:textId="77777777" w:rsidR="00CF0F75" w:rsidRPr="007A4A3F" w:rsidRDefault="00CF0F75" w:rsidP="00CF0F7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7A4A3F">
        <w:rPr>
          <w:rFonts w:ascii="Open Sans" w:hAnsi="Open Sans" w:cs="Open Sans"/>
          <w:iCs/>
          <w:spacing w:val="-6"/>
        </w:rPr>
        <w:t>(*) Należy wypełnić wykropkowane miejsca.</w:t>
      </w:r>
    </w:p>
    <w:p w14:paraId="1EB47192" w14:textId="77777777" w:rsidR="00000841" w:rsidRPr="007A4A3F" w:rsidRDefault="00000841" w:rsidP="00CF0F7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3400"/>
      </w:tblGrid>
      <w:tr w:rsidR="003A3836" w:rsidRPr="007A4A3F" w14:paraId="6BFF73CF" w14:textId="77777777" w:rsidTr="003646C4">
        <w:trPr>
          <w:cantSplit/>
          <w:trHeight w:val="74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D322" w14:textId="77777777" w:rsidR="006B3EDF" w:rsidRPr="007A4A3F" w:rsidRDefault="006B3EDF" w:rsidP="0079651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8CD4" w14:textId="77777777" w:rsidR="006B3EDF" w:rsidRPr="007A4A3F" w:rsidRDefault="006B3EDF" w:rsidP="0079651B">
            <w:pPr>
              <w:spacing w:before="120" w:after="120"/>
              <w:ind w:left="175" w:right="1" w:hanging="146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3A3836" w:rsidRPr="007A4A3F" w14:paraId="5AA146D1" w14:textId="77777777" w:rsidTr="003646C4">
        <w:trPr>
          <w:cantSplit/>
          <w:trHeight w:val="72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C163" w14:textId="77777777" w:rsidR="006B3EDF" w:rsidRPr="007A4A3F" w:rsidRDefault="006B3EDF" w:rsidP="0079651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Okres rękojmi dla dokumentacji projektowej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D01A" w14:textId="77777777" w:rsidR="006B3EDF" w:rsidRPr="007A4A3F" w:rsidRDefault="006B3EDF" w:rsidP="0079651B">
            <w:pPr>
              <w:spacing w:before="120" w:after="120"/>
              <w:ind w:left="29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3A3836" w:rsidRPr="007A4A3F" w14:paraId="71C0691C" w14:textId="77777777" w:rsidTr="003646C4">
        <w:trPr>
          <w:cantSplit/>
          <w:trHeight w:val="679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A3CD" w14:textId="77777777" w:rsidR="006B3EDF" w:rsidRPr="007A4A3F" w:rsidRDefault="006B3EDF" w:rsidP="0079651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Doświadczenie posiadane przez osoby skierowane do realizacji zamówienia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F48B" w14:textId="26C932FF" w:rsidR="006B3EDF" w:rsidRPr="007A4A3F" w:rsidRDefault="006B3EDF" w:rsidP="00000841">
            <w:pPr>
              <w:spacing w:before="120" w:after="120"/>
              <w:ind w:left="29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Zgodnie z załączoną tabelą</w:t>
            </w:r>
            <w:r w:rsidR="00000841"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             </w:t>
            </w: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(Załącznik nr 1 do oferty)</w:t>
            </w:r>
          </w:p>
        </w:tc>
      </w:tr>
      <w:tr w:rsidR="003A3836" w:rsidRPr="007A4A3F" w14:paraId="0D0C8EC3" w14:textId="77777777" w:rsidTr="003646C4">
        <w:trPr>
          <w:cantSplit/>
          <w:trHeight w:val="639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57AC" w14:textId="77777777" w:rsidR="006B3EDF" w:rsidRPr="007A4A3F" w:rsidRDefault="006B3EDF" w:rsidP="0079651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4F1B" w14:textId="77777777" w:rsidR="006B3EDF" w:rsidRPr="007A4A3F" w:rsidRDefault="006B3EDF" w:rsidP="0079651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3A3836" w:rsidRPr="007A4A3F" w14:paraId="54268C14" w14:textId="77777777" w:rsidTr="003646C4">
        <w:trPr>
          <w:cantSplit/>
          <w:trHeight w:val="872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7B0C" w14:textId="77777777" w:rsidR="006B3EDF" w:rsidRPr="007A4A3F" w:rsidRDefault="006B3EDF" w:rsidP="0079651B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5BA5" w14:textId="1036B839" w:rsidR="006B3EDF" w:rsidRPr="007A4A3F" w:rsidRDefault="006B3EDF" w:rsidP="006B3EDF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……………………………………………………*</w:t>
            </w:r>
          </w:p>
        </w:tc>
      </w:tr>
    </w:tbl>
    <w:p w14:paraId="24A0BB4D" w14:textId="77777777" w:rsidR="006B3EDF" w:rsidRPr="007A4A3F" w:rsidRDefault="006B3EDF" w:rsidP="006B3EDF">
      <w:pPr>
        <w:spacing w:before="120" w:after="120"/>
        <w:ind w:right="1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>Uwaga!</w:t>
      </w:r>
    </w:p>
    <w:p w14:paraId="453E4506" w14:textId="77777777" w:rsidR="006B3EDF" w:rsidRPr="007A4A3F" w:rsidRDefault="006B3EDF" w:rsidP="006B3ED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7A4A3F">
        <w:rPr>
          <w:rFonts w:ascii="Open Sans" w:hAnsi="Open Sans" w:cs="Open Sans"/>
          <w:iCs/>
          <w:spacing w:val="-6"/>
        </w:rPr>
        <w:t>(*) Należy wypełnić wykropkowane miejsca.</w:t>
      </w:r>
    </w:p>
    <w:p w14:paraId="3D7E8B70" w14:textId="77777777" w:rsidR="006B3EDF" w:rsidRPr="007A4A3F" w:rsidRDefault="006B3EDF" w:rsidP="00CF0F7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2F4DB1C7" w14:textId="6C221109" w:rsidR="0080290C" w:rsidRDefault="0080290C" w:rsidP="003649F0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3649F0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417CEB00" w14:textId="77777777" w:rsidR="003516A7" w:rsidRPr="003649F0" w:rsidRDefault="003516A7" w:rsidP="003649F0">
      <w:pPr>
        <w:pStyle w:val="Akapitzlist"/>
        <w:widowControl/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14:paraId="2101A648" w14:textId="77777777" w:rsidR="00CF0F75" w:rsidRPr="007A4A3F" w:rsidRDefault="00CF0F75" w:rsidP="003646C4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754CB68" w14:textId="77777777" w:rsidR="00CF0F75" w:rsidRPr="007A4A3F" w:rsidRDefault="00CF0F75" w:rsidP="003646C4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14:paraId="6B0C37E9" w14:textId="77777777" w:rsidR="00CF0F75" w:rsidRPr="007A4A3F" w:rsidRDefault="00CF0F75" w:rsidP="003646C4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EC9CB66" w14:textId="77777777" w:rsidR="00CF0F75" w:rsidRPr="007A4A3F" w:rsidRDefault="00CF0F75" w:rsidP="003646C4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E8CD54F" w14:textId="77777777" w:rsidR="00CF0F75" w:rsidRPr="007A4A3F" w:rsidRDefault="00CF0F75" w:rsidP="00CF0F75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  <w:b/>
        </w:rPr>
      </w:pPr>
      <w:r w:rsidRPr="007A4A3F">
        <w:rPr>
          <w:rFonts w:ascii="Open Sans" w:hAnsi="Open Sans" w:cs="Open Sans"/>
        </w:rPr>
        <w:t xml:space="preserve">W załączeniu składamy wypełnioną tabelę dotyczącą doświadczenia projektantów, skierowanych przez wykonawcę do realizacji zamówienia, podlegającego ocenie według kryteriów oceny ofert, zgodnie z wzorem stanowiącym </w:t>
      </w:r>
      <w:r w:rsidRPr="007A4A3F">
        <w:rPr>
          <w:rFonts w:ascii="Open Sans" w:hAnsi="Open Sans" w:cs="Open Sans"/>
          <w:b/>
        </w:rPr>
        <w:t>załącznik nr 1 do oferty.</w:t>
      </w:r>
    </w:p>
    <w:p w14:paraId="6BDFF596" w14:textId="77777777" w:rsidR="00CF0F75" w:rsidRPr="007A4A3F" w:rsidRDefault="00CF0F75" w:rsidP="00CF0F75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>Powstanie obowiązku podatkowego u zamawiającego.</w:t>
      </w:r>
    </w:p>
    <w:p w14:paraId="09DD7D0C" w14:textId="77777777" w:rsidR="00CF0F75" w:rsidRPr="007A4A3F" w:rsidRDefault="00CF0F75" w:rsidP="00CF0F75">
      <w:pPr>
        <w:spacing w:before="120" w:after="120"/>
        <w:ind w:left="567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 xml:space="preserve">Oświadczam, że (wstawić </w:t>
      </w:r>
      <w:r w:rsidRPr="007A4A3F">
        <w:rPr>
          <w:rFonts w:ascii="Open Sans" w:hAnsi="Open Sans" w:cs="Open Sans"/>
          <w:b/>
        </w:rPr>
        <w:t>X</w:t>
      </w:r>
      <w:r w:rsidRPr="007A4A3F">
        <w:rPr>
          <w:rFonts w:ascii="Open Sans" w:hAnsi="Open Sans" w:cs="Open Sans"/>
        </w:rPr>
        <w:t xml:space="preserve"> we właściwe pole):</w:t>
      </w:r>
    </w:p>
    <w:p w14:paraId="1112EB16" w14:textId="77777777" w:rsidR="00CF0F75" w:rsidRPr="007A4A3F" w:rsidRDefault="00CF0F75" w:rsidP="00CF0F75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7A4A3F">
        <w:rPr>
          <w:rFonts w:ascii="Arial" w:hAnsi="Arial" w:cs="Arial"/>
        </w:rPr>
        <w:t>□</w:t>
      </w:r>
      <w:r w:rsidRPr="007A4A3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1DD16789" w14:textId="77777777" w:rsidR="00CF0F75" w:rsidRPr="007A4A3F" w:rsidRDefault="00CF0F75" w:rsidP="00CF0F75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7A4A3F">
        <w:rPr>
          <w:rFonts w:ascii="Arial" w:hAnsi="Arial" w:cs="Arial"/>
        </w:rPr>
        <w:lastRenderedPageBreak/>
        <w:t>□</w:t>
      </w:r>
      <w:r w:rsidRPr="007A4A3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57DC39F" w14:textId="77777777" w:rsidR="00CF0F75" w:rsidRPr="007A4A3F" w:rsidRDefault="00CF0F75" w:rsidP="00CF0F75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44C65DDD" w14:textId="77777777" w:rsidR="00CF0F75" w:rsidRPr="007A4A3F" w:rsidRDefault="00CF0F75" w:rsidP="00CF0F75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7A4A3F">
        <w:rPr>
          <w:rFonts w:ascii="Open Sans" w:hAnsi="Open Sans" w:cs="Open Sans"/>
        </w:rPr>
        <w:t>_________________ zł netto**.</w:t>
      </w:r>
      <w:r w:rsidRPr="007A4A3F">
        <w:rPr>
          <w:rFonts w:ascii="Open Sans" w:hAnsi="Open Sans" w:cs="Open Sans"/>
        </w:rPr>
        <w:tab/>
      </w:r>
      <w:r w:rsidRPr="007A4A3F">
        <w:rPr>
          <w:rFonts w:ascii="Open Sans" w:hAnsi="Open Sans" w:cs="Open Sans"/>
        </w:rPr>
        <w:tab/>
      </w:r>
      <w:r w:rsidRPr="007A4A3F">
        <w:rPr>
          <w:rFonts w:ascii="Open Sans" w:hAnsi="Open Sans" w:cs="Open Sans"/>
        </w:rPr>
        <w:br/>
      </w:r>
      <w:r w:rsidRPr="007A4A3F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090BBC7B" w14:textId="77777777" w:rsidR="00CF0F75" w:rsidRPr="007A4A3F" w:rsidRDefault="00CF0F75" w:rsidP="00CF0F75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7A4A3F">
        <w:rPr>
          <w:rFonts w:ascii="Open Sans" w:hAnsi="Open Sans" w:cs="Open Sans"/>
          <w:i/>
        </w:rPr>
        <w:t>wewnątrzwspólnotowego nabycia towarów,</w:t>
      </w:r>
    </w:p>
    <w:p w14:paraId="224A8251" w14:textId="77777777" w:rsidR="00CF0F75" w:rsidRPr="007A4A3F" w:rsidRDefault="00CF0F75" w:rsidP="00CF0F75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7A4A3F">
        <w:rPr>
          <w:rFonts w:ascii="Open Sans" w:hAnsi="Open Sans" w:cs="Open Sans"/>
          <w:i/>
        </w:rPr>
        <w:t>mechanizmu odwróconego obciążenia, o którym mowa w art. 17 ust. 1 pkt 8 ustawy o podatku od towarów i usług,</w:t>
      </w:r>
    </w:p>
    <w:p w14:paraId="1F7629C8" w14:textId="77777777" w:rsidR="00CF0F75" w:rsidRPr="007A4A3F" w:rsidRDefault="00CF0F75" w:rsidP="00CF0F75">
      <w:pPr>
        <w:numPr>
          <w:ilvl w:val="0"/>
          <w:numId w:val="48"/>
        </w:numPr>
        <w:ind w:right="1"/>
        <w:jc w:val="both"/>
        <w:rPr>
          <w:rFonts w:ascii="Open Sans" w:hAnsi="Open Sans" w:cs="Open Sans"/>
          <w:i/>
        </w:rPr>
      </w:pPr>
      <w:r w:rsidRPr="007A4A3F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132D94A8" w14:textId="77777777" w:rsidR="00CF0F75" w:rsidRPr="007A4A3F" w:rsidRDefault="00CF0F75" w:rsidP="00CF0F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>Oświadczam, że niewypełnienie oferty w zakresie pkt 7 oznacza, że jej złożenie</w:t>
      </w:r>
      <w:r w:rsidRPr="007A4A3F">
        <w:rPr>
          <w:rFonts w:ascii="Open Sans" w:hAnsi="Open Sans" w:cs="Open Sans"/>
        </w:rPr>
        <w:br/>
        <w:t>nie prowadzi do powstania obowiązku podatkowego po stronie zamawiającego.</w:t>
      </w:r>
    </w:p>
    <w:p w14:paraId="7B61EE04" w14:textId="77777777" w:rsidR="00EA49E5" w:rsidRDefault="00EA49E5" w:rsidP="00374413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14:paraId="76F510B4" w14:textId="77777777" w:rsidR="00EA49E5" w:rsidRPr="007A4A3F" w:rsidRDefault="00EA49E5" w:rsidP="00374413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14:paraId="328EAFF8" w14:textId="204CB82F" w:rsidR="00EA49E5" w:rsidRPr="000C5092" w:rsidRDefault="00117032" w:rsidP="00374413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 xml:space="preserve">( </w:t>
      </w:r>
      <w:r w:rsidR="00EA49E5" w:rsidRPr="000C5092">
        <w:rPr>
          <w:rFonts w:ascii="Open Sans" w:hAnsi="Open Sans" w:cs="Open Sans"/>
          <w:b/>
          <w:i/>
        </w:rPr>
        <w:t>Uwaga!</w:t>
      </w:r>
      <w:r w:rsidRPr="000C5092">
        <w:rPr>
          <w:rFonts w:ascii="Open Sans" w:hAnsi="Open Sans" w:cs="Open Sans"/>
          <w:b/>
          <w:i/>
        </w:rPr>
        <w:t xml:space="preserve"> </w:t>
      </w:r>
      <w:r w:rsidR="00EA49E5" w:rsidRPr="000C5092">
        <w:rPr>
          <w:rFonts w:ascii="Open Sans" w:hAnsi="Open Sans" w:cs="Open Sans"/>
          <w:b/>
          <w:i/>
        </w:rPr>
        <w:t xml:space="preserve">Wymagany </w:t>
      </w:r>
      <w:r w:rsidRPr="000C5092">
        <w:rPr>
          <w:rFonts w:ascii="Open Sans" w:hAnsi="Open Sans" w:cs="Open Sans"/>
          <w:b/>
          <w:i/>
        </w:rPr>
        <w:t>kwalifikowany podpis elektroniczny)</w:t>
      </w:r>
    </w:p>
    <w:p w14:paraId="27018A32" w14:textId="77777777" w:rsidR="00EA49E5" w:rsidRDefault="00EA49E5" w:rsidP="00EA49E5">
      <w:pPr>
        <w:spacing w:before="120" w:after="120"/>
        <w:ind w:right="1"/>
        <w:rPr>
          <w:rFonts w:ascii="Open Sans" w:hAnsi="Open Sans" w:cs="Open Sans"/>
        </w:rPr>
      </w:pPr>
    </w:p>
    <w:p w14:paraId="2F11301D" w14:textId="77777777" w:rsidR="00EA49E5" w:rsidRDefault="00EA49E5" w:rsidP="00EA49E5">
      <w:pPr>
        <w:spacing w:before="120" w:after="120"/>
        <w:ind w:right="1"/>
        <w:rPr>
          <w:rFonts w:ascii="Open Sans" w:hAnsi="Open Sans" w:cs="Open Sans"/>
        </w:rPr>
      </w:pPr>
    </w:p>
    <w:p w14:paraId="416FA3CD" w14:textId="77777777" w:rsidR="00EA49E5" w:rsidRDefault="00EA49E5" w:rsidP="00EA49E5">
      <w:pPr>
        <w:spacing w:before="120" w:after="120"/>
        <w:ind w:right="1"/>
        <w:rPr>
          <w:rFonts w:ascii="Open Sans" w:hAnsi="Open Sans" w:cs="Open Sans"/>
        </w:rPr>
      </w:pPr>
    </w:p>
    <w:p w14:paraId="72EBB797" w14:textId="77777777" w:rsidR="00EA49E5" w:rsidRDefault="00EA49E5" w:rsidP="00EA49E5">
      <w:pPr>
        <w:spacing w:before="120" w:after="120"/>
        <w:ind w:right="1"/>
        <w:rPr>
          <w:rFonts w:ascii="Open Sans" w:hAnsi="Open Sans" w:cs="Open Sans"/>
        </w:rPr>
      </w:pPr>
    </w:p>
    <w:p w14:paraId="57EF025B" w14:textId="77777777" w:rsidR="00EA49E5" w:rsidRDefault="00EA49E5" w:rsidP="00EA49E5">
      <w:pPr>
        <w:spacing w:before="120" w:after="120"/>
        <w:ind w:right="1"/>
        <w:rPr>
          <w:rFonts w:ascii="Open Sans" w:hAnsi="Open Sans" w:cs="Open Sans"/>
        </w:rPr>
      </w:pPr>
    </w:p>
    <w:p w14:paraId="073A497C" w14:textId="77777777" w:rsidR="00EA49E5" w:rsidRDefault="00EA49E5" w:rsidP="00EA49E5">
      <w:pPr>
        <w:spacing w:before="120" w:after="120"/>
        <w:ind w:right="1"/>
        <w:rPr>
          <w:rFonts w:ascii="Open Sans" w:hAnsi="Open Sans" w:cs="Open Sans"/>
        </w:rPr>
      </w:pPr>
    </w:p>
    <w:p w14:paraId="6221C727" w14:textId="77777777" w:rsidR="00EA49E5" w:rsidRDefault="00EA49E5" w:rsidP="00EA49E5">
      <w:pPr>
        <w:spacing w:before="120" w:after="120"/>
        <w:ind w:right="1"/>
        <w:rPr>
          <w:rFonts w:ascii="Open Sans" w:hAnsi="Open Sans" w:cs="Open Sans"/>
        </w:rPr>
      </w:pPr>
    </w:p>
    <w:p w14:paraId="44E20A58" w14:textId="77777777" w:rsidR="00EA49E5" w:rsidRDefault="00EA49E5" w:rsidP="00EA49E5">
      <w:pPr>
        <w:spacing w:before="120" w:after="120"/>
        <w:ind w:right="1"/>
        <w:rPr>
          <w:rFonts w:ascii="Open Sans" w:hAnsi="Open Sans" w:cs="Open Sans"/>
        </w:rPr>
      </w:pPr>
    </w:p>
    <w:p w14:paraId="2EB3B061" w14:textId="77777777" w:rsidR="00EA49E5" w:rsidRDefault="00EA49E5" w:rsidP="00EA49E5">
      <w:pPr>
        <w:spacing w:before="120" w:after="120"/>
        <w:ind w:right="1"/>
        <w:rPr>
          <w:rFonts w:ascii="Open Sans" w:hAnsi="Open Sans" w:cs="Open Sans"/>
        </w:rPr>
      </w:pPr>
    </w:p>
    <w:p w14:paraId="3E824DFC" w14:textId="77777777" w:rsidR="00EA49E5" w:rsidRDefault="00EA49E5" w:rsidP="00EA49E5">
      <w:pPr>
        <w:spacing w:before="120" w:after="120"/>
        <w:ind w:right="1"/>
        <w:rPr>
          <w:rFonts w:ascii="Open Sans" w:hAnsi="Open Sans" w:cs="Open Sans"/>
        </w:rPr>
      </w:pPr>
    </w:p>
    <w:p w14:paraId="27F680BC" w14:textId="77777777" w:rsidR="00EA49E5" w:rsidRDefault="00EA49E5" w:rsidP="00EA49E5">
      <w:pPr>
        <w:spacing w:before="120" w:after="120"/>
        <w:ind w:right="1"/>
        <w:rPr>
          <w:rFonts w:ascii="Open Sans" w:hAnsi="Open Sans" w:cs="Open Sans"/>
        </w:rPr>
      </w:pPr>
    </w:p>
    <w:p w14:paraId="36B56B03" w14:textId="77777777" w:rsidR="00EA49E5" w:rsidRDefault="00EA49E5" w:rsidP="00EA49E5">
      <w:pPr>
        <w:spacing w:before="120" w:after="120"/>
        <w:ind w:right="1"/>
        <w:rPr>
          <w:rFonts w:ascii="Open Sans" w:hAnsi="Open Sans" w:cs="Open Sans"/>
        </w:rPr>
      </w:pPr>
    </w:p>
    <w:p w14:paraId="68D72D33" w14:textId="77777777" w:rsidR="00EA49E5" w:rsidRDefault="00EA49E5" w:rsidP="00EA49E5">
      <w:pPr>
        <w:spacing w:before="120" w:after="120"/>
        <w:ind w:right="1"/>
        <w:rPr>
          <w:rFonts w:ascii="Open Sans" w:hAnsi="Open Sans" w:cs="Open Sans"/>
        </w:rPr>
      </w:pPr>
    </w:p>
    <w:p w14:paraId="21EDF8F0" w14:textId="77777777" w:rsidR="00EA49E5" w:rsidRDefault="00EA49E5" w:rsidP="00EA49E5">
      <w:pPr>
        <w:spacing w:before="120" w:after="120"/>
        <w:ind w:right="1"/>
        <w:rPr>
          <w:rFonts w:ascii="Open Sans" w:hAnsi="Open Sans" w:cs="Open Sans"/>
        </w:rPr>
      </w:pPr>
    </w:p>
    <w:p w14:paraId="4173C8E2" w14:textId="77777777" w:rsidR="00EA49E5" w:rsidRDefault="00EA49E5" w:rsidP="00EA49E5">
      <w:pPr>
        <w:spacing w:before="120" w:after="120"/>
        <w:ind w:right="1"/>
        <w:rPr>
          <w:rFonts w:ascii="Open Sans" w:hAnsi="Open Sans" w:cs="Open Sans"/>
        </w:rPr>
      </w:pPr>
    </w:p>
    <w:p w14:paraId="11EE5AB3" w14:textId="77777777" w:rsidR="00EA49E5" w:rsidRDefault="00EA49E5" w:rsidP="00EA49E5">
      <w:pPr>
        <w:spacing w:before="120" w:after="120"/>
        <w:ind w:right="1"/>
        <w:rPr>
          <w:rFonts w:ascii="Open Sans" w:hAnsi="Open Sans" w:cs="Open Sans"/>
        </w:rPr>
      </w:pPr>
    </w:p>
    <w:p w14:paraId="001A3B48" w14:textId="77777777" w:rsidR="00EA49E5" w:rsidRDefault="00EA49E5" w:rsidP="00EA49E5">
      <w:pPr>
        <w:spacing w:before="120" w:after="120"/>
        <w:ind w:right="1"/>
        <w:rPr>
          <w:rFonts w:ascii="Open Sans" w:hAnsi="Open Sans" w:cs="Open Sans"/>
        </w:rPr>
      </w:pPr>
    </w:p>
    <w:p w14:paraId="0960D9C1" w14:textId="77777777" w:rsidR="00EA49E5" w:rsidRDefault="00EA49E5" w:rsidP="00EA49E5">
      <w:pPr>
        <w:spacing w:before="120" w:after="120"/>
        <w:ind w:right="1"/>
        <w:rPr>
          <w:rFonts w:ascii="Open Sans" w:hAnsi="Open Sans" w:cs="Open Sans"/>
        </w:rPr>
      </w:pPr>
    </w:p>
    <w:p w14:paraId="638E751D" w14:textId="77777777" w:rsidR="00EA49E5" w:rsidRDefault="00EA49E5" w:rsidP="00EA49E5">
      <w:pPr>
        <w:spacing w:before="120" w:after="120"/>
        <w:ind w:right="1"/>
        <w:rPr>
          <w:rFonts w:ascii="Open Sans" w:hAnsi="Open Sans" w:cs="Open Sans"/>
        </w:rPr>
      </w:pPr>
    </w:p>
    <w:p w14:paraId="6B2FC3FF" w14:textId="77777777" w:rsidR="00EA49E5" w:rsidRDefault="00EA49E5" w:rsidP="00EA49E5">
      <w:pPr>
        <w:spacing w:before="120" w:after="120"/>
        <w:ind w:right="1"/>
        <w:rPr>
          <w:rFonts w:ascii="Open Sans" w:hAnsi="Open Sans" w:cs="Open Sans"/>
        </w:rPr>
      </w:pPr>
    </w:p>
    <w:p w14:paraId="227F02D4" w14:textId="77777777" w:rsidR="00EA49E5" w:rsidRDefault="00EA49E5" w:rsidP="00EA49E5">
      <w:pPr>
        <w:spacing w:before="120" w:after="120"/>
        <w:ind w:right="1"/>
        <w:rPr>
          <w:rFonts w:ascii="Open Sans" w:hAnsi="Open Sans" w:cs="Open Sans"/>
        </w:rPr>
      </w:pPr>
    </w:p>
    <w:p w14:paraId="01E9C9EF" w14:textId="77777777" w:rsidR="00374413" w:rsidRPr="007A4A3F" w:rsidRDefault="00374413" w:rsidP="003646C4"/>
    <w:p w14:paraId="1749C907" w14:textId="6E0BFE0C" w:rsidR="001F7144" w:rsidRPr="007A4A3F" w:rsidRDefault="00A6757F" w:rsidP="001F714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7A65E6">
        <w:rPr>
          <w:rFonts w:ascii="Open Sans" w:hAnsi="Open Sans" w:cs="Open Sans"/>
          <w:color w:val="FF0000"/>
        </w:rPr>
        <w:lastRenderedPageBreak/>
        <w:t>zmieniony</w:t>
      </w:r>
      <w:r w:rsidRPr="007A4A3F">
        <w:rPr>
          <w:rFonts w:ascii="Open Sans" w:hAnsi="Open Sans" w:cs="Open Sans"/>
        </w:rPr>
        <w:t xml:space="preserve"> </w:t>
      </w:r>
      <w:r w:rsidR="001F7144" w:rsidRPr="007A4A3F">
        <w:rPr>
          <w:rFonts w:ascii="Open Sans" w:hAnsi="Open Sans" w:cs="Open Sans"/>
        </w:rPr>
        <w:t>Załącznik nr 1 do oferty</w:t>
      </w:r>
    </w:p>
    <w:p w14:paraId="04B1E0BF" w14:textId="77777777" w:rsidR="001F7144" w:rsidRPr="007A4A3F" w:rsidRDefault="001F7144" w:rsidP="001F714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7A4A3F">
        <w:rPr>
          <w:rFonts w:ascii="Open Sans" w:hAnsi="Open Sans" w:cs="Open Sans"/>
          <w:snapToGrid w:val="0"/>
        </w:rPr>
        <w:t xml:space="preserve">DOŚWIADCZENIE </w:t>
      </w:r>
      <w:r w:rsidRPr="007A4A3F">
        <w:rPr>
          <w:rFonts w:ascii="Open Sans" w:hAnsi="Open Sans" w:cs="Open Sans"/>
        </w:rPr>
        <w:t xml:space="preserve">OSÓB SKIEROWANYCH DO REALIZACJI ZAMÓWIENIA I MAJĄCYCH ZNACZĄCY WPŁYW NA JAKOŚĆ WYKONANIA ZAMÓWIENIA – </w:t>
      </w:r>
      <w:r w:rsidRPr="007A4A3F">
        <w:rPr>
          <w:rFonts w:ascii="Open Sans" w:hAnsi="Open Sans" w:cs="Open Sans"/>
          <w:snapToGrid w:val="0"/>
        </w:rPr>
        <w:t>PODLEGAJĄCE OCENIE WEDŁUG KRYTERIÓW OCENY OFERT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40"/>
        <w:gridCol w:w="1559"/>
        <w:gridCol w:w="2268"/>
        <w:gridCol w:w="4140"/>
      </w:tblGrid>
      <w:tr w:rsidR="003A3836" w:rsidRPr="007A4A3F" w14:paraId="6479CF5D" w14:textId="77777777" w:rsidTr="00D61683">
        <w:trPr>
          <w:trHeight w:val="1096"/>
        </w:trPr>
        <w:tc>
          <w:tcPr>
            <w:tcW w:w="709" w:type="dxa"/>
            <w:vAlign w:val="center"/>
          </w:tcPr>
          <w:p w14:paraId="3D5CFA58" w14:textId="5C62FB07" w:rsidR="001F7144" w:rsidRPr="007A4A3F" w:rsidRDefault="001F7144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7A4A3F">
              <w:rPr>
                <w:rFonts w:ascii="Open Sans" w:hAnsi="Open Sans" w:cs="Open Sa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40" w:type="dxa"/>
            <w:vAlign w:val="center"/>
          </w:tcPr>
          <w:p w14:paraId="32FCE7B9" w14:textId="77777777" w:rsidR="001F7144" w:rsidRPr="007A4A3F" w:rsidRDefault="001F7144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B52714F" w14:textId="77777777" w:rsidR="001F7144" w:rsidRPr="007A4A3F" w:rsidRDefault="001F7144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14:paraId="14D1BA05" w14:textId="77777777" w:rsidR="001F7144" w:rsidRPr="007A4A3F" w:rsidRDefault="001F7144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40" w:type="dxa"/>
            <w:vAlign w:val="center"/>
          </w:tcPr>
          <w:p w14:paraId="4CDA0EE2" w14:textId="77777777" w:rsidR="001F7144" w:rsidRPr="007A4A3F" w:rsidRDefault="001F7144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</w:tr>
      <w:tr w:rsidR="003A3836" w:rsidRPr="007A4A3F" w14:paraId="0A01E3A3" w14:textId="77777777" w:rsidTr="00D61683">
        <w:trPr>
          <w:trHeight w:val="7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0C93CD8" w14:textId="4DB3A13A" w:rsidR="00DA09A2" w:rsidRPr="007A4A3F" w:rsidRDefault="00DA09A2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40" w:type="dxa"/>
            <w:shd w:val="clear" w:color="auto" w:fill="F2F2F2" w:themeFill="background1" w:themeFillShade="F2"/>
            <w:vAlign w:val="center"/>
          </w:tcPr>
          <w:p w14:paraId="03300283" w14:textId="7F3D08E1" w:rsidR="00DA09A2" w:rsidRPr="007A4A3F" w:rsidRDefault="00DA09A2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3DD1F79" w14:textId="638AA5A2" w:rsidR="00DA09A2" w:rsidRPr="007A4A3F" w:rsidRDefault="00DA09A2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50D5487" w14:textId="59012878" w:rsidR="00DA09A2" w:rsidRPr="007A4A3F" w:rsidRDefault="00DA09A2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5B709B47" w14:textId="1D67DC9C" w:rsidR="00DA09A2" w:rsidRPr="007A4A3F" w:rsidRDefault="00DA09A2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5..</w:t>
            </w:r>
          </w:p>
        </w:tc>
      </w:tr>
      <w:tr w:rsidR="003A3836" w:rsidRPr="007A4A3F" w14:paraId="2E9CF82C" w14:textId="77777777" w:rsidTr="00B35407">
        <w:trPr>
          <w:trHeight w:hRule="exact" w:val="11488"/>
        </w:trPr>
        <w:tc>
          <w:tcPr>
            <w:tcW w:w="709" w:type="dxa"/>
            <w:vAlign w:val="center"/>
          </w:tcPr>
          <w:p w14:paraId="301505C4" w14:textId="5C452963" w:rsidR="001F7144" w:rsidRPr="007A4A3F" w:rsidRDefault="001F7144" w:rsidP="00DA09A2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40" w:type="dxa"/>
            <w:vAlign w:val="center"/>
          </w:tcPr>
          <w:p w14:paraId="318B0805" w14:textId="77777777" w:rsidR="001F7144" w:rsidRPr="007A4A3F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BF7D29" w14:textId="77777777" w:rsidR="001F7144" w:rsidRPr="007A4A3F" w:rsidRDefault="001F7144" w:rsidP="001F7144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b/>
                <w:sz w:val="18"/>
                <w:szCs w:val="18"/>
              </w:rPr>
              <w:t>Kierownik Zespołu Projektowego</w:t>
            </w:r>
          </w:p>
        </w:tc>
        <w:tc>
          <w:tcPr>
            <w:tcW w:w="2268" w:type="dxa"/>
            <w:vAlign w:val="center"/>
          </w:tcPr>
          <w:p w14:paraId="76316376" w14:textId="77777777" w:rsidR="001F7144" w:rsidRPr="007A4A3F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Uprawnienia budowlane do projektowania w specjalności architektonicznej</w:t>
            </w:r>
          </w:p>
        </w:tc>
        <w:tc>
          <w:tcPr>
            <w:tcW w:w="4140" w:type="dxa"/>
            <w:vAlign w:val="center"/>
          </w:tcPr>
          <w:p w14:paraId="731DE802" w14:textId="77777777" w:rsidR="00B77752" w:rsidRPr="007A4A3F" w:rsidRDefault="00B77752" w:rsidP="00B77752">
            <w:pPr>
              <w:ind w:right="176"/>
              <w:jc w:val="both"/>
              <w:rPr>
                <w:rFonts w:ascii="Open Sans" w:hAnsi="Open Sans" w:cs="Open Sans"/>
              </w:rPr>
            </w:pPr>
            <w:r w:rsidRPr="007A4A3F">
              <w:rPr>
                <w:rFonts w:ascii="Open Sans" w:hAnsi="Open Sans" w:cs="Open Sans"/>
              </w:rPr>
              <w:t>Oświadczam, że wskazana w kol. nr 2 osoba posiada długość czasu doświadczenia w projektowaniu (liczonego od momentu uzyskania uprawnień budowlanych do projektowania) w liczbie:</w:t>
            </w:r>
          </w:p>
          <w:p w14:paraId="5D5A9826" w14:textId="77777777" w:rsidR="00B77752" w:rsidRPr="007A4A3F" w:rsidRDefault="00B77752" w:rsidP="00B77752">
            <w:pPr>
              <w:ind w:right="176"/>
              <w:jc w:val="both"/>
              <w:rPr>
                <w:rFonts w:ascii="Open Sans" w:hAnsi="Open Sans" w:cs="Open Sans"/>
              </w:rPr>
            </w:pPr>
          </w:p>
          <w:p w14:paraId="61646BC1" w14:textId="77777777" w:rsidR="00C12AED" w:rsidRPr="007A4A3F" w:rsidRDefault="00C12AED" w:rsidP="00C12AED">
            <w:pPr>
              <w:ind w:right="176"/>
              <w:jc w:val="both"/>
              <w:rPr>
                <w:rFonts w:ascii="Open Sans" w:hAnsi="Open Sans" w:cs="Open Sans"/>
              </w:rPr>
            </w:pPr>
            <w:r w:rsidRPr="007A4A3F">
              <w:rPr>
                <w:rFonts w:ascii="Open Sans" w:hAnsi="Open Sans" w:cs="Open Sans"/>
                <w:b/>
              </w:rPr>
              <w:t>ilość lat</w:t>
            </w:r>
            <w:r w:rsidRPr="007A4A3F">
              <w:rPr>
                <w:rFonts w:ascii="Open Sans" w:hAnsi="Open Sans" w:cs="Open Sans"/>
              </w:rPr>
              <w:t xml:space="preserve"> …………………  </w:t>
            </w:r>
            <w:r w:rsidRPr="007A4A3F">
              <w:rPr>
                <w:rFonts w:ascii="Open Sans" w:hAnsi="Open Sans" w:cs="Open Sans"/>
                <w:b/>
              </w:rPr>
              <w:t xml:space="preserve"> </w:t>
            </w:r>
            <w:r w:rsidRPr="007A4A3F">
              <w:rPr>
                <w:rFonts w:ascii="Open Sans" w:hAnsi="Open Sans" w:cs="Open Sans"/>
              </w:rPr>
              <w:t>*</w:t>
            </w:r>
          </w:p>
          <w:p w14:paraId="0454C0C0" w14:textId="50863BCA" w:rsidR="00825171" w:rsidRPr="007A4A3F" w:rsidRDefault="00781F18" w:rsidP="00825171">
            <w:pPr>
              <w:spacing w:before="120" w:after="120"/>
              <w:ind w:right="1"/>
              <w:jc w:val="both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iCs/>
                <w:spacing w:val="-6"/>
              </w:rPr>
              <w:t>*</w:t>
            </w:r>
            <w:r w:rsidRPr="007A4A3F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 xml:space="preserve"> </w:t>
            </w:r>
            <w:r w:rsidR="002E253B" w:rsidRPr="007A4A3F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należy wpisać</w:t>
            </w:r>
            <w:r w:rsidR="008972C0" w:rsidRPr="007A4A3F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 xml:space="preserve"> </w:t>
            </w:r>
            <w:r w:rsidR="002E253B" w:rsidRPr="007A4A3F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liczbę lat</w:t>
            </w:r>
          </w:p>
          <w:p w14:paraId="77D7C584" w14:textId="77777777" w:rsidR="00B77752" w:rsidRPr="007A4A3F" w:rsidRDefault="00B77752" w:rsidP="00B77752">
            <w:pPr>
              <w:rPr>
                <w:rFonts w:ascii="Open Sans" w:hAnsi="Open Sans" w:cs="Open Sans"/>
              </w:rPr>
            </w:pPr>
          </w:p>
          <w:p w14:paraId="61DAF9A6" w14:textId="63A4FA4A" w:rsidR="00C04FD9" w:rsidRPr="007A4A3F" w:rsidRDefault="00B77752" w:rsidP="00B77752">
            <w:pPr>
              <w:rPr>
                <w:rFonts w:ascii="Open Sans" w:hAnsi="Open Sans" w:cs="Open Sans"/>
              </w:rPr>
            </w:pPr>
            <w:r w:rsidRPr="007A4A3F">
              <w:rPr>
                <w:rFonts w:ascii="Open Sans" w:hAnsi="Open Sans" w:cs="Open Sans"/>
              </w:rPr>
              <w:t xml:space="preserve">Ponadto oświadczam, że osoba ta </w:t>
            </w:r>
            <w:r w:rsidR="00131938" w:rsidRPr="007A4A3F">
              <w:rPr>
                <w:rFonts w:ascii="Open Sans" w:hAnsi="Open Sans" w:cs="Open Sans"/>
              </w:rPr>
              <w:t>:</w:t>
            </w:r>
          </w:p>
          <w:p w14:paraId="544353CA" w14:textId="1E26DDA3" w:rsidR="00C04FD9" w:rsidRPr="007A4A3F" w:rsidRDefault="00C04FD9" w:rsidP="00C31CE3">
            <w:pPr>
              <w:pStyle w:val="Akapitzlist"/>
              <w:numPr>
                <w:ilvl w:val="0"/>
                <w:numId w:val="71"/>
              </w:numPr>
              <w:ind w:left="288" w:hanging="283"/>
              <w:jc w:val="both"/>
              <w:rPr>
                <w:rFonts w:ascii="Open Sans" w:hAnsi="Open Sans" w:cs="Open Sans"/>
                <w:snapToGrid w:val="0"/>
              </w:rPr>
            </w:pPr>
            <w:r w:rsidRPr="007A4A3F">
              <w:rPr>
                <w:rFonts w:ascii="Open Sans" w:hAnsi="Open Sans" w:cs="Open Sans"/>
                <w:snapToGrid w:val="0"/>
              </w:rPr>
              <w:t xml:space="preserve">posiada co najmniej </w:t>
            </w:r>
            <w:r w:rsidRPr="007A4A3F">
              <w:rPr>
                <w:rFonts w:ascii="Open Sans" w:hAnsi="Open Sans" w:cs="Open Sans"/>
                <w:b/>
                <w:snapToGrid w:val="0"/>
              </w:rPr>
              <w:t>5 letnie</w:t>
            </w:r>
            <w:r w:rsidRPr="007A4A3F">
              <w:rPr>
                <w:rFonts w:ascii="Open Sans" w:hAnsi="Open Sans" w:cs="Open Sans"/>
                <w:snapToGrid w:val="0"/>
              </w:rPr>
              <w:t xml:space="preserve"> doświadczenie zawodowe od momentu uzyskania uprawnień budowlanych do projektowania,</w:t>
            </w:r>
          </w:p>
          <w:p w14:paraId="35F247F2" w14:textId="4B22D454" w:rsidR="00C04FD9" w:rsidRPr="007A4A3F" w:rsidRDefault="00131938" w:rsidP="00C31CE3">
            <w:pPr>
              <w:pStyle w:val="Akapitzlist"/>
              <w:numPr>
                <w:ilvl w:val="0"/>
                <w:numId w:val="71"/>
              </w:numPr>
              <w:ind w:left="288" w:hanging="283"/>
              <w:jc w:val="both"/>
              <w:rPr>
                <w:rFonts w:ascii="Open Sans" w:hAnsi="Open Sans" w:cs="Open Sans"/>
                <w:snapToGrid w:val="0"/>
              </w:rPr>
            </w:pPr>
            <w:r w:rsidRPr="007A4A3F">
              <w:rPr>
                <w:rFonts w:ascii="Open Sans" w:hAnsi="Open Sans" w:cs="Open Sans"/>
                <w:snapToGrid w:val="0"/>
              </w:rPr>
              <w:t xml:space="preserve"> </w:t>
            </w:r>
            <w:r w:rsidR="00C04FD9" w:rsidRPr="007A4A3F">
              <w:rPr>
                <w:rFonts w:ascii="Open Sans" w:hAnsi="Open Sans" w:cs="Open Sans"/>
                <w:snapToGrid w:val="0"/>
              </w:rPr>
              <w:t>kierował</w:t>
            </w:r>
            <w:r w:rsidRPr="007A4A3F">
              <w:rPr>
                <w:rFonts w:ascii="Open Sans" w:hAnsi="Open Sans" w:cs="Open Sans"/>
                <w:snapToGrid w:val="0"/>
              </w:rPr>
              <w:t>a</w:t>
            </w:r>
            <w:r w:rsidR="00C04FD9" w:rsidRPr="007A4A3F">
              <w:rPr>
                <w:rFonts w:ascii="Open Sans" w:hAnsi="Open Sans" w:cs="Open Sans"/>
                <w:snapToGrid w:val="0"/>
              </w:rPr>
              <w:t xml:space="preserve"> zespołami projektowymi, które :</w:t>
            </w:r>
          </w:p>
          <w:p w14:paraId="73F5292A" w14:textId="703511C4" w:rsidR="00CE1FCB" w:rsidRPr="007A4A3F" w:rsidRDefault="00CE1FCB" w:rsidP="00CE1FCB">
            <w:pPr>
              <w:pStyle w:val="Akapitzlist"/>
              <w:ind w:left="288"/>
              <w:jc w:val="both"/>
              <w:rPr>
                <w:rFonts w:ascii="Open Sans" w:hAnsi="Open Sans" w:cs="Open Sans"/>
                <w:snapToGrid w:val="0"/>
              </w:rPr>
            </w:pPr>
            <w:r w:rsidRPr="007A4A3F">
              <w:rPr>
                <w:rFonts w:ascii="Open Sans" w:hAnsi="Open Sans" w:cs="Open Sans"/>
                <w:snapToGrid w:val="0"/>
              </w:rPr>
              <w:t>•</w:t>
            </w:r>
            <w:r w:rsidRPr="007A4A3F">
              <w:rPr>
                <w:rFonts w:ascii="Open Sans" w:hAnsi="Open Sans" w:cs="Open Sans"/>
                <w:snapToGrid w:val="0"/>
              </w:rPr>
              <w:tab/>
              <w:t xml:space="preserve">opracowały </w:t>
            </w:r>
            <w:r w:rsidRPr="007A4A3F">
              <w:rPr>
                <w:rFonts w:ascii="Open Sans" w:hAnsi="Open Sans" w:cs="Open Sans"/>
                <w:b/>
                <w:snapToGrid w:val="0"/>
              </w:rPr>
              <w:t>co najmniej dwie</w:t>
            </w:r>
            <w:r w:rsidRPr="007A4A3F">
              <w:rPr>
                <w:rFonts w:ascii="Open Sans" w:hAnsi="Open Sans" w:cs="Open Sans"/>
                <w:snapToGrid w:val="0"/>
              </w:rPr>
              <w:t xml:space="preserve"> dokumentacje projektowe, z których każda składała się co najmniej z projektu budowlanego i wykonawczego, dotyczące kompleksowej przebudowy budynków   (obejmującej m.in. specjalistyczne fundamentowanie, wymianę elementów konstrukcyjnych, instalacji, wykończenia i wyposażenia) wpisanych   do rejestru zabytków, o kubaturze każdego budynku   nie mniejszej niż 1800 m</w:t>
            </w:r>
            <w:r w:rsidRPr="007A4A3F">
              <w:rPr>
                <w:rFonts w:ascii="Open Sans" w:hAnsi="Open Sans" w:cs="Open Sans"/>
                <w:snapToGrid w:val="0"/>
                <w:vertAlign w:val="superscript"/>
              </w:rPr>
              <w:t xml:space="preserve">3 </w:t>
            </w:r>
            <w:r w:rsidRPr="007A4A3F">
              <w:rPr>
                <w:rFonts w:ascii="Open Sans" w:hAnsi="Open Sans" w:cs="Open Sans"/>
                <w:snapToGrid w:val="0"/>
              </w:rPr>
              <w:t xml:space="preserve">  ;</w:t>
            </w:r>
          </w:p>
          <w:p w14:paraId="1F3913EA" w14:textId="77777777" w:rsidR="00CE1FCB" w:rsidRPr="007A4A3F" w:rsidRDefault="00CE1FCB" w:rsidP="00CE1FCB">
            <w:pPr>
              <w:pStyle w:val="Akapitzlist"/>
              <w:ind w:left="288"/>
              <w:jc w:val="both"/>
              <w:rPr>
                <w:rFonts w:ascii="Open Sans" w:hAnsi="Open Sans" w:cs="Open Sans"/>
                <w:snapToGrid w:val="0"/>
              </w:rPr>
            </w:pPr>
            <w:r w:rsidRPr="007A4A3F">
              <w:rPr>
                <w:rFonts w:ascii="Open Sans" w:hAnsi="Open Sans" w:cs="Open Sans"/>
                <w:snapToGrid w:val="0"/>
              </w:rPr>
              <w:t>oraz</w:t>
            </w:r>
          </w:p>
          <w:p w14:paraId="1670D4AE" w14:textId="41BAAA3B" w:rsidR="00CE1FCB" w:rsidRPr="007A4A3F" w:rsidRDefault="00CE1FCB" w:rsidP="001F0D03">
            <w:pPr>
              <w:pStyle w:val="Akapitzlist"/>
              <w:ind w:left="288"/>
              <w:jc w:val="both"/>
              <w:rPr>
                <w:rFonts w:ascii="Open Sans" w:hAnsi="Open Sans" w:cs="Open Sans"/>
                <w:snapToGrid w:val="0"/>
              </w:rPr>
            </w:pPr>
            <w:r w:rsidRPr="007A4A3F">
              <w:rPr>
                <w:rFonts w:ascii="Open Sans" w:hAnsi="Open Sans" w:cs="Open Sans"/>
                <w:snapToGrid w:val="0"/>
              </w:rPr>
              <w:t>•</w:t>
            </w:r>
            <w:r w:rsidRPr="007A4A3F">
              <w:rPr>
                <w:rFonts w:ascii="Open Sans" w:hAnsi="Open Sans" w:cs="Open Sans"/>
                <w:snapToGrid w:val="0"/>
              </w:rPr>
              <w:tab/>
              <w:t xml:space="preserve">opracowały </w:t>
            </w:r>
            <w:r w:rsidRPr="007A4A3F">
              <w:rPr>
                <w:rFonts w:ascii="Open Sans" w:hAnsi="Open Sans" w:cs="Open Sans"/>
                <w:b/>
                <w:snapToGrid w:val="0"/>
              </w:rPr>
              <w:t>co najmniej jedną</w:t>
            </w:r>
            <w:r w:rsidRPr="007A4A3F">
              <w:rPr>
                <w:rFonts w:ascii="Open Sans" w:hAnsi="Open Sans" w:cs="Open Sans"/>
                <w:snapToGrid w:val="0"/>
              </w:rPr>
              <w:t xml:space="preserve"> dokumentację projektową, która składała się co najmniej z projektu budowlanego i wykonawczego,   dotyczącą budynku, o powierzchni użytkowej</w:t>
            </w:r>
            <w:r w:rsidR="00CB6C75" w:rsidRPr="007A4A3F">
              <w:rPr>
                <w:rFonts w:ascii="Open Sans" w:hAnsi="Open Sans" w:cs="Open Sans"/>
                <w:snapToGrid w:val="0"/>
              </w:rPr>
              <w:t xml:space="preserve"> </w:t>
            </w:r>
            <w:r w:rsidRPr="007A4A3F">
              <w:rPr>
                <w:rFonts w:ascii="Open Sans" w:hAnsi="Open Sans" w:cs="Open Sans"/>
                <w:snapToGrid w:val="0"/>
              </w:rPr>
              <w:t>co najmniej 1500 m</w:t>
            </w:r>
            <w:r w:rsidRPr="007A4A3F">
              <w:rPr>
                <w:rFonts w:ascii="Open Sans" w:hAnsi="Open Sans" w:cs="Open Sans"/>
                <w:snapToGrid w:val="0"/>
                <w:vertAlign w:val="superscript"/>
              </w:rPr>
              <w:t>2</w:t>
            </w:r>
            <w:r w:rsidRPr="007A4A3F">
              <w:rPr>
                <w:rFonts w:ascii="Open Sans" w:hAnsi="Open Sans" w:cs="Open Sans"/>
                <w:snapToGrid w:val="0"/>
              </w:rPr>
              <w:t xml:space="preserve"> .</w:t>
            </w:r>
          </w:p>
          <w:p w14:paraId="33967897" w14:textId="69F4802B" w:rsidR="001F7144" w:rsidRPr="007A4A3F" w:rsidRDefault="001F7144" w:rsidP="00B35407">
            <w:pPr>
              <w:pStyle w:val="Akapitzlist"/>
              <w:ind w:left="57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A3836" w:rsidRPr="007A4A3F" w14:paraId="367DD7AC" w14:textId="77777777" w:rsidTr="00D61683">
        <w:trPr>
          <w:trHeight w:hRule="exact" w:val="7094"/>
        </w:trPr>
        <w:tc>
          <w:tcPr>
            <w:tcW w:w="709" w:type="dxa"/>
            <w:vAlign w:val="center"/>
          </w:tcPr>
          <w:p w14:paraId="56E9761E" w14:textId="63E5E948" w:rsidR="001F7144" w:rsidRPr="007A4A3F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240" w:type="dxa"/>
            <w:vAlign w:val="center"/>
          </w:tcPr>
          <w:p w14:paraId="55653756" w14:textId="77777777" w:rsidR="001F7144" w:rsidRPr="007A4A3F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708C14D" w14:textId="77777777" w:rsidR="001F7144" w:rsidRPr="007A4A3F" w:rsidRDefault="001F7144" w:rsidP="001F7144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b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15EC5F66" w14:textId="77777777" w:rsidR="001F7144" w:rsidRPr="007A4A3F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Uprawnienia budowlane do projektowania w specjalności </w:t>
            </w:r>
            <w:proofErr w:type="spellStart"/>
            <w:r w:rsidRPr="007A4A3F">
              <w:rPr>
                <w:rFonts w:ascii="Open Sans" w:hAnsi="Open Sans" w:cs="Open Sans"/>
                <w:sz w:val="18"/>
                <w:szCs w:val="18"/>
              </w:rPr>
              <w:t>konstrukcyjno</w:t>
            </w:r>
            <w:proofErr w:type="spellEnd"/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 – budowlanej</w:t>
            </w:r>
          </w:p>
        </w:tc>
        <w:tc>
          <w:tcPr>
            <w:tcW w:w="4140" w:type="dxa"/>
            <w:vAlign w:val="center"/>
          </w:tcPr>
          <w:p w14:paraId="260D2196" w14:textId="77777777" w:rsidR="00825171" w:rsidRPr="007A4A3F" w:rsidRDefault="00825171" w:rsidP="00825171">
            <w:pPr>
              <w:ind w:right="176"/>
              <w:jc w:val="both"/>
              <w:rPr>
                <w:rFonts w:ascii="Open Sans" w:hAnsi="Open Sans" w:cs="Open Sans"/>
              </w:rPr>
            </w:pPr>
            <w:r w:rsidRPr="007A4A3F">
              <w:rPr>
                <w:rFonts w:ascii="Open Sans" w:hAnsi="Open Sans" w:cs="Open Sans"/>
              </w:rPr>
              <w:t>Oświadczam, że wskazana w kol. nr 2 osoba posiada długość czasu doświadczenia w projektowaniu (liczonego od momentu uzyskania uprawnień budowlanych do projektowania) w liczbie:</w:t>
            </w:r>
          </w:p>
          <w:p w14:paraId="60CE33F5" w14:textId="77777777" w:rsidR="00825171" w:rsidRPr="007A4A3F" w:rsidRDefault="00825171" w:rsidP="00825171">
            <w:pPr>
              <w:ind w:right="176"/>
              <w:jc w:val="both"/>
              <w:rPr>
                <w:rFonts w:ascii="Open Sans" w:hAnsi="Open Sans" w:cs="Open Sans"/>
              </w:rPr>
            </w:pPr>
          </w:p>
          <w:p w14:paraId="61AC2E3F" w14:textId="2AA8D54C" w:rsidR="00825171" w:rsidRPr="007A4A3F" w:rsidRDefault="00C12AED" w:rsidP="00825171">
            <w:pPr>
              <w:ind w:right="176"/>
              <w:jc w:val="both"/>
              <w:rPr>
                <w:rFonts w:ascii="Open Sans" w:hAnsi="Open Sans" w:cs="Open Sans"/>
              </w:rPr>
            </w:pPr>
            <w:r w:rsidRPr="007A4A3F">
              <w:rPr>
                <w:rFonts w:ascii="Open Sans" w:hAnsi="Open Sans" w:cs="Open Sans"/>
                <w:b/>
              </w:rPr>
              <w:t>ilość lat</w:t>
            </w:r>
            <w:r w:rsidRPr="007A4A3F">
              <w:rPr>
                <w:rFonts w:ascii="Open Sans" w:hAnsi="Open Sans" w:cs="Open Sans"/>
              </w:rPr>
              <w:t xml:space="preserve"> </w:t>
            </w:r>
            <w:r w:rsidR="00825171" w:rsidRPr="007A4A3F">
              <w:rPr>
                <w:rFonts w:ascii="Open Sans" w:hAnsi="Open Sans" w:cs="Open Sans"/>
              </w:rPr>
              <w:t xml:space="preserve">………………… </w:t>
            </w:r>
            <w:r w:rsidR="0038067A" w:rsidRPr="007A4A3F">
              <w:rPr>
                <w:rFonts w:ascii="Open Sans" w:hAnsi="Open Sans" w:cs="Open Sans"/>
              </w:rPr>
              <w:t xml:space="preserve"> </w:t>
            </w:r>
            <w:r w:rsidR="0038067A" w:rsidRPr="007A4A3F">
              <w:rPr>
                <w:rFonts w:ascii="Open Sans" w:hAnsi="Open Sans" w:cs="Open Sans"/>
                <w:b/>
              </w:rPr>
              <w:t xml:space="preserve"> </w:t>
            </w:r>
            <w:r w:rsidR="00825171" w:rsidRPr="007A4A3F">
              <w:rPr>
                <w:rFonts w:ascii="Open Sans" w:hAnsi="Open Sans" w:cs="Open Sans"/>
              </w:rPr>
              <w:t>*</w:t>
            </w:r>
          </w:p>
          <w:p w14:paraId="2641DAE0" w14:textId="77777777" w:rsidR="002E253B" w:rsidRPr="007A4A3F" w:rsidRDefault="002E253B" w:rsidP="002E253B">
            <w:pPr>
              <w:spacing w:before="120" w:after="120"/>
              <w:ind w:right="1"/>
              <w:jc w:val="both"/>
              <w:rPr>
                <w:rFonts w:ascii="Open Sans" w:hAnsi="Open Sans" w:cs="Open Sans"/>
                <w:iCs/>
                <w:spacing w:val="-6"/>
              </w:rPr>
            </w:pPr>
            <w:r w:rsidRPr="007A4A3F">
              <w:rPr>
                <w:rFonts w:ascii="Open Sans" w:hAnsi="Open Sans" w:cs="Open Sans"/>
                <w:iCs/>
                <w:spacing w:val="-6"/>
              </w:rPr>
              <w:t>* należy wpisać liczbę lat</w:t>
            </w:r>
          </w:p>
          <w:p w14:paraId="61F36AC6" w14:textId="77777777" w:rsidR="00825171" w:rsidRPr="007A4A3F" w:rsidRDefault="00825171" w:rsidP="00825171">
            <w:pPr>
              <w:rPr>
                <w:rFonts w:ascii="Open Sans" w:hAnsi="Open Sans" w:cs="Open Sans"/>
              </w:rPr>
            </w:pPr>
          </w:p>
          <w:p w14:paraId="52541F72" w14:textId="77777777" w:rsidR="00825171" w:rsidRPr="007A4A3F" w:rsidRDefault="00825171" w:rsidP="00825171">
            <w:pPr>
              <w:rPr>
                <w:rFonts w:ascii="Open Sans" w:hAnsi="Open Sans" w:cs="Open Sans"/>
              </w:rPr>
            </w:pPr>
            <w:r w:rsidRPr="007A4A3F">
              <w:rPr>
                <w:rFonts w:ascii="Open Sans" w:hAnsi="Open Sans" w:cs="Open Sans"/>
              </w:rPr>
              <w:t>Ponadto oświadczam, że osoba ta :</w:t>
            </w:r>
          </w:p>
          <w:p w14:paraId="1DAC7C3A" w14:textId="00EB1597" w:rsidR="00AB528D" w:rsidRPr="007A4A3F" w:rsidRDefault="00AB528D" w:rsidP="005C0164">
            <w:pPr>
              <w:ind w:left="318" w:hanging="318"/>
              <w:jc w:val="both"/>
              <w:rPr>
                <w:rFonts w:ascii="Open Sans" w:hAnsi="Open Sans" w:cs="Open Sans"/>
                <w:snapToGrid w:val="0"/>
              </w:rPr>
            </w:pPr>
            <w:r w:rsidRPr="007A4A3F">
              <w:rPr>
                <w:rFonts w:ascii="Open Sans" w:hAnsi="Open Sans" w:cs="Open Sans"/>
                <w:snapToGrid w:val="0"/>
              </w:rPr>
              <w:t xml:space="preserve">a) posiada co najmniej </w:t>
            </w:r>
            <w:r w:rsidRPr="007A4A3F">
              <w:rPr>
                <w:rFonts w:ascii="Open Sans" w:hAnsi="Open Sans" w:cs="Open Sans"/>
                <w:b/>
                <w:snapToGrid w:val="0"/>
              </w:rPr>
              <w:t>5 letnie</w:t>
            </w:r>
            <w:r w:rsidRPr="007A4A3F">
              <w:rPr>
                <w:rFonts w:ascii="Open Sans" w:hAnsi="Open Sans" w:cs="Open Sans"/>
                <w:snapToGrid w:val="0"/>
              </w:rPr>
              <w:t xml:space="preserve"> doświadczenie zawodowe od momentu uzyskania uprawnień budowlanych do projektowania,</w:t>
            </w:r>
          </w:p>
          <w:p w14:paraId="7D269149" w14:textId="6CD144C5" w:rsidR="00AB528D" w:rsidRPr="007A4A3F" w:rsidRDefault="00AB528D" w:rsidP="005C0164">
            <w:pPr>
              <w:ind w:left="318" w:hanging="318"/>
              <w:jc w:val="both"/>
              <w:rPr>
                <w:rFonts w:ascii="Open Sans" w:hAnsi="Open Sans" w:cs="Open Sans"/>
                <w:snapToGrid w:val="0"/>
              </w:rPr>
            </w:pPr>
            <w:r w:rsidRPr="007A4A3F">
              <w:rPr>
                <w:rFonts w:ascii="Open Sans" w:hAnsi="Open Sans" w:cs="Open Sans"/>
                <w:snapToGrid w:val="0"/>
              </w:rPr>
              <w:t xml:space="preserve">b) opracowała </w:t>
            </w:r>
            <w:r w:rsidRPr="007A4A3F">
              <w:rPr>
                <w:rFonts w:ascii="Open Sans" w:hAnsi="Open Sans" w:cs="Open Sans"/>
                <w:b/>
                <w:snapToGrid w:val="0"/>
              </w:rPr>
              <w:t>co najmniej dwa</w:t>
            </w:r>
            <w:r w:rsidRPr="007A4A3F">
              <w:rPr>
                <w:rFonts w:ascii="Open Sans" w:hAnsi="Open Sans" w:cs="Open Sans"/>
                <w:snapToGrid w:val="0"/>
              </w:rPr>
              <w:t xml:space="preserve"> projekty branży konstrukcyjnej </w:t>
            </w:r>
            <w:r w:rsidR="0058724C">
              <w:rPr>
                <w:rFonts w:ascii="Open Sans" w:hAnsi="Open Sans" w:cs="Open Sans"/>
                <w:snapToGrid w:val="0"/>
              </w:rPr>
              <w:t>budynków</w:t>
            </w:r>
            <w:r w:rsidRPr="007A4A3F">
              <w:rPr>
                <w:rFonts w:ascii="Open Sans" w:hAnsi="Open Sans" w:cs="Open Sans"/>
                <w:iCs/>
                <w:snapToGrid w:val="0"/>
              </w:rPr>
              <w:t xml:space="preserve"> wpisanych do rejestru zabytków, o powierzchni użytkowej każdego </w:t>
            </w:r>
            <w:r w:rsidR="0058724C">
              <w:rPr>
                <w:rFonts w:ascii="Open Sans" w:hAnsi="Open Sans" w:cs="Open Sans"/>
                <w:iCs/>
                <w:snapToGrid w:val="0"/>
              </w:rPr>
              <w:t>budynku</w:t>
            </w:r>
            <w:r w:rsidRPr="007A4A3F">
              <w:rPr>
                <w:rFonts w:ascii="Open Sans" w:hAnsi="Open Sans" w:cs="Open Sans"/>
                <w:iCs/>
                <w:snapToGrid w:val="0"/>
              </w:rPr>
              <w:t xml:space="preserve"> nie mniejszej niż 1500 m</w:t>
            </w:r>
            <w:r w:rsidRPr="007A4A3F">
              <w:rPr>
                <w:rFonts w:ascii="Open Sans" w:hAnsi="Open Sans" w:cs="Open Sans"/>
                <w:iCs/>
                <w:snapToGrid w:val="0"/>
                <w:vertAlign w:val="superscript"/>
              </w:rPr>
              <w:t xml:space="preserve">2 </w:t>
            </w:r>
            <w:r w:rsidRPr="007A4A3F">
              <w:rPr>
                <w:rFonts w:ascii="Open Sans" w:hAnsi="Open Sans" w:cs="Open Sans"/>
                <w:iCs/>
                <w:snapToGrid w:val="0"/>
              </w:rPr>
              <w:t xml:space="preserve">, dotyczące wzmacniania bądź przebudowy ścian konstrukcyjnych, przebić w stropach i ścianach konstrukcyjnych, wymiany stropów, specjalistycznego fundamentowania. </w:t>
            </w:r>
          </w:p>
          <w:p w14:paraId="319593D8" w14:textId="77777777" w:rsidR="00825171" w:rsidRPr="007A4A3F" w:rsidRDefault="00825171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31F654C" w14:textId="53372852" w:rsidR="001F7144" w:rsidRPr="007A4A3F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A3836" w:rsidRPr="007A4A3F" w14:paraId="1FB8207F" w14:textId="77777777" w:rsidTr="00D61683">
        <w:trPr>
          <w:trHeight w:hRule="exact" w:val="7237"/>
        </w:trPr>
        <w:tc>
          <w:tcPr>
            <w:tcW w:w="709" w:type="dxa"/>
            <w:vAlign w:val="center"/>
          </w:tcPr>
          <w:p w14:paraId="14C7AAC4" w14:textId="0612A0FE" w:rsidR="001F7144" w:rsidRPr="007A4A3F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2240" w:type="dxa"/>
            <w:vAlign w:val="center"/>
          </w:tcPr>
          <w:p w14:paraId="4AEEED68" w14:textId="77777777" w:rsidR="001F7144" w:rsidRPr="007A4A3F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167E34" w14:textId="77777777" w:rsidR="001F7144" w:rsidRPr="007A4A3F" w:rsidRDefault="001F7144" w:rsidP="001F7144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b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38F47F69" w14:textId="77777777" w:rsidR="001F7144" w:rsidRPr="007A4A3F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Uprawnienia budowlane do projektowania w specjalności instalacyjnej w zakresie sieci, instalacji i urządzeń cieplnych, wentylacyjnych, gazowych, wodociągowych i kanalizacyjnych</w:t>
            </w:r>
          </w:p>
        </w:tc>
        <w:tc>
          <w:tcPr>
            <w:tcW w:w="4140" w:type="dxa"/>
            <w:vAlign w:val="center"/>
          </w:tcPr>
          <w:p w14:paraId="16C8B5EA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7DFA6C3A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0B16ED34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771F7453" w14:textId="77777777" w:rsidR="009009B6" w:rsidRPr="007A4A3F" w:rsidRDefault="009009B6" w:rsidP="009009B6">
            <w:pPr>
              <w:ind w:right="176"/>
              <w:jc w:val="both"/>
              <w:rPr>
                <w:rFonts w:ascii="Open Sans" w:hAnsi="Open Sans" w:cs="Open Sans"/>
              </w:rPr>
            </w:pPr>
            <w:r w:rsidRPr="007A4A3F">
              <w:rPr>
                <w:rFonts w:ascii="Open Sans" w:hAnsi="Open Sans" w:cs="Open Sans"/>
              </w:rPr>
              <w:t>Oświadczam, że wskazana w kol. nr 2 osoba posiada długość czasu doświadczenia w projektowaniu (liczonego od momentu uzyskania uprawnień budowlanych do projektowania) w liczbie:</w:t>
            </w:r>
          </w:p>
          <w:p w14:paraId="0CBE84A0" w14:textId="77777777" w:rsidR="009009B6" w:rsidRPr="007A4A3F" w:rsidRDefault="009009B6" w:rsidP="009009B6">
            <w:pPr>
              <w:ind w:right="176"/>
              <w:jc w:val="both"/>
              <w:rPr>
                <w:rFonts w:ascii="Open Sans" w:hAnsi="Open Sans" w:cs="Open Sans"/>
              </w:rPr>
            </w:pPr>
          </w:p>
          <w:p w14:paraId="1EE07A44" w14:textId="77777777" w:rsidR="00C12AED" w:rsidRPr="007A4A3F" w:rsidRDefault="00C12AED" w:rsidP="00C12AED">
            <w:pPr>
              <w:ind w:right="176"/>
              <w:jc w:val="both"/>
              <w:rPr>
                <w:rFonts w:ascii="Open Sans" w:hAnsi="Open Sans" w:cs="Open Sans"/>
              </w:rPr>
            </w:pPr>
            <w:r w:rsidRPr="007A4A3F">
              <w:rPr>
                <w:rFonts w:ascii="Open Sans" w:hAnsi="Open Sans" w:cs="Open Sans"/>
                <w:b/>
              </w:rPr>
              <w:t>ilość lat</w:t>
            </w:r>
            <w:r w:rsidRPr="007A4A3F">
              <w:rPr>
                <w:rFonts w:ascii="Open Sans" w:hAnsi="Open Sans" w:cs="Open Sans"/>
              </w:rPr>
              <w:t xml:space="preserve"> …………………  </w:t>
            </w:r>
            <w:r w:rsidRPr="007A4A3F">
              <w:rPr>
                <w:rFonts w:ascii="Open Sans" w:hAnsi="Open Sans" w:cs="Open Sans"/>
                <w:b/>
              </w:rPr>
              <w:t xml:space="preserve"> </w:t>
            </w:r>
            <w:r w:rsidRPr="007A4A3F">
              <w:rPr>
                <w:rFonts w:ascii="Open Sans" w:hAnsi="Open Sans" w:cs="Open Sans"/>
              </w:rPr>
              <w:t>*</w:t>
            </w:r>
          </w:p>
          <w:p w14:paraId="02E4A7DA" w14:textId="77777777" w:rsidR="002E253B" w:rsidRPr="007A4A3F" w:rsidRDefault="002E253B" w:rsidP="002E253B">
            <w:pPr>
              <w:spacing w:before="120" w:after="120"/>
              <w:ind w:right="1"/>
              <w:jc w:val="both"/>
              <w:rPr>
                <w:rFonts w:ascii="Open Sans" w:hAnsi="Open Sans" w:cs="Open Sans"/>
                <w:iCs/>
                <w:spacing w:val="-6"/>
              </w:rPr>
            </w:pPr>
            <w:r w:rsidRPr="007A4A3F">
              <w:rPr>
                <w:rFonts w:ascii="Open Sans" w:hAnsi="Open Sans" w:cs="Open Sans"/>
                <w:iCs/>
                <w:spacing w:val="-6"/>
              </w:rPr>
              <w:t>* należy wpisać liczbę lat</w:t>
            </w:r>
          </w:p>
          <w:p w14:paraId="3E7AD8B0" w14:textId="77777777" w:rsidR="009009B6" w:rsidRPr="007A4A3F" w:rsidRDefault="009009B6" w:rsidP="009009B6">
            <w:pPr>
              <w:rPr>
                <w:rFonts w:ascii="Open Sans" w:hAnsi="Open Sans" w:cs="Open Sans"/>
              </w:rPr>
            </w:pPr>
          </w:p>
          <w:p w14:paraId="09D7AEB5" w14:textId="77777777" w:rsidR="009009B6" w:rsidRPr="007A4A3F" w:rsidRDefault="009009B6" w:rsidP="009009B6">
            <w:pPr>
              <w:rPr>
                <w:rFonts w:ascii="Open Sans" w:hAnsi="Open Sans" w:cs="Open Sans"/>
              </w:rPr>
            </w:pPr>
            <w:r w:rsidRPr="007A4A3F">
              <w:rPr>
                <w:rFonts w:ascii="Open Sans" w:hAnsi="Open Sans" w:cs="Open Sans"/>
              </w:rPr>
              <w:t>Ponadto oświadczam, że osoba ta :</w:t>
            </w:r>
          </w:p>
          <w:p w14:paraId="74BD7AF6" w14:textId="737356D0" w:rsidR="009009B6" w:rsidRPr="007A4A3F" w:rsidRDefault="009009B6" w:rsidP="005C0164">
            <w:pPr>
              <w:ind w:left="318" w:hanging="318"/>
              <w:jc w:val="both"/>
              <w:rPr>
                <w:rFonts w:ascii="Open Sans" w:hAnsi="Open Sans" w:cs="Open Sans"/>
                <w:iCs/>
                <w:snapToGrid w:val="0"/>
              </w:rPr>
            </w:pPr>
            <w:r w:rsidRPr="007A4A3F">
              <w:rPr>
                <w:rFonts w:ascii="Open Sans" w:hAnsi="Open Sans" w:cs="Open Sans"/>
                <w:iCs/>
                <w:snapToGrid w:val="0"/>
              </w:rPr>
              <w:t xml:space="preserve">a) posiada co najmniej </w:t>
            </w:r>
            <w:r w:rsidRPr="007A4A3F">
              <w:rPr>
                <w:rFonts w:ascii="Open Sans" w:hAnsi="Open Sans" w:cs="Open Sans"/>
                <w:b/>
                <w:iCs/>
                <w:snapToGrid w:val="0"/>
              </w:rPr>
              <w:t>3 letnie</w:t>
            </w:r>
            <w:r w:rsidRPr="007A4A3F">
              <w:rPr>
                <w:rFonts w:ascii="Open Sans" w:hAnsi="Open Sans" w:cs="Open Sans"/>
                <w:iCs/>
                <w:snapToGrid w:val="0"/>
              </w:rPr>
              <w:t xml:space="preserve"> doświadczenie zawodowe od momentu uzyskania uprawnień budowlanych do projektowania,</w:t>
            </w:r>
          </w:p>
          <w:p w14:paraId="76530415" w14:textId="33482A2F" w:rsidR="001C6E3B" w:rsidRPr="007A4A3F" w:rsidRDefault="009009B6" w:rsidP="005C0164">
            <w:pPr>
              <w:ind w:left="318" w:hanging="318"/>
              <w:jc w:val="both"/>
              <w:rPr>
                <w:rFonts w:ascii="Open Sans" w:hAnsi="Open Sans" w:cs="Open Sans"/>
                <w:iCs/>
                <w:snapToGrid w:val="0"/>
              </w:rPr>
            </w:pPr>
            <w:r w:rsidRPr="007A4A3F">
              <w:rPr>
                <w:rFonts w:ascii="Open Sans" w:hAnsi="Open Sans" w:cs="Open Sans"/>
                <w:iCs/>
                <w:snapToGrid w:val="0"/>
              </w:rPr>
              <w:t xml:space="preserve">b) </w:t>
            </w:r>
            <w:r w:rsidR="001C6E3B" w:rsidRPr="007A4A3F">
              <w:rPr>
                <w:rFonts w:ascii="Open Sans" w:hAnsi="Open Sans" w:cs="Open Sans"/>
                <w:iCs/>
                <w:snapToGrid w:val="0"/>
              </w:rPr>
              <w:t xml:space="preserve">opracował </w:t>
            </w:r>
            <w:r w:rsidR="001C6E3B" w:rsidRPr="007A4A3F">
              <w:rPr>
                <w:rFonts w:ascii="Open Sans" w:hAnsi="Open Sans" w:cs="Open Sans"/>
                <w:b/>
                <w:iCs/>
                <w:snapToGrid w:val="0"/>
              </w:rPr>
              <w:t>co najmniej jeden</w:t>
            </w:r>
            <w:r w:rsidR="001C6E3B" w:rsidRPr="007A4A3F">
              <w:rPr>
                <w:rFonts w:ascii="Open Sans" w:hAnsi="Open Sans" w:cs="Open Sans"/>
                <w:iCs/>
                <w:snapToGrid w:val="0"/>
              </w:rPr>
              <w:t xml:space="preserve"> projekt branży sanitarnej dotyczący remontu, wymiany bądź nowej instalacji sanitarnej </w:t>
            </w:r>
            <w:r w:rsidR="0058724C">
              <w:rPr>
                <w:rFonts w:ascii="Open Sans" w:hAnsi="Open Sans" w:cs="Open Sans"/>
                <w:iCs/>
                <w:snapToGrid w:val="0"/>
              </w:rPr>
              <w:t>budynku</w:t>
            </w:r>
            <w:r w:rsidR="001C6E3B" w:rsidRPr="007A4A3F">
              <w:rPr>
                <w:rFonts w:ascii="Open Sans" w:hAnsi="Open Sans" w:cs="Open Sans"/>
                <w:iCs/>
                <w:snapToGrid w:val="0"/>
              </w:rPr>
              <w:t xml:space="preserve"> wpisanego do rejestru zabytków, o powierzchni użytkowej nie mniejszej niż 1500 m</w:t>
            </w:r>
            <w:r w:rsidR="001C6E3B" w:rsidRPr="007A4A3F">
              <w:rPr>
                <w:rFonts w:ascii="Open Sans" w:hAnsi="Open Sans" w:cs="Open Sans"/>
                <w:iCs/>
                <w:snapToGrid w:val="0"/>
                <w:vertAlign w:val="superscript"/>
              </w:rPr>
              <w:t>2</w:t>
            </w:r>
            <w:r w:rsidR="001C6E3B" w:rsidRPr="007A4A3F">
              <w:rPr>
                <w:rFonts w:ascii="Open Sans" w:hAnsi="Open Sans" w:cs="Open Sans"/>
                <w:iCs/>
                <w:snapToGrid w:val="0"/>
              </w:rPr>
              <w:t>.</w:t>
            </w:r>
          </w:p>
          <w:p w14:paraId="69D08C6B" w14:textId="77777777" w:rsidR="001C6E3B" w:rsidRPr="007A4A3F" w:rsidRDefault="001C6E3B" w:rsidP="001C6E3B">
            <w:pPr>
              <w:jc w:val="both"/>
              <w:rPr>
                <w:rFonts w:ascii="Open Sans" w:hAnsi="Open Sans" w:cs="Open Sans"/>
                <w:iCs/>
                <w:snapToGrid w:val="0"/>
              </w:rPr>
            </w:pPr>
          </w:p>
          <w:p w14:paraId="08901E51" w14:textId="77777777" w:rsidR="001C6E3B" w:rsidRPr="007A4A3F" w:rsidRDefault="001C6E3B" w:rsidP="00C31CE3">
            <w:pPr>
              <w:jc w:val="both"/>
              <w:rPr>
                <w:rFonts w:ascii="Open Sans" w:hAnsi="Open Sans" w:cs="Open Sans"/>
                <w:iCs/>
                <w:snapToGrid w:val="0"/>
              </w:rPr>
            </w:pPr>
          </w:p>
          <w:p w14:paraId="227DB028" w14:textId="77777777" w:rsidR="001C6E3B" w:rsidRPr="007A4A3F" w:rsidRDefault="001C6E3B" w:rsidP="00C31CE3">
            <w:pPr>
              <w:jc w:val="both"/>
              <w:rPr>
                <w:rFonts w:ascii="Open Sans" w:hAnsi="Open Sans" w:cs="Open Sans"/>
                <w:iCs/>
                <w:snapToGrid w:val="0"/>
              </w:rPr>
            </w:pPr>
          </w:p>
          <w:p w14:paraId="24232ED2" w14:textId="5CFB58E9" w:rsidR="009009B6" w:rsidRPr="007A4A3F" w:rsidRDefault="009009B6" w:rsidP="00C31CE3">
            <w:pPr>
              <w:jc w:val="both"/>
              <w:rPr>
                <w:rFonts w:ascii="Open Sans" w:hAnsi="Open Sans" w:cs="Open Sans"/>
                <w:iCs/>
                <w:snapToGrid w:val="0"/>
              </w:rPr>
            </w:pPr>
          </w:p>
          <w:p w14:paraId="28F1118C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433AF7F5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48475283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733543A1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5D7061BC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3B625904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46FDC1A0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0FF9E26E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00705E7F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71E5DB04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1A102117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77D23F4D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57D365E8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63F955B6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6F5A1E8D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6F52F597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5CA4911F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3060486D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78C7423B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0F44B9F6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5A9ED4D4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1A57A747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2FB9159A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6A7E815F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1235FDD8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3C580343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1781F93C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704328BE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5B7EF8D5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311CEE4E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3DEEE188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104EE4EB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3DB0BBED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4026418C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16AD7885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17F545EF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37889D78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0F0DCE8D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1FB9B56A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32717435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4583E0C8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6F533617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664EFD99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7F63D07D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3342398E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0EA6D707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3193E43C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11A7B096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692E1559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27F5F3A4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21909B2B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439D8A20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0DC8CEBC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6BAFC55B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513323B3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31ED7CBE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7ED76261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27E62FE1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44C7A254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39AB5751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7D41A05B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59B1AC68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102FFA9C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1BADEA92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7A0CA9D8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  <w:p w14:paraId="52DCB642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  <w:r w:rsidRPr="007A4A3F">
              <w:rPr>
                <w:rFonts w:ascii="Open Sans" w:hAnsi="Open Sans" w:cs="Open Sans"/>
              </w:rPr>
              <w:t>(*) niepotrzebne skreślić</w:t>
            </w:r>
          </w:p>
          <w:p w14:paraId="7848E64D" w14:textId="77777777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</w:tc>
      </w:tr>
      <w:tr w:rsidR="003A3836" w:rsidRPr="007A4A3F" w14:paraId="00EA76C7" w14:textId="77777777" w:rsidTr="001F0D03">
        <w:trPr>
          <w:trHeight w:hRule="exact" w:val="7094"/>
        </w:trPr>
        <w:tc>
          <w:tcPr>
            <w:tcW w:w="709" w:type="dxa"/>
            <w:vAlign w:val="center"/>
          </w:tcPr>
          <w:p w14:paraId="75C359D0" w14:textId="270A1563" w:rsidR="001F7144" w:rsidRPr="007A4A3F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2240" w:type="dxa"/>
            <w:vAlign w:val="center"/>
          </w:tcPr>
          <w:p w14:paraId="62596ACF" w14:textId="77777777" w:rsidR="001F7144" w:rsidRPr="007A4A3F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B6376EB" w14:textId="77777777" w:rsidR="001F7144" w:rsidRPr="007A4A3F" w:rsidRDefault="001F7144" w:rsidP="001F7144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b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51D5E88A" w14:textId="77777777" w:rsidR="001F7144" w:rsidRPr="007A4A3F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Uprawnienia budowlane do projektowania w specjalności instalacyjnej w zakresie sieci, instalacji i urządzeń elektrycznych i elektroenergetycznych</w:t>
            </w:r>
          </w:p>
        </w:tc>
        <w:tc>
          <w:tcPr>
            <w:tcW w:w="4140" w:type="dxa"/>
            <w:vAlign w:val="center"/>
          </w:tcPr>
          <w:p w14:paraId="5FAA74DF" w14:textId="77777777" w:rsidR="00CB1A47" w:rsidRPr="007A4A3F" w:rsidRDefault="00CB1A47" w:rsidP="00CB1A47">
            <w:pPr>
              <w:ind w:right="176"/>
              <w:jc w:val="both"/>
              <w:rPr>
                <w:rFonts w:ascii="Open Sans" w:hAnsi="Open Sans" w:cs="Open Sans"/>
              </w:rPr>
            </w:pPr>
            <w:r w:rsidRPr="007A4A3F">
              <w:rPr>
                <w:rFonts w:ascii="Open Sans" w:hAnsi="Open Sans" w:cs="Open Sans"/>
              </w:rPr>
              <w:t>Oświadczam, że wskazana w kol. nr 2 osoba posiada długość czasu doświadczenia w projektowaniu (liczonego od momentu uzyskania uprawnień budowlanych do projektowania) w liczbie:</w:t>
            </w:r>
          </w:p>
          <w:p w14:paraId="2952809B" w14:textId="77777777" w:rsidR="00CB1A47" w:rsidRPr="007A4A3F" w:rsidRDefault="00CB1A47" w:rsidP="00CB1A47">
            <w:pPr>
              <w:ind w:right="176"/>
              <w:jc w:val="both"/>
              <w:rPr>
                <w:rFonts w:ascii="Open Sans" w:hAnsi="Open Sans" w:cs="Open Sans"/>
              </w:rPr>
            </w:pPr>
          </w:p>
          <w:p w14:paraId="2475B954" w14:textId="77777777" w:rsidR="00C12AED" w:rsidRPr="007A4A3F" w:rsidRDefault="00C12AED" w:rsidP="00C12AED">
            <w:pPr>
              <w:ind w:right="176"/>
              <w:jc w:val="both"/>
              <w:rPr>
                <w:rFonts w:ascii="Open Sans" w:hAnsi="Open Sans" w:cs="Open Sans"/>
              </w:rPr>
            </w:pPr>
            <w:r w:rsidRPr="007A4A3F">
              <w:rPr>
                <w:rFonts w:ascii="Open Sans" w:hAnsi="Open Sans" w:cs="Open Sans"/>
                <w:b/>
              </w:rPr>
              <w:t>ilość lat</w:t>
            </w:r>
            <w:r w:rsidRPr="007A4A3F">
              <w:rPr>
                <w:rFonts w:ascii="Open Sans" w:hAnsi="Open Sans" w:cs="Open Sans"/>
              </w:rPr>
              <w:t xml:space="preserve"> …………………  </w:t>
            </w:r>
            <w:r w:rsidRPr="007A4A3F">
              <w:rPr>
                <w:rFonts w:ascii="Open Sans" w:hAnsi="Open Sans" w:cs="Open Sans"/>
                <w:b/>
              </w:rPr>
              <w:t xml:space="preserve"> </w:t>
            </w:r>
            <w:r w:rsidRPr="007A4A3F">
              <w:rPr>
                <w:rFonts w:ascii="Open Sans" w:hAnsi="Open Sans" w:cs="Open Sans"/>
              </w:rPr>
              <w:t>*</w:t>
            </w:r>
          </w:p>
          <w:p w14:paraId="35265193" w14:textId="77777777" w:rsidR="002E253B" w:rsidRPr="007A4A3F" w:rsidRDefault="002E253B" w:rsidP="002E253B">
            <w:pPr>
              <w:spacing w:before="120" w:after="120"/>
              <w:ind w:right="1"/>
              <w:jc w:val="both"/>
              <w:rPr>
                <w:rFonts w:ascii="Open Sans" w:hAnsi="Open Sans" w:cs="Open Sans"/>
                <w:iCs/>
                <w:spacing w:val="-6"/>
              </w:rPr>
            </w:pPr>
            <w:r w:rsidRPr="007A4A3F">
              <w:rPr>
                <w:rFonts w:ascii="Open Sans" w:hAnsi="Open Sans" w:cs="Open Sans"/>
                <w:iCs/>
                <w:spacing w:val="-6"/>
              </w:rPr>
              <w:t>* należy wpisać liczbę lat</w:t>
            </w:r>
          </w:p>
          <w:p w14:paraId="3FE0E823" w14:textId="77777777" w:rsidR="00CB1A47" w:rsidRPr="007A4A3F" w:rsidRDefault="00CB1A47" w:rsidP="00CB1A47">
            <w:pPr>
              <w:rPr>
                <w:rFonts w:ascii="Open Sans" w:hAnsi="Open Sans" w:cs="Open Sans"/>
              </w:rPr>
            </w:pPr>
          </w:p>
          <w:p w14:paraId="32364EA6" w14:textId="77777777" w:rsidR="00CB1A47" w:rsidRPr="007A4A3F" w:rsidRDefault="00CB1A47" w:rsidP="00CB1A47">
            <w:pPr>
              <w:rPr>
                <w:rFonts w:ascii="Open Sans" w:hAnsi="Open Sans" w:cs="Open Sans"/>
              </w:rPr>
            </w:pPr>
            <w:r w:rsidRPr="007A4A3F">
              <w:rPr>
                <w:rFonts w:ascii="Open Sans" w:hAnsi="Open Sans" w:cs="Open Sans"/>
              </w:rPr>
              <w:t>Ponadto oświadczam, że osoba ta :</w:t>
            </w:r>
          </w:p>
          <w:p w14:paraId="57EF922F" w14:textId="4E69C7BA" w:rsidR="00CB1A47" w:rsidRPr="007A4A3F" w:rsidRDefault="00690A29" w:rsidP="00690A29">
            <w:pPr>
              <w:tabs>
                <w:tab w:val="left" w:pos="318"/>
              </w:tabs>
              <w:ind w:left="318" w:hanging="318"/>
              <w:jc w:val="both"/>
              <w:rPr>
                <w:rFonts w:ascii="Open Sans" w:hAnsi="Open Sans" w:cs="Open Sans"/>
                <w:snapToGrid w:val="0"/>
              </w:rPr>
            </w:pPr>
            <w:r w:rsidRPr="007A4A3F">
              <w:rPr>
                <w:rFonts w:ascii="Open Sans" w:hAnsi="Open Sans" w:cs="Open Sans"/>
                <w:snapToGrid w:val="0"/>
              </w:rPr>
              <w:t xml:space="preserve">a) </w:t>
            </w:r>
            <w:r w:rsidR="00CB1A47" w:rsidRPr="007A4A3F">
              <w:rPr>
                <w:rFonts w:ascii="Open Sans" w:hAnsi="Open Sans" w:cs="Open Sans"/>
                <w:snapToGrid w:val="0"/>
              </w:rPr>
              <w:t xml:space="preserve">posiada co najmniej </w:t>
            </w:r>
            <w:r w:rsidR="00CB1A47" w:rsidRPr="007A4A3F">
              <w:rPr>
                <w:rFonts w:ascii="Open Sans" w:hAnsi="Open Sans" w:cs="Open Sans"/>
                <w:b/>
                <w:snapToGrid w:val="0"/>
              </w:rPr>
              <w:t>3 letnie</w:t>
            </w:r>
            <w:r w:rsidR="00CB1A47" w:rsidRPr="007A4A3F">
              <w:rPr>
                <w:rFonts w:ascii="Open Sans" w:hAnsi="Open Sans" w:cs="Open Sans"/>
                <w:snapToGrid w:val="0"/>
              </w:rPr>
              <w:t xml:space="preserve"> doświadczenie zawodowe od momentu uzyskania uprawnień budowlanych do projektowania,</w:t>
            </w:r>
          </w:p>
          <w:p w14:paraId="4BFF1029" w14:textId="72872736" w:rsidR="00C119E8" w:rsidRPr="007A4A3F" w:rsidRDefault="00690A29" w:rsidP="00690A29">
            <w:pPr>
              <w:ind w:left="318" w:hanging="318"/>
              <w:jc w:val="both"/>
              <w:rPr>
                <w:rFonts w:ascii="Open Sans" w:hAnsi="Open Sans" w:cs="Open Sans"/>
                <w:snapToGrid w:val="0"/>
              </w:rPr>
            </w:pPr>
            <w:r w:rsidRPr="007A4A3F">
              <w:rPr>
                <w:rFonts w:ascii="Open Sans" w:hAnsi="Open Sans" w:cs="Open Sans"/>
                <w:snapToGrid w:val="0"/>
              </w:rPr>
              <w:t xml:space="preserve">b) </w:t>
            </w:r>
            <w:r w:rsidR="00CB1A47" w:rsidRPr="007A4A3F">
              <w:rPr>
                <w:rFonts w:ascii="Open Sans" w:hAnsi="Open Sans" w:cs="Open Sans"/>
                <w:snapToGrid w:val="0"/>
              </w:rPr>
              <w:t>opracował</w:t>
            </w:r>
            <w:r w:rsidR="006B3550" w:rsidRPr="007A4A3F">
              <w:rPr>
                <w:rFonts w:ascii="Open Sans" w:hAnsi="Open Sans" w:cs="Open Sans"/>
                <w:snapToGrid w:val="0"/>
              </w:rPr>
              <w:t>a</w:t>
            </w:r>
            <w:r w:rsidR="00CB1A47" w:rsidRPr="007A4A3F">
              <w:rPr>
                <w:rFonts w:ascii="Open Sans" w:hAnsi="Open Sans" w:cs="Open Sans"/>
                <w:snapToGrid w:val="0"/>
              </w:rPr>
              <w:t xml:space="preserve"> </w:t>
            </w:r>
            <w:r w:rsidR="00C119E8" w:rsidRPr="007A4A3F">
              <w:rPr>
                <w:rFonts w:ascii="Open Sans" w:hAnsi="Open Sans" w:cs="Open Sans"/>
                <w:b/>
                <w:snapToGrid w:val="0"/>
              </w:rPr>
              <w:t>co najmniej jeden projekt</w:t>
            </w:r>
            <w:r w:rsidR="00C119E8" w:rsidRPr="007A4A3F">
              <w:rPr>
                <w:rFonts w:ascii="Open Sans" w:hAnsi="Open Sans" w:cs="Open Sans"/>
                <w:snapToGrid w:val="0"/>
              </w:rPr>
              <w:t xml:space="preserve"> branży elektrycznej dotyczący remontu, wymiany bądź nowej instalacji elektrycznej </w:t>
            </w:r>
            <w:r w:rsidR="0058724C">
              <w:rPr>
                <w:rFonts w:ascii="Open Sans" w:hAnsi="Open Sans" w:cs="Open Sans"/>
                <w:iCs/>
                <w:snapToGrid w:val="0"/>
              </w:rPr>
              <w:t>budynku</w:t>
            </w:r>
            <w:r w:rsidR="00C119E8" w:rsidRPr="007A4A3F">
              <w:rPr>
                <w:rFonts w:ascii="Open Sans" w:hAnsi="Open Sans" w:cs="Open Sans"/>
                <w:iCs/>
                <w:snapToGrid w:val="0"/>
              </w:rPr>
              <w:t xml:space="preserve"> wpisanego do rejestru zabytków, o powierzchni użytkowej nie mniejszej niż 1500 m</w:t>
            </w:r>
            <w:r w:rsidR="00C119E8" w:rsidRPr="007A4A3F">
              <w:rPr>
                <w:rFonts w:ascii="Open Sans" w:hAnsi="Open Sans" w:cs="Open Sans"/>
                <w:iCs/>
                <w:snapToGrid w:val="0"/>
                <w:vertAlign w:val="superscript"/>
              </w:rPr>
              <w:t>2</w:t>
            </w:r>
            <w:r w:rsidR="00C119E8" w:rsidRPr="007A4A3F">
              <w:rPr>
                <w:rFonts w:ascii="Open Sans" w:hAnsi="Open Sans" w:cs="Open Sans"/>
                <w:iCs/>
                <w:snapToGrid w:val="0"/>
              </w:rPr>
              <w:t>.</w:t>
            </w:r>
          </w:p>
          <w:p w14:paraId="3D49677A" w14:textId="77777777" w:rsidR="00CB1A47" w:rsidRPr="007A4A3F" w:rsidRDefault="00CB1A47" w:rsidP="001F7144">
            <w:pPr>
              <w:rPr>
                <w:rFonts w:ascii="Open Sans" w:hAnsi="Open Sans" w:cs="Open Sans"/>
              </w:rPr>
            </w:pPr>
          </w:p>
          <w:p w14:paraId="44137B07" w14:textId="77777777" w:rsidR="00CB1A47" w:rsidRPr="007A4A3F" w:rsidRDefault="00CB1A47" w:rsidP="001F7144">
            <w:pPr>
              <w:rPr>
                <w:rFonts w:ascii="Open Sans" w:hAnsi="Open Sans" w:cs="Open Sans"/>
              </w:rPr>
            </w:pPr>
          </w:p>
          <w:p w14:paraId="3A638EDD" w14:textId="77777777" w:rsidR="00CB1A47" w:rsidRPr="007A4A3F" w:rsidRDefault="00CB1A47" w:rsidP="001F7144">
            <w:pPr>
              <w:rPr>
                <w:rFonts w:ascii="Open Sans" w:hAnsi="Open Sans" w:cs="Open Sans"/>
              </w:rPr>
            </w:pPr>
          </w:p>
          <w:p w14:paraId="5D3CCF52" w14:textId="09002971" w:rsidR="001F7144" w:rsidRPr="007A4A3F" w:rsidRDefault="001F7144" w:rsidP="001F7144">
            <w:pPr>
              <w:rPr>
                <w:rFonts w:ascii="Open Sans" w:hAnsi="Open Sans" w:cs="Open Sans"/>
              </w:rPr>
            </w:pPr>
          </w:p>
        </w:tc>
      </w:tr>
      <w:tr w:rsidR="003A3836" w:rsidRPr="007A4A3F" w14:paraId="12D668F6" w14:textId="77777777" w:rsidTr="00374413">
        <w:trPr>
          <w:trHeight w:hRule="exact" w:val="6476"/>
        </w:trPr>
        <w:tc>
          <w:tcPr>
            <w:tcW w:w="709" w:type="dxa"/>
            <w:vAlign w:val="center"/>
          </w:tcPr>
          <w:p w14:paraId="7E182AC9" w14:textId="6642886C" w:rsidR="008D70BD" w:rsidRPr="007A4A3F" w:rsidRDefault="008D70BD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2240" w:type="dxa"/>
            <w:vAlign w:val="center"/>
          </w:tcPr>
          <w:p w14:paraId="002E589C" w14:textId="77777777" w:rsidR="008D70BD" w:rsidRPr="007A4A3F" w:rsidRDefault="008D70BD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D0A0841" w14:textId="54CF2923" w:rsidR="008D70BD" w:rsidRPr="007A4A3F" w:rsidRDefault="008D70BD" w:rsidP="001F7144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b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098AB060" w14:textId="77777777" w:rsidR="008D70BD" w:rsidRPr="007A4A3F" w:rsidRDefault="008D70BD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Uprawnienia budowlane do projektowania w</w:t>
            </w:r>
          </w:p>
          <w:p w14:paraId="54EB6634" w14:textId="5855600D" w:rsidR="008D70BD" w:rsidRPr="007A4A3F" w:rsidRDefault="008D70BD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w specjalności instalacyjnej w zakresie sieci, instalacji i urządzeń telekomunikacyjnych</w:t>
            </w:r>
          </w:p>
        </w:tc>
        <w:tc>
          <w:tcPr>
            <w:tcW w:w="4140" w:type="dxa"/>
            <w:vAlign w:val="center"/>
          </w:tcPr>
          <w:p w14:paraId="6A1EEA44" w14:textId="77777777" w:rsidR="006B3550" w:rsidRPr="007A4A3F" w:rsidRDefault="006B3550" w:rsidP="006B3550">
            <w:pPr>
              <w:ind w:right="176"/>
              <w:jc w:val="both"/>
              <w:rPr>
                <w:rFonts w:ascii="Open Sans" w:hAnsi="Open Sans" w:cs="Open Sans"/>
              </w:rPr>
            </w:pPr>
            <w:r w:rsidRPr="007A4A3F">
              <w:rPr>
                <w:rFonts w:ascii="Open Sans" w:hAnsi="Open Sans" w:cs="Open Sans"/>
              </w:rPr>
              <w:t>Oświadczam, że wskazana w kol. nr 2 osoba posiada długość czasu doświadczenia w projektowaniu (liczonego od momentu uzyskania uprawnień budowlanych do projektowania) w liczbie:</w:t>
            </w:r>
          </w:p>
          <w:p w14:paraId="3F0E1F6D" w14:textId="77777777" w:rsidR="006B3550" w:rsidRPr="007A4A3F" w:rsidRDefault="006B3550" w:rsidP="006B3550">
            <w:pPr>
              <w:ind w:right="176"/>
              <w:jc w:val="both"/>
              <w:rPr>
                <w:rFonts w:ascii="Open Sans" w:hAnsi="Open Sans" w:cs="Open Sans"/>
              </w:rPr>
            </w:pPr>
          </w:p>
          <w:p w14:paraId="7E823742" w14:textId="77777777" w:rsidR="00C12AED" w:rsidRPr="007A4A3F" w:rsidRDefault="00C12AED" w:rsidP="00C12AED">
            <w:pPr>
              <w:ind w:right="176"/>
              <w:jc w:val="both"/>
              <w:rPr>
                <w:rFonts w:ascii="Open Sans" w:hAnsi="Open Sans" w:cs="Open Sans"/>
              </w:rPr>
            </w:pPr>
            <w:r w:rsidRPr="007A4A3F">
              <w:rPr>
                <w:rFonts w:ascii="Open Sans" w:hAnsi="Open Sans" w:cs="Open Sans"/>
                <w:b/>
              </w:rPr>
              <w:t>ilość lat</w:t>
            </w:r>
            <w:r w:rsidRPr="007A4A3F">
              <w:rPr>
                <w:rFonts w:ascii="Open Sans" w:hAnsi="Open Sans" w:cs="Open Sans"/>
              </w:rPr>
              <w:t xml:space="preserve"> …………………  </w:t>
            </w:r>
            <w:r w:rsidRPr="007A4A3F">
              <w:rPr>
                <w:rFonts w:ascii="Open Sans" w:hAnsi="Open Sans" w:cs="Open Sans"/>
                <w:b/>
              </w:rPr>
              <w:t xml:space="preserve"> </w:t>
            </w:r>
            <w:r w:rsidRPr="007A4A3F">
              <w:rPr>
                <w:rFonts w:ascii="Open Sans" w:hAnsi="Open Sans" w:cs="Open Sans"/>
              </w:rPr>
              <w:t>*</w:t>
            </w:r>
          </w:p>
          <w:p w14:paraId="253BA804" w14:textId="77777777" w:rsidR="002E253B" w:rsidRPr="007A4A3F" w:rsidRDefault="002E253B" w:rsidP="002E253B">
            <w:pPr>
              <w:spacing w:before="120" w:after="120"/>
              <w:ind w:right="1"/>
              <w:jc w:val="both"/>
              <w:rPr>
                <w:rFonts w:ascii="Open Sans" w:hAnsi="Open Sans" w:cs="Open Sans"/>
                <w:iCs/>
                <w:spacing w:val="-6"/>
              </w:rPr>
            </w:pPr>
            <w:r w:rsidRPr="007A4A3F">
              <w:rPr>
                <w:rFonts w:ascii="Open Sans" w:hAnsi="Open Sans" w:cs="Open Sans"/>
                <w:iCs/>
                <w:spacing w:val="-6"/>
              </w:rPr>
              <w:t>* należy wpisać liczbę lat</w:t>
            </w:r>
          </w:p>
          <w:p w14:paraId="24F0056A" w14:textId="77777777" w:rsidR="006B3550" w:rsidRPr="007A4A3F" w:rsidRDefault="006B3550" w:rsidP="006B3550">
            <w:pPr>
              <w:rPr>
                <w:rFonts w:ascii="Open Sans" w:hAnsi="Open Sans" w:cs="Open Sans"/>
              </w:rPr>
            </w:pPr>
          </w:p>
          <w:p w14:paraId="270C7A2B" w14:textId="77777777" w:rsidR="006B3550" w:rsidRPr="007A4A3F" w:rsidRDefault="006B3550" w:rsidP="006B3550">
            <w:pPr>
              <w:rPr>
                <w:rFonts w:ascii="Open Sans" w:hAnsi="Open Sans" w:cs="Open Sans"/>
              </w:rPr>
            </w:pPr>
            <w:r w:rsidRPr="007A4A3F">
              <w:rPr>
                <w:rFonts w:ascii="Open Sans" w:hAnsi="Open Sans" w:cs="Open Sans"/>
              </w:rPr>
              <w:t>Ponadto oświadczam, że osoba ta :</w:t>
            </w:r>
          </w:p>
          <w:p w14:paraId="161EE111" w14:textId="0C45D8A7" w:rsidR="006B3550" w:rsidRPr="007A4A3F" w:rsidRDefault="006B3550" w:rsidP="00404354">
            <w:pPr>
              <w:ind w:left="318" w:hanging="318"/>
              <w:jc w:val="both"/>
              <w:rPr>
                <w:rFonts w:ascii="Open Sans" w:hAnsi="Open Sans" w:cs="Open Sans"/>
                <w:snapToGrid w:val="0"/>
              </w:rPr>
            </w:pPr>
            <w:r w:rsidRPr="007A4A3F">
              <w:rPr>
                <w:rFonts w:ascii="Open Sans" w:hAnsi="Open Sans" w:cs="Open Sans"/>
                <w:snapToGrid w:val="0"/>
              </w:rPr>
              <w:t xml:space="preserve">a) posiada co najmniej </w:t>
            </w:r>
            <w:r w:rsidRPr="007A4A3F">
              <w:rPr>
                <w:rFonts w:ascii="Open Sans" w:hAnsi="Open Sans" w:cs="Open Sans"/>
                <w:b/>
                <w:snapToGrid w:val="0"/>
              </w:rPr>
              <w:t>3 letnie</w:t>
            </w:r>
            <w:r w:rsidRPr="007A4A3F">
              <w:rPr>
                <w:rFonts w:ascii="Open Sans" w:hAnsi="Open Sans" w:cs="Open Sans"/>
                <w:snapToGrid w:val="0"/>
              </w:rPr>
              <w:t xml:space="preserve"> doświadczenie zawodowe od momentu uzyskania uprawnień budowlanych do projektowania,</w:t>
            </w:r>
          </w:p>
          <w:p w14:paraId="65BCB0C5" w14:textId="45F8302A" w:rsidR="008D70BD" w:rsidRPr="007A4A3F" w:rsidRDefault="006B3550" w:rsidP="0058724C">
            <w:pPr>
              <w:ind w:left="318" w:hanging="318"/>
              <w:jc w:val="both"/>
              <w:rPr>
                <w:rFonts w:ascii="Open Sans" w:hAnsi="Open Sans" w:cs="Open Sans"/>
              </w:rPr>
            </w:pPr>
            <w:r w:rsidRPr="007A4A3F">
              <w:rPr>
                <w:rFonts w:ascii="Open Sans" w:hAnsi="Open Sans" w:cs="Open Sans"/>
                <w:snapToGrid w:val="0"/>
              </w:rPr>
              <w:t>b) opracował</w:t>
            </w:r>
            <w:r w:rsidR="007F5434" w:rsidRPr="007A4A3F">
              <w:rPr>
                <w:rFonts w:ascii="Open Sans" w:hAnsi="Open Sans" w:cs="Open Sans"/>
                <w:snapToGrid w:val="0"/>
              </w:rPr>
              <w:t>a</w:t>
            </w:r>
            <w:r w:rsidR="005B0448" w:rsidRPr="007A4A3F">
              <w:rPr>
                <w:rFonts w:ascii="Open Sans" w:hAnsi="Open Sans" w:cs="Open Sans"/>
                <w:snapToGrid w:val="0"/>
              </w:rPr>
              <w:t xml:space="preserve"> </w:t>
            </w:r>
            <w:r w:rsidR="005B0448" w:rsidRPr="007A4A3F">
              <w:rPr>
                <w:rFonts w:ascii="Open Sans" w:hAnsi="Open Sans" w:cs="Open Sans"/>
                <w:b/>
                <w:snapToGrid w:val="0"/>
              </w:rPr>
              <w:t>co najmniej jeden projekt</w:t>
            </w:r>
            <w:r w:rsidR="005B0448" w:rsidRPr="007A4A3F">
              <w:rPr>
                <w:rFonts w:ascii="Open Sans" w:hAnsi="Open Sans" w:cs="Open Sans"/>
                <w:snapToGrid w:val="0"/>
              </w:rPr>
              <w:t xml:space="preserve"> branży telekomunikacyjnej dotyczący remontu, wymiany bądź nowej instalacji telekomunikacyjnej </w:t>
            </w:r>
            <w:r w:rsidR="0058724C">
              <w:rPr>
                <w:rFonts w:ascii="Open Sans" w:hAnsi="Open Sans" w:cs="Open Sans"/>
                <w:iCs/>
                <w:snapToGrid w:val="0"/>
              </w:rPr>
              <w:t>budynku</w:t>
            </w:r>
            <w:r w:rsidR="005B0448" w:rsidRPr="007A4A3F">
              <w:rPr>
                <w:rFonts w:ascii="Open Sans" w:hAnsi="Open Sans" w:cs="Open Sans"/>
                <w:iCs/>
                <w:snapToGrid w:val="0"/>
              </w:rPr>
              <w:t xml:space="preserve"> wpisanego do rejestru zabytków, o powierzchni użytkowej nie mniejszej niż 1500 m</w:t>
            </w:r>
            <w:r w:rsidR="005B0448" w:rsidRPr="007A4A3F">
              <w:rPr>
                <w:rFonts w:ascii="Open Sans" w:hAnsi="Open Sans" w:cs="Open Sans"/>
                <w:iCs/>
                <w:snapToGrid w:val="0"/>
                <w:vertAlign w:val="superscript"/>
              </w:rPr>
              <w:t>2</w:t>
            </w:r>
            <w:r w:rsidR="005B0448" w:rsidRPr="007A4A3F">
              <w:rPr>
                <w:rFonts w:ascii="Open Sans" w:hAnsi="Open Sans" w:cs="Open Sans"/>
                <w:iCs/>
                <w:snapToGrid w:val="0"/>
              </w:rPr>
              <w:t>.</w:t>
            </w:r>
          </w:p>
        </w:tc>
      </w:tr>
    </w:tbl>
    <w:p w14:paraId="2CF9D98E" w14:textId="77777777" w:rsidR="00B77752" w:rsidRPr="007A4A3F" w:rsidRDefault="00B77752" w:rsidP="00C31CE3">
      <w:pPr>
        <w:widowControl/>
        <w:tabs>
          <w:tab w:val="left" w:pos="1800"/>
        </w:tabs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7235A1D1" w14:textId="77777777" w:rsidR="00DF25B9" w:rsidRDefault="00DF25B9" w:rsidP="00C31CE3">
      <w:pPr>
        <w:widowControl/>
        <w:tabs>
          <w:tab w:val="left" w:pos="1800"/>
        </w:tabs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DF25B9" w:rsidSect="00DF25B9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4" w:right="1418" w:bottom="568" w:left="1418" w:header="851" w:footer="851" w:gutter="0"/>
          <w:cols w:space="708"/>
          <w:noEndnote/>
          <w:docGrid w:linePitch="360"/>
        </w:sectPr>
      </w:pPr>
    </w:p>
    <w:p w14:paraId="11B43E1D" w14:textId="77777777" w:rsidR="00117032" w:rsidRPr="000C5092" w:rsidRDefault="00117032" w:rsidP="00374413">
      <w:pPr>
        <w:widowControl/>
        <w:tabs>
          <w:tab w:val="left" w:pos="1800"/>
        </w:tabs>
        <w:autoSpaceDE/>
        <w:autoSpaceDN/>
        <w:adjustRightInd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14:paraId="4B20BE43" w14:textId="77777777" w:rsidR="00BC2488" w:rsidRDefault="00BC2488" w:rsidP="00374413">
      <w:pPr>
        <w:widowControl/>
        <w:tabs>
          <w:tab w:val="left" w:pos="1800"/>
        </w:tabs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  <w:sectPr w:rsidR="00BC2488" w:rsidSect="00DF25B9">
          <w:type w:val="continuous"/>
          <w:pgSz w:w="11907" w:h="16840" w:code="9"/>
          <w:pgMar w:top="1134" w:right="1418" w:bottom="568" w:left="1418" w:header="851" w:footer="851" w:gutter="0"/>
          <w:cols w:space="708"/>
          <w:noEndnote/>
          <w:docGrid w:linePitch="360"/>
        </w:sectPr>
      </w:pPr>
    </w:p>
    <w:p w14:paraId="081BE545" w14:textId="405D01F4" w:rsidR="00B77752" w:rsidRPr="007A4A3F" w:rsidRDefault="00B77752" w:rsidP="00C31CE3">
      <w:pPr>
        <w:widowControl/>
        <w:tabs>
          <w:tab w:val="left" w:pos="1800"/>
        </w:tabs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bookmarkEnd w:id="1"/>
    <w:p w14:paraId="7B1AE205" w14:textId="206F8D7E" w:rsidR="002F2FA0" w:rsidRPr="007A4A3F" w:rsidRDefault="00374413" w:rsidP="00FD55C7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7A65E6">
        <w:rPr>
          <w:rFonts w:ascii="Open Sans" w:hAnsi="Open Sans" w:cs="Open Sans"/>
          <w:color w:val="FF0000"/>
        </w:rPr>
        <w:t>zmieniony</w:t>
      </w:r>
      <w:r w:rsidRPr="007A4A3F">
        <w:rPr>
          <w:rFonts w:ascii="Open Sans" w:hAnsi="Open Sans" w:cs="Open Sans"/>
        </w:rPr>
        <w:t xml:space="preserve"> </w:t>
      </w:r>
      <w:r w:rsidR="002F2FA0" w:rsidRPr="007A4A3F">
        <w:rPr>
          <w:rFonts w:ascii="Open Sans" w:hAnsi="Open Sans" w:cs="Open Sans"/>
        </w:rPr>
        <w:t xml:space="preserve">Załącznik nr </w:t>
      </w:r>
      <w:r w:rsidR="00167B57" w:rsidRPr="007A4A3F">
        <w:rPr>
          <w:rFonts w:ascii="Open Sans" w:hAnsi="Open Sans" w:cs="Open Sans"/>
        </w:rPr>
        <w:t xml:space="preserve"> </w:t>
      </w:r>
      <w:r w:rsidR="00F736DC" w:rsidRPr="007A4A3F">
        <w:rPr>
          <w:rFonts w:ascii="Open Sans" w:hAnsi="Open Sans" w:cs="Open Sans"/>
        </w:rPr>
        <w:t>3</w:t>
      </w:r>
      <w:r w:rsidR="00167B57" w:rsidRPr="007A4A3F">
        <w:rPr>
          <w:rFonts w:ascii="Open Sans" w:hAnsi="Open Sans" w:cs="Open Sans"/>
        </w:rPr>
        <w:t xml:space="preserve">.1. </w:t>
      </w:r>
      <w:r w:rsidR="002F2FA0" w:rsidRPr="007A4A3F">
        <w:rPr>
          <w:rFonts w:ascii="Open Sans" w:hAnsi="Open Sans" w:cs="Open Sans"/>
        </w:rPr>
        <w:t xml:space="preserve"> do SIWZ</w:t>
      </w:r>
    </w:p>
    <w:p w14:paraId="515DD9B8" w14:textId="77777777" w:rsidR="00FF3E74" w:rsidRPr="007A4A3F" w:rsidRDefault="00FF3E74" w:rsidP="003E12D3">
      <w:pPr>
        <w:spacing w:before="120" w:after="120"/>
        <w:jc w:val="center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 xml:space="preserve">WYKAZ </w:t>
      </w:r>
      <w:r w:rsidR="0049092D" w:rsidRPr="007A4A3F">
        <w:rPr>
          <w:rFonts w:ascii="Open Sans" w:hAnsi="Open Sans" w:cs="Open Sans"/>
        </w:rPr>
        <w:t>WYKONANYCH USŁUG</w:t>
      </w:r>
    </w:p>
    <w:p w14:paraId="249610ED" w14:textId="48ADDC5E" w:rsidR="003D1E97" w:rsidRPr="007A4A3F" w:rsidRDefault="000960E3">
      <w:pPr>
        <w:spacing w:before="120" w:after="120"/>
        <w:jc w:val="center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>potwierdzający  spełnienie warunku udziału w postępowaniu,</w:t>
      </w:r>
      <w:r w:rsidR="003D1E97" w:rsidRPr="007A4A3F">
        <w:rPr>
          <w:rFonts w:ascii="Open Sans" w:hAnsi="Open Sans" w:cs="Open Sans"/>
        </w:rPr>
        <w:t xml:space="preserve"> o kt</w:t>
      </w:r>
      <w:r w:rsidRPr="007A4A3F">
        <w:rPr>
          <w:rFonts w:ascii="Open Sans" w:hAnsi="Open Sans" w:cs="Open Sans"/>
        </w:rPr>
        <w:t>ó</w:t>
      </w:r>
      <w:r w:rsidR="003D1E97" w:rsidRPr="007A4A3F">
        <w:rPr>
          <w:rFonts w:ascii="Open Sans" w:hAnsi="Open Sans" w:cs="Open Sans"/>
        </w:rPr>
        <w:t>r</w:t>
      </w:r>
      <w:r w:rsidRPr="007A4A3F">
        <w:rPr>
          <w:rFonts w:ascii="Open Sans" w:hAnsi="Open Sans" w:cs="Open Sans"/>
        </w:rPr>
        <w:t xml:space="preserve">ym mowa w </w:t>
      </w:r>
      <w:r w:rsidR="003D1E97" w:rsidRPr="007A4A3F">
        <w:rPr>
          <w:rFonts w:ascii="Open Sans" w:hAnsi="Open Sans" w:cs="Open Sans"/>
        </w:rPr>
        <w:t xml:space="preserve">ust. V </w:t>
      </w:r>
      <w:proofErr w:type="spellStart"/>
      <w:r w:rsidR="003D1E97" w:rsidRPr="007A4A3F">
        <w:rPr>
          <w:rFonts w:ascii="Open Sans" w:hAnsi="Open Sans" w:cs="Open Sans"/>
        </w:rPr>
        <w:t>lit.B</w:t>
      </w:r>
      <w:proofErr w:type="spellEnd"/>
      <w:r w:rsidR="003D1E97" w:rsidRPr="007A4A3F">
        <w:rPr>
          <w:rFonts w:ascii="Open Sans" w:hAnsi="Open Sans" w:cs="Open Sans"/>
        </w:rPr>
        <w:t xml:space="preserve"> pkt 3 </w:t>
      </w:r>
      <w:r w:rsidR="003D1E97" w:rsidRPr="007A4A3F">
        <w:rPr>
          <w:rFonts w:ascii="Open Sans" w:hAnsi="Open Sans" w:cs="Open Sans"/>
          <w:b/>
        </w:rPr>
        <w:t>lit. a)</w:t>
      </w:r>
      <w:r w:rsidR="003D1E97" w:rsidRPr="007A4A3F">
        <w:rPr>
          <w:rFonts w:ascii="Open Sans" w:hAnsi="Open Sans" w:cs="Open Sans"/>
        </w:rPr>
        <w:t xml:space="preserve"> SIWZ </w:t>
      </w:r>
      <w:r w:rsidR="001135EF" w:rsidRPr="007A4A3F">
        <w:rPr>
          <w:rFonts w:ascii="Open Sans" w:hAnsi="Open Sans" w:cs="Open Sans"/>
        </w:rPr>
        <w:t>.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701"/>
        <w:gridCol w:w="1545"/>
        <w:gridCol w:w="1998"/>
        <w:gridCol w:w="1701"/>
        <w:gridCol w:w="1418"/>
        <w:gridCol w:w="1559"/>
        <w:gridCol w:w="1134"/>
        <w:gridCol w:w="1260"/>
        <w:gridCol w:w="1418"/>
        <w:gridCol w:w="1149"/>
      </w:tblGrid>
      <w:tr w:rsidR="00EE3B69" w:rsidRPr="007A4A3F" w14:paraId="1B43873A" w14:textId="77777777" w:rsidTr="000C5092">
        <w:trPr>
          <w:trHeight w:val="1225"/>
        </w:trPr>
        <w:tc>
          <w:tcPr>
            <w:tcW w:w="1277" w:type="dxa"/>
            <w:vAlign w:val="center"/>
          </w:tcPr>
          <w:p w14:paraId="0C1EA41C" w14:textId="77777777" w:rsidR="00EE3B69" w:rsidRPr="007A4A3F" w:rsidRDefault="00EE3B69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2" w:name="_Hlk516120225"/>
            <w:r w:rsidRPr="007A4A3F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14:paraId="00AD4C7D" w14:textId="77777777" w:rsidR="001B036D" w:rsidRPr="001B036D" w:rsidRDefault="001B036D" w:rsidP="003F2EC1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B036D">
              <w:rPr>
                <w:rFonts w:ascii="Open Sans" w:hAnsi="Open Sans" w:cs="Open Sans"/>
                <w:bCs/>
                <w:sz w:val="18"/>
                <w:szCs w:val="18"/>
              </w:rPr>
              <w:t xml:space="preserve">Czy </w:t>
            </w:r>
            <w:r w:rsidRPr="001B036D">
              <w:rPr>
                <w:rFonts w:ascii="Open Sans" w:hAnsi="Open Sans" w:cs="Open Sans"/>
                <w:snapToGrid w:val="0"/>
                <w:sz w:val="18"/>
                <w:szCs w:val="18"/>
              </w:rPr>
              <w:t>opracowana dokumentacja projektowa składała się co najmniej z projektu budowlanego i wykonawczego ?</w:t>
            </w:r>
          </w:p>
          <w:p w14:paraId="0E8A8EC8" w14:textId="0057BE4C" w:rsidR="00EE3B69" w:rsidRPr="007A4A3F" w:rsidRDefault="00EE3B69" w:rsidP="003F2EC1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545" w:type="dxa"/>
          </w:tcPr>
          <w:p w14:paraId="37B84A2E" w14:textId="69CD50C3" w:rsidR="00EE3B69" w:rsidRPr="003F2EC1" w:rsidRDefault="001B036D" w:rsidP="003F2EC1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B036D">
              <w:rPr>
                <w:rFonts w:ascii="Open Sans" w:hAnsi="Open Sans" w:cs="Open Sans"/>
                <w:bCs/>
                <w:sz w:val="18"/>
                <w:szCs w:val="18"/>
              </w:rPr>
              <w:t xml:space="preserve">Czy </w:t>
            </w:r>
            <w:r w:rsidRPr="001B036D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opracowana dokumentacja projektowa dotyczyła </w:t>
            </w:r>
            <w:r w:rsidRPr="001B036D">
              <w:rPr>
                <w:rFonts w:ascii="Open Sans" w:hAnsi="Open Sans" w:cs="Open Sans"/>
                <w:iCs/>
                <w:snapToGrid w:val="0"/>
                <w:sz w:val="18"/>
                <w:szCs w:val="18"/>
              </w:rPr>
              <w:t xml:space="preserve">kompleksowej przebudowy lub remontu budynków wpisanych do rejestru zabytków </w:t>
            </w:r>
            <w:r w:rsidRPr="001B036D"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</w:tc>
        <w:tc>
          <w:tcPr>
            <w:tcW w:w="1998" w:type="dxa"/>
          </w:tcPr>
          <w:p w14:paraId="1FE5DBB1" w14:textId="77777777" w:rsidR="001B036D" w:rsidRPr="001B036D" w:rsidRDefault="001B036D" w:rsidP="003F2EC1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B036D">
              <w:rPr>
                <w:rFonts w:ascii="Open Sans" w:hAnsi="Open Sans" w:cs="Open Sans"/>
                <w:bCs/>
                <w:sz w:val="18"/>
                <w:szCs w:val="18"/>
              </w:rPr>
              <w:t xml:space="preserve">Czy </w:t>
            </w:r>
            <w:r w:rsidRPr="001B036D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opracowana dokumentacja projektowa obejmowała </w:t>
            </w:r>
            <w:r w:rsidRPr="001B036D">
              <w:rPr>
                <w:rFonts w:ascii="Open Sans" w:hAnsi="Open Sans" w:cs="Open Sans"/>
                <w:iCs/>
                <w:snapToGrid w:val="0"/>
                <w:sz w:val="18"/>
                <w:szCs w:val="18"/>
              </w:rPr>
              <w:t>specjalistyczne fundamentowanie ?</w:t>
            </w:r>
          </w:p>
          <w:p w14:paraId="4550704F" w14:textId="77777777" w:rsidR="00EE3B69" w:rsidRPr="007A4A3F" w:rsidRDefault="00EE3B69" w:rsidP="003F2EC1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9D8603" w14:textId="77777777" w:rsidR="001B036D" w:rsidRPr="001B036D" w:rsidRDefault="001B036D" w:rsidP="003F2EC1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B036D">
              <w:rPr>
                <w:rFonts w:ascii="Open Sans" w:hAnsi="Open Sans" w:cs="Open Sans"/>
                <w:bCs/>
                <w:sz w:val="18"/>
                <w:szCs w:val="18"/>
              </w:rPr>
              <w:t xml:space="preserve">Czy </w:t>
            </w:r>
            <w:r w:rsidRPr="001B036D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opracowana dokumentacja projektowa obejmowała </w:t>
            </w:r>
            <w:r w:rsidRPr="001B036D">
              <w:rPr>
                <w:rFonts w:ascii="Open Sans" w:hAnsi="Open Sans" w:cs="Open Sans"/>
                <w:iCs/>
                <w:snapToGrid w:val="0"/>
                <w:sz w:val="18"/>
                <w:szCs w:val="18"/>
              </w:rPr>
              <w:t>wymianę elementów konstrukcyjnych ?</w:t>
            </w:r>
          </w:p>
          <w:p w14:paraId="2AD3628E" w14:textId="77777777" w:rsidR="00EE3B69" w:rsidRPr="007A4A3F" w:rsidRDefault="00EE3B69" w:rsidP="003F2EC1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B20FEC" w14:textId="77777777" w:rsidR="001B036D" w:rsidRPr="001B036D" w:rsidRDefault="001B036D" w:rsidP="003F2EC1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B036D">
              <w:rPr>
                <w:rFonts w:ascii="Open Sans" w:hAnsi="Open Sans" w:cs="Open Sans"/>
                <w:bCs/>
                <w:sz w:val="18"/>
                <w:szCs w:val="18"/>
              </w:rPr>
              <w:t xml:space="preserve">Czy </w:t>
            </w:r>
            <w:r w:rsidRPr="001B036D">
              <w:rPr>
                <w:rFonts w:ascii="Open Sans" w:hAnsi="Open Sans" w:cs="Open Sans"/>
                <w:snapToGrid w:val="0"/>
                <w:sz w:val="18"/>
                <w:szCs w:val="18"/>
              </w:rPr>
              <w:t>opracowana dokumentacja projektowa obejmowała wymianę instalacji ?</w:t>
            </w:r>
          </w:p>
          <w:p w14:paraId="6F815C79" w14:textId="77777777" w:rsidR="00EE3B69" w:rsidRPr="007A4A3F" w:rsidRDefault="00EE3B69" w:rsidP="003F2EC1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246A64" w14:textId="77777777" w:rsidR="001B036D" w:rsidRPr="001B036D" w:rsidRDefault="001B036D" w:rsidP="003F2EC1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B036D">
              <w:rPr>
                <w:rFonts w:ascii="Open Sans" w:hAnsi="Open Sans" w:cs="Open Sans"/>
                <w:bCs/>
                <w:sz w:val="18"/>
                <w:szCs w:val="18"/>
              </w:rPr>
              <w:t xml:space="preserve">Czy </w:t>
            </w:r>
            <w:r w:rsidRPr="001B036D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opracowana dokumentacja projektowa obejmowała wymianę </w:t>
            </w:r>
            <w:r w:rsidRPr="001B036D">
              <w:rPr>
                <w:rFonts w:ascii="Open Sans" w:hAnsi="Open Sans" w:cs="Open Sans"/>
                <w:iCs/>
                <w:snapToGrid w:val="0"/>
                <w:sz w:val="18"/>
                <w:szCs w:val="18"/>
              </w:rPr>
              <w:t>wykończenia i wyposażenia ?</w:t>
            </w:r>
          </w:p>
          <w:p w14:paraId="24368C91" w14:textId="77777777" w:rsidR="00EE3B69" w:rsidRPr="007A4A3F" w:rsidRDefault="00EE3B69" w:rsidP="003F2EC1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5E618B" w14:textId="408DD2C7" w:rsidR="001B036D" w:rsidRDefault="001B036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5894EE" w14:textId="77777777" w:rsidR="001B036D" w:rsidRPr="003F2EC1" w:rsidRDefault="001B036D" w:rsidP="003F2EC1"/>
          <w:p w14:paraId="6FD264AE" w14:textId="77777777" w:rsidR="001B036D" w:rsidRPr="003F2EC1" w:rsidRDefault="001B036D" w:rsidP="003F2EC1"/>
          <w:p w14:paraId="7DA167CE" w14:textId="77777777" w:rsidR="001B036D" w:rsidRPr="003F2EC1" w:rsidRDefault="001B036D" w:rsidP="003F2EC1"/>
          <w:p w14:paraId="22BAB4EF" w14:textId="77777777" w:rsidR="001B036D" w:rsidRPr="003F2EC1" w:rsidRDefault="001B036D" w:rsidP="003F2EC1"/>
          <w:p w14:paraId="1BDBFC0E" w14:textId="6FBBF9E8" w:rsidR="001B036D" w:rsidRDefault="001B036D" w:rsidP="001B036D">
            <w:pPr>
              <w:rPr>
                <w:lang w:val="x-none" w:eastAsia="x-none"/>
              </w:rPr>
            </w:pPr>
          </w:p>
          <w:p w14:paraId="57F4FEB6" w14:textId="376C4B95" w:rsidR="001B036D" w:rsidRPr="003F2EC1" w:rsidRDefault="001B036D" w:rsidP="001B036D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  <w:vertAlign w:val="superscript"/>
              </w:rPr>
            </w:pPr>
            <w:r w:rsidRPr="001B036D">
              <w:rPr>
                <w:rFonts w:ascii="Open Sans" w:hAnsi="Open Sans" w:cs="Open Sans"/>
                <w:snapToGrid w:val="0"/>
                <w:sz w:val="18"/>
                <w:szCs w:val="18"/>
              </w:rPr>
              <w:t>Kubatura budynku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w m</w:t>
            </w:r>
            <w:r>
              <w:rPr>
                <w:rFonts w:ascii="Open Sans" w:hAnsi="Open Sans" w:cs="Open Sans"/>
                <w:snapToGrid w:val="0"/>
                <w:sz w:val="18"/>
                <w:szCs w:val="18"/>
                <w:vertAlign w:val="superscript"/>
              </w:rPr>
              <w:t>3</w:t>
            </w:r>
          </w:p>
          <w:p w14:paraId="196F2541" w14:textId="77777777" w:rsidR="00EE3B69" w:rsidRPr="003F2EC1" w:rsidRDefault="00EE3B69" w:rsidP="003F2EC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1684113" w14:textId="5085AD83" w:rsidR="00EE3B69" w:rsidRPr="007A4A3F" w:rsidRDefault="00EE3B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74944281" w14:textId="17D27F3F" w:rsidR="00EE3B69" w:rsidRPr="007A4A3F" w:rsidRDefault="00EE3B69" w:rsidP="008E37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76C84360" w14:textId="77777777" w:rsidR="00EE3B69" w:rsidRPr="007A4A3F" w:rsidRDefault="00EE3B69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149" w:type="dxa"/>
            <w:vAlign w:val="center"/>
          </w:tcPr>
          <w:p w14:paraId="7BCDA518" w14:textId="77777777" w:rsidR="00EE3B69" w:rsidRPr="007A4A3F" w:rsidRDefault="00EE3B69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EE3B69" w:rsidRPr="007A4A3F" w14:paraId="66A60041" w14:textId="77777777" w:rsidTr="000C5092">
        <w:trPr>
          <w:trHeight w:hRule="exact" w:val="968"/>
        </w:trPr>
        <w:tc>
          <w:tcPr>
            <w:tcW w:w="1277" w:type="dxa"/>
            <w:vAlign w:val="center"/>
          </w:tcPr>
          <w:p w14:paraId="1BDF0EFB" w14:textId="77777777" w:rsidR="00EE3B69" w:rsidRPr="007A4A3F" w:rsidRDefault="00EE3B69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74E6FCD" w14:textId="77777777" w:rsidR="00EE3B69" w:rsidRPr="007A4A3F" w:rsidRDefault="00EE3B69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723E349" w14:textId="77777777" w:rsidR="00EE3B69" w:rsidRPr="007A4A3F" w:rsidRDefault="00EE3B69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D3633A" w14:textId="77777777" w:rsidR="00EE3B69" w:rsidRPr="007A4A3F" w:rsidRDefault="00EE3B69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EDA090" w14:textId="4BB3402B" w:rsidR="00EE3B69" w:rsidRPr="007A4A3F" w:rsidRDefault="00EE3B69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/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N</w:t>
            </w:r>
            <w:proofErr w:type="spellStart"/>
            <w:r w:rsidRPr="007A4A3F">
              <w:rPr>
                <w:rFonts w:ascii="Open Sans" w:hAnsi="Open Sans" w:cs="Open Sans"/>
                <w:sz w:val="18"/>
                <w:szCs w:val="18"/>
              </w:rPr>
              <w:t>ie</w:t>
            </w:r>
            <w:proofErr w:type="spellEnd"/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45" w:type="dxa"/>
            <w:vAlign w:val="center"/>
          </w:tcPr>
          <w:p w14:paraId="621B66CF" w14:textId="35D13A8D" w:rsidR="00EE3B69" w:rsidRPr="007A4A3F" w:rsidRDefault="003316DC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/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N</w:t>
            </w:r>
            <w:proofErr w:type="spellStart"/>
            <w:r w:rsidRPr="007A4A3F">
              <w:rPr>
                <w:rFonts w:ascii="Open Sans" w:hAnsi="Open Sans" w:cs="Open Sans"/>
                <w:sz w:val="18"/>
                <w:szCs w:val="18"/>
              </w:rPr>
              <w:t>ie</w:t>
            </w:r>
            <w:proofErr w:type="spellEnd"/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998" w:type="dxa"/>
            <w:vAlign w:val="center"/>
          </w:tcPr>
          <w:p w14:paraId="7E7E43DE" w14:textId="36BFF682" w:rsidR="00EE3B69" w:rsidRPr="007A4A3F" w:rsidRDefault="003316DC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/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N</w:t>
            </w:r>
            <w:proofErr w:type="spellStart"/>
            <w:r w:rsidRPr="007A4A3F">
              <w:rPr>
                <w:rFonts w:ascii="Open Sans" w:hAnsi="Open Sans" w:cs="Open Sans"/>
                <w:sz w:val="18"/>
                <w:szCs w:val="18"/>
              </w:rPr>
              <w:t>ie</w:t>
            </w:r>
            <w:proofErr w:type="spellEnd"/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5350E690" w14:textId="1597AFE2" w:rsidR="00EE3B69" w:rsidRPr="007A4A3F" w:rsidRDefault="003316DC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/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N</w:t>
            </w:r>
            <w:proofErr w:type="spellStart"/>
            <w:r w:rsidRPr="007A4A3F">
              <w:rPr>
                <w:rFonts w:ascii="Open Sans" w:hAnsi="Open Sans" w:cs="Open Sans"/>
                <w:sz w:val="18"/>
                <w:szCs w:val="18"/>
              </w:rPr>
              <w:t>ie</w:t>
            </w:r>
            <w:proofErr w:type="spellEnd"/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44B23AD0" w14:textId="77432EB1" w:rsidR="00EE3B69" w:rsidRPr="007A4A3F" w:rsidRDefault="003316DC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/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N</w:t>
            </w:r>
            <w:proofErr w:type="spellStart"/>
            <w:r w:rsidRPr="007A4A3F">
              <w:rPr>
                <w:rFonts w:ascii="Open Sans" w:hAnsi="Open Sans" w:cs="Open Sans"/>
                <w:sz w:val="18"/>
                <w:szCs w:val="18"/>
              </w:rPr>
              <w:t>ie</w:t>
            </w:r>
            <w:proofErr w:type="spellEnd"/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3E4EA6DA" w14:textId="30BBDA4D" w:rsidR="00EE3B69" w:rsidRPr="007A4A3F" w:rsidRDefault="003316DC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/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N</w:t>
            </w:r>
            <w:proofErr w:type="spellStart"/>
            <w:r w:rsidRPr="007A4A3F">
              <w:rPr>
                <w:rFonts w:ascii="Open Sans" w:hAnsi="Open Sans" w:cs="Open Sans"/>
                <w:sz w:val="18"/>
                <w:szCs w:val="18"/>
              </w:rPr>
              <w:t>ie</w:t>
            </w:r>
            <w:proofErr w:type="spellEnd"/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14:paraId="556E701B" w14:textId="77777777" w:rsidR="00EE3B69" w:rsidRPr="007A4A3F" w:rsidRDefault="00EE3B69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DAC7F14" w14:textId="46D0DB00" w:rsidR="00EE3B69" w:rsidRPr="007A4A3F" w:rsidRDefault="00EE3B69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3567F0" w14:textId="17951753" w:rsidR="00EE3B69" w:rsidRPr="007A4A3F" w:rsidRDefault="00EE3B69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12E141CD" w14:textId="77777777" w:rsidR="00EE3B69" w:rsidRPr="007A4A3F" w:rsidRDefault="00EE3B69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E3B69" w:rsidRPr="007A4A3F" w14:paraId="63B78B42" w14:textId="77777777" w:rsidTr="000C5092">
        <w:trPr>
          <w:trHeight w:hRule="exact" w:val="836"/>
        </w:trPr>
        <w:tc>
          <w:tcPr>
            <w:tcW w:w="1277" w:type="dxa"/>
            <w:vAlign w:val="center"/>
          </w:tcPr>
          <w:p w14:paraId="7731FF59" w14:textId="77777777" w:rsidR="00EE3B69" w:rsidRPr="007A4A3F" w:rsidRDefault="00EE3B69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79CB49" w14:textId="36B18850" w:rsidR="00EE3B69" w:rsidRPr="007A4A3F" w:rsidRDefault="00EE3B69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/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N</w:t>
            </w:r>
            <w:proofErr w:type="spellStart"/>
            <w:r w:rsidRPr="007A4A3F">
              <w:rPr>
                <w:rFonts w:ascii="Open Sans" w:hAnsi="Open Sans" w:cs="Open Sans"/>
                <w:sz w:val="18"/>
                <w:szCs w:val="18"/>
              </w:rPr>
              <w:t>ie</w:t>
            </w:r>
            <w:proofErr w:type="spellEnd"/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45" w:type="dxa"/>
            <w:vAlign w:val="center"/>
          </w:tcPr>
          <w:p w14:paraId="5BF74720" w14:textId="0A916BD5" w:rsidR="00EE3B69" w:rsidRPr="007A4A3F" w:rsidRDefault="003316DC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/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N</w:t>
            </w:r>
            <w:proofErr w:type="spellStart"/>
            <w:r w:rsidRPr="007A4A3F">
              <w:rPr>
                <w:rFonts w:ascii="Open Sans" w:hAnsi="Open Sans" w:cs="Open Sans"/>
                <w:sz w:val="18"/>
                <w:szCs w:val="18"/>
              </w:rPr>
              <w:t>ie</w:t>
            </w:r>
            <w:proofErr w:type="spellEnd"/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998" w:type="dxa"/>
            <w:vAlign w:val="center"/>
          </w:tcPr>
          <w:p w14:paraId="5D719A2B" w14:textId="5D4B790E" w:rsidR="00EE3B69" w:rsidRPr="007A4A3F" w:rsidRDefault="003316DC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/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N</w:t>
            </w:r>
            <w:proofErr w:type="spellStart"/>
            <w:r w:rsidRPr="007A4A3F">
              <w:rPr>
                <w:rFonts w:ascii="Open Sans" w:hAnsi="Open Sans" w:cs="Open Sans"/>
                <w:sz w:val="18"/>
                <w:szCs w:val="18"/>
              </w:rPr>
              <w:t>ie</w:t>
            </w:r>
            <w:proofErr w:type="spellEnd"/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543D932E" w14:textId="336FED52" w:rsidR="00EE3B69" w:rsidRPr="007A4A3F" w:rsidRDefault="003316DC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/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N</w:t>
            </w:r>
            <w:proofErr w:type="spellStart"/>
            <w:r w:rsidRPr="007A4A3F">
              <w:rPr>
                <w:rFonts w:ascii="Open Sans" w:hAnsi="Open Sans" w:cs="Open Sans"/>
                <w:sz w:val="18"/>
                <w:szCs w:val="18"/>
              </w:rPr>
              <w:t>ie</w:t>
            </w:r>
            <w:proofErr w:type="spellEnd"/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4DF2B815" w14:textId="67F03775" w:rsidR="00EE3B69" w:rsidRPr="007A4A3F" w:rsidRDefault="003316DC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/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N</w:t>
            </w:r>
            <w:proofErr w:type="spellStart"/>
            <w:r w:rsidRPr="007A4A3F">
              <w:rPr>
                <w:rFonts w:ascii="Open Sans" w:hAnsi="Open Sans" w:cs="Open Sans"/>
                <w:sz w:val="18"/>
                <w:szCs w:val="18"/>
              </w:rPr>
              <w:t>ie</w:t>
            </w:r>
            <w:proofErr w:type="spellEnd"/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142AC05B" w14:textId="058C6716" w:rsidR="00EE3B69" w:rsidRPr="007A4A3F" w:rsidRDefault="003316DC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/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N</w:t>
            </w:r>
            <w:proofErr w:type="spellStart"/>
            <w:r w:rsidRPr="007A4A3F">
              <w:rPr>
                <w:rFonts w:ascii="Open Sans" w:hAnsi="Open Sans" w:cs="Open Sans"/>
                <w:sz w:val="18"/>
                <w:szCs w:val="18"/>
              </w:rPr>
              <w:t>ie</w:t>
            </w:r>
            <w:proofErr w:type="spellEnd"/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14:paraId="2102B814" w14:textId="77777777" w:rsidR="00EE3B69" w:rsidRPr="007A4A3F" w:rsidRDefault="00EE3B69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23F8DBD" w14:textId="08CFA53D" w:rsidR="00EE3B69" w:rsidRPr="007A4A3F" w:rsidRDefault="00EE3B69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7860D2" w14:textId="6D9402E2" w:rsidR="00EE3B69" w:rsidRPr="007A4A3F" w:rsidRDefault="00EE3B69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1E274610" w14:textId="77777777" w:rsidR="00EE3B69" w:rsidRPr="007A4A3F" w:rsidRDefault="00EE3B69" w:rsidP="00566B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2"/>
    <w:p w14:paraId="13664CB4" w14:textId="77777777" w:rsidR="00523B68" w:rsidRPr="007A4A3F" w:rsidRDefault="00523B68" w:rsidP="00523B68">
      <w:pPr>
        <w:spacing w:before="120" w:after="120"/>
        <w:ind w:right="-143"/>
        <w:jc w:val="both"/>
        <w:rPr>
          <w:rFonts w:ascii="Open Sans" w:hAnsi="Open Sans" w:cs="Open Sans"/>
          <w:sz w:val="18"/>
          <w:szCs w:val="18"/>
        </w:rPr>
      </w:pPr>
      <w:r w:rsidRPr="007A4A3F">
        <w:rPr>
          <w:rFonts w:ascii="Open Sans" w:hAnsi="Open Sans" w:cs="Open Sans"/>
          <w:sz w:val="18"/>
          <w:szCs w:val="18"/>
        </w:rPr>
        <w:t>(*) niepotrzebne skreślić</w:t>
      </w:r>
    </w:p>
    <w:p w14:paraId="5699542E" w14:textId="77777777" w:rsidR="0049092D" w:rsidRDefault="0049092D" w:rsidP="0049092D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  <w:r w:rsidRPr="007A4A3F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393F3EFA" w14:textId="77777777" w:rsidR="00C2194B" w:rsidRDefault="00C2194B" w:rsidP="0049092D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</w:p>
    <w:p w14:paraId="3CD66A84" w14:textId="77777777" w:rsidR="00117032" w:rsidRPr="000C5092" w:rsidRDefault="00117032" w:rsidP="00117032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14:paraId="70A65E4A" w14:textId="77777777" w:rsidR="00DF25B9" w:rsidRPr="000C5092" w:rsidRDefault="00DF25B9" w:rsidP="0049092D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  <w:sectPr w:rsidR="00DF25B9" w:rsidRPr="000C5092" w:rsidSect="00374413">
          <w:pgSz w:w="16840" w:h="11907" w:orient="landscape" w:code="9"/>
          <w:pgMar w:top="1418" w:right="1134" w:bottom="1418" w:left="568" w:header="851" w:footer="851" w:gutter="0"/>
          <w:cols w:space="708"/>
          <w:noEndnote/>
          <w:docGrid w:linePitch="360"/>
        </w:sectPr>
      </w:pPr>
    </w:p>
    <w:p w14:paraId="617EE78D" w14:textId="2AC0F502" w:rsidR="00167B57" w:rsidRPr="007A4A3F" w:rsidRDefault="00374413" w:rsidP="00167B57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color w:val="FF0000"/>
        </w:rPr>
        <w:t>z</w:t>
      </w:r>
      <w:r w:rsidRPr="007A65E6">
        <w:rPr>
          <w:rFonts w:ascii="Open Sans" w:hAnsi="Open Sans" w:cs="Open Sans"/>
          <w:color w:val="FF0000"/>
        </w:rPr>
        <w:t>mieniony</w:t>
      </w:r>
      <w:r>
        <w:rPr>
          <w:rFonts w:ascii="Open Sans" w:hAnsi="Open Sans" w:cs="Open Sans"/>
          <w:color w:val="FF0000"/>
        </w:rPr>
        <w:t xml:space="preserve"> </w:t>
      </w:r>
      <w:r w:rsidR="00167B57" w:rsidRPr="007A4A3F">
        <w:rPr>
          <w:rFonts w:ascii="Open Sans" w:hAnsi="Open Sans" w:cs="Open Sans"/>
        </w:rPr>
        <w:t>Załącznik nr  3.2.  do SIWZ</w:t>
      </w:r>
    </w:p>
    <w:p w14:paraId="5FC46394" w14:textId="77777777" w:rsidR="00167B57" w:rsidRPr="007A4A3F" w:rsidRDefault="00167B57" w:rsidP="00167B57">
      <w:pPr>
        <w:spacing w:before="120" w:after="120"/>
        <w:jc w:val="center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>WYKAZ WYKONANYCH USŁUG</w:t>
      </w:r>
    </w:p>
    <w:p w14:paraId="4071F770" w14:textId="50EBD7F1" w:rsidR="00DD1813" w:rsidRPr="007A4A3F" w:rsidRDefault="00DD1813" w:rsidP="00DD1813">
      <w:pPr>
        <w:spacing w:before="120" w:after="120"/>
        <w:jc w:val="center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 xml:space="preserve">potwierdzający  spełnienie warunku udziału w postępowaniu, o którym mowa w ust. V </w:t>
      </w:r>
      <w:proofErr w:type="spellStart"/>
      <w:r w:rsidRPr="007A4A3F">
        <w:rPr>
          <w:rFonts w:ascii="Open Sans" w:hAnsi="Open Sans" w:cs="Open Sans"/>
        </w:rPr>
        <w:t>lit.B</w:t>
      </w:r>
      <w:proofErr w:type="spellEnd"/>
      <w:r w:rsidRPr="007A4A3F">
        <w:rPr>
          <w:rFonts w:ascii="Open Sans" w:hAnsi="Open Sans" w:cs="Open Sans"/>
        </w:rPr>
        <w:t xml:space="preserve"> pkt 3 </w:t>
      </w:r>
      <w:r w:rsidRPr="007A4A3F">
        <w:rPr>
          <w:rFonts w:ascii="Open Sans" w:hAnsi="Open Sans" w:cs="Open Sans"/>
          <w:b/>
        </w:rPr>
        <w:t>lit. b)</w:t>
      </w:r>
      <w:r w:rsidRPr="007A4A3F">
        <w:rPr>
          <w:rFonts w:ascii="Open Sans" w:hAnsi="Open Sans" w:cs="Open Sans"/>
        </w:rPr>
        <w:t xml:space="preserve"> SIWZ </w:t>
      </w:r>
      <w:r w:rsidR="001135EF" w:rsidRPr="007A4A3F">
        <w:rPr>
          <w:rFonts w:ascii="Open Sans" w:hAnsi="Open Sans" w:cs="Open Sans"/>
        </w:rPr>
        <w:t>.</w:t>
      </w:r>
    </w:p>
    <w:tbl>
      <w:tblPr>
        <w:tblW w:w="137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727"/>
        <w:gridCol w:w="2798"/>
        <w:gridCol w:w="1843"/>
        <w:gridCol w:w="1417"/>
        <w:gridCol w:w="1701"/>
        <w:gridCol w:w="2552"/>
      </w:tblGrid>
      <w:tr w:rsidR="00C2194B" w:rsidRPr="007A4A3F" w14:paraId="1753E82A" w14:textId="77777777" w:rsidTr="000C5092">
        <w:trPr>
          <w:trHeight w:val="1225"/>
        </w:trPr>
        <w:tc>
          <w:tcPr>
            <w:tcW w:w="723" w:type="dxa"/>
            <w:vAlign w:val="center"/>
          </w:tcPr>
          <w:p w14:paraId="1C5512DC" w14:textId="77777777" w:rsidR="00C2194B" w:rsidRPr="007A4A3F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727" w:type="dxa"/>
            <w:vAlign w:val="center"/>
          </w:tcPr>
          <w:p w14:paraId="06C13CD2" w14:textId="77777777" w:rsidR="00C2194B" w:rsidRPr="007A4A3F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798" w:type="dxa"/>
            <w:vAlign w:val="center"/>
          </w:tcPr>
          <w:p w14:paraId="78C151BF" w14:textId="77777777" w:rsidR="00C2194B" w:rsidRPr="001B036D" w:rsidRDefault="00C2194B" w:rsidP="00C2194B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B036D">
              <w:rPr>
                <w:rFonts w:ascii="Open Sans" w:hAnsi="Open Sans" w:cs="Open Sans"/>
                <w:bCs/>
                <w:sz w:val="18"/>
                <w:szCs w:val="18"/>
              </w:rPr>
              <w:t xml:space="preserve">Czy </w:t>
            </w:r>
            <w:r w:rsidRPr="001B036D">
              <w:rPr>
                <w:rFonts w:ascii="Open Sans" w:hAnsi="Open Sans" w:cs="Open Sans"/>
                <w:snapToGrid w:val="0"/>
                <w:sz w:val="18"/>
                <w:szCs w:val="18"/>
              </w:rPr>
              <w:t>opracowana dokumentacja projektowa składała się co najmniej z projektu budowlanego i wykonawczego ?</w:t>
            </w:r>
          </w:p>
          <w:p w14:paraId="7B3FFAAA" w14:textId="2400B983" w:rsidR="00C2194B" w:rsidRPr="007A4A3F" w:rsidRDefault="00C2194B" w:rsidP="0058724C">
            <w:pPr>
              <w:pStyle w:val="Nagwek"/>
              <w:jc w:val="center"/>
              <w:rPr>
                <w:rFonts w:ascii="Open Sans" w:hAnsi="Open Sans" w:cs="Open Sans"/>
                <w:iCs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F443B0F" w14:textId="3FE01936" w:rsidR="00C2194B" w:rsidRPr="003F2EC1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Powierzchnia użytkowa budynku w m</w:t>
            </w:r>
            <w:r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2</w:t>
            </w:r>
          </w:p>
        </w:tc>
        <w:tc>
          <w:tcPr>
            <w:tcW w:w="1417" w:type="dxa"/>
            <w:vAlign w:val="center"/>
          </w:tcPr>
          <w:p w14:paraId="673C6D88" w14:textId="6D14BA84" w:rsidR="00C2194B" w:rsidRPr="007A4A3F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701" w:type="dxa"/>
            <w:vAlign w:val="center"/>
          </w:tcPr>
          <w:p w14:paraId="60803A80" w14:textId="089F6D9A" w:rsidR="00C2194B" w:rsidRPr="007A4A3F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32512C2C" w14:textId="77777777" w:rsidR="00C2194B" w:rsidRPr="007A4A3F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2552" w:type="dxa"/>
            <w:vAlign w:val="center"/>
          </w:tcPr>
          <w:p w14:paraId="6F186E7F" w14:textId="77777777" w:rsidR="00C2194B" w:rsidRPr="007A4A3F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C2194B" w:rsidRPr="007A4A3F" w14:paraId="37953BD3" w14:textId="77777777" w:rsidTr="000C5092">
        <w:trPr>
          <w:trHeight w:hRule="exact" w:val="968"/>
        </w:trPr>
        <w:tc>
          <w:tcPr>
            <w:tcW w:w="723" w:type="dxa"/>
            <w:vAlign w:val="center"/>
          </w:tcPr>
          <w:p w14:paraId="08FE47A3" w14:textId="77777777" w:rsidR="00C2194B" w:rsidRPr="007A4A3F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727" w:type="dxa"/>
            <w:vAlign w:val="center"/>
          </w:tcPr>
          <w:p w14:paraId="1E0EEA6B" w14:textId="77777777" w:rsidR="00C2194B" w:rsidRPr="007A4A3F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D43D92C" w14:textId="77777777" w:rsidR="00C2194B" w:rsidRPr="007A4A3F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EEF3FB4" w14:textId="77777777" w:rsidR="00C2194B" w:rsidRPr="007A4A3F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B6BCA9C" w14:textId="77777777" w:rsidR="00C2194B" w:rsidRPr="007A4A3F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98" w:type="dxa"/>
          </w:tcPr>
          <w:p w14:paraId="2148A402" w14:textId="77777777" w:rsidR="00C2194B" w:rsidRPr="007A4A3F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AC89267" w14:textId="5E8D4346" w:rsidR="00C2194B" w:rsidRPr="007A4A3F" w:rsidRDefault="00C2194B" w:rsidP="00167B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/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N</w:t>
            </w:r>
            <w:proofErr w:type="spellStart"/>
            <w:r w:rsidRPr="007A4A3F">
              <w:rPr>
                <w:rFonts w:ascii="Open Sans" w:hAnsi="Open Sans" w:cs="Open Sans"/>
                <w:sz w:val="18"/>
                <w:szCs w:val="18"/>
              </w:rPr>
              <w:t>ie</w:t>
            </w:r>
            <w:proofErr w:type="spellEnd"/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50C135A7" w14:textId="77777777" w:rsidR="00C2194B" w:rsidRPr="007A4A3F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226089" w14:textId="079A97E1" w:rsidR="00C2194B" w:rsidRPr="007A4A3F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A563AA" w14:textId="1442EA47" w:rsidR="00C2194B" w:rsidRPr="007A4A3F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2ED6054" w14:textId="77777777" w:rsidR="00C2194B" w:rsidRPr="007A4A3F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2194B" w:rsidRPr="007A4A3F" w14:paraId="6D559C4F" w14:textId="77777777" w:rsidTr="000C5092">
        <w:trPr>
          <w:trHeight w:hRule="exact" w:val="982"/>
        </w:trPr>
        <w:tc>
          <w:tcPr>
            <w:tcW w:w="723" w:type="dxa"/>
            <w:vAlign w:val="center"/>
          </w:tcPr>
          <w:p w14:paraId="7324E82A" w14:textId="77777777" w:rsidR="00C2194B" w:rsidRPr="007A4A3F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2727" w:type="dxa"/>
            <w:vAlign w:val="center"/>
          </w:tcPr>
          <w:p w14:paraId="69EB7D47" w14:textId="77777777" w:rsidR="00C2194B" w:rsidRPr="007A4A3F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98" w:type="dxa"/>
          </w:tcPr>
          <w:p w14:paraId="0A320DE6" w14:textId="77777777" w:rsidR="00C2194B" w:rsidRPr="007A4A3F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D4BE2C2" w14:textId="7BA1A796" w:rsidR="00C2194B" w:rsidRPr="007A4A3F" w:rsidRDefault="00C2194B" w:rsidP="00167B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/</w:t>
            </w:r>
            <w:r w:rsidRPr="007A4A3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N</w:t>
            </w:r>
            <w:proofErr w:type="spellStart"/>
            <w:r w:rsidRPr="007A4A3F">
              <w:rPr>
                <w:rFonts w:ascii="Open Sans" w:hAnsi="Open Sans" w:cs="Open Sans"/>
                <w:sz w:val="18"/>
                <w:szCs w:val="18"/>
              </w:rPr>
              <w:t>ie</w:t>
            </w:r>
            <w:proofErr w:type="spellEnd"/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31AADF39" w14:textId="77777777" w:rsidR="00C2194B" w:rsidRPr="007A4A3F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DDB472" w14:textId="1F343A3C" w:rsidR="00C2194B" w:rsidRPr="007A4A3F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346FAC7" w14:textId="4FDE5131" w:rsidR="00C2194B" w:rsidRPr="007A4A3F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50F7703" w14:textId="77777777" w:rsidR="00C2194B" w:rsidRPr="007A4A3F" w:rsidRDefault="00C2194B" w:rsidP="007965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85A6409" w14:textId="77777777" w:rsidR="00167B57" w:rsidRPr="007A4A3F" w:rsidRDefault="00167B57" w:rsidP="00167B57">
      <w:pPr>
        <w:spacing w:before="120" w:after="120"/>
        <w:ind w:right="-143"/>
        <w:jc w:val="both"/>
        <w:rPr>
          <w:rFonts w:ascii="Open Sans" w:hAnsi="Open Sans" w:cs="Open Sans"/>
          <w:sz w:val="18"/>
          <w:szCs w:val="18"/>
        </w:rPr>
      </w:pPr>
      <w:r w:rsidRPr="007A4A3F">
        <w:rPr>
          <w:rFonts w:ascii="Open Sans" w:hAnsi="Open Sans" w:cs="Open Sans"/>
          <w:sz w:val="18"/>
          <w:szCs w:val="18"/>
        </w:rPr>
        <w:t>(*) niepotrzebne skreślić</w:t>
      </w:r>
    </w:p>
    <w:p w14:paraId="0EBC5EF3" w14:textId="77777777" w:rsidR="00167B57" w:rsidRPr="007A4A3F" w:rsidRDefault="00167B57" w:rsidP="00167B57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  <w:r w:rsidRPr="007A4A3F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36F1326D" w14:textId="77777777" w:rsidR="00117032" w:rsidRDefault="00117032" w:rsidP="00117032">
      <w:pPr>
        <w:spacing w:before="120" w:after="120"/>
        <w:ind w:right="1"/>
        <w:jc w:val="right"/>
        <w:rPr>
          <w:b/>
          <w:i/>
        </w:rPr>
      </w:pPr>
    </w:p>
    <w:p w14:paraId="5E284894" w14:textId="77777777" w:rsidR="00117032" w:rsidRDefault="00117032" w:rsidP="00117032">
      <w:pPr>
        <w:spacing w:before="120" w:after="120"/>
        <w:ind w:right="1"/>
        <w:jc w:val="right"/>
        <w:rPr>
          <w:b/>
          <w:i/>
        </w:rPr>
      </w:pPr>
    </w:p>
    <w:p w14:paraId="4A752C75" w14:textId="77777777" w:rsidR="00117032" w:rsidRDefault="00117032" w:rsidP="00117032">
      <w:pPr>
        <w:spacing w:before="120" w:after="120"/>
        <w:ind w:right="1"/>
        <w:jc w:val="right"/>
        <w:rPr>
          <w:b/>
          <w:i/>
        </w:rPr>
      </w:pPr>
    </w:p>
    <w:p w14:paraId="60D71944" w14:textId="77777777" w:rsidR="00117032" w:rsidRPr="000C5092" w:rsidRDefault="00117032" w:rsidP="00117032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14:paraId="7D035734" w14:textId="77777777" w:rsidR="00374413" w:rsidRDefault="00374413" w:rsidP="00A0619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sectPr w:rsidR="00374413" w:rsidSect="00374413">
          <w:pgSz w:w="16840" w:h="11907" w:orient="landscape" w:code="9"/>
          <w:pgMar w:top="1418" w:right="1134" w:bottom="1418" w:left="568" w:header="851" w:footer="851" w:gutter="0"/>
          <w:cols w:space="708"/>
          <w:noEndnote/>
          <w:docGrid w:linePitch="360"/>
        </w:sectPr>
      </w:pPr>
    </w:p>
    <w:p w14:paraId="38586EC7" w14:textId="47842338" w:rsidR="00A06192" w:rsidRPr="007A4A3F" w:rsidRDefault="00374413" w:rsidP="00374413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7A65E6">
        <w:rPr>
          <w:rFonts w:ascii="Open Sans" w:hAnsi="Open Sans" w:cs="Open Sans"/>
          <w:color w:val="FF0000"/>
        </w:rPr>
        <w:t>zmieniony</w:t>
      </w:r>
      <w:r w:rsidRPr="007A4A3F" w:rsidDel="00374413">
        <w:t xml:space="preserve"> </w:t>
      </w:r>
      <w:r w:rsidR="00A06192" w:rsidRPr="007A4A3F">
        <w:rPr>
          <w:rFonts w:ascii="Open Sans" w:hAnsi="Open Sans" w:cs="Open Sans"/>
        </w:rPr>
        <w:t xml:space="preserve">Załącznik nr </w:t>
      </w:r>
      <w:r w:rsidR="00630082" w:rsidRPr="007A4A3F">
        <w:rPr>
          <w:rFonts w:ascii="Open Sans" w:hAnsi="Open Sans" w:cs="Open Sans"/>
        </w:rPr>
        <w:t>4</w:t>
      </w:r>
      <w:r w:rsidR="00A06192" w:rsidRPr="007A4A3F">
        <w:rPr>
          <w:rFonts w:ascii="Open Sans" w:hAnsi="Open Sans" w:cs="Open Sans"/>
        </w:rPr>
        <w:t xml:space="preserve"> do </w:t>
      </w:r>
      <w:r w:rsidR="00630082" w:rsidRPr="007A4A3F">
        <w:rPr>
          <w:rFonts w:ascii="Open Sans" w:hAnsi="Open Sans" w:cs="Open Sans"/>
        </w:rPr>
        <w:t>SIWZ</w:t>
      </w:r>
    </w:p>
    <w:p w14:paraId="649CC81A" w14:textId="77777777" w:rsidR="0003022B" w:rsidRPr="007A4A3F" w:rsidRDefault="0003022B" w:rsidP="0003022B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7A4A3F">
        <w:rPr>
          <w:rFonts w:ascii="Open Sans" w:hAnsi="Open Sans" w:cs="Open Sans"/>
        </w:rPr>
        <w:t>WYKAZ OSÓB,</w:t>
      </w:r>
      <w:r w:rsidRPr="007A4A3F">
        <w:rPr>
          <w:rFonts w:ascii="Open Sans" w:hAnsi="Open Sans" w:cs="Open Sans"/>
        </w:rPr>
        <w:br/>
      </w:r>
      <w:r w:rsidRPr="007A4A3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14"/>
        <w:gridCol w:w="1560"/>
        <w:gridCol w:w="2551"/>
        <w:gridCol w:w="3686"/>
        <w:gridCol w:w="2551"/>
        <w:gridCol w:w="2410"/>
      </w:tblGrid>
      <w:tr w:rsidR="00571382" w:rsidRPr="007A4A3F" w14:paraId="69A8198B" w14:textId="77777777" w:rsidTr="003F2EC1">
        <w:trPr>
          <w:trHeight w:val="937"/>
        </w:trPr>
        <w:tc>
          <w:tcPr>
            <w:tcW w:w="567" w:type="dxa"/>
            <w:vAlign w:val="center"/>
          </w:tcPr>
          <w:p w14:paraId="68CB8DB1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14" w:type="dxa"/>
            <w:vAlign w:val="center"/>
          </w:tcPr>
          <w:p w14:paraId="6407A294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13F4FB75" w14:textId="4D90C41D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A4A3F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oraz posiadane uprawnienia</w:t>
            </w:r>
          </w:p>
        </w:tc>
        <w:tc>
          <w:tcPr>
            <w:tcW w:w="2551" w:type="dxa"/>
            <w:vAlign w:val="center"/>
          </w:tcPr>
          <w:p w14:paraId="6B68924E" w14:textId="4AD9A052" w:rsidR="000F5454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85F7C5D" w14:textId="25C19DEB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Przedmiot/ nazwa dokumentacji projektowej</w:t>
            </w:r>
          </w:p>
        </w:tc>
        <w:tc>
          <w:tcPr>
            <w:tcW w:w="3686" w:type="dxa"/>
            <w:vAlign w:val="center"/>
          </w:tcPr>
          <w:p w14:paraId="4232D2DA" w14:textId="7CF05ABF" w:rsidR="000F5454" w:rsidRPr="007A4A3F" w:rsidRDefault="000F5454" w:rsidP="000F54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Zakres dokumentacji</w:t>
            </w:r>
          </w:p>
        </w:tc>
        <w:tc>
          <w:tcPr>
            <w:tcW w:w="2551" w:type="dxa"/>
            <w:vAlign w:val="center"/>
          </w:tcPr>
          <w:p w14:paraId="4ADE538B" w14:textId="55B4BA3E" w:rsidR="000F5454" w:rsidRPr="007A4A3F" w:rsidRDefault="000F5454" w:rsidP="003F2EC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Odbiorca dokumentacji</w:t>
            </w:r>
          </w:p>
        </w:tc>
        <w:tc>
          <w:tcPr>
            <w:tcW w:w="2410" w:type="dxa"/>
            <w:vAlign w:val="center"/>
          </w:tcPr>
          <w:p w14:paraId="32CFD195" w14:textId="6E8D3EB1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571382" w:rsidRPr="007A4A3F" w14:paraId="565194BB" w14:textId="77777777" w:rsidTr="003F2EC1">
        <w:trPr>
          <w:trHeight w:val="65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610CCE4" w14:textId="12C3A98C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D9135E0" w14:textId="774C0AA4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6CC8D32" w14:textId="3B412AEB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0518131" w14:textId="4E183E3B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1D62053" w14:textId="13183481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EA2DCBA" w14:textId="22A2EEE4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8FABDD6" w14:textId="2AACD264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571382" w:rsidRPr="007A4A3F" w14:paraId="20698EFD" w14:textId="77777777" w:rsidTr="003F2EC1">
        <w:trPr>
          <w:trHeight w:hRule="exact" w:val="6397"/>
        </w:trPr>
        <w:tc>
          <w:tcPr>
            <w:tcW w:w="567" w:type="dxa"/>
            <w:vAlign w:val="center"/>
          </w:tcPr>
          <w:p w14:paraId="70E8D038" w14:textId="0F105DEA" w:rsidR="000F5454" w:rsidRPr="007A4A3F" w:rsidRDefault="000F545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814" w:type="dxa"/>
            <w:vAlign w:val="center"/>
          </w:tcPr>
          <w:p w14:paraId="2E88F5AC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24966405" w14:textId="795FAE29" w:rsidR="00C21E72" w:rsidRDefault="000F5454" w:rsidP="009A3330">
            <w:pPr>
              <w:jc w:val="center"/>
              <w:rPr>
                <w:rFonts w:ascii="Open Sans" w:hAnsi="Open Sans" w:cs="Open Sans"/>
                <w:color w:val="FF0000"/>
                <w:sz w:val="16"/>
                <w:szCs w:val="18"/>
              </w:rPr>
            </w:pPr>
            <w:r w:rsidRPr="00622AA0">
              <w:rPr>
                <w:rFonts w:ascii="Open Sans" w:hAnsi="Open Sans" w:cs="Open Sans"/>
                <w:color w:val="FF0000"/>
                <w:sz w:val="16"/>
                <w:szCs w:val="18"/>
              </w:rPr>
              <w:t>(</w:t>
            </w:r>
            <w:r w:rsidRPr="00FE3AF3">
              <w:rPr>
                <w:rFonts w:ascii="Open Sans" w:hAnsi="Open Sans" w:cs="Open Sans"/>
                <w:color w:val="FF0000"/>
                <w:sz w:val="16"/>
                <w:szCs w:val="18"/>
              </w:rPr>
              <w:t>osob</w:t>
            </w:r>
            <w:r w:rsidR="005A25B9">
              <w:rPr>
                <w:rFonts w:ascii="Open Sans" w:hAnsi="Open Sans" w:cs="Open Sans"/>
                <w:color w:val="FF0000"/>
                <w:sz w:val="16"/>
                <w:szCs w:val="18"/>
              </w:rPr>
              <w:t>a</w:t>
            </w:r>
            <w:r w:rsidRPr="00FE3AF3">
              <w:rPr>
                <w:rFonts w:ascii="Open Sans" w:hAnsi="Open Sans" w:cs="Open Sans"/>
                <w:color w:val="FF0000"/>
                <w:sz w:val="16"/>
                <w:szCs w:val="18"/>
              </w:rPr>
              <w:t xml:space="preserve"> wskazan</w:t>
            </w:r>
            <w:r w:rsidR="005A25B9">
              <w:rPr>
                <w:rFonts w:ascii="Open Sans" w:hAnsi="Open Sans" w:cs="Open Sans"/>
                <w:color w:val="FF0000"/>
                <w:sz w:val="16"/>
                <w:szCs w:val="18"/>
              </w:rPr>
              <w:t>a</w:t>
            </w:r>
          </w:p>
          <w:p w14:paraId="3D52FE1B" w14:textId="66A96270" w:rsidR="00C21E72" w:rsidRDefault="000F5454">
            <w:pPr>
              <w:jc w:val="center"/>
              <w:rPr>
                <w:rFonts w:ascii="Open Sans" w:hAnsi="Open Sans" w:cs="Open Sans"/>
                <w:color w:val="FF0000"/>
                <w:sz w:val="16"/>
                <w:szCs w:val="18"/>
              </w:rPr>
            </w:pPr>
            <w:r w:rsidRPr="00FE3AF3">
              <w:rPr>
                <w:rFonts w:ascii="Open Sans" w:hAnsi="Open Sans" w:cs="Open Sans"/>
                <w:color w:val="FF0000"/>
                <w:sz w:val="16"/>
                <w:szCs w:val="18"/>
              </w:rPr>
              <w:t xml:space="preserve">w załączniku nr 1 </w:t>
            </w:r>
          </w:p>
          <w:p w14:paraId="57458EBD" w14:textId="33EB1552" w:rsidR="000F5454" w:rsidRPr="007A4A3F" w:rsidRDefault="000F54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E3AF3">
              <w:rPr>
                <w:rFonts w:ascii="Open Sans" w:hAnsi="Open Sans" w:cs="Open Sans"/>
                <w:color w:val="FF0000"/>
                <w:sz w:val="16"/>
                <w:szCs w:val="18"/>
              </w:rPr>
              <w:t>do oferty)</w:t>
            </w:r>
          </w:p>
        </w:tc>
        <w:tc>
          <w:tcPr>
            <w:tcW w:w="1560" w:type="dxa"/>
            <w:vAlign w:val="center"/>
          </w:tcPr>
          <w:p w14:paraId="4265EE03" w14:textId="77777777" w:rsidR="000F5454" w:rsidRDefault="000F5454" w:rsidP="00287E4A">
            <w:pPr>
              <w:rPr>
                <w:rFonts w:ascii="Open Sans" w:hAnsi="Open Sans" w:cs="Open Sans"/>
                <w:sz w:val="16"/>
                <w:szCs w:val="16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Kierownik </w:t>
            </w:r>
            <w:r w:rsidRPr="007A4A3F">
              <w:rPr>
                <w:rFonts w:ascii="Open Sans" w:hAnsi="Open Sans" w:cs="Open Sans"/>
                <w:sz w:val="16"/>
                <w:szCs w:val="16"/>
              </w:rPr>
              <w:t>Zespołu Projektowego</w:t>
            </w:r>
          </w:p>
          <w:p w14:paraId="5B68BFEE" w14:textId="77777777" w:rsidR="000F5454" w:rsidRDefault="000F5454" w:rsidP="00287E4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281DEE6" w14:textId="5C97FB4E" w:rsidR="000F5454" w:rsidRPr="007A4A3F" w:rsidRDefault="000F545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z w:val="16"/>
                <w:szCs w:val="16"/>
              </w:rPr>
              <w:t>Uprawnienia budowlane do projektowania w specjalności architektonicznej</w:t>
            </w:r>
          </w:p>
        </w:tc>
        <w:tc>
          <w:tcPr>
            <w:tcW w:w="2551" w:type="dxa"/>
            <w:vAlign w:val="center"/>
          </w:tcPr>
          <w:p w14:paraId="604F1CEB" w14:textId="0B325329" w:rsidR="000F5454" w:rsidRDefault="000F5454" w:rsidP="003F2EC1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Osoba kierowała zesp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o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ł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e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m projektowym,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któr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y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opracował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:</w:t>
            </w:r>
          </w:p>
          <w:p w14:paraId="561553EA" w14:textId="77777777" w:rsidR="000F5454" w:rsidRDefault="000F5454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0B410B1B" w14:textId="354B44BF" w:rsidR="000F5454" w:rsidRPr="003F2EC1" w:rsidRDefault="000F5454" w:rsidP="003F2EC1">
            <w:pPr>
              <w:pStyle w:val="Akapitzlist"/>
              <w:numPr>
                <w:ilvl w:val="1"/>
                <w:numId w:val="10"/>
              </w:numPr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F2EC1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……………………………………………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</w:t>
            </w:r>
            <w:r w:rsidRPr="003F2EC1">
              <w:rPr>
                <w:rFonts w:ascii="Open Sans" w:hAnsi="Open Sans" w:cs="Open Sans"/>
                <w:snapToGrid w:val="0"/>
                <w:sz w:val="18"/>
                <w:szCs w:val="18"/>
              </w:rPr>
              <w:t>…</w:t>
            </w:r>
            <w:r w:rsidR="0057138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…  </w:t>
            </w:r>
            <w:r w:rsidRPr="003F2EC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00B5E86" w14:textId="77777777" w:rsidR="000F5454" w:rsidRDefault="000F5454" w:rsidP="000F545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6B50E928" w14:textId="38E1B239" w:rsidR="000F5454" w:rsidRPr="003F2EC1" w:rsidRDefault="003F12AD" w:rsidP="003F2EC1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="000F5454">
              <w:rPr>
                <w:rFonts w:ascii="Open Sans" w:hAnsi="Open Sans" w:cs="Open Sans"/>
                <w:sz w:val="18"/>
                <w:szCs w:val="18"/>
              </w:rPr>
              <w:t xml:space="preserve"> wpisać nazwę dokumentacji</w:t>
            </w:r>
            <w:r w:rsidR="004541E7">
              <w:rPr>
                <w:rFonts w:ascii="Open Sans" w:hAnsi="Open Sans" w:cs="Open Sans"/>
                <w:sz w:val="18"/>
                <w:szCs w:val="18"/>
              </w:rPr>
              <w:t xml:space="preserve"> projektowej</w:t>
            </w:r>
          </w:p>
        </w:tc>
        <w:tc>
          <w:tcPr>
            <w:tcW w:w="3686" w:type="dxa"/>
            <w:vAlign w:val="center"/>
          </w:tcPr>
          <w:p w14:paraId="6161ADB6" w14:textId="48D01B59" w:rsidR="000F5454" w:rsidRPr="00595EAB" w:rsidRDefault="000F5454" w:rsidP="003F2EC1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25E9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opracowana dokumentacja </w:t>
            </w:r>
            <w:r w:rsidR="00725E9F" w:rsidRPr="003F2EC1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projektowa </w:t>
            </w:r>
            <w:r w:rsidRPr="00595EAB">
              <w:rPr>
                <w:rFonts w:ascii="Open Sans" w:hAnsi="Open Sans" w:cs="Open Sans"/>
                <w:snapToGrid w:val="0"/>
                <w:sz w:val="18"/>
                <w:szCs w:val="18"/>
              </w:rPr>
              <w:t>składała się z projektu budowlanego i wykonawczego?</w:t>
            </w:r>
          </w:p>
          <w:p w14:paraId="15804162" w14:textId="77777777" w:rsidR="000F5454" w:rsidRPr="00725E9F" w:rsidRDefault="000F5454" w:rsidP="003F2EC1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25E9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25E9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458FFC6" w14:textId="77777777" w:rsidR="000F5454" w:rsidRPr="00725E9F" w:rsidRDefault="000F5454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15595175" w14:textId="6863CA2F" w:rsidR="000F5454" w:rsidRPr="00725E9F" w:rsidRDefault="000F5454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25E9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opracowana dokumentacja </w:t>
            </w:r>
            <w:r w:rsidR="00725E9F" w:rsidRPr="003F2EC1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projektowa </w:t>
            </w:r>
            <w:r w:rsidRPr="00595EA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dotyczyła  kompleksowej przebudowy budynków </w:t>
            </w:r>
            <w:r w:rsidRPr="00725E9F">
              <w:rPr>
                <w:rFonts w:ascii="Open Sans" w:hAnsi="Open Sans" w:cs="Open Sans"/>
                <w:snapToGrid w:val="0"/>
                <w:sz w:val="18"/>
                <w:szCs w:val="18"/>
              </w:rPr>
              <w:t>wpisanych   do rejestru zabytków ?</w:t>
            </w:r>
          </w:p>
          <w:p w14:paraId="174A5AED" w14:textId="77777777" w:rsidR="000F5454" w:rsidRPr="00725E9F" w:rsidRDefault="000F5454" w:rsidP="003F2EC1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25E9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25E9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A8EE155" w14:textId="77777777" w:rsidR="000F5454" w:rsidRPr="00725E9F" w:rsidRDefault="000F5454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76674C4C" w14:textId="40F64B90" w:rsidR="000F5454" w:rsidRPr="00725E9F" w:rsidRDefault="000F5454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25E9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opracowana dokumentacja </w:t>
            </w:r>
            <w:r w:rsidR="00725E9F" w:rsidRPr="003F2EC1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projektowa </w:t>
            </w:r>
            <w:r w:rsidRPr="00595EAB">
              <w:rPr>
                <w:rFonts w:ascii="Open Sans" w:hAnsi="Open Sans" w:cs="Open Sans"/>
                <w:snapToGrid w:val="0"/>
                <w:sz w:val="18"/>
                <w:szCs w:val="18"/>
              </w:rPr>
              <w:t>obejmowała m.in. specjalistyczne fundamentowanie, wymianę elementów konstru</w:t>
            </w:r>
            <w:r w:rsidRPr="00725E9F">
              <w:rPr>
                <w:rFonts w:ascii="Open Sans" w:hAnsi="Open Sans" w:cs="Open Sans"/>
                <w:snapToGrid w:val="0"/>
                <w:sz w:val="18"/>
                <w:szCs w:val="18"/>
              </w:rPr>
              <w:t>kcyjnych, instalacji, wykończenia i wyposażenia ?</w:t>
            </w:r>
          </w:p>
          <w:p w14:paraId="77C63EFC" w14:textId="77777777" w:rsidR="000F5454" w:rsidRPr="00725E9F" w:rsidRDefault="000F5454" w:rsidP="003F2EC1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25E9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25E9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50651F1" w14:textId="77777777" w:rsidR="000F5454" w:rsidRPr="00725E9F" w:rsidRDefault="000F5454" w:rsidP="003F2EC1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7E8261FD" w14:textId="5F91585D" w:rsidR="000F5454" w:rsidRPr="00725E9F" w:rsidRDefault="000F5454" w:rsidP="003F2EC1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25E9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opracowana dokumentacja </w:t>
            </w:r>
            <w:r w:rsidR="00725E9F" w:rsidRPr="003F2EC1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projektowa </w:t>
            </w:r>
            <w:r w:rsidRPr="00595EAB">
              <w:rPr>
                <w:rFonts w:ascii="Open Sans" w:hAnsi="Open Sans" w:cs="Open Sans"/>
                <w:snapToGrid w:val="0"/>
                <w:sz w:val="18"/>
                <w:szCs w:val="18"/>
              </w:rPr>
              <w:t>dotyczyła budynków o kubaturze każdego budynku   nie mniejszej niż 1800 m</w:t>
            </w:r>
            <w:r w:rsidRPr="00725E9F">
              <w:rPr>
                <w:rFonts w:ascii="Open Sans" w:hAnsi="Open Sans" w:cs="Open Sans"/>
                <w:snapToGrid w:val="0"/>
                <w:sz w:val="18"/>
                <w:szCs w:val="18"/>
                <w:vertAlign w:val="superscript"/>
              </w:rPr>
              <w:t xml:space="preserve">3  </w:t>
            </w:r>
            <w:r w:rsidRPr="00725E9F"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5645919F" w14:textId="77777777" w:rsidR="000F5454" w:rsidRPr="00725E9F" w:rsidRDefault="000F5454" w:rsidP="003F2EC1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25E9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25E9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3992F53" w14:textId="77777777" w:rsidR="000F5454" w:rsidRPr="00725E9F" w:rsidRDefault="000F5454" w:rsidP="003F2EC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3CBF8149" w14:textId="575F0F88" w:rsidR="00571382" w:rsidRPr="007A4A3F" w:rsidRDefault="00571382" w:rsidP="003F2EC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25E9F">
              <w:rPr>
                <w:rFonts w:ascii="Open Sans" w:hAnsi="Open Sans" w:cs="Open Sans"/>
                <w:sz w:val="18"/>
                <w:szCs w:val="18"/>
              </w:rPr>
              <w:t>* niepotrzebne skreślić</w:t>
            </w:r>
          </w:p>
        </w:tc>
        <w:tc>
          <w:tcPr>
            <w:tcW w:w="2551" w:type="dxa"/>
            <w:vAlign w:val="center"/>
          </w:tcPr>
          <w:p w14:paraId="79E3A9BC" w14:textId="710A0B14" w:rsidR="001964E2" w:rsidRDefault="001964E2" w:rsidP="003F2EC1">
            <w:pPr>
              <w:rPr>
                <w:rFonts w:ascii="Open Sans" w:hAnsi="Open Sans" w:cs="Open Sans"/>
                <w:sz w:val="18"/>
                <w:szCs w:val="18"/>
              </w:rPr>
            </w:pPr>
            <w:r w:rsidRPr="003F2EC1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……………………………………………………………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</w:t>
            </w:r>
            <w:r w:rsidRPr="003F2EC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DF37A59" w14:textId="77777777" w:rsidR="001964E2" w:rsidRDefault="001964E2" w:rsidP="001964E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074F4755" w14:textId="3BB43124" w:rsidR="001964E2" w:rsidRDefault="003F12AD" w:rsidP="001964E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="001964E2">
              <w:rPr>
                <w:rFonts w:ascii="Open Sans" w:hAnsi="Open Sans" w:cs="Open Sans"/>
                <w:sz w:val="18"/>
                <w:szCs w:val="18"/>
              </w:rPr>
              <w:t xml:space="preserve"> wpisać nazwę odbiorcy</w:t>
            </w:r>
          </w:p>
          <w:p w14:paraId="60081EA7" w14:textId="77777777" w:rsidR="001964E2" w:rsidRDefault="001964E2" w:rsidP="001964E2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4FC0AD40" w14:textId="53B8A875" w:rsidR="000F5454" w:rsidRPr="007A4A3F" w:rsidRDefault="000F5454" w:rsidP="003F2EC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ab/>
            </w:r>
          </w:p>
        </w:tc>
        <w:tc>
          <w:tcPr>
            <w:tcW w:w="2410" w:type="dxa"/>
            <w:vAlign w:val="center"/>
          </w:tcPr>
          <w:p w14:paraId="19CFA3C4" w14:textId="6E2370C9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……………………………………*</w:t>
            </w:r>
          </w:p>
          <w:p w14:paraId="4DCA4C4D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64DE055B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48056AA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A899319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ADCE9AB" w14:textId="315060FF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przez inny podmiot *</w:t>
            </w:r>
          </w:p>
          <w:p w14:paraId="17FD18D2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3ADDFA4" w14:textId="10759691" w:rsidR="000F5454" w:rsidRPr="007A4A3F" w:rsidRDefault="000F545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 niepotrzebne skreślić</w:t>
            </w:r>
          </w:p>
        </w:tc>
      </w:tr>
      <w:tr w:rsidR="000F5454" w:rsidRPr="007A4A3F" w14:paraId="62660072" w14:textId="77777777" w:rsidTr="003F2EC1">
        <w:trPr>
          <w:trHeight w:hRule="exact" w:val="10507"/>
        </w:trPr>
        <w:tc>
          <w:tcPr>
            <w:tcW w:w="567" w:type="dxa"/>
            <w:vAlign w:val="center"/>
          </w:tcPr>
          <w:p w14:paraId="21C775D1" w14:textId="3887E3D7" w:rsidR="000F5454" w:rsidRPr="007A4A3F" w:rsidRDefault="000F5454" w:rsidP="00287E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7BFF89C5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55554C6" w14:textId="77777777" w:rsidR="000F5454" w:rsidRPr="007A4A3F" w:rsidRDefault="000F5454" w:rsidP="00287E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21F47B2" w14:textId="77777777" w:rsidR="000F5454" w:rsidRDefault="000F5454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050E308A" w14:textId="095E65A8" w:rsidR="000F5454" w:rsidRPr="00E22FFB" w:rsidRDefault="000F5454" w:rsidP="003F2EC1">
            <w:pPr>
              <w:pStyle w:val="Akapitzlist"/>
              <w:numPr>
                <w:ilvl w:val="1"/>
                <w:numId w:val="10"/>
              </w:numPr>
              <w:ind w:left="317" w:hanging="283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………………………………………………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……</w:t>
            </w:r>
            <w:r w:rsidR="00571382">
              <w:rPr>
                <w:rFonts w:ascii="Open Sans" w:hAnsi="Open Sans" w:cs="Open Sans"/>
                <w:snapToGrid w:val="0"/>
                <w:sz w:val="18"/>
                <w:szCs w:val="18"/>
              </w:rPr>
              <w:t>…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…………… </w:t>
            </w:r>
            <w:r w:rsidR="0057138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Pr="00E22FFB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C68CC72" w14:textId="77777777" w:rsidR="000F5454" w:rsidRDefault="000F5454" w:rsidP="000F545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2B77DF43" w14:textId="77777777" w:rsidR="000F5454" w:rsidRDefault="000F5454" w:rsidP="000F545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30BCDE38" w14:textId="6F5C0967" w:rsidR="000F5454" w:rsidRDefault="009A3330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="000F5454">
              <w:rPr>
                <w:rFonts w:ascii="Open Sans" w:hAnsi="Open Sans" w:cs="Open Sans"/>
                <w:sz w:val="18"/>
                <w:szCs w:val="18"/>
              </w:rPr>
              <w:t xml:space="preserve"> wpisać nazwę dokumentacji</w:t>
            </w:r>
            <w:r w:rsidR="004541E7">
              <w:rPr>
                <w:rFonts w:ascii="Open Sans" w:hAnsi="Open Sans" w:cs="Open Sans"/>
                <w:sz w:val="18"/>
                <w:szCs w:val="18"/>
              </w:rPr>
              <w:t xml:space="preserve"> projektowej</w:t>
            </w:r>
          </w:p>
          <w:p w14:paraId="05A1F817" w14:textId="77777777" w:rsidR="000F5454" w:rsidRPr="000F5454" w:rsidDel="000F5454" w:rsidRDefault="000F5454" w:rsidP="00287E4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D3FF3C2" w14:textId="6E7275C9" w:rsidR="000F5454" w:rsidRPr="00725E9F" w:rsidRDefault="000F5454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25E9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opracowana dokumentacja </w:t>
            </w:r>
            <w:r w:rsidR="00725E9F" w:rsidRPr="003F2EC1">
              <w:rPr>
                <w:rFonts w:ascii="Open Sans" w:hAnsi="Open Sans" w:cs="Open Sans"/>
                <w:snapToGrid w:val="0"/>
                <w:sz w:val="18"/>
                <w:szCs w:val="18"/>
              </w:rPr>
              <w:t>projektowa</w:t>
            </w:r>
            <w:r w:rsidR="00725E9F" w:rsidRPr="00595EA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Pr="00725E9F">
              <w:rPr>
                <w:rFonts w:ascii="Open Sans" w:hAnsi="Open Sans" w:cs="Open Sans"/>
                <w:snapToGrid w:val="0"/>
                <w:sz w:val="18"/>
                <w:szCs w:val="18"/>
              </w:rPr>
              <w:t>składała się z projektu budowlanego i wykonawczego?</w:t>
            </w:r>
          </w:p>
          <w:p w14:paraId="697707A1" w14:textId="77777777" w:rsidR="000F5454" w:rsidRPr="00725E9F" w:rsidRDefault="000F5454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25E9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25E9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66CA77F" w14:textId="77777777" w:rsidR="000F5454" w:rsidRPr="00725E9F" w:rsidRDefault="000F5454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61627E37" w14:textId="6BD2CEED" w:rsidR="000F5454" w:rsidRPr="00725E9F" w:rsidRDefault="000F5454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25E9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opracowana dokumentacja </w:t>
            </w:r>
            <w:r w:rsidR="00725E9F" w:rsidRPr="003F2EC1">
              <w:rPr>
                <w:rFonts w:ascii="Open Sans" w:hAnsi="Open Sans" w:cs="Open Sans"/>
                <w:snapToGrid w:val="0"/>
                <w:sz w:val="18"/>
                <w:szCs w:val="18"/>
              </w:rPr>
              <w:t>projektowa</w:t>
            </w:r>
            <w:r w:rsidR="00725E9F" w:rsidRPr="00595EA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Pr="00725E9F">
              <w:rPr>
                <w:rFonts w:ascii="Open Sans" w:hAnsi="Open Sans" w:cs="Open Sans"/>
                <w:snapToGrid w:val="0"/>
                <w:sz w:val="18"/>
                <w:szCs w:val="18"/>
              </w:rPr>
              <w:t>dotyczyła  kompleksowej przebudowy budynków wpisanych   do rejestru zabytków ?</w:t>
            </w:r>
          </w:p>
          <w:p w14:paraId="1A90DDF9" w14:textId="77777777" w:rsidR="000F5454" w:rsidRPr="00725E9F" w:rsidRDefault="000F5454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25E9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25E9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2A052B4" w14:textId="77777777" w:rsidR="000F5454" w:rsidRPr="00725E9F" w:rsidRDefault="000F5454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1B91948A" w14:textId="1E108C67" w:rsidR="000F5454" w:rsidRPr="00725E9F" w:rsidRDefault="000F5454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25E9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opracowana dokumentacja </w:t>
            </w:r>
            <w:r w:rsidR="00725E9F" w:rsidRPr="00335722">
              <w:rPr>
                <w:rFonts w:ascii="Open Sans" w:hAnsi="Open Sans" w:cs="Open Sans"/>
                <w:snapToGrid w:val="0"/>
                <w:sz w:val="18"/>
                <w:szCs w:val="18"/>
              </w:rPr>
              <w:t>projektowa</w:t>
            </w:r>
            <w:r w:rsidR="00725E9F" w:rsidRPr="00595EA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Pr="00725E9F">
              <w:rPr>
                <w:rFonts w:ascii="Open Sans" w:hAnsi="Open Sans" w:cs="Open Sans"/>
                <w:snapToGrid w:val="0"/>
                <w:sz w:val="18"/>
                <w:szCs w:val="18"/>
              </w:rPr>
              <w:t>obejmowała m.in. specjalistyczne fundamentowanie, wymianę elementów konstrukcyjnych, instalacji, wykończenia i wyposażenia ?</w:t>
            </w:r>
          </w:p>
          <w:p w14:paraId="3AFC411C" w14:textId="77777777" w:rsidR="000F5454" w:rsidRPr="00725E9F" w:rsidRDefault="000F5454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25E9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25E9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A5A93E1" w14:textId="77777777" w:rsidR="000F5454" w:rsidRPr="00725E9F" w:rsidRDefault="000F5454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7FE80E3A" w14:textId="77777777" w:rsidR="000F5454" w:rsidRPr="00725E9F" w:rsidRDefault="000F5454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0476D211" w14:textId="68828C37" w:rsidR="000F5454" w:rsidRPr="00725E9F" w:rsidRDefault="000F5454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25E9F">
              <w:rPr>
                <w:rFonts w:ascii="Open Sans" w:hAnsi="Open Sans" w:cs="Open Sans"/>
                <w:snapToGrid w:val="0"/>
                <w:sz w:val="18"/>
                <w:szCs w:val="18"/>
              </w:rPr>
              <w:t>Czy opracowana dokumentacja</w:t>
            </w:r>
            <w:r w:rsidR="00725E9F" w:rsidRPr="0033572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projektowa</w:t>
            </w:r>
            <w:r w:rsidRPr="00595EA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dotyczyła budynków o kubaturze każdego budynku   nie mniejszej niż 1800 m</w:t>
            </w:r>
            <w:r w:rsidRPr="00725E9F">
              <w:rPr>
                <w:rFonts w:ascii="Open Sans" w:hAnsi="Open Sans" w:cs="Open Sans"/>
                <w:snapToGrid w:val="0"/>
                <w:sz w:val="18"/>
                <w:szCs w:val="18"/>
                <w:vertAlign w:val="superscript"/>
              </w:rPr>
              <w:t xml:space="preserve">3  </w:t>
            </w:r>
            <w:r w:rsidRPr="00725E9F"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5D65878D" w14:textId="77777777" w:rsidR="000F5454" w:rsidRPr="00725E9F" w:rsidRDefault="000F5454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25E9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25E9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7B1B215" w14:textId="77777777" w:rsidR="000F5454" w:rsidRPr="00725E9F" w:rsidRDefault="000F5454" w:rsidP="00287E4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7895FD9" w14:textId="77777777" w:rsidR="00571382" w:rsidRPr="00725E9F" w:rsidRDefault="00571382" w:rsidP="00287E4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1B73AC3" w14:textId="2397F17A" w:rsidR="00571382" w:rsidRPr="007A4A3F" w:rsidDel="00D905AC" w:rsidRDefault="00571382" w:rsidP="009A3330">
            <w:pPr>
              <w:rPr>
                <w:rFonts w:ascii="Open Sans" w:hAnsi="Open Sans" w:cs="Open Sans"/>
                <w:sz w:val="18"/>
                <w:szCs w:val="18"/>
              </w:rPr>
            </w:pPr>
            <w:r w:rsidRPr="00725E9F">
              <w:rPr>
                <w:rFonts w:ascii="Open Sans" w:hAnsi="Open Sans" w:cs="Open Sans"/>
                <w:sz w:val="18"/>
                <w:szCs w:val="18"/>
              </w:rPr>
              <w:t>* niepotrzebne skreślić</w:t>
            </w:r>
          </w:p>
        </w:tc>
        <w:tc>
          <w:tcPr>
            <w:tcW w:w="2551" w:type="dxa"/>
            <w:vAlign w:val="center"/>
          </w:tcPr>
          <w:p w14:paraId="50E2009B" w14:textId="77777777" w:rsidR="00571382" w:rsidRDefault="00571382" w:rsidP="00571382">
            <w:pPr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……………………………………………………………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</w:t>
            </w:r>
            <w:r w:rsidRPr="00E22FFB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93E126E" w14:textId="77777777" w:rsidR="00571382" w:rsidRDefault="00571382" w:rsidP="0057138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2D55AA74" w14:textId="31870550" w:rsidR="00571382" w:rsidRDefault="009A3330" w:rsidP="0057138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="00571382">
              <w:rPr>
                <w:rFonts w:ascii="Open Sans" w:hAnsi="Open Sans" w:cs="Open Sans"/>
                <w:sz w:val="18"/>
                <w:szCs w:val="18"/>
              </w:rPr>
              <w:t xml:space="preserve"> wpisać nazwę odbiorcy</w:t>
            </w:r>
          </w:p>
          <w:p w14:paraId="5D560B5A" w14:textId="77777777" w:rsidR="000F5454" w:rsidRPr="007A4A3F" w:rsidDel="002145DA" w:rsidRDefault="000F5454" w:rsidP="00C31CE3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8FE6498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5454" w:rsidRPr="007A4A3F" w14:paraId="1F85CEBB" w14:textId="77777777" w:rsidTr="003F2EC1">
        <w:trPr>
          <w:trHeight w:hRule="exact" w:val="7106"/>
        </w:trPr>
        <w:tc>
          <w:tcPr>
            <w:tcW w:w="567" w:type="dxa"/>
            <w:vAlign w:val="center"/>
          </w:tcPr>
          <w:p w14:paraId="1D2C5755" w14:textId="77777777" w:rsidR="000F5454" w:rsidRPr="007A4A3F" w:rsidRDefault="000F5454" w:rsidP="00287E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91F08BB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69ED842" w14:textId="77777777" w:rsidR="000F5454" w:rsidRPr="007A4A3F" w:rsidRDefault="000F5454" w:rsidP="00287E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B588C8F" w14:textId="77777777" w:rsidR="000F5454" w:rsidRDefault="000F5454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3F1545BB" w14:textId="77777777" w:rsidR="000F5454" w:rsidRPr="00E22FFB" w:rsidRDefault="000F5454" w:rsidP="003F2EC1">
            <w:pPr>
              <w:pStyle w:val="Akapitzlist"/>
              <w:numPr>
                <w:ilvl w:val="1"/>
                <w:numId w:val="10"/>
              </w:numPr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………………………………………………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………………… </w:t>
            </w:r>
            <w:r w:rsidRPr="00E22FFB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E20F379" w14:textId="77777777" w:rsidR="000F5454" w:rsidRDefault="000F5454" w:rsidP="000F545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412928F2" w14:textId="77777777" w:rsidR="000F5454" w:rsidRDefault="000F5454" w:rsidP="000F545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6314AA66" w14:textId="70E72AA6" w:rsidR="000F5454" w:rsidRDefault="009A3330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="000F5454">
              <w:rPr>
                <w:rFonts w:ascii="Open Sans" w:hAnsi="Open Sans" w:cs="Open Sans"/>
                <w:sz w:val="18"/>
                <w:szCs w:val="18"/>
              </w:rPr>
              <w:t xml:space="preserve"> wpisać nazwę dokumentacji</w:t>
            </w:r>
            <w:r w:rsidR="004541E7">
              <w:rPr>
                <w:rFonts w:ascii="Open Sans" w:hAnsi="Open Sans" w:cs="Open Sans"/>
                <w:sz w:val="18"/>
                <w:szCs w:val="18"/>
              </w:rPr>
              <w:t xml:space="preserve"> projektowej</w:t>
            </w:r>
          </w:p>
          <w:p w14:paraId="56DB2C26" w14:textId="77777777" w:rsidR="000F5454" w:rsidRDefault="000F5454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82ACB47" w14:textId="0CB860D0" w:rsidR="000F5454" w:rsidRDefault="000F5454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opracowana dokumentacja </w:t>
            </w:r>
            <w:r w:rsidR="00725E9F" w:rsidRPr="00335722">
              <w:rPr>
                <w:rFonts w:ascii="Open Sans" w:hAnsi="Open Sans" w:cs="Open Sans"/>
                <w:snapToGrid w:val="0"/>
                <w:sz w:val="18"/>
                <w:szCs w:val="18"/>
              </w:rPr>
              <w:t>projektowa</w:t>
            </w:r>
            <w:r w:rsidR="00725E9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składała się 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z projektu budowlanego i wykonawczego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2643295D" w14:textId="77777777" w:rsidR="001964E2" w:rsidRDefault="001964E2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7CC55894" w14:textId="77777777" w:rsidR="000F5454" w:rsidRDefault="000F5454" w:rsidP="003F2EC1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0E99B08" w14:textId="77777777" w:rsidR="000F5454" w:rsidRDefault="000F5454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3D1FB644" w14:textId="5C3490D9" w:rsidR="000F5454" w:rsidRPr="000F5454" w:rsidRDefault="000F5454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opracowana dokumentacja </w:t>
            </w:r>
            <w:r w:rsidR="00663713" w:rsidRPr="00335722">
              <w:rPr>
                <w:rFonts w:ascii="Open Sans" w:hAnsi="Open Sans" w:cs="Open Sans"/>
                <w:snapToGrid w:val="0"/>
                <w:sz w:val="18"/>
                <w:szCs w:val="18"/>
              </w:rPr>
              <w:t>projektowa</w:t>
            </w:r>
            <w:r w:rsidR="00663713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dotyczyła budynku 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o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powierzchni użytkowej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co najmniej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1</w:t>
            </w:r>
            <w:r w:rsidR="001964E2">
              <w:rPr>
                <w:rFonts w:ascii="Open Sans" w:hAnsi="Open Sans" w:cs="Open Sans"/>
                <w:snapToGrid w:val="0"/>
                <w:sz w:val="18"/>
                <w:szCs w:val="18"/>
              </w:rPr>
              <w:t>5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00 m</w:t>
            </w:r>
            <w:r w:rsidR="00571382">
              <w:rPr>
                <w:rFonts w:ascii="Open Sans" w:hAnsi="Open Sans" w:cs="Open Sans"/>
                <w:snapToGrid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Open Sans" w:hAnsi="Open Sans" w:cs="Open Sans"/>
                <w:snapToGrid w:val="0"/>
                <w:sz w:val="18"/>
                <w:szCs w:val="18"/>
                <w:vertAlign w:val="superscript"/>
              </w:rPr>
              <w:t xml:space="preserve"> 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7996A328" w14:textId="77777777" w:rsidR="001964E2" w:rsidRDefault="001964E2" w:rsidP="000F545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76769B82" w14:textId="77777777" w:rsidR="000F5454" w:rsidRDefault="000F5454" w:rsidP="003F2EC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F38B5E6" w14:textId="77777777" w:rsidR="00571382" w:rsidRDefault="00571382" w:rsidP="003F2EC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D963D13" w14:textId="77777777" w:rsidR="00571382" w:rsidRDefault="00571382" w:rsidP="003F2EC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1399548" w14:textId="16D71285" w:rsidR="00571382" w:rsidRDefault="00571382" w:rsidP="003F2EC1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 niepotrzebne skreślić</w:t>
            </w:r>
          </w:p>
        </w:tc>
        <w:tc>
          <w:tcPr>
            <w:tcW w:w="2551" w:type="dxa"/>
            <w:vAlign w:val="center"/>
          </w:tcPr>
          <w:p w14:paraId="4A78E939" w14:textId="77777777" w:rsidR="00571382" w:rsidRDefault="00571382" w:rsidP="00571382">
            <w:pPr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……………………………………………………………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</w:t>
            </w:r>
            <w:r w:rsidRPr="00E22FFB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B981BAE" w14:textId="77777777" w:rsidR="00571382" w:rsidRDefault="00571382" w:rsidP="0057138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356AB23C" w14:textId="4D0D1090" w:rsidR="00571382" w:rsidRDefault="009A3330" w:rsidP="0057138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="00571382">
              <w:rPr>
                <w:rFonts w:ascii="Open Sans" w:hAnsi="Open Sans" w:cs="Open Sans"/>
                <w:sz w:val="18"/>
                <w:szCs w:val="18"/>
              </w:rPr>
              <w:t xml:space="preserve"> wpisać nazwę odbiorcy</w:t>
            </w:r>
          </w:p>
          <w:p w14:paraId="0920BF14" w14:textId="77777777" w:rsidR="000F5454" w:rsidRPr="007A4A3F" w:rsidDel="002145DA" w:rsidRDefault="000F5454" w:rsidP="00C31CE3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84F2686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71382" w:rsidRPr="007A4A3F" w14:paraId="2D73FF41" w14:textId="77777777" w:rsidTr="003F2EC1">
        <w:trPr>
          <w:trHeight w:hRule="exact" w:val="7815"/>
        </w:trPr>
        <w:tc>
          <w:tcPr>
            <w:tcW w:w="567" w:type="dxa"/>
            <w:vAlign w:val="center"/>
          </w:tcPr>
          <w:p w14:paraId="0C9F55C8" w14:textId="062489A2" w:rsidR="000F5454" w:rsidRPr="007A4A3F" w:rsidRDefault="000F545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814" w:type="dxa"/>
            <w:vAlign w:val="center"/>
          </w:tcPr>
          <w:p w14:paraId="57AA9346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3A75DBE4" w14:textId="3C0FE247" w:rsidR="005A25B9" w:rsidRDefault="000F5454" w:rsidP="009A3330">
            <w:pPr>
              <w:jc w:val="center"/>
              <w:rPr>
                <w:rFonts w:ascii="Open Sans" w:hAnsi="Open Sans" w:cs="Open Sans"/>
                <w:color w:val="FF0000"/>
                <w:sz w:val="16"/>
                <w:szCs w:val="18"/>
              </w:rPr>
            </w:pPr>
            <w:r>
              <w:rPr>
                <w:rFonts w:ascii="Open Sans" w:hAnsi="Open Sans" w:cs="Open Sans"/>
                <w:color w:val="FF0000"/>
                <w:sz w:val="16"/>
                <w:szCs w:val="18"/>
              </w:rPr>
              <w:t>(</w:t>
            </w:r>
            <w:r w:rsidRPr="00FD2CD8">
              <w:rPr>
                <w:rFonts w:ascii="Open Sans" w:hAnsi="Open Sans" w:cs="Open Sans"/>
                <w:color w:val="FF0000"/>
                <w:sz w:val="16"/>
                <w:szCs w:val="18"/>
              </w:rPr>
              <w:t>osoba wskazan</w:t>
            </w:r>
            <w:r w:rsidR="005A25B9">
              <w:rPr>
                <w:rFonts w:ascii="Open Sans" w:hAnsi="Open Sans" w:cs="Open Sans"/>
                <w:color w:val="FF0000"/>
                <w:sz w:val="16"/>
                <w:szCs w:val="18"/>
              </w:rPr>
              <w:t>a</w:t>
            </w:r>
          </w:p>
          <w:p w14:paraId="28264798" w14:textId="4868826D" w:rsidR="005A25B9" w:rsidRDefault="000F5454">
            <w:pPr>
              <w:jc w:val="center"/>
              <w:rPr>
                <w:rFonts w:ascii="Open Sans" w:hAnsi="Open Sans" w:cs="Open Sans"/>
                <w:color w:val="FF0000"/>
                <w:sz w:val="16"/>
                <w:szCs w:val="18"/>
              </w:rPr>
            </w:pPr>
            <w:r w:rsidRPr="00FD2CD8">
              <w:rPr>
                <w:rFonts w:ascii="Open Sans" w:hAnsi="Open Sans" w:cs="Open Sans"/>
                <w:color w:val="FF0000"/>
                <w:sz w:val="16"/>
                <w:szCs w:val="18"/>
              </w:rPr>
              <w:t xml:space="preserve">w załączniku nr 1 </w:t>
            </w:r>
          </w:p>
          <w:p w14:paraId="45E0D86B" w14:textId="5F9553EE" w:rsidR="000F5454" w:rsidRPr="007A4A3F" w:rsidRDefault="000F54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D2CD8">
              <w:rPr>
                <w:rFonts w:ascii="Open Sans" w:hAnsi="Open Sans" w:cs="Open Sans"/>
                <w:color w:val="FF0000"/>
                <w:sz w:val="16"/>
                <w:szCs w:val="18"/>
              </w:rPr>
              <w:t>do oferty)</w:t>
            </w:r>
            <w:r w:rsidRPr="007A4A3F" w:rsidDel="00FB6A8D">
              <w:rPr>
                <w:rFonts w:ascii="Open Sans" w:hAnsi="Open Sans" w:cs="Open Sans"/>
                <w:sz w:val="16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E3EEA1D" w14:textId="77777777" w:rsidR="000F5454" w:rsidRDefault="000F545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  <w:p w14:paraId="5EA837E5" w14:textId="77777777" w:rsidR="001964E2" w:rsidRDefault="001964E2" w:rsidP="00287E4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DDB619A" w14:textId="76753277" w:rsidR="001964E2" w:rsidRPr="003F2EC1" w:rsidRDefault="001964E2" w:rsidP="00287E4A">
            <w:pPr>
              <w:rPr>
                <w:rFonts w:ascii="Open Sans" w:hAnsi="Open Sans" w:cs="Open Sans"/>
                <w:sz w:val="16"/>
                <w:szCs w:val="16"/>
              </w:rPr>
            </w:pPr>
            <w:r w:rsidRPr="003F2EC1">
              <w:rPr>
                <w:rFonts w:ascii="Open Sans" w:hAnsi="Open Sans" w:cs="Open Sans"/>
                <w:sz w:val="16"/>
                <w:szCs w:val="16"/>
              </w:rPr>
              <w:t xml:space="preserve">Uprawnienia budowlane do projektowania w specjalności </w:t>
            </w:r>
            <w:proofErr w:type="spellStart"/>
            <w:r w:rsidRPr="003F2EC1">
              <w:rPr>
                <w:rFonts w:ascii="Open Sans" w:hAnsi="Open Sans" w:cs="Open Sans"/>
                <w:sz w:val="16"/>
                <w:szCs w:val="16"/>
              </w:rPr>
              <w:t>konstrukcyjno</w:t>
            </w:r>
            <w:proofErr w:type="spellEnd"/>
            <w:r w:rsidRPr="003F2EC1">
              <w:rPr>
                <w:rFonts w:ascii="Open Sans" w:hAnsi="Open Sans" w:cs="Open Sans"/>
                <w:sz w:val="16"/>
                <w:szCs w:val="16"/>
              </w:rPr>
              <w:t xml:space="preserve"> – budowlanej</w:t>
            </w:r>
          </w:p>
        </w:tc>
        <w:tc>
          <w:tcPr>
            <w:tcW w:w="2551" w:type="dxa"/>
            <w:vAlign w:val="center"/>
          </w:tcPr>
          <w:p w14:paraId="35AECC4E" w14:textId="6C60781F" w:rsidR="000F5454" w:rsidRDefault="000F5454" w:rsidP="00287E4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29F466A" w14:textId="33952A70" w:rsidR="001964E2" w:rsidRDefault="001964E2" w:rsidP="001964E2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Osoba opracował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a:</w:t>
            </w:r>
          </w:p>
          <w:p w14:paraId="23C4BCD5" w14:textId="77777777" w:rsidR="001964E2" w:rsidRDefault="001964E2" w:rsidP="001964E2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701B3FA3" w14:textId="1331DBAF" w:rsidR="001964E2" w:rsidRPr="003F2EC1" w:rsidRDefault="001964E2" w:rsidP="003F2EC1">
            <w:pPr>
              <w:pStyle w:val="Akapitzlist"/>
              <w:numPr>
                <w:ilvl w:val="1"/>
                <w:numId w:val="3"/>
              </w:numPr>
              <w:tabs>
                <w:tab w:val="clear" w:pos="1695"/>
                <w:tab w:val="num" w:pos="317"/>
              </w:tabs>
              <w:ind w:left="317" w:hanging="317"/>
              <w:rPr>
                <w:rFonts w:ascii="Open Sans" w:hAnsi="Open Sans" w:cs="Open Sans"/>
                <w:sz w:val="18"/>
                <w:szCs w:val="18"/>
              </w:rPr>
            </w:pPr>
            <w:r w:rsidRPr="003F2EC1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……………………………………………</w:t>
            </w:r>
            <w:r w:rsidR="00571382" w:rsidRPr="00F712FD">
              <w:rPr>
                <w:rFonts w:ascii="Open Sans" w:hAnsi="Open Sans" w:cs="Open Sans"/>
                <w:snapToGrid w:val="0"/>
                <w:sz w:val="18"/>
                <w:szCs w:val="18"/>
              </w:rPr>
              <w:t>…………</w:t>
            </w:r>
            <w:r w:rsidR="00571382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</w:t>
            </w:r>
            <w:r w:rsidR="00571382" w:rsidRPr="00F712FD">
              <w:rPr>
                <w:rFonts w:ascii="Open Sans" w:hAnsi="Open Sans" w:cs="Open Sans"/>
                <w:snapToGrid w:val="0"/>
                <w:sz w:val="18"/>
                <w:szCs w:val="18"/>
              </w:rPr>
              <w:t>…</w:t>
            </w:r>
            <w:r w:rsidR="0057138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Pr="003F2EC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0655489" w14:textId="77777777" w:rsidR="001964E2" w:rsidRDefault="001964E2" w:rsidP="001964E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2A690395" w14:textId="0D7C3418" w:rsidR="001964E2" w:rsidRDefault="009A3330" w:rsidP="001964E2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="001964E2">
              <w:rPr>
                <w:rFonts w:ascii="Open Sans" w:hAnsi="Open Sans" w:cs="Open Sans"/>
                <w:sz w:val="18"/>
                <w:szCs w:val="18"/>
              </w:rPr>
              <w:t xml:space="preserve"> wpisać nazwę </w:t>
            </w:r>
            <w:r w:rsidR="004541E7">
              <w:rPr>
                <w:rFonts w:ascii="Open Sans" w:hAnsi="Open Sans" w:cs="Open Sans"/>
                <w:sz w:val="18"/>
                <w:szCs w:val="18"/>
              </w:rPr>
              <w:t>projektu</w:t>
            </w:r>
          </w:p>
          <w:p w14:paraId="443C3DE4" w14:textId="240AD29F" w:rsidR="001964E2" w:rsidRPr="007A4A3F" w:rsidRDefault="001964E2" w:rsidP="00287E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FC6EF1A" w14:textId="3B282B3E" w:rsidR="001964E2" w:rsidRDefault="001964E2" w:rsidP="003F2EC1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Czy opracowan</w:t>
            </w:r>
            <w:r w:rsidR="00663713">
              <w:rPr>
                <w:rFonts w:ascii="Open Sans" w:hAnsi="Open Sans" w:cs="Open Sans"/>
                <w:snapToGrid w:val="0"/>
                <w:sz w:val="18"/>
                <w:szCs w:val="18"/>
              </w:rPr>
              <w:t>y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663713">
              <w:rPr>
                <w:rFonts w:ascii="Open Sans" w:hAnsi="Open Sans" w:cs="Open Sans"/>
                <w:snapToGrid w:val="0"/>
                <w:sz w:val="18"/>
                <w:szCs w:val="18"/>
              </w:rPr>
              <w:t>projekt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663713">
              <w:rPr>
                <w:rFonts w:ascii="Open Sans" w:hAnsi="Open Sans" w:cs="Open Sans"/>
                <w:snapToGrid w:val="0"/>
                <w:sz w:val="18"/>
                <w:szCs w:val="18"/>
              </w:rPr>
              <w:t>dotyczył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branży konstrukcyjnej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?</w:t>
            </w:r>
          </w:p>
          <w:p w14:paraId="34A059DF" w14:textId="77777777" w:rsidR="002460DE" w:rsidRDefault="002460DE" w:rsidP="003F2EC1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5E526502" w14:textId="77777777" w:rsidR="001964E2" w:rsidRDefault="001964E2" w:rsidP="003F2EC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555F050" w14:textId="77777777" w:rsidR="001964E2" w:rsidRDefault="001964E2" w:rsidP="001964E2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21903EAF" w14:textId="04429DFA" w:rsidR="001964E2" w:rsidRDefault="00663713" w:rsidP="001964E2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Czy opracowany</w:t>
            </w:r>
            <w:r w:rsidR="001964E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projekt </w:t>
            </w:r>
            <w:r w:rsidR="001964E2"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dotycz</w:t>
            </w:r>
            <w:r w:rsidR="001964E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ył </w:t>
            </w:r>
            <w:r w:rsidR="001964E2"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budynków</w:t>
            </w:r>
            <w:r w:rsidR="001964E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1964E2"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wpisanych do rejestru zabytków</w:t>
            </w:r>
            <w:r w:rsidR="001964E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?</w:t>
            </w:r>
          </w:p>
          <w:p w14:paraId="06A4A206" w14:textId="77777777" w:rsidR="002460DE" w:rsidRDefault="002460DE" w:rsidP="003F2EC1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35C19166" w14:textId="77777777" w:rsidR="001964E2" w:rsidRDefault="001964E2" w:rsidP="003F2EC1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CF0E57B" w14:textId="77777777" w:rsidR="001964E2" w:rsidRDefault="001964E2" w:rsidP="001964E2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3B8EDD26" w14:textId="3F9213DD" w:rsidR="001964E2" w:rsidRDefault="001964E2" w:rsidP="001964E2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Czy opracowan</w:t>
            </w:r>
            <w:r w:rsidR="00663713">
              <w:rPr>
                <w:rFonts w:ascii="Open Sans" w:hAnsi="Open Sans" w:cs="Open Sans"/>
                <w:snapToGrid w:val="0"/>
                <w:sz w:val="18"/>
                <w:szCs w:val="18"/>
              </w:rPr>
              <w:t>y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663713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projekt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dotyczył 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Pr="007A4A3F">
              <w:rPr>
                <w:rFonts w:ascii="Open Sans" w:hAnsi="Open Sans" w:cs="Open Sans"/>
                <w:iCs/>
                <w:snapToGrid w:val="0"/>
                <w:sz w:val="18"/>
                <w:szCs w:val="18"/>
              </w:rPr>
              <w:t>wzmacniania bądź przebudowy ścian konstrukcyjnych, przebić w stropach i ścianach konstrukcyjnych, wymiany stropów, specjalistycznego</w:t>
            </w:r>
            <w:r>
              <w:rPr>
                <w:rFonts w:ascii="Open Sans" w:hAnsi="Open Sans" w:cs="Open Sans"/>
                <w:iCs/>
                <w:snapToGrid w:val="0"/>
                <w:sz w:val="18"/>
                <w:szCs w:val="18"/>
              </w:rPr>
              <w:t xml:space="preserve"> </w:t>
            </w:r>
            <w:r w:rsidRPr="007A4A3F">
              <w:rPr>
                <w:rFonts w:ascii="Open Sans" w:hAnsi="Open Sans" w:cs="Open Sans"/>
                <w:iCs/>
                <w:snapToGrid w:val="0"/>
                <w:sz w:val="18"/>
                <w:szCs w:val="18"/>
              </w:rPr>
              <w:t>fundamentowania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74E863C5" w14:textId="77777777" w:rsidR="002460DE" w:rsidRDefault="002460DE" w:rsidP="003F2EC1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6E2CE992" w14:textId="77777777" w:rsidR="001964E2" w:rsidRDefault="001964E2" w:rsidP="003F2EC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0A09744" w14:textId="77777777" w:rsidR="001964E2" w:rsidRDefault="001964E2" w:rsidP="001964E2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4C097289" w14:textId="51FE808C" w:rsidR="001964E2" w:rsidRPr="000F5454" w:rsidRDefault="001964E2" w:rsidP="001964E2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Czy opracowan</w:t>
            </w:r>
            <w:r w:rsidR="00571382">
              <w:rPr>
                <w:rFonts w:ascii="Open Sans" w:hAnsi="Open Sans" w:cs="Open Sans"/>
                <w:snapToGrid w:val="0"/>
                <w:sz w:val="18"/>
                <w:szCs w:val="18"/>
              </w:rPr>
              <w:t>y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571382">
              <w:rPr>
                <w:rFonts w:ascii="Open Sans" w:hAnsi="Open Sans" w:cs="Open Sans"/>
                <w:snapToGrid w:val="0"/>
                <w:sz w:val="18"/>
                <w:szCs w:val="18"/>
              </w:rPr>
              <w:t>projekt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dotyczył budynku 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o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powierzchni użytkowej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571382">
              <w:rPr>
                <w:rFonts w:ascii="Open Sans" w:hAnsi="Open Sans" w:cs="Open Sans"/>
                <w:snapToGrid w:val="0"/>
                <w:sz w:val="18"/>
                <w:szCs w:val="18"/>
              </w:rPr>
              <w:t>nie mniejszej niż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1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5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00 m</w:t>
            </w:r>
            <w:r w:rsidR="00571382">
              <w:rPr>
                <w:rFonts w:ascii="Open Sans" w:hAnsi="Open Sans" w:cs="Open Sans"/>
                <w:snapToGrid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Open Sans" w:hAnsi="Open Sans" w:cs="Open Sans"/>
                <w:snapToGrid w:val="0"/>
                <w:sz w:val="18"/>
                <w:szCs w:val="18"/>
                <w:vertAlign w:val="superscript"/>
              </w:rPr>
              <w:t xml:space="preserve"> 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12486120" w14:textId="77777777" w:rsidR="002460DE" w:rsidRDefault="002460DE" w:rsidP="003F2EC1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39739C70" w14:textId="77777777" w:rsidR="00571382" w:rsidRDefault="00571382" w:rsidP="003F2EC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1D0EEAF" w14:textId="77777777" w:rsidR="00571382" w:rsidRDefault="00571382" w:rsidP="003F2EC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06F9B29" w14:textId="77777777" w:rsidR="002460DE" w:rsidRDefault="002460DE" w:rsidP="003F2EC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3F5D23A" w14:textId="79562AD7" w:rsidR="001964E2" w:rsidRPr="007A4A3F" w:rsidRDefault="009A3330" w:rsidP="001964E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="00571382" w:rsidRPr="007A4A3F">
              <w:rPr>
                <w:rFonts w:ascii="Open Sans" w:hAnsi="Open Sans" w:cs="Open Sans"/>
                <w:sz w:val="18"/>
                <w:szCs w:val="18"/>
              </w:rPr>
              <w:t xml:space="preserve"> niepotrzebne skreślić</w:t>
            </w:r>
          </w:p>
        </w:tc>
        <w:tc>
          <w:tcPr>
            <w:tcW w:w="2551" w:type="dxa"/>
            <w:vAlign w:val="center"/>
          </w:tcPr>
          <w:p w14:paraId="615034A3" w14:textId="77777777" w:rsidR="00F2767F" w:rsidRDefault="00F2767F" w:rsidP="00F2767F">
            <w:pPr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……………………………………………………………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</w:t>
            </w:r>
            <w:r w:rsidRPr="00E22FFB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D003013" w14:textId="77777777" w:rsidR="00F2767F" w:rsidRDefault="00F2767F" w:rsidP="00F2767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6B413818" w14:textId="78C5EA20" w:rsidR="00F2767F" w:rsidRDefault="00F2767F" w:rsidP="00F2767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wpisać nazwę odbiorcy</w:t>
            </w:r>
          </w:p>
          <w:p w14:paraId="36CA93DE" w14:textId="77777777" w:rsidR="000F5454" w:rsidRPr="007A4A3F" w:rsidRDefault="000F5454" w:rsidP="00F712F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88EED43" w14:textId="24B1CD13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……………………………………*</w:t>
            </w:r>
          </w:p>
          <w:p w14:paraId="5E30F649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17652B49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F3A3E0D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86B4AD9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7231D4E" w14:textId="0D75BB3F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przez inny podmiot *</w:t>
            </w:r>
          </w:p>
          <w:p w14:paraId="49281533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1C21388" w14:textId="4B24EABB" w:rsidR="000F5454" w:rsidRPr="007A4A3F" w:rsidRDefault="000F5454" w:rsidP="009A333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 niepotrzebne skreślić</w:t>
            </w:r>
          </w:p>
        </w:tc>
      </w:tr>
      <w:tr w:rsidR="001964E2" w:rsidRPr="007A4A3F" w14:paraId="635B7195" w14:textId="77777777" w:rsidTr="003F2EC1">
        <w:trPr>
          <w:trHeight w:hRule="exact" w:val="7673"/>
        </w:trPr>
        <w:tc>
          <w:tcPr>
            <w:tcW w:w="567" w:type="dxa"/>
            <w:vAlign w:val="center"/>
          </w:tcPr>
          <w:p w14:paraId="72356782" w14:textId="568198D6" w:rsidR="001964E2" w:rsidRPr="007A4A3F" w:rsidRDefault="001964E2" w:rsidP="00287E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5D0CA1C" w14:textId="77777777" w:rsidR="001964E2" w:rsidRPr="007A4A3F" w:rsidRDefault="001964E2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5E64C98" w14:textId="77777777" w:rsidR="001964E2" w:rsidRPr="007A4A3F" w:rsidRDefault="001964E2" w:rsidP="00287E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3DECD85" w14:textId="77777777" w:rsidR="001964E2" w:rsidRDefault="001964E2" w:rsidP="001964E2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657F1D56" w14:textId="77777777" w:rsidR="001964E2" w:rsidRPr="00E22FFB" w:rsidRDefault="001964E2" w:rsidP="003F2EC1">
            <w:pPr>
              <w:pStyle w:val="Akapitzlist"/>
              <w:numPr>
                <w:ilvl w:val="1"/>
                <w:numId w:val="3"/>
              </w:numPr>
              <w:tabs>
                <w:tab w:val="clear" w:pos="1695"/>
                <w:tab w:val="num" w:pos="317"/>
              </w:tabs>
              <w:ind w:left="317" w:hanging="283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……………………………………………………………… </w:t>
            </w:r>
            <w:r w:rsidRPr="00E22FFB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8956B05" w14:textId="77777777" w:rsidR="001964E2" w:rsidRDefault="001964E2" w:rsidP="001964E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7737858A" w14:textId="573A98CA" w:rsidR="001964E2" w:rsidRDefault="001964E2" w:rsidP="001964E2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  <w:r w:rsidR="009A333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wpisać nazwę </w:t>
            </w:r>
            <w:r w:rsidR="004541E7">
              <w:rPr>
                <w:rFonts w:ascii="Open Sans" w:hAnsi="Open Sans" w:cs="Open Sans"/>
                <w:sz w:val="18"/>
                <w:szCs w:val="18"/>
              </w:rPr>
              <w:t>projektu</w:t>
            </w:r>
          </w:p>
          <w:p w14:paraId="5F153470" w14:textId="77777777" w:rsidR="001964E2" w:rsidRPr="007A4A3F" w:rsidDel="001964E2" w:rsidRDefault="001964E2" w:rsidP="00287E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B5322E2" w14:textId="41A58B48" w:rsidR="00571382" w:rsidRDefault="00571382" w:rsidP="00571382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Czy opracowan</w:t>
            </w:r>
            <w:r w:rsidR="004541E7">
              <w:rPr>
                <w:rFonts w:ascii="Open Sans" w:hAnsi="Open Sans" w:cs="Open Sans"/>
                <w:snapToGrid w:val="0"/>
                <w:sz w:val="18"/>
                <w:szCs w:val="18"/>
              </w:rPr>
              <w:t>y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4541E7">
              <w:rPr>
                <w:rFonts w:ascii="Open Sans" w:hAnsi="Open Sans" w:cs="Open Sans"/>
                <w:snapToGrid w:val="0"/>
                <w:sz w:val="18"/>
                <w:szCs w:val="18"/>
              </w:rPr>
              <w:t>pr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ojekt</w:t>
            </w:r>
            <w:r w:rsidR="004541E7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dotyczył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branży konstrukcyjnej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?</w:t>
            </w:r>
          </w:p>
          <w:p w14:paraId="7DC2B31B" w14:textId="77777777" w:rsidR="002460DE" w:rsidRDefault="002460DE" w:rsidP="00571382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6F6E1635" w14:textId="77777777" w:rsidR="00571382" w:rsidRDefault="00571382" w:rsidP="005713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D56F4D9" w14:textId="77777777" w:rsidR="00571382" w:rsidRDefault="00571382" w:rsidP="00571382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3BFC23F1" w14:textId="3166CD59" w:rsidR="00571382" w:rsidRDefault="004541E7" w:rsidP="00571382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Czy opracowany</w:t>
            </w:r>
            <w:r w:rsidR="0057138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projekt</w:t>
            </w:r>
            <w:r w:rsidR="00571382"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dotycz</w:t>
            </w:r>
            <w:r w:rsidR="0057138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ył </w:t>
            </w:r>
            <w:r w:rsidR="00571382"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budynków</w:t>
            </w:r>
            <w:r w:rsidR="0057138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571382"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wpisanych do rejestru zabytków</w:t>
            </w:r>
            <w:r w:rsidR="0057138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?</w:t>
            </w:r>
          </w:p>
          <w:p w14:paraId="315E12A3" w14:textId="77777777" w:rsidR="002460DE" w:rsidRDefault="002460DE" w:rsidP="00571382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52FB98CF" w14:textId="77777777" w:rsidR="00571382" w:rsidRDefault="00571382" w:rsidP="00571382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9222940" w14:textId="77777777" w:rsidR="00571382" w:rsidRDefault="00571382" w:rsidP="00571382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4E952CE1" w14:textId="7CDEE244" w:rsidR="00571382" w:rsidRDefault="004541E7" w:rsidP="00571382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Czy opracowany</w:t>
            </w:r>
            <w:r w:rsidR="0057138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projekt</w:t>
            </w:r>
            <w:r w:rsidR="0057138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dotyczył </w:t>
            </w:r>
            <w:r w:rsidR="00571382"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571382" w:rsidRPr="007A4A3F">
              <w:rPr>
                <w:rFonts w:ascii="Open Sans" w:hAnsi="Open Sans" w:cs="Open Sans"/>
                <w:iCs/>
                <w:snapToGrid w:val="0"/>
                <w:sz w:val="18"/>
                <w:szCs w:val="18"/>
              </w:rPr>
              <w:t>wzmacniania bądź przebudowy ścian konstrukcyjnych, przebić w stropach i ścianach konstrukcyjnych, wymiany stropów, specjalistycznego</w:t>
            </w:r>
            <w:r w:rsidR="00571382">
              <w:rPr>
                <w:rFonts w:ascii="Open Sans" w:hAnsi="Open Sans" w:cs="Open Sans"/>
                <w:iCs/>
                <w:snapToGrid w:val="0"/>
                <w:sz w:val="18"/>
                <w:szCs w:val="18"/>
              </w:rPr>
              <w:t xml:space="preserve"> </w:t>
            </w:r>
            <w:r w:rsidR="00571382" w:rsidRPr="007A4A3F">
              <w:rPr>
                <w:rFonts w:ascii="Open Sans" w:hAnsi="Open Sans" w:cs="Open Sans"/>
                <w:iCs/>
                <w:snapToGrid w:val="0"/>
                <w:sz w:val="18"/>
                <w:szCs w:val="18"/>
              </w:rPr>
              <w:t>fundamentowania</w:t>
            </w:r>
            <w:r w:rsidR="00571382"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00FDCC90" w14:textId="77777777" w:rsidR="002460DE" w:rsidRDefault="002460DE" w:rsidP="00571382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4BE78928" w14:textId="77777777" w:rsidR="00571382" w:rsidRDefault="00571382" w:rsidP="005713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C85A012" w14:textId="77777777" w:rsidR="00571382" w:rsidRDefault="00571382" w:rsidP="00571382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7D5A9286" w14:textId="77777777" w:rsidR="00571382" w:rsidRPr="000F5454" w:rsidRDefault="00571382" w:rsidP="00571382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opracowany projekt dotyczył budynku 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o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powierzchni użytkowej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nie mniejszej niż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1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5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00 m</w:t>
            </w:r>
            <w:r>
              <w:rPr>
                <w:rFonts w:ascii="Open Sans" w:hAnsi="Open Sans" w:cs="Open Sans"/>
                <w:snapToGrid w:val="0"/>
                <w:sz w:val="18"/>
                <w:szCs w:val="18"/>
                <w:vertAlign w:val="superscript"/>
              </w:rPr>
              <w:t xml:space="preserve">2 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239D5F85" w14:textId="77777777" w:rsidR="002460DE" w:rsidRDefault="002460DE" w:rsidP="00571382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16B42388" w14:textId="77777777" w:rsidR="00571382" w:rsidRDefault="00571382" w:rsidP="005713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7C3CDD5" w14:textId="77777777" w:rsidR="00571382" w:rsidRDefault="00571382" w:rsidP="005713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71C8035" w14:textId="77777777" w:rsidR="002460DE" w:rsidRDefault="002460DE" w:rsidP="005713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89A8FE" w14:textId="104B2205" w:rsidR="001964E2" w:rsidRPr="007A4A3F" w:rsidDel="001964E2" w:rsidRDefault="009A3330" w:rsidP="0057138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="00571382" w:rsidRPr="007A4A3F">
              <w:rPr>
                <w:rFonts w:ascii="Open Sans" w:hAnsi="Open Sans" w:cs="Open Sans"/>
                <w:sz w:val="18"/>
                <w:szCs w:val="18"/>
              </w:rPr>
              <w:t xml:space="preserve"> niepotrzebne skreślić</w:t>
            </w:r>
          </w:p>
        </w:tc>
        <w:tc>
          <w:tcPr>
            <w:tcW w:w="2551" w:type="dxa"/>
            <w:vAlign w:val="center"/>
          </w:tcPr>
          <w:p w14:paraId="4011DFD6" w14:textId="77777777" w:rsidR="00F2767F" w:rsidRDefault="00F2767F" w:rsidP="00F2767F">
            <w:pPr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……………………………………………………………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</w:t>
            </w:r>
            <w:r w:rsidRPr="00E22FFB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8C4FCF9" w14:textId="77777777" w:rsidR="00F2767F" w:rsidRDefault="00F2767F" w:rsidP="00F2767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082982F9" w14:textId="1271A1E6" w:rsidR="00F2767F" w:rsidRDefault="00F2767F" w:rsidP="00F2767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wpisać nazwę odbiorcy</w:t>
            </w:r>
          </w:p>
          <w:p w14:paraId="7B24FF39" w14:textId="77777777" w:rsidR="001964E2" w:rsidRPr="007A4A3F" w:rsidRDefault="001964E2" w:rsidP="004C520E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5601D93" w14:textId="77777777" w:rsidR="001964E2" w:rsidRPr="007A4A3F" w:rsidRDefault="001964E2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71382" w:rsidRPr="007A4A3F" w14:paraId="56CE28B5" w14:textId="77777777" w:rsidTr="003F2EC1">
        <w:trPr>
          <w:trHeight w:hRule="exact" w:val="7106"/>
        </w:trPr>
        <w:tc>
          <w:tcPr>
            <w:tcW w:w="567" w:type="dxa"/>
            <w:vAlign w:val="center"/>
          </w:tcPr>
          <w:p w14:paraId="561438F4" w14:textId="3B86A294" w:rsidR="000F5454" w:rsidRPr="007A4A3F" w:rsidRDefault="000F545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1814" w:type="dxa"/>
            <w:vAlign w:val="center"/>
          </w:tcPr>
          <w:p w14:paraId="60D9C866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044C2280" w14:textId="5FFB04B0" w:rsidR="005A25B9" w:rsidRDefault="000F5454" w:rsidP="009A3330">
            <w:pPr>
              <w:jc w:val="center"/>
              <w:rPr>
                <w:rFonts w:ascii="Open Sans" w:hAnsi="Open Sans" w:cs="Open Sans"/>
                <w:color w:val="FF0000"/>
                <w:sz w:val="16"/>
                <w:szCs w:val="18"/>
              </w:rPr>
            </w:pPr>
            <w:r>
              <w:rPr>
                <w:rFonts w:ascii="Open Sans" w:hAnsi="Open Sans" w:cs="Open Sans"/>
                <w:color w:val="FF0000"/>
                <w:sz w:val="16"/>
                <w:szCs w:val="18"/>
              </w:rPr>
              <w:t>(</w:t>
            </w:r>
            <w:r w:rsidRPr="00FD2CD8">
              <w:rPr>
                <w:rFonts w:ascii="Open Sans" w:hAnsi="Open Sans" w:cs="Open Sans"/>
                <w:color w:val="FF0000"/>
                <w:sz w:val="16"/>
                <w:szCs w:val="18"/>
              </w:rPr>
              <w:t>osoba wskazan</w:t>
            </w:r>
            <w:r w:rsidR="005A25B9">
              <w:rPr>
                <w:rFonts w:ascii="Open Sans" w:hAnsi="Open Sans" w:cs="Open Sans"/>
                <w:color w:val="FF0000"/>
                <w:sz w:val="16"/>
                <w:szCs w:val="18"/>
              </w:rPr>
              <w:t>a</w:t>
            </w:r>
          </w:p>
          <w:p w14:paraId="607A2851" w14:textId="3BEFBBDD" w:rsidR="005A25B9" w:rsidRDefault="000F5454">
            <w:pPr>
              <w:jc w:val="center"/>
              <w:rPr>
                <w:rFonts w:ascii="Open Sans" w:hAnsi="Open Sans" w:cs="Open Sans"/>
                <w:color w:val="FF0000"/>
                <w:sz w:val="16"/>
                <w:szCs w:val="18"/>
              </w:rPr>
            </w:pPr>
            <w:r w:rsidRPr="00FD2CD8">
              <w:rPr>
                <w:rFonts w:ascii="Open Sans" w:hAnsi="Open Sans" w:cs="Open Sans"/>
                <w:color w:val="FF0000"/>
                <w:sz w:val="16"/>
                <w:szCs w:val="18"/>
              </w:rPr>
              <w:t>w załączniku nr 1</w:t>
            </w:r>
          </w:p>
          <w:p w14:paraId="1DE9D024" w14:textId="7706E4A6" w:rsidR="000F5454" w:rsidRPr="007A4A3F" w:rsidRDefault="000F54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D2CD8">
              <w:rPr>
                <w:rFonts w:ascii="Open Sans" w:hAnsi="Open Sans" w:cs="Open Sans"/>
                <w:color w:val="FF0000"/>
                <w:sz w:val="16"/>
                <w:szCs w:val="18"/>
              </w:rPr>
              <w:t>do oferty)</w:t>
            </w:r>
            <w:r w:rsidRPr="007A4A3F" w:rsidDel="00FB6A8D">
              <w:rPr>
                <w:rFonts w:ascii="Open Sans" w:hAnsi="Open Sans" w:cs="Open Sans"/>
                <w:sz w:val="16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81F1556" w14:textId="77777777" w:rsidR="000F5454" w:rsidRDefault="000F545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  <w:p w14:paraId="4D38E42C" w14:textId="77777777" w:rsidR="00571382" w:rsidRDefault="00571382" w:rsidP="00287E4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DE2BBD0" w14:textId="7B823504" w:rsidR="00571382" w:rsidRPr="003F2EC1" w:rsidRDefault="00571382" w:rsidP="00287E4A">
            <w:pPr>
              <w:rPr>
                <w:rFonts w:ascii="Open Sans" w:hAnsi="Open Sans" w:cs="Open Sans"/>
                <w:sz w:val="16"/>
                <w:szCs w:val="16"/>
              </w:rPr>
            </w:pPr>
            <w:r w:rsidRPr="003F2EC1">
              <w:rPr>
                <w:rFonts w:ascii="Open Sans" w:hAnsi="Open Sans" w:cs="Open Sans"/>
                <w:sz w:val="16"/>
                <w:szCs w:val="16"/>
              </w:rPr>
              <w:t>Uprawnienia budowlane do projektowania w specjalności instalacyjnej w zakresie sieci, instalacji i urządzeń cieplnych, wentylacyjnych, gazowych, wodociągowych i kanalizacyjnych</w:t>
            </w:r>
          </w:p>
        </w:tc>
        <w:tc>
          <w:tcPr>
            <w:tcW w:w="2551" w:type="dxa"/>
            <w:vAlign w:val="center"/>
          </w:tcPr>
          <w:p w14:paraId="47C85435" w14:textId="77777777" w:rsidR="002460DE" w:rsidRDefault="002460DE" w:rsidP="002460DE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Osoba opracował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a:</w:t>
            </w:r>
          </w:p>
          <w:p w14:paraId="6B5348CC" w14:textId="77777777" w:rsidR="002460DE" w:rsidRDefault="002460DE" w:rsidP="002460DE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751CA840" w14:textId="3312C7AF" w:rsidR="002460DE" w:rsidRPr="003F2EC1" w:rsidRDefault="002460DE" w:rsidP="003F2EC1">
            <w:pPr>
              <w:pStyle w:val="Akapitzlist"/>
              <w:numPr>
                <w:ilvl w:val="0"/>
                <w:numId w:val="83"/>
              </w:numPr>
              <w:ind w:left="317" w:hanging="284"/>
              <w:rPr>
                <w:rFonts w:ascii="Open Sans" w:hAnsi="Open Sans" w:cs="Open Sans"/>
                <w:sz w:val="18"/>
                <w:szCs w:val="18"/>
              </w:rPr>
            </w:pPr>
            <w:r w:rsidRPr="003F2EC1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……………………………………………………………………… </w:t>
            </w:r>
            <w:r w:rsidRPr="003F2EC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76FA00D" w14:textId="77777777" w:rsidR="002460DE" w:rsidRDefault="002460DE" w:rsidP="002460DE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405BF5DA" w14:textId="728D1E0D" w:rsidR="002460DE" w:rsidRDefault="002460DE" w:rsidP="002460DE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  <w:r w:rsidR="004541E7">
              <w:rPr>
                <w:rFonts w:ascii="Open Sans" w:hAnsi="Open Sans" w:cs="Open Sans"/>
                <w:sz w:val="18"/>
                <w:szCs w:val="18"/>
              </w:rPr>
              <w:t xml:space="preserve"> wpisać nazwę projektu</w:t>
            </w:r>
          </w:p>
          <w:p w14:paraId="6E4BE005" w14:textId="3CAEFEAF" w:rsidR="000F5454" w:rsidRPr="007A4A3F" w:rsidRDefault="000F5454" w:rsidP="00287E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3243443" w14:textId="42B00ADB" w:rsidR="00F712FD" w:rsidRDefault="00F712FD" w:rsidP="00F712FD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Czy opracowan</w:t>
            </w:r>
            <w:r w:rsidR="004541E7">
              <w:rPr>
                <w:rFonts w:ascii="Open Sans" w:hAnsi="Open Sans" w:cs="Open Sans"/>
                <w:snapToGrid w:val="0"/>
                <w:sz w:val="18"/>
                <w:szCs w:val="18"/>
              </w:rPr>
              <w:t>y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4541E7">
              <w:rPr>
                <w:rFonts w:ascii="Open Sans" w:hAnsi="Open Sans" w:cs="Open Sans"/>
                <w:snapToGrid w:val="0"/>
                <w:sz w:val="18"/>
                <w:szCs w:val="18"/>
              </w:rPr>
              <w:t>projekt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4541E7">
              <w:rPr>
                <w:rFonts w:ascii="Open Sans" w:hAnsi="Open Sans" w:cs="Open Sans"/>
                <w:snapToGrid w:val="0"/>
                <w:sz w:val="18"/>
                <w:szCs w:val="18"/>
              </w:rPr>
              <w:t>dotyczył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branży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sanitarnej ?</w:t>
            </w:r>
          </w:p>
          <w:p w14:paraId="0EF5B8AC" w14:textId="77777777" w:rsidR="00F712FD" w:rsidRDefault="00F712FD" w:rsidP="00F712FD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03BA5928" w14:textId="77777777" w:rsidR="00F712FD" w:rsidRDefault="00F712FD" w:rsidP="00F712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EFB0FA0" w14:textId="77777777" w:rsidR="00F712FD" w:rsidRDefault="00F712FD" w:rsidP="00F712FD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20933A87" w14:textId="4084C931" w:rsidR="00F712FD" w:rsidRDefault="00F712FD" w:rsidP="00F712FD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Czy opracowan</w:t>
            </w:r>
            <w:r w:rsidR="004541E7">
              <w:rPr>
                <w:rFonts w:ascii="Open Sans" w:hAnsi="Open Sans" w:cs="Open Sans"/>
                <w:snapToGrid w:val="0"/>
                <w:sz w:val="18"/>
                <w:szCs w:val="18"/>
              </w:rPr>
              <w:t>y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4541E7">
              <w:rPr>
                <w:rFonts w:ascii="Open Sans" w:hAnsi="Open Sans" w:cs="Open Sans"/>
                <w:snapToGrid w:val="0"/>
                <w:sz w:val="18"/>
                <w:szCs w:val="18"/>
              </w:rPr>
              <w:t>projekt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dotycz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ył 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budynk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u 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wpisan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ego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do rejestru zabytków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?</w:t>
            </w:r>
          </w:p>
          <w:p w14:paraId="4B3918DF" w14:textId="77777777" w:rsidR="00F712FD" w:rsidRDefault="00F712FD" w:rsidP="00F712FD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687BF5F5" w14:textId="77777777" w:rsidR="00F712FD" w:rsidRDefault="00F712FD" w:rsidP="00F712FD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69794C3" w14:textId="77777777" w:rsidR="00F712FD" w:rsidRDefault="00F712FD" w:rsidP="00F712FD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3032F819" w14:textId="4E340D5A" w:rsidR="00F712FD" w:rsidRDefault="00F712FD" w:rsidP="00F712FD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Czy opracowan</w:t>
            </w:r>
            <w:r w:rsidR="004541E7">
              <w:rPr>
                <w:rFonts w:ascii="Open Sans" w:hAnsi="Open Sans" w:cs="Open Sans"/>
                <w:snapToGrid w:val="0"/>
                <w:sz w:val="18"/>
                <w:szCs w:val="18"/>
              </w:rPr>
              <w:t>y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4541E7">
              <w:rPr>
                <w:rFonts w:ascii="Open Sans" w:hAnsi="Open Sans" w:cs="Open Sans"/>
                <w:snapToGrid w:val="0"/>
                <w:sz w:val="18"/>
                <w:szCs w:val="18"/>
              </w:rPr>
              <w:t>projekt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dotyczył 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Pr="007A4A3F">
              <w:rPr>
                <w:rFonts w:ascii="Open Sans" w:hAnsi="Open Sans" w:cs="Open Sans"/>
                <w:iCs/>
                <w:snapToGrid w:val="0"/>
                <w:sz w:val="18"/>
                <w:szCs w:val="18"/>
              </w:rPr>
              <w:t>remontu, wymiany bądź nowej instalacji sanitarnej</w:t>
            </w:r>
            <w:r>
              <w:rPr>
                <w:rFonts w:ascii="Open Sans" w:hAnsi="Open Sans" w:cs="Open Sans"/>
                <w:iCs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2E64A948" w14:textId="77777777" w:rsidR="00F712FD" w:rsidRDefault="00F712FD" w:rsidP="00F712FD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66BEEC98" w14:textId="77777777" w:rsidR="00F712FD" w:rsidRDefault="00F712FD" w:rsidP="00F712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5878153" w14:textId="77777777" w:rsidR="00F712FD" w:rsidRDefault="00F712FD" w:rsidP="00F712FD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7A791B86" w14:textId="77777777" w:rsidR="00F712FD" w:rsidRPr="000F5454" w:rsidRDefault="00F712FD" w:rsidP="00F712FD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opracowany projekt dotyczył budynku 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o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powierzchni użytkowej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nie mniejszej niż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1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5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00 m</w:t>
            </w:r>
            <w:r>
              <w:rPr>
                <w:rFonts w:ascii="Open Sans" w:hAnsi="Open Sans" w:cs="Open Sans"/>
                <w:snapToGrid w:val="0"/>
                <w:sz w:val="18"/>
                <w:szCs w:val="18"/>
                <w:vertAlign w:val="superscript"/>
              </w:rPr>
              <w:t xml:space="preserve">2 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1321E3BC" w14:textId="77777777" w:rsidR="00F712FD" w:rsidRDefault="00F712FD" w:rsidP="00F712FD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162A671C" w14:textId="77777777" w:rsidR="00F712FD" w:rsidRDefault="00F712FD" w:rsidP="00F712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3C25F68" w14:textId="77777777" w:rsidR="00F712FD" w:rsidRDefault="00F712FD" w:rsidP="00F712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2D30881" w14:textId="77777777" w:rsidR="00F712FD" w:rsidRDefault="00F712FD" w:rsidP="00F712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62D01C" w14:textId="6199E38E" w:rsidR="000F5454" w:rsidRPr="007A4A3F" w:rsidRDefault="00F712FD" w:rsidP="004C520E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 niepotrzebne skreślić</w:t>
            </w:r>
          </w:p>
        </w:tc>
        <w:tc>
          <w:tcPr>
            <w:tcW w:w="2551" w:type="dxa"/>
            <w:vAlign w:val="center"/>
          </w:tcPr>
          <w:p w14:paraId="28A601AF" w14:textId="77777777" w:rsidR="000F5454" w:rsidRPr="007A4A3F" w:rsidRDefault="000F5454" w:rsidP="004C520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B7BFBC1" w14:textId="4480EB9B" w:rsidR="000F5454" w:rsidRPr="007A4A3F" w:rsidRDefault="000F5454" w:rsidP="003B4916">
            <w:pPr>
              <w:jc w:val="both"/>
              <w:rPr>
                <w:rFonts w:ascii="Open Sans" w:hAnsi="Open Sans" w:cs="Open Sans"/>
                <w:iCs/>
                <w:snapToGrid w:val="0"/>
                <w:sz w:val="18"/>
                <w:szCs w:val="18"/>
              </w:rPr>
            </w:pPr>
          </w:p>
          <w:p w14:paraId="12DA9031" w14:textId="77777777" w:rsidR="00F2767F" w:rsidRDefault="00F2767F" w:rsidP="00F2767F">
            <w:pPr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……………………………………………………………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</w:t>
            </w:r>
            <w:r w:rsidRPr="00E22FFB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5DA6F0E" w14:textId="77777777" w:rsidR="00F2767F" w:rsidRDefault="00F2767F" w:rsidP="00F2767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07E36254" w14:textId="6712A83A" w:rsidR="00F2767F" w:rsidRDefault="00F2767F" w:rsidP="00F2767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wpisać nazwę odbiorcy</w:t>
            </w:r>
          </w:p>
          <w:p w14:paraId="2E75D0B0" w14:textId="77777777" w:rsidR="000F5454" w:rsidRPr="007A4A3F" w:rsidRDefault="000F5454" w:rsidP="003B4916">
            <w:pPr>
              <w:jc w:val="both"/>
              <w:rPr>
                <w:rFonts w:ascii="Open Sans" w:hAnsi="Open Sans" w:cs="Open Sans"/>
                <w:iCs/>
                <w:snapToGrid w:val="0"/>
                <w:sz w:val="18"/>
                <w:szCs w:val="18"/>
              </w:rPr>
            </w:pPr>
          </w:p>
          <w:p w14:paraId="5EC92F8B" w14:textId="69D2037E" w:rsidR="000F5454" w:rsidRPr="007A4A3F" w:rsidRDefault="000F5454" w:rsidP="004C520E">
            <w:pPr>
              <w:jc w:val="both"/>
              <w:rPr>
                <w:rFonts w:ascii="Open Sans" w:hAnsi="Open Sans" w:cs="Open Sans"/>
                <w:iCs/>
                <w:snapToGrid w:val="0"/>
                <w:sz w:val="18"/>
                <w:szCs w:val="18"/>
              </w:rPr>
            </w:pPr>
          </w:p>
          <w:p w14:paraId="10EF205B" w14:textId="77777777" w:rsidR="000F5454" w:rsidRPr="007A4A3F" w:rsidRDefault="000F5454" w:rsidP="001F0D0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FD66B4E" w14:textId="20DB76BF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……………………………………*</w:t>
            </w:r>
          </w:p>
          <w:p w14:paraId="5FDF84D2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1CF7654D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9F5FBDC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CCC0C4D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B00B698" w14:textId="2D53CFB6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przez inny podmiot *</w:t>
            </w:r>
          </w:p>
          <w:p w14:paraId="7569D023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762D6A2" w14:textId="7AB2DE75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 niepotrzebne skreślić</w:t>
            </w:r>
          </w:p>
          <w:p w14:paraId="25D0F1E0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BDBDCF0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CB7D6BB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3B57ADB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43702DD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75DA48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D44020E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50F9D58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313ECAB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6B42B4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3EA9A0E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24DA70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2DCBBE1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9205B44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59FFD8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CB8C786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7CB5983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F35DDEB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8F465B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38ADD8F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62A240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FF728ED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E9BE01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2ADEC9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B1CE96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4F3D36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EC300A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1FBA701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E42B41E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04CC2D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31995C5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7935B9E" w14:textId="77777777" w:rsidR="000F5454" w:rsidRPr="007A4A3F" w:rsidRDefault="000F5454" w:rsidP="00287E4A"/>
          <w:p w14:paraId="5B2E86F3" w14:textId="77777777" w:rsidR="000F5454" w:rsidRPr="007A4A3F" w:rsidRDefault="000F5454" w:rsidP="00287E4A"/>
          <w:p w14:paraId="22FC0E37" w14:textId="77777777" w:rsidR="000F5454" w:rsidRPr="007A4A3F" w:rsidRDefault="000F5454" w:rsidP="00287E4A"/>
          <w:p w14:paraId="3ABA2A13" w14:textId="77777777" w:rsidR="000F5454" w:rsidRPr="007A4A3F" w:rsidRDefault="000F5454" w:rsidP="00287E4A"/>
          <w:p w14:paraId="12ECE96E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5C3E23A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CA8690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29924B3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8218719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9489A08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14A0E7C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1A5BE7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4470E1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AB436A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446093C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DDD0077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679B83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C5D8F8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21569E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A04D1E6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5F550FB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F305A4B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04B00F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7E30DDB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C9785AB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EFB54F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0B566B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BFEFBA0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07D7CF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7EED9E4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129FAC9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86CDA1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88B86D0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BF8D90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EA6A966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BD90F6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56EFE36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E1B5D72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ADCB3C2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FE8EF0C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276378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1FD0B5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F9668A0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83896CB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FDCD53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CBAD25A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24A16E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51F7E4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319FB421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71382" w:rsidRPr="007A4A3F" w14:paraId="550031FD" w14:textId="77777777" w:rsidTr="003F2EC1">
        <w:trPr>
          <w:trHeight w:hRule="exact" w:val="7390"/>
        </w:trPr>
        <w:tc>
          <w:tcPr>
            <w:tcW w:w="567" w:type="dxa"/>
            <w:vAlign w:val="center"/>
          </w:tcPr>
          <w:p w14:paraId="3DFC95F9" w14:textId="77D44590" w:rsidR="000F5454" w:rsidRPr="007A4A3F" w:rsidRDefault="000F545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1814" w:type="dxa"/>
            <w:vAlign w:val="center"/>
          </w:tcPr>
          <w:p w14:paraId="1E1252B7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4226E33C" w14:textId="04B9FC70" w:rsidR="005A25B9" w:rsidRDefault="000F5454" w:rsidP="009A3330">
            <w:pPr>
              <w:jc w:val="center"/>
              <w:rPr>
                <w:rFonts w:ascii="Open Sans" w:hAnsi="Open Sans" w:cs="Open Sans"/>
                <w:color w:val="FF0000"/>
                <w:sz w:val="16"/>
                <w:szCs w:val="18"/>
              </w:rPr>
            </w:pPr>
            <w:r>
              <w:rPr>
                <w:rFonts w:ascii="Open Sans" w:hAnsi="Open Sans" w:cs="Open Sans"/>
                <w:color w:val="FF0000"/>
                <w:sz w:val="16"/>
                <w:szCs w:val="18"/>
              </w:rPr>
              <w:t>(</w:t>
            </w:r>
            <w:r w:rsidRPr="00FD2CD8">
              <w:rPr>
                <w:rFonts w:ascii="Open Sans" w:hAnsi="Open Sans" w:cs="Open Sans"/>
                <w:color w:val="FF0000"/>
                <w:sz w:val="16"/>
                <w:szCs w:val="18"/>
              </w:rPr>
              <w:t>osoba wskazan</w:t>
            </w:r>
            <w:r w:rsidR="005A25B9">
              <w:rPr>
                <w:rFonts w:ascii="Open Sans" w:hAnsi="Open Sans" w:cs="Open Sans"/>
                <w:color w:val="FF0000"/>
                <w:sz w:val="16"/>
                <w:szCs w:val="18"/>
              </w:rPr>
              <w:t>a</w:t>
            </w:r>
          </w:p>
          <w:p w14:paraId="1754FCB1" w14:textId="6E1602B1" w:rsidR="005A25B9" w:rsidRDefault="000F5454">
            <w:pPr>
              <w:jc w:val="center"/>
              <w:rPr>
                <w:rFonts w:ascii="Open Sans" w:hAnsi="Open Sans" w:cs="Open Sans"/>
                <w:color w:val="FF0000"/>
                <w:sz w:val="16"/>
                <w:szCs w:val="18"/>
              </w:rPr>
            </w:pPr>
            <w:r w:rsidRPr="00FD2CD8">
              <w:rPr>
                <w:rFonts w:ascii="Open Sans" w:hAnsi="Open Sans" w:cs="Open Sans"/>
                <w:color w:val="FF0000"/>
                <w:sz w:val="16"/>
                <w:szCs w:val="18"/>
              </w:rPr>
              <w:t xml:space="preserve">w załączniku nr 1 </w:t>
            </w:r>
          </w:p>
          <w:p w14:paraId="3FFC077A" w14:textId="326EC39B" w:rsidR="000F5454" w:rsidRPr="007A4A3F" w:rsidRDefault="000F54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D2CD8">
              <w:rPr>
                <w:rFonts w:ascii="Open Sans" w:hAnsi="Open Sans" w:cs="Open Sans"/>
                <w:color w:val="FF0000"/>
                <w:sz w:val="16"/>
                <w:szCs w:val="18"/>
              </w:rPr>
              <w:t>do oferty)</w:t>
            </w:r>
            <w:r w:rsidRPr="007A4A3F" w:rsidDel="00FB6A8D">
              <w:rPr>
                <w:rFonts w:ascii="Open Sans" w:hAnsi="Open Sans" w:cs="Open Sans"/>
                <w:sz w:val="16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86B2319" w14:textId="77777777" w:rsidR="000F5454" w:rsidRDefault="000F545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  <w:p w14:paraId="318A554E" w14:textId="77777777" w:rsidR="00F2767F" w:rsidRDefault="00F2767F" w:rsidP="00287E4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8ABE51F" w14:textId="77777777" w:rsidR="00F2767F" w:rsidRDefault="00F2767F" w:rsidP="00287E4A">
            <w:pPr>
              <w:rPr>
                <w:rFonts w:ascii="Open Sans" w:hAnsi="Open Sans" w:cs="Open Sans"/>
                <w:sz w:val="16"/>
                <w:szCs w:val="16"/>
              </w:rPr>
            </w:pPr>
            <w:r w:rsidRPr="003F2EC1">
              <w:rPr>
                <w:rFonts w:ascii="Open Sans" w:hAnsi="Open Sans" w:cs="Open Sans"/>
                <w:sz w:val="16"/>
                <w:szCs w:val="16"/>
              </w:rPr>
              <w:t xml:space="preserve">Uprawnienia budowlane do projektowania w specjalności instalacyjnej w zakresie sieci, instalacji i urządzeń elektrycznych </w:t>
            </w:r>
            <w:r w:rsidRPr="009A3330">
              <w:rPr>
                <w:rFonts w:ascii="Open Sans" w:hAnsi="Open Sans" w:cs="Open Sans"/>
                <w:sz w:val="16"/>
                <w:szCs w:val="16"/>
              </w:rPr>
              <w:t>i </w:t>
            </w:r>
          </w:p>
          <w:p w14:paraId="42B7BAB9" w14:textId="6581A802" w:rsidR="00F2767F" w:rsidRPr="003F2EC1" w:rsidRDefault="00F2767F" w:rsidP="00287E4A">
            <w:pPr>
              <w:rPr>
                <w:rFonts w:ascii="Open Sans" w:hAnsi="Open Sans" w:cs="Open Sans"/>
                <w:sz w:val="16"/>
                <w:szCs w:val="16"/>
              </w:rPr>
            </w:pPr>
            <w:r w:rsidRPr="009A3330">
              <w:rPr>
                <w:rFonts w:ascii="Open Sans" w:hAnsi="Open Sans" w:cs="Open Sans"/>
                <w:sz w:val="16"/>
                <w:szCs w:val="16"/>
              </w:rPr>
              <w:t>elektroenergetycznych</w:t>
            </w:r>
          </w:p>
        </w:tc>
        <w:tc>
          <w:tcPr>
            <w:tcW w:w="2551" w:type="dxa"/>
            <w:vAlign w:val="center"/>
          </w:tcPr>
          <w:p w14:paraId="32E25912" w14:textId="77777777" w:rsidR="00F2767F" w:rsidRDefault="00F2767F" w:rsidP="00F2767F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Osoba opracował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a:</w:t>
            </w:r>
          </w:p>
          <w:p w14:paraId="307FD697" w14:textId="77777777" w:rsidR="00F2767F" w:rsidRDefault="00F2767F" w:rsidP="00F2767F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33582A89" w14:textId="3ACEACBE" w:rsidR="00F2767F" w:rsidRPr="003F2EC1" w:rsidRDefault="00F2767F" w:rsidP="003F2EC1">
            <w:pPr>
              <w:pStyle w:val="Akapitzlist"/>
              <w:numPr>
                <w:ilvl w:val="0"/>
                <w:numId w:val="85"/>
              </w:numPr>
              <w:ind w:left="317" w:hanging="317"/>
              <w:rPr>
                <w:rFonts w:ascii="Open Sans" w:hAnsi="Open Sans" w:cs="Open Sans"/>
                <w:sz w:val="18"/>
                <w:szCs w:val="18"/>
              </w:rPr>
            </w:pPr>
            <w:r w:rsidRPr="003F2EC1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……………………………………………………………………… </w:t>
            </w:r>
            <w:r w:rsidRPr="003F2EC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8648EC7" w14:textId="77777777" w:rsidR="00F2767F" w:rsidRDefault="00F2767F" w:rsidP="00F2767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24C64D4C" w14:textId="617DC67C" w:rsidR="00F2767F" w:rsidRDefault="00F2767F" w:rsidP="00F2767F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wpisać nazwę </w:t>
            </w:r>
            <w:r w:rsidR="00405A4A">
              <w:rPr>
                <w:rFonts w:ascii="Open Sans" w:hAnsi="Open Sans" w:cs="Open Sans"/>
                <w:sz w:val="18"/>
                <w:szCs w:val="18"/>
              </w:rPr>
              <w:t>projektu</w:t>
            </w:r>
          </w:p>
          <w:p w14:paraId="1D831829" w14:textId="0069C5E9" w:rsidR="000F5454" w:rsidRPr="007A4A3F" w:rsidRDefault="000F5454" w:rsidP="00287E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4ABD3E0" w14:textId="75EE0878" w:rsidR="00F2767F" w:rsidRDefault="00F2767F" w:rsidP="00F2767F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Czy opracowan</w:t>
            </w:r>
            <w:r w:rsidR="00405A4A">
              <w:rPr>
                <w:rFonts w:ascii="Open Sans" w:hAnsi="Open Sans" w:cs="Open Sans"/>
                <w:snapToGrid w:val="0"/>
                <w:sz w:val="18"/>
                <w:szCs w:val="18"/>
              </w:rPr>
              <w:t>y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405A4A">
              <w:rPr>
                <w:rFonts w:ascii="Open Sans" w:hAnsi="Open Sans" w:cs="Open Sans"/>
                <w:snapToGrid w:val="0"/>
                <w:sz w:val="18"/>
                <w:szCs w:val="18"/>
              </w:rPr>
              <w:t>projekt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405A4A">
              <w:rPr>
                <w:rFonts w:ascii="Open Sans" w:hAnsi="Open Sans" w:cs="Open Sans"/>
                <w:snapToGrid w:val="0"/>
                <w:sz w:val="18"/>
                <w:szCs w:val="18"/>
              </w:rPr>
              <w:t>dotyczył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branży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elektrycznej ?</w:t>
            </w:r>
          </w:p>
          <w:p w14:paraId="5EEC2B9D" w14:textId="77777777" w:rsidR="00F2767F" w:rsidRDefault="00F2767F" w:rsidP="00F2767F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25520DD0" w14:textId="77777777" w:rsidR="00F2767F" w:rsidRDefault="00F2767F" w:rsidP="00F2767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7E8ADFE" w14:textId="77777777" w:rsidR="00F2767F" w:rsidRDefault="00F2767F" w:rsidP="00F2767F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1467C36A" w14:textId="5242C821" w:rsidR="00F2767F" w:rsidRDefault="00F2767F" w:rsidP="00F2767F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Czy opracowan</w:t>
            </w:r>
            <w:r w:rsidR="00405A4A">
              <w:rPr>
                <w:rFonts w:ascii="Open Sans" w:hAnsi="Open Sans" w:cs="Open Sans"/>
                <w:snapToGrid w:val="0"/>
                <w:sz w:val="18"/>
                <w:szCs w:val="18"/>
              </w:rPr>
              <w:t>y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405A4A">
              <w:rPr>
                <w:rFonts w:ascii="Open Sans" w:hAnsi="Open Sans" w:cs="Open Sans"/>
                <w:snapToGrid w:val="0"/>
                <w:sz w:val="18"/>
                <w:szCs w:val="18"/>
              </w:rPr>
              <w:t>projekt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dotycz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ył 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budynk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u 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wpisan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ego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do rejestru zabytków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?</w:t>
            </w:r>
          </w:p>
          <w:p w14:paraId="6BC080B0" w14:textId="77777777" w:rsidR="00F2767F" w:rsidRDefault="00F2767F" w:rsidP="00F2767F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5315CF35" w14:textId="77777777" w:rsidR="00F2767F" w:rsidRDefault="00F2767F" w:rsidP="00F2767F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6BAF40E" w14:textId="77777777" w:rsidR="00F2767F" w:rsidRDefault="00F2767F" w:rsidP="00F2767F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4D3181B8" w14:textId="41E2D405" w:rsidR="00F2767F" w:rsidRDefault="00F2767F" w:rsidP="00F2767F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Czy opracowan</w:t>
            </w:r>
            <w:r w:rsidR="00405A4A">
              <w:rPr>
                <w:rFonts w:ascii="Open Sans" w:hAnsi="Open Sans" w:cs="Open Sans"/>
                <w:snapToGrid w:val="0"/>
                <w:sz w:val="18"/>
                <w:szCs w:val="18"/>
              </w:rPr>
              <w:t>y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405A4A">
              <w:rPr>
                <w:rFonts w:ascii="Open Sans" w:hAnsi="Open Sans" w:cs="Open Sans"/>
                <w:snapToGrid w:val="0"/>
                <w:sz w:val="18"/>
                <w:szCs w:val="18"/>
              </w:rPr>
              <w:t>projekt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dotyczył 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remontu, wymiany bądź nowej instalacji elektrycznej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7F4A585D" w14:textId="77777777" w:rsidR="00F2767F" w:rsidRDefault="00F2767F" w:rsidP="00F2767F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622CF6E5" w14:textId="77777777" w:rsidR="00F2767F" w:rsidRDefault="00F2767F" w:rsidP="00F2767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208ACFE" w14:textId="77777777" w:rsidR="00F2767F" w:rsidRDefault="00F2767F" w:rsidP="00F2767F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51E18B80" w14:textId="77777777" w:rsidR="00F2767F" w:rsidRPr="000F5454" w:rsidRDefault="00F2767F" w:rsidP="00F2767F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opracowany projekt dotyczył budynku 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o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powierzchni użytkowej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nie mniejszej niż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1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5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00 m</w:t>
            </w:r>
            <w:r>
              <w:rPr>
                <w:rFonts w:ascii="Open Sans" w:hAnsi="Open Sans" w:cs="Open Sans"/>
                <w:snapToGrid w:val="0"/>
                <w:sz w:val="18"/>
                <w:szCs w:val="18"/>
                <w:vertAlign w:val="superscript"/>
              </w:rPr>
              <w:t xml:space="preserve">2 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54B197D3" w14:textId="77777777" w:rsidR="00F2767F" w:rsidRDefault="00F2767F" w:rsidP="00F2767F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3C1A49D4" w14:textId="77777777" w:rsidR="00F2767F" w:rsidRDefault="00F2767F" w:rsidP="00F2767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78F0B21" w14:textId="77777777" w:rsidR="00F2767F" w:rsidRDefault="00F2767F" w:rsidP="00F2767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5AAC4E9" w14:textId="77777777" w:rsidR="00F2767F" w:rsidRDefault="00F2767F" w:rsidP="00F2767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46D1D36" w14:textId="2F5B2E02" w:rsidR="000F5454" w:rsidRPr="007A4A3F" w:rsidRDefault="00F2767F" w:rsidP="007F5434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 niepotrzebne skreślić</w:t>
            </w:r>
          </w:p>
        </w:tc>
        <w:tc>
          <w:tcPr>
            <w:tcW w:w="2551" w:type="dxa"/>
            <w:vAlign w:val="center"/>
          </w:tcPr>
          <w:p w14:paraId="2F489358" w14:textId="5AC1F1D6" w:rsidR="000F5454" w:rsidRPr="007A4A3F" w:rsidRDefault="000F5454" w:rsidP="007F543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6681AAB5" w14:textId="77777777" w:rsidR="00F2767F" w:rsidRPr="007A4A3F" w:rsidRDefault="00F2767F" w:rsidP="00F2767F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77ED825" w14:textId="77777777" w:rsidR="00F2767F" w:rsidRPr="007A4A3F" w:rsidRDefault="00F2767F" w:rsidP="00F2767F">
            <w:pPr>
              <w:jc w:val="both"/>
              <w:rPr>
                <w:rFonts w:ascii="Open Sans" w:hAnsi="Open Sans" w:cs="Open Sans"/>
                <w:iCs/>
                <w:snapToGrid w:val="0"/>
                <w:sz w:val="18"/>
                <w:szCs w:val="18"/>
              </w:rPr>
            </w:pPr>
          </w:p>
          <w:p w14:paraId="7836B69D" w14:textId="77777777" w:rsidR="00F2767F" w:rsidRDefault="00F2767F" w:rsidP="00F2767F">
            <w:pPr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……………………………………………………………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</w:t>
            </w:r>
            <w:r w:rsidRPr="00E22FFB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608A78F" w14:textId="77777777" w:rsidR="00F2767F" w:rsidRDefault="00F2767F" w:rsidP="00F2767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751102F8" w14:textId="683B958A" w:rsidR="00F2767F" w:rsidRDefault="00F2767F" w:rsidP="00F2767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wpisać nazwę odbiorcy</w:t>
            </w:r>
          </w:p>
          <w:p w14:paraId="0E496725" w14:textId="77777777" w:rsidR="000F5454" w:rsidRPr="007A4A3F" w:rsidRDefault="000F5454" w:rsidP="007F543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15747950" w14:textId="56A48D0D" w:rsidR="000F5454" w:rsidRPr="007A4A3F" w:rsidRDefault="000F5454" w:rsidP="007F543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9064BDA" w14:textId="5D678910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……………………………………*</w:t>
            </w:r>
          </w:p>
          <w:p w14:paraId="4198BC9E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1B88CBBF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9FD29C3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03813B4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258AF83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F522D99" w14:textId="70DFC584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przez inny podmiot *</w:t>
            </w:r>
          </w:p>
          <w:p w14:paraId="1EAC2DE9" w14:textId="77777777" w:rsidR="000F5454" w:rsidRPr="007A4A3F" w:rsidRDefault="000F545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E6A09A1" w14:textId="34C63ACF" w:rsidR="000F5454" w:rsidRPr="007A4A3F" w:rsidRDefault="000F5454" w:rsidP="00595E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 niepotrzebne skreślić</w:t>
            </w:r>
          </w:p>
        </w:tc>
      </w:tr>
      <w:tr w:rsidR="00571382" w:rsidRPr="007A4A3F" w14:paraId="400CC0B9" w14:textId="77777777" w:rsidTr="003F2EC1">
        <w:trPr>
          <w:trHeight w:hRule="exact" w:val="8240"/>
        </w:trPr>
        <w:tc>
          <w:tcPr>
            <w:tcW w:w="567" w:type="dxa"/>
            <w:vAlign w:val="center"/>
          </w:tcPr>
          <w:p w14:paraId="73AF938C" w14:textId="68E83981" w:rsidR="000F5454" w:rsidRPr="007A4A3F" w:rsidRDefault="000F545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1814" w:type="dxa"/>
            <w:vAlign w:val="center"/>
          </w:tcPr>
          <w:p w14:paraId="4EB2C99B" w14:textId="77777777" w:rsidR="000F5454" w:rsidRPr="007A4A3F" w:rsidRDefault="000F5454" w:rsidP="007965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0BA7C55F" w14:textId="0AAAC886" w:rsidR="005A25B9" w:rsidRDefault="000F5454" w:rsidP="009A3330">
            <w:pPr>
              <w:jc w:val="center"/>
              <w:rPr>
                <w:rFonts w:ascii="Open Sans" w:hAnsi="Open Sans" w:cs="Open Sans"/>
                <w:color w:val="FF0000"/>
                <w:sz w:val="16"/>
                <w:szCs w:val="18"/>
              </w:rPr>
            </w:pPr>
            <w:r>
              <w:rPr>
                <w:rFonts w:ascii="Open Sans" w:hAnsi="Open Sans" w:cs="Open Sans"/>
                <w:color w:val="FF0000"/>
                <w:sz w:val="16"/>
                <w:szCs w:val="18"/>
              </w:rPr>
              <w:t>(</w:t>
            </w:r>
            <w:r w:rsidRPr="00FD2CD8">
              <w:rPr>
                <w:rFonts w:ascii="Open Sans" w:hAnsi="Open Sans" w:cs="Open Sans"/>
                <w:color w:val="FF0000"/>
                <w:sz w:val="16"/>
                <w:szCs w:val="18"/>
              </w:rPr>
              <w:t>osoba wskazan</w:t>
            </w:r>
            <w:r w:rsidR="005A25B9">
              <w:rPr>
                <w:rFonts w:ascii="Open Sans" w:hAnsi="Open Sans" w:cs="Open Sans"/>
                <w:color w:val="FF0000"/>
                <w:sz w:val="16"/>
                <w:szCs w:val="18"/>
              </w:rPr>
              <w:t>a</w:t>
            </w:r>
          </w:p>
          <w:p w14:paraId="6E332CD3" w14:textId="54DB825D" w:rsidR="005A25B9" w:rsidRDefault="000F5454">
            <w:pPr>
              <w:jc w:val="center"/>
              <w:rPr>
                <w:rFonts w:ascii="Open Sans" w:hAnsi="Open Sans" w:cs="Open Sans"/>
                <w:color w:val="FF0000"/>
                <w:sz w:val="16"/>
                <w:szCs w:val="18"/>
              </w:rPr>
            </w:pPr>
            <w:r w:rsidRPr="00FD2CD8">
              <w:rPr>
                <w:rFonts w:ascii="Open Sans" w:hAnsi="Open Sans" w:cs="Open Sans"/>
                <w:color w:val="FF0000"/>
                <w:sz w:val="16"/>
                <w:szCs w:val="18"/>
              </w:rPr>
              <w:t xml:space="preserve">w załączniku nr 1 </w:t>
            </w:r>
          </w:p>
          <w:p w14:paraId="31BC6223" w14:textId="3C4B9935" w:rsidR="000F5454" w:rsidRPr="007A4A3F" w:rsidRDefault="000F54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D2CD8">
              <w:rPr>
                <w:rFonts w:ascii="Open Sans" w:hAnsi="Open Sans" w:cs="Open Sans"/>
                <w:color w:val="FF0000"/>
                <w:sz w:val="16"/>
                <w:szCs w:val="18"/>
              </w:rPr>
              <w:t>do oferty)</w:t>
            </w:r>
            <w:r w:rsidRPr="007A4A3F" w:rsidDel="00FB6A8D">
              <w:rPr>
                <w:rFonts w:ascii="Open Sans" w:hAnsi="Open Sans" w:cs="Open Sans"/>
                <w:sz w:val="16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CE47E08" w14:textId="77777777" w:rsidR="000F5454" w:rsidRDefault="000F545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  <w:p w14:paraId="7562FA82" w14:textId="77777777" w:rsidR="00F2767F" w:rsidRDefault="00F2767F" w:rsidP="00F2767F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4C3A6D7" w14:textId="77777777" w:rsidR="00F2767F" w:rsidRPr="003F2EC1" w:rsidRDefault="00F2767F" w:rsidP="00F2767F">
            <w:pPr>
              <w:rPr>
                <w:rFonts w:ascii="Open Sans" w:hAnsi="Open Sans" w:cs="Open Sans"/>
                <w:sz w:val="16"/>
                <w:szCs w:val="16"/>
              </w:rPr>
            </w:pPr>
            <w:r w:rsidRPr="003F2EC1">
              <w:rPr>
                <w:rFonts w:ascii="Open Sans" w:hAnsi="Open Sans" w:cs="Open Sans"/>
                <w:sz w:val="16"/>
                <w:szCs w:val="16"/>
              </w:rPr>
              <w:t xml:space="preserve">Uprawnienia budowlane do projektowania w specjalności </w:t>
            </w:r>
          </w:p>
          <w:p w14:paraId="50E446D8" w14:textId="77777777" w:rsidR="00F2767F" w:rsidRPr="003F2EC1" w:rsidRDefault="00F2767F" w:rsidP="00F2767F">
            <w:pPr>
              <w:rPr>
                <w:rFonts w:ascii="Open Sans" w:hAnsi="Open Sans" w:cs="Open Sans"/>
                <w:snapToGrid w:val="0"/>
                <w:sz w:val="16"/>
                <w:szCs w:val="16"/>
              </w:rPr>
            </w:pPr>
            <w:r w:rsidRPr="003F2EC1">
              <w:rPr>
                <w:rFonts w:ascii="Open Sans" w:hAnsi="Open Sans" w:cs="Open Sans"/>
                <w:snapToGrid w:val="0"/>
                <w:sz w:val="16"/>
                <w:szCs w:val="16"/>
              </w:rPr>
              <w:t xml:space="preserve">instalacyjnej w zakresie </w:t>
            </w:r>
          </w:p>
          <w:p w14:paraId="607EA3E9" w14:textId="77777777" w:rsidR="00F2767F" w:rsidRPr="003F2EC1" w:rsidRDefault="00F2767F" w:rsidP="00F2767F">
            <w:pPr>
              <w:rPr>
                <w:rFonts w:ascii="Open Sans" w:hAnsi="Open Sans" w:cs="Open Sans"/>
                <w:snapToGrid w:val="0"/>
                <w:sz w:val="16"/>
                <w:szCs w:val="16"/>
              </w:rPr>
            </w:pPr>
            <w:r w:rsidRPr="003F2EC1">
              <w:rPr>
                <w:rFonts w:ascii="Open Sans" w:hAnsi="Open Sans" w:cs="Open Sans"/>
                <w:sz w:val="16"/>
                <w:szCs w:val="16"/>
              </w:rPr>
              <w:t>sieci, instalacji i urządzeń telekomunikacyjnych</w:t>
            </w:r>
          </w:p>
          <w:p w14:paraId="230DB15B" w14:textId="128011C1" w:rsidR="00F2767F" w:rsidRPr="007A4A3F" w:rsidRDefault="00F2767F" w:rsidP="00287E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9A5DB89" w14:textId="77777777" w:rsidR="00F2767F" w:rsidRDefault="00F2767F" w:rsidP="00F2767F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Osoba opracował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a:</w:t>
            </w:r>
          </w:p>
          <w:p w14:paraId="2AE3FC4D" w14:textId="77777777" w:rsidR="00F2767F" w:rsidRDefault="00F2767F" w:rsidP="00F2767F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0752CE2C" w14:textId="454B0CF6" w:rsidR="00F2767F" w:rsidRPr="003F2EC1" w:rsidRDefault="00F2767F" w:rsidP="003F2EC1">
            <w:pPr>
              <w:pStyle w:val="Akapitzlist"/>
              <w:numPr>
                <w:ilvl w:val="0"/>
                <w:numId w:val="86"/>
              </w:numPr>
              <w:ind w:left="317" w:hanging="317"/>
              <w:rPr>
                <w:rFonts w:ascii="Open Sans" w:hAnsi="Open Sans" w:cs="Open Sans"/>
                <w:sz w:val="18"/>
                <w:szCs w:val="18"/>
              </w:rPr>
            </w:pPr>
            <w:r w:rsidRPr="003F2EC1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……………………………………………………………………… </w:t>
            </w:r>
            <w:r w:rsidRPr="003F2EC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EBC2A4E" w14:textId="77777777" w:rsidR="00F2767F" w:rsidRDefault="00F2767F" w:rsidP="00F2767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63AFAE47" w14:textId="057598AF" w:rsidR="00F2767F" w:rsidRDefault="00F2767F" w:rsidP="00F2767F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wpisać nazwę </w:t>
            </w:r>
            <w:r w:rsidR="00595EAB">
              <w:rPr>
                <w:rFonts w:ascii="Open Sans" w:hAnsi="Open Sans" w:cs="Open Sans"/>
                <w:sz w:val="18"/>
                <w:szCs w:val="18"/>
              </w:rPr>
              <w:t>projektu</w:t>
            </w:r>
          </w:p>
          <w:p w14:paraId="5F59C553" w14:textId="25D4CF05" w:rsidR="000F5454" w:rsidRPr="007A4A3F" w:rsidRDefault="000F5454" w:rsidP="009A333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1720CA6" w14:textId="0CE4FA6A" w:rsidR="005A25B9" w:rsidRDefault="005A25B9" w:rsidP="005A25B9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Czy opracowan</w:t>
            </w:r>
            <w:r w:rsidR="00595EAB">
              <w:rPr>
                <w:rFonts w:ascii="Open Sans" w:hAnsi="Open Sans" w:cs="Open Sans"/>
                <w:snapToGrid w:val="0"/>
                <w:sz w:val="18"/>
                <w:szCs w:val="18"/>
              </w:rPr>
              <w:t>y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595EAB">
              <w:rPr>
                <w:rFonts w:ascii="Open Sans" w:hAnsi="Open Sans" w:cs="Open Sans"/>
                <w:snapToGrid w:val="0"/>
                <w:sz w:val="18"/>
                <w:szCs w:val="18"/>
              </w:rPr>
              <w:t>projekt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</w:p>
          <w:p w14:paraId="16A7BF26" w14:textId="2FE3F8BE" w:rsidR="005A25B9" w:rsidRDefault="00595EAB" w:rsidP="005A25B9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dotyczył</w:t>
            </w:r>
            <w:r w:rsidR="005A25B9"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branży </w:t>
            </w:r>
            <w:r w:rsidR="005A25B9">
              <w:rPr>
                <w:rFonts w:ascii="Open Sans" w:hAnsi="Open Sans" w:cs="Open Sans"/>
                <w:snapToGrid w:val="0"/>
                <w:sz w:val="18"/>
                <w:szCs w:val="18"/>
              </w:rPr>
              <w:t>telekomunikacyjnej ?</w:t>
            </w:r>
          </w:p>
          <w:p w14:paraId="3C5CC150" w14:textId="77777777" w:rsidR="005A25B9" w:rsidRDefault="005A25B9" w:rsidP="005A25B9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4D70EFDB" w14:textId="77777777" w:rsidR="005A25B9" w:rsidRDefault="005A25B9" w:rsidP="005A25B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0AE7D94" w14:textId="77777777" w:rsidR="005A25B9" w:rsidRDefault="005A25B9" w:rsidP="005A25B9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41144226" w14:textId="04B5D4FE" w:rsidR="005A25B9" w:rsidRDefault="005A25B9" w:rsidP="005A25B9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Czy opracowan</w:t>
            </w:r>
            <w:r w:rsidR="00595EAB">
              <w:rPr>
                <w:rFonts w:ascii="Open Sans" w:hAnsi="Open Sans" w:cs="Open Sans"/>
                <w:snapToGrid w:val="0"/>
                <w:sz w:val="18"/>
                <w:szCs w:val="18"/>
              </w:rPr>
              <w:t>y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595EAB">
              <w:rPr>
                <w:rFonts w:ascii="Open Sans" w:hAnsi="Open Sans" w:cs="Open Sans"/>
                <w:snapToGrid w:val="0"/>
                <w:sz w:val="18"/>
                <w:szCs w:val="18"/>
              </w:rPr>
              <w:t>projekt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dotycz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ył 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budynk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u 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wpisan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ego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do rejestru zabytków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?</w:t>
            </w:r>
          </w:p>
          <w:p w14:paraId="413A8C2A" w14:textId="77777777" w:rsidR="005A25B9" w:rsidRDefault="005A25B9" w:rsidP="005A25B9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7E1FFCD3" w14:textId="77777777" w:rsidR="005A25B9" w:rsidRDefault="005A25B9" w:rsidP="005A25B9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C331521" w14:textId="77777777" w:rsidR="005A25B9" w:rsidRDefault="005A25B9" w:rsidP="005A25B9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3EBE4ACF" w14:textId="32E7E660" w:rsidR="005A25B9" w:rsidRDefault="005A25B9" w:rsidP="005A25B9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Czy opracowan</w:t>
            </w:r>
            <w:r w:rsidR="00595EAB">
              <w:rPr>
                <w:rFonts w:ascii="Open Sans" w:hAnsi="Open Sans" w:cs="Open Sans"/>
                <w:snapToGrid w:val="0"/>
                <w:sz w:val="18"/>
                <w:szCs w:val="18"/>
              </w:rPr>
              <w:t>y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595EAB">
              <w:rPr>
                <w:rFonts w:ascii="Open Sans" w:hAnsi="Open Sans" w:cs="Open Sans"/>
                <w:snapToGrid w:val="0"/>
                <w:sz w:val="18"/>
                <w:szCs w:val="18"/>
              </w:rPr>
              <w:t>projekt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dotyczył 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remontu, wymiany bądź nowej instalacji telekomunikacyjnej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?</w:t>
            </w:r>
          </w:p>
          <w:p w14:paraId="2548CD67" w14:textId="77777777" w:rsidR="005A25B9" w:rsidRDefault="005A25B9" w:rsidP="005A25B9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74FCB8F7" w14:textId="77777777" w:rsidR="005A25B9" w:rsidRDefault="005A25B9" w:rsidP="005A25B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E50BFB0" w14:textId="77777777" w:rsidR="005A25B9" w:rsidRDefault="005A25B9" w:rsidP="005A25B9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1AD68268" w14:textId="77777777" w:rsidR="005A25B9" w:rsidRPr="000F5454" w:rsidRDefault="005A25B9" w:rsidP="005A25B9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opracowany projekt dotyczył budynku 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o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powierzchni użytkowej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nie mniejszej niż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1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5</w:t>
            </w: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00 m</w:t>
            </w:r>
            <w:r>
              <w:rPr>
                <w:rFonts w:ascii="Open Sans" w:hAnsi="Open Sans" w:cs="Open Sans"/>
                <w:snapToGrid w:val="0"/>
                <w:sz w:val="18"/>
                <w:szCs w:val="18"/>
                <w:vertAlign w:val="superscript"/>
              </w:rPr>
              <w:t xml:space="preserve">2 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32557D7D" w14:textId="77777777" w:rsidR="005A25B9" w:rsidRDefault="005A25B9" w:rsidP="005A25B9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14BBF69C" w14:textId="77777777" w:rsidR="005A25B9" w:rsidRDefault="005A25B9" w:rsidP="005A25B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9F07C1E" w14:textId="77777777" w:rsidR="005A25B9" w:rsidRDefault="005A25B9" w:rsidP="005A25B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9D63C46" w14:textId="77777777" w:rsidR="005A25B9" w:rsidRDefault="005A25B9" w:rsidP="005A25B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F3F61E" w14:textId="7F929C8B" w:rsidR="000F5454" w:rsidRPr="007A4A3F" w:rsidRDefault="005A25B9" w:rsidP="007F5434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 niepotrzebne skreślić</w:t>
            </w:r>
          </w:p>
        </w:tc>
        <w:tc>
          <w:tcPr>
            <w:tcW w:w="2551" w:type="dxa"/>
            <w:vAlign w:val="center"/>
          </w:tcPr>
          <w:p w14:paraId="65BC0B36" w14:textId="77777777" w:rsidR="005A25B9" w:rsidRDefault="005A25B9" w:rsidP="005A25B9">
            <w:pPr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……………………………………………………………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</w:t>
            </w:r>
            <w:r w:rsidRPr="00E22FFB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A06F9AB" w14:textId="77777777" w:rsidR="005A25B9" w:rsidRDefault="005A25B9" w:rsidP="005A25B9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78A51A44" w14:textId="60D6292C" w:rsidR="005A25B9" w:rsidRDefault="005A25B9" w:rsidP="005A25B9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wpisać nazwę odbiorcy</w:t>
            </w:r>
          </w:p>
          <w:p w14:paraId="70ED9A5C" w14:textId="77777777" w:rsidR="005A25B9" w:rsidRPr="007A4A3F" w:rsidRDefault="005A25B9" w:rsidP="005A25B9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445DB47C" w14:textId="77777777" w:rsidR="000F5454" w:rsidRPr="007A4A3F" w:rsidRDefault="000F5454" w:rsidP="007F5434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39C51385" w14:textId="77777777" w:rsidR="000F5454" w:rsidRPr="007A4A3F" w:rsidRDefault="000F5454" w:rsidP="001F0D0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9C0A302" w14:textId="52F327AE" w:rsidR="000F5454" w:rsidRPr="007A4A3F" w:rsidRDefault="000F5454" w:rsidP="007965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……………………………………*</w:t>
            </w:r>
          </w:p>
          <w:p w14:paraId="6E3A8C51" w14:textId="77777777" w:rsidR="000F5454" w:rsidRPr="007A4A3F" w:rsidRDefault="000F5454" w:rsidP="007965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572604B9" w14:textId="77777777" w:rsidR="000F5454" w:rsidRPr="007A4A3F" w:rsidRDefault="000F5454" w:rsidP="007965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8900C70" w14:textId="77777777" w:rsidR="000F5454" w:rsidRPr="007A4A3F" w:rsidRDefault="000F5454" w:rsidP="007965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93A1FB7" w14:textId="77777777" w:rsidR="000F5454" w:rsidRPr="007A4A3F" w:rsidRDefault="000F5454" w:rsidP="007965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5DFB96C" w14:textId="77777777" w:rsidR="000F5454" w:rsidRPr="007A4A3F" w:rsidRDefault="000F5454" w:rsidP="007965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2D94D82" w14:textId="41109014" w:rsidR="000F5454" w:rsidRPr="007A4A3F" w:rsidRDefault="000F5454" w:rsidP="007965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przez inny podmiot *</w:t>
            </w:r>
          </w:p>
          <w:p w14:paraId="557F55EF" w14:textId="77777777" w:rsidR="000F5454" w:rsidRPr="007A4A3F" w:rsidRDefault="000F5454" w:rsidP="007965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735A521" w14:textId="7FDE5C51" w:rsidR="000F5454" w:rsidRPr="007A4A3F" w:rsidRDefault="000F5454" w:rsidP="00595E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 niepotrzebne skreślić</w:t>
            </w:r>
          </w:p>
        </w:tc>
      </w:tr>
    </w:tbl>
    <w:p w14:paraId="6B91B462" w14:textId="77777777" w:rsidR="0003022B" w:rsidRDefault="0003022B" w:rsidP="0003022B">
      <w:pPr>
        <w:jc w:val="both"/>
        <w:rPr>
          <w:rFonts w:ascii="Open Sans" w:hAnsi="Open Sans" w:cs="Open Sans"/>
          <w:sz w:val="22"/>
          <w:szCs w:val="22"/>
        </w:rPr>
      </w:pPr>
    </w:p>
    <w:p w14:paraId="2A5DA6EF" w14:textId="77777777" w:rsidR="005A25B9" w:rsidRDefault="005A25B9" w:rsidP="0003022B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389"/>
        <w:gridCol w:w="1842"/>
        <w:gridCol w:w="2552"/>
        <w:gridCol w:w="2977"/>
        <w:gridCol w:w="1701"/>
        <w:gridCol w:w="2126"/>
      </w:tblGrid>
      <w:tr w:rsidR="00AD309B" w:rsidRPr="007A4A3F" w14:paraId="12B4D672" w14:textId="77777777" w:rsidTr="003F2EC1">
        <w:trPr>
          <w:trHeight w:val="937"/>
        </w:trPr>
        <w:tc>
          <w:tcPr>
            <w:tcW w:w="567" w:type="dxa"/>
            <w:vAlign w:val="center"/>
          </w:tcPr>
          <w:p w14:paraId="554E5920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39BE1284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389" w:type="dxa"/>
            <w:vAlign w:val="center"/>
          </w:tcPr>
          <w:p w14:paraId="4BD92F63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A4A3F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1842" w:type="dxa"/>
            <w:vAlign w:val="center"/>
          </w:tcPr>
          <w:p w14:paraId="3097BA95" w14:textId="77777777" w:rsidR="00AD309B" w:rsidRPr="007A4A3F" w:rsidRDefault="00AD309B" w:rsidP="00D51F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  <w:p w14:paraId="65FBD635" w14:textId="47DDB002" w:rsidR="00AD309B" w:rsidRPr="007A4A3F" w:rsidRDefault="00AD309B" w:rsidP="00D51F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(liczba lat)</w:t>
            </w:r>
          </w:p>
        </w:tc>
        <w:tc>
          <w:tcPr>
            <w:tcW w:w="2552" w:type="dxa"/>
            <w:vAlign w:val="center"/>
          </w:tcPr>
          <w:p w14:paraId="6F822D05" w14:textId="77777777" w:rsidR="00AD309B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Przedmiot/ nazwa dokumentacji projektowej </w:t>
            </w:r>
          </w:p>
          <w:p w14:paraId="3641B84C" w14:textId="0F01B432" w:rsidR="00AD309B" w:rsidRPr="007A4A3F" w:rsidRDefault="00AD309B" w:rsidP="009A333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oraz odbiorca dokumentacji</w:t>
            </w:r>
          </w:p>
        </w:tc>
        <w:tc>
          <w:tcPr>
            <w:tcW w:w="2977" w:type="dxa"/>
            <w:vAlign w:val="center"/>
          </w:tcPr>
          <w:p w14:paraId="73B91F72" w14:textId="1555A29F" w:rsidR="00AD309B" w:rsidRPr="007A4A3F" w:rsidRDefault="00AD30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Zakres dokumentacji </w:t>
            </w:r>
          </w:p>
        </w:tc>
        <w:tc>
          <w:tcPr>
            <w:tcW w:w="1701" w:type="dxa"/>
            <w:vAlign w:val="center"/>
          </w:tcPr>
          <w:p w14:paraId="6CA40E99" w14:textId="4A9A1CF4" w:rsidR="00AD309B" w:rsidRPr="007A4A3F" w:rsidRDefault="00AD30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Termin wykonania dokumentacji</w:t>
            </w:r>
          </w:p>
        </w:tc>
        <w:tc>
          <w:tcPr>
            <w:tcW w:w="2126" w:type="dxa"/>
            <w:vAlign w:val="center"/>
          </w:tcPr>
          <w:p w14:paraId="1FF8467C" w14:textId="67BA2ED8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AD309B" w:rsidRPr="007A4A3F" w14:paraId="64E1E471" w14:textId="77777777" w:rsidTr="003F2EC1">
        <w:trPr>
          <w:trHeight w:val="65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E938D42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D9EFF82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17BCF299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6B39F4A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3F2AD33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FEB7D21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9F842DB" w14:textId="114C6968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82C41B7" w14:textId="607B50EA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8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AD309B" w:rsidRPr="007A4A3F" w14:paraId="1E118585" w14:textId="77777777" w:rsidTr="003F2EC1">
        <w:trPr>
          <w:trHeight w:hRule="exact" w:val="4161"/>
        </w:trPr>
        <w:tc>
          <w:tcPr>
            <w:tcW w:w="567" w:type="dxa"/>
            <w:vAlign w:val="center"/>
          </w:tcPr>
          <w:p w14:paraId="4905B085" w14:textId="00EE023D" w:rsidR="00AD309B" w:rsidRPr="007A4A3F" w:rsidRDefault="00AD309B" w:rsidP="00725E9F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1985" w:type="dxa"/>
            <w:vAlign w:val="center"/>
          </w:tcPr>
          <w:p w14:paraId="45D89D53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2E3D6F3F" w14:textId="76A37A3A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05E18142" w14:textId="1C7F04E0" w:rsidR="00AD309B" w:rsidRPr="007A4A3F" w:rsidRDefault="00AD309B" w:rsidP="009A3330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 xml:space="preserve">Osoba do opracowania dokumentacji projektowej w zakresie technologii teatralnej i scenicznej, obejmującej </w:t>
            </w:r>
            <w:r w:rsidRPr="007A4A3F">
              <w:rPr>
                <w:rFonts w:ascii="Open Sans" w:hAnsi="Open Sans" w:cs="Open Sans"/>
                <w:b/>
                <w:iCs/>
                <w:sz w:val="18"/>
                <w:szCs w:val="18"/>
              </w:rPr>
              <w:t>mechanikę sceny i konstrukcja sceny</w:t>
            </w:r>
          </w:p>
        </w:tc>
        <w:tc>
          <w:tcPr>
            <w:tcW w:w="1842" w:type="dxa"/>
            <w:vAlign w:val="center"/>
          </w:tcPr>
          <w:p w14:paraId="424181A6" w14:textId="77777777" w:rsidR="00AD309B" w:rsidRPr="007A4A3F" w:rsidRDefault="00AD309B" w:rsidP="00D51F1E">
            <w:pPr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Liczba lat doświadczenia zawodowego :</w:t>
            </w:r>
          </w:p>
          <w:p w14:paraId="66178CCD" w14:textId="77777777" w:rsidR="00AD309B" w:rsidRPr="007A4A3F" w:rsidRDefault="00AD309B" w:rsidP="00D51F1E">
            <w:pPr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</w:p>
          <w:p w14:paraId="308189F6" w14:textId="77777777" w:rsidR="00AD309B" w:rsidRPr="007A4A3F" w:rsidRDefault="00AD309B" w:rsidP="00D51F1E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…………………… lat *</w:t>
            </w:r>
          </w:p>
          <w:p w14:paraId="74967503" w14:textId="77777777" w:rsidR="00AD309B" w:rsidRPr="007A4A3F" w:rsidRDefault="00AD309B" w:rsidP="00D51F1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B13DB57" w14:textId="77777777" w:rsidR="00AD309B" w:rsidRPr="007A4A3F" w:rsidRDefault="00AD309B" w:rsidP="00D51F1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7286B63" w14:textId="4FEAC750" w:rsidR="00AD309B" w:rsidRPr="007A4A3F" w:rsidRDefault="00AD309B" w:rsidP="003F2EC1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  należy wskazać liczbę  lat</w:t>
            </w:r>
          </w:p>
        </w:tc>
        <w:tc>
          <w:tcPr>
            <w:tcW w:w="2552" w:type="dxa"/>
            <w:vAlign w:val="center"/>
          </w:tcPr>
          <w:p w14:paraId="12BF6C5F" w14:textId="77777777" w:rsidR="00AD309B" w:rsidRDefault="00AD309B" w:rsidP="00D51F1E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Osoba opracował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a:</w:t>
            </w:r>
          </w:p>
          <w:p w14:paraId="54AD2252" w14:textId="77777777" w:rsidR="00AD309B" w:rsidRDefault="00AD309B" w:rsidP="00D51F1E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110A8B45" w14:textId="5FB8E16B" w:rsidR="00AD309B" w:rsidRPr="003F2EC1" w:rsidRDefault="00AD309B" w:rsidP="003F2EC1">
            <w:pPr>
              <w:pStyle w:val="Akapitzlist"/>
              <w:numPr>
                <w:ilvl w:val="0"/>
                <w:numId w:val="87"/>
              </w:numPr>
              <w:ind w:left="318" w:hanging="284"/>
              <w:rPr>
                <w:rFonts w:ascii="Open Sans" w:hAnsi="Open Sans" w:cs="Open Sans"/>
                <w:sz w:val="18"/>
                <w:szCs w:val="18"/>
              </w:rPr>
            </w:pPr>
            <w:r w:rsidRPr="003F2EC1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……………………………………………………………………… </w:t>
            </w:r>
            <w:r w:rsidRPr="003F2EC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C8D839F" w14:textId="77777777" w:rsidR="00AD309B" w:rsidRPr="003F2EC1" w:rsidRDefault="00AD309B" w:rsidP="00D51F1E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  <w:p w14:paraId="3BFF5563" w14:textId="0EE3841F" w:rsidR="00AD309B" w:rsidRPr="003F2EC1" w:rsidRDefault="00AD309B" w:rsidP="00D51F1E">
            <w:pPr>
              <w:jc w:val="both"/>
              <w:rPr>
                <w:rFonts w:ascii="Open Sans" w:hAnsi="Open Sans" w:cs="Open Sans"/>
                <w:snapToGrid w:val="0"/>
                <w:sz w:val="16"/>
                <w:szCs w:val="16"/>
              </w:rPr>
            </w:pPr>
            <w:r w:rsidRPr="003F2EC1">
              <w:rPr>
                <w:rFonts w:ascii="Open Sans" w:hAnsi="Open Sans" w:cs="Open Sans"/>
                <w:sz w:val="16"/>
                <w:szCs w:val="16"/>
              </w:rPr>
              <w:t>* wpisać nazwę dokumentacji</w:t>
            </w:r>
            <w:r w:rsidR="00595EAB">
              <w:rPr>
                <w:rFonts w:ascii="Open Sans" w:hAnsi="Open Sans" w:cs="Open Sans"/>
                <w:sz w:val="16"/>
                <w:szCs w:val="16"/>
              </w:rPr>
              <w:t xml:space="preserve"> projektowej</w:t>
            </w:r>
          </w:p>
          <w:p w14:paraId="7DA7FE08" w14:textId="77777777" w:rsidR="00AD309B" w:rsidRDefault="00AD309B" w:rsidP="003F2EC1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</w:p>
          <w:p w14:paraId="2CB46BE8" w14:textId="77777777" w:rsidR="006D062A" w:rsidRDefault="006D062A" w:rsidP="003F2EC1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</w:p>
          <w:p w14:paraId="5E848087" w14:textId="67CA72BD" w:rsidR="00AD309B" w:rsidRDefault="00AD309B" w:rsidP="003F2EC1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Odbiorca:</w:t>
            </w:r>
          </w:p>
          <w:p w14:paraId="63A6E635" w14:textId="7BC549BD" w:rsidR="00AD309B" w:rsidRDefault="00AD309B" w:rsidP="00D51F1E">
            <w:pPr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……………………………………………………………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………</w:t>
            </w:r>
            <w:r w:rsidR="006D062A">
              <w:rPr>
                <w:rFonts w:ascii="Open Sans" w:hAnsi="Open Sans" w:cs="Open Sans"/>
                <w:snapToGrid w:val="0"/>
                <w:sz w:val="18"/>
                <w:szCs w:val="18"/>
              </w:rPr>
              <w:t>…………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…</w:t>
            </w:r>
            <w:r w:rsidR="006D062A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Pr="00E22FFB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4DA6010" w14:textId="77777777" w:rsidR="00AD309B" w:rsidRDefault="00AD309B" w:rsidP="00D51F1E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05D754B8" w14:textId="289B97A2" w:rsidR="00AD309B" w:rsidRPr="007A4A3F" w:rsidRDefault="00AD309B" w:rsidP="003F2EC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F2EC1">
              <w:rPr>
                <w:rFonts w:ascii="Open Sans" w:hAnsi="Open Sans" w:cs="Open Sans"/>
                <w:sz w:val="16"/>
                <w:szCs w:val="16"/>
              </w:rPr>
              <w:t>* wpisać nazwę odbiorcy</w:t>
            </w:r>
          </w:p>
        </w:tc>
        <w:tc>
          <w:tcPr>
            <w:tcW w:w="2977" w:type="dxa"/>
            <w:vAlign w:val="center"/>
          </w:tcPr>
          <w:p w14:paraId="332918BE" w14:textId="77777777" w:rsidR="006D062A" w:rsidRDefault="006D062A" w:rsidP="006D062A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opracowana dokumentacja </w:t>
            </w:r>
          </w:p>
          <w:p w14:paraId="4AA6F1B0" w14:textId="2FE3924E" w:rsidR="006D062A" w:rsidRDefault="006D062A" w:rsidP="006D062A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dotyczyła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zakres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u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 xml:space="preserve"> mechaniki 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s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ceny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0192BD6A" w14:textId="77777777" w:rsidR="006D062A" w:rsidRDefault="006D062A" w:rsidP="006D062A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75794221" w14:textId="77777777" w:rsidR="006D062A" w:rsidRDefault="006D062A" w:rsidP="006D06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7EAD5CA" w14:textId="77777777" w:rsidR="006D062A" w:rsidRDefault="006D062A" w:rsidP="006D062A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5EEC042A" w14:textId="75C5D2B3" w:rsidR="006D062A" w:rsidRDefault="006D062A" w:rsidP="003F2EC1">
            <w:pPr>
              <w:widowControl/>
              <w:tabs>
                <w:tab w:val="left" w:pos="1701"/>
              </w:tabs>
              <w:autoSpaceDE/>
              <w:autoSpaceDN/>
              <w:adjustRightInd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wartość zaprojektowanych urządzeń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i instalacji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była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nie mniejsz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a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 xml:space="preserve"> niż 500.000,- zł brutto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1F68BA71" w14:textId="77777777" w:rsidR="006D062A" w:rsidRDefault="006D062A" w:rsidP="006D062A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1F0947DA" w14:textId="48033E89" w:rsidR="006D062A" w:rsidRDefault="006D062A" w:rsidP="003F2EC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F82F133" w14:textId="77777777" w:rsidR="000530C9" w:rsidRDefault="000530C9" w:rsidP="003F2EC1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060597A3" w14:textId="01021599" w:rsidR="00AD309B" w:rsidRPr="007A4A3F" w:rsidRDefault="006D062A" w:rsidP="003F2EC1">
            <w:pPr>
              <w:widowControl/>
              <w:tabs>
                <w:tab w:val="left" w:pos="1701"/>
              </w:tabs>
              <w:autoSpaceDE/>
              <w:autoSpaceDN/>
              <w:adjustRightInd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 niepotrzebne skreślić</w:t>
            </w:r>
          </w:p>
        </w:tc>
        <w:tc>
          <w:tcPr>
            <w:tcW w:w="1701" w:type="dxa"/>
            <w:vAlign w:val="center"/>
          </w:tcPr>
          <w:p w14:paraId="46D22CA4" w14:textId="626E7FBE" w:rsidR="006D062A" w:rsidRPr="007A4A3F" w:rsidRDefault="006D062A" w:rsidP="009A333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  <w:p w14:paraId="3EE976FD" w14:textId="77777777" w:rsidR="006D062A" w:rsidRDefault="006D06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7F87FE" w14:textId="48684CBD" w:rsidR="00AD309B" w:rsidRPr="007A4A3F" w:rsidRDefault="006D06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*  </w:t>
            </w:r>
            <w:r w:rsidR="006F70EC">
              <w:rPr>
                <w:rFonts w:ascii="Open Sans" w:hAnsi="Open Sans" w:cs="Open Sans"/>
                <w:sz w:val="18"/>
                <w:szCs w:val="18"/>
              </w:rPr>
              <w:t xml:space="preserve">wpisać datę </w:t>
            </w:r>
          </w:p>
        </w:tc>
        <w:tc>
          <w:tcPr>
            <w:tcW w:w="2126" w:type="dxa"/>
            <w:vAlign w:val="center"/>
          </w:tcPr>
          <w:p w14:paraId="6D6B9881" w14:textId="0B03F809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Samodziel</w:t>
            </w:r>
            <w:r w:rsidR="00595EAB">
              <w:rPr>
                <w:rFonts w:ascii="Open Sans" w:hAnsi="Open Sans" w:cs="Open Sans"/>
                <w:sz w:val="18"/>
                <w:szCs w:val="18"/>
              </w:rPr>
              <w:t>nie na podstawie: ………………………………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3C68F63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0377B2FE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21A6E93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B10CEFF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EE2056B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FF6D295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przez inny podmiot *</w:t>
            </w:r>
          </w:p>
          <w:p w14:paraId="546056B6" w14:textId="77777777" w:rsidR="006F70EC" w:rsidRPr="007A4A3F" w:rsidRDefault="006F70EC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8CBD0AE" w14:textId="3A6F2161" w:rsidR="00AD309B" w:rsidRPr="007A4A3F" w:rsidRDefault="00AD309B" w:rsidP="009A3330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 niepotrzebne skreślić</w:t>
            </w:r>
          </w:p>
        </w:tc>
      </w:tr>
      <w:tr w:rsidR="006D062A" w:rsidRPr="007A4A3F" w14:paraId="1D9222F5" w14:textId="77777777" w:rsidTr="003F2EC1">
        <w:trPr>
          <w:trHeight w:hRule="exact" w:val="3846"/>
        </w:trPr>
        <w:tc>
          <w:tcPr>
            <w:tcW w:w="567" w:type="dxa"/>
            <w:vAlign w:val="center"/>
          </w:tcPr>
          <w:p w14:paraId="02A3073B" w14:textId="77777777" w:rsidR="006D062A" w:rsidRPr="007A4A3F" w:rsidRDefault="006D062A" w:rsidP="00725E9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3592173" w14:textId="77777777" w:rsidR="006D062A" w:rsidRPr="007A4A3F" w:rsidRDefault="006D062A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4D650967" w14:textId="77777777" w:rsidR="006D062A" w:rsidRPr="007A4A3F" w:rsidRDefault="006D062A" w:rsidP="00725E9F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8268FFB" w14:textId="77777777" w:rsidR="006D062A" w:rsidRPr="007A4A3F" w:rsidRDefault="006D062A" w:rsidP="00D51F1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E8EAC44" w14:textId="77777777" w:rsidR="006D062A" w:rsidRDefault="006D062A" w:rsidP="006D062A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Osoba opracował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a:</w:t>
            </w:r>
          </w:p>
          <w:p w14:paraId="527379CE" w14:textId="77777777" w:rsidR="006D062A" w:rsidRDefault="006D062A" w:rsidP="006D062A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3314AA28" w14:textId="77777777" w:rsidR="006D062A" w:rsidRPr="00E22FFB" w:rsidRDefault="006D062A" w:rsidP="003F2EC1">
            <w:pPr>
              <w:pStyle w:val="Akapitzlist"/>
              <w:numPr>
                <w:ilvl w:val="0"/>
                <w:numId w:val="87"/>
              </w:numPr>
              <w:ind w:left="318" w:hanging="318"/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……………………………………………………………………… </w:t>
            </w:r>
            <w:r w:rsidRPr="00E22FFB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AD07D99" w14:textId="77777777" w:rsidR="006D062A" w:rsidRPr="00E22FFB" w:rsidRDefault="006D062A" w:rsidP="006D062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  <w:p w14:paraId="6B6F31D8" w14:textId="4950476B" w:rsidR="006D062A" w:rsidRPr="00E22FFB" w:rsidRDefault="006D062A" w:rsidP="006D062A">
            <w:pPr>
              <w:jc w:val="both"/>
              <w:rPr>
                <w:rFonts w:ascii="Open Sans" w:hAnsi="Open Sans" w:cs="Open Sans"/>
                <w:snapToGrid w:val="0"/>
                <w:sz w:val="16"/>
                <w:szCs w:val="16"/>
              </w:rPr>
            </w:pPr>
            <w:r w:rsidRPr="00E22FFB">
              <w:rPr>
                <w:rFonts w:ascii="Open Sans" w:hAnsi="Open Sans" w:cs="Open Sans"/>
                <w:sz w:val="16"/>
                <w:szCs w:val="16"/>
              </w:rPr>
              <w:t>* wpisać nazwę dokumentacji</w:t>
            </w:r>
            <w:r w:rsidR="00595EAB">
              <w:rPr>
                <w:rFonts w:ascii="Open Sans" w:hAnsi="Open Sans" w:cs="Open Sans"/>
                <w:sz w:val="16"/>
                <w:szCs w:val="16"/>
              </w:rPr>
              <w:t xml:space="preserve"> projektowej</w:t>
            </w:r>
          </w:p>
          <w:p w14:paraId="23D80E73" w14:textId="77777777" w:rsidR="006D062A" w:rsidRDefault="006D062A" w:rsidP="006D062A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</w:p>
          <w:p w14:paraId="32AF29AB" w14:textId="77777777" w:rsidR="006D062A" w:rsidRDefault="006D062A" w:rsidP="006D062A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</w:p>
          <w:p w14:paraId="04DE6170" w14:textId="77777777" w:rsidR="006D062A" w:rsidRDefault="006D062A" w:rsidP="006D062A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Odbiorca:</w:t>
            </w:r>
          </w:p>
          <w:p w14:paraId="624CB0C5" w14:textId="77777777" w:rsidR="006D062A" w:rsidRDefault="006D062A" w:rsidP="006D062A">
            <w:pPr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……………………………………………………………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……………………  </w:t>
            </w:r>
            <w:r w:rsidRPr="00E22FFB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326606A" w14:textId="77777777" w:rsidR="006D062A" w:rsidRDefault="006D062A" w:rsidP="006D062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3A6E68AD" w14:textId="1D6C1842" w:rsidR="006D062A" w:rsidRPr="007A4A3F" w:rsidRDefault="006D062A" w:rsidP="009A3330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z w:val="16"/>
                <w:szCs w:val="16"/>
              </w:rPr>
              <w:t>* wpisać nazwę odbiorcy</w:t>
            </w:r>
          </w:p>
        </w:tc>
        <w:tc>
          <w:tcPr>
            <w:tcW w:w="2977" w:type="dxa"/>
            <w:vAlign w:val="center"/>
          </w:tcPr>
          <w:p w14:paraId="3B1FA5F5" w14:textId="77777777" w:rsidR="006D062A" w:rsidRDefault="006D062A" w:rsidP="006D062A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opracowana dokumentacja </w:t>
            </w:r>
          </w:p>
          <w:p w14:paraId="482E727C" w14:textId="77777777" w:rsidR="006D062A" w:rsidRDefault="006D062A" w:rsidP="006D062A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dotyczyła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zakres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u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 xml:space="preserve"> mechaniki 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s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ceny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21FA2BE2" w14:textId="77777777" w:rsidR="006D062A" w:rsidRDefault="006D062A" w:rsidP="006D06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5724B41" w14:textId="77777777" w:rsidR="006D062A" w:rsidRDefault="006D062A" w:rsidP="006D062A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76B13626" w14:textId="77777777" w:rsidR="006D062A" w:rsidRDefault="006D062A" w:rsidP="006D062A">
            <w:pPr>
              <w:widowControl/>
              <w:tabs>
                <w:tab w:val="left" w:pos="1701"/>
              </w:tabs>
              <w:autoSpaceDE/>
              <w:autoSpaceDN/>
              <w:adjustRightInd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wartość zaprojektowanych urządzeń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i instalacji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była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nie mniejsz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a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 xml:space="preserve"> niż 500.000,- zł brutto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077756AE" w14:textId="77777777" w:rsidR="006D062A" w:rsidRDefault="006D062A" w:rsidP="006D062A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084502E4" w14:textId="77777777" w:rsidR="006D062A" w:rsidRDefault="006D062A" w:rsidP="006D06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A8CA8B6" w14:textId="77777777" w:rsidR="006D062A" w:rsidRDefault="006D062A" w:rsidP="006D062A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38B27C2E" w14:textId="56EB5093" w:rsidR="006D062A" w:rsidRDefault="006D062A" w:rsidP="003F2EC1">
            <w:pPr>
              <w:widowControl/>
              <w:tabs>
                <w:tab w:val="left" w:pos="1701"/>
              </w:tabs>
              <w:autoSpaceDE/>
              <w:autoSpaceDN/>
              <w:adjustRightInd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 niepotrzebne skreślić</w:t>
            </w:r>
          </w:p>
        </w:tc>
        <w:tc>
          <w:tcPr>
            <w:tcW w:w="1701" w:type="dxa"/>
            <w:vAlign w:val="center"/>
          </w:tcPr>
          <w:p w14:paraId="26D38432" w14:textId="77777777" w:rsidR="006F70EC" w:rsidRPr="007A4A3F" w:rsidRDefault="006F70EC" w:rsidP="006F70E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  <w:p w14:paraId="1B8333CE" w14:textId="77777777" w:rsidR="006F70EC" w:rsidRDefault="006F70EC" w:rsidP="006F70E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252C78E" w14:textId="13671DCF" w:rsidR="006D062A" w:rsidRPr="007A4A3F" w:rsidRDefault="006F70EC" w:rsidP="006F70E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*  </w:t>
            </w:r>
            <w:r>
              <w:rPr>
                <w:rFonts w:ascii="Open Sans" w:hAnsi="Open Sans" w:cs="Open Sans"/>
                <w:sz w:val="18"/>
                <w:szCs w:val="18"/>
              </w:rPr>
              <w:t>wpisać datę</w:t>
            </w:r>
          </w:p>
        </w:tc>
        <w:tc>
          <w:tcPr>
            <w:tcW w:w="2126" w:type="dxa"/>
            <w:vAlign w:val="center"/>
          </w:tcPr>
          <w:p w14:paraId="2CBE5A12" w14:textId="77777777" w:rsidR="006D062A" w:rsidRPr="007A4A3F" w:rsidRDefault="006D062A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D309B" w:rsidRPr="007A4A3F" w14:paraId="0482D6B0" w14:textId="77777777" w:rsidTr="003F2EC1">
        <w:trPr>
          <w:trHeight w:hRule="exact" w:val="4696"/>
        </w:trPr>
        <w:tc>
          <w:tcPr>
            <w:tcW w:w="567" w:type="dxa"/>
            <w:vAlign w:val="center"/>
          </w:tcPr>
          <w:p w14:paraId="64172756" w14:textId="49E00AB3" w:rsidR="00AD309B" w:rsidRPr="007A4A3F" w:rsidRDefault="00AD309B" w:rsidP="00725E9F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1985" w:type="dxa"/>
            <w:vAlign w:val="center"/>
          </w:tcPr>
          <w:p w14:paraId="330757B6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674CF1F8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0DEBAE3C" w14:textId="3BBC9D0F" w:rsidR="00AD309B" w:rsidRPr="007A4A3F" w:rsidRDefault="00AD309B" w:rsidP="00725E9F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 xml:space="preserve">Osoba do opracowania dokumentacji projektowej w zakresie technologii teatralnej i scenicznej, obejmującej </w:t>
            </w:r>
            <w:r w:rsidRPr="007A4A3F">
              <w:rPr>
                <w:rFonts w:ascii="Open Sans" w:hAnsi="Open Sans" w:cs="Open Sans"/>
                <w:b/>
                <w:iCs/>
                <w:sz w:val="18"/>
                <w:szCs w:val="18"/>
              </w:rPr>
              <w:t>oświetlenie</w:t>
            </w:r>
          </w:p>
        </w:tc>
        <w:tc>
          <w:tcPr>
            <w:tcW w:w="1842" w:type="dxa"/>
            <w:vAlign w:val="center"/>
          </w:tcPr>
          <w:p w14:paraId="795C20FC" w14:textId="77777777" w:rsidR="00AD309B" w:rsidRPr="007A4A3F" w:rsidRDefault="00AD309B" w:rsidP="00D51F1E">
            <w:pPr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Liczba lat doświadczenia zawodowego :</w:t>
            </w:r>
          </w:p>
          <w:p w14:paraId="5E6A6565" w14:textId="77777777" w:rsidR="00AD309B" w:rsidRPr="007A4A3F" w:rsidRDefault="00AD309B" w:rsidP="00D51F1E">
            <w:pPr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</w:p>
          <w:p w14:paraId="32C0CBA7" w14:textId="77777777" w:rsidR="00AD309B" w:rsidRPr="007A4A3F" w:rsidRDefault="00AD309B" w:rsidP="00D51F1E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…………………… lat *</w:t>
            </w:r>
          </w:p>
          <w:p w14:paraId="29519817" w14:textId="77777777" w:rsidR="00AD309B" w:rsidRPr="007A4A3F" w:rsidRDefault="00AD309B" w:rsidP="00D51F1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A447CB4" w14:textId="77777777" w:rsidR="00AD309B" w:rsidRPr="007A4A3F" w:rsidRDefault="00AD309B" w:rsidP="00D51F1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070D0C4" w14:textId="77777777" w:rsidR="00AD309B" w:rsidRPr="007A4A3F" w:rsidRDefault="00AD309B" w:rsidP="00D51F1E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  należy wskazać liczbę  lat</w:t>
            </w:r>
          </w:p>
          <w:p w14:paraId="2587DFEE" w14:textId="1EB61A50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9676142" w14:textId="77777777" w:rsidR="000530C9" w:rsidRDefault="000530C9" w:rsidP="000530C9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Osoba opracował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a:</w:t>
            </w:r>
          </w:p>
          <w:p w14:paraId="1E0AF9D8" w14:textId="77777777" w:rsidR="000530C9" w:rsidRDefault="000530C9" w:rsidP="000530C9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261F9748" w14:textId="61B57847" w:rsidR="000530C9" w:rsidRPr="003F2EC1" w:rsidRDefault="000530C9" w:rsidP="003F2EC1">
            <w:pPr>
              <w:pStyle w:val="Akapitzlist"/>
              <w:numPr>
                <w:ilvl w:val="0"/>
                <w:numId w:val="90"/>
              </w:numPr>
              <w:ind w:left="318" w:hanging="284"/>
              <w:rPr>
                <w:rFonts w:ascii="Open Sans" w:hAnsi="Open Sans" w:cs="Open Sans"/>
                <w:sz w:val="18"/>
                <w:szCs w:val="18"/>
              </w:rPr>
            </w:pPr>
            <w:r w:rsidRPr="003F2EC1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……………………………………………………………………… </w:t>
            </w:r>
            <w:r w:rsidRPr="003F2EC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4FB6765" w14:textId="77777777" w:rsidR="000530C9" w:rsidRPr="00E22FFB" w:rsidRDefault="000530C9" w:rsidP="000530C9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  <w:p w14:paraId="5BBA570B" w14:textId="46273D9F" w:rsidR="000530C9" w:rsidRPr="00E22FFB" w:rsidRDefault="000530C9" w:rsidP="000530C9">
            <w:pPr>
              <w:jc w:val="both"/>
              <w:rPr>
                <w:rFonts w:ascii="Open Sans" w:hAnsi="Open Sans" w:cs="Open Sans"/>
                <w:snapToGrid w:val="0"/>
                <w:sz w:val="16"/>
                <w:szCs w:val="16"/>
              </w:rPr>
            </w:pPr>
            <w:r w:rsidRPr="00E22FFB">
              <w:rPr>
                <w:rFonts w:ascii="Open Sans" w:hAnsi="Open Sans" w:cs="Open Sans"/>
                <w:sz w:val="16"/>
                <w:szCs w:val="16"/>
              </w:rPr>
              <w:t>* wpisać nazwę dokumentacji</w:t>
            </w:r>
            <w:r w:rsidR="00595EAB">
              <w:rPr>
                <w:rFonts w:ascii="Open Sans" w:hAnsi="Open Sans" w:cs="Open Sans"/>
                <w:sz w:val="16"/>
                <w:szCs w:val="16"/>
              </w:rPr>
              <w:t xml:space="preserve"> projektowej</w:t>
            </w:r>
          </w:p>
          <w:p w14:paraId="16AA3A88" w14:textId="77777777" w:rsidR="000530C9" w:rsidRDefault="000530C9" w:rsidP="000530C9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</w:p>
          <w:p w14:paraId="1B943EB6" w14:textId="77777777" w:rsidR="000530C9" w:rsidRDefault="000530C9" w:rsidP="000530C9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</w:p>
          <w:p w14:paraId="213694A6" w14:textId="77777777" w:rsidR="000530C9" w:rsidRDefault="000530C9" w:rsidP="000530C9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Odbiorca:</w:t>
            </w:r>
          </w:p>
          <w:p w14:paraId="45F1778D" w14:textId="77777777" w:rsidR="000530C9" w:rsidRDefault="000530C9" w:rsidP="000530C9">
            <w:pPr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……………………………………………………………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……………………  </w:t>
            </w:r>
            <w:r w:rsidRPr="00E22FFB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B842E7E" w14:textId="77777777" w:rsidR="000530C9" w:rsidRDefault="000530C9" w:rsidP="000530C9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78F8828B" w14:textId="77777777" w:rsidR="000530C9" w:rsidRPr="00E22FFB" w:rsidRDefault="000530C9" w:rsidP="000530C9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E22FFB">
              <w:rPr>
                <w:rFonts w:ascii="Open Sans" w:hAnsi="Open Sans" w:cs="Open Sans"/>
                <w:sz w:val="16"/>
                <w:szCs w:val="16"/>
              </w:rPr>
              <w:t>* wpisać nazwę odbiorcy</w:t>
            </w:r>
          </w:p>
          <w:p w14:paraId="68A686C6" w14:textId="77777777" w:rsidR="00AD309B" w:rsidRPr="007A4A3F" w:rsidRDefault="00AD309B" w:rsidP="003F2EC1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8AC1472" w14:textId="77777777" w:rsidR="000530C9" w:rsidRDefault="000530C9" w:rsidP="000530C9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opracowana dokumentacja </w:t>
            </w:r>
          </w:p>
          <w:p w14:paraId="5C9938B9" w14:textId="73916EB2" w:rsidR="000530C9" w:rsidRDefault="000530C9" w:rsidP="000530C9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dotyczyła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zakres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u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oświetlenia technologicznego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s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ceny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7D21ECD7" w14:textId="77777777" w:rsidR="000530C9" w:rsidRDefault="000530C9" w:rsidP="000530C9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1987F9EE" w14:textId="77777777" w:rsidR="000530C9" w:rsidRDefault="000530C9" w:rsidP="000530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08BE2D3" w14:textId="77777777" w:rsidR="000530C9" w:rsidRDefault="000530C9" w:rsidP="000530C9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61897771" w14:textId="77777777" w:rsidR="000530C9" w:rsidRDefault="000530C9" w:rsidP="000530C9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71B80C21" w14:textId="09AA4EA5" w:rsidR="000530C9" w:rsidRDefault="000530C9" w:rsidP="000530C9">
            <w:pPr>
              <w:widowControl/>
              <w:tabs>
                <w:tab w:val="left" w:pos="1701"/>
              </w:tabs>
              <w:autoSpaceDE/>
              <w:autoSpaceDN/>
              <w:adjustRightInd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wartość zaprojektowanych urządzeń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i instalacji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była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nie mniejsz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a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 xml:space="preserve"> niż 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7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50.000,- zł brutto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3CB64546" w14:textId="77777777" w:rsidR="000530C9" w:rsidRDefault="000530C9" w:rsidP="000530C9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378C6EDD" w14:textId="77777777" w:rsidR="000530C9" w:rsidRDefault="000530C9" w:rsidP="000530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185E55C" w14:textId="77777777" w:rsidR="000530C9" w:rsidRDefault="000530C9" w:rsidP="000530C9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28BCC26E" w14:textId="77777777" w:rsidR="000530C9" w:rsidRDefault="000530C9" w:rsidP="000530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C7BBECA" w14:textId="77777777" w:rsidR="000530C9" w:rsidRDefault="000530C9" w:rsidP="000530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78D478C" w14:textId="32ED2A78" w:rsidR="00AD309B" w:rsidRPr="007A4A3F" w:rsidRDefault="000530C9" w:rsidP="009A3330">
            <w:pPr>
              <w:widowControl/>
              <w:tabs>
                <w:tab w:val="left" w:pos="1701"/>
              </w:tabs>
              <w:autoSpaceDE/>
              <w:autoSpaceDN/>
              <w:adjustRightInd/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 niepotrzebne skreślić</w:t>
            </w:r>
          </w:p>
        </w:tc>
        <w:tc>
          <w:tcPr>
            <w:tcW w:w="1701" w:type="dxa"/>
            <w:vAlign w:val="center"/>
          </w:tcPr>
          <w:p w14:paraId="7D7A5686" w14:textId="77777777" w:rsidR="000530C9" w:rsidRPr="007A4A3F" w:rsidRDefault="000530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  <w:p w14:paraId="595645FE" w14:textId="77777777" w:rsidR="000530C9" w:rsidRDefault="000530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E5D281A" w14:textId="5DC81017" w:rsidR="00AD309B" w:rsidRPr="007A4A3F" w:rsidRDefault="000530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*  </w:t>
            </w:r>
            <w:r>
              <w:rPr>
                <w:rFonts w:ascii="Open Sans" w:hAnsi="Open Sans" w:cs="Open Sans"/>
                <w:sz w:val="18"/>
                <w:szCs w:val="18"/>
              </w:rPr>
              <w:t>wpisać datę</w:t>
            </w:r>
          </w:p>
        </w:tc>
        <w:tc>
          <w:tcPr>
            <w:tcW w:w="2126" w:type="dxa"/>
            <w:vAlign w:val="center"/>
          </w:tcPr>
          <w:p w14:paraId="6A2646D0" w14:textId="214744CD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Samodzielnie na podstawie: </w:t>
            </w:r>
            <w:r w:rsidR="00595EAB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977769F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570EA287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77DFD0B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7616D54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FAC23A8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9E0AC57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przez inny podmiot *</w:t>
            </w:r>
          </w:p>
          <w:p w14:paraId="2B4043F3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FEBC18" w14:textId="5B7B798C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0530C9" w:rsidRPr="007A4A3F" w14:paraId="023FAB5C" w14:textId="77777777" w:rsidTr="003F2EC1">
        <w:trPr>
          <w:trHeight w:hRule="exact" w:val="4554"/>
        </w:trPr>
        <w:tc>
          <w:tcPr>
            <w:tcW w:w="567" w:type="dxa"/>
            <w:vAlign w:val="center"/>
          </w:tcPr>
          <w:p w14:paraId="58D6A14A" w14:textId="77777777" w:rsidR="000530C9" w:rsidRPr="007A4A3F" w:rsidRDefault="000530C9" w:rsidP="00725E9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CF679A3" w14:textId="77777777" w:rsidR="000530C9" w:rsidRPr="007A4A3F" w:rsidRDefault="000530C9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56A52F51" w14:textId="77777777" w:rsidR="000530C9" w:rsidRPr="007A4A3F" w:rsidRDefault="000530C9" w:rsidP="00725E9F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A150CBF" w14:textId="77777777" w:rsidR="000530C9" w:rsidRPr="007A4A3F" w:rsidRDefault="000530C9" w:rsidP="00D51F1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CDCC35F" w14:textId="77777777" w:rsidR="000530C9" w:rsidRDefault="000530C9" w:rsidP="000530C9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Osoba opracował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a:</w:t>
            </w:r>
          </w:p>
          <w:p w14:paraId="2C3FD873" w14:textId="77777777" w:rsidR="000530C9" w:rsidRDefault="000530C9" w:rsidP="000530C9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285F6B73" w14:textId="77777777" w:rsidR="000530C9" w:rsidRPr="00E22FFB" w:rsidRDefault="000530C9" w:rsidP="003F2EC1">
            <w:pPr>
              <w:pStyle w:val="Akapitzlist"/>
              <w:numPr>
                <w:ilvl w:val="0"/>
                <w:numId w:val="90"/>
              </w:numPr>
              <w:ind w:left="318" w:hanging="284"/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……………………………………………………………………… </w:t>
            </w:r>
            <w:r w:rsidRPr="00E22FFB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FA9F30A" w14:textId="77777777" w:rsidR="000530C9" w:rsidRPr="00E22FFB" w:rsidRDefault="000530C9" w:rsidP="000530C9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  <w:p w14:paraId="65DDC5C9" w14:textId="6A73CBBC" w:rsidR="000530C9" w:rsidRPr="00E22FFB" w:rsidRDefault="000530C9" w:rsidP="000530C9">
            <w:pPr>
              <w:jc w:val="both"/>
              <w:rPr>
                <w:rFonts w:ascii="Open Sans" w:hAnsi="Open Sans" w:cs="Open Sans"/>
                <w:snapToGrid w:val="0"/>
                <w:sz w:val="16"/>
                <w:szCs w:val="16"/>
              </w:rPr>
            </w:pPr>
            <w:r w:rsidRPr="00E22FFB">
              <w:rPr>
                <w:rFonts w:ascii="Open Sans" w:hAnsi="Open Sans" w:cs="Open Sans"/>
                <w:sz w:val="16"/>
                <w:szCs w:val="16"/>
              </w:rPr>
              <w:t>* wpisać nazwę dokumentacji</w:t>
            </w:r>
            <w:r w:rsidR="00595EAB">
              <w:rPr>
                <w:rFonts w:ascii="Open Sans" w:hAnsi="Open Sans" w:cs="Open Sans"/>
                <w:sz w:val="16"/>
                <w:szCs w:val="16"/>
              </w:rPr>
              <w:t xml:space="preserve"> projektowej</w:t>
            </w:r>
          </w:p>
          <w:p w14:paraId="07F9934E" w14:textId="77777777" w:rsidR="000530C9" w:rsidRDefault="000530C9" w:rsidP="000530C9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</w:p>
          <w:p w14:paraId="0C94BE4D" w14:textId="77777777" w:rsidR="000530C9" w:rsidRDefault="000530C9" w:rsidP="000530C9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</w:p>
          <w:p w14:paraId="415554D5" w14:textId="77777777" w:rsidR="000530C9" w:rsidRDefault="000530C9" w:rsidP="000530C9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Odbiorca:</w:t>
            </w:r>
          </w:p>
          <w:p w14:paraId="01A44673" w14:textId="77777777" w:rsidR="000530C9" w:rsidRDefault="000530C9" w:rsidP="000530C9">
            <w:pPr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……………………………………………………………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……………………  </w:t>
            </w:r>
            <w:r w:rsidRPr="00E22FFB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62F5FCE" w14:textId="77777777" w:rsidR="000530C9" w:rsidRDefault="000530C9" w:rsidP="000530C9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3496B874" w14:textId="36384AD5" w:rsidR="000530C9" w:rsidRPr="007A4A3F" w:rsidRDefault="000530C9" w:rsidP="009A3330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z w:val="16"/>
                <w:szCs w:val="16"/>
              </w:rPr>
              <w:t>* wpisać nazwę odbiorcy</w:t>
            </w:r>
          </w:p>
        </w:tc>
        <w:tc>
          <w:tcPr>
            <w:tcW w:w="2977" w:type="dxa"/>
            <w:vAlign w:val="center"/>
          </w:tcPr>
          <w:p w14:paraId="4F830393" w14:textId="77777777" w:rsidR="000530C9" w:rsidRDefault="000530C9" w:rsidP="000530C9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opracowana dokumentacja </w:t>
            </w:r>
          </w:p>
          <w:p w14:paraId="702D1144" w14:textId="77777777" w:rsidR="000530C9" w:rsidRDefault="000530C9" w:rsidP="000530C9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dotyczyła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zakres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u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oświetlenia technologicznego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s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ceny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0BFC4901" w14:textId="77777777" w:rsidR="000530C9" w:rsidRDefault="000530C9" w:rsidP="000530C9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68896308" w14:textId="77777777" w:rsidR="000530C9" w:rsidRDefault="000530C9" w:rsidP="000530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9A92888" w14:textId="77777777" w:rsidR="000530C9" w:rsidRDefault="000530C9" w:rsidP="000530C9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6984E88F" w14:textId="77777777" w:rsidR="000530C9" w:rsidRDefault="000530C9" w:rsidP="000530C9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2ADA993B" w14:textId="77777777" w:rsidR="000530C9" w:rsidRDefault="000530C9" w:rsidP="000530C9">
            <w:pPr>
              <w:widowControl/>
              <w:tabs>
                <w:tab w:val="left" w:pos="1701"/>
              </w:tabs>
              <w:autoSpaceDE/>
              <w:autoSpaceDN/>
              <w:adjustRightInd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wartość zaprojektowanych urządzeń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i instalacji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była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nie mniejsz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a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 xml:space="preserve"> niż 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7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50.000,- zł brutto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1F3539C3" w14:textId="77777777" w:rsidR="000530C9" w:rsidRDefault="000530C9" w:rsidP="000530C9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57F5B2B3" w14:textId="77777777" w:rsidR="000530C9" w:rsidRDefault="000530C9" w:rsidP="000530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7D55419" w14:textId="77777777" w:rsidR="000530C9" w:rsidRDefault="000530C9" w:rsidP="000530C9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1E07F91C" w14:textId="77777777" w:rsidR="000530C9" w:rsidRDefault="000530C9" w:rsidP="000530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2F1568" w14:textId="6DFA4BBC" w:rsidR="000530C9" w:rsidRDefault="000530C9" w:rsidP="003F2EC1">
            <w:pPr>
              <w:widowControl/>
              <w:tabs>
                <w:tab w:val="left" w:pos="1701"/>
              </w:tabs>
              <w:autoSpaceDE/>
              <w:autoSpaceDN/>
              <w:adjustRightInd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 niepotrzebne skreślić</w:t>
            </w:r>
          </w:p>
        </w:tc>
        <w:tc>
          <w:tcPr>
            <w:tcW w:w="1701" w:type="dxa"/>
            <w:vAlign w:val="center"/>
          </w:tcPr>
          <w:p w14:paraId="259BD485" w14:textId="77777777" w:rsidR="00D57937" w:rsidRPr="007A4A3F" w:rsidRDefault="00D57937" w:rsidP="00D579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  <w:p w14:paraId="6634C20A" w14:textId="77777777" w:rsidR="00D57937" w:rsidRDefault="00D57937" w:rsidP="00D579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A54F366" w14:textId="1104DDAA" w:rsidR="000530C9" w:rsidRPr="007A4A3F" w:rsidRDefault="00D57937" w:rsidP="00D579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*  </w:t>
            </w:r>
            <w:r>
              <w:rPr>
                <w:rFonts w:ascii="Open Sans" w:hAnsi="Open Sans" w:cs="Open Sans"/>
                <w:sz w:val="18"/>
                <w:szCs w:val="18"/>
              </w:rPr>
              <w:t>wpisać datę</w:t>
            </w:r>
          </w:p>
        </w:tc>
        <w:tc>
          <w:tcPr>
            <w:tcW w:w="2126" w:type="dxa"/>
            <w:vAlign w:val="center"/>
          </w:tcPr>
          <w:p w14:paraId="380A67DF" w14:textId="77777777" w:rsidR="000530C9" w:rsidRPr="007A4A3F" w:rsidRDefault="000530C9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D309B" w:rsidRPr="007A4A3F" w14:paraId="7A5F7F7D" w14:textId="77777777" w:rsidTr="003F2EC1">
        <w:trPr>
          <w:trHeight w:hRule="exact" w:val="4413"/>
        </w:trPr>
        <w:tc>
          <w:tcPr>
            <w:tcW w:w="567" w:type="dxa"/>
            <w:vAlign w:val="center"/>
          </w:tcPr>
          <w:p w14:paraId="2E847CDE" w14:textId="49C916E7" w:rsidR="00AD309B" w:rsidRPr="007A4A3F" w:rsidRDefault="00AD309B" w:rsidP="00725E9F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1985" w:type="dxa"/>
            <w:vAlign w:val="center"/>
          </w:tcPr>
          <w:p w14:paraId="4280826C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2BB70D58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57182F4B" w14:textId="77777777" w:rsidR="00AD309B" w:rsidRPr="007A4A3F" w:rsidRDefault="00AD309B" w:rsidP="00725E9F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 xml:space="preserve">Osoba do opracowania dokumentacji projektowej w zakresie technologii teatralnej i scenicznej, obejmującej </w:t>
            </w:r>
            <w:r w:rsidRPr="007A4A3F">
              <w:rPr>
                <w:rFonts w:ascii="Open Sans" w:hAnsi="Open Sans" w:cs="Open Sans"/>
                <w:b/>
                <w:iCs/>
                <w:sz w:val="18"/>
                <w:szCs w:val="18"/>
              </w:rPr>
              <w:t>nagłośnienie</w:t>
            </w:r>
          </w:p>
          <w:p w14:paraId="2887ACE5" w14:textId="77777777" w:rsidR="00AD309B" w:rsidRPr="007A4A3F" w:rsidRDefault="00AD309B" w:rsidP="00725E9F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2C320EA" w14:textId="77777777" w:rsidR="00AD309B" w:rsidRPr="007A4A3F" w:rsidRDefault="00AD309B" w:rsidP="00D51F1E">
            <w:pPr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Liczba lat doświadczenia zawodowego :</w:t>
            </w:r>
          </w:p>
          <w:p w14:paraId="62D25D4A" w14:textId="77777777" w:rsidR="00AD309B" w:rsidRPr="007A4A3F" w:rsidRDefault="00AD309B" w:rsidP="00D51F1E">
            <w:pPr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</w:p>
          <w:p w14:paraId="3B51DE23" w14:textId="77777777" w:rsidR="00AD309B" w:rsidRPr="007A4A3F" w:rsidRDefault="00AD309B" w:rsidP="00D51F1E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…………………… lat *</w:t>
            </w:r>
          </w:p>
          <w:p w14:paraId="4EC3C107" w14:textId="77777777" w:rsidR="00AD309B" w:rsidRPr="007A4A3F" w:rsidRDefault="00AD309B" w:rsidP="00D51F1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6D0FAFD" w14:textId="77777777" w:rsidR="00AD309B" w:rsidRPr="007A4A3F" w:rsidRDefault="00AD309B" w:rsidP="00D51F1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A39A6C2" w14:textId="77777777" w:rsidR="00AD309B" w:rsidRPr="007A4A3F" w:rsidRDefault="00AD309B" w:rsidP="00D51F1E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  należy wskazać liczbę  lat</w:t>
            </w:r>
          </w:p>
          <w:p w14:paraId="780086B2" w14:textId="4D3DBCE9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3E9E4F" w14:textId="77777777" w:rsidR="000530C9" w:rsidRDefault="000530C9" w:rsidP="000530C9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Osoba opracował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a:</w:t>
            </w:r>
          </w:p>
          <w:p w14:paraId="614C0467" w14:textId="77777777" w:rsidR="000530C9" w:rsidRDefault="000530C9" w:rsidP="000530C9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3C51DD1A" w14:textId="6A96EA0C" w:rsidR="000530C9" w:rsidRPr="003F2EC1" w:rsidRDefault="000530C9" w:rsidP="003F2EC1">
            <w:pPr>
              <w:pStyle w:val="Akapitzlist"/>
              <w:numPr>
                <w:ilvl w:val="0"/>
                <w:numId w:val="93"/>
              </w:numPr>
              <w:ind w:left="176" w:hanging="176"/>
              <w:rPr>
                <w:rFonts w:ascii="Open Sans" w:hAnsi="Open Sans" w:cs="Open Sans"/>
                <w:sz w:val="18"/>
                <w:szCs w:val="18"/>
              </w:rPr>
            </w:pPr>
            <w:r w:rsidRPr="003F2EC1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…………</w:t>
            </w:r>
            <w:r w:rsidRPr="003F2EC1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… </w:t>
            </w:r>
            <w:r w:rsidRPr="003F2EC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B9C07B0" w14:textId="77777777" w:rsidR="000530C9" w:rsidRPr="00E22FFB" w:rsidRDefault="000530C9" w:rsidP="000530C9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  <w:p w14:paraId="1BDFAB3A" w14:textId="775BD65E" w:rsidR="000530C9" w:rsidRPr="00E22FFB" w:rsidRDefault="000530C9" w:rsidP="000530C9">
            <w:pPr>
              <w:jc w:val="both"/>
              <w:rPr>
                <w:rFonts w:ascii="Open Sans" w:hAnsi="Open Sans" w:cs="Open Sans"/>
                <w:snapToGrid w:val="0"/>
                <w:sz w:val="16"/>
                <w:szCs w:val="16"/>
              </w:rPr>
            </w:pPr>
            <w:r w:rsidRPr="00E22FFB">
              <w:rPr>
                <w:rFonts w:ascii="Open Sans" w:hAnsi="Open Sans" w:cs="Open Sans"/>
                <w:sz w:val="16"/>
                <w:szCs w:val="16"/>
              </w:rPr>
              <w:t>* wpisać nazwę dokumentacji</w:t>
            </w:r>
            <w:r w:rsidR="00595EAB">
              <w:rPr>
                <w:rFonts w:ascii="Open Sans" w:hAnsi="Open Sans" w:cs="Open Sans"/>
                <w:sz w:val="16"/>
                <w:szCs w:val="16"/>
              </w:rPr>
              <w:t xml:space="preserve"> projektowej</w:t>
            </w:r>
          </w:p>
          <w:p w14:paraId="6EB8A410" w14:textId="77777777" w:rsidR="000530C9" w:rsidRDefault="000530C9" w:rsidP="000530C9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</w:p>
          <w:p w14:paraId="3C7AEB68" w14:textId="77777777" w:rsidR="000530C9" w:rsidRDefault="000530C9" w:rsidP="000530C9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</w:p>
          <w:p w14:paraId="52A5B658" w14:textId="77777777" w:rsidR="000530C9" w:rsidRDefault="000530C9" w:rsidP="000530C9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Odbiorca:</w:t>
            </w:r>
          </w:p>
          <w:p w14:paraId="3A512556" w14:textId="77777777" w:rsidR="000530C9" w:rsidRDefault="000530C9" w:rsidP="000530C9">
            <w:pPr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……………………………………………………………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……………………  </w:t>
            </w:r>
            <w:r w:rsidRPr="00E22FFB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6122623" w14:textId="77777777" w:rsidR="000530C9" w:rsidRDefault="000530C9" w:rsidP="000530C9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473C5762" w14:textId="3A9DCCEA" w:rsidR="00AD309B" w:rsidRPr="007A4A3F" w:rsidRDefault="000530C9" w:rsidP="003F2EC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z w:val="16"/>
                <w:szCs w:val="16"/>
              </w:rPr>
              <w:t>* wpisać nazwę odbiorcy</w:t>
            </w:r>
          </w:p>
        </w:tc>
        <w:tc>
          <w:tcPr>
            <w:tcW w:w="2977" w:type="dxa"/>
            <w:vAlign w:val="center"/>
          </w:tcPr>
          <w:p w14:paraId="233EC9B7" w14:textId="77777777" w:rsidR="000530C9" w:rsidRDefault="000530C9" w:rsidP="000530C9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opracowana dokumentacja </w:t>
            </w:r>
          </w:p>
          <w:p w14:paraId="3ACD3285" w14:textId="4554FBE3" w:rsidR="000530C9" w:rsidRDefault="000530C9" w:rsidP="000530C9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dotyczyła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zakres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u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nagłośnienia s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ce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nicznego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6D17E544" w14:textId="77777777" w:rsidR="000530C9" w:rsidRDefault="000530C9" w:rsidP="000530C9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48C35072" w14:textId="77777777" w:rsidR="000530C9" w:rsidRDefault="000530C9" w:rsidP="000530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7F2113D" w14:textId="77777777" w:rsidR="000530C9" w:rsidRDefault="000530C9" w:rsidP="000530C9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6C8C133F" w14:textId="77777777" w:rsidR="000530C9" w:rsidRDefault="000530C9" w:rsidP="000530C9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54CB39AB" w14:textId="2458F105" w:rsidR="000530C9" w:rsidRDefault="000530C9" w:rsidP="000530C9">
            <w:pPr>
              <w:widowControl/>
              <w:tabs>
                <w:tab w:val="left" w:pos="1701"/>
              </w:tabs>
              <w:autoSpaceDE/>
              <w:autoSpaceDN/>
              <w:adjustRightInd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wartość zaprojektowanych urządzeń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i instalacji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była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nie mniejsz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a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 xml:space="preserve"> niż 5</w:t>
            </w:r>
            <w:r w:rsidR="00D57937">
              <w:rPr>
                <w:rFonts w:ascii="Open Sans" w:hAnsi="Open Sans" w:cs="Open Sans"/>
                <w:iCs/>
                <w:sz w:val="18"/>
                <w:szCs w:val="18"/>
              </w:rPr>
              <w:t>0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0.000,- zł brutto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1370309D" w14:textId="77777777" w:rsidR="000530C9" w:rsidRDefault="000530C9" w:rsidP="000530C9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5205A231" w14:textId="77777777" w:rsidR="000530C9" w:rsidRDefault="000530C9" w:rsidP="000530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D2C239E" w14:textId="77777777" w:rsidR="000530C9" w:rsidRDefault="000530C9" w:rsidP="000530C9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615F3ADD" w14:textId="77777777" w:rsidR="000530C9" w:rsidRDefault="000530C9" w:rsidP="000530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F11E72" w14:textId="345EEC2E" w:rsidR="00AD309B" w:rsidRPr="007A4A3F" w:rsidRDefault="000530C9" w:rsidP="009A3330">
            <w:pPr>
              <w:widowControl/>
              <w:tabs>
                <w:tab w:val="left" w:pos="1701"/>
              </w:tabs>
              <w:autoSpaceDE/>
              <w:autoSpaceDN/>
              <w:adjustRightInd/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 niepotrzebne skreślić</w:t>
            </w:r>
          </w:p>
        </w:tc>
        <w:tc>
          <w:tcPr>
            <w:tcW w:w="1701" w:type="dxa"/>
            <w:vAlign w:val="center"/>
          </w:tcPr>
          <w:p w14:paraId="02B8890B" w14:textId="77777777" w:rsidR="00D57937" w:rsidRPr="007A4A3F" w:rsidRDefault="00D579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  <w:p w14:paraId="7C6E2D01" w14:textId="77777777" w:rsidR="00D57937" w:rsidRDefault="00D579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8F321C" w14:textId="29C1808B" w:rsidR="00AD309B" w:rsidRPr="007A4A3F" w:rsidRDefault="00D579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*  </w:t>
            </w:r>
            <w:r>
              <w:rPr>
                <w:rFonts w:ascii="Open Sans" w:hAnsi="Open Sans" w:cs="Open Sans"/>
                <w:sz w:val="18"/>
                <w:szCs w:val="18"/>
              </w:rPr>
              <w:t>wpisać datę</w:t>
            </w:r>
          </w:p>
        </w:tc>
        <w:tc>
          <w:tcPr>
            <w:tcW w:w="2126" w:type="dxa"/>
            <w:vAlign w:val="center"/>
          </w:tcPr>
          <w:p w14:paraId="4F7DE256" w14:textId="084B7709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Samodzielnie na pods</w:t>
            </w:r>
            <w:r w:rsidR="000530C9">
              <w:rPr>
                <w:rFonts w:ascii="Open Sans" w:hAnsi="Open Sans" w:cs="Open Sans"/>
                <w:sz w:val="18"/>
                <w:szCs w:val="18"/>
              </w:rPr>
              <w:t>tawie: …</w:t>
            </w:r>
            <w:r w:rsidR="00595EAB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B60EA90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401370AD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4D678EF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2EA4BBA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16815C9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1187332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przez inny podmiot *</w:t>
            </w:r>
          </w:p>
          <w:p w14:paraId="12082154" w14:textId="77777777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29DF11" w14:textId="5CF35706" w:rsidR="00AD309B" w:rsidRPr="007A4A3F" w:rsidRDefault="00AD309B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D57937" w:rsidRPr="007A4A3F" w14:paraId="7B7AB518" w14:textId="77777777" w:rsidTr="003F2EC1">
        <w:trPr>
          <w:trHeight w:hRule="exact" w:val="4413"/>
        </w:trPr>
        <w:tc>
          <w:tcPr>
            <w:tcW w:w="567" w:type="dxa"/>
            <w:vAlign w:val="center"/>
          </w:tcPr>
          <w:p w14:paraId="1E114C76" w14:textId="77777777" w:rsidR="00D57937" w:rsidRPr="007A4A3F" w:rsidRDefault="00D57937" w:rsidP="00725E9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8AF1F04" w14:textId="77777777" w:rsidR="00D57937" w:rsidRPr="007A4A3F" w:rsidRDefault="00D57937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11458F42" w14:textId="77777777" w:rsidR="00D57937" w:rsidRPr="007A4A3F" w:rsidRDefault="00D57937" w:rsidP="00725E9F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495904C" w14:textId="77777777" w:rsidR="00D57937" w:rsidRPr="007A4A3F" w:rsidRDefault="00D57937" w:rsidP="00D51F1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18AD525" w14:textId="77777777" w:rsidR="00D57937" w:rsidRDefault="00D57937" w:rsidP="00D57937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Osoba opracował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a:</w:t>
            </w:r>
          </w:p>
          <w:p w14:paraId="361FC190" w14:textId="77777777" w:rsidR="00D57937" w:rsidRDefault="00D57937" w:rsidP="00D57937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7B5171F9" w14:textId="77777777" w:rsidR="00D57937" w:rsidRPr="00E22FFB" w:rsidRDefault="00D57937" w:rsidP="003F2EC1">
            <w:pPr>
              <w:pStyle w:val="Akapitzlist"/>
              <w:numPr>
                <w:ilvl w:val="0"/>
                <w:numId w:val="93"/>
              </w:numPr>
              <w:ind w:left="318" w:hanging="284"/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……………………………………………………………………… </w:t>
            </w:r>
            <w:r w:rsidRPr="00E22FFB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E8E544A" w14:textId="77777777" w:rsidR="00D57937" w:rsidRPr="00E22FFB" w:rsidRDefault="00D57937" w:rsidP="00D5793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  <w:p w14:paraId="35449E62" w14:textId="47CC3C22" w:rsidR="00D57937" w:rsidRPr="00E22FFB" w:rsidRDefault="00D57937" w:rsidP="00D57937">
            <w:pPr>
              <w:jc w:val="both"/>
              <w:rPr>
                <w:rFonts w:ascii="Open Sans" w:hAnsi="Open Sans" w:cs="Open Sans"/>
                <w:snapToGrid w:val="0"/>
                <w:sz w:val="16"/>
                <w:szCs w:val="16"/>
              </w:rPr>
            </w:pPr>
            <w:r w:rsidRPr="00E22FFB">
              <w:rPr>
                <w:rFonts w:ascii="Open Sans" w:hAnsi="Open Sans" w:cs="Open Sans"/>
                <w:sz w:val="16"/>
                <w:szCs w:val="16"/>
              </w:rPr>
              <w:t>* wpisać nazwę dokumentacji</w:t>
            </w:r>
            <w:r w:rsidR="00595EAB">
              <w:rPr>
                <w:rFonts w:ascii="Open Sans" w:hAnsi="Open Sans" w:cs="Open Sans"/>
                <w:sz w:val="16"/>
                <w:szCs w:val="16"/>
              </w:rPr>
              <w:t xml:space="preserve"> projektowej</w:t>
            </w:r>
          </w:p>
          <w:p w14:paraId="247CE70D" w14:textId="77777777" w:rsidR="00D57937" w:rsidRDefault="00D57937" w:rsidP="00D57937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</w:p>
          <w:p w14:paraId="66B8A235" w14:textId="77777777" w:rsidR="00D57937" w:rsidRDefault="00D57937" w:rsidP="00D57937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</w:p>
          <w:p w14:paraId="5433A5D7" w14:textId="77777777" w:rsidR="00D57937" w:rsidRDefault="00D57937" w:rsidP="00D57937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Odbiorca:</w:t>
            </w:r>
          </w:p>
          <w:p w14:paraId="5C6E1A19" w14:textId="77777777" w:rsidR="00D57937" w:rsidRDefault="00D57937" w:rsidP="00D57937">
            <w:pPr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……………………………………………………………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……………………  </w:t>
            </w:r>
            <w:r w:rsidRPr="00E22FFB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6EC07A1" w14:textId="77777777" w:rsidR="00D57937" w:rsidRDefault="00D57937" w:rsidP="00D5793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68CD8BB9" w14:textId="27ED5719" w:rsidR="00D57937" w:rsidRPr="007A4A3F" w:rsidRDefault="00D57937" w:rsidP="00D57937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z w:val="16"/>
                <w:szCs w:val="16"/>
              </w:rPr>
              <w:t>* wpisać nazwę odbiorcy</w:t>
            </w:r>
          </w:p>
        </w:tc>
        <w:tc>
          <w:tcPr>
            <w:tcW w:w="2977" w:type="dxa"/>
            <w:vAlign w:val="center"/>
          </w:tcPr>
          <w:p w14:paraId="69DF8EEC" w14:textId="77777777" w:rsidR="00D57937" w:rsidRDefault="00D57937" w:rsidP="00D57937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opracowana dokumentacja </w:t>
            </w:r>
          </w:p>
          <w:p w14:paraId="407AD5AA" w14:textId="77777777" w:rsidR="00D57937" w:rsidRDefault="00D57937" w:rsidP="00D57937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dotyczyła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zakres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u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nagłośnienia s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ce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nicznego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4363C41B" w14:textId="77777777" w:rsidR="00D57937" w:rsidRDefault="00D57937" w:rsidP="00D57937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6567287B" w14:textId="77777777" w:rsidR="00D57937" w:rsidRDefault="00D57937" w:rsidP="00D579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D072490" w14:textId="77777777" w:rsidR="00D57937" w:rsidRDefault="00D57937" w:rsidP="00D57937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561273FD" w14:textId="77777777" w:rsidR="00D57937" w:rsidRDefault="00D57937" w:rsidP="00D57937">
            <w:pPr>
              <w:widowControl/>
              <w:tabs>
                <w:tab w:val="left" w:pos="1701"/>
              </w:tabs>
              <w:autoSpaceDE/>
              <w:autoSpaceDN/>
              <w:adjustRightInd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wartość zaprojektowanych urządzeń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i instalacji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była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nie mniejsz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a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 xml:space="preserve"> niż 5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0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0.000,- zł brutto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1CF89C49" w14:textId="77777777" w:rsidR="00D57937" w:rsidRDefault="00D57937" w:rsidP="00D57937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08905B2A" w14:textId="77777777" w:rsidR="00D57937" w:rsidRDefault="00D57937" w:rsidP="00D579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506080A" w14:textId="77777777" w:rsidR="00D57937" w:rsidRDefault="00D57937" w:rsidP="00D57937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3076296D" w14:textId="0E15B1CC" w:rsidR="00D57937" w:rsidRDefault="00D57937" w:rsidP="00D57937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 niepotrzebne skreślić</w:t>
            </w:r>
          </w:p>
        </w:tc>
        <w:tc>
          <w:tcPr>
            <w:tcW w:w="1701" w:type="dxa"/>
            <w:vAlign w:val="center"/>
          </w:tcPr>
          <w:p w14:paraId="79A5D30A" w14:textId="77777777" w:rsidR="00D57937" w:rsidRPr="007A4A3F" w:rsidRDefault="00D57937" w:rsidP="00D579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  <w:p w14:paraId="699E11EE" w14:textId="77777777" w:rsidR="00D57937" w:rsidRDefault="00D57937" w:rsidP="00D579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1FFFAF" w14:textId="7022B57E" w:rsidR="00D57937" w:rsidRPr="007A4A3F" w:rsidRDefault="00D57937" w:rsidP="00D579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*  </w:t>
            </w:r>
            <w:r>
              <w:rPr>
                <w:rFonts w:ascii="Open Sans" w:hAnsi="Open Sans" w:cs="Open Sans"/>
                <w:sz w:val="18"/>
                <w:szCs w:val="18"/>
              </w:rPr>
              <w:t>wpisać datę</w:t>
            </w:r>
          </w:p>
        </w:tc>
        <w:tc>
          <w:tcPr>
            <w:tcW w:w="2126" w:type="dxa"/>
            <w:vAlign w:val="center"/>
          </w:tcPr>
          <w:p w14:paraId="26A0A22F" w14:textId="77777777" w:rsidR="00D57937" w:rsidRPr="007A4A3F" w:rsidRDefault="00D57937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7937" w:rsidRPr="007A4A3F" w14:paraId="79C2A26C" w14:textId="77777777" w:rsidTr="003F2EC1">
        <w:trPr>
          <w:trHeight w:hRule="exact" w:val="4129"/>
        </w:trPr>
        <w:tc>
          <w:tcPr>
            <w:tcW w:w="567" w:type="dxa"/>
            <w:vAlign w:val="center"/>
          </w:tcPr>
          <w:p w14:paraId="3D4D15CF" w14:textId="6F45A56E" w:rsidR="00D57937" w:rsidRPr="007A4A3F" w:rsidRDefault="00D57937" w:rsidP="00725E9F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9</w:t>
            </w:r>
          </w:p>
        </w:tc>
        <w:tc>
          <w:tcPr>
            <w:tcW w:w="1985" w:type="dxa"/>
            <w:vAlign w:val="center"/>
          </w:tcPr>
          <w:p w14:paraId="5DE85988" w14:textId="77777777" w:rsidR="00D57937" w:rsidRPr="007A4A3F" w:rsidRDefault="00D57937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514A7CBE" w14:textId="77777777" w:rsidR="00D57937" w:rsidRPr="007A4A3F" w:rsidRDefault="00D57937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35BF97E4" w14:textId="77777777" w:rsidR="00D57937" w:rsidRPr="007A4A3F" w:rsidRDefault="00D57937" w:rsidP="00725E9F">
            <w:pPr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 xml:space="preserve">Osoba do opracowania dokumentacji projektowej w zakresie technologii teatralnej i scenicznej, obejmującej </w:t>
            </w:r>
            <w:r w:rsidRPr="007A4A3F">
              <w:rPr>
                <w:rFonts w:ascii="Open Sans" w:hAnsi="Open Sans" w:cs="Open Sans"/>
                <w:b/>
                <w:iCs/>
                <w:sz w:val="18"/>
                <w:szCs w:val="18"/>
              </w:rPr>
              <w:t>multimedia</w:t>
            </w:r>
          </w:p>
          <w:p w14:paraId="1232C55F" w14:textId="77777777" w:rsidR="00D57937" w:rsidRPr="007A4A3F" w:rsidRDefault="00D57937" w:rsidP="00725E9F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</w:p>
          <w:p w14:paraId="31A056FF" w14:textId="77777777" w:rsidR="00D57937" w:rsidRPr="007A4A3F" w:rsidRDefault="00D57937" w:rsidP="00725E9F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AA02DD3" w14:textId="77777777" w:rsidR="00D57937" w:rsidRPr="007A4A3F" w:rsidRDefault="00D57937" w:rsidP="00D51F1E">
            <w:pPr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Liczba lat doświadczenia zawodowego :</w:t>
            </w:r>
          </w:p>
          <w:p w14:paraId="3E0ABD69" w14:textId="77777777" w:rsidR="00D57937" w:rsidRPr="007A4A3F" w:rsidRDefault="00D57937" w:rsidP="00D51F1E">
            <w:pPr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</w:p>
          <w:p w14:paraId="3D11431B" w14:textId="77777777" w:rsidR="00D57937" w:rsidRPr="007A4A3F" w:rsidRDefault="00D57937" w:rsidP="00D51F1E">
            <w:pPr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…………………… lat *</w:t>
            </w:r>
          </w:p>
          <w:p w14:paraId="5A48341B" w14:textId="77777777" w:rsidR="00D57937" w:rsidRPr="007A4A3F" w:rsidRDefault="00D57937" w:rsidP="00D51F1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F03CCB9" w14:textId="77777777" w:rsidR="00D57937" w:rsidRPr="007A4A3F" w:rsidRDefault="00D57937" w:rsidP="00D51F1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FD191AC" w14:textId="77777777" w:rsidR="00D57937" w:rsidRPr="007A4A3F" w:rsidRDefault="00D57937" w:rsidP="00D51F1E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  należy wskazać liczbę  lat</w:t>
            </w:r>
          </w:p>
          <w:p w14:paraId="6F364389" w14:textId="70BF3B10" w:rsidR="00D57937" w:rsidRPr="007A4A3F" w:rsidRDefault="00D57937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88933C" w14:textId="77777777" w:rsidR="00D57937" w:rsidRDefault="00D57937" w:rsidP="00D57937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Osoba opracował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a:</w:t>
            </w:r>
          </w:p>
          <w:p w14:paraId="4F85418F" w14:textId="77777777" w:rsidR="00D57937" w:rsidRDefault="00D57937" w:rsidP="00D57937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4630DFD8" w14:textId="71B0D35F" w:rsidR="00D57937" w:rsidRPr="003F2EC1" w:rsidRDefault="00D57937" w:rsidP="003F2EC1">
            <w:pPr>
              <w:pStyle w:val="Akapitzlist"/>
              <w:numPr>
                <w:ilvl w:val="0"/>
                <w:numId w:val="95"/>
              </w:numPr>
              <w:ind w:left="318" w:hanging="284"/>
              <w:rPr>
                <w:rFonts w:ascii="Open Sans" w:hAnsi="Open Sans" w:cs="Open Sans"/>
                <w:sz w:val="18"/>
                <w:szCs w:val="18"/>
              </w:rPr>
            </w:pPr>
            <w:r w:rsidRPr="003F2EC1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……………………………………………………………………… </w:t>
            </w:r>
            <w:r w:rsidRPr="003F2EC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C083397" w14:textId="77777777" w:rsidR="00D57937" w:rsidRPr="00E22FFB" w:rsidRDefault="00D57937" w:rsidP="00D5793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  <w:p w14:paraId="41B004B1" w14:textId="0961DC23" w:rsidR="00D57937" w:rsidRPr="00E22FFB" w:rsidRDefault="00D57937" w:rsidP="00D57937">
            <w:pPr>
              <w:jc w:val="both"/>
              <w:rPr>
                <w:rFonts w:ascii="Open Sans" w:hAnsi="Open Sans" w:cs="Open Sans"/>
                <w:snapToGrid w:val="0"/>
                <w:sz w:val="16"/>
                <w:szCs w:val="16"/>
              </w:rPr>
            </w:pPr>
            <w:r w:rsidRPr="00E22FFB">
              <w:rPr>
                <w:rFonts w:ascii="Open Sans" w:hAnsi="Open Sans" w:cs="Open Sans"/>
                <w:sz w:val="16"/>
                <w:szCs w:val="16"/>
              </w:rPr>
              <w:t>* wpisać nazwę dokumentacji</w:t>
            </w:r>
            <w:r w:rsidR="00595EAB">
              <w:rPr>
                <w:rFonts w:ascii="Open Sans" w:hAnsi="Open Sans" w:cs="Open Sans"/>
                <w:sz w:val="16"/>
                <w:szCs w:val="16"/>
              </w:rPr>
              <w:t xml:space="preserve"> projektowej</w:t>
            </w:r>
          </w:p>
          <w:p w14:paraId="18B0D62A" w14:textId="77777777" w:rsidR="00D57937" w:rsidRDefault="00D57937" w:rsidP="00D57937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</w:p>
          <w:p w14:paraId="5314D742" w14:textId="77777777" w:rsidR="00D57937" w:rsidRDefault="00D57937" w:rsidP="00D57937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</w:p>
          <w:p w14:paraId="6192DC30" w14:textId="77777777" w:rsidR="00D57937" w:rsidRDefault="00D57937" w:rsidP="00D57937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Odbiorca:</w:t>
            </w:r>
          </w:p>
          <w:p w14:paraId="5A15F5C7" w14:textId="77777777" w:rsidR="00D57937" w:rsidRDefault="00D57937" w:rsidP="00D57937">
            <w:pPr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……………………………………………………………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……………………  </w:t>
            </w:r>
            <w:r w:rsidRPr="00E22FFB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782B30E" w14:textId="77777777" w:rsidR="00D57937" w:rsidRDefault="00D57937" w:rsidP="00D5793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0FC9C2E1" w14:textId="0C1BD8CF" w:rsidR="00D57937" w:rsidRPr="007A4A3F" w:rsidRDefault="00D57937" w:rsidP="003F2EC1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z w:val="16"/>
                <w:szCs w:val="16"/>
              </w:rPr>
              <w:t>* wpisać nazwę odbiorcy</w:t>
            </w:r>
          </w:p>
        </w:tc>
        <w:tc>
          <w:tcPr>
            <w:tcW w:w="2977" w:type="dxa"/>
            <w:vAlign w:val="center"/>
          </w:tcPr>
          <w:p w14:paraId="35A38670" w14:textId="77777777" w:rsidR="00D57937" w:rsidRDefault="00D57937" w:rsidP="00D57937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opracowana dokumentacja </w:t>
            </w:r>
          </w:p>
          <w:p w14:paraId="5D69473C" w14:textId="467B18B1" w:rsidR="00D57937" w:rsidRDefault="00D57937" w:rsidP="00D57937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dotyczyła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zakres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u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 xml:space="preserve"> urządzeń multimedialnych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2ADEACC1" w14:textId="77777777" w:rsidR="00D57937" w:rsidRDefault="00D57937" w:rsidP="00D57937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3B96276E" w14:textId="77777777" w:rsidR="00D57937" w:rsidRDefault="00D57937" w:rsidP="00D579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A736D19" w14:textId="77777777" w:rsidR="00D57937" w:rsidRDefault="00D57937" w:rsidP="00D57937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092D0C29" w14:textId="77777777" w:rsidR="00D57937" w:rsidRDefault="00D57937" w:rsidP="00D57937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20383D97" w14:textId="78FE6CE4" w:rsidR="00D57937" w:rsidRDefault="00D57937" w:rsidP="00D57937">
            <w:pPr>
              <w:widowControl/>
              <w:tabs>
                <w:tab w:val="left" w:pos="1701"/>
              </w:tabs>
              <w:autoSpaceDE/>
              <w:autoSpaceDN/>
              <w:adjustRightInd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wartość zaprojektowanych urządzeń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i instalacji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była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nie mniejsz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a niż 20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0.000,- zł brutto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289F8247" w14:textId="77777777" w:rsidR="00D57937" w:rsidRDefault="00D57937" w:rsidP="00D57937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0A55AF05" w14:textId="77777777" w:rsidR="00D57937" w:rsidRDefault="00D57937" w:rsidP="00D579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4280266" w14:textId="77777777" w:rsidR="00D57937" w:rsidRDefault="00D57937" w:rsidP="00D57937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5DF0C3A4" w14:textId="77777777" w:rsidR="00D57937" w:rsidRDefault="00D57937" w:rsidP="00D579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A45D8A0" w14:textId="172588FB" w:rsidR="00D57937" w:rsidRPr="007A4A3F" w:rsidRDefault="00D57937" w:rsidP="009A3330">
            <w:pPr>
              <w:widowControl/>
              <w:tabs>
                <w:tab w:val="left" w:pos="1701"/>
              </w:tabs>
              <w:autoSpaceDE/>
              <w:autoSpaceDN/>
              <w:adjustRightInd/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 niepotrzebne skreślić</w:t>
            </w:r>
          </w:p>
        </w:tc>
        <w:tc>
          <w:tcPr>
            <w:tcW w:w="1701" w:type="dxa"/>
            <w:vAlign w:val="center"/>
          </w:tcPr>
          <w:p w14:paraId="19937249" w14:textId="77777777" w:rsidR="00D57937" w:rsidRPr="007A4A3F" w:rsidRDefault="00D579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  <w:p w14:paraId="48940D05" w14:textId="77777777" w:rsidR="00D57937" w:rsidRDefault="00D579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022DC7F" w14:textId="72C462FD" w:rsidR="00D57937" w:rsidRPr="007A4A3F" w:rsidRDefault="00D579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*  </w:t>
            </w:r>
            <w:r>
              <w:rPr>
                <w:rFonts w:ascii="Open Sans" w:hAnsi="Open Sans" w:cs="Open Sans"/>
                <w:sz w:val="18"/>
                <w:szCs w:val="18"/>
              </w:rPr>
              <w:t>wpisać datę</w:t>
            </w:r>
          </w:p>
        </w:tc>
        <w:tc>
          <w:tcPr>
            <w:tcW w:w="2126" w:type="dxa"/>
            <w:vMerge w:val="restart"/>
            <w:vAlign w:val="center"/>
          </w:tcPr>
          <w:p w14:paraId="5737B9B5" w14:textId="06587C63" w:rsidR="00D57937" w:rsidRPr="007A4A3F" w:rsidRDefault="00D57937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Samodzielnie na</w:t>
            </w:r>
            <w:r w:rsidR="00595EAB">
              <w:rPr>
                <w:rFonts w:ascii="Open Sans" w:hAnsi="Open Sans" w:cs="Open Sans"/>
                <w:sz w:val="18"/>
                <w:szCs w:val="18"/>
              </w:rPr>
              <w:t xml:space="preserve"> podstawie: ………………………………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FDC39E9" w14:textId="77777777" w:rsidR="00D57937" w:rsidRPr="007A4A3F" w:rsidRDefault="00D57937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0EA65B5E" w14:textId="77777777" w:rsidR="00D57937" w:rsidRPr="007A4A3F" w:rsidRDefault="00D57937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1F0BCFB6" w14:textId="77777777" w:rsidR="00D57937" w:rsidRPr="007A4A3F" w:rsidRDefault="00D57937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32C3330" w14:textId="77777777" w:rsidR="00D57937" w:rsidRPr="007A4A3F" w:rsidRDefault="00D57937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1B48982" w14:textId="77777777" w:rsidR="00D57937" w:rsidRPr="007A4A3F" w:rsidRDefault="00D57937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60C2E99" w14:textId="77777777" w:rsidR="00D57937" w:rsidRPr="007A4A3F" w:rsidRDefault="00D57937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przez inny podmiot *</w:t>
            </w:r>
          </w:p>
          <w:p w14:paraId="0C646C7E" w14:textId="77777777" w:rsidR="00D57937" w:rsidRPr="007A4A3F" w:rsidRDefault="00D57937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4945660" w14:textId="03A2C723" w:rsidR="00D57937" w:rsidRPr="007A4A3F" w:rsidRDefault="00D57937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D57937" w:rsidRPr="007A4A3F" w14:paraId="7C269E8E" w14:textId="77777777" w:rsidTr="003F2EC1">
        <w:trPr>
          <w:trHeight w:hRule="exact" w:val="4096"/>
        </w:trPr>
        <w:tc>
          <w:tcPr>
            <w:tcW w:w="567" w:type="dxa"/>
            <w:vAlign w:val="center"/>
          </w:tcPr>
          <w:p w14:paraId="2123179C" w14:textId="77777777" w:rsidR="00D57937" w:rsidRPr="007A4A3F" w:rsidRDefault="00D57937" w:rsidP="00725E9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A4D7511" w14:textId="77777777" w:rsidR="00D57937" w:rsidRPr="007A4A3F" w:rsidRDefault="00D57937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6890EC42" w14:textId="77777777" w:rsidR="00D57937" w:rsidRPr="007A4A3F" w:rsidRDefault="00D57937" w:rsidP="00725E9F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AC48D13" w14:textId="77777777" w:rsidR="00D57937" w:rsidRPr="007A4A3F" w:rsidRDefault="00D57937" w:rsidP="00D51F1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3334B6F" w14:textId="77777777" w:rsidR="00D57937" w:rsidRDefault="00D57937" w:rsidP="00D57937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napToGrid w:val="0"/>
                <w:sz w:val="18"/>
                <w:szCs w:val="18"/>
              </w:rPr>
              <w:t>Osoba opracował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a:</w:t>
            </w:r>
          </w:p>
          <w:p w14:paraId="51E1C2A8" w14:textId="77777777" w:rsidR="00D57937" w:rsidRDefault="00D57937" w:rsidP="00D57937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5CF57EFF" w14:textId="77777777" w:rsidR="00D57937" w:rsidRPr="00E22FFB" w:rsidRDefault="00D57937" w:rsidP="003F2EC1">
            <w:pPr>
              <w:pStyle w:val="Akapitzlist"/>
              <w:numPr>
                <w:ilvl w:val="0"/>
                <w:numId w:val="95"/>
              </w:numPr>
              <w:ind w:left="318" w:hanging="284"/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……………………………………………………………………… </w:t>
            </w:r>
            <w:r w:rsidRPr="00E22FFB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115DFEA" w14:textId="77777777" w:rsidR="00D57937" w:rsidRPr="00E22FFB" w:rsidRDefault="00D57937" w:rsidP="00D5793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  <w:p w14:paraId="4F3C07B2" w14:textId="5DAF797C" w:rsidR="00D57937" w:rsidRPr="00E22FFB" w:rsidRDefault="00D57937" w:rsidP="00D57937">
            <w:pPr>
              <w:jc w:val="both"/>
              <w:rPr>
                <w:rFonts w:ascii="Open Sans" w:hAnsi="Open Sans" w:cs="Open Sans"/>
                <w:snapToGrid w:val="0"/>
                <w:sz w:val="16"/>
                <w:szCs w:val="16"/>
              </w:rPr>
            </w:pPr>
            <w:r w:rsidRPr="00E22FFB">
              <w:rPr>
                <w:rFonts w:ascii="Open Sans" w:hAnsi="Open Sans" w:cs="Open Sans"/>
                <w:sz w:val="16"/>
                <w:szCs w:val="16"/>
              </w:rPr>
              <w:t>* wpisać nazwę dokumentacji</w:t>
            </w:r>
            <w:r w:rsidR="00595EAB">
              <w:rPr>
                <w:rFonts w:ascii="Open Sans" w:hAnsi="Open Sans" w:cs="Open Sans"/>
                <w:sz w:val="16"/>
                <w:szCs w:val="16"/>
              </w:rPr>
              <w:t xml:space="preserve"> projektowej</w:t>
            </w:r>
          </w:p>
          <w:p w14:paraId="4D0022E3" w14:textId="77777777" w:rsidR="00D57937" w:rsidRDefault="00D57937" w:rsidP="00D57937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</w:p>
          <w:p w14:paraId="19473589" w14:textId="77777777" w:rsidR="00D57937" w:rsidRDefault="00D57937" w:rsidP="00D57937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</w:p>
          <w:p w14:paraId="5BDD7ECB" w14:textId="77777777" w:rsidR="00D57937" w:rsidRDefault="00D57937" w:rsidP="00D57937">
            <w:pPr>
              <w:ind w:left="175" w:hanging="14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Odbiorca:</w:t>
            </w:r>
          </w:p>
          <w:p w14:paraId="5B560A29" w14:textId="77777777" w:rsidR="00D57937" w:rsidRDefault="00D57937" w:rsidP="00D57937">
            <w:pPr>
              <w:rPr>
                <w:rFonts w:ascii="Open Sans" w:hAnsi="Open Sans" w:cs="Open Sans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……………………………………………………………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……………………  </w:t>
            </w:r>
            <w:r w:rsidRPr="00E22FFB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ED0ADA0" w14:textId="77777777" w:rsidR="00D57937" w:rsidRDefault="00D57937" w:rsidP="00D5793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0164D75D" w14:textId="76A187B9" w:rsidR="00D57937" w:rsidRPr="007A4A3F" w:rsidRDefault="00D57937" w:rsidP="00D57937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22FFB">
              <w:rPr>
                <w:rFonts w:ascii="Open Sans" w:hAnsi="Open Sans" w:cs="Open Sans"/>
                <w:sz w:val="16"/>
                <w:szCs w:val="16"/>
              </w:rPr>
              <w:t>* wpisać nazwę odbiorcy</w:t>
            </w:r>
          </w:p>
        </w:tc>
        <w:tc>
          <w:tcPr>
            <w:tcW w:w="2977" w:type="dxa"/>
            <w:vAlign w:val="center"/>
          </w:tcPr>
          <w:p w14:paraId="7D449D33" w14:textId="77777777" w:rsidR="00D57937" w:rsidRDefault="00D57937" w:rsidP="00D57937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opracowana dokumentacja </w:t>
            </w:r>
          </w:p>
          <w:p w14:paraId="4C4FA3FD" w14:textId="77777777" w:rsidR="00D57937" w:rsidRDefault="00D57937" w:rsidP="00D57937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dotyczyła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zakres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u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 xml:space="preserve"> urządzeń multimedialnych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2653017F" w14:textId="77777777" w:rsidR="00D57937" w:rsidRDefault="00D57937" w:rsidP="00D57937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596D1DC8" w14:textId="77777777" w:rsidR="00D57937" w:rsidRDefault="00D57937" w:rsidP="00D579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A1C67C9" w14:textId="77777777" w:rsidR="00D57937" w:rsidRDefault="00D57937" w:rsidP="00D57937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3EC65399" w14:textId="77777777" w:rsidR="00D57937" w:rsidRDefault="00D57937" w:rsidP="00D57937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5981FCA8" w14:textId="77777777" w:rsidR="00D57937" w:rsidRDefault="00D57937" w:rsidP="00D57937">
            <w:pPr>
              <w:widowControl/>
              <w:tabs>
                <w:tab w:val="left" w:pos="1701"/>
              </w:tabs>
              <w:autoSpaceDE/>
              <w:autoSpaceDN/>
              <w:adjustRightInd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wartość zaprojektowanych urządzeń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i instalacji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była 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nie mniejsz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a niż 20</w:t>
            </w:r>
            <w:r w:rsidRPr="007A4A3F">
              <w:rPr>
                <w:rFonts w:ascii="Open Sans" w:hAnsi="Open Sans" w:cs="Open Sans"/>
                <w:iCs/>
                <w:sz w:val="18"/>
                <w:szCs w:val="18"/>
              </w:rPr>
              <w:t>0.000,- zł brutto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14:paraId="6AC69E55" w14:textId="77777777" w:rsidR="00D57937" w:rsidRDefault="00D57937" w:rsidP="00D57937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60B512E5" w14:textId="77777777" w:rsidR="00D57937" w:rsidRDefault="00D57937" w:rsidP="00D579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Tak / Nie </w:t>
            </w:r>
            <w:r w:rsidRPr="007A4A3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DA2CA50" w14:textId="77777777" w:rsidR="00D57937" w:rsidRDefault="00D57937" w:rsidP="00D57937">
            <w:pPr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14A6CCE0" w14:textId="4951111A" w:rsidR="00D57937" w:rsidRDefault="00D57937" w:rsidP="00D57937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* niepotrzebne skreślić</w:t>
            </w:r>
          </w:p>
        </w:tc>
        <w:tc>
          <w:tcPr>
            <w:tcW w:w="1701" w:type="dxa"/>
            <w:vAlign w:val="center"/>
          </w:tcPr>
          <w:p w14:paraId="0F8A553A" w14:textId="77777777" w:rsidR="00D57937" w:rsidRPr="007A4A3F" w:rsidRDefault="00D57937" w:rsidP="00D579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  <w:p w14:paraId="48F44D0A" w14:textId="77777777" w:rsidR="00D57937" w:rsidRDefault="00D57937" w:rsidP="00D579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E0E68CB" w14:textId="5F3C5099" w:rsidR="00D57937" w:rsidRPr="007A4A3F" w:rsidRDefault="00D57937" w:rsidP="00D579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*  </w:t>
            </w:r>
            <w:r>
              <w:rPr>
                <w:rFonts w:ascii="Open Sans" w:hAnsi="Open Sans" w:cs="Open Sans"/>
                <w:sz w:val="18"/>
                <w:szCs w:val="18"/>
              </w:rPr>
              <w:t>wpisać datę</w:t>
            </w:r>
          </w:p>
        </w:tc>
        <w:tc>
          <w:tcPr>
            <w:tcW w:w="2126" w:type="dxa"/>
            <w:vMerge/>
            <w:vAlign w:val="center"/>
          </w:tcPr>
          <w:p w14:paraId="69D71AA8" w14:textId="77777777" w:rsidR="00D57937" w:rsidRPr="007A4A3F" w:rsidRDefault="00D57937" w:rsidP="00725E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5D9E7E1" w14:textId="77777777" w:rsidR="005A25B9" w:rsidRDefault="005A25B9" w:rsidP="0003022B">
      <w:pPr>
        <w:jc w:val="both"/>
        <w:rPr>
          <w:rFonts w:ascii="Open Sans" w:hAnsi="Open Sans" w:cs="Open Sans"/>
          <w:sz w:val="22"/>
          <w:szCs w:val="22"/>
        </w:rPr>
      </w:pPr>
    </w:p>
    <w:p w14:paraId="73A18065" w14:textId="77777777" w:rsidR="005A25B9" w:rsidRDefault="005A25B9" w:rsidP="0003022B">
      <w:pPr>
        <w:jc w:val="both"/>
        <w:rPr>
          <w:rFonts w:ascii="Open Sans" w:hAnsi="Open Sans" w:cs="Open Sans"/>
          <w:sz w:val="22"/>
          <w:szCs w:val="22"/>
        </w:rPr>
      </w:pPr>
    </w:p>
    <w:p w14:paraId="15C7A4D8" w14:textId="77777777" w:rsidR="005A25B9" w:rsidRDefault="005A25B9" w:rsidP="0003022B">
      <w:pPr>
        <w:jc w:val="both"/>
        <w:rPr>
          <w:rFonts w:ascii="Open Sans" w:hAnsi="Open Sans" w:cs="Open Sans"/>
          <w:sz w:val="22"/>
          <w:szCs w:val="22"/>
        </w:rPr>
      </w:pPr>
    </w:p>
    <w:p w14:paraId="4DE4191C" w14:textId="77777777" w:rsidR="00374413" w:rsidRPr="000C5092" w:rsidRDefault="00374413" w:rsidP="00374413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14:paraId="270BB994" w14:textId="77777777" w:rsidR="005A25B9" w:rsidRDefault="005A25B9" w:rsidP="0003022B">
      <w:pPr>
        <w:jc w:val="both"/>
        <w:rPr>
          <w:rFonts w:ascii="Open Sans" w:hAnsi="Open Sans" w:cs="Open Sans"/>
          <w:sz w:val="22"/>
          <w:szCs w:val="22"/>
        </w:rPr>
      </w:pPr>
    </w:p>
    <w:p w14:paraId="3E6FB1D7" w14:textId="77777777" w:rsidR="00374413" w:rsidRDefault="00374413" w:rsidP="0003022B">
      <w:pPr>
        <w:jc w:val="both"/>
        <w:rPr>
          <w:rFonts w:ascii="Open Sans" w:hAnsi="Open Sans" w:cs="Open Sans"/>
          <w:sz w:val="22"/>
          <w:szCs w:val="22"/>
        </w:rPr>
        <w:sectPr w:rsidR="00374413" w:rsidSect="00374413">
          <w:pgSz w:w="16840" w:h="11907" w:orient="landscape" w:code="9"/>
          <w:pgMar w:top="1418" w:right="1134" w:bottom="1418" w:left="568" w:header="851" w:footer="851" w:gutter="0"/>
          <w:cols w:space="708"/>
          <w:noEndnote/>
          <w:docGrid w:linePitch="360"/>
        </w:sectPr>
      </w:pPr>
    </w:p>
    <w:p w14:paraId="07DB24B5" w14:textId="7EDB4EEC" w:rsidR="005A25B9" w:rsidRDefault="005A25B9" w:rsidP="0003022B">
      <w:pPr>
        <w:jc w:val="both"/>
        <w:rPr>
          <w:rFonts w:ascii="Open Sans" w:hAnsi="Open Sans" w:cs="Open Sans"/>
          <w:sz w:val="22"/>
          <w:szCs w:val="22"/>
        </w:rPr>
      </w:pPr>
    </w:p>
    <w:p w14:paraId="7D1BE13B" w14:textId="77777777" w:rsidR="005A25B9" w:rsidRDefault="005A25B9" w:rsidP="0003022B">
      <w:pPr>
        <w:jc w:val="both"/>
        <w:rPr>
          <w:rFonts w:ascii="Open Sans" w:hAnsi="Open Sans" w:cs="Open Sans"/>
          <w:sz w:val="22"/>
          <w:szCs w:val="22"/>
        </w:rPr>
      </w:pPr>
    </w:p>
    <w:p w14:paraId="173A2BC6" w14:textId="22E2BA80" w:rsidR="0027677C" w:rsidRPr="007A4A3F" w:rsidRDefault="00374413" w:rsidP="009E4C3A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7A65E6">
        <w:rPr>
          <w:rFonts w:ascii="Open Sans" w:hAnsi="Open Sans" w:cs="Open Sans"/>
          <w:color w:val="FF0000"/>
        </w:rPr>
        <w:t>zmieniony</w:t>
      </w:r>
      <w:r w:rsidRPr="007A4A3F">
        <w:rPr>
          <w:rFonts w:ascii="Open Sans" w:hAnsi="Open Sans" w:cs="Open Sans"/>
          <w:sz w:val="22"/>
          <w:szCs w:val="22"/>
        </w:rPr>
        <w:t xml:space="preserve"> </w:t>
      </w:r>
      <w:r w:rsidR="0027677C" w:rsidRPr="007A4A3F">
        <w:rPr>
          <w:rFonts w:ascii="Open Sans" w:hAnsi="Open Sans" w:cs="Open Sans"/>
          <w:sz w:val="22"/>
          <w:szCs w:val="22"/>
        </w:rPr>
        <w:t xml:space="preserve">Załącznik nr </w:t>
      </w:r>
      <w:r w:rsidR="00E054E3" w:rsidRPr="007A4A3F">
        <w:rPr>
          <w:rFonts w:ascii="Open Sans" w:hAnsi="Open Sans" w:cs="Open Sans"/>
          <w:sz w:val="22"/>
          <w:szCs w:val="22"/>
        </w:rPr>
        <w:t>5</w:t>
      </w:r>
      <w:r w:rsidR="0027677C" w:rsidRPr="007A4A3F">
        <w:rPr>
          <w:rFonts w:ascii="Open Sans" w:hAnsi="Open Sans" w:cs="Open Sans"/>
          <w:sz w:val="22"/>
          <w:szCs w:val="22"/>
        </w:rPr>
        <w:t xml:space="preserve"> do SIWZ</w:t>
      </w:r>
    </w:p>
    <w:p w14:paraId="2DAE15DC" w14:textId="77777777" w:rsidR="0027677C" w:rsidRPr="007A4A3F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0A8964FA" w14:textId="77777777" w:rsidR="0027677C" w:rsidRPr="007A4A3F" w:rsidRDefault="0027677C" w:rsidP="0027677C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OŚWIADCZENIE</w:t>
      </w:r>
    </w:p>
    <w:p w14:paraId="53F38C4F" w14:textId="45FF9D3D" w:rsidR="00A52A5C" w:rsidRPr="007A4A3F" w:rsidRDefault="0027677C" w:rsidP="00A52A5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516A7" w:rsidRPr="003649F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516A7" w:rsidRPr="003649F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516A7" w:rsidRPr="003649F0">
        <w:rPr>
          <w:rFonts w:ascii="Open Sans" w:hAnsi="Open Sans" w:cs="Open Sans"/>
          <w:snapToGrid w:val="0"/>
          <w:sz w:val="22"/>
          <w:szCs w:val="22"/>
        </w:rPr>
        <w:t xml:space="preserve">. Dz. U. z 2018 r. poz. 1986 z </w:t>
      </w:r>
      <w:proofErr w:type="spellStart"/>
      <w:r w:rsidR="003516A7" w:rsidRPr="003649F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3516A7" w:rsidRPr="003649F0">
        <w:rPr>
          <w:rFonts w:ascii="Open Sans" w:hAnsi="Open Sans" w:cs="Open Sans"/>
          <w:snapToGrid w:val="0"/>
          <w:sz w:val="22"/>
          <w:szCs w:val="22"/>
        </w:rPr>
        <w:t>. zm.)</w:t>
      </w:r>
      <w:r w:rsidR="003516A7" w:rsidRPr="007A4A3F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7A4A3F">
        <w:rPr>
          <w:rFonts w:ascii="Open Sans" w:hAnsi="Open Sans" w:cs="Open Sans"/>
          <w:sz w:val="22"/>
          <w:szCs w:val="22"/>
        </w:rPr>
        <w:t>pod nazwą:</w:t>
      </w:r>
    </w:p>
    <w:p w14:paraId="7BBB77C3" w14:textId="77777777" w:rsidR="00F11046" w:rsidRPr="007A4A3F" w:rsidRDefault="00F11046" w:rsidP="0027677C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bookmarkStart w:id="3" w:name="_Hlk527625878"/>
    </w:p>
    <w:p w14:paraId="48642C19" w14:textId="60C78350" w:rsidR="00A52A5C" w:rsidRPr="007A4A3F" w:rsidRDefault="00F11046" w:rsidP="0027677C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7A4A3F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 pn. „Dom Daniela Chodowieckiego/Güntera Grassa – przywrócenie wartości dawnemu  Zespołowi Sierocińca z adaptacją do nowych funkcji – kultury i turystyki”</w:t>
      </w:r>
      <w:bookmarkEnd w:id="3"/>
    </w:p>
    <w:p w14:paraId="45D345A9" w14:textId="77777777" w:rsidR="00F11046" w:rsidRPr="007A4A3F" w:rsidRDefault="00F11046" w:rsidP="0027677C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45FCA900" w14:textId="77777777" w:rsidR="0027677C" w:rsidRPr="007A4A3F" w:rsidRDefault="0027677C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 xml:space="preserve">Oświadczam, że nie został wydany wobec nas prawomocny wyrok sądu lub ostateczna decyzja administracyjna o zaleganiu z uiszczaniem podatków, opłat </w:t>
      </w:r>
      <w:r w:rsidR="000E510D" w:rsidRPr="007A4A3F">
        <w:rPr>
          <w:rFonts w:ascii="Open Sans" w:hAnsi="Open Sans" w:cs="Open Sans"/>
          <w:sz w:val="22"/>
          <w:szCs w:val="22"/>
        </w:rPr>
        <w:t>lub składek</w:t>
      </w:r>
      <w:r w:rsidR="000E510D" w:rsidRPr="007A4A3F">
        <w:rPr>
          <w:rFonts w:ascii="Open Sans" w:hAnsi="Open Sans" w:cs="Open Sans"/>
          <w:sz w:val="22"/>
          <w:szCs w:val="22"/>
        </w:rPr>
        <w:br/>
      </w:r>
      <w:r w:rsidRPr="007A4A3F">
        <w:rPr>
          <w:rFonts w:ascii="Open Sans" w:hAnsi="Open Sans" w:cs="Open Sans"/>
          <w:sz w:val="22"/>
          <w:szCs w:val="22"/>
        </w:rPr>
        <w:t>na ubezpieczenia społeczne lub zdrowotne.</w:t>
      </w:r>
    </w:p>
    <w:p w14:paraId="08EC50C0" w14:textId="77777777" w:rsidR="0027677C" w:rsidRPr="007A4A3F" w:rsidRDefault="0027677C" w:rsidP="0027677C">
      <w:pPr>
        <w:jc w:val="both"/>
        <w:rPr>
          <w:rFonts w:ascii="Open Sans" w:hAnsi="Open Sans" w:cs="Open Sans"/>
        </w:rPr>
      </w:pPr>
    </w:p>
    <w:p w14:paraId="6CE290DE" w14:textId="77777777" w:rsidR="0027677C" w:rsidRPr="007A4A3F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ADC7A8D" w14:textId="77777777" w:rsidR="0027677C" w:rsidRPr="007A4A3F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Uwaga!</w:t>
      </w:r>
    </w:p>
    <w:p w14:paraId="07564E44" w14:textId="77777777" w:rsidR="0027677C" w:rsidRPr="007A4A3F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 xml:space="preserve">W przypadku </w:t>
      </w:r>
      <w:r w:rsidRPr="007A4A3F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15052E6B" w14:textId="77777777" w:rsidR="0027677C" w:rsidRPr="007A4A3F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2A433BE" w14:textId="77777777" w:rsidR="00374413" w:rsidRPr="000C5092" w:rsidRDefault="00374413" w:rsidP="00374413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14:paraId="4FDDCE65" w14:textId="431D9A78" w:rsidR="0027677C" w:rsidRPr="007A4A3F" w:rsidRDefault="0027677C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br w:type="page"/>
      </w:r>
      <w:r w:rsidR="00374413" w:rsidRPr="007A65E6">
        <w:rPr>
          <w:rFonts w:ascii="Open Sans" w:hAnsi="Open Sans" w:cs="Open Sans"/>
          <w:color w:val="FF0000"/>
        </w:rPr>
        <w:t>zmieniony</w:t>
      </w:r>
      <w:r w:rsidR="00374413" w:rsidRPr="007A4A3F">
        <w:rPr>
          <w:rFonts w:ascii="Open Sans" w:hAnsi="Open Sans" w:cs="Open Sans"/>
          <w:sz w:val="22"/>
          <w:szCs w:val="22"/>
        </w:rPr>
        <w:t xml:space="preserve"> </w:t>
      </w:r>
      <w:r w:rsidRPr="007A4A3F">
        <w:rPr>
          <w:rFonts w:ascii="Open Sans" w:hAnsi="Open Sans" w:cs="Open Sans"/>
          <w:sz w:val="22"/>
          <w:szCs w:val="22"/>
        </w:rPr>
        <w:t xml:space="preserve">Załącznik nr </w:t>
      </w:r>
      <w:r w:rsidR="00E054E3" w:rsidRPr="007A4A3F">
        <w:rPr>
          <w:rFonts w:ascii="Open Sans" w:hAnsi="Open Sans" w:cs="Open Sans"/>
          <w:sz w:val="22"/>
          <w:szCs w:val="22"/>
        </w:rPr>
        <w:t>6</w:t>
      </w:r>
      <w:r w:rsidRPr="007A4A3F">
        <w:rPr>
          <w:rFonts w:ascii="Open Sans" w:hAnsi="Open Sans" w:cs="Open Sans"/>
          <w:sz w:val="22"/>
          <w:szCs w:val="22"/>
        </w:rPr>
        <w:t xml:space="preserve"> do SIWZ</w:t>
      </w:r>
    </w:p>
    <w:p w14:paraId="0B43EAD0" w14:textId="77777777" w:rsidR="0027677C" w:rsidRPr="007A4A3F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4793D32D" w14:textId="77777777" w:rsidR="0027677C" w:rsidRPr="007A4A3F" w:rsidRDefault="0027677C" w:rsidP="0027677C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OŚWIADCZENIE</w:t>
      </w:r>
    </w:p>
    <w:p w14:paraId="0D19463C" w14:textId="68856F4B" w:rsidR="0027677C" w:rsidRPr="007A4A3F" w:rsidRDefault="0027677C" w:rsidP="0027677C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516A7" w:rsidRPr="00927022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516A7" w:rsidRPr="00927022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516A7" w:rsidRPr="00927022">
        <w:rPr>
          <w:rFonts w:ascii="Open Sans" w:hAnsi="Open Sans" w:cs="Open Sans"/>
          <w:snapToGrid w:val="0"/>
          <w:sz w:val="22"/>
          <w:szCs w:val="22"/>
        </w:rPr>
        <w:t xml:space="preserve">. Dz. U. z 2018 r. poz. 1986 z </w:t>
      </w:r>
      <w:proofErr w:type="spellStart"/>
      <w:r w:rsidR="003516A7" w:rsidRPr="00927022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3516A7" w:rsidRPr="00927022">
        <w:rPr>
          <w:rFonts w:ascii="Open Sans" w:hAnsi="Open Sans" w:cs="Open Sans"/>
          <w:snapToGrid w:val="0"/>
          <w:sz w:val="22"/>
          <w:szCs w:val="22"/>
        </w:rPr>
        <w:t>. zm.)</w:t>
      </w:r>
      <w:r w:rsidR="003516A7" w:rsidRPr="007A4A3F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7A4A3F">
        <w:rPr>
          <w:rFonts w:ascii="Open Sans" w:hAnsi="Open Sans" w:cs="Open Sans"/>
          <w:sz w:val="22"/>
          <w:szCs w:val="22"/>
        </w:rPr>
        <w:t>pod nazwą:</w:t>
      </w:r>
    </w:p>
    <w:p w14:paraId="4AC6B424" w14:textId="77777777" w:rsidR="00F11046" w:rsidRPr="007A4A3F" w:rsidRDefault="00F11046" w:rsidP="00F11046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299B0475" w14:textId="77777777" w:rsidR="00F11046" w:rsidRPr="007A4A3F" w:rsidRDefault="00F11046" w:rsidP="00F11046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7A4A3F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 pn. „Dom Daniela Chodowieckiego/Güntera Grassa – przywrócenie wartości dawnemu  Zespołowi Sierocińca z adaptacją do nowych funkcji – kultury i turystyki”</w:t>
      </w:r>
    </w:p>
    <w:p w14:paraId="3B06BD78" w14:textId="77777777" w:rsidR="00F11046" w:rsidRPr="007A4A3F" w:rsidRDefault="00F11046" w:rsidP="00F11046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676C4992" w14:textId="77777777" w:rsidR="0027677C" w:rsidRPr="007A4A3F" w:rsidRDefault="0027677C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 xml:space="preserve">Oświadczam, że nie orzeczono </w:t>
      </w:r>
      <w:r w:rsidRPr="007A4A3F">
        <w:rPr>
          <w:rFonts w:ascii="Open Sans" w:hAnsi="Open Sans" w:cs="Open Sans"/>
          <w:snapToGrid w:val="0"/>
          <w:sz w:val="22"/>
          <w:szCs w:val="22"/>
        </w:rPr>
        <w:t>wobec nas tytułem środka zapobiegawczego zakazu ubiegania się o zamówienia publiczne</w:t>
      </w:r>
      <w:r w:rsidRPr="007A4A3F">
        <w:rPr>
          <w:rFonts w:ascii="Open Sans" w:hAnsi="Open Sans" w:cs="Open Sans"/>
          <w:sz w:val="22"/>
          <w:szCs w:val="22"/>
        </w:rPr>
        <w:t>.</w:t>
      </w:r>
    </w:p>
    <w:p w14:paraId="7917261C" w14:textId="77777777" w:rsidR="00F11046" w:rsidRPr="007A4A3F" w:rsidRDefault="00F11046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11D88B4E" w14:textId="77777777" w:rsidR="00F11046" w:rsidRDefault="00F11046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667712BB" w14:textId="77777777" w:rsidR="00374413" w:rsidRDefault="00374413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01167B76" w14:textId="77777777" w:rsidR="00374413" w:rsidRDefault="00374413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68B0414" w14:textId="77777777" w:rsidR="00374413" w:rsidRPr="007A4A3F" w:rsidRDefault="00374413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3061E16E" w14:textId="77777777" w:rsidR="00374413" w:rsidRPr="000C5092" w:rsidRDefault="00374413" w:rsidP="00374413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14:paraId="40C591AB" w14:textId="7B8E429D" w:rsidR="0027677C" w:rsidRPr="007A4A3F" w:rsidRDefault="0027677C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br w:type="page"/>
      </w:r>
      <w:r w:rsidR="00374413" w:rsidRPr="007A65E6">
        <w:rPr>
          <w:rFonts w:ascii="Open Sans" w:hAnsi="Open Sans" w:cs="Open Sans"/>
          <w:color w:val="FF0000"/>
        </w:rPr>
        <w:t>zmieniony</w:t>
      </w:r>
      <w:r w:rsidR="00374413" w:rsidRPr="007A4A3F">
        <w:rPr>
          <w:rFonts w:ascii="Open Sans" w:hAnsi="Open Sans" w:cs="Open Sans"/>
          <w:sz w:val="22"/>
          <w:szCs w:val="22"/>
        </w:rPr>
        <w:t xml:space="preserve"> </w:t>
      </w:r>
      <w:r w:rsidRPr="007A4A3F">
        <w:rPr>
          <w:rFonts w:ascii="Open Sans" w:hAnsi="Open Sans" w:cs="Open Sans"/>
          <w:sz w:val="22"/>
          <w:szCs w:val="22"/>
        </w:rPr>
        <w:t xml:space="preserve">Załącznik nr </w:t>
      </w:r>
      <w:r w:rsidR="00E054E3" w:rsidRPr="007A4A3F">
        <w:rPr>
          <w:rFonts w:ascii="Open Sans" w:hAnsi="Open Sans" w:cs="Open Sans"/>
          <w:sz w:val="22"/>
          <w:szCs w:val="22"/>
        </w:rPr>
        <w:t>7</w:t>
      </w:r>
      <w:r w:rsidRPr="007A4A3F">
        <w:rPr>
          <w:rFonts w:ascii="Open Sans" w:hAnsi="Open Sans" w:cs="Open Sans"/>
          <w:sz w:val="22"/>
          <w:szCs w:val="22"/>
        </w:rPr>
        <w:t xml:space="preserve"> do SIWZ</w:t>
      </w:r>
    </w:p>
    <w:p w14:paraId="76722ADA" w14:textId="77777777" w:rsidR="0027677C" w:rsidRPr="007A4A3F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4E2F651" w14:textId="77777777" w:rsidR="0027677C" w:rsidRPr="007A4A3F" w:rsidRDefault="0027677C" w:rsidP="0027677C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OŚWIADCZENIE</w:t>
      </w:r>
    </w:p>
    <w:p w14:paraId="6210447C" w14:textId="1ECA629D" w:rsidR="0027677C" w:rsidRPr="007A4A3F" w:rsidRDefault="0027677C" w:rsidP="0027677C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D21B12" w:rsidRPr="007A4A3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D21B12" w:rsidRPr="007A4A3F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D21B12" w:rsidRPr="007A4A3F">
        <w:rPr>
          <w:rFonts w:ascii="Open Sans" w:hAnsi="Open Sans" w:cs="Open Sans"/>
          <w:snapToGrid w:val="0"/>
          <w:sz w:val="22"/>
          <w:szCs w:val="22"/>
        </w:rPr>
        <w:t>. Dz. U. z 201</w:t>
      </w:r>
      <w:r w:rsidR="00F11046" w:rsidRPr="007A4A3F">
        <w:rPr>
          <w:rFonts w:ascii="Open Sans" w:hAnsi="Open Sans" w:cs="Open Sans"/>
          <w:snapToGrid w:val="0"/>
          <w:sz w:val="22"/>
          <w:szCs w:val="22"/>
        </w:rPr>
        <w:t>8</w:t>
      </w:r>
      <w:r w:rsidR="00D21B12" w:rsidRPr="007A4A3F">
        <w:rPr>
          <w:rFonts w:ascii="Open Sans" w:hAnsi="Open Sans" w:cs="Open Sans"/>
          <w:snapToGrid w:val="0"/>
          <w:sz w:val="22"/>
          <w:szCs w:val="22"/>
        </w:rPr>
        <w:t xml:space="preserve"> r. poz. 1579</w:t>
      </w:r>
      <w:r w:rsidR="007506FE" w:rsidRPr="007A4A3F">
        <w:rPr>
          <w:rFonts w:ascii="Open Sans" w:hAnsi="Open Sans" w:cs="Open Sans"/>
          <w:snapToGrid w:val="0"/>
          <w:sz w:val="22"/>
          <w:szCs w:val="22"/>
        </w:rPr>
        <w:t xml:space="preserve"> z późn.zm.</w:t>
      </w:r>
      <w:r w:rsidR="00D21B12" w:rsidRPr="007A4A3F">
        <w:rPr>
          <w:rFonts w:ascii="Open Sans" w:hAnsi="Open Sans" w:cs="Open Sans"/>
          <w:snapToGrid w:val="0"/>
          <w:sz w:val="22"/>
          <w:szCs w:val="22"/>
        </w:rPr>
        <w:t>)</w:t>
      </w:r>
    </w:p>
    <w:p w14:paraId="457E8357" w14:textId="77777777" w:rsidR="00F11046" w:rsidRPr="007A4A3F" w:rsidRDefault="00F11046" w:rsidP="0027677C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2F409B2E" w14:textId="77777777" w:rsidR="00F11046" w:rsidRPr="007A4A3F" w:rsidRDefault="00F11046" w:rsidP="00F11046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7A4A3F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 pn. „Dom Daniela Chodowieckiego/Güntera Grassa – przywrócenie wartości dawnemu  Zespołowi Sierocińca z adaptacją do nowych funkcji – kultury i turystyki”</w:t>
      </w:r>
    </w:p>
    <w:p w14:paraId="5C8E0349" w14:textId="77777777" w:rsidR="00F11046" w:rsidRPr="007A4A3F" w:rsidRDefault="00F11046" w:rsidP="00F11046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707332FC" w14:textId="77777777" w:rsidR="00F11046" w:rsidRPr="007A4A3F" w:rsidRDefault="00F11046" w:rsidP="0027677C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4FE76D0A" w14:textId="6E0ADF09" w:rsidR="0027677C" w:rsidRPr="007A4A3F" w:rsidRDefault="0027677C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 xml:space="preserve">Oświadczam, że </w:t>
      </w:r>
      <w:r w:rsidRPr="007A4A3F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7A4A3F">
        <w:rPr>
          <w:rFonts w:ascii="Open Sans" w:hAnsi="Open Sans" w:cs="Open Sans"/>
          <w:snapToGrid w:val="0"/>
          <w:sz w:val="22"/>
          <w:szCs w:val="22"/>
        </w:rPr>
        <w:br/>
        <w:t>w ustawie z dnia 12 stycznia 1991 r. o podatkach i opłatach lokalnych (Dz. U. z 201</w:t>
      </w:r>
      <w:r w:rsidR="00335898" w:rsidRPr="007A4A3F">
        <w:rPr>
          <w:rFonts w:ascii="Open Sans" w:hAnsi="Open Sans" w:cs="Open Sans"/>
          <w:snapToGrid w:val="0"/>
          <w:sz w:val="22"/>
          <w:szCs w:val="22"/>
        </w:rPr>
        <w:t>8</w:t>
      </w:r>
      <w:r w:rsidRPr="007A4A3F">
        <w:rPr>
          <w:rFonts w:ascii="Open Sans" w:hAnsi="Open Sans" w:cs="Open Sans"/>
          <w:snapToGrid w:val="0"/>
          <w:sz w:val="22"/>
          <w:szCs w:val="22"/>
        </w:rPr>
        <w:t xml:space="preserve"> r.</w:t>
      </w:r>
      <w:r w:rsidRPr="007A4A3F">
        <w:rPr>
          <w:rFonts w:ascii="Open Sans" w:hAnsi="Open Sans" w:cs="Open Sans"/>
          <w:snapToGrid w:val="0"/>
          <w:sz w:val="22"/>
          <w:szCs w:val="22"/>
        </w:rPr>
        <w:br/>
        <w:t xml:space="preserve">poz. </w:t>
      </w:r>
      <w:r w:rsidR="00335898" w:rsidRPr="007A4A3F">
        <w:rPr>
          <w:rFonts w:ascii="Open Sans" w:hAnsi="Open Sans" w:cs="Open Sans"/>
          <w:snapToGrid w:val="0"/>
          <w:sz w:val="22"/>
          <w:szCs w:val="22"/>
        </w:rPr>
        <w:t xml:space="preserve">1445 z </w:t>
      </w:r>
      <w:proofErr w:type="spellStart"/>
      <w:r w:rsidR="00335898" w:rsidRPr="007A4A3F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335898" w:rsidRPr="007A4A3F">
        <w:rPr>
          <w:rFonts w:ascii="Open Sans" w:hAnsi="Open Sans" w:cs="Open Sans"/>
          <w:snapToGrid w:val="0"/>
          <w:sz w:val="22"/>
          <w:szCs w:val="22"/>
        </w:rPr>
        <w:t>. Zm.</w:t>
      </w:r>
      <w:r w:rsidRPr="007A4A3F">
        <w:rPr>
          <w:rFonts w:ascii="Open Sans" w:hAnsi="Open Sans" w:cs="Open Sans"/>
          <w:snapToGrid w:val="0"/>
          <w:sz w:val="22"/>
          <w:szCs w:val="22"/>
        </w:rPr>
        <w:t>)</w:t>
      </w:r>
      <w:r w:rsidRPr="007A4A3F">
        <w:rPr>
          <w:rFonts w:ascii="Open Sans" w:hAnsi="Open Sans" w:cs="Open Sans"/>
          <w:sz w:val="22"/>
          <w:szCs w:val="22"/>
        </w:rPr>
        <w:t>.</w:t>
      </w:r>
    </w:p>
    <w:p w14:paraId="7C4EEF65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ECBF7C8" w14:textId="77777777" w:rsidR="00374413" w:rsidRDefault="00374413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1EDAAA4" w14:textId="77777777" w:rsidR="00374413" w:rsidRDefault="00374413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5B84081" w14:textId="77777777" w:rsidR="00374413" w:rsidRDefault="00374413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88F500F" w14:textId="77777777" w:rsidR="00374413" w:rsidRPr="007A4A3F" w:rsidRDefault="00374413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E286589" w14:textId="77777777" w:rsidR="00374413" w:rsidRPr="000C5092" w:rsidRDefault="00374413" w:rsidP="00374413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14:paraId="440A750D" w14:textId="2ACB132B" w:rsidR="00B4034F" w:rsidRPr="007A4A3F" w:rsidRDefault="000A571A" w:rsidP="00C52475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7A4A3F">
        <w:rPr>
          <w:rFonts w:ascii="Open Sans" w:hAnsi="Open Sans" w:cs="Open Sans"/>
          <w:sz w:val="22"/>
          <w:szCs w:val="22"/>
        </w:rPr>
        <w:br w:type="page"/>
      </w:r>
      <w:r w:rsidR="00374413" w:rsidRPr="007A65E6">
        <w:rPr>
          <w:rFonts w:ascii="Open Sans" w:hAnsi="Open Sans" w:cs="Open Sans"/>
          <w:color w:val="FF0000"/>
        </w:rPr>
        <w:t>zmieniony</w:t>
      </w:r>
      <w:r w:rsidR="00374413" w:rsidRPr="007A4A3F">
        <w:rPr>
          <w:rFonts w:ascii="Open Sans" w:hAnsi="Open Sans" w:cs="Open Sans"/>
        </w:rPr>
        <w:t xml:space="preserve"> </w:t>
      </w:r>
      <w:r w:rsidR="00B4034F" w:rsidRPr="007A4A3F">
        <w:rPr>
          <w:rFonts w:ascii="Open Sans" w:hAnsi="Open Sans" w:cs="Open Sans"/>
        </w:rPr>
        <w:t xml:space="preserve">Załącznik nr </w:t>
      </w:r>
      <w:r w:rsidR="00E054E3" w:rsidRPr="007A4A3F">
        <w:rPr>
          <w:rFonts w:ascii="Open Sans" w:hAnsi="Open Sans" w:cs="Open Sans"/>
        </w:rPr>
        <w:t>8</w:t>
      </w:r>
      <w:r w:rsidR="00BF6FFB" w:rsidRPr="007A4A3F">
        <w:rPr>
          <w:rFonts w:ascii="Open Sans" w:hAnsi="Open Sans" w:cs="Open Sans"/>
        </w:rPr>
        <w:t xml:space="preserve"> </w:t>
      </w:r>
      <w:r w:rsidR="00B4034F" w:rsidRPr="007A4A3F">
        <w:rPr>
          <w:rFonts w:ascii="Open Sans" w:hAnsi="Open Sans" w:cs="Open Sans"/>
        </w:rPr>
        <w:t>do SIWZ</w:t>
      </w:r>
    </w:p>
    <w:p w14:paraId="60394E29" w14:textId="77777777" w:rsidR="00FF3E74" w:rsidRPr="007A4A3F" w:rsidRDefault="00FF3E74" w:rsidP="005004EF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>Uwaga!</w:t>
      </w:r>
    </w:p>
    <w:p w14:paraId="11785DF4" w14:textId="77777777" w:rsidR="00D47B86" w:rsidRPr="007A4A3F" w:rsidRDefault="00D47B86" w:rsidP="00D47B8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51B91210" w14:textId="77777777" w:rsidR="00FF3E74" w:rsidRPr="007A4A3F" w:rsidRDefault="00FF3E74" w:rsidP="00FD55C7">
      <w:pPr>
        <w:spacing w:before="120" w:after="120"/>
        <w:jc w:val="center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>OŚWIADCZENIE WYKONAWCY O PRZYNALEŻNOŚCI ALBO BRAKU PRZYNALEŻNOŚCI</w:t>
      </w:r>
      <w:r w:rsidRPr="007A4A3F">
        <w:rPr>
          <w:rFonts w:ascii="Open Sans" w:hAnsi="Open Sans" w:cs="Open Sans"/>
        </w:rPr>
        <w:br/>
        <w:t>DO TEJ SAMEJ GRUPY KAPITAŁOWEJ</w:t>
      </w:r>
    </w:p>
    <w:p w14:paraId="43F6C109" w14:textId="5E4CA867" w:rsidR="00630082" w:rsidRPr="007A4A3F" w:rsidRDefault="00FF3E74" w:rsidP="003646C4">
      <w:pPr>
        <w:jc w:val="both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="00D671F7" w:rsidRPr="007A4A3F">
        <w:rPr>
          <w:rFonts w:ascii="Open Sans" w:hAnsi="Open Sans" w:cs="Open Sans"/>
        </w:rPr>
        <w:t>nie</w:t>
      </w:r>
      <w:r w:rsidRPr="007A4A3F">
        <w:rPr>
          <w:rFonts w:ascii="Open Sans" w:hAnsi="Open Sans" w:cs="Open Sans"/>
        </w:rPr>
        <w:t xml:space="preserve">ograniczonego na podstawie art. </w:t>
      </w:r>
      <w:r w:rsidR="00D671F7" w:rsidRPr="007A4A3F">
        <w:rPr>
          <w:rFonts w:ascii="Open Sans" w:hAnsi="Open Sans" w:cs="Open Sans"/>
        </w:rPr>
        <w:t>39</w:t>
      </w:r>
      <w:r w:rsidRPr="007A4A3F">
        <w:rPr>
          <w:rFonts w:ascii="Open Sans" w:hAnsi="Open Sans" w:cs="Open Sans"/>
        </w:rPr>
        <w:t xml:space="preserve"> ustawy z dnia 29 stycznia 2004r. - Prawo zamówień publicznych </w:t>
      </w:r>
      <w:r w:rsidR="00D21B12" w:rsidRPr="003516A7">
        <w:rPr>
          <w:rFonts w:ascii="Open Sans" w:hAnsi="Open Sans" w:cs="Open Sans"/>
        </w:rPr>
        <w:t>(</w:t>
      </w:r>
      <w:proofErr w:type="spellStart"/>
      <w:r w:rsidR="00D21B12" w:rsidRPr="003516A7">
        <w:rPr>
          <w:rFonts w:ascii="Open Sans" w:hAnsi="Open Sans" w:cs="Open Sans"/>
        </w:rPr>
        <w:t>t.j</w:t>
      </w:r>
      <w:proofErr w:type="spellEnd"/>
      <w:r w:rsidR="00D21B12" w:rsidRPr="003516A7">
        <w:rPr>
          <w:rFonts w:ascii="Open Sans" w:hAnsi="Open Sans" w:cs="Open Sans"/>
        </w:rPr>
        <w:t>. Dz. U. z 201</w:t>
      </w:r>
      <w:r w:rsidR="00F11046" w:rsidRPr="00B27673">
        <w:rPr>
          <w:rFonts w:ascii="Open Sans" w:hAnsi="Open Sans" w:cs="Open Sans"/>
        </w:rPr>
        <w:t>8</w:t>
      </w:r>
      <w:r w:rsidR="00D21B12" w:rsidRPr="00B27673">
        <w:rPr>
          <w:rFonts w:ascii="Open Sans" w:hAnsi="Open Sans" w:cs="Open Sans"/>
        </w:rPr>
        <w:t xml:space="preserve"> r. poz.</w:t>
      </w:r>
      <w:r w:rsidR="00F11046" w:rsidRPr="003649F0">
        <w:rPr>
          <w:rFonts w:ascii="Open Sans" w:hAnsi="Open Sans" w:cs="Open Sans"/>
          <w:snapToGrid w:val="0"/>
        </w:rPr>
        <w:t xml:space="preserve"> 1986</w:t>
      </w:r>
      <w:r w:rsidR="00F11046" w:rsidRPr="003516A7">
        <w:rPr>
          <w:rFonts w:ascii="Open Sans" w:hAnsi="Open Sans" w:cs="Open Sans"/>
        </w:rPr>
        <w:t xml:space="preserve"> </w:t>
      </w:r>
      <w:r w:rsidR="00D21B12" w:rsidRPr="00B27673">
        <w:rPr>
          <w:rFonts w:ascii="Open Sans" w:hAnsi="Open Sans" w:cs="Open Sans"/>
        </w:rPr>
        <w:t>)</w:t>
      </w:r>
      <w:r w:rsidR="00D21B12" w:rsidRPr="007A4A3F">
        <w:rPr>
          <w:rFonts w:ascii="Open Sans" w:hAnsi="Open Sans" w:cs="Open Sans"/>
        </w:rPr>
        <w:t xml:space="preserve"> </w:t>
      </w:r>
      <w:r w:rsidRPr="007A4A3F">
        <w:rPr>
          <w:rFonts w:ascii="Open Sans" w:hAnsi="Open Sans" w:cs="Open Sans"/>
        </w:rPr>
        <w:t>pod nazwą:</w:t>
      </w:r>
    </w:p>
    <w:p w14:paraId="2E6E1236" w14:textId="77777777" w:rsidR="005B4738" w:rsidRPr="007A4A3F" w:rsidRDefault="005B4738" w:rsidP="00F11046">
      <w:pPr>
        <w:pStyle w:val="pkt"/>
        <w:spacing w:before="0" w:after="0"/>
        <w:ind w:left="0" w:firstLine="0"/>
        <w:rPr>
          <w:rFonts w:ascii="Open Sans" w:hAnsi="Open Sans" w:cs="Open Sans"/>
          <w:b/>
          <w:sz w:val="6"/>
          <w:szCs w:val="6"/>
        </w:rPr>
      </w:pPr>
    </w:p>
    <w:p w14:paraId="4E4C798E" w14:textId="77777777" w:rsidR="00F11046" w:rsidRPr="007A4A3F" w:rsidRDefault="00F11046" w:rsidP="00F11046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7A4A3F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 pn. „Dom Daniela Chodowieckiego/Güntera Grassa – przywrócenie wartości dawnemu  Zespołowi Sierocińca z adaptacją do nowych funkcji – kultury i turystyki”</w:t>
      </w:r>
    </w:p>
    <w:p w14:paraId="2D936761" w14:textId="77777777" w:rsidR="00F11046" w:rsidRPr="007A4A3F" w:rsidRDefault="00F11046" w:rsidP="00F11046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1E162159" w14:textId="77777777" w:rsidR="00D23E07" w:rsidRPr="007A4A3F" w:rsidRDefault="00D23E07" w:rsidP="009D5245">
      <w:pPr>
        <w:pStyle w:val="Akapitzlist"/>
        <w:numPr>
          <w:ilvl w:val="0"/>
          <w:numId w:val="2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 xml:space="preserve">Oświadczam, że </w:t>
      </w:r>
      <w:r w:rsidRPr="007A4A3F">
        <w:rPr>
          <w:rFonts w:ascii="Open Sans" w:hAnsi="Open Sans" w:cs="Open Sans"/>
          <w:u w:val="single"/>
        </w:rPr>
        <w:t>przynależę do tej samej grupy kapitałowej</w:t>
      </w:r>
      <w:r w:rsidRPr="007A4A3F">
        <w:rPr>
          <w:rFonts w:ascii="Open Sans" w:hAnsi="Open Sans" w:cs="Open Sans"/>
        </w:rPr>
        <w:t xml:space="preserve"> co wykonawca/wykonawcy, który/którzy we wskazanym wyżej postępowaniu również złoż</w:t>
      </w:r>
      <w:r w:rsidR="00090AA1" w:rsidRPr="007A4A3F">
        <w:rPr>
          <w:rFonts w:ascii="Open Sans" w:hAnsi="Open Sans" w:cs="Open Sans"/>
        </w:rPr>
        <w:t xml:space="preserve">ył/złożyli ofertę/oferty (nazwa </w:t>
      </w:r>
      <w:r w:rsidRPr="007A4A3F">
        <w:rPr>
          <w:rFonts w:ascii="Open Sans" w:hAnsi="Open Sans" w:cs="Open Sans"/>
        </w:rPr>
        <w:t>i adres wykonawcy/wykonawców):</w:t>
      </w:r>
    </w:p>
    <w:p w14:paraId="520A0E26" w14:textId="77777777" w:rsidR="00D23E07" w:rsidRPr="007A4A3F" w:rsidRDefault="00D23E07" w:rsidP="009D5245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D2041AF" w14:textId="1CF27670" w:rsidR="00D23E07" w:rsidRPr="007A4A3F" w:rsidRDefault="00D23E07" w:rsidP="003646C4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>…………………………………………………………………………………………..</w:t>
      </w:r>
      <w:r w:rsidR="00F11046" w:rsidRPr="007A4A3F">
        <w:rPr>
          <w:rFonts w:ascii="Open Sans" w:hAnsi="Open Sans" w:cs="Open Sans"/>
        </w:rPr>
        <w:t xml:space="preserve"> </w:t>
      </w:r>
      <w:r w:rsidRPr="007A4A3F">
        <w:rPr>
          <w:rFonts w:ascii="Open Sans" w:hAnsi="Open Sans" w:cs="Open Sans"/>
        </w:rPr>
        <w:t>*</w:t>
      </w:r>
    </w:p>
    <w:p w14:paraId="57AEFAC8" w14:textId="77777777" w:rsidR="005B4738" w:rsidRPr="007A4A3F" w:rsidRDefault="00090AA1" w:rsidP="00090AA1">
      <w:pPr>
        <w:pStyle w:val="Akapitzlist"/>
        <w:tabs>
          <w:tab w:val="left" w:pos="630"/>
          <w:tab w:val="left" w:pos="1515"/>
        </w:tabs>
        <w:spacing w:before="120" w:after="120"/>
        <w:ind w:left="426"/>
        <w:jc w:val="both"/>
        <w:rPr>
          <w:rFonts w:ascii="Open Sans" w:hAnsi="Open Sans" w:cs="Open Sans"/>
          <w:sz w:val="6"/>
          <w:szCs w:val="6"/>
        </w:rPr>
      </w:pPr>
      <w:r w:rsidRPr="007A4A3F">
        <w:rPr>
          <w:rFonts w:ascii="Open Sans" w:hAnsi="Open Sans" w:cs="Open Sans"/>
        </w:rPr>
        <w:tab/>
      </w:r>
    </w:p>
    <w:p w14:paraId="5984C983" w14:textId="6ED7A5EB" w:rsidR="00D23E07" w:rsidRPr="007A4A3F" w:rsidRDefault="00090AA1" w:rsidP="00090AA1">
      <w:pPr>
        <w:pStyle w:val="Akapitzlist"/>
        <w:tabs>
          <w:tab w:val="left" w:pos="630"/>
          <w:tab w:val="left" w:pos="1515"/>
        </w:tabs>
        <w:spacing w:before="120" w:after="120"/>
        <w:ind w:left="426"/>
        <w:jc w:val="both"/>
        <w:rPr>
          <w:rFonts w:ascii="Open Sans" w:hAnsi="Open Sans" w:cs="Open Sans"/>
          <w:sz w:val="6"/>
          <w:szCs w:val="6"/>
        </w:rPr>
      </w:pPr>
      <w:r w:rsidRPr="007A4A3F">
        <w:rPr>
          <w:rFonts w:ascii="Open Sans" w:hAnsi="Open Sans" w:cs="Open Sans"/>
        </w:rPr>
        <w:tab/>
      </w:r>
    </w:p>
    <w:p w14:paraId="56339901" w14:textId="77777777" w:rsidR="00D23E07" w:rsidRPr="007A4A3F" w:rsidRDefault="00D23E07" w:rsidP="009D5245">
      <w:pPr>
        <w:pStyle w:val="Akapitzlist"/>
        <w:numPr>
          <w:ilvl w:val="0"/>
          <w:numId w:val="2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 xml:space="preserve">Oświadczam, że </w:t>
      </w:r>
      <w:r w:rsidRPr="007A4A3F">
        <w:rPr>
          <w:rFonts w:ascii="Open Sans" w:hAnsi="Open Sans" w:cs="Open Sans"/>
          <w:u w:val="single"/>
        </w:rPr>
        <w:t>nie przynależę do tej samej grupy kapitałowej</w:t>
      </w:r>
      <w:r w:rsidRPr="007A4A3F">
        <w:rPr>
          <w:rFonts w:ascii="Open Sans" w:hAnsi="Open Sans" w:cs="Open Sans"/>
        </w:rPr>
        <w:t xml:space="preserve"> co wykonawca/wykonawcy, który/którzy we wskazanym wyżej postępowaniu również złoż</w:t>
      </w:r>
      <w:r w:rsidR="00090AA1" w:rsidRPr="007A4A3F">
        <w:rPr>
          <w:rFonts w:ascii="Open Sans" w:hAnsi="Open Sans" w:cs="Open Sans"/>
        </w:rPr>
        <w:t xml:space="preserve">ył/złożyli ofertę/oferty (nazwy </w:t>
      </w:r>
      <w:r w:rsidRPr="007A4A3F">
        <w:rPr>
          <w:rFonts w:ascii="Open Sans" w:hAnsi="Open Sans" w:cs="Open Sans"/>
        </w:rPr>
        <w:t>i adresy wykonawców):</w:t>
      </w:r>
    </w:p>
    <w:p w14:paraId="1481A338" w14:textId="77777777" w:rsidR="00D23E07" w:rsidRPr="007A4A3F" w:rsidRDefault="00D23E07" w:rsidP="009D5245">
      <w:pPr>
        <w:pStyle w:val="Akapitzlist"/>
        <w:numPr>
          <w:ilvl w:val="0"/>
          <w:numId w:val="1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C5F4561" w14:textId="77777777" w:rsidR="00D23E07" w:rsidRPr="007A4A3F" w:rsidRDefault="00D23E07" w:rsidP="009D5245">
      <w:pPr>
        <w:pStyle w:val="Akapitzlist"/>
        <w:numPr>
          <w:ilvl w:val="0"/>
          <w:numId w:val="1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BE05B88" w14:textId="2695ED9F" w:rsidR="00D23E07" w:rsidRPr="007A4A3F" w:rsidRDefault="00D23E07" w:rsidP="003646C4">
      <w:pPr>
        <w:pStyle w:val="Akapitzlist"/>
        <w:numPr>
          <w:ilvl w:val="0"/>
          <w:numId w:val="1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>………………………………………………………………………………………….</w:t>
      </w:r>
      <w:r w:rsidR="00F11046" w:rsidRPr="007A4A3F">
        <w:rPr>
          <w:rFonts w:ascii="Open Sans" w:hAnsi="Open Sans" w:cs="Open Sans"/>
        </w:rPr>
        <w:t xml:space="preserve"> </w:t>
      </w:r>
      <w:r w:rsidRPr="007A4A3F">
        <w:rPr>
          <w:rFonts w:ascii="Open Sans" w:hAnsi="Open Sans" w:cs="Open Sans"/>
        </w:rPr>
        <w:t>*</w:t>
      </w:r>
    </w:p>
    <w:p w14:paraId="044E957B" w14:textId="77777777" w:rsidR="00F11046" w:rsidRPr="007A4A3F" w:rsidRDefault="00F11046" w:rsidP="003646C4">
      <w:pPr>
        <w:pStyle w:val="Akapitzlist"/>
        <w:spacing w:before="120" w:after="120"/>
        <w:ind w:left="851"/>
        <w:jc w:val="both"/>
        <w:rPr>
          <w:rFonts w:ascii="Open Sans" w:hAnsi="Open Sans" w:cs="Open Sans"/>
          <w:sz w:val="6"/>
          <w:szCs w:val="6"/>
        </w:rPr>
      </w:pPr>
    </w:p>
    <w:p w14:paraId="1B08B3B7" w14:textId="77777777" w:rsidR="005B4738" w:rsidRPr="007A4A3F" w:rsidRDefault="005B4738" w:rsidP="003646C4">
      <w:pPr>
        <w:pStyle w:val="Akapitzlist"/>
        <w:spacing w:before="120" w:after="120"/>
        <w:ind w:left="851"/>
        <w:jc w:val="both"/>
        <w:rPr>
          <w:rFonts w:ascii="Open Sans" w:hAnsi="Open Sans" w:cs="Open Sans"/>
          <w:sz w:val="6"/>
          <w:szCs w:val="6"/>
        </w:rPr>
      </w:pPr>
    </w:p>
    <w:p w14:paraId="79245C3A" w14:textId="1F61DC66" w:rsidR="00D23E07" w:rsidRPr="007A4A3F" w:rsidRDefault="00D23E07" w:rsidP="009D5245">
      <w:pPr>
        <w:pStyle w:val="Akapitzlist"/>
        <w:numPr>
          <w:ilvl w:val="0"/>
          <w:numId w:val="2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 xml:space="preserve">Oświadczam, że </w:t>
      </w:r>
      <w:r w:rsidRPr="007A4A3F">
        <w:rPr>
          <w:rFonts w:ascii="Open Sans" w:hAnsi="Open Sans" w:cs="Open Sans"/>
          <w:u w:val="single"/>
        </w:rPr>
        <w:t>nie przynależę do żadnej grupy kapitałowej</w:t>
      </w:r>
      <w:r w:rsidR="00F11046" w:rsidRPr="007A4A3F">
        <w:rPr>
          <w:rFonts w:ascii="Open Sans" w:hAnsi="Open Sans" w:cs="Open Sans"/>
        </w:rPr>
        <w:t xml:space="preserve">   </w:t>
      </w:r>
      <w:r w:rsidRPr="007A4A3F">
        <w:rPr>
          <w:rFonts w:ascii="Open Sans" w:hAnsi="Open Sans" w:cs="Open Sans"/>
        </w:rPr>
        <w:t>*</w:t>
      </w:r>
    </w:p>
    <w:p w14:paraId="484844E5" w14:textId="77777777" w:rsidR="00F11046" w:rsidRPr="007A4A3F" w:rsidRDefault="00F11046" w:rsidP="005004EF">
      <w:pPr>
        <w:spacing w:before="120" w:after="120"/>
        <w:jc w:val="both"/>
        <w:rPr>
          <w:rFonts w:ascii="Open Sans" w:hAnsi="Open Sans" w:cs="Open Sans"/>
          <w:sz w:val="8"/>
          <w:szCs w:val="8"/>
        </w:rPr>
      </w:pPr>
    </w:p>
    <w:p w14:paraId="02F30586" w14:textId="77777777" w:rsidR="00D23E07" w:rsidRPr="007A4A3F" w:rsidRDefault="00D23E07" w:rsidP="005004EF">
      <w:pPr>
        <w:spacing w:before="120" w:after="120"/>
        <w:jc w:val="both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>Uwaga!</w:t>
      </w:r>
      <w:r w:rsidRPr="007A4A3F">
        <w:rPr>
          <w:rFonts w:ascii="Open Sans" w:hAnsi="Open Sans" w:cs="Open Sans"/>
        </w:rPr>
        <w:br/>
      </w:r>
      <w:r w:rsidRPr="007A4A3F">
        <w:rPr>
          <w:rFonts w:ascii="Open Sans" w:hAnsi="Open Sans" w:cs="Open Sans"/>
          <w:i/>
        </w:rPr>
        <w:t>(*) niepotrzebne skreślić</w:t>
      </w:r>
    </w:p>
    <w:p w14:paraId="2DBA0FD8" w14:textId="77777777" w:rsidR="00F11046" w:rsidRPr="007A4A3F" w:rsidRDefault="00F11046" w:rsidP="005004EF">
      <w:pPr>
        <w:spacing w:before="120" w:after="120"/>
        <w:jc w:val="both"/>
        <w:rPr>
          <w:rFonts w:ascii="Open Sans" w:hAnsi="Open Sans" w:cs="Open Sans"/>
          <w:sz w:val="6"/>
          <w:szCs w:val="6"/>
        </w:rPr>
      </w:pPr>
    </w:p>
    <w:p w14:paraId="4027A13F" w14:textId="77777777" w:rsidR="00D23E07" w:rsidRPr="007A4A3F" w:rsidRDefault="00D23E07" w:rsidP="005004EF">
      <w:pPr>
        <w:spacing w:before="120" w:after="120"/>
        <w:jc w:val="both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>W przypadku przynależności do tej samej grupy kapitałowej wykonawca może złożyć</w:t>
      </w:r>
      <w:r w:rsidRPr="007A4A3F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B61D73D" w14:textId="60C9A9FA" w:rsidR="00D23E07" w:rsidRPr="007A4A3F" w:rsidRDefault="00D23E07" w:rsidP="005004EF">
      <w:pPr>
        <w:spacing w:before="120" w:after="120"/>
        <w:jc w:val="both"/>
        <w:rPr>
          <w:rFonts w:ascii="Open Sans" w:hAnsi="Open Sans" w:cs="Open Sans"/>
        </w:rPr>
      </w:pPr>
      <w:r w:rsidRPr="007A4A3F">
        <w:rPr>
          <w:rFonts w:ascii="Open Sans" w:hAnsi="Open Sans" w:cs="Open Sans"/>
        </w:rPr>
        <w:t>Przez grupę kapitałową należy rozumieć grupę w rozumieniu ustawy z dnia 16 lutego 2007 r.</w:t>
      </w:r>
      <w:r w:rsidR="0068654F" w:rsidRPr="007A4A3F">
        <w:rPr>
          <w:rFonts w:ascii="Open Sans" w:hAnsi="Open Sans" w:cs="Open Sans"/>
        </w:rPr>
        <w:br/>
      </w:r>
      <w:r w:rsidRPr="007A4A3F">
        <w:rPr>
          <w:rFonts w:ascii="Open Sans" w:hAnsi="Open Sans" w:cs="Open Sans"/>
        </w:rPr>
        <w:t xml:space="preserve">o ochronie konkurencji i konsumentów (Dz. U. z </w:t>
      </w:r>
      <w:r w:rsidR="00335898" w:rsidRPr="007A4A3F">
        <w:rPr>
          <w:rFonts w:ascii="Open Sans" w:hAnsi="Open Sans" w:cs="Open Sans"/>
        </w:rPr>
        <w:t xml:space="preserve">2018, poz. 798 z </w:t>
      </w:r>
      <w:proofErr w:type="spellStart"/>
      <w:r w:rsidR="00335898" w:rsidRPr="007A4A3F">
        <w:rPr>
          <w:rFonts w:ascii="Open Sans" w:hAnsi="Open Sans" w:cs="Open Sans"/>
        </w:rPr>
        <w:t>późn</w:t>
      </w:r>
      <w:proofErr w:type="spellEnd"/>
      <w:r w:rsidR="00335898" w:rsidRPr="007A4A3F">
        <w:rPr>
          <w:rFonts w:ascii="Open Sans" w:hAnsi="Open Sans" w:cs="Open Sans"/>
        </w:rPr>
        <w:t>. Zm.</w:t>
      </w:r>
      <w:r w:rsidRPr="007A4A3F">
        <w:rPr>
          <w:rFonts w:ascii="Open Sans" w:hAnsi="Open Sans" w:cs="Open Sans"/>
        </w:rPr>
        <w:t>).</w:t>
      </w:r>
    </w:p>
    <w:p w14:paraId="6A22BB42" w14:textId="77777777" w:rsidR="00374413" w:rsidRDefault="00374413" w:rsidP="00374413">
      <w:pPr>
        <w:spacing w:before="120" w:after="120"/>
        <w:ind w:right="1"/>
        <w:jc w:val="right"/>
        <w:rPr>
          <w:b/>
          <w:i/>
        </w:rPr>
      </w:pPr>
    </w:p>
    <w:p w14:paraId="5176B92E" w14:textId="77777777" w:rsidR="00374413" w:rsidRDefault="00374413" w:rsidP="00374413">
      <w:pPr>
        <w:spacing w:before="120" w:after="120"/>
        <w:ind w:right="1"/>
        <w:jc w:val="right"/>
        <w:rPr>
          <w:b/>
          <w:i/>
        </w:rPr>
      </w:pPr>
    </w:p>
    <w:p w14:paraId="0678FA30" w14:textId="77777777" w:rsidR="00374413" w:rsidRPr="000C5092" w:rsidRDefault="00374413" w:rsidP="00374413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14:paraId="640EBC91" w14:textId="7E323346" w:rsidR="00B4034F" w:rsidRPr="007A4A3F" w:rsidRDefault="000A571A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br w:type="page"/>
      </w:r>
      <w:r w:rsidR="00374413" w:rsidRPr="007A65E6">
        <w:rPr>
          <w:rFonts w:ascii="Open Sans" w:hAnsi="Open Sans" w:cs="Open Sans"/>
          <w:color w:val="FF0000"/>
        </w:rPr>
        <w:t>zmieniony</w:t>
      </w:r>
      <w:r w:rsidR="00374413" w:rsidRPr="007A4A3F">
        <w:rPr>
          <w:rFonts w:ascii="Open Sans" w:hAnsi="Open Sans" w:cs="Open Sans"/>
          <w:sz w:val="22"/>
          <w:szCs w:val="22"/>
        </w:rPr>
        <w:t xml:space="preserve"> </w:t>
      </w:r>
      <w:r w:rsidR="00B4034F" w:rsidRPr="007A4A3F">
        <w:rPr>
          <w:rFonts w:ascii="Open Sans" w:hAnsi="Open Sans" w:cs="Open Sans"/>
          <w:sz w:val="22"/>
          <w:szCs w:val="22"/>
        </w:rPr>
        <w:t xml:space="preserve">Załącznik nr </w:t>
      </w:r>
      <w:r w:rsidR="00E054E3" w:rsidRPr="007A4A3F">
        <w:rPr>
          <w:rFonts w:ascii="Open Sans" w:hAnsi="Open Sans" w:cs="Open Sans"/>
          <w:sz w:val="22"/>
          <w:szCs w:val="22"/>
        </w:rPr>
        <w:t>9</w:t>
      </w:r>
      <w:r w:rsidR="00B4034F" w:rsidRPr="007A4A3F">
        <w:rPr>
          <w:rFonts w:ascii="Open Sans" w:hAnsi="Open Sans" w:cs="Open Sans"/>
          <w:sz w:val="22"/>
          <w:szCs w:val="22"/>
        </w:rPr>
        <w:t xml:space="preserve"> do SIWZ</w:t>
      </w:r>
    </w:p>
    <w:p w14:paraId="2464FE43" w14:textId="77777777" w:rsidR="00FF3E74" w:rsidRPr="007A4A3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</w:p>
    <w:p w14:paraId="517B2648" w14:textId="77777777" w:rsidR="00FF3E74" w:rsidRPr="007A4A3F" w:rsidRDefault="00FF3E74" w:rsidP="00090AA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7A4A3F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7C787F1B" w14:textId="77777777" w:rsidR="00FF3E74" w:rsidRPr="007A4A3F" w:rsidRDefault="00FF3E74" w:rsidP="005004EF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7A4A3F">
        <w:rPr>
          <w:rFonts w:ascii="Open Sans" w:hAnsi="Open Sans" w:cs="Open Sans"/>
          <w:i/>
          <w:sz w:val="22"/>
          <w:szCs w:val="22"/>
        </w:rPr>
        <w:t>Uwaga!</w:t>
      </w:r>
    </w:p>
    <w:p w14:paraId="35B11EAD" w14:textId="77777777" w:rsidR="00FF3E74" w:rsidRPr="007A4A3F" w:rsidRDefault="00FF3E74" w:rsidP="005004EF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7A4A3F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C95336A" w14:textId="77777777" w:rsidR="00E525BB" w:rsidRPr="007A4A3F" w:rsidRDefault="00E525BB" w:rsidP="005004EF">
      <w:pPr>
        <w:ind w:right="1"/>
        <w:jc w:val="both"/>
        <w:rPr>
          <w:rFonts w:ascii="Open Sans" w:hAnsi="Open Sans" w:cs="Open Sans"/>
          <w:i/>
          <w:sz w:val="6"/>
          <w:szCs w:val="6"/>
        </w:rPr>
      </w:pPr>
    </w:p>
    <w:p w14:paraId="66F2B407" w14:textId="77777777" w:rsidR="00FF3E74" w:rsidRPr="007A4A3F" w:rsidRDefault="00FF3E74" w:rsidP="009D5245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7A4A3F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7A4A3F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7A4A3F">
        <w:rPr>
          <w:rFonts w:ascii="Open Sans" w:hAnsi="Open Sans" w:cs="Open Sans"/>
          <w:i/>
          <w:sz w:val="22"/>
          <w:szCs w:val="22"/>
        </w:rPr>
        <w:t>.</w:t>
      </w:r>
    </w:p>
    <w:p w14:paraId="13245FF6" w14:textId="77777777" w:rsidR="00E525BB" w:rsidRPr="007A4A3F" w:rsidRDefault="00E525BB" w:rsidP="003646C4">
      <w:pPr>
        <w:ind w:left="426" w:right="1"/>
        <w:jc w:val="both"/>
        <w:rPr>
          <w:rFonts w:ascii="Open Sans" w:hAnsi="Open Sans" w:cs="Open Sans"/>
          <w:i/>
          <w:sz w:val="6"/>
          <w:szCs w:val="6"/>
        </w:rPr>
      </w:pPr>
    </w:p>
    <w:p w14:paraId="07F160F0" w14:textId="77777777" w:rsidR="00FF3E74" w:rsidRPr="007A4A3F" w:rsidRDefault="00FF3E74" w:rsidP="009D5245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7A4A3F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52209C58" w14:textId="77777777" w:rsidR="00FF3E74" w:rsidRPr="007A4A3F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7A4A3F">
        <w:rPr>
          <w:rFonts w:ascii="Open Sans" w:eastAsia="Calibri" w:hAnsi="Open Sans" w:cs="Open Sans"/>
          <w:i/>
          <w:sz w:val="22"/>
          <w:szCs w:val="22"/>
          <w:lang w:eastAsia="en-US"/>
        </w:rPr>
        <w:t>zakres dostępnych wykonawcy zasobów innego podmiotu;</w:t>
      </w:r>
    </w:p>
    <w:p w14:paraId="481ACEE9" w14:textId="77777777" w:rsidR="00FF3E74" w:rsidRPr="007A4A3F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7A4A3F">
        <w:rPr>
          <w:rFonts w:ascii="Open Sans" w:eastAsia="Calibri" w:hAnsi="Open Sans" w:cs="Open Sans"/>
          <w:i/>
          <w:sz w:val="22"/>
          <w:szCs w:val="22"/>
          <w:lang w:eastAsia="en-US"/>
        </w:rPr>
        <w:t>sposób wykorzystania zasobów innego podmiotu, przez wykonawcę, przy wykonywaniu zamówienia publicznego;</w:t>
      </w:r>
    </w:p>
    <w:p w14:paraId="47808C8C" w14:textId="77777777" w:rsidR="00FF3E74" w:rsidRPr="007A4A3F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7A4A3F">
        <w:rPr>
          <w:rFonts w:ascii="Open Sans" w:eastAsia="Calibri" w:hAnsi="Open Sans" w:cs="Open Sans"/>
          <w:i/>
          <w:sz w:val="22"/>
          <w:szCs w:val="22"/>
          <w:lang w:eastAsia="en-US"/>
        </w:rPr>
        <w:t>zakres i okres udziału innego podmiotu przy wykonywaniu zamówienia publicznego;</w:t>
      </w:r>
    </w:p>
    <w:p w14:paraId="299CB0C6" w14:textId="77777777" w:rsidR="00FF3E74" w:rsidRPr="007A4A3F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7A4A3F">
        <w:rPr>
          <w:rFonts w:ascii="Open Sans" w:eastAsia="Calibri" w:hAnsi="Open Sans" w:cs="Open Sans"/>
          <w:i/>
          <w:sz w:val="22"/>
          <w:szCs w:val="22"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39AD541" w14:textId="77777777" w:rsidR="00592BE1" w:rsidRPr="007A4A3F" w:rsidRDefault="00592BE1" w:rsidP="00941038">
      <w:pPr>
        <w:ind w:right="1"/>
        <w:jc w:val="both"/>
        <w:rPr>
          <w:rFonts w:ascii="Open Sans" w:hAnsi="Open Sans" w:cs="Open Sans"/>
          <w:sz w:val="22"/>
          <w:szCs w:val="22"/>
        </w:rPr>
      </w:pPr>
    </w:p>
    <w:p w14:paraId="07DE01E6" w14:textId="77777777" w:rsidR="005B4738" w:rsidRPr="007A4A3F" w:rsidRDefault="005B4738" w:rsidP="00941038">
      <w:pPr>
        <w:ind w:right="1"/>
        <w:jc w:val="both"/>
        <w:rPr>
          <w:rFonts w:ascii="Open Sans" w:hAnsi="Open Sans" w:cs="Open Sans"/>
          <w:sz w:val="22"/>
          <w:szCs w:val="22"/>
        </w:rPr>
      </w:pPr>
    </w:p>
    <w:p w14:paraId="7B367491" w14:textId="77777777" w:rsidR="00FF3E74" w:rsidRPr="007A4A3F" w:rsidRDefault="00FF3E74" w:rsidP="00941038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Ja:</w:t>
      </w:r>
    </w:p>
    <w:p w14:paraId="7322DA4E" w14:textId="77777777" w:rsidR="00FF3E74" w:rsidRPr="007A4A3F" w:rsidRDefault="00FF3E74" w:rsidP="000A571A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…………………………………………</w:t>
      </w:r>
      <w:r w:rsidR="000A571A" w:rsidRPr="007A4A3F">
        <w:rPr>
          <w:rFonts w:ascii="Open Sans" w:hAnsi="Open Sans" w:cs="Open Sans"/>
          <w:sz w:val="22"/>
          <w:szCs w:val="22"/>
        </w:rPr>
        <w:t>…………………</w:t>
      </w:r>
      <w:r w:rsidRPr="007A4A3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1B1DD774" w14:textId="77777777" w:rsidR="00FF3E74" w:rsidRPr="007A4A3F" w:rsidRDefault="00FF3E74" w:rsidP="000A571A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7A4A3F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2DF2D05" w14:textId="77777777" w:rsidR="00FF3E74" w:rsidRPr="007A4A3F" w:rsidRDefault="00FF3E74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26CEF548" w14:textId="77777777" w:rsidR="00941038" w:rsidRPr="007A4A3F" w:rsidRDefault="00941038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6CA4842D" w14:textId="77777777" w:rsidR="00FF3E74" w:rsidRPr="007A4A3F" w:rsidRDefault="00FF3E74" w:rsidP="000A571A">
      <w:pPr>
        <w:tabs>
          <w:tab w:val="left" w:pos="3227"/>
        </w:tabs>
        <w:ind w:right="1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Działając w imieniu i na rzecz:</w:t>
      </w:r>
    </w:p>
    <w:p w14:paraId="60DDA867" w14:textId="77777777" w:rsidR="005B4738" w:rsidRPr="007A4A3F" w:rsidRDefault="005B4738" w:rsidP="000A571A">
      <w:pPr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7E6F94F3" w14:textId="77777777" w:rsidR="00FF3E74" w:rsidRPr="007A4A3F" w:rsidRDefault="00FF3E74" w:rsidP="000A571A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9B22FFB" w14:textId="77777777" w:rsidR="00FF3E74" w:rsidRPr="007A4A3F" w:rsidRDefault="00FF3E74" w:rsidP="000A571A">
      <w:pPr>
        <w:tabs>
          <w:tab w:val="left" w:pos="2235"/>
        </w:tabs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7A4A3F">
        <w:rPr>
          <w:rFonts w:ascii="Open Sans" w:hAnsi="Open Sans" w:cs="Open Sans"/>
          <w:i/>
          <w:sz w:val="18"/>
          <w:szCs w:val="18"/>
        </w:rPr>
        <w:t>(nazwa podmiotu)</w:t>
      </w:r>
    </w:p>
    <w:p w14:paraId="41540022" w14:textId="5FD8240D" w:rsidR="00941038" w:rsidRPr="007A4A3F" w:rsidRDefault="00941038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4E95E9F3" w14:textId="77777777" w:rsidR="00FF3E74" w:rsidRPr="007A4A3F" w:rsidRDefault="00FF3E74" w:rsidP="00941038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6740DF7E" w14:textId="77777777" w:rsidR="005B4738" w:rsidRPr="007A4A3F" w:rsidRDefault="005B4738" w:rsidP="000A571A">
      <w:pPr>
        <w:ind w:right="1"/>
        <w:jc w:val="center"/>
        <w:rPr>
          <w:rFonts w:ascii="Open Sans" w:hAnsi="Open Sans" w:cs="Open Sans"/>
          <w:sz w:val="18"/>
          <w:szCs w:val="18"/>
        </w:rPr>
      </w:pPr>
    </w:p>
    <w:p w14:paraId="683CE1B2" w14:textId="77777777" w:rsidR="00FF3E74" w:rsidRPr="007A4A3F" w:rsidRDefault="00FF3E74" w:rsidP="000A571A">
      <w:pPr>
        <w:ind w:right="1"/>
        <w:jc w:val="center"/>
        <w:rPr>
          <w:rFonts w:ascii="Open Sans" w:hAnsi="Open Sans" w:cs="Open Sans"/>
          <w:sz w:val="18"/>
          <w:szCs w:val="18"/>
        </w:rPr>
      </w:pPr>
      <w:r w:rsidRPr="007A4A3F">
        <w:rPr>
          <w:rFonts w:ascii="Open Sans" w:hAnsi="Open Sans" w:cs="Open Sans"/>
          <w:sz w:val="18"/>
          <w:szCs w:val="18"/>
        </w:rPr>
        <w:t>…………………………………</w:t>
      </w:r>
      <w:r w:rsidR="000A571A" w:rsidRPr="007A4A3F">
        <w:rPr>
          <w:rFonts w:ascii="Open Sans" w:hAnsi="Open Sans" w:cs="Open Sans"/>
          <w:sz w:val="18"/>
          <w:szCs w:val="18"/>
        </w:rPr>
        <w:t>………………………………………..</w:t>
      </w:r>
      <w:r w:rsidRPr="007A4A3F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</w:t>
      </w:r>
    </w:p>
    <w:p w14:paraId="02AB6261" w14:textId="77777777" w:rsidR="00FF3E74" w:rsidRPr="007A4A3F" w:rsidRDefault="00FF3E74" w:rsidP="000A571A">
      <w:pPr>
        <w:widowControl/>
        <w:jc w:val="center"/>
        <w:rPr>
          <w:rFonts w:ascii="Open Sans" w:hAnsi="Open Sans" w:cs="Open Sans"/>
          <w:i/>
          <w:sz w:val="18"/>
          <w:szCs w:val="18"/>
        </w:rPr>
      </w:pPr>
      <w:r w:rsidRPr="007A4A3F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03E9C842" w14:textId="77777777" w:rsidR="00FF3E74" w:rsidRPr="007A4A3F" w:rsidRDefault="00FF3E74" w:rsidP="00941038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E667FA8" w14:textId="77777777" w:rsidR="00FF3E74" w:rsidRPr="007A4A3F" w:rsidRDefault="00FF3E74" w:rsidP="00941038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do dyspozycji wykonawcy:</w:t>
      </w:r>
    </w:p>
    <w:p w14:paraId="7A52C3C5" w14:textId="77777777" w:rsidR="005B4738" w:rsidRPr="007A4A3F" w:rsidRDefault="005B4738" w:rsidP="00941038">
      <w:pPr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D3C0A54" w14:textId="77777777" w:rsidR="00FF3E74" w:rsidRPr="007A4A3F" w:rsidRDefault="00FF3E74" w:rsidP="00941038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364F820" w14:textId="77777777" w:rsidR="00FF3E74" w:rsidRPr="007A4A3F" w:rsidRDefault="00FF3E74" w:rsidP="00941038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7A4A3F">
        <w:rPr>
          <w:rFonts w:ascii="Open Sans" w:hAnsi="Open Sans" w:cs="Open Sans"/>
          <w:i/>
          <w:sz w:val="18"/>
          <w:szCs w:val="18"/>
        </w:rPr>
        <w:t>(nazwa wykonawcy)</w:t>
      </w:r>
    </w:p>
    <w:p w14:paraId="2DB7B9AA" w14:textId="77777777" w:rsidR="005B4738" w:rsidRPr="007A4A3F" w:rsidRDefault="005B4738" w:rsidP="00941038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038FEC00" w14:textId="77777777" w:rsidR="00FF3E74" w:rsidRPr="007A4A3F" w:rsidRDefault="00FF3E74" w:rsidP="00941038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w trakcie wykonywania zamówienia:</w:t>
      </w:r>
    </w:p>
    <w:p w14:paraId="435D5F97" w14:textId="77777777" w:rsidR="00754078" w:rsidRPr="007A4A3F" w:rsidRDefault="00754078" w:rsidP="007506FE">
      <w:pPr>
        <w:ind w:right="1"/>
        <w:jc w:val="center"/>
        <w:rPr>
          <w:rFonts w:ascii="Open Sans" w:hAnsi="Open Sans" w:cs="Open Sans"/>
          <w:b/>
          <w:sz w:val="6"/>
          <w:szCs w:val="6"/>
        </w:rPr>
      </w:pPr>
    </w:p>
    <w:p w14:paraId="2C311894" w14:textId="77777777" w:rsidR="00E525BB" w:rsidRPr="007A4A3F" w:rsidRDefault="00E525BB" w:rsidP="00E525BB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7A4A3F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 pn. „Dom Daniela Chodowieckiego/Güntera Grassa – przywrócenie wartości dawnemu  Zespołowi Sierocińca z adaptacją do nowych funkcji – kultury i turystyki”</w:t>
      </w:r>
    </w:p>
    <w:p w14:paraId="5DF2EC49" w14:textId="77777777" w:rsidR="00FF3E74" w:rsidRPr="007A4A3F" w:rsidRDefault="00397A70" w:rsidP="00397A70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7A4A3F">
        <w:rPr>
          <w:rFonts w:ascii="Open Sans" w:hAnsi="Open Sans" w:cs="Open Sans"/>
          <w:b/>
          <w:i/>
          <w:sz w:val="22"/>
          <w:szCs w:val="22"/>
        </w:rPr>
        <w:t xml:space="preserve"> </w:t>
      </w:r>
      <w:r w:rsidR="00FF3E74" w:rsidRPr="007A4A3F">
        <w:rPr>
          <w:rFonts w:ascii="Open Sans" w:hAnsi="Open Sans" w:cs="Open Sans"/>
          <w:i/>
          <w:sz w:val="18"/>
          <w:szCs w:val="18"/>
        </w:rPr>
        <w:t>(nazwa zamówienia)</w:t>
      </w:r>
    </w:p>
    <w:p w14:paraId="66E5FDF6" w14:textId="77777777" w:rsidR="00374413" w:rsidRDefault="00374413" w:rsidP="005004EF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E21E185" w14:textId="77777777" w:rsidR="00FF3E74" w:rsidRPr="007A4A3F" w:rsidRDefault="00FF3E74" w:rsidP="005004EF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 xml:space="preserve">Oświadczam, iż: </w:t>
      </w:r>
    </w:p>
    <w:p w14:paraId="64D589A6" w14:textId="77777777" w:rsidR="00FF3E74" w:rsidRPr="007A4A3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F0E9971" w14:textId="77777777" w:rsidR="00FF3E74" w:rsidRPr="007A4A3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E2172B9" w14:textId="77777777" w:rsidR="00FF3E74" w:rsidRPr="007A4A3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043AE1A0" w14:textId="77777777" w:rsidR="00FF3E74" w:rsidRPr="007A4A3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61EE765D" w14:textId="77777777" w:rsidR="00FF3E74" w:rsidRPr="007A4A3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7A4A3F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143FB351" w14:textId="77777777" w:rsidR="00FF3E74" w:rsidRPr="007A4A3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6ACEE29F" w14:textId="77777777" w:rsidR="00FF3E74" w:rsidRPr="007A4A3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DD8D072" w14:textId="77777777" w:rsidR="00FF3E74" w:rsidRPr="007A4A3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21C1616F" w14:textId="77777777" w:rsidR="00FF3E74" w:rsidRPr="007A4A3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12C3A5C3" w14:textId="77777777" w:rsidR="00FF3E74" w:rsidRPr="007A4A3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BAD36C" w14:textId="77777777" w:rsidR="00FF3E74" w:rsidRPr="007A4A3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784DCF2A" w14:textId="77777777" w:rsidR="00FF3E74" w:rsidRPr="007A4A3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5C11850D" w14:textId="77777777" w:rsidR="00FF3E74" w:rsidRPr="007A4A3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272A3B3C" w14:textId="77777777" w:rsidR="00FF3E74" w:rsidRPr="007A4A3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A2F3BC6" w14:textId="77777777" w:rsidR="00FF3E74" w:rsidRPr="007A4A3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114DFA4" w14:textId="77777777" w:rsidR="00FF3E74" w:rsidRPr="007A4A3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7A4A3F">
        <w:rPr>
          <w:rFonts w:ascii="Open Sans" w:hAnsi="Open Sans" w:cs="Open Sans"/>
          <w:i/>
          <w:sz w:val="22"/>
          <w:szCs w:val="22"/>
        </w:rPr>
        <w:t>(Tak / Nie).</w:t>
      </w:r>
    </w:p>
    <w:p w14:paraId="38D45FB5" w14:textId="77777777" w:rsidR="00FF3E74" w:rsidRPr="007A4A3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6688762" w14:textId="77777777" w:rsidR="00D555E5" w:rsidRPr="007A4A3F" w:rsidRDefault="00D555E5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31E9245" w14:textId="77777777" w:rsidR="00FF3E74" w:rsidRPr="007A4A3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7A4A3F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36DE2879" w14:textId="77777777" w:rsidR="00941038" w:rsidRPr="007A4A3F" w:rsidRDefault="00941038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7F3C53EC" w14:textId="77777777" w:rsidR="00BE73A9" w:rsidRPr="007A4A3F" w:rsidRDefault="00090AA1" w:rsidP="00941038">
      <w:pPr>
        <w:widowControl/>
        <w:tabs>
          <w:tab w:val="left" w:pos="1635"/>
        </w:tabs>
        <w:autoSpaceDE/>
        <w:autoSpaceDN/>
        <w:adjustRightInd/>
        <w:spacing w:before="120" w:after="120"/>
        <w:ind w:right="1"/>
        <w:jc w:val="right"/>
        <w:rPr>
          <w:rFonts w:ascii="Open Sans" w:hAnsi="Open Sans" w:cs="Open Sans"/>
          <w:sz w:val="22"/>
          <w:szCs w:val="22"/>
        </w:rPr>
      </w:pPr>
      <w:r w:rsidRPr="007A4A3F">
        <w:rPr>
          <w:rFonts w:ascii="Open Sans" w:hAnsi="Open Sans" w:cs="Open Sans"/>
          <w:sz w:val="22"/>
          <w:szCs w:val="22"/>
        </w:rPr>
        <w:tab/>
      </w:r>
    </w:p>
    <w:p w14:paraId="52AAEA42" w14:textId="77777777" w:rsidR="00374413" w:rsidRPr="000C5092" w:rsidRDefault="00374413" w:rsidP="00374413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14:paraId="0242A579" w14:textId="77777777" w:rsidR="00725E9F" w:rsidRPr="007A4A3F" w:rsidRDefault="00725E9F" w:rsidP="0094103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sectPr w:rsidR="00725E9F" w:rsidRPr="007A4A3F" w:rsidSect="00374413">
      <w:pgSz w:w="11907" w:h="16840" w:code="9"/>
      <w:pgMar w:top="1134" w:right="1418" w:bottom="56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7FA11" w14:textId="77777777" w:rsidR="00117032" w:rsidRDefault="00117032">
      <w:r>
        <w:separator/>
      </w:r>
    </w:p>
  </w:endnote>
  <w:endnote w:type="continuationSeparator" w:id="0">
    <w:p w14:paraId="36FDBE24" w14:textId="77777777" w:rsidR="00117032" w:rsidRDefault="0011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DCE2A" w14:textId="77777777" w:rsidR="00117032" w:rsidRDefault="00117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88AD94F" w14:textId="77777777" w:rsidR="00117032" w:rsidRDefault="001170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F9BD0" w14:textId="77777777" w:rsidR="00117032" w:rsidRPr="002508A2" w:rsidRDefault="00117032">
    <w:pPr>
      <w:pStyle w:val="Stopka"/>
      <w:jc w:val="right"/>
      <w:rPr>
        <w:rFonts w:ascii="Trebuchet MS" w:hAnsi="Trebuchet MS"/>
      </w:rPr>
    </w:pPr>
    <w:r w:rsidRPr="002508A2">
      <w:rPr>
        <w:rFonts w:ascii="Trebuchet MS" w:hAnsi="Trebuchet MS"/>
      </w:rPr>
      <w:fldChar w:fldCharType="begin"/>
    </w:r>
    <w:r w:rsidRPr="002508A2">
      <w:rPr>
        <w:rFonts w:ascii="Trebuchet MS" w:hAnsi="Trebuchet MS"/>
      </w:rPr>
      <w:instrText>PAGE   \* MERGEFORMAT</w:instrText>
    </w:r>
    <w:r w:rsidRPr="002508A2">
      <w:rPr>
        <w:rFonts w:ascii="Trebuchet MS" w:hAnsi="Trebuchet MS"/>
      </w:rPr>
      <w:fldChar w:fldCharType="separate"/>
    </w:r>
    <w:r w:rsidR="00BD428B">
      <w:rPr>
        <w:rFonts w:ascii="Trebuchet MS" w:hAnsi="Trebuchet MS"/>
        <w:noProof/>
      </w:rPr>
      <w:t>28</w:t>
    </w:r>
    <w:r w:rsidRPr="002508A2">
      <w:rPr>
        <w:rFonts w:ascii="Trebuchet MS" w:hAnsi="Trebuchet MS"/>
      </w:rPr>
      <w:fldChar w:fldCharType="end"/>
    </w:r>
  </w:p>
  <w:p w14:paraId="37395FA4" w14:textId="77777777" w:rsidR="00117032" w:rsidRPr="002508A2" w:rsidRDefault="0011703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2E859" w14:textId="77777777" w:rsidR="00117032" w:rsidRDefault="0011703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7D85808" w14:textId="77777777" w:rsidR="00117032" w:rsidRPr="00F36FEF" w:rsidRDefault="0011703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1B5D924" w14:textId="77777777" w:rsidR="00117032" w:rsidRDefault="0011703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57F054" w14:textId="77777777" w:rsidR="00117032" w:rsidRDefault="001170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2B383" w14:textId="77777777" w:rsidR="00117032" w:rsidRDefault="00117032">
      <w:r>
        <w:separator/>
      </w:r>
    </w:p>
  </w:footnote>
  <w:footnote w:type="continuationSeparator" w:id="0">
    <w:p w14:paraId="27418362" w14:textId="77777777" w:rsidR="00117032" w:rsidRDefault="00117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B5AF7" w14:textId="77777777" w:rsidR="00117032" w:rsidRDefault="0011703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FD86CD" w14:textId="77777777" w:rsidR="00117032" w:rsidRDefault="00117032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8AB4D" w14:textId="71A7E8B6" w:rsidR="00117032" w:rsidRPr="007506FE" w:rsidRDefault="00117032" w:rsidP="007506FE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  <w:lang w:val="pl-PL"/>
      </w:rPr>
    </w:pPr>
    <w:r w:rsidRPr="007506FE">
      <w:rPr>
        <w:rFonts w:ascii="Trebuchet MS" w:hAnsi="Trebuchet MS" w:cs="Arial"/>
        <w:lang w:val="pl-PL"/>
      </w:rPr>
      <w:t>I/PNE/</w:t>
    </w:r>
    <w:r>
      <w:rPr>
        <w:rFonts w:ascii="Trebuchet MS" w:hAnsi="Trebuchet MS" w:cs="Arial"/>
        <w:lang w:val="pl-PL"/>
      </w:rPr>
      <w:t>278</w:t>
    </w:r>
    <w:r w:rsidRPr="007506FE">
      <w:rPr>
        <w:rFonts w:ascii="Trebuchet MS" w:hAnsi="Trebuchet MS" w:cs="Arial"/>
        <w:lang w:val="pl-PL"/>
      </w:rPr>
      <w:t>/201</w:t>
    </w:r>
    <w:r>
      <w:rPr>
        <w:rFonts w:ascii="Trebuchet MS" w:hAnsi="Trebuchet MS" w:cs="Arial"/>
        <w:lang w:val="pl-PL"/>
      </w:rPr>
      <w:t>8</w:t>
    </w:r>
    <w:r w:rsidRPr="007506FE">
      <w:rPr>
        <w:rFonts w:ascii="Trebuchet MS" w:hAnsi="Trebuchet MS" w:cs="Arial"/>
        <w:lang w:val="pl-PL"/>
      </w:rPr>
      <w:t>/</w:t>
    </w:r>
    <w:r>
      <w:rPr>
        <w:rFonts w:ascii="Trebuchet MS" w:hAnsi="Trebuchet MS" w:cs="Arial"/>
        <w:lang w:val="pl-PL"/>
      </w:rPr>
      <w:t>MS</w:t>
    </w:r>
  </w:p>
  <w:p w14:paraId="14088345" w14:textId="77777777" w:rsidR="00117032" w:rsidRPr="000907DD" w:rsidRDefault="00117032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095D92"/>
    <w:multiLevelType w:val="hybridMultilevel"/>
    <w:tmpl w:val="50FC5FA4"/>
    <w:lvl w:ilvl="0" w:tplc="63728C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01123D25"/>
    <w:multiLevelType w:val="hybridMultilevel"/>
    <w:tmpl w:val="481CD214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7FF07A7A">
      <w:start w:val="1"/>
      <w:numFmt w:val="lowerLetter"/>
      <w:lvlText w:val="%4)"/>
      <w:lvlJc w:val="left"/>
      <w:pPr>
        <w:ind w:left="1920" w:hanging="360"/>
      </w:pPr>
      <w:rPr>
        <w:rFonts w:ascii="Open Sans" w:eastAsia="Times New Roman" w:hAnsi="Open Sans" w:cs="Open Sans"/>
        <w:b w:val="0"/>
        <w:sz w:val="20"/>
        <w:szCs w:val="20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15F4538"/>
    <w:multiLevelType w:val="hybridMultilevel"/>
    <w:tmpl w:val="18EA0E20"/>
    <w:lvl w:ilvl="0" w:tplc="81924AFC">
      <w:start w:val="1"/>
      <w:numFmt w:val="lowerLetter"/>
      <w:lvlText w:val="%1)"/>
      <w:lvlJc w:val="left"/>
      <w:pPr>
        <w:ind w:left="17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3A51277"/>
    <w:multiLevelType w:val="hybridMultilevel"/>
    <w:tmpl w:val="35462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3B7AEC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05205385"/>
    <w:multiLevelType w:val="multilevel"/>
    <w:tmpl w:val="FF6C5DF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  <w:rPr>
        <w:rFonts w:hint="default"/>
      </w:rPr>
    </w:lvl>
  </w:abstractNum>
  <w:abstractNum w:abstractNumId="18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D42A1A"/>
    <w:multiLevelType w:val="hybridMultilevel"/>
    <w:tmpl w:val="78782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190143"/>
    <w:multiLevelType w:val="hybridMultilevel"/>
    <w:tmpl w:val="14B604CA"/>
    <w:lvl w:ilvl="0" w:tplc="14D6AF42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953AB1"/>
    <w:multiLevelType w:val="hybridMultilevel"/>
    <w:tmpl w:val="B664CE60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3">
    <w:nsid w:val="0D1F016D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14855A97"/>
    <w:multiLevelType w:val="hybridMultilevel"/>
    <w:tmpl w:val="B93CD15E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1A6D0152"/>
    <w:multiLevelType w:val="hybridMultilevel"/>
    <w:tmpl w:val="503A3102"/>
    <w:lvl w:ilvl="0" w:tplc="147E68A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0">
    <w:nsid w:val="20411063"/>
    <w:multiLevelType w:val="hybridMultilevel"/>
    <w:tmpl w:val="33747A3A"/>
    <w:lvl w:ilvl="0" w:tplc="9C48171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636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782102"/>
    <w:multiLevelType w:val="hybridMultilevel"/>
    <w:tmpl w:val="CA908EC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58328F"/>
    <w:multiLevelType w:val="hybridMultilevel"/>
    <w:tmpl w:val="6B1ED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7860EB"/>
    <w:multiLevelType w:val="hybridMultilevel"/>
    <w:tmpl w:val="2AB84904"/>
    <w:lvl w:ilvl="0" w:tplc="81BEE986">
      <w:start w:val="1"/>
      <w:numFmt w:val="decimal"/>
      <w:lvlText w:val="%1)"/>
      <w:lvlJc w:val="left"/>
      <w:pPr>
        <w:ind w:left="2280" w:hanging="360"/>
      </w:pPr>
      <w:rPr>
        <w:rFonts w:ascii="Open Sans" w:eastAsia="Times New Roman" w:hAnsi="Open Sans" w:cs="Open Sans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9CDF64">
      <w:start w:val="1"/>
      <w:numFmt w:val="lowerLetter"/>
      <w:lvlText w:val="%4)"/>
      <w:lvlJc w:val="left"/>
      <w:pPr>
        <w:ind w:left="2880" w:hanging="360"/>
      </w:pPr>
      <w:rPr>
        <w:rFonts w:ascii="Open Sans" w:eastAsia="Times New Roman" w:hAnsi="Open Sans" w:cs="Open San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4A624B5"/>
    <w:multiLevelType w:val="hybridMultilevel"/>
    <w:tmpl w:val="E0A2682A"/>
    <w:lvl w:ilvl="0" w:tplc="0415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35">
    <w:nsid w:val="25950ADC"/>
    <w:multiLevelType w:val="hybridMultilevel"/>
    <w:tmpl w:val="4DE81A1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C52E25"/>
    <w:multiLevelType w:val="hybridMultilevel"/>
    <w:tmpl w:val="CB7876D8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>
    <w:nsid w:val="26C870F3"/>
    <w:multiLevelType w:val="hybridMultilevel"/>
    <w:tmpl w:val="9DCC1200"/>
    <w:lvl w:ilvl="0" w:tplc="3572DD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576051"/>
    <w:multiLevelType w:val="hybridMultilevel"/>
    <w:tmpl w:val="9546015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27A93719"/>
    <w:multiLevelType w:val="hybridMultilevel"/>
    <w:tmpl w:val="65CCB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D53AC4"/>
    <w:multiLevelType w:val="hybridMultilevel"/>
    <w:tmpl w:val="506001C6"/>
    <w:lvl w:ilvl="0" w:tplc="9A9CDF64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>
    <w:nsid w:val="2AD90476"/>
    <w:multiLevelType w:val="hybridMultilevel"/>
    <w:tmpl w:val="BB403CE8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296A5A"/>
    <w:multiLevelType w:val="hybridMultilevel"/>
    <w:tmpl w:val="B624F6C2"/>
    <w:lvl w:ilvl="0" w:tplc="C23CEC44">
      <w:start w:val="1"/>
      <w:numFmt w:val="lowerLetter"/>
      <w:lvlText w:val="%1)"/>
      <w:lvlJc w:val="left"/>
      <w:pPr>
        <w:ind w:left="2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3" w:hanging="360"/>
      </w:p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6">
    <w:nsid w:val="2DE0200C"/>
    <w:multiLevelType w:val="hybridMultilevel"/>
    <w:tmpl w:val="18861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604799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3B85F17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6731E67"/>
    <w:multiLevelType w:val="hybridMultilevel"/>
    <w:tmpl w:val="1632C1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1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B62063"/>
    <w:multiLevelType w:val="hybridMultilevel"/>
    <w:tmpl w:val="A9E89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1B79AD"/>
    <w:multiLevelType w:val="hybridMultilevel"/>
    <w:tmpl w:val="70F0FFB0"/>
    <w:lvl w:ilvl="0" w:tplc="9FFCFD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B3B10CD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7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>
    <w:nsid w:val="4097153E"/>
    <w:multiLevelType w:val="hybridMultilevel"/>
    <w:tmpl w:val="D4FA35FE"/>
    <w:lvl w:ilvl="0" w:tplc="D90AF5F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0">
    <w:nsid w:val="43D6211B"/>
    <w:multiLevelType w:val="hybridMultilevel"/>
    <w:tmpl w:val="A966409A"/>
    <w:lvl w:ilvl="0" w:tplc="3162DB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6347410"/>
    <w:multiLevelType w:val="hybridMultilevel"/>
    <w:tmpl w:val="14B604CA"/>
    <w:lvl w:ilvl="0" w:tplc="14D6AF42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5613E7"/>
    <w:multiLevelType w:val="hybridMultilevel"/>
    <w:tmpl w:val="BB041E40"/>
    <w:lvl w:ilvl="0" w:tplc="BF50EC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66">
    <w:nsid w:val="4C9004A8"/>
    <w:multiLevelType w:val="multilevel"/>
    <w:tmpl w:val="8A2EA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05F1BF2"/>
    <w:multiLevelType w:val="hybridMultilevel"/>
    <w:tmpl w:val="B070397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0C14CB0"/>
    <w:multiLevelType w:val="hybridMultilevel"/>
    <w:tmpl w:val="B91CFFCC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2AC4682"/>
    <w:multiLevelType w:val="hybridMultilevel"/>
    <w:tmpl w:val="6B1ED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73">
    <w:nsid w:val="53C21016"/>
    <w:multiLevelType w:val="hybridMultilevel"/>
    <w:tmpl w:val="FECA1094"/>
    <w:lvl w:ilvl="0" w:tplc="305E0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4103C54"/>
    <w:multiLevelType w:val="hybridMultilevel"/>
    <w:tmpl w:val="0FE2B2CA"/>
    <w:lvl w:ilvl="0" w:tplc="61E401BE">
      <w:start w:val="1"/>
      <w:numFmt w:val="lowerLetter"/>
      <w:lvlText w:val="%1)"/>
      <w:lvlJc w:val="left"/>
      <w:pPr>
        <w:ind w:left="945" w:hanging="585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4563F4F"/>
    <w:multiLevelType w:val="multilevel"/>
    <w:tmpl w:val="1B8AD37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">
    <w:nsid w:val="568F0359"/>
    <w:multiLevelType w:val="hybridMultilevel"/>
    <w:tmpl w:val="F30E2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85E5972"/>
    <w:multiLevelType w:val="hybridMultilevel"/>
    <w:tmpl w:val="506001C6"/>
    <w:lvl w:ilvl="0" w:tplc="9A9CDF64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8D06F99"/>
    <w:multiLevelType w:val="hybridMultilevel"/>
    <w:tmpl w:val="194A77D4"/>
    <w:lvl w:ilvl="0" w:tplc="811EE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BAB0462"/>
    <w:multiLevelType w:val="hybridMultilevel"/>
    <w:tmpl w:val="AD1C7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BBE40E4"/>
    <w:multiLevelType w:val="hybridMultilevel"/>
    <w:tmpl w:val="131EB2A4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CA72C31"/>
    <w:multiLevelType w:val="hybridMultilevel"/>
    <w:tmpl w:val="3EAEECF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3">
    <w:nsid w:val="631C790C"/>
    <w:multiLevelType w:val="hybridMultilevel"/>
    <w:tmpl w:val="C9A8CE2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071D86"/>
    <w:multiLevelType w:val="hybridMultilevel"/>
    <w:tmpl w:val="738AF436"/>
    <w:lvl w:ilvl="0" w:tplc="740C75C4">
      <w:start w:val="1"/>
      <w:numFmt w:val="decimal"/>
      <w:lvlText w:val="%1."/>
      <w:lvlJc w:val="left"/>
      <w:pPr>
        <w:ind w:left="20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5">
    <w:nsid w:val="652B60D4"/>
    <w:multiLevelType w:val="multilevel"/>
    <w:tmpl w:val="E188B1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68F44AA"/>
    <w:multiLevelType w:val="hybridMultilevel"/>
    <w:tmpl w:val="A1A6E1F0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8">
    <w:nsid w:val="6B3C1F3C"/>
    <w:multiLevelType w:val="hybridMultilevel"/>
    <w:tmpl w:val="C34CB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DE0B9C"/>
    <w:multiLevelType w:val="multilevel"/>
    <w:tmpl w:val="55D8CFC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414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1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FA15274"/>
    <w:multiLevelType w:val="hybridMultilevel"/>
    <w:tmpl w:val="FD5C665A"/>
    <w:lvl w:ilvl="0" w:tplc="EA741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0B46C12"/>
    <w:multiLevelType w:val="hybridMultilevel"/>
    <w:tmpl w:val="1C58D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1453900"/>
    <w:multiLevelType w:val="hybridMultilevel"/>
    <w:tmpl w:val="9DB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282341C"/>
    <w:multiLevelType w:val="hybridMultilevel"/>
    <w:tmpl w:val="EE4C9750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6">
    <w:nsid w:val="75C567D7"/>
    <w:multiLevelType w:val="hybridMultilevel"/>
    <w:tmpl w:val="3EF0F142"/>
    <w:lvl w:ilvl="0" w:tplc="0D408D9A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77A2523D"/>
    <w:multiLevelType w:val="hybridMultilevel"/>
    <w:tmpl w:val="5972D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C6C1E3E"/>
    <w:multiLevelType w:val="multilevel"/>
    <w:tmpl w:val="C95C4532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103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04">
    <w:nsid w:val="7EAA1D6F"/>
    <w:multiLevelType w:val="hybridMultilevel"/>
    <w:tmpl w:val="C020176E"/>
    <w:lvl w:ilvl="0" w:tplc="A79A4E0E">
      <w:start w:val="1"/>
      <w:numFmt w:val="lowerLetter"/>
      <w:lvlText w:val="%1)"/>
      <w:lvlJc w:val="left"/>
      <w:pPr>
        <w:ind w:left="1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5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9"/>
  </w:num>
  <w:num w:numId="2">
    <w:abstractNumId w:val="103"/>
  </w:num>
  <w:num w:numId="3">
    <w:abstractNumId w:val="90"/>
  </w:num>
  <w:num w:numId="4">
    <w:abstractNumId w:val="31"/>
  </w:num>
  <w:num w:numId="5">
    <w:abstractNumId w:val="92"/>
  </w:num>
  <w:num w:numId="6">
    <w:abstractNumId w:val="26"/>
  </w:num>
  <w:num w:numId="7">
    <w:abstractNumId w:val="64"/>
  </w:num>
  <w:num w:numId="8">
    <w:abstractNumId w:val="58"/>
  </w:num>
  <w:num w:numId="9">
    <w:abstractNumId w:val="98"/>
  </w:num>
  <w:num w:numId="10">
    <w:abstractNumId w:val="30"/>
  </w:num>
  <w:num w:numId="11">
    <w:abstractNumId w:val="18"/>
  </w:num>
  <w:num w:numId="12">
    <w:abstractNumId w:val="105"/>
  </w:num>
  <w:num w:numId="13">
    <w:abstractNumId w:val="89"/>
  </w:num>
  <w:num w:numId="14">
    <w:abstractNumId w:val="101"/>
  </w:num>
  <w:num w:numId="15">
    <w:abstractNumId w:val="12"/>
  </w:num>
  <w:num w:numId="16">
    <w:abstractNumId w:val="14"/>
  </w:num>
  <w:num w:numId="17">
    <w:abstractNumId w:val="42"/>
  </w:num>
  <w:num w:numId="18">
    <w:abstractNumId w:val="70"/>
  </w:num>
  <w:num w:numId="19">
    <w:abstractNumId w:val="49"/>
  </w:num>
  <w:num w:numId="20">
    <w:abstractNumId w:val="17"/>
  </w:num>
  <w:num w:numId="21">
    <w:abstractNumId w:val="62"/>
  </w:num>
  <w:num w:numId="22">
    <w:abstractNumId w:val="61"/>
  </w:num>
  <w:num w:numId="23">
    <w:abstractNumId w:val="72"/>
  </w:num>
  <w:num w:numId="24">
    <w:abstractNumId w:val="69"/>
  </w:num>
  <w:num w:numId="25">
    <w:abstractNumId w:val="91"/>
  </w:num>
  <w:num w:numId="26">
    <w:abstractNumId w:val="99"/>
  </w:num>
  <w:num w:numId="27">
    <w:abstractNumId w:val="19"/>
  </w:num>
  <w:num w:numId="28">
    <w:abstractNumId w:val="44"/>
  </w:num>
  <w:num w:numId="29">
    <w:abstractNumId w:val="86"/>
  </w:num>
  <w:num w:numId="30">
    <w:abstractNumId w:val="59"/>
  </w:num>
  <w:num w:numId="31">
    <w:abstractNumId w:val="33"/>
  </w:num>
  <w:num w:numId="32">
    <w:abstractNumId w:val="84"/>
  </w:num>
  <w:num w:numId="33">
    <w:abstractNumId w:val="51"/>
  </w:num>
  <w:num w:numId="34">
    <w:abstractNumId w:val="100"/>
  </w:num>
  <w:num w:numId="35">
    <w:abstractNumId w:val="102"/>
  </w:num>
  <w:num w:numId="36">
    <w:abstractNumId w:val="25"/>
  </w:num>
  <w:num w:numId="37">
    <w:abstractNumId w:val="57"/>
  </w:num>
  <w:num w:numId="38">
    <w:abstractNumId w:val="65"/>
  </w:num>
  <w:num w:numId="39">
    <w:abstractNumId w:val="27"/>
  </w:num>
  <w:num w:numId="40">
    <w:abstractNumId w:val="53"/>
  </w:num>
  <w:num w:numId="41">
    <w:abstractNumId w:val="39"/>
  </w:num>
  <w:num w:numId="42">
    <w:abstractNumId w:val="24"/>
  </w:num>
  <w:num w:numId="43">
    <w:abstractNumId w:val="82"/>
  </w:num>
  <w:num w:numId="44">
    <w:abstractNumId w:val="28"/>
  </w:num>
  <w:num w:numId="45">
    <w:abstractNumId w:val="56"/>
  </w:num>
  <w:num w:numId="46">
    <w:abstractNumId w:val="48"/>
  </w:num>
  <w:num w:numId="47">
    <w:abstractNumId w:val="16"/>
  </w:num>
  <w:num w:numId="48">
    <w:abstractNumId w:val="39"/>
  </w:num>
  <w:num w:numId="49">
    <w:abstractNumId w:val="94"/>
  </w:num>
  <w:num w:numId="50">
    <w:abstractNumId w:val="47"/>
  </w:num>
  <w:num w:numId="51">
    <w:abstractNumId w:val="67"/>
  </w:num>
  <w:num w:numId="52">
    <w:abstractNumId w:val="80"/>
  </w:num>
  <w:num w:numId="53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6"/>
  </w:num>
  <w:num w:numId="55">
    <w:abstractNumId w:val="73"/>
  </w:num>
  <w:num w:numId="56">
    <w:abstractNumId w:val="78"/>
  </w:num>
  <w:num w:numId="57">
    <w:abstractNumId w:val="75"/>
  </w:num>
  <w:num w:numId="58">
    <w:abstractNumId w:val="81"/>
  </w:num>
  <w:num w:numId="59">
    <w:abstractNumId w:val="83"/>
  </w:num>
  <w:num w:numId="60">
    <w:abstractNumId w:val="35"/>
  </w:num>
  <w:num w:numId="61">
    <w:abstractNumId w:val="38"/>
  </w:num>
  <w:num w:numId="62">
    <w:abstractNumId w:val="23"/>
  </w:num>
  <w:num w:numId="63">
    <w:abstractNumId w:val="85"/>
  </w:num>
  <w:num w:numId="64">
    <w:abstractNumId w:val="34"/>
  </w:num>
  <w:num w:numId="65">
    <w:abstractNumId w:val="77"/>
  </w:num>
  <w:num w:numId="66">
    <w:abstractNumId w:val="41"/>
  </w:num>
  <w:num w:numId="67">
    <w:abstractNumId w:val="63"/>
  </w:num>
  <w:num w:numId="68">
    <w:abstractNumId w:val="21"/>
  </w:num>
  <w:num w:numId="69">
    <w:abstractNumId w:val="50"/>
  </w:num>
  <w:num w:numId="70">
    <w:abstractNumId w:val="22"/>
  </w:num>
  <w:num w:numId="71">
    <w:abstractNumId w:val="74"/>
  </w:num>
  <w:num w:numId="72">
    <w:abstractNumId w:val="37"/>
  </w:num>
  <w:num w:numId="73">
    <w:abstractNumId w:val="54"/>
  </w:num>
  <w:num w:numId="74">
    <w:abstractNumId w:val="11"/>
  </w:num>
  <w:num w:numId="75">
    <w:abstractNumId w:val="15"/>
  </w:num>
  <w:num w:numId="76">
    <w:abstractNumId w:val="68"/>
  </w:num>
  <w:num w:numId="77">
    <w:abstractNumId w:val="60"/>
  </w:num>
  <w:num w:numId="78">
    <w:abstractNumId w:val="45"/>
  </w:num>
  <w:num w:numId="79">
    <w:abstractNumId w:val="104"/>
  </w:num>
  <w:num w:numId="80">
    <w:abstractNumId w:val="13"/>
  </w:num>
  <w:num w:numId="81">
    <w:abstractNumId w:val="55"/>
  </w:num>
  <w:num w:numId="82">
    <w:abstractNumId w:val="43"/>
  </w:num>
  <w:num w:numId="83">
    <w:abstractNumId w:val="95"/>
  </w:num>
  <w:num w:numId="84">
    <w:abstractNumId w:val="87"/>
  </w:num>
  <w:num w:numId="85">
    <w:abstractNumId w:val="36"/>
  </w:num>
  <w:num w:numId="86">
    <w:abstractNumId w:val="88"/>
  </w:num>
  <w:num w:numId="87">
    <w:abstractNumId w:val="71"/>
  </w:num>
  <w:num w:numId="88">
    <w:abstractNumId w:val="76"/>
  </w:num>
  <w:num w:numId="89">
    <w:abstractNumId w:val="93"/>
  </w:num>
  <w:num w:numId="90">
    <w:abstractNumId w:val="20"/>
  </w:num>
  <w:num w:numId="91">
    <w:abstractNumId w:val="52"/>
  </w:num>
  <w:num w:numId="92">
    <w:abstractNumId w:val="97"/>
  </w:num>
  <w:num w:numId="93">
    <w:abstractNumId w:val="79"/>
  </w:num>
  <w:num w:numId="94">
    <w:abstractNumId w:val="32"/>
  </w:num>
  <w:num w:numId="95">
    <w:abstractNumId w:val="40"/>
  </w:num>
  <w:num w:numId="96">
    <w:abstractNumId w:val="46"/>
  </w:num>
  <w:numIdMacAtCleanup w:val="9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uszek Jarosław">
    <w15:presenceInfo w15:providerId="AD" w15:userId="S-1-5-21-1282139583-3445027117-2139323724-1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0841"/>
    <w:rsid w:val="0000106B"/>
    <w:rsid w:val="00001383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82E"/>
    <w:rsid w:val="00002AC5"/>
    <w:rsid w:val="00002C7F"/>
    <w:rsid w:val="00002D5A"/>
    <w:rsid w:val="000030E7"/>
    <w:rsid w:val="00003229"/>
    <w:rsid w:val="000038D1"/>
    <w:rsid w:val="00003AA6"/>
    <w:rsid w:val="00003D01"/>
    <w:rsid w:val="00003EBA"/>
    <w:rsid w:val="000041A3"/>
    <w:rsid w:val="0000491A"/>
    <w:rsid w:val="00004996"/>
    <w:rsid w:val="00004BA5"/>
    <w:rsid w:val="00004D26"/>
    <w:rsid w:val="00005233"/>
    <w:rsid w:val="000053E3"/>
    <w:rsid w:val="000054C2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73A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90"/>
    <w:rsid w:val="00015079"/>
    <w:rsid w:val="00015A41"/>
    <w:rsid w:val="00015D9D"/>
    <w:rsid w:val="00015F10"/>
    <w:rsid w:val="00016044"/>
    <w:rsid w:val="00016256"/>
    <w:rsid w:val="00016AEF"/>
    <w:rsid w:val="00016D01"/>
    <w:rsid w:val="00016FB5"/>
    <w:rsid w:val="000172F1"/>
    <w:rsid w:val="00017766"/>
    <w:rsid w:val="0001781A"/>
    <w:rsid w:val="0001792A"/>
    <w:rsid w:val="00017A6E"/>
    <w:rsid w:val="00017DC7"/>
    <w:rsid w:val="00017F12"/>
    <w:rsid w:val="00020536"/>
    <w:rsid w:val="0002091C"/>
    <w:rsid w:val="00021847"/>
    <w:rsid w:val="0002248F"/>
    <w:rsid w:val="000224AF"/>
    <w:rsid w:val="000224B2"/>
    <w:rsid w:val="000231F7"/>
    <w:rsid w:val="000235EE"/>
    <w:rsid w:val="0002379B"/>
    <w:rsid w:val="00023A53"/>
    <w:rsid w:val="00023D19"/>
    <w:rsid w:val="00023DDD"/>
    <w:rsid w:val="00024111"/>
    <w:rsid w:val="000243C2"/>
    <w:rsid w:val="00024540"/>
    <w:rsid w:val="000246CC"/>
    <w:rsid w:val="00024D51"/>
    <w:rsid w:val="00025024"/>
    <w:rsid w:val="000250F2"/>
    <w:rsid w:val="00025101"/>
    <w:rsid w:val="000259FE"/>
    <w:rsid w:val="00025AF7"/>
    <w:rsid w:val="00026638"/>
    <w:rsid w:val="00026656"/>
    <w:rsid w:val="00026A64"/>
    <w:rsid w:val="00026E76"/>
    <w:rsid w:val="00026F24"/>
    <w:rsid w:val="0002724A"/>
    <w:rsid w:val="00027291"/>
    <w:rsid w:val="0002742F"/>
    <w:rsid w:val="00027986"/>
    <w:rsid w:val="000279C7"/>
    <w:rsid w:val="00027ABB"/>
    <w:rsid w:val="00027E5D"/>
    <w:rsid w:val="00027EC5"/>
    <w:rsid w:val="0003022B"/>
    <w:rsid w:val="00030249"/>
    <w:rsid w:val="000303ED"/>
    <w:rsid w:val="000304C9"/>
    <w:rsid w:val="0003063B"/>
    <w:rsid w:val="00030B93"/>
    <w:rsid w:val="00031516"/>
    <w:rsid w:val="00031AD5"/>
    <w:rsid w:val="00031F48"/>
    <w:rsid w:val="000323AF"/>
    <w:rsid w:val="000329A5"/>
    <w:rsid w:val="000329CE"/>
    <w:rsid w:val="00032E21"/>
    <w:rsid w:val="00033179"/>
    <w:rsid w:val="000334BA"/>
    <w:rsid w:val="000335F3"/>
    <w:rsid w:val="000340F8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364"/>
    <w:rsid w:val="00037426"/>
    <w:rsid w:val="000374CB"/>
    <w:rsid w:val="00037D5D"/>
    <w:rsid w:val="00037D94"/>
    <w:rsid w:val="00037EDA"/>
    <w:rsid w:val="000400B5"/>
    <w:rsid w:val="000402F9"/>
    <w:rsid w:val="000407ED"/>
    <w:rsid w:val="00040921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21F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727"/>
    <w:rsid w:val="000458C9"/>
    <w:rsid w:val="00045D23"/>
    <w:rsid w:val="00046011"/>
    <w:rsid w:val="00046789"/>
    <w:rsid w:val="00046B4C"/>
    <w:rsid w:val="000471B4"/>
    <w:rsid w:val="000471DE"/>
    <w:rsid w:val="00047334"/>
    <w:rsid w:val="00047467"/>
    <w:rsid w:val="00047A9D"/>
    <w:rsid w:val="00047E37"/>
    <w:rsid w:val="000505F6"/>
    <w:rsid w:val="00050868"/>
    <w:rsid w:val="00050B6A"/>
    <w:rsid w:val="00050D51"/>
    <w:rsid w:val="00050E2F"/>
    <w:rsid w:val="00050F25"/>
    <w:rsid w:val="000511DF"/>
    <w:rsid w:val="00051672"/>
    <w:rsid w:val="00051A28"/>
    <w:rsid w:val="00051C0E"/>
    <w:rsid w:val="00051D9A"/>
    <w:rsid w:val="00051E62"/>
    <w:rsid w:val="00052002"/>
    <w:rsid w:val="000521F5"/>
    <w:rsid w:val="00052538"/>
    <w:rsid w:val="000527CB"/>
    <w:rsid w:val="00052AC0"/>
    <w:rsid w:val="000530C9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445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8E8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BF6"/>
    <w:rsid w:val="00065F60"/>
    <w:rsid w:val="00065FBD"/>
    <w:rsid w:val="00066014"/>
    <w:rsid w:val="00066062"/>
    <w:rsid w:val="00066259"/>
    <w:rsid w:val="000663FB"/>
    <w:rsid w:val="00066720"/>
    <w:rsid w:val="0006690E"/>
    <w:rsid w:val="00066B3E"/>
    <w:rsid w:val="00066B60"/>
    <w:rsid w:val="00066E93"/>
    <w:rsid w:val="00066EAC"/>
    <w:rsid w:val="00066F4B"/>
    <w:rsid w:val="00067161"/>
    <w:rsid w:val="0006753F"/>
    <w:rsid w:val="00067721"/>
    <w:rsid w:val="00067C2F"/>
    <w:rsid w:val="00067CDA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835"/>
    <w:rsid w:val="00073B5A"/>
    <w:rsid w:val="00073C02"/>
    <w:rsid w:val="00073C48"/>
    <w:rsid w:val="00073CC6"/>
    <w:rsid w:val="00073F6E"/>
    <w:rsid w:val="00073F7F"/>
    <w:rsid w:val="00074180"/>
    <w:rsid w:val="00074495"/>
    <w:rsid w:val="00074628"/>
    <w:rsid w:val="00074D18"/>
    <w:rsid w:val="00074D7C"/>
    <w:rsid w:val="00074FB3"/>
    <w:rsid w:val="00075359"/>
    <w:rsid w:val="000760C4"/>
    <w:rsid w:val="00076289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1EAE"/>
    <w:rsid w:val="00082301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476"/>
    <w:rsid w:val="00087809"/>
    <w:rsid w:val="0008789B"/>
    <w:rsid w:val="00087A12"/>
    <w:rsid w:val="00087BAF"/>
    <w:rsid w:val="00087DAA"/>
    <w:rsid w:val="00087EB2"/>
    <w:rsid w:val="00087F2C"/>
    <w:rsid w:val="00087F7C"/>
    <w:rsid w:val="000901B9"/>
    <w:rsid w:val="000907DD"/>
    <w:rsid w:val="000909EA"/>
    <w:rsid w:val="00090AA1"/>
    <w:rsid w:val="0009101A"/>
    <w:rsid w:val="00091072"/>
    <w:rsid w:val="000912D0"/>
    <w:rsid w:val="0009146E"/>
    <w:rsid w:val="00091776"/>
    <w:rsid w:val="00092A6B"/>
    <w:rsid w:val="00092F55"/>
    <w:rsid w:val="00093213"/>
    <w:rsid w:val="0009340E"/>
    <w:rsid w:val="0009346F"/>
    <w:rsid w:val="0009350E"/>
    <w:rsid w:val="00093F80"/>
    <w:rsid w:val="0009419A"/>
    <w:rsid w:val="0009436E"/>
    <w:rsid w:val="000943F9"/>
    <w:rsid w:val="00094666"/>
    <w:rsid w:val="0009486E"/>
    <w:rsid w:val="000949AC"/>
    <w:rsid w:val="00094C0D"/>
    <w:rsid w:val="00094C77"/>
    <w:rsid w:val="00094D30"/>
    <w:rsid w:val="00095D1F"/>
    <w:rsid w:val="00095EE4"/>
    <w:rsid w:val="000960B8"/>
    <w:rsid w:val="000960E3"/>
    <w:rsid w:val="000961FD"/>
    <w:rsid w:val="00096369"/>
    <w:rsid w:val="00096520"/>
    <w:rsid w:val="000966FD"/>
    <w:rsid w:val="00096A24"/>
    <w:rsid w:val="000971AD"/>
    <w:rsid w:val="000974EC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C30"/>
    <w:rsid w:val="000A0D53"/>
    <w:rsid w:val="000A109F"/>
    <w:rsid w:val="000A14F5"/>
    <w:rsid w:val="000A1735"/>
    <w:rsid w:val="000A1C08"/>
    <w:rsid w:val="000A1D12"/>
    <w:rsid w:val="000A1F7D"/>
    <w:rsid w:val="000A21DF"/>
    <w:rsid w:val="000A2646"/>
    <w:rsid w:val="000A2EC8"/>
    <w:rsid w:val="000A3197"/>
    <w:rsid w:val="000A39B7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6038"/>
    <w:rsid w:val="000A6142"/>
    <w:rsid w:val="000A6293"/>
    <w:rsid w:val="000A64C5"/>
    <w:rsid w:val="000A69FF"/>
    <w:rsid w:val="000A6D16"/>
    <w:rsid w:val="000A7C31"/>
    <w:rsid w:val="000A7DF7"/>
    <w:rsid w:val="000A7FFA"/>
    <w:rsid w:val="000B00B1"/>
    <w:rsid w:val="000B0265"/>
    <w:rsid w:val="000B0611"/>
    <w:rsid w:val="000B079E"/>
    <w:rsid w:val="000B09DA"/>
    <w:rsid w:val="000B0FCD"/>
    <w:rsid w:val="000B18E6"/>
    <w:rsid w:val="000B1973"/>
    <w:rsid w:val="000B1D27"/>
    <w:rsid w:val="000B2063"/>
    <w:rsid w:val="000B2241"/>
    <w:rsid w:val="000B235F"/>
    <w:rsid w:val="000B2463"/>
    <w:rsid w:val="000B3225"/>
    <w:rsid w:val="000B3704"/>
    <w:rsid w:val="000B3A9C"/>
    <w:rsid w:val="000B3ABE"/>
    <w:rsid w:val="000B4707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AF2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7"/>
    <w:rsid w:val="000C255B"/>
    <w:rsid w:val="000C3055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092"/>
    <w:rsid w:val="000C589A"/>
    <w:rsid w:val="000C5A94"/>
    <w:rsid w:val="000C5DFA"/>
    <w:rsid w:val="000C5EFE"/>
    <w:rsid w:val="000C5F37"/>
    <w:rsid w:val="000C68F3"/>
    <w:rsid w:val="000C70AA"/>
    <w:rsid w:val="000C70FD"/>
    <w:rsid w:val="000C71D9"/>
    <w:rsid w:val="000C73CA"/>
    <w:rsid w:val="000C74EA"/>
    <w:rsid w:val="000C7762"/>
    <w:rsid w:val="000C788B"/>
    <w:rsid w:val="000C7E0E"/>
    <w:rsid w:val="000D01C6"/>
    <w:rsid w:val="000D0331"/>
    <w:rsid w:val="000D0667"/>
    <w:rsid w:val="000D0CC1"/>
    <w:rsid w:val="000D14E8"/>
    <w:rsid w:val="000D18BD"/>
    <w:rsid w:val="000D1A76"/>
    <w:rsid w:val="000D216C"/>
    <w:rsid w:val="000D252E"/>
    <w:rsid w:val="000D2720"/>
    <w:rsid w:val="000D285D"/>
    <w:rsid w:val="000D2878"/>
    <w:rsid w:val="000D29D5"/>
    <w:rsid w:val="000D2FD5"/>
    <w:rsid w:val="000D348E"/>
    <w:rsid w:val="000D36D7"/>
    <w:rsid w:val="000D37BF"/>
    <w:rsid w:val="000D3F5B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6C02"/>
    <w:rsid w:val="000D70F4"/>
    <w:rsid w:val="000D71D1"/>
    <w:rsid w:val="000D75BC"/>
    <w:rsid w:val="000D798C"/>
    <w:rsid w:val="000D7D67"/>
    <w:rsid w:val="000D7F5F"/>
    <w:rsid w:val="000E0A33"/>
    <w:rsid w:val="000E0CED"/>
    <w:rsid w:val="000E0E07"/>
    <w:rsid w:val="000E0EE1"/>
    <w:rsid w:val="000E0F0B"/>
    <w:rsid w:val="000E1661"/>
    <w:rsid w:val="000E17AA"/>
    <w:rsid w:val="000E1906"/>
    <w:rsid w:val="000E1D42"/>
    <w:rsid w:val="000E1E29"/>
    <w:rsid w:val="000E1E96"/>
    <w:rsid w:val="000E2C5D"/>
    <w:rsid w:val="000E2DAF"/>
    <w:rsid w:val="000E351D"/>
    <w:rsid w:val="000E3789"/>
    <w:rsid w:val="000E382F"/>
    <w:rsid w:val="000E3A36"/>
    <w:rsid w:val="000E3E0D"/>
    <w:rsid w:val="000E42AA"/>
    <w:rsid w:val="000E44D2"/>
    <w:rsid w:val="000E44E4"/>
    <w:rsid w:val="000E4A2D"/>
    <w:rsid w:val="000E4E1A"/>
    <w:rsid w:val="000E510D"/>
    <w:rsid w:val="000E513A"/>
    <w:rsid w:val="000E517C"/>
    <w:rsid w:val="000E51D0"/>
    <w:rsid w:val="000E558C"/>
    <w:rsid w:val="000E5D2E"/>
    <w:rsid w:val="000E5EA6"/>
    <w:rsid w:val="000E6178"/>
    <w:rsid w:val="000E64E0"/>
    <w:rsid w:val="000E6627"/>
    <w:rsid w:val="000E6A07"/>
    <w:rsid w:val="000E6C0A"/>
    <w:rsid w:val="000E6C97"/>
    <w:rsid w:val="000E6DF6"/>
    <w:rsid w:val="000E7611"/>
    <w:rsid w:val="000E7A42"/>
    <w:rsid w:val="000F00CD"/>
    <w:rsid w:val="000F05AD"/>
    <w:rsid w:val="000F06D6"/>
    <w:rsid w:val="000F0E32"/>
    <w:rsid w:val="000F136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4E86"/>
    <w:rsid w:val="000F536B"/>
    <w:rsid w:val="000F5374"/>
    <w:rsid w:val="000F5454"/>
    <w:rsid w:val="000F563A"/>
    <w:rsid w:val="000F6467"/>
    <w:rsid w:val="000F6987"/>
    <w:rsid w:val="000F69F6"/>
    <w:rsid w:val="000F6A80"/>
    <w:rsid w:val="000F6B9B"/>
    <w:rsid w:val="000F6DB5"/>
    <w:rsid w:val="000F6EA5"/>
    <w:rsid w:val="000F6F7F"/>
    <w:rsid w:val="000F6FF9"/>
    <w:rsid w:val="000F7301"/>
    <w:rsid w:val="000F73B8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1F9A"/>
    <w:rsid w:val="00102079"/>
    <w:rsid w:val="00102129"/>
    <w:rsid w:val="0010250D"/>
    <w:rsid w:val="00102530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46"/>
    <w:rsid w:val="001054E4"/>
    <w:rsid w:val="00105591"/>
    <w:rsid w:val="001058A3"/>
    <w:rsid w:val="00105B51"/>
    <w:rsid w:val="00105FC3"/>
    <w:rsid w:val="0010619B"/>
    <w:rsid w:val="0010672F"/>
    <w:rsid w:val="0010685F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190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5EF"/>
    <w:rsid w:val="00113ACC"/>
    <w:rsid w:val="0011400F"/>
    <w:rsid w:val="001145D6"/>
    <w:rsid w:val="00114911"/>
    <w:rsid w:val="0011585B"/>
    <w:rsid w:val="00116129"/>
    <w:rsid w:val="00116236"/>
    <w:rsid w:val="0011652B"/>
    <w:rsid w:val="0011673A"/>
    <w:rsid w:val="00116852"/>
    <w:rsid w:val="00116C0B"/>
    <w:rsid w:val="00116C3D"/>
    <w:rsid w:val="00116CA6"/>
    <w:rsid w:val="00117032"/>
    <w:rsid w:val="0011727C"/>
    <w:rsid w:val="00117348"/>
    <w:rsid w:val="001176CD"/>
    <w:rsid w:val="00117824"/>
    <w:rsid w:val="00117B8B"/>
    <w:rsid w:val="00117E75"/>
    <w:rsid w:val="00120048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9F"/>
    <w:rsid w:val="001230A3"/>
    <w:rsid w:val="00123118"/>
    <w:rsid w:val="0012359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78"/>
    <w:rsid w:val="0012520E"/>
    <w:rsid w:val="00125597"/>
    <w:rsid w:val="00125F2F"/>
    <w:rsid w:val="0012633B"/>
    <w:rsid w:val="00126829"/>
    <w:rsid w:val="00126C12"/>
    <w:rsid w:val="00126EEB"/>
    <w:rsid w:val="0012751C"/>
    <w:rsid w:val="00127587"/>
    <w:rsid w:val="001276C6"/>
    <w:rsid w:val="00127808"/>
    <w:rsid w:val="00127D6E"/>
    <w:rsid w:val="0013037C"/>
    <w:rsid w:val="001303B0"/>
    <w:rsid w:val="0013040B"/>
    <w:rsid w:val="001304AE"/>
    <w:rsid w:val="00130A5F"/>
    <w:rsid w:val="00130AF3"/>
    <w:rsid w:val="00130D84"/>
    <w:rsid w:val="00130EB1"/>
    <w:rsid w:val="0013145B"/>
    <w:rsid w:val="00131938"/>
    <w:rsid w:val="001319A4"/>
    <w:rsid w:val="00131D20"/>
    <w:rsid w:val="00132531"/>
    <w:rsid w:val="00132642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06"/>
    <w:rsid w:val="00133680"/>
    <w:rsid w:val="00133738"/>
    <w:rsid w:val="00133C0F"/>
    <w:rsid w:val="00133D60"/>
    <w:rsid w:val="001341E0"/>
    <w:rsid w:val="001343B4"/>
    <w:rsid w:val="00134C5A"/>
    <w:rsid w:val="00134CEB"/>
    <w:rsid w:val="00134D22"/>
    <w:rsid w:val="00135061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72"/>
    <w:rsid w:val="00137589"/>
    <w:rsid w:val="001375A8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A8A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8E"/>
    <w:rsid w:val="00144CB3"/>
    <w:rsid w:val="0014538B"/>
    <w:rsid w:val="00145529"/>
    <w:rsid w:val="00145628"/>
    <w:rsid w:val="00145700"/>
    <w:rsid w:val="001457EA"/>
    <w:rsid w:val="00145EA7"/>
    <w:rsid w:val="0014607A"/>
    <w:rsid w:val="00146112"/>
    <w:rsid w:val="00146499"/>
    <w:rsid w:val="001466DD"/>
    <w:rsid w:val="00146DA1"/>
    <w:rsid w:val="00146F79"/>
    <w:rsid w:val="00146FA3"/>
    <w:rsid w:val="001470AF"/>
    <w:rsid w:val="00147863"/>
    <w:rsid w:val="00147A37"/>
    <w:rsid w:val="00147D32"/>
    <w:rsid w:val="00147E8D"/>
    <w:rsid w:val="001508D3"/>
    <w:rsid w:val="00151EE7"/>
    <w:rsid w:val="00151F01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2DEF"/>
    <w:rsid w:val="0015318C"/>
    <w:rsid w:val="00153320"/>
    <w:rsid w:val="00153329"/>
    <w:rsid w:val="0015362A"/>
    <w:rsid w:val="0015378D"/>
    <w:rsid w:val="00153A27"/>
    <w:rsid w:val="00153DE0"/>
    <w:rsid w:val="00153E3D"/>
    <w:rsid w:val="00153F57"/>
    <w:rsid w:val="0015487C"/>
    <w:rsid w:val="00155530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CA"/>
    <w:rsid w:val="001603BC"/>
    <w:rsid w:val="00160402"/>
    <w:rsid w:val="00160CA4"/>
    <w:rsid w:val="0016100D"/>
    <w:rsid w:val="001618C4"/>
    <w:rsid w:val="00161A8A"/>
    <w:rsid w:val="00161B01"/>
    <w:rsid w:val="00161C96"/>
    <w:rsid w:val="00161F1D"/>
    <w:rsid w:val="00161FDB"/>
    <w:rsid w:val="0016281D"/>
    <w:rsid w:val="00162CE9"/>
    <w:rsid w:val="00162D13"/>
    <w:rsid w:val="0016300A"/>
    <w:rsid w:val="0016334E"/>
    <w:rsid w:val="001634E9"/>
    <w:rsid w:val="00163715"/>
    <w:rsid w:val="0016388E"/>
    <w:rsid w:val="00163BFF"/>
    <w:rsid w:val="00164B77"/>
    <w:rsid w:val="0016501A"/>
    <w:rsid w:val="0016502E"/>
    <w:rsid w:val="00165168"/>
    <w:rsid w:val="00165441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69B"/>
    <w:rsid w:val="001669B8"/>
    <w:rsid w:val="00166A35"/>
    <w:rsid w:val="00166E6B"/>
    <w:rsid w:val="00166FCD"/>
    <w:rsid w:val="00167179"/>
    <w:rsid w:val="001672BB"/>
    <w:rsid w:val="00167949"/>
    <w:rsid w:val="001679E0"/>
    <w:rsid w:val="00167B57"/>
    <w:rsid w:val="00167DC3"/>
    <w:rsid w:val="00167E72"/>
    <w:rsid w:val="001705AF"/>
    <w:rsid w:val="00170797"/>
    <w:rsid w:val="00170914"/>
    <w:rsid w:val="00170BA7"/>
    <w:rsid w:val="00170BFC"/>
    <w:rsid w:val="00170F25"/>
    <w:rsid w:val="001710FE"/>
    <w:rsid w:val="00171107"/>
    <w:rsid w:val="00171512"/>
    <w:rsid w:val="001719F8"/>
    <w:rsid w:val="00171D8F"/>
    <w:rsid w:val="00171DD1"/>
    <w:rsid w:val="0017223A"/>
    <w:rsid w:val="001724C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832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8D"/>
    <w:rsid w:val="00176193"/>
    <w:rsid w:val="001761A0"/>
    <w:rsid w:val="001763F2"/>
    <w:rsid w:val="00176555"/>
    <w:rsid w:val="001765DB"/>
    <w:rsid w:val="00176CA2"/>
    <w:rsid w:val="00176FBD"/>
    <w:rsid w:val="001774F4"/>
    <w:rsid w:val="00177895"/>
    <w:rsid w:val="00177DC6"/>
    <w:rsid w:val="00177F38"/>
    <w:rsid w:val="001800A1"/>
    <w:rsid w:val="00180206"/>
    <w:rsid w:val="0018045A"/>
    <w:rsid w:val="0018049A"/>
    <w:rsid w:val="001806B8"/>
    <w:rsid w:val="00180B97"/>
    <w:rsid w:val="00181A58"/>
    <w:rsid w:val="001826E0"/>
    <w:rsid w:val="001828A7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5ECE"/>
    <w:rsid w:val="001864BF"/>
    <w:rsid w:val="00186F89"/>
    <w:rsid w:val="00186FB2"/>
    <w:rsid w:val="00187170"/>
    <w:rsid w:val="001872DD"/>
    <w:rsid w:val="001873C0"/>
    <w:rsid w:val="001877B9"/>
    <w:rsid w:val="001879AD"/>
    <w:rsid w:val="00187AF5"/>
    <w:rsid w:val="00187DB8"/>
    <w:rsid w:val="00190351"/>
    <w:rsid w:val="0019037D"/>
    <w:rsid w:val="001904F7"/>
    <w:rsid w:val="00190571"/>
    <w:rsid w:val="0019092B"/>
    <w:rsid w:val="001909BB"/>
    <w:rsid w:val="00190A66"/>
    <w:rsid w:val="00190D54"/>
    <w:rsid w:val="00190DB4"/>
    <w:rsid w:val="00190FA9"/>
    <w:rsid w:val="001910DE"/>
    <w:rsid w:val="0019139D"/>
    <w:rsid w:val="00191447"/>
    <w:rsid w:val="001915D7"/>
    <w:rsid w:val="001919F2"/>
    <w:rsid w:val="00191ABD"/>
    <w:rsid w:val="00191B87"/>
    <w:rsid w:val="00191FEF"/>
    <w:rsid w:val="00191FFF"/>
    <w:rsid w:val="00192254"/>
    <w:rsid w:val="001923D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38B"/>
    <w:rsid w:val="001964E2"/>
    <w:rsid w:val="001969D8"/>
    <w:rsid w:val="00197115"/>
    <w:rsid w:val="00197266"/>
    <w:rsid w:val="001974AA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1535"/>
    <w:rsid w:val="001A252C"/>
    <w:rsid w:val="001A2572"/>
    <w:rsid w:val="001A2706"/>
    <w:rsid w:val="001A2828"/>
    <w:rsid w:val="001A2CC8"/>
    <w:rsid w:val="001A3623"/>
    <w:rsid w:val="001A3643"/>
    <w:rsid w:val="001A3A84"/>
    <w:rsid w:val="001A3ECA"/>
    <w:rsid w:val="001A41B4"/>
    <w:rsid w:val="001A4317"/>
    <w:rsid w:val="001A4365"/>
    <w:rsid w:val="001A446C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36D"/>
    <w:rsid w:val="001B065A"/>
    <w:rsid w:val="001B07C3"/>
    <w:rsid w:val="001B085C"/>
    <w:rsid w:val="001B0A00"/>
    <w:rsid w:val="001B0C7B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C8"/>
    <w:rsid w:val="001B555D"/>
    <w:rsid w:val="001B5741"/>
    <w:rsid w:val="001B5DB6"/>
    <w:rsid w:val="001B6188"/>
    <w:rsid w:val="001B619C"/>
    <w:rsid w:val="001B621E"/>
    <w:rsid w:val="001B6595"/>
    <w:rsid w:val="001B7028"/>
    <w:rsid w:val="001B7475"/>
    <w:rsid w:val="001B7BEE"/>
    <w:rsid w:val="001C0175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167"/>
    <w:rsid w:val="001C356A"/>
    <w:rsid w:val="001C3812"/>
    <w:rsid w:val="001C394F"/>
    <w:rsid w:val="001C39DE"/>
    <w:rsid w:val="001C3A36"/>
    <w:rsid w:val="001C3CF7"/>
    <w:rsid w:val="001C42CE"/>
    <w:rsid w:val="001C47AC"/>
    <w:rsid w:val="001C50D0"/>
    <w:rsid w:val="001C529B"/>
    <w:rsid w:val="001C5429"/>
    <w:rsid w:val="001C57F6"/>
    <w:rsid w:val="001C59CB"/>
    <w:rsid w:val="001C5A4D"/>
    <w:rsid w:val="001C5B97"/>
    <w:rsid w:val="001C5DBC"/>
    <w:rsid w:val="001C6015"/>
    <w:rsid w:val="001C6831"/>
    <w:rsid w:val="001C690C"/>
    <w:rsid w:val="001C69BE"/>
    <w:rsid w:val="001C6BB9"/>
    <w:rsid w:val="001C6E3B"/>
    <w:rsid w:val="001C7693"/>
    <w:rsid w:val="001C79AA"/>
    <w:rsid w:val="001C7B1C"/>
    <w:rsid w:val="001D0546"/>
    <w:rsid w:val="001D08EA"/>
    <w:rsid w:val="001D096E"/>
    <w:rsid w:val="001D0DC1"/>
    <w:rsid w:val="001D0E5F"/>
    <w:rsid w:val="001D1014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A53"/>
    <w:rsid w:val="001D3C93"/>
    <w:rsid w:val="001D4201"/>
    <w:rsid w:val="001D427B"/>
    <w:rsid w:val="001D4537"/>
    <w:rsid w:val="001D4616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69E2"/>
    <w:rsid w:val="001D6D05"/>
    <w:rsid w:val="001D6EB2"/>
    <w:rsid w:val="001D78A8"/>
    <w:rsid w:val="001D7A6E"/>
    <w:rsid w:val="001D7AFC"/>
    <w:rsid w:val="001D7D04"/>
    <w:rsid w:val="001D7E69"/>
    <w:rsid w:val="001D7E8D"/>
    <w:rsid w:val="001D7FB8"/>
    <w:rsid w:val="001E0212"/>
    <w:rsid w:val="001E0492"/>
    <w:rsid w:val="001E04A9"/>
    <w:rsid w:val="001E0D09"/>
    <w:rsid w:val="001E15CB"/>
    <w:rsid w:val="001E1724"/>
    <w:rsid w:val="001E1A61"/>
    <w:rsid w:val="001E1E0E"/>
    <w:rsid w:val="001E1E3E"/>
    <w:rsid w:val="001E24C2"/>
    <w:rsid w:val="001E25D8"/>
    <w:rsid w:val="001E2A23"/>
    <w:rsid w:val="001E2A7E"/>
    <w:rsid w:val="001E2DC8"/>
    <w:rsid w:val="001E318E"/>
    <w:rsid w:val="001E32B5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14B"/>
    <w:rsid w:val="001E68F7"/>
    <w:rsid w:val="001E6A85"/>
    <w:rsid w:val="001E6B9E"/>
    <w:rsid w:val="001E771F"/>
    <w:rsid w:val="001E781E"/>
    <w:rsid w:val="001E78C9"/>
    <w:rsid w:val="001E7A29"/>
    <w:rsid w:val="001E7A5B"/>
    <w:rsid w:val="001E7DCB"/>
    <w:rsid w:val="001E7EDC"/>
    <w:rsid w:val="001E7F89"/>
    <w:rsid w:val="001F0396"/>
    <w:rsid w:val="001F0617"/>
    <w:rsid w:val="001F067A"/>
    <w:rsid w:val="001F07B2"/>
    <w:rsid w:val="001F0ADF"/>
    <w:rsid w:val="001F0D03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836"/>
    <w:rsid w:val="001F6909"/>
    <w:rsid w:val="001F6A88"/>
    <w:rsid w:val="001F6F0A"/>
    <w:rsid w:val="001F7144"/>
    <w:rsid w:val="001F7157"/>
    <w:rsid w:val="001F739C"/>
    <w:rsid w:val="001F75DC"/>
    <w:rsid w:val="001F7706"/>
    <w:rsid w:val="001F7A51"/>
    <w:rsid w:val="001F7C9C"/>
    <w:rsid w:val="0020035D"/>
    <w:rsid w:val="0020037C"/>
    <w:rsid w:val="00200461"/>
    <w:rsid w:val="00200569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19A"/>
    <w:rsid w:val="0020660F"/>
    <w:rsid w:val="00207810"/>
    <w:rsid w:val="00207B49"/>
    <w:rsid w:val="00207BAA"/>
    <w:rsid w:val="002100B0"/>
    <w:rsid w:val="0021081B"/>
    <w:rsid w:val="00210A63"/>
    <w:rsid w:val="002111A4"/>
    <w:rsid w:val="00211280"/>
    <w:rsid w:val="00211FA6"/>
    <w:rsid w:val="0021207C"/>
    <w:rsid w:val="00212854"/>
    <w:rsid w:val="00212E0C"/>
    <w:rsid w:val="00212ED3"/>
    <w:rsid w:val="00213595"/>
    <w:rsid w:val="002135A7"/>
    <w:rsid w:val="00213671"/>
    <w:rsid w:val="00213934"/>
    <w:rsid w:val="00213D1A"/>
    <w:rsid w:val="00213F2D"/>
    <w:rsid w:val="00214120"/>
    <w:rsid w:val="002145DA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9EE"/>
    <w:rsid w:val="00220DAF"/>
    <w:rsid w:val="00220E2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8D1"/>
    <w:rsid w:val="00225A5D"/>
    <w:rsid w:val="00225E55"/>
    <w:rsid w:val="002268CD"/>
    <w:rsid w:val="0022711D"/>
    <w:rsid w:val="002272F3"/>
    <w:rsid w:val="002278EC"/>
    <w:rsid w:val="00227F8D"/>
    <w:rsid w:val="0023051A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AF1"/>
    <w:rsid w:val="00233D5E"/>
    <w:rsid w:val="00233EA3"/>
    <w:rsid w:val="00233EF1"/>
    <w:rsid w:val="00234047"/>
    <w:rsid w:val="00234081"/>
    <w:rsid w:val="00234729"/>
    <w:rsid w:val="00234990"/>
    <w:rsid w:val="0023597C"/>
    <w:rsid w:val="0023613A"/>
    <w:rsid w:val="002361ED"/>
    <w:rsid w:val="002361F3"/>
    <w:rsid w:val="002363CA"/>
    <w:rsid w:val="0023675B"/>
    <w:rsid w:val="00236AA4"/>
    <w:rsid w:val="00236E90"/>
    <w:rsid w:val="00237960"/>
    <w:rsid w:val="00237ED3"/>
    <w:rsid w:val="002403D3"/>
    <w:rsid w:val="00240479"/>
    <w:rsid w:val="00240B70"/>
    <w:rsid w:val="00240EB9"/>
    <w:rsid w:val="00240F85"/>
    <w:rsid w:val="002417B1"/>
    <w:rsid w:val="002417D6"/>
    <w:rsid w:val="00241A02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747"/>
    <w:rsid w:val="002448B2"/>
    <w:rsid w:val="00244FEF"/>
    <w:rsid w:val="00245549"/>
    <w:rsid w:val="00245644"/>
    <w:rsid w:val="00245687"/>
    <w:rsid w:val="00245951"/>
    <w:rsid w:val="00245C74"/>
    <w:rsid w:val="00245D59"/>
    <w:rsid w:val="00245F0A"/>
    <w:rsid w:val="002460A5"/>
    <w:rsid w:val="002460DE"/>
    <w:rsid w:val="002463D8"/>
    <w:rsid w:val="002465F4"/>
    <w:rsid w:val="00246695"/>
    <w:rsid w:val="00246D7E"/>
    <w:rsid w:val="00246DBC"/>
    <w:rsid w:val="00246DDF"/>
    <w:rsid w:val="0024753A"/>
    <w:rsid w:val="0024765A"/>
    <w:rsid w:val="00247D6A"/>
    <w:rsid w:val="00247D9A"/>
    <w:rsid w:val="00247F9C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7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24F"/>
    <w:rsid w:val="0026149A"/>
    <w:rsid w:val="002615F3"/>
    <w:rsid w:val="00261E83"/>
    <w:rsid w:val="002620B1"/>
    <w:rsid w:val="0026220E"/>
    <w:rsid w:val="0026279C"/>
    <w:rsid w:val="00262C42"/>
    <w:rsid w:val="002630CF"/>
    <w:rsid w:val="00263113"/>
    <w:rsid w:val="002631FB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825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B63"/>
    <w:rsid w:val="00270E16"/>
    <w:rsid w:val="002710C1"/>
    <w:rsid w:val="00271284"/>
    <w:rsid w:val="00271336"/>
    <w:rsid w:val="00271D5C"/>
    <w:rsid w:val="00271F98"/>
    <w:rsid w:val="00272166"/>
    <w:rsid w:val="00272548"/>
    <w:rsid w:val="00272719"/>
    <w:rsid w:val="00273062"/>
    <w:rsid w:val="0027312A"/>
    <w:rsid w:val="0027354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CA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8C1"/>
    <w:rsid w:val="0028297B"/>
    <w:rsid w:val="0028297C"/>
    <w:rsid w:val="00282CC6"/>
    <w:rsid w:val="00282E7B"/>
    <w:rsid w:val="002833E3"/>
    <w:rsid w:val="0028355A"/>
    <w:rsid w:val="00283703"/>
    <w:rsid w:val="0028417D"/>
    <w:rsid w:val="002846CF"/>
    <w:rsid w:val="00284788"/>
    <w:rsid w:val="002847FF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B3"/>
    <w:rsid w:val="00287E4A"/>
    <w:rsid w:val="00290628"/>
    <w:rsid w:val="00290936"/>
    <w:rsid w:val="00290A42"/>
    <w:rsid w:val="00290A69"/>
    <w:rsid w:val="00290A6B"/>
    <w:rsid w:val="00290B14"/>
    <w:rsid w:val="002912B2"/>
    <w:rsid w:val="002912FA"/>
    <w:rsid w:val="0029132D"/>
    <w:rsid w:val="00291620"/>
    <w:rsid w:val="00291A4B"/>
    <w:rsid w:val="00292212"/>
    <w:rsid w:val="002923AB"/>
    <w:rsid w:val="00292C8E"/>
    <w:rsid w:val="00293510"/>
    <w:rsid w:val="00293A3B"/>
    <w:rsid w:val="00293AB8"/>
    <w:rsid w:val="00293BAC"/>
    <w:rsid w:val="00293C7F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943"/>
    <w:rsid w:val="00295A26"/>
    <w:rsid w:val="00295A9D"/>
    <w:rsid w:val="00295B2E"/>
    <w:rsid w:val="00295D2F"/>
    <w:rsid w:val="00295DE3"/>
    <w:rsid w:val="00296534"/>
    <w:rsid w:val="002970C8"/>
    <w:rsid w:val="002971B8"/>
    <w:rsid w:val="00297279"/>
    <w:rsid w:val="00297596"/>
    <w:rsid w:val="0029796E"/>
    <w:rsid w:val="00297AC0"/>
    <w:rsid w:val="00297CDD"/>
    <w:rsid w:val="002A06AB"/>
    <w:rsid w:val="002A09B3"/>
    <w:rsid w:val="002A0C17"/>
    <w:rsid w:val="002A0DF7"/>
    <w:rsid w:val="002A16A4"/>
    <w:rsid w:val="002A1847"/>
    <w:rsid w:val="002A1E94"/>
    <w:rsid w:val="002A2900"/>
    <w:rsid w:val="002A325B"/>
    <w:rsid w:val="002A33A4"/>
    <w:rsid w:val="002A367B"/>
    <w:rsid w:val="002A37FD"/>
    <w:rsid w:val="002A4398"/>
    <w:rsid w:val="002A4A04"/>
    <w:rsid w:val="002A4D0D"/>
    <w:rsid w:val="002A5A1B"/>
    <w:rsid w:val="002A5CBF"/>
    <w:rsid w:val="002A5DC8"/>
    <w:rsid w:val="002A6969"/>
    <w:rsid w:val="002A6C98"/>
    <w:rsid w:val="002A7592"/>
    <w:rsid w:val="002A7628"/>
    <w:rsid w:val="002A7DBF"/>
    <w:rsid w:val="002B0164"/>
    <w:rsid w:val="002B020D"/>
    <w:rsid w:val="002B0B0C"/>
    <w:rsid w:val="002B0C20"/>
    <w:rsid w:val="002B0DE8"/>
    <w:rsid w:val="002B14AA"/>
    <w:rsid w:val="002B14DB"/>
    <w:rsid w:val="002B1B87"/>
    <w:rsid w:val="002B1DB9"/>
    <w:rsid w:val="002B2219"/>
    <w:rsid w:val="002B2961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4DE6"/>
    <w:rsid w:val="002B51F1"/>
    <w:rsid w:val="002B56A3"/>
    <w:rsid w:val="002B59A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25C"/>
    <w:rsid w:val="002C26F1"/>
    <w:rsid w:val="002C2769"/>
    <w:rsid w:val="002C2B41"/>
    <w:rsid w:val="002C3893"/>
    <w:rsid w:val="002C3C4E"/>
    <w:rsid w:val="002C3C95"/>
    <w:rsid w:val="002C3F58"/>
    <w:rsid w:val="002C3F92"/>
    <w:rsid w:val="002C4105"/>
    <w:rsid w:val="002C4558"/>
    <w:rsid w:val="002C4735"/>
    <w:rsid w:val="002C488C"/>
    <w:rsid w:val="002C4A3A"/>
    <w:rsid w:val="002C4CCA"/>
    <w:rsid w:val="002C5966"/>
    <w:rsid w:val="002C5D39"/>
    <w:rsid w:val="002C690B"/>
    <w:rsid w:val="002C6BB3"/>
    <w:rsid w:val="002C6FCE"/>
    <w:rsid w:val="002C74A8"/>
    <w:rsid w:val="002D02FE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2CC2"/>
    <w:rsid w:val="002D3111"/>
    <w:rsid w:val="002D3505"/>
    <w:rsid w:val="002D3750"/>
    <w:rsid w:val="002D4273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07C"/>
    <w:rsid w:val="002D6570"/>
    <w:rsid w:val="002D68F2"/>
    <w:rsid w:val="002D717A"/>
    <w:rsid w:val="002E01F3"/>
    <w:rsid w:val="002E0381"/>
    <w:rsid w:val="002E0537"/>
    <w:rsid w:val="002E075D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53B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5730"/>
    <w:rsid w:val="002E5B42"/>
    <w:rsid w:val="002E67B3"/>
    <w:rsid w:val="002E691A"/>
    <w:rsid w:val="002E697B"/>
    <w:rsid w:val="002E69A9"/>
    <w:rsid w:val="002E6B72"/>
    <w:rsid w:val="002E6B9F"/>
    <w:rsid w:val="002E72D3"/>
    <w:rsid w:val="002E7428"/>
    <w:rsid w:val="002E7584"/>
    <w:rsid w:val="002E7638"/>
    <w:rsid w:val="002E7D81"/>
    <w:rsid w:val="002F0113"/>
    <w:rsid w:val="002F04CD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721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1BA4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44D"/>
    <w:rsid w:val="003067ED"/>
    <w:rsid w:val="00306C4E"/>
    <w:rsid w:val="00306CC8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3107"/>
    <w:rsid w:val="003131A4"/>
    <w:rsid w:val="0031330A"/>
    <w:rsid w:val="00313465"/>
    <w:rsid w:val="00313DAC"/>
    <w:rsid w:val="003143A1"/>
    <w:rsid w:val="0031464E"/>
    <w:rsid w:val="00314683"/>
    <w:rsid w:val="00314FAA"/>
    <w:rsid w:val="0031500D"/>
    <w:rsid w:val="003150F8"/>
    <w:rsid w:val="0031515B"/>
    <w:rsid w:val="00315691"/>
    <w:rsid w:val="0031582F"/>
    <w:rsid w:val="003158D9"/>
    <w:rsid w:val="00315A13"/>
    <w:rsid w:val="00315D6B"/>
    <w:rsid w:val="00315D84"/>
    <w:rsid w:val="003160FA"/>
    <w:rsid w:val="00316330"/>
    <w:rsid w:val="0031680C"/>
    <w:rsid w:val="00316BAF"/>
    <w:rsid w:val="00317283"/>
    <w:rsid w:val="003174AA"/>
    <w:rsid w:val="0031759B"/>
    <w:rsid w:val="00317B6B"/>
    <w:rsid w:val="00317D1E"/>
    <w:rsid w:val="0032039F"/>
    <w:rsid w:val="003206CD"/>
    <w:rsid w:val="00320D7A"/>
    <w:rsid w:val="00321389"/>
    <w:rsid w:val="0032277A"/>
    <w:rsid w:val="00322B7F"/>
    <w:rsid w:val="00322BAA"/>
    <w:rsid w:val="00322CF7"/>
    <w:rsid w:val="0032359C"/>
    <w:rsid w:val="00323703"/>
    <w:rsid w:val="003242AF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5DB9"/>
    <w:rsid w:val="0032607D"/>
    <w:rsid w:val="003272B3"/>
    <w:rsid w:val="00327AC8"/>
    <w:rsid w:val="00330081"/>
    <w:rsid w:val="003301A5"/>
    <w:rsid w:val="003305BF"/>
    <w:rsid w:val="00330699"/>
    <w:rsid w:val="00330878"/>
    <w:rsid w:val="00330FCC"/>
    <w:rsid w:val="00331097"/>
    <w:rsid w:val="00331173"/>
    <w:rsid w:val="003314EC"/>
    <w:rsid w:val="00331500"/>
    <w:rsid w:val="003316A3"/>
    <w:rsid w:val="003316DC"/>
    <w:rsid w:val="00331AC9"/>
    <w:rsid w:val="00331ECA"/>
    <w:rsid w:val="00332216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898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37AFE"/>
    <w:rsid w:val="0034024F"/>
    <w:rsid w:val="00340DCD"/>
    <w:rsid w:val="003412B9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404"/>
    <w:rsid w:val="00344698"/>
    <w:rsid w:val="00344870"/>
    <w:rsid w:val="00344CF3"/>
    <w:rsid w:val="003452AB"/>
    <w:rsid w:val="00345E7D"/>
    <w:rsid w:val="00346882"/>
    <w:rsid w:val="00346E84"/>
    <w:rsid w:val="00346ED2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6A7"/>
    <w:rsid w:val="0035180F"/>
    <w:rsid w:val="0035183A"/>
    <w:rsid w:val="0035188E"/>
    <w:rsid w:val="00351AA4"/>
    <w:rsid w:val="00351CEC"/>
    <w:rsid w:val="00351F88"/>
    <w:rsid w:val="003521C5"/>
    <w:rsid w:val="00353715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6F18"/>
    <w:rsid w:val="003570FF"/>
    <w:rsid w:val="0035742D"/>
    <w:rsid w:val="003576B9"/>
    <w:rsid w:val="0035799F"/>
    <w:rsid w:val="003579F0"/>
    <w:rsid w:val="0036050A"/>
    <w:rsid w:val="00360D3E"/>
    <w:rsid w:val="003612FA"/>
    <w:rsid w:val="0036173D"/>
    <w:rsid w:val="00361806"/>
    <w:rsid w:val="00361A9C"/>
    <w:rsid w:val="00361EAE"/>
    <w:rsid w:val="00362157"/>
    <w:rsid w:val="003624FF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6C4"/>
    <w:rsid w:val="003647B2"/>
    <w:rsid w:val="003649F0"/>
    <w:rsid w:val="00364D82"/>
    <w:rsid w:val="00364EA4"/>
    <w:rsid w:val="00364EAD"/>
    <w:rsid w:val="00364F0B"/>
    <w:rsid w:val="0036523A"/>
    <w:rsid w:val="00365381"/>
    <w:rsid w:val="0036549B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D79"/>
    <w:rsid w:val="00367DE2"/>
    <w:rsid w:val="00370473"/>
    <w:rsid w:val="00370C1B"/>
    <w:rsid w:val="00370CE0"/>
    <w:rsid w:val="00370DFF"/>
    <w:rsid w:val="003713CF"/>
    <w:rsid w:val="003713ED"/>
    <w:rsid w:val="003717EA"/>
    <w:rsid w:val="00371A40"/>
    <w:rsid w:val="00372175"/>
    <w:rsid w:val="00372392"/>
    <w:rsid w:val="003726A5"/>
    <w:rsid w:val="0037292C"/>
    <w:rsid w:val="00372F68"/>
    <w:rsid w:val="00372F6A"/>
    <w:rsid w:val="0037306E"/>
    <w:rsid w:val="003731D4"/>
    <w:rsid w:val="003735A0"/>
    <w:rsid w:val="003736F2"/>
    <w:rsid w:val="00373E69"/>
    <w:rsid w:val="00373FEC"/>
    <w:rsid w:val="00374413"/>
    <w:rsid w:val="00374565"/>
    <w:rsid w:val="003745EF"/>
    <w:rsid w:val="00374777"/>
    <w:rsid w:val="00374CEB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67A"/>
    <w:rsid w:val="00380744"/>
    <w:rsid w:val="00380CE4"/>
    <w:rsid w:val="00380EE8"/>
    <w:rsid w:val="00380F80"/>
    <w:rsid w:val="00380F9D"/>
    <w:rsid w:val="00381161"/>
    <w:rsid w:val="003811C3"/>
    <w:rsid w:val="0038127B"/>
    <w:rsid w:val="003812ED"/>
    <w:rsid w:val="003812EE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15E"/>
    <w:rsid w:val="003832EC"/>
    <w:rsid w:val="0038370E"/>
    <w:rsid w:val="00383849"/>
    <w:rsid w:val="00383B06"/>
    <w:rsid w:val="00383D17"/>
    <w:rsid w:val="00383F5C"/>
    <w:rsid w:val="0038472E"/>
    <w:rsid w:val="00384938"/>
    <w:rsid w:val="00384C02"/>
    <w:rsid w:val="00385235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0CEC"/>
    <w:rsid w:val="003915E4"/>
    <w:rsid w:val="003917C9"/>
    <w:rsid w:val="003918A3"/>
    <w:rsid w:val="0039190E"/>
    <w:rsid w:val="00391A9E"/>
    <w:rsid w:val="00391D1F"/>
    <w:rsid w:val="00392064"/>
    <w:rsid w:val="00392098"/>
    <w:rsid w:val="0039231F"/>
    <w:rsid w:val="0039283B"/>
    <w:rsid w:val="00392B40"/>
    <w:rsid w:val="00392BC0"/>
    <w:rsid w:val="00392C66"/>
    <w:rsid w:val="00392DB6"/>
    <w:rsid w:val="00393143"/>
    <w:rsid w:val="003939D9"/>
    <w:rsid w:val="00393A3A"/>
    <w:rsid w:val="00393FE6"/>
    <w:rsid w:val="003940D5"/>
    <w:rsid w:val="00394447"/>
    <w:rsid w:val="0039447A"/>
    <w:rsid w:val="003945AE"/>
    <w:rsid w:val="00394891"/>
    <w:rsid w:val="00394A54"/>
    <w:rsid w:val="00394B60"/>
    <w:rsid w:val="00394BD1"/>
    <w:rsid w:val="00394EF6"/>
    <w:rsid w:val="00395798"/>
    <w:rsid w:val="0039605E"/>
    <w:rsid w:val="00396124"/>
    <w:rsid w:val="00396384"/>
    <w:rsid w:val="003963AD"/>
    <w:rsid w:val="00396602"/>
    <w:rsid w:val="003967B0"/>
    <w:rsid w:val="00396891"/>
    <w:rsid w:val="0039696D"/>
    <w:rsid w:val="00396C67"/>
    <w:rsid w:val="0039704E"/>
    <w:rsid w:val="003971F3"/>
    <w:rsid w:val="00397217"/>
    <w:rsid w:val="0039757A"/>
    <w:rsid w:val="00397A70"/>
    <w:rsid w:val="00397ED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A3A"/>
    <w:rsid w:val="003A1C03"/>
    <w:rsid w:val="003A1DB5"/>
    <w:rsid w:val="003A1FF9"/>
    <w:rsid w:val="003A20AD"/>
    <w:rsid w:val="003A2366"/>
    <w:rsid w:val="003A2CB0"/>
    <w:rsid w:val="003A326F"/>
    <w:rsid w:val="003A347A"/>
    <w:rsid w:val="003A3503"/>
    <w:rsid w:val="003A3836"/>
    <w:rsid w:val="003A4277"/>
    <w:rsid w:val="003A4314"/>
    <w:rsid w:val="003A4356"/>
    <w:rsid w:val="003A468A"/>
    <w:rsid w:val="003A49C0"/>
    <w:rsid w:val="003A4C98"/>
    <w:rsid w:val="003A4CD5"/>
    <w:rsid w:val="003A4D68"/>
    <w:rsid w:val="003A52D1"/>
    <w:rsid w:val="003A53AD"/>
    <w:rsid w:val="003A545E"/>
    <w:rsid w:val="003A5856"/>
    <w:rsid w:val="003A5FBE"/>
    <w:rsid w:val="003A6082"/>
    <w:rsid w:val="003A651E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1A6"/>
    <w:rsid w:val="003B1BC6"/>
    <w:rsid w:val="003B1DA3"/>
    <w:rsid w:val="003B21C4"/>
    <w:rsid w:val="003B295F"/>
    <w:rsid w:val="003B2AD0"/>
    <w:rsid w:val="003B2D75"/>
    <w:rsid w:val="003B2E99"/>
    <w:rsid w:val="003B2FB6"/>
    <w:rsid w:val="003B31C7"/>
    <w:rsid w:val="003B33F6"/>
    <w:rsid w:val="003B343B"/>
    <w:rsid w:val="003B38A0"/>
    <w:rsid w:val="003B3AF7"/>
    <w:rsid w:val="003B48C5"/>
    <w:rsid w:val="003B4916"/>
    <w:rsid w:val="003B4917"/>
    <w:rsid w:val="003B4B06"/>
    <w:rsid w:val="003B4D05"/>
    <w:rsid w:val="003B4E37"/>
    <w:rsid w:val="003B533A"/>
    <w:rsid w:val="003B5E93"/>
    <w:rsid w:val="003B5EA8"/>
    <w:rsid w:val="003B611E"/>
    <w:rsid w:val="003B61F8"/>
    <w:rsid w:val="003B6264"/>
    <w:rsid w:val="003B634C"/>
    <w:rsid w:val="003B675A"/>
    <w:rsid w:val="003B6B6B"/>
    <w:rsid w:val="003B6CA8"/>
    <w:rsid w:val="003B76C1"/>
    <w:rsid w:val="003B76F1"/>
    <w:rsid w:val="003B7890"/>
    <w:rsid w:val="003B79B3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008"/>
    <w:rsid w:val="003C1061"/>
    <w:rsid w:val="003C121B"/>
    <w:rsid w:val="003C1396"/>
    <w:rsid w:val="003C17D0"/>
    <w:rsid w:val="003C1BEE"/>
    <w:rsid w:val="003C1F11"/>
    <w:rsid w:val="003C1F52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57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06"/>
    <w:rsid w:val="003C7F67"/>
    <w:rsid w:val="003C7FE1"/>
    <w:rsid w:val="003D0C5D"/>
    <w:rsid w:val="003D0CF5"/>
    <w:rsid w:val="003D0E27"/>
    <w:rsid w:val="003D0E4D"/>
    <w:rsid w:val="003D0ED5"/>
    <w:rsid w:val="003D13AF"/>
    <w:rsid w:val="003D15AA"/>
    <w:rsid w:val="003D15C5"/>
    <w:rsid w:val="003D1670"/>
    <w:rsid w:val="003D1CEA"/>
    <w:rsid w:val="003D1E97"/>
    <w:rsid w:val="003D28CF"/>
    <w:rsid w:val="003D336A"/>
    <w:rsid w:val="003D3460"/>
    <w:rsid w:val="003D3C2E"/>
    <w:rsid w:val="003D4511"/>
    <w:rsid w:val="003D4560"/>
    <w:rsid w:val="003D46BA"/>
    <w:rsid w:val="003D488C"/>
    <w:rsid w:val="003D48F2"/>
    <w:rsid w:val="003D4F3E"/>
    <w:rsid w:val="003D51E9"/>
    <w:rsid w:val="003D571D"/>
    <w:rsid w:val="003D5892"/>
    <w:rsid w:val="003D5BE5"/>
    <w:rsid w:val="003D5EA7"/>
    <w:rsid w:val="003D5F21"/>
    <w:rsid w:val="003D6198"/>
    <w:rsid w:val="003D6F2D"/>
    <w:rsid w:val="003D7469"/>
    <w:rsid w:val="003D783B"/>
    <w:rsid w:val="003D7997"/>
    <w:rsid w:val="003D79FB"/>
    <w:rsid w:val="003D7DE1"/>
    <w:rsid w:val="003E004D"/>
    <w:rsid w:val="003E0432"/>
    <w:rsid w:val="003E05A0"/>
    <w:rsid w:val="003E0926"/>
    <w:rsid w:val="003E12D3"/>
    <w:rsid w:val="003E1321"/>
    <w:rsid w:val="003E15B3"/>
    <w:rsid w:val="003E1AEB"/>
    <w:rsid w:val="003E1ED4"/>
    <w:rsid w:val="003E1EDC"/>
    <w:rsid w:val="003E24AD"/>
    <w:rsid w:val="003E29EB"/>
    <w:rsid w:val="003E2B65"/>
    <w:rsid w:val="003E3307"/>
    <w:rsid w:val="003E332A"/>
    <w:rsid w:val="003E353D"/>
    <w:rsid w:val="003E35BC"/>
    <w:rsid w:val="003E361B"/>
    <w:rsid w:val="003E3625"/>
    <w:rsid w:val="003E4223"/>
    <w:rsid w:val="003E42E0"/>
    <w:rsid w:val="003E5399"/>
    <w:rsid w:val="003E56FD"/>
    <w:rsid w:val="003E57E6"/>
    <w:rsid w:val="003E5955"/>
    <w:rsid w:val="003E5A3A"/>
    <w:rsid w:val="003E6029"/>
    <w:rsid w:val="003E60E2"/>
    <w:rsid w:val="003E6947"/>
    <w:rsid w:val="003E6BDF"/>
    <w:rsid w:val="003E6C13"/>
    <w:rsid w:val="003E6D6F"/>
    <w:rsid w:val="003E6D90"/>
    <w:rsid w:val="003E6E78"/>
    <w:rsid w:val="003E6E8D"/>
    <w:rsid w:val="003E755D"/>
    <w:rsid w:val="003E78CE"/>
    <w:rsid w:val="003E7973"/>
    <w:rsid w:val="003E7C56"/>
    <w:rsid w:val="003E7C65"/>
    <w:rsid w:val="003F04E8"/>
    <w:rsid w:val="003F0AB8"/>
    <w:rsid w:val="003F1226"/>
    <w:rsid w:val="003F12AD"/>
    <w:rsid w:val="003F13A3"/>
    <w:rsid w:val="003F1BCE"/>
    <w:rsid w:val="003F1CF4"/>
    <w:rsid w:val="003F1D22"/>
    <w:rsid w:val="003F24D9"/>
    <w:rsid w:val="003F2681"/>
    <w:rsid w:val="003F2725"/>
    <w:rsid w:val="003F27B2"/>
    <w:rsid w:val="003F2892"/>
    <w:rsid w:val="003F290C"/>
    <w:rsid w:val="003F29C9"/>
    <w:rsid w:val="003F2B0F"/>
    <w:rsid w:val="003F2E6B"/>
    <w:rsid w:val="003F2EC1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94"/>
    <w:rsid w:val="003F7484"/>
    <w:rsid w:val="003F74F3"/>
    <w:rsid w:val="003F7E74"/>
    <w:rsid w:val="00400147"/>
    <w:rsid w:val="00400406"/>
    <w:rsid w:val="00400BDC"/>
    <w:rsid w:val="00400C18"/>
    <w:rsid w:val="00400C56"/>
    <w:rsid w:val="00401372"/>
    <w:rsid w:val="0040165D"/>
    <w:rsid w:val="00401D9D"/>
    <w:rsid w:val="00401FA9"/>
    <w:rsid w:val="00401FDB"/>
    <w:rsid w:val="00402068"/>
    <w:rsid w:val="00402124"/>
    <w:rsid w:val="00402340"/>
    <w:rsid w:val="00402361"/>
    <w:rsid w:val="00402389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54"/>
    <w:rsid w:val="004043AF"/>
    <w:rsid w:val="00404566"/>
    <w:rsid w:val="004045D5"/>
    <w:rsid w:val="004047BA"/>
    <w:rsid w:val="0040498D"/>
    <w:rsid w:val="00404C22"/>
    <w:rsid w:val="00404C24"/>
    <w:rsid w:val="00404C3E"/>
    <w:rsid w:val="00404C4F"/>
    <w:rsid w:val="00404E11"/>
    <w:rsid w:val="00404F5A"/>
    <w:rsid w:val="00405335"/>
    <w:rsid w:val="00405A4A"/>
    <w:rsid w:val="00405D9D"/>
    <w:rsid w:val="00405E46"/>
    <w:rsid w:val="00405FB0"/>
    <w:rsid w:val="00405FF8"/>
    <w:rsid w:val="004060BC"/>
    <w:rsid w:val="00406274"/>
    <w:rsid w:val="004062D2"/>
    <w:rsid w:val="004063DC"/>
    <w:rsid w:val="00406602"/>
    <w:rsid w:val="00406812"/>
    <w:rsid w:val="00406960"/>
    <w:rsid w:val="00406D77"/>
    <w:rsid w:val="004073D0"/>
    <w:rsid w:val="00407B89"/>
    <w:rsid w:val="00407D2A"/>
    <w:rsid w:val="00410310"/>
    <w:rsid w:val="004105E2"/>
    <w:rsid w:val="00410922"/>
    <w:rsid w:val="00410ADB"/>
    <w:rsid w:val="00410B49"/>
    <w:rsid w:val="004110FF"/>
    <w:rsid w:val="00411485"/>
    <w:rsid w:val="00411665"/>
    <w:rsid w:val="00411702"/>
    <w:rsid w:val="00411A6D"/>
    <w:rsid w:val="00411BF2"/>
    <w:rsid w:val="0041269E"/>
    <w:rsid w:val="00412800"/>
    <w:rsid w:val="00412962"/>
    <w:rsid w:val="00412F95"/>
    <w:rsid w:val="00413016"/>
    <w:rsid w:val="004138BA"/>
    <w:rsid w:val="00413AA5"/>
    <w:rsid w:val="00413C3D"/>
    <w:rsid w:val="00413C6D"/>
    <w:rsid w:val="00413D76"/>
    <w:rsid w:val="00413E60"/>
    <w:rsid w:val="00413E7A"/>
    <w:rsid w:val="004142B7"/>
    <w:rsid w:val="00414B1D"/>
    <w:rsid w:val="00414BF7"/>
    <w:rsid w:val="00414D2F"/>
    <w:rsid w:val="00414DEF"/>
    <w:rsid w:val="00414DF5"/>
    <w:rsid w:val="00414F6D"/>
    <w:rsid w:val="00415A53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17FF5"/>
    <w:rsid w:val="004202F9"/>
    <w:rsid w:val="00420574"/>
    <w:rsid w:val="004209EF"/>
    <w:rsid w:val="004213B4"/>
    <w:rsid w:val="0042159D"/>
    <w:rsid w:val="004216E3"/>
    <w:rsid w:val="00421B4D"/>
    <w:rsid w:val="00421BCC"/>
    <w:rsid w:val="00421BEF"/>
    <w:rsid w:val="00421CDB"/>
    <w:rsid w:val="00421F0A"/>
    <w:rsid w:val="0042222F"/>
    <w:rsid w:val="00422B0F"/>
    <w:rsid w:val="00422E50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7F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1F08"/>
    <w:rsid w:val="00432A06"/>
    <w:rsid w:val="00432BA2"/>
    <w:rsid w:val="00432C0C"/>
    <w:rsid w:val="00433019"/>
    <w:rsid w:val="0043308F"/>
    <w:rsid w:val="00433273"/>
    <w:rsid w:val="0043355F"/>
    <w:rsid w:val="00433643"/>
    <w:rsid w:val="0043388A"/>
    <w:rsid w:val="004339EE"/>
    <w:rsid w:val="00433A63"/>
    <w:rsid w:val="0043414E"/>
    <w:rsid w:val="004349DE"/>
    <w:rsid w:val="00434CDD"/>
    <w:rsid w:val="00435377"/>
    <w:rsid w:val="0043573D"/>
    <w:rsid w:val="00435961"/>
    <w:rsid w:val="00435A0B"/>
    <w:rsid w:val="00435A6F"/>
    <w:rsid w:val="00435F82"/>
    <w:rsid w:val="004362BF"/>
    <w:rsid w:val="0043667C"/>
    <w:rsid w:val="00436BE2"/>
    <w:rsid w:val="00436E09"/>
    <w:rsid w:val="00436EBC"/>
    <w:rsid w:val="00437F96"/>
    <w:rsid w:val="00437FE2"/>
    <w:rsid w:val="00440096"/>
    <w:rsid w:val="004400F1"/>
    <w:rsid w:val="004407A1"/>
    <w:rsid w:val="0044090B"/>
    <w:rsid w:val="00440D95"/>
    <w:rsid w:val="00440F43"/>
    <w:rsid w:val="0044127A"/>
    <w:rsid w:val="00441955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D99"/>
    <w:rsid w:val="00442E84"/>
    <w:rsid w:val="00442F75"/>
    <w:rsid w:val="0044309F"/>
    <w:rsid w:val="00443191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383"/>
    <w:rsid w:val="004465AB"/>
    <w:rsid w:val="004468B1"/>
    <w:rsid w:val="00447046"/>
    <w:rsid w:val="00447709"/>
    <w:rsid w:val="00447912"/>
    <w:rsid w:val="004479CF"/>
    <w:rsid w:val="00447D0A"/>
    <w:rsid w:val="00447FBF"/>
    <w:rsid w:val="004500B9"/>
    <w:rsid w:val="004502FF"/>
    <w:rsid w:val="004509B5"/>
    <w:rsid w:val="00450ECF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0F"/>
    <w:rsid w:val="0045272B"/>
    <w:rsid w:val="00452908"/>
    <w:rsid w:val="00452B91"/>
    <w:rsid w:val="00452C58"/>
    <w:rsid w:val="00452E0A"/>
    <w:rsid w:val="004533F7"/>
    <w:rsid w:val="0045349B"/>
    <w:rsid w:val="0045376F"/>
    <w:rsid w:val="00453D1C"/>
    <w:rsid w:val="00453F52"/>
    <w:rsid w:val="00453F7B"/>
    <w:rsid w:val="00453F80"/>
    <w:rsid w:val="004541E7"/>
    <w:rsid w:val="0045438F"/>
    <w:rsid w:val="00454EFA"/>
    <w:rsid w:val="0045561F"/>
    <w:rsid w:val="004556D3"/>
    <w:rsid w:val="004556EB"/>
    <w:rsid w:val="004559DA"/>
    <w:rsid w:val="00455DA0"/>
    <w:rsid w:val="00455DE9"/>
    <w:rsid w:val="00455DFE"/>
    <w:rsid w:val="00455F78"/>
    <w:rsid w:val="00455FF1"/>
    <w:rsid w:val="00456218"/>
    <w:rsid w:val="00456312"/>
    <w:rsid w:val="004563C1"/>
    <w:rsid w:val="004563EC"/>
    <w:rsid w:val="0045692C"/>
    <w:rsid w:val="00456A3C"/>
    <w:rsid w:val="00456C83"/>
    <w:rsid w:val="00457289"/>
    <w:rsid w:val="004574B8"/>
    <w:rsid w:val="004576CD"/>
    <w:rsid w:val="00457CF5"/>
    <w:rsid w:val="00457E9A"/>
    <w:rsid w:val="00460007"/>
    <w:rsid w:val="00460364"/>
    <w:rsid w:val="0046053B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49B"/>
    <w:rsid w:val="00463580"/>
    <w:rsid w:val="00463693"/>
    <w:rsid w:val="00463764"/>
    <w:rsid w:val="00463A07"/>
    <w:rsid w:val="004641E0"/>
    <w:rsid w:val="00464544"/>
    <w:rsid w:val="00464629"/>
    <w:rsid w:val="004648A0"/>
    <w:rsid w:val="0046493C"/>
    <w:rsid w:val="00464A8C"/>
    <w:rsid w:val="00464A91"/>
    <w:rsid w:val="00464FEE"/>
    <w:rsid w:val="00465467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A72"/>
    <w:rsid w:val="00466D40"/>
    <w:rsid w:val="0046713A"/>
    <w:rsid w:val="00467488"/>
    <w:rsid w:val="004674BB"/>
    <w:rsid w:val="00467B3F"/>
    <w:rsid w:val="00467E92"/>
    <w:rsid w:val="00467FB4"/>
    <w:rsid w:val="004702AB"/>
    <w:rsid w:val="004705DF"/>
    <w:rsid w:val="004709BA"/>
    <w:rsid w:val="00471050"/>
    <w:rsid w:val="0047135D"/>
    <w:rsid w:val="00471D68"/>
    <w:rsid w:val="00471D72"/>
    <w:rsid w:val="0047212C"/>
    <w:rsid w:val="00472364"/>
    <w:rsid w:val="00472609"/>
    <w:rsid w:val="00472651"/>
    <w:rsid w:val="004729A8"/>
    <w:rsid w:val="00472AFE"/>
    <w:rsid w:val="00472BA1"/>
    <w:rsid w:val="00472FE7"/>
    <w:rsid w:val="00473268"/>
    <w:rsid w:val="00473454"/>
    <w:rsid w:val="00473710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105"/>
    <w:rsid w:val="004824F6"/>
    <w:rsid w:val="00482DD7"/>
    <w:rsid w:val="00483047"/>
    <w:rsid w:val="004831F9"/>
    <w:rsid w:val="0048335E"/>
    <w:rsid w:val="00483386"/>
    <w:rsid w:val="00483514"/>
    <w:rsid w:val="00483662"/>
    <w:rsid w:val="00484016"/>
    <w:rsid w:val="004843E1"/>
    <w:rsid w:val="004848C6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B6C"/>
    <w:rsid w:val="00487CFF"/>
    <w:rsid w:val="00487D4B"/>
    <w:rsid w:val="004904E8"/>
    <w:rsid w:val="0049092D"/>
    <w:rsid w:val="00491426"/>
    <w:rsid w:val="00491A24"/>
    <w:rsid w:val="00491E15"/>
    <w:rsid w:val="004921B1"/>
    <w:rsid w:val="00492A9A"/>
    <w:rsid w:val="00492F38"/>
    <w:rsid w:val="0049312A"/>
    <w:rsid w:val="0049332A"/>
    <w:rsid w:val="0049342E"/>
    <w:rsid w:val="004934F9"/>
    <w:rsid w:val="00493815"/>
    <w:rsid w:val="00493DF5"/>
    <w:rsid w:val="004946C3"/>
    <w:rsid w:val="0049486A"/>
    <w:rsid w:val="004953C7"/>
    <w:rsid w:val="00495514"/>
    <w:rsid w:val="00495521"/>
    <w:rsid w:val="00495661"/>
    <w:rsid w:val="004956E0"/>
    <w:rsid w:val="00495805"/>
    <w:rsid w:val="00495A4C"/>
    <w:rsid w:val="00495B3A"/>
    <w:rsid w:val="00495C4F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363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8D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45"/>
    <w:rsid w:val="004A4E79"/>
    <w:rsid w:val="004A5388"/>
    <w:rsid w:val="004A5400"/>
    <w:rsid w:val="004A552F"/>
    <w:rsid w:val="004A5EFD"/>
    <w:rsid w:val="004A6161"/>
    <w:rsid w:val="004A6353"/>
    <w:rsid w:val="004A64D8"/>
    <w:rsid w:val="004A656D"/>
    <w:rsid w:val="004A6653"/>
    <w:rsid w:val="004A6663"/>
    <w:rsid w:val="004A6706"/>
    <w:rsid w:val="004A6958"/>
    <w:rsid w:val="004A6FB7"/>
    <w:rsid w:val="004A7345"/>
    <w:rsid w:val="004A774A"/>
    <w:rsid w:val="004A7E2C"/>
    <w:rsid w:val="004A7F5F"/>
    <w:rsid w:val="004B02DA"/>
    <w:rsid w:val="004B0CF5"/>
    <w:rsid w:val="004B0EED"/>
    <w:rsid w:val="004B0F37"/>
    <w:rsid w:val="004B10B5"/>
    <w:rsid w:val="004B116C"/>
    <w:rsid w:val="004B1440"/>
    <w:rsid w:val="004B1738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B1C"/>
    <w:rsid w:val="004B4EF7"/>
    <w:rsid w:val="004B50C1"/>
    <w:rsid w:val="004B525E"/>
    <w:rsid w:val="004B5570"/>
    <w:rsid w:val="004B59D3"/>
    <w:rsid w:val="004B5AA3"/>
    <w:rsid w:val="004B603F"/>
    <w:rsid w:val="004B6148"/>
    <w:rsid w:val="004B6663"/>
    <w:rsid w:val="004B6A5F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0FEE"/>
    <w:rsid w:val="004C14DC"/>
    <w:rsid w:val="004C18B1"/>
    <w:rsid w:val="004C19CD"/>
    <w:rsid w:val="004C1B29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526"/>
    <w:rsid w:val="004C48EF"/>
    <w:rsid w:val="004C4E39"/>
    <w:rsid w:val="004C4EA5"/>
    <w:rsid w:val="004C520E"/>
    <w:rsid w:val="004C531E"/>
    <w:rsid w:val="004C54B2"/>
    <w:rsid w:val="004C5621"/>
    <w:rsid w:val="004C665D"/>
    <w:rsid w:val="004C6EAA"/>
    <w:rsid w:val="004C6F97"/>
    <w:rsid w:val="004C70FB"/>
    <w:rsid w:val="004C76A3"/>
    <w:rsid w:val="004C78C7"/>
    <w:rsid w:val="004C7C1F"/>
    <w:rsid w:val="004C7DBD"/>
    <w:rsid w:val="004C7DF9"/>
    <w:rsid w:val="004C7F51"/>
    <w:rsid w:val="004D0B78"/>
    <w:rsid w:val="004D0FE7"/>
    <w:rsid w:val="004D1129"/>
    <w:rsid w:val="004D1175"/>
    <w:rsid w:val="004D177A"/>
    <w:rsid w:val="004D18A2"/>
    <w:rsid w:val="004D18FF"/>
    <w:rsid w:val="004D208F"/>
    <w:rsid w:val="004D228E"/>
    <w:rsid w:val="004D2D45"/>
    <w:rsid w:val="004D303F"/>
    <w:rsid w:val="004D3121"/>
    <w:rsid w:val="004D3179"/>
    <w:rsid w:val="004D3488"/>
    <w:rsid w:val="004D3717"/>
    <w:rsid w:val="004D3A79"/>
    <w:rsid w:val="004D3A94"/>
    <w:rsid w:val="004D3C2F"/>
    <w:rsid w:val="004D3D29"/>
    <w:rsid w:val="004D44A7"/>
    <w:rsid w:val="004D4555"/>
    <w:rsid w:val="004D4832"/>
    <w:rsid w:val="004D5511"/>
    <w:rsid w:val="004D5D21"/>
    <w:rsid w:val="004D5D44"/>
    <w:rsid w:val="004D5FD2"/>
    <w:rsid w:val="004D6733"/>
    <w:rsid w:val="004D6C2A"/>
    <w:rsid w:val="004D731B"/>
    <w:rsid w:val="004D7A1F"/>
    <w:rsid w:val="004E057E"/>
    <w:rsid w:val="004E07C3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893"/>
    <w:rsid w:val="004E2E92"/>
    <w:rsid w:val="004E30C4"/>
    <w:rsid w:val="004E3283"/>
    <w:rsid w:val="004E3446"/>
    <w:rsid w:val="004E349F"/>
    <w:rsid w:val="004E3760"/>
    <w:rsid w:val="004E3964"/>
    <w:rsid w:val="004E3B07"/>
    <w:rsid w:val="004E4161"/>
    <w:rsid w:val="004E423E"/>
    <w:rsid w:val="004E435A"/>
    <w:rsid w:val="004E491C"/>
    <w:rsid w:val="004E4C84"/>
    <w:rsid w:val="004E4FA7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489"/>
    <w:rsid w:val="004F151B"/>
    <w:rsid w:val="004F1B69"/>
    <w:rsid w:val="004F2264"/>
    <w:rsid w:val="004F24ED"/>
    <w:rsid w:val="004F2656"/>
    <w:rsid w:val="004F2CD0"/>
    <w:rsid w:val="004F2DED"/>
    <w:rsid w:val="004F3027"/>
    <w:rsid w:val="004F3218"/>
    <w:rsid w:val="004F351C"/>
    <w:rsid w:val="004F36E2"/>
    <w:rsid w:val="004F43FC"/>
    <w:rsid w:val="004F45EF"/>
    <w:rsid w:val="004F4851"/>
    <w:rsid w:val="004F4ACA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675"/>
    <w:rsid w:val="00500827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3E99"/>
    <w:rsid w:val="0050409A"/>
    <w:rsid w:val="00504185"/>
    <w:rsid w:val="00504617"/>
    <w:rsid w:val="00504BBB"/>
    <w:rsid w:val="0050513F"/>
    <w:rsid w:val="0050546F"/>
    <w:rsid w:val="00505518"/>
    <w:rsid w:val="00505582"/>
    <w:rsid w:val="005056EF"/>
    <w:rsid w:val="00505A16"/>
    <w:rsid w:val="00505E2B"/>
    <w:rsid w:val="00505FF0"/>
    <w:rsid w:val="00506320"/>
    <w:rsid w:val="0050649C"/>
    <w:rsid w:val="0050667E"/>
    <w:rsid w:val="005068AA"/>
    <w:rsid w:val="00506994"/>
    <w:rsid w:val="00506DD5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15"/>
    <w:rsid w:val="0051017F"/>
    <w:rsid w:val="005102B3"/>
    <w:rsid w:val="00510661"/>
    <w:rsid w:val="00510845"/>
    <w:rsid w:val="00510CFA"/>
    <w:rsid w:val="005111C5"/>
    <w:rsid w:val="005111F5"/>
    <w:rsid w:val="00511327"/>
    <w:rsid w:val="005116F8"/>
    <w:rsid w:val="005119D8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4DB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65F"/>
    <w:rsid w:val="00524957"/>
    <w:rsid w:val="00524F8B"/>
    <w:rsid w:val="0052506A"/>
    <w:rsid w:val="005250BE"/>
    <w:rsid w:val="00525615"/>
    <w:rsid w:val="0052609E"/>
    <w:rsid w:val="005260B9"/>
    <w:rsid w:val="005268EB"/>
    <w:rsid w:val="00526B2C"/>
    <w:rsid w:val="005271F7"/>
    <w:rsid w:val="00527B42"/>
    <w:rsid w:val="00527DB8"/>
    <w:rsid w:val="00527E23"/>
    <w:rsid w:val="005303E6"/>
    <w:rsid w:val="005307B8"/>
    <w:rsid w:val="0053096F"/>
    <w:rsid w:val="00530E23"/>
    <w:rsid w:val="005312A9"/>
    <w:rsid w:val="00531767"/>
    <w:rsid w:val="00531BD5"/>
    <w:rsid w:val="005325C7"/>
    <w:rsid w:val="00532753"/>
    <w:rsid w:val="0053319A"/>
    <w:rsid w:val="005331E3"/>
    <w:rsid w:val="005337C8"/>
    <w:rsid w:val="00533923"/>
    <w:rsid w:val="00533A9C"/>
    <w:rsid w:val="00533AEE"/>
    <w:rsid w:val="00533C98"/>
    <w:rsid w:val="00533F3B"/>
    <w:rsid w:val="00533FC3"/>
    <w:rsid w:val="005341D1"/>
    <w:rsid w:val="0053447D"/>
    <w:rsid w:val="0053452E"/>
    <w:rsid w:val="0053456F"/>
    <w:rsid w:val="00534ADE"/>
    <w:rsid w:val="00534CC8"/>
    <w:rsid w:val="00535076"/>
    <w:rsid w:val="005352EE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167"/>
    <w:rsid w:val="005402E4"/>
    <w:rsid w:val="00540316"/>
    <w:rsid w:val="00540B7C"/>
    <w:rsid w:val="00540D26"/>
    <w:rsid w:val="00540DF4"/>
    <w:rsid w:val="005412EC"/>
    <w:rsid w:val="0054152E"/>
    <w:rsid w:val="00541DFB"/>
    <w:rsid w:val="00542953"/>
    <w:rsid w:val="00542CB4"/>
    <w:rsid w:val="00542D42"/>
    <w:rsid w:val="00542F38"/>
    <w:rsid w:val="00543202"/>
    <w:rsid w:val="005434FD"/>
    <w:rsid w:val="0054354D"/>
    <w:rsid w:val="00543551"/>
    <w:rsid w:val="00543A52"/>
    <w:rsid w:val="0054414B"/>
    <w:rsid w:val="0054423D"/>
    <w:rsid w:val="005442EE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24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9E6"/>
    <w:rsid w:val="00553A8D"/>
    <w:rsid w:val="00554096"/>
    <w:rsid w:val="005541CD"/>
    <w:rsid w:val="005544ED"/>
    <w:rsid w:val="0055452E"/>
    <w:rsid w:val="005548D0"/>
    <w:rsid w:val="005549BC"/>
    <w:rsid w:val="00554CD8"/>
    <w:rsid w:val="00555164"/>
    <w:rsid w:val="005551CB"/>
    <w:rsid w:val="0055558D"/>
    <w:rsid w:val="005555D8"/>
    <w:rsid w:val="00555A6D"/>
    <w:rsid w:val="00555B22"/>
    <w:rsid w:val="00555BC4"/>
    <w:rsid w:val="00555E0E"/>
    <w:rsid w:val="0055631E"/>
    <w:rsid w:val="005564C2"/>
    <w:rsid w:val="00556676"/>
    <w:rsid w:val="0055670A"/>
    <w:rsid w:val="0055675B"/>
    <w:rsid w:val="00556920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F2"/>
    <w:rsid w:val="00560A29"/>
    <w:rsid w:val="00560C66"/>
    <w:rsid w:val="00560D21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BF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5918"/>
    <w:rsid w:val="0056592D"/>
    <w:rsid w:val="0056595C"/>
    <w:rsid w:val="00565A08"/>
    <w:rsid w:val="00565ECF"/>
    <w:rsid w:val="00565FA8"/>
    <w:rsid w:val="00565FF7"/>
    <w:rsid w:val="005662D0"/>
    <w:rsid w:val="0056649B"/>
    <w:rsid w:val="00566BEE"/>
    <w:rsid w:val="00566F32"/>
    <w:rsid w:val="005671A2"/>
    <w:rsid w:val="00567A5E"/>
    <w:rsid w:val="00567B40"/>
    <w:rsid w:val="00567F42"/>
    <w:rsid w:val="0057017D"/>
    <w:rsid w:val="00570568"/>
    <w:rsid w:val="005706A2"/>
    <w:rsid w:val="0057080C"/>
    <w:rsid w:val="005709EE"/>
    <w:rsid w:val="00570A57"/>
    <w:rsid w:val="00571020"/>
    <w:rsid w:val="00571097"/>
    <w:rsid w:val="005710F4"/>
    <w:rsid w:val="00571144"/>
    <w:rsid w:val="00571382"/>
    <w:rsid w:val="00571398"/>
    <w:rsid w:val="0057182E"/>
    <w:rsid w:val="00571C72"/>
    <w:rsid w:val="0057254B"/>
    <w:rsid w:val="00572882"/>
    <w:rsid w:val="005728A1"/>
    <w:rsid w:val="00572C55"/>
    <w:rsid w:val="00573080"/>
    <w:rsid w:val="00573383"/>
    <w:rsid w:val="005734B4"/>
    <w:rsid w:val="005734DB"/>
    <w:rsid w:val="00574236"/>
    <w:rsid w:val="00574438"/>
    <w:rsid w:val="0057443F"/>
    <w:rsid w:val="00574FD3"/>
    <w:rsid w:val="00575829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546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17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922"/>
    <w:rsid w:val="005839D2"/>
    <w:rsid w:val="00583E9F"/>
    <w:rsid w:val="005846AB"/>
    <w:rsid w:val="005848FD"/>
    <w:rsid w:val="00584CB6"/>
    <w:rsid w:val="00584D46"/>
    <w:rsid w:val="00584FFA"/>
    <w:rsid w:val="005855E3"/>
    <w:rsid w:val="005856FC"/>
    <w:rsid w:val="005857E2"/>
    <w:rsid w:val="00585A2E"/>
    <w:rsid w:val="00585DE0"/>
    <w:rsid w:val="00585E5D"/>
    <w:rsid w:val="0058615D"/>
    <w:rsid w:val="00586776"/>
    <w:rsid w:val="0058683E"/>
    <w:rsid w:val="00586BB3"/>
    <w:rsid w:val="00586EE6"/>
    <w:rsid w:val="0058724C"/>
    <w:rsid w:val="005877C9"/>
    <w:rsid w:val="00587864"/>
    <w:rsid w:val="0058792E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2CE"/>
    <w:rsid w:val="005925B6"/>
    <w:rsid w:val="00592807"/>
    <w:rsid w:val="00592B82"/>
    <w:rsid w:val="00592BE1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491"/>
    <w:rsid w:val="00594712"/>
    <w:rsid w:val="00594832"/>
    <w:rsid w:val="005956F0"/>
    <w:rsid w:val="00595993"/>
    <w:rsid w:val="00595A2A"/>
    <w:rsid w:val="00595BC9"/>
    <w:rsid w:val="00595EAB"/>
    <w:rsid w:val="00595F6F"/>
    <w:rsid w:val="00596459"/>
    <w:rsid w:val="005967D7"/>
    <w:rsid w:val="00596814"/>
    <w:rsid w:val="0059693D"/>
    <w:rsid w:val="00596D20"/>
    <w:rsid w:val="00596EB1"/>
    <w:rsid w:val="00597290"/>
    <w:rsid w:val="00597298"/>
    <w:rsid w:val="005975CB"/>
    <w:rsid w:val="00597B09"/>
    <w:rsid w:val="00597E00"/>
    <w:rsid w:val="00597FAD"/>
    <w:rsid w:val="00597FEF"/>
    <w:rsid w:val="005A0355"/>
    <w:rsid w:val="005A063A"/>
    <w:rsid w:val="005A083C"/>
    <w:rsid w:val="005A1671"/>
    <w:rsid w:val="005A1785"/>
    <w:rsid w:val="005A1FD5"/>
    <w:rsid w:val="005A22BC"/>
    <w:rsid w:val="005A25B9"/>
    <w:rsid w:val="005A2644"/>
    <w:rsid w:val="005A2A9B"/>
    <w:rsid w:val="005A2AD8"/>
    <w:rsid w:val="005A2B1C"/>
    <w:rsid w:val="005A2DCB"/>
    <w:rsid w:val="005A315B"/>
    <w:rsid w:val="005A3503"/>
    <w:rsid w:val="005A358F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4F49"/>
    <w:rsid w:val="005A50C3"/>
    <w:rsid w:val="005A5234"/>
    <w:rsid w:val="005A5378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8D1"/>
    <w:rsid w:val="005A6935"/>
    <w:rsid w:val="005A6C05"/>
    <w:rsid w:val="005A6C4E"/>
    <w:rsid w:val="005A6E49"/>
    <w:rsid w:val="005A6E4F"/>
    <w:rsid w:val="005A74B6"/>
    <w:rsid w:val="005A7664"/>
    <w:rsid w:val="005A7692"/>
    <w:rsid w:val="005A7A90"/>
    <w:rsid w:val="005A7D7F"/>
    <w:rsid w:val="005B005A"/>
    <w:rsid w:val="005B0448"/>
    <w:rsid w:val="005B0532"/>
    <w:rsid w:val="005B060B"/>
    <w:rsid w:val="005B1384"/>
    <w:rsid w:val="005B17EA"/>
    <w:rsid w:val="005B1C67"/>
    <w:rsid w:val="005B1D2C"/>
    <w:rsid w:val="005B1E70"/>
    <w:rsid w:val="005B21B9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738"/>
    <w:rsid w:val="005B4961"/>
    <w:rsid w:val="005B4E2F"/>
    <w:rsid w:val="005B5322"/>
    <w:rsid w:val="005B5566"/>
    <w:rsid w:val="005B5829"/>
    <w:rsid w:val="005B58B9"/>
    <w:rsid w:val="005B648F"/>
    <w:rsid w:val="005B6D63"/>
    <w:rsid w:val="005B72DC"/>
    <w:rsid w:val="005B7A28"/>
    <w:rsid w:val="005B7E7F"/>
    <w:rsid w:val="005C0164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5B7"/>
    <w:rsid w:val="005C330F"/>
    <w:rsid w:val="005C36D2"/>
    <w:rsid w:val="005C396E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5B01"/>
    <w:rsid w:val="005C61C2"/>
    <w:rsid w:val="005C6322"/>
    <w:rsid w:val="005C687B"/>
    <w:rsid w:val="005C6BF0"/>
    <w:rsid w:val="005C702C"/>
    <w:rsid w:val="005C7354"/>
    <w:rsid w:val="005C795A"/>
    <w:rsid w:val="005C7A3E"/>
    <w:rsid w:val="005D02EA"/>
    <w:rsid w:val="005D03DE"/>
    <w:rsid w:val="005D0B32"/>
    <w:rsid w:val="005D0D45"/>
    <w:rsid w:val="005D15A8"/>
    <w:rsid w:val="005D1747"/>
    <w:rsid w:val="005D1D43"/>
    <w:rsid w:val="005D1F6A"/>
    <w:rsid w:val="005D1F79"/>
    <w:rsid w:val="005D210C"/>
    <w:rsid w:val="005D214F"/>
    <w:rsid w:val="005D21CB"/>
    <w:rsid w:val="005D2483"/>
    <w:rsid w:val="005D28F5"/>
    <w:rsid w:val="005D29B3"/>
    <w:rsid w:val="005D2AC2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3FB3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2B7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D7FEE"/>
    <w:rsid w:val="005E0594"/>
    <w:rsid w:val="005E0C75"/>
    <w:rsid w:val="005E0CF1"/>
    <w:rsid w:val="005E111C"/>
    <w:rsid w:val="005E112D"/>
    <w:rsid w:val="005E1194"/>
    <w:rsid w:val="005E164E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3E48"/>
    <w:rsid w:val="005E4266"/>
    <w:rsid w:val="005E4475"/>
    <w:rsid w:val="005E46F7"/>
    <w:rsid w:val="005E4A63"/>
    <w:rsid w:val="005E51AE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AA5"/>
    <w:rsid w:val="005E7C9A"/>
    <w:rsid w:val="005E7D8F"/>
    <w:rsid w:val="005F004B"/>
    <w:rsid w:val="005F0317"/>
    <w:rsid w:val="005F0353"/>
    <w:rsid w:val="005F04DC"/>
    <w:rsid w:val="005F0C4B"/>
    <w:rsid w:val="005F1108"/>
    <w:rsid w:val="005F1396"/>
    <w:rsid w:val="005F15DF"/>
    <w:rsid w:val="005F1727"/>
    <w:rsid w:val="005F18A8"/>
    <w:rsid w:val="005F240E"/>
    <w:rsid w:val="005F27F8"/>
    <w:rsid w:val="005F28EF"/>
    <w:rsid w:val="005F2B1A"/>
    <w:rsid w:val="005F37BB"/>
    <w:rsid w:val="005F3A66"/>
    <w:rsid w:val="005F3A79"/>
    <w:rsid w:val="005F42D8"/>
    <w:rsid w:val="005F4321"/>
    <w:rsid w:val="005F4DAA"/>
    <w:rsid w:val="005F5661"/>
    <w:rsid w:val="005F5868"/>
    <w:rsid w:val="005F5A6A"/>
    <w:rsid w:val="005F5C2C"/>
    <w:rsid w:val="005F6024"/>
    <w:rsid w:val="005F62EC"/>
    <w:rsid w:val="005F6C72"/>
    <w:rsid w:val="005F7323"/>
    <w:rsid w:val="005F7911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232"/>
    <w:rsid w:val="0060239F"/>
    <w:rsid w:val="006023D0"/>
    <w:rsid w:val="00602978"/>
    <w:rsid w:val="00602A9F"/>
    <w:rsid w:val="006032B4"/>
    <w:rsid w:val="00603689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6E4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ACB"/>
    <w:rsid w:val="00610BC9"/>
    <w:rsid w:val="00610D5D"/>
    <w:rsid w:val="00611309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697"/>
    <w:rsid w:val="006176B9"/>
    <w:rsid w:val="00617710"/>
    <w:rsid w:val="006177F7"/>
    <w:rsid w:val="00617937"/>
    <w:rsid w:val="00617FCA"/>
    <w:rsid w:val="00617FDE"/>
    <w:rsid w:val="006205E3"/>
    <w:rsid w:val="006206D0"/>
    <w:rsid w:val="006208FB"/>
    <w:rsid w:val="0062104F"/>
    <w:rsid w:val="006210FD"/>
    <w:rsid w:val="00621538"/>
    <w:rsid w:val="006216BE"/>
    <w:rsid w:val="00621780"/>
    <w:rsid w:val="00621817"/>
    <w:rsid w:val="00621FE0"/>
    <w:rsid w:val="00622515"/>
    <w:rsid w:val="006225EF"/>
    <w:rsid w:val="006227B2"/>
    <w:rsid w:val="00622856"/>
    <w:rsid w:val="00622867"/>
    <w:rsid w:val="00622936"/>
    <w:rsid w:val="00622A80"/>
    <w:rsid w:val="00622AA0"/>
    <w:rsid w:val="00622B91"/>
    <w:rsid w:val="00622F9E"/>
    <w:rsid w:val="00623513"/>
    <w:rsid w:val="006235C4"/>
    <w:rsid w:val="00623836"/>
    <w:rsid w:val="006239AB"/>
    <w:rsid w:val="00623B26"/>
    <w:rsid w:val="00623D1E"/>
    <w:rsid w:val="00623D85"/>
    <w:rsid w:val="006245A3"/>
    <w:rsid w:val="00624ECB"/>
    <w:rsid w:val="00624F7D"/>
    <w:rsid w:val="00624F97"/>
    <w:rsid w:val="00625072"/>
    <w:rsid w:val="00625138"/>
    <w:rsid w:val="0062514B"/>
    <w:rsid w:val="00625193"/>
    <w:rsid w:val="006251BA"/>
    <w:rsid w:val="00625303"/>
    <w:rsid w:val="00625538"/>
    <w:rsid w:val="00625A22"/>
    <w:rsid w:val="00625ED7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082"/>
    <w:rsid w:val="0063129D"/>
    <w:rsid w:val="0063234F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5BD7"/>
    <w:rsid w:val="00636390"/>
    <w:rsid w:val="006367D5"/>
    <w:rsid w:val="00636803"/>
    <w:rsid w:val="00636AB3"/>
    <w:rsid w:val="00636D2D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CB6"/>
    <w:rsid w:val="00641D01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4F5F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5BC"/>
    <w:rsid w:val="0065064D"/>
    <w:rsid w:val="006506A2"/>
    <w:rsid w:val="006506F6"/>
    <w:rsid w:val="0065071D"/>
    <w:rsid w:val="006509B6"/>
    <w:rsid w:val="00650D0B"/>
    <w:rsid w:val="0065148E"/>
    <w:rsid w:val="00652145"/>
    <w:rsid w:val="00652323"/>
    <w:rsid w:val="00652486"/>
    <w:rsid w:val="0065288D"/>
    <w:rsid w:val="00653052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699"/>
    <w:rsid w:val="006558D2"/>
    <w:rsid w:val="00655908"/>
    <w:rsid w:val="00655B26"/>
    <w:rsid w:val="00655C25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0D80"/>
    <w:rsid w:val="00661060"/>
    <w:rsid w:val="006614D6"/>
    <w:rsid w:val="00661A64"/>
    <w:rsid w:val="0066230B"/>
    <w:rsid w:val="00662479"/>
    <w:rsid w:val="00662788"/>
    <w:rsid w:val="00662816"/>
    <w:rsid w:val="00662A35"/>
    <w:rsid w:val="00662C6A"/>
    <w:rsid w:val="00662DB3"/>
    <w:rsid w:val="006630CE"/>
    <w:rsid w:val="00663165"/>
    <w:rsid w:val="00663713"/>
    <w:rsid w:val="006638CB"/>
    <w:rsid w:val="00663943"/>
    <w:rsid w:val="00663F23"/>
    <w:rsid w:val="00663FFF"/>
    <w:rsid w:val="00664744"/>
    <w:rsid w:val="006647A8"/>
    <w:rsid w:val="006647FC"/>
    <w:rsid w:val="00664DB1"/>
    <w:rsid w:val="00665482"/>
    <w:rsid w:val="00665A56"/>
    <w:rsid w:val="00665B87"/>
    <w:rsid w:val="00665C9E"/>
    <w:rsid w:val="00665CDD"/>
    <w:rsid w:val="006662B5"/>
    <w:rsid w:val="0066633F"/>
    <w:rsid w:val="00666688"/>
    <w:rsid w:val="006668BC"/>
    <w:rsid w:val="00666C25"/>
    <w:rsid w:val="00666D7F"/>
    <w:rsid w:val="00667162"/>
    <w:rsid w:val="006673F2"/>
    <w:rsid w:val="0066747D"/>
    <w:rsid w:val="00667853"/>
    <w:rsid w:val="006679F2"/>
    <w:rsid w:val="00667B85"/>
    <w:rsid w:val="00667D3F"/>
    <w:rsid w:val="00667D52"/>
    <w:rsid w:val="00667FCC"/>
    <w:rsid w:val="0067015D"/>
    <w:rsid w:val="00670F30"/>
    <w:rsid w:val="0067145A"/>
    <w:rsid w:val="006717D4"/>
    <w:rsid w:val="00671B3C"/>
    <w:rsid w:val="00671BF8"/>
    <w:rsid w:val="00671CA6"/>
    <w:rsid w:val="00671D39"/>
    <w:rsid w:val="00671D53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3C6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764C3"/>
    <w:rsid w:val="006768C9"/>
    <w:rsid w:val="00676CF5"/>
    <w:rsid w:val="0067753D"/>
    <w:rsid w:val="00680661"/>
    <w:rsid w:val="00680AC8"/>
    <w:rsid w:val="00680C53"/>
    <w:rsid w:val="00681052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9C5"/>
    <w:rsid w:val="00682D77"/>
    <w:rsid w:val="0068323D"/>
    <w:rsid w:val="0068327E"/>
    <w:rsid w:val="0068395F"/>
    <w:rsid w:val="00683988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42B"/>
    <w:rsid w:val="0068654F"/>
    <w:rsid w:val="0068680D"/>
    <w:rsid w:val="00686DB0"/>
    <w:rsid w:val="00686E25"/>
    <w:rsid w:val="00686F09"/>
    <w:rsid w:val="006872F8"/>
    <w:rsid w:val="006874B0"/>
    <w:rsid w:val="00687A65"/>
    <w:rsid w:val="00687EF7"/>
    <w:rsid w:val="00687F53"/>
    <w:rsid w:val="0069016D"/>
    <w:rsid w:val="006901B9"/>
    <w:rsid w:val="00690327"/>
    <w:rsid w:val="00690671"/>
    <w:rsid w:val="0069075E"/>
    <w:rsid w:val="00690A29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DCA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6F0D"/>
    <w:rsid w:val="006972EB"/>
    <w:rsid w:val="00697630"/>
    <w:rsid w:val="00697B88"/>
    <w:rsid w:val="006A0173"/>
    <w:rsid w:val="006A0174"/>
    <w:rsid w:val="006A08EC"/>
    <w:rsid w:val="006A0C87"/>
    <w:rsid w:val="006A104C"/>
    <w:rsid w:val="006A11B7"/>
    <w:rsid w:val="006A15D2"/>
    <w:rsid w:val="006A1787"/>
    <w:rsid w:val="006A244A"/>
    <w:rsid w:val="006A25F2"/>
    <w:rsid w:val="006A39C4"/>
    <w:rsid w:val="006A3A86"/>
    <w:rsid w:val="006A3AD3"/>
    <w:rsid w:val="006A3EEF"/>
    <w:rsid w:val="006A40E0"/>
    <w:rsid w:val="006A426E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512"/>
    <w:rsid w:val="006A671C"/>
    <w:rsid w:val="006A698D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2D9C"/>
    <w:rsid w:val="006B3339"/>
    <w:rsid w:val="006B3550"/>
    <w:rsid w:val="006B3627"/>
    <w:rsid w:val="006B3B17"/>
    <w:rsid w:val="006B3B30"/>
    <w:rsid w:val="006B3EDF"/>
    <w:rsid w:val="006B427B"/>
    <w:rsid w:val="006B47B9"/>
    <w:rsid w:val="006B4819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0E7A"/>
    <w:rsid w:val="006C11B0"/>
    <w:rsid w:val="006C1635"/>
    <w:rsid w:val="006C1735"/>
    <w:rsid w:val="006C19E4"/>
    <w:rsid w:val="006C1C1E"/>
    <w:rsid w:val="006C22BA"/>
    <w:rsid w:val="006C236E"/>
    <w:rsid w:val="006C2387"/>
    <w:rsid w:val="006C23E1"/>
    <w:rsid w:val="006C26AC"/>
    <w:rsid w:val="006C3340"/>
    <w:rsid w:val="006C3411"/>
    <w:rsid w:val="006C3C50"/>
    <w:rsid w:val="006C4077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C7987"/>
    <w:rsid w:val="006D027F"/>
    <w:rsid w:val="006D0320"/>
    <w:rsid w:val="006D0483"/>
    <w:rsid w:val="006D062A"/>
    <w:rsid w:val="006D0C35"/>
    <w:rsid w:val="006D0CDD"/>
    <w:rsid w:val="006D0F23"/>
    <w:rsid w:val="006D1048"/>
    <w:rsid w:val="006D1129"/>
    <w:rsid w:val="006D14EC"/>
    <w:rsid w:val="006D1E2C"/>
    <w:rsid w:val="006D2321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3EF0"/>
    <w:rsid w:val="006D4096"/>
    <w:rsid w:val="006D433C"/>
    <w:rsid w:val="006D459F"/>
    <w:rsid w:val="006D45BC"/>
    <w:rsid w:val="006D494A"/>
    <w:rsid w:val="006D4CC0"/>
    <w:rsid w:val="006D4D65"/>
    <w:rsid w:val="006D5999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4F4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1E09"/>
    <w:rsid w:val="006E211D"/>
    <w:rsid w:val="006E2275"/>
    <w:rsid w:val="006E2280"/>
    <w:rsid w:val="006E262D"/>
    <w:rsid w:val="006E2B18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AF0"/>
    <w:rsid w:val="006F0BA8"/>
    <w:rsid w:val="006F124C"/>
    <w:rsid w:val="006F141E"/>
    <w:rsid w:val="006F14B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377"/>
    <w:rsid w:val="006F5610"/>
    <w:rsid w:val="006F59D2"/>
    <w:rsid w:val="006F5A45"/>
    <w:rsid w:val="006F5AF4"/>
    <w:rsid w:val="006F5C77"/>
    <w:rsid w:val="006F5F55"/>
    <w:rsid w:val="006F5F7B"/>
    <w:rsid w:val="006F61AD"/>
    <w:rsid w:val="006F628E"/>
    <w:rsid w:val="006F6A68"/>
    <w:rsid w:val="006F6B64"/>
    <w:rsid w:val="006F70EC"/>
    <w:rsid w:val="006F76FA"/>
    <w:rsid w:val="006F7751"/>
    <w:rsid w:val="006F7AC0"/>
    <w:rsid w:val="006F7DC6"/>
    <w:rsid w:val="00700102"/>
    <w:rsid w:val="00700120"/>
    <w:rsid w:val="0070094C"/>
    <w:rsid w:val="00700A76"/>
    <w:rsid w:val="00700D30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10"/>
    <w:rsid w:val="007035C5"/>
    <w:rsid w:val="0070367D"/>
    <w:rsid w:val="007039B5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5DF"/>
    <w:rsid w:val="0070762E"/>
    <w:rsid w:val="007076AE"/>
    <w:rsid w:val="00707A3C"/>
    <w:rsid w:val="00707AC6"/>
    <w:rsid w:val="00707D38"/>
    <w:rsid w:val="00707E41"/>
    <w:rsid w:val="0071019C"/>
    <w:rsid w:val="0071022A"/>
    <w:rsid w:val="00710BFA"/>
    <w:rsid w:val="00710FFA"/>
    <w:rsid w:val="007116D2"/>
    <w:rsid w:val="00711DCA"/>
    <w:rsid w:val="00711E86"/>
    <w:rsid w:val="00711FDF"/>
    <w:rsid w:val="007123C5"/>
    <w:rsid w:val="007126F2"/>
    <w:rsid w:val="007127F5"/>
    <w:rsid w:val="00712BBB"/>
    <w:rsid w:val="00713C18"/>
    <w:rsid w:val="00713C46"/>
    <w:rsid w:val="00713CC1"/>
    <w:rsid w:val="00713F14"/>
    <w:rsid w:val="007140C1"/>
    <w:rsid w:val="0071446A"/>
    <w:rsid w:val="00714507"/>
    <w:rsid w:val="0071468D"/>
    <w:rsid w:val="0071518C"/>
    <w:rsid w:val="00715622"/>
    <w:rsid w:val="00715BBA"/>
    <w:rsid w:val="00715BF1"/>
    <w:rsid w:val="00715F2A"/>
    <w:rsid w:val="00716AC0"/>
    <w:rsid w:val="00716C13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36A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5E9F"/>
    <w:rsid w:val="007260B0"/>
    <w:rsid w:val="007260C8"/>
    <w:rsid w:val="007261D7"/>
    <w:rsid w:val="007262F7"/>
    <w:rsid w:val="00726DB7"/>
    <w:rsid w:val="00726F87"/>
    <w:rsid w:val="007278E6"/>
    <w:rsid w:val="007279A1"/>
    <w:rsid w:val="00727B95"/>
    <w:rsid w:val="00730171"/>
    <w:rsid w:val="00730260"/>
    <w:rsid w:val="00730424"/>
    <w:rsid w:val="007306D5"/>
    <w:rsid w:val="00730861"/>
    <w:rsid w:val="00730B5C"/>
    <w:rsid w:val="00730FCC"/>
    <w:rsid w:val="0073112E"/>
    <w:rsid w:val="007311C8"/>
    <w:rsid w:val="007314D7"/>
    <w:rsid w:val="00731610"/>
    <w:rsid w:val="00731668"/>
    <w:rsid w:val="00731BF8"/>
    <w:rsid w:val="00731F4D"/>
    <w:rsid w:val="007320F7"/>
    <w:rsid w:val="0073214C"/>
    <w:rsid w:val="00732C1F"/>
    <w:rsid w:val="00732DFB"/>
    <w:rsid w:val="00732EB9"/>
    <w:rsid w:val="00732F8A"/>
    <w:rsid w:val="00733052"/>
    <w:rsid w:val="007331CE"/>
    <w:rsid w:val="007336A3"/>
    <w:rsid w:val="007336E1"/>
    <w:rsid w:val="00733ECA"/>
    <w:rsid w:val="0073400C"/>
    <w:rsid w:val="007341E8"/>
    <w:rsid w:val="00734397"/>
    <w:rsid w:val="007343E5"/>
    <w:rsid w:val="00734539"/>
    <w:rsid w:val="0073476E"/>
    <w:rsid w:val="00734BE5"/>
    <w:rsid w:val="00734C3B"/>
    <w:rsid w:val="00735243"/>
    <w:rsid w:val="007356B8"/>
    <w:rsid w:val="007356E3"/>
    <w:rsid w:val="007358E7"/>
    <w:rsid w:val="00735A2F"/>
    <w:rsid w:val="00735FCB"/>
    <w:rsid w:val="007360D1"/>
    <w:rsid w:val="007364E1"/>
    <w:rsid w:val="00736CCC"/>
    <w:rsid w:val="00736F3D"/>
    <w:rsid w:val="007373C0"/>
    <w:rsid w:val="00737567"/>
    <w:rsid w:val="00737628"/>
    <w:rsid w:val="00737756"/>
    <w:rsid w:val="007379BF"/>
    <w:rsid w:val="00737E7D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AB1"/>
    <w:rsid w:val="00742C65"/>
    <w:rsid w:val="00742C76"/>
    <w:rsid w:val="00742FC5"/>
    <w:rsid w:val="007439E2"/>
    <w:rsid w:val="00743E63"/>
    <w:rsid w:val="007445E4"/>
    <w:rsid w:val="00744916"/>
    <w:rsid w:val="00746008"/>
    <w:rsid w:val="00746201"/>
    <w:rsid w:val="00746377"/>
    <w:rsid w:val="007464DD"/>
    <w:rsid w:val="00746737"/>
    <w:rsid w:val="00746914"/>
    <w:rsid w:val="00746C1C"/>
    <w:rsid w:val="00746E12"/>
    <w:rsid w:val="00746EAC"/>
    <w:rsid w:val="00747136"/>
    <w:rsid w:val="007476E6"/>
    <w:rsid w:val="00747724"/>
    <w:rsid w:val="00747BDF"/>
    <w:rsid w:val="00747CA3"/>
    <w:rsid w:val="00747D05"/>
    <w:rsid w:val="00747F25"/>
    <w:rsid w:val="007506FE"/>
    <w:rsid w:val="00750798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37C"/>
    <w:rsid w:val="0075342C"/>
    <w:rsid w:val="00753730"/>
    <w:rsid w:val="00753DFA"/>
    <w:rsid w:val="00754078"/>
    <w:rsid w:val="0075462B"/>
    <w:rsid w:val="007546CF"/>
    <w:rsid w:val="00754B4A"/>
    <w:rsid w:val="00754EAB"/>
    <w:rsid w:val="00754EDD"/>
    <w:rsid w:val="00754F67"/>
    <w:rsid w:val="007557D7"/>
    <w:rsid w:val="00755A7C"/>
    <w:rsid w:val="00755D30"/>
    <w:rsid w:val="00756083"/>
    <w:rsid w:val="007560F6"/>
    <w:rsid w:val="00756BE9"/>
    <w:rsid w:val="007572B0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03"/>
    <w:rsid w:val="00763748"/>
    <w:rsid w:val="007637A8"/>
    <w:rsid w:val="007637F4"/>
    <w:rsid w:val="007640C7"/>
    <w:rsid w:val="007643CD"/>
    <w:rsid w:val="007647A6"/>
    <w:rsid w:val="00764EF1"/>
    <w:rsid w:val="00765145"/>
    <w:rsid w:val="0076528E"/>
    <w:rsid w:val="00765906"/>
    <w:rsid w:val="00765A7C"/>
    <w:rsid w:val="00765CB7"/>
    <w:rsid w:val="00766247"/>
    <w:rsid w:val="007662CB"/>
    <w:rsid w:val="0076653F"/>
    <w:rsid w:val="0076665F"/>
    <w:rsid w:val="00766699"/>
    <w:rsid w:val="007666EC"/>
    <w:rsid w:val="00766760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BE3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4EF2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56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932"/>
    <w:rsid w:val="007809D0"/>
    <w:rsid w:val="007809F0"/>
    <w:rsid w:val="00780C90"/>
    <w:rsid w:val="0078146E"/>
    <w:rsid w:val="00781EA2"/>
    <w:rsid w:val="00781ED6"/>
    <w:rsid w:val="00781F18"/>
    <w:rsid w:val="007824B4"/>
    <w:rsid w:val="007827CB"/>
    <w:rsid w:val="00782F35"/>
    <w:rsid w:val="00783263"/>
    <w:rsid w:val="00783410"/>
    <w:rsid w:val="007835ED"/>
    <w:rsid w:val="0078379F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8A8"/>
    <w:rsid w:val="00786D73"/>
    <w:rsid w:val="00786F06"/>
    <w:rsid w:val="0078738A"/>
    <w:rsid w:val="007873FE"/>
    <w:rsid w:val="007876B9"/>
    <w:rsid w:val="0079022F"/>
    <w:rsid w:val="007908C1"/>
    <w:rsid w:val="00790960"/>
    <w:rsid w:val="00790B6C"/>
    <w:rsid w:val="00790DD9"/>
    <w:rsid w:val="00790E31"/>
    <w:rsid w:val="00790E49"/>
    <w:rsid w:val="00791083"/>
    <w:rsid w:val="00791488"/>
    <w:rsid w:val="0079172A"/>
    <w:rsid w:val="0079172B"/>
    <w:rsid w:val="007917B6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51B"/>
    <w:rsid w:val="007968C0"/>
    <w:rsid w:val="00796A0A"/>
    <w:rsid w:val="00796BE8"/>
    <w:rsid w:val="00796CDA"/>
    <w:rsid w:val="00796D12"/>
    <w:rsid w:val="00796F77"/>
    <w:rsid w:val="007970FC"/>
    <w:rsid w:val="00797298"/>
    <w:rsid w:val="007972AF"/>
    <w:rsid w:val="0079779D"/>
    <w:rsid w:val="00797974"/>
    <w:rsid w:val="00797A34"/>
    <w:rsid w:val="00797ABC"/>
    <w:rsid w:val="00797DAE"/>
    <w:rsid w:val="00797E8C"/>
    <w:rsid w:val="007A0492"/>
    <w:rsid w:val="007A055C"/>
    <w:rsid w:val="007A0593"/>
    <w:rsid w:val="007A11DA"/>
    <w:rsid w:val="007A15C9"/>
    <w:rsid w:val="007A203A"/>
    <w:rsid w:val="007A217C"/>
    <w:rsid w:val="007A229A"/>
    <w:rsid w:val="007A244C"/>
    <w:rsid w:val="007A24DF"/>
    <w:rsid w:val="007A26C2"/>
    <w:rsid w:val="007A29EF"/>
    <w:rsid w:val="007A2E83"/>
    <w:rsid w:val="007A33BA"/>
    <w:rsid w:val="007A3530"/>
    <w:rsid w:val="007A35B6"/>
    <w:rsid w:val="007A37CF"/>
    <w:rsid w:val="007A3A59"/>
    <w:rsid w:val="007A3A74"/>
    <w:rsid w:val="007A3BDC"/>
    <w:rsid w:val="007A3DF5"/>
    <w:rsid w:val="007A3E38"/>
    <w:rsid w:val="007A3EF2"/>
    <w:rsid w:val="007A45A2"/>
    <w:rsid w:val="007A46C0"/>
    <w:rsid w:val="007A4A2D"/>
    <w:rsid w:val="007A4A3F"/>
    <w:rsid w:val="007A4CB8"/>
    <w:rsid w:val="007A4D0F"/>
    <w:rsid w:val="007A56EC"/>
    <w:rsid w:val="007A5A72"/>
    <w:rsid w:val="007A5BF5"/>
    <w:rsid w:val="007A60E2"/>
    <w:rsid w:val="007A6312"/>
    <w:rsid w:val="007A6322"/>
    <w:rsid w:val="007A657E"/>
    <w:rsid w:val="007A6586"/>
    <w:rsid w:val="007A65E6"/>
    <w:rsid w:val="007A6B5E"/>
    <w:rsid w:val="007A6C4D"/>
    <w:rsid w:val="007A6D5A"/>
    <w:rsid w:val="007A7865"/>
    <w:rsid w:val="007A79C7"/>
    <w:rsid w:val="007A7EB4"/>
    <w:rsid w:val="007A7F6E"/>
    <w:rsid w:val="007B00DD"/>
    <w:rsid w:val="007B0719"/>
    <w:rsid w:val="007B0ADB"/>
    <w:rsid w:val="007B0C76"/>
    <w:rsid w:val="007B0DC5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48"/>
    <w:rsid w:val="007B6CEE"/>
    <w:rsid w:val="007B6CF4"/>
    <w:rsid w:val="007B6DCF"/>
    <w:rsid w:val="007B6FC9"/>
    <w:rsid w:val="007B77B3"/>
    <w:rsid w:val="007B7977"/>
    <w:rsid w:val="007C02F5"/>
    <w:rsid w:val="007C129C"/>
    <w:rsid w:val="007C12C8"/>
    <w:rsid w:val="007C1CDE"/>
    <w:rsid w:val="007C20AA"/>
    <w:rsid w:val="007C25C8"/>
    <w:rsid w:val="007C27FA"/>
    <w:rsid w:val="007C29C9"/>
    <w:rsid w:val="007C2A39"/>
    <w:rsid w:val="007C2D62"/>
    <w:rsid w:val="007C30DD"/>
    <w:rsid w:val="007C31AC"/>
    <w:rsid w:val="007C35E2"/>
    <w:rsid w:val="007C3879"/>
    <w:rsid w:val="007C3C65"/>
    <w:rsid w:val="007C3DD4"/>
    <w:rsid w:val="007C436A"/>
    <w:rsid w:val="007C441A"/>
    <w:rsid w:val="007C473C"/>
    <w:rsid w:val="007C486A"/>
    <w:rsid w:val="007C4AC7"/>
    <w:rsid w:val="007C4B58"/>
    <w:rsid w:val="007C4D18"/>
    <w:rsid w:val="007C5163"/>
    <w:rsid w:val="007C529C"/>
    <w:rsid w:val="007C53B4"/>
    <w:rsid w:val="007C5722"/>
    <w:rsid w:val="007C57D2"/>
    <w:rsid w:val="007C58A1"/>
    <w:rsid w:val="007C5C92"/>
    <w:rsid w:val="007C6418"/>
    <w:rsid w:val="007C64CA"/>
    <w:rsid w:val="007C686B"/>
    <w:rsid w:val="007C6A71"/>
    <w:rsid w:val="007C722B"/>
    <w:rsid w:val="007C735E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5A5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156"/>
    <w:rsid w:val="007D4588"/>
    <w:rsid w:val="007D45B4"/>
    <w:rsid w:val="007D46F2"/>
    <w:rsid w:val="007D4996"/>
    <w:rsid w:val="007D49A8"/>
    <w:rsid w:val="007D4B04"/>
    <w:rsid w:val="007D4CD4"/>
    <w:rsid w:val="007D4CEF"/>
    <w:rsid w:val="007D4E4E"/>
    <w:rsid w:val="007D5232"/>
    <w:rsid w:val="007D586B"/>
    <w:rsid w:val="007D5924"/>
    <w:rsid w:val="007D62F3"/>
    <w:rsid w:val="007D6B32"/>
    <w:rsid w:val="007D6EB8"/>
    <w:rsid w:val="007D7153"/>
    <w:rsid w:val="007D7213"/>
    <w:rsid w:val="007D7893"/>
    <w:rsid w:val="007D7B93"/>
    <w:rsid w:val="007D7CE9"/>
    <w:rsid w:val="007D7D43"/>
    <w:rsid w:val="007D7E36"/>
    <w:rsid w:val="007E038E"/>
    <w:rsid w:val="007E0507"/>
    <w:rsid w:val="007E085C"/>
    <w:rsid w:val="007E1772"/>
    <w:rsid w:val="007E1938"/>
    <w:rsid w:val="007E1C2D"/>
    <w:rsid w:val="007E20D2"/>
    <w:rsid w:val="007E2415"/>
    <w:rsid w:val="007E2C0D"/>
    <w:rsid w:val="007E2C37"/>
    <w:rsid w:val="007E37BA"/>
    <w:rsid w:val="007E3E60"/>
    <w:rsid w:val="007E407D"/>
    <w:rsid w:val="007E4879"/>
    <w:rsid w:val="007E4B7E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5FD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56"/>
    <w:rsid w:val="007F367B"/>
    <w:rsid w:val="007F3B51"/>
    <w:rsid w:val="007F3C95"/>
    <w:rsid w:val="007F3E0E"/>
    <w:rsid w:val="007F3EC4"/>
    <w:rsid w:val="007F430D"/>
    <w:rsid w:val="007F43EA"/>
    <w:rsid w:val="007F45CC"/>
    <w:rsid w:val="007F45EE"/>
    <w:rsid w:val="007F4654"/>
    <w:rsid w:val="007F4735"/>
    <w:rsid w:val="007F47FE"/>
    <w:rsid w:val="007F48D5"/>
    <w:rsid w:val="007F5194"/>
    <w:rsid w:val="007F5434"/>
    <w:rsid w:val="007F5615"/>
    <w:rsid w:val="007F5E6C"/>
    <w:rsid w:val="007F5FA8"/>
    <w:rsid w:val="007F6603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C9"/>
    <w:rsid w:val="008000EF"/>
    <w:rsid w:val="00800835"/>
    <w:rsid w:val="008008B4"/>
    <w:rsid w:val="008008C6"/>
    <w:rsid w:val="00800920"/>
    <w:rsid w:val="00800B0B"/>
    <w:rsid w:val="0080113C"/>
    <w:rsid w:val="0080130C"/>
    <w:rsid w:val="00801ACF"/>
    <w:rsid w:val="0080233B"/>
    <w:rsid w:val="0080290C"/>
    <w:rsid w:val="008029A5"/>
    <w:rsid w:val="00802B66"/>
    <w:rsid w:val="00803057"/>
    <w:rsid w:val="008033BD"/>
    <w:rsid w:val="008034DD"/>
    <w:rsid w:val="00804034"/>
    <w:rsid w:val="0080415C"/>
    <w:rsid w:val="0080453B"/>
    <w:rsid w:val="00804952"/>
    <w:rsid w:val="008058FB"/>
    <w:rsid w:val="00805EC6"/>
    <w:rsid w:val="00806467"/>
    <w:rsid w:val="00806A76"/>
    <w:rsid w:val="00806B1C"/>
    <w:rsid w:val="00806B1D"/>
    <w:rsid w:val="00806F4F"/>
    <w:rsid w:val="00806FE1"/>
    <w:rsid w:val="00807090"/>
    <w:rsid w:val="008074CC"/>
    <w:rsid w:val="008076A9"/>
    <w:rsid w:val="00810624"/>
    <w:rsid w:val="008108F1"/>
    <w:rsid w:val="008109CF"/>
    <w:rsid w:val="00810BB7"/>
    <w:rsid w:val="00811390"/>
    <w:rsid w:val="008114A7"/>
    <w:rsid w:val="0081179A"/>
    <w:rsid w:val="00811985"/>
    <w:rsid w:val="00811DA7"/>
    <w:rsid w:val="00811F8C"/>
    <w:rsid w:val="00812000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E98"/>
    <w:rsid w:val="00823FDC"/>
    <w:rsid w:val="00824322"/>
    <w:rsid w:val="00824612"/>
    <w:rsid w:val="0082472B"/>
    <w:rsid w:val="008247E7"/>
    <w:rsid w:val="00824836"/>
    <w:rsid w:val="00824F3F"/>
    <w:rsid w:val="00825113"/>
    <w:rsid w:val="00825171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6E1F"/>
    <w:rsid w:val="0082728A"/>
    <w:rsid w:val="00827711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3BD"/>
    <w:rsid w:val="00833407"/>
    <w:rsid w:val="0083383C"/>
    <w:rsid w:val="00833F28"/>
    <w:rsid w:val="00833F82"/>
    <w:rsid w:val="008340AF"/>
    <w:rsid w:val="0083425F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6F4B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6FA"/>
    <w:rsid w:val="00840C76"/>
    <w:rsid w:val="00840D8B"/>
    <w:rsid w:val="00840F10"/>
    <w:rsid w:val="00841697"/>
    <w:rsid w:val="00841DA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6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1D6"/>
    <w:rsid w:val="008463D7"/>
    <w:rsid w:val="008463DD"/>
    <w:rsid w:val="008467C3"/>
    <w:rsid w:val="0084718E"/>
    <w:rsid w:val="008472CE"/>
    <w:rsid w:val="00847589"/>
    <w:rsid w:val="0084778D"/>
    <w:rsid w:val="0084791B"/>
    <w:rsid w:val="00847D1C"/>
    <w:rsid w:val="00847DDD"/>
    <w:rsid w:val="00850808"/>
    <w:rsid w:val="00850992"/>
    <w:rsid w:val="00850DAA"/>
    <w:rsid w:val="00851081"/>
    <w:rsid w:val="008513DB"/>
    <w:rsid w:val="00851487"/>
    <w:rsid w:val="008514D0"/>
    <w:rsid w:val="00851F4F"/>
    <w:rsid w:val="00852029"/>
    <w:rsid w:val="008524A0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2C"/>
    <w:rsid w:val="00855581"/>
    <w:rsid w:val="0085570B"/>
    <w:rsid w:val="00855885"/>
    <w:rsid w:val="008558CB"/>
    <w:rsid w:val="00855AE1"/>
    <w:rsid w:val="00856714"/>
    <w:rsid w:val="0085691E"/>
    <w:rsid w:val="00856DFE"/>
    <w:rsid w:val="008572A7"/>
    <w:rsid w:val="00857A4B"/>
    <w:rsid w:val="00857BD7"/>
    <w:rsid w:val="00857BF1"/>
    <w:rsid w:val="00857C41"/>
    <w:rsid w:val="00857C61"/>
    <w:rsid w:val="00857E3A"/>
    <w:rsid w:val="00857FE3"/>
    <w:rsid w:val="00860490"/>
    <w:rsid w:val="008604A7"/>
    <w:rsid w:val="00860759"/>
    <w:rsid w:val="00860DF3"/>
    <w:rsid w:val="008610C4"/>
    <w:rsid w:val="008615A5"/>
    <w:rsid w:val="00861AAD"/>
    <w:rsid w:val="00861B0E"/>
    <w:rsid w:val="00861F38"/>
    <w:rsid w:val="00862369"/>
    <w:rsid w:val="008623E9"/>
    <w:rsid w:val="0086261D"/>
    <w:rsid w:val="008626ED"/>
    <w:rsid w:val="0086278E"/>
    <w:rsid w:val="00862C52"/>
    <w:rsid w:val="0086301B"/>
    <w:rsid w:val="00863CA4"/>
    <w:rsid w:val="00863D8B"/>
    <w:rsid w:val="008640E5"/>
    <w:rsid w:val="00864135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604A"/>
    <w:rsid w:val="0086677E"/>
    <w:rsid w:val="00866AB2"/>
    <w:rsid w:val="00866C9D"/>
    <w:rsid w:val="0086752A"/>
    <w:rsid w:val="008675CB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F4"/>
    <w:rsid w:val="008723E6"/>
    <w:rsid w:val="0087244E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80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DD5"/>
    <w:rsid w:val="00882284"/>
    <w:rsid w:val="008824A4"/>
    <w:rsid w:val="0088288B"/>
    <w:rsid w:val="00882AA4"/>
    <w:rsid w:val="00882E39"/>
    <w:rsid w:val="00882E91"/>
    <w:rsid w:val="00883252"/>
    <w:rsid w:val="0088398C"/>
    <w:rsid w:val="00883D0D"/>
    <w:rsid w:val="0088418F"/>
    <w:rsid w:val="00884667"/>
    <w:rsid w:val="00884716"/>
    <w:rsid w:val="0088481B"/>
    <w:rsid w:val="0088483B"/>
    <w:rsid w:val="00884A3C"/>
    <w:rsid w:val="008850B7"/>
    <w:rsid w:val="00885258"/>
    <w:rsid w:val="00885906"/>
    <w:rsid w:val="00885A3C"/>
    <w:rsid w:val="00885B3C"/>
    <w:rsid w:val="00886147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608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6A"/>
    <w:rsid w:val="008967BD"/>
    <w:rsid w:val="00896C22"/>
    <w:rsid w:val="00896D1A"/>
    <w:rsid w:val="00896D1C"/>
    <w:rsid w:val="00897110"/>
    <w:rsid w:val="0089724B"/>
    <w:rsid w:val="0089727F"/>
    <w:rsid w:val="008972C0"/>
    <w:rsid w:val="008972E6"/>
    <w:rsid w:val="0089747B"/>
    <w:rsid w:val="00897494"/>
    <w:rsid w:val="00897B48"/>
    <w:rsid w:val="00897BAE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A3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A7C79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26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B1E"/>
    <w:rsid w:val="008B6ECA"/>
    <w:rsid w:val="008B6F93"/>
    <w:rsid w:val="008B7054"/>
    <w:rsid w:val="008B70FD"/>
    <w:rsid w:val="008B718A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A88"/>
    <w:rsid w:val="008C2B38"/>
    <w:rsid w:val="008C3183"/>
    <w:rsid w:val="008C33C7"/>
    <w:rsid w:val="008C344F"/>
    <w:rsid w:val="008C34DF"/>
    <w:rsid w:val="008C38CB"/>
    <w:rsid w:val="008C4171"/>
    <w:rsid w:val="008C41D4"/>
    <w:rsid w:val="008C449A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A0C"/>
    <w:rsid w:val="008C6CE0"/>
    <w:rsid w:val="008C7076"/>
    <w:rsid w:val="008C709E"/>
    <w:rsid w:val="008C709F"/>
    <w:rsid w:val="008C743B"/>
    <w:rsid w:val="008C7DA7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4DA1"/>
    <w:rsid w:val="008D4F6E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6EB5"/>
    <w:rsid w:val="008D7063"/>
    <w:rsid w:val="008D70BD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B31"/>
    <w:rsid w:val="008E1DB4"/>
    <w:rsid w:val="008E1DD8"/>
    <w:rsid w:val="008E3088"/>
    <w:rsid w:val="008E3254"/>
    <w:rsid w:val="008E3412"/>
    <w:rsid w:val="008E3448"/>
    <w:rsid w:val="008E366A"/>
    <w:rsid w:val="008E3772"/>
    <w:rsid w:val="008E3AAA"/>
    <w:rsid w:val="008E3EB8"/>
    <w:rsid w:val="008E3FE1"/>
    <w:rsid w:val="008E40F7"/>
    <w:rsid w:val="008E42C7"/>
    <w:rsid w:val="008E4428"/>
    <w:rsid w:val="008E461F"/>
    <w:rsid w:val="008E473D"/>
    <w:rsid w:val="008E4A03"/>
    <w:rsid w:val="008E4B19"/>
    <w:rsid w:val="008E4B4D"/>
    <w:rsid w:val="008E4ECE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71E"/>
    <w:rsid w:val="008F0B9E"/>
    <w:rsid w:val="008F0C05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784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0BB"/>
    <w:rsid w:val="008F6515"/>
    <w:rsid w:val="008F656D"/>
    <w:rsid w:val="008F693C"/>
    <w:rsid w:val="008F6C40"/>
    <w:rsid w:val="008F6FD8"/>
    <w:rsid w:val="008F6FFF"/>
    <w:rsid w:val="008F76BF"/>
    <w:rsid w:val="008F7828"/>
    <w:rsid w:val="008F7EC3"/>
    <w:rsid w:val="008F7EC8"/>
    <w:rsid w:val="009001B4"/>
    <w:rsid w:val="00900245"/>
    <w:rsid w:val="0090027F"/>
    <w:rsid w:val="009005D3"/>
    <w:rsid w:val="00900609"/>
    <w:rsid w:val="009007A8"/>
    <w:rsid w:val="009009B6"/>
    <w:rsid w:val="00900B33"/>
    <w:rsid w:val="00900D6C"/>
    <w:rsid w:val="00900E17"/>
    <w:rsid w:val="00900FC1"/>
    <w:rsid w:val="009014F9"/>
    <w:rsid w:val="00901636"/>
    <w:rsid w:val="009017C4"/>
    <w:rsid w:val="00901885"/>
    <w:rsid w:val="00901CC9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C1"/>
    <w:rsid w:val="009039F6"/>
    <w:rsid w:val="009043EE"/>
    <w:rsid w:val="0090464A"/>
    <w:rsid w:val="009048F6"/>
    <w:rsid w:val="00904D22"/>
    <w:rsid w:val="00905604"/>
    <w:rsid w:val="00905E16"/>
    <w:rsid w:val="00906595"/>
    <w:rsid w:val="009065E4"/>
    <w:rsid w:val="0090688A"/>
    <w:rsid w:val="009068DE"/>
    <w:rsid w:val="00906C59"/>
    <w:rsid w:val="00907E82"/>
    <w:rsid w:val="00907ED5"/>
    <w:rsid w:val="00910426"/>
    <w:rsid w:val="0091045C"/>
    <w:rsid w:val="009104A0"/>
    <w:rsid w:val="0091071D"/>
    <w:rsid w:val="0091072D"/>
    <w:rsid w:val="0091091C"/>
    <w:rsid w:val="00910B43"/>
    <w:rsid w:val="00910C8C"/>
    <w:rsid w:val="00910EF8"/>
    <w:rsid w:val="00910F70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9E"/>
    <w:rsid w:val="009138AB"/>
    <w:rsid w:val="00913997"/>
    <w:rsid w:val="00913B95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F75"/>
    <w:rsid w:val="009210B9"/>
    <w:rsid w:val="009212E9"/>
    <w:rsid w:val="009214A0"/>
    <w:rsid w:val="00921687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166"/>
    <w:rsid w:val="009242F9"/>
    <w:rsid w:val="00924443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9F2"/>
    <w:rsid w:val="00926B90"/>
    <w:rsid w:val="00926F5D"/>
    <w:rsid w:val="009273B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B26"/>
    <w:rsid w:val="00931E8A"/>
    <w:rsid w:val="00932079"/>
    <w:rsid w:val="00932709"/>
    <w:rsid w:val="00932F2F"/>
    <w:rsid w:val="00932F69"/>
    <w:rsid w:val="00933091"/>
    <w:rsid w:val="0093361D"/>
    <w:rsid w:val="00933CE1"/>
    <w:rsid w:val="009342D2"/>
    <w:rsid w:val="00934597"/>
    <w:rsid w:val="00934670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E7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6F38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24"/>
    <w:rsid w:val="0095279A"/>
    <w:rsid w:val="00952F7A"/>
    <w:rsid w:val="00953469"/>
    <w:rsid w:val="00953F84"/>
    <w:rsid w:val="009546AC"/>
    <w:rsid w:val="00954A23"/>
    <w:rsid w:val="00954B9B"/>
    <w:rsid w:val="00954BC8"/>
    <w:rsid w:val="00954FCF"/>
    <w:rsid w:val="00955891"/>
    <w:rsid w:val="00955C8D"/>
    <w:rsid w:val="00955EC5"/>
    <w:rsid w:val="00955EFC"/>
    <w:rsid w:val="00956373"/>
    <w:rsid w:val="009563AE"/>
    <w:rsid w:val="0095646E"/>
    <w:rsid w:val="00956772"/>
    <w:rsid w:val="00956B35"/>
    <w:rsid w:val="0095763B"/>
    <w:rsid w:val="009576E2"/>
    <w:rsid w:val="00957810"/>
    <w:rsid w:val="00957860"/>
    <w:rsid w:val="00957D04"/>
    <w:rsid w:val="00957F31"/>
    <w:rsid w:val="00957F95"/>
    <w:rsid w:val="00960042"/>
    <w:rsid w:val="00960052"/>
    <w:rsid w:val="0096019E"/>
    <w:rsid w:val="0096020D"/>
    <w:rsid w:val="00960596"/>
    <w:rsid w:val="00960793"/>
    <w:rsid w:val="00960865"/>
    <w:rsid w:val="00960D04"/>
    <w:rsid w:val="009618A2"/>
    <w:rsid w:val="009618E4"/>
    <w:rsid w:val="00961CB9"/>
    <w:rsid w:val="0096250D"/>
    <w:rsid w:val="0096261D"/>
    <w:rsid w:val="00962818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CA5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712D"/>
    <w:rsid w:val="0096742E"/>
    <w:rsid w:val="009674FB"/>
    <w:rsid w:val="009675F0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781"/>
    <w:rsid w:val="00973B6A"/>
    <w:rsid w:val="00973D79"/>
    <w:rsid w:val="00973F33"/>
    <w:rsid w:val="009740FA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66B8"/>
    <w:rsid w:val="009769C9"/>
    <w:rsid w:val="0097730D"/>
    <w:rsid w:val="00977413"/>
    <w:rsid w:val="00977459"/>
    <w:rsid w:val="00977782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817"/>
    <w:rsid w:val="00983DC6"/>
    <w:rsid w:val="009841C9"/>
    <w:rsid w:val="00984440"/>
    <w:rsid w:val="00984616"/>
    <w:rsid w:val="00984765"/>
    <w:rsid w:val="00984D83"/>
    <w:rsid w:val="00985A63"/>
    <w:rsid w:val="00985B85"/>
    <w:rsid w:val="00985BA2"/>
    <w:rsid w:val="00985CB7"/>
    <w:rsid w:val="00985D99"/>
    <w:rsid w:val="00985EB6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4FF"/>
    <w:rsid w:val="009915BA"/>
    <w:rsid w:val="00991B4C"/>
    <w:rsid w:val="00991B73"/>
    <w:rsid w:val="00991BE9"/>
    <w:rsid w:val="00991E02"/>
    <w:rsid w:val="00991E89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4C7F"/>
    <w:rsid w:val="00995899"/>
    <w:rsid w:val="00995B8D"/>
    <w:rsid w:val="00995FE2"/>
    <w:rsid w:val="00996A91"/>
    <w:rsid w:val="00997026"/>
    <w:rsid w:val="009973B9"/>
    <w:rsid w:val="009976FA"/>
    <w:rsid w:val="00997745"/>
    <w:rsid w:val="00997FDB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251"/>
    <w:rsid w:val="009A23BE"/>
    <w:rsid w:val="009A27A7"/>
    <w:rsid w:val="009A3330"/>
    <w:rsid w:val="009A33F9"/>
    <w:rsid w:val="009A3763"/>
    <w:rsid w:val="009A3B6B"/>
    <w:rsid w:val="009A3C3C"/>
    <w:rsid w:val="009A3CA4"/>
    <w:rsid w:val="009A463F"/>
    <w:rsid w:val="009A46F2"/>
    <w:rsid w:val="009A4B60"/>
    <w:rsid w:val="009A53CE"/>
    <w:rsid w:val="009A5A7E"/>
    <w:rsid w:val="009A60FA"/>
    <w:rsid w:val="009A6237"/>
    <w:rsid w:val="009A6B67"/>
    <w:rsid w:val="009A75AF"/>
    <w:rsid w:val="009A775D"/>
    <w:rsid w:val="009A7768"/>
    <w:rsid w:val="009A7813"/>
    <w:rsid w:val="009A7CA1"/>
    <w:rsid w:val="009B087B"/>
    <w:rsid w:val="009B08BD"/>
    <w:rsid w:val="009B0DBC"/>
    <w:rsid w:val="009B0EB7"/>
    <w:rsid w:val="009B14F2"/>
    <w:rsid w:val="009B15EC"/>
    <w:rsid w:val="009B2373"/>
    <w:rsid w:val="009B24A2"/>
    <w:rsid w:val="009B29E7"/>
    <w:rsid w:val="009B2B65"/>
    <w:rsid w:val="009B2EE5"/>
    <w:rsid w:val="009B2F29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D44"/>
    <w:rsid w:val="009B6F71"/>
    <w:rsid w:val="009B731A"/>
    <w:rsid w:val="009B7C7E"/>
    <w:rsid w:val="009C014A"/>
    <w:rsid w:val="009C032A"/>
    <w:rsid w:val="009C0447"/>
    <w:rsid w:val="009C04D0"/>
    <w:rsid w:val="009C059B"/>
    <w:rsid w:val="009C0A14"/>
    <w:rsid w:val="009C0E02"/>
    <w:rsid w:val="009C1172"/>
    <w:rsid w:val="009C11B1"/>
    <w:rsid w:val="009C12CF"/>
    <w:rsid w:val="009C1820"/>
    <w:rsid w:val="009C183D"/>
    <w:rsid w:val="009C19B3"/>
    <w:rsid w:val="009C208B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373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215"/>
    <w:rsid w:val="009C6468"/>
    <w:rsid w:val="009C6728"/>
    <w:rsid w:val="009C673A"/>
    <w:rsid w:val="009C68C1"/>
    <w:rsid w:val="009C6B02"/>
    <w:rsid w:val="009C6B9D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518"/>
    <w:rsid w:val="009D17F6"/>
    <w:rsid w:val="009D19B0"/>
    <w:rsid w:val="009D1BE1"/>
    <w:rsid w:val="009D1DD0"/>
    <w:rsid w:val="009D2030"/>
    <w:rsid w:val="009D2281"/>
    <w:rsid w:val="009D23B0"/>
    <w:rsid w:val="009D27DC"/>
    <w:rsid w:val="009D28F6"/>
    <w:rsid w:val="009D2DE6"/>
    <w:rsid w:val="009D303B"/>
    <w:rsid w:val="009D316F"/>
    <w:rsid w:val="009D3225"/>
    <w:rsid w:val="009D390E"/>
    <w:rsid w:val="009D3B92"/>
    <w:rsid w:val="009D3D31"/>
    <w:rsid w:val="009D3DFE"/>
    <w:rsid w:val="009D485D"/>
    <w:rsid w:val="009D4A58"/>
    <w:rsid w:val="009D4A70"/>
    <w:rsid w:val="009D4EE8"/>
    <w:rsid w:val="009D4F96"/>
    <w:rsid w:val="009D5245"/>
    <w:rsid w:val="009D52DA"/>
    <w:rsid w:val="009D54D0"/>
    <w:rsid w:val="009D567F"/>
    <w:rsid w:val="009D5745"/>
    <w:rsid w:val="009D5C32"/>
    <w:rsid w:val="009D5E67"/>
    <w:rsid w:val="009D61E6"/>
    <w:rsid w:val="009D655C"/>
    <w:rsid w:val="009D67F8"/>
    <w:rsid w:val="009D69FD"/>
    <w:rsid w:val="009D6B88"/>
    <w:rsid w:val="009D6C12"/>
    <w:rsid w:val="009D6C79"/>
    <w:rsid w:val="009D6CFB"/>
    <w:rsid w:val="009D6D8E"/>
    <w:rsid w:val="009D7713"/>
    <w:rsid w:val="009D77FE"/>
    <w:rsid w:val="009D790F"/>
    <w:rsid w:val="009D79AB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27A6"/>
    <w:rsid w:val="009E303E"/>
    <w:rsid w:val="009E30B5"/>
    <w:rsid w:val="009E34F0"/>
    <w:rsid w:val="009E3517"/>
    <w:rsid w:val="009E3884"/>
    <w:rsid w:val="009E3992"/>
    <w:rsid w:val="009E3A17"/>
    <w:rsid w:val="009E3B08"/>
    <w:rsid w:val="009E430F"/>
    <w:rsid w:val="009E4421"/>
    <w:rsid w:val="009E458D"/>
    <w:rsid w:val="009E4C3A"/>
    <w:rsid w:val="009E5720"/>
    <w:rsid w:val="009E57E9"/>
    <w:rsid w:val="009E5AA8"/>
    <w:rsid w:val="009E5D5B"/>
    <w:rsid w:val="009E644D"/>
    <w:rsid w:val="009E66FE"/>
    <w:rsid w:val="009E69FD"/>
    <w:rsid w:val="009E6EC0"/>
    <w:rsid w:val="009E7611"/>
    <w:rsid w:val="009E7640"/>
    <w:rsid w:val="009E7864"/>
    <w:rsid w:val="009E7F25"/>
    <w:rsid w:val="009E7FF4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C26"/>
    <w:rsid w:val="009F2D51"/>
    <w:rsid w:val="009F3359"/>
    <w:rsid w:val="009F39B3"/>
    <w:rsid w:val="009F3A28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30F"/>
    <w:rsid w:val="009F6C6C"/>
    <w:rsid w:val="009F6C7C"/>
    <w:rsid w:val="009F6DAD"/>
    <w:rsid w:val="009F73D2"/>
    <w:rsid w:val="009F7472"/>
    <w:rsid w:val="009F7C3D"/>
    <w:rsid w:val="00A00381"/>
    <w:rsid w:val="00A008E2"/>
    <w:rsid w:val="00A009D9"/>
    <w:rsid w:val="00A00BA3"/>
    <w:rsid w:val="00A00E0D"/>
    <w:rsid w:val="00A0101A"/>
    <w:rsid w:val="00A01C66"/>
    <w:rsid w:val="00A01EB3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936"/>
    <w:rsid w:val="00A03B57"/>
    <w:rsid w:val="00A03B92"/>
    <w:rsid w:val="00A03BDA"/>
    <w:rsid w:val="00A03FB2"/>
    <w:rsid w:val="00A04034"/>
    <w:rsid w:val="00A04DE1"/>
    <w:rsid w:val="00A05321"/>
    <w:rsid w:val="00A05922"/>
    <w:rsid w:val="00A059A6"/>
    <w:rsid w:val="00A05A01"/>
    <w:rsid w:val="00A05CBF"/>
    <w:rsid w:val="00A05E9C"/>
    <w:rsid w:val="00A06192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2F9F"/>
    <w:rsid w:val="00A132D3"/>
    <w:rsid w:val="00A136DB"/>
    <w:rsid w:val="00A13A52"/>
    <w:rsid w:val="00A13F85"/>
    <w:rsid w:val="00A14039"/>
    <w:rsid w:val="00A14052"/>
    <w:rsid w:val="00A1408B"/>
    <w:rsid w:val="00A14174"/>
    <w:rsid w:val="00A149A8"/>
    <w:rsid w:val="00A14CD9"/>
    <w:rsid w:val="00A15047"/>
    <w:rsid w:val="00A151A4"/>
    <w:rsid w:val="00A15519"/>
    <w:rsid w:val="00A156BE"/>
    <w:rsid w:val="00A15C01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15A5"/>
    <w:rsid w:val="00A22054"/>
    <w:rsid w:val="00A22590"/>
    <w:rsid w:val="00A22AE0"/>
    <w:rsid w:val="00A22B67"/>
    <w:rsid w:val="00A22EEA"/>
    <w:rsid w:val="00A23197"/>
    <w:rsid w:val="00A231D2"/>
    <w:rsid w:val="00A2352A"/>
    <w:rsid w:val="00A23C36"/>
    <w:rsid w:val="00A23D86"/>
    <w:rsid w:val="00A240E6"/>
    <w:rsid w:val="00A24936"/>
    <w:rsid w:val="00A249B7"/>
    <w:rsid w:val="00A24BC4"/>
    <w:rsid w:val="00A251E9"/>
    <w:rsid w:val="00A2524B"/>
    <w:rsid w:val="00A263D7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CAF"/>
    <w:rsid w:val="00A32D22"/>
    <w:rsid w:val="00A33829"/>
    <w:rsid w:val="00A33C38"/>
    <w:rsid w:val="00A3427C"/>
    <w:rsid w:val="00A34CC6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4F1"/>
    <w:rsid w:val="00A376AB"/>
    <w:rsid w:val="00A378B4"/>
    <w:rsid w:val="00A4013D"/>
    <w:rsid w:val="00A4085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4C0C"/>
    <w:rsid w:val="00A4504C"/>
    <w:rsid w:val="00A4509A"/>
    <w:rsid w:val="00A4517D"/>
    <w:rsid w:val="00A462C1"/>
    <w:rsid w:val="00A463B8"/>
    <w:rsid w:val="00A4736E"/>
    <w:rsid w:val="00A47C0E"/>
    <w:rsid w:val="00A5024A"/>
    <w:rsid w:val="00A502B7"/>
    <w:rsid w:val="00A5032F"/>
    <w:rsid w:val="00A50BA6"/>
    <w:rsid w:val="00A514AD"/>
    <w:rsid w:val="00A51C44"/>
    <w:rsid w:val="00A51F95"/>
    <w:rsid w:val="00A523C0"/>
    <w:rsid w:val="00A52A5C"/>
    <w:rsid w:val="00A53606"/>
    <w:rsid w:val="00A5419C"/>
    <w:rsid w:val="00A544D6"/>
    <w:rsid w:val="00A54647"/>
    <w:rsid w:val="00A54817"/>
    <w:rsid w:val="00A54864"/>
    <w:rsid w:val="00A5495D"/>
    <w:rsid w:val="00A54EC9"/>
    <w:rsid w:val="00A54FCD"/>
    <w:rsid w:val="00A553BC"/>
    <w:rsid w:val="00A553EF"/>
    <w:rsid w:val="00A561FF"/>
    <w:rsid w:val="00A56344"/>
    <w:rsid w:val="00A56993"/>
    <w:rsid w:val="00A56AF6"/>
    <w:rsid w:val="00A56B12"/>
    <w:rsid w:val="00A56C8A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1844"/>
    <w:rsid w:val="00A62272"/>
    <w:rsid w:val="00A622EB"/>
    <w:rsid w:val="00A62319"/>
    <w:rsid w:val="00A62429"/>
    <w:rsid w:val="00A62733"/>
    <w:rsid w:val="00A62AA9"/>
    <w:rsid w:val="00A62F16"/>
    <w:rsid w:val="00A62F3C"/>
    <w:rsid w:val="00A6349D"/>
    <w:rsid w:val="00A63684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1A"/>
    <w:rsid w:val="00A64D31"/>
    <w:rsid w:val="00A64E10"/>
    <w:rsid w:val="00A651DB"/>
    <w:rsid w:val="00A65562"/>
    <w:rsid w:val="00A655BF"/>
    <w:rsid w:val="00A659AD"/>
    <w:rsid w:val="00A659E6"/>
    <w:rsid w:val="00A65B92"/>
    <w:rsid w:val="00A661D8"/>
    <w:rsid w:val="00A66548"/>
    <w:rsid w:val="00A666D3"/>
    <w:rsid w:val="00A66C9C"/>
    <w:rsid w:val="00A66FAE"/>
    <w:rsid w:val="00A670F2"/>
    <w:rsid w:val="00A6719D"/>
    <w:rsid w:val="00A6757F"/>
    <w:rsid w:val="00A67C81"/>
    <w:rsid w:val="00A70063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2ED2"/>
    <w:rsid w:val="00A7317A"/>
    <w:rsid w:val="00A73270"/>
    <w:rsid w:val="00A73461"/>
    <w:rsid w:val="00A738F5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5BBE"/>
    <w:rsid w:val="00A76045"/>
    <w:rsid w:val="00A7660D"/>
    <w:rsid w:val="00A769D1"/>
    <w:rsid w:val="00A76A3E"/>
    <w:rsid w:val="00A76F73"/>
    <w:rsid w:val="00A77DED"/>
    <w:rsid w:val="00A77FB7"/>
    <w:rsid w:val="00A804BE"/>
    <w:rsid w:val="00A80520"/>
    <w:rsid w:val="00A808B0"/>
    <w:rsid w:val="00A80D0C"/>
    <w:rsid w:val="00A80DF2"/>
    <w:rsid w:val="00A81695"/>
    <w:rsid w:val="00A81704"/>
    <w:rsid w:val="00A82DC4"/>
    <w:rsid w:val="00A8302D"/>
    <w:rsid w:val="00A830F0"/>
    <w:rsid w:val="00A836CC"/>
    <w:rsid w:val="00A83F7E"/>
    <w:rsid w:val="00A843CF"/>
    <w:rsid w:val="00A8496A"/>
    <w:rsid w:val="00A84E38"/>
    <w:rsid w:val="00A84E3E"/>
    <w:rsid w:val="00A852A8"/>
    <w:rsid w:val="00A85E21"/>
    <w:rsid w:val="00A8620E"/>
    <w:rsid w:val="00A8666E"/>
    <w:rsid w:val="00A868CF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C85"/>
    <w:rsid w:val="00A91CFB"/>
    <w:rsid w:val="00A91D69"/>
    <w:rsid w:val="00A91DF0"/>
    <w:rsid w:val="00A92753"/>
    <w:rsid w:val="00A929C6"/>
    <w:rsid w:val="00A92B60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D92"/>
    <w:rsid w:val="00A955EF"/>
    <w:rsid w:val="00A957B6"/>
    <w:rsid w:val="00A95837"/>
    <w:rsid w:val="00A96B79"/>
    <w:rsid w:val="00A96FAA"/>
    <w:rsid w:val="00A97687"/>
    <w:rsid w:val="00A977FB"/>
    <w:rsid w:val="00A97B57"/>
    <w:rsid w:val="00A97CA3"/>
    <w:rsid w:val="00A97E21"/>
    <w:rsid w:val="00A97EAF"/>
    <w:rsid w:val="00A97FAA"/>
    <w:rsid w:val="00AA093C"/>
    <w:rsid w:val="00AA0CC8"/>
    <w:rsid w:val="00AA0E1E"/>
    <w:rsid w:val="00AA0FC7"/>
    <w:rsid w:val="00AA1052"/>
    <w:rsid w:val="00AA108C"/>
    <w:rsid w:val="00AA151F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79"/>
    <w:rsid w:val="00AA48A6"/>
    <w:rsid w:val="00AA5053"/>
    <w:rsid w:val="00AA543C"/>
    <w:rsid w:val="00AA5712"/>
    <w:rsid w:val="00AA5933"/>
    <w:rsid w:val="00AA5D66"/>
    <w:rsid w:val="00AA5E68"/>
    <w:rsid w:val="00AA606D"/>
    <w:rsid w:val="00AA614A"/>
    <w:rsid w:val="00AA63E5"/>
    <w:rsid w:val="00AA64C1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C5D"/>
    <w:rsid w:val="00AB2F07"/>
    <w:rsid w:val="00AB32D6"/>
    <w:rsid w:val="00AB3E8E"/>
    <w:rsid w:val="00AB452B"/>
    <w:rsid w:val="00AB45F9"/>
    <w:rsid w:val="00AB50AE"/>
    <w:rsid w:val="00AB5252"/>
    <w:rsid w:val="00AB528D"/>
    <w:rsid w:val="00AB53FC"/>
    <w:rsid w:val="00AB5565"/>
    <w:rsid w:val="00AB558E"/>
    <w:rsid w:val="00AB587F"/>
    <w:rsid w:val="00AB5986"/>
    <w:rsid w:val="00AB5991"/>
    <w:rsid w:val="00AB59D1"/>
    <w:rsid w:val="00AB5A40"/>
    <w:rsid w:val="00AB5B86"/>
    <w:rsid w:val="00AB5CF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B7FF0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23"/>
    <w:rsid w:val="00AC43B7"/>
    <w:rsid w:val="00AC4F02"/>
    <w:rsid w:val="00AC4FC5"/>
    <w:rsid w:val="00AC500B"/>
    <w:rsid w:val="00AC50AB"/>
    <w:rsid w:val="00AC56DC"/>
    <w:rsid w:val="00AC5871"/>
    <w:rsid w:val="00AC5B1B"/>
    <w:rsid w:val="00AC64EB"/>
    <w:rsid w:val="00AC6A34"/>
    <w:rsid w:val="00AC6DD6"/>
    <w:rsid w:val="00AC74AA"/>
    <w:rsid w:val="00AC7CD6"/>
    <w:rsid w:val="00AD029A"/>
    <w:rsid w:val="00AD04AC"/>
    <w:rsid w:val="00AD0975"/>
    <w:rsid w:val="00AD0B4D"/>
    <w:rsid w:val="00AD0E58"/>
    <w:rsid w:val="00AD17B9"/>
    <w:rsid w:val="00AD19A4"/>
    <w:rsid w:val="00AD1DBE"/>
    <w:rsid w:val="00AD23FF"/>
    <w:rsid w:val="00AD24C0"/>
    <w:rsid w:val="00AD24CB"/>
    <w:rsid w:val="00AD29C9"/>
    <w:rsid w:val="00AD2E95"/>
    <w:rsid w:val="00AD309B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B"/>
    <w:rsid w:val="00AD414C"/>
    <w:rsid w:val="00AD42A0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937"/>
    <w:rsid w:val="00AD7A14"/>
    <w:rsid w:val="00AE073A"/>
    <w:rsid w:val="00AE0792"/>
    <w:rsid w:val="00AE0828"/>
    <w:rsid w:val="00AE1110"/>
    <w:rsid w:val="00AE126E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9DD"/>
    <w:rsid w:val="00AE5A30"/>
    <w:rsid w:val="00AE5E4F"/>
    <w:rsid w:val="00AE6383"/>
    <w:rsid w:val="00AE64FD"/>
    <w:rsid w:val="00AE662D"/>
    <w:rsid w:val="00AE6D3F"/>
    <w:rsid w:val="00AE7803"/>
    <w:rsid w:val="00AE7BA9"/>
    <w:rsid w:val="00AE7E41"/>
    <w:rsid w:val="00AF0046"/>
    <w:rsid w:val="00AF026A"/>
    <w:rsid w:val="00AF05C6"/>
    <w:rsid w:val="00AF096D"/>
    <w:rsid w:val="00AF0E8A"/>
    <w:rsid w:val="00AF0EDF"/>
    <w:rsid w:val="00AF0F85"/>
    <w:rsid w:val="00AF170F"/>
    <w:rsid w:val="00AF1806"/>
    <w:rsid w:val="00AF219E"/>
    <w:rsid w:val="00AF260A"/>
    <w:rsid w:val="00AF28BC"/>
    <w:rsid w:val="00AF29BA"/>
    <w:rsid w:val="00AF2A1A"/>
    <w:rsid w:val="00AF2AFB"/>
    <w:rsid w:val="00AF2D26"/>
    <w:rsid w:val="00AF2D64"/>
    <w:rsid w:val="00AF2E73"/>
    <w:rsid w:val="00AF3577"/>
    <w:rsid w:val="00AF4089"/>
    <w:rsid w:val="00AF42E6"/>
    <w:rsid w:val="00AF471E"/>
    <w:rsid w:val="00AF47AA"/>
    <w:rsid w:val="00AF4FE4"/>
    <w:rsid w:val="00AF52C0"/>
    <w:rsid w:val="00AF5A1D"/>
    <w:rsid w:val="00AF62A3"/>
    <w:rsid w:val="00AF677D"/>
    <w:rsid w:val="00AF690F"/>
    <w:rsid w:val="00AF69DA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768"/>
    <w:rsid w:val="00B05D8C"/>
    <w:rsid w:val="00B05E5A"/>
    <w:rsid w:val="00B05F34"/>
    <w:rsid w:val="00B061F6"/>
    <w:rsid w:val="00B067B1"/>
    <w:rsid w:val="00B0697F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8C5"/>
    <w:rsid w:val="00B139C2"/>
    <w:rsid w:val="00B13DB2"/>
    <w:rsid w:val="00B13DF6"/>
    <w:rsid w:val="00B13E09"/>
    <w:rsid w:val="00B13F24"/>
    <w:rsid w:val="00B13FBE"/>
    <w:rsid w:val="00B1406D"/>
    <w:rsid w:val="00B140D2"/>
    <w:rsid w:val="00B140F6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BD"/>
    <w:rsid w:val="00B222DB"/>
    <w:rsid w:val="00B224A4"/>
    <w:rsid w:val="00B22EAB"/>
    <w:rsid w:val="00B23434"/>
    <w:rsid w:val="00B23D64"/>
    <w:rsid w:val="00B23FE7"/>
    <w:rsid w:val="00B2403D"/>
    <w:rsid w:val="00B243BF"/>
    <w:rsid w:val="00B2556A"/>
    <w:rsid w:val="00B25766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673"/>
    <w:rsid w:val="00B278D2"/>
    <w:rsid w:val="00B279CD"/>
    <w:rsid w:val="00B27B3A"/>
    <w:rsid w:val="00B27E2D"/>
    <w:rsid w:val="00B27F36"/>
    <w:rsid w:val="00B27F97"/>
    <w:rsid w:val="00B30015"/>
    <w:rsid w:val="00B30296"/>
    <w:rsid w:val="00B30915"/>
    <w:rsid w:val="00B3102D"/>
    <w:rsid w:val="00B31799"/>
    <w:rsid w:val="00B317F7"/>
    <w:rsid w:val="00B32105"/>
    <w:rsid w:val="00B322E8"/>
    <w:rsid w:val="00B32502"/>
    <w:rsid w:val="00B325B0"/>
    <w:rsid w:val="00B32DBC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07"/>
    <w:rsid w:val="00B3547E"/>
    <w:rsid w:val="00B35671"/>
    <w:rsid w:val="00B3585A"/>
    <w:rsid w:val="00B358D8"/>
    <w:rsid w:val="00B35B09"/>
    <w:rsid w:val="00B35F6B"/>
    <w:rsid w:val="00B36326"/>
    <w:rsid w:val="00B3636B"/>
    <w:rsid w:val="00B3637B"/>
    <w:rsid w:val="00B36559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67D"/>
    <w:rsid w:val="00B436B1"/>
    <w:rsid w:val="00B43986"/>
    <w:rsid w:val="00B43A9D"/>
    <w:rsid w:val="00B43ED3"/>
    <w:rsid w:val="00B44032"/>
    <w:rsid w:val="00B44378"/>
    <w:rsid w:val="00B44595"/>
    <w:rsid w:val="00B447C5"/>
    <w:rsid w:val="00B449F5"/>
    <w:rsid w:val="00B44C38"/>
    <w:rsid w:val="00B44FED"/>
    <w:rsid w:val="00B45136"/>
    <w:rsid w:val="00B455BE"/>
    <w:rsid w:val="00B456FE"/>
    <w:rsid w:val="00B46025"/>
    <w:rsid w:val="00B46619"/>
    <w:rsid w:val="00B46CFD"/>
    <w:rsid w:val="00B479F7"/>
    <w:rsid w:val="00B501C1"/>
    <w:rsid w:val="00B50306"/>
    <w:rsid w:val="00B5076A"/>
    <w:rsid w:val="00B507F0"/>
    <w:rsid w:val="00B50BAE"/>
    <w:rsid w:val="00B50E9E"/>
    <w:rsid w:val="00B524BE"/>
    <w:rsid w:val="00B52584"/>
    <w:rsid w:val="00B52E17"/>
    <w:rsid w:val="00B52EF9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DBC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769"/>
    <w:rsid w:val="00B61D13"/>
    <w:rsid w:val="00B62184"/>
    <w:rsid w:val="00B6277D"/>
    <w:rsid w:val="00B62C36"/>
    <w:rsid w:val="00B62D82"/>
    <w:rsid w:val="00B632E8"/>
    <w:rsid w:val="00B63720"/>
    <w:rsid w:val="00B637C4"/>
    <w:rsid w:val="00B63D3C"/>
    <w:rsid w:val="00B63F6D"/>
    <w:rsid w:val="00B6436C"/>
    <w:rsid w:val="00B6437C"/>
    <w:rsid w:val="00B64418"/>
    <w:rsid w:val="00B64905"/>
    <w:rsid w:val="00B64F50"/>
    <w:rsid w:val="00B65295"/>
    <w:rsid w:val="00B65A26"/>
    <w:rsid w:val="00B65A45"/>
    <w:rsid w:val="00B65C20"/>
    <w:rsid w:val="00B65F74"/>
    <w:rsid w:val="00B66411"/>
    <w:rsid w:val="00B6693F"/>
    <w:rsid w:val="00B6736B"/>
    <w:rsid w:val="00B674B6"/>
    <w:rsid w:val="00B67507"/>
    <w:rsid w:val="00B67767"/>
    <w:rsid w:val="00B7094E"/>
    <w:rsid w:val="00B70A52"/>
    <w:rsid w:val="00B70C0C"/>
    <w:rsid w:val="00B70D40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728"/>
    <w:rsid w:val="00B7473C"/>
    <w:rsid w:val="00B74782"/>
    <w:rsid w:val="00B74951"/>
    <w:rsid w:val="00B749CD"/>
    <w:rsid w:val="00B75037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752"/>
    <w:rsid w:val="00B77E7F"/>
    <w:rsid w:val="00B80A2D"/>
    <w:rsid w:val="00B81024"/>
    <w:rsid w:val="00B810C8"/>
    <w:rsid w:val="00B812CA"/>
    <w:rsid w:val="00B8170A"/>
    <w:rsid w:val="00B81762"/>
    <w:rsid w:val="00B8183E"/>
    <w:rsid w:val="00B81A50"/>
    <w:rsid w:val="00B81BA3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DE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D66"/>
    <w:rsid w:val="00B90F05"/>
    <w:rsid w:val="00B9101F"/>
    <w:rsid w:val="00B910AD"/>
    <w:rsid w:val="00B910D2"/>
    <w:rsid w:val="00B9115B"/>
    <w:rsid w:val="00B9134B"/>
    <w:rsid w:val="00B915D5"/>
    <w:rsid w:val="00B91606"/>
    <w:rsid w:val="00B9164C"/>
    <w:rsid w:val="00B91D72"/>
    <w:rsid w:val="00B91DA4"/>
    <w:rsid w:val="00B9211E"/>
    <w:rsid w:val="00B92B31"/>
    <w:rsid w:val="00B92D42"/>
    <w:rsid w:val="00B934C8"/>
    <w:rsid w:val="00B93740"/>
    <w:rsid w:val="00B9375B"/>
    <w:rsid w:val="00B937CA"/>
    <w:rsid w:val="00B9385C"/>
    <w:rsid w:val="00B939E3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39E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15"/>
    <w:rsid w:val="00BA1859"/>
    <w:rsid w:val="00BA1A59"/>
    <w:rsid w:val="00BA1A79"/>
    <w:rsid w:val="00BA1D7D"/>
    <w:rsid w:val="00BA1D8D"/>
    <w:rsid w:val="00BA206F"/>
    <w:rsid w:val="00BA22A4"/>
    <w:rsid w:val="00BA22EA"/>
    <w:rsid w:val="00BA23C2"/>
    <w:rsid w:val="00BA252C"/>
    <w:rsid w:val="00BA28DF"/>
    <w:rsid w:val="00BA2A20"/>
    <w:rsid w:val="00BA2A53"/>
    <w:rsid w:val="00BA2B84"/>
    <w:rsid w:val="00BA3CC2"/>
    <w:rsid w:val="00BA4138"/>
    <w:rsid w:val="00BA4234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39F"/>
    <w:rsid w:val="00BB1420"/>
    <w:rsid w:val="00BB1931"/>
    <w:rsid w:val="00BB1B33"/>
    <w:rsid w:val="00BB1CB4"/>
    <w:rsid w:val="00BB249E"/>
    <w:rsid w:val="00BB2826"/>
    <w:rsid w:val="00BB2A51"/>
    <w:rsid w:val="00BB2B58"/>
    <w:rsid w:val="00BB2DAB"/>
    <w:rsid w:val="00BB4044"/>
    <w:rsid w:val="00BB42F0"/>
    <w:rsid w:val="00BB454C"/>
    <w:rsid w:val="00BB4C9E"/>
    <w:rsid w:val="00BB4E23"/>
    <w:rsid w:val="00BB51F2"/>
    <w:rsid w:val="00BB5254"/>
    <w:rsid w:val="00BB53A1"/>
    <w:rsid w:val="00BB5841"/>
    <w:rsid w:val="00BB5EC5"/>
    <w:rsid w:val="00BB5FF9"/>
    <w:rsid w:val="00BB6336"/>
    <w:rsid w:val="00BB6BB6"/>
    <w:rsid w:val="00BB764B"/>
    <w:rsid w:val="00BB76F0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3D7"/>
    <w:rsid w:val="00BC1655"/>
    <w:rsid w:val="00BC18E0"/>
    <w:rsid w:val="00BC1AB0"/>
    <w:rsid w:val="00BC1EF3"/>
    <w:rsid w:val="00BC201E"/>
    <w:rsid w:val="00BC21BC"/>
    <w:rsid w:val="00BC228D"/>
    <w:rsid w:val="00BC2319"/>
    <w:rsid w:val="00BC238B"/>
    <w:rsid w:val="00BC2488"/>
    <w:rsid w:val="00BC2603"/>
    <w:rsid w:val="00BC2C5A"/>
    <w:rsid w:val="00BC34DE"/>
    <w:rsid w:val="00BC3711"/>
    <w:rsid w:val="00BC37D9"/>
    <w:rsid w:val="00BC3921"/>
    <w:rsid w:val="00BC398D"/>
    <w:rsid w:val="00BC3FB9"/>
    <w:rsid w:val="00BC40B6"/>
    <w:rsid w:val="00BC40C0"/>
    <w:rsid w:val="00BC40D4"/>
    <w:rsid w:val="00BC4169"/>
    <w:rsid w:val="00BC43C2"/>
    <w:rsid w:val="00BC43DE"/>
    <w:rsid w:val="00BC446A"/>
    <w:rsid w:val="00BC44B6"/>
    <w:rsid w:val="00BC4564"/>
    <w:rsid w:val="00BC46F1"/>
    <w:rsid w:val="00BC4898"/>
    <w:rsid w:val="00BC4BCE"/>
    <w:rsid w:val="00BC54A5"/>
    <w:rsid w:val="00BC5D39"/>
    <w:rsid w:val="00BC64B8"/>
    <w:rsid w:val="00BC6686"/>
    <w:rsid w:val="00BC66C4"/>
    <w:rsid w:val="00BC6DCB"/>
    <w:rsid w:val="00BC7055"/>
    <w:rsid w:val="00BC75CB"/>
    <w:rsid w:val="00BC79D1"/>
    <w:rsid w:val="00BC7D94"/>
    <w:rsid w:val="00BD062A"/>
    <w:rsid w:val="00BD081D"/>
    <w:rsid w:val="00BD0833"/>
    <w:rsid w:val="00BD08CF"/>
    <w:rsid w:val="00BD0E03"/>
    <w:rsid w:val="00BD0E51"/>
    <w:rsid w:val="00BD108F"/>
    <w:rsid w:val="00BD19B2"/>
    <w:rsid w:val="00BD19D3"/>
    <w:rsid w:val="00BD2800"/>
    <w:rsid w:val="00BD28DE"/>
    <w:rsid w:val="00BD2E23"/>
    <w:rsid w:val="00BD3459"/>
    <w:rsid w:val="00BD3786"/>
    <w:rsid w:val="00BD3E2E"/>
    <w:rsid w:val="00BD4067"/>
    <w:rsid w:val="00BD411E"/>
    <w:rsid w:val="00BD428B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39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8F5"/>
    <w:rsid w:val="00BE2932"/>
    <w:rsid w:val="00BE2B8C"/>
    <w:rsid w:val="00BE2E89"/>
    <w:rsid w:val="00BE2EA7"/>
    <w:rsid w:val="00BE3732"/>
    <w:rsid w:val="00BE3D56"/>
    <w:rsid w:val="00BE3F77"/>
    <w:rsid w:val="00BE461B"/>
    <w:rsid w:val="00BE4A52"/>
    <w:rsid w:val="00BE4B0B"/>
    <w:rsid w:val="00BE51DF"/>
    <w:rsid w:val="00BE5255"/>
    <w:rsid w:val="00BE542F"/>
    <w:rsid w:val="00BE57C0"/>
    <w:rsid w:val="00BE5971"/>
    <w:rsid w:val="00BE5B75"/>
    <w:rsid w:val="00BE5B86"/>
    <w:rsid w:val="00BE6227"/>
    <w:rsid w:val="00BE6316"/>
    <w:rsid w:val="00BE6B9E"/>
    <w:rsid w:val="00BE6E90"/>
    <w:rsid w:val="00BE70DD"/>
    <w:rsid w:val="00BE73A9"/>
    <w:rsid w:val="00BF02FA"/>
    <w:rsid w:val="00BF03F5"/>
    <w:rsid w:val="00BF0542"/>
    <w:rsid w:val="00BF0627"/>
    <w:rsid w:val="00BF0652"/>
    <w:rsid w:val="00BF070A"/>
    <w:rsid w:val="00BF07E3"/>
    <w:rsid w:val="00BF092B"/>
    <w:rsid w:val="00BF0A63"/>
    <w:rsid w:val="00BF1061"/>
    <w:rsid w:val="00BF1280"/>
    <w:rsid w:val="00BF1414"/>
    <w:rsid w:val="00BF15CA"/>
    <w:rsid w:val="00BF181B"/>
    <w:rsid w:val="00BF1907"/>
    <w:rsid w:val="00BF1C8C"/>
    <w:rsid w:val="00BF1F29"/>
    <w:rsid w:val="00BF25E1"/>
    <w:rsid w:val="00BF2865"/>
    <w:rsid w:val="00BF2FF0"/>
    <w:rsid w:val="00BF36FC"/>
    <w:rsid w:val="00BF3736"/>
    <w:rsid w:val="00BF3AC9"/>
    <w:rsid w:val="00BF4407"/>
    <w:rsid w:val="00BF4EBC"/>
    <w:rsid w:val="00BF519C"/>
    <w:rsid w:val="00BF53DF"/>
    <w:rsid w:val="00BF5682"/>
    <w:rsid w:val="00BF56CB"/>
    <w:rsid w:val="00BF59C1"/>
    <w:rsid w:val="00BF5F9E"/>
    <w:rsid w:val="00BF6094"/>
    <w:rsid w:val="00BF610F"/>
    <w:rsid w:val="00BF6303"/>
    <w:rsid w:val="00BF6904"/>
    <w:rsid w:val="00BF6C18"/>
    <w:rsid w:val="00BF6FFB"/>
    <w:rsid w:val="00BF7983"/>
    <w:rsid w:val="00BF7AD4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B"/>
    <w:rsid w:val="00C04D0F"/>
    <w:rsid w:val="00C04FD9"/>
    <w:rsid w:val="00C05109"/>
    <w:rsid w:val="00C05135"/>
    <w:rsid w:val="00C05549"/>
    <w:rsid w:val="00C05667"/>
    <w:rsid w:val="00C05758"/>
    <w:rsid w:val="00C05A9B"/>
    <w:rsid w:val="00C05B37"/>
    <w:rsid w:val="00C05D2C"/>
    <w:rsid w:val="00C06516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08E0"/>
    <w:rsid w:val="00C111A3"/>
    <w:rsid w:val="00C11388"/>
    <w:rsid w:val="00C119E8"/>
    <w:rsid w:val="00C11D0A"/>
    <w:rsid w:val="00C121A3"/>
    <w:rsid w:val="00C123C3"/>
    <w:rsid w:val="00C129BB"/>
    <w:rsid w:val="00C12AED"/>
    <w:rsid w:val="00C12C66"/>
    <w:rsid w:val="00C131FA"/>
    <w:rsid w:val="00C1333C"/>
    <w:rsid w:val="00C13662"/>
    <w:rsid w:val="00C13909"/>
    <w:rsid w:val="00C13926"/>
    <w:rsid w:val="00C14247"/>
    <w:rsid w:val="00C143EA"/>
    <w:rsid w:val="00C14553"/>
    <w:rsid w:val="00C145B9"/>
    <w:rsid w:val="00C14FA1"/>
    <w:rsid w:val="00C15111"/>
    <w:rsid w:val="00C15366"/>
    <w:rsid w:val="00C154FB"/>
    <w:rsid w:val="00C15522"/>
    <w:rsid w:val="00C1557F"/>
    <w:rsid w:val="00C156E8"/>
    <w:rsid w:val="00C1576D"/>
    <w:rsid w:val="00C15D4B"/>
    <w:rsid w:val="00C16154"/>
    <w:rsid w:val="00C16243"/>
    <w:rsid w:val="00C168AD"/>
    <w:rsid w:val="00C16C31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0F1E"/>
    <w:rsid w:val="00C213AA"/>
    <w:rsid w:val="00C21935"/>
    <w:rsid w:val="00C2194B"/>
    <w:rsid w:val="00C21CA3"/>
    <w:rsid w:val="00C21E72"/>
    <w:rsid w:val="00C220AA"/>
    <w:rsid w:val="00C221D4"/>
    <w:rsid w:val="00C2238D"/>
    <w:rsid w:val="00C2251C"/>
    <w:rsid w:val="00C22542"/>
    <w:rsid w:val="00C2277D"/>
    <w:rsid w:val="00C22DA5"/>
    <w:rsid w:val="00C22E9D"/>
    <w:rsid w:val="00C233F2"/>
    <w:rsid w:val="00C239DB"/>
    <w:rsid w:val="00C23FAF"/>
    <w:rsid w:val="00C241AE"/>
    <w:rsid w:val="00C24FF0"/>
    <w:rsid w:val="00C253B0"/>
    <w:rsid w:val="00C256C6"/>
    <w:rsid w:val="00C25B08"/>
    <w:rsid w:val="00C25B59"/>
    <w:rsid w:val="00C25DB1"/>
    <w:rsid w:val="00C25F58"/>
    <w:rsid w:val="00C2602B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49C"/>
    <w:rsid w:val="00C317FB"/>
    <w:rsid w:val="00C31CE3"/>
    <w:rsid w:val="00C31DA9"/>
    <w:rsid w:val="00C32804"/>
    <w:rsid w:val="00C32D50"/>
    <w:rsid w:val="00C33222"/>
    <w:rsid w:val="00C3346F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897"/>
    <w:rsid w:val="00C36C87"/>
    <w:rsid w:val="00C36F2A"/>
    <w:rsid w:val="00C36F70"/>
    <w:rsid w:val="00C36FF9"/>
    <w:rsid w:val="00C374C4"/>
    <w:rsid w:val="00C377CE"/>
    <w:rsid w:val="00C37B5A"/>
    <w:rsid w:val="00C37F4A"/>
    <w:rsid w:val="00C401DD"/>
    <w:rsid w:val="00C401EC"/>
    <w:rsid w:val="00C407C7"/>
    <w:rsid w:val="00C40D75"/>
    <w:rsid w:val="00C40E6C"/>
    <w:rsid w:val="00C41403"/>
    <w:rsid w:val="00C41D2A"/>
    <w:rsid w:val="00C41DF1"/>
    <w:rsid w:val="00C420F4"/>
    <w:rsid w:val="00C42266"/>
    <w:rsid w:val="00C4279B"/>
    <w:rsid w:val="00C42804"/>
    <w:rsid w:val="00C42965"/>
    <w:rsid w:val="00C42A40"/>
    <w:rsid w:val="00C42A7D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4ED"/>
    <w:rsid w:val="00C4679E"/>
    <w:rsid w:val="00C46A05"/>
    <w:rsid w:val="00C46D42"/>
    <w:rsid w:val="00C4708F"/>
    <w:rsid w:val="00C4713E"/>
    <w:rsid w:val="00C472D5"/>
    <w:rsid w:val="00C47313"/>
    <w:rsid w:val="00C47388"/>
    <w:rsid w:val="00C479CA"/>
    <w:rsid w:val="00C50087"/>
    <w:rsid w:val="00C50237"/>
    <w:rsid w:val="00C502F9"/>
    <w:rsid w:val="00C50321"/>
    <w:rsid w:val="00C50429"/>
    <w:rsid w:val="00C50874"/>
    <w:rsid w:val="00C50BB3"/>
    <w:rsid w:val="00C51290"/>
    <w:rsid w:val="00C51362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475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9B1"/>
    <w:rsid w:val="00C54BC6"/>
    <w:rsid w:val="00C55125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0A5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0F3D"/>
    <w:rsid w:val="00C610E4"/>
    <w:rsid w:val="00C613BA"/>
    <w:rsid w:val="00C61A81"/>
    <w:rsid w:val="00C61B95"/>
    <w:rsid w:val="00C6216C"/>
    <w:rsid w:val="00C62D07"/>
    <w:rsid w:val="00C62D76"/>
    <w:rsid w:val="00C63183"/>
    <w:rsid w:val="00C63761"/>
    <w:rsid w:val="00C64018"/>
    <w:rsid w:val="00C64319"/>
    <w:rsid w:val="00C64529"/>
    <w:rsid w:val="00C645DE"/>
    <w:rsid w:val="00C64B52"/>
    <w:rsid w:val="00C64D14"/>
    <w:rsid w:val="00C654CA"/>
    <w:rsid w:val="00C65ED1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25"/>
    <w:rsid w:val="00C703BB"/>
    <w:rsid w:val="00C7069D"/>
    <w:rsid w:val="00C70CA6"/>
    <w:rsid w:val="00C70D0D"/>
    <w:rsid w:val="00C70E25"/>
    <w:rsid w:val="00C70FF9"/>
    <w:rsid w:val="00C713B8"/>
    <w:rsid w:val="00C7196B"/>
    <w:rsid w:val="00C71AA9"/>
    <w:rsid w:val="00C7217B"/>
    <w:rsid w:val="00C7223A"/>
    <w:rsid w:val="00C7249D"/>
    <w:rsid w:val="00C7273A"/>
    <w:rsid w:val="00C729FC"/>
    <w:rsid w:val="00C72AA3"/>
    <w:rsid w:val="00C72AAE"/>
    <w:rsid w:val="00C72D4F"/>
    <w:rsid w:val="00C73000"/>
    <w:rsid w:val="00C731A0"/>
    <w:rsid w:val="00C73A16"/>
    <w:rsid w:val="00C73A5E"/>
    <w:rsid w:val="00C73EB4"/>
    <w:rsid w:val="00C740A2"/>
    <w:rsid w:val="00C740AC"/>
    <w:rsid w:val="00C7416B"/>
    <w:rsid w:val="00C74212"/>
    <w:rsid w:val="00C74DC9"/>
    <w:rsid w:val="00C74DF1"/>
    <w:rsid w:val="00C75247"/>
    <w:rsid w:val="00C756A8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CBB"/>
    <w:rsid w:val="00C77F5E"/>
    <w:rsid w:val="00C77F84"/>
    <w:rsid w:val="00C80171"/>
    <w:rsid w:val="00C80538"/>
    <w:rsid w:val="00C80902"/>
    <w:rsid w:val="00C80BCB"/>
    <w:rsid w:val="00C80D6F"/>
    <w:rsid w:val="00C81143"/>
    <w:rsid w:val="00C81531"/>
    <w:rsid w:val="00C8182B"/>
    <w:rsid w:val="00C82630"/>
    <w:rsid w:val="00C82763"/>
    <w:rsid w:val="00C82EA8"/>
    <w:rsid w:val="00C8376A"/>
    <w:rsid w:val="00C837D9"/>
    <w:rsid w:val="00C83C4F"/>
    <w:rsid w:val="00C83F83"/>
    <w:rsid w:val="00C84A8C"/>
    <w:rsid w:val="00C84B00"/>
    <w:rsid w:val="00C84B42"/>
    <w:rsid w:val="00C84C34"/>
    <w:rsid w:val="00C84D29"/>
    <w:rsid w:val="00C85344"/>
    <w:rsid w:val="00C85878"/>
    <w:rsid w:val="00C858F7"/>
    <w:rsid w:val="00C85BCB"/>
    <w:rsid w:val="00C85D49"/>
    <w:rsid w:val="00C863F0"/>
    <w:rsid w:val="00C868A2"/>
    <w:rsid w:val="00C86BE4"/>
    <w:rsid w:val="00C86CCC"/>
    <w:rsid w:val="00C86D0A"/>
    <w:rsid w:val="00C870EF"/>
    <w:rsid w:val="00C871A9"/>
    <w:rsid w:val="00C873FD"/>
    <w:rsid w:val="00C87663"/>
    <w:rsid w:val="00C879E6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720"/>
    <w:rsid w:val="00C96A08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83"/>
    <w:rsid w:val="00CA0791"/>
    <w:rsid w:val="00CA2084"/>
    <w:rsid w:val="00CA22FD"/>
    <w:rsid w:val="00CA2827"/>
    <w:rsid w:val="00CA2B53"/>
    <w:rsid w:val="00CA2DC5"/>
    <w:rsid w:val="00CA2E3C"/>
    <w:rsid w:val="00CA3133"/>
    <w:rsid w:val="00CA31FD"/>
    <w:rsid w:val="00CA3561"/>
    <w:rsid w:val="00CA38E9"/>
    <w:rsid w:val="00CA3B19"/>
    <w:rsid w:val="00CA400C"/>
    <w:rsid w:val="00CA43B8"/>
    <w:rsid w:val="00CA4985"/>
    <w:rsid w:val="00CA4FAE"/>
    <w:rsid w:val="00CA52F8"/>
    <w:rsid w:val="00CA62B2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150"/>
    <w:rsid w:val="00CB1350"/>
    <w:rsid w:val="00CB1392"/>
    <w:rsid w:val="00CB1781"/>
    <w:rsid w:val="00CB19E9"/>
    <w:rsid w:val="00CB1A47"/>
    <w:rsid w:val="00CB1A9B"/>
    <w:rsid w:val="00CB1BAC"/>
    <w:rsid w:val="00CB1F10"/>
    <w:rsid w:val="00CB224E"/>
    <w:rsid w:val="00CB272F"/>
    <w:rsid w:val="00CB2946"/>
    <w:rsid w:val="00CB2AE2"/>
    <w:rsid w:val="00CB334C"/>
    <w:rsid w:val="00CB375D"/>
    <w:rsid w:val="00CB37B1"/>
    <w:rsid w:val="00CB3A46"/>
    <w:rsid w:val="00CB3CFB"/>
    <w:rsid w:val="00CB48A1"/>
    <w:rsid w:val="00CB49B6"/>
    <w:rsid w:val="00CB4A0A"/>
    <w:rsid w:val="00CB4C23"/>
    <w:rsid w:val="00CB55EF"/>
    <w:rsid w:val="00CB5943"/>
    <w:rsid w:val="00CB5971"/>
    <w:rsid w:val="00CB60BC"/>
    <w:rsid w:val="00CB6314"/>
    <w:rsid w:val="00CB63E8"/>
    <w:rsid w:val="00CB6A60"/>
    <w:rsid w:val="00CB6C75"/>
    <w:rsid w:val="00CB6D6A"/>
    <w:rsid w:val="00CB7835"/>
    <w:rsid w:val="00CB7B30"/>
    <w:rsid w:val="00CB7B55"/>
    <w:rsid w:val="00CB7C3E"/>
    <w:rsid w:val="00CB7D68"/>
    <w:rsid w:val="00CC02EB"/>
    <w:rsid w:val="00CC04AF"/>
    <w:rsid w:val="00CC06F6"/>
    <w:rsid w:val="00CC0B50"/>
    <w:rsid w:val="00CC0E7C"/>
    <w:rsid w:val="00CC11BE"/>
    <w:rsid w:val="00CC1661"/>
    <w:rsid w:val="00CC17B5"/>
    <w:rsid w:val="00CC1B3D"/>
    <w:rsid w:val="00CC1F36"/>
    <w:rsid w:val="00CC20F7"/>
    <w:rsid w:val="00CC25CB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A27"/>
    <w:rsid w:val="00CC5D5D"/>
    <w:rsid w:val="00CC67A6"/>
    <w:rsid w:val="00CC6E99"/>
    <w:rsid w:val="00CC712E"/>
    <w:rsid w:val="00CC7FAE"/>
    <w:rsid w:val="00CD0878"/>
    <w:rsid w:val="00CD0D3A"/>
    <w:rsid w:val="00CD0DAC"/>
    <w:rsid w:val="00CD0F95"/>
    <w:rsid w:val="00CD1027"/>
    <w:rsid w:val="00CD168C"/>
    <w:rsid w:val="00CD18B5"/>
    <w:rsid w:val="00CD1E8E"/>
    <w:rsid w:val="00CD20FB"/>
    <w:rsid w:val="00CD2CAA"/>
    <w:rsid w:val="00CD2FAA"/>
    <w:rsid w:val="00CD30B1"/>
    <w:rsid w:val="00CD3664"/>
    <w:rsid w:val="00CD4239"/>
    <w:rsid w:val="00CD4622"/>
    <w:rsid w:val="00CD47D2"/>
    <w:rsid w:val="00CD485C"/>
    <w:rsid w:val="00CD49E0"/>
    <w:rsid w:val="00CD4C58"/>
    <w:rsid w:val="00CD4E09"/>
    <w:rsid w:val="00CD4FD3"/>
    <w:rsid w:val="00CD5DB9"/>
    <w:rsid w:val="00CD610A"/>
    <w:rsid w:val="00CD639F"/>
    <w:rsid w:val="00CD6668"/>
    <w:rsid w:val="00CD670E"/>
    <w:rsid w:val="00CD6D8D"/>
    <w:rsid w:val="00CD7169"/>
    <w:rsid w:val="00CD753A"/>
    <w:rsid w:val="00CD75EA"/>
    <w:rsid w:val="00CD768A"/>
    <w:rsid w:val="00CD76BA"/>
    <w:rsid w:val="00CD773C"/>
    <w:rsid w:val="00CD78DB"/>
    <w:rsid w:val="00CD7EDA"/>
    <w:rsid w:val="00CE0726"/>
    <w:rsid w:val="00CE0D5B"/>
    <w:rsid w:val="00CE138A"/>
    <w:rsid w:val="00CE1716"/>
    <w:rsid w:val="00CE1B0E"/>
    <w:rsid w:val="00CE1C1D"/>
    <w:rsid w:val="00CE1FCB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474"/>
    <w:rsid w:val="00CE54F2"/>
    <w:rsid w:val="00CE5515"/>
    <w:rsid w:val="00CE55B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68C2"/>
    <w:rsid w:val="00CE7119"/>
    <w:rsid w:val="00CE74BA"/>
    <w:rsid w:val="00CE7E50"/>
    <w:rsid w:val="00CE7ED4"/>
    <w:rsid w:val="00CE7F85"/>
    <w:rsid w:val="00CF005D"/>
    <w:rsid w:val="00CF00EC"/>
    <w:rsid w:val="00CF0449"/>
    <w:rsid w:val="00CF07F3"/>
    <w:rsid w:val="00CF0968"/>
    <w:rsid w:val="00CF0D2F"/>
    <w:rsid w:val="00CF0EEA"/>
    <w:rsid w:val="00CF0F75"/>
    <w:rsid w:val="00CF0FDA"/>
    <w:rsid w:val="00CF12A4"/>
    <w:rsid w:val="00CF149A"/>
    <w:rsid w:val="00CF1784"/>
    <w:rsid w:val="00CF185F"/>
    <w:rsid w:val="00CF1AFE"/>
    <w:rsid w:val="00CF1C27"/>
    <w:rsid w:val="00CF21A1"/>
    <w:rsid w:val="00CF24DD"/>
    <w:rsid w:val="00CF2845"/>
    <w:rsid w:val="00CF28D6"/>
    <w:rsid w:val="00CF29D2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5E38"/>
    <w:rsid w:val="00CF6785"/>
    <w:rsid w:val="00CF6808"/>
    <w:rsid w:val="00CF6990"/>
    <w:rsid w:val="00CF6AB9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1D0C"/>
    <w:rsid w:val="00D0272A"/>
    <w:rsid w:val="00D028A4"/>
    <w:rsid w:val="00D02BD8"/>
    <w:rsid w:val="00D03322"/>
    <w:rsid w:val="00D0379B"/>
    <w:rsid w:val="00D03B86"/>
    <w:rsid w:val="00D03F6E"/>
    <w:rsid w:val="00D041F9"/>
    <w:rsid w:val="00D04805"/>
    <w:rsid w:val="00D04AA1"/>
    <w:rsid w:val="00D04BF0"/>
    <w:rsid w:val="00D04CEC"/>
    <w:rsid w:val="00D04F28"/>
    <w:rsid w:val="00D0517A"/>
    <w:rsid w:val="00D05429"/>
    <w:rsid w:val="00D054FC"/>
    <w:rsid w:val="00D05731"/>
    <w:rsid w:val="00D05BEA"/>
    <w:rsid w:val="00D05C5D"/>
    <w:rsid w:val="00D05C7C"/>
    <w:rsid w:val="00D05E5A"/>
    <w:rsid w:val="00D067A5"/>
    <w:rsid w:val="00D06F61"/>
    <w:rsid w:val="00D0713C"/>
    <w:rsid w:val="00D07B17"/>
    <w:rsid w:val="00D07D6C"/>
    <w:rsid w:val="00D10047"/>
    <w:rsid w:val="00D105B5"/>
    <w:rsid w:val="00D1092F"/>
    <w:rsid w:val="00D10DE2"/>
    <w:rsid w:val="00D110FF"/>
    <w:rsid w:val="00D1148D"/>
    <w:rsid w:val="00D1158D"/>
    <w:rsid w:val="00D11D8F"/>
    <w:rsid w:val="00D1206F"/>
    <w:rsid w:val="00D123B8"/>
    <w:rsid w:val="00D12589"/>
    <w:rsid w:val="00D12607"/>
    <w:rsid w:val="00D1262F"/>
    <w:rsid w:val="00D127A6"/>
    <w:rsid w:val="00D1297E"/>
    <w:rsid w:val="00D13A97"/>
    <w:rsid w:val="00D13EB9"/>
    <w:rsid w:val="00D14540"/>
    <w:rsid w:val="00D14EF5"/>
    <w:rsid w:val="00D150F9"/>
    <w:rsid w:val="00D15492"/>
    <w:rsid w:val="00D15B6C"/>
    <w:rsid w:val="00D15BA3"/>
    <w:rsid w:val="00D15C14"/>
    <w:rsid w:val="00D15E3E"/>
    <w:rsid w:val="00D15FAF"/>
    <w:rsid w:val="00D160CB"/>
    <w:rsid w:val="00D162EA"/>
    <w:rsid w:val="00D16563"/>
    <w:rsid w:val="00D16625"/>
    <w:rsid w:val="00D1671F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769"/>
    <w:rsid w:val="00D20A54"/>
    <w:rsid w:val="00D20E8C"/>
    <w:rsid w:val="00D211A0"/>
    <w:rsid w:val="00D217E9"/>
    <w:rsid w:val="00D21B12"/>
    <w:rsid w:val="00D21FAD"/>
    <w:rsid w:val="00D22012"/>
    <w:rsid w:val="00D223A0"/>
    <w:rsid w:val="00D225B4"/>
    <w:rsid w:val="00D22629"/>
    <w:rsid w:val="00D22EAD"/>
    <w:rsid w:val="00D23292"/>
    <w:rsid w:val="00D23509"/>
    <w:rsid w:val="00D235B8"/>
    <w:rsid w:val="00D23A0A"/>
    <w:rsid w:val="00D23E07"/>
    <w:rsid w:val="00D23E4C"/>
    <w:rsid w:val="00D23EF5"/>
    <w:rsid w:val="00D240C4"/>
    <w:rsid w:val="00D2425D"/>
    <w:rsid w:val="00D243E4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47E"/>
    <w:rsid w:val="00D309C6"/>
    <w:rsid w:val="00D30B0E"/>
    <w:rsid w:val="00D30F4A"/>
    <w:rsid w:val="00D311C6"/>
    <w:rsid w:val="00D31DC5"/>
    <w:rsid w:val="00D31F75"/>
    <w:rsid w:val="00D32D26"/>
    <w:rsid w:val="00D32E38"/>
    <w:rsid w:val="00D32F7A"/>
    <w:rsid w:val="00D330AE"/>
    <w:rsid w:val="00D33589"/>
    <w:rsid w:val="00D33BD3"/>
    <w:rsid w:val="00D33BF2"/>
    <w:rsid w:val="00D33EA8"/>
    <w:rsid w:val="00D34064"/>
    <w:rsid w:val="00D34150"/>
    <w:rsid w:val="00D342AE"/>
    <w:rsid w:val="00D34330"/>
    <w:rsid w:val="00D34773"/>
    <w:rsid w:val="00D34BCA"/>
    <w:rsid w:val="00D35311"/>
    <w:rsid w:val="00D35410"/>
    <w:rsid w:val="00D35601"/>
    <w:rsid w:val="00D35808"/>
    <w:rsid w:val="00D358D6"/>
    <w:rsid w:val="00D3599B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5E2"/>
    <w:rsid w:val="00D41B92"/>
    <w:rsid w:val="00D41C00"/>
    <w:rsid w:val="00D42401"/>
    <w:rsid w:val="00D42447"/>
    <w:rsid w:val="00D4249E"/>
    <w:rsid w:val="00D4256F"/>
    <w:rsid w:val="00D42913"/>
    <w:rsid w:val="00D42F05"/>
    <w:rsid w:val="00D43103"/>
    <w:rsid w:val="00D4365A"/>
    <w:rsid w:val="00D4367A"/>
    <w:rsid w:val="00D439D6"/>
    <w:rsid w:val="00D43D51"/>
    <w:rsid w:val="00D441D5"/>
    <w:rsid w:val="00D448E5"/>
    <w:rsid w:val="00D44A65"/>
    <w:rsid w:val="00D44B77"/>
    <w:rsid w:val="00D45814"/>
    <w:rsid w:val="00D4591C"/>
    <w:rsid w:val="00D45BF5"/>
    <w:rsid w:val="00D45CEA"/>
    <w:rsid w:val="00D45E40"/>
    <w:rsid w:val="00D46289"/>
    <w:rsid w:val="00D462E0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47B86"/>
    <w:rsid w:val="00D47E59"/>
    <w:rsid w:val="00D500D2"/>
    <w:rsid w:val="00D502FA"/>
    <w:rsid w:val="00D5057D"/>
    <w:rsid w:val="00D50906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1E"/>
    <w:rsid w:val="00D51FBB"/>
    <w:rsid w:val="00D5221B"/>
    <w:rsid w:val="00D52623"/>
    <w:rsid w:val="00D5327E"/>
    <w:rsid w:val="00D5362E"/>
    <w:rsid w:val="00D5376D"/>
    <w:rsid w:val="00D537FE"/>
    <w:rsid w:val="00D53898"/>
    <w:rsid w:val="00D53928"/>
    <w:rsid w:val="00D539B6"/>
    <w:rsid w:val="00D53BAA"/>
    <w:rsid w:val="00D542B4"/>
    <w:rsid w:val="00D54737"/>
    <w:rsid w:val="00D54A0C"/>
    <w:rsid w:val="00D54C85"/>
    <w:rsid w:val="00D54CC1"/>
    <w:rsid w:val="00D54E5F"/>
    <w:rsid w:val="00D551BE"/>
    <w:rsid w:val="00D551D3"/>
    <w:rsid w:val="00D555E5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937"/>
    <w:rsid w:val="00D57989"/>
    <w:rsid w:val="00D57BE8"/>
    <w:rsid w:val="00D60185"/>
    <w:rsid w:val="00D60328"/>
    <w:rsid w:val="00D60955"/>
    <w:rsid w:val="00D60A3A"/>
    <w:rsid w:val="00D60ACF"/>
    <w:rsid w:val="00D60BE1"/>
    <w:rsid w:val="00D60CD5"/>
    <w:rsid w:val="00D60F02"/>
    <w:rsid w:val="00D60FCD"/>
    <w:rsid w:val="00D61683"/>
    <w:rsid w:val="00D617B2"/>
    <w:rsid w:val="00D61800"/>
    <w:rsid w:val="00D61BA8"/>
    <w:rsid w:val="00D61E78"/>
    <w:rsid w:val="00D6225C"/>
    <w:rsid w:val="00D6239E"/>
    <w:rsid w:val="00D624E8"/>
    <w:rsid w:val="00D62987"/>
    <w:rsid w:val="00D62F01"/>
    <w:rsid w:val="00D63209"/>
    <w:rsid w:val="00D63664"/>
    <w:rsid w:val="00D63A9E"/>
    <w:rsid w:val="00D63E3F"/>
    <w:rsid w:val="00D63F86"/>
    <w:rsid w:val="00D64088"/>
    <w:rsid w:val="00D641CA"/>
    <w:rsid w:val="00D64384"/>
    <w:rsid w:val="00D6441F"/>
    <w:rsid w:val="00D64553"/>
    <w:rsid w:val="00D645A4"/>
    <w:rsid w:val="00D646DA"/>
    <w:rsid w:val="00D64D5C"/>
    <w:rsid w:val="00D64DB8"/>
    <w:rsid w:val="00D64E2C"/>
    <w:rsid w:val="00D65082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B57"/>
    <w:rsid w:val="00D67C1D"/>
    <w:rsid w:val="00D67DA1"/>
    <w:rsid w:val="00D7002D"/>
    <w:rsid w:val="00D700FD"/>
    <w:rsid w:val="00D70181"/>
    <w:rsid w:val="00D70401"/>
    <w:rsid w:val="00D70F71"/>
    <w:rsid w:val="00D7145C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53B"/>
    <w:rsid w:val="00D729DD"/>
    <w:rsid w:val="00D72BAD"/>
    <w:rsid w:val="00D7308C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5B89"/>
    <w:rsid w:val="00D76211"/>
    <w:rsid w:val="00D76266"/>
    <w:rsid w:val="00D762A8"/>
    <w:rsid w:val="00D76D34"/>
    <w:rsid w:val="00D76E07"/>
    <w:rsid w:val="00D770A2"/>
    <w:rsid w:val="00D77787"/>
    <w:rsid w:val="00D77A2B"/>
    <w:rsid w:val="00D77B4D"/>
    <w:rsid w:val="00D77D37"/>
    <w:rsid w:val="00D80280"/>
    <w:rsid w:val="00D80458"/>
    <w:rsid w:val="00D80B5C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EA4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040"/>
    <w:rsid w:val="00D8618A"/>
    <w:rsid w:val="00D861B0"/>
    <w:rsid w:val="00D8685C"/>
    <w:rsid w:val="00D86E46"/>
    <w:rsid w:val="00D86FD8"/>
    <w:rsid w:val="00D8757B"/>
    <w:rsid w:val="00D875A9"/>
    <w:rsid w:val="00D87743"/>
    <w:rsid w:val="00D87AE7"/>
    <w:rsid w:val="00D903DC"/>
    <w:rsid w:val="00D904B9"/>
    <w:rsid w:val="00D905AC"/>
    <w:rsid w:val="00D90767"/>
    <w:rsid w:val="00D90B7F"/>
    <w:rsid w:val="00D90D70"/>
    <w:rsid w:val="00D90D77"/>
    <w:rsid w:val="00D90DD5"/>
    <w:rsid w:val="00D9146C"/>
    <w:rsid w:val="00D91816"/>
    <w:rsid w:val="00D91ACC"/>
    <w:rsid w:val="00D91BA2"/>
    <w:rsid w:val="00D91BC2"/>
    <w:rsid w:val="00D91C30"/>
    <w:rsid w:val="00D91D38"/>
    <w:rsid w:val="00D922F5"/>
    <w:rsid w:val="00D9241E"/>
    <w:rsid w:val="00D9288B"/>
    <w:rsid w:val="00D92920"/>
    <w:rsid w:val="00D92C35"/>
    <w:rsid w:val="00D92D5C"/>
    <w:rsid w:val="00D9309D"/>
    <w:rsid w:val="00D9313E"/>
    <w:rsid w:val="00D93820"/>
    <w:rsid w:val="00D938E5"/>
    <w:rsid w:val="00D93C83"/>
    <w:rsid w:val="00D94335"/>
    <w:rsid w:val="00D94935"/>
    <w:rsid w:val="00D94DF4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D17"/>
    <w:rsid w:val="00DA01A2"/>
    <w:rsid w:val="00DA01F0"/>
    <w:rsid w:val="00DA0570"/>
    <w:rsid w:val="00DA09A2"/>
    <w:rsid w:val="00DA0A24"/>
    <w:rsid w:val="00DA0B3D"/>
    <w:rsid w:val="00DA0FCC"/>
    <w:rsid w:val="00DA133A"/>
    <w:rsid w:val="00DA1530"/>
    <w:rsid w:val="00DA1621"/>
    <w:rsid w:val="00DA1948"/>
    <w:rsid w:val="00DA1981"/>
    <w:rsid w:val="00DA1C0C"/>
    <w:rsid w:val="00DA1C19"/>
    <w:rsid w:val="00DA1E0F"/>
    <w:rsid w:val="00DA303E"/>
    <w:rsid w:val="00DA3278"/>
    <w:rsid w:val="00DA3401"/>
    <w:rsid w:val="00DA3477"/>
    <w:rsid w:val="00DA351F"/>
    <w:rsid w:val="00DA3B71"/>
    <w:rsid w:val="00DA402B"/>
    <w:rsid w:val="00DA4691"/>
    <w:rsid w:val="00DA4C86"/>
    <w:rsid w:val="00DA51B9"/>
    <w:rsid w:val="00DA59CD"/>
    <w:rsid w:val="00DA5AA6"/>
    <w:rsid w:val="00DA5D7C"/>
    <w:rsid w:val="00DA5E63"/>
    <w:rsid w:val="00DA6413"/>
    <w:rsid w:val="00DA69FE"/>
    <w:rsid w:val="00DA6A21"/>
    <w:rsid w:val="00DA700E"/>
    <w:rsid w:val="00DA7C7E"/>
    <w:rsid w:val="00DA7D1D"/>
    <w:rsid w:val="00DB06B0"/>
    <w:rsid w:val="00DB0765"/>
    <w:rsid w:val="00DB107D"/>
    <w:rsid w:val="00DB1161"/>
    <w:rsid w:val="00DB15EA"/>
    <w:rsid w:val="00DB1787"/>
    <w:rsid w:val="00DB1916"/>
    <w:rsid w:val="00DB1E61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ED"/>
    <w:rsid w:val="00DB5EFE"/>
    <w:rsid w:val="00DB5F93"/>
    <w:rsid w:val="00DB66FD"/>
    <w:rsid w:val="00DB6A35"/>
    <w:rsid w:val="00DB6C8C"/>
    <w:rsid w:val="00DB753F"/>
    <w:rsid w:val="00DB75B8"/>
    <w:rsid w:val="00DB77D8"/>
    <w:rsid w:val="00DB7DBE"/>
    <w:rsid w:val="00DB7DFE"/>
    <w:rsid w:val="00DB7FD0"/>
    <w:rsid w:val="00DC0E8D"/>
    <w:rsid w:val="00DC15D8"/>
    <w:rsid w:val="00DC1616"/>
    <w:rsid w:val="00DC257B"/>
    <w:rsid w:val="00DC259C"/>
    <w:rsid w:val="00DC29E7"/>
    <w:rsid w:val="00DC2FED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6FAD"/>
    <w:rsid w:val="00DC722B"/>
    <w:rsid w:val="00DC785C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813"/>
    <w:rsid w:val="00DD1AC5"/>
    <w:rsid w:val="00DD1C5E"/>
    <w:rsid w:val="00DD21B0"/>
    <w:rsid w:val="00DD240D"/>
    <w:rsid w:val="00DD25A5"/>
    <w:rsid w:val="00DD2933"/>
    <w:rsid w:val="00DD3010"/>
    <w:rsid w:val="00DD312D"/>
    <w:rsid w:val="00DD403C"/>
    <w:rsid w:val="00DD465C"/>
    <w:rsid w:val="00DD4691"/>
    <w:rsid w:val="00DD4862"/>
    <w:rsid w:val="00DD4BE9"/>
    <w:rsid w:val="00DD4EBD"/>
    <w:rsid w:val="00DD4FBF"/>
    <w:rsid w:val="00DD52F9"/>
    <w:rsid w:val="00DD535D"/>
    <w:rsid w:val="00DD5422"/>
    <w:rsid w:val="00DD5744"/>
    <w:rsid w:val="00DD5A2A"/>
    <w:rsid w:val="00DD5BC5"/>
    <w:rsid w:val="00DD5C87"/>
    <w:rsid w:val="00DD5E44"/>
    <w:rsid w:val="00DD6181"/>
    <w:rsid w:val="00DD63C7"/>
    <w:rsid w:val="00DD672E"/>
    <w:rsid w:val="00DD6851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0C1E"/>
    <w:rsid w:val="00DE1859"/>
    <w:rsid w:val="00DE1A6C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0BD"/>
    <w:rsid w:val="00DE4113"/>
    <w:rsid w:val="00DE45F7"/>
    <w:rsid w:val="00DE4766"/>
    <w:rsid w:val="00DE4BD9"/>
    <w:rsid w:val="00DE4D2F"/>
    <w:rsid w:val="00DE523A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CC"/>
    <w:rsid w:val="00DF03FD"/>
    <w:rsid w:val="00DF0914"/>
    <w:rsid w:val="00DF0CB8"/>
    <w:rsid w:val="00DF0D14"/>
    <w:rsid w:val="00DF1155"/>
    <w:rsid w:val="00DF142E"/>
    <w:rsid w:val="00DF176B"/>
    <w:rsid w:val="00DF1BE4"/>
    <w:rsid w:val="00DF25B9"/>
    <w:rsid w:val="00DF26A2"/>
    <w:rsid w:val="00DF26A3"/>
    <w:rsid w:val="00DF3043"/>
    <w:rsid w:val="00DF3559"/>
    <w:rsid w:val="00DF3ACE"/>
    <w:rsid w:val="00DF3AE0"/>
    <w:rsid w:val="00DF3AF4"/>
    <w:rsid w:val="00DF3C14"/>
    <w:rsid w:val="00DF3EDD"/>
    <w:rsid w:val="00DF401F"/>
    <w:rsid w:val="00DF402C"/>
    <w:rsid w:val="00DF42B9"/>
    <w:rsid w:val="00DF4398"/>
    <w:rsid w:val="00DF48EB"/>
    <w:rsid w:val="00DF4AAD"/>
    <w:rsid w:val="00DF4B25"/>
    <w:rsid w:val="00DF4C02"/>
    <w:rsid w:val="00DF4CBF"/>
    <w:rsid w:val="00DF5235"/>
    <w:rsid w:val="00DF5AEF"/>
    <w:rsid w:val="00DF5C0E"/>
    <w:rsid w:val="00DF5CF7"/>
    <w:rsid w:val="00DF5F57"/>
    <w:rsid w:val="00DF6251"/>
    <w:rsid w:val="00DF69F9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EBE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4E3"/>
    <w:rsid w:val="00E05510"/>
    <w:rsid w:val="00E057F3"/>
    <w:rsid w:val="00E05A0D"/>
    <w:rsid w:val="00E05C03"/>
    <w:rsid w:val="00E05C3D"/>
    <w:rsid w:val="00E0624B"/>
    <w:rsid w:val="00E06873"/>
    <w:rsid w:val="00E06929"/>
    <w:rsid w:val="00E06BC1"/>
    <w:rsid w:val="00E06C29"/>
    <w:rsid w:val="00E06D51"/>
    <w:rsid w:val="00E0704E"/>
    <w:rsid w:val="00E07B6C"/>
    <w:rsid w:val="00E10126"/>
    <w:rsid w:val="00E1071E"/>
    <w:rsid w:val="00E10B96"/>
    <w:rsid w:val="00E11048"/>
    <w:rsid w:val="00E11341"/>
    <w:rsid w:val="00E11E93"/>
    <w:rsid w:val="00E125DE"/>
    <w:rsid w:val="00E12F63"/>
    <w:rsid w:val="00E13259"/>
    <w:rsid w:val="00E1366B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9A6"/>
    <w:rsid w:val="00E15F49"/>
    <w:rsid w:val="00E15F51"/>
    <w:rsid w:val="00E15F9E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981"/>
    <w:rsid w:val="00E23AD7"/>
    <w:rsid w:val="00E23B46"/>
    <w:rsid w:val="00E23B92"/>
    <w:rsid w:val="00E2442E"/>
    <w:rsid w:val="00E245D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3EE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446"/>
    <w:rsid w:val="00E3248E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7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B46"/>
    <w:rsid w:val="00E44D73"/>
    <w:rsid w:val="00E450CD"/>
    <w:rsid w:val="00E452A2"/>
    <w:rsid w:val="00E45401"/>
    <w:rsid w:val="00E45685"/>
    <w:rsid w:val="00E45876"/>
    <w:rsid w:val="00E45CD6"/>
    <w:rsid w:val="00E4688C"/>
    <w:rsid w:val="00E46B47"/>
    <w:rsid w:val="00E46BA9"/>
    <w:rsid w:val="00E46C14"/>
    <w:rsid w:val="00E47067"/>
    <w:rsid w:val="00E4706D"/>
    <w:rsid w:val="00E47175"/>
    <w:rsid w:val="00E47590"/>
    <w:rsid w:val="00E476F6"/>
    <w:rsid w:val="00E4773F"/>
    <w:rsid w:val="00E4775F"/>
    <w:rsid w:val="00E47A3C"/>
    <w:rsid w:val="00E47A9A"/>
    <w:rsid w:val="00E47B2B"/>
    <w:rsid w:val="00E5036E"/>
    <w:rsid w:val="00E5038F"/>
    <w:rsid w:val="00E5069A"/>
    <w:rsid w:val="00E5079E"/>
    <w:rsid w:val="00E507C4"/>
    <w:rsid w:val="00E50BAA"/>
    <w:rsid w:val="00E5101B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5BB"/>
    <w:rsid w:val="00E52D05"/>
    <w:rsid w:val="00E52D25"/>
    <w:rsid w:val="00E52E98"/>
    <w:rsid w:val="00E52F4E"/>
    <w:rsid w:val="00E53177"/>
    <w:rsid w:val="00E534BD"/>
    <w:rsid w:val="00E53A48"/>
    <w:rsid w:val="00E53A91"/>
    <w:rsid w:val="00E53B2D"/>
    <w:rsid w:val="00E53F1C"/>
    <w:rsid w:val="00E54271"/>
    <w:rsid w:val="00E549CB"/>
    <w:rsid w:val="00E55037"/>
    <w:rsid w:val="00E552B0"/>
    <w:rsid w:val="00E554AA"/>
    <w:rsid w:val="00E55587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80A"/>
    <w:rsid w:val="00E57917"/>
    <w:rsid w:val="00E57A3F"/>
    <w:rsid w:val="00E60350"/>
    <w:rsid w:val="00E607B5"/>
    <w:rsid w:val="00E609F6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2FAF"/>
    <w:rsid w:val="00E636DF"/>
    <w:rsid w:val="00E640DC"/>
    <w:rsid w:val="00E64901"/>
    <w:rsid w:val="00E64A23"/>
    <w:rsid w:val="00E65114"/>
    <w:rsid w:val="00E65535"/>
    <w:rsid w:val="00E6574A"/>
    <w:rsid w:val="00E657DB"/>
    <w:rsid w:val="00E6645B"/>
    <w:rsid w:val="00E665A0"/>
    <w:rsid w:val="00E665B2"/>
    <w:rsid w:val="00E66B0F"/>
    <w:rsid w:val="00E66D67"/>
    <w:rsid w:val="00E67217"/>
    <w:rsid w:val="00E67229"/>
    <w:rsid w:val="00E675A5"/>
    <w:rsid w:val="00E6788F"/>
    <w:rsid w:val="00E678A7"/>
    <w:rsid w:val="00E67CD8"/>
    <w:rsid w:val="00E67E5D"/>
    <w:rsid w:val="00E67EB4"/>
    <w:rsid w:val="00E70F90"/>
    <w:rsid w:val="00E71480"/>
    <w:rsid w:val="00E716AF"/>
    <w:rsid w:val="00E7199B"/>
    <w:rsid w:val="00E71B00"/>
    <w:rsid w:val="00E71D06"/>
    <w:rsid w:val="00E71D65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79F"/>
    <w:rsid w:val="00E75E35"/>
    <w:rsid w:val="00E75E4B"/>
    <w:rsid w:val="00E75F36"/>
    <w:rsid w:val="00E762CB"/>
    <w:rsid w:val="00E763C5"/>
    <w:rsid w:val="00E76441"/>
    <w:rsid w:val="00E768C1"/>
    <w:rsid w:val="00E76A47"/>
    <w:rsid w:val="00E76A59"/>
    <w:rsid w:val="00E76B4B"/>
    <w:rsid w:val="00E76CD3"/>
    <w:rsid w:val="00E76F15"/>
    <w:rsid w:val="00E76F9B"/>
    <w:rsid w:val="00E77285"/>
    <w:rsid w:val="00E778A3"/>
    <w:rsid w:val="00E77B18"/>
    <w:rsid w:val="00E80984"/>
    <w:rsid w:val="00E809B1"/>
    <w:rsid w:val="00E81284"/>
    <w:rsid w:val="00E81651"/>
    <w:rsid w:val="00E81953"/>
    <w:rsid w:val="00E81D6A"/>
    <w:rsid w:val="00E81EEA"/>
    <w:rsid w:val="00E81F69"/>
    <w:rsid w:val="00E82035"/>
    <w:rsid w:val="00E8222B"/>
    <w:rsid w:val="00E829C3"/>
    <w:rsid w:val="00E82BBA"/>
    <w:rsid w:val="00E82F56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C56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967"/>
    <w:rsid w:val="00E94A21"/>
    <w:rsid w:val="00E9531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1A9"/>
    <w:rsid w:val="00E9721F"/>
    <w:rsid w:val="00E9753D"/>
    <w:rsid w:val="00E976AA"/>
    <w:rsid w:val="00E977DE"/>
    <w:rsid w:val="00E97AA7"/>
    <w:rsid w:val="00EA01BC"/>
    <w:rsid w:val="00EA0383"/>
    <w:rsid w:val="00EA08A9"/>
    <w:rsid w:val="00EA0CD5"/>
    <w:rsid w:val="00EA0E71"/>
    <w:rsid w:val="00EA1298"/>
    <w:rsid w:val="00EA18AB"/>
    <w:rsid w:val="00EA1943"/>
    <w:rsid w:val="00EA1CD1"/>
    <w:rsid w:val="00EA1F08"/>
    <w:rsid w:val="00EA22D3"/>
    <w:rsid w:val="00EA23CE"/>
    <w:rsid w:val="00EA241D"/>
    <w:rsid w:val="00EA2553"/>
    <w:rsid w:val="00EA33CF"/>
    <w:rsid w:val="00EA34A3"/>
    <w:rsid w:val="00EA36A4"/>
    <w:rsid w:val="00EA3754"/>
    <w:rsid w:val="00EA37A7"/>
    <w:rsid w:val="00EA3A62"/>
    <w:rsid w:val="00EA3CEF"/>
    <w:rsid w:val="00EA3FA3"/>
    <w:rsid w:val="00EA4548"/>
    <w:rsid w:val="00EA49E5"/>
    <w:rsid w:val="00EA5CA1"/>
    <w:rsid w:val="00EA6067"/>
    <w:rsid w:val="00EA60E9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E97"/>
    <w:rsid w:val="00EA7EB8"/>
    <w:rsid w:val="00EA7FC9"/>
    <w:rsid w:val="00EB00F0"/>
    <w:rsid w:val="00EB06A5"/>
    <w:rsid w:val="00EB07B4"/>
    <w:rsid w:val="00EB08A6"/>
    <w:rsid w:val="00EB12A6"/>
    <w:rsid w:val="00EB13EE"/>
    <w:rsid w:val="00EB1954"/>
    <w:rsid w:val="00EB1C14"/>
    <w:rsid w:val="00EB1D96"/>
    <w:rsid w:val="00EB1EF7"/>
    <w:rsid w:val="00EB1F0B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52"/>
    <w:rsid w:val="00EB4471"/>
    <w:rsid w:val="00EB44CB"/>
    <w:rsid w:val="00EB4A00"/>
    <w:rsid w:val="00EB4B12"/>
    <w:rsid w:val="00EB4B4E"/>
    <w:rsid w:val="00EB5608"/>
    <w:rsid w:val="00EB5716"/>
    <w:rsid w:val="00EB5D57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CE2"/>
    <w:rsid w:val="00EB7D47"/>
    <w:rsid w:val="00EC07DB"/>
    <w:rsid w:val="00EC0B3B"/>
    <w:rsid w:val="00EC0C37"/>
    <w:rsid w:val="00EC1F04"/>
    <w:rsid w:val="00EC203A"/>
    <w:rsid w:val="00EC23E8"/>
    <w:rsid w:val="00EC241D"/>
    <w:rsid w:val="00EC2427"/>
    <w:rsid w:val="00EC2E58"/>
    <w:rsid w:val="00EC3031"/>
    <w:rsid w:val="00EC30B7"/>
    <w:rsid w:val="00EC3172"/>
    <w:rsid w:val="00EC32F7"/>
    <w:rsid w:val="00EC372B"/>
    <w:rsid w:val="00EC3835"/>
    <w:rsid w:val="00EC3B01"/>
    <w:rsid w:val="00EC3D54"/>
    <w:rsid w:val="00EC41CC"/>
    <w:rsid w:val="00EC424F"/>
    <w:rsid w:val="00EC42DA"/>
    <w:rsid w:val="00EC43A9"/>
    <w:rsid w:val="00EC4738"/>
    <w:rsid w:val="00EC480C"/>
    <w:rsid w:val="00EC4CEF"/>
    <w:rsid w:val="00EC4FA1"/>
    <w:rsid w:val="00EC576A"/>
    <w:rsid w:val="00EC595C"/>
    <w:rsid w:val="00EC5A2C"/>
    <w:rsid w:val="00EC5E6C"/>
    <w:rsid w:val="00EC5F95"/>
    <w:rsid w:val="00EC6216"/>
    <w:rsid w:val="00EC6218"/>
    <w:rsid w:val="00EC626E"/>
    <w:rsid w:val="00EC6433"/>
    <w:rsid w:val="00EC64A4"/>
    <w:rsid w:val="00EC64D2"/>
    <w:rsid w:val="00EC7152"/>
    <w:rsid w:val="00EC7729"/>
    <w:rsid w:val="00EC780C"/>
    <w:rsid w:val="00EC7926"/>
    <w:rsid w:val="00EC79D4"/>
    <w:rsid w:val="00EC7EC3"/>
    <w:rsid w:val="00ED06C5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63"/>
    <w:rsid w:val="00ED510E"/>
    <w:rsid w:val="00ED5490"/>
    <w:rsid w:val="00ED578B"/>
    <w:rsid w:val="00ED58C2"/>
    <w:rsid w:val="00ED5A97"/>
    <w:rsid w:val="00ED5CAF"/>
    <w:rsid w:val="00ED6015"/>
    <w:rsid w:val="00ED63F8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D76"/>
    <w:rsid w:val="00EE0F2A"/>
    <w:rsid w:val="00EE1542"/>
    <w:rsid w:val="00EE1D48"/>
    <w:rsid w:val="00EE2077"/>
    <w:rsid w:val="00EE2126"/>
    <w:rsid w:val="00EE2741"/>
    <w:rsid w:val="00EE3451"/>
    <w:rsid w:val="00EE397E"/>
    <w:rsid w:val="00EE3B69"/>
    <w:rsid w:val="00EE3CB9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521D"/>
    <w:rsid w:val="00EE5948"/>
    <w:rsid w:val="00EE61DE"/>
    <w:rsid w:val="00EE64DC"/>
    <w:rsid w:val="00EE6840"/>
    <w:rsid w:val="00EE6968"/>
    <w:rsid w:val="00EE7320"/>
    <w:rsid w:val="00EE7CFC"/>
    <w:rsid w:val="00EF0245"/>
    <w:rsid w:val="00EF04F8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4CE8"/>
    <w:rsid w:val="00EF5079"/>
    <w:rsid w:val="00EF5972"/>
    <w:rsid w:val="00EF5DC2"/>
    <w:rsid w:val="00EF677F"/>
    <w:rsid w:val="00EF69C5"/>
    <w:rsid w:val="00EF6BE6"/>
    <w:rsid w:val="00EF6BE8"/>
    <w:rsid w:val="00EF7864"/>
    <w:rsid w:val="00EF7B6C"/>
    <w:rsid w:val="00EF7FE5"/>
    <w:rsid w:val="00F002BC"/>
    <w:rsid w:val="00F006D9"/>
    <w:rsid w:val="00F0105C"/>
    <w:rsid w:val="00F0128F"/>
    <w:rsid w:val="00F01380"/>
    <w:rsid w:val="00F01561"/>
    <w:rsid w:val="00F01805"/>
    <w:rsid w:val="00F01954"/>
    <w:rsid w:val="00F01A53"/>
    <w:rsid w:val="00F01D25"/>
    <w:rsid w:val="00F0206F"/>
    <w:rsid w:val="00F02495"/>
    <w:rsid w:val="00F02BC9"/>
    <w:rsid w:val="00F02FA3"/>
    <w:rsid w:val="00F0308B"/>
    <w:rsid w:val="00F03247"/>
    <w:rsid w:val="00F0340E"/>
    <w:rsid w:val="00F03E59"/>
    <w:rsid w:val="00F0468A"/>
    <w:rsid w:val="00F04888"/>
    <w:rsid w:val="00F04D23"/>
    <w:rsid w:val="00F04D88"/>
    <w:rsid w:val="00F04E63"/>
    <w:rsid w:val="00F04EE9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0F4C"/>
    <w:rsid w:val="00F11046"/>
    <w:rsid w:val="00F11244"/>
    <w:rsid w:val="00F112D4"/>
    <w:rsid w:val="00F114EA"/>
    <w:rsid w:val="00F1152E"/>
    <w:rsid w:val="00F11833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E15"/>
    <w:rsid w:val="00F13FB2"/>
    <w:rsid w:val="00F14021"/>
    <w:rsid w:val="00F149D7"/>
    <w:rsid w:val="00F14BB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536"/>
    <w:rsid w:val="00F17653"/>
    <w:rsid w:val="00F178D4"/>
    <w:rsid w:val="00F178EB"/>
    <w:rsid w:val="00F17A90"/>
    <w:rsid w:val="00F205D1"/>
    <w:rsid w:val="00F20727"/>
    <w:rsid w:val="00F207BF"/>
    <w:rsid w:val="00F207C7"/>
    <w:rsid w:val="00F20881"/>
    <w:rsid w:val="00F219F5"/>
    <w:rsid w:val="00F22128"/>
    <w:rsid w:val="00F224AF"/>
    <w:rsid w:val="00F22721"/>
    <w:rsid w:val="00F22A62"/>
    <w:rsid w:val="00F23196"/>
    <w:rsid w:val="00F23658"/>
    <w:rsid w:val="00F23A0B"/>
    <w:rsid w:val="00F23EBA"/>
    <w:rsid w:val="00F23EFA"/>
    <w:rsid w:val="00F242F3"/>
    <w:rsid w:val="00F246DC"/>
    <w:rsid w:val="00F247E4"/>
    <w:rsid w:val="00F249D1"/>
    <w:rsid w:val="00F24D75"/>
    <w:rsid w:val="00F24E69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67F"/>
    <w:rsid w:val="00F27BAF"/>
    <w:rsid w:val="00F27C12"/>
    <w:rsid w:val="00F306CF"/>
    <w:rsid w:val="00F30CE2"/>
    <w:rsid w:val="00F30DD4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7FD"/>
    <w:rsid w:val="00F338C5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02D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354"/>
    <w:rsid w:val="00F4296B"/>
    <w:rsid w:val="00F42D27"/>
    <w:rsid w:val="00F43136"/>
    <w:rsid w:val="00F432B5"/>
    <w:rsid w:val="00F43311"/>
    <w:rsid w:val="00F4340F"/>
    <w:rsid w:val="00F4370F"/>
    <w:rsid w:val="00F43A56"/>
    <w:rsid w:val="00F43B48"/>
    <w:rsid w:val="00F44190"/>
    <w:rsid w:val="00F443A3"/>
    <w:rsid w:val="00F4473E"/>
    <w:rsid w:val="00F448D5"/>
    <w:rsid w:val="00F45104"/>
    <w:rsid w:val="00F457EF"/>
    <w:rsid w:val="00F45D64"/>
    <w:rsid w:val="00F45E42"/>
    <w:rsid w:val="00F46079"/>
    <w:rsid w:val="00F46113"/>
    <w:rsid w:val="00F466F7"/>
    <w:rsid w:val="00F4688E"/>
    <w:rsid w:val="00F4695D"/>
    <w:rsid w:val="00F46A61"/>
    <w:rsid w:val="00F46CAD"/>
    <w:rsid w:val="00F472EF"/>
    <w:rsid w:val="00F47C8B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DB1"/>
    <w:rsid w:val="00F51E62"/>
    <w:rsid w:val="00F51EF4"/>
    <w:rsid w:val="00F52083"/>
    <w:rsid w:val="00F520A7"/>
    <w:rsid w:val="00F52B38"/>
    <w:rsid w:val="00F533E6"/>
    <w:rsid w:val="00F536E5"/>
    <w:rsid w:val="00F53CE9"/>
    <w:rsid w:val="00F53D0A"/>
    <w:rsid w:val="00F53F5F"/>
    <w:rsid w:val="00F53FF1"/>
    <w:rsid w:val="00F54091"/>
    <w:rsid w:val="00F5418C"/>
    <w:rsid w:val="00F549B0"/>
    <w:rsid w:val="00F54AFB"/>
    <w:rsid w:val="00F54BD0"/>
    <w:rsid w:val="00F54CD0"/>
    <w:rsid w:val="00F55602"/>
    <w:rsid w:val="00F55625"/>
    <w:rsid w:val="00F55D42"/>
    <w:rsid w:val="00F55E0B"/>
    <w:rsid w:val="00F55FC1"/>
    <w:rsid w:val="00F55FEB"/>
    <w:rsid w:val="00F562EC"/>
    <w:rsid w:val="00F5681C"/>
    <w:rsid w:val="00F5690D"/>
    <w:rsid w:val="00F56D3C"/>
    <w:rsid w:val="00F56EDA"/>
    <w:rsid w:val="00F5729D"/>
    <w:rsid w:val="00F577C5"/>
    <w:rsid w:val="00F57A00"/>
    <w:rsid w:val="00F60193"/>
    <w:rsid w:val="00F6029B"/>
    <w:rsid w:val="00F6035A"/>
    <w:rsid w:val="00F61236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23B"/>
    <w:rsid w:val="00F637C4"/>
    <w:rsid w:val="00F63DBD"/>
    <w:rsid w:val="00F64101"/>
    <w:rsid w:val="00F648E9"/>
    <w:rsid w:val="00F65564"/>
    <w:rsid w:val="00F65565"/>
    <w:rsid w:val="00F65E07"/>
    <w:rsid w:val="00F65FFF"/>
    <w:rsid w:val="00F662D3"/>
    <w:rsid w:val="00F66606"/>
    <w:rsid w:val="00F66A4C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2FD"/>
    <w:rsid w:val="00F7183A"/>
    <w:rsid w:val="00F71A7E"/>
    <w:rsid w:val="00F71AD2"/>
    <w:rsid w:val="00F7209E"/>
    <w:rsid w:val="00F720E7"/>
    <w:rsid w:val="00F7225C"/>
    <w:rsid w:val="00F7274C"/>
    <w:rsid w:val="00F7279B"/>
    <w:rsid w:val="00F72AFC"/>
    <w:rsid w:val="00F72B80"/>
    <w:rsid w:val="00F73194"/>
    <w:rsid w:val="00F736DC"/>
    <w:rsid w:val="00F7377A"/>
    <w:rsid w:val="00F742C6"/>
    <w:rsid w:val="00F74434"/>
    <w:rsid w:val="00F74676"/>
    <w:rsid w:val="00F746DF"/>
    <w:rsid w:val="00F74D30"/>
    <w:rsid w:val="00F74E2B"/>
    <w:rsid w:val="00F74E41"/>
    <w:rsid w:val="00F74E66"/>
    <w:rsid w:val="00F74F8D"/>
    <w:rsid w:val="00F753A4"/>
    <w:rsid w:val="00F7549C"/>
    <w:rsid w:val="00F75835"/>
    <w:rsid w:val="00F75A7F"/>
    <w:rsid w:val="00F75C57"/>
    <w:rsid w:val="00F75C8B"/>
    <w:rsid w:val="00F75F51"/>
    <w:rsid w:val="00F76F7E"/>
    <w:rsid w:val="00F77374"/>
    <w:rsid w:val="00F77578"/>
    <w:rsid w:val="00F800F2"/>
    <w:rsid w:val="00F801A9"/>
    <w:rsid w:val="00F801C4"/>
    <w:rsid w:val="00F80487"/>
    <w:rsid w:val="00F81163"/>
    <w:rsid w:val="00F811AD"/>
    <w:rsid w:val="00F814C7"/>
    <w:rsid w:val="00F81544"/>
    <w:rsid w:val="00F81C2E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C69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F93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85"/>
    <w:rsid w:val="00F904AB"/>
    <w:rsid w:val="00F9080A"/>
    <w:rsid w:val="00F90838"/>
    <w:rsid w:val="00F90A12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8C"/>
    <w:rsid w:val="00F91AFD"/>
    <w:rsid w:val="00F924EE"/>
    <w:rsid w:val="00F925AC"/>
    <w:rsid w:val="00F9293C"/>
    <w:rsid w:val="00F929AD"/>
    <w:rsid w:val="00F92E5B"/>
    <w:rsid w:val="00F92F3F"/>
    <w:rsid w:val="00F92F98"/>
    <w:rsid w:val="00F92FCA"/>
    <w:rsid w:val="00F93048"/>
    <w:rsid w:val="00F93050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837"/>
    <w:rsid w:val="00F95BE4"/>
    <w:rsid w:val="00F963BB"/>
    <w:rsid w:val="00F96BD3"/>
    <w:rsid w:val="00F96F0E"/>
    <w:rsid w:val="00F97059"/>
    <w:rsid w:val="00F9718F"/>
    <w:rsid w:val="00F97211"/>
    <w:rsid w:val="00F97511"/>
    <w:rsid w:val="00F9753B"/>
    <w:rsid w:val="00F97789"/>
    <w:rsid w:val="00F97DBB"/>
    <w:rsid w:val="00F97FDF"/>
    <w:rsid w:val="00FA005A"/>
    <w:rsid w:val="00FA05D4"/>
    <w:rsid w:val="00FA0618"/>
    <w:rsid w:val="00FA0808"/>
    <w:rsid w:val="00FA0A80"/>
    <w:rsid w:val="00FA0B6C"/>
    <w:rsid w:val="00FA0CBC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18"/>
    <w:rsid w:val="00FA287E"/>
    <w:rsid w:val="00FA30CF"/>
    <w:rsid w:val="00FA335A"/>
    <w:rsid w:val="00FA34F3"/>
    <w:rsid w:val="00FA355A"/>
    <w:rsid w:val="00FA39C5"/>
    <w:rsid w:val="00FA3DB9"/>
    <w:rsid w:val="00FA41E6"/>
    <w:rsid w:val="00FA4239"/>
    <w:rsid w:val="00FA45EF"/>
    <w:rsid w:val="00FA4CB7"/>
    <w:rsid w:val="00FA4D7A"/>
    <w:rsid w:val="00FA4F5B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555"/>
    <w:rsid w:val="00FB468D"/>
    <w:rsid w:val="00FB4E25"/>
    <w:rsid w:val="00FB4EA3"/>
    <w:rsid w:val="00FB52ED"/>
    <w:rsid w:val="00FB5CDE"/>
    <w:rsid w:val="00FB5E90"/>
    <w:rsid w:val="00FB5ECD"/>
    <w:rsid w:val="00FB5EED"/>
    <w:rsid w:val="00FB6154"/>
    <w:rsid w:val="00FB6A8D"/>
    <w:rsid w:val="00FB6AC1"/>
    <w:rsid w:val="00FB6C54"/>
    <w:rsid w:val="00FB6E81"/>
    <w:rsid w:val="00FB6F13"/>
    <w:rsid w:val="00FB741E"/>
    <w:rsid w:val="00FB767F"/>
    <w:rsid w:val="00FB7874"/>
    <w:rsid w:val="00FB7EDF"/>
    <w:rsid w:val="00FC0451"/>
    <w:rsid w:val="00FC0ABA"/>
    <w:rsid w:val="00FC0E76"/>
    <w:rsid w:val="00FC143F"/>
    <w:rsid w:val="00FC155A"/>
    <w:rsid w:val="00FC1770"/>
    <w:rsid w:val="00FC2078"/>
    <w:rsid w:val="00FC2168"/>
    <w:rsid w:val="00FC225B"/>
    <w:rsid w:val="00FC22B0"/>
    <w:rsid w:val="00FC257D"/>
    <w:rsid w:val="00FC2959"/>
    <w:rsid w:val="00FC2DB7"/>
    <w:rsid w:val="00FC3143"/>
    <w:rsid w:val="00FC3327"/>
    <w:rsid w:val="00FC3565"/>
    <w:rsid w:val="00FC3C40"/>
    <w:rsid w:val="00FC41E3"/>
    <w:rsid w:val="00FC4DB3"/>
    <w:rsid w:val="00FC5137"/>
    <w:rsid w:val="00FC54E2"/>
    <w:rsid w:val="00FC58F3"/>
    <w:rsid w:val="00FC5944"/>
    <w:rsid w:val="00FC5948"/>
    <w:rsid w:val="00FC5D99"/>
    <w:rsid w:val="00FC5E21"/>
    <w:rsid w:val="00FC61A0"/>
    <w:rsid w:val="00FC6786"/>
    <w:rsid w:val="00FC6DDC"/>
    <w:rsid w:val="00FC6DEC"/>
    <w:rsid w:val="00FC7343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B89"/>
    <w:rsid w:val="00FD1D71"/>
    <w:rsid w:val="00FD1FBA"/>
    <w:rsid w:val="00FD20FE"/>
    <w:rsid w:val="00FD226C"/>
    <w:rsid w:val="00FD2471"/>
    <w:rsid w:val="00FD2720"/>
    <w:rsid w:val="00FD2A21"/>
    <w:rsid w:val="00FD2B37"/>
    <w:rsid w:val="00FD326A"/>
    <w:rsid w:val="00FD38D7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FB6"/>
    <w:rsid w:val="00FD6115"/>
    <w:rsid w:val="00FD62D2"/>
    <w:rsid w:val="00FD6815"/>
    <w:rsid w:val="00FD6853"/>
    <w:rsid w:val="00FD6881"/>
    <w:rsid w:val="00FD6E93"/>
    <w:rsid w:val="00FD6F47"/>
    <w:rsid w:val="00FD7253"/>
    <w:rsid w:val="00FD72C8"/>
    <w:rsid w:val="00FD7466"/>
    <w:rsid w:val="00FD74AC"/>
    <w:rsid w:val="00FD7618"/>
    <w:rsid w:val="00FD770A"/>
    <w:rsid w:val="00FD78BC"/>
    <w:rsid w:val="00FD7C78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4A8"/>
    <w:rsid w:val="00FE268C"/>
    <w:rsid w:val="00FE2D75"/>
    <w:rsid w:val="00FE310E"/>
    <w:rsid w:val="00FE3513"/>
    <w:rsid w:val="00FE36DD"/>
    <w:rsid w:val="00FE3845"/>
    <w:rsid w:val="00FE39A8"/>
    <w:rsid w:val="00FE3AF3"/>
    <w:rsid w:val="00FE3C6F"/>
    <w:rsid w:val="00FE3F17"/>
    <w:rsid w:val="00FE4242"/>
    <w:rsid w:val="00FE42F0"/>
    <w:rsid w:val="00FE46A9"/>
    <w:rsid w:val="00FE4FB4"/>
    <w:rsid w:val="00FE5480"/>
    <w:rsid w:val="00FE5BB7"/>
    <w:rsid w:val="00FE6296"/>
    <w:rsid w:val="00FE6A7A"/>
    <w:rsid w:val="00FE749F"/>
    <w:rsid w:val="00FE766C"/>
    <w:rsid w:val="00FE781B"/>
    <w:rsid w:val="00FE7832"/>
    <w:rsid w:val="00FE7A65"/>
    <w:rsid w:val="00FF024C"/>
    <w:rsid w:val="00FF0874"/>
    <w:rsid w:val="00FF0D27"/>
    <w:rsid w:val="00FF12A7"/>
    <w:rsid w:val="00FF13AB"/>
    <w:rsid w:val="00FF145B"/>
    <w:rsid w:val="00FF1862"/>
    <w:rsid w:val="00FF1D36"/>
    <w:rsid w:val="00FF1E78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C"/>
    <w:rsid w:val="00FF4C3F"/>
    <w:rsid w:val="00FF5434"/>
    <w:rsid w:val="00FF5501"/>
    <w:rsid w:val="00FF5A10"/>
    <w:rsid w:val="00FF5D2B"/>
    <w:rsid w:val="00FF634B"/>
    <w:rsid w:val="00FF6876"/>
    <w:rsid w:val="00FF69E8"/>
    <w:rsid w:val="00FF71DD"/>
    <w:rsid w:val="00FF77AE"/>
    <w:rsid w:val="00FF7D58"/>
    <w:rsid w:val="00FF7D85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2783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C6E3B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  <w:lang w:val="x-none" w:eastAsia="x-non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256553"/>
    <w:rPr>
      <w:lang w:val="x-none" w:eastAsia="x-none"/>
    </w:rPr>
  </w:style>
  <w:style w:type="character" w:customStyle="1" w:styleId="TekstkomentarzaZnak">
    <w:name w:val="Tekst komentarza Znak"/>
    <w:link w:val="Tekstkomentarza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customStyle="1" w:styleId="Plandokumentu">
    <w:name w:val="Plan dokumentu"/>
    <w:basedOn w:val="Normalny"/>
    <w:link w:val="PlandokumentuZnak"/>
    <w:uiPriority w:val="99"/>
    <w:semiHidden/>
    <w:locked/>
    <w:rsid w:val="0070367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  <w:lang w:bidi="ar-SA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rsid w:val="003246AC"/>
    <w:rPr>
      <w:vanish w:val="0"/>
      <w:webHidden w:val="0"/>
      <w:specVanish w:val="0"/>
    </w:rPr>
  </w:style>
  <w:style w:type="character" w:customStyle="1" w:styleId="timark5">
    <w:name w:val="timark5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uiPriority w:val="99"/>
    <w:semiHidden/>
    <w:unhideWhenUsed/>
    <w:rsid w:val="00FD55C7"/>
    <w:rPr>
      <w:color w:val="2B579A"/>
      <w:shd w:val="clear" w:color="auto" w:fill="E6E6E6"/>
    </w:rPr>
  </w:style>
  <w:style w:type="paragraph" w:customStyle="1" w:styleId="msonormal0">
    <w:name w:val="msonormal"/>
    <w:basedOn w:val="Normalny"/>
    <w:rsid w:val="00CF6A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CF6AB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584FFA"/>
    <w:rPr>
      <w:color w:val="808080"/>
      <w:shd w:val="clear" w:color="auto" w:fill="E6E6E6"/>
    </w:rPr>
  </w:style>
  <w:style w:type="character" w:customStyle="1" w:styleId="Nierozpoznanawzmianka2">
    <w:name w:val="Nierozpoznana wzmianka2"/>
    <w:uiPriority w:val="99"/>
    <w:semiHidden/>
    <w:unhideWhenUsed/>
    <w:rsid w:val="004563EC"/>
    <w:rPr>
      <w:color w:val="808080"/>
      <w:shd w:val="clear" w:color="auto" w:fill="E6E6E6"/>
    </w:rPr>
  </w:style>
  <w:style w:type="paragraph" w:styleId="Cytat">
    <w:name w:val="Quote"/>
    <w:basedOn w:val="Normalny"/>
    <w:next w:val="Normalny"/>
    <w:link w:val="CytatZnak"/>
    <w:uiPriority w:val="29"/>
    <w:qFormat/>
    <w:rsid w:val="00560D2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560D21"/>
    <w:rPr>
      <w:i/>
      <w:iCs/>
      <w:color w:val="40404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A446C"/>
    <w:rPr>
      <w:vertAlign w:val="superscript"/>
    </w:rPr>
  </w:style>
  <w:style w:type="character" w:customStyle="1" w:styleId="width100prc">
    <w:name w:val="width100prc"/>
    <w:basedOn w:val="Domylnaczcionkaakapitu"/>
    <w:rsid w:val="00725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C6E3B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  <w:lang w:val="x-none" w:eastAsia="x-non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256553"/>
    <w:rPr>
      <w:lang w:val="x-none" w:eastAsia="x-none"/>
    </w:rPr>
  </w:style>
  <w:style w:type="character" w:customStyle="1" w:styleId="TekstkomentarzaZnak">
    <w:name w:val="Tekst komentarza Znak"/>
    <w:link w:val="Tekstkomentarza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customStyle="1" w:styleId="Plandokumentu">
    <w:name w:val="Plan dokumentu"/>
    <w:basedOn w:val="Normalny"/>
    <w:link w:val="PlandokumentuZnak"/>
    <w:uiPriority w:val="99"/>
    <w:semiHidden/>
    <w:locked/>
    <w:rsid w:val="0070367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  <w:lang w:bidi="ar-SA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rsid w:val="003246AC"/>
    <w:rPr>
      <w:vanish w:val="0"/>
      <w:webHidden w:val="0"/>
      <w:specVanish w:val="0"/>
    </w:rPr>
  </w:style>
  <w:style w:type="character" w:customStyle="1" w:styleId="timark5">
    <w:name w:val="timark5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uiPriority w:val="99"/>
    <w:semiHidden/>
    <w:unhideWhenUsed/>
    <w:rsid w:val="00FD55C7"/>
    <w:rPr>
      <w:color w:val="2B579A"/>
      <w:shd w:val="clear" w:color="auto" w:fill="E6E6E6"/>
    </w:rPr>
  </w:style>
  <w:style w:type="paragraph" w:customStyle="1" w:styleId="msonormal0">
    <w:name w:val="msonormal"/>
    <w:basedOn w:val="Normalny"/>
    <w:rsid w:val="00CF6A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CF6AB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584FFA"/>
    <w:rPr>
      <w:color w:val="808080"/>
      <w:shd w:val="clear" w:color="auto" w:fill="E6E6E6"/>
    </w:rPr>
  </w:style>
  <w:style w:type="character" w:customStyle="1" w:styleId="Nierozpoznanawzmianka2">
    <w:name w:val="Nierozpoznana wzmianka2"/>
    <w:uiPriority w:val="99"/>
    <w:semiHidden/>
    <w:unhideWhenUsed/>
    <w:rsid w:val="004563EC"/>
    <w:rPr>
      <w:color w:val="808080"/>
      <w:shd w:val="clear" w:color="auto" w:fill="E6E6E6"/>
    </w:rPr>
  </w:style>
  <w:style w:type="paragraph" w:styleId="Cytat">
    <w:name w:val="Quote"/>
    <w:basedOn w:val="Normalny"/>
    <w:next w:val="Normalny"/>
    <w:link w:val="CytatZnak"/>
    <w:uiPriority w:val="29"/>
    <w:qFormat/>
    <w:rsid w:val="00560D2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560D21"/>
    <w:rPr>
      <w:i/>
      <w:iCs/>
      <w:color w:val="40404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A446C"/>
    <w:rPr>
      <w:vertAlign w:val="superscript"/>
    </w:rPr>
  </w:style>
  <w:style w:type="character" w:customStyle="1" w:styleId="width100prc">
    <w:name w:val="width100prc"/>
    <w:basedOn w:val="Domylnaczcionkaakapitu"/>
    <w:rsid w:val="0072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84DA-38E6-4285-96F8-03A29D16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28</Pages>
  <Words>4564</Words>
  <Characters>27384</Characters>
  <Application>Microsoft Office Word</Application>
  <DocSecurity>0</DocSecurity>
  <Lines>228</Lines>
  <Paragraphs>63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DRMG</Company>
  <LinksUpToDate>false</LinksUpToDate>
  <CharactersWithSpaces>31885</CharactersWithSpaces>
  <SharedDoc>false</SharedDoc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Szymańska Marta</cp:lastModifiedBy>
  <cp:revision>38</cp:revision>
  <cp:lastPrinted>2019-01-23T12:03:00Z</cp:lastPrinted>
  <dcterms:created xsi:type="dcterms:W3CDTF">2018-12-10T13:47:00Z</dcterms:created>
  <dcterms:modified xsi:type="dcterms:W3CDTF">2019-01-23T13:51:00Z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