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6307BCAE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F35733B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C21A5A" w:rsidRDefault="009B3E3A" w:rsidP="00C21A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712EC5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743F20A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A4B12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B5D76C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A0584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09F279F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D1E6A" id="Prostokąt 10" o:spid="_x0000_s1026" style="position:absolute;margin-left:88.55pt;margin-top:15.1pt;width:9.65pt;height: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7085F4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D6E3" id="Prostokąt 1" o:spid="_x0000_s1026" style="position:absolute;margin-left:86.25pt;margin-top:1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57270B09" w:rsidR="00E54B94" w:rsidRPr="00600FA3" w:rsidRDefault="00600FA3" w:rsidP="00325481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966A2">
              <w:rPr>
                <w:rFonts w:ascii="Open Sans" w:hAnsi="Open Sans" w:cs="Open Sans"/>
                <w:b/>
                <w:szCs w:val="22"/>
              </w:rPr>
              <w:t>Zagospodarowanie terenu „Okazała Strzyża” w Gdańsku - ul. Wita Stwosza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2585189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2A67FEB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782B05A9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C1BDA45" w14:textId="77777777" w:rsidR="00994855" w:rsidRDefault="00994855" w:rsidP="0016318E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53917231" w14:textId="77777777" w:rsidR="00994855" w:rsidRPr="00F8399F" w:rsidRDefault="00994855" w:rsidP="0099485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7B205BD9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23707DB5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77777777" w:rsidR="00DE15CB" w:rsidRPr="00EA3D1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37DC5AAD" w14:textId="281166EE" w:rsidR="0057139E" w:rsidRPr="0057139E" w:rsidRDefault="00600FA3" w:rsidP="0057139E">
      <w:pPr>
        <w:spacing w:before="120" w:after="120"/>
        <w:jc w:val="center"/>
        <w:rPr>
          <w:rFonts w:ascii="Open Sans" w:hAnsi="Open Sans" w:cs="Open Sans"/>
        </w:rPr>
      </w:pPr>
      <w:r w:rsidRPr="004966A2">
        <w:rPr>
          <w:rFonts w:ascii="Open Sans" w:hAnsi="Open Sans" w:cs="Open Sans"/>
          <w:b/>
          <w:sz w:val="22"/>
          <w:szCs w:val="22"/>
        </w:rPr>
        <w:t>Zagospodarowanie terenu „Okazała Strzyża” w Gdańsku - ul. Wita Stwosza</w:t>
      </w:r>
      <w:r w:rsidRPr="00600FA3" w:rsidDel="00600FA3">
        <w:rPr>
          <w:rFonts w:ascii="Open Sans" w:hAnsi="Open Sans" w:cs="Open Sans"/>
          <w:b/>
        </w:rPr>
        <w:t xml:space="preserve"> </w:t>
      </w:r>
    </w:p>
    <w:p w14:paraId="3E1FA1F4" w14:textId="77777777" w:rsidR="00DE15CB" w:rsidRPr="00AD589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15DA4A1" w14:textId="77777777" w:rsidR="0060534B" w:rsidRDefault="0060534B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0815F0C" w14:textId="0E283E2A" w:rsidR="0060534B" w:rsidRDefault="0060534B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F42D27" w:rsidRPr="00E84076" w14:paraId="6A001454" w14:textId="77777777" w:rsidTr="00E97CAF">
        <w:trPr>
          <w:trHeight w:val="819"/>
        </w:trPr>
        <w:tc>
          <w:tcPr>
            <w:tcW w:w="567" w:type="dxa"/>
            <w:vAlign w:val="center"/>
          </w:tcPr>
          <w:p w14:paraId="5EDF954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426EE2D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14:paraId="2CF71C93" w14:textId="77777777" w:rsidR="00F42D27" w:rsidRPr="00282831" w:rsidRDefault="00F42D27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1F0FFD4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14:paraId="04AFDEB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42D27" w:rsidRPr="00E84076" w14:paraId="6A273379" w14:textId="77777777" w:rsidTr="00E97CAF">
        <w:tc>
          <w:tcPr>
            <w:tcW w:w="567" w:type="dxa"/>
            <w:vAlign w:val="center"/>
          </w:tcPr>
          <w:p w14:paraId="2018D26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734C84D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5992357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591A7AD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67E744B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29" w:type="dxa"/>
            <w:vAlign w:val="center"/>
          </w:tcPr>
          <w:p w14:paraId="2E43628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F42D27" w:rsidRPr="00E84076" w14:paraId="711E421C" w14:textId="77777777" w:rsidTr="00E97CAF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68B4746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E2383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932A3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6752DE1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42D27" w:rsidRPr="00E84076" w14:paraId="3F521837" w14:textId="77777777" w:rsidTr="00E97CAF">
        <w:trPr>
          <w:trHeight w:hRule="exact" w:val="1279"/>
        </w:trPr>
        <w:tc>
          <w:tcPr>
            <w:tcW w:w="567" w:type="dxa"/>
            <w:vAlign w:val="center"/>
          </w:tcPr>
          <w:p w14:paraId="30DB29C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62DD951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ACCA1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D1226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0B72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301F642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83C76" w:rsidRPr="00E84076" w14:paraId="6E666DE2" w14:textId="77777777" w:rsidTr="00E97CAF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4DFF41E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8F0AE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A2730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B73A3FA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77777777" w:rsidR="00D33589" w:rsidRPr="00E97CAF" w:rsidRDefault="00D33589" w:rsidP="00D33589">
      <w:pPr>
        <w:spacing w:before="120" w:after="120"/>
        <w:jc w:val="both"/>
        <w:rPr>
          <w:rFonts w:ascii="Open Sans" w:hAnsi="Open Sans" w:cs="Open Sans"/>
        </w:rPr>
      </w:pP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7710CB">
        <w:trPr>
          <w:trHeight w:val="747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B93C2A1" w14:textId="77777777" w:rsidTr="007710CB">
        <w:trPr>
          <w:trHeight w:val="124"/>
        </w:trPr>
        <w:tc>
          <w:tcPr>
            <w:tcW w:w="567" w:type="dxa"/>
            <w:vAlign w:val="center"/>
          </w:tcPr>
          <w:p w14:paraId="4877F8E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D95CEE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72E505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06CD528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0DE3E9F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556FD" w:rsidRPr="00E84076" w14:paraId="755D225B" w14:textId="77777777" w:rsidTr="009E4090">
        <w:trPr>
          <w:trHeight w:hRule="exact" w:val="365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2EFDDE0D" w14:textId="77777777" w:rsidR="009E4090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 w:rsidR="009E4090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41C0C6F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23A1D1E" w14:textId="77777777" w:rsidR="001556FD" w:rsidRDefault="001556FD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="009E4090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A7C0AA6" w14:textId="77777777" w:rsidR="009E4090" w:rsidRDefault="009E4090" w:rsidP="009E409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6C69515" w14:textId="477F2828" w:rsidR="009E4090" w:rsidRDefault="00536EE0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="009E4090">
              <w:rPr>
                <w:rFonts w:ascii="Open Sans" w:hAnsi="Open Sans" w:cs="Open Sans"/>
                <w:sz w:val="18"/>
                <w:szCs w:val="18"/>
              </w:rPr>
              <w:t>nżynieryjnej drogowej</w:t>
            </w:r>
            <w:r w:rsidR="009E4090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3A9C754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2CAE9C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50EA2F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033C25" w14:textId="4670CB1B" w:rsidR="009E4090" w:rsidRPr="00282831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29273D45" w14:textId="5C3A1438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3B26A062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53E399A1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14:paraId="4A761235" w14:textId="5B51FED3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1C386A" w:rsidRDefault="008D0F68" w:rsidP="00FB29C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C4EF203" w14:textId="07C73DE2" w:rsidR="008D0F68" w:rsidRPr="001C386A" w:rsidRDefault="00600FA3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600FA3">
        <w:rPr>
          <w:rFonts w:ascii="Open Sans" w:hAnsi="Open Sans" w:cs="Open Sans"/>
          <w:b/>
        </w:rPr>
        <w:t>Zagospodarowanie terenu „Okazała Strzyża” w Gdańsku - ul. Wita Stwosza</w:t>
      </w:r>
      <w:r w:rsidRPr="00600FA3" w:rsidDel="00600FA3">
        <w:rPr>
          <w:rFonts w:ascii="Open Sans" w:hAnsi="Open Sans" w:cs="Open Sans"/>
          <w:b/>
        </w:rPr>
        <w:t xml:space="preserve"> </w:t>
      </w:r>
    </w:p>
    <w:p w14:paraId="2BA749E3" w14:textId="02F74316" w:rsidR="008D0F68" w:rsidRPr="001C386A" w:rsidRDefault="008D0F68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2458A1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2458A1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79E83902" w14:textId="1C44E358" w:rsidR="0057139E" w:rsidRPr="0057139E" w:rsidRDefault="00600FA3" w:rsidP="0057139E">
      <w:pPr>
        <w:spacing w:before="120" w:after="120"/>
        <w:jc w:val="center"/>
        <w:rPr>
          <w:rFonts w:ascii="Open Sans" w:hAnsi="Open Sans" w:cs="Open Sans"/>
          <w:b/>
        </w:rPr>
      </w:pPr>
      <w:r w:rsidRPr="00600FA3">
        <w:rPr>
          <w:rFonts w:ascii="Open Sans" w:hAnsi="Open Sans" w:cs="Open Sans"/>
          <w:b/>
        </w:rPr>
        <w:t>Zagospodarowanie terenu „Okazała Strzyża” w Gdańsku - ul. Wita Stwosza</w:t>
      </w:r>
    </w:p>
    <w:p w14:paraId="2E70309B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591EFAF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45D515A" w14:textId="377FB218" w:rsidR="0057139E" w:rsidRPr="00CE3274" w:rsidRDefault="00BA66BF" w:rsidP="0057139E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BA66BF">
        <w:rPr>
          <w:rFonts w:ascii="Open Sans" w:hAnsi="Open Sans" w:cs="Open Sans"/>
          <w:b/>
          <w:sz w:val="22"/>
          <w:szCs w:val="22"/>
        </w:rPr>
        <w:t>Zagospodarowanie terenu „Okazała Strzyża” w Gdańsku - ul. Wita Stwosza</w:t>
      </w:r>
      <w:r w:rsidRPr="00BA66BF" w:rsidDel="00BA66BF">
        <w:rPr>
          <w:rFonts w:ascii="Open Sans" w:hAnsi="Open Sans" w:cs="Open Sans"/>
          <w:b/>
          <w:sz w:val="22"/>
          <w:szCs w:val="22"/>
        </w:rPr>
        <w:t xml:space="preserve"> </w:t>
      </w:r>
    </w:p>
    <w:p w14:paraId="76281C3F" w14:textId="69EE66FE" w:rsidR="00B43986" w:rsidRPr="0095749A" w:rsidRDefault="00A41B55" w:rsidP="00A41B5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43986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C02DF" w14:textId="77777777" w:rsidR="0093375C" w:rsidRDefault="0093375C">
      <w:r>
        <w:separator/>
      </w:r>
    </w:p>
  </w:endnote>
  <w:endnote w:type="continuationSeparator" w:id="0">
    <w:p w14:paraId="4DD15106" w14:textId="77777777" w:rsidR="0093375C" w:rsidRDefault="009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162C24" w:rsidRDefault="00162C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162C24" w:rsidRDefault="00162C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162C24" w:rsidRPr="004146BA" w:rsidRDefault="00162C2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855A15">
          <w:rPr>
            <w:rFonts w:ascii="Open Sans" w:hAnsi="Open Sans" w:cs="Open Sans"/>
            <w:noProof/>
          </w:rPr>
          <w:t>28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162C24" w:rsidRPr="002508A2" w:rsidRDefault="00162C2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162C24" w:rsidRDefault="00162C2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162C24" w:rsidRPr="00F36FEF" w:rsidRDefault="00162C2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162C24" w:rsidRDefault="00162C2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162C24" w:rsidRDefault="00162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0E01" w14:textId="77777777" w:rsidR="0093375C" w:rsidRDefault="0093375C">
      <w:r>
        <w:separator/>
      </w:r>
    </w:p>
  </w:footnote>
  <w:footnote w:type="continuationSeparator" w:id="0">
    <w:p w14:paraId="07C5CC66" w14:textId="77777777" w:rsidR="0093375C" w:rsidRDefault="0093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162C24" w:rsidRDefault="00162C2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162C24" w:rsidRDefault="00162C2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53DBBCCF" w:rsidR="00162C24" w:rsidRPr="00C10D2C" w:rsidRDefault="00162C2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I/PN/275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 xml:space="preserve">TK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3562" w14:textId="77777777" w:rsidR="00E61D9A" w:rsidRDefault="00E61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3E75AD5"/>
    <w:multiLevelType w:val="hybridMultilevel"/>
    <w:tmpl w:val="9D3ECCB4"/>
    <w:lvl w:ilvl="0" w:tplc="952A1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6EB2444"/>
    <w:multiLevelType w:val="hybridMultilevel"/>
    <w:tmpl w:val="C1C8A0CA"/>
    <w:lvl w:ilvl="0" w:tplc="D6808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16F7AD1"/>
    <w:multiLevelType w:val="hybridMultilevel"/>
    <w:tmpl w:val="E6DC0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1FE54460"/>
    <w:multiLevelType w:val="hybridMultilevel"/>
    <w:tmpl w:val="119282FA"/>
    <w:lvl w:ilvl="0" w:tplc="D1122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01BB6"/>
    <w:multiLevelType w:val="hybridMultilevel"/>
    <w:tmpl w:val="7278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0205DE"/>
    <w:multiLevelType w:val="hybridMultilevel"/>
    <w:tmpl w:val="7EB46426"/>
    <w:lvl w:ilvl="0" w:tplc="0696E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BF56D0"/>
    <w:multiLevelType w:val="hybridMultilevel"/>
    <w:tmpl w:val="B8B6B23E"/>
    <w:lvl w:ilvl="0" w:tplc="D97C1D7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7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0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61B472BF"/>
    <w:multiLevelType w:val="hybridMultilevel"/>
    <w:tmpl w:val="A0B84CBA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0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3"/>
  </w:num>
  <w:num w:numId="3">
    <w:abstractNumId w:val="59"/>
  </w:num>
  <w:num w:numId="4">
    <w:abstractNumId w:val="48"/>
  </w:num>
  <w:num w:numId="5">
    <w:abstractNumId w:val="32"/>
  </w:num>
  <w:num w:numId="6">
    <w:abstractNumId w:val="60"/>
  </w:num>
  <w:num w:numId="7">
    <w:abstractNumId w:val="25"/>
  </w:num>
  <w:num w:numId="8">
    <w:abstractNumId w:val="47"/>
  </w:num>
  <w:num w:numId="9">
    <w:abstractNumId w:val="54"/>
  </w:num>
  <w:num w:numId="10">
    <w:abstractNumId w:val="23"/>
  </w:num>
  <w:num w:numId="11">
    <w:abstractNumId w:val="55"/>
  </w:num>
  <w:num w:numId="12">
    <w:abstractNumId w:val="27"/>
  </w:num>
  <w:num w:numId="13">
    <w:abstractNumId w:val="50"/>
  </w:num>
  <w:num w:numId="14">
    <w:abstractNumId w:val="46"/>
  </w:num>
  <w:num w:numId="15">
    <w:abstractNumId w:val="61"/>
  </w:num>
  <w:num w:numId="16">
    <w:abstractNumId w:val="31"/>
  </w:num>
  <w:num w:numId="17">
    <w:abstractNumId w:val="17"/>
  </w:num>
  <w:num w:numId="18">
    <w:abstractNumId w:val="44"/>
  </w:num>
  <w:num w:numId="19">
    <w:abstractNumId w:val="35"/>
  </w:num>
  <w:num w:numId="20">
    <w:abstractNumId w:val="64"/>
  </w:num>
  <w:num w:numId="21">
    <w:abstractNumId w:val="58"/>
  </w:num>
  <w:num w:numId="22">
    <w:abstractNumId w:val="62"/>
  </w:num>
  <w:num w:numId="23">
    <w:abstractNumId w:val="11"/>
  </w:num>
  <w:num w:numId="24">
    <w:abstractNumId w:val="15"/>
  </w:num>
  <w:num w:numId="25">
    <w:abstractNumId w:val="51"/>
  </w:num>
  <w:num w:numId="26">
    <w:abstractNumId w:val="41"/>
  </w:num>
  <w:num w:numId="27">
    <w:abstractNumId w:val="38"/>
  </w:num>
  <w:num w:numId="28">
    <w:abstractNumId w:val="45"/>
  </w:num>
  <w:num w:numId="29">
    <w:abstractNumId w:val="24"/>
  </w:num>
  <w:num w:numId="30">
    <w:abstractNumId w:val="18"/>
  </w:num>
  <w:num w:numId="31">
    <w:abstractNumId w:val="14"/>
  </w:num>
  <w:num w:numId="32">
    <w:abstractNumId w:val="53"/>
  </w:num>
  <w:num w:numId="33">
    <w:abstractNumId w:val="43"/>
  </w:num>
  <w:num w:numId="34">
    <w:abstractNumId w:val="28"/>
  </w:num>
  <w:num w:numId="35">
    <w:abstractNumId w:val="19"/>
  </w:num>
  <w:num w:numId="36">
    <w:abstractNumId w:val="36"/>
  </w:num>
  <w:num w:numId="37">
    <w:abstractNumId w:val="37"/>
  </w:num>
  <w:num w:numId="38">
    <w:abstractNumId w:val="42"/>
  </w:num>
  <w:num w:numId="39">
    <w:abstractNumId w:val="22"/>
  </w:num>
  <w:num w:numId="40">
    <w:abstractNumId w:val="34"/>
  </w:num>
  <w:num w:numId="41">
    <w:abstractNumId w:val="20"/>
  </w:num>
  <w:num w:numId="42">
    <w:abstractNumId w:val="52"/>
  </w:num>
  <w:num w:numId="43">
    <w:abstractNumId w:val="49"/>
  </w:num>
  <w:num w:numId="44">
    <w:abstractNumId w:val="26"/>
  </w:num>
  <w:num w:numId="45">
    <w:abstractNumId w:val="57"/>
  </w:num>
  <w:num w:numId="46">
    <w:abstractNumId w:val="56"/>
  </w:num>
  <w:num w:numId="47">
    <w:abstractNumId w:val="21"/>
  </w:num>
  <w:num w:numId="48">
    <w:abstractNumId w:val="39"/>
  </w:num>
  <w:num w:numId="49">
    <w:abstractNumId w:val="13"/>
  </w:num>
  <w:num w:numId="50">
    <w:abstractNumId w:val="33"/>
  </w:num>
  <w:num w:numId="51">
    <w:abstractNumId w:val="12"/>
  </w:num>
  <w:num w:numId="52">
    <w:abstractNumId w:val="40"/>
  </w:num>
  <w:num w:numId="53">
    <w:abstractNumId w:val="30"/>
  </w:num>
  <w:num w:numId="54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27B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EE"/>
    <w:rsid w:val="000279C7"/>
    <w:rsid w:val="00027ABB"/>
    <w:rsid w:val="00027E5D"/>
    <w:rsid w:val="000302C2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505"/>
    <w:rsid w:val="000407ED"/>
    <w:rsid w:val="0004101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A76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5AF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24F"/>
    <w:rsid w:val="000E64E0"/>
    <w:rsid w:val="000E6627"/>
    <w:rsid w:val="000E6A07"/>
    <w:rsid w:val="000E6AC8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7D8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2D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C18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3C9"/>
    <w:rsid w:val="00160402"/>
    <w:rsid w:val="00160CA4"/>
    <w:rsid w:val="0016100D"/>
    <w:rsid w:val="00161B01"/>
    <w:rsid w:val="00161F1D"/>
    <w:rsid w:val="00161FDB"/>
    <w:rsid w:val="0016281D"/>
    <w:rsid w:val="00162C24"/>
    <w:rsid w:val="00162CE9"/>
    <w:rsid w:val="00162D13"/>
    <w:rsid w:val="0016318E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6A0"/>
    <w:rsid w:val="001719F8"/>
    <w:rsid w:val="0017223A"/>
    <w:rsid w:val="00172280"/>
    <w:rsid w:val="0017228B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366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D44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327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1DC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720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7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F88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8A1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270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820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8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63A"/>
    <w:rsid w:val="00331ECA"/>
    <w:rsid w:val="0033330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25B"/>
    <w:rsid w:val="00334471"/>
    <w:rsid w:val="003346FF"/>
    <w:rsid w:val="00334A00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14F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B37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EF4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5F4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AE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0A0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6A2"/>
    <w:rsid w:val="00496778"/>
    <w:rsid w:val="00496B9F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55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0FF5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75B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9E0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C90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1BD6"/>
    <w:rsid w:val="00531CC6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EE0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56D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500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39E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F9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5A1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FA3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34B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22B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0A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03F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16D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15C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104"/>
    <w:rsid w:val="006B3339"/>
    <w:rsid w:val="006B3365"/>
    <w:rsid w:val="006B3677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AB8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3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42A"/>
    <w:rsid w:val="006E3851"/>
    <w:rsid w:val="006E42B3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75C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1C7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1F5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CF5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AE7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76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5C2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05C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105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8B"/>
    <w:rsid w:val="00815EB5"/>
    <w:rsid w:val="008161FD"/>
    <w:rsid w:val="00816262"/>
    <w:rsid w:val="00816374"/>
    <w:rsid w:val="00816633"/>
    <w:rsid w:val="00816A65"/>
    <w:rsid w:val="00816BD8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7B8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5E85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63C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AE4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A15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251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A2D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18B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8D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6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65A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75C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079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A2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842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5D2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B73"/>
    <w:rsid w:val="009A3C3C"/>
    <w:rsid w:val="009A463F"/>
    <w:rsid w:val="009A46F2"/>
    <w:rsid w:val="009A4B60"/>
    <w:rsid w:val="009A514B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0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85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1E2"/>
    <w:rsid w:val="009E26A5"/>
    <w:rsid w:val="009E30B5"/>
    <w:rsid w:val="009E34F0"/>
    <w:rsid w:val="009E3517"/>
    <w:rsid w:val="009E3992"/>
    <w:rsid w:val="009E3B08"/>
    <w:rsid w:val="009E4090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CC5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9D"/>
    <w:rsid w:val="00A07624"/>
    <w:rsid w:val="00A0763B"/>
    <w:rsid w:val="00A1008D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E00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87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55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6A47"/>
    <w:rsid w:val="00A47785"/>
    <w:rsid w:val="00A47BE4"/>
    <w:rsid w:val="00A47C0E"/>
    <w:rsid w:val="00A502B7"/>
    <w:rsid w:val="00A5032F"/>
    <w:rsid w:val="00A503F8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6FC3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0EE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8C7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3E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D45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2EB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935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BF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E3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A5A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441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0E5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62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6EB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4E6D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88F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5F5C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EF"/>
    <w:rsid w:val="00CE0D5B"/>
    <w:rsid w:val="00CE138A"/>
    <w:rsid w:val="00CE1B0E"/>
    <w:rsid w:val="00CE1C1D"/>
    <w:rsid w:val="00CE26AF"/>
    <w:rsid w:val="00CE2A03"/>
    <w:rsid w:val="00CE323B"/>
    <w:rsid w:val="00CE3274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D0A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283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005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B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6E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1BD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4B94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1D9A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5A3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E2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61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AFB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3CA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D4F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156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121"/>
    <w:rsid w:val="00F662D3"/>
    <w:rsid w:val="00F66606"/>
    <w:rsid w:val="00F666E8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7CD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9CD"/>
    <w:rsid w:val="00FB2AF2"/>
    <w:rsid w:val="00FB2EB9"/>
    <w:rsid w:val="00FB308D"/>
    <w:rsid w:val="00FB340F"/>
    <w:rsid w:val="00FB3B24"/>
    <w:rsid w:val="00FB3D1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8D7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4817-A75F-4A44-AD4B-A34B65E5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1616</Words>
  <Characters>11709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13299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4</cp:revision>
  <cp:lastPrinted>2018-08-31T09:10:00Z</cp:lastPrinted>
  <dcterms:created xsi:type="dcterms:W3CDTF">2018-10-19T07:45:00Z</dcterms:created>
  <dcterms:modified xsi:type="dcterms:W3CDTF">2018-10-19T08:06:00Z</dcterms:modified>
</cp:coreProperties>
</file>