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819A88" w14:textId="7CC69A08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491217E4" w14:textId="6E8156FF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OFERTA</w:t>
      </w:r>
      <w:r w:rsidR="00671165">
        <w:rPr>
          <w:rFonts w:ascii="Open Sans" w:hAnsi="Open Sans" w:cs="Open Sans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5A6C4E" w:rsidRPr="00E84076" w14:paraId="09D90C0C" w14:textId="77777777" w:rsidTr="00BD2C12">
        <w:trPr>
          <w:cantSplit/>
          <w:trHeight w:val="10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06A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B380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42FDB761" w14:textId="77777777" w:rsidTr="00476AC4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D3F7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9FF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2690A93F" w14:textId="77777777" w:rsidTr="00476AC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17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A3AA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04E9B85" w14:textId="77777777" w:rsidTr="00476AC4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C5D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8148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7230E05B" w14:textId="77777777" w:rsidTr="00476AC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A8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562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06EBD03F" w14:textId="77777777" w:rsidTr="00476AC4">
        <w:trPr>
          <w:cantSplit/>
          <w:trHeight w:val="14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8A8" w14:textId="2C68CBD3" w:rsidR="00C225E5" w:rsidRPr="00B222E2" w:rsidRDefault="00E6096E" w:rsidP="00D15861">
            <w:pPr>
              <w:pStyle w:val="Styl"/>
              <w:tabs>
                <w:tab w:val="left" w:pos="3227"/>
              </w:tabs>
              <w:ind w:left="142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="00B222E2" w:rsidRPr="00B222E2">
              <w:rPr>
                <w:rFonts w:ascii="Open Sans" w:hAnsi="Open Sans"/>
                <w:sz w:val="18"/>
                <w:szCs w:val="18"/>
              </w:rPr>
              <w:t xml:space="preserve"> u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. z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9C6" w14:textId="6C74AE15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E9F191" wp14:editId="4B7BE22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AE8900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mikroprzedsiębiorcą**</w:t>
            </w:r>
          </w:p>
          <w:p w14:paraId="74093B7A" w14:textId="2086BFB1" w:rsidR="00C225E5" w:rsidRPr="00B96005" w:rsidRDefault="009A556F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93B348" wp14:editId="4DE1FBC2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B2A7DA" id="Prostokąt 8" o:spid="_x0000_s1026" style="position:absolute;margin-left:88.95pt;margin-top:.3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Wjx6&#10;md4AAAAM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małym przedsiębiorcą**</w:t>
            </w:r>
          </w:p>
          <w:p w14:paraId="1AB4CF92" w14:textId="258BC69E" w:rsidR="00F77841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</w:t>
            </w:r>
            <w:r w:rsidR="009A556F"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37C0434" wp14:editId="77BA4289">
                      <wp:extent cx="122555" cy="116840"/>
                      <wp:effectExtent l="0" t="0" r="10795" b="1651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DFEFF6" id="Prostokąt 5" o:spid="_x0000_s1026" style="width:9.6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EkvVD3c&#10;AAAACAEAAA8AAAAAAAAAAAAAAAAA2gQAAGRycy9kb3ducmV2LnhtbFBLBQYAAAAABAAEAPMAAADj&#10;BQAAAAA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średnim przedsiębiorcą**</w:t>
            </w:r>
          </w:p>
          <w:p w14:paraId="213B9C67" w14:textId="54935A0E" w:rsidR="00053FAB" w:rsidRPr="00B96005" w:rsidRDefault="009A556F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pozostali przedsiębiorcy</w: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>**</w: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00F725" wp14:editId="77FD6D9D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38F00B" id="Prostokąt 10" o:spid="_x0000_s1026" style="position:absolute;margin-left:88.95pt;margin-top:3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</w:p>
        </w:tc>
      </w:tr>
    </w:tbl>
    <w:p w14:paraId="1FA0B68A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273"/>
      </w:tblGrid>
      <w:tr w:rsidR="005A6C4E" w:rsidRPr="00E84076" w14:paraId="65857F72" w14:textId="77777777" w:rsidTr="003F6361">
        <w:trPr>
          <w:trHeight w:val="928"/>
        </w:trPr>
        <w:tc>
          <w:tcPr>
            <w:tcW w:w="3941" w:type="dxa"/>
            <w:vAlign w:val="center"/>
          </w:tcPr>
          <w:p w14:paraId="738781B4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73" w:type="dxa"/>
            <w:vAlign w:val="center"/>
          </w:tcPr>
          <w:p w14:paraId="3087D1B9" w14:textId="0A656127" w:rsidR="00AF5EF8" w:rsidRPr="009006C3" w:rsidRDefault="009006C3" w:rsidP="009006C3">
            <w:pPr>
              <w:tabs>
                <w:tab w:val="left" w:pos="1260"/>
              </w:tabs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9006C3">
              <w:rPr>
                <w:rFonts w:ascii="Open Sans" w:hAnsi="Open Sans" w:cs="Open Sans"/>
                <w:b/>
              </w:rPr>
              <w:t>Poprawa stanu technicznego nawierzchni</w:t>
            </w:r>
            <w:r w:rsidR="00431EA3">
              <w:rPr>
                <w:rFonts w:ascii="Open Sans" w:hAnsi="Open Sans" w:cs="Open Sans"/>
                <w:b/>
              </w:rPr>
              <w:br/>
            </w:r>
            <w:r w:rsidRPr="009006C3">
              <w:rPr>
                <w:rFonts w:ascii="Open Sans" w:hAnsi="Open Sans" w:cs="Open Sans"/>
                <w:b/>
              </w:rPr>
              <w:t>ul. Niepołomickiej w Gdańsku – Etap I</w:t>
            </w:r>
            <w:r w:rsidR="00D11789">
              <w:rPr>
                <w:rFonts w:ascii="Open Sans" w:hAnsi="Open Sans" w:cs="Open Sans"/>
                <w:b/>
              </w:rPr>
              <w:t>I</w:t>
            </w:r>
          </w:p>
        </w:tc>
      </w:tr>
    </w:tbl>
    <w:p w14:paraId="4D771F11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05"/>
      </w:tblGrid>
      <w:tr w:rsidR="005A6C4E" w:rsidRPr="00E84076" w14:paraId="34F238DD" w14:textId="77777777" w:rsidTr="00476AC4">
        <w:trPr>
          <w:trHeight w:val="648"/>
        </w:trPr>
        <w:tc>
          <w:tcPr>
            <w:tcW w:w="504" w:type="dxa"/>
            <w:vMerge w:val="restart"/>
            <w:vAlign w:val="center"/>
          </w:tcPr>
          <w:p w14:paraId="6DEFA32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1D539A37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305" w:type="dxa"/>
            <w:vAlign w:val="bottom"/>
          </w:tcPr>
          <w:p w14:paraId="2B4FF18B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1AFA96CF" w14:textId="77777777" w:rsidTr="00476AC4">
        <w:trPr>
          <w:trHeight w:val="686"/>
        </w:trPr>
        <w:tc>
          <w:tcPr>
            <w:tcW w:w="504" w:type="dxa"/>
            <w:vMerge/>
            <w:vAlign w:val="center"/>
          </w:tcPr>
          <w:p w14:paraId="4B7C482E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9E9FB0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05" w:type="dxa"/>
            <w:vAlign w:val="bottom"/>
          </w:tcPr>
          <w:p w14:paraId="204F3D97" w14:textId="77777777" w:rsidR="005A6C4E" w:rsidRPr="00282831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5A6C4E" w:rsidRPr="00E84076" w14:paraId="09FFDD8E" w14:textId="77777777" w:rsidTr="00476AC4">
        <w:trPr>
          <w:trHeight w:val="568"/>
        </w:trPr>
        <w:tc>
          <w:tcPr>
            <w:tcW w:w="504" w:type="dxa"/>
            <w:vAlign w:val="center"/>
          </w:tcPr>
          <w:p w14:paraId="1A784B95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3F8587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05" w:type="dxa"/>
            <w:vAlign w:val="center"/>
          </w:tcPr>
          <w:p w14:paraId="39659B34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78418224" w14:textId="77777777" w:rsidTr="00476AC4">
        <w:trPr>
          <w:trHeight w:val="548"/>
        </w:trPr>
        <w:tc>
          <w:tcPr>
            <w:tcW w:w="504" w:type="dxa"/>
            <w:vAlign w:val="center"/>
          </w:tcPr>
          <w:p w14:paraId="37E344E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4D68A10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05" w:type="dxa"/>
            <w:vAlign w:val="center"/>
          </w:tcPr>
          <w:p w14:paraId="557B5A3C" w14:textId="2899E03F" w:rsidR="005A6C4E" w:rsidRPr="00282831" w:rsidRDefault="005A6C4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 w:rsidR="00DB676C">
              <w:rPr>
                <w:rFonts w:ascii="Open Sans" w:hAnsi="Open Sans" w:cs="Open Sans"/>
                <w:sz w:val="18"/>
                <w:szCs w:val="18"/>
              </w:rPr>
              <w:t>dnia</w:t>
            </w:r>
            <w:r w:rsidR="00DB676C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10D3A">
              <w:rPr>
                <w:rFonts w:ascii="Open Sans" w:hAnsi="Open Sans" w:cs="Open Sans"/>
                <w:sz w:val="18"/>
                <w:szCs w:val="18"/>
              </w:rPr>
              <w:t>odbioru</w:t>
            </w:r>
          </w:p>
        </w:tc>
      </w:tr>
      <w:tr w:rsidR="005A6C4E" w:rsidRPr="00E84076" w14:paraId="3FCEF4CE" w14:textId="77777777" w:rsidTr="00476AC4">
        <w:trPr>
          <w:trHeight w:val="663"/>
        </w:trPr>
        <w:tc>
          <w:tcPr>
            <w:tcW w:w="504" w:type="dxa"/>
            <w:vAlign w:val="center"/>
          </w:tcPr>
          <w:p w14:paraId="042A90D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0297EF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305" w:type="dxa"/>
            <w:vAlign w:val="center"/>
          </w:tcPr>
          <w:p w14:paraId="2E8BAF40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713052A9" w14:textId="77777777" w:rsidTr="00BD2C12">
        <w:trPr>
          <w:trHeight w:val="440"/>
        </w:trPr>
        <w:tc>
          <w:tcPr>
            <w:tcW w:w="504" w:type="dxa"/>
            <w:vAlign w:val="center"/>
          </w:tcPr>
          <w:p w14:paraId="0192526A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5705C3C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05" w:type="dxa"/>
            <w:vAlign w:val="center"/>
          </w:tcPr>
          <w:p w14:paraId="228F5EB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6A0EC17A" w14:textId="77777777" w:rsidTr="00476AC4">
        <w:trPr>
          <w:trHeight w:val="1202"/>
        </w:trPr>
        <w:tc>
          <w:tcPr>
            <w:tcW w:w="504" w:type="dxa"/>
            <w:vAlign w:val="center"/>
          </w:tcPr>
          <w:p w14:paraId="65E01D98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1DC4854" w14:textId="4269406C" w:rsidR="005A6C4E" w:rsidRPr="00E5613A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 w:rsidRPr="00E5613A">
              <w:rPr>
                <w:rFonts w:ascii="Open Sans" w:hAnsi="Open Sans" w:cs="Open Sans"/>
                <w:sz w:val="16"/>
                <w:szCs w:val="16"/>
              </w:rPr>
              <w:t>Części zamówienia, których wykonanie wykonawca</w:t>
            </w:r>
            <w:r w:rsidR="00AC74AA" w:rsidRPr="00E5613A">
              <w:rPr>
                <w:rFonts w:ascii="Open Sans" w:hAnsi="Open Sans" w:cs="Open Sans"/>
                <w:sz w:val="16"/>
                <w:szCs w:val="16"/>
              </w:rPr>
              <w:t xml:space="preserve"> zamierza powierzyć podwykonawcom oraz </w:t>
            </w:r>
            <w:r w:rsidR="003A1EB6" w:rsidRPr="00E5613A">
              <w:rPr>
                <w:rFonts w:ascii="Open Sans" w:hAnsi="Open Sans" w:cs="Open Sans"/>
                <w:sz w:val="16"/>
                <w:szCs w:val="16"/>
              </w:rPr>
              <w:t xml:space="preserve">o ile jest to wiadome </w:t>
            </w:r>
            <w:r w:rsidR="00AC74AA" w:rsidRPr="00E5613A">
              <w:rPr>
                <w:rFonts w:ascii="Open Sans" w:hAnsi="Open Sans" w:cs="Open Sans"/>
                <w:sz w:val="16"/>
                <w:szCs w:val="16"/>
              </w:rPr>
              <w:t>nazwy firm podwykonawców</w:t>
            </w:r>
          </w:p>
        </w:tc>
        <w:tc>
          <w:tcPr>
            <w:tcW w:w="5305" w:type="dxa"/>
            <w:vAlign w:val="center"/>
          </w:tcPr>
          <w:p w14:paraId="5ACF9EDF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532157CF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41328F05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99E7EF2" w14:textId="7632FC8A" w:rsidR="00FC08F2" w:rsidRPr="003F6361" w:rsidRDefault="00FC08F2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F6361">
        <w:rPr>
          <w:rFonts w:ascii="Open Sans" w:hAnsi="Open Sans" w:cs="Open Sans"/>
        </w:rPr>
        <w:lastRenderedPageBreak/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3078F0F1" w14:textId="77777777" w:rsidR="00FC08F2" w:rsidRPr="00321787" w:rsidRDefault="00FC08F2" w:rsidP="00FC08F2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4BA57F18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709921D" w14:textId="1EB7812E" w:rsidR="001C49D3" w:rsidRPr="00D27EF3" w:rsidRDefault="00D27EF3" w:rsidP="00D27EF3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35372692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B11C0A8" w14:textId="4ECBEB9D" w:rsidR="00497AEC" w:rsidRPr="00D27EF3" w:rsidRDefault="001C49D3" w:rsidP="00D27EF3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</w:t>
      </w:r>
      <w:r w:rsidR="00D27EF3">
        <w:rPr>
          <w:rFonts w:ascii="Open Sans" w:hAnsi="Open Sans" w:cs="Open Sans"/>
        </w:rPr>
        <w:t>i istotnych warunków zamówienia.</w:t>
      </w:r>
    </w:p>
    <w:p w14:paraId="0ACD3E79" w14:textId="52017AD1" w:rsidR="005A6C4E" w:rsidRPr="00476AC4" w:rsidRDefault="005A6C4E" w:rsidP="00933AD7">
      <w:pPr>
        <w:pStyle w:val="Akapitzlist"/>
        <w:numPr>
          <w:ilvl w:val="0"/>
          <w:numId w:val="22"/>
        </w:numPr>
        <w:rPr>
          <w:rFonts w:ascii="Open Sans" w:hAnsi="Open Sans" w:cs="Open Sans"/>
        </w:rPr>
      </w:pPr>
      <w:r w:rsidRPr="00476AC4">
        <w:rPr>
          <w:rFonts w:ascii="Open Sans" w:hAnsi="Open Sans" w:cs="Open Sans"/>
        </w:rPr>
        <w:t xml:space="preserve">Powstanie obowiązku podatkowego u </w:t>
      </w:r>
      <w:r w:rsidR="005A3D1C" w:rsidRPr="00476AC4">
        <w:rPr>
          <w:rFonts w:ascii="Open Sans" w:hAnsi="Open Sans" w:cs="Open Sans"/>
        </w:rPr>
        <w:t>z</w:t>
      </w:r>
      <w:r w:rsidRPr="00476AC4">
        <w:rPr>
          <w:rFonts w:ascii="Open Sans" w:hAnsi="Open Sans" w:cs="Open Sans"/>
        </w:rPr>
        <w:t>amawiającego.</w:t>
      </w:r>
    </w:p>
    <w:p w14:paraId="7EE268C4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EDA2BFA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22D5EA91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039480DD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3205CF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3B9CA41D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350C195" w14:textId="77777777" w:rsidR="005A6C4E" w:rsidRPr="00282831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C1F2AD3" w14:textId="647E818D" w:rsidR="005A6C4E" w:rsidRPr="00282831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5A3033">
        <w:rPr>
          <w:rFonts w:ascii="Open Sans" w:hAnsi="Open Sans" w:cs="Open Sans"/>
          <w:i/>
          <w:sz w:val="18"/>
          <w:szCs w:val="18"/>
        </w:rPr>
        <w:t>8</w:t>
      </w:r>
      <w:r w:rsidR="005A3033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2BAB53F" w14:textId="77777777" w:rsidR="005A6C4E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2FC82581" w14:textId="202E044C" w:rsidR="005A6C4E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 w:rsidR="00D27EF3"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18972E04" w14:textId="77777777" w:rsidR="004F5D2C" w:rsidRDefault="004F5D2C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5E65FD2" w14:textId="77777777" w:rsidR="005A3033" w:rsidRDefault="005A3033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41F6A5C6" w14:textId="77777777" w:rsidR="005A3033" w:rsidRPr="001907BB" w:rsidRDefault="005A3033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4BBF1E7C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8BFC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1B40BEBA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003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828C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74A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17ECF65B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ABEE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270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FB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C02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64A80B46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BB6D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318C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7F88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CAB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19EF1AD" w14:textId="77777777" w:rsidR="00E5613A" w:rsidRDefault="00E5613A" w:rsidP="00E5613A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  <w:bookmarkStart w:id="0" w:name="RANGE!A2:E63"/>
    </w:p>
    <w:p w14:paraId="1320E09F" w14:textId="6F7367D9" w:rsidR="00805D98" w:rsidRDefault="00805D9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bookmarkEnd w:id="0"/>
    <w:p w14:paraId="7FEE8AA9" w14:textId="0D3F387D" w:rsidR="00DE15CB" w:rsidRPr="004623D4" w:rsidRDefault="000B7D75" w:rsidP="000B7D7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          </w:t>
      </w:r>
      <w:r w:rsidR="00DE15CB" w:rsidRPr="004623D4">
        <w:rPr>
          <w:rFonts w:ascii="Open Sans" w:hAnsi="Open Sans" w:cs="Open Sans"/>
        </w:rPr>
        <w:t>Załącznik nr 2 do SIWZ</w:t>
      </w:r>
    </w:p>
    <w:p w14:paraId="7D4A766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CADDEFC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7B9B1B8B" w14:textId="31A1E7C9" w:rsidR="00B66E11" w:rsidRPr="002F7A84" w:rsidRDefault="00DE15CB" w:rsidP="004C1963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4A7CCC">
        <w:rPr>
          <w:rFonts w:ascii="Open Sans" w:hAnsi="Open Sans" w:cs="Open Sans"/>
          <w:sz w:val="22"/>
          <w:szCs w:val="22"/>
        </w:rPr>
        <w:t xml:space="preserve">publicznych </w:t>
      </w:r>
      <w:r w:rsidRPr="002F7A84">
        <w:rPr>
          <w:rFonts w:ascii="Open Sans" w:hAnsi="Open Sans" w:cs="Open Sans"/>
        </w:rPr>
        <w:t>(</w:t>
      </w:r>
      <w:proofErr w:type="spellStart"/>
      <w:r w:rsidR="00C4262B" w:rsidRPr="002F7A84">
        <w:rPr>
          <w:rFonts w:ascii="Open Sans" w:hAnsi="Open Sans" w:cs="Open Sans"/>
        </w:rPr>
        <w:t>t.j</w:t>
      </w:r>
      <w:proofErr w:type="spellEnd"/>
      <w:r w:rsidR="00C4262B" w:rsidRPr="002F7A84">
        <w:rPr>
          <w:rFonts w:ascii="Open Sans" w:hAnsi="Open Sans" w:cs="Open Sans"/>
        </w:rPr>
        <w:t>. Dz. U. z 2017 r. poz. 1579</w:t>
      </w:r>
      <w:r w:rsidR="004509DE" w:rsidRPr="002F7A84">
        <w:rPr>
          <w:rFonts w:ascii="Open Sans" w:hAnsi="Open Sans" w:cs="Open Sans"/>
        </w:rPr>
        <w:t xml:space="preserve"> z </w:t>
      </w:r>
      <w:proofErr w:type="spellStart"/>
      <w:r w:rsidR="004509DE" w:rsidRPr="002F7A84">
        <w:rPr>
          <w:rFonts w:ascii="Open Sans" w:hAnsi="Open Sans" w:cs="Open Sans"/>
        </w:rPr>
        <w:t>późn</w:t>
      </w:r>
      <w:proofErr w:type="spellEnd"/>
      <w:r w:rsidR="004509DE" w:rsidRPr="002F7A84">
        <w:rPr>
          <w:rFonts w:ascii="Open Sans" w:hAnsi="Open Sans" w:cs="Open Sans"/>
        </w:rPr>
        <w:t>. zm.</w:t>
      </w:r>
      <w:r w:rsidRPr="002F7A84">
        <w:rPr>
          <w:rFonts w:ascii="Open Sans" w:hAnsi="Open Sans" w:cs="Open Sans"/>
        </w:rPr>
        <w:t xml:space="preserve">), pod nazwą: </w:t>
      </w:r>
    </w:p>
    <w:p w14:paraId="6621AAE1" w14:textId="3DD303CC" w:rsidR="00B222E2" w:rsidRPr="009006C3" w:rsidRDefault="009006C3" w:rsidP="00B222E2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snapToGrid w:val="0"/>
          <w:sz w:val="24"/>
          <w:szCs w:val="24"/>
        </w:rPr>
      </w:pPr>
      <w:r w:rsidRPr="009006C3">
        <w:rPr>
          <w:rFonts w:ascii="Open Sans" w:hAnsi="Open Sans" w:cs="Open Sans"/>
          <w:b/>
          <w:sz w:val="22"/>
          <w:szCs w:val="22"/>
        </w:rPr>
        <w:t>Poprawa stanu technicznego nawierzchni ul. Niepołomickiej w Gdańsku – Etap I</w:t>
      </w:r>
      <w:r w:rsidR="006A5B44">
        <w:rPr>
          <w:rFonts w:ascii="Open Sans" w:hAnsi="Open Sans" w:cs="Open Sans"/>
          <w:b/>
          <w:sz w:val="22"/>
          <w:szCs w:val="22"/>
        </w:rPr>
        <w:t>I</w:t>
      </w:r>
    </w:p>
    <w:p w14:paraId="4D737311" w14:textId="7C8A99B4" w:rsidR="00DE15CB" w:rsidRDefault="00DE15CB" w:rsidP="00225A4C">
      <w:pPr>
        <w:pStyle w:val="pkt"/>
        <w:spacing w:before="0" w:after="0"/>
        <w:ind w:left="0" w:firstLine="0"/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61123B66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137DAB4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57214405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23B639C" w14:textId="77777777" w:rsidR="00DE15CB" w:rsidRPr="005B603F" w:rsidRDefault="00DE15CB" w:rsidP="00933AD7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B6931D0" w14:textId="77777777" w:rsidR="00DE15CB" w:rsidRPr="005B603F" w:rsidRDefault="00DE15CB" w:rsidP="00933AD7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7DA8BFBE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4DD0CB4B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480474C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C0B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ACF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F383536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EDB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2F78FF8E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9FC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B91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D67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57A1487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BD15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A7F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B62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5D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899AF4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D16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7C0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AE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CC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E73FF1" w14:textId="77777777" w:rsidR="00DE15CB" w:rsidRPr="00F32242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32242" w:rsidSect="00BC43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3B0A7B58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92F5BBA" w14:textId="079517E3" w:rsidR="00E60146" w:rsidRPr="00952AF7" w:rsidRDefault="00B66E11" w:rsidP="00952AF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t>Załącznik nr 3 do SIWZ</w:t>
      </w:r>
    </w:p>
    <w:p w14:paraId="2740571E" w14:textId="4A26C0AD" w:rsidR="00883511" w:rsidRDefault="00E60146" w:rsidP="00ED10FC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14:paraId="4BBA7E72" w14:textId="77777777" w:rsidR="00ED10FC" w:rsidRPr="00ED10FC" w:rsidRDefault="00ED10FC" w:rsidP="00ED10FC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52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241"/>
        <w:gridCol w:w="3076"/>
        <w:gridCol w:w="2232"/>
        <w:gridCol w:w="2138"/>
        <w:gridCol w:w="1619"/>
        <w:gridCol w:w="2269"/>
      </w:tblGrid>
      <w:tr w:rsidR="00883511" w14:paraId="6AB3C9EE" w14:textId="77777777" w:rsidTr="00D37E47">
        <w:trPr>
          <w:trHeight w:val="139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6E9D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6269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4DAE4D35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B5DC" w14:textId="4B6B4EC6" w:rsidR="00883511" w:rsidRPr="001E6B66" w:rsidRDefault="0055073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Powierzchnia wykonanej </w:t>
            </w:r>
            <w:r w:rsidR="001E6B66" w:rsidRPr="001E6B66">
              <w:rPr>
                <w:rFonts w:ascii="Open Sans" w:hAnsi="Open Sans" w:cs="Open Sans"/>
                <w:sz w:val="18"/>
                <w:szCs w:val="18"/>
              </w:rPr>
              <w:t xml:space="preserve">nawierzchni bitumicznej </w:t>
            </w:r>
            <w:r>
              <w:rPr>
                <w:rFonts w:ascii="Open Sans" w:hAnsi="Open Sans" w:cs="Open Sans"/>
                <w:sz w:val="18"/>
                <w:szCs w:val="18"/>
              </w:rPr>
              <w:t>w m</w:t>
            </w:r>
            <w:r w:rsidRPr="0042521B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76F7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414DA47E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498B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E8E362F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7700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28FF113F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53FC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883511" w14:paraId="0F9F6579" w14:textId="77777777" w:rsidTr="00D37E47">
        <w:trPr>
          <w:trHeight w:hRule="exact" w:val="10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9212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7184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B9D5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CFBC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3159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DE4D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07F1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3511" w14:paraId="27F0CF18" w14:textId="77777777" w:rsidTr="00D37E47">
        <w:trPr>
          <w:trHeight w:hRule="exact" w:val="9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79EB" w14:textId="54B089CB" w:rsidR="00883511" w:rsidRDefault="00ED10FC" w:rsidP="00D37E4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1798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21C6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A3BD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5869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8A50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F48E" w14:textId="77777777" w:rsidR="00883511" w:rsidRDefault="00883511" w:rsidP="00D37E4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B00F0F7" w14:textId="77777777" w:rsidR="00883511" w:rsidRDefault="00883511" w:rsidP="00E60146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84D3E20" w14:textId="7CA957AA" w:rsidR="00E60146" w:rsidRPr="00E97CAF" w:rsidRDefault="00E60146" w:rsidP="00E60146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105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3770"/>
        <w:gridCol w:w="1980"/>
        <w:gridCol w:w="4283"/>
      </w:tblGrid>
      <w:tr w:rsidR="00E60146" w:rsidRPr="00E84076" w14:paraId="7BF3EFCC" w14:textId="77777777" w:rsidTr="00ED10FC">
        <w:trPr>
          <w:cantSplit/>
          <w:trHeight w:val="654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0AD" w14:textId="77777777" w:rsidR="00E60146" w:rsidRPr="00282831" w:rsidRDefault="00E60146" w:rsidP="00BA0C6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AD35886" w14:textId="77777777" w:rsidR="00E60146" w:rsidRPr="00282831" w:rsidRDefault="00E60146" w:rsidP="00BA0C6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80E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0146" w:rsidRPr="00E84076" w14:paraId="2CC35D8A" w14:textId="77777777" w:rsidTr="00ED10FC">
        <w:trPr>
          <w:trHeight w:val="287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6696" w14:textId="77777777" w:rsidR="00E60146" w:rsidRPr="00282831" w:rsidRDefault="00E60146" w:rsidP="00BA0C6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60146" w:rsidRPr="00E84076" w14:paraId="0D51F17B" w14:textId="77777777" w:rsidTr="00ED10FC">
        <w:trPr>
          <w:trHeight w:hRule="exact" w:val="274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0D3" w14:textId="77777777" w:rsidR="00E60146" w:rsidRPr="00282831" w:rsidRDefault="00E60146" w:rsidP="00BA0C6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99C" w14:textId="77777777" w:rsidR="00E60146" w:rsidRPr="00282831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249" w14:textId="77777777" w:rsidR="00E60146" w:rsidRPr="00282831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60146" w:rsidRPr="00E84076" w14:paraId="7B5BB1C0" w14:textId="77777777" w:rsidTr="00ED10FC">
        <w:trPr>
          <w:trHeight w:hRule="exact" w:val="62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AFB0" w14:textId="77777777" w:rsidR="00E60146" w:rsidRPr="00282831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8A9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E4D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0D2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0146" w:rsidRPr="00E84076" w14:paraId="74CB1B39" w14:textId="77777777" w:rsidTr="00ED10FC">
        <w:trPr>
          <w:trHeight w:hRule="exact" w:val="77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E4F" w14:textId="77777777" w:rsidR="00E60146" w:rsidRPr="00282831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468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D1A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7AF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70D20D3" w14:textId="77777777" w:rsidR="00952AF7" w:rsidRDefault="00952AF7" w:rsidP="00E53464">
      <w:pPr>
        <w:spacing w:before="120" w:after="120"/>
        <w:jc w:val="right"/>
        <w:rPr>
          <w:rFonts w:ascii="Open Sans" w:hAnsi="Open Sans" w:cs="Open Sans"/>
        </w:rPr>
        <w:sectPr w:rsidR="00952AF7" w:rsidSect="00952AF7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501FE759" w14:textId="2645990C" w:rsidR="00952AF7" w:rsidRDefault="00952AF7" w:rsidP="00E53464">
      <w:pPr>
        <w:spacing w:before="120" w:after="120"/>
        <w:jc w:val="right"/>
        <w:rPr>
          <w:rFonts w:ascii="Open Sans" w:hAnsi="Open Sans" w:cs="Open Sans"/>
        </w:rPr>
      </w:pPr>
    </w:p>
    <w:p w14:paraId="72FB1AF2" w14:textId="77777777" w:rsidR="00952AF7" w:rsidRDefault="00952AF7" w:rsidP="00E53464">
      <w:pPr>
        <w:spacing w:before="120" w:after="120"/>
        <w:jc w:val="right"/>
        <w:rPr>
          <w:rFonts w:ascii="Open Sans" w:hAnsi="Open Sans" w:cs="Open Sans"/>
        </w:rPr>
      </w:pPr>
    </w:p>
    <w:p w14:paraId="71386ED1" w14:textId="57722DCC" w:rsidR="00E53464" w:rsidRDefault="00E53464" w:rsidP="00E53464">
      <w:pPr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Załącznik nr 4</w:t>
      </w:r>
      <w:r w:rsidR="00497AEC">
        <w:rPr>
          <w:rFonts w:ascii="Open Sans" w:hAnsi="Open Sans" w:cs="Open Sans"/>
        </w:rPr>
        <w:t xml:space="preserve"> </w:t>
      </w:r>
      <w:r w:rsidRPr="00E97CAF">
        <w:rPr>
          <w:rFonts w:ascii="Open Sans" w:hAnsi="Open Sans" w:cs="Open Sans"/>
        </w:rPr>
        <w:t>do SIWZ</w:t>
      </w:r>
    </w:p>
    <w:p w14:paraId="1D003B8B" w14:textId="77777777" w:rsidR="00E53464" w:rsidRDefault="00E53464" w:rsidP="00E53464">
      <w:pPr>
        <w:spacing w:before="120" w:after="120"/>
        <w:jc w:val="center"/>
        <w:rPr>
          <w:rFonts w:ascii="Open Sans" w:hAnsi="Open Sans" w:cs="Open Sans"/>
        </w:rPr>
      </w:pPr>
    </w:p>
    <w:p w14:paraId="7D7890CC" w14:textId="5253C6F8" w:rsidR="00AE7BD1" w:rsidRPr="00E97CAF" w:rsidRDefault="00E53464" w:rsidP="00E5346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  <w:r w:rsidR="00AE7BD1">
        <w:rPr>
          <w:rFonts w:ascii="Open Sans" w:hAnsi="Open Sans" w:cs="Open Sans"/>
          <w:snapToGrid w:val="0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E53464" w:rsidRPr="00E84076" w14:paraId="63838C2F" w14:textId="77777777" w:rsidTr="00E112F2">
        <w:trPr>
          <w:trHeight w:val="747"/>
        </w:trPr>
        <w:tc>
          <w:tcPr>
            <w:tcW w:w="567" w:type="dxa"/>
            <w:vAlign w:val="center"/>
          </w:tcPr>
          <w:p w14:paraId="67B9EE05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62ED3412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40F372DA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5689E6A4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03620C6E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E53464" w:rsidRPr="00E84076" w14:paraId="44F627BA" w14:textId="77777777" w:rsidTr="001B55C8">
        <w:trPr>
          <w:trHeight w:val="124"/>
        </w:trPr>
        <w:tc>
          <w:tcPr>
            <w:tcW w:w="567" w:type="dxa"/>
            <w:vAlign w:val="center"/>
          </w:tcPr>
          <w:p w14:paraId="48A5D811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1D5EDAB8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5AF996D0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41B9ED4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22A8E8C2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E53464" w:rsidRPr="00E84076" w14:paraId="7624571E" w14:textId="77777777" w:rsidTr="001B55C8">
        <w:trPr>
          <w:trHeight w:hRule="exact" w:val="2833"/>
        </w:trPr>
        <w:tc>
          <w:tcPr>
            <w:tcW w:w="567" w:type="dxa"/>
            <w:vAlign w:val="center"/>
          </w:tcPr>
          <w:p w14:paraId="325EEED3" w14:textId="77777777" w:rsidR="00E53464" w:rsidRPr="00282831" w:rsidRDefault="00E53464" w:rsidP="00E112F2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7EFCEFD6" w14:textId="77777777" w:rsidR="00E53464" w:rsidRPr="00282831" w:rsidRDefault="00E53464" w:rsidP="00E112F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89E71E" w14:textId="77777777" w:rsidR="00E53464" w:rsidRPr="00225A4C" w:rsidRDefault="00E53464" w:rsidP="00E112F2">
            <w:pPr>
              <w:rPr>
                <w:rFonts w:ascii="Open Sans" w:hAnsi="Open Sans" w:cs="Open Sans"/>
                <w:sz w:val="18"/>
                <w:szCs w:val="18"/>
              </w:rPr>
            </w:pPr>
            <w:r w:rsidRPr="00225A4C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11C77A8" w14:textId="77777777" w:rsidR="001B55C8" w:rsidRDefault="001B55C8" w:rsidP="001B55C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3FCAEC7A" w14:textId="3E9964A8" w:rsidR="001B55C8" w:rsidRDefault="001B55C8" w:rsidP="001B55C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6DED8C3" w14:textId="77777777" w:rsidR="001B55C8" w:rsidRDefault="001B55C8" w:rsidP="001B55C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225A4C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A9219D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1B7FEA0" w14:textId="77777777" w:rsidR="001B55C8" w:rsidRDefault="001B55C8" w:rsidP="001B55C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E9E77F0" w14:textId="1DB75301" w:rsidR="001B55C8" w:rsidRDefault="001B55C8" w:rsidP="001B55C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A9219D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CF81C44" w14:textId="77777777" w:rsidR="001B55C8" w:rsidRPr="00282831" w:rsidRDefault="001B55C8" w:rsidP="001B55C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90BC5AC" w14:textId="4BD44C36" w:rsidR="00E53464" w:rsidRDefault="001B55C8" w:rsidP="001B55C8">
            <w:pPr>
              <w:rPr>
                <w:rFonts w:ascii="Open Sans" w:hAnsi="Open Sans" w:cs="Open Sans"/>
                <w:sz w:val="18"/>
                <w:szCs w:val="18"/>
              </w:rPr>
            </w:pPr>
            <w:r w:rsidRPr="00A9219D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  <w:r w:rsidRPr="00225A4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6D7445D5" w14:textId="7D70A47B" w:rsidR="00A304F7" w:rsidRPr="00225A4C" w:rsidRDefault="00A304F7" w:rsidP="00A304F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0A7F7B7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952AF7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6D6DA5B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B83BBB6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7C5091C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CFB68C4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3EEE8C4" w14:textId="77777777" w:rsidR="00E53464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952AF7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F647E92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5878EF" w14:textId="77777777" w:rsidR="00E53464" w:rsidRPr="00952AF7" w:rsidRDefault="00E53464" w:rsidP="00E112F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952AF7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30024338" w14:textId="77777777" w:rsidR="00E53464" w:rsidRDefault="00E53464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4885EE5" w14:textId="77777777" w:rsidR="00D07CF0" w:rsidRDefault="00D07CF0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D6BB5" w14:textId="77777777" w:rsidR="00D07CF0" w:rsidRDefault="00D07CF0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1099717" w14:textId="77777777" w:rsidR="00E53464" w:rsidRPr="00282831" w:rsidRDefault="00E53464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E53464" w:rsidRPr="00E84076" w14:paraId="1246C5BF" w14:textId="77777777" w:rsidTr="00476AC4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4F35" w14:textId="77777777" w:rsidR="00E53464" w:rsidRPr="00282831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F4975D9" w14:textId="77777777" w:rsidR="00E53464" w:rsidRPr="00282831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FE9E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464" w:rsidRPr="00E84076" w14:paraId="32F35DB4" w14:textId="77777777" w:rsidTr="00476AC4">
        <w:trPr>
          <w:cantSplit/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BC4" w14:textId="77777777" w:rsidR="00E53464" w:rsidRPr="00282831" w:rsidRDefault="00E53464" w:rsidP="00E112F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53464" w:rsidRPr="00E84076" w14:paraId="241493E9" w14:textId="77777777" w:rsidTr="00476AC4">
        <w:trPr>
          <w:cantSplit/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184" w14:textId="77777777" w:rsidR="00E53464" w:rsidRPr="00282831" w:rsidRDefault="00E53464" w:rsidP="00E112F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799" w14:textId="77777777" w:rsidR="00E53464" w:rsidRPr="00282831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9FD4" w14:textId="77777777" w:rsidR="00E53464" w:rsidRPr="00282831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53464" w:rsidRPr="00E84076" w14:paraId="4B68CD9F" w14:textId="77777777" w:rsidTr="00476AC4">
        <w:trPr>
          <w:cantSplit/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9EA" w14:textId="77777777" w:rsidR="00E53464" w:rsidRPr="00282831" w:rsidRDefault="00E53464" w:rsidP="00E112F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FA8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E37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A2F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464" w:rsidRPr="00E84076" w14:paraId="16C25B3E" w14:textId="77777777" w:rsidTr="00476AC4">
        <w:trPr>
          <w:cantSplit/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30B8" w14:textId="77777777" w:rsidR="00E53464" w:rsidRPr="00282831" w:rsidRDefault="00E53464" w:rsidP="00E112F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C228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507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7FB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74A01E0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36E270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99CA76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11EB37C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1D84901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4175849A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3736F340" w14:textId="33E3ED9E" w:rsidR="008D0F68" w:rsidRPr="00476AC4" w:rsidRDefault="008D0F68" w:rsidP="00476AC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  <w:r w:rsidRPr="00476AC4">
        <w:rPr>
          <w:rFonts w:ascii="Open Sans" w:hAnsi="Open Sans" w:cs="Open Sans"/>
        </w:rPr>
        <w:lastRenderedPageBreak/>
        <w:t>Załącznik nr 5 do SIWZ</w:t>
      </w:r>
    </w:p>
    <w:p w14:paraId="521EBE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008BE765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238C464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6D2FABC" w14:textId="77777777" w:rsidR="008D0F68" w:rsidRPr="00225A4C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225A4C">
        <w:rPr>
          <w:rFonts w:ascii="Open Sans" w:hAnsi="Open Sans" w:cs="Open Sans"/>
        </w:rPr>
        <w:t xml:space="preserve">publicznych </w:t>
      </w:r>
      <w:r w:rsidRPr="00225A4C">
        <w:rPr>
          <w:rFonts w:ascii="Open Sans" w:hAnsi="Open Sans" w:cs="Open Sans"/>
          <w:snapToGrid w:val="0"/>
        </w:rPr>
        <w:t>(</w:t>
      </w:r>
      <w:proofErr w:type="spellStart"/>
      <w:r w:rsidR="00C4262B" w:rsidRPr="00225A4C">
        <w:rPr>
          <w:rFonts w:ascii="Open Sans" w:hAnsi="Open Sans" w:cs="Open Sans"/>
        </w:rPr>
        <w:t>t.j</w:t>
      </w:r>
      <w:proofErr w:type="spellEnd"/>
      <w:r w:rsidR="00C4262B" w:rsidRPr="00225A4C">
        <w:rPr>
          <w:rFonts w:ascii="Open Sans" w:hAnsi="Open Sans" w:cs="Open Sans"/>
        </w:rPr>
        <w:t>. Dz. U. z 2017 r. poz. 1579</w:t>
      </w:r>
      <w:r w:rsidR="004509DE" w:rsidRPr="00225A4C">
        <w:rPr>
          <w:rFonts w:ascii="Open Sans" w:hAnsi="Open Sans" w:cs="Open Sans"/>
        </w:rPr>
        <w:t xml:space="preserve"> z </w:t>
      </w:r>
      <w:proofErr w:type="spellStart"/>
      <w:r w:rsidR="004509DE" w:rsidRPr="00225A4C">
        <w:rPr>
          <w:rFonts w:ascii="Open Sans" w:hAnsi="Open Sans" w:cs="Open Sans"/>
        </w:rPr>
        <w:t>późn</w:t>
      </w:r>
      <w:proofErr w:type="spellEnd"/>
      <w:r w:rsidR="004509DE" w:rsidRPr="00225A4C">
        <w:rPr>
          <w:rFonts w:ascii="Open Sans" w:hAnsi="Open Sans" w:cs="Open Sans"/>
        </w:rPr>
        <w:t>. zm.</w:t>
      </w:r>
      <w:r w:rsidRPr="00225A4C">
        <w:rPr>
          <w:rFonts w:ascii="Open Sans" w:hAnsi="Open Sans" w:cs="Open Sans"/>
        </w:rPr>
        <w:t>), pod nazwą:</w:t>
      </w:r>
      <w:r w:rsidRPr="00225A4C">
        <w:rPr>
          <w:rFonts w:ascii="Open Sans" w:hAnsi="Open Sans" w:cs="Open Sans"/>
          <w:b/>
          <w:bCs/>
        </w:rPr>
        <w:t xml:space="preserve"> </w:t>
      </w:r>
    </w:p>
    <w:p w14:paraId="557EFAE3" w14:textId="77777777" w:rsidR="00320A3F" w:rsidRPr="001C386A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19316D37" w14:textId="63458AD0" w:rsidR="009006C3" w:rsidRPr="009006C3" w:rsidRDefault="009006C3" w:rsidP="009006C3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snapToGrid w:val="0"/>
          <w:sz w:val="24"/>
          <w:szCs w:val="24"/>
        </w:rPr>
      </w:pPr>
      <w:r w:rsidRPr="009006C3">
        <w:rPr>
          <w:rFonts w:ascii="Open Sans" w:hAnsi="Open Sans" w:cs="Open Sans"/>
          <w:b/>
          <w:sz w:val="22"/>
          <w:szCs w:val="22"/>
        </w:rPr>
        <w:t xml:space="preserve">Poprawa stanu technicznego nawierzchni ul. Niepołomickiej w Gdańsku – Etap </w:t>
      </w:r>
      <w:r w:rsidR="006A5B44">
        <w:rPr>
          <w:rFonts w:ascii="Open Sans" w:hAnsi="Open Sans" w:cs="Open Sans"/>
          <w:b/>
          <w:sz w:val="22"/>
          <w:szCs w:val="22"/>
        </w:rPr>
        <w:t>I</w:t>
      </w:r>
      <w:r w:rsidRPr="009006C3">
        <w:rPr>
          <w:rFonts w:ascii="Open Sans" w:hAnsi="Open Sans" w:cs="Open Sans"/>
          <w:b/>
          <w:sz w:val="22"/>
          <w:szCs w:val="22"/>
        </w:rPr>
        <w:t>I</w:t>
      </w:r>
    </w:p>
    <w:p w14:paraId="10B28BFE" w14:textId="77777777" w:rsidR="00923685" w:rsidRDefault="00923685" w:rsidP="00237C4A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505ECB88" w14:textId="77777777" w:rsidR="00237C4A" w:rsidRPr="001C386A" w:rsidRDefault="00237C4A" w:rsidP="00237C4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5593CF4A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716)</w:t>
      </w:r>
      <w:r w:rsidRPr="001C386A">
        <w:rPr>
          <w:rFonts w:ascii="Open Sans" w:hAnsi="Open Sans" w:cs="Open Sans"/>
        </w:rPr>
        <w:t>.</w:t>
      </w:r>
    </w:p>
    <w:p w14:paraId="4B204B20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A76E53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F241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31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4380BE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4F3C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1E310611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1F6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44A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EE05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71555F82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241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EDC7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FED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F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0C45680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BE1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D81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6E7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69D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DB58D98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905D604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FF00A1C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06C07F8F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21EA4AF2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449F005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1389BBF2" w14:textId="77777777" w:rsidR="00C04C6F" w:rsidRDefault="00E23606" w:rsidP="00E23606">
      <w:pPr>
        <w:spacing w:before="120" w:after="120"/>
        <w:jc w:val="both"/>
        <w:rPr>
          <w:rFonts w:ascii="Open Sans" w:hAnsi="Open Sans" w:cs="Open Sans"/>
          <w:b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  <w:r w:rsidR="00C04C6F" w:rsidRPr="00C04C6F">
        <w:rPr>
          <w:rFonts w:ascii="Open Sans" w:hAnsi="Open Sans" w:cs="Open Sans"/>
          <w:b/>
        </w:rPr>
        <w:t xml:space="preserve"> </w:t>
      </w:r>
    </w:p>
    <w:p w14:paraId="2828E0C3" w14:textId="7DEB485E" w:rsidR="009006C3" w:rsidRPr="009006C3" w:rsidRDefault="009006C3" w:rsidP="009006C3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snapToGrid w:val="0"/>
          <w:sz w:val="24"/>
          <w:szCs w:val="24"/>
        </w:rPr>
      </w:pPr>
      <w:r w:rsidRPr="009006C3">
        <w:rPr>
          <w:rFonts w:ascii="Open Sans" w:hAnsi="Open Sans" w:cs="Open Sans"/>
          <w:b/>
          <w:sz w:val="22"/>
          <w:szCs w:val="22"/>
        </w:rPr>
        <w:t>Poprawa stanu technicznego nawierzchni ul. Niepołomickiej w Gdańsku – Etap I</w:t>
      </w:r>
      <w:r w:rsidR="006A5B44">
        <w:rPr>
          <w:rFonts w:ascii="Open Sans" w:hAnsi="Open Sans" w:cs="Open Sans"/>
          <w:b/>
          <w:sz w:val="22"/>
          <w:szCs w:val="22"/>
        </w:rPr>
        <w:t>I</w:t>
      </w:r>
    </w:p>
    <w:p w14:paraId="18379A58" w14:textId="77777777" w:rsidR="009006C3" w:rsidRDefault="009006C3" w:rsidP="00E23606">
      <w:pPr>
        <w:spacing w:before="120" w:after="120"/>
        <w:jc w:val="both"/>
        <w:rPr>
          <w:rFonts w:ascii="Open Sans" w:hAnsi="Open Sans" w:cs="Open Sans"/>
          <w:b/>
        </w:rPr>
      </w:pPr>
    </w:p>
    <w:p w14:paraId="175416C7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0FFA9455" w14:textId="77777777" w:rsidR="00E23606" w:rsidRPr="00282831" w:rsidRDefault="00E23606" w:rsidP="00933AD7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1931A9" w14:textId="77777777" w:rsidR="00E23606" w:rsidRPr="00282831" w:rsidRDefault="00E23606" w:rsidP="00933AD7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092DD6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D43F34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2D81215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363A60B5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89CD89E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42F2693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E7B4F0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4715255E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11475A3F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95DE738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227C425C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40A965F" w14:textId="77777777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725A2164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0E8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AF36F89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35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0E8F7FAD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FE68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1CBCD4D5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38D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86F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6DB7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30065505" w14:textId="77777777" w:rsidTr="004C1963">
        <w:trPr>
          <w:trHeight w:hRule="exact" w:val="42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092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590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BD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6F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4B10C9C" w14:textId="77777777" w:rsidTr="004C1963">
        <w:trPr>
          <w:trHeight w:hRule="exact" w:val="43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1A0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BE6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B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D29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F4CF10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AB878DF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0201D79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1BB931EC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ABCF1B2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2D9104AB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F6CE725" w14:textId="77777777" w:rsidR="00B43986" w:rsidRPr="00282831" w:rsidRDefault="006D2C52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282831">
        <w:rPr>
          <w:rFonts w:ascii="Open Sans" w:hAnsi="Open Sans" w:cs="Open Sans"/>
          <w:i/>
          <w:sz w:val="22"/>
          <w:szCs w:val="22"/>
        </w:rPr>
        <w:t>.</w:t>
      </w:r>
    </w:p>
    <w:p w14:paraId="7FEC33CE" w14:textId="77777777" w:rsidR="00B43986" w:rsidRPr="00282831" w:rsidRDefault="00B43986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238C5CF9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5AD78F1A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1A99BFB3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5BF50B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D4779F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1AFDD353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16A0D259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2B266D7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1201D07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8063DA1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32772A26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098BEE3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1EDFBE18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88C57F8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B176FE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1D2BD9B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364C0631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D964EEF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2A5EE517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5877B06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09875C97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8F7C44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090FC2E0" w14:textId="46443330" w:rsidR="009006C3" w:rsidRPr="009006C3" w:rsidRDefault="009006C3" w:rsidP="009006C3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snapToGrid w:val="0"/>
          <w:sz w:val="24"/>
          <w:szCs w:val="24"/>
        </w:rPr>
      </w:pPr>
      <w:r w:rsidRPr="009006C3">
        <w:rPr>
          <w:rFonts w:ascii="Open Sans" w:hAnsi="Open Sans" w:cs="Open Sans"/>
          <w:b/>
          <w:sz w:val="22"/>
          <w:szCs w:val="22"/>
        </w:rPr>
        <w:t>Poprawa stanu technicznego nawierzchni ul. Niepołomickiej w Gdańsku – Etap I</w:t>
      </w:r>
      <w:r w:rsidR="006A5B44">
        <w:rPr>
          <w:rFonts w:ascii="Open Sans" w:hAnsi="Open Sans" w:cs="Open Sans"/>
          <w:b/>
          <w:sz w:val="22"/>
          <w:szCs w:val="22"/>
        </w:rPr>
        <w:t>I</w:t>
      </w:r>
      <w:bookmarkStart w:id="1" w:name="_GoBack"/>
      <w:bookmarkEnd w:id="1"/>
    </w:p>
    <w:p w14:paraId="4BF25D3C" w14:textId="4343548F" w:rsidR="00B222E2" w:rsidRPr="00396D61" w:rsidRDefault="00B222E2" w:rsidP="00BE4009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9BBA618" w14:textId="77777777" w:rsidR="004A7CCC" w:rsidRPr="004A7CCC" w:rsidRDefault="004A7CCC" w:rsidP="004A7CCC">
      <w:pPr>
        <w:widowControl/>
        <w:autoSpaceDE/>
        <w:autoSpaceDN/>
        <w:adjustRightInd/>
        <w:jc w:val="both"/>
        <w:rPr>
          <w:rFonts w:ascii="Open Sans" w:hAnsi="Open Sans" w:cs="Open Sans"/>
          <w:b/>
          <w:sz w:val="22"/>
          <w:szCs w:val="22"/>
        </w:rPr>
      </w:pPr>
    </w:p>
    <w:p w14:paraId="4D671DA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14:paraId="07E949BE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1BBEA8BC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C5BFC4D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FEB052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6320B61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8EB4A1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586945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6F4F591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E7D851A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06836F2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910CF8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F68AA5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131A78B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8F563E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90657AF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35E81F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BAD56DE" w14:textId="77777777" w:rsidR="00B144DB" w:rsidRPr="00282831" w:rsidRDefault="00B144DB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43EA76F0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4E1AB6F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307A776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44499E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837A2B3" w14:textId="05C9F43A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96996F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2D1C885" w14:textId="77777777" w:rsidR="00B43986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6E0D7585" w14:textId="2AC00D0C" w:rsidR="00952AF7" w:rsidRDefault="00965F0B" w:rsidP="00965F0B">
      <w:pPr>
        <w:tabs>
          <w:tab w:val="left" w:pos="7320"/>
        </w:tabs>
        <w:spacing w:before="120" w:after="120" w:line="300" w:lineRule="auto"/>
        <w:ind w:right="1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sectPr w:rsidR="00952AF7" w:rsidSect="00952AF7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FFC4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FFC44B" w16cid:durableId="1F6B5088"/>
  <w16cid:commentId w16cid:paraId="32B2B296" w16cid:durableId="1F6B52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04F6D" w14:textId="77777777" w:rsidR="003F73E6" w:rsidRDefault="003F73E6">
      <w:r>
        <w:separator/>
      </w:r>
    </w:p>
  </w:endnote>
  <w:endnote w:type="continuationSeparator" w:id="0">
    <w:p w14:paraId="31F4297F" w14:textId="77777777" w:rsidR="003F73E6" w:rsidRDefault="003F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Menlo Regular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0F3C" w14:textId="77777777" w:rsidR="0038220E" w:rsidRDefault="003822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384949" w14:textId="77777777" w:rsidR="0038220E" w:rsidRDefault="0038220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0CB0BD3" w14:textId="77777777" w:rsidR="0038220E" w:rsidRPr="004011A8" w:rsidRDefault="0038220E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6A5B44"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78916535" w14:textId="77777777" w:rsidR="0038220E" w:rsidRPr="002508A2" w:rsidRDefault="0038220E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877A1" w14:textId="77777777" w:rsidR="0038220E" w:rsidRDefault="0038220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6824F68" w14:textId="77777777" w:rsidR="0038220E" w:rsidRPr="00F36FEF" w:rsidRDefault="0038220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02CFC2F" w14:textId="77777777" w:rsidR="0038220E" w:rsidRDefault="0038220E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8D361C6" w14:textId="77777777" w:rsidR="0038220E" w:rsidRDefault="0038220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3423" w14:textId="77777777" w:rsidR="0038220E" w:rsidRDefault="003822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056E46E" w14:textId="77777777" w:rsidR="0038220E" w:rsidRDefault="0038220E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1F67D94" w14:textId="77777777" w:rsidR="0038220E" w:rsidRPr="004146BA" w:rsidRDefault="0038220E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6A5B44"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683C3915" w14:textId="77777777" w:rsidR="0038220E" w:rsidRPr="002508A2" w:rsidRDefault="0038220E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FFB99" w14:textId="77777777" w:rsidR="0038220E" w:rsidRDefault="0038220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2A3D8AD" w14:textId="77777777" w:rsidR="0038220E" w:rsidRPr="00F36FEF" w:rsidRDefault="0038220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2BC3241" w14:textId="77777777" w:rsidR="0038220E" w:rsidRDefault="0038220E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E08D15" w14:textId="77777777" w:rsidR="0038220E" w:rsidRDefault="003822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D3BC3" w14:textId="77777777" w:rsidR="003F73E6" w:rsidRDefault="003F73E6">
      <w:r>
        <w:separator/>
      </w:r>
    </w:p>
  </w:footnote>
  <w:footnote w:type="continuationSeparator" w:id="0">
    <w:p w14:paraId="180C0208" w14:textId="77777777" w:rsidR="003F73E6" w:rsidRDefault="003F7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EEFFF" w14:textId="77777777" w:rsidR="0038220E" w:rsidRDefault="0038220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49C835" w14:textId="77777777" w:rsidR="0038220E" w:rsidRDefault="0038220E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21C3" w14:textId="43A98A3B" w:rsidR="0038220E" w:rsidRPr="001A124B" w:rsidRDefault="0038220E">
    <w:pPr>
      <w:pStyle w:val="Nagwek"/>
      <w:rPr>
        <w:rFonts w:ascii="Open Sans" w:hAnsi="Open Sans" w:cs="Open Sans"/>
      </w:rPr>
    </w:pPr>
    <w:r w:rsidRPr="00AE0CB9">
      <w:rPr>
        <w:rFonts w:ascii="Open Sans" w:hAnsi="Open Sans" w:cs="Open Sans"/>
      </w:rPr>
      <w:t>I/PN/</w:t>
    </w:r>
    <w:r>
      <w:rPr>
        <w:rFonts w:ascii="Open Sans" w:hAnsi="Open Sans" w:cs="Open Sans"/>
      </w:rPr>
      <w:t>272</w:t>
    </w:r>
    <w:r w:rsidRPr="00B94959">
      <w:rPr>
        <w:rFonts w:ascii="Open Sans" w:hAnsi="Open Sans" w:cs="Open Sans"/>
      </w:rPr>
      <w:t>/2018/M</w:t>
    </w:r>
    <w:r>
      <w:rPr>
        <w:rFonts w:ascii="Open Sans" w:hAnsi="Open Sans" w:cs="Open Sans"/>
      </w:rPr>
      <w:t>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F3A8D" w14:textId="77777777" w:rsidR="0038220E" w:rsidRDefault="0038220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B68B0" w14:textId="77777777" w:rsidR="0038220E" w:rsidRDefault="0038220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12BF736" w14:textId="77777777" w:rsidR="0038220E" w:rsidRDefault="0038220E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8A8A" w14:textId="516EAC5E" w:rsidR="0038220E" w:rsidRPr="00C10D2C" w:rsidRDefault="0038220E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</w:t>
    </w:r>
    <w:r w:rsidRPr="00B94959">
      <w:rPr>
        <w:rFonts w:ascii="Open Sans" w:hAnsi="Open Sans" w:cs="Open Sans"/>
      </w:rPr>
      <w:t>PN/</w:t>
    </w:r>
    <w:r>
      <w:rPr>
        <w:rFonts w:ascii="Open Sans" w:hAnsi="Open Sans" w:cs="Open Sans"/>
      </w:rPr>
      <w:t>268</w:t>
    </w:r>
    <w:r w:rsidRPr="00B94959">
      <w:rPr>
        <w:rFonts w:ascii="Open Sans" w:hAnsi="Open Sans" w:cs="Open Sans"/>
      </w:rPr>
      <w:t>/2018/MD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C7A26"/>
    <w:multiLevelType w:val="hybridMultilevel"/>
    <w:tmpl w:val="B66614F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5263254"/>
    <w:multiLevelType w:val="hybridMultilevel"/>
    <w:tmpl w:val="F470FB5E"/>
    <w:lvl w:ilvl="0" w:tplc="FF2602AA">
      <w:start w:val="1"/>
      <w:numFmt w:val="decimal"/>
      <w:lvlText w:val="%1.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C0F49CA"/>
    <w:multiLevelType w:val="multilevel"/>
    <w:tmpl w:val="A93A80A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0D1E5B09"/>
    <w:multiLevelType w:val="hybridMultilevel"/>
    <w:tmpl w:val="3E2233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>
    <w:nsid w:val="20411063"/>
    <w:multiLevelType w:val="hybridMultilevel"/>
    <w:tmpl w:val="8B3AAFA4"/>
    <w:lvl w:ilvl="0" w:tplc="D662293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853CF4"/>
    <w:multiLevelType w:val="hybridMultilevel"/>
    <w:tmpl w:val="59FA63B0"/>
    <w:lvl w:ilvl="0" w:tplc="AF6EB6E2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7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1">
    <w:nsid w:val="465613E7"/>
    <w:multiLevelType w:val="hybridMultilevel"/>
    <w:tmpl w:val="E984231A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4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6D128E"/>
    <w:multiLevelType w:val="hybridMultilevel"/>
    <w:tmpl w:val="FE20A2EA"/>
    <w:lvl w:ilvl="0" w:tplc="EB12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BE40E4"/>
    <w:multiLevelType w:val="hybridMultilevel"/>
    <w:tmpl w:val="B56A31EA"/>
    <w:lvl w:ilvl="0" w:tplc="3A9E215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1">
    <w:nsid w:val="672E0CBB"/>
    <w:multiLevelType w:val="hybridMultilevel"/>
    <w:tmpl w:val="48843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8026C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4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8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57"/>
  </w:num>
  <w:num w:numId="3">
    <w:abstractNumId w:val="53"/>
  </w:num>
  <w:num w:numId="4">
    <w:abstractNumId w:val="42"/>
  </w:num>
  <w:num w:numId="5">
    <w:abstractNumId w:val="28"/>
  </w:num>
  <w:num w:numId="6">
    <w:abstractNumId w:val="54"/>
  </w:num>
  <w:num w:numId="7">
    <w:abstractNumId w:val="22"/>
  </w:num>
  <w:num w:numId="8">
    <w:abstractNumId w:val="41"/>
  </w:num>
  <w:num w:numId="9">
    <w:abstractNumId w:val="49"/>
  </w:num>
  <w:num w:numId="10">
    <w:abstractNumId w:val="20"/>
  </w:num>
  <w:num w:numId="11">
    <w:abstractNumId w:val="50"/>
  </w:num>
  <w:num w:numId="12">
    <w:abstractNumId w:val="24"/>
  </w:num>
  <w:num w:numId="13">
    <w:abstractNumId w:val="44"/>
  </w:num>
  <w:num w:numId="14">
    <w:abstractNumId w:val="40"/>
  </w:num>
  <w:num w:numId="15">
    <w:abstractNumId w:val="55"/>
  </w:num>
  <w:num w:numId="16">
    <w:abstractNumId w:val="27"/>
  </w:num>
  <w:num w:numId="17">
    <w:abstractNumId w:val="15"/>
  </w:num>
  <w:num w:numId="18">
    <w:abstractNumId w:val="30"/>
  </w:num>
  <w:num w:numId="19">
    <w:abstractNumId w:val="58"/>
  </w:num>
  <w:num w:numId="20">
    <w:abstractNumId w:val="52"/>
  </w:num>
  <w:num w:numId="21">
    <w:abstractNumId w:val="56"/>
  </w:num>
  <w:num w:numId="22">
    <w:abstractNumId w:val="35"/>
  </w:num>
  <w:num w:numId="23">
    <w:abstractNumId w:val="11"/>
  </w:num>
  <w:num w:numId="24">
    <w:abstractNumId w:val="14"/>
  </w:num>
  <w:num w:numId="25">
    <w:abstractNumId w:val="45"/>
  </w:num>
  <w:num w:numId="26">
    <w:abstractNumId w:val="34"/>
  </w:num>
  <w:num w:numId="27">
    <w:abstractNumId w:val="33"/>
  </w:num>
  <w:num w:numId="28">
    <w:abstractNumId w:val="39"/>
  </w:num>
  <w:num w:numId="29">
    <w:abstractNumId w:val="21"/>
  </w:num>
  <w:num w:numId="30">
    <w:abstractNumId w:val="16"/>
  </w:num>
  <w:num w:numId="31">
    <w:abstractNumId w:val="13"/>
  </w:num>
  <w:num w:numId="32">
    <w:abstractNumId w:val="48"/>
  </w:num>
  <w:num w:numId="33">
    <w:abstractNumId w:val="37"/>
  </w:num>
  <w:num w:numId="34">
    <w:abstractNumId w:val="25"/>
  </w:num>
  <w:num w:numId="35">
    <w:abstractNumId w:val="17"/>
  </w:num>
  <w:num w:numId="36">
    <w:abstractNumId w:val="31"/>
  </w:num>
  <w:num w:numId="37">
    <w:abstractNumId w:val="32"/>
  </w:num>
  <w:num w:numId="38">
    <w:abstractNumId w:val="36"/>
  </w:num>
  <w:num w:numId="39">
    <w:abstractNumId w:val="19"/>
  </w:num>
  <w:num w:numId="40">
    <w:abstractNumId w:val="29"/>
  </w:num>
  <w:num w:numId="41">
    <w:abstractNumId w:val="18"/>
  </w:num>
  <w:num w:numId="42">
    <w:abstractNumId w:val="46"/>
  </w:num>
  <w:num w:numId="43">
    <w:abstractNumId w:val="43"/>
  </w:num>
  <w:num w:numId="44">
    <w:abstractNumId w:val="23"/>
  </w:num>
  <w:num w:numId="45">
    <w:abstractNumId w:val="47"/>
  </w:num>
  <w:num w:numId="46">
    <w:abstractNumId w:val="12"/>
  </w:num>
  <w:num w:numId="47">
    <w:abstractNumId w:val="38"/>
  </w:num>
  <w:num w:numId="48">
    <w:abstractNumId w:val="51"/>
  </w:num>
  <w:numIdMacAtCleanup w:val="4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3FF6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596"/>
    <w:rsid w:val="000075FE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CEC"/>
    <w:rsid w:val="00014017"/>
    <w:rsid w:val="000141A5"/>
    <w:rsid w:val="0001423A"/>
    <w:rsid w:val="00014268"/>
    <w:rsid w:val="000144D0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013"/>
    <w:rsid w:val="000172F1"/>
    <w:rsid w:val="0001792A"/>
    <w:rsid w:val="00017A6E"/>
    <w:rsid w:val="00017DC7"/>
    <w:rsid w:val="00017EE2"/>
    <w:rsid w:val="00017F12"/>
    <w:rsid w:val="000201EC"/>
    <w:rsid w:val="00020536"/>
    <w:rsid w:val="00020754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BAB"/>
    <w:rsid w:val="00030DB9"/>
    <w:rsid w:val="00030FD4"/>
    <w:rsid w:val="00031516"/>
    <w:rsid w:val="000316DA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3F"/>
    <w:rsid w:val="0004157A"/>
    <w:rsid w:val="000415B2"/>
    <w:rsid w:val="00041818"/>
    <w:rsid w:val="00041A30"/>
    <w:rsid w:val="00041BCF"/>
    <w:rsid w:val="00041E84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428"/>
    <w:rsid w:val="00052538"/>
    <w:rsid w:val="000527CB"/>
    <w:rsid w:val="00052AC0"/>
    <w:rsid w:val="00052EA9"/>
    <w:rsid w:val="00053334"/>
    <w:rsid w:val="000538D1"/>
    <w:rsid w:val="00053D7F"/>
    <w:rsid w:val="00053FAB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C4D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5B6"/>
    <w:rsid w:val="00067721"/>
    <w:rsid w:val="000703A5"/>
    <w:rsid w:val="00070A86"/>
    <w:rsid w:val="00070B6A"/>
    <w:rsid w:val="00070BEB"/>
    <w:rsid w:val="00071235"/>
    <w:rsid w:val="000712B8"/>
    <w:rsid w:val="0007185B"/>
    <w:rsid w:val="0007188B"/>
    <w:rsid w:val="00071DAE"/>
    <w:rsid w:val="00071F43"/>
    <w:rsid w:val="000722EE"/>
    <w:rsid w:val="00072874"/>
    <w:rsid w:val="000728CE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CAD"/>
    <w:rsid w:val="00082D08"/>
    <w:rsid w:val="00083109"/>
    <w:rsid w:val="000835CA"/>
    <w:rsid w:val="00083BF6"/>
    <w:rsid w:val="00083F92"/>
    <w:rsid w:val="00084297"/>
    <w:rsid w:val="0008479C"/>
    <w:rsid w:val="000852F3"/>
    <w:rsid w:val="00085439"/>
    <w:rsid w:val="0008546A"/>
    <w:rsid w:val="00085A33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0D50"/>
    <w:rsid w:val="00091072"/>
    <w:rsid w:val="0009146E"/>
    <w:rsid w:val="00091776"/>
    <w:rsid w:val="0009193B"/>
    <w:rsid w:val="00091BB2"/>
    <w:rsid w:val="000923F7"/>
    <w:rsid w:val="000929FB"/>
    <w:rsid w:val="00092A6B"/>
    <w:rsid w:val="00093213"/>
    <w:rsid w:val="0009346F"/>
    <w:rsid w:val="0009350E"/>
    <w:rsid w:val="00093D6F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94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D5C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B40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D75"/>
    <w:rsid w:val="000B7E8B"/>
    <w:rsid w:val="000B7EE7"/>
    <w:rsid w:val="000C05D2"/>
    <w:rsid w:val="000C0B6E"/>
    <w:rsid w:val="000C0E94"/>
    <w:rsid w:val="000C100B"/>
    <w:rsid w:val="000C17EB"/>
    <w:rsid w:val="000C2320"/>
    <w:rsid w:val="000C23B4"/>
    <w:rsid w:val="000C255B"/>
    <w:rsid w:val="000C3368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724"/>
    <w:rsid w:val="000C5A94"/>
    <w:rsid w:val="000C5DFA"/>
    <w:rsid w:val="000C5ECC"/>
    <w:rsid w:val="000C5EFE"/>
    <w:rsid w:val="000C5F37"/>
    <w:rsid w:val="000C65D3"/>
    <w:rsid w:val="000C661E"/>
    <w:rsid w:val="000C66F7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3B3F"/>
    <w:rsid w:val="000E42AA"/>
    <w:rsid w:val="000E44D2"/>
    <w:rsid w:val="000E4A2D"/>
    <w:rsid w:val="000E4E1A"/>
    <w:rsid w:val="000E4EEB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2D55"/>
    <w:rsid w:val="000F3217"/>
    <w:rsid w:val="000F32D8"/>
    <w:rsid w:val="000F3C04"/>
    <w:rsid w:val="000F3CAE"/>
    <w:rsid w:val="000F42FC"/>
    <w:rsid w:val="000F4EBE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B2A"/>
    <w:rsid w:val="00103D28"/>
    <w:rsid w:val="00103E54"/>
    <w:rsid w:val="00104060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87F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BB8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4F1B"/>
    <w:rsid w:val="00125048"/>
    <w:rsid w:val="0012520E"/>
    <w:rsid w:val="00125597"/>
    <w:rsid w:val="00125DD0"/>
    <w:rsid w:val="00125F2F"/>
    <w:rsid w:val="00126198"/>
    <w:rsid w:val="0012633B"/>
    <w:rsid w:val="00126829"/>
    <w:rsid w:val="00126C8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6A0"/>
    <w:rsid w:val="001409AD"/>
    <w:rsid w:val="00140BC5"/>
    <w:rsid w:val="00140C11"/>
    <w:rsid w:val="00141109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8A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8DF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5C36"/>
    <w:rsid w:val="00156154"/>
    <w:rsid w:val="00156186"/>
    <w:rsid w:val="001561C9"/>
    <w:rsid w:val="0015636A"/>
    <w:rsid w:val="001563CB"/>
    <w:rsid w:val="001566E6"/>
    <w:rsid w:val="00156700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25D"/>
    <w:rsid w:val="001625A5"/>
    <w:rsid w:val="0016281D"/>
    <w:rsid w:val="00162CE9"/>
    <w:rsid w:val="00162D13"/>
    <w:rsid w:val="00163343"/>
    <w:rsid w:val="001634E9"/>
    <w:rsid w:val="00163715"/>
    <w:rsid w:val="001637F9"/>
    <w:rsid w:val="0016383A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5A"/>
    <w:rsid w:val="001741AC"/>
    <w:rsid w:val="0017434F"/>
    <w:rsid w:val="0017450B"/>
    <w:rsid w:val="001747E0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122"/>
    <w:rsid w:val="001864BF"/>
    <w:rsid w:val="00186FB2"/>
    <w:rsid w:val="00187011"/>
    <w:rsid w:val="00187170"/>
    <w:rsid w:val="001872DD"/>
    <w:rsid w:val="001873C0"/>
    <w:rsid w:val="001877BE"/>
    <w:rsid w:val="001877D4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5D"/>
    <w:rsid w:val="00191FEF"/>
    <w:rsid w:val="001921B9"/>
    <w:rsid w:val="00192202"/>
    <w:rsid w:val="00192254"/>
    <w:rsid w:val="0019229F"/>
    <w:rsid w:val="00192454"/>
    <w:rsid w:val="0019250D"/>
    <w:rsid w:val="0019277B"/>
    <w:rsid w:val="001929E0"/>
    <w:rsid w:val="00192A5E"/>
    <w:rsid w:val="00192D33"/>
    <w:rsid w:val="0019303D"/>
    <w:rsid w:val="0019317F"/>
    <w:rsid w:val="00193500"/>
    <w:rsid w:val="00193865"/>
    <w:rsid w:val="00194807"/>
    <w:rsid w:val="00194F8D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24B"/>
    <w:rsid w:val="001A1441"/>
    <w:rsid w:val="001A1F60"/>
    <w:rsid w:val="001A20AC"/>
    <w:rsid w:val="001A252C"/>
    <w:rsid w:val="001A2572"/>
    <w:rsid w:val="001A26F2"/>
    <w:rsid w:val="001A2706"/>
    <w:rsid w:val="001A2828"/>
    <w:rsid w:val="001A2CC8"/>
    <w:rsid w:val="001A3623"/>
    <w:rsid w:val="001A3643"/>
    <w:rsid w:val="001A3645"/>
    <w:rsid w:val="001A3AD7"/>
    <w:rsid w:val="001A41C9"/>
    <w:rsid w:val="001A4317"/>
    <w:rsid w:val="001A4365"/>
    <w:rsid w:val="001A465B"/>
    <w:rsid w:val="001A4844"/>
    <w:rsid w:val="001A4FA0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A6B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5C8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056A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175"/>
    <w:rsid w:val="001D13F5"/>
    <w:rsid w:val="001D186C"/>
    <w:rsid w:val="001D19C5"/>
    <w:rsid w:val="001D1BA0"/>
    <w:rsid w:val="001D1F4B"/>
    <w:rsid w:val="001D21DF"/>
    <w:rsid w:val="001D2209"/>
    <w:rsid w:val="001D2388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C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136"/>
    <w:rsid w:val="001E0212"/>
    <w:rsid w:val="001E0492"/>
    <w:rsid w:val="001E04A9"/>
    <w:rsid w:val="001E0BB7"/>
    <w:rsid w:val="001E0DF7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66"/>
    <w:rsid w:val="001E6B9E"/>
    <w:rsid w:val="001E7743"/>
    <w:rsid w:val="001E781E"/>
    <w:rsid w:val="001E78C9"/>
    <w:rsid w:val="001E7A29"/>
    <w:rsid w:val="001E7A5B"/>
    <w:rsid w:val="001E7DCB"/>
    <w:rsid w:val="001E7E5F"/>
    <w:rsid w:val="001E7EDC"/>
    <w:rsid w:val="001F02B0"/>
    <w:rsid w:val="001F0396"/>
    <w:rsid w:val="001F0617"/>
    <w:rsid w:val="001F067A"/>
    <w:rsid w:val="001F07B2"/>
    <w:rsid w:val="001F0ADF"/>
    <w:rsid w:val="001F0F95"/>
    <w:rsid w:val="001F107B"/>
    <w:rsid w:val="001F10F6"/>
    <w:rsid w:val="001F1662"/>
    <w:rsid w:val="001F169F"/>
    <w:rsid w:val="001F1BBA"/>
    <w:rsid w:val="001F20A3"/>
    <w:rsid w:val="001F26B5"/>
    <w:rsid w:val="001F274F"/>
    <w:rsid w:val="001F2EFD"/>
    <w:rsid w:val="001F2F81"/>
    <w:rsid w:val="001F3101"/>
    <w:rsid w:val="001F346F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A06"/>
    <w:rsid w:val="00200B33"/>
    <w:rsid w:val="00201074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672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07E58"/>
    <w:rsid w:val="002100B0"/>
    <w:rsid w:val="0021081B"/>
    <w:rsid w:val="00210958"/>
    <w:rsid w:val="002117E1"/>
    <w:rsid w:val="00211B2F"/>
    <w:rsid w:val="0021207C"/>
    <w:rsid w:val="00212854"/>
    <w:rsid w:val="00212ED3"/>
    <w:rsid w:val="00213595"/>
    <w:rsid w:val="002135A7"/>
    <w:rsid w:val="00213671"/>
    <w:rsid w:val="00213CEC"/>
    <w:rsid w:val="00213F2D"/>
    <w:rsid w:val="00214009"/>
    <w:rsid w:val="00214120"/>
    <w:rsid w:val="00214773"/>
    <w:rsid w:val="00214BD0"/>
    <w:rsid w:val="00214DC4"/>
    <w:rsid w:val="00214F75"/>
    <w:rsid w:val="002152BB"/>
    <w:rsid w:val="002152D0"/>
    <w:rsid w:val="0021537B"/>
    <w:rsid w:val="0021554D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53F"/>
    <w:rsid w:val="002239B9"/>
    <w:rsid w:val="00223ABF"/>
    <w:rsid w:val="00224357"/>
    <w:rsid w:val="002245B0"/>
    <w:rsid w:val="002245CF"/>
    <w:rsid w:val="002251BE"/>
    <w:rsid w:val="002252DF"/>
    <w:rsid w:val="00225A4C"/>
    <w:rsid w:val="00225A5D"/>
    <w:rsid w:val="00225E55"/>
    <w:rsid w:val="002264AA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773"/>
    <w:rsid w:val="0023277C"/>
    <w:rsid w:val="00233AF1"/>
    <w:rsid w:val="00234047"/>
    <w:rsid w:val="00234081"/>
    <w:rsid w:val="00234729"/>
    <w:rsid w:val="00234E43"/>
    <w:rsid w:val="0023558A"/>
    <w:rsid w:val="0023597C"/>
    <w:rsid w:val="002361ED"/>
    <w:rsid w:val="002363CA"/>
    <w:rsid w:val="0023675B"/>
    <w:rsid w:val="002368EC"/>
    <w:rsid w:val="00236AA4"/>
    <w:rsid w:val="00236E90"/>
    <w:rsid w:val="002374D7"/>
    <w:rsid w:val="002374E1"/>
    <w:rsid w:val="00237960"/>
    <w:rsid w:val="00237A8A"/>
    <w:rsid w:val="00237C4A"/>
    <w:rsid w:val="00237DE6"/>
    <w:rsid w:val="00237ED3"/>
    <w:rsid w:val="00240059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60D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3AE"/>
    <w:rsid w:val="00256404"/>
    <w:rsid w:val="00256553"/>
    <w:rsid w:val="00256794"/>
    <w:rsid w:val="0025683C"/>
    <w:rsid w:val="00257315"/>
    <w:rsid w:val="00257B01"/>
    <w:rsid w:val="00257EF0"/>
    <w:rsid w:val="00257FA6"/>
    <w:rsid w:val="0026070B"/>
    <w:rsid w:val="002609E9"/>
    <w:rsid w:val="00260D5D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DE8"/>
    <w:rsid w:val="00264DFF"/>
    <w:rsid w:val="00264EC1"/>
    <w:rsid w:val="00265837"/>
    <w:rsid w:val="0026584C"/>
    <w:rsid w:val="00266119"/>
    <w:rsid w:val="0026628C"/>
    <w:rsid w:val="002662D7"/>
    <w:rsid w:val="0026642E"/>
    <w:rsid w:val="0026690F"/>
    <w:rsid w:val="00266956"/>
    <w:rsid w:val="00266A6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2A0"/>
    <w:rsid w:val="00272719"/>
    <w:rsid w:val="00273068"/>
    <w:rsid w:val="00273D8C"/>
    <w:rsid w:val="002742B1"/>
    <w:rsid w:val="002744CB"/>
    <w:rsid w:val="00274B55"/>
    <w:rsid w:val="00274CA9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51A"/>
    <w:rsid w:val="00283703"/>
    <w:rsid w:val="00283FF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D8"/>
    <w:rsid w:val="00286DD5"/>
    <w:rsid w:val="00286FB3"/>
    <w:rsid w:val="0029035C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3FE"/>
    <w:rsid w:val="002926E2"/>
    <w:rsid w:val="00292BD5"/>
    <w:rsid w:val="00292C8E"/>
    <w:rsid w:val="00293510"/>
    <w:rsid w:val="00293A3B"/>
    <w:rsid w:val="00293BAC"/>
    <w:rsid w:val="00293D97"/>
    <w:rsid w:val="002943C6"/>
    <w:rsid w:val="002944C8"/>
    <w:rsid w:val="0029474B"/>
    <w:rsid w:val="002948CD"/>
    <w:rsid w:val="002948D1"/>
    <w:rsid w:val="00294AA6"/>
    <w:rsid w:val="00294AE6"/>
    <w:rsid w:val="00294DB2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BE"/>
    <w:rsid w:val="00297AC0"/>
    <w:rsid w:val="00297CDD"/>
    <w:rsid w:val="002A06AB"/>
    <w:rsid w:val="002A0749"/>
    <w:rsid w:val="002A09B3"/>
    <w:rsid w:val="002A0DF7"/>
    <w:rsid w:val="002A157B"/>
    <w:rsid w:val="002A16A4"/>
    <w:rsid w:val="002A1847"/>
    <w:rsid w:val="002A1AF0"/>
    <w:rsid w:val="002A1E94"/>
    <w:rsid w:val="002A211D"/>
    <w:rsid w:val="002A2900"/>
    <w:rsid w:val="002A3222"/>
    <w:rsid w:val="002A33A4"/>
    <w:rsid w:val="002A4524"/>
    <w:rsid w:val="002A4819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2219"/>
    <w:rsid w:val="002B2A99"/>
    <w:rsid w:val="002B2ACB"/>
    <w:rsid w:val="002B2D45"/>
    <w:rsid w:val="002B2F20"/>
    <w:rsid w:val="002B3245"/>
    <w:rsid w:val="002B325A"/>
    <w:rsid w:val="002B3682"/>
    <w:rsid w:val="002B381B"/>
    <w:rsid w:val="002B39E1"/>
    <w:rsid w:val="002B3E68"/>
    <w:rsid w:val="002B427E"/>
    <w:rsid w:val="002B4404"/>
    <w:rsid w:val="002B4593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983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7E7"/>
    <w:rsid w:val="002C488C"/>
    <w:rsid w:val="002C4A3A"/>
    <w:rsid w:val="002C4BBD"/>
    <w:rsid w:val="002C577F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072"/>
    <w:rsid w:val="002D4574"/>
    <w:rsid w:val="002D4C5A"/>
    <w:rsid w:val="002D4C83"/>
    <w:rsid w:val="002D5206"/>
    <w:rsid w:val="002D55B1"/>
    <w:rsid w:val="002D5640"/>
    <w:rsid w:val="002D564A"/>
    <w:rsid w:val="002D5AC8"/>
    <w:rsid w:val="002D5E3F"/>
    <w:rsid w:val="002D6570"/>
    <w:rsid w:val="002D68F2"/>
    <w:rsid w:val="002D71A3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5F3"/>
    <w:rsid w:val="002E3610"/>
    <w:rsid w:val="002E36FE"/>
    <w:rsid w:val="002E3719"/>
    <w:rsid w:val="002E3D14"/>
    <w:rsid w:val="002E3EB2"/>
    <w:rsid w:val="002E4304"/>
    <w:rsid w:val="002E4333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993"/>
    <w:rsid w:val="002F22CC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301"/>
    <w:rsid w:val="002F7430"/>
    <w:rsid w:val="002F7692"/>
    <w:rsid w:val="002F770F"/>
    <w:rsid w:val="002F7A84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5D82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ACA"/>
    <w:rsid w:val="00313DAC"/>
    <w:rsid w:val="00314612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2DC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87B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06E"/>
    <w:rsid w:val="003272B3"/>
    <w:rsid w:val="00327AC8"/>
    <w:rsid w:val="00327EB6"/>
    <w:rsid w:val="003301A5"/>
    <w:rsid w:val="00330699"/>
    <w:rsid w:val="00330878"/>
    <w:rsid w:val="00330C03"/>
    <w:rsid w:val="00330FCC"/>
    <w:rsid w:val="00331097"/>
    <w:rsid w:val="003314EC"/>
    <w:rsid w:val="00331500"/>
    <w:rsid w:val="00331ECA"/>
    <w:rsid w:val="003320B7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1B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399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3D"/>
    <w:rsid w:val="00364D82"/>
    <w:rsid w:val="00364EA4"/>
    <w:rsid w:val="00364EAD"/>
    <w:rsid w:val="00364F0B"/>
    <w:rsid w:val="00364FD9"/>
    <w:rsid w:val="0036523A"/>
    <w:rsid w:val="00365381"/>
    <w:rsid w:val="00365A69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439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551"/>
    <w:rsid w:val="003758B7"/>
    <w:rsid w:val="00375B2C"/>
    <w:rsid w:val="003760EE"/>
    <w:rsid w:val="00376453"/>
    <w:rsid w:val="00376642"/>
    <w:rsid w:val="00376729"/>
    <w:rsid w:val="0037725D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0E"/>
    <w:rsid w:val="003822E6"/>
    <w:rsid w:val="00382489"/>
    <w:rsid w:val="00382595"/>
    <w:rsid w:val="003829C0"/>
    <w:rsid w:val="003829DA"/>
    <w:rsid w:val="00382B0D"/>
    <w:rsid w:val="00382BB1"/>
    <w:rsid w:val="00382C56"/>
    <w:rsid w:val="00382C5D"/>
    <w:rsid w:val="00383029"/>
    <w:rsid w:val="003832EC"/>
    <w:rsid w:val="003832F8"/>
    <w:rsid w:val="0038370E"/>
    <w:rsid w:val="00383849"/>
    <w:rsid w:val="00383D17"/>
    <w:rsid w:val="00383F5C"/>
    <w:rsid w:val="0038472E"/>
    <w:rsid w:val="00384852"/>
    <w:rsid w:val="00384938"/>
    <w:rsid w:val="00384B73"/>
    <w:rsid w:val="00385235"/>
    <w:rsid w:val="00385287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9A8"/>
    <w:rsid w:val="00390227"/>
    <w:rsid w:val="00390332"/>
    <w:rsid w:val="003914A5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757"/>
    <w:rsid w:val="00396891"/>
    <w:rsid w:val="0039696D"/>
    <w:rsid w:val="00396D61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EB6"/>
    <w:rsid w:val="003A1FF9"/>
    <w:rsid w:val="003A2366"/>
    <w:rsid w:val="003A237F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6FFE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B0"/>
    <w:rsid w:val="003B1DA3"/>
    <w:rsid w:val="003B21C4"/>
    <w:rsid w:val="003B2AD0"/>
    <w:rsid w:val="003B2D75"/>
    <w:rsid w:val="003B2FB6"/>
    <w:rsid w:val="003B33F6"/>
    <w:rsid w:val="003B343B"/>
    <w:rsid w:val="003B38A0"/>
    <w:rsid w:val="003B3AF7"/>
    <w:rsid w:val="003B410B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6FED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92D"/>
    <w:rsid w:val="003C1BEE"/>
    <w:rsid w:val="003C1E8D"/>
    <w:rsid w:val="003C1F11"/>
    <w:rsid w:val="003C1FDC"/>
    <w:rsid w:val="003C29C9"/>
    <w:rsid w:val="003C2BF6"/>
    <w:rsid w:val="003C2DDE"/>
    <w:rsid w:val="003C2F9E"/>
    <w:rsid w:val="003C3522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4E09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1F0F"/>
    <w:rsid w:val="003D231E"/>
    <w:rsid w:val="003D233E"/>
    <w:rsid w:val="003D2C9C"/>
    <w:rsid w:val="003D336A"/>
    <w:rsid w:val="003D346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495"/>
    <w:rsid w:val="003D783B"/>
    <w:rsid w:val="003D7997"/>
    <w:rsid w:val="003E004D"/>
    <w:rsid w:val="003E0432"/>
    <w:rsid w:val="003E05A0"/>
    <w:rsid w:val="003E0926"/>
    <w:rsid w:val="003E0A22"/>
    <w:rsid w:val="003E0A9B"/>
    <w:rsid w:val="003E0ADA"/>
    <w:rsid w:val="003E11B7"/>
    <w:rsid w:val="003E1272"/>
    <w:rsid w:val="003E1315"/>
    <w:rsid w:val="003E1321"/>
    <w:rsid w:val="003E15B3"/>
    <w:rsid w:val="003E1F38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11C"/>
    <w:rsid w:val="003E6BDF"/>
    <w:rsid w:val="003E6C13"/>
    <w:rsid w:val="003E6E78"/>
    <w:rsid w:val="003E70CA"/>
    <w:rsid w:val="003E755D"/>
    <w:rsid w:val="003E78CE"/>
    <w:rsid w:val="003E7973"/>
    <w:rsid w:val="003E7C56"/>
    <w:rsid w:val="003E7C65"/>
    <w:rsid w:val="003F04E8"/>
    <w:rsid w:val="003F1226"/>
    <w:rsid w:val="003F13A3"/>
    <w:rsid w:val="003F15D6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6361"/>
    <w:rsid w:val="003F73E6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22E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196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9B8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AF"/>
    <w:rsid w:val="00414DF5"/>
    <w:rsid w:val="00414F0F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15E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342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93E"/>
    <w:rsid w:val="00424A11"/>
    <w:rsid w:val="00424C11"/>
    <w:rsid w:val="004251C5"/>
    <w:rsid w:val="0042521B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1EA3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A54"/>
    <w:rsid w:val="00434CDD"/>
    <w:rsid w:val="0043573D"/>
    <w:rsid w:val="00435961"/>
    <w:rsid w:val="00435A0B"/>
    <w:rsid w:val="00435A6F"/>
    <w:rsid w:val="00435F82"/>
    <w:rsid w:val="00436BE2"/>
    <w:rsid w:val="00436E09"/>
    <w:rsid w:val="00437436"/>
    <w:rsid w:val="00437FE2"/>
    <w:rsid w:val="00440096"/>
    <w:rsid w:val="004400F1"/>
    <w:rsid w:val="00440648"/>
    <w:rsid w:val="004407A1"/>
    <w:rsid w:val="0044090B"/>
    <w:rsid w:val="00440F43"/>
    <w:rsid w:val="0044127A"/>
    <w:rsid w:val="00441988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3FE4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3C6"/>
    <w:rsid w:val="00447709"/>
    <w:rsid w:val="00447912"/>
    <w:rsid w:val="004479CF"/>
    <w:rsid w:val="00447FBF"/>
    <w:rsid w:val="004500B9"/>
    <w:rsid w:val="004508B3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4B74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76"/>
    <w:rsid w:val="00456ECD"/>
    <w:rsid w:val="00457289"/>
    <w:rsid w:val="004574B8"/>
    <w:rsid w:val="00457CF5"/>
    <w:rsid w:val="00457E9A"/>
    <w:rsid w:val="00460364"/>
    <w:rsid w:val="00460D77"/>
    <w:rsid w:val="00460EED"/>
    <w:rsid w:val="00460F07"/>
    <w:rsid w:val="00461021"/>
    <w:rsid w:val="004616FF"/>
    <w:rsid w:val="004617F5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6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A73"/>
    <w:rsid w:val="00467B3F"/>
    <w:rsid w:val="00467E92"/>
    <w:rsid w:val="004702AB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3077"/>
    <w:rsid w:val="00473268"/>
    <w:rsid w:val="00473454"/>
    <w:rsid w:val="0047391E"/>
    <w:rsid w:val="00473BB8"/>
    <w:rsid w:val="00473FCF"/>
    <w:rsid w:val="00474241"/>
    <w:rsid w:val="004743BF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464"/>
    <w:rsid w:val="0047667B"/>
    <w:rsid w:val="004768AA"/>
    <w:rsid w:val="00476AC4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87FDD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6E6D"/>
    <w:rsid w:val="00497071"/>
    <w:rsid w:val="0049717D"/>
    <w:rsid w:val="00497225"/>
    <w:rsid w:val="0049736B"/>
    <w:rsid w:val="004974DE"/>
    <w:rsid w:val="00497572"/>
    <w:rsid w:val="00497A95"/>
    <w:rsid w:val="00497AEC"/>
    <w:rsid w:val="00497C7C"/>
    <w:rsid w:val="00497C94"/>
    <w:rsid w:val="00497CA1"/>
    <w:rsid w:val="00497DE9"/>
    <w:rsid w:val="00497DF8"/>
    <w:rsid w:val="00497E1D"/>
    <w:rsid w:val="004A008A"/>
    <w:rsid w:val="004A01F8"/>
    <w:rsid w:val="004A01FF"/>
    <w:rsid w:val="004A0550"/>
    <w:rsid w:val="004A0703"/>
    <w:rsid w:val="004A0910"/>
    <w:rsid w:val="004A1447"/>
    <w:rsid w:val="004A17F1"/>
    <w:rsid w:val="004A1831"/>
    <w:rsid w:val="004A1998"/>
    <w:rsid w:val="004A19A7"/>
    <w:rsid w:val="004A1D51"/>
    <w:rsid w:val="004A1EE1"/>
    <w:rsid w:val="004A20A6"/>
    <w:rsid w:val="004A215D"/>
    <w:rsid w:val="004A2302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DA2"/>
    <w:rsid w:val="004A4E79"/>
    <w:rsid w:val="004A5388"/>
    <w:rsid w:val="004A5400"/>
    <w:rsid w:val="004A57EB"/>
    <w:rsid w:val="004A5EFD"/>
    <w:rsid w:val="004A6353"/>
    <w:rsid w:val="004A64D8"/>
    <w:rsid w:val="004A656D"/>
    <w:rsid w:val="004A6653"/>
    <w:rsid w:val="004A6706"/>
    <w:rsid w:val="004A6958"/>
    <w:rsid w:val="004A7345"/>
    <w:rsid w:val="004A7CCC"/>
    <w:rsid w:val="004A7E2C"/>
    <w:rsid w:val="004A7F5F"/>
    <w:rsid w:val="004B02DA"/>
    <w:rsid w:val="004B0EED"/>
    <w:rsid w:val="004B0F37"/>
    <w:rsid w:val="004B116C"/>
    <w:rsid w:val="004B24B6"/>
    <w:rsid w:val="004B299F"/>
    <w:rsid w:val="004B2D21"/>
    <w:rsid w:val="004B314B"/>
    <w:rsid w:val="004B3808"/>
    <w:rsid w:val="004B39B5"/>
    <w:rsid w:val="004B4056"/>
    <w:rsid w:val="004B4094"/>
    <w:rsid w:val="004B42C8"/>
    <w:rsid w:val="004B44B5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D32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63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137"/>
    <w:rsid w:val="004C4183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4854"/>
    <w:rsid w:val="004D5511"/>
    <w:rsid w:val="004D5A25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26D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E1A"/>
    <w:rsid w:val="004E50B4"/>
    <w:rsid w:val="004E5524"/>
    <w:rsid w:val="004E5AB0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0ACF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A2D"/>
    <w:rsid w:val="004F5C83"/>
    <w:rsid w:val="004F5D2C"/>
    <w:rsid w:val="004F5E7E"/>
    <w:rsid w:val="004F5F0E"/>
    <w:rsid w:val="004F6001"/>
    <w:rsid w:val="004F629C"/>
    <w:rsid w:val="004F6350"/>
    <w:rsid w:val="004F63EA"/>
    <w:rsid w:val="004F6787"/>
    <w:rsid w:val="004F6D7A"/>
    <w:rsid w:val="004F6E45"/>
    <w:rsid w:val="004F6F22"/>
    <w:rsid w:val="004F76D9"/>
    <w:rsid w:val="004F797D"/>
    <w:rsid w:val="00500660"/>
    <w:rsid w:val="0050079E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4E7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3C3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9FE"/>
    <w:rsid w:val="005325C7"/>
    <w:rsid w:val="00532753"/>
    <w:rsid w:val="00532780"/>
    <w:rsid w:val="005327CF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BE"/>
    <w:rsid w:val="005434FD"/>
    <w:rsid w:val="0054354D"/>
    <w:rsid w:val="00544C39"/>
    <w:rsid w:val="00544E4B"/>
    <w:rsid w:val="005450EB"/>
    <w:rsid w:val="00545262"/>
    <w:rsid w:val="0054537C"/>
    <w:rsid w:val="00545404"/>
    <w:rsid w:val="00545C5A"/>
    <w:rsid w:val="00545D5F"/>
    <w:rsid w:val="005460BB"/>
    <w:rsid w:val="005465E2"/>
    <w:rsid w:val="005468DA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730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2FB4"/>
    <w:rsid w:val="005533F6"/>
    <w:rsid w:val="00553530"/>
    <w:rsid w:val="00553A8D"/>
    <w:rsid w:val="005541CD"/>
    <w:rsid w:val="0055446D"/>
    <w:rsid w:val="005548D0"/>
    <w:rsid w:val="005549BC"/>
    <w:rsid w:val="00554CD8"/>
    <w:rsid w:val="00554D8E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68"/>
    <w:rsid w:val="00560A29"/>
    <w:rsid w:val="00560C66"/>
    <w:rsid w:val="00560D36"/>
    <w:rsid w:val="00560DA6"/>
    <w:rsid w:val="0056104F"/>
    <w:rsid w:val="00561328"/>
    <w:rsid w:val="00561A23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704"/>
    <w:rsid w:val="00565918"/>
    <w:rsid w:val="00565A08"/>
    <w:rsid w:val="00565E11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4B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5E9"/>
    <w:rsid w:val="005846AB"/>
    <w:rsid w:val="005848FD"/>
    <w:rsid w:val="00584CB6"/>
    <w:rsid w:val="00584D46"/>
    <w:rsid w:val="00584FDC"/>
    <w:rsid w:val="00585014"/>
    <w:rsid w:val="005855E3"/>
    <w:rsid w:val="005857E2"/>
    <w:rsid w:val="00585A2E"/>
    <w:rsid w:val="00585DE0"/>
    <w:rsid w:val="00585E5D"/>
    <w:rsid w:val="0058662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9BB"/>
    <w:rsid w:val="00591EBB"/>
    <w:rsid w:val="005925B6"/>
    <w:rsid w:val="00592807"/>
    <w:rsid w:val="0059292A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0B8D"/>
    <w:rsid w:val="005A1671"/>
    <w:rsid w:val="005A1785"/>
    <w:rsid w:val="005A22BC"/>
    <w:rsid w:val="005A2644"/>
    <w:rsid w:val="005A2A9B"/>
    <w:rsid w:val="005A2AD8"/>
    <w:rsid w:val="005A2DCB"/>
    <w:rsid w:val="005A3033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A85"/>
    <w:rsid w:val="005A6C4E"/>
    <w:rsid w:val="005A6F30"/>
    <w:rsid w:val="005A6F6C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ACB"/>
    <w:rsid w:val="005C0DC3"/>
    <w:rsid w:val="005C11B7"/>
    <w:rsid w:val="005C2020"/>
    <w:rsid w:val="005C25B7"/>
    <w:rsid w:val="005C36D2"/>
    <w:rsid w:val="005C39F0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2F98"/>
    <w:rsid w:val="005D30C2"/>
    <w:rsid w:val="005D30CA"/>
    <w:rsid w:val="005D3208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08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5AB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E9E"/>
    <w:rsid w:val="0060530A"/>
    <w:rsid w:val="006055D9"/>
    <w:rsid w:val="0060587A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2EE3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5DA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7BB"/>
    <w:rsid w:val="006278BD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646"/>
    <w:rsid w:val="00634785"/>
    <w:rsid w:val="006347BB"/>
    <w:rsid w:val="00634B81"/>
    <w:rsid w:val="006352C1"/>
    <w:rsid w:val="006352EB"/>
    <w:rsid w:val="006355D8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7A1"/>
    <w:rsid w:val="00641A06"/>
    <w:rsid w:val="00641D01"/>
    <w:rsid w:val="0064222A"/>
    <w:rsid w:val="00642271"/>
    <w:rsid w:val="00642369"/>
    <w:rsid w:val="006423A9"/>
    <w:rsid w:val="00642CC5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08E"/>
    <w:rsid w:val="0064550B"/>
    <w:rsid w:val="00645807"/>
    <w:rsid w:val="0064586A"/>
    <w:rsid w:val="00645D36"/>
    <w:rsid w:val="00646131"/>
    <w:rsid w:val="0064651A"/>
    <w:rsid w:val="006468E0"/>
    <w:rsid w:val="00646DBD"/>
    <w:rsid w:val="00647098"/>
    <w:rsid w:val="006475F4"/>
    <w:rsid w:val="00647ADC"/>
    <w:rsid w:val="00647D2C"/>
    <w:rsid w:val="00647D8E"/>
    <w:rsid w:val="00647EBE"/>
    <w:rsid w:val="00647EF0"/>
    <w:rsid w:val="00647F0E"/>
    <w:rsid w:val="006509B6"/>
    <w:rsid w:val="0065148E"/>
    <w:rsid w:val="00651768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E64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68B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165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2FAC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F66"/>
    <w:rsid w:val="00682FD0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BB3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27"/>
    <w:rsid w:val="00691F3D"/>
    <w:rsid w:val="006920FD"/>
    <w:rsid w:val="0069224C"/>
    <w:rsid w:val="006924BB"/>
    <w:rsid w:val="00692979"/>
    <w:rsid w:val="00692AC2"/>
    <w:rsid w:val="00692BFF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B44"/>
    <w:rsid w:val="006A5F45"/>
    <w:rsid w:val="006A665D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E66"/>
    <w:rsid w:val="006B0FAA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0C1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1F52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027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6919"/>
    <w:rsid w:val="006C6F85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2EB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6B4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0DBD"/>
    <w:rsid w:val="006E0E3E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3BBF"/>
    <w:rsid w:val="006E4165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81A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84"/>
    <w:rsid w:val="00711DCA"/>
    <w:rsid w:val="00711E86"/>
    <w:rsid w:val="00711FDF"/>
    <w:rsid w:val="007126F2"/>
    <w:rsid w:val="007127F5"/>
    <w:rsid w:val="00712A28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F63"/>
    <w:rsid w:val="007222E8"/>
    <w:rsid w:val="00722ABF"/>
    <w:rsid w:val="00722C6F"/>
    <w:rsid w:val="0072342F"/>
    <w:rsid w:val="0072397B"/>
    <w:rsid w:val="00723C47"/>
    <w:rsid w:val="00723C64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6B4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4CE8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3C2"/>
    <w:rsid w:val="007529CB"/>
    <w:rsid w:val="00752BB7"/>
    <w:rsid w:val="00752F84"/>
    <w:rsid w:val="00752FA2"/>
    <w:rsid w:val="007532C1"/>
    <w:rsid w:val="0075342C"/>
    <w:rsid w:val="00753730"/>
    <w:rsid w:val="0075381C"/>
    <w:rsid w:val="00753DFA"/>
    <w:rsid w:val="00754486"/>
    <w:rsid w:val="0075462B"/>
    <w:rsid w:val="007546CF"/>
    <w:rsid w:val="0075487E"/>
    <w:rsid w:val="00754B4A"/>
    <w:rsid w:val="00754EAB"/>
    <w:rsid w:val="00754EDD"/>
    <w:rsid w:val="007557D7"/>
    <w:rsid w:val="00755A7C"/>
    <w:rsid w:val="00755D30"/>
    <w:rsid w:val="00756083"/>
    <w:rsid w:val="0075623E"/>
    <w:rsid w:val="00756BE9"/>
    <w:rsid w:val="00757393"/>
    <w:rsid w:val="00757412"/>
    <w:rsid w:val="00757DC8"/>
    <w:rsid w:val="00760252"/>
    <w:rsid w:val="007604AC"/>
    <w:rsid w:val="0076083A"/>
    <w:rsid w:val="00760AB6"/>
    <w:rsid w:val="00760E9D"/>
    <w:rsid w:val="00760F41"/>
    <w:rsid w:val="00761B45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4B9"/>
    <w:rsid w:val="00765CB7"/>
    <w:rsid w:val="007662CB"/>
    <w:rsid w:val="0076665F"/>
    <w:rsid w:val="00766699"/>
    <w:rsid w:val="007666EC"/>
    <w:rsid w:val="00767897"/>
    <w:rsid w:val="00767BAB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77C"/>
    <w:rsid w:val="00771DBF"/>
    <w:rsid w:val="00771F93"/>
    <w:rsid w:val="00771FA9"/>
    <w:rsid w:val="00772C11"/>
    <w:rsid w:val="0077307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0DD7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87A31"/>
    <w:rsid w:val="007908C1"/>
    <w:rsid w:val="00790B6C"/>
    <w:rsid w:val="00790DD9"/>
    <w:rsid w:val="00790E49"/>
    <w:rsid w:val="00790E62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D3"/>
    <w:rsid w:val="00793D47"/>
    <w:rsid w:val="007941EB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071"/>
    <w:rsid w:val="007A56EC"/>
    <w:rsid w:val="007A5A72"/>
    <w:rsid w:val="007A5BF5"/>
    <w:rsid w:val="007A60E1"/>
    <w:rsid w:val="007A6312"/>
    <w:rsid w:val="007A6322"/>
    <w:rsid w:val="007A657E"/>
    <w:rsid w:val="007A6586"/>
    <w:rsid w:val="007A6B5E"/>
    <w:rsid w:val="007A6C4D"/>
    <w:rsid w:val="007A6D5A"/>
    <w:rsid w:val="007A79C7"/>
    <w:rsid w:val="007A7B9B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A39"/>
    <w:rsid w:val="007B4DFF"/>
    <w:rsid w:val="007B4E95"/>
    <w:rsid w:val="007B4ED6"/>
    <w:rsid w:val="007B6140"/>
    <w:rsid w:val="007B6CF4"/>
    <w:rsid w:val="007B77B3"/>
    <w:rsid w:val="007B7CC2"/>
    <w:rsid w:val="007C02F5"/>
    <w:rsid w:val="007C0838"/>
    <w:rsid w:val="007C1084"/>
    <w:rsid w:val="007C129C"/>
    <w:rsid w:val="007C12C8"/>
    <w:rsid w:val="007C17FA"/>
    <w:rsid w:val="007C1BAF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DD4"/>
    <w:rsid w:val="007C41C1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4AE"/>
    <w:rsid w:val="007C766E"/>
    <w:rsid w:val="007C7692"/>
    <w:rsid w:val="007C7B90"/>
    <w:rsid w:val="007D040B"/>
    <w:rsid w:val="007D0454"/>
    <w:rsid w:val="007D0BA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9D1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B93"/>
    <w:rsid w:val="007D7D43"/>
    <w:rsid w:val="007D7E36"/>
    <w:rsid w:val="007E085C"/>
    <w:rsid w:val="007E108D"/>
    <w:rsid w:val="007E117A"/>
    <w:rsid w:val="007E1295"/>
    <w:rsid w:val="007E1C2D"/>
    <w:rsid w:val="007E20D2"/>
    <w:rsid w:val="007E2415"/>
    <w:rsid w:val="007E2C0D"/>
    <w:rsid w:val="007E2C37"/>
    <w:rsid w:val="007E2E52"/>
    <w:rsid w:val="007E3547"/>
    <w:rsid w:val="007E3E60"/>
    <w:rsid w:val="007E407D"/>
    <w:rsid w:val="007E4879"/>
    <w:rsid w:val="007E49DA"/>
    <w:rsid w:val="007E4C1C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4E5"/>
    <w:rsid w:val="00800835"/>
    <w:rsid w:val="008008B4"/>
    <w:rsid w:val="008008C6"/>
    <w:rsid w:val="00800B0B"/>
    <w:rsid w:val="0080113C"/>
    <w:rsid w:val="0080130C"/>
    <w:rsid w:val="008019CB"/>
    <w:rsid w:val="00801ACF"/>
    <w:rsid w:val="00802148"/>
    <w:rsid w:val="0080233B"/>
    <w:rsid w:val="008029A5"/>
    <w:rsid w:val="00802B66"/>
    <w:rsid w:val="008033BD"/>
    <w:rsid w:val="008034DD"/>
    <w:rsid w:val="00804034"/>
    <w:rsid w:val="00804065"/>
    <w:rsid w:val="0080415C"/>
    <w:rsid w:val="00805D98"/>
    <w:rsid w:val="00805EC6"/>
    <w:rsid w:val="00806092"/>
    <w:rsid w:val="0080635E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0D3A"/>
    <w:rsid w:val="008114A7"/>
    <w:rsid w:val="0081179A"/>
    <w:rsid w:val="00811985"/>
    <w:rsid w:val="00811DA7"/>
    <w:rsid w:val="00811F8C"/>
    <w:rsid w:val="0081226E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D9C"/>
    <w:rsid w:val="00815E6D"/>
    <w:rsid w:val="00815EB5"/>
    <w:rsid w:val="008161FD"/>
    <w:rsid w:val="00816262"/>
    <w:rsid w:val="00816374"/>
    <w:rsid w:val="00816633"/>
    <w:rsid w:val="00816A65"/>
    <w:rsid w:val="00816E7D"/>
    <w:rsid w:val="0081750B"/>
    <w:rsid w:val="00817DC5"/>
    <w:rsid w:val="008205EA"/>
    <w:rsid w:val="00820859"/>
    <w:rsid w:val="00820958"/>
    <w:rsid w:val="00820CC5"/>
    <w:rsid w:val="00820EBE"/>
    <w:rsid w:val="00821680"/>
    <w:rsid w:val="008217D6"/>
    <w:rsid w:val="00821B5C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1C8A"/>
    <w:rsid w:val="008321A8"/>
    <w:rsid w:val="008322A6"/>
    <w:rsid w:val="00832942"/>
    <w:rsid w:val="008329FB"/>
    <w:rsid w:val="00832BFD"/>
    <w:rsid w:val="008333BD"/>
    <w:rsid w:val="0083383C"/>
    <w:rsid w:val="00833C4E"/>
    <w:rsid w:val="00833F28"/>
    <w:rsid w:val="00833F82"/>
    <w:rsid w:val="0083425F"/>
    <w:rsid w:val="00835082"/>
    <w:rsid w:val="00835B68"/>
    <w:rsid w:val="00835C33"/>
    <w:rsid w:val="00835D91"/>
    <w:rsid w:val="00835FB0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6D2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ABD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11E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4EED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698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B58"/>
    <w:rsid w:val="00864DB6"/>
    <w:rsid w:val="00865069"/>
    <w:rsid w:val="0086536D"/>
    <w:rsid w:val="00865505"/>
    <w:rsid w:val="0086572F"/>
    <w:rsid w:val="008658B5"/>
    <w:rsid w:val="0086649C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AD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0F"/>
    <w:rsid w:val="00876448"/>
    <w:rsid w:val="00876507"/>
    <w:rsid w:val="008766E7"/>
    <w:rsid w:val="00876D40"/>
    <w:rsid w:val="008774F5"/>
    <w:rsid w:val="00877673"/>
    <w:rsid w:val="008777E8"/>
    <w:rsid w:val="00877D29"/>
    <w:rsid w:val="00880027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511"/>
    <w:rsid w:val="0088374E"/>
    <w:rsid w:val="008837DF"/>
    <w:rsid w:val="00883D0D"/>
    <w:rsid w:val="00883E5A"/>
    <w:rsid w:val="0088418F"/>
    <w:rsid w:val="0088483B"/>
    <w:rsid w:val="00884A3C"/>
    <w:rsid w:val="00884FF3"/>
    <w:rsid w:val="008850B7"/>
    <w:rsid w:val="00885258"/>
    <w:rsid w:val="008852FB"/>
    <w:rsid w:val="0088570D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21C0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1F4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2C6"/>
    <w:rsid w:val="008A26EE"/>
    <w:rsid w:val="008A28E4"/>
    <w:rsid w:val="008A2AC5"/>
    <w:rsid w:val="008A2D55"/>
    <w:rsid w:val="008A2EA2"/>
    <w:rsid w:val="008A2FA0"/>
    <w:rsid w:val="008A35F4"/>
    <w:rsid w:val="008A3842"/>
    <w:rsid w:val="008A38CD"/>
    <w:rsid w:val="008A38F1"/>
    <w:rsid w:val="008A3A23"/>
    <w:rsid w:val="008A4077"/>
    <w:rsid w:val="008A4132"/>
    <w:rsid w:val="008A4740"/>
    <w:rsid w:val="008A4854"/>
    <w:rsid w:val="008A4D87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84"/>
    <w:rsid w:val="008B6F93"/>
    <w:rsid w:val="008B70FD"/>
    <w:rsid w:val="008B718A"/>
    <w:rsid w:val="008B7447"/>
    <w:rsid w:val="008B747B"/>
    <w:rsid w:val="008B7899"/>
    <w:rsid w:val="008C0E8B"/>
    <w:rsid w:val="008C0F85"/>
    <w:rsid w:val="008C12B4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21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3FF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455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AD9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8FB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398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A5D"/>
    <w:rsid w:val="008F7EC8"/>
    <w:rsid w:val="009001B4"/>
    <w:rsid w:val="00900245"/>
    <w:rsid w:val="0090027F"/>
    <w:rsid w:val="009005FB"/>
    <w:rsid w:val="00900609"/>
    <w:rsid w:val="009006C3"/>
    <w:rsid w:val="00900D6C"/>
    <w:rsid w:val="00900FC1"/>
    <w:rsid w:val="009014F9"/>
    <w:rsid w:val="009017C4"/>
    <w:rsid w:val="00901885"/>
    <w:rsid w:val="0090211F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3C9A"/>
    <w:rsid w:val="009043EE"/>
    <w:rsid w:val="0090464A"/>
    <w:rsid w:val="009048F6"/>
    <w:rsid w:val="00904D22"/>
    <w:rsid w:val="00905604"/>
    <w:rsid w:val="00905D17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2D08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D50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018"/>
    <w:rsid w:val="009225FB"/>
    <w:rsid w:val="009227AA"/>
    <w:rsid w:val="0092298B"/>
    <w:rsid w:val="00922E6D"/>
    <w:rsid w:val="009230A4"/>
    <w:rsid w:val="009230DA"/>
    <w:rsid w:val="00923620"/>
    <w:rsid w:val="00923685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AD7"/>
    <w:rsid w:val="00933F5E"/>
    <w:rsid w:val="009342D2"/>
    <w:rsid w:val="00934597"/>
    <w:rsid w:val="0093462E"/>
    <w:rsid w:val="00934670"/>
    <w:rsid w:val="00935054"/>
    <w:rsid w:val="00935077"/>
    <w:rsid w:val="0093522B"/>
    <w:rsid w:val="009353FE"/>
    <w:rsid w:val="00935834"/>
    <w:rsid w:val="00935B8E"/>
    <w:rsid w:val="00936575"/>
    <w:rsid w:val="00936D28"/>
    <w:rsid w:val="00936D3B"/>
    <w:rsid w:val="0093702B"/>
    <w:rsid w:val="009370F3"/>
    <w:rsid w:val="00937168"/>
    <w:rsid w:val="00937342"/>
    <w:rsid w:val="009378A6"/>
    <w:rsid w:val="00937AB2"/>
    <w:rsid w:val="00937AE6"/>
    <w:rsid w:val="0094029D"/>
    <w:rsid w:val="0094070E"/>
    <w:rsid w:val="0094075D"/>
    <w:rsid w:val="00940B6C"/>
    <w:rsid w:val="00940B83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A6"/>
    <w:rsid w:val="00946DD1"/>
    <w:rsid w:val="00947412"/>
    <w:rsid w:val="00947574"/>
    <w:rsid w:val="00947700"/>
    <w:rsid w:val="00947808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1FCA"/>
    <w:rsid w:val="0095222C"/>
    <w:rsid w:val="0095230A"/>
    <w:rsid w:val="0095279A"/>
    <w:rsid w:val="00952AF7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9AC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5F0B"/>
    <w:rsid w:val="0096604C"/>
    <w:rsid w:val="009661C1"/>
    <w:rsid w:val="00966436"/>
    <w:rsid w:val="009666AD"/>
    <w:rsid w:val="00966900"/>
    <w:rsid w:val="0096712D"/>
    <w:rsid w:val="009674FB"/>
    <w:rsid w:val="009675F0"/>
    <w:rsid w:val="009700BD"/>
    <w:rsid w:val="009704BF"/>
    <w:rsid w:val="009706DF"/>
    <w:rsid w:val="00970A94"/>
    <w:rsid w:val="00970BBE"/>
    <w:rsid w:val="00970C00"/>
    <w:rsid w:val="009713E2"/>
    <w:rsid w:val="009714B8"/>
    <w:rsid w:val="00971804"/>
    <w:rsid w:val="00971D10"/>
    <w:rsid w:val="0097229C"/>
    <w:rsid w:val="009728DC"/>
    <w:rsid w:val="00972DD8"/>
    <w:rsid w:val="0097331C"/>
    <w:rsid w:val="00973656"/>
    <w:rsid w:val="00973B6A"/>
    <w:rsid w:val="00973D79"/>
    <w:rsid w:val="00973F33"/>
    <w:rsid w:val="009749C9"/>
    <w:rsid w:val="009749F4"/>
    <w:rsid w:val="00974C1E"/>
    <w:rsid w:val="00974CFB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6FC"/>
    <w:rsid w:val="00990859"/>
    <w:rsid w:val="00990A56"/>
    <w:rsid w:val="00990B40"/>
    <w:rsid w:val="009914FF"/>
    <w:rsid w:val="00991A94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20F"/>
    <w:rsid w:val="009A23BE"/>
    <w:rsid w:val="009A27A7"/>
    <w:rsid w:val="009A2C55"/>
    <w:rsid w:val="009A33F9"/>
    <w:rsid w:val="009A3763"/>
    <w:rsid w:val="009A3B6B"/>
    <w:rsid w:val="009A3C3C"/>
    <w:rsid w:val="009A41E4"/>
    <w:rsid w:val="009A463F"/>
    <w:rsid w:val="009A46F2"/>
    <w:rsid w:val="009A4B60"/>
    <w:rsid w:val="009A556F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A7EB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4BE"/>
    <w:rsid w:val="009C1820"/>
    <w:rsid w:val="009C183D"/>
    <w:rsid w:val="009C185A"/>
    <w:rsid w:val="009C19B3"/>
    <w:rsid w:val="009C2743"/>
    <w:rsid w:val="009C2DF3"/>
    <w:rsid w:val="009C2FC4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B20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50"/>
    <w:rsid w:val="009C7D64"/>
    <w:rsid w:val="009C7E5B"/>
    <w:rsid w:val="009D02FF"/>
    <w:rsid w:val="009D0924"/>
    <w:rsid w:val="009D0B3B"/>
    <w:rsid w:val="009D118B"/>
    <w:rsid w:val="009D12F0"/>
    <w:rsid w:val="009D1438"/>
    <w:rsid w:val="009D15D3"/>
    <w:rsid w:val="009D19B0"/>
    <w:rsid w:val="009D1BE1"/>
    <w:rsid w:val="009D1DD0"/>
    <w:rsid w:val="009D1EDC"/>
    <w:rsid w:val="009D27DC"/>
    <w:rsid w:val="009D28F6"/>
    <w:rsid w:val="009D2DE6"/>
    <w:rsid w:val="009D3225"/>
    <w:rsid w:val="009D390E"/>
    <w:rsid w:val="009D3B92"/>
    <w:rsid w:val="009D3D31"/>
    <w:rsid w:val="009D3DFE"/>
    <w:rsid w:val="009D4020"/>
    <w:rsid w:val="009D42D2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7DE"/>
    <w:rsid w:val="009E0B60"/>
    <w:rsid w:val="009E152C"/>
    <w:rsid w:val="009E1EFB"/>
    <w:rsid w:val="009E2064"/>
    <w:rsid w:val="009E26A5"/>
    <w:rsid w:val="009E30B5"/>
    <w:rsid w:val="009E34F0"/>
    <w:rsid w:val="009E3517"/>
    <w:rsid w:val="009E3951"/>
    <w:rsid w:val="009E3992"/>
    <w:rsid w:val="009E3B08"/>
    <w:rsid w:val="009E430F"/>
    <w:rsid w:val="009E4421"/>
    <w:rsid w:val="009E44C7"/>
    <w:rsid w:val="009E458D"/>
    <w:rsid w:val="009E48B6"/>
    <w:rsid w:val="009E5720"/>
    <w:rsid w:val="009E5A40"/>
    <w:rsid w:val="009E5D5B"/>
    <w:rsid w:val="009E66FE"/>
    <w:rsid w:val="009E69FD"/>
    <w:rsid w:val="009E6C6B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993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73D2"/>
    <w:rsid w:val="009F7C3D"/>
    <w:rsid w:val="00A00381"/>
    <w:rsid w:val="00A00BA3"/>
    <w:rsid w:val="00A00E0D"/>
    <w:rsid w:val="00A0101A"/>
    <w:rsid w:val="00A017F8"/>
    <w:rsid w:val="00A01C66"/>
    <w:rsid w:val="00A020FE"/>
    <w:rsid w:val="00A02746"/>
    <w:rsid w:val="00A02BA3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EA"/>
    <w:rsid w:val="00A05922"/>
    <w:rsid w:val="00A059A6"/>
    <w:rsid w:val="00A05A01"/>
    <w:rsid w:val="00A05E6E"/>
    <w:rsid w:val="00A05E9C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903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C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3FBD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27AB0"/>
    <w:rsid w:val="00A304F7"/>
    <w:rsid w:val="00A30A42"/>
    <w:rsid w:val="00A30ACE"/>
    <w:rsid w:val="00A31081"/>
    <w:rsid w:val="00A311F4"/>
    <w:rsid w:val="00A3133A"/>
    <w:rsid w:val="00A316DD"/>
    <w:rsid w:val="00A31729"/>
    <w:rsid w:val="00A31A49"/>
    <w:rsid w:val="00A31D87"/>
    <w:rsid w:val="00A32053"/>
    <w:rsid w:val="00A328AC"/>
    <w:rsid w:val="00A32C09"/>
    <w:rsid w:val="00A33829"/>
    <w:rsid w:val="00A33C38"/>
    <w:rsid w:val="00A3427C"/>
    <w:rsid w:val="00A34DF9"/>
    <w:rsid w:val="00A352BF"/>
    <w:rsid w:val="00A352EC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9F0"/>
    <w:rsid w:val="00A41E01"/>
    <w:rsid w:val="00A42061"/>
    <w:rsid w:val="00A422CC"/>
    <w:rsid w:val="00A4283A"/>
    <w:rsid w:val="00A42B13"/>
    <w:rsid w:val="00A42FB1"/>
    <w:rsid w:val="00A430C1"/>
    <w:rsid w:val="00A43524"/>
    <w:rsid w:val="00A43D0D"/>
    <w:rsid w:val="00A43D62"/>
    <w:rsid w:val="00A43E8E"/>
    <w:rsid w:val="00A44345"/>
    <w:rsid w:val="00A44B10"/>
    <w:rsid w:val="00A44B35"/>
    <w:rsid w:val="00A44D42"/>
    <w:rsid w:val="00A44D88"/>
    <w:rsid w:val="00A4504C"/>
    <w:rsid w:val="00A4509A"/>
    <w:rsid w:val="00A4517D"/>
    <w:rsid w:val="00A462C1"/>
    <w:rsid w:val="00A47785"/>
    <w:rsid w:val="00A47B32"/>
    <w:rsid w:val="00A47BE4"/>
    <w:rsid w:val="00A47C0E"/>
    <w:rsid w:val="00A502B7"/>
    <w:rsid w:val="00A5032F"/>
    <w:rsid w:val="00A5053D"/>
    <w:rsid w:val="00A50BA3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5B5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37A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31E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A59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988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30D"/>
    <w:rsid w:val="00AA5712"/>
    <w:rsid w:val="00AA5933"/>
    <w:rsid w:val="00AA5D66"/>
    <w:rsid w:val="00AA5D6D"/>
    <w:rsid w:val="00AA5E68"/>
    <w:rsid w:val="00AA606D"/>
    <w:rsid w:val="00AA614A"/>
    <w:rsid w:val="00AA6F55"/>
    <w:rsid w:val="00AA7BD4"/>
    <w:rsid w:val="00AB0445"/>
    <w:rsid w:val="00AB088C"/>
    <w:rsid w:val="00AB0DA7"/>
    <w:rsid w:val="00AB1120"/>
    <w:rsid w:val="00AB129C"/>
    <w:rsid w:val="00AB150F"/>
    <w:rsid w:val="00AB1A88"/>
    <w:rsid w:val="00AB1AE2"/>
    <w:rsid w:val="00AB1B50"/>
    <w:rsid w:val="00AB1BCC"/>
    <w:rsid w:val="00AB1D59"/>
    <w:rsid w:val="00AB22A7"/>
    <w:rsid w:val="00AB254C"/>
    <w:rsid w:val="00AB2BCB"/>
    <w:rsid w:val="00AB2E81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BEF"/>
    <w:rsid w:val="00AB6C41"/>
    <w:rsid w:val="00AB7378"/>
    <w:rsid w:val="00AB7538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D4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7A8"/>
    <w:rsid w:val="00AD6A9A"/>
    <w:rsid w:val="00AD6D33"/>
    <w:rsid w:val="00AD6D64"/>
    <w:rsid w:val="00AD75CC"/>
    <w:rsid w:val="00AE0385"/>
    <w:rsid w:val="00AE073A"/>
    <w:rsid w:val="00AE0792"/>
    <w:rsid w:val="00AE0CB9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6FD1"/>
    <w:rsid w:val="00AE7803"/>
    <w:rsid w:val="00AE7BA9"/>
    <w:rsid w:val="00AE7BD1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2A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4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2C0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7E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0B8D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346"/>
    <w:rsid w:val="00B144DB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17EF4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2E2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1F6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0AF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2D"/>
    <w:rsid w:val="00B337FF"/>
    <w:rsid w:val="00B33845"/>
    <w:rsid w:val="00B338C0"/>
    <w:rsid w:val="00B33D0D"/>
    <w:rsid w:val="00B33F5B"/>
    <w:rsid w:val="00B34113"/>
    <w:rsid w:val="00B34665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37FAB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433"/>
    <w:rsid w:val="00B4254D"/>
    <w:rsid w:val="00B42799"/>
    <w:rsid w:val="00B428E9"/>
    <w:rsid w:val="00B429EE"/>
    <w:rsid w:val="00B43349"/>
    <w:rsid w:val="00B43461"/>
    <w:rsid w:val="00B43639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52CF"/>
    <w:rsid w:val="00B46619"/>
    <w:rsid w:val="00B46870"/>
    <w:rsid w:val="00B46AFD"/>
    <w:rsid w:val="00B46CFD"/>
    <w:rsid w:val="00B47094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050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6E11"/>
    <w:rsid w:val="00B674B6"/>
    <w:rsid w:val="00B67507"/>
    <w:rsid w:val="00B67767"/>
    <w:rsid w:val="00B67B28"/>
    <w:rsid w:val="00B71404"/>
    <w:rsid w:val="00B71654"/>
    <w:rsid w:val="00B719EC"/>
    <w:rsid w:val="00B71F7B"/>
    <w:rsid w:val="00B72700"/>
    <w:rsid w:val="00B72CB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58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B68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959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6FD"/>
    <w:rsid w:val="00B9771B"/>
    <w:rsid w:val="00B97ECD"/>
    <w:rsid w:val="00BA02DB"/>
    <w:rsid w:val="00BA02FB"/>
    <w:rsid w:val="00BA0852"/>
    <w:rsid w:val="00BA0C63"/>
    <w:rsid w:val="00BA0FD4"/>
    <w:rsid w:val="00BA11B9"/>
    <w:rsid w:val="00BA128C"/>
    <w:rsid w:val="00BA149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4DC6"/>
    <w:rsid w:val="00BA586E"/>
    <w:rsid w:val="00BA5BB5"/>
    <w:rsid w:val="00BA5C1A"/>
    <w:rsid w:val="00BA5CB7"/>
    <w:rsid w:val="00BA60D6"/>
    <w:rsid w:val="00BA613D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188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3FD7"/>
    <w:rsid w:val="00BB4044"/>
    <w:rsid w:val="00BB42F0"/>
    <w:rsid w:val="00BB452F"/>
    <w:rsid w:val="00BB459A"/>
    <w:rsid w:val="00BB4C9E"/>
    <w:rsid w:val="00BB51F2"/>
    <w:rsid w:val="00BB5254"/>
    <w:rsid w:val="00BB5841"/>
    <w:rsid w:val="00BB58BE"/>
    <w:rsid w:val="00BB5FF9"/>
    <w:rsid w:val="00BB676B"/>
    <w:rsid w:val="00BB6BB6"/>
    <w:rsid w:val="00BB764B"/>
    <w:rsid w:val="00BB79D4"/>
    <w:rsid w:val="00BB7A31"/>
    <w:rsid w:val="00BB7B2A"/>
    <w:rsid w:val="00BC0434"/>
    <w:rsid w:val="00BC059A"/>
    <w:rsid w:val="00BC0953"/>
    <w:rsid w:val="00BC0AA7"/>
    <w:rsid w:val="00BC0D37"/>
    <w:rsid w:val="00BC0D81"/>
    <w:rsid w:val="00BC1320"/>
    <w:rsid w:val="00BC1655"/>
    <w:rsid w:val="00BC1AB0"/>
    <w:rsid w:val="00BC1B48"/>
    <w:rsid w:val="00BC1B7C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D39"/>
    <w:rsid w:val="00BC5ED5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AD4"/>
    <w:rsid w:val="00BD0E03"/>
    <w:rsid w:val="00BD0E51"/>
    <w:rsid w:val="00BD19B2"/>
    <w:rsid w:val="00BD19D3"/>
    <w:rsid w:val="00BD2415"/>
    <w:rsid w:val="00BD2800"/>
    <w:rsid w:val="00BD28DE"/>
    <w:rsid w:val="00BD2C12"/>
    <w:rsid w:val="00BD2E23"/>
    <w:rsid w:val="00BD3459"/>
    <w:rsid w:val="00BD3786"/>
    <w:rsid w:val="00BD386D"/>
    <w:rsid w:val="00BD3B1D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5880"/>
    <w:rsid w:val="00BD65BE"/>
    <w:rsid w:val="00BD6EED"/>
    <w:rsid w:val="00BD701E"/>
    <w:rsid w:val="00BD7221"/>
    <w:rsid w:val="00BD75AE"/>
    <w:rsid w:val="00BD7AE2"/>
    <w:rsid w:val="00BD7BA0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BD7"/>
    <w:rsid w:val="00BE3D43"/>
    <w:rsid w:val="00BE3D56"/>
    <w:rsid w:val="00BE3EE6"/>
    <w:rsid w:val="00BE3F77"/>
    <w:rsid w:val="00BE4009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5E47"/>
    <w:rsid w:val="00BE6227"/>
    <w:rsid w:val="00BE6316"/>
    <w:rsid w:val="00BE6562"/>
    <w:rsid w:val="00BE6B9E"/>
    <w:rsid w:val="00BE6E32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478C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6BD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C6F"/>
    <w:rsid w:val="00C05135"/>
    <w:rsid w:val="00C05549"/>
    <w:rsid w:val="00C05667"/>
    <w:rsid w:val="00C05A9B"/>
    <w:rsid w:val="00C05D2C"/>
    <w:rsid w:val="00C05E67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69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167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BCF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87B"/>
    <w:rsid w:val="00C21935"/>
    <w:rsid w:val="00C21CA3"/>
    <w:rsid w:val="00C221D4"/>
    <w:rsid w:val="00C22351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5C6"/>
    <w:rsid w:val="00C256C6"/>
    <w:rsid w:val="00C25B08"/>
    <w:rsid w:val="00C25B96"/>
    <w:rsid w:val="00C25DB1"/>
    <w:rsid w:val="00C25F58"/>
    <w:rsid w:val="00C2602B"/>
    <w:rsid w:val="00C2679A"/>
    <w:rsid w:val="00C26A1C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413E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4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70B"/>
    <w:rsid w:val="00C478FC"/>
    <w:rsid w:val="00C479CA"/>
    <w:rsid w:val="00C502F9"/>
    <w:rsid w:val="00C50321"/>
    <w:rsid w:val="00C50874"/>
    <w:rsid w:val="00C50BB3"/>
    <w:rsid w:val="00C51290"/>
    <w:rsid w:val="00C512DA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0E6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1A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39A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5FCA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5DA1"/>
    <w:rsid w:val="00C868A2"/>
    <w:rsid w:val="00C86CCC"/>
    <w:rsid w:val="00C870EF"/>
    <w:rsid w:val="00C871A9"/>
    <w:rsid w:val="00C873FD"/>
    <w:rsid w:val="00C90516"/>
    <w:rsid w:val="00C9054F"/>
    <w:rsid w:val="00C90589"/>
    <w:rsid w:val="00C90C4A"/>
    <w:rsid w:val="00C91135"/>
    <w:rsid w:val="00C9134E"/>
    <w:rsid w:val="00C91494"/>
    <w:rsid w:val="00C914C1"/>
    <w:rsid w:val="00C915BC"/>
    <w:rsid w:val="00C91AD8"/>
    <w:rsid w:val="00C91C85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BD1"/>
    <w:rsid w:val="00C95C52"/>
    <w:rsid w:val="00C96287"/>
    <w:rsid w:val="00C96600"/>
    <w:rsid w:val="00C96640"/>
    <w:rsid w:val="00C967EC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4AC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75D"/>
    <w:rsid w:val="00CB37B1"/>
    <w:rsid w:val="00CB3957"/>
    <w:rsid w:val="00CB3E41"/>
    <w:rsid w:val="00CB49B6"/>
    <w:rsid w:val="00CB4A0A"/>
    <w:rsid w:val="00CB4C23"/>
    <w:rsid w:val="00CB5251"/>
    <w:rsid w:val="00CB55E9"/>
    <w:rsid w:val="00CB55EF"/>
    <w:rsid w:val="00CB5971"/>
    <w:rsid w:val="00CB6245"/>
    <w:rsid w:val="00CB63E8"/>
    <w:rsid w:val="00CB6A60"/>
    <w:rsid w:val="00CB6D6A"/>
    <w:rsid w:val="00CB75A9"/>
    <w:rsid w:val="00CB7835"/>
    <w:rsid w:val="00CB7B30"/>
    <w:rsid w:val="00CB7BA5"/>
    <w:rsid w:val="00CB7C3E"/>
    <w:rsid w:val="00CB7DD4"/>
    <w:rsid w:val="00CC02EB"/>
    <w:rsid w:val="00CC04AF"/>
    <w:rsid w:val="00CC06F6"/>
    <w:rsid w:val="00CC0E40"/>
    <w:rsid w:val="00CC0E7C"/>
    <w:rsid w:val="00CC1661"/>
    <w:rsid w:val="00CC17B5"/>
    <w:rsid w:val="00CC1B3D"/>
    <w:rsid w:val="00CC1F2F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10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3F15"/>
    <w:rsid w:val="00CD4622"/>
    <w:rsid w:val="00CD47D2"/>
    <w:rsid w:val="00CD485C"/>
    <w:rsid w:val="00CD49E0"/>
    <w:rsid w:val="00CD4C58"/>
    <w:rsid w:val="00CD4E09"/>
    <w:rsid w:val="00CD4FD3"/>
    <w:rsid w:val="00CD53D9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1C20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4FB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76E"/>
    <w:rsid w:val="00CE77B6"/>
    <w:rsid w:val="00CE7C68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785"/>
    <w:rsid w:val="00D01CB7"/>
    <w:rsid w:val="00D01D7C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CF0"/>
    <w:rsid w:val="00D07D6C"/>
    <w:rsid w:val="00D10047"/>
    <w:rsid w:val="00D105B5"/>
    <w:rsid w:val="00D10DE2"/>
    <w:rsid w:val="00D110FF"/>
    <w:rsid w:val="00D11191"/>
    <w:rsid w:val="00D11789"/>
    <w:rsid w:val="00D11D8F"/>
    <w:rsid w:val="00D1206F"/>
    <w:rsid w:val="00D123B8"/>
    <w:rsid w:val="00D12589"/>
    <w:rsid w:val="00D12607"/>
    <w:rsid w:val="00D12857"/>
    <w:rsid w:val="00D1297E"/>
    <w:rsid w:val="00D13467"/>
    <w:rsid w:val="00D13A97"/>
    <w:rsid w:val="00D143BF"/>
    <w:rsid w:val="00D14540"/>
    <w:rsid w:val="00D14EF5"/>
    <w:rsid w:val="00D15861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F24"/>
    <w:rsid w:val="00D20F7A"/>
    <w:rsid w:val="00D217E9"/>
    <w:rsid w:val="00D219F8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2B5"/>
    <w:rsid w:val="00D26449"/>
    <w:rsid w:val="00D26819"/>
    <w:rsid w:val="00D26A82"/>
    <w:rsid w:val="00D26C03"/>
    <w:rsid w:val="00D26DAB"/>
    <w:rsid w:val="00D27946"/>
    <w:rsid w:val="00D27EF3"/>
    <w:rsid w:val="00D30191"/>
    <w:rsid w:val="00D305C9"/>
    <w:rsid w:val="00D30B0E"/>
    <w:rsid w:val="00D311C6"/>
    <w:rsid w:val="00D32E38"/>
    <w:rsid w:val="00D32F7A"/>
    <w:rsid w:val="00D330AE"/>
    <w:rsid w:val="00D331A8"/>
    <w:rsid w:val="00D33589"/>
    <w:rsid w:val="00D33BD3"/>
    <w:rsid w:val="00D33EA8"/>
    <w:rsid w:val="00D34064"/>
    <w:rsid w:val="00D34150"/>
    <w:rsid w:val="00D342AE"/>
    <w:rsid w:val="00D34330"/>
    <w:rsid w:val="00D34773"/>
    <w:rsid w:val="00D348EF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E47"/>
    <w:rsid w:val="00D37FB2"/>
    <w:rsid w:val="00D400E9"/>
    <w:rsid w:val="00D40253"/>
    <w:rsid w:val="00D404A7"/>
    <w:rsid w:val="00D405E2"/>
    <w:rsid w:val="00D40E92"/>
    <w:rsid w:val="00D41999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1D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0B"/>
    <w:rsid w:val="00D51FBB"/>
    <w:rsid w:val="00D5221B"/>
    <w:rsid w:val="00D52623"/>
    <w:rsid w:val="00D5327E"/>
    <w:rsid w:val="00D532E9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4E36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6CB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45D"/>
    <w:rsid w:val="00D656D7"/>
    <w:rsid w:val="00D65A15"/>
    <w:rsid w:val="00D65FB9"/>
    <w:rsid w:val="00D66198"/>
    <w:rsid w:val="00D66324"/>
    <w:rsid w:val="00D66829"/>
    <w:rsid w:val="00D668DC"/>
    <w:rsid w:val="00D66904"/>
    <w:rsid w:val="00D67435"/>
    <w:rsid w:val="00D6780B"/>
    <w:rsid w:val="00D679A6"/>
    <w:rsid w:val="00D67BCB"/>
    <w:rsid w:val="00D67DA1"/>
    <w:rsid w:val="00D7002D"/>
    <w:rsid w:val="00D700FD"/>
    <w:rsid w:val="00D70181"/>
    <w:rsid w:val="00D70F71"/>
    <w:rsid w:val="00D714F0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BF8"/>
    <w:rsid w:val="00D76E07"/>
    <w:rsid w:val="00D770A2"/>
    <w:rsid w:val="00D77787"/>
    <w:rsid w:val="00D778F4"/>
    <w:rsid w:val="00D77B4D"/>
    <w:rsid w:val="00D77D37"/>
    <w:rsid w:val="00D80280"/>
    <w:rsid w:val="00D80843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00"/>
    <w:rsid w:val="00D83ACC"/>
    <w:rsid w:val="00D83D67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2D5"/>
    <w:rsid w:val="00D8757B"/>
    <w:rsid w:val="00D875A9"/>
    <w:rsid w:val="00D87743"/>
    <w:rsid w:val="00D903DC"/>
    <w:rsid w:val="00D9048A"/>
    <w:rsid w:val="00D904B9"/>
    <w:rsid w:val="00D90767"/>
    <w:rsid w:val="00D908A5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2C9"/>
    <w:rsid w:val="00D9747D"/>
    <w:rsid w:val="00D97AAA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06F"/>
    <w:rsid w:val="00DA7C7E"/>
    <w:rsid w:val="00DA7D1D"/>
    <w:rsid w:val="00DB06B0"/>
    <w:rsid w:val="00DB107D"/>
    <w:rsid w:val="00DB15EA"/>
    <w:rsid w:val="00DB1765"/>
    <w:rsid w:val="00DB1787"/>
    <w:rsid w:val="00DB17E3"/>
    <w:rsid w:val="00DB1916"/>
    <w:rsid w:val="00DB1F36"/>
    <w:rsid w:val="00DB244E"/>
    <w:rsid w:val="00DB248F"/>
    <w:rsid w:val="00DB2791"/>
    <w:rsid w:val="00DB281A"/>
    <w:rsid w:val="00DB29A7"/>
    <w:rsid w:val="00DB3662"/>
    <w:rsid w:val="00DB3B19"/>
    <w:rsid w:val="00DB3BCD"/>
    <w:rsid w:val="00DB3D84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76C"/>
    <w:rsid w:val="00DB6A35"/>
    <w:rsid w:val="00DB6F3E"/>
    <w:rsid w:val="00DB753F"/>
    <w:rsid w:val="00DB77D8"/>
    <w:rsid w:val="00DB7DBE"/>
    <w:rsid w:val="00DB7DFE"/>
    <w:rsid w:val="00DB7FD0"/>
    <w:rsid w:val="00DC0603"/>
    <w:rsid w:val="00DC0E8D"/>
    <w:rsid w:val="00DC1616"/>
    <w:rsid w:val="00DC19B8"/>
    <w:rsid w:val="00DC257B"/>
    <w:rsid w:val="00DC259C"/>
    <w:rsid w:val="00DC29E7"/>
    <w:rsid w:val="00DC376F"/>
    <w:rsid w:val="00DC3A24"/>
    <w:rsid w:val="00DC3CAB"/>
    <w:rsid w:val="00DC44EC"/>
    <w:rsid w:val="00DC479B"/>
    <w:rsid w:val="00DC526E"/>
    <w:rsid w:val="00DC549F"/>
    <w:rsid w:val="00DC56F9"/>
    <w:rsid w:val="00DC5720"/>
    <w:rsid w:val="00DC5CFE"/>
    <w:rsid w:val="00DC5D18"/>
    <w:rsid w:val="00DC5E46"/>
    <w:rsid w:val="00DC6118"/>
    <w:rsid w:val="00DC6403"/>
    <w:rsid w:val="00DC6472"/>
    <w:rsid w:val="00DC6718"/>
    <w:rsid w:val="00DC694C"/>
    <w:rsid w:val="00DC69A3"/>
    <w:rsid w:val="00DC6CA7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371"/>
    <w:rsid w:val="00DD5422"/>
    <w:rsid w:val="00DD5BC5"/>
    <w:rsid w:val="00DD5C87"/>
    <w:rsid w:val="00DD5E44"/>
    <w:rsid w:val="00DD60F6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1FB5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6E3"/>
    <w:rsid w:val="00DE7D63"/>
    <w:rsid w:val="00DE7F98"/>
    <w:rsid w:val="00DE7FB9"/>
    <w:rsid w:val="00DF01C9"/>
    <w:rsid w:val="00DF023A"/>
    <w:rsid w:val="00DF02CF"/>
    <w:rsid w:val="00DF03FD"/>
    <w:rsid w:val="00DF0D14"/>
    <w:rsid w:val="00DF0E85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45C"/>
    <w:rsid w:val="00DF69F9"/>
    <w:rsid w:val="00DF6A93"/>
    <w:rsid w:val="00DF71CD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BA6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1D5"/>
    <w:rsid w:val="00E07B6C"/>
    <w:rsid w:val="00E10126"/>
    <w:rsid w:val="00E1071E"/>
    <w:rsid w:val="00E10B96"/>
    <w:rsid w:val="00E11048"/>
    <w:rsid w:val="00E112F2"/>
    <w:rsid w:val="00E11E02"/>
    <w:rsid w:val="00E125DE"/>
    <w:rsid w:val="00E12F04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49B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8B9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8DC"/>
    <w:rsid w:val="00E34929"/>
    <w:rsid w:val="00E34FB1"/>
    <w:rsid w:val="00E35297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826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9E8"/>
    <w:rsid w:val="00E50B39"/>
    <w:rsid w:val="00E50BAA"/>
    <w:rsid w:val="00E50C37"/>
    <w:rsid w:val="00E51493"/>
    <w:rsid w:val="00E5149D"/>
    <w:rsid w:val="00E5191E"/>
    <w:rsid w:val="00E51BA7"/>
    <w:rsid w:val="00E51C80"/>
    <w:rsid w:val="00E51D6E"/>
    <w:rsid w:val="00E51DB9"/>
    <w:rsid w:val="00E51FCD"/>
    <w:rsid w:val="00E5218C"/>
    <w:rsid w:val="00E521D5"/>
    <w:rsid w:val="00E52532"/>
    <w:rsid w:val="00E52669"/>
    <w:rsid w:val="00E52BDF"/>
    <w:rsid w:val="00E52D05"/>
    <w:rsid w:val="00E52D25"/>
    <w:rsid w:val="00E52F4E"/>
    <w:rsid w:val="00E53177"/>
    <w:rsid w:val="00E53464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13A"/>
    <w:rsid w:val="00E56497"/>
    <w:rsid w:val="00E5655C"/>
    <w:rsid w:val="00E56B9C"/>
    <w:rsid w:val="00E56C4D"/>
    <w:rsid w:val="00E5725F"/>
    <w:rsid w:val="00E574CE"/>
    <w:rsid w:val="00E57917"/>
    <w:rsid w:val="00E57A3F"/>
    <w:rsid w:val="00E60146"/>
    <w:rsid w:val="00E6096E"/>
    <w:rsid w:val="00E612CC"/>
    <w:rsid w:val="00E61483"/>
    <w:rsid w:val="00E61696"/>
    <w:rsid w:val="00E61A3D"/>
    <w:rsid w:val="00E61E85"/>
    <w:rsid w:val="00E62826"/>
    <w:rsid w:val="00E62881"/>
    <w:rsid w:val="00E636DF"/>
    <w:rsid w:val="00E638C9"/>
    <w:rsid w:val="00E63DC4"/>
    <w:rsid w:val="00E640DC"/>
    <w:rsid w:val="00E64A23"/>
    <w:rsid w:val="00E65114"/>
    <w:rsid w:val="00E65535"/>
    <w:rsid w:val="00E657DB"/>
    <w:rsid w:val="00E65849"/>
    <w:rsid w:val="00E66213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55A"/>
    <w:rsid w:val="00E72717"/>
    <w:rsid w:val="00E7290F"/>
    <w:rsid w:val="00E72F95"/>
    <w:rsid w:val="00E73CD6"/>
    <w:rsid w:val="00E74601"/>
    <w:rsid w:val="00E74913"/>
    <w:rsid w:val="00E751B4"/>
    <w:rsid w:val="00E7525B"/>
    <w:rsid w:val="00E75E4B"/>
    <w:rsid w:val="00E75F36"/>
    <w:rsid w:val="00E762CB"/>
    <w:rsid w:val="00E763C5"/>
    <w:rsid w:val="00E76617"/>
    <w:rsid w:val="00E768C1"/>
    <w:rsid w:val="00E76A47"/>
    <w:rsid w:val="00E76A59"/>
    <w:rsid w:val="00E76B4B"/>
    <w:rsid w:val="00E76CD3"/>
    <w:rsid w:val="00E76F9B"/>
    <w:rsid w:val="00E7731A"/>
    <w:rsid w:val="00E77601"/>
    <w:rsid w:val="00E778A3"/>
    <w:rsid w:val="00E77B18"/>
    <w:rsid w:val="00E80502"/>
    <w:rsid w:val="00E80704"/>
    <w:rsid w:val="00E80984"/>
    <w:rsid w:val="00E809B1"/>
    <w:rsid w:val="00E81307"/>
    <w:rsid w:val="00E8174B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03B"/>
    <w:rsid w:val="00E85526"/>
    <w:rsid w:val="00E858F2"/>
    <w:rsid w:val="00E8616C"/>
    <w:rsid w:val="00E864CA"/>
    <w:rsid w:val="00E86A63"/>
    <w:rsid w:val="00E86A72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458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141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CFA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B48"/>
    <w:rsid w:val="00EA7CA7"/>
    <w:rsid w:val="00EA7D01"/>
    <w:rsid w:val="00EA7FD8"/>
    <w:rsid w:val="00EB00F0"/>
    <w:rsid w:val="00EB0710"/>
    <w:rsid w:val="00EB07B4"/>
    <w:rsid w:val="00EB08A6"/>
    <w:rsid w:val="00EB08B9"/>
    <w:rsid w:val="00EB13EE"/>
    <w:rsid w:val="00EB1C14"/>
    <w:rsid w:val="00EB1D96"/>
    <w:rsid w:val="00EB23B2"/>
    <w:rsid w:val="00EB2499"/>
    <w:rsid w:val="00EB2518"/>
    <w:rsid w:val="00EB2549"/>
    <w:rsid w:val="00EB2EA4"/>
    <w:rsid w:val="00EB3035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662"/>
    <w:rsid w:val="00EB5716"/>
    <w:rsid w:val="00EB5ED6"/>
    <w:rsid w:val="00EB5EDA"/>
    <w:rsid w:val="00EB5F81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967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40B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0FC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0F7D"/>
    <w:rsid w:val="00EE1542"/>
    <w:rsid w:val="00EE2077"/>
    <w:rsid w:val="00EE2126"/>
    <w:rsid w:val="00EE2741"/>
    <w:rsid w:val="00EE2BD2"/>
    <w:rsid w:val="00EE2CA6"/>
    <w:rsid w:val="00EE2F69"/>
    <w:rsid w:val="00EE3451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5710"/>
    <w:rsid w:val="00EE57E1"/>
    <w:rsid w:val="00EE61DE"/>
    <w:rsid w:val="00EE630B"/>
    <w:rsid w:val="00EE6358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6DF"/>
    <w:rsid w:val="00EF1C1C"/>
    <w:rsid w:val="00EF1CAF"/>
    <w:rsid w:val="00EF1F20"/>
    <w:rsid w:val="00EF1F4F"/>
    <w:rsid w:val="00EF20FC"/>
    <w:rsid w:val="00EF3372"/>
    <w:rsid w:val="00EF382E"/>
    <w:rsid w:val="00EF3BCD"/>
    <w:rsid w:val="00EF407C"/>
    <w:rsid w:val="00EF4535"/>
    <w:rsid w:val="00EF484B"/>
    <w:rsid w:val="00EF4CF5"/>
    <w:rsid w:val="00EF5079"/>
    <w:rsid w:val="00EF5661"/>
    <w:rsid w:val="00EF5972"/>
    <w:rsid w:val="00EF5E28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3F1"/>
    <w:rsid w:val="00F01561"/>
    <w:rsid w:val="00F01805"/>
    <w:rsid w:val="00F01954"/>
    <w:rsid w:val="00F01A53"/>
    <w:rsid w:val="00F01D25"/>
    <w:rsid w:val="00F023FD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0F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80B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DAE"/>
    <w:rsid w:val="00F21C48"/>
    <w:rsid w:val="00F22128"/>
    <w:rsid w:val="00F224AF"/>
    <w:rsid w:val="00F22721"/>
    <w:rsid w:val="00F22A62"/>
    <w:rsid w:val="00F23658"/>
    <w:rsid w:val="00F23A0B"/>
    <w:rsid w:val="00F23ACB"/>
    <w:rsid w:val="00F23EBA"/>
    <w:rsid w:val="00F2402E"/>
    <w:rsid w:val="00F242F3"/>
    <w:rsid w:val="00F246DC"/>
    <w:rsid w:val="00F247E4"/>
    <w:rsid w:val="00F249D1"/>
    <w:rsid w:val="00F24CD4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C83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23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4A4"/>
    <w:rsid w:val="00F51958"/>
    <w:rsid w:val="00F519C3"/>
    <w:rsid w:val="00F51BCA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4D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645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4D3"/>
    <w:rsid w:val="00F76F7E"/>
    <w:rsid w:val="00F77578"/>
    <w:rsid w:val="00F77841"/>
    <w:rsid w:val="00F800F2"/>
    <w:rsid w:val="00F801A9"/>
    <w:rsid w:val="00F801C4"/>
    <w:rsid w:val="00F80F42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6A8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20C"/>
    <w:rsid w:val="00F90385"/>
    <w:rsid w:val="00F904CB"/>
    <w:rsid w:val="00F9080A"/>
    <w:rsid w:val="00F90B7C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45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40B"/>
    <w:rsid w:val="00F96BD3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39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2BD7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17C"/>
    <w:rsid w:val="00FA685B"/>
    <w:rsid w:val="00FA6CC1"/>
    <w:rsid w:val="00FA6EAB"/>
    <w:rsid w:val="00FA6EBD"/>
    <w:rsid w:val="00FA6EFC"/>
    <w:rsid w:val="00FA71BF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199"/>
    <w:rsid w:val="00FB1909"/>
    <w:rsid w:val="00FB19B2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984"/>
    <w:rsid w:val="00FB4E25"/>
    <w:rsid w:val="00FB5328"/>
    <w:rsid w:val="00FB5EED"/>
    <w:rsid w:val="00FB6154"/>
    <w:rsid w:val="00FB6AC1"/>
    <w:rsid w:val="00FB6C54"/>
    <w:rsid w:val="00FB6E81"/>
    <w:rsid w:val="00FB6F13"/>
    <w:rsid w:val="00FB721A"/>
    <w:rsid w:val="00FB741E"/>
    <w:rsid w:val="00FB7874"/>
    <w:rsid w:val="00FB7983"/>
    <w:rsid w:val="00FB7EDF"/>
    <w:rsid w:val="00FC0451"/>
    <w:rsid w:val="00FC08F2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3DC4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86"/>
    <w:rsid w:val="00FD54DA"/>
    <w:rsid w:val="00FD5EA2"/>
    <w:rsid w:val="00FD5FB6"/>
    <w:rsid w:val="00FD6115"/>
    <w:rsid w:val="00FD62D2"/>
    <w:rsid w:val="00FD6447"/>
    <w:rsid w:val="00FD6815"/>
    <w:rsid w:val="00FD6881"/>
    <w:rsid w:val="00FD69E8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322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01A"/>
    <w:rsid w:val="00FF4519"/>
    <w:rsid w:val="00FF4B81"/>
    <w:rsid w:val="00FF4C05"/>
    <w:rsid w:val="00FF4C3F"/>
    <w:rsid w:val="00FF5434"/>
    <w:rsid w:val="00FF5501"/>
    <w:rsid w:val="00FF5A10"/>
    <w:rsid w:val="00FF5D2B"/>
    <w:rsid w:val="00FF6227"/>
    <w:rsid w:val="00FF634B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A46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C6F8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C6F8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8" Type="http://schemas.microsoft.com/office/2016/09/relationships/commentsIds" Target="commentsIds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B1D9-A1A9-4A34-873A-F55BB177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1932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13501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4</cp:revision>
  <cp:lastPrinted>2018-10-05T08:37:00Z</cp:lastPrinted>
  <dcterms:created xsi:type="dcterms:W3CDTF">2018-10-15T10:58:00Z</dcterms:created>
  <dcterms:modified xsi:type="dcterms:W3CDTF">2018-10-26T09:00:00Z</dcterms:modified>
</cp:coreProperties>
</file>