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27481A98" w:rsidR="005A6C4E" w:rsidRPr="00A347FD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A347FD">
        <w:rPr>
          <w:rFonts w:ascii="Open Sans" w:hAnsi="Open Sans" w:cs="Open Sans"/>
        </w:rPr>
        <w:t>Załącznik nr 1 do SIWZ</w:t>
      </w:r>
    </w:p>
    <w:p w14:paraId="491217E4" w14:textId="6E8156FF" w:rsidR="005A6C4E" w:rsidRPr="00A347FD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OFERTA</w:t>
      </w:r>
      <w:r w:rsidR="00671165" w:rsidRPr="00A347FD">
        <w:rPr>
          <w:rFonts w:ascii="Open Sans" w:hAnsi="Open Sans" w:cs="Open Sans"/>
        </w:rPr>
        <w:t xml:space="preserve"> </w:t>
      </w:r>
    </w:p>
    <w:tbl>
      <w:tblPr>
        <w:tblW w:w="934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86"/>
      </w:tblGrid>
      <w:tr w:rsidR="00A347FD" w:rsidRPr="00A347FD" w14:paraId="09D90C0C" w14:textId="77777777" w:rsidTr="00FA4971">
        <w:trPr>
          <w:cantSplit/>
          <w:trHeight w:val="104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A347FD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347FD" w:rsidRPr="00A347FD" w14:paraId="42FDB761" w14:textId="77777777" w:rsidTr="00FA4971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A347FD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A347F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2690A93F" w14:textId="77777777" w:rsidTr="00FA497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304E9B85" w14:textId="77777777" w:rsidTr="00FA497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7230E05B" w14:textId="77777777" w:rsidTr="00FA497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A347FD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347FD" w:rsidRPr="00A347FD" w14:paraId="06EBD03F" w14:textId="77777777" w:rsidTr="00FA4971">
        <w:trPr>
          <w:cantSplit/>
          <w:trHeight w:val="148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7621FF76" w:rsidR="00C225E5" w:rsidRPr="00A347FD" w:rsidRDefault="00E6096E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4813C6"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="00B222E2" w:rsidRPr="00A347FD">
              <w:rPr>
                <w:rFonts w:ascii="Open Sans" w:hAnsi="Open Sans"/>
                <w:sz w:val="18"/>
                <w:szCs w:val="18"/>
              </w:rPr>
              <w:t xml:space="preserve"> </w:t>
            </w:r>
            <w:r w:rsidR="004813C6" w:rsidRPr="00A347FD">
              <w:rPr>
                <w:rFonts w:ascii="Open Sans" w:hAnsi="Open Sans"/>
                <w:sz w:val="18"/>
                <w:szCs w:val="18"/>
              </w:rPr>
              <w:t>U</w:t>
            </w:r>
            <w:r w:rsidRPr="00A347FD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347FD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A347FD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AF2E05D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47FD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347FD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4093B7A" w14:textId="2086BFB1" w:rsidR="00C225E5" w:rsidRPr="00A347FD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3B923F8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C225E5"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A347FD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Pr="00A347FD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848E8F5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A347FD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przedsiębiorcy**</w:t>
            </w:r>
            <w:r w:rsidRPr="00A347FD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74EA134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NVIN&#10;Y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A347FD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386"/>
      </w:tblGrid>
      <w:tr w:rsidR="00A347FD" w:rsidRPr="00A347FD" w14:paraId="65857F72" w14:textId="77777777" w:rsidTr="00FA4971">
        <w:trPr>
          <w:trHeight w:val="1363"/>
        </w:trPr>
        <w:tc>
          <w:tcPr>
            <w:tcW w:w="3941" w:type="dxa"/>
            <w:vAlign w:val="center"/>
          </w:tcPr>
          <w:p w14:paraId="738781B4" w14:textId="77777777" w:rsidR="005A6C4E" w:rsidRPr="00A347FD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3087D1B9" w14:textId="425A991F" w:rsidR="00AF5EF8" w:rsidRPr="00EA6D9E" w:rsidRDefault="00197E05" w:rsidP="00EA6D9E">
            <w:pPr>
              <w:jc w:val="both"/>
              <w:rPr>
                <w:b/>
              </w:rPr>
            </w:pPr>
            <w:r w:rsidRPr="004B0A83">
              <w:rPr>
                <w:rFonts w:ascii="Open Sans" w:hAnsi="Open Sans" w:cs="Open Sans"/>
                <w:b/>
              </w:rPr>
              <w:t xml:space="preserve">Nasadzenia zastępcze drzew i krzewów w ramach zadania pn.: Budowa miejsc parkingowych </w:t>
            </w:r>
            <w:r w:rsidR="00284023" w:rsidRPr="004B0A83">
              <w:rPr>
                <w:rFonts w:ascii="Open Sans" w:hAnsi="Open Sans" w:cs="Open Sans"/>
                <w:b/>
              </w:rPr>
              <w:t xml:space="preserve">                               </w:t>
            </w:r>
            <w:r w:rsidRPr="004B0A83">
              <w:rPr>
                <w:rFonts w:ascii="Open Sans" w:hAnsi="Open Sans" w:cs="Open Sans"/>
                <w:b/>
              </w:rPr>
              <w:t>w ul. Smoluchowskiego w Gdańsku</w:t>
            </w:r>
            <w:r w:rsidR="00E54C5D" w:rsidRPr="004B0A83">
              <w:rPr>
                <w:rFonts w:ascii="Open Sans" w:hAnsi="Open Sans" w:cs="Open Sans"/>
                <w:b/>
              </w:rPr>
              <w:t>.</w:t>
            </w:r>
            <w:r w:rsidRPr="004B0A83" w:rsidDel="00197E05">
              <w:rPr>
                <w:rFonts w:ascii="Open Sans" w:hAnsi="Open Sans" w:cs="Open Sans"/>
                <w:b/>
              </w:rPr>
              <w:t xml:space="preserve"> </w:t>
            </w:r>
          </w:p>
        </w:tc>
      </w:tr>
    </w:tbl>
    <w:p w14:paraId="4D771F11" w14:textId="77777777" w:rsidR="005A6C4E" w:rsidRPr="00A347FD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 odpowiedzi na</w:t>
      </w:r>
      <w:r w:rsidR="00931380" w:rsidRPr="00A347FD">
        <w:rPr>
          <w:rFonts w:ascii="Open Sans" w:hAnsi="Open Sans" w:cs="Open Sans"/>
        </w:rPr>
        <w:t xml:space="preserve"> ogłoszenie o zamówieniu oferuję</w:t>
      </w:r>
      <w:r w:rsidRPr="00A347FD">
        <w:rPr>
          <w:rFonts w:ascii="Open Sans" w:hAnsi="Open Sans" w:cs="Open Sans"/>
        </w:rPr>
        <w:t xml:space="preserve"> wykonanie przedmiotu zamówienia</w:t>
      </w:r>
      <w:r w:rsidR="00B96005"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t>na następujących warunkach: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A347FD" w:rsidRPr="00A347FD" w14:paraId="34F238DD" w14:textId="77777777" w:rsidTr="00FA4971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2B4FF18B" w14:textId="77777777" w:rsidR="005A6C4E" w:rsidRPr="00A347FD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A347FD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A347FD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A347FD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347FD" w:rsidRPr="00A347FD" w14:paraId="1AFA96CF" w14:textId="77777777" w:rsidTr="00FA4971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204F3D97" w14:textId="77777777" w:rsidR="005A6C4E" w:rsidRPr="00A347FD" w:rsidRDefault="005A6C4E" w:rsidP="00EA6D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A347FD" w:rsidRPr="00A347FD" w14:paraId="09FFDD8E" w14:textId="77777777" w:rsidTr="00FA4971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39659B34" w14:textId="77777777" w:rsidR="005A6C4E" w:rsidRPr="00A347FD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347FD" w:rsidRPr="00A347FD" w14:paraId="78418224" w14:textId="77777777" w:rsidTr="00FA4971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557B5A3C" w14:textId="2899E03F" w:rsidR="005A6C4E" w:rsidRPr="00A347FD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DB676C" w:rsidRPr="00A347FD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810D3A" w:rsidRPr="00A347FD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A347FD" w:rsidRPr="00A347FD" w14:paraId="3FCEF4CE" w14:textId="77777777" w:rsidTr="00FA4971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A347F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499" w:type="dxa"/>
            <w:vAlign w:val="center"/>
          </w:tcPr>
          <w:p w14:paraId="2E8BAF40" w14:textId="77777777" w:rsidR="005A6C4E" w:rsidRPr="00A347FD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347FD" w:rsidRPr="00A347FD" w14:paraId="713052A9" w14:textId="77777777" w:rsidTr="00FA4971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228F5EB0" w14:textId="77777777" w:rsidR="005A6C4E" w:rsidRPr="00A347FD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347FD" w:rsidRPr="00A347FD" w14:paraId="6A0EC17A" w14:textId="77777777" w:rsidTr="00FA4971">
        <w:trPr>
          <w:trHeight w:val="1063"/>
        </w:trPr>
        <w:tc>
          <w:tcPr>
            <w:tcW w:w="504" w:type="dxa"/>
            <w:vAlign w:val="center"/>
          </w:tcPr>
          <w:p w14:paraId="65E01D98" w14:textId="77777777" w:rsidR="005A6C4E" w:rsidRPr="00A347FD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A347FD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A347FD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A347FD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A347FD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A347FD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499" w:type="dxa"/>
            <w:vAlign w:val="center"/>
          </w:tcPr>
          <w:p w14:paraId="5ACF9EDF" w14:textId="77777777" w:rsidR="005A6C4E" w:rsidRPr="00A347FD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A347FD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A347FD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A347FD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A347FD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Pr="00A347FD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347FD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A104D37" w14:textId="043BC43F" w:rsidR="007F7DC0" w:rsidRPr="00A347FD" w:rsidRDefault="007F7DC0" w:rsidP="007F7DC0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99E7EF2" w14:textId="7632FC8A" w:rsidR="00FC08F2" w:rsidRPr="00A347FD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A347FD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A347FD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A347FD">
        <w:rPr>
          <w:rFonts w:ascii="Open Sans" w:hAnsi="Open Sans" w:cs="Open Sans"/>
        </w:rPr>
        <w:t xml:space="preserve"> </w:t>
      </w:r>
      <w:r w:rsidRPr="00A347FD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A347FD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ED2E1A5" w14:textId="3439D5C7" w:rsidR="00497AEC" w:rsidRPr="00A347FD" w:rsidRDefault="001C49D3" w:rsidP="002C67F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A347FD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Powstanie obowiązku podatkowego u </w:t>
      </w:r>
      <w:r w:rsidR="005A3D1C" w:rsidRPr="00A347FD">
        <w:rPr>
          <w:rFonts w:ascii="Open Sans" w:hAnsi="Open Sans" w:cs="Open Sans"/>
        </w:rPr>
        <w:t>z</w:t>
      </w:r>
      <w:r w:rsidRPr="00A347FD">
        <w:rPr>
          <w:rFonts w:ascii="Open Sans" w:hAnsi="Open Sans" w:cs="Open Sans"/>
        </w:rPr>
        <w:t>amawiającego.</w:t>
      </w:r>
    </w:p>
    <w:p w14:paraId="7EE268C4" w14:textId="77777777" w:rsidR="005A6C4E" w:rsidRPr="00A347FD" w:rsidRDefault="005A6C4E" w:rsidP="005A6C4E">
      <w:pPr>
        <w:ind w:left="567" w:right="1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(wstawić </w:t>
      </w:r>
      <w:r w:rsidRPr="00A347FD">
        <w:rPr>
          <w:rFonts w:ascii="Open Sans" w:hAnsi="Open Sans" w:cs="Open Sans"/>
          <w:b/>
        </w:rPr>
        <w:t>X</w:t>
      </w:r>
      <w:r w:rsidRPr="00A347FD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A347FD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347FD">
        <w:rPr>
          <w:rFonts w:ascii="Arial" w:hAnsi="Arial" w:cs="Arial"/>
          <w:sz w:val="40"/>
          <w:szCs w:val="40"/>
        </w:rPr>
        <w:t>□</w:t>
      </w:r>
      <w:r w:rsidRPr="00A347FD">
        <w:rPr>
          <w:rFonts w:ascii="Open Sans" w:hAnsi="Open Sans" w:cs="Open Sans"/>
          <w:sz w:val="40"/>
          <w:szCs w:val="40"/>
        </w:rPr>
        <w:t xml:space="preserve"> </w:t>
      </w:r>
      <w:r w:rsidR="005A6C4E" w:rsidRPr="00A347FD">
        <w:rPr>
          <w:rFonts w:ascii="Open Sans" w:hAnsi="Open Sans" w:cs="Open Sans"/>
        </w:rPr>
        <w:t>wybór oferty nie b</w:t>
      </w:r>
      <w:r w:rsidR="005A3D1C" w:rsidRPr="00A347FD">
        <w:rPr>
          <w:rFonts w:ascii="Open Sans" w:hAnsi="Open Sans" w:cs="Open Sans"/>
        </w:rPr>
        <w:t>ędzie prowadzić do powstania u z</w:t>
      </w:r>
      <w:r w:rsidR="005A6C4E" w:rsidRPr="00A347FD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A347FD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347FD">
        <w:rPr>
          <w:rFonts w:ascii="Arial" w:hAnsi="Arial" w:cs="Arial"/>
          <w:sz w:val="40"/>
          <w:szCs w:val="40"/>
        </w:rPr>
        <w:t>□</w:t>
      </w:r>
      <w:r w:rsidRPr="00A347FD">
        <w:rPr>
          <w:rFonts w:ascii="Open Sans" w:hAnsi="Open Sans" w:cs="Open Sans"/>
          <w:sz w:val="40"/>
          <w:szCs w:val="40"/>
        </w:rPr>
        <w:t xml:space="preserve"> </w:t>
      </w:r>
      <w:r w:rsidR="005A6C4E" w:rsidRPr="00A347FD">
        <w:rPr>
          <w:rFonts w:ascii="Open Sans" w:hAnsi="Open Sans" w:cs="Open Sans"/>
        </w:rPr>
        <w:t xml:space="preserve">wybór oferty będzie prowadzić do powstania u </w:t>
      </w:r>
      <w:r w:rsidR="005A3D1C" w:rsidRPr="00A347FD">
        <w:rPr>
          <w:rFonts w:ascii="Open Sans" w:hAnsi="Open Sans" w:cs="Open Sans"/>
        </w:rPr>
        <w:t>z</w:t>
      </w:r>
      <w:r w:rsidR="005A6C4E" w:rsidRPr="00A347FD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A347FD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A347FD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A347FD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Wartość towarów/usług po</w:t>
      </w:r>
      <w:r w:rsidR="005A3D1C" w:rsidRPr="00A347FD">
        <w:rPr>
          <w:rFonts w:ascii="Open Sans" w:hAnsi="Open Sans" w:cs="Open Sans"/>
        </w:rPr>
        <w:t>wodująca obowiązek podatkowy u z</w:t>
      </w:r>
      <w:r w:rsidRPr="00A347FD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A347FD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</w:rPr>
        <w:t>_________________ zł netto**.</w:t>
      </w:r>
      <w:r w:rsidRPr="00A347FD">
        <w:rPr>
          <w:rFonts w:ascii="Open Sans" w:hAnsi="Open Sans" w:cs="Open Sans"/>
        </w:rPr>
        <w:tab/>
      </w:r>
      <w:r w:rsidRPr="00A347FD">
        <w:rPr>
          <w:rFonts w:ascii="Open Sans" w:hAnsi="Open Sans" w:cs="Open Sans"/>
        </w:rPr>
        <w:tab/>
      </w:r>
      <w:r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br/>
      </w:r>
      <w:r w:rsidR="005A3D1C" w:rsidRPr="00A347FD">
        <w:rPr>
          <w:rFonts w:ascii="Open Sans" w:hAnsi="Open Sans" w:cs="Open Sans"/>
          <w:i/>
          <w:sz w:val="18"/>
          <w:szCs w:val="18"/>
        </w:rPr>
        <w:t>** dotyczy w</w:t>
      </w:r>
      <w:r w:rsidRPr="00A347FD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A347F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17E0AEBA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D90FAA">
        <w:rPr>
          <w:rFonts w:ascii="Open Sans" w:hAnsi="Open Sans" w:cs="Open Sans"/>
          <w:i/>
          <w:sz w:val="18"/>
          <w:szCs w:val="18"/>
        </w:rPr>
        <w:t>7</w:t>
      </w:r>
      <w:r w:rsidR="00D90FAA" w:rsidRPr="00A347FD">
        <w:rPr>
          <w:rFonts w:ascii="Open Sans" w:hAnsi="Open Sans" w:cs="Open Sans"/>
          <w:i/>
          <w:sz w:val="18"/>
          <w:szCs w:val="18"/>
        </w:rPr>
        <w:t xml:space="preserve"> </w:t>
      </w:r>
      <w:r w:rsidRPr="00A347FD">
        <w:rPr>
          <w:rFonts w:ascii="Open Sans" w:hAnsi="Open Sans" w:cs="Open Sans"/>
          <w:i/>
          <w:sz w:val="18"/>
          <w:szCs w:val="18"/>
        </w:rPr>
        <w:t>ustawy o podatku</w:t>
      </w:r>
      <w:r w:rsidRPr="00A347F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Pr="00A347FD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347FD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A347FD">
        <w:rPr>
          <w:rFonts w:ascii="Open Sans" w:hAnsi="Open Sans" w:cs="Open Sans"/>
          <w:i/>
          <w:sz w:val="18"/>
          <w:szCs w:val="18"/>
        </w:rPr>
        <w:t>z</w:t>
      </w:r>
      <w:r w:rsidRPr="00A347FD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E6EF6F8" w14:textId="6BCB062F" w:rsidR="007F7DC0" w:rsidRPr="00A347FD" w:rsidRDefault="007F7DC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FC82581" w14:textId="6E6A5B85" w:rsidR="005A6C4E" w:rsidRPr="00A347FD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Oświadczam, że niewypełnienie oferty w zakresie pkt 1</w:t>
      </w:r>
      <w:r w:rsidR="001E7E5F" w:rsidRPr="00A347FD">
        <w:rPr>
          <w:rFonts w:ascii="Open Sans" w:hAnsi="Open Sans" w:cs="Open Sans"/>
        </w:rPr>
        <w:t>2</w:t>
      </w:r>
      <w:r w:rsidRPr="00A347FD">
        <w:rPr>
          <w:rFonts w:ascii="Open Sans" w:hAnsi="Open Sans" w:cs="Open Sans"/>
        </w:rPr>
        <w:t xml:space="preserve"> </w:t>
      </w:r>
      <w:r w:rsidR="00642271" w:rsidRPr="00A347FD">
        <w:rPr>
          <w:rFonts w:ascii="Open Sans" w:hAnsi="Open Sans" w:cs="Open Sans"/>
        </w:rPr>
        <w:t>oznacza, że jej złożenie</w:t>
      </w:r>
      <w:r w:rsidR="00642271" w:rsidRPr="00A347FD">
        <w:rPr>
          <w:rFonts w:ascii="Open Sans" w:hAnsi="Open Sans" w:cs="Open Sans"/>
        </w:rPr>
        <w:br/>
      </w:r>
      <w:r w:rsidRPr="00A347FD">
        <w:rPr>
          <w:rFonts w:ascii="Open Sans" w:hAnsi="Open Sans" w:cs="Open Sans"/>
        </w:rPr>
        <w:t>nie prowadzi do powstania ob</w:t>
      </w:r>
      <w:r w:rsidR="005A3D1C" w:rsidRPr="00A347FD">
        <w:rPr>
          <w:rFonts w:ascii="Open Sans" w:hAnsi="Open Sans" w:cs="Open Sans"/>
        </w:rPr>
        <w:t>owiązku podatkowego po stronie z</w:t>
      </w:r>
      <w:r w:rsidRPr="00A347FD">
        <w:rPr>
          <w:rFonts w:ascii="Open Sans" w:hAnsi="Open Sans" w:cs="Open Sans"/>
        </w:rPr>
        <w:t>amawiającego.</w:t>
      </w:r>
    </w:p>
    <w:p w14:paraId="18972E04" w14:textId="6ABD4BC7" w:rsidR="004F5D2C" w:rsidRPr="00A347FD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D6B9530" w14:textId="77777777" w:rsidR="006C50FF" w:rsidRPr="00A347FD" w:rsidRDefault="006C50FF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347FD" w:rsidRPr="00A347FD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A347FD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347FD" w:rsidRPr="00A347FD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A347FD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A347FD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A347FD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A347FD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A347FD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A347FD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A347FD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Pr="00A347FD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1" w:name="RANGE!A2:E63"/>
    </w:p>
    <w:p w14:paraId="1320E09F" w14:textId="6F7367D9" w:rsidR="00805D98" w:rsidRPr="00A347FD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br w:type="page"/>
      </w:r>
    </w:p>
    <w:bookmarkEnd w:id="1"/>
    <w:p w14:paraId="7FEE8AA9" w14:textId="0D3F387D" w:rsidR="00DE15CB" w:rsidRPr="00A347FD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                                                                                                                                      </w:t>
      </w:r>
      <w:r w:rsidR="00DE15CB" w:rsidRPr="00A347FD">
        <w:rPr>
          <w:rFonts w:ascii="Open Sans" w:hAnsi="Open Sans" w:cs="Open Sans"/>
        </w:rPr>
        <w:t>Załącznik nr 2 do SIWZ</w:t>
      </w:r>
    </w:p>
    <w:p w14:paraId="7D4A766B" w14:textId="77777777" w:rsidR="00DE15CB" w:rsidRPr="00A347FD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2C76D9F4" w:rsidR="00DE15CB" w:rsidRPr="004B0A83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B0A83">
        <w:rPr>
          <w:rFonts w:ascii="Open Sans" w:hAnsi="Open Sans" w:cs="Open Sans"/>
        </w:rPr>
        <w:t xml:space="preserve">OŚWIADCZENIE O NIEPODLEGANIU WYKLUCZENIU </w:t>
      </w:r>
    </w:p>
    <w:p w14:paraId="57979858" w14:textId="77777777" w:rsidR="008F6E61" w:rsidRPr="00A347FD" w:rsidRDefault="008F6E61" w:rsidP="00320A3F">
      <w:pPr>
        <w:spacing w:before="120" w:after="120"/>
        <w:jc w:val="center"/>
        <w:rPr>
          <w:rFonts w:ascii="Open Sans" w:hAnsi="Open Sans" w:cs="Open Sans"/>
        </w:rPr>
      </w:pPr>
    </w:p>
    <w:p w14:paraId="7B9B1B8B" w14:textId="31A1E7C9" w:rsidR="00B66E11" w:rsidRPr="00A347FD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A347FD">
        <w:rPr>
          <w:rFonts w:ascii="Open Sans" w:hAnsi="Open Sans" w:cs="Open Sans"/>
        </w:rPr>
        <w:t>t.j</w:t>
      </w:r>
      <w:proofErr w:type="spellEnd"/>
      <w:r w:rsidR="00C4262B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 xml:space="preserve">), pod nazwą: </w:t>
      </w:r>
    </w:p>
    <w:p w14:paraId="6621AAE1" w14:textId="77777777" w:rsidR="00B222E2" w:rsidRPr="00A347FD" w:rsidRDefault="00B222E2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8"/>
          <w:szCs w:val="8"/>
        </w:rPr>
      </w:pPr>
    </w:p>
    <w:p w14:paraId="2C11C59A" w14:textId="77777777" w:rsidR="009C54C8" w:rsidRPr="004B0A83" w:rsidRDefault="009C54C8" w:rsidP="00EA6D9E">
      <w:pPr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 xml:space="preserve">Nasadzenia zastępcze drzew i krzewów w ramach zadania pn.: </w:t>
      </w:r>
    </w:p>
    <w:p w14:paraId="16D9ED6E" w14:textId="7192363B" w:rsidR="00BB6334" w:rsidRPr="004B0A83" w:rsidRDefault="009C54C8" w:rsidP="00EA6D9E">
      <w:pPr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>Budowa miejsc parkingowych w ul. Smoluchowskiego w Gdańsku</w:t>
      </w:r>
    </w:p>
    <w:p w14:paraId="5CED214F" w14:textId="77777777" w:rsidR="009C54C8" w:rsidRPr="00B12D81" w:rsidRDefault="009C54C8" w:rsidP="00EA6D9E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A7B3968" w14:textId="77777777" w:rsidR="008F6E61" w:rsidRPr="004B0A83" w:rsidRDefault="008F6E61" w:rsidP="00225A4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54561050" w14:textId="77777777" w:rsidR="008F6E61" w:rsidRPr="004B0A83" w:rsidRDefault="008F6E61" w:rsidP="00225A4C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14:paraId="4D737311" w14:textId="6353033B" w:rsidR="00DE15CB" w:rsidRPr="004B0A83" w:rsidRDefault="00DE15CB" w:rsidP="00225A4C">
      <w:pPr>
        <w:pStyle w:val="pkt"/>
        <w:spacing w:before="0" w:after="0"/>
        <w:ind w:left="0" w:firstLine="0"/>
      </w:pPr>
      <w:r w:rsidRPr="004B0A83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wykluczeniu.</w:t>
      </w:r>
    </w:p>
    <w:p w14:paraId="7DA8BFBE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A347FD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347FD" w:rsidRPr="00A347FD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A347FD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A347FD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A347FD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A347FD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A347FD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A347FD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A347FD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A347FD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A347FD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A347FD" w:rsidSect="00FA49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993" w:left="1418" w:header="851" w:footer="455" w:gutter="0"/>
          <w:cols w:space="708"/>
          <w:noEndnote/>
          <w:docGrid w:linePitch="360"/>
        </w:sectPr>
      </w:pPr>
    </w:p>
    <w:p w14:paraId="4175849A" w14:textId="77777777" w:rsidR="00D262B5" w:rsidRPr="00EA6D9E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color w:val="FF0000"/>
        </w:rPr>
      </w:pPr>
    </w:p>
    <w:p w14:paraId="3736F340" w14:textId="4C73C425" w:rsidR="008D0F68" w:rsidRPr="004B0A83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B0A83">
        <w:rPr>
          <w:rFonts w:ascii="Open Sans" w:hAnsi="Open Sans" w:cs="Open Sans"/>
        </w:rPr>
        <w:t xml:space="preserve">Załącznik nr </w:t>
      </w:r>
      <w:r w:rsidR="008F6E61" w:rsidRPr="004B0A83">
        <w:rPr>
          <w:rFonts w:ascii="Open Sans" w:hAnsi="Open Sans" w:cs="Open Sans"/>
        </w:rPr>
        <w:t>3</w:t>
      </w:r>
      <w:r w:rsidRPr="004B0A83">
        <w:rPr>
          <w:rFonts w:ascii="Open Sans" w:hAnsi="Open Sans" w:cs="Open Sans"/>
        </w:rPr>
        <w:t xml:space="preserve"> do SIWZ</w:t>
      </w:r>
    </w:p>
    <w:p w14:paraId="521EBED6" w14:textId="77777777" w:rsidR="008D0F68" w:rsidRPr="00A347FD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A347FD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OŚWIADCZENIE WYKONAWCY O NIEZALEGANIU Z OPŁACANIEM</w:t>
      </w:r>
      <w:r w:rsidRPr="00A347FD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A347F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347FD">
        <w:rPr>
          <w:rFonts w:ascii="Open Sans" w:hAnsi="Open Sans" w:cs="Open Sans"/>
          <w:snapToGrid w:val="0"/>
        </w:rPr>
        <w:t>(</w:t>
      </w:r>
      <w:proofErr w:type="spellStart"/>
      <w:r w:rsidR="00C4262B" w:rsidRPr="00A347FD">
        <w:rPr>
          <w:rFonts w:ascii="Open Sans" w:hAnsi="Open Sans" w:cs="Open Sans"/>
        </w:rPr>
        <w:t>t.j</w:t>
      </w:r>
      <w:proofErr w:type="spellEnd"/>
      <w:r w:rsidR="00C4262B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>), pod nazwą:</w:t>
      </w:r>
      <w:r w:rsidRPr="00A347FD">
        <w:rPr>
          <w:rFonts w:ascii="Open Sans" w:hAnsi="Open Sans" w:cs="Open Sans"/>
          <w:b/>
          <w:bCs/>
        </w:rPr>
        <w:t xml:space="preserve"> </w:t>
      </w:r>
    </w:p>
    <w:p w14:paraId="557EFAE3" w14:textId="77777777" w:rsidR="00320A3F" w:rsidRPr="00A347FD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27EAED29" w14:textId="2B3FB819" w:rsidR="008F6E61" w:rsidRPr="004B0A83" w:rsidRDefault="008F6E61">
      <w:pPr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>Nasadzenia zastępcze drzew i krzewów w ramach zadania pn.:</w:t>
      </w:r>
    </w:p>
    <w:p w14:paraId="10B28BFE" w14:textId="7A990646" w:rsidR="00923685" w:rsidRPr="00B12D81" w:rsidRDefault="008F6E61" w:rsidP="00EA6D9E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>Budowa miejsc parkingowych w ul. Smoluchowskiego w Gdańsku</w:t>
      </w:r>
    </w:p>
    <w:p w14:paraId="505ECB88" w14:textId="77777777" w:rsidR="00237C4A" w:rsidRPr="00A347FD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34FF5B0F" w:rsidR="008D0F68" w:rsidRPr="00A347FD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A347FD">
        <w:rPr>
          <w:rFonts w:ascii="Open Sans" w:hAnsi="Open Sans" w:cs="Open Sans"/>
          <w:snapToGrid w:val="0"/>
        </w:rPr>
        <w:t xml:space="preserve"> </w:t>
      </w:r>
      <w:r w:rsidRPr="00A347FD">
        <w:rPr>
          <w:rFonts w:ascii="Open Sans" w:hAnsi="Open Sans" w:cs="Open Sans"/>
          <w:snapToGrid w:val="0"/>
        </w:rPr>
        <w:t>w ustawie</w:t>
      </w:r>
      <w:r w:rsidR="0051146A">
        <w:rPr>
          <w:rFonts w:ascii="Open Sans" w:hAnsi="Open Sans" w:cs="Open Sans"/>
          <w:snapToGrid w:val="0"/>
        </w:rPr>
        <w:br/>
      </w:r>
      <w:r w:rsidRPr="00A347FD">
        <w:rPr>
          <w:rFonts w:ascii="Open Sans" w:hAnsi="Open Sans" w:cs="Open Sans"/>
          <w:snapToGrid w:val="0"/>
        </w:rPr>
        <w:t>z dnia 12 stycznia 1991 r. o podatkach i opłatach lokalnych (Dz. U. z 201</w:t>
      </w:r>
      <w:r w:rsidR="005C6F77">
        <w:rPr>
          <w:rFonts w:ascii="Open Sans" w:hAnsi="Open Sans" w:cs="Open Sans"/>
          <w:snapToGrid w:val="0"/>
        </w:rPr>
        <w:t>8</w:t>
      </w:r>
      <w:r w:rsidRPr="00A347FD">
        <w:rPr>
          <w:rFonts w:ascii="Open Sans" w:hAnsi="Open Sans" w:cs="Open Sans"/>
          <w:snapToGrid w:val="0"/>
        </w:rPr>
        <w:t xml:space="preserve"> r.</w:t>
      </w:r>
      <w:r w:rsidR="001C386A" w:rsidRPr="00A347FD">
        <w:rPr>
          <w:rFonts w:ascii="Open Sans" w:hAnsi="Open Sans" w:cs="Open Sans"/>
          <w:snapToGrid w:val="0"/>
        </w:rPr>
        <w:t xml:space="preserve"> </w:t>
      </w:r>
      <w:r w:rsidRPr="00A347FD">
        <w:rPr>
          <w:rFonts w:ascii="Open Sans" w:hAnsi="Open Sans" w:cs="Open Sans"/>
          <w:snapToGrid w:val="0"/>
        </w:rPr>
        <w:t>poz.</w:t>
      </w:r>
      <w:r w:rsidR="005C6F77">
        <w:rPr>
          <w:rFonts w:ascii="Open Sans" w:hAnsi="Open Sans" w:cs="Open Sans"/>
          <w:snapToGrid w:val="0"/>
        </w:rPr>
        <w:t xml:space="preserve"> </w:t>
      </w:r>
      <w:r w:rsidR="00550854" w:rsidRPr="00A347FD">
        <w:rPr>
          <w:rFonts w:ascii="Open Sans" w:hAnsi="Open Sans" w:cs="Open Sans"/>
          <w:snapToGrid w:val="0"/>
        </w:rPr>
        <w:t>1</w:t>
      </w:r>
      <w:r w:rsidR="005C6F77">
        <w:rPr>
          <w:rFonts w:ascii="Open Sans" w:hAnsi="Open Sans" w:cs="Open Sans"/>
          <w:snapToGrid w:val="0"/>
        </w:rPr>
        <w:t>44</w:t>
      </w:r>
      <w:r w:rsidR="00550854" w:rsidRPr="00A347FD">
        <w:rPr>
          <w:rFonts w:ascii="Open Sans" w:hAnsi="Open Sans" w:cs="Open Sans"/>
          <w:snapToGrid w:val="0"/>
        </w:rPr>
        <w:t>5</w:t>
      </w:r>
      <w:r w:rsidR="00227956" w:rsidRPr="00A347FD">
        <w:rPr>
          <w:rFonts w:ascii="Open Sans" w:hAnsi="Open Sans" w:cs="Open Sans"/>
          <w:snapToGrid w:val="0"/>
        </w:rPr>
        <w:t xml:space="preserve"> z </w:t>
      </w:r>
      <w:proofErr w:type="spellStart"/>
      <w:r w:rsidR="00227956" w:rsidRPr="00A347FD">
        <w:rPr>
          <w:rFonts w:ascii="Open Sans" w:hAnsi="Open Sans" w:cs="Open Sans"/>
          <w:snapToGrid w:val="0"/>
        </w:rPr>
        <w:t>późn</w:t>
      </w:r>
      <w:proofErr w:type="spellEnd"/>
      <w:r w:rsidR="00227956" w:rsidRPr="00A347FD">
        <w:rPr>
          <w:rFonts w:ascii="Open Sans" w:hAnsi="Open Sans" w:cs="Open Sans"/>
          <w:snapToGrid w:val="0"/>
        </w:rPr>
        <w:t>. zm.</w:t>
      </w:r>
      <w:r w:rsidRPr="00A347FD">
        <w:rPr>
          <w:rFonts w:ascii="Open Sans" w:hAnsi="Open Sans" w:cs="Open Sans"/>
          <w:snapToGrid w:val="0"/>
        </w:rPr>
        <w:t>)</w:t>
      </w:r>
      <w:r w:rsidRPr="00A347FD">
        <w:rPr>
          <w:rFonts w:ascii="Open Sans" w:hAnsi="Open Sans" w:cs="Open Sans"/>
        </w:rPr>
        <w:t>.</w:t>
      </w:r>
    </w:p>
    <w:p w14:paraId="4B204B20" w14:textId="77777777" w:rsidR="008D0F68" w:rsidRPr="00A347FD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47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111"/>
      </w:tblGrid>
      <w:tr w:rsidR="00A347FD" w:rsidRPr="00A347FD" w14:paraId="2A76E531" w14:textId="77777777" w:rsidTr="00FA497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A347FD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347F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674380BE" w14:textId="77777777" w:rsidTr="00FA4971">
        <w:trPr>
          <w:trHeight w:val="290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A347FD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1E310611" w14:textId="77777777" w:rsidTr="00FA497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A347FD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A347FD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A347FD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71555F82" w14:textId="77777777" w:rsidTr="00FA497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A347FD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A347FD" w14:paraId="0C45680E" w14:textId="77777777" w:rsidTr="00FA497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A347FD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A347FD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A347FD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Pr="00A347FD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br w:type="page"/>
      </w:r>
    </w:p>
    <w:p w14:paraId="0FF00A1C" w14:textId="4F8BF98D" w:rsidR="00E23606" w:rsidRPr="00A347FD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Załącznik nr </w:t>
      </w:r>
      <w:r w:rsidR="008F6E61">
        <w:rPr>
          <w:rFonts w:ascii="Open Sans" w:hAnsi="Open Sans" w:cs="Open Sans"/>
        </w:rPr>
        <w:t>4</w:t>
      </w:r>
      <w:r w:rsidR="00E23606" w:rsidRPr="00A347FD">
        <w:rPr>
          <w:rFonts w:ascii="Open Sans" w:hAnsi="Open Sans" w:cs="Open Sans"/>
        </w:rPr>
        <w:t xml:space="preserve"> do SIWZ</w:t>
      </w:r>
    </w:p>
    <w:p w14:paraId="06C07F8F" w14:textId="77777777" w:rsidR="00E23606" w:rsidRPr="00A347FD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A347FD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347FD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A347FD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OŚWIADCZENIE WYKONAWCY O PRZYNALEŻNOŚCI ALBO BRAKU PRZYNALEŻNOŚCI</w:t>
      </w:r>
      <w:r w:rsidRPr="00A347FD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Pr="00A347FD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A347F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A347FD">
        <w:rPr>
          <w:rFonts w:ascii="Open Sans" w:hAnsi="Open Sans" w:cs="Open Sans"/>
        </w:rPr>
        <w:t>t.j</w:t>
      </w:r>
      <w:proofErr w:type="spellEnd"/>
      <w:r w:rsidR="009964CF" w:rsidRPr="00A347FD">
        <w:rPr>
          <w:rFonts w:ascii="Open Sans" w:hAnsi="Open Sans" w:cs="Open Sans"/>
        </w:rPr>
        <w:t>. Dz. U. z 2017 r. poz. 1579</w:t>
      </w:r>
      <w:r w:rsidR="004509DE" w:rsidRPr="00A347FD">
        <w:rPr>
          <w:rFonts w:ascii="Open Sans" w:hAnsi="Open Sans" w:cs="Open Sans"/>
        </w:rPr>
        <w:t xml:space="preserve"> z </w:t>
      </w:r>
      <w:proofErr w:type="spellStart"/>
      <w:r w:rsidR="004509DE" w:rsidRPr="00A347FD">
        <w:rPr>
          <w:rFonts w:ascii="Open Sans" w:hAnsi="Open Sans" w:cs="Open Sans"/>
        </w:rPr>
        <w:t>późn</w:t>
      </w:r>
      <w:proofErr w:type="spellEnd"/>
      <w:r w:rsidR="004509DE" w:rsidRPr="00A347FD">
        <w:rPr>
          <w:rFonts w:ascii="Open Sans" w:hAnsi="Open Sans" w:cs="Open Sans"/>
        </w:rPr>
        <w:t>. zm.</w:t>
      </w:r>
      <w:r w:rsidRPr="00A347FD">
        <w:rPr>
          <w:rFonts w:ascii="Open Sans" w:hAnsi="Open Sans" w:cs="Open Sans"/>
        </w:rPr>
        <w:t>), pod nazwą:</w:t>
      </w:r>
      <w:r w:rsidR="00C04C6F" w:rsidRPr="00A347FD">
        <w:rPr>
          <w:rFonts w:ascii="Open Sans" w:hAnsi="Open Sans" w:cs="Open Sans"/>
          <w:b/>
        </w:rPr>
        <w:t xml:space="preserve"> </w:t>
      </w:r>
    </w:p>
    <w:p w14:paraId="39734F26" w14:textId="77777777" w:rsidR="008F6E61" w:rsidRPr="00A347FD" w:rsidRDefault="008F6E61" w:rsidP="00EA6D9E">
      <w:pPr>
        <w:rPr>
          <w:rFonts w:ascii="Open Sans" w:hAnsi="Open Sans" w:cs="Open Sans"/>
          <w:b/>
          <w:sz w:val="22"/>
          <w:szCs w:val="22"/>
        </w:rPr>
      </w:pPr>
    </w:p>
    <w:p w14:paraId="2D790CFD" w14:textId="17B02F49" w:rsidR="008F6E61" w:rsidRPr="004B0A83" w:rsidRDefault="008F6E61">
      <w:pPr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>Nasadzenia zastępcze drzew i krzewów w ramach zadania pn.:</w:t>
      </w:r>
    </w:p>
    <w:p w14:paraId="29BECB13" w14:textId="17F403A7" w:rsidR="00B222E2" w:rsidRPr="004B0A83" w:rsidRDefault="008F6E61" w:rsidP="00EA6D9E">
      <w:pPr>
        <w:jc w:val="center"/>
        <w:rPr>
          <w:rFonts w:ascii="Open Sans" w:hAnsi="Open Sans" w:cs="Open Sans"/>
          <w:b/>
        </w:rPr>
      </w:pPr>
      <w:r w:rsidRPr="004B0A83">
        <w:rPr>
          <w:rFonts w:ascii="Open Sans" w:hAnsi="Open Sans" w:cs="Open Sans"/>
          <w:b/>
        </w:rPr>
        <w:t>Budowa miejsc parkingowych w ul. Smoluchowskiego w Gdańsku</w:t>
      </w:r>
    </w:p>
    <w:p w14:paraId="13081DFE" w14:textId="77777777" w:rsidR="008F6E61" w:rsidRPr="00A347FD" w:rsidRDefault="008F6E61" w:rsidP="00EA6D9E">
      <w:pPr>
        <w:jc w:val="both"/>
        <w:rPr>
          <w:rFonts w:ascii="Open Sans" w:hAnsi="Open Sans" w:cs="Open Sans"/>
          <w:b/>
        </w:rPr>
      </w:pPr>
    </w:p>
    <w:p w14:paraId="175416C7" w14:textId="77777777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przynależę</w:t>
      </w:r>
      <w:r w:rsidRPr="00A347F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A347FD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A347FD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C414EBC" w14:textId="77777777" w:rsidR="00046D2A" w:rsidRPr="00A347FD" w:rsidRDefault="00E23606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BE6CC59" w:rsidR="00E23606" w:rsidRPr="00A347FD" w:rsidRDefault="00046D2A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  <w:r w:rsidR="00E23606" w:rsidRPr="00A347FD">
        <w:rPr>
          <w:rFonts w:ascii="Open Sans" w:hAnsi="Open Sans" w:cs="Open Sans"/>
        </w:rPr>
        <w:t>*</w:t>
      </w:r>
    </w:p>
    <w:p w14:paraId="0D43F343" w14:textId="77777777" w:rsidR="00E23606" w:rsidRPr="00A347FD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nie przynależę</w:t>
      </w:r>
      <w:r w:rsidRPr="00A347F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A347FD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A347FD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A347FD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0E30412F" w:rsidR="00E23606" w:rsidRPr="00A347FD" w:rsidRDefault="00E23606" w:rsidP="00046D2A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4715255E" w14:textId="77777777" w:rsidR="00E23606" w:rsidRPr="00A347FD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603A7A8D" w:rsidR="00E23606" w:rsidRPr="00A347FD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 xml:space="preserve">Oświadczam, że </w:t>
      </w:r>
      <w:r w:rsidRPr="00A347FD">
        <w:rPr>
          <w:rFonts w:ascii="Open Sans" w:hAnsi="Open Sans" w:cs="Open Sans"/>
          <w:u w:val="single"/>
        </w:rPr>
        <w:t>nie przynależę do żadnej grupy kapitałowej</w:t>
      </w:r>
      <w:r w:rsidR="00046D2A" w:rsidRPr="00A347FD">
        <w:rPr>
          <w:rFonts w:ascii="Open Sans" w:hAnsi="Open Sans" w:cs="Open Sans"/>
          <w:u w:val="single"/>
        </w:rPr>
        <w:t xml:space="preserve"> </w:t>
      </w:r>
      <w:r w:rsidR="00046D2A" w:rsidRPr="00A347FD">
        <w:rPr>
          <w:rFonts w:ascii="Open Sans" w:hAnsi="Open Sans" w:cs="Open Sans"/>
        </w:rPr>
        <w:t xml:space="preserve"> </w:t>
      </w:r>
      <w:r w:rsidRPr="00A347FD">
        <w:rPr>
          <w:rFonts w:ascii="Open Sans" w:hAnsi="Open Sans" w:cs="Open Sans"/>
        </w:rPr>
        <w:t>*</w:t>
      </w:r>
    </w:p>
    <w:p w14:paraId="7E116CE2" w14:textId="77777777" w:rsidR="00227956" w:rsidRPr="00A347FD" w:rsidRDefault="00227956" w:rsidP="00E23606">
      <w:pPr>
        <w:jc w:val="both"/>
        <w:rPr>
          <w:rFonts w:ascii="Open Sans" w:hAnsi="Open Sans" w:cs="Open Sans"/>
          <w:i/>
        </w:rPr>
      </w:pPr>
    </w:p>
    <w:p w14:paraId="795DE738" w14:textId="77777777" w:rsidR="00E23606" w:rsidRPr="00A347FD" w:rsidRDefault="00E23606" w:rsidP="00E23606">
      <w:pPr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  <w:i/>
        </w:rPr>
        <w:t>(*) niepotrzebne skreślić</w:t>
      </w:r>
    </w:p>
    <w:p w14:paraId="7D8B15E1" w14:textId="77777777" w:rsidR="00227956" w:rsidRPr="00A347FD" w:rsidRDefault="00227956" w:rsidP="00E23606">
      <w:pPr>
        <w:spacing w:before="120" w:after="120"/>
        <w:jc w:val="both"/>
        <w:rPr>
          <w:rFonts w:ascii="Open Sans" w:hAnsi="Open Sans" w:cs="Open Sans"/>
          <w:sz w:val="4"/>
          <w:szCs w:val="4"/>
        </w:rPr>
      </w:pPr>
    </w:p>
    <w:p w14:paraId="227C425C" w14:textId="77777777" w:rsidR="00E23606" w:rsidRPr="00A347FD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W przypadku przynależności do tej samej grupy kapitałowej wykonawca może złożyć</w:t>
      </w:r>
      <w:r w:rsidRPr="00A347F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345397ED" w:rsidR="00A9180E" w:rsidRPr="00A347FD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A347FD">
        <w:rPr>
          <w:rFonts w:ascii="Open Sans" w:hAnsi="Open Sans" w:cs="Open Sans"/>
        </w:rPr>
        <w:t>Przez grupę kapitałową należy rozumieć grupę w rozumieniu ustawy z dnia 16 lutego 2007 r.</w:t>
      </w:r>
      <w:r w:rsidRPr="00A347FD">
        <w:rPr>
          <w:rFonts w:ascii="Open Sans" w:hAnsi="Open Sans" w:cs="Open Sans"/>
        </w:rPr>
        <w:br/>
        <w:t>o ochronie konkurencji i konsumentów (Dz. U. z 201</w:t>
      </w:r>
      <w:r w:rsidR="005C6F77">
        <w:rPr>
          <w:rFonts w:ascii="Open Sans" w:hAnsi="Open Sans" w:cs="Open Sans"/>
        </w:rPr>
        <w:t>8</w:t>
      </w:r>
      <w:r w:rsidRPr="00A347FD">
        <w:rPr>
          <w:rFonts w:ascii="Open Sans" w:hAnsi="Open Sans" w:cs="Open Sans"/>
        </w:rPr>
        <w:t xml:space="preserve"> r. poz. </w:t>
      </w:r>
      <w:r w:rsidR="005C6F77">
        <w:rPr>
          <w:rFonts w:ascii="Open Sans" w:hAnsi="Open Sans" w:cs="Open Sans"/>
        </w:rPr>
        <w:t>7</w:t>
      </w:r>
      <w:r w:rsidRPr="00A347FD">
        <w:rPr>
          <w:rFonts w:ascii="Open Sans" w:hAnsi="Open Sans" w:cs="Open Sans"/>
        </w:rPr>
        <w:t>9</w:t>
      </w:r>
      <w:r w:rsidR="005C6F77">
        <w:rPr>
          <w:rFonts w:ascii="Open Sans" w:hAnsi="Open Sans" w:cs="Open Sans"/>
        </w:rPr>
        <w:t>8</w:t>
      </w:r>
      <w:r w:rsidRPr="00A347FD">
        <w:rPr>
          <w:rFonts w:ascii="Open Sans" w:hAnsi="Open Sans" w:cs="Open Sans"/>
        </w:rPr>
        <w:t xml:space="preserve"> </w:t>
      </w:r>
      <w:proofErr w:type="spellStart"/>
      <w:r w:rsidRPr="00A347FD">
        <w:rPr>
          <w:rFonts w:ascii="Open Sans" w:hAnsi="Open Sans" w:cs="Open Sans"/>
        </w:rPr>
        <w:t>t.j</w:t>
      </w:r>
      <w:proofErr w:type="spellEnd"/>
      <w:r w:rsidRPr="00A347FD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347FD" w:rsidRPr="00A347FD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A347FD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A347FD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347FD" w:rsidRPr="00A347FD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A347FD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347FD" w:rsidRPr="00A347FD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A347FD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A347FD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A347FD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347FD" w:rsidRPr="00A347FD" w14:paraId="30065505" w14:textId="77777777" w:rsidTr="00FA4971">
        <w:trPr>
          <w:trHeight w:hRule="exact" w:val="694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A347FD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A347FD" w14:paraId="34B10C9C" w14:textId="77777777" w:rsidTr="00FA4971">
        <w:trPr>
          <w:trHeight w:hRule="exact" w:val="70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A347FD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347F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A347FD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434623E" w14:textId="77777777" w:rsidR="00952AF7" w:rsidRPr="008F6E61" w:rsidRDefault="00952AF7" w:rsidP="00EA6D9E">
      <w:pPr>
        <w:rPr>
          <w:rFonts w:ascii="Open Sans" w:hAnsi="Open Sans" w:cs="Open Sans"/>
          <w:sz w:val="18"/>
          <w:szCs w:val="18"/>
        </w:rPr>
      </w:pPr>
    </w:p>
    <w:sectPr w:rsidR="00952AF7" w:rsidRPr="008F6E61" w:rsidSect="0076093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0" w:right="1418" w:bottom="1418" w:left="993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494C65" w15:done="0"/>
  <w15:commentEx w15:paraId="22CFE5C5" w15:done="0"/>
  <w15:commentEx w15:paraId="7BCC2760" w15:done="0"/>
  <w15:commentEx w15:paraId="45A76DF0" w15:paraIdParent="7BCC2760" w15:done="0"/>
  <w15:commentEx w15:paraId="31D3C7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94C65" w16cid:durableId="1F7CB91E"/>
  <w16cid:commentId w16cid:paraId="22CFE5C5" w16cid:durableId="1F7CB91F"/>
  <w16cid:commentId w16cid:paraId="7BCC2760" w16cid:durableId="1F7CB920"/>
  <w16cid:commentId w16cid:paraId="31D3C760" w16cid:durableId="1F7CB9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4A94" w14:textId="77777777" w:rsidR="004B300E" w:rsidRDefault="004B300E">
      <w:r>
        <w:separator/>
      </w:r>
    </w:p>
  </w:endnote>
  <w:endnote w:type="continuationSeparator" w:id="0">
    <w:p w14:paraId="1563B502" w14:textId="77777777" w:rsidR="004B300E" w:rsidRDefault="004B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605F71" w:rsidRDefault="00605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605F71" w:rsidRDefault="00605F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605F71" w:rsidRPr="004011A8" w:rsidRDefault="00605F7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451485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605F71" w:rsidRPr="002508A2" w:rsidRDefault="00605F7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605F71" w:rsidRDefault="00605F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605F71" w:rsidRPr="00F36FEF" w:rsidRDefault="00605F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605F71" w:rsidRDefault="00605F7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605F71" w:rsidRDefault="00605F7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605F71" w:rsidRDefault="00605F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605F71" w:rsidRDefault="00605F71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605F71" w:rsidRPr="004146BA" w:rsidRDefault="00605F71" w:rsidP="001935D6">
        <w:pPr>
          <w:pStyle w:val="Stopka"/>
          <w:jc w:val="center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451485">
          <w:rPr>
            <w:rFonts w:ascii="Open Sans" w:hAnsi="Open Sans" w:cs="Open Sans"/>
            <w:noProof/>
          </w:rPr>
          <w:t>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605F71" w:rsidRPr="002508A2" w:rsidRDefault="00605F7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605F71" w:rsidRDefault="00605F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605F71" w:rsidRPr="00F36FEF" w:rsidRDefault="00605F7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605F71" w:rsidRDefault="00605F7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605F71" w:rsidRDefault="00605F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B2FD5" w14:textId="77777777" w:rsidR="004B300E" w:rsidRDefault="004B300E">
      <w:r>
        <w:separator/>
      </w:r>
    </w:p>
  </w:footnote>
  <w:footnote w:type="continuationSeparator" w:id="0">
    <w:p w14:paraId="67350A43" w14:textId="77777777" w:rsidR="004B300E" w:rsidRDefault="004B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605F71" w:rsidRDefault="00605F7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605F71" w:rsidRDefault="00605F7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6117069D" w:rsidR="00605F71" w:rsidRPr="001A124B" w:rsidRDefault="00605F7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266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790B" w14:textId="77777777" w:rsidR="005C6F77" w:rsidRDefault="005C6F77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605F71" w:rsidRDefault="00605F7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605F71" w:rsidRDefault="00605F71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4947C3F1" w:rsidR="00605F71" w:rsidRPr="00C10D2C" w:rsidRDefault="00605F7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I/PN/266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0F49CA"/>
    <w:multiLevelType w:val="multilevel"/>
    <w:tmpl w:val="59D84AB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1C74CB"/>
    <w:multiLevelType w:val="hybridMultilevel"/>
    <w:tmpl w:val="677C81DE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4AF315FB"/>
    <w:multiLevelType w:val="multilevel"/>
    <w:tmpl w:val="443C21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720"/>
      </w:pPr>
      <w:rPr>
        <w:rFonts w:ascii="Open Sans" w:hAnsi="Open Sans" w:cs="Open San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2160"/>
      </w:pPr>
      <w:rPr>
        <w:rFonts w:hint="default"/>
      </w:rPr>
    </w:lvl>
  </w:abstractNum>
  <w:abstractNum w:abstractNumId="4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4755A3"/>
    <w:multiLevelType w:val="hybridMultilevel"/>
    <w:tmpl w:val="B6845EF6"/>
    <w:lvl w:ilvl="0" w:tplc="56821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657A55F9"/>
    <w:multiLevelType w:val="multilevel"/>
    <w:tmpl w:val="EF10FB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6C622FB9"/>
    <w:multiLevelType w:val="hybridMultilevel"/>
    <w:tmpl w:val="5D9E0634"/>
    <w:lvl w:ilvl="0" w:tplc="C832B9C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778EFA10">
      <w:start w:val="1"/>
      <w:numFmt w:val="decimal"/>
      <w:lvlText w:val="%2)"/>
      <w:lvlJc w:val="left"/>
      <w:pPr>
        <w:ind w:left="2073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6FA15274"/>
    <w:multiLevelType w:val="hybridMultilevel"/>
    <w:tmpl w:val="83086A84"/>
    <w:lvl w:ilvl="0" w:tplc="BA0E3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2"/>
  </w:num>
  <w:num w:numId="3">
    <w:abstractNumId w:val="58"/>
  </w:num>
  <w:num w:numId="4">
    <w:abstractNumId w:val="43"/>
  </w:num>
  <w:num w:numId="5">
    <w:abstractNumId w:val="29"/>
  </w:num>
  <w:num w:numId="6">
    <w:abstractNumId w:val="59"/>
  </w:num>
  <w:num w:numId="7">
    <w:abstractNumId w:val="22"/>
  </w:num>
  <w:num w:numId="8">
    <w:abstractNumId w:val="42"/>
  </w:num>
  <w:num w:numId="9">
    <w:abstractNumId w:val="51"/>
  </w:num>
  <w:num w:numId="10">
    <w:abstractNumId w:val="20"/>
  </w:num>
  <w:num w:numId="11">
    <w:abstractNumId w:val="53"/>
  </w:num>
  <w:num w:numId="12">
    <w:abstractNumId w:val="24"/>
  </w:num>
  <w:num w:numId="13">
    <w:abstractNumId w:val="46"/>
  </w:num>
  <w:num w:numId="14">
    <w:abstractNumId w:val="40"/>
  </w:num>
  <w:num w:numId="15">
    <w:abstractNumId w:val="60"/>
  </w:num>
  <w:num w:numId="16">
    <w:abstractNumId w:val="27"/>
  </w:num>
  <w:num w:numId="17">
    <w:abstractNumId w:val="15"/>
  </w:num>
  <w:num w:numId="18">
    <w:abstractNumId w:val="31"/>
  </w:num>
  <w:num w:numId="19">
    <w:abstractNumId w:val="63"/>
  </w:num>
  <w:num w:numId="20">
    <w:abstractNumId w:val="57"/>
  </w:num>
  <w:num w:numId="21">
    <w:abstractNumId w:val="61"/>
  </w:num>
  <w:num w:numId="22">
    <w:abstractNumId w:val="36"/>
  </w:num>
  <w:num w:numId="23">
    <w:abstractNumId w:val="11"/>
  </w:num>
  <w:num w:numId="24">
    <w:abstractNumId w:val="14"/>
  </w:num>
  <w:num w:numId="25">
    <w:abstractNumId w:val="47"/>
  </w:num>
  <w:num w:numId="26">
    <w:abstractNumId w:val="35"/>
  </w:num>
  <w:num w:numId="27">
    <w:abstractNumId w:val="34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50"/>
  </w:num>
  <w:num w:numId="33">
    <w:abstractNumId w:val="38"/>
  </w:num>
  <w:num w:numId="34">
    <w:abstractNumId w:val="25"/>
  </w:num>
  <w:num w:numId="35">
    <w:abstractNumId w:val="17"/>
  </w:num>
  <w:num w:numId="36">
    <w:abstractNumId w:val="32"/>
  </w:num>
  <w:num w:numId="37">
    <w:abstractNumId w:val="33"/>
  </w:num>
  <w:num w:numId="38">
    <w:abstractNumId w:val="37"/>
  </w:num>
  <w:num w:numId="39">
    <w:abstractNumId w:val="19"/>
  </w:num>
  <w:num w:numId="40">
    <w:abstractNumId w:val="30"/>
  </w:num>
  <w:num w:numId="41">
    <w:abstractNumId w:val="18"/>
  </w:num>
  <w:num w:numId="42">
    <w:abstractNumId w:val="48"/>
  </w:num>
  <w:num w:numId="43">
    <w:abstractNumId w:val="44"/>
  </w:num>
  <w:num w:numId="44">
    <w:abstractNumId w:val="23"/>
  </w:num>
  <w:num w:numId="45">
    <w:abstractNumId w:val="41"/>
  </w:num>
  <w:num w:numId="46">
    <w:abstractNumId w:val="49"/>
  </w:num>
  <w:num w:numId="47">
    <w:abstractNumId w:val="12"/>
  </w:num>
  <w:num w:numId="48">
    <w:abstractNumId w:val="28"/>
  </w:num>
  <w:num w:numId="49">
    <w:abstractNumId w:val="55"/>
  </w:num>
  <w:num w:numId="50">
    <w:abstractNumId w:val="54"/>
  </w:num>
  <w:num w:numId="51">
    <w:abstractNumId w:val="56"/>
  </w:num>
  <w:num w:numId="52">
    <w:abstractNumId w:val="45"/>
  </w:num>
  <w:num w:numId="53">
    <w:abstractNumId w:val="52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10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81C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0CF"/>
    <w:rsid w:val="00037426"/>
    <w:rsid w:val="000374CB"/>
    <w:rsid w:val="00037A39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D2A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06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4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A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AC1"/>
    <w:rsid w:val="000C4E9D"/>
    <w:rsid w:val="000C5008"/>
    <w:rsid w:val="000C507D"/>
    <w:rsid w:val="000C5724"/>
    <w:rsid w:val="000C5A94"/>
    <w:rsid w:val="000C5D2C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DF5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857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451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BE1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598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35C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3F0"/>
    <w:rsid w:val="001864BF"/>
    <w:rsid w:val="00186F2D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90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5D6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97E05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76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826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956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22E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59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02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7BD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796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31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4B6"/>
    <w:rsid w:val="002D0787"/>
    <w:rsid w:val="002D0F0C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D792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5F7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6E8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46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499"/>
    <w:rsid w:val="003576B9"/>
    <w:rsid w:val="0035799F"/>
    <w:rsid w:val="003579F0"/>
    <w:rsid w:val="0036050A"/>
    <w:rsid w:val="00360D3E"/>
    <w:rsid w:val="0036173D"/>
    <w:rsid w:val="00361806"/>
    <w:rsid w:val="00361968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3A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0E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5E26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833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2CD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1FAB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6739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69B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BF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A3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4B48"/>
    <w:rsid w:val="00445516"/>
    <w:rsid w:val="004455A0"/>
    <w:rsid w:val="004458E7"/>
    <w:rsid w:val="00445B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8B3"/>
    <w:rsid w:val="004509B5"/>
    <w:rsid w:val="004509DE"/>
    <w:rsid w:val="0045120B"/>
    <w:rsid w:val="00451258"/>
    <w:rsid w:val="00451485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91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7EE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10"/>
    <w:rsid w:val="00475589"/>
    <w:rsid w:val="00475865"/>
    <w:rsid w:val="00475A29"/>
    <w:rsid w:val="00475C0D"/>
    <w:rsid w:val="00475DE9"/>
    <w:rsid w:val="00475F15"/>
    <w:rsid w:val="00476271"/>
    <w:rsid w:val="004762D3"/>
    <w:rsid w:val="004762DF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3C6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06B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8B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AE0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A83"/>
    <w:rsid w:val="004B0EED"/>
    <w:rsid w:val="004B0F37"/>
    <w:rsid w:val="004B116C"/>
    <w:rsid w:val="004B24B6"/>
    <w:rsid w:val="004B299F"/>
    <w:rsid w:val="004B2D21"/>
    <w:rsid w:val="004B300E"/>
    <w:rsid w:val="004B314B"/>
    <w:rsid w:val="004B3808"/>
    <w:rsid w:val="004B39B5"/>
    <w:rsid w:val="004B4056"/>
    <w:rsid w:val="004B4094"/>
    <w:rsid w:val="004B42C8"/>
    <w:rsid w:val="004B44B5"/>
    <w:rsid w:val="004B4959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3E7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497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5C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35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46A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4FE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854"/>
    <w:rsid w:val="00550AFE"/>
    <w:rsid w:val="00550D59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47D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5ED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4B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6BF"/>
    <w:rsid w:val="005A1785"/>
    <w:rsid w:val="005A1C34"/>
    <w:rsid w:val="005A22BC"/>
    <w:rsid w:val="005A2644"/>
    <w:rsid w:val="005A2A9B"/>
    <w:rsid w:val="005A2AD8"/>
    <w:rsid w:val="005A2DCB"/>
    <w:rsid w:val="005A315B"/>
    <w:rsid w:val="005A31A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3B4"/>
    <w:rsid w:val="005C687B"/>
    <w:rsid w:val="005C6F77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648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71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3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EEC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DE7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23F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AA8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BAA"/>
    <w:rsid w:val="00694FA3"/>
    <w:rsid w:val="00695352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22E"/>
    <w:rsid w:val="006A08EC"/>
    <w:rsid w:val="006A0C87"/>
    <w:rsid w:val="006A11B7"/>
    <w:rsid w:val="006A15D2"/>
    <w:rsid w:val="006A1787"/>
    <w:rsid w:val="006A208E"/>
    <w:rsid w:val="006A244A"/>
    <w:rsid w:val="006A25F2"/>
    <w:rsid w:val="006A3587"/>
    <w:rsid w:val="006A39C4"/>
    <w:rsid w:val="006A3A06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6F2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0FF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7D"/>
    <w:rsid w:val="006E70E4"/>
    <w:rsid w:val="006E762A"/>
    <w:rsid w:val="006E77A5"/>
    <w:rsid w:val="006E77E0"/>
    <w:rsid w:val="006F01C5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7DA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17F33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5CCF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15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326"/>
    <w:rsid w:val="00756BE9"/>
    <w:rsid w:val="00757393"/>
    <w:rsid w:val="00757412"/>
    <w:rsid w:val="00757DC8"/>
    <w:rsid w:val="00760252"/>
    <w:rsid w:val="007604AC"/>
    <w:rsid w:val="0076083A"/>
    <w:rsid w:val="0076093F"/>
    <w:rsid w:val="00760AB6"/>
    <w:rsid w:val="00760E9D"/>
    <w:rsid w:val="00760F41"/>
    <w:rsid w:val="00761B45"/>
    <w:rsid w:val="00761DA9"/>
    <w:rsid w:val="0076227F"/>
    <w:rsid w:val="0076239A"/>
    <w:rsid w:val="0076248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8A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19D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568"/>
    <w:rsid w:val="007C766E"/>
    <w:rsid w:val="007C7692"/>
    <w:rsid w:val="007C78D5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07D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4AAA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DC0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188B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34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07F"/>
    <w:rsid w:val="008A0150"/>
    <w:rsid w:val="008A075A"/>
    <w:rsid w:val="008A1389"/>
    <w:rsid w:val="008A1C25"/>
    <w:rsid w:val="008A26EE"/>
    <w:rsid w:val="008A28E4"/>
    <w:rsid w:val="008A2AC5"/>
    <w:rsid w:val="008A2D55"/>
    <w:rsid w:val="008A2E9F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DC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07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527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3E6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E61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1AD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31C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D4D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7AA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4F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B61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0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C18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67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4C8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BF5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629"/>
    <w:rsid w:val="00A05922"/>
    <w:rsid w:val="00A059A6"/>
    <w:rsid w:val="00A05A01"/>
    <w:rsid w:val="00A05E6E"/>
    <w:rsid w:val="00A05E9C"/>
    <w:rsid w:val="00A06614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B20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2FD5"/>
    <w:rsid w:val="00A33829"/>
    <w:rsid w:val="00A33C38"/>
    <w:rsid w:val="00A3427C"/>
    <w:rsid w:val="00A347FD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2A9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4D4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2BA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2C9A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9D4"/>
    <w:rsid w:val="00AA6F55"/>
    <w:rsid w:val="00AA7BD4"/>
    <w:rsid w:val="00AB0445"/>
    <w:rsid w:val="00AB088C"/>
    <w:rsid w:val="00AB0DA2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4BC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29B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C5A"/>
    <w:rsid w:val="00AD5E8D"/>
    <w:rsid w:val="00AD67A8"/>
    <w:rsid w:val="00AD6974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3C1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2D81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1AC3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A6E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99E"/>
    <w:rsid w:val="00B54DB3"/>
    <w:rsid w:val="00B54FDD"/>
    <w:rsid w:val="00B55050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9A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5E0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B47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5EC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334"/>
    <w:rsid w:val="00BB6BB6"/>
    <w:rsid w:val="00BB764B"/>
    <w:rsid w:val="00BB771D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02A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778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CC7"/>
    <w:rsid w:val="00C31DA9"/>
    <w:rsid w:val="00C323C2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2F13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1BD5"/>
    <w:rsid w:val="00C6216C"/>
    <w:rsid w:val="00C62D07"/>
    <w:rsid w:val="00C62D76"/>
    <w:rsid w:val="00C63183"/>
    <w:rsid w:val="00C6541A"/>
    <w:rsid w:val="00C654CA"/>
    <w:rsid w:val="00C65F2A"/>
    <w:rsid w:val="00C6606D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A44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17DD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96"/>
    <w:rsid w:val="00CA4FAE"/>
    <w:rsid w:val="00CA52F8"/>
    <w:rsid w:val="00CA6064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6F69"/>
    <w:rsid w:val="00CC712E"/>
    <w:rsid w:val="00CC7F10"/>
    <w:rsid w:val="00CC7FAE"/>
    <w:rsid w:val="00CD0911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51D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EDA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7A6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66E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658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4A3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C84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0FAA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A7F28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720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4E0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1F5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AAE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85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D7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4F4B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DB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0FC8"/>
    <w:rsid w:val="00E215ED"/>
    <w:rsid w:val="00E21905"/>
    <w:rsid w:val="00E22103"/>
    <w:rsid w:val="00E222AF"/>
    <w:rsid w:val="00E22405"/>
    <w:rsid w:val="00E224E3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4C5D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335"/>
    <w:rsid w:val="00E73CD6"/>
    <w:rsid w:val="00E7414F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691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1"/>
    <w:rsid w:val="00E81953"/>
    <w:rsid w:val="00E81D6A"/>
    <w:rsid w:val="00E81EEA"/>
    <w:rsid w:val="00E82035"/>
    <w:rsid w:val="00E8222B"/>
    <w:rsid w:val="00E82383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9E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26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260"/>
    <w:rsid w:val="00ED06CC"/>
    <w:rsid w:val="00ED0782"/>
    <w:rsid w:val="00ED0A9E"/>
    <w:rsid w:val="00ED0CAF"/>
    <w:rsid w:val="00ED0E0E"/>
    <w:rsid w:val="00ED0FBB"/>
    <w:rsid w:val="00ED1185"/>
    <w:rsid w:val="00ED141D"/>
    <w:rsid w:val="00ED16BC"/>
    <w:rsid w:val="00ED1962"/>
    <w:rsid w:val="00ED1A53"/>
    <w:rsid w:val="00ED20E3"/>
    <w:rsid w:val="00ED25EC"/>
    <w:rsid w:val="00ED2BF6"/>
    <w:rsid w:val="00ED2D24"/>
    <w:rsid w:val="00ED2F51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67F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BC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BFD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26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1D"/>
    <w:rsid w:val="00F45D64"/>
    <w:rsid w:val="00F46113"/>
    <w:rsid w:val="00F4688E"/>
    <w:rsid w:val="00F4695D"/>
    <w:rsid w:val="00F46A61"/>
    <w:rsid w:val="00F46CAD"/>
    <w:rsid w:val="00F47B3F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2ED5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420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AF2"/>
    <w:rsid w:val="00F62B6A"/>
    <w:rsid w:val="00F62CB0"/>
    <w:rsid w:val="00F62CFE"/>
    <w:rsid w:val="00F6344F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CAE"/>
    <w:rsid w:val="00FA1E31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971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B7FF4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AC5"/>
    <w:rsid w:val="00FD40FF"/>
    <w:rsid w:val="00FD417A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0AE"/>
    <w:rsid w:val="00FE4242"/>
    <w:rsid w:val="00FE4574"/>
    <w:rsid w:val="00FE5BB7"/>
    <w:rsid w:val="00FE6296"/>
    <w:rsid w:val="00FE6A7A"/>
    <w:rsid w:val="00FE6B76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6AB3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BC2F-6040-414F-B8EA-68B2FD46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1007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8080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113</cp:revision>
  <cp:lastPrinted>2018-06-14T05:58:00Z</cp:lastPrinted>
  <dcterms:created xsi:type="dcterms:W3CDTF">2018-10-25T20:05:00Z</dcterms:created>
  <dcterms:modified xsi:type="dcterms:W3CDTF">2018-10-26T11:01:00Z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