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001FBF" w14:textId="5D4C8A0F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bookmarkStart w:id="1" w:name="_GoBack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06EF5C4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9262C28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D2DD0A4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1F878CB7" w:rsidR="009E2E8C" w:rsidRPr="00081E2E" w:rsidRDefault="00081E2E" w:rsidP="00081E2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81E2E">
              <w:rPr>
                <w:rFonts w:ascii="Open Sans" w:hAnsi="Open Sans" w:cs="Open Sans"/>
                <w:b/>
                <w:sz w:val="16"/>
                <w:szCs w:val="16"/>
              </w:rPr>
              <w:t>Opracowanie dokumentacji projektowej wraz z pełnieniem nadzoru autorskiego dla zadania:</w:t>
            </w:r>
            <w:r w:rsidRPr="00081E2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081E2E">
              <w:rPr>
                <w:rFonts w:ascii="Open Sans" w:hAnsi="Open Sans" w:cs="Open Sans"/>
                <w:b/>
                <w:sz w:val="16"/>
                <w:szCs w:val="16"/>
              </w:rPr>
              <w:t>Opracowanie projektu radiowego sterowania zwrotnicami na terenie miasta Gdańska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77777777" w:rsidR="00851B3C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p w14:paraId="55456136" w14:textId="77777777" w:rsidR="00141299" w:rsidRDefault="0014129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40"/>
        <w:gridCol w:w="1277"/>
        <w:gridCol w:w="1277"/>
        <w:gridCol w:w="1562"/>
        <w:gridCol w:w="967"/>
        <w:gridCol w:w="1835"/>
      </w:tblGrid>
      <w:tr w:rsidR="00561ED9" w:rsidRPr="00561ED9" w14:paraId="07AC389C" w14:textId="77777777" w:rsidTr="00A224F3">
        <w:trPr>
          <w:cantSplit/>
          <w:trHeight w:val="45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AC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BC2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3A0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64C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467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61ED9" w:rsidRPr="00561ED9" w14:paraId="11E01C7A" w14:textId="77777777" w:rsidTr="00A224F3">
        <w:trPr>
          <w:cantSplit/>
          <w:trHeight w:val="1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6F71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39C9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B80C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102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BBBE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081E2E" w:rsidRPr="00561ED9" w14:paraId="635D3F32" w14:textId="77777777" w:rsidTr="00A224F3">
        <w:trPr>
          <w:cantSplit/>
          <w:trHeight w:val="52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F54" w14:textId="18DA141E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23527226" w14:textId="25C85D25" w:rsidR="00081E2E" w:rsidRPr="00081E2E" w:rsidRDefault="00081E2E" w:rsidP="00561ED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081E2E">
              <w:rPr>
                <w:rFonts w:ascii="Open Sans" w:hAnsi="Open Sans" w:cs="Open Sans"/>
                <w:sz w:val="18"/>
                <w:szCs w:val="18"/>
              </w:rPr>
              <w:t>Projekty budowlane, projekty wykonawcze, specyfikacje techniczne wykonania i odbioru robót budowlanych, przedmiary robót, kosztorysy inwestorskie, opinia geotechniczna z badań podłoża gruntowego.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F80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73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163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081E2E" w:rsidRPr="00561ED9" w14:paraId="247E5ACB" w14:textId="77777777" w:rsidTr="00A224F3">
        <w:trPr>
          <w:cantSplit/>
          <w:trHeight w:val="401"/>
          <w:jc w:val="center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B4E414D" w14:textId="77777777" w:rsidR="00081E2E" w:rsidRPr="00561ED9" w:rsidRDefault="00081E2E" w:rsidP="00561ED9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C2C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5C7A" w14:textId="77777777" w:rsidR="00081E2E" w:rsidRPr="00561ED9" w:rsidRDefault="00081E2E" w:rsidP="00561ED9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7BA6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A568C82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4525" w14:textId="77777777" w:rsidR="00081E2E" w:rsidRPr="00561ED9" w:rsidRDefault="00081E2E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844" w14:textId="77777777" w:rsidR="00081E2E" w:rsidRPr="00561ED9" w:rsidRDefault="00081E2E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81E2E" w:rsidRPr="00561ED9" w14:paraId="770BA763" w14:textId="77777777" w:rsidTr="00A224F3">
        <w:trPr>
          <w:cantSplit/>
          <w:trHeight w:val="145"/>
          <w:jc w:val="center"/>
        </w:trPr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DD92B" w14:textId="77777777" w:rsidR="00081E2E" w:rsidRPr="00561ED9" w:rsidRDefault="00081E2E" w:rsidP="00561ED9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BAB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00A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F4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A39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A0BF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081E2E" w:rsidRPr="00561ED9" w14:paraId="39BD12ED" w14:textId="77777777" w:rsidTr="00A224F3">
        <w:trPr>
          <w:cantSplit/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6AC4" w14:textId="6EB2A7CF" w:rsidR="00081E2E" w:rsidRPr="00561ED9" w:rsidRDefault="00081E2E" w:rsidP="00561ED9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A6F6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0955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ACD1" w14:textId="6BD297D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479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8CA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2744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1771"/>
      </w:tblGrid>
      <w:tr w:rsidR="00081E2E" w:rsidRPr="00DD7797" w14:paraId="6C772FA7" w14:textId="77777777" w:rsidTr="00A224F3">
        <w:trPr>
          <w:cantSplit/>
          <w:trHeight w:val="510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C2866" w14:textId="77777777" w:rsidR="00081E2E" w:rsidRPr="00DD7797" w:rsidRDefault="00081E2E" w:rsidP="00A224F3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6C9C4" w14:textId="77777777" w:rsidR="00081E2E" w:rsidRPr="00DD7797" w:rsidRDefault="00081E2E" w:rsidP="00A224F3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81E2E" w:rsidRPr="00DD7797" w14:paraId="54A7F7A7" w14:textId="77777777" w:rsidTr="00A224F3">
        <w:trPr>
          <w:cantSplit/>
          <w:trHeight w:val="918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C1680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081E2E" w:rsidRPr="00DD7797" w14:paraId="09B0EB90" w14:textId="77777777" w:rsidTr="00A224F3">
        <w:trPr>
          <w:cantSplit/>
          <w:trHeight w:val="55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2A0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F9C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081E2E" w:rsidRPr="00DD7797" w14:paraId="58B23878" w14:textId="77777777" w:rsidTr="00A224F3">
        <w:trPr>
          <w:cantSplit/>
          <w:trHeight w:val="72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9866" w14:textId="77777777" w:rsidR="00081E2E" w:rsidRPr="003E26EF" w:rsidRDefault="00081E2E" w:rsidP="00A224F3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DE3" w14:textId="0C241CB6" w:rsidR="00081E2E" w:rsidRPr="00DD7797" w:rsidRDefault="00081E2E" w:rsidP="00E770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dokumentacji projektowej</w:t>
            </w:r>
          </w:p>
        </w:tc>
      </w:tr>
      <w:tr w:rsidR="00081E2E" w:rsidRPr="00DD7797" w14:paraId="04EA5452" w14:textId="77777777" w:rsidTr="00A224F3">
        <w:trPr>
          <w:cantSplit/>
          <w:trHeight w:val="6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69D" w14:textId="2F032AF3" w:rsidR="00081E2E" w:rsidRPr="003E26EF" w:rsidRDefault="00081E2E" w:rsidP="00A224F3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dokumentacji projektowej 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8C5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9A187FA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081E2E" w:rsidRPr="00DD7797" w14:paraId="3B715A08" w14:textId="77777777" w:rsidTr="00A224F3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0BE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C048" w14:textId="77777777" w:rsidR="00081E2E" w:rsidRPr="00DD7797" w:rsidRDefault="00081E2E" w:rsidP="00A224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81E2E" w:rsidRPr="00DD7797" w14:paraId="3E0ABC9D" w14:textId="77777777" w:rsidTr="00A224F3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083" w14:textId="0790FDCA" w:rsidR="00081E2E" w:rsidRPr="004A33E2" w:rsidRDefault="00081E2E" w:rsidP="00A224F3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BE773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FA2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38FC962A" w14:textId="77777777" w:rsidR="00561ED9" w:rsidRPr="002B35BD" w:rsidRDefault="00561ED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9FCEACD" w14:textId="279372C9" w:rsidR="005E6E9F" w:rsidRPr="005B603F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46C8664E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109A225" w14:textId="77777777" w:rsidR="00881B0F" w:rsidRPr="00662D7C" w:rsidRDefault="00881B0F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 w:rsidP="00662D7C">
      <w:pPr>
        <w:widowControl/>
        <w:autoSpaceDE/>
        <w:autoSpaceDN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0DE44AB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7B5B0B0" w14:textId="77777777" w:rsidR="00851B3C" w:rsidRP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</w:t>
      </w:r>
      <w:r w:rsidR="00851B3C" w:rsidRPr="00D1385F">
        <w:rPr>
          <w:rFonts w:ascii="Open Sans" w:hAnsi="Open Sans" w:cs="Open Sans"/>
        </w:rPr>
        <w:lastRenderedPageBreak/>
        <w:t xml:space="preserve">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6F15E484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D5BD1"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622A7B63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A224F3"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2CC8279" w14:textId="77777777" w:rsidR="00A224F3" w:rsidRDefault="00993466" w:rsidP="00C674B3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r w:rsidR="00B91CDF" w:rsidRPr="00B91CDF">
        <w:rPr>
          <w:rFonts w:ascii="Open Sans" w:hAnsi="Open Sans" w:cs="Open Sans"/>
        </w:rPr>
        <w:t>t.j. Dz. U. z 2017</w:t>
      </w:r>
      <w:r w:rsidR="00B91CDF">
        <w:rPr>
          <w:rFonts w:ascii="Open Sans" w:hAnsi="Open Sans" w:cs="Open Sans"/>
        </w:rPr>
        <w:t xml:space="preserve"> r. poz. 1579 z późn. zm.)</w:t>
      </w:r>
      <w:r w:rsidRPr="0058699B">
        <w:rPr>
          <w:rFonts w:ascii="Open Sans" w:hAnsi="Open Sans" w:cs="Open Sans"/>
        </w:rPr>
        <w:t>, pod nazwą:</w:t>
      </w:r>
    </w:p>
    <w:p w14:paraId="00DF2AA5" w14:textId="15CEB85C" w:rsidR="009E2E8C" w:rsidRPr="009E2E8C" w:rsidRDefault="00993466" w:rsidP="00A224F3">
      <w:pPr>
        <w:jc w:val="center"/>
        <w:rPr>
          <w:rFonts w:ascii="Open Sans" w:hAnsi="Open Sans" w:cs="Open Sans"/>
          <w:b/>
        </w:rPr>
      </w:pPr>
      <w:r w:rsidRPr="000E2310">
        <w:rPr>
          <w:rFonts w:ascii="Open Sans" w:hAnsi="Open Sans" w:cs="Open Sans"/>
        </w:rPr>
        <w:t xml:space="preserve"> </w:t>
      </w:r>
      <w:r w:rsidR="00A224F3"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="00A224F3"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24F3"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 w:rsidR="00A224F3">
        <w:rPr>
          <w:rFonts w:ascii="Open Sans" w:hAnsi="Open Sans" w:cs="Open Sans"/>
          <w:b/>
          <w:sz w:val="22"/>
          <w:szCs w:val="22"/>
        </w:rPr>
        <w:br/>
      </w:r>
      <w:r w:rsidR="00A224F3"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3" w:name="_Hlk502827615"/>
      <w:bookmarkStart w:id="4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3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5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17"/>
        <w:gridCol w:w="1446"/>
      </w:tblGrid>
      <w:tr w:rsidR="00BE4D80" w:rsidRPr="007F3D3E" w14:paraId="17F51A43" w14:textId="77777777" w:rsidTr="00070507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BE4D80" w:rsidRPr="007F3D3E" w:rsidRDefault="00BE4D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519678561"/>
            <w:bookmarkStart w:id="7" w:name="_Hlk502138381"/>
            <w:bookmarkEnd w:id="5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 w:rsidR="00F9206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3353C648" w14:textId="77777777" w:rsidR="00BE4D80" w:rsidRPr="007F3D3E" w:rsidRDefault="00BE4D80" w:rsidP="003A36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550F53E3" w14:textId="7FBE6631" w:rsidR="00C71B0F" w:rsidRPr="0087601D" w:rsidRDefault="00BE4D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7601D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="00A905F9" w:rsidRPr="0087601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5249FE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="0087601D" w:rsidRPr="0087601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opracowanie dokumentacji projektowej, składającej się co najmniej z projektu budowlanego i wykonawczego, </w:t>
            </w:r>
            <w:r w:rsidR="004A208A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dotyczącej </w:t>
            </w:r>
            <w:r w:rsidR="0087601D" w:rsidRPr="0087601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budowy lub przebudowy infrastruktury tramwajowej w zakresie </w:t>
            </w:r>
            <w:r w:rsidR="004D659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radiowego </w:t>
            </w:r>
            <w:r w:rsidR="0087601D" w:rsidRPr="0087601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sterowania zwrotnicami</w:t>
            </w:r>
            <w:r w:rsidR="00B444C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C674B3" w:rsidRPr="005C776A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4811FDE3" w14:textId="442D4945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2B434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7545B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E4D80" w:rsidRPr="007F3D3E" w14:paraId="73E60140" w14:textId="77777777" w:rsidTr="00070507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7E3F7E2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7924E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D14A92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4D80" w:rsidRPr="007F3D3E" w14:paraId="410264EC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59CAF1C1" w14:textId="635DB1EF" w:rsidR="00BE4D80" w:rsidRPr="007F3D3E" w:rsidRDefault="0087601D" w:rsidP="0087601D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1673" w:type="dxa"/>
            <w:vAlign w:val="center"/>
          </w:tcPr>
          <w:p w14:paraId="59A95C8B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501BC2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945C476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7601D" w:rsidRPr="007F3D3E" w14:paraId="272E29AB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18A1D0DB" w14:textId="7DB549BC" w:rsidR="0087601D" w:rsidRDefault="0087601D" w:rsidP="00532C0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1673" w:type="dxa"/>
            <w:vAlign w:val="center"/>
          </w:tcPr>
          <w:p w14:paraId="12D627FF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C90B39" w14:textId="500DC653" w:rsidR="0087601D" w:rsidRPr="007F3D3E" w:rsidRDefault="0087601D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7C05C48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A0F013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E26F267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6"/>
    </w:tbl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4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67312374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632A112D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5FE1C4BC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734554E2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75FB9501" w14:textId="77777777" w:rsidR="00AD12E5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p w14:paraId="45D65438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p w14:paraId="4A69B465" w14:textId="77777777" w:rsidR="00270FD3" w:rsidRPr="009E6BFB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AD12E5" w:rsidRPr="00C674B3" w14:paraId="3F0274C2" w14:textId="77777777" w:rsidTr="001D59C0">
        <w:trPr>
          <w:trHeight w:val="636"/>
        </w:trPr>
        <w:tc>
          <w:tcPr>
            <w:tcW w:w="567" w:type="dxa"/>
            <w:vAlign w:val="center"/>
          </w:tcPr>
          <w:p w14:paraId="4F9034E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9" w:name="_Hlk502138788"/>
            <w:r w:rsidRPr="00C674B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6A4A97B3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AAA8BB0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0BBDBABA" w14:textId="4663730A" w:rsidR="00AD12E5" w:rsidRPr="00C674B3" w:rsidRDefault="001D59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</w:t>
            </w:r>
            <w:r w:rsidR="007B1A88" w:rsidRPr="00C674B3">
              <w:rPr>
                <w:rFonts w:ascii="Open Sans" w:hAnsi="Open Sans" w:cs="Open Sans"/>
                <w:sz w:val="18"/>
                <w:szCs w:val="18"/>
              </w:rPr>
              <w:t>prawnienia</w:t>
            </w:r>
            <w:r w:rsidR="009639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8B1389B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1D54D4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D12E5" w:rsidRPr="00F84AF8" w14:paraId="08977A35" w14:textId="77777777" w:rsidTr="001D59C0">
        <w:trPr>
          <w:trHeight w:val="106"/>
        </w:trPr>
        <w:tc>
          <w:tcPr>
            <w:tcW w:w="567" w:type="dxa"/>
            <w:vAlign w:val="center"/>
          </w:tcPr>
          <w:p w14:paraId="5C4619C1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856F4CE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AFA47B3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3E9D4EBB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33E23852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1742C" w:rsidRPr="00AA614A" w14:paraId="0180836B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638039E" w14:textId="77777777" w:rsidR="0021742C" w:rsidRDefault="00C91372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21742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1DEF9F5D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C179E5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55C6A80B" w14:textId="60104A51" w:rsidR="0021742C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  <w:r w:rsidR="00AC402E"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  <w:r w:rsidR="00AC40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56AFAAC" w14:textId="77777777" w:rsidR="00AC402E" w:rsidRDefault="00AC402E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/ </w:t>
            </w:r>
          </w:p>
          <w:p w14:paraId="0B717EC1" w14:textId="1B62195C" w:rsidR="00AC402E" w:rsidRDefault="00AC402E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kolejowej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C18581B" w14:textId="77777777" w:rsidR="00AC402E" w:rsidRDefault="00AC402E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F8BACE" w14:textId="77777777" w:rsidR="00AC402E" w:rsidRDefault="00AC402E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D1CB20" w14:textId="77777777" w:rsidR="00AC402E" w:rsidRDefault="00AC402E" w:rsidP="00E17039">
            <w:pPr>
              <w:rPr>
                <w:rFonts w:ascii="Open Sans" w:hAnsi="Open Sans" w:cs="Open Sans"/>
                <w:sz w:val="14"/>
                <w:szCs w:val="14"/>
              </w:rPr>
            </w:pPr>
          </w:p>
          <w:p w14:paraId="756E0820" w14:textId="1D23571E" w:rsidR="00AC402E" w:rsidRPr="00270FD3" w:rsidRDefault="00AC402E" w:rsidP="00E1703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835" w:type="dxa"/>
            <w:vAlign w:val="center"/>
          </w:tcPr>
          <w:p w14:paraId="193AAD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B2BA81B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4DD0AF2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F9B88F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D2A2D34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14E2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51AE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AAFBE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3A6E8B" w14:textId="77777777" w:rsidR="0021742C" w:rsidRDefault="0021742C" w:rsidP="0021742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60AF9AE4" w14:textId="77777777" w:rsidR="00270FD3" w:rsidRDefault="00270FD3" w:rsidP="0021742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3391FAA" w14:textId="77777777" w:rsidR="00270FD3" w:rsidRPr="00270FD3" w:rsidRDefault="00270FD3" w:rsidP="0021742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674B3" w:rsidRPr="00AA614A" w14:paraId="71FD886C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A3E5E5D" w14:textId="41299F10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5B6DBFF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28C25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F673E5B" w14:textId="3F626493" w:rsidR="00C674B3" w:rsidRPr="00270FD3" w:rsidRDefault="00270FD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sz w:val="18"/>
                <w:szCs w:val="18"/>
              </w:rPr>
              <w:t>Uprawnienia budowlane do projektowania w specjalności</w:t>
            </w:r>
            <w:r w:rsidRPr="00270FD3">
              <w:rPr>
                <w:sz w:val="18"/>
                <w:szCs w:val="18"/>
              </w:rPr>
              <w:t xml:space="preserve"> </w:t>
            </w:r>
            <w:r w:rsidRPr="00270FD3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835" w:type="dxa"/>
            <w:vAlign w:val="center"/>
          </w:tcPr>
          <w:p w14:paraId="66D01DDF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916D4B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BEC69F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7AA2CF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68C6382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D279A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90AB4A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C08309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D61935" w14:textId="77777777" w:rsidR="00C674B3" w:rsidRDefault="00C674B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6F91F42C" w14:textId="77777777" w:rsidR="00270FD3" w:rsidRDefault="00270FD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3DFC1B" w14:textId="77777777" w:rsidR="00270FD3" w:rsidRPr="00270FD3" w:rsidRDefault="00270FD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674B3" w:rsidRPr="00AA614A" w14:paraId="544E85E5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266797BD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6F34F4EA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4AB3E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4A5BA4" w14:textId="70412F9B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4315C"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</w:t>
            </w:r>
          </w:p>
        </w:tc>
        <w:tc>
          <w:tcPr>
            <w:tcW w:w="2835" w:type="dxa"/>
            <w:vAlign w:val="center"/>
          </w:tcPr>
          <w:p w14:paraId="6CAA6E8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1601E7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F7DB63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4C32C0C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E7DB5A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AFAE9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9C9197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2E3B351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62FB46" w14:textId="77777777" w:rsidR="00C674B3" w:rsidRPr="00270FD3" w:rsidRDefault="00C674B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bookmarkEnd w:id="9"/>
    </w:tbl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2025DA37" w14:textId="77777777" w:rsidR="00270FD3" w:rsidRPr="00B52D16" w:rsidRDefault="00270FD3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4130"/>
      </w:tblGrid>
      <w:tr w:rsidR="00AD12E5" w:rsidRPr="000534F7" w14:paraId="354E7CF7" w14:textId="77777777" w:rsidTr="00270FD3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270FD3">
        <w:trPr>
          <w:trHeight w:val="2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270FD3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270FD3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270FD3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6F75927" w14:textId="299198ED" w:rsidR="009E2E8C" w:rsidRDefault="00842B1F" w:rsidP="006744E9">
      <w:pPr>
        <w:spacing w:before="120" w:after="120"/>
        <w:jc w:val="both"/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r w:rsidR="00B91CDF"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B91CDF">
        <w:rPr>
          <w:rFonts w:ascii="Open Sans" w:hAnsi="Open Sans" w:cs="Open Sans"/>
          <w:snapToGrid w:val="0"/>
          <w:sz w:val="22"/>
          <w:szCs w:val="22"/>
        </w:rPr>
        <w:t>7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1579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C4A0591" w14:textId="77777777" w:rsidR="00A224F3" w:rsidRPr="00314A52" w:rsidRDefault="00A224F3" w:rsidP="00A224F3">
      <w:pPr>
        <w:jc w:val="center"/>
        <w:rPr>
          <w:rFonts w:ascii="Open Sans" w:hAnsi="Open Sans" w:cs="Open Sans"/>
          <w:b/>
        </w:rPr>
      </w:pPr>
      <w:r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>
        <w:rPr>
          <w:rFonts w:ascii="Open Sans" w:hAnsi="Open Sans" w:cs="Open Sans"/>
          <w:b/>
          <w:sz w:val="22"/>
          <w:szCs w:val="22"/>
        </w:rPr>
        <w:br/>
      </w:r>
      <w:r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77777777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50D5143F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2F3E6E">
        <w:rPr>
          <w:rFonts w:ascii="Open Sans" w:hAnsi="Open Sans" w:cs="Open Sans"/>
        </w:rPr>
        <w:t xml:space="preserve">t.j. </w:t>
      </w:r>
      <w:r w:rsidR="000E2310" w:rsidRPr="000E2310">
        <w:rPr>
          <w:rFonts w:ascii="Open Sans" w:hAnsi="Open Sans" w:cs="Open Sans"/>
        </w:rPr>
        <w:t>Dz. U. z 201</w:t>
      </w:r>
      <w:r w:rsidR="002F3E6E">
        <w:rPr>
          <w:rFonts w:ascii="Open Sans" w:hAnsi="Open Sans" w:cs="Open Sans"/>
        </w:rPr>
        <w:t>7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1579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14:paraId="1B1B38D6" w14:textId="7F8F01EE" w:rsidR="00C674B3" w:rsidRPr="00A224F3" w:rsidRDefault="00A224F3" w:rsidP="00A224F3">
      <w:pPr>
        <w:jc w:val="center"/>
        <w:rPr>
          <w:rFonts w:ascii="Open Sans" w:hAnsi="Open Sans" w:cs="Open Sans"/>
          <w:b/>
          <w:sz w:val="18"/>
          <w:szCs w:val="18"/>
        </w:rPr>
      </w:pPr>
      <w:r w:rsidRPr="00A224F3">
        <w:rPr>
          <w:rFonts w:ascii="Open Sans" w:hAnsi="Open Sans" w:cs="Open Sans"/>
          <w:b/>
          <w:sz w:val="18"/>
          <w:szCs w:val="18"/>
        </w:rPr>
        <w:t>Opracowanie dokumentacji projektowej wraz z pełnieniem nadzoru autorskiego dla zadania:</w:t>
      </w:r>
      <w:r w:rsidRPr="00A224F3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A224F3">
        <w:rPr>
          <w:rFonts w:ascii="Open Sans" w:hAnsi="Open Sans" w:cs="Open Sans"/>
          <w:b/>
          <w:sz w:val="18"/>
          <w:szCs w:val="18"/>
        </w:rPr>
        <w:t xml:space="preserve">Opracowanie projektu radiowego sterowania zwrotnicami na terenie </w:t>
      </w:r>
      <w:r w:rsidRPr="00A224F3">
        <w:rPr>
          <w:rFonts w:ascii="Open Sans" w:hAnsi="Open Sans" w:cs="Open Sans"/>
          <w:b/>
          <w:sz w:val="18"/>
          <w:szCs w:val="18"/>
        </w:rPr>
        <w:br/>
        <w:t>miasta Gdańska</w:t>
      </w:r>
    </w:p>
    <w:p w14:paraId="7E603305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2A02C2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77777777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3657692F" w14:textId="77777777" w:rsidR="00A224F3" w:rsidRPr="00A224F3" w:rsidRDefault="00A224F3" w:rsidP="00A224F3">
      <w:pPr>
        <w:jc w:val="center"/>
        <w:rPr>
          <w:rFonts w:ascii="Open Sans" w:hAnsi="Open Sans" w:cs="Open Sans"/>
          <w:b/>
        </w:rPr>
      </w:pPr>
      <w:r w:rsidRPr="00A224F3">
        <w:rPr>
          <w:rFonts w:ascii="Open Sans" w:hAnsi="Open Sans" w:cs="Open Sans"/>
          <w:b/>
        </w:rPr>
        <w:t>Opracowanie dokumentacji projektowej wraz z pełnieniem nadzoru autorskiego dla zadania:</w:t>
      </w:r>
      <w:r w:rsidRPr="00A224F3">
        <w:rPr>
          <w:rFonts w:ascii="Open Sans" w:hAnsi="Open Sans" w:cs="Open Sans"/>
          <w:b/>
          <w:bCs/>
        </w:rPr>
        <w:t xml:space="preserve"> </w:t>
      </w:r>
      <w:r w:rsidRPr="00A224F3">
        <w:rPr>
          <w:rFonts w:ascii="Open Sans" w:hAnsi="Open Sans" w:cs="Open Sans"/>
          <w:b/>
        </w:rPr>
        <w:t xml:space="preserve">Opracowanie projektu radiowego sterowania zwrotnicami na terenie </w:t>
      </w:r>
      <w:r w:rsidRPr="00A224F3">
        <w:rPr>
          <w:rFonts w:ascii="Open Sans" w:hAnsi="Open Sans" w:cs="Open Sans"/>
          <w:b/>
        </w:rPr>
        <w:br/>
        <w:t>miasta Gdańska</w:t>
      </w:r>
    </w:p>
    <w:p w14:paraId="78C7B1D7" w14:textId="77777777" w:rsidR="009E2E8C" w:rsidRDefault="009E2E8C" w:rsidP="005249FE">
      <w:pPr>
        <w:spacing w:before="120" w:after="120"/>
        <w:ind w:right="1"/>
        <w:rPr>
          <w:rFonts w:ascii="Open Sans" w:hAnsi="Open Sans" w:cs="Open Sans"/>
          <w:i/>
        </w:rPr>
      </w:pPr>
    </w:p>
    <w:p w14:paraId="099C3A08" w14:textId="77777777" w:rsidR="00B43986" w:rsidRPr="002B35BD" w:rsidRDefault="00BA1199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1199">
        <w:rPr>
          <w:rFonts w:ascii="Open Sans" w:hAnsi="Open Sans" w:cs="Open Sans"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EA4A" w14:textId="77777777" w:rsidR="00FF3AB3" w:rsidRDefault="00FF3AB3">
      <w:r>
        <w:separator/>
      </w:r>
    </w:p>
  </w:endnote>
  <w:endnote w:type="continuationSeparator" w:id="0">
    <w:p w14:paraId="04D4A8AB" w14:textId="77777777" w:rsidR="00FF3AB3" w:rsidRDefault="00FF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E770D7" w:rsidRDefault="00E770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E770D7" w:rsidRDefault="00E770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E770D7" w:rsidRPr="002508A2" w:rsidRDefault="00E770D7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6E1E10">
          <w:rPr>
            <w:rFonts w:ascii="Open Sans" w:hAnsi="Open Sans" w:cs="Open Sans"/>
            <w:noProof/>
          </w:rPr>
          <w:t>11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E770D7" w:rsidRPr="002508A2" w:rsidRDefault="00E770D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E770D7" w:rsidRDefault="00E770D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E770D7" w:rsidRPr="00934050" w:rsidRDefault="00E770D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r w:rsidRPr="00934050">
      <w:rPr>
        <w:sz w:val="18"/>
        <w:szCs w:val="18"/>
        <w:lang w:val="de-CH"/>
      </w:rPr>
      <w:t>e-mail: sekretariat@drmg.gdansk.pl, www.drmg.gdansk.pl</w:t>
    </w:r>
  </w:p>
  <w:p w14:paraId="4991A62D" w14:textId="77777777" w:rsidR="00E770D7" w:rsidRDefault="00E770D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E770D7" w:rsidRDefault="00E77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58235" w14:textId="77777777" w:rsidR="00FF3AB3" w:rsidRDefault="00FF3AB3">
      <w:r>
        <w:separator/>
      </w:r>
    </w:p>
  </w:footnote>
  <w:footnote w:type="continuationSeparator" w:id="0">
    <w:p w14:paraId="79651827" w14:textId="77777777" w:rsidR="00FF3AB3" w:rsidRDefault="00FF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E770D7" w:rsidRDefault="00E770D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E770D7" w:rsidRDefault="00E770D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5C2FA4DC" w:rsidR="00E770D7" w:rsidRPr="00DB56F3" w:rsidRDefault="00E770D7" w:rsidP="000E4DB2">
    <w:pPr>
      <w:pStyle w:val="Nagwek"/>
      <w:rPr>
        <w:rFonts w:ascii="Open Sans" w:hAnsi="Open Sans" w:cs="Open Sans"/>
        <w:color w:val="000000" w:themeColor="text1"/>
      </w:rPr>
    </w:pPr>
    <w:r w:rsidRPr="00A41220">
      <w:rPr>
        <w:rFonts w:ascii="Open Sans" w:hAnsi="Open Sans" w:cs="Open Sans"/>
        <w:color w:val="000000" w:themeColor="text1"/>
      </w:rPr>
      <w:t>I/PN/</w:t>
    </w:r>
    <w:r w:rsidRPr="006744E9">
      <w:rPr>
        <w:rFonts w:ascii="Open Sans" w:hAnsi="Open Sans" w:cs="Open Sans"/>
        <w:color w:val="000000" w:themeColor="text1"/>
      </w:rPr>
      <w:t>2</w:t>
    </w:r>
    <w:r>
      <w:rPr>
        <w:rFonts w:ascii="Open Sans" w:hAnsi="Open Sans" w:cs="Open Sans"/>
        <w:color w:val="000000" w:themeColor="text1"/>
      </w:rPr>
      <w:t>61/2018/MK</w:t>
    </w:r>
  </w:p>
  <w:p w14:paraId="78D9FAFF" w14:textId="77777777" w:rsidR="00E770D7" w:rsidRPr="000E4DB2" w:rsidRDefault="00E770D7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6166" w14:textId="77777777" w:rsidR="00E770D7" w:rsidRDefault="00E77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C4C325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7C7AD4"/>
    <w:multiLevelType w:val="hybridMultilevel"/>
    <w:tmpl w:val="E5B8596C"/>
    <w:lvl w:ilvl="0" w:tplc="BD62CD7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D2317A"/>
    <w:multiLevelType w:val="multilevel"/>
    <w:tmpl w:val="7AE4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22FD6E3B"/>
    <w:multiLevelType w:val="hybridMultilevel"/>
    <w:tmpl w:val="22E89786"/>
    <w:lvl w:ilvl="0" w:tplc="057EF7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0E1499"/>
    <w:multiLevelType w:val="multilevel"/>
    <w:tmpl w:val="D41CC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>
    <w:nsid w:val="33562A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52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7EB7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B4D39A0"/>
    <w:multiLevelType w:val="multilevel"/>
    <w:tmpl w:val="FDC0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F305BBA"/>
    <w:multiLevelType w:val="hybridMultilevel"/>
    <w:tmpl w:val="712A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232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44E70316"/>
    <w:multiLevelType w:val="hybridMultilevel"/>
    <w:tmpl w:val="0764D25E"/>
    <w:lvl w:ilvl="0" w:tplc="4D82E1C2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>
    <w:nsid w:val="4AFE2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C5640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4C6B682C"/>
    <w:multiLevelType w:val="hybridMultilevel"/>
    <w:tmpl w:val="71BA69A8"/>
    <w:lvl w:ilvl="0" w:tplc="BD62CD7A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0C10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1B05BF8"/>
    <w:multiLevelType w:val="hybridMultilevel"/>
    <w:tmpl w:val="D5C2FB6C"/>
    <w:lvl w:ilvl="0" w:tplc="6E28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trike w:val="0"/>
        <w:dstrike w:val="0"/>
        <w:color w:val="auto"/>
      </w:rPr>
    </w:lvl>
    <w:lvl w:ilvl="1" w:tplc="F316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E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A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5">
    <w:nsid w:val="6DCE4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7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6475E81"/>
    <w:multiLevelType w:val="hybridMultilevel"/>
    <w:tmpl w:val="AE3CD7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>
    <w:nsid w:val="776D55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37297B"/>
    <w:multiLevelType w:val="hybridMultilevel"/>
    <w:tmpl w:val="30A44A0A"/>
    <w:lvl w:ilvl="0" w:tplc="B8422D4E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BD2271"/>
    <w:multiLevelType w:val="hybridMultilevel"/>
    <w:tmpl w:val="0C30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E406BE"/>
    <w:multiLevelType w:val="multilevel"/>
    <w:tmpl w:val="D3CCD3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77"/>
  </w:num>
  <w:num w:numId="3">
    <w:abstractNumId w:val="66"/>
  </w:num>
  <w:num w:numId="4">
    <w:abstractNumId w:val="20"/>
  </w:num>
  <w:num w:numId="5">
    <w:abstractNumId w:val="49"/>
  </w:num>
  <w:num w:numId="6">
    <w:abstractNumId w:val="28"/>
  </w:num>
  <w:num w:numId="7">
    <w:abstractNumId w:val="67"/>
  </w:num>
  <w:num w:numId="8">
    <w:abstractNumId w:val="21"/>
  </w:num>
  <w:num w:numId="9">
    <w:abstractNumId w:val="48"/>
  </w:num>
  <w:num w:numId="10">
    <w:abstractNumId w:val="58"/>
  </w:num>
  <w:num w:numId="11">
    <w:abstractNumId w:val="19"/>
  </w:num>
  <w:num w:numId="12">
    <w:abstractNumId w:val="59"/>
  </w:num>
  <w:num w:numId="13">
    <w:abstractNumId w:val="23"/>
  </w:num>
  <w:num w:numId="14">
    <w:abstractNumId w:val="55"/>
  </w:num>
  <w:num w:numId="15">
    <w:abstractNumId w:val="45"/>
  </w:num>
  <w:num w:numId="16">
    <w:abstractNumId w:val="72"/>
  </w:num>
  <w:num w:numId="17">
    <w:abstractNumId w:val="14"/>
  </w:num>
  <w:num w:numId="18">
    <w:abstractNumId w:val="32"/>
  </w:num>
  <w:num w:numId="19">
    <w:abstractNumId w:val="78"/>
  </w:num>
  <w:num w:numId="20">
    <w:abstractNumId w:val="63"/>
  </w:num>
  <w:num w:numId="21">
    <w:abstractNumId w:val="73"/>
  </w:num>
  <w:num w:numId="22">
    <w:abstractNumId w:val="11"/>
  </w:num>
  <w:num w:numId="23">
    <w:abstractNumId w:val="62"/>
  </w:num>
  <w:num w:numId="24">
    <w:abstractNumId w:val="16"/>
  </w:num>
  <w:num w:numId="25">
    <w:abstractNumId w:val="12"/>
  </w:num>
  <w:num w:numId="26">
    <w:abstractNumId w:val="57"/>
  </w:num>
  <w:num w:numId="27">
    <w:abstractNumId w:val="41"/>
  </w:num>
  <w:num w:numId="28">
    <w:abstractNumId w:val="24"/>
  </w:num>
  <w:num w:numId="29">
    <w:abstractNumId w:val="27"/>
  </w:num>
  <w:num w:numId="30">
    <w:abstractNumId w:val="17"/>
  </w:num>
  <w:num w:numId="31">
    <w:abstractNumId w:val="33"/>
  </w:num>
  <w:num w:numId="32">
    <w:abstractNumId w:val="43"/>
  </w:num>
  <w:num w:numId="33">
    <w:abstractNumId w:val="18"/>
  </w:num>
  <w:num w:numId="34">
    <w:abstractNumId w:val="34"/>
  </w:num>
  <w:num w:numId="35">
    <w:abstractNumId w:val="56"/>
  </w:num>
  <w:num w:numId="36">
    <w:abstractNumId w:val="38"/>
  </w:num>
  <w:num w:numId="37">
    <w:abstractNumId w:val="74"/>
  </w:num>
  <w:num w:numId="38">
    <w:abstractNumId w:val="35"/>
  </w:num>
  <w:num w:numId="39">
    <w:abstractNumId w:val="31"/>
  </w:num>
  <w:num w:numId="40">
    <w:abstractNumId w:val="13"/>
  </w:num>
  <w:num w:numId="41">
    <w:abstractNumId w:val="68"/>
  </w:num>
  <w:num w:numId="42">
    <w:abstractNumId w:val="64"/>
  </w:num>
  <w:num w:numId="43">
    <w:abstractNumId w:val="26"/>
  </w:num>
  <w:num w:numId="44">
    <w:abstractNumId w:val="50"/>
  </w:num>
  <w:num w:numId="45">
    <w:abstractNumId w:val="22"/>
  </w:num>
  <w:num w:numId="46">
    <w:abstractNumId w:val="75"/>
  </w:num>
  <w:num w:numId="47">
    <w:abstractNumId w:val="53"/>
  </w:num>
  <w:num w:numId="48">
    <w:abstractNumId w:val="15"/>
  </w:num>
  <w:num w:numId="49">
    <w:abstractNumId w:val="44"/>
  </w:num>
  <w:num w:numId="50">
    <w:abstractNumId w:val="36"/>
  </w:num>
  <w:num w:numId="51">
    <w:abstractNumId w:val="29"/>
  </w:num>
  <w:num w:numId="52">
    <w:abstractNumId w:val="30"/>
  </w:num>
  <w:num w:numId="53">
    <w:abstractNumId w:val="42"/>
  </w:num>
  <w:num w:numId="54">
    <w:abstractNumId w:val="76"/>
  </w:num>
  <w:num w:numId="55">
    <w:abstractNumId w:val="70"/>
  </w:num>
  <w:num w:numId="56">
    <w:abstractNumId w:val="60"/>
  </w:num>
  <w:num w:numId="57">
    <w:abstractNumId w:val="71"/>
  </w:num>
  <w:num w:numId="58">
    <w:abstractNumId w:val="46"/>
  </w:num>
  <w:num w:numId="59">
    <w:abstractNumId w:val="39"/>
  </w:num>
  <w:num w:numId="60">
    <w:abstractNumId w:val="52"/>
  </w:num>
  <w:num w:numId="61">
    <w:abstractNumId w:val="40"/>
  </w:num>
  <w:num w:numId="62">
    <w:abstractNumId w:val="51"/>
  </w:num>
  <w:num w:numId="63">
    <w:abstractNumId w:val="65"/>
  </w:num>
  <w:num w:numId="64">
    <w:abstractNumId w:val="37"/>
  </w:num>
  <w:num w:numId="65">
    <w:abstractNumId w:val="61"/>
  </w:num>
  <w:num w:numId="66">
    <w:abstractNumId w:val="47"/>
  </w:num>
  <w:num w:numId="6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842"/>
    <w:rsid w:val="000279C7"/>
    <w:rsid w:val="00027ABB"/>
    <w:rsid w:val="00027E5D"/>
    <w:rsid w:val="0003002A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972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1E2E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2FA4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087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AD3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4CA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99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D4B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D3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3FC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43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0FD3"/>
    <w:rsid w:val="002710C1"/>
    <w:rsid w:val="00271336"/>
    <w:rsid w:val="00271D5C"/>
    <w:rsid w:val="00271F98"/>
    <w:rsid w:val="00272166"/>
    <w:rsid w:val="00272719"/>
    <w:rsid w:val="0027372C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6B8D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348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4C3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207"/>
    <w:rsid w:val="0030460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A52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1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2FD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B8E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0B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878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0DEB"/>
    <w:rsid w:val="00490FCF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18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8A"/>
    <w:rsid w:val="004A20A6"/>
    <w:rsid w:val="004A215D"/>
    <w:rsid w:val="004A26DE"/>
    <w:rsid w:val="004A291D"/>
    <w:rsid w:val="004A2BAF"/>
    <w:rsid w:val="004A2D16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825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25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59C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7CD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9EA"/>
    <w:rsid w:val="00523AB3"/>
    <w:rsid w:val="00523ADC"/>
    <w:rsid w:val="00523EE1"/>
    <w:rsid w:val="00523F2E"/>
    <w:rsid w:val="00523F82"/>
    <w:rsid w:val="005241EA"/>
    <w:rsid w:val="005245A7"/>
    <w:rsid w:val="00524957"/>
    <w:rsid w:val="005249FE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9B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9F2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9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811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5EF1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BA7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76A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71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98C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4E9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D1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1E10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6AF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0B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06B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853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0D29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0B0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34D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01D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8E4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6B7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1D5"/>
    <w:rsid w:val="008B7447"/>
    <w:rsid w:val="008B747B"/>
    <w:rsid w:val="008B7634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039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0E5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5E4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BD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2B1"/>
    <w:rsid w:val="00963414"/>
    <w:rsid w:val="0096356A"/>
    <w:rsid w:val="009635B1"/>
    <w:rsid w:val="0096396F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A5A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6B5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2C1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E8C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DA8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4F3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220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4FE3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2B0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02E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0C4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4C6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1FA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2F23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628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732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7E9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79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29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0A6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43F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19"/>
    <w:rsid w:val="00D13A97"/>
    <w:rsid w:val="00D14540"/>
    <w:rsid w:val="00D145E7"/>
    <w:rsid w:val="00D14EF5"/>
    <w:rsid w:val="00D14F0E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552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5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6A3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2204"/>
    <w:rsid w:val="00DA303E"/>
    <w:rsid w:val="00DA3401"/>
    <w:rsid w:val="00DA3477"/>
    <w:rsid w:val="00DA3B71"/>
    <w:rsid w:val="00DA402B"/>
    <w:rsid w:val="00DA4691"/>
    <w:rsid w:val="00DA4710"/>
    <w:rsid w:val="00DA4C86"/>
    <w:rsid w:val="00DA5164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B8A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B26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B4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61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345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3B5"/>
    <w:rsid w:val="00E636DF"/>
    <w:rsid w:val="00E640DC"/>
    <w:rsid w:val="00E64A23"/>
    <w:rsid w:val="00E65114"/>
    <w:rsid w:val="00E65535"/>
    <w:rsid w:val="00E657DB"/>
    <w:rsid w:val="00E65F09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0D7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948"/>
    <w:rsid w:val="00E86C03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1F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A40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0A83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4F18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3F3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A98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2B4C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4F86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5C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15D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5F60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AB3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B1E0-084C-4F20-98D6-B151794B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15183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2018-10-09T08:26:00Z</cp:lastPrinted>
  <dcterms:created xsi:type="dcterms:W3CDTF">2018-10-09T10:19:00Z</dcterms:created>
  <dcterms:modified xsi:type="dcterms:W3CDTF">2018-10-09T10:19:00Z</dcterms:modified>
</cp:coreProperties>
</file>