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5548A170" w:rsidR="005A6C4E" w:rsidRPr="00A347FD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A347FD">
        <w:rPr>
          <w:rFonts w:ascii="Open Sans" w:hAnsi="Open Sans" w:cs="Open Sans"/>
        </w:rPr>
        <w:t>Załącznik nr 1 do SIWZ</w:t>
      </w:r>
    </w:p>
    <w:p w14:paraId="491217E4" w14:textId="6E8156FF" w:rsidR="005A6C4E" w:rsidRPr="00A347FD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OFERTA</w:t>
      </w:r>
      <w:r w:rsidR="00671165" w:rsidRPr="00A347FD">
        <w:rPr>
          <w:rFonts w:ascii="Open Sans" w:hAnsi="Open Sans" w:cs="Open Sans"/>
        </w:rPr>
        <w:t xml:space="preserve"> </w:t>
      </w:r>
    </w:p>
    <w:tbl>
      <w:tblPr>
        <w:tblW w:w="934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86"/>
      </w:tblGrid>
      <w:tr w:rsidR="00A347FD" w:rsidRPr="00A347FD" w14:paraId="09D90C0C" w14:textId="77777777" w:rsidTr="00FA4971">
        <w:trPr>
          <w:cantSplit/>
          <w:trHeight w:val="10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A347FD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347FD" w:rsidRPr="00A347FD" w14:paraId="42FDB761" w14:textId="77777777" w:rsidTr="00FA4971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A347FD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A347F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2690A93F" w14:textId="77777777" w:rsidTr="00FA497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304E9B85" w14:textId="77777777" w:rsidTr="00FA497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7230E05B" w14:textId="77777777" w:rsidTr="00FA497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06EBD03F" w14:textId="77777777" w:rsidTr="00FA4971">
        <w:trPr>
          <w:cantSplit/>
          <w:trHeight w:val="14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7621FF76" w:rsidR="00C225E5" w:rsidRPr="00A347FD" w:rsidRDefault="00E6096E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4813C6"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="00B222E2" w:rsidRPr="00A347FD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4813C6" w:rsidRPr="00A347FD">
              <w:rPr>
                <w:rFonts w:ascii="Open Sans" w:hAnsi="Open Sans"/>
                <w:sz w:val="18"/>
                <w:szCs w:val="18"/>
              </w:rPr>
              <w:t>U</w:t>
            </w:r>
            <w:r w:rsidRPr="00A347FD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347FD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A347FD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D47E90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47FD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347FD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4093B7A" w14:textId="2086BFB1" w:rsidR="00C225E5" w:rsidRPr="00A347FD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2C7CAB6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A347FD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Pr="00A347FD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F9DC82D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A347FD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przedsiębiorcy**</w:t>
            </w: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193EEC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A347FD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386"/>
      </w:tblGrid>
      <w:tr w:rsidR="00A347FD" w:rsidRPr="00A347FD" w14:paraId="65857F72" w14:textId="77777777" w:rsidTr="00FA4971">
        <w:trPr>
          <w:trHeight w:val="1363"/>
        </w:trPr>
        <w:tc>
          <w:tcPr>
            <w:tcW w:w="3941" w:type="dxa"/>
            <w:vAlign w:val="center"/>
          </w:tcPr>
          <w:p w14:paraId="738781B4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6187C6D7" w14:textId="77777777" w:rsidR="00DA7F28" w:rsidRPr="00A347FD" w:rsidRDefault="00DA7F28" w:rsidP="004C63E7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Pr="00A347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 xml:space="preserve"> Etap 12</w:t>
            </w:r>
          </w:p>
          <w:p w14:paraId="3087D1B9" w14:textId="1614F912" w:rsidR="00AF5EF8" w:rsidRPr="00A347FD" w:rsidRDefault="00DA7F28" w:rsidP="0076093F">
            <w:pPr>
              <w:pStyle w:val="Akapitzlist"/>
              <w:numPr>
                <w:ilvl w:val="2"/>
                <w:numId w:val="3"/>
              </w:numPr>
              <w:tabs>
                <w:tab w:val="clear" w:pos="2565"/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Mazurskiej, ul. Orlej i </w:t>
            </w:r>
            <w:r w:rsidR="007D407D" w:rsidRPr="00A347FD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</w:t>
            </w:r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>K.Puławskiego</w:t>
            </w:r>
            <w:proofErr w:type="spellEnd"/>
            <w:r w:rsidR="007D407D" w:rsidRPr="00A347FD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4D771F11" w14:textId="77777777" w:rsidR="005A6C4E" w:rsidRPr="00A347FD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 odpowiedzi na</w:t>
      </w:r>
      <w:r w:rsidR="00931380" w:rsidRPr="00A347FD">
        <w:rPr>
          <w:rFonts w:ascii="Open Sans" w:hAnsi="Open Sans" w:cs="Open Sans"/>
        </w:rPr>
        <w:t xml:space="preserve"> ogłoszenie o zamówieniu oferuję</w:t>
      </w:r>
      <w:r w:rsidRPr="00A347FD">
        <w:rPr>
          <w:rFonts w:ascii="Open Sans" w:hAnsi="Open Sans" w:cs="Open Sans"/>
        </w:rPr>
        <w:t xml:space="preserve"> wykonanie przedmiotu zamówienia</w:t>
      </w:r>
      <w:r w:rsidR="00B96005"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t>na następujących warunkach: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A347FD" w:rsidRPr="00A347FD" w14:paraId="34F238DD" w14:textId="77777777" w:rsidTr="00FA4971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2B4FF18B" w14:textId="77777777" w:rsidR="005A6C4E" w:rsidRPr="00A347FD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A347FD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A347FD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A347FD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347FD" w:rsidRPr="00A347FD" w14:paraId="1AFA96CF" w14:textId="77777777" w:rsidTr="00FA4971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204F3D97" w14:textId="77777777" w:rsidR="005A6C4E" w:rsidRPr="00A347FD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A347FD" w:rsidRPr="00A347FD" w14:paraId="09FFDD8E" w14:textId="77777777" w:rsidTr="00FA4971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39659B34" w14:textId="77777777" w:rsidR="005A6C4E" w:rsidRPr="00A347FD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347FD" w:rsidRPr="00A347FD" w14:paraId="78418224" w14:textId="77777777" w:rsidTr="00FA4971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557B5A3C" w14:textId="2899E03F" w:rsidR="005A6C4E" w:rsidRPr="00A347FD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DB676C" w:rsidRPr="00A347FD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810D3A" w:rsidRPr="00A347FD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A347FD" w:rsidRPr="00A347FD" w14:paraId="3FCEF4CE" w14:textId="77777777" w:rsidTr="00FA4971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499" w:type="dxa"/>
            <w:vAlign w:val="center"/>
          </w:tcPr>
          <w:p w14:paraId="2E8BAF40" w14:textId="77777777" w:rsidR="005A6C4E" w:rsidRPr="00A347FD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347FD" w:rsidRPr="00A347FD" w14:paraId="713052A9" w14:textId="77777777" w:rsidTr="00FA4971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228F5EB0" w14:textId="77777777" w:rsidR="005A6C4E" w:rsidRPr="00A347FD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347FD" w:rsidRPr="00A347FD" w14:paraId="6A0EC17A" w14:textId="77777777" w:rsidTr="00FA4971">
        <w:trPr>
          <w:trHeight w:val="1063"/>
        </w:trPr>
        <w:tc>
          <w:tcPr>
            <w:tcW w:w="504" w:type="dxa"/>
            <w:vAlign w:val="center"/>
          </w:tcPr>
          <w:p w14:paraId="65E01D98" w14:textId="77777777" w:rsidR="005A6C4E" w:rsidRPr="00A347FD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A347FD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A347FD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A347FD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A347FD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499" w:type="dxa"/>
            <w:vAlign w:val="center"/>
          </w:tcPr>
          <w:p w14:paraId="5ACF9EDF" w14:textId="77777777" w:rsidR="005A6C4E" w:rsidRPr="00A347FD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A347FD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A347FD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A347FD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Pr="00A347FD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347FD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A104D37" w14:textId="043BC43F" w:rsidR="007F7DC0" w:rsidRPr="00A347FD" w:rsidRDefault="007F7DC0" w:rsidP="007F7DC0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99E7EF2" w14:textId="7632FC8A" w:rsidR="00FC08F2" w:rsidRPr="00A347FD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A347FD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A347FD">
        <w:rPr>
          <w:rFonts w:ascii="Open Sans" w:hAnsi="Open Sans" w:cs="Open Sans"/>
        </w:rPr>
        <w:t xml:space="preserve"> </w:t>
      </w:r>
      <w:r w:rsidRPr="00A347FD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ED2E1A5" w14:textId="3439D5C7" w:rsidR="00497AEC" w:rsidRPr="00A347FD" w:rsidRDefault="001C49D3" w:rsidP="002C67F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1C0A8" w14:textId="03E46388" w:rsidR="00497AEC" w:rsidRPr="00A347FD" w:rsidRDefault="00497AEC" w:rsidP="00476AC4">
      <w:pPr>
        <w:pStyle w:val="Akapitzlist"/>
        <w:ind w:left="426"/>
      </w:pPr>
    </w:p>
    <w:p w14:paraId="0ACD3E79" w14:textId="52017AD1" w:rsidR="005A6C4E" w:rsidRPr="00A347FD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Powstanie obowiązku podatkowego u </w:t>
      </w:r>
      <w:r w:rsidR="005A3D1C" w:rsidRPr="00A347FD">
        <w:rPr>
          <w:rFonts w:ascii="Open Sans" w:hAnsi="Open Sans" w:cs="Open Sans"/>
        </w:rPr>
        <w:t>z</w:t>
      </w:r>
      <w:r w:rsidRPr="00A347FD">
        <w:rPr>
          <w:rFonts w:ascii="Open Sans" w:hAnsi="Open Sans" w:cs="Open Sans"/>
        </w:rPr>
        <w:t>amawiającego.</w:t>
      </w:r>
    </w:p>
    <w:p w14:paraId="7EE268C4" w14:textId="77777777" w:rsidR="005A6C4E" w:rsidRPr="00A347FD" w:rsidRDefault="005A6C4E" w:rsidP="005A6C4E">
      <w:pPr>
        <w:ind w:left="567" w:right="1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(wstawić </w:t>
      </w:r>
      <w:r w:rsidRPr="00A347FD">
        <w:rPr>
          <w:rFonts w:ascii="Open Sans" w:hAnsi="Open Sans" w:cs="Open Sans"/>
          <w:b/>
        </w:rPr>
        <w:t>X</w:t>
      </w:r>
      <w:r w:rsidRPr="00A347FD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A347FD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347FD">
        <w:rPr>
          <w:rFonts w:ascii="Arial" w:hAnsi="Arial" w:cs="Arial"/>
          <w:sz w:val="40"/>
          <w:szCs w:val="40"/>
        </w:rPr>
        <w:t>□</w:t>
      </w:r>
      <w:r w:rsidRPr="00A347FD">
        <w:rPr>
          <w:rFonts w:ascii="Open Sans" w:hAnsi="Open Sans" w:cs="Open Sans"/>
          <w:sz w:val="40"/>
          <w:szCs w:val="40"/>
        </w:rPr>
        <w:t xml:space="preserve"> </w:t>
      </w:r>
      <w:r w:rsidR="005A6C4E" w:rsidRPr="00A347FD">
        <w:rPr>
          <w:rFonts w:ascii="Open Sans" w:hAnsi="Open Sans" w:cs="Open Sans"/>
        </w:rPr>
        <w:t>wybór oferty nie b</w:t>
      </w:r>
      <w:r w:rsidR="005A3D1C" w:rsidRPr="00A347FD">
        <w:rPr>
          <w:rFonts w:ascii="Open Sans" w:hAnsi="Open Sans" w:cs="Open Sans"/>
        </w:rPr>
        <w:t>ędzie prowadzić do powstania u z</w:t>
      </w:r>
      <w:r w:rsidR="005A6C4E" w:rsidRPr="00A347FD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A347FD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347FD">
        <w:rPr>
          <w:rFonts w:ascii="Arial" w:hAnsi="Arial" w:cs="Arial"/>
          <w:sz w:val="40"/>
          <w:szCs w:val="40"/>
        </w:rPr>
        <w:t>□</w:t>
      </w:r>
      <w:r w:rsidRPr="00A347FD">
        <w:rPr>
          <w:rFonts w:ascii="Open Sans" w:hAnsi="Open Sans" w:cs="Open Sans"/>
          <w:sz w:val="40"/>
          <w:szCs w:val="40"/>
        </w:rPr>
        <w:t xml:space="preserve"> </w:t>
      </w:r>
      <w:r w:rsidR="005A6C4E" w:rsidRPr="00A347FD">
        <w:rPr>
          <w:rFonts w:ascii="Open Sans" w:hAnsi="Open Sans" w:cs="Open Sans"/>
        </w:rPr>
        <w:t xml:space="preserve">wybór oferty będzie prowadzić do powstania u </w:t>
      </w:r>
      <w:r w:rsidR="005A3D1C" w:rsidRPr="00A347FD">
        <w:rPr>
          <w:rFonts w:ascii="Open Sans" w:hAnsi="Open Sans" w:cs="Open Sans"/>
        </w:rPr>
        <w:t>z</w:t>
      </w:r>
      <w:r w:rsidR="005A6C4E" w:rsidRPr="00A347FD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A347FD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A347FD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A347FD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Wartość towarów/usług po</w:t>
      </w:r>
      <w:r w:rsidR="005A3D1C" w:rsidRPr="00A347FD">
        <w:rPr>
          <w:rFonts w:ascii="Open Sans" w:hAnsi="Open Sans" w:cs="Open Sans"/>
        </w:rPr>
        <w:t>wodująca obowiązek podatkowy u z</w:t>
      </w:r>
      <w:r w:rsidRPr="00A347FD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A347FD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</w:rPr>
        <w:t>_________________ zł netto**.</w:t>
      </w:r>
      <w:r w:rsidRPr="00A347FD">
        <w:rPr>
          <w:rFonts w:ascii="Open Sans" w:hAnsi="Open Sans" w:cs="Open Sans"/>
        </w:rPr>
        <w:tab/>
      </w:r>
      <w:r w:rsidRPr="00A347FD">
        <w:rPr>
          <w:rFonts w:ascii="Open Sans" w:hAnsi="Open Sans" w:cs="Open Sans"/>
        </w:rPr>
        <w:tab/>
      </w:r>
      <w:r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br/>
      </w:r>
      <w:r w:rsidR="005A3D1C" w:rsidRPr="00A347FD">
        <w:rPr>
          <w:rFonts w:ascii="Open Sans" w:hAnsi="Open Sans" w:cs="Open Sans"/>
          <w:i/>
          <w:sz w:val="18"/>
          <w:szCs w:val="18"/>
        </w:rPr>
        <w:t>** dotyczy w</w:t>
      </w:r>
      <w:r w:rsidRPr="00A347FD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A347F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 w:rsidRPr="00A347FD">
        <w:rPr>
          <w:rFonts w:ascii="Open Sans" w:hAnsi="Open Sans" w:cs="Open Sans"/>
          <w:i/>
          <w:sz w:val="18"/>
          <w:szCs w:val="18"/>
        </w:rPr>
        <w:t>8</w:t>
      </w:r>
      <w:r w:rsidRPr="00A347FD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A347F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A347FD">
        <w:rPr>
          <w:rFonts w:ascii="Open Sans" w:hAnsi="Open Sans" w:cs="Open Sans"/>
          <w:i/>
          <w:sz w:val="18"/>
          <w:szCs w:val="18"/>
        </w:rPr>
        <w:t>z</w:t>
      </w:r>
      <w:r w:rsidRPr="00A347FD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E6EF6F8" w14:textId="6BCB062F" w:rsidR="007F7DC0" w:rsidRPr="00A347FD" w:rsidRDefault="007F7DC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FC82581" w14:textId="6E6A5B85" w:rsidR="005A6C4E" w:rsidRPr="00A347FD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Oświadczam, że niewypełnienie oferty w zakresie pkt 1</w:t>
      </w:r>
      <w:r w:rsidR="001E7E5F" w:rsidRPr="00A347FD">
        <w:rPr>
          <w:rFonts w:ascii="Open Sans" w:hAnsi="Open Sans" w:cs="Open Sans"/>
        </w:rPr>
        <w:t>2</w:t>
      </w:r>
      <w:r w:rsidRPr="00A347FD">
        <w:rPr>
          <w:rFonts w:ascii="Open Sans" w:hAnsi="Open Sans" w:cs="Open Sans"/>
        </w:rPr>
        <w:t xml:space="preserve"> </w:t>
      </w:r>
      <w:r w:rsidR="00642271" w:rsidRPr="00A347FD">
        <w:rPr>
          <w:rFonts w:ascii="Open Sans" w:hAnsi="Open Sans" w:cs="Open Sans"/>
        </w:rPr>
        <w:t>oznacza, że jej złożenie</w:t>
      </w:r>
      <w:r w:rsidR="00642271"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t>nie prowadzi do powstania ob</w:t>
      </w:r>
      <w:r w:rsidR="005A3D1C" w:rsidRPr="00A347FD">
        <w:rPr>
          <w:rFonts w:ascii="Open Sans" w:hAnsi="Open Sans" w:cs="Open Sans"/>
        </w:rPr>
        <w:t>owiązku podatkowego po stronie z</w:t>
      </w:r>
      <w:r w:rsidRPr="00A347FD">
        <w:rPr>
          <w:rFonts w:ascii="Open Sans" w:hAnsi="Open Sans" w:cs="Open Sans"/>
        </w:rPr>
        <w:t>amawiającego.</w:t>
      </w:r>
    </w:p>
    <w:p w14:paraId="18972E04" w14:textId="6ABD4BC7" w:rsidR="004F5D2C" w:rsidRPr="00A347FD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D6B9530" w14:textId="77777777" w:rsidR="006C50FF" w:rsidRPr="00A347FD" w:rsidRDefault="006C50FF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347FD" w:rsidRPr="00A347FD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A347FD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347FD" w:rsidRPr="00A347FD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A347FD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A347FD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A347FD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A347FD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A347FD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A347FD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Pr="00A347FD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1" w:name="RANGE!A2:E63"/>
    </w:p>
    <w:p w14:paraId="1320E09F" w14:textId="6F7367D9" w:rsidR="00805D98" w:rsidRPr="00A347FD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br w:type="page"/>
      </w:r>
    </w:p>
    <w:bookmarkEnd w:id="1"/>
    <w:p w14:paraId="7FEE8AA9" w14:textId="0D3F387D" w:rsidR="00DE15CB" w:rsidRPr="00A347FD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A347FD">
        <w:rPr>
          <w:rFonts w:ascii="Open Sans" w:hAnsi="Open Sans" w:cs="Open Sans"/>
        </w:rPr>
        <w:t>Załącznik nr 2 do SIWZ</w:t>
      </w:r>
    </w:p>
    <w:p w14:paraId="7D4A766B" w14:textId="77777777" w:rsidR="00DE15CB" w:rsidRPr="00A347FD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A347FD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OŚWIADCZENIE O NIEPODLEGANIU WYKLUCZENIU ORAZ SPEŁNIANIU WARUNKÓW</w:t>
      </w:r>
      <w:r w:rsidRPr="00A347FD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A347FD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A347FD">
        <w:rPr>
          <w:rFonts w:ascii="Open Sans" w:hAnsi="Open Sans" w:cs="Open Sans"/>
        </w:rPr>
        <w:t>t.j</w:t>
      </w:r>
      <w:proofErr w:type="spellEnd"/>
      <w:r w:rsidR="00C4262B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 xml:space="preserve">), pod nazwą: </w:t>
      </w:r>
    </w:p>
    <w:p w14:paraId="6621AAE1" w14:textId="77777777" w:rsidR="00B222E2" w:rsidRPr="00A347FD" w:rsidRDefault="00B222E2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8"/>
          <w:szCs w:val="8"/>
        </w:rPr>
      </w:pPr>
    </w:p>
    <w:p w14:paraId="749845EB" w14:textId="46E80E88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A347FD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A347FD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A347FD">
        <w:rPr>
          <w:rFonts w:ascii="Open Sans" w:hAnsi="Open Sans" w:cs="Open Sans"/>
          <w:b/>
          <w:sz w:val="22"/>
          <w:szCs w:val="22"/>
        </w:rPr>
        <w:t>Etap 12</w:t>
      </w:r>
    </w:p>
    <w:p w14:paraId="16D9ED6E" w14:textId="77777777" w:rsidR="00BB6334" w:rsidRPr="00A347FD" w:rsidRDefault="00BB6334" w:rsidP="00BB6334">
      <w:pPr>
        <w:spacing w:before="120" w:after="120"/>
        <w:jc w:val="center"/>
        <w:rPr>
          <w:rFonts w:ascii="Open Sans" w:hAnsi="Open Sans" w:cs="Open Sans"/>
          <w:b/>
          <w:sz w:val="8"/>
          <w:szCs w:val="8"/>
        </w:rPr>
      </w:pPr>
    </w:p>
    <w:p w14:paraId="4D737311" w14:textId="7C8A99B4" w:rsidR="00DE15CB" w:rsidRPr="00A347FD" w:rsidRDefault="00DE15CB" w:rsidP="00225A4C">
      <w:pPr>
        <w:pStyle w:val="pkt"/>
        <w:spacing w:before="0" w:after="0"/>
        <w:ind w:left="0" w:firstLine="0"/>
      </w:pPr>
      <w:r w:rsidRPr="00A347FD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61123B66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Uwaga!</w:t>
      </w:r>
    </w:p>
    <w:p w14:paraId="137DAB4C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57214405" w14:textId="77777777" w:rsidR="00DE15CB" w:rsidRPr="00A347FD" w:rsidRDefault="00DE15CB" w:rsidP="00DE15CB">
      <w:pPr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A347FD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A347FD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347FD" w:rsidRPr="00A347FD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A347FD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A347FD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A347FD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A347FD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A347FD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A347FD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A347FD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A347FD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A347FD" w:rsidSect="00FA49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993" w:left="1418" w:header="851" w:footer="455" w:gutter="0"/>
          <w:cols w:space="708"/>
          <w:noEndnote/>
          <w:docGrid w:linePitch="360"/>
        </w:sectPr>
      </w:pPr>
    </w:p>
    <w:p w14:paraId="192F5BBA" w14:textId="079517E3" w:rsidR="00E60146" w:rsidRPr="00A347FD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A347FD">
        <w:rPr>
          <w:rFonts w:ascii="Open Sans" w:hAnsi="Open Sans" w:cs="Open Sans"/>
        </w:rPr>
        <w:lastRenderedPageBreak/>
        <w:t>Załącznik nr 3 do SIWZ</w:t>
      </w:r>
    </w:p>
    <w:p w14:paraId="13471F04" w14:textId="77777777" w:rsidR="006C50FF" w:rsidRPr="00A347FD" w:rsidRDefault="006C50FF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48DEAAE3" w14:textId="77777777" w:rsidR="00E60146" w:rsidRPr="00A347FD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WYKAZ ROBÓT BUDOWLANYCH</w:t>
      </w:r>
    </w:p>
    <w:p w14:paraId="2A7DA85B" w14:textId="77777777" w:rsidR="006C50FF" w:rsidRPr="00A347FD" w:rsidRDefault="006C50FF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6"/>
        <w:gridCol w:w="3005"/>
        <w:gridCol w:w="1560"/>
        <w:gridCol w:w="1560"/>
        <w:gridCol w:w="1417"/>
        <w:gridCol w:w="1955"/>
      </w:tblGrid>
      <w:tr w:rsidR="00A347FD" w:rsidRPr="00A347FD" w14:paraId="43C20DA0" w14:textId="77777777" w:rsidTr="007F7DC0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CB7" w14:textId="77777777" w:rsidR="00444B48" w:rsidRPr="00A347FD" w:rsidRDefault="00444B48" w:rsidP="00444B48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A347F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26ECB40A" w14:textId="691751F8" w:rsidR="00361968" w:rsidRPr="00A347FD" w:rsidRDefault="00444B48" w:rsidP="00444B4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C06" w14:textId="176338D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38980801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1FC6BA1E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A347FD" w:rsidRPr="00A347FD" w14:paraId="52A4639A" w14:textId="77777777" w:rsidTr="007F7DC0">
        <w:trPr>
          <w:trHeight w:val="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CD0" w14:textId="180C6B40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z w:val="18"/>
                <w:szCs w:val="18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F69" w14:textId="2F7B2289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60F" w14:textId="21E8A2A9" w:rsidR="00361968" w:rsidRPr="00A347FD" w:rsidRDefault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A20" w14:textId="0477F87C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B0B" w14:textId="364128CF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44F" w14:textId="0E0D0A2A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z w:val="18"/>
                <w:szCs w:val="18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732" w14:textId="61877C49" w:rsidR="00361968" w:rsidRPr="00A347FD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  <w:t>7.</w:t>
            </w:r>
          </w:p>
        </w:tc>
      </w:tr>
      <w:tr w:rsidR="00A347FD" w:rsidRPr="00A347FD" w14:paraId="24D12274" w14:textId="77777777" w:rsidTr="007F7DC0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09BC81E9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F9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7FD5EF6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7FBD3585" w14:textId="77777777" w:rsidTr="007F7DC0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61968" w:rsidRPr="00A347FD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1FD08D7B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9A3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10DE9AB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4A91F127" w14:textId="77777777" w:rsidTr="007F7DC0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61968" w:rsidRPr="00A347FD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1ED06640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AF8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1211E714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61968" w:rsidRPr="00A347FD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9139AB8" w14:textId="77777777" w:rsidR="00361968" w:rsidRPr="00A347FD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8"/>
          <w:szCs w:val="8"/>
        </w:rPr>
      </w:pPr>
    </w:p>
    <w:p w14:paraId="1590660F" w14:textId="77777777" w:rsidR="00361968" w:rsidRPr="00A347FD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(*) niepotrzebne skreślić</w:t>
      </w:r>
    </w:p>
    <w:p w14:paraId="4A723749" w14:textId="77777777" w:rsidR="006C50FF" w:rsidRPr="00A347FD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84D3E20" w14:textId="7CA957AA" w:rsidR="00E60146" w:rsidRPr="00A347FD" w:rsidRDefault="00E60146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347FD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ABFD732" w14:textId="77777777" w:rsidR="006C50FF" w:rsidRPr="00A347FD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CAF4D50" w14:textId="77777777" w:rsidR="006C50FF" w:rsidRPr="00A347FD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C35E015" w14:textId="77777777" w:rsidR="006C50FF" w:rsidRPr="00A347FD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12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7512"/>
      </w:tblGrid>
      <w:tr w:rsidR="00A347FD" w:rsidRPr="00A347FD" w14:paraId="7BF3EFCC" w14:textId="77777777" w:rsidTr="00361968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A347FD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AD35886" w14:textId="77777777" w:rsidR="00E60146" w:rsidRPr="00A347FD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2CC35D8A" w14:textId="77777777" w:rsidTr="00361968">
        <w:trPr>
          <w:trHeight w:val="29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A347FD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347FD" w:rsidRPr="00A347FD" w14:paraId="0D51F17B" w14:textId="77777777" w:rsidTr="0036196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A347FD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A347FD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A347FD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7B5BB1C0" w14:textId="77777777" w:rsidTr="006C50FF">
        <w:trPr>
          <w:trHeight w:hRule="exact" w:val="8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A347FD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74CB1B39" w14:textId="77777777" w:rsidTr="006C50FF">
        <w:trPr>
          <w:trHeight w:hRule="exact" w:val="8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A347FD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A347FD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Pr="00A347FD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RPr="00A347FD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Pr="00A347FD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Pr="00A347FD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Załącznik nr 4</w:t>
      </w:r>
      <w:r w:rsidR="00497AEC" w:rsidRPr="00A347FD">
        <w:rPr>
          <w:rFonts w:ascii="Open Sans" w:hAnsi="Open Sans" w:cs="Open Sans"/>
        </w:rPr>
        <w:t xml:space="preserve"> </w:t>
      </w:r>
      <w:r w:rsidRPr="00A347FD">
        <w:rPr>
          <w:rFonts w:ascii="Open Sans" w:hAnsi="Open Sans" w:cs="Open Sans"/>
        </w:rPr>
        <w:t>do SIWZ</w:t>
      </w:r>
    </w:p>
    <w:p w14:paraId="1D003B8B" w14:textId="77777777" w:rsidR="00E53464" w:rsidRPr="00A347FD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68DDCC74" w14:textId="62867DFE" w:rsidR="000D7DF5" w:rsidRPr="00A347FD" w:rsidRDefault="00E53464" w:rsidP="0076093F">
      <w:pPr>
        <w:spacing w:before="120" w:after="120"/>
        <w:jc w:val="center"/>
        <w:rPr>
          <w:rFonts w:ascii="Open Sans" w:hAnsi="Open Sans" w:cs="Open Sans"/>
          <w:iCs/>
          <w:spacing w:val="-6"/>
        </w:rPr>
      </w:pPr>
      <w:r w:rsidRPr="00A347FD">
        <w:rPr>
          <w:rFonts w:ascii="Open Sans" w:hAnsi="Open Sans" w:cs="Open Sans"/>
        </w:rPr>
        <w:t>WYKAZ OSÓB,</w:t>
      </w:r>
      <w:r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 w:rsidRPr="00A347FD">
        <w:rPr>
          <w:rFonts w:ascii="Open Sans" w:hAnsi="Open Sans" w:cs="Open Sans"/>
          <w:snapToGrid w:val="0"/>
        </w:rPr>
        <w:br/>
      </w:r>
    </w:p>
    <w:p w14:paraId="1FF95D87" w14:textId="77777777" w:rsidR="000D7DF5" w:rsidRPr="00A347FD" w:rsidRDefault="000D7DF5" w:rsidP="0076093F">
      <w:pPr>
        <w:spacing w:before="120" w:after="120"/>
        <w:jc w:val="center"/>
        <w:rPr>
          <w:rFonts w:ascii="Open Sans" w:hAnsi="Open Sans" w:cs="Open Sans"/>
          <w:iCs/>
          <w:spacing w:val="-6"/>
        </w:rPr>
      </w:pPr>
    </w:p>
    <w:p w14:paraId="1DAAD56D" w14:textId="77777777" w:rsidR="000D7DF5" w:rsidRPr="00A347FD" w:rsidRDefault="000D7DF5" w:rsidP="000D7DF5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701"/>
        <w:gridCol w:w="2297"/>
        <w:gridCol w:w="2693"/>
      </w:tblGrid>
      <w:tr w:rsidR="00A347FD" w:rsidRPr="00A347FD" w14:paraId="6C43E190" w14:textId="77777777" w:rsidTr="006C50FF">
        <w:trPr>
          <w:trHeight w:val="747"/>
        </w:trPr>
        <w:tc>
          <w:tcPr>
            <w:tcW w:w="567" w:type="dxa"/>
            <w:vAlign w:val="center"/>
          </w:tcPr>
          <w:p w14:paraId="3DCA7AB5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1BD24FDE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E4EB084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7" w:type="dxa"/>
            <w:vAlign w:val="center"/>
          </w:tcPr>
          <w:p w14:paraId="5BD6B2FC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569D5146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347FD" w:rsidRPr="00A347FD" w14:paraId="038B5300" w14:textId="77777777" w:rsidTr="006C50FF">
        <w:trPr>
          <w:trHeight w:val="124"/>
        </w:trPr>
        <w:tc>
          <w:tcPr>
            <w:tcW w:w="567" w:type="dxa"/>
            <w:vAlign w:val="center"/>
          </w:tcPr>
          <w:p w14:paraId="03314A2D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14F75360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6F46581A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7" w:type="dxa"/>
            <w:vAlign w:val="center"/>
          </w:tcPr>
          <w:p w14:paraId="78AEC033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63104DF3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A347FD" w:rsidRPr="00A347FD" w14:paraId="5D888ED4" w14:textId="77777777" w:rsidTr="006C50FF">
        <w:trPr>
          <w:trHeight w:hRule="exact" w:val="2833"/>
        </w:trPr>
        <w:tc>
          <w:tcPr>
            <w:tcW w:w="567" w:type="dxa"/>
            <w:vAlign w:val="center"/>
          </w:tcPr>
          <w:p w14:paraId="12FBD3CF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61F97780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A5865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97" w:type="dxa"/>
            <w:vAlign w:val="center"/>
          </w:tcPr>
          <w:p w14:paraId="1CCDEDF0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232DE276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  <w:p w14:paraId="32558D47" w14:textId="77777777" w:rsidR="000D7DF5" w:rsidRPr="00A347FD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19B06A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</w:t>
            </w:r>
            <w:r w:rsidRPr="006F01C5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F91A142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20E43725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E245BEF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3E7C355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3D4FBF" w14:textId="2061F41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przez inny podmiot </w:t>
            </w:r>
            <w:r w:rsidRPr="006F01C5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429313E" w14:textId="77777777" w:rsidR="000D7DF5" w:rsidRPr="00A347FD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53163B" w14:textId="77777777" w:rsidR="000D7DF5" w:rsidRPr="00A347FD" w:rsidRDefault="000D7DF5" w:rsidP="006C50F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74885EE5" w14:textId="77777777" w:rsidR="00D07CF0" w:rsidRPr="00A347FD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D6BB5" w14:textId="77777777" w:rsidR="00D07CF0" w:rsidRPr="00A347FD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A347FD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347FD" w:rsidRPr="00A347FD" w14:paraId="1246C5BF" w14:textId="77777777" w:rsidTr="00476AC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A347FD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A347FD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32F35DB4" w14:textId="77777777" w:rsidTr="00476AC4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A347FD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347FD" w:rsidRPr="00A347FD" w14:paraId="241493E9" w14:textId="77777777" w:rsidTr="00476AC4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A347FD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A347FD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A347FD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4B68CD9F" w14:textId="77777777" w:rsidTr="00476AC4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A347FD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A347FD" w14:paraId="16C25B3E" w14:textId="77777777" w:rsidTr="00476AC4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A347FD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A347FD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Pr="00A347FD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Pr="00A347FD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Pr="00A347FD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Pr="00A347FD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Pr="00A347FD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03860816" w14:textId="77777777" w:rsidR="00F6344F" w:rsidRPr="00A347FD" w:rsidRDefault="00F6344F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Pr="00A347FD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A347FD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A347FD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A347FD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A347FD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OŚWIADCZENIE WYKONAWCY O NIEZALEGANIU Z OPŁACANIEM</w:t>
      </w:r>
      <w:r w:rsidRPr="00A347FD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A347F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347FD">
        <w:rPr>
          <w:rFonts w:ascii="Open Sans" w:hAnsi="Open Sans" w:cs="Open Sans"/>
          <w:snapToGrid w:val="0"/>
        </w:rPr>
        <w:t>(</w:t>
      </w:r>
      <w:proofErr w:type="spellStart"/>
      <w:r w:rsidR="00C4262B" w:rsidRPr="00A347FD">
        <w:rPr>
          <w:rFonts w:ascii="Open Sans" w:hAnsi="Open Sans" w:cs="Open Sans"/>
        </w:rPr>
        <w:t>t.j</w:t>
      </w:r>
      <w:proofErr w:type="spellEnd"/>
      <w:r w:rsidR="00C4262B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>), pod nazwą:</w:t>
      </w:r>
      <w:r w:rsidRPr="00A347FD">
        <w:rPr>
          <w:rFonts w:ascii="Open Sans" w:hAnsi="Open Sans" w:cs="Open Sans"/>
          <w:b/>
          <w:bCs/>
        </w:rPr>
        <w:t xml:space="preserve"> </w:t>
      </w:r>
    </w:p>
    <w:p w14:paraId="557EFAE3" w14:textId="77777777" w:rsidR="00320A3F" w:rsidRPr="00A347FD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E454CAE" w14:textId="77777777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A347FD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A347FD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A347FD">
        <w:rPr>
          <w:rFonts w:ascii="Open Sans" w:hAnsi="Open Sans" w:cs="Open Sans"/>
          <w:b/>
          <w:sz w:val="22"/>
          <w:szCs w:val="22"/>
        </w:rPr>
        <w:t>Etap 12</w:t>
      </w:r>
    </w:p>
    <w:p w14:paraId="10B28BFE" w14:textId="77777777" w:rsidR="00923685" w:rsidRPr="00A347FD" w:rsidRDefault="00923685" w:rsidP="00237C4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A347FD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1ECFC687" w:rsidR="008D0F68" w:rsidRPr="00A347FD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A347FD">
        <w:rPr>
          <w:rFonts w:ascii="Open Sans" w:hAnsi="Open Sans" w:cs="Open Sans"/>
          <w:snapToGrid w:val="0"/>
        </w:rPr>
        <w:t xml:space="preserve"> </w:t>
      </w:r>
      <w:r w:rsidR="00227956" w:rsidRPr="00A347FD">
        <w:rPr>
          <w:rFonts w:ascii="Open Sans" w:hAnsi="Open Sans" w:cs="Open Sans"/>
          <w:snapToGrid w:val="0"/>
        </w:rPr>
        <w:t xml:space="preserve">                       </w:t>
      </w:r>
      <w:r w:rsidRPr="00A347FD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550854" w:rsidRPr="00A347FD">
        <w:rPr>
          <w:rFonts w:ascii="Open Sans" w:hAnsi="Open Sans" w:cs="Open Sans"/>
          <w:snapToGrid w:val="0"/>
        </w:rPr>
        <w:t>7</w:t>
      </w:r>
      <w:r w:rsidRPr="00A347FD">
        <w:rPr>
          <w:rFonts w:ascii="Open Sans" w:hAnsi="Open Sans" w:cs="Open Sans"/>
          <w:snapToGrid w:val="0"/>
        </w:rPr>
        <w:t xml:space="preserve"> r.</w:t>
      </w:r>
      <w:r w:rsidR="001C386A" w:rsidRPr="00A347FD">
        <w:rPr>
          <w:rFonts w:ascii="Open Sans" w:hAnsi="Open Sans" w:cs="Open Sans"/>
          <w:snapToGrid w:val="0"/>
        </w:rPr>
        <w:t xml:space="preserve"> </w:t>
      </w:r>
      <w:r w:rsidRPr="00A347FD">
        <w:rPr>
          <w:rFonts w:ascii="Open Sans" w:hAnsi="Open Sans" w:cs="Open Sans"/>
          <w:snapToGrid w:val="0"/>
        </w:rPr>
        <w:t>poz.</w:t>
      </w:r>
      <w:r w:rsidR="00550854" w:rsidRPr="00A347FD">
        <w:rPr>
          <w:rFonts w:ascii="Open Sans" w:hAnsi="Open Sans" w:cs="Open Sans"/>
          <w:snapToGrid w:val="0"/>
        </w:rPr>
        <w:t>1785</w:t>
      </w:r>
      <w:r w:rsidR="00227956" w:rsidRPr="00A347FD">
        <w:rPr>
          <w:rFonts w:ascii="Open Sans" w:hAnsi="Open Sans" w:cs="Open Sans"/>
          <w:snapToGrid w:val="0"/>
        </w:rPr>
        <w:t xml:space="preserve">                   z </w:t>
      </w:r>
      <w:proofErr w:type="spellStart"/>
      <w:r w:rsidR="00227956" w:rsidRPr="00A347FD">
        <w:rPr>
          <w:rFonts w:ascii="Open Sans" w:hAnsi="Open Sans" w:cs="Open Sans"/>
          <w:snapToGrid w:val="0"/>
        </w:rPr>
        <w:t>późn</w:t>
      </w:r>
      <w:proofErr w:type="spellEnd"/>
      <w:r w:rsidR="00227956" w:rsidRPr="00A347FD">
        <w:rPr>
          <w:rFonts w:ascii="Open Sans" w:hAnsi="Open Sans" w:cs="Open Sans"/>
          <w:snapToGrid w:val="0"/>
        </w:rPr>
        <w:t>. zm.</w:t>
      </w:r>
      <w:r w:rsidRPr="00A347FD">
        <w:rPr>
          <w:rFonts w:ascii="Open Sans" w:hAnsi="Open Sans" w:cs="Open Sans"/>
          <w:snapToGrid w:val="0"/>
        </w:rPr>
        <w:t>)</w:t>
      </w:r>
      <w:r w:rsidRPr="00A347FD">
        <w:rPr>
          <w:rFonts w:ascii="Open Sans" w:hAnsi="Open Sans" w:cs="Open Sans"/>
        </w:rPr>
        <w:t>.</w:t>
      </w:r>
    </w:p>
    <w:p w14:paraId="4B204B20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47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111"/>
      </w:tblGrid>
      <w:tr w:rsidR="00A347FD" w:rsidRPr="00A347FD" w14:paraId="2A76E531" w14:textId="77777777" w:rsidTr="00FA49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A347FD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674380BE" w14:textId="77777777" w:rsidTr="00FA4971">
        <w:trPr>
          <w:trHeight w:val="29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A347FD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1E310611" w14:textId="77777777" w:rsidTr="00FA49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A347FD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A347FD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A347FD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71555F82" w14:textId="77777777" w:rsidTr="00FA49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A347FD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A347FD" w14:paraId="0C45680E" w14:textId="77777777" w:rsidTr="00FA49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A347FD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A347FD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Pr="00A347FD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br w:type="page"/>
      </w:r>
    </w:p>
    <w:p w14:paraId="0FF00A1C" w14:textId="77777777" w:rsidR="00E23606" w:rsidRPr="00A347FD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lastRenderedPageBreak/>
        <w:t>Załącznik nr 6</w:t>
      </w:r>
      <w:r w:rsidR="00E23606" w:rsidRPr="00A347FD">
        <w:rPr>
          <w:rFonts w:ascii="Open Sans" w:hAnsi="Open Sans" w:cs="Open Sans"/>
        </w:rPr>
        <w:t xml:space="preserve"> do SIWZ</w:t>
      </w:r>
    </w:p>
    <w:p w14:paraId="06C07F8F" w14:textId="77777777" w:rsidR="00E23606" w:rsidRPr="00A347FD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347FD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A347FD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OŚWIADCZENIE WYKONAWCY O PRZYNALEŻNOŚCI ALBO BRAKU PRZYNALEŻNOŚCI</w:t>
      </w:r>
      <w:r w:rsidRPr="00A347FD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Pr="00A347FD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A347F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A347FD">
        <w:rPr>
          <w:rFonts w:ascii="Open Sans" w:hAnsi="Open Sans" w:cs="Open Sans"/>
        </w:rPr>
        <w:t>t.j</w:t>
      </w:r>
      <w:proofErr w:type="spellEnd"/>
      <w:r w:rsidR="009964CF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>), pod nazwą:</w:t>
      </w:r>
      <w:r w:rsidR="00C04C6F" w:rsidRPr="00A347FD">
        <w:rPr>
          <w:rFonts w:ascii="Open Sans" w:hAnsi="Open Sans" w:cs="Open Sans"/>
          <w:b/>
        </w:rPr>
        <w:t xml:space="preserve"> </w:t>
      </w:r>
    </w:p>
    <w:p w14:paraId="5AA31D4B" w14:textId="77777777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4EA449C" w14:textId="77777777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A347FD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A347FD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A347FD">
        <w:rPr>
          <w:rFonts w:ascii="Open Sans" w:hAnsi="Open Sans" w:cs="Open Sans"/>
          <w:b/>
          <w:sz w:val="22"/>
          <w:szCs w:val="22"/>
        </w:rPr>
        <w:t>Etap 12</w:t>
      </w:r>
    </w:p>
    <w:p w14:paraId="29BECB13" w14:textId="77777777" w:rsidR="00B222E2" w:rsidRPr="00A347FD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przynależę</w:t>
      </w:r>
      <w:r w:rsidRPr="00A347F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A347FD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A347FD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C414EBC" w14:textId="77777777" w:rsidR="00046D2A" w:rsidRPr="00A347FD" w:rsidRDefault="00E23606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BE6CC59" w:rsidR="00E23606" w:rsidRPr="00A347FD" w:rsidRDefault="00046D2A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  <w:r w:rsidR="00E23606" w:rsidRPr="00A347FD">
        <w:rPr>
          <w:rFonts w:ascii="Open Sans" w:hAnsi="Open Sans" w:cs="Open Sans"/>
        </w:rPr>
        <w:t>*</w:t>
      </w:r>
    </w:p>
    <w:p w14:paraId="0D43F343" w14:textId="77777777" w:rsidR="00E23606" w:rsidRPr="00A347FD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nie przynależę</w:t>
      </w:r>
      <w:r w:rsidRPr="00A347F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A347FD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A347FD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A347FD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0E30412F" w:rsidR="00E23606" w:rsidRPr="00A347FD" w:rsidRDefault="00E23606" w:rsidP="00046D2A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4715255E" w14:textId="77777777" w:rsidR="00E23606" w:rsidRPr="00A347FD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603A7A8D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nie przynależę do żadnej grupy kapitałowej</w:t>
      </w:r>
      <w:r w:rsidR="00046D2A" w:rsidRPr="00A347FD">
        <w:rPr>
          <w:rFonts w:ascii="Open Sans" w:hAnsi="Open Sans" w:cs="Open Sans"/>
          <w:u w:val="single"/>
        </w:rPr>
        <w:t xml:space="preserve"> </w:t>
      </w:r>
      <w:r w:rsidR="00046D2A" w:rsidRPr="00A347FD">
        <w:rPr>
          <w:rFonts w:ascii="Open Sans" w:hAnsi="Open Sans" w:cs="Open Sans"/>
        </w:rPr>
        <w:t xml:space="preserve"> </w:t>
      </w:r>
      <w:r w:rsidRPr="00A347FD">
        <w:rPr>
          <w:rFonts w:ascii="Open Sans" w:hAnsi="Open Sans" w:cs="Open Sans"/>
        </w:rPr>
        <w:t>*</w:t>
      </w:r>
    </w:p>
    <w:p w14:paraId="7E116CE2" w14:textId="77777777" w:rsidR="00227956" w:rsidRPr="00A347FD" w:rsidRDefault="00227956" w:rsidP="00E23606">
      <w:pPr>
        <w:jc w:val="both"/>
        <w:rPr>
          <w:rFonts w:ascii="Open Sans" w:hAnsi="Open Sans" w:cs="Open Sans"/>
          <w:i/>
        </w:rPr>
      </w:pPr>
    </w:p>
    <w:p w14:paraId="795DE738" w14:textId="77777777" w:rsidR="00E23606" w:rsidRPr="00A347FD" w:rsidRDefault="00E23606" w:rsidP="00E23606">
      <w:pPr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  <w:i/>
        </w:rPr>
        <w:t>(*) niepotrzebne skreślić</w:t>
      </w:r>
    </w:p>
    <w:p w14:paraId="7D8B15E1" w14:textId="77777777" w:rsidR="00227956" w:rsidRPr="00A347FD" w:rsidRDefault="00227956" w:rsidP="00E23606">
      <w:pPr>
        <w:spacing w:before="120" w:after="120"/>
        <w:jc w:val="both"/>
        <w:rPr>
          <w:rFonts w:ascii="Open Sans" w:hAnsi="Open Sans" w:cs="Open Sans"/>
          <w:sz w:val="4"/>
          <w:szCs w:val="4"/>
        </w:rPr>
      </w:pPr>
    </w:p>
    <w:p w14:paraId="227C425C" w14:textId="77777777" w:rsidR="00E23606" w:rsidRPr="00A347FD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 przypadku przynależności do tej samej grupy kapitałowej wykonawca może złożyć</w:t>
      </w:r>
      <w:r w:rsidRPr="00A347F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A347FD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Przez grupę kapitałową należy rozumieć grupę w rozumieniu ustawy z dnia 16 lutego 2007 r.</w:t>
      </w:r>
      <w:r w:rsidRPr="00A347FD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A347FD">
        <w:rPr>
          <w:rFonts w:ascii="Open Sans" w:hAnsi="Open Sans" w:cs="Open Sans"/>
        </w:rPr>
        <w:t>t.j</w:t>
      </w:r>
      <w:proofErr w:type="spellEnd"/>
      <w:r w:rsidRPr="00A347FD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347FD" w:rsidRPr="00A347FD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A347FD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A347FD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A347FD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A347FD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A347FD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A347FD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30065505" w14:textId="77777777" w:rsidTr="00FA4971">
        <w:trPr>
          <w:trHeight w:hRule="exact" w:val="69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A347FD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A347FD" w14:paraId="34B10C9C" w14:textId="77777777" w:rsidTr="00FA4971">
        <w:trPr>
          <w:trHeight w:hRule="exact" w:val="7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A347FD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23FFF852" w:rsidR="001907BB" w:rsidRPr="00A347FD" w:rsidRDefault="001907BB">
      <w:pPr>
        <w:widowControl/>
        <w:autoSpaceDE/>
        <w:autoSpaceDN/>
        <w:adjustRightInd/>
        <w:rPr>
          <w:rFonts w:ascii="Open Sans" w:hAnsi="Open Sans" w:cs="Open Sans"/>
          <w:sz w:val="8"/>
          <w:szCs w:val="8"/>
        </w:rPr>
      </w:pPr>
    </w:p>
    <w:p w14:paraId="2AB878DF" w14:textId="77777777" w:rsidR="00B43986" w:rsidRPr="00A347FD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 w:rsidRPr="00A347FD">
        <w:rPr>
          <w:rFonts w:ascii="Open Sans" w:hAnsi="Open Sans" w:cs="Open Sans"/>
          <w:sz w:val="22"/>
          <w:szCs w:val="22"/>
        </w:rPr>
        <w:t>7</w:t>
      </w:r>
      <w:r w:rsidRPr="00A347FD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347FD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A347F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347FD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A347FD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347FD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A347FD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347FD">
        <w:rPr>
          <w:rFonts w:ascii="Open Sans" w:hAnsi="Open Sans" w:cs="Open Sans"/>
          <w:i/>
          <w:sz w:val="22"/>
          <w:szCs w:val="22"/>
        </w:rPr>
        <w:t>Z</w:t>
      </w:r>
      <w:r w:rsidR="00B43986" w:rsidRPr="00A347FD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A347FD">
        <w:rPr>
          <w:rFonts w:ascii="Open Sans" w:hAnsi="Open Sans" w:cs="Open Sans"/>
          <w:i/>
          <w:sz w:val="22"/>
          <w:szCs w:val="22"/>
        </w:rPr>
        <w:t>2a</w:t>
      </w:r>
      <w:r w:rsidR="00B43986" w:rsidRPr="00A347FD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A347FD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A347FD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A347FD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347FD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A347FD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A347FD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A347FD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A347FD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A347FD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A347FD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A347F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A347FD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A347FD">
        <w:rPr>
          <w:rFonts w:ascii="Open Sans" w:hAnsi="Open Sans" w:cs="Open Sans"/>
          <w:sz w:val="22"/>
          <w:szCs w:val="22"/>
        </w:rPr>
        <w:t>…………….</w:t>
      </w: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A347F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A347F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A347FD">
        <w:rPr>
          <w:rFonts w:ascii="Open Sans" w:hAnsi="Open Sans" w:cs="Open Sans"/>
          <w:sz w:val="22"/>
          <w:szCs w:val="22"/>
        </w:rPr>
        <w:t>………………</w:t>
      </w: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A347F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A347F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A347FD">
        <w:rPr>
          <w:rFonts w:ascii="Open Sans" w:hAnsi="Open Sans" w:cs="Open Sans"/>
          <w:sz w:val="22"/>
          <w:szCs w:val="22"/>
        </w:rPr>
        <w:t>………………</w:t>
      </w:r>
      <w:r w:rsidRPr="00A347FD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A347FD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A347FD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A347FD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A347FD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A347FD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A347F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A347F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A347FD">
        <w:rPr>
          <w:rFonts w:ascii="Open Sans" w:hAnsi="Open Sans" w:cs="Open Sans"/>
          <w:sz w:val="22"/>
          <w:szCs w:val="22"/>
        </w:rPr>
        <w:t>……………..</w:t>
      </w: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A347F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A347F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A347F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w trakcie wykonywania zamówienia:</w:t>
      </w:r>
    </w:p>
    <w:p w14:paraId="65E68B05" w14:textId="77777777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92702F" w14:textId="77777777" w:rsidR="007D407D" w:rsidRPr="00A347FD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A347FD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A347FD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A347FD">
        <w:rPr>
          <w:rFonts w:ascii="Open Sans" w:hAnsi="Open Sans" w:cs="Open Sans"/>
          <w:b/>
          <w:sz w:val="22"/>
          <w:szCs w:val="22"/>
        </w:rPr>
        <w:t>Etap 12</w:t>
      </w:r>
    </w:p>
    <w:p w14:paraId="4254ACC7" w14:textId="77777777" w:rsidR="006C50FF" w:rsidRPr="00A347FD" w:rsidRDefault="006C50FF" w:rsidP="006C50FF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(nazwa zamówienia)</w:t>
      </w:r>
    </w:p>
    <w:p w14:paraId="6A3960D7" w14:textId="77777777" w:rsidR="007D407D" w:rsidRPr="00A347FD" w:rsidRDefault="007D407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D671DA6" w14:textId="77777777" w:rsidR="00B43986" w:rsidRPr="00A347F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7E949BE" w14:textId="77777777" w:rsidR="00B43986" w:rsidRPr="00A347FD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E929F86" w14:textId="77777777" w:rsidR="0076227F" w:rsidRPr="00A347FD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9FE98F1" w14:textId="77777777" w:rsidR="0076227F" w:rsidRPr="00A347FD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73E3768" w14:textId="77777777" w:rsidR="0076227F" w:rsidRPr="00A347FD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6320B61" w14:textId="77777777" w:rsidR="00B43986" w:rsidRPr="00A347FD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347FD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A347FD">
        <w:rPr>
          <w:rFonts w:ascii="Open Sans" w:hAnsi="Open Sans" w:cs="Open Sans"/>
          <w:sz w:val="22"/>
          <w:szCs w:val="22"/>
        </w:rPr>
        <w:t xml:space="preserve">publicznego </w:t>
      </w:r>
      <w:r w:rsidRPr="00A347FD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08C7651E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5869453" w14:textId="71533DA6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6F4F591" w14:textId="08AED02B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E7D851A" w14:textId="77777777" w:rsidR="00B43986" w:rsidRPr="00A347FD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A347FD">
        <w:rPr>
          <w:rFonts w:ascii="Open Sans" w:hAnsi="Open Sans" w:cs="Open Sans"/>
          <w:sz w:val="22"/>
          <w:szCs w:val="22"/>
        </w:rPr>
        <w:t xml:space="preserve">publicznego </w:t>
      </w:r>
      <w:r w:rsidRPr="00A347FD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5768C7DE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10CF89" w14:textId="4A91BA6A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F68AA5" w14:textId="23154826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131A78B" w14:textId="77777777" w:rsidR="00B43986" w:rsidRPr="00A347FD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A347FD">
        <w:rPr>
          <w:rFonts w:ascii="Open Sans" w:hAnsi="Open Sans" w:cs="Open Sans"/>
          <w:sz w:val="22"/>
          <w:szCs w:val="22"/>
        </w:rPr>
        <w:t xml:space="preserve">publicznego </w:t>
      </w:r>
      <w:r w:rsidRPr="00A347FD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15AED8B1" w:rsidR="00B43986" w:rsidRPr="00A347F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0657AF" w14:textId="12E43FD3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35E81FC" w14:textId="680CF947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BAD56DE" w14:textId="77777777" w:rsidR="00B144DB" w:rsidRPr="00A347FD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347FD">
        <w:rPr>
          <w:rFonts w:ascii="Open Sans" w:hAnsi="Open Sans" w:cs="Open Sans"/>
          <w:i/>
          <w:sz w:val="22"/>
          <w:szCs w:val="22"/>
        </w:rPr>
        <w:t>(Tak / Nie)</w:t>
      </w:r>
      <w:r w:rsidR="00CF34DD" w:rsidRPr="00A347FD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A347F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A347FD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A347F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A347F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347FD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Pr="00A347F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E0D7585" w14:textId="43C0632B" w:rsidR="00952AF7" w:rsidRPr="00A347FD" w:rsidRDefault="00952AF7" w:rsidP="00FA4971">
      <w:pPr>
        <w:tabs>
          <w:tab w:val="left" w:pos="6092"/>
        </w:tabs>
        <w:rPr>
          <w:rFonts w:ascii="Open Sans" w:hAnsi="Open Sans" w:cs="Open Sans"/>
          <w:sz w:val="18"/>
          <w:szCs w:val="18"/>
        </w:rPr>
      </w:pPr>
    </w:p>
    <w:sectPr w:rsidR="00952AF7" w:rsidRPr="00A347FD" w:rsidSect="0076093F">
      <w:pgSz w:w="11907" w:h="16840" w:code="9"/>
      <w:pgMar w:top="0" w:right="1418" w:bottom="1418" w:left="993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72E0" w14:textId="77777777" w:rsidR="00B5499E" w:rsidRDefault="00B5499E">
      <w:r>
        <w:separator/>
      </w:r>
    </w:p>
  </w:endnote>
  <w:endnote w:type="continuationSeparator" w:id="0">
    <w:p w14:paraId="4E396B89" w14:textId="77777777" w:rsidR="00B5499E" w:rsidRDefault="00B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A32FD5" w:rsidRDefault="00A32F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A32FD5" w:rsidRDefault="00A32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A32FD5" w:rsidRPr="004011A8" w:rsidRDefault="00A32FD5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5E6D6F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A32FD5" w:rsidRPr="002508A2" w:rsidRDefault="00A32FD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A32FD5" w:rsidRDefault="00A32F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A32FD5" w:rsidRPr="00F36FEF" w:rsidRDefault="00A32F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A32FD5" w:rsidRDefault="00A32FD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A32FD5" w:rsidRDefault="00A32FD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A32FD5" w:rsidRDefault="00A32F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A32FD5" w:rsidRDefault="00A32FD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A32FD5" w:rsidRPr="004146BA" w:rsidRDefault="00A32FD5" w:rsidP="001935D6">
        <w:pPr>
          <w:pStyle w:val="Stopka"/>
          <w:jc w:val="center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5E6D6F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A32FD5" w:rsidRPr="002508A2" w:rsidRDefault="00A32FD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A32FD5" w:rsidRDefault="00A32F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A32FD5" w:rsidRPr="00F36FEF" w:rsidRDefault="00A32FD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A32FD5" w:rsidRDefault="00A32FD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A32FD5" w:rsidRDefault="00A32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C3875" w14:textId="77777777" w:rsidR="00B5499E" w:rsidRDefault="00B5499E">
      <w:r>
        <w:separator/>
      </w:r>
    </w:p>
  </w:footnote>
  <w:footnote w:type="continuationSeparator" w:id="0">
    <w:p w14:paraId="3102F425" w14:textId="77777777" w:rsidR="00B5499E" w:rsidRDefault="00B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A32FD5" w:rsidRDefault="00A32F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A32FD5" w:rsidRDefault="00A32FD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33ABAD6D" w:rsidR="00A32FD5" w:rsidRPr="001A124B" w:rsidRDefault="00A32FD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258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0A787" w14:textId="77777777" w:rsidR="00037A39" w:rsidRDefault="00037A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A32FD5" w:rsidRDefault="00A32F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A32FD5" w:rsidRDefault="00A32FD5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6C692964" w:rsidR="00A32FD5" w:rsidRPr="00C10D2C" w:rsidRDefault="00A32FD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I/PN/258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1C74CB"/>
    <w:multiLevelType w:val="hybridMultilevel"/>
    <w:tmpl w:val="677C81DE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657A55F9"/>
    <w:multiLevelType w:val="hybridMultilevel"/>
    <w:tmpl w:val="80966AFC"/>
    <w:lvl w:ilvl="0" w:tplc="DC487A2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622FB9"/>
    <w:multiLevelType w:val="hybridMultilevel"/>
    <w:tmpl w:val="5D9E0634"/>
    <w:lvl w:ilvl="0" w:tplc="C832B9C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778EFA10">
      <w:start w:val="1"/>
      <w:numFmt w:val="decimal"/>
      <w:lvlText w:val="%2)"/>
      <w:lvlJc w:val="left"/>
      <w:pPr>
        <w:ind w:left="2073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83086A84"/>
    <w:lvl w:ilvl="0" w:tplc="BA0E3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0"/>
  </w:num>
  <w:num w:numId="3">
    <w:abstractNumId w:val="56"/>
  </w:num>
  <w:num w:numId="4">
    <w:abstractNumId w:val="43"/>
  </w:num>
  <w:num w:numId="5">
    <w:abstractNumId w:val="29"/>
  </w:num>
  <w:num w:numId="6">
    <w:abstractNumId w:val="57"/>
  </w:num>
  <w:num w:numId="7">
    <w:abstractNumId w:val="22"/>
  </w:num>
  <w:num w:numId="8">
    <w:abstractNumId w:val="42"/>
  </w:num>
  <w:num w:numId="9">
    <w:abstractNumId w:val="50"/>
  </w:num>
  <w:num w:numId="10">
    <w:abstractNumId w:val="20"/>
  </w:num>
  <w:num w:numId="11">
    <w:abstractNumId w:val="51"/>
  </w:num>
  <w:num w:numId="12">
    <w:abstractNumId w:val="24"/>
  </w:num>
  <w:num w:numId="13">
    <w:abstractNumId w:val="45"/>
  </w:num>
  <w:num w:numId="14">
    <w:abstractNumId w:val="40"/>
  </w:num>
  <w:num w:numId="15">
    <w:abstractNumId w:val="58"/>
  </w:num>
  <w:num w:numId="16">
    <w:abstractNumId w:val="27"/>
  </w:num>
  <w:num w:numId="17">
    <w:abstractNumId w:val="15"/>
  </w:num>
  <w:num w:numId="18">
    <w:abstractNumId w:val="31"/>
  </w:num>
  <w:num w:numId="19">
    <w:abstractNumId w:val="61"/>
  </w:num>
  <w:num w:numId="20">
    <w:abstractNumId w:val="55"/>
  </w:num>
  <w:num w:numId="21">
    <w:abstractNumId w:val="59"/>
  </w:num>
  <w:num w:numId="22">
    <w:abstractNumId w:val="36"/>
  </w:num>
  <w:num w:numId="23">
    <w:abstractNumId w:val="11"/>
  </w:num>
  <w:num w:numId="24">
    <w:abstractNumId w:val="14"/>
  </w:num>
  <w:num w:numId="25">
    <w:abstractNumId w:val="46"/>
  </w:num>
  <w:num w:numId="26">
    <w:abstractNumId w:val="35"/>
  </w:num>
  <w:num w:numId="27">
    <w:abstractNumId w:val="34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49"/>
  </w:num>
  <w:num w:numId="33">
    <w:abstractNumId w:val="38"/>
  </w:num>
  <w:num w:numId="34">
    <w:abstractNumId w:val="25"/>
  </w:num>
  <w:num w:numId="35">
    <w:abstractNumId w:val="17"/>
  </w:num>
  <w:num w:numId="36">
    <w:abstractNumId w:val="32"/>
  </w:num>
  <w:num w:numId="37">
    <w:abstractNumId w:val="33"/>
  </w:num>
  <w:num w:numId="38">
    <w:abstractNumId w:val="37"/>
  </w:num>
  <w:num w:numId="39">
    <w:abstractNumId w:val="19"/>
  </w:num>
  <w:num w:numId="40">
    <w:abstractNumId w:val="30"/>
  </w:num>
  <w:num w:numId="41">
    <w:abstractNumId w:val="18"/>
  </w:num>
  <w:num w:numId="42">
    <w:abstractNumId w:val="47"/>
  </w:num>
  <w:num w:numId="43">
    <w:abstractNumId w:val="44"/>
  </w:num>
  <w:num w:numId="44">
    <w:abstractNumId w:val="23"/>
  </w:num>
  <w:num w:numId="45">
    <w:abstractNumId w:val="41"/>
  </w:num>
  <w:num w:numId="46">
    <w:abstractNumId w:val="48"/>
  </w:num>
  <w:num w:numId="47">
    <w:abstractNumId w:val="12"/>
  </w:num>
  <w:num w:numId="48">
    <w:abstractNumId w:val="28"/>
  </w:num>
  <w:num w:numId="49">
    <w:abstractNumId w:val="53"/>
  </w:num>
  <w:num w:numId="50">
    <w:abstractNumId w:val="52"/>
  </w:num>
  <w:num w:numId="51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10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81C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0CF"/>
    <w:rsid w:val="00037426"/>
    <w:rsid w:val="000374CB"/>
    <w:rsid w:val="00037A39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D2A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4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A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2C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DF5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598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3F0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90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5D6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76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826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956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22E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59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D792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6E8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46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499"/>
    <w:rsid w:val="003576B9"/>
    <w:rsid w:val="0035799F"/>
    <w:rsid w:val="003579F0"/>
    <w:rsid w:val="0036050A"/>
    <w:rsid w:val="00360D3E"/>
    <w:rsid w:val="0036173D"/>
    <w:rsid w:val="00361806"/>
    <w:rsid w:val="00361968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0E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5E26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1FAB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BF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A3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4B48"/>
    <w:rsid w:val="00445516"/>
    <w:rsid w:val="004455A0"/>
    <w:rsid w:val="004458E7"/>
    <w:rsid w:val="00445B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7EE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2DF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3C6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8B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AE0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3E7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4FE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854"/>
    <w:rsid w:val="00550AFE"/>
    <w:rsid w:val="00550D59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5ED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1A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D6F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648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DE7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23F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AA8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587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6F2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0FF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7D"/>
    <w:rsid w:val="006E70E4"/>
    <w:rsid w:val="006E762A"/>
    <w:rsid w:val="006E77A5"/>
    <w:rsid w:val="006E77E0"/>
    <w:rsid w:val="006F01C5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7DA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15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326"/>
    <w:rsid w:val="00756BE9"/>
    <w:rsid w:val="00757393"/>
    <w:rsid w:val="00757412"/>
    <w:rsid w:val="00757DC8"/>
    <w:rsid w:val="00760252"/>
    <w:rsid w:val="007604AC"/>
    <w:rsid w:val="0076083A"/>
    <w:rsid w:val="0076093F"/>
    <w:rsid w:val="00760AB6"/>
    <w:rsid w:val="00760E9D"/>
    <w:rsid w:val="00760F41"/>
    <w:rsid w:val="00761B45"/>
    <w:rsid w:val="00761DA9"/>
    <w:rsid w:val="0076227F"/>
    <w:rsid w:val="0076239A"/>
    <w:rsid w:val="0076248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8A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568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07D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DC0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05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9F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DC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07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3E6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1AD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7AA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4F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B61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0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18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67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629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B20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2FD5"/>
    <w:rsid w:val="00A33829"/>
    <w:rsid w:val="00A33C38"/>
    <w:rsid w:val="00A3427C"/>
    <w:rsid w:val="00A347FD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4D4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2BA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29B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C5A"/>
    <w:rsid w:val="00AD5E8D"/>
    <w:rsid w:val="00AD67A8"/>
    <w:rsid w:val="00AD6974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3C1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1AC3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A6E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99E"/>
    <w:rsid w:val="00B54DB3"/>
    <w:rsid w:val="00B54FDD"/>
    <w:rsid w:val="00B55050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B47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5EC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334"/>
    <w:rsid w:val="00BB6BB6"/>
    <w:rsid w:val="00BB764B"/>
    <w:rsid w:val="00BB771D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02A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CC7"/>
    <w:rsid w:val="00C31DA9"/>
    <w:rsid w:val="00C323C2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2F13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1BD5"/>
    <w:rsid w:val="00C6216C"/>
    <w:rsid w:val="00C62D07"/>
    <w:rsid w:val="00C62D76"/>
    <w:rsid w:val="00C63183"/>
    <w:rsid w:val="00C6541A"/>
    <w:rsid w:val="00C654CA"/>
    <w:rsid w:val="00C65F2A"/>
    <w:rsid w:val="00C6606D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A44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17DD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96"/>
    <w:rsid w:val="00CA4FAE"/>
    <w:rsid w:val="00CA52F8"/>
    <w:rsid w:val="00CA6064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6F69"/>
    <w:rsid w:val="00CC712E"/>
    <w:rsid w:val="00CC7F10"/>
    <w:rsid w:val="00CC7FAE"/>
    <w:rsid w:val="00CD0911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EDA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66E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4A3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C84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A7F28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4E0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6E8F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AAE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85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D7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4F4B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335"/>
    <w:rsid w:val="00E73CD6"/>
    <w:rsid w:val="00E7414F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260"/>
    <w:rsid w:val="00ED06CC"/>
    <w:rsid w:val="00ED0782"/>
    <w:rsid w:val="00ED0A9E"/>
    <w:rsid w:val="00ED0CAF"/>
    <w:rsid w:val="00ED0E0E"/>
    <w:rsid w:val="00ED0FBB"/>
    <w:rsid w:val="00ED1185"/>
    <w:rsid w:val="00ED141D"/>
    <w:rsid w:val="00ED16BC"/>
    <w:rsid w:val="00ED1962"/>
    <w:rsid w:val="00ED1A53"/>
    <w:rsid w:val="00ED20E3"/>
    <w:rsid w:val="00ED25EC"/>
    <w:rsid w:val="00ED2BF6"/>
    <w:rsid w:val="00ED2D24"/>
    <w:rsid w:val="00ED2F51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67F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BC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BFD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2ED5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420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AF2"/>
    <w:rsid w:val="00F62B6A"/>
    <w:rsid w:val="00F62CB0"/>
    <w:rsid w:val="00F62CFE"/>
    <w:rsid w:val="00F6344F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CAE"/>
    <w:rsid w:val="00FA1E31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971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B7FF4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AC5"/>
    <w:rsid w:val="00FD40FF"/>
    <w:rsid w:val="00FD417A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0AE"/>
    <w:rsid w:val="00FE4242"/>
    <w:rsid w:val="00FE4574"/>
    <w:rsid w:val="00FE5BB7"/>
    <w:rsid w:val="00FE6296"/>
    <w:rsid w:val="00FE6A7A"/>
    <w:rsid w:val="00FE6B76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E821-B64D-41E8-8568-FC316CFB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1661</Words>
  <Characters>12246</Characters>
  <Application>Microsoft Office Word</Application>
  <DocSecurity>0</DocSecurity>
  <Lines>102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13880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6</cp:revision>
  <cp:lastPrinted>2018-06-14T05:58:00Z</cp:lastPrinted>
  <dcterms:created xsi:type="dcterms:W3CDTF">2018-10-03T08:07:00Z</dcterms:created>
  <dcterms:modified xsi:type="dcterms:W3CDTF">2018-10-08T08:43:00Z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