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089642" w14:textId="772DC556" w:rsidR="005A6C4E" w:rsidRPr="00D941A6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D941A6">
        <w:rPr>
          <w:rFonts w:ascii="Open Sans" w:hAnsi="Open Sans" w:cs="Open Sans"/>
          <w:b/>
        </w:rPr>
        <w:t>Załącznik nr 1</w:t>
      </w:r>
      <w:r w:rsidR="00EC4050" w:rsidRPr="00D941A6">
        <w:rPr>
          <w:rFonts w:ascii="Open Sans" w:hAnsi="Open Sans" w:cs="Open Sans"/>
          <w:b/>
        </w:rPr>
        <w:t>.1.</w:t>
      </w:r>
      <w:r w:rsidRPr="00D941A6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D941A6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D941A6">
        <w:rPr>
          <w:rFonts w:ascii="Open Sans" w:hAnsi="Open Sans" w:cs="Open Sans"/>
          <w:b/>
        </w:rPr>
        <w:t>O F E R T A</w:t>
      </w:r>
      <w:r w:rsidR="00EC4050" w:rsidRPr="00D941A6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D941A6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D941A6" w:rsidRDefault="009840D9">
            <w:pPr>
              <w:pStyle w:val="Styl1"/>
              <w:rPr>
                <w:rFonts w:ascii="Open Sans" w:hAnsi="Open Sans" w:cs="Open Sans"/>
              </w:rPr>
            </w:pPr>
            <w:r w:rsidRPr="00D941A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D941A6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D941A6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7DCEB91E" w:rsidR="009840D9" w:rsidRPr="00D941A6" w:rsidRDefault="007D53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D941A6">
              <w:rPr>
                <w:rFonts w:ascii="Open Sans" w:hAnsi="Open Sans"/>
                <w:sz w:val="22"/>
              </w:rPr>
              <w:t xml:space="preserve"> U. z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D941A6">
              <w:rPr>
                <w:rFonts w:ascii="Open Sans" w:hAnsi="Open Sans"/>
                <w:sz w:val="22"/>
              </w:rPr>
              <w:t xml:space="preserve">poz.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D941A6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47981D45" id="Prostokąt 9" o:spid="_x0000_s1026" style="position:absolute;margin-left:29.45pt;margin-top:5.45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D941A6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D941A6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D941A6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2C976F19" id="Prostokąt 8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Nl6&#10;LHG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D941A6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6C3E5BB3" id="Prostokąt 10" o:spid="_x0000_s1026" style="position:absolute;margin-left:29.65pt;margin-top:5.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MtrAmvhAAAADA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77777777" w:rsidR="00320685" w:rsidRPr="00D941A6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7C2ACFC" w14:textId="77777777" w:rsidR="00320685" w:rsidRPr="00D941A6" w:rsidRDefault="00320685" w:rsidP="00C6712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D941A6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  <w:p w14:paraId="6190F190" w14:textId="318D69EA" w:rsidR="00C6712F" w:rsidRPr="00D941A6" w:rsidRDefault="00C6712F" w:rsidP="00C6712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443394AE" w14:textId="77777777" w:rsidTr="00C6712F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0290EB94" w14:textId="77777777" w:rsidR="005A6C4E" w:rsidRPr="00D941A6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D941A6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4958A91B" w:rsidR="007F4463" w:rsidRPr="00D941A6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Etap 16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3BFA88A0" w14:textId="77777777" w:rsidR="007F4463" w:rsidRPr="00D941A6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53BB0787" w14:textId="77777777" w:rsidR="007F4463" w:rsidRPr="00D941A6" w:rsidRDefault="007F4463" w:rsidP="00A96D7B">
            <w:pPr>
              <w:pStyle w:val="Akapitzlist"/>
              <w:numPr>
                <w:ilvl w:val="1"/>
                <w:numId w:val="19"/>
              </w:numPr>
              <w:ind w:left="327" w:hanging="327"/>
              <w:contextualSpacing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Budowa oświetlenia ul. Sandomierskiej w Gdańsku;</w:t>
            </w:r>
          </w:p>
          <w:p w14:paraId="7CAE4254" w14:textId="491C9684" w:rsidR="0065148E" w:rsidRPr="00D941A6" w:rsidRDefault="007F4463" w:rsidP="00A96D7B">
            <w:pPr>
              <w:pStyle w:val="Akapitzlist"/>
              <w:numPr>
                <w:ilvl w:val="1"/>
                <w:numId w:val="19"/>
              </w:numPr>
              <w:ind w:left="327" w:hanging="327"/>
              <w:contextualSpacing w:val="0"/>
              <w:jc w:val="both"/>
              <w:rPr>
                <w:rFonts w:ascii="Open Sans" w:hAnsi="Open Sans" w:cs="Open Sans"/>
                <w:b/>
                <w:bCs/>
              </w:rPr>
            </w:pPr>
            <w:r w:rsidRPr="00D941A6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Budowa oświetlenia ul. Przy Torze w Gdańsku.</w:t>
            </w:r>
          </w:p>
        </w:tc>
      </w:tr>
    </w:tbl>
    <w:p w14:paraId="09DBB1CE" w14:textId="77777777" w:rsidR="005A6C4E" w:rsidRPr="00D941A6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W odpowiedzi na ogłoszenie o </w:t>
      </w:r>
      <w:r w:rsidR="004851EC" w:rsidRPr="00D941A6">
        <w:rPr>
          <w:rFonts w:ascii="Open Sans" w:hAnsi="Open Sans" w:cs="Open Sans"/>
        </w:rPr>
        <w:t>zamówieniu oferuję</w:t>
      </w:r>
      <w:r w:rsidRPr="00D941A6">
        <w:rPr>
          <w:rFonts w:ascii="Open Sans" w:hAnsi="Open Sans" w:cs="Open Sans"/>
        </w:rPr>
        <w:t xml:space="preserve"> wykonanie przedmiotu zamówienia</w:t>
      </w:r>
      <w:r w:rsidRPr="00D941A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D941A6" w14:paraId="33547F27" w14:textId="77777777" w:rsidTr="0064090D">
        <w:trPr>
          <w:trHeight w:val="787"/>
        </w:trPr>
        <w:tc>
          <w:tcPr>
            <w:tcW w:w="504" w:type="dxa"/>
            <w:vMerge w:val="restart"/>
            <w:vAlign w:val="center"/>
          </w:tcPr>
          <w:p w14:paraId="4C40D01A" w14:textId="77777777" w:rsidR="005A6C4E" w:rsidRPr="00D941A6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6D7C4BFC" w14:textId="48387563" w:rsidR="005A6C4E" w:rsidRPr="00D941A6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D941A6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D941A6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D941A6" w:rsidRPr="00D941A6" w14:paraId="1FFFBE52" w14:textId="77777777" w:rsidTr="0064090D">
        <w:trPr>
          <w:trHeight w:val="686"/>
        </w:trPr>
        <w:tc>
          <w:tcPr>
            <w:tcW w:w="504" w:type="dxa"/>
            <w:vMerge/>
            <w:vAlign w:val="center"/>
          </w:tcPr>
          <w:p w14:paraId="4B9EC6D8" w14:textId="77777777" w:rsidR="005A6C4E" w:rsidRPr="00D941A6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253F37D8" w14:textId="77777777" w:rsidR="005A6C4E" w:rsidRPr="00D941A6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54E181D" w14:textId="77777777" w:rsidR="005A6C4E" w:rsidRPr="00D941A6" w:rsidRDefault="00FD3AE5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Słownie brutto: ………………………………</w:t>
            </w:r>
            <w:r w:rsidR="005A6C4E" w:rsidRPr="00D941A6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80203" w:rsidRPr="00D941A6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5A6C4E" w:rsidRPr="00D941A6">
              <w:rPr>
                <w:rFonts w:ascii="Open Sans" w:hAnsi="Open Sans" w:cs="Open Sans"/>
                <w:sz w:val="18"/>
                <w:szCs w:val="18"/>
              </w:rPr>
              <w:t>……*</w:t>
            </w:r>
          </w:p>
        </w:tc>
      </w:tr>
      <w:tr w:rsidR="00D941A6" w:rsidRPr="00D941A6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D941A6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D941A6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D941A6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2FC5BA22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D941A6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D941A6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D941A6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D941A6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D941A6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D941A6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D941A6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D941A6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D941A6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D941A6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D941A6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D941A6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D941A6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48962DFC" w14:textId="77777777" w:rsidR="005A6C4E" w:rsidRPr="00D941A6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D941A6">
        <w:rPr>
          <w:rFonts w:ascii="Open Sans" w:hAnsi="Open Sans" w:cs="Open Sans"/>
          <w:iCs/>
          <w:spacing w:val="-6"/>
        </w:rPr>
        <w:t>(*) Należy wypełnić wykropkowane miejsca.</w:t>
      </w:r>
    </w:p>
    <w:bookmarkEnd w:id="0"/>
    <w:p w14:paraId="2FA77CDE" w14:textId="77777777" w:rsidR="0027220F" w:rsidRPr="00D941A6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476E2910" w14:textId="77777777" w:rsidR="0027220F" w:rsidRPr="00D941A6" w:rsidRDefault="0027220F" w:rsidP="00533DA0">
      <w:pPr>
        <w:pStyle w:val="Akapitzlist"/>
        <w:widowControl/>
        <w:autoSpaceDE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682A3189" w14:textId="77777777" w:rsidR="0027220F" w:rsidRPr="00D941A6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D941A6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D941A6" w:rsidRDefault="0027220F" w:rsidP="0027220F">
      <w:pPr>
        <w:ind w:left="567" w:right="1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(wstawić </w:t>
      </w:r>
      <w:r w:rsidRPr="00D941A6">
        <w:rPr>
          <w:rFonts w:ascii="Open Sans" w:hAnsi="Open Sans" w:cs="Open Sans"/>
          <w:b/>
        </w:rPr>
        <w:t>X</w:t>
      </w:r>
      <w:r w:rsidRPr="00D941A6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D941A6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D941A6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D941A6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D941A6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>_________________ zł netto**.</w:t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br/>
      </w:r>
      <w:r w:rsidRPr="00D941A6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941A6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D941A6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D941A6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941A6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D941A6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D941A6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Oświadczam, że niewypełnienie oferty w zakresie pkt 12 oznacza, że jej złożenie</w:t>
      </w:r>
      <w:r w:rsidRPr="00D941A6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D941A6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D941A6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D941A6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D941A6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D941A6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D941A6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D941A6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D941A6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D941A6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D941A6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D941A6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D941A6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D941A6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D941A6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77777777" w:rsidR="00C6712F" w:rsidRPr="00D941A6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6FBD5D53" w14:textId="77777777" w:rsidR="00C6712F" w:rsidRPr="00D941A6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7AB329B8" w14:textId="086820AA" w:rsidR="00EC4050" w:rsidRPr="00D941A6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D941A6">
        <w:rPr>
          <w:rFonts w:ascii="Open Sans" w:hAnsi="Open Sans" w:cs="Open Sans"/>
          <w:b/>
        </w:rPr>
        <w:lastRenderedPageBreak/>
        <w:t>Załącznik nr 1.2. do SIWZ</w:t>
      </w:r>
    </w:p>
    <w:p w14:paraId="46547F2A" w14:textId="389D5BDC" w:rsidR="00EC4050" w:rsidRPr="00D941A6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D941A6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D941A6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D941A6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D941A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19A3137E" w:rsidR="00EC4050" w:rsidRPr="00D941A6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D941A6">
              <w:rPr>
                <w:rFonts w:ascii="Open Sans" w:hAnsi="Open Sans"/>
                <w:sz w:val="22"/>
              </w:rPr>
              <w:t xml:space="preserve"> U. z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D941A6">
              <w:rPr>
                <w:rFonts w:ascii="Open Sans" w:hAnsi="Open Sans"/>
                <w:sz w:val="22"/>
              </w:rPr>
              <w:t xml:space="preserve">poz.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D941A6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5CFD6" wp14:editId="4103452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20EB14C8" id="Prostokąt 3" o:spid="_x0000_s1026" style="position:absolute;margin-left:29.45pt;margin-top:5.45pt;width:9.7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D941A6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D941A6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D941A6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16959" wp14:editId="40B3564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513CA5CE" id="Prostokąt 4" o:spid="_x0000_s1026" style="position:absolute;margin-left:29pt;margin-top:5.6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KkC&#10;J1m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0268B8" wp14:editId="66781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0BDC9D61" id="Prostokąt 5" o:spid="_x0000_s1026" style="position:absolute;margin-left:29.65pt;margin-top:5.7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D941A6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  <w:p w14:paraId="23554BD0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79E9F950" w14:textId="77777777" w:rsidTr="00C6712F">
        <w:tblPrEx>
          <w:tblCellMar>
            <w:left w:w="108" w:type="dxa"/>
            <w:right w:w="108" w:type="dxa"/>
          </w:tblCellMar>
        </w:tblPrEx>
        <w:trPr>
          <w:trHeight w:val="1347"/>
        </w:trPr>
        <w:tc>
          <w:tcPr>
            <w:tcW w:w="3833" w:type="dxa"/>
            <w:vAlign w:val="center"/>
          </w:tcPr>
          <w:p w14:paraId="29BCA84E" w14:textId="77777777" w:rsidR="00EC4050" w:rsidRPr="00D941A6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D941A6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77777777" w:rsidR="00666C0A" w:rsidRPr="00D941A6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Etap 16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159D8F44" w14:textId="77777777" w:rsidR="00666C0A" w:rsidRPr="00D941A6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4591800B" w14:textId="65D84EFD" w:rsidR="00EC4050" w:rsidRPr="00D941A6" w:rsidRDefault="00666C0A" w:rsidP="00837930">
            <w:pPr>
              <w:pStyle w:val="Styl1"/>
              <w:numPr>
                <w:ilvl w:val="3"/>
                <w:numId w:val="33"/>
              </w:numPr>
              <w:ind w:left="327" w:hanging="284"/>
              <w:rPr>
                <w:rFonts w:ascii="Open Sans" w:hAnsi="Open Sans" w:cs="Open Sans"/>
                <w:b/>
                <w:bCs/>
              </w:rPr>
            </w:pPr>
            <w:r w:rsidRPr="00D941A6">
              <w:rPr>
                <w:rFonts w:ascii="Open Sans" w:hAnsi="Open Sans" w:cs="Open Sans"/>
                <w:b/>
                <w:bCs/>
              </w:rPr>
              <w:t>Budowa oświetlenia ul. Starogardzkiej w Gdańsku.</w:t>
            </w:r>
          </w:p>
        </w:tc>
      </w:tr>
    </w:tbl>
    <w:p w14:paraId="200E71AB" w14:textId="77777777" w:rsidR="00EC4050" w:rsidRPr="00D941A6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W odpowiedzi na ogłoszenie o zamówieniu oferuję wykonanie przedmiotu zamówienia</w:t>
      </w:r>
      <w:r w:rsidRPr="00D941A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D941A6" w14:paraId="34DE8977" w14:textId="77777777" w:rsidTr="002A489F">
        <w:trPr>
          <w:trHeight w:val="787"/>
        </w:trPr>
        <w:tc>
          <w:tcPr>
            <w:tcW w:w="504" w:type="dxa"/>
            <w:vMerge w:val="restart"/>
            <w:vAlign w:val="center"/>
          </w:tcPr>
          <w:p w14:paraId="652B6D7C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E140902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D941A6" w:rsidRPr="00D941A6" w14:paraId="45567FBB" w14:textId="77777777" w:rsidTr="002A489F">
        <w:trPr>
          <w:trHeight w:val="686"/>
        </w:trPr>
        <w:tc>
          <w:tcPr>
            <w:tcW w:w="504" w:type="dxa"/>
            <w:vMerge/>
            <w:vAlign w:val="center"/>
          </w:tcPr>
          <w:p w14:paraId="584C6E13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0727B290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18F9E1C2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D941A6" w:rsidRPr="00D941A6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D941A6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D941A6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D941A6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D941A6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D941A6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D941A6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D941A6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D941A6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D941A6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D941A6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D941A6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5501AF67" w14:textId="77777777" w:rsidR="00EC4050" w:rsidRPr="00D941A6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D941A6">
        <w:rPr>
          <w:rFonts w:ascii="Open Sans" w:hAnsi="Open Sans" w:cs="Open Sans"/>
          <w:iCs/>
          <w:spacing w:val="-6"/>
        </w:rPr>
        <w:t>(*) Należy wypełnić wykropkowane miejsca.</w:t>
      </w:r>
    </w:p>
    <w:p w14:paraId="43FBFB3A" w14:textId="77777777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D941A6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EB4EEAC" w14:textId="4D0E9877" w:rsidR="00B3296B" w:rsidRPr="00D941A6" w:rsidRDefault="00B3296B" w:rsidP="00533DA0">
      <w:pPr>
        <w:pStyle w:val="Akapitzlist"/>
        <w:widowControl/>
        <w:autoSpaceDE/>
        <w:adjustRightInd/>
        <w:spacing w:before="120" w:after="120"/>
        <w:ind w:left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5AFCF73C" w14:textId="77777777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D941A6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D941A6" w:rsidRDefault="00B3296B" w:rsidP="00B3296B">
      <w:pPr>
        <w:ind w:left="567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(wstawić </w:t>
      </w:r>
      <w:r w:rsidRPr="00D941A6">
        <w:rPr>
          <w:rFonts w:ascii="Open Sans" w:hAnsi="Open Sans" w:cs="Open Sans"/>
          <w:b/>
        </w:rPr>
        <w:t>X</w:t>
      </w:r>
      <w:r w:rsidRPr="00D941A6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D941A6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D941A6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D941A6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D941A6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>_________________ zł netto**.</w:t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br/>
      </w:r>
      <w:r w:rsidRPr="00D941A6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941A6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D941A6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D941A6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941A6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D941A6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D941A6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Oświadczam, że niewypełnienie oferty w zakresie pkt 12 oznacza, że jej złożenie</w:t>
      </w:r>
      <w:r w:rsidRPr="00D941A6">
        <w:rPr>
          <w:rFonts w:ascii="Open Sans" w:hAnsi="Open Sans" w:cs="Open Sans"/>
        </w:rPr>
        <w:br/>
        <w:t>nie prowadzi do powstania obowiązku podatkowego po stronie zamawiającego.</w:t>
      </w:r>
    </w:p>
    <w:p w14:paraId="245B004F" w14:textId="77777777" w:rsidR="00C6712F" w:rsidRPr="00D941A6" w:rsidRDefault="00C6712F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D941A6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D941A6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D941A6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D941A6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D941A6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D941A6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D941A6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D941A6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D941A6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D941A6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77777777" w:rsidR="00C6712F" w:rsidRPr="00D941A6" w:rsidRDefault="00C6712F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236CC66" w14:textId="2D367E7D" w:rsidR="00EF3BF4" w:rsidRPr="00D941A6" w:rsidRDefault="00EF3BF4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D941A6">
        <w:rPr>
          <w:rFonts w:ascii="Open Sans" w:hAnsi="Open Sans" w:cs="Open Sans"/>
          <w:b/>
        </w:rPr>
        <w:lastRenderedPageBreak/>
        <w:t>Załącznik nr 1.3. do SIWZ</w:t>
      </w:r>
    </w:p>
    <w:p w14:paraId="2B4C1B3B" w14:textId="1C240EBB" w:rsidR="00EF3BF4" w:rsidRPr="00D941A6" w:rsidRDefault="00EF3BF4" w:rsidP="00EF3BF4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D941A6">
        <w:rPr>
          <w:rFonts w:ascii="Open Sans" w:hAnsi="Open Sans" w:cs="Open Sans"/>
          <w:b/>
        </w:rPr>
        <w:t>O F E R T A – CZĘŚĆ NR 3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D941A6" w14:paraId="30A73D8F" w14:textId="77777777" w:rsidTr="0027220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666D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1BB7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27C2F317" w14:textId="77777777" w:rsidTr="0027220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5704" w14:textId="77777777" w:rsidR="00EF3BF4" w:rsidRPr="00D941A6" w:rsidRDefault="00EF3BF4" w:rsidP="0027220F">
            <w:pPr>
              <w:pStyle w:val="Styl1"/>
              <w:rPr>
                <w:rFonts w:ascii="Open Sans" w:hAnsi="Open Sans" w:cs="Open Sans"/>
              </w:rPr>
            </w:pPr>
            <w:r w:rsidRPr="00D941A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F38B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4797D046" w14:textId="77777777" w:rsidTr="0027220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79CA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42AD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09BEA937" w14:textId="77777777" w:rsidTr="0027220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6B6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D051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527FF9B6" w14:textId="77777777" w:rsidTr="0027220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6B22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F47C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D941A6" w14:paraId="0B86C666" w14:textId="77777777" w:rsidTr="0027220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630A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D941A6">
              <w:rPr>
                <w:rFonts w:ascii="Open Sans" w:hAnsi="Open Sans"/>
                <w:sz w:val="22"/>
              </w:rPr>
              <w:t xml:space="preserve"> U. z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D941A6">
              <w:rPr>
                <w:rFonts w:ascii="Open Sans" w:hAnsi="Open Sans"/>
                <w:sz w:val="22"/>
              </w:rPr>
              <w:t xml:space="preserve">poz.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5498" w14:textId="77777777" w:rsidR="00EF3BF4" w:rsidRPr="00D941A6" w:rsidRDefault="00EF3BF4" w:rsidP="0027220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9D9EEE" wp14:editId="1CE6E402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743A65D0" id="Prostokąt 7" o:spid="_x0000_s1026" style="position:absolute;margin-left:29.45pt;margin-top:5.45pt;width:9.7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D941A6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D941A6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2601C83" w14:textId="77777777" w:rsidR="00EF3BF4" w:rsidRPr="00D941A6" w:rsidRDefault="00EF3BF4" w:rsidP="0027220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C5E882" wp14:editId="23759D8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16F51D03" id="Prostokąt 11" o:spid="_x0000_s1026" style="position:absolute;margin-left:29pt;margin-top:5.6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FjgAIAABc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CV4&#10;EWOAAgAAFw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6C32D0DD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28A612" wp14:editId="1C77E79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      <w:pict>
                    <v:rect w14:anchorId="4FA7AF4A" id="Prostokąt 12" o:spid="_x0000_s1026" style="position:absolute;margin-left:29.65pt;margin-top:5.7pt;width:9.6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7483911D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662F5DA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D941A6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3EFB7639" wp14:editId="4FF34CA9">
                  <wp:extent cx="133985" cy="13398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  <w:p w14:paraId="4D7E90D3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5CD4C845" w14:textId="77777777" w:rsidTr="00C6712F">
        <w:tblPrEx>
          <w:tblCellMar>
            <w:left w:w="108" w:type="dxa"/>
            <w:right w:w="108" w:type="dxa"/>
          </w:tblCellMar>
        </w:tblPrEx>
        <w:trPr>
          <w:trHeight w:val="1347"/>
        </w:trPr>
        <w:tc>
          <w:tcPr>
            <w:tcW w:w="3833" w:type="dxa"/>
            <w:vAlign w:val="center"/>
          </w:tcPr>
          <w:p w14:paraId="4C75DF11" w14:textId="77777777" w:rsidR="00EF3BF4" w:rsidRPr="00D941A6" w:rsidRDefault="00EF3BF4" w:rsidP="0027220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57AAA431" w14:textId="5D67375C" w:rsidR="00666C0A" w:rsidRPr="00D941A6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3. </w:t>
            </w:r>
          </w:p>
          <w:p w14:paraId="4869C7E3" w14:textId="77777777" w:rsidR="00666C0A" w:rsidRPr="00D941A6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Pr="00D941A6">
              <w:rPr>
                <w:rFonts w:ascii="Open Sans" w:hAnsi="Open Sans" w:cs="Open Sans"/>
                <w:b/>
                <w:sz w:val="18"/>
                <w:szCs w:val="18"/>
              </w:rPr>
              <w:t>Etap 16</w:t>
            </w:r>
            <w:r w:rsidRPr="00D941A6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2931213C" w14:textId="47DAFA5A" w:rsidR="00EF3BF4" w:rsidRPr="00D941A6" w:rsidRDefault="00666C0A" w:rsidP="00837930">
            <w:pPr>
              <w:pStyle w:val="Akapitzlist"/>
              <w:numPr>
                <w:ilvl w:val="2"/>
                <w:numId w:val="34"/>
              </w:numPr>
              <w:ind w:left="327" w:hanging="284"/>
              <w:jc w:val="both"/>
              <w:rPr>
                <w:rFonts w:ascii="Open Sans" w:hAnsi="Open Sans" w:cs="Open Sans"/>
                <w:b/>
                <w:bCs/>
              </w:rPr>
            </w:pPr>
            <w:r w:rsidRPr="00D941A6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Budowa oświetlenia oraz przebudowa chodnika               ul. Łukasiewicza w Gdańsku.</w:t>
            </w:r>
          </w:p>
        </w:tc>
      </w:tr>
    </w:tbl>
    <w:p w14:paraId="6A13F839" w14:textId="77777777" w:rsidR="00EF3BF4" w:rsidRPr="00D941A6" w:rsidRDefault="00EF3BF4" w:rsidP="00EF3BF4">
      <w:pPr>
        <w:spacing w:before="120" w:after="120"/>
        <w:ind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W odpowiedzi na ogłoszenie o zamówieniu oferuję wykonanie przedmiotu zamówienia</w:t>
      </w:r>
      <w:r w:rsidRPr="00D941A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D941A6" w14:paraId="5A6D6458" w14:textId="77777777" w:rsidTr="0027220F">
        <w:trPr>
          <w:trHeight w:val="787"/>
        </w:trPr>
        <w:tc>
          <w:tcPr>
            <w:tcW w:w="504" w:type="dxa"/>
            <w:vMerge w:val="restart"/>
            <w:vAlign w:val="center"/>
          </w:tcPr>
          <w:p w14:paraId="1B2697E6" w14:textId="77777777" w:rsidR="00EF3BF4" w:rsidRPr="00D941A6" w:rsidRDefault="00EF3BF4" w:rsidP="0027220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329E0954" w14:textId="77777777" w:rsidR="00EF3BF4" w:rsidRPr="00D941A6" w:rsidRDefault="00EF3BF4" w:rsidP="0027220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3D8ACE3" w14:textId="77777777" w:rsidR="00EF3BF4" w:rsidRPr="00D941A6" w:rsidRDefault="00EF3BF4" w:rsidP="0027220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D941A6" w:rsidRPr="00D941A6" w14:paraId="2F2D7607" w14:textId="77777777" w:rsidTr="0027220F">
        <w:trPr>
          <w:trHeight w:val="686"/>
        </w:trPr>
        <w:tc>
          <w:tcPr>
            <w:tcW w:w="504" w:type="dxa"/>
            <w:vMerge/>
            <w:vAlign w:val="center"/>
          </w:tcPr>
          <w:p w14:paraId="31AF62C1" w14:textId="77777777" w:rsidR="00EF3BF4" w:rsidRPr="00D941A6" w:rsidRDefault="00EF3BF4" w:rsidP="0027220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306C5756" w14:textId="77777777" w:rsidR="00EF3BF4" w:rsidRPr="00D941A6" w:rsidRDefault="00EF3BF4" w:rsidP="0027220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475F542F" w14:textId="77777777" w:rsidR="00EF3BF4" w:rsidRPr="00D941A6" w:rsidRDefault="00EF3BF4" w:rsidP="0027220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D941A6" w:rsidRPr="00D941A6" w14:paraId="73D0554F" w14:textId="77777777" w:rsidTr="0027220F">
        <w:trPr>
          <w:cantSplit/>
          <w:trHeight w:val="664"/>
        </w:trPr>
        <w:tc>
          <w:tcPr>
            <w:tcW w:w="504" w:type="dxa"/>
            <w:vAlign w:val="center"/>
          </w:tcPr>
          <w:p w14:paraId="7E15B40B" w14:textId="77777777" w:rsidR="00EF3BF4" w:rsidRPr="00D941A6" w:rsidRDefault="00EF3BF4" w:rsidP="0027220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1A91178" w14:textId="77777777" w:rsidR="00EF3BF4" w:rsidRPr="00D941A6" w:rsidRDefault="00EF3BF4" w:rsidP="0027220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E0FEBA7" w14:textId="77777777" w:rsidR="00EF3BF4" w:rsidRPr="00D941A6" w:rsidRDefault="00EF3BF4" w:rsidP="0027220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D941A6" w14:paraId="55D95081" w14:textId="77777777" w:rsidTr="0027220F">
        <w:trPr>
          <w:trHeight w:val="663"/>
        </w:trPr>
        <w:tc>
          <w:tcPr>
            <w:tcW w:w="504" w:type="dxa"/>
            <w:vAlign w:val="center"/>
          </w:tcPr>
          <w:p w14:paraId="1A65AA6B" w14:textId="77777777" w:rsidR="00EF3BF4" w:rsidRPr="00D941A6" w:rsidRDefault="00EF3BF4" w:rsidP="0027220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94781F1" w14:textId="77777777" w:rsidR="00EF3BF4" w:rsidRPr="00D941A6" w:rsidRDefault="00EF3BF4" w:rsidP="0027220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5750E7CC" w14:textId="249AA3FC" w:rsidR="00EF3BF4" w:rsidRPr="00D941A6" w:rsidRDefault="00EF3BF4" w:rsidP="0027220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D941A6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D941A6" w14:paraId="0E97B65B" w14:textId="77777777" w:rsidTr="0027220F">
        <w:trPr>
          <w:trHeight w:val="663"/>
        </w:trPr>
        <w:tc>
          <w:tcPr>
            <w:tcW w:w="504" w:type="dxa"/>
            <w:vAlign w:val="center"/>
          </w:tcPr>
          <w:p w14:paraId="0CF24513" w14:textId="77777777" w:rsidR="00EF3BF4" w:rsidRPr="00D941A6" w:rsidRDefault="00EF3BF4" w:rsidP="0027220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550A612" w14:textId="77777777" w:rsidR="00EF3BF4" w:rsidRPr="00D941A6" w:rsidRDefault="00EF3BF4" w:rsidP="0027220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41FFD4E9" w14:textId="77777777" w:rsidR="00EF3BF4" w:rsidRPr="00D941A6" w:rsidRDefault="00EF3BF4" w:rsidP="0027220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D941A6" w14:paraId="45602882" w14:textId="77777777" w:rsidTr="0027220F">
        <w:trPr>
          <w:trHeight w:val="687"/>
        </w:trPr>
        <w:tc>
          <w:tcPr>
            <w:tcW w:w="504" w:type="dxa"/>
            <w:vAlign w:val="center"/>
          </w:tcPr>
          <w:p w14:paraId="6D3B6E03" w14:textId="77777777" w:rsidR="00EF3BF4" w:rsidRPr="00D941A6" w:rsidRDefault="00EF3BF4" w:rsidP="0027220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1BF868B2" w14:textId="77777777" w:rsidR="00EF3BF4" w:rsidRPr="00D941A6" w:rsidRDefault="00EF3BF4" w:rsidP="0027220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23D53508" w14:textId="77777777" w:rsidR="00EF3BF4" w:rsidRPr="00D941A6" w:rsidRDefault="00EF3BF4" w:rsidP="0027220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D941A6" w14:paraId="2459823E" w14:textId="77777777" w:rsidTr="0027220F">
        <w:trPr>
          <w:trHeight w:val="1202"/>
        </w:trPr>
        <w:tc>
          <w:tcPr>
            <w:tcW w:w="504" w:type="dxa"/>
            <w:vAlign w:val="center"/>
          </w:tcPr>
          <w:p w14:paraId="14FECA56" w14:textId="77777777" w:rsidR="00EF3BF4" w:rsidRPr="00D941A6" w:rsidRDefault="00EF3BF4" w:rsidP="0027220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DA5072F" w14:textId="77777777" w:rsidR="00EF3BF4" w:rsidRPr="00D941A6" w:rsidRDefault="00EF3BF4" w:rsidP="0027220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F11438F" w14:textId="77777777" w:rsidR="00EF3BF4" w:rsidRPr="00D941A6" w:rsidRDefault="00EF3BF4" w:rsidP="0027220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18E64E55" w14:textId="77777777" w:rsidR="00EF3BF4" w:rsidRPr="00D941A6" w:rsidRDefault="00EF3BF4">
      <w:pPr>
        <w:spacing w:before="120" w:after="120"/>
        <w:ind w:right="1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5657C322" w14:textId="77777777" w:rsidR="00EF3BF4" w:rsidRPr="00D941A6" w:rsidRDefault="00EF3BF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D941A6">
        <w:rPr>
          <w:rFonts w:ascii="Open Sans" w:hAnsi="Open Sans" w:cs="Open Sans"/>
          <w:iCs/>
          <w:spacing w:val="-6"/>
        </w:rPr>
        <w:t>(*) Należy wypełnić wykropkowane miejsca.</w:t>
      </w:r>
    </w:p>
    <w:p w14:paraId="2E3CD928" w14:textId="77777777" w:rsidR="00F433E5" w:rsidRPr="00D941A6" w:rsidRDefault="00F433E5" w:rsidP="00837930">
      <w:pPr>
        <w:pStyle w:val="Akapitzlist"/>
        <w:widowControl/>
        <w:numPr>
          <w:ilvl w:val="0"/>
          <w:numId w:val="42"/>
        </w:numPr>
        <w:autoSpaceDE/>
        <w:adjustRightInd/>
        <w:spacing w:before="120" w:after="120"/>
        <w:ind w:left="567" w:hanging="283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6F638E6C" w14:textId="77777777" w:rsidR="00F433E5" w:rsidRPr="00D941A6" w:rsidRDefault="00F433E5" w:rsidP="00533DA0">
      <w:pPr>
        <w:pStyle w:val="Akapitzlist"/>
        <w:widowControl/>
        <w:autoSpaceDE/>
        <w:adjustRightInd/>
        <w:spacing w:before="120" w:after="120"/>
        <w:ind w:left="567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595BBC98" w14:textId="77777777" w:rsidR="00F433E5" w:rsidRPr="00D941A6" w:rsidRDefault="00F433E5" w:rsidP="00837930">
      <w:pPr>
        <w:pStyle w:val="Akapitzlist"/>
        <w:widowControl/>
        <w:numPr>
          <w:ilvl w:val="0"/>
          <w:numId w:val="42"/>
        </w:numPr>
        <w:autoSpaceDE/>
        <w:adjustRightInd/>
        <w:spacing w:before="120" w:after="120"/>
        <w:ind w:left="567" w:right="1" w:hanging="283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14C30A7" w14:textId="77777777" w:rsidR="00F433E5" w:rsidRPr="00D941A6" w:rsidRDefault="00F433E5" w:rsidP="00837930">
      <w:pPr>
        <w:pStyle w:val="Akapitzlist"/>
        <w:widowControl/>
        <w:numPr>
          <w:ilvl w:val="0"/>
          <w:numId w:val="42"/>
        </w:numPr>
        <w:autoSpaceDE/>
        <w:adjustRightInd/>
        <w:spacing w:before="120" w:after="120"/>
        <w:ind w:left="567" w:right="1" w:hanging="283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E417B3" w14:textId="77777777" w:rsidR="00F433E5" w:rsidRPr="00D941A6" w:rsidRDefault="00F433E5" w:rsidP="00837930">
      <w:pPr>
        <w:pStyle w:val="Akapitzlist"/>
        <w:widowControl/>
        <w:numPr>
          <w:ilvl w:val="0"/>
          <w:numId w:val="42"/>
        </w:numPr>
        <w:autoSpaceDE/>
        <w:adjustRightInd/>
        <w:spacing w:before="120" w:after="120"/>
        <w:ind w:left="567" w:right="1" w:hanging="283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575E335" w14:textId="77777777" w:rsidR="00F433E5" w:rsidRPr="00D941A6" w:rsidRDefault="00F433E5" w:rsidP="00837930">
      <w:pPr>
        <w:pStyle w:val="Akapitzlist"/>
        <w:widowControl/>
        <w:numPr>
          <w:ilvl w:val="0"/>
          <w:numId w:val="42"/>
        </w:numPr>
        <w:autoSpaceDE/>
        <w:adjustRightInd/>
        <w:spacing w:before="120" w:after="120"/>
        <w:ind w:left="567" w:right="1" w:hanging="283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BD999CC" w14:textId="239F686D" w:rsidR="00F433E5" w:rsidRPr="00D941A6" w:rsidRDefault="00F433E5" w:rsidP="00837930">
      <w:pPr>
        <w:pStyle w:val="Akapitzlist"/>
        <w:widowControl/>
        <w:numPr>
          <w:ilvl w:val="0"/>
          <w:numId w:val="42"/>
        </w:numPr>
        <w:autoSpaceDE/>
        <w:adjustRightInd/>
        <w:spacing w:before="120" w:after="120"/>
        <w:ind w:left="567" w:right="1" w:hanging="283"/>
        <w:contextualSpacing w:val="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Powstanie obowiązku podatkowego u zamawiającego.</w:t>
      </w:r>
    </w:p>
    <w:p w14:paraId="1D234AA2" w14:textId="77777777" w:rsidR="00B3296B" w:rsidRPr="00D941A6" w:rsidRDefault="00B3296B" w:rsidP="00B3296B">
      <w:pPr>
        <w:ind w:left="567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(wstawić </w:t>
      </w:r>
      <w:r w:rsidRPr="00D941A6">
        <w:rPr>
          <w:rFonts w:ascii="Open Sans" w:hAnsi="Open Sans" w:cs="Open Sans"/>
          <w:b/>
        </w:rPr>
        <w:t>X</w:t>
      </w:r>
      <w:r w:rsidRPr="00D941A6">
        <w:rPr>
          <w:rFonts w:ascii="Open Sans" w:hAnsi="Open Sans" w:cs="Open Sans"/>
        </w:rPr>
        <w:t xml:space="preserve"> we właściwe pole):</w:t>
      </w:r>
    </w:p>
    <w:p w14:paraId="6DF2F008" w14:textId="77777777" w:rsidR="00B3296B" w:rsidRPr="00D941A6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>wybór oferty nie będzie prowadzić do powstania u zamawiającego obowiązku podatkowego;</w:t>
      </w:r>
    </w:p>
    <w:p w14:paraId="47305825" w14:textId="794A17C0" w:rsidR="00B3296B" w:rsidRPr="00D941A6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941A6">
        <w:rPr>
          <w:rFonts w:ascii="Arial" w:hAnsi="Arial" w:cs="Arial"/>
          <w:sz w:val="40"/>
          <w:szCs w:val="40"/>
        </w:rPr>
        <w:t>□</w:t>
      </w:r>
      <w:r w:rsidRPr="00D941A6">
        <w:rPr>
          <w:rFonts w:ascii="Open Sans" w:hAnsi="Open Sans" w:cs="Open Sans"/>
          <w:sz w:val="40"/>
          <w:szCs w:val="40"/>
        </w:rPr>
        <w:t xml:space="preserve"> </w:t>
      </w:r>
      <w:r w:rsidRPr="00D941A6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4B26E71" w14:textId="77777777" w:rsidR="00B3296B" w:rsidRPr="00D941A6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A72AB5D" w14:textId="2A7E0DD9" w:rsidR="00B3296B" w:rsidRPr="00D941A6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>_________________ zł netto**.</w:t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tab/>
      </w:r>
      <w:r w:rsidRPr="00D941A6">
        <w:rPr>
          <w:rFonts w:ascii="Open Sans" w:hAnsi="Open Sans" w:cs="Open Sans"/>
          <w:sz w:val="18"/>
          <w:szCs w:val="18"/>
        </w:rPr>
        <w:br/>
      </w:r>
      <w:r w:rsidRPr="00D941A6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941A6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C250C98" w14:textId="77777777" w:rsidR="00B3296B" w:rsidRPr="00D941A6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460D5CB" w14:textId="77777777" w:rsidR="00B3296B" w:rsidRPr="00D941A6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941A6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1F6BDE4" w14:textId="77777777" w:rsidR="00B3296B" w:rsidRPr="00D941A6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1DF91F2" w14:textId="77777777" w:rsidR="00B3296B" w:rsidRPr="00D941A6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Oświadczam, że niewypełnienie oferty w zakresie pkt 12 oznacza, że jej złożenie</w:t>
      </w:r>
      <w:r w:rsidRPr="00D941A6">
        <w:rPr>
          <w:rFonts w:ascii="Open Sans" w:hAnsi="Open Sans" w:cs="Open Sans"/>
        </w:rPr>
        <w:br/>
        <w:t>nie prowadzi do powstania obowiązku podatkowego po stronie zamawiającego.</w:t>
      </w:r>
    </w:p>
    <w:p w14:paraId="5BD3E843" w14:textId="77777777" w:rsidR="00C6712F" w:rsidRPr="00D941A6" w:rsidRDefault="00C6712F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D941A6" w14:paraId="52DE4CEA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1B98" w14:textId="77777777" w:rsidR="00B3296B" w:rsidRPr="00D941A6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D941A6" w14:paraId="13B943F7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9DC7" w14:textId="77777777" w:rsidR="00B3296B" w:rsidRPr="00D941A6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9CED" w14:textId="77777777" w:rsidR="00B3296B" w:rsidRPr="00D941A6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34CC" w14:textId="77777777" w:rsidR="00B3296B" w:rsidRPr="00D941A6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00E19BF1" w14:textId="77777777" w:rsidTr="00C6712F">
        <w:trPr>
          <w:trHeight w:hRule="exact" w:val="7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03A4" w14:textId="77777777" w:rsidR="00B3296B" w:rsidRPr="00D941A6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B2A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82E8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E0B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D941A6" w14:paraId="6FCE66CA" w14:textId="77777777" w:rsidTr="00C6712F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2E43" w14:textId="77777777" w:rsidR="00B3296B" w:rsidRPr="00D941A6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A5A5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010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679" w14:textId="77777777" w:rsidR="00B3296B" w:rsidRPr="00D941A6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C4A56E1" w14:textId="77777777" w:rsidR="00B3296B" w:rsidRPr="00D941A6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p w14:paraId="1AD9A7AA" w14:textId="7A59538C" w:rsidR="00EF3BF4" w:rsidRPr="00D941A6" w:rsidRDefault="00EF3BF4" w:rsidP="00B3296B">
      <w:pPr>
        <w:widowControl/>
        <w:autoSpaceDE/>
        <w:adjustRightInd/>
        <w:rPr>
          <w:rFonts w:ascii="Open Sans" w:hAnsi="Open Sans" w:cs="Open Sans"/>
        </w:rPr>
      </w:pPr>
    </w:p>
    <w:p w14:paraId="5E14D66E" w14:textId="53FD1B70" w:rsidR="00A601C0" w:rsidRPr="00D941A6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D941A6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D941A6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D941A6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OŚWIADCZENIE O NIEPODLEGANIU WYKLUCZENIU ORAZ SPEŁNIANIU WARUNKÓW</w:t>
      </w:r>
      <w:r w:rsidRPr="00D941A6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D941A6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77777777" w:rsidR="001751D3" w:rsidRPr="00D941A6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D941A6">
        <w:rPr>
          <w:rFonts w:ascii="Open Sans" w:hAnsi="Open Sans" w:cs="Open Sans"/>
        </w:rPr>
        <w:t xml:space="preserve">ublicznych </w:t>
      </w:r>
      <w:r w:rsidR="00304A87" w:rsidRPr="00D941A6">
        <w:rPr>
          <w:rFonts w:ascii="Open Sans" w:hAnsi="Open Sans" w:cs="Open Sans"/>
        </w:rPr>
        <w:t>(</w:t>
      </w:r>
      <w:proofErr w:type="spellStart"/>
      <w:r w:rsidR="007078E2" w:rsidRPr="00D941A6">
        <w:rPr>
          <w:rFonts w:ascii="Open Sans" w:hAnsi="Open Sans" w:cs="Open Sans"/>
        </w:rPr>
        <w:t>t.j</w:t>
      </w:r>
      <w:proofErr w:type="spellEnd"/>
      <w:r w:rsidR="007078E2" w:rsidRPr="00D941A6">
        <w:rPr>
          <w:rFonts w:ascii="Open Sans" w:hAnsi="Open Sans" w:cs="Open Sans"/>
        </w:rPr>
        <w:t xml:space="preserve">. </w:t>
      </w:r>
      <w:r w:rsidR="00304A87" w:rsidRPr="00D941A6">
        <w:rPr>
          <w:rFonts w:ascii="Open Sans" w:hAnsi="Open Sans" w:cs="Open Sans"/>
        </w:rPr>
        <w:t>Dz. U. z 2017 r. poz. 1579</w:t>
      </w:r>
      <w:r w:rsidR="007078E2" w:rsidRPr="00D941A6">
        <w:rPr>
          <w:rFonts w:ascii="Open Sans" w:hAnsi="Open Sans" w:cs="Open Sans"/>
        </w:rPr>
        <w:t xml:space="preserve"> z </w:t>
      </w:r>
      <w:proofErr w:type="spellStart"/>
      <w:r w:rsidR="007078E2" w:rsidRPr="00D941A6">
        <w:rPr>
          <w:rFonts w:ascii="Open Sans" w:hAnsi="Open Sans" w:cs="Open Sans"/>
        </w:rPr>
        <w:t>późn</w:t>
      </w:r>
      <w:proofErr w:type="spellEnd"/>
      <w:r w:rsidR="007078E2" w:rsidRPr="00D941A6">
        <w:rPr>
          <w:rFonts w:ascii="Open Sans" w:hAnsi="Open Sans" w:cs="Open Sans"/>
        </w:rPr>
        <w:t>. zm.</w:t>
      </w:r>
      <w:r w:rsidRPr="00D941A6">
        <w:rPr>
          <w:rFonts w:ascii="Open Sans" w:hAnsi="Open Sans" w:cs="Open Sans"/>
        </w:rPr>
        <w:t>), pod nazwą:</w:t>
      </w:r>
    </w:p>
    <w:p w14:paraId="29A17BF4" w14:textId="77777777" w:rsidR="00314F53" w:rsidRPr="00D941A6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44B47DD3" w14:textId="06814E32" w:rsidR="00314F53" w:rsidRPr="00D941A6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16  </w:t>
      </w:r>
    </w:p>
    <w:p w14:paraId="331D046D" w14:textId="77777777" w:rsidR="00314F53" w:rsidRPr="00D941A6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D941A6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D941A6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D941A6">
        <w:rPr>
          <w:rFonts w:ascii="Open Sans" w:hAnsi="Open Sans" w:cs="Open Sans"/>
          <w:sz w:val="20"/>
        </w:rPr>
        <w:t xml:space="preserve">Oświadczam, że </w:t>
      </w:r>
      <w:r w:rsidR="000B7005" w:rsidRPr="00D941A6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D941A6">
        <w:rPr>
          <w:rFonts w:ascii="Open Sans" w:hAnsi="Open Sans" w:cs="Open Sans"/>
          <w:sz w:val="20"/>
        </w:rPr>
        <w:t>nie podlegam wykluczeniu</w:t>
      </w:r>
      <w:r w:rsidR="00535945" w:rsidRPr="00D941A6">
        <w:rPr>
          <w:rFonts w:ascii="Open Sans" w:hAnsi="Open Sans" w:cs="Open Sans"/>
          <w:sz w:val="20"/>
        </w:rPr>
        <w:t xml:space="preserve"> oraz spełniam warunki udziału</w:t>
      </w:r>
      <w:r w:rsidR="00EE477C" w:rsidRPr="00D941A6">
        <w:rPr>
          <w:rFonts w:ascii="Open Sans" w:hAnsi="Open Sans" w:cs="Open Sans"/>
          <w:sz w:val="20"/>
        </w:rPr>
        <w:t xml:space="preserve"> </w:t>
      </w:r>
      <w:r w:rsidR="000B7005" w:rsidRPr="00D941A6">
        <w:rPr>
          <w:rFonts w:ascii="Open Sans" w:hAnsi="Open Sans" w:cs="Open Sans"/>
          <w:sz w:val="20"/>
        </w:rPr>
        <w:t>w postępowaniu</w:t>
      </w:r>
      <w:r w:rsidR="00C478FC" w:rsidRPr="00D941A6">
        <w:rPr>
          <w:rFonts w:ascii="Open Sans" w:hAnsi="Open Sans" w:cs="Open Sans"/>
          <w:sz w:val="20"/>
        </w:rPr>
        <w:t>.</w:t>
      </w:r>
    </w:p>
    <w:p w14:paraId="065D25E0" w14:textId="77777777" w:rsidR="009A1F75" w:rsidRPr="00D941A6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3E82C7E9" w14:textId="77777777" w:rsidR="00840707" w:rsidRPr="00D941A6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D941A6">
        <w:rPr>
          <w:rFonts w:ascii="Open Sans" w:hAnsi="Open Sans" w:cs="Open Sans"/>
        </w:rPr>
        <w:t xml:space="preserve"> tych podmiotach w oświadczeniu</w:t>
      </w:r>
      <w:r w:rsidR="0013723A" w:rsidRPr="00D941A6">
        <w:rPr>
          <w:rFonts w:ascii="Open Sans" w:hAnsi="Open Sans" w:cs="Open Sans"/>
        </w:rPr>
        <w:br/>
      </w:r>
      <w:r w:rsidRPr="00D941A6">
        <w:rPr>
          <w:rFonts w:ascii="Open Sans" w:hAnsi="Open Sans" w:cs="Open Sans"/>
        </w:rPr>
        <w:t>o niepodleganiu wykluczeniu o</w:t>
      </w:r>
      <w:r w:rsidR="00CF34DD" w:rsidRPr="00D941A6">
        <w:rPr>
          <w:rFonts w:ascii="Open Sans" w:hAnsi="Open Sans" w:cs="Open Sans"/>
        </w:rPr>
        <w:t>raz spełnianiu warunków udziału</w:t>
      </w:r>
      <w:r w:rsidR="00EE477C" w:rsidRPr="00D941A6">
        <w:rPr>
          <w:rFonts w:ascii="Open Sans" w:hAnsi="Open Sans" w:cs="Open Sans"/>
        </w:rPr>
        <w:t xml:space="preserve"> </w:t>
      </w:r>
      <w:r w:rsidRPr="00D941A6">
        <w:rPr>
          <w:rFonts w:ascii="Open Sans" w:hAnsi="Open Sans" w:cs="Open Sans"/>
        </w:rPr>
        <w:t>w postępowaniu</w:t>
      </w:r>
      <w:r w:rsidR="0038167F" w:rsidRPr="00D941A6">
        <w:rPr>
          <w:rFonts w:ascii="Open Sans" w:hAnsi="Open Sans" w:cs="Open Sans"/>
        </w:rPr>
        <w:t>, jak niżej:</w:t>
      </w:r>
    </w:p>
    <w:p w14:paraId="3A3BFEB3" w14:textId="77777777" w:rsidR="007034AD" w:rsidRPr="00D941A6" w:rsidRDefault="0038167F" w:rsidP="0074010E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</w:t>
      </w:r>
      <w:r w:rsidR="00976113" w:rsidRPr="00D941A6">
        <w:rPr>
          <w:rFonts w:ascii="Open Sans" w:hAnsi="Open Sans" w:cs="Open Sans"/>
        </w:rPr>
        <w:t>świ</w:t>
      </w:r>
      <w:r w:rsidR="008309D8" w:rsidRPr="00D941A6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D941A6">
        <w:rPr>
          <w:rFonts w:ascii="Open Sans" w:hAnsi="Open Sans" w:cs="Open Sans"/>
        </w:rPr>
        <w:t>,</w:t>
      </w:r>
      <w:r w:rsidR="008309D8" w:rsidRPr="00D941A6">
        <w:rPr>
          <w:rFonts w:ascii="Open Sans" w:hAnsi="Open Sans" w:cs="Open Sans"/>
        </w:rPr>
        <w:t xml:space="preserve"> </w:t>
      </w:r>
      <w:r w:rsidR="0074010E" w:rsidRPr="00D941A6">
        <w:rPr>
          <w:rFonts w:ascii="Open Sans" w:hAnsi="Open Sans" w:cs="Open Sans"/>
        </w:rPr>
        <w:t xml:space="preserve">w zakresie w jakim powołuje się na ich zasoby, </w:t>
      </w:r>
      <w:r w:rsidR="008309D8" w:rsidRPr="00D941A6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D941A6">
        <w:rPr>
          <w:rFonts w:ascii="Open Sans" w:hAnsi="Open Sans" w:cs="Open Sans"/>
        </w:rPr>
        <w:t>:</w:t>
      </w:r>
    </w:p>
    <w:p w14:paraId="2AA6F6B0" w14:textId="77777777" w:rsidR="007034AD" w:rsidRPr="00D941A6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D941A6">
        <w:rPr>
          <w:rFonts w:ascii="Open Sans" w:hAnsi="Open Sans" w:cs="Open Sans"/>
        </w:rPr>
        <w:t>……………</w:t>
      </w:r>
      <w:r w:rsidR="00B15AD4" w:rsidRPr="00D941A6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D941A6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</w:t>
      </w:r>
      <w:r w:rsidR="00EE477C" w:rsidRPr="00D941A6">
        <w:rPr>
          <w:rFonts w:ascii="Open Sans" w:hAnsi="Open Sans" w:cs="Open Sans"/>
        </w:rPr>
        <w:t>………………………………………………………………………………</w:t>
      </w:r>
      <w:r w:rsidRPr="00D941A6">
        <w:rPr>
          <w:rFonts w:ascii="Open Sans" w:hAnsi="Open Sans" w:cs="Open Sans"/>
        </w:rPr>
        <w:t>…………</w:t>
      </w:r>
      <w:r w:rsidR="00B15AD4" w:rsidRPr="00D941A6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D941A6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D941A6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D941A6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D941A6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D941A6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D941A6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D941A6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D941A6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D941A6" w:rsidRPr="00D941A6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D941A6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D941A6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D941A6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D941A6" w:rsidRPr="00D941A6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D941A6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D941A6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D941A6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D941A6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D941A6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D941A6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D941A6" w:rsidSect="00C671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D941A6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D941A6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D941A6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D941A6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WYKAZ ROBÓT BUDOWLANYCH</w:t>
      </w:r>
    </w:p>
    <w:p w14:paraId="6DED3966" w14:textId="412D5132" w:rsidR="002A489F" w:rsidRPr="00D941A6" w:rsidRDefault="002A489F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3118"/>
        <w:gridCol w:w="1276"/>
        <w:gridCol w:w="1559"/>
        <w:gridCol w:w="1134"/>
        <w:gridCol w:w="1985"/>
      </w:tblGrid>
      <w:tr w:rsidR="00B948EA" w:rsidRPr="00D941A6" w14:paraId="6432553E" w14:textId="77777777" w:rsidTr="00AF7059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49E" w14:textId="77777777" w:rsidR="00B948EA" w:rsidRPr="00D941A6" w:rsidRDefault="00B948EA" w:rsidP="00CE35EB">
            <w:pPr>
              <w:pStyle w:val="Nagwek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  <w:p w14:paraId="2CBD7710" w14:textId="2DFE0B64" w:rsidR="00B948EA" w:rsidRPr="00D941A6" w:rsidRDefault="00B948EA" w:rsidP="00CE35E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budowę lub przebudowę oświetlenia zewnętrznego (np. ulicznego, parkingowego lub parkowego) z zastosowaniem technologii  LED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2552" w14:textId="4BF95170" w:rsidR="00B948EA" w:rsidRPr="00AF7059" w:rsidRDefault="00B948EA" w:rsidP="005F3443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AF7059">
              <w:rPr>
                <w:rFonts w:ascii="Open Sans" w:hAnsi="Open Sans" w:cs="Open Sans"/>
                <w:bCs/>
                <w:sz w:val="18"/>
                <w:szCs w:val="18"/>
              </w:rPr>
              <w:t xml:space="preserve"> budowę lub przebudowę lub remont chodnika lub ciągu pieszego lub ciągu pieszo-rowerowego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?</w:t>
            </w:r>
          </w:p>
          <w:p w14:paraId="6B4A93B3" w14:textId="77777777" w:rsidR="00B948EA" w:rsidRPr="00D941A6" w:rsidRDefault="00B9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EB1D" w14:textId="4ABDB80C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Wartość zamówienia brutto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B948EA" w:rsidRPr="00D941A6" w:rsidRDefault="00B948EA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B948EA" w:rsidRPr="00D941A6" w:rsidRDefault="00B948EA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B948EA" w:rsidRPr="00D941A6" w:rsidRDefault="00B948EA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B948EA" w:rsidRPr="00D941A6" w:rsidRDefault="00B948EA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B948EA" w:rsidRPr="00D941A6" w:rsidRDefault="00B948EA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B948EA" w:rsidRPr="00D941A6" w:rsidRDefault="00B948EA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B948EA" w:rsidRPr="00D941A6" w14:paraId="31CA82C7" w14:textId="77777777" w:rsidTr="00AF7059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009C" w14:textId="2F6F3DE0" w:rsidR="00B948EA" w:rsidRPr="00D941A6" w:rsidRDefault="005F3443" w:rsidP="005F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948EA" w:rsidRPr="00D941A6" w14:paraId="3CEEBEDD" w14:textId="77777777" w:rsidTr="00AF7059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B948EA" w:rsidRPr="00D941A6" w:rsidRDefault="00B948EA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B821" w14:textId="59A573FE" w:rsidR="00B948EA" w:rsidRPr="00D941A6" w:rsidRDefault="005F3443" w:rsidP="005F344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948EA" w:rsidRPr="00D941A6" w14:paraId="7660CBE9" w14:textId="77777777" w:rsidTr="00AF7059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B948EA" w:rsidRPr="00D941A6" w:rsidRDefault="00B948EA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0EEC" w14:textId="255A617D" w:rsidR="00B948EA" w:rsidRPr="00D941A6" w:rsidRDefault="005F3443" w:rsidP="00AF705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B948EA" w:rsidRPr="00D941A6" w:rsidRDefault="00B948EA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B948EA" w:rsidRPr="00D941A6" w:rsidRDefault="00B948EA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D941A6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D941A6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D941A6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D941A6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6818D1A1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B2F0E4B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7440FEF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92448FA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01049C1" w14:textId="77777777" w:rsidR="00F6779F" w:rsidRPr="00D941A6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D941A6" w:rsidRPr="00D941A6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D941A6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D941A6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D941A6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D941A6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D941A6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D941A6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D941A6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D941A6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D941A6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:rsidRPr="00D941A6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D941A6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D941A6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1120B51" w14:textId="2A2A0D42" w:rsidR="00321345" w:rsidRPr="00D941A6" w:rsidRDefault="00321345" w:rsidP="00EE75B1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2B80B341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03DFB19D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5CA4E8F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3D8BF9C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43BAF13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69BD7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001A3BD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A2E6C4F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5347E22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4F06A6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7C09473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7A9021D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1866380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D861172" w14:textId="77777777" w:rsidR="00537A48" w:rsidRPr="00D941A6" w:rsidRDefault="00537A48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F536995" w14:textId="77777777" w:rsidR="002A489F" w:rsidRPr="00D941A6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FB320C1" w14:textId="650A3D95" w:rsidR="003C2A84" w:rsidRPr="00D941A6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D941A6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D941A6">
        <w:rPr>
          <w:rFonts w:ascii="Open Sans" w:hAnsi="Open Sans" w:cs="Open Sans"/>
        </w:rPr>
        <w:t>WYKAZ OSÓB,</w:t>
      </w:r>
      <w:r w:rsidRPr="00D941A6">
        <w:rPr>
          <w:rFonts w:ascii="Open Sans" w:hAnsi="Open Sans" w:cs="Open Sans"/>
        </w:rPr>
        <w:br/>
      </w:r>
      <w:r w:rsidRPr="00D941A6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D941A6" w:rsidRPr="00D941A6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941A6" w:rsidRPr="00D941A6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D941A6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D941A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D941A6" w:rsidRPr="00D941A6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D941A6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D941A6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D941A6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D941A6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6A27D2" w14:textId="3613486C" w:rsidR="003E3EE8" w:rsidRPr="00D941A6" w:rsidRDefault="00F56D3B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E3EE8" w:rsidRPr="00D941A6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F1BD516" w14:textId="13662AF5" w:rsidR="003E3EE8" w:rsidRPr="00D941A6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9CA71ED" w14:textId="1CCE284F" w:rsidR="003E3EE8" w:rsidRPr="00D941A6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="006F6BB4" w:rsidRPr="00D941A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2D968F2" w14:textId="77777777" w:rsidR="00607841" w:rsidRPr="00D941A6" w:rsidRDefault="00607841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43EE21" w14:textId="77777777" w:rsidR="006F6BB4" w:rsidRPr="00D941A6" w:rsidRDefault="006F6BB4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6FD4EBBC" w:rsidR="003E3EE8" w:rsidRPr="00D941A6" w:rsidRDefault="00607841" w:rsidP="006F6BB4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4110" w:type="dxa"/>
            <w:vAlign w:val="center"/>
          </w:tcPr>
          <w:p w14:paraId="719971FC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26B6C104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8AB4B9" w14:textId="77777777" w:rsidR="006F6BB4" w:rsidRPr="00D941A6" w:rsidRDefault="006F6BB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D941A6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77777777" w:rsidR="003C2A84" w:rsidRPr="00D941A6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D941A6" w:rsidRPr="00D941A6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D941A6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D941A6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D941A6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D941A6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D941A6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D941A6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D941A6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D941A6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D941A6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D941A6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D941A6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D941A6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D941A6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D941A6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D941A6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D941A6">
        <w:rPr>
          <w:rFonts w:ascii="Open Sans" w:hAnsi="Open Sans" w:cs="Open Sans"/>
          <w:sz w:val="22"/>
          <w:szCs w:val="22"/>
        </w:rPr>
        <w:t>(</w:t>
      </w:r>
      <w:proofErr w:type="spellStart"/>
      <w:r w:rsidR="0051351E" w:rsidRPr="00D941A6">
        <w:rPr>
          <w:rFonts w:ascii="Open Sans" w:hAnsi="Open Sans" w:cs="Open Sans"/>
          <w:sz w:val="22"/>
          <w:szCs w:val="22"/>
        </w:rPr>
        <w:t>t.j</w:t>
      </w:r>
      <w:proofErr w:type="spellEnd"/>
      <w:r w:rsidR="0051351E" w:rsidRPr="00D941A6">
        <w:rPr>
          <w:rFonts w:ascii="Open Sans" w:hAnsi="Open Sans" w:cs="Open Sans"/>
          <w:sz w:val="22"/>
          <w:szCs w:val="22"/>
        </w:rPr>
        <w:t xml:space="preserve">. </w:t>
      </w:r>
      <w:r w:rsidR="00304A87" w:rsidRPr="00D941A6">
        <w:rPr>
          <w:rFonts w:ascii="Open Sans" w:hAnsi="Open Sans" w:cs="Open Sans"/>
          <w:sz w:val="22"/>
          <w:szCs w:val="22"/>
        </w:rPr>
        <w:t>Dz. U. z 2017 r. poz. 1579</w:t>
      </w:r>
      <w:r w:rsidR="0051351E" w:rsidRPr="00D941A6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51351E" w:rsidRPr="00D941A6">
        <w:rPr>
          <w:rFonts w:ascii="Open Sans" w:hAnsi="Open Sans" w:cs="Open Sans"/>
          <w:sz w:val="22"/>
          <w:szCs w:val="22"/>
        </w:rPr>
        <w:t>późn</w:t>
      </w:r>
      <w:proofErr w:type="spellEnd"/>
      <w:r w:rsidR="0051351E" w:rsidRPr="00D941A6">
        <w:rPr>
          <w:rFonts w:ascii="Open Sans" w:hAnsi="Open Sans" w:cs="Open Sans"/>
          <w:sz w:val="22"/>
          <w:szCs w:val="22"/>
        </w:rPr>
        <w:t>. zm.</w:t>
      </w:r>
      <w:r w:rsidR="00304A87" w:rsidRPr="00D941A6">
        <w:rPr>
          <w:rFonts w:ascii="Open Sans" w:hAnsi="Open Sans" w:cs="Open Sans"/>
          <w:sz w:val="22"/>
          <w:szCs w:val="22"/>
        </w:rPr>
        <w:t xml:space="preserve">), </w:t>
      </w:r>
      <w:r w:rsidRPr="00D941A6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D941A6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61B7FAC3" w:rsidR="00387181" w:rsidRPr="00D941A6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2018 Etap 16</w:t>
      </w:r>
    </w:p>
    <w:p w14:paraId="6A1BF84F" w14:textId="77777777" w:rsidR="00752003" w:rsidRPr="00D941A6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77777777" w:rsidR="00752003" w:rsidRPr="00D941A6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Oświadczam, że </w:t>
      </w:r>
      <w:r w:rsidRPr="00D941A6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D941A6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752003" w:rsidRPr="00D941A6">
        <w:rPr>
          <w:rFonts w:ascii="Open Sans" w:hAnsi="Open Sans" w:cs="Open Sans"/>
          <w:snapToGrid w:val="0"/>
          <w:sz w:val="22"/>
          <w:szCs w:val="22"/>
        </w:rPr>
        <w:t xml:space="preserve">(Dz. U. z 2017 r. poz. 1785 z </w:t>
      </w:r>
      <w:proofErr w:type="spellStart"/>
      <w:r w:rsidR="00752003" w:rsidRPr="00D941A6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752003" w:rsidRPr="00D941A6">
        <w:rPr>
          <w:rFonts w:ascii="Open Sans" w:hAnsi="Open Sans" w:cs="Open Sans"/>
          <w:snapToGrid w:val="0"/>
          <w:sz w:val="22"/>
          <w:szCs w:val="22"/>
        </w:rPr>
        <w:t xml:space="preserve">. </w:t>
      </w:r>
      <w:proofErr w:type="spellStart"/>
      <w:r w:rsidR="00752003" w:rsidRPr="00D941A6">
        <w:rPr>
          <w:rFonts w:ascii="Open Sans" w:hAnsi="Open Sans" w:cs="Open Sans"/>
          <w:snapToGrid w:val="0"/>
          <w:sz w:val="22"/>
          <w:szCs w:val="22"/>
        </w:rPr>
        <w:t>zm</w:t>
      </w:r>
      <w:proofErr w:type="spellEnd"/>
      <w:r w:rsidR="00752003" w:rsidRPr="00D941A6">
        <w:rPr>
          <w:rFonts w:ascii="Open Sans" w:hAnsi="Open Sans" w:cs="Open Sans"/>
          <w:snapToGrid w:val="0"/>
          <w:sz w:val="22"/>
          <w:szCs w:val="22"/>
        </w:rPr>
        <w:t>).</w:t>
      </w:r>
      <w:r w:rsidR="00752003" w:rsidRPr="00D941A6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D941A6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D941A6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D941A6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D941A6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D941A6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D941A6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D941A6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D941A6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D941A6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D941A6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D941A6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D941A6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D941A6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D941A6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D941A6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D941A6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D941A6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lastRenderedPageBreak/>
        <w:t xml:space="preserve">Załącznik nr </w:t>
      </w:r>
      <w:r w:rsidR="00C637A5" w:rsidRPr="00D941A6">
        <w:rPr>
          <w:rFonts w:ascii="Open Sans" w:hAnsi="Open Sans" w:cs="Open Sans"/>
        </w:rPr>
        <w:t>6</w:t>
      </w:r>
      <w:r w:rsidRPr="00D941A6">
        <w:rPr>
          <w:rFonts w:ascii="Open Sans" w:hAnsi="Open Sans" w:cs="Open Sans"/>
        </w:rPr>
        <w:t xml:space="preserve"> do SIWZ</w:t>
      </w:r>
    </w:p>
    <w:p w14:paraId="25AC9479" w14:textId="77777777" w:rsidR="00E23606" w:rsidRPr="00D941A6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68C8AAE4" w14:textId="77777777" w:rsidR="00E23606" w:rsidRPr="00D941A6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D941A6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D941A6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OŚWIADCZENIE WYKONAWCY O PRZYNALEŻNOŚCI ALBO BRAKU PRZYNALEŻNOŚCI</w:t>
      </w:r>
      <w:r w:rsidRPr="00D941A6">
        <w:rPr>
          <w:rFonts w:ascii="Open Sans" w:hAnsi="Open Sans" w:cs="Open Sans"/>
        </w:rPr>
        <w:br/>
        <w:t>DO TEJ SAMEJ GRUPY KAPITAŁOWEJ</w:t>
      </w:r>
    </w:p>
    <w:p w14:paraId="3783588D" w14:textId="6D32845A" w:rsidR="00E23606" w:rsidRPr="00D941A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D941A6">
        <w:rPr>
          <w:rFonts w:ascii="Open Sans" w:hAnsi="Open Sans" w:cs="Open Sans"/>
        </w:rPr>
        <w:t>(</w:t>
      </w:r>
      <w:proofErr w:type="spellStart"/>
      <w:r w:rsidR="009F4B37" w:rsidRPr="00D941A6">
        <w:rPr>
          <w:rFonts w:ascii="Open Sans" w:hAnsi="Open Sans" w:cs="Open Sans"/>
        </w:rPr>
        <w:t>t.j</w:t>
      </w:r>
      <w:proofErr w:type="spellEnd"/>
      <w:r w:rsidR="009F4B37" w:rsidRPr="00D941A6">
        <w:rPr>
          <w:rFonts w:ascii="Open Sans" w:hAnsi="Open Sans" w:cs="Open Sans"/>
        </w:rPr>
        <w:t xml:space="preserve">. </w:t>
      </w:r>
      <w:r w:rsidR="00304A87" w:rsidRPr="00D941A6">
        <w:rPr>
          <w:rFonts w:ascii="Open Sans" w:hAnsi="Open Sans" w:cs="Open Sans"/>
        </w:rPr>
        <w:t>Dz. U. z 2017 r. poz. 1579</w:t>
      </w:r>
      <w:r w:rsidR="009F4B37" w:rsidRPr="00D941A6">
        <w:rPr>
          <w:rFonts w:ascii="Open Sans" w:hAnsi="Open Sans" w:cs="Open Sans"/>
        </w:rPr>
        <w:t xml:space="preserve"> z </w:t>
      </w:r>
      <w:proofErr w:type="spellStart"/>
      <w:r w:rsidR="009F4B37" w:rsidRPr="00D941A6">
        <w:rPr>
          <w:rFonts w:ascii="Open Sans" w:hAnsi="Open Sans" w:cs="Open Sans"/>
        </w:rPr>
        <w:t>późn</w:t>
      </w:r>
      <w:proofErr w:type="spellEnd"/>
      <w:r w:rsidR="009F4B37" w:rsidRPr="00D941A6">
        <w:rPr>
          <w:rFonts w:ascii="Open Sans" w:hAnsi="Open Sans" w:cs="Open Sans"/>
        </w:rPr>
        <w:t>. zm.</w:t>
      </w:r>
      <w:r w:rsidR="00304A87" w:rsidRPr="00D941A6">
        <w:rPr>
          <w:rFonts w:ascii="Open Sans" w:hAnsi="Open Sans" w:cs="Open Sans"/>
        </w:rPr>
        <w:t xml:space="preserve">), </w:t>
      </w:r>
      <w:r w:rsidRPr="00D941A6">
        <w:rPr>
          <w:rFonts w:ascii="Open Sans" w:hAnsi="Open Sans" w:cs="Open Sans"/>
        </w:rPr>
        <w:t>pod nazwą:</w:t>
      </w:r>
    </w:p>
    <w:p w14:paraId="4EE24E55" w14:textId="77777777" w:rsidR="00752003" w:rsidRPr="00D941A6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77777777" w:rsidR="00752003" w:rsidRPr="00D941A6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2018 Etap 16</w:t>
      </w:r>
    </w:p>
    <w:p w14:paraId="6C64FB87" w14:textId="77777777" w:rsidR="00752003" w:rsidRPr="00D941A6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77777777" w:rsidR="00E23606" w:rsidRPr="00D941A6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</w:t>
      </w:r>
      <w:r w:rsidRPr="00D941A6">
        <w:rPr>
          <w:rFonts w:ascii="Open Sans" w:hAnsi="Open Sans" w:cs="Open Sans"/>
          <w:u w:val="single"/>
        </w:rPr>
        <w:t>przynależę</w:t>
      </w:r>
      <w:r w:rsidRPr="00D941A6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D941A6">
        <w:rPr>
          <w:rFonts w:ascii="Open Sans" w:hAnsi="Open Sans" w:cs="Open Sans"/>
        </w:rPr>
        <w:br/>
        <w:t>i adres wykonawcy/wykonawców):</w:t>
      </w:r>
    </w:p>
    <w:p w14:paraId="1B3AB87B" w14:textId="77777777" w:rsidR="00E23606" w:rsidRPr="00D941A6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D941A6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D941A6">
        <w:rPr>
          <w:rFonts w:ascii="Open Sans" w:hAnsi="Open Sans" w:cs="Open Sans"/>
        </w:rPr>
        <w:t xml:space="preserve">  </w:t>
      </w:r>
      <w:r w:rsidRPr="00D941A6">
        <w:rPr>
          <w:rFonts w:ascii="Open Sans" w:hAnsi="Open Sans" w:cs="Open Sans"/>
        </w:rPr>
        <w:t>*</w:t>
      </w:r>
    </w:p>
    <w:p w14:paraId="6C509798" w14:textId="77777777" w:rsidR="008D40DC" w:rsidRPr="00D941A6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77777777" w:rsidR="00E23606" w:rsidRPr="00D941A6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</w:t>
      </w:r>
      <w:r w:rsidRPr="00D941A6">
        <w:rPr>
          <w:rFonts w:ascii="Open Sans" w:hAnsi="Open Sans" w:cs="Open Sans"/>
          <w:u w:val="single"/>
        </w:rPr>
        <w:t>nie przynależę</w:t>
      </w:r>
      <w:r w:rsidRPr="00D941A6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D941A6">
        <w:rPr>
          <w:rFonts w:ascii="Open Sans" w:hAnsi="Open Sans" w:cs="Open Sans"/>
        </w:rPr>
        <w:br/>
        <w:t>i adresy wykonawców):</w:t>
      </w:r>
    </w:p>
    <w:p w14:paraId="1DD65BEA" w14:textId="77777777" w:rsidR="00E23606" w:rsidRPr="00D941A6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D941A6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D941A6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D941A6">
        <w:rPr>
          <w:rFonts w:ascii="Open Sans" w:hAnsi="Open Sans" w:cs="Open Sans"/>
        </w:rPr>
        <w:t xml:space="preserve"> </w:t>
      </w:r>
      <w:r w:rsidRPr="00D941A6">
        <w:rPr>
          <w:rFonts w:ascii="Open Sans" w:hAnsi="Open Sans" w:cs="Open Sans"/>
        </w:rPr>
        <w:t>*</w:t>
      </w:r>
    </w:p>
    <w:p w14:paraId="4122BA44" w14:textId="77777777" w:rsidR="008D40DC" w:rsidRPr="00D941A6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77777777" w:rsidR="00E23606" w:rsidRPr="00D941A6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 xml:space="preserve">Oświadczam, że </w:t>
      </w:r>
      <w:r w:rsidRPr="00D941A6">
        <w:rPr>
          <w:rFonts w:ascii="Open Sans" w:hAnsi="Open Sans" w:cs="Open Sans"/>
          <w:u w:val="single"/>
        </w:rPr>
        <w:t>nie przynależę do żadnej grupy kapitałowej</w:t>
      </w:r>
      <w:r w:rsidRPr="00D941A6">
        <w:rPr>
          <w:rFonts w:ascii="Open Sans" w:hAnsi="Open Sans" w:cs="Open Sans"/>
        </w:rPr>
        <w:t>*</w:t>
      </w:r>
    </w:p>
    <w:p w14:paraId="2BDD6410" w14:textId="77777777" w:rsidR="00174EA2" w:rsidRPr="00D941A6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D941A6" w:rsidRDefault="00E23606" w:rsidP="00E23606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Uwaga!</w:t>
      </w:r>
    </w:p>
    <w:p w14:paraId="5CC385AB" w14:textId="77777777" w:rsidR="00E23606" w:rsidRPr="00D941A6" w:rsidRDefault="00E23606" w:rsidP="00E23606">
      <w:pPr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  <w:i/>
        </w:rPr>
        <w:t>(*) niepotrzebne skreślić</w:t>
      </w:r>
    </w:p>
    <w:p w14:paraId="67548364" w14:textId="77777777" w:rsidR="00174EA2" w:rsidRPr="00D941A6" w:rsidRDefault="00174EA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D941A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W przypadku przynależności do tej samej grupy kapitałowej wykonawca może złożyć</w:t>
      </w:r>
      <w:r w:rsidR="00EE477C" w:rsidRPr="00D941A6">
        <w:rPr>
          <w:rFonts w:ascii="Open Sans" w:hAnsi="Open Sans" w:cs="Open Sans"/>
        </w:rPr>
        <w:t xml:space="preserve"> </w:t>
      </w:r>
      <w:r w:rsidRPr="00D941A6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77777777" w:rsidR="00CE7BB8" w:rsidRPr="00D941A6" w:rsidRDefault="00CE7BB8" w:rsidP="00CE7BB8">
      <w:pPr>
        <w:spacing w:before="120" w:after="120"/>
        <w:jc w:val="both"/>
        <w:rPr>
          <w:rFonts w:ascii="Open Sans" w:hAnsi="Open Sans" w:cs="Open Sans"/>
        </w:rPr>
      </w:pPr>
      <w:r w:rsidRPr="00D941A6">
        <w:rPr>
          <w:rFonts w:ascii="Open Sans" w:hAnsi="Open Sans" w:cs="Open Sans"/>
        </w:rPr>
        <w:t>Przez grupę kapitałową należy rozumieć grupę w rozumieniu ustawy z dnia 16 lutego 2007 r.</w:t>
      </w:r>
      <w:r w:rsidRPr="00D941A6"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 w:rsidRPr="00D941A6">
        <w:rPr>
          <w:rFonts w:ascii="Open Sans" w:hAnsi="Open Sans" w:cs="Open Sans"/>
        </w:rPr>
        <w:t>t.j</w:t>
      </w:r>
      <w:proofErr w:type="spellEnd"/>
      <w:r w:rsidRPr="00D941A6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D941A6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D941A6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D941A6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D941A6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D941A6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D941A6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D941A6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D941A6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D941A6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D941A6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D941A6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941A6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D941A6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941A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D941A6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885EDF" w14:textId="77777777" w:rsidR="008B65C4" w:rsidRPr="00D941A6" w:rsidRDefault="008B65C4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490E42D9" w14:textId="77777777" w:rsidR="00B43986" w:rsidRPr="00D941A6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Załącznik nr </w:t>
      </w:r>
      <w:r w:rsidR="00C637A5" w:rsidRPr="00D941A6">
        <w:rPr>
          <w:rFonts w:ascii="Open Sans" w:hAnsi="Open Sans" w:cs="Open Sans"/>
          <w:sz w:val="22"/>
          <w:szCs w:val="22"/>
        </w:rPr>
        <w:t>7</w:t>
      </w:r>
      <w:r w:rsidRPr="00D941A6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D941A6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D941A6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D941A6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D941A6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>Z</w:t>
      </w:r>
      <w:r w:rsidR="00B43986" w:rsidRPr="00D941A6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D941A6">
        <w:rPr>
          <w:rFonts w:ascii="Open Sans" w:hAnsi="Open Sans" w:cs="Open Sans"/>
          <w:i/>
          <w:sz w:val="22"/>
          <w:szCs w:val="22"/>
        </w:rPr>
        <w:t>2a</w:t>
      </w:r>
      <w:r w:rsidR="00B43986" w:rsidRPr="00D941A6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D941A6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D941A6">
        <w:rPr>
          <w:rFonts w:ascii="Open Sans" w:hAnsi="Open Sans" w:cs="Open Sans"/>
          <w:i/>
          <w:sz w:val="22"/>
          <w:szCs w:val="22"/>
        </w:rPr>
        <w:t>.</w:t>
      </w:r>
    </w:p>
    <w:p w14:paraId="0EAB5F21" w14:textId="77777777" w:rsidR="00B43986" w:rsidRPr="00D941A6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941A6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D941A6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D941A6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D941A6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D941A6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D941A6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(nazwa podmiotu)</w:t>
      </w:r>
    </w:p>
    <w:p w14:paraId="0911F2F7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D941A6" w:rsidRDefault="00B43986" w:rsidP="00297CDD">
      <w:pPr>
        <w:widowControl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(określenie zasobu –</w:t>
      </w:r>
      <w:r w:rsidR="00297CDD" w:rsidRPr="00D941A6">
        <w:rPr>
          <w:rFonts w:ascii="Open Sans" w:hAnsi="Open Sans" w:cs="Open Sans"/>
          <w:i/>
        </w:rPr>
        <w:t>sytuacja finansowa lub ekonomiczna,</w:t>
      </w:r>
      <w:r w:rsidR="00312671" w:rsidRPr="00D941A6">
        <w:rPr>
          <w:rFonts w:ascii="Open Sans" w:hAnsi="Open Sans" w:cs="Open Sans"/>
          <w:i/>
        </w:rPr>
        <w:t xml:space="preserve"> </w:t>
      </w:r>
      <w:r w:rsidR="00297CDD" w:rsidRPr="00D941A6">
        <w:rPr>
          <w:rFonts w:ascii="Open Sans" w:hAnsi="Open Sans" w:cs="Open Sans"/>
          <w:i/>
        </w:rPr>
        <w:t>zdolność techniczna lub zawodowa</w:t>
      </w:r>
      <w:r w:rsidRPr="00D941A6">
        <w:rPr>
          <w:rFonts w:ascii="Open Sans" w:hAnsi="Open Sans" w:cs="Open Sans"/>
          <w:i/>
        </w:rPr>
        <w:t>)</w:t>
      </w:r>
    </w:p>
    <w:p w14:paraId="4CB83560" w14:textId="77777777" w:rsidR="00B43986" w:rsidRPr="00D941A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D941A6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D941A6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>(nazwa wykonawcy)</w:t>
      </w:r>
    </w:p>
    <w:p w14:paraId="13250501" w14:textId="77777777" w:rsidR="00B43986" w:rsidRPr="00D941A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D941A6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77777777" w:rsidR="008B65C4" w:rsidRPr="00D941A6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D941A6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2018 Etap 16</w:t>
      </w:r>
    </w:p>
    <w:p w14:paraId="66563ADF" w14:textId="77777777" w:rsidR="008B65C4" w:rsidRPr="00D941A6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14:paraId="719E6B71" w14:textId="42AC4816" w:rsidR="00B43986" w:rsidRPr="00D941A6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941A6">
        <w:rPr>
          <w:rFonts w:ascii="Open Sans" w:hAnsi="Open Sans" w:cs="Open Sans"/>
          <w:i/>
        </w:rPr>
        <w:t xml:space="preserve"> </w:t>
      </w:r>
      <w:r w:rsidR="00B43986" w:rsidRPr="00D941A6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D941A6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D941A6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694DC90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D941A6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D941A6">
        <w:rPr>
          <w:rFonts w:ascii="Open Sans" w:hAnsi="Open Sans" w:cs="Open Sans"/>
          <w:sz w:val="22"/>
          <w:szCs w:val="22"/>
        </w:rPr>
        <w:t xml:space="preserve">publicznego </w:t>
      </w:r>
      <w:r w:rsidRPr="00D941A6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.</w:t>
      </w:r>
      <w:r w:rsidR="00EE477C" w:rsidRPr="00D941A6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D941A6">
        <w:rPr>
          <w:rFonts w:ascii="Open Sans" w:hAnsi="Open Sans" w:cs="Open Sans"/>
          <w:sz w:val="22"/>
          <w:szCs w:val="22"/>
        </w:rPr>
        <w:t xml:space="preserve">publicznego </w:t>
      </w:r>
      <w:r w:rsidRPr="00D941A6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D941A6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D941A6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D941A6">
        <w:rPr>
          <w:rFonts w:ascii="Open Sans" w:hAnsi="Open Sans" w:cs="Open Sans"/>
          <w:sz w:val="22"/>
          <w:szCs w:val="22"/>
        </w:rPr>
        <w:t xml:space="preserve">publicznego </w:t>
      </w:r>
      <w:r w:rsidRPr="00D941A6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D941A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D941A6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D941A6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941A6">
        <w:rPr>
          <w:rFonts w:ascii="Open Sans" w:hAnsi="Open Sans" w:cs="Open Sans"/>
          <w:i/>
          <w:sz w:val="22"/>
          <w:szCs w:val="22"/>
        </w:rPr>
        <w:t>(Tak / Nie)</w:t>
      </w:r>
      <w:r w:rsidR="00CF34DD" w:rsidRPr="00D941A6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D941A6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D941A6">
        <w:rPr>
          <w:rFonts w:ascii="Open Sans" w:hAnsi="Open Sans" w:cs="Open Sans"/>
          <w:sz w:val="22"/>
          <w:szCs w:val="22"/>
        </w:rPr>
        <w:t>że</w:t>
      </w:r>
      <w:r w:rsidRPr="00D941A6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D941A6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D941A6">
        <w:rPr>
          <w:rFonts w:ascii="Open Sans" w:hAnsi="Open Sans" w:cs="Open Sans"/>
          <w:sz w:val="22"/>
          <w:szCs w:val="22"/>
        </w:rPr>
        <w:t>wygasa,</w:t>
      </w:r>
      <w:r w:rsidRPr="00D941A6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D941A6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D941A6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D941A6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D941A6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D941A6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D941A6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880465" w15:done="0"/>
  <w15:commentEx w15:paraId="181CEDF4" w15:done="0"/>
  <w15:commentEx w15:paraId="6EF9B594" w15:done="0"/>
  <w15:commentEx w15:paraId="61B75B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880465" w16cid:durableId="1F5C6A6A"/>
  <w16cid:commentId w16cid:paraId="181CEDF4" w16cid:durableId="1F5C6A6B"/>
  <w16cid:commentId w16cid:paraId="6EF9B594" w16cid:durableId="1F5C845F"/>
  <w16cid:commentId w16cid:paraId="61B75B17" w16cid:durableId="1F5C6A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B134F" w14:textId="77777777" w:rsidR="00582ECB" w:rsidRDefault="00582ECB">
      <w:r>
        <w:separator/>
      </w:r>
    </w:p>
  </w:endnote>
  <w:endnote w:type="continuationSeparator" w:id="0">
    <w:p w14:paraId="1EEB4709" w14:textId="77777777" w:rsidR="00582ECB" w:rsidRDefault="0058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5B399" w14:textId="77777777" w:rsidR="0087048F" w:rsidRDefault="008704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87048F" w:rsidRDefault="008704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87048F" w:rsidRPr="002508A2" w:rsidRDefault="0087048F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CD30DF">
          <w:rPr>
            <w:rFonts w:ascii="Trebuchet MS" w:hAnsi="Trebuchet MS"/>
            <w:noProof/>
          </w:rPr>
          <w:t>14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87048F" w:rsidRPr="002508A2" w:rsidRDefault="0087048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0DAD" w14:textId="77777777" w:rsidR="0087048F" w:rsidRDefault="0087048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87048F" w:rsidRPr="00F36FEF" w:rsidRDefault="0087048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87048F" w:rsidRDefault="0087048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87048F" w:rsidRDefault="008704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57976" w14:textId="77777777" w:rsidR="00582ECB" w:rsidRDefault="00582ECB">
      <w:r>
        <w:separator/>
      </w:r>
    </w:p>
  </w:footnote>
  <w:footnote w:type="continuationSeparator" w:id="0">
    <w:p w14:paraId="51118918" w14:textId="77777777" w:rsidR="00582ECB" w:rsidRDefault="00582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CF8E4" w14:textId="77777777" w:rsidR="0087048F" w:rsidRDefault="0087048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87048F" w:rsidRDefault="0087048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0D63" w14:textId="45C279E4" w:rsidR="0087048F" w:rsidRPr="0013723A" w:rsidRDefault="0087048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I/PN/257/2018/MS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FFDB" w14:textId="77777777" w:rsidR="0087048F" w:rsidRDefault="008704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C38687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AA6564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237860EB"/>
    <w:multiLevelType w:val="hybridMultilevel"/>
    <w:tmpl w:val="A2866E84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7F2977"/>
    <w:multiLevelType w:val="hybridMultilevel"/>
    <w:tmpl w:val="A5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39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6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3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5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1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1"/>
  </w:num>
  <w:num w:numId="3">
    <w:abstractNumId w:val="22"/>
  </w:num>
  <w:num w:numId="4">
    <w:abstractNumId w:val="43"/>
  </w:num>
  <w:num w:numId="5">
    <w:abstractNumId w:val="29"/>
  </w:num>
  <w:num w:numId="6">
    <w:abstractNumId w:val="56"/>
  </w:num>
  <w:num w:numId="7">
    <w:abstractNumId w:val="23"/>
  </w:num>
  <w:num w:numId="8">
    <w:abstractNumId w:val="42"/>
  </w:num>
  <w:num w:numId="9">
    <w:abstractNumId w:val="48"/>
  </w:num>
  <w:num w:numId="10">
    <w:abstractNumId w:val="21"/>
  </w:num>
  <w:num w:numId="11">
    <w:abstractNumId w:val="51"/>
  </w:num>
  <w:num w:numId="12">
    <w:abstractNumId w:val="24"/>
  </w:num>
  <w:num w:numId="13">
    <w:abstractNumId w:val="58"/>
  </w:num>
  <w:num w:numId="14">
    <w:abstractNumId w:val="27"/>
  </w:num>
  <w:num w:numId="15">
    <w:abstractNumId w:val="14"/>
  </w:num>
  <w:num w:numId="16">
    <w:abstractNumId w:val="62"/>
  </w:num>
  <w:num w:numId="17">
    <w:abstractNumId w:val="55"/>
  </w:num>
  <w:num w:numId="18">
    <w:abstractNumId w:val="59"/>
  </w:num>
  <w:num w:numId="19">
    <w:abstractNumId w:val="11"/>
  </w:num>
  <w:num w:numId="20">
    <w:abstractNumId w:val="13"/>
  </w:num>
  <w:num w:numId="21">
    <w:abstractNumId w:val="47"/>
  </w:num>
  <w:num w:numId="22">
    <w:abstractNumId w:val="39"/>
  </w:num>
  <w:num w:numId="23">
    <w:abstractNumId w:val="25"/>
  </w:num>
  <w:num w:numId="24">
    <w:abstractNumId w:val="28"/>
  </w:num>
  <w:num w:numId="25">
    <w:abstractNumId w:val="17"/>
  </w:num>
  <w:num w:numId="26">
    <w:abstractNumId w:val="33"/>
  </w:num>
  <w:num w:numId="27">
    <w:abstractNumId w:val="41"/>
  </w:num>
  <w:num w:numId="28">
    <w:abstractNumId w:val="19"/>
  </w:num>
  <w:num w:numId="29">
    <w:abstractNumId w:val="34"/>
  </w:num>
  <w:num w:numId="30">
    <w:abstractNumId w:val="44"/>
  </w:num>
  <w:num w:numId="31">
    <w:abstractNumId w:val="37"/>
  </w:num>
  <w:num w:numId="32">
    <w:abstractNumId w:val="35"/>
  </w:num>
  <w:num w:numId="33">
    <w:abstractNumId w:val="31"/>
  </w:num>
  <w:num w:numId="34">
    <w:abstractNumId w:val="30"/>
  </w:num>
  <w:num w:numId="35">
    <w:abstractNumId w:val="49"/>
  </w:num>
  <w:num w:numId="36">
    <w:abstractNumId w:val="60"/>
  </w:num>
  <w:num w:numId="37">
    <w:abstractNumId w:val="40"/>
  </w:num>
  <w:num w:numId="38">
    <w:abstractNumId w:val="45"/>
  </w:num>
  <w:num w:numId="39">
    <w:abstractNumId w:val="20"/>
  </w:num>
  <w:num w:numId="40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46"/>
  </w:num>
  <w:num w:numId="43">
    <w:abstractNumId w:val="18"/>
  </w:num>
  <w:num w:numId="44">
    <w:abstractNumId w:val="50"/>
  </w:num>
  <w:num w:numId="45">
    <w:abstractNumId w:val="15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</w:num>
  <w:num w:numId="50">
    <w:abstractNumId w:val="12"/>
  </w:num>
  <w:num w:numId="51">
    <w:abstractNumId w:val="57"/>
  </w:num>
  <w:num w:numId="52">
    <w:abstractNumId w:val="36"/>
  </w:num>
  <w:numIdMacAtCleanup w:val="4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  <w15:person w15:author="Małuszek Jarosław">
    <w15:presenceInfo w15:providerId="AD" w15:userId="S-1-5-21-1282139583-3445027117-2139323724-1165"/>
  </w15:person>
  <w15:person w15:author="Sylwia Karwowska">
    <w15:presenceInfo w15:providerId="AD" w15:userId="S-1-5-21-1282139583-3445027117-2139323724-1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38F"/>
    <w:rsid w:val="000A1735"/>
    <w:rsid w:val="000A1C08"/>
    <w:rsid w:val="000A1F7D"/>
    <w:rsid w:val="000A2167"/>
    <w:rsid w:val="000A21DF"/>
    <w:rsid w:val="000A2EC8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90351"/>
    <w:rsid w:val="0019037D"/>
    <w:rsid w:val="001903BE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102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F0113"/>
    <w:rsid w:val="002F05FA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6D"/>
    <w:rsid w:val="00396DCB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C7D"/>
    <w:rsid w:val="00412CFF"/>
    <w:rsid w:val="00412F95"/>
    <w:rsid w:val="004138BA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325"/>
    <w:rsid w:val="00491426"/>
    <w:rsid w:val="00491A24"/>
    <w:rsid w:val="004921B1"/>
    <w:rsid w:val="00492F38"/>
    <w:rsid w:val="00492FCC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A1F"/>
    <w:rsid w:val="004D7F67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4884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327"/>
    <w:rsid w:val="0069075E"/>
    <w:rsid w:val="00690D21"/>
    <w:rsid w:val="006913DC"/>
    <w:rsid w:val="0069164F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6E"/>
    <w:rsid w:val="00784B7D"/>
    <w:rsid w:val="00784E2F"/>
    <w:rsid w:val="00784EF5"/>
    <w:rsid w:val="00784F66"/>
    <w:rsid w:val="0078516D"/>
    <w:rsid w:val="00785669"/>
    <w:rsid w:val="0078577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821"/>
    <w:rsid w:val="00794864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CB8"/>
    <w:rsid w:val="007A4D0F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83A"/>
    <w:rsid w:val="007F192E"/>
    <w:rsid w:val="007F1D79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C76"/>
    <w:rsid w:val="00840D8B"/>
    <w:rsid w:val="00840F10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60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04D"/>
    <w:rsid w:val="00A502B7"/>
    <w:rsid w:val="00A5032F"/>
    <w:rsid w:val="00A50BA6"/>
    <w:rsid w:val="00A50EBA"/>
    <w:rsid w:val="00A51116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1A0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0DF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10047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5235"/>
    <w:rsid w:val="00DF5AEF"/>
    <w:rsid w:val="00DF5C0E"/>
    <w:rsid w:val="00DF5CF7"/>
    <w:rsid w:val="00DF6251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24B"/>
    <w:rsid w:val="00E06C29"/>
    <w:rsid w:val="00E06D51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842"/>
    <w:rsid w:val="00EC0B3B"/>
    <w:rsid w:val="00EC0C37"/>
    <w:rsid w:val="00EC190A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21E1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A9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433E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F433E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6F16-45AD-4F2B-A06F-927A0BEC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2794</Words>
  <Characters>19776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22525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44</cp:revision>
  <cp:lastPrinted>2018-07-17T09:11:00Z</cp:lastPrinted>
  <dcterms:created xsi:type="dcterms:W3CDTF">2018-10-01T10:17:00Z</dcterms:created>
  <dcterms:modified xsi:type="dcterms:W3CDTF">2018-10-02T12:24:00Z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