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B046E3" w14:textId="3FE7E287" w:rsidR="005A6C4E" w:rsidRPr="00B96005" w:rsidRDefault="005A6C4E" w:rsidP="0042515A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481A92" w:rsidRDefault="009B3E3A" w:rsidP="00481A9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81A92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20A54DDE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743F20A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A4B12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B5D76C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4A058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09F279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D1E6A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7085F4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D6E3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4F0DEF">
        <w:trPr>
          <w:trHeight w:val="90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59D2080" w14:textId="77777777" w:rsidR="00D36442" w:rsidRPr="00D36442" w:rsidRDefault="00D36442" w:rsidP="00D36442">
            <w:pPr>
              <w:widowControl/>
              <w:autoSpaceDE/>
              <w:autoSpaceDN/>
              <w:adjustRightInd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D36442">
              <w:rPr>
                <w:rFonts w:ascii="Open Sans" w:hAnsi="Open Sans" w:cs="Open Sans"/>
                <w:b/>
                <w:bCs/>
                <w:sz w:val="18"/>
                <w:szCs w:val="18"/>
              </w:rPr>
              <w:t>„Stabilizacja i zabezpieczenie osuwisk w rejonie Biskupiej Górki w Gdańsku”</w:t>
            </w:r>
          </w:p>
          <w:p w14:paraId="530C954D" w14:textId="02DD79FA" w:rsidR="001F4627" w:rsidRPr="00320A3F" w:rsidRDefault="001F4627" w:rsidP="00907E13">
            <w:pPr>
              <w:widowControl/>
              <w:autoSpaceDE/>
              <w:autoSpaceDN/>
              <w:adjustRightInd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C1BDA45" w14:textId="77777777" w:rsidR="00994855" w:rsidRDefault="00994855" w:rsidP="00994855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3917231" w14:textId="77777777" w:rsidR="00994855" w:rsidRPr="00F8399F" w:rsidRDefault="00994855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2382B2FC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81923F1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77777777" w:rsidR="00DE15CB" w:rsidRPr="00EA3D1D" w:rsidRDefault="00DE15CB" w:rsidP="00473A2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772A087A" w14:textId="77777777" w:rsidR="00D36442" w:rsidRDefault="00D36442" w:rsidP="00473A24">
      <w:pPr>
        <w:pStyle w:val="pkt"/>
        <w:spacing w:before="120" w:after="120"/>
        <w:ind w:left="0" w:firstLine="0"/>
        <w:rPr>
          <w:rFonts w:ascii="Open Sans" w:hAnsi="Open Sans" w:cs="Open Sans"/>
          <w:b/>
          <w:sz w:val="20"/>
        </w:rPr>
      </w:pPr>
      <w:r w:rsidRPr="00D36442">
        <w:rPr>
          <w:rFonts w:ascii="Open Sans" w:hAnsi="Open Sans" w:cs="Open Sans"/>
          <w:b/>
          <w:sz w:val="20"/>
        </w:rPr>
        <w:t>„Stabilizacja i zabezpieczenie osuwisk w rejonie Biskupiej Górki w Gdańsku”</w:t>
      </w:r>
    </w:p>
    <w:p w14:paraId="3E1FA1F4" w14:textId="6E2E095C" w:rsidR="00DE15CB" w:rsidRPr="00AD589D" w:rsidRDefault="00DE15CB" w:rsidP="00473A24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EDA676" w14:textId="77777777" w:rsidR="00481A92" w:rsidRDefault="00481A92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117D8CE" w14:textId="7AE52BCD" w:rsidR="00481A92" w:rsidRDefault="00481A9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94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701"/>
        <w:gridCol w:w="1590"/>
        <w:gridCol w:w="1276"/>
        <w:gridCol w:w="1417"/>
        <w:gridCol w:w="1134"/>
        <w:gridCol w:w="1560"/>
      </w:tblGrid>
      <w:tr w:rsidR="00576454" w:rsidRPr="00E84076" w14:paraId="6A001454" w14:textId="77777777" w:rsidTr="00576454">
        <w:trPr>
          <w:trHeight w:val="2212"/>
        </w:trPr>
        <w:tc>
          <w:tcPr>
            <w:tcW w:w="851" w:type="dxa"/>
            <w:vAlign w:val="center"/>
          </w:tcPr>
          <w:p w14:paraId="5EDF9548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418" w:type="dxa"/>
            <w:vAlign w:val="center"/>
          </w:tcPr>
          <w:p w14:paraId="426EE2D1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</w:tcPr>
          <w:p w14:paraId="76E7E059" w14:textId="77777777" w:rsidR="00576454" w:rsidRDefault="0057645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  <w:r w:rsidRPr="0057645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Czy zamówienie obejmowało</w:t>
            </w:r>
          </w:p>
          <w:p w14:paraId="314BABBA" w14:textId="3387AC40" w:rsidR="00576454" w:rsidRPr="00E46C74" w:rsidRDefault="0057645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57645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swoim zakresem wykonanie umocnienia osuwiska lub skarpy lub zbocza?</w:t>
            </w:r>
          </w:p>
        </w:tc>
        <w:tc>
          <w:tcPr>
            <w:tcW w:w="1590" w:type="dxa"/>
          </w:tcPr>
          <w:p w14:paraId="4C810A72" w14:textId="2144B4F1" w:rsidR="00576454" w:rsidRPr="00E46C74" w:rsidRDefault="00576454" w:rsidP="00576454">
            <w:pPr>
              <w:widowControl/>
              <w:autoSpaceDE/>
              <w:autoSpaceDN/>
              <w:adjustRightInd/>
              <w:jc w:val="center"/>
            </w:pP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>Czy umacniane osuwisk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o</w:t>
            </w: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lub skarp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a</w:t>
            </w: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lub zbocz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e</w:t>
            </w: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znajdował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o</w:t>
            </w:r>
            <w:r w:rsidRPr="006E54AA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się na terenie miejskim (zabudowanym i uzbrojonym)?</w:t>
            </w:r>
          </w:p>
        </w:tc>
        <w:tc>
          <w:tcPr>
            <w:tcW w:w="1276" w:type="dxa"/>
            <w:vAlign w:val="center"/>
          </w:tcPr>
          <w:p w14:paraId="2CF71C93" w14:textId="7965ABE9" w:rsidR="00576454" w:rsidRPr="00282831" w:rsidRDefault="00576454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1F0FFD49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60" w:type="dxa"/>
            <w:vAlign w:val="center"/>
          </w:tcPr>
          <w:p w14:paraId="04AFDEB9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576454" w:rsidRPr="00E84076" w14:paraId="6A273379" w14:textId="77777777" w:rsidTr="00576454">
        <w:tc>
          <w:tcPr>
            <w:tcW w:w="851" w:type="dxa"/>
            <w:vAlign w:val="center"/>
          </w:tcPr>
          <w:p w14:paraId="2018D267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14:paraId="734C84DE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14:paraId="1B031676" w14:textId="5719CEF5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90" w:type="dxa"/>
          </w:tcPr>
          <w:p w14:paraId="6E40AE68" w14:textId="0CB6F40A" w:rsidR="00576454" w:rsidRPr="00282831" w:rsidRDefault="0057645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276" w:type="dxa"/>
            <w:vAlign w:val="center"/>
          </w:tcPr>
          <w:p w14:paraId="5992357A" w14:textId="27F0982D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91A7AD6" w14:textId="3D20FBC6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7E744B3" w14:textId="679FCEF3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2E436284" w14:textId="5A1E6EB6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576454" w:rsidRPr="00E84076" w14:paraId="711E421C" w14:textId="77777777" w:rsidTr="00576454">
        <w:trPr>
          <w:trHeight w:hRule="exact" w:val="1287"/>
        </w:trPr>
        <w:tc>
          <w:tcPr>
            <w:tcW w:w="851" w:type="dxa"/>
            <w:vAlign w:val="center"/>
          </w:tcPr>
          <w:p w14:paraId="7CEE9AC5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68B47465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BB1AB6" w14:textId="26B9FB56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90" w:type="dxa"/>
            <w:vAlign w:val="center"/>
          </w:tcPr>
          <w:p w14:paraId="13BE3E36" w14:textId="25B903AB" w:rsidR="00576454" w:rsidRPr="00282831" w:rsidRDefault="00F147E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6DE23835" w14:textId="05C28D95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932A37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752DE12" w14:textId="77777777" w:rsidR="00576454" w:rsidRPr="00282831" w:rsidRDefault="0057645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76454" w:rsidRPr="00E84076" w14:paraId="6E666DE2" w14:textId="77777777" w:rsidTr="00576454">
        <w:trPr>
          <w:trHeight w:hRule="exact" w:val="1272"/>
        </w:trPr>
        <w:tc>
          <w:tcPr>
            <w:tcW w:w="851" w:type="dxa"/>
            <w:vAlign w:val="center"/>
          </w:tcPr>
          <w:p w14:paraId="4B77CCF9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418" w:type="dxa"/>
            <w:vAlign w:val="center"/>
          </w:tcPr>
          <w:p w14:paraId="4DFF41E0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EF7150" w14:textId="2D609D63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590" w:type="dxa"/>
            <w:vAlign w:val="center"/>
          </w:tcPr>
          <w:p w14:paraId="5FD7224F" w14:textId="45CE8F16" w:rsidR="00576454" w:rsidRPr="00282831" w:rsidRDefault="00F147E4" w:rsidP="0057645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548F0AE9" w14:textId="13813B93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27300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B73A3FA" w14:textId="77777777" w:rsidR="00576454" w:rsidRPr="00282831" w:rsidRDefault="00576454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C801BA" w14:textId="77777777" w:rsidR="00AC2B72" w:rsidRDefault="00AC2B72" w:rsidP="00AC2B72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2551"/>
        <w:gridCol w:w="2127"/>
        <w:gridCol w:w="2126"/>
      </w:tblGrid>
      <w:tr w:rsidR="00B92EF6" w:rsidRPr="00E84076" w14:paraId="6A0477E2" w14:textId="77777777" w:rsidTr="00B92EF6">
        <w:trPr>
          <w:trHeight w:val="747"/>
        </w:trPr>
        <w:tc>
          <w:tcPr>
            <w:tcW w:w="567" w:type="dxa"/>
            <w:vAlign w:val="center"/>
          </w:tcPr>
          <w:p w14:paraId="2324F034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5B1FD2BE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EE4AF08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561BAC8F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127" w:type="dxa"/>
            <w:vAlign w:val="center"/>
          </w:tcPr>
          <w:p w14:paraId="07643C5C" w14:textId="2FBCCB8D" w:rsidR="00B92EF6" w:rsidRPr="00282831" w:rsidRDefault="00B92E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Doświadczenie przy realizacji zamówienia</w:t>
            </w:r>
          </w:p>
        </w:tc>
        <w:tc>
          <w:tcPr>
            <w:tcW w:w="2126" w:type="dxa"/>
            <w:vAlign w:val="center"/>
          </w:tcPr>
          <w:p w14:paraId="7EB7BE17" w14:textId="680448A8" w:rsidR="00B92EF6" w:rsidRPr="00282831" w:rsidRDefault="00B92EF6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92EF6" w:rsidRPr="00E84076" w14:paraId="7B93C2A1" w14:textId="77777777" w:rsidTr="00B92EF6">
        <w:trPr>
          <w:trHeight w:val="124"/>
        </w:trPr>
        <w:tc>
          <w:tcPr>
            <w:tcW w:w="567" w:type="dxa"/>
            <w:vAlign w:val="center"/>
          </w:tcPr>
          <w:p w14:paraId="4877F8EF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3D95CEE1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372E505A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14:paraId="06CD5288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127" w:type="dxa"/>
            <w:vAlign w:val="center"/>
          </w:tcPr>
          <w:p w14:paraId="6322E7D3" w14:textId="26C039CD" w:rsidR="00B92EF6" w:rsidRPr="00282831" w:rsidRDefault="00B92EF6" w:rsidP="00B92E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126" w:type="dxa"/>
            <w:vAlign w:val="center"/>
          </w:tcPr>
          <w:p w14:paraId="0DE3E9FA" w14:textId="17247209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92EF6" w:rsidRPr="00E84076" w14:paraId="755D225B" w14:textId="77777777" w:rsidTr="00A01D5D">
        <w:trPr>
          <w:trHeight w:hRule="exact" w:val="4915"/>
        </w:trPr>
        <w:tc>
          <w:tcPr>
            <w:tcW w:w="567" w:type="dxa"/>
            <w:vAlign w:val="center"/>
          </w:tcPr>
          <w:p w14:paraId="6E9E9E23" w14:textId="77777777" w:rsidR="00B92EF6" w:rsidRPr="00282831" w:rsidRDefault="00B92EF6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985" w:type="dxa"/>
            <w:vAlign w:val="center"/>
          </w:tcPr>
          <w:p w14:paraId="56258419" w14:textId="77777777" w:rsidR="00B92EF6" w:rsidRPr="00282831" w:rsidRDefault="00B92EF6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4995C2" w14:textId="77777777" w:rsidR="00B92EF6" w:rsidRPr="00282831" w:rsidRDefault="00B92EF6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2F0F4CF9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Uprawnienia budowlane do kierowania robotami budowlanymi w specjalności: </w:t>
            </w:r>
          </w:p>
          <w:p w14:paraId="7908BC2D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F2814BD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konstrukcyjno –budowlanej*</w:t>
            </w:r>
          </w:p>
          <w:p w14:paraId="1FB08362" w14:textId="1C684C9F" w:rsidR="00B92EF6" w:rsidRPr="00B92EF6" w:rsidRDefault="00B92EF6" w:rsidP="00E5667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1AD0F95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 mostowej*</w:t>
            </w:r>
          </w:p>
          <w:p w14:paraId="773B9DD1" w14:textId="685024F5" w:rsidR="00B92EF6" w:rsidRPr="00B92EF6" w:rsidRDefault="00B92EF6" w:rsidP="00E5667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226133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 drogowej*</w:t>
            </w:r>
          </w:p>
          <w:p w14:paraId="52F7A82F" w14:textId="65A6C9DB" w:rsidR="00B92EF6" w:rsidRPr="00B92EF6" w:rsidRDefault="00B92EF6" w:rsidP="00E5667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1FBF7EF" w14:textId="77777777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inżynieryjnej hydrotechnicznej*</w:t>
            </w:r>
          </w:p>
          <w:p w14:paraId="3A632BAB" w14:textId="77777777" w:rsid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C33781" w14:textId="77777777" w:rsidR="0005776E" w:rsidRPr="00B92EF6" w:rsidRDefault="0005776E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98F2089" w14:textId="47FF4375" w:rsidR="00B92EF6" w:rsidRP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FA314E8" w14:textId="77777777" w:rsidR="00B92EF6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33C25" w14:textId="1285BCA7" w:rsidR="00B92EF6" w:rsidRPr="00282831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324C054" w14:textId="77777777" w:rsidR="00B92EF6" w:rsidRPr="00B92EF6" w:rsidRDefault="00B92EF6" w:rsidP="00B92EF6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1)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 xml:space="preserve">Nazwa zamówienia: </w:t>
            </w:r>
          </w:p>
          <w:p w14:paraId="63F3597D" w14:textId="53A084AF" w:rsidR="00B92EF6" w:rsidRPr="00B92EF6" w:rsidRDefault="00B92EF6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        ………………………………….</w:t>
            </w:r>
          </w:p>
          <w:p w14:paraId="09BCFDBC" w14:textId="77777777" w:rsidR="00B92EF6" w:rsidRPr="00B92EF6" w:rsidRDefault="00B92EF6" w:rsidP="00B92EF6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2)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>Zakres rzeczowy zamówienia:</w:t>
            </w:r>
          </w:p>
          <w:p w14:paraId="325EC94C" w14:textId="500F0517" w:rsidR="00B92EF6" w:rsidRPr="00B92EF6" w:rsidRDefault="00B92EF6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 xml:space="preserve">         ………………………………….</w:t>
            </w:r>
          </w:p>
          <w:p w14:paraId="795D44B1" w14:textId="77777777" w:rsidR="00B92EF6" w:rsidRPr="00B92EF6" w:rsidRDefault="00B92EF6" w:rsidP="00B92EF6">
            <w:pPr>
              <w:widowControl/>
              <w:tabs>
                <w:tab w:val="left" w:pos="324"/>
              </w:tabs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3)</w:t>
            </w:r>
            <w:r w:rsidRPr="00B92EF6">
              <w:rPr>
                <w:rFonts w:ascii="Open Sans" w:hAnsi="Open Sans" w:cs="Open Sans"/>
                <w:sz w:val="18"/>
                <w:szCs w:val="18"/>
              </w:rPr>
              <w:tab/>
              <w:t>Umacniane osuwisko lub skarpa lub zbocze znajdowało się na terenie miejskim (zabudowanym i uzbrojonym):</w:t>
            </w:r>
          </w:p>
          <w:p w14:paraId="76CEF2EE" w14:textId="32285B21" w:rsidR="00B92EF6" w:rsidRDefault="00B92EF6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92EF6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  <w:p w14:paraId="513CC403" w14:textId="23388012" w:rsidR="00A01D5D" w:rsidRDefault="00A01D5D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17C84C11" w14:textId="77777777" w:rsidR="00A01D5D" w:rsidRPr="00A01D5D" w:rsidRDefault="00A01D5D" w:rsidP="00A01D5D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A01D5D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4995ED95" w14:textId="77777777" w:rsidR="00A01D5D" w:rsidRDefault="00A01D5D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73F4896D" w14:textId="77777777" w:rsidR="00A01D5D" w:rsidRDefault="00A01D5D" w:rsidP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7C4A8812" w14:textId="77777777" w:rsidR="00B92EF6" w:rsidRDefault="00B92EF6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</w:p>
          <w:p w14:paraId="78AF43F4" w14:textId="77777777" w:rsidR="00B92EF6" w:rsidRPr="00282831" w:rsidRDefault="00B92EF6" w:rsidP="00B92E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273D45" w14:textId="7A5A63B0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B92EF6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B92EF6" w:rsidRPr="00282831" w:rsidRDefault="00B92EF6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B92EF6" w:rsidRPr="00282831" w:rsidRDefault="00B92EF6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0F19D00B" w14:textId="725C2919" w:rsidR="00320A3F" w:rsidRPr="001C386A" w:rsidRDefault="00D36442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D36442">
        <w:rPr>
          <w:rFonts w:ascii="Open Sans" w:hAnsi="Open Sans" w:cs="Open Sans"/>
          <w:b/>
        </w:rPr>
        <w:t>„Stabilizacja i zabezpieczenie osuwisk w rejonie Biskupiej Górki w Gdańsku”</w:t>
      </w: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54B2FE19" w14:textId="104F6478" w:rsidR="00D36442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29E2145F" w14:textId="77777777" w:rsidR="00D36442" w:rsidRPr="00D36442" w:rsidRDefault="00D36442" w:rsidP="00D36442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D36442">
        <w:rPr>
          <w:rFonts w:ascii="Open Sans" w:hAnsi="Open Sans" w:cs="Open Sans"/>
          <w:b/>
          <w:bCs/>
        </w:rPr>
        <w:t>„Stabilizacja i zabezpieczenie osuwisk w rejonie Biskupiej Górki w Gdańsku”</w:t>
      </w:r>
    </w:p>
    <w:p w14:paraId="2E70309B" w14:textId="74688285" w:rsidR="00E23606" w:rsidRPr="00282831" w:rsidRDefault="00E23606" w:rsidP="00AB6C9E">
      <w:pPr>
        <w:pStyle w:val="Akapitzlist"/>
        <w:numPr>
          <w:ilvl w:val="0"/>
          <w:numId w:val="29"/>
        </w:numPr>
        <w:spacing w:before="120" w:after="120"/>
        <w:ind w:left="284" w:hanging="284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B1CAD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3C31F86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63ADA" w14:textId="77777777" w:rsidR="00510A4B" w:rsidRDefault="00510A4B">
      <w:r>
        <w:separator/>
      </w:r>
    </w:p>
  </w:endnote>
  <w:endnote w:type="continuationSeparator" w:id="0">
    <w:p w14:paraId="3B4A21FD" w14:textId="77777777" w:rsidR="00510A4B" w:rsidRDefault="0051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C038" w14:textId="77777777" w:rsidR="00C34F73" w:rsidRDefault="00C34F7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C34F73" w:rsidRDefault="00C34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C34F73" w:rsidRPr="004146BA" w:rsidRDefault="00C34F7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FF3B90">
          <w:rPr>
            <w:rFonts w:ascii="Open Sans" w:hAnsi="Open Sans" w:cs="Open Sans"/>
            <w:noProof/>
          </w:rPr>
          <w:t>21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C34F73" w:rsidRPr="002508A2" w:rsidRDefault="00C34F7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54A2B" w14:textId="77777777" w:rsidR="00C34F73" w:rsidRDefault="00C34F7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C34F73" w:rsidRPr="00F36FEF" w:rsidRDefault="00C34F7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C34F73" w:rsidRDefault="00C34F7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C34F73" w:rsidRDefault="00C34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60A63" w14:textId="77777777" w:rsidR="00510A4B" w:rsidRDefault="00510A4B">
      <w:r>
        <w:separator/>
      </w:r>
    </w:p>
  </w:footnote>
  <w:footnote w:type="continuationSeparator" w:id="0">
    <w:p w14:paraId="3DC3F826" w14:textId="77777777" w:rsidR="00510A4B" w:rsidRDefault="00510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F661" w14:textId="77777777" w:rsidR="00C34F73" w:rsidRDefault="00C34F7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C34F73" w:rsidRDefault="00C34F7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9FC26" w14:textId="6E7FF172" w:rsidR="00C34F73" w:rsidRPr="00C10D2C" w:rsidRDefault="00C34F7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</w:t>
    </w:r>
    <w:r w:rsidR="00DD3F2F">
      <w:rPr>
        <w:rFonts w:ascii="Open Sans" w:hAnsi="Open Sans" w:cs="Open Sans"/>
      </w:rPr>
      <w:t>254</w:t>
    </w:r>
    <w:r>
      <w:rPr>
        <w:rFonts w:ascii="Open Sans" w:hAnsi="Open Sans" w:cs="Open Sans"/>
      </w:rPr>
      <w:t>/2018/TK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3700B46"/>
    <w:multiLevelType w:val="multilevel"/>
    <w:tmpl w:val="D7DCD4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b w:val="0"/>
        <w:i w:val="0"/>
      </w:rPr>
    </w:lvl>
  </w:abstractNum>
  <w:abstractNum w:abstractNumId="14" w15:restartNumberingAfterBreak="0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D1E5B09"/>
    <w:multiLevelType w:val="hybridMultilevel"/>
    <w:tmpl w:val="8EFE27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9DDA47C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67018F"/>
    <w:multiLevelType w:val="hybridMultilevel"/>
    <w:tmpl w:val="E40AFFA2"/>
    <w:lvl w:ilvl="0" w:tplc="3D4A9C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A6775"/>
    <w:multiLevelType w:val="hybridMultilevel"/>
    <w:tmpl w:val="96A00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484E19"/>
    <w:multiLevelType w:val="hybridMultilevel"/>
    <w:tmpl w:val="150E0522"/>
    <w:lvl w:ilvl="0" w:tplc="569ADCB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 w15:restartNumberingAfterBreak="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5" w15:restartNumberingAfterBreak="0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 w15:restartNumberingAfterBreak="0">
    <w:nsid w:val="4A5011B1"/>
    <w:multiLevelType w:val="hybridMultilevel"/>
    <w:tmpl w:val="924A94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 w15:restartNumberingAfterBreak="0">
    <w:nsid w:val="6FA15274"/>
    <w:multiLevelType w:val="hybridMultilevel"/>
    <w:tmpl w:val="496ACFD4"/>
    <w:lvl w:ilvl="0" w:tplc="A450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0553AB"/>
    <w:multiLevelType w:val="hybridMultilevel"/>
    <w:tmpl w:val="AC745B2C"/>
    <w:lvl w:ilvl="0" w:tplc="06B49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3"/>
  </w:num>
  <w:num w:numId="3">
    <w:abstractNumId w:val="57"/>
  </w:num>
  <w:num w:numId="4">
    <w:abstractNumId w:val="46"/>
  </w:num>
  <w:num w:numId="5">
    <w:abstractNumId w:val="31"/>
  </w:num>
  <w:num w:numId="6">
    <w:abstractNumId w:val="58"/>
  </w:num>
  <w:num w:numId="7">
    <w:abstractNumId w:val="25"/>
  </w:num>
  <w:num w:numId="8">
    <w:abstractNumId w:val="45"/>
  </w:num>
  <w:num w:numId="9">
    <w:abstractNumId w:val="53"/>
  </w:num>
  <w:num w:numId="10">
    <w:abstractNumId w:val="23"/>
  </w:num>
  <w:num w:numId="11">
    <w:abstractNumId w:val="54"/>
  </w:num>
  <w:num w:numId="12">
    <w:abstractNumId w:val="27"/>
  </w:num>
  <w:num w:numId="13">
    <w:abstractNumId w:val="49"/>
  </w:num>
  <w:num w:numId="14">
    <w:abstractNumId w:val="44"/>
  </w:num>
  <w:num w:numId="15">
    <w:abstractNumId w:val="60"/>
  </w:num>
  <w:num w:numId="16">
    <w:abstractNumId w:val="30"/>
  </w:num>
  <w:num w:numId="17">
    <w:abstractNumId w:val="16"/>
  </w:num>
  <w:num w:numId="18">
    <w:abstractNumId w:val="42"/>
  </w:num>
  <w:num w:numId="19">
    <w:abstractNumId w:val="33"/>
  </w:num>
  <w:num w:numId="20">
    <w:abstractNumId w:val="64"/>
  </w:num>
  <w:num w:numId="21">
    <w:abstractNumId w:val="56"/>
  </w:num>
  <w:num w:numId="22">
    <w:abstractNumId w:val="62"/>
  </w:num>
  <w:num w:numId="23">
    <w:abstractNumId w:val="61"/>
  </w:num>
  <w:num w:numId="24">
    <w:abstractNumId w:val="39"/>
  </w:num>
  <w:num w:numId="25">
    <w:abstractNumId w:val="11"/>
  </w:num>
  <w:num w:numId="26">
    <w:abstractNumId w:val="15"/>
  </w:num>
  <w:num w:numId="27">
    <w:abstractNumId w:val="50"/>
  </w:num>
  <w:num w:numId="28">
    <w:abstractNumId w:val="38"/>
  </w:num>
  <w:num w:numId="29">
    <w:abstractNumId w:val="36"/>
  </w:num>
  <w:num w:numId="30">
    <w:abstractNumId w:val="43"/>
  </w:num>
  <w:num w:numId="31">
    <w:abstractNumId w:val="24"/>
  </w:num>
  <w:num w:numId="32">
    <w:abstractNumId w:val="17"/>
  </w:num>
  <w:num w:numId="33">
    <w:abstractNumId w:val="14"/>
  </w:num>
  <w:num w:numId="34">
    <w:abstractNumId w:val="52"/>
  </w:num>
  <w:num w:numId="35">
    <w:abstractNumId w:val="41"/>
  </w:num>
  <w:num w:numId="36">
    <w:abstractNumId w:val="28"/>
  </w:num>
  <w:num w:numId="37">
    <w:abstractNumId w:val="18"/>
  </w:num>
  <w:num w:numId="38">
    <w:abstractNumId w:val="34"/>
  </w:num>
  <w:num w:numId="39">
    <w:abstractNumId w:val="35"/>
  </w:num>
  <w:num w:numId="40">
    <w:abstractNumId w:val="40"/>
  </w:num>
  <w:num w:numId="41">
    <w:abstractNumId w:val="21"/>
  </w:num>
  <w:num w:numId="42">
    <w:abstractNumId w:val="32"/>
  </w:num>
  <w:num w:numId="43">
    <w:abstractNumId w:val="19"/>
  </w:num>
  <w:num w:numId="44">
    <w:abstractNumId w:val="59"/>
  </w:num>
  <w:num w:numId="45">
    <w:abstractNumId w:val="51"/>
  </w:num>
  <w:num w:numId="46">
    <w:abstractNumId w:val="47"/>
  </w:num>
  <w:num w:numId="47">
    <w:abstractNumId w:val="20"/>
  </w:num>
  <w:num w:numId="48">
    <w:abstractNumId w:val="13"/>
  </w:num>
  <w:num w:numId="49">
    <w:abstractNumId w:val="22"/>
  </w:num>
  <w:num w:numId="50">
    <w:abstractNumId w:val="48"/>
  </w:num>
  <w:num w:numId="51">
    <w:abstractNumId w:val="26"/>
  </w:num>
  <w:num w:numId="52">
    <w:abstractNumId w:val="55"/>
  </w:num>
  <w:num w:numId="53">
    <w:abstractNumId w:val="37"/>
  </w:num>
  <w:num w:numId="54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97"/>
    <w:rsid w:val="000017ED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3932"/>
    <w:rsid w:val="00033E6F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76E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0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C67"/>
    <w:rsid w:val="00112322"/>
    <w:rsid w:val="0011264F"/>
    <w:rsid w:val="00112D53"/>
    <w:rsid w:val="001131B0"/>
    <w:rsid w:val="00113280"/>
    <w:rsid w:val="001135A8"/>
    <w:rsid w:val="00113ACC"/>
    <w:rsid w:val="00113E3F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610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C37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3F43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470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3E44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B87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3A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621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5E0B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5FEF"/>
    <w:rsid w:val="001E60C6"/>
    <w:rsid w:val="001E68F7"/>
    <w:rsid w:val="001E6A85"/>
    <w:rsid w:val="001E6B9E"/>
    <w:rsid w:val="001E7521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627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7"/>
    <w:rsid w:val="002100B0"/>
    <w:rsid w:val="0021081B"/>
    <w:rsid w:val="00210BF8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825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D86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57FCD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33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6C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5F5B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C9A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2F5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E5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582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090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A9"/>
    <w:rsid w:val="00342940"/>
    <w:rsid w:val="00342B32"/>
    <w:rsid w:val="003432C1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47BA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20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48D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0AC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072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925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7F6"/>
    <w:rsid w:val="00410922"/>
    <w:rsid w:val="00410B49"/>
    <w:rsid w:val="00411055"/>
    <w:rsid w:val="004112C0"/>
    <w:rsid w:val="00411485"/>
    <w:rsid w:val="00411665"/>
    <w:rsid w:val="00411702"/>
    <w:rsid w:val="00411BF2"/>
    <w:rsid w:val="00411F27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5A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A5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58E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A24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A92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CA6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00E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87D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3CC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0DEF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00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A4B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1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8CE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0B"/>
    <w:rsid w:val="00547525"/>
    <w:rsid w:val="00547A44"/>
    <w:rsid w:val="00547BF3"/>
    <w:rsid w:val="00547D0E"/>
    <w:rsid w:val="00547D5E"/>
    <w:rsid w:val="00550AFE"/>
    <w:rsid w:val="0055116B"/>
    <w:rsid w:val="00551353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0E48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454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66B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5E0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46F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3FA5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34"/>
    <w:rsid w:val="006C5277"/>
    <w:rsid w:val="006C5639"/>
    <w:rsid w:val="006C5673"/>
    <w:rsid w:val="006C5896"/>
    <w:rsid w:val="006C5B03"/>
    <w:rsid w:val="006C5B1B"/>
    <w:rsid w:val="006C5BE3"/>
    <w:rsid w:val="006C5DF1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4A2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B58"/>
    <w:rsid w:val="00710FFA"/>
    <w:rsid w:val="007116D2"/>
    <w:rsid w:val="00711DCA"/>
    <w:rsid w:val="00711E86"/>
    <w:rsid w:val="00711FDF"/>
    <w:rsid w:val="007126F2"/>
    <w:rsid w:val="007127F5"/>
    <w:rsid w:val="00712E4D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A7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9DB"/>
    <w:rsid w:val="00784B6E"/>
    <w:rsid w:val="00784B7D"/>
    <w:rsid w:val="00784EF5"/>
    <w:rsid w:val="00784F66"/>
    <w:rsid w:val="0078516D"/>
    <w:rsid w:val="007852E3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358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365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36"/>
    <w:rsid w:val="00811985"/>
    <w:rsid w:val="00811DA7"/>
    <w:rsid w:val="00811F8C"/>
    <w:rsid w:val="008123DB"/>
    <w:rsid w:val="008125B2"/>
    <w:rsid w:val="00812604"/>
    <w:rsid w:val="00812D81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B79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0B0"/>
    <w:rsid w:val="00857616"/>
    <w:rsid w:val="0085785C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6CAF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5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4B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CB2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1FB2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5D52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2A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E7E74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13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DC7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0ACD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5FB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8FF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3D05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688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10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1D5D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6B45"/>
    <w:rsid w:val="00A06D0B"/>
    <w:rsid w:val="00A071A2"/>
    <w:rsid w:val="00A071CD"/>
    <w:rsid w:val="00A0724F"/>
    <w:rsid w:val="00A07624"/>
    <w:rsid w:val="00A0763B"/>
    <w:rsid w:val="00A105B7"/>
    <w:rsid w:val="00A106B9"/>
    <w:rsid w:val="00A109AB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BC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04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72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889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3CDD"/>
    <w:rsid w:val="00AB452B"/>
    <w:rsid w:val="00AB45F9"/>
    <w:rsid w:val="00AB50AE"/>
    <w:rsid w:val="00AB5252"/>
    <w:rsid w:val="00AB53FC"/>
    <w:rsid w:val="00AB5565"/>
    <w:rsid w:val="00AB5878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6C9E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B72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10A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1FC3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B2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EF6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B51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A8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73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029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6F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879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2A2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C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CC4"/>
    <w:rsid w:val="00D35601"/>
    <w:rsid w:val="00D35808"/>
    <w:rsid w:val="00D358D6"/>
    <w:rsid w:val="00D35AAB"/>
    <w:rsid w:val="00D35BF9"/>
    <w:rsid w:val="00D362E7"/>
    <w:rsid w:val="00D3633B"/>
    <w:rsid w:val="00D36442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43E"/>
    <w:rsid w:val="00D70F71"/>
    <w:rsid w:val="00D714F9"/>
    <w:rsid w:val="00D716C8"/>
    <w:rsid w:val="00D717D1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79D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29B9"/>
    <w:rsid w:val="00DD3010"/>
    <w:rsid w:val="00DD312D"/>
    <w:rsid w:val="00DD3F2F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395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57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8A3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3EFF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CA2"/>
    <w:rsid w:val="00E16D1A"/>
    <w:rsid w:val="00E16F05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3F67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434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6C7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670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7B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1F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FFC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923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50C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004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884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3BF3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03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07EAC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47E4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D2E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4C46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9A6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90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B5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D1BB6B"/>
  <w15:docId w15:val="{9815B2C0-D707-4E28-A077-9D9A3348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44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493E-B044-49FC-BFEA-5EAEF08B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1690</Words>
  <Characters>12258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13921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4</cp:revision>
  <cp:lastPrinted>2018-09-26T06:01:00Z</cp:lastPrinted>
  <dcterms:created xsi:type="dcterms:W3CDTF">2018-09-26T05:55:00Z</dcterms:created>
  <dcterms:modified xsi:type="dcterms:W3CDTF">2018-09-26T09:39:00Z</dcterms:modified>
</cp:coreProperties>
</file>