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02CD9" w:rsidRPr="005004EF" w:rsidRDefault="00502CD9" w:rsidP="00BB454C">
      <w:pPr>
        <w:pStyle w:val="Nagwek1"/>
      </w:pPr>
    </w:p>
    <w:p w:rsidR="00FF3E74" w:rsidRPr="00E041A2" w:rsidRDefault="000C2557" w:rsidP="00E041A2">
      <w:pPr>
        <w:pStyle w:val="Nagwek"/>
        <w:tabs>
          <w:tab w:val="clear" w:pos="4536"/>
          <w:tab w:val="clear" w:pos="9072"/>
          <w:tab w:val="left" w:pos="0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bookmarkStart w:id="0" w:name="_Hlk519768023"/>
      <w:bookmarkStart w:id="1" w:name="_GoBack"/>
      <w:bookmarkEnd w:id="1"/>
      <w:r w:rsidRPr="00882284">
        <w:rPr>
          <w:rFonts w:ascii="Open Sans" w:hAnsi="Open Sans" w:cs="Open Sans"/>
        </w:rPr>
        <w:t>Załącznik nr 1</w:t>
      </w:r>
      <w:r w:rsidR="00CA2C4C">
        <w:rPr>
          <w:rFonts w:ascii="Open Sans" w:hAnsi="Open Sans" w:cs="Open Sans"/>
        </w:rPr>
        <w:t>.1.</w:t>
      </w:r>
      <w:r w:rsidR="00F75E0D">
        <w:rPr>
          <w:rFonts w:ascii="Open Sans" w:hAnsi="Open Sans" w:cs="Open Sans"/>
        </w:rPr>
        <w:t xml:space="preserve"> </w:t>
      </w:r>
      <w:r w:rsidRPr="00882284">
        <w:rPr>
          <w:rFonts w:ascii="Open Sans" w:hAnsi="Open Sans" w:cs="Open Sans"/>
        </w:rPr>
        <w:t>do SIWZ</w:t>
      </w:r>
    </w:p>
    <w:p w:rsidR="00CA2C4C" w:rsidRDefault="00453FC3" w:rsidP="00CA2C4C">
      <w:pPr>
        <w:spacing w:before="120" w:after="120" w:line="300" w:lineRule="auto"/>
        <w:ind w:right="1"/>
        <w:jc w:val="center"/>
        <w:rPr>
          <w:rFonts w:ascii="Open Sans" w:hAnsi="Open Sans" w:cs="Open Sans"/>
          <w:sz w:val="22"/>
          <w:szCs w:val="22"/>
        </w:rPr>
      </w:pPr>
      <w:bookmarkStart w:id="2" w:name="RANGE!A2:E63"/>
      <w:r w:rsidRPr="003551DB">
        <w:rPr>
          <w:rFonts w:ascii="Open Sans" w:hAnsi="Open Sans" w:cs="Open Sans"/>
          <w:sz w:val="22"/>
          <w:szCs w:val="22"/>
        </w:rPr>
        <w:t>O F E R T A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707432">
        <w:rPr>
          <w:rFonts w:ascii="Open Sans" w:hAnsi="Open Sans" w:cs="Open Sans"/>
          <w:sz w:val="22"/>
          <w:szCs w:val="22"/>
        </w:rPr>
        <w:t>–</w:t>
      </w:r>
      <w:r w:rsidR="00CA2C4C">
        <w:rPr>
          <w:rFonts w:ascii="Open Sans" w:hAnsi="Open Sans" w:cs="Open Sans"/>
          <w:sz w:val="22"/>
          <w:szCs w:val="22"/>
        </w:rPr>
        <w:t xml:space="preserve"> Część nr 1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B3585A" w:rsidRPr="00D42F8B" w:rsidTr="003E12D3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B3585A" w:rsidRPr="00D42F8B" w:rsidTr="003E12D3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5A" w:rsidRPr="00D42F8B" w:rsidRDefault="00B3585A" w:rsidP="00B3585A">
            <w:pPr>
              <w:pStyle w:val="Styl1"/>
              <w:rPr>
                <w:rFonts w:ascii="Open Sans" w:hAnsi="Open Sans" w:cs="Open Sans"/>
              </w:rPr>
            </w:pPr>
            <w:r w:rsidRPr="00D42F8B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3585A" w:rsidRPr="00D42F8B" w:rsidTr="00B3585A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………………………*</w:t>
            </w:r>
          </w:p>
        </w:tc>
      </w:tr>
      <w:tr w:rsidR="00B3585A" w:rsidRPr="00D42F8B" w:rsidTr="00B3585A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…………………………………*</w:t>
            </w:r>
          </w:p>
        </w:tc>
      </w:tr>
      <w:tr w:rsidR="00B3585A" w:rsidRPr="00D42F8B" w:rsidTr="00B3585A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5717C2" w:rsidRPr="00D42F8B" w:rsidTr="00B3585A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D42F8B" w:rsidRDefault="005717C2" w:rsidP="005717C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Wykonawca zgodnie z </w:t>
            </w:r>
            <w:r>
              <w:rPr>
                <w:rFonts w:ascii="Open Sans" w:hAnsi="Open Sans" w:cs="Open Sans"/>
                <w:sz w:val="18"/>
                <w:szCs w:val="18"/>
              </w:rPr>
              <w:t>ustawą z dnia 06 marca 2018 r. prawo przedsiębiorców (Dz. U. z 2018 r. poz. 646</w:t>
            </w:r>
            <w:r w:rsidR="0063688C">
              <w:rPr>
                <w:rFonts w:ascii="Open Sans" w:hAnsi="Open Sans" w:cs="Open Sans"/>
                <w:sz w:val="18"/>
                <w:szCs w:val="18"/>
              </w:rPr>
              <w:t xml:space="preserve"> z późn. zm.</w:t>
            </w:r>
            <w:r>
              <w:rPr>
                <w:rFonts w:ascii="Open Sans" w:hAnsi="Open Sans" w:cs="Open Sans"/>
                <w:sz w:val="18"/>
                <w:szCs w:val="18"/>
              </w:rPr>
              <w:t>)</w:t>
            </w:r>
            <w:r w:rsidRPr="0081548F">
              <w:rPr>
                <w:rFonts w:ascii="Open Sans" w:hAnsi="Open Sans" w:cs="Open Sans"/>
                <w:sz w:val="18"/>
                <w:szCs w:val="18"/>
              </w:rPr>
              <w:t xml:space="preserve">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103E36" w:rsidRDefault="00555F67" w:rsidP="005717C2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3F88B" id="Prostokąt 9" o:spid="_x0000_s1026" style="position:absolute;margin-left:88.6pt;margin-top:7.6pt;width:9.7pt;height:9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5717C2" w:rsidRPr="00103E36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="005717C2" w:rsidRPr="00103E36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</w:p>
          <w:p w:rsidR="005717C2" w:rsidRPr="00103E36" w:rsidRDefault="00555F67" w:rsidP="005717C2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5A3E5" id="Prostokąt 8" o:spid="_x0000_s1026" style="position:absolute;margin-left:88.85pt;margin-top:2.2pt;width:9.65pt;height:9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5717C2" w:rsidRPr="00103E36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</w:t>
            </w:r>
          </w:p>
          <w:p w:rsidR="005717C2" w:rsidRDefault="00555F67" w:rsidP="005717C2">
            <w:pPr>
              <w:pStyle w:val="Styl"/>
              <w:tabs>
                <w:tab w:val="left" w:pos="3227"/>
              </w:tabs>
              <w:spacing w:after="120"/>
              <w:ind w:left="176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C62CA" id="Prostokąt 10" o:spid="_x0000_s1026" style="position:absolute;margin-left:88.25pt;margin-top:1.75pt;width:9.65pt;height:9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5717C2" w:rsidRPr="00103E36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</w:t>
            </w:r>
          </w:p>
          <w:p w:rsidR="005717C2" w:rsidRDefault="00555F67" w:rsidP="005717C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28575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DD4A2" id="Prostokąt 1" o:spid="_x0000_s1026" style="position:absolute;margin-left:87pt;margin-top:2.25pt;width:9.65pt;height:9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5717C2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 pozostali przedsiębiorcy</w:t>
            </w:r>
          </w:p>
          <w:p w:rsidR="005D0B66" w:rsidRDefault="005D0B66" w:rsidP="005717C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(należy zaznaczyć właściwą opcję)</w:t>
            </w:r>
          </w:p>
        </w:tc>
      </w:tr>
    </w:tbl>
    <w:p w:rsidR="00B3585A" w:rsidRDefault="00B3585A" w:rsidP="00323703">
      <w:pPr>
        <w:jc w:val="both"/>
        <w:rPr>
          <w:rFonts w:ascii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B3585A" w:rsidRPr="00D42F8B" w:rsidTr="003E12D3">
        <w:trPr>
          <w:trHeight w:val="692"/>
        </w:trPr>
        <w:tc>
          <w:tcPr>
            <w:tcW w:w="3856" w:type="dxa"/>
            <w:vAlign w:val="center"/>
          </w:tcPr>
          <w:p w:rsidR="00B3585A" w:rsidRPr="00D42F8B" w:rsidRDefault="00B3585A" w:rsidP="00B3585A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1047F5" w:rsidRDefault="001047F5" w:rsidP="001047F5">
            <w:pPr>
              <w:spacing w:before="120" w:after="120"/>
              <w:ind w:right="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047F5">
              <w:rPr>
                <w:rFonts w:ascii="Open Sans" w:hAnsi="Open Sans" w:cs="Open Sans"/>
                <w:b/>
                <w:sz w:val="18"/>
                <w:szCs w:val="18"/>
              </w:rPr>
              <w:t>Opracowanie dokumentacji projektowej wraz z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pełnieniem nadzoru autorskiego </w:t>
            </w:r>
            <w:r w:rsidRPr="001047F5">
              <w:rPr>
                <w:rFonts w:ascii="Open Sans" w:hAnsi="Open Sans" w:cs="Open Sans"/>
                <w:b/>
                <w:sz w:val="18"/>
                <w:szCs w:val="18"/>
              </w:rPr>
              <w:t xml:space="preserve">dla zadania pn.: </w:t>
            </w:r>
          </w:p>
          <w:p w:rsidR="001047F5" w:rsidRPr="001047F5" w:rsidRDefault="001047F5" w:rsidP="001047F5">
            <w:pPr>
              <w:spacing w:before="120" w:after="120"/>
              <w:ind w:right="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"</w:t>
            </w:r>
            <w:r w:rsidRPr="001047F5">
              <w:rPr>
                <w:rFonts w:ascii="Open Sans" w:hAnsi="Open Sans" w:cs="Open Sans"/>
                <w:b/>
                <w:sz w:val="18"/>
                <w:szCs w:val="18"/>
              </w:rPr>
              <w:t xml:space="preserve">Dostosowanie wybranych pomieszczeń szkolnych do potrzeb wynikających z Reformy Edukacji –Etap </w:t>
            </w:r>
            <w:r w:rsidR="009A5067">
              <w:rPr>
                <w:rFonts w:ascii="Open Sans" w:hAnsi="Open Sans" w:cs="Open Sans"/>
                <w:b/>
                <w:sz w:val="18"/>
                <w:szCs w:val="18"/>
              </w:rPr>
              <w:t>II</w:t>
            </w:r>
            <w:r w:rsidRPr="001047F5">
              <w:rPr>
                <w:rFonts w:ascii="Open Sans" w:hAnsi="Open Sans" w:cs="Open Sans"/>
                <w:b/>
                <w:sz w:val="18"/>
                <w:szCs w:val="18"/>
              </w:rPr>
              <w:t>I"</w:t>
            </w:r>
          </w:p>
          <w:p w:rsidR="00B3585A" w:rsidRPr="001047F5" w:rsidRDefault="001047F5" w:rsidP="001047F5">
            <w:pPr>
              <w:spacing w:before="120" w:after="120"/>
              <w:ind w:right="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Część nr 1 - </w:t>
            </w:r>
            <w:r w:rsidRPr="001047F5">
              <w:rPr>
                <w:rFonts w:ascii="Open Sans" w:hAnsi="Open Sans" w:cs="Open Sans"/>
                <w:b/>
                <w:sz w:val="18"/>
                <w:szCs w:val="18"/>
              </w:rPr>
              <w:t>Dostosowanie wybranych pomieszczeń szkolnych do potrzeb wynikających z Reformy Edukacji w Zespole Szkół Ogólnokształcących nr 7 w Gdańsku przy ul. Chałubińskiego 13</w:t>
            </w:r>
          </w:p>
        </w:tc>
      </w:tr>
    </w:tbl>
    <w:p w:rsidR="00395481" w:rsidRDefault="00B3585A" w:rsidP="00323703">
      <w:pPr>
        <w:spacing w:before="120" w:after="120"/>
        <w:jc w:val="both"/>
        <w:rPr>
          <w:rFonts w:ascii="Open Sans" w:hAnsi="Open Sans" w:cs="Open Sans"/>
        </w:rPr>
      </w:pPr>
      <w:r w:rsidRPr="00A672FF">
        <w:rPr>
          <w:rFonts w:ascii="Open Sans" w:hAnsi="Open Sans" w:cs="Open Sans"/>
        </w:rPr>
        <w:t>W odpowiedzi na</w:t>
      </w:r>
      <w:r w:rsidR="00834B93">
        <w:rPr>
          <w:rFonts w:ascii="Open Sans" w:hAnsi="Open Sans" w:cs="Open Sans"/>
        </w:rPr>
        <w:t xml:space="preserve"> ogłoszenie o zamówieniu oferuję</w:t>
      </w:r>
      <w:r w:rsidRPr="00A672FF">
        <w:rPr>
          <w:rFonts w:ascii="Open Sans" w:hAnsi="Open Sans" w:cs="Open Sans"/>
        </w:rPr>
        <w:t xml:space="preserve"> wykonanie przedmiotu zamówienia</w:t>
      </w:r>
      <w:r w:rsidRPr="00A672FF">
        <w:rPr>
          <w:rFonts w:ascii="Open Sans" w:hAnsi="Open Sans" w:cs="Open Sans"/>
        </w:rPr>
        <w:br/>
        <w:t>na następujących warunkach: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58"/>
        <w:gridCol w:w="1276"/>
        <w:gridCol w:w="1275"/>
        <w:gridCol w:w="1560"/>
        <w:gridCol w:w="992"/>
        <w:gridCol w:w="1690"/>
      </w:tblGrid>
      <w:tr w:rsidR="00CA2C4C" w:rsidRPr="002B35BD" w:rsidTr="00D82EC0">
        <w:trPr>
          <w:cantSplit/>
          <w:trHeight w:val="658"/>
          <w:jc w:val="center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4C" w:rsidRPr="00DD7797" w:rsidRDefault="00CA2C4C" w:rsidP="00656BBD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CA2C4C" w:rsidRPr="002B35BD" w:rsidTr="0047198E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4C" w:rsidRPr="004A33E2" w:rsidRDefault="00CA2C4C" w:rsidP="00656BBD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4A33E2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4C" w:rsidRPr="004A33E2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4C" w:rsidRPr="00DD7797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4C" w:rsidRPr="00DD7797" w:rsidRDefault="00CA2C4C" w:rsidP="00656BBD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4C" w:rsidRPr="00DD7797" w:rsidRDefault="00CA2C4C" w:rsidP="00656BBD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CA2C4C" w:rsidRPr="002B35BD" w:rsidTr="0047198E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4C" w:rsidRPr="00100CE5" w:rsidRDefault="00CA2C4C" w:rsidP="00656BBD">
            <w:pPr>
              <w:jc w:val="center"/>
              <w:rPr>
                <w:rFonts w:ascii="Open Sans" w:hAnsi="Open Sans" w:cs="Open Sans"/>
                <w:sz w:val="14"/>
                <w:szCs w:val="14"/>
                <w:lang w:eastAsia="en-US"/>
              </w:rPr>
            </w:pPr>
            <w:r w:rsidRPr="00100CE5">
              <w:rPr>
                <w:rFonts w:ascii="Open Sans" w:hAnsi="Open Sans" w:cs="Open Sans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4C" w:rsidRPr="00100CE5" w:rsidRDefault="00CA2C4C" w:rsidP="00656BBD">
            <w:pPr>
              <w:jc w:val="center"/>
              <w:rPr>
                <w:rFonts w:ascii="Open Sans" w:hAnsi="Open Sans" w:cs="Open Sans"/>
                <w:sz w:val="14"/>
                <w:szCs w:val="14"/>
                <w:lang w:eastAsia="en-US"/>
              </w:rPr>
            </w:pPr>
            <w:r w:rsidRPr="00100CE5">
              <w:rPr>
                <w:rFonts w:ascii="Open Sans" w:hAnsi="Open Sans" w:cs="Open Sans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4C" w:rsidRPr="00100CE5" w:rsidRDefault="00CA2C4C" w:rsidP="00656BBD">
            <w:pPr>
              <w:jc w:val="center"/>
              <w:rPr>
                <w:rFonts w:ascii="Open Sans" w:hAnsi="Open Sans" w:cs="Open Sans"/>
                <w:sz w:val="14"/>
                <w:szCs w:val="14"/>
                <w:lang w:eastAsia="en-US"/>
              </w:rPr>
            </w:pPr>
            <w:r w:rsidRPr="00100CE5">
              <w:rPr>
                <w:rFonts w:ascii="Open Sans" w:hAnsi="Open Sans" w:cs="Open Sans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4C" w:rsidRPr="00100CE5" w:rsidRDefault="00CA2C4C" w:rsidP="00656BBD">
            <w:pPr>
              <w:ind w:left="33" w:right="33"/>
              <w:jc w:val="center"/>
              <w:rPr>
                <w:rFonts w:ascii="Open Sans" w:hAnsi="Open Sans" w:cs="Open Sans"/>
                <w:sz w:val="14"/>
                <w:szCs w:val="14"/>
                <w:lang w:eastAsia="en-US"/>
              </w:rPr>
            </w:pPr>
            <w:r w:rsidRPr="00100CE5">
              <w:rPr>
                <w:rFonts w:ascii="Open Sans" w:hAnsi="Open Sans" w:cs="Open Sans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4C" w:rsidRPr="00100CE5" w:rsidRDefault="00CA2C4C" w:rsidP="00656BBD">
            <w:pPr>
              <w:ind w:left="33" w:right="33"/>
              <w:jc w:val="center"/>
              <w:rPr>
                <w:rFonts w:ascii="Open Sans" w:hAnsi="Open Sans" w:cs="Open Sans"/>
                <w:sz w:val="14"/>
                <w:szCs w:val="14"/>
                <w:lang w:eastAsia="en-US"/>
              </w:rPr>
            </w:pPr>
            <w:r w:rsidRPr="00100CE5">
              <w:rPr>
                <w:rFonts w:ascii="Open Sans" w:hAnsi="Open Sans" w:cs="Open Sans"/>
                <w:sz w:val="14"/>
                <w:szCs w:val="14"/>
                <w:lang w:eastAsia="en-US"/>
              </w:rPr>
              <w:t>5</w:t>
            </w:r>
          </w:p>
        </w:tc>
      </w:tr>
      <w:tr w:rsidR="00CA2C4C" w:rsidRPr="002B35BD" w:rsidTr="0047198E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4C" w:rsidRDefault="00984961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bookmarkStart w:id="3" w:name="_Hlk479062978"/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409" w:type="dxa"/>
            <w:gridSpan w:val="3"/>
            <w:tcBorders>
              <w:right w:val="single" w:sz="4" w:space="0" w:color="auto"/>
            </w:tcBorders>
            <w:vAlign w:val="center"/>
          </w:tcPr>
          <w:p w:rsidR="00CA2C4C" w:rsidRPr="00662D7C" w:rsidRDefault="00984961" w:rsidP="00984961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Projekt budowlany</w:t>
            </w:r>
            <w:r w:rsidR="00C820D5" w:rsidRPr="00C820D5">
              <w:rPr>
                <w:rFonts w:ascii="Open Sans" w:hAnsi="Open Sans" w:cs="Open Sans"/>
                <w:bCs/>
                <w:sz w:val="18"/>
                <w:szCs w:val="18"/>
              </w:rPr>
              <w:t xml:space="preserve">, projekty wykonawcze, specyfikacje techniczne wykonania i odbioru robót budowlanych, przedmiary robót, kosztorysy inwestorskie,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zbiorcze zestawienie kosztów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4C" w:rsidRPr="00DD7797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4C" w:rsidRPr="00DD7797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4C" w:rsidRPr="00DD7797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bookmarkEnd w:id="3"/>
      <w:tr w:rsidR="00CA2C4C" w:rsidRPr="00DD7797" w:rsidTr="00D82EC0">
        <w:trPr>
          <w:cantSplit/>
          <w:trHeight w:val="397"/>
          <w:jc w:val="center"/>
        </w:trPr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CA2C4C" w:rsidRPr="00DD7797" w:rsidRDefault="00CA2C4C" w:rsidP="00656BBD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4C" w:rsidRPr="00DD7797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4C" w:rsidRPr="00DD7797" w:rsidRDefault="00CA2C4C" w:rsidP="00656BBD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5D0195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4C" w:rsidRPr="00DD7797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:rsidR="00CA2C4C" w:rsidRPr="00DD7797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4C" w:rsidRPr="00DD7797" w:rsidRDefault="00CA2C4C" w:rsidP="00656BBD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4C" w:rsidRPr="00DD7797" w:rsidRDefault="00CA2C4C" w:rsidP="00656BBD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CA2C4C" w:rsidRPr="00720622" w:rsidTr="00D82EC0">
        <w:trPr>
          <w:cantSplit/>
          <w:jc w:val="center"/>
        </w:trPr>
        <w:tc>
          <w:tcPr>
            <w:tcW w:w="25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2C4C" w:rsidRPr="002B35BD" w:rsidRDefault="00CA2C4C" w:rsidP="00656BBD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4C" w:rsidRPr="00100CE5" w:rsidRDefault="00CA2C4C" w:rsidP="00656BBD">
            <w:pPr>
              <w:jc w:val="center"/>
              <w:rPr>
                <w:rFonts w:ascii="Open Sans" w:hAnsi="Open Sans" w:cs="Open Sans"/>
                <w:bCs/>
                <w:sz w:val="14"/>
                <w:szCs w:val="14"/>
                <w:lang w:eastAsia="en-US"/>
              </w:rPr>
            </w:pPr>
            <w:r w:rsidRPr="00100CE5">
              <w:rPr>
                <w:rFonts w:ascii="Open Sans" w:hAnsi="Open Sans" w:cs="Open Sans"/>
                <w:bCs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4C" w:rsidRPr="00100CE5" w:rsidRDefault="00CA2C4C" w:rsidP="00656BBD">
            <w:pPr>
              <w:jc w:val="center"/>
              <w:rPr>
                <w:rFonts w:ascii="Open Sans" w:hAnsi="Open Sans" w:cs="Open Sans"/>
                <w:bCs/>
                <w:sz w:val="14"/>
                <w:szCs w:val="14"/>
                <w:lang w:eastAsia="en-US"/>
              </w:rPr>
            </w:pPr>
            <w:r w:rsidRPr="00100CE5">
              <w:rPr>
                <w:rFonts w:ascii="Open Sans" w:hAnsi="Open Sans" w:cs="Open Sans"/>
                <w:bCs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4C" w:rsidRPr="00100CE5" w:rsidRDefault="00CA2C4C" w:rsidP="00656BBD">
            <w:pPr>
              <w:jc w:val="center"/>
              <w:rPr>
                <w:rFonts w:ascii="Open Sans" w:hAnsi="Open Sans" w:cs="Open Sans"/>
                <w:sz w:val="14"/>
                <w:szCs w:val="14"/>
                <w:lang w:eastAsia="en-US"/>
              </w:rPr>
            </w:pPr>
            <w:r w:rsidRPr="00100CE5">
              <w:rPr>
                <w:rFonts w:ascii="Open Sans" w:hAnsi="Open Sans" w:cs="Open Sans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4C" w:rsidRPr="00100CE5" w:rsidRDefault="00CA2C4C" w:rsidP="00656BBD">
            <w:pPr>
              <w:jc w:val="center"/>
              <w:rPr>
                <w:rFonts w:ascii="Open Sans" w:hAnsi="Open Sans" w:cs="Open Sans"/>
                <w:sz w:val="14"/>
                <w:szCs w:val="14"/>
                <w:lang w:eastAsia="en-US"/>
              </w:rPr>
            </w:pPr>
            <w:r w:rsidRPr="00100CE5">
              <w:rPr>
                <w:rFonts w:ascii="Open Sans" w:hAnsi="Open Sans" w:cs="Open Sans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4C" w:rsidRPr="00100CE5" w:rsidRDefault="00CA2C4C" w:rsidP="00656BBD">
            <w:pPr>
              <w:jc w:val="center"/>
              <w:rPr>
                <w:rFonts w:ascii="Open Sans" w:hAnsi="Open Sans" w:cs="Open Sans"/>
                <w:sz w:val="14"/>
                <w:szCs w:val="14"/>
                <w:lang w:eastAsia="en-US"/>
              </w:rPr>
            </w:pPr>
            <w:r w:rsidRPr="00100CE5">
              <w:rPr>
                <w:rFonts w:ascii="Open Sans" w:hAnsi="Open Sans" w:cs="Open Sans"/>
                <w:sz w:val="14"/>
                <w:szCs w:val="14"/>
                <w:lang w:eastAsia="en-US"/>
              </w:rPr>
              <w:t>10</w:t>
            </w:r>
          </w:p>
        </w:tc>
      </w:tr>
      <w:tr w:rsidR="00CA2C4C" w:rsidRPr="00DD7797" w:rsidTr="0047198E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4C" w:rsidRPr="004A33E2" w:rsidRDefault="00CA2C4C" w:rsidP="00656BBD">
            <w:pPr>
              <w:pStyle w:val="Akapitzlist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2.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4C" w:rsidRPr="00DD7797" w:rsidRDefault="00CA2C4C" w:rsidP="00656BB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4C" w:rsidRPr="00DD7797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4C" w:rsidRPr="00DD7797" w:rsidRDefault="00984961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4C" w:rsidRPr="00DD7797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4C" w:rsidRPr="00DD7797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4C" w:rsidRPr="00DD7797" w:rsidRDefault="00CA2C4C" w:rsidP="00656BB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CA2C4C" w:rsidRPr="00DD7797" w:rsidTr="00D82EC0">
        <w:trPr>
          <w:cantSplit/>
          <w:trHeight w:val="510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2C4C" w:rsidRPr="00DD7797" w:rsidRDefault="00CA2C4C" w:rsidP="00656BBD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Łącznie wynagrodzenie kol. (5.+10.) brutto zł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2C4C" w:rsidRPr="00DD7797" w:rsidRDefault="00CA2C4C" w:rsidP="00656BBD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A7F7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CA2C4C" w:rsidRPr="00DD7797" w:rsidTr="00D82EC0">
        <w:trPr>
          <w:cantSplit/>
          <w:trHeight w:val="918"/>
          <w:jc w:val="center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2C4C" w:rsidRPr="00DD7797" w:rsidRDefault="00CA2C4C" w:rsidP="00656BBD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………………………………………………………………………………………………… *</w:t>
            </w:r>
          </w:p>
        </w:tc>
      </w:tr>
      <w:tr w:rsidR="00CA2C4C" w:rsidRPr="00DD7797" w:rsidTr="00D82EC0">
        <w:trPr>
          <w:cantSplit/>
          <w:trHeight w:val="552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4C" w:rsidRPr="00DD7797" w:rsidRDefault="00CA2C4C" w:rsidP="00656BBD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4C" w:rsidRPr="00DD7797" w:rsidRDefault="00CA2C4C" w:rsidP="00656BBD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CA2C4C" w:rsidRPr="00DD7797" w:rsidTr="00D82EC0">
        <w:trPr>
          <w:cantSplit/>
          <w:trHeight w:val="728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4C" w:rsidRPr="003E26EF" w:rsidRDefault="00CA2C4C" w:rsidP="00656BBD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1D5F56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4C" w:rsidRPr="00DD7797" w:rsidRDefault="00CA2C4C" w:rsidP="00656BB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ostatniej części dokumentacji projektowej</w:t>
            </w:r>
          </w:p>
        </w:tc>
      </w:tr>
      <w:tr w:rsidR="00CA2C4C" w:rsidRPr="00DD7797" w:rsidTr="00D82EC0">
        <w:trPr>
          <w:cantSplit/>
          <w:trHeight w:val="679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4C" w:rsidRPr="003E26EF" w:rsidRDefault="00CA2C4C" w:rsidP="00656BBD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dla dokumentacji projektowej </w:t>
            </w: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>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4C" w:rsidRPr="00DD7797" w:rsidRDefault="00CA2C4C" w:rsidP="00656BBD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:rsidR="00CA2C4C" w:rsidRPr="00DD7797" w:rsidRDefault="00CA2C4C" w:rsidP="00656BBD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…* miesięcy </w:t>
            </w:r>
          </w:p>
        </w:tc>
      </w:tr>
      <w:tr w:rsidR="007F125C" w:rsidRPr="00DD7797" w:rsidTr="00D82EC0">
        <w:trPr>
          <w:cantSplit/>
          <w:trHeight w:val="679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5C" w:rsidRPr="009064B4" w:rsidRDefault="007F125C" w:rsidP="00656BBD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Warunki gwarancji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5C" w:rsidRPr="00DD7797" w:rsidRDefault="007F125C" w:rsidP="00656BBD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CA2C4C" w:rsidRPr="00DD7797" w:rsidTr="00D82EC0">
        <w:trPr>
          <w:cantSplit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4C" w:rsidRPr="00DD7797" w:rsidRDefault="00CA2C4C" w:rsidP="00656BBD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4C" w:rsidRPr="00DD7797" w:rsidRDefault="00CA2C4C" w:rsidP="00656BB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CA2C4C" w:rsidRPr="00DD7797" w:rsidTr="00D82EC0">
        <w:trPr>
          <w:cantSplit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4C" w:rsidRPr="004A33E2" w:rsidRDefault="00CA2C4C" w:rsidP="00656BBD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4C" w:rsidRPr="00DD7797" w:rsidRDefault="00CA2C4C" w:rsidP="00656BBD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</w:tr>
    </w:tbl>
    <w:p w:rsidR="00CA2C4C" w:rsidRDefault="00CA2C4C" w:rsidP="00323703">
      <w:pPr>
        <w:spacing w:before="120" w:after="120"/>
        <w:jc w:val="both"/>
        <w:rPr>
          <w:rFonts w:ascii="Open Sans" w:hAnsi="Open Sans" w:cs="Open Sans"/>
        </w:rPr>
      </w:pPr>
    </w:p>
    <w:bookmarkEnd w:id="0"/>
    <w:bookmarkEnd w:id="2"/>
    <w:p w:rsidR="00873500" w:rsidRPr="00595D54" w:rsidRDefault="00873500" w:rsidP="00873500">
      <w:pPr>
        <w:spacing w:before="120" w:after="120"/>
        <w:ind w:right="1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>Uwaga!</w:t>
      </w:r>
    </w:p>
    <w:p w:rsidR="00873500" w:rsidRPr="00595D54" w:rsidRDefault="00873500" w:rsidP="00873500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595D54">
        <w:rPr>
          <w:rFonts w:ascii="Open Sans" w:hAnsi="Open Sans" w:cs="Open Sans"/>
          <w:iCs/>
          <w:spacing w:val="-6"/>
        </w:rPr>
        <w:t>(*) Należy wypełnić wykropkowane miejsca.</w:t>
      </w:r>
    </w:p>
    <w:p w:rsidR="00873500" w:rsidRDefault="00873500" w:rsidP="00E47795">
      <w:pPr>
        <w:pStyle w:val="Akapitzlist"/>
        <w:widowControl/>
        <w:numPr>
          <w:ilvl w:val="0"/>
          <w:numId w:val="46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8012D5">
        <w:rPr>
          <w:rFonts w:ascii="Open Sans" w:hAnsi="Open Sans" w:cs="Open Sans"/>
        </w:rPr>
        <w:t>Oświadczam, że wypełniłem obowiązki informacyjne prz</w:t>
      </w:r>
      <w:r>
        <w:rPr>
          <w:rFonts w:ascii="Open Sans" w:hAnsi="Open Sans" w:cs="Open Sans"/>
        </w:rPr>
        <w:t xml:space="preserve">ewidziane w </w:t>
      </w:r>
      <w:proofErr w:type="spellStart"/>
      <w:r w:rsidR="007F125C">
        <w:rPr>
          <w:rFonts w:ascii="Open Sans" w:hAnsi="Open Sans" w:cs="Open Sans"/>
        </w:rPr>
        <w:t>rt</w:t>
      </w:r>
      <w:proofErr w:type="spellEnd"/>
      <w:r w:rsidR="007F125C">
        <w:rPr>
          <w:rFonts w:ascii="Open Sans" w:hAnsi="Open Sans" w:cs="Open Sans"/>
        </w:rPr>
        <w:t>.</w:t>
      </w:r>
      <w:r>
        <w:rPr>
          <w:rFonts w:ascii="Open Sans" w:hAnsi="Open Sans" w:cs="Open Sans"/>
        </w:rPr>
        <w:t xml:space="preserve">. 13 </w:t>
      </w:r>
      <w:proofErr w:type="spellStart"/>
      <w:r>
        <w:rPr>
          <w:rFonts w:ascii="Open Sans" w:hAnsi="Open Sans" w:cs="Open Sans"/>
        </w:rPr>
        <w:t>l</w:t>
      </w:r>
      <w:r w:rsidR="007F125C">
        <w:rPr>
          <w:rFonts w:ascii="Open Sans" w:hAnsi="Open Sans" w:cs="Open Sans"/>
        </w:rPr>
        <w:t>rt.</w:t>
      </w:r>
      <w:r>
        <w:rPr>
          <w:rFonts w:ascii="Open Sans" w:hAnsi="Open Sans" w:cs="Open Sans"/>
        </w:rPr>
        <w:t>art</w:t>
      </w:r>
      <w:proofErr w:type="spellEnd"/>
      <w:r>
        <w:rPr>
          <w:rFonts w:ascii="Open Sans" w:hAnsi="Open Sans" w:cs="Open Sans"/>
        </w:rPr>
        <w:t xml:space="preserve">. 14 </w:t>
      </w:r>
      <w:r w:rsidRPr="008012D5">
        <w:rPr>
          <w:rFonts w:ascii="Open Sans" w:hAnsi="Open Sans" w:cs="Open Sans"/>
        </w:rPr>
        <w:t>rozporządzenia Parlamentu Europejskiego i Rady (UE) 2016/679 z dnia 27 kwietnia 2016 r.</w:t>
      </w:r>
      <w:r>
        <w:rPr>
          <w:rFonts w:ascii="Open Sans" w:hAnsi="Open Sans" w:cs="Open Sans"/>
        </w:rPr>
        <w:t>, w </w:t>
      </w:r>
      <w:r w:rsidRPr="008012D5">
        <w:rPr>
          <w:rFonts w:ascii="Open Sans" w:hAnsi="Open Sans" w:cs="Open Sans"/>
        </w:rPr>
        <w:t>sprawie ochrony osób fizycznych w związku z prze</w:t>
      </w:r>
      <w:r>
        <w:rPr>
          <w:rFonts w:ascii="Open Sans" w:hAnsi="Open Sans" w:cs="Open Sans"/>
        </w:rPr>
        <w:t>twarzaniem danych osobowych i w </w:t>
      </w:r>
      <w:r w:rsidRPr="008012D5">
        <w:rPr>
          <w:rFonts w:ascii="Open Sans" w:hAnsi="Open Sans" w:cs="Open Sans"/>
        </w:rPr>
        <w:t>sprawie swobodnego przepływu takich danych</w:t>
      </w:r>
      <w:r>
        <w:rPr>
          <w:rFonts w:ascii="Open Sans" w:hAnsi="Open Sans" w:cs="Open Sans"/>
        </w:rPr>
        <w:t>,</w:t>
      </w:r>
      <w:r w:rsidRPr="008012D5">
        <w:rPr>
          <w:rFonts w:ascii="Open Sans" w:hAnsi="Open Sans" w:cs="Open Sans"/>
        </w:rPr>
        <w:t xml:space="preserve"> wobec osób fizycznych, od których dane osobowe bezpośrednio lub pośrednio pozyskałem w celu ubiegania się o udzielenie zamówienia publicznego w ni</w:t>
      </w:r>
      <w:r>
        <w:rPr>
          <w:rFonts w:ascii="Open Sans" w:hAnsi="Open Sans" w:cs="Open Sans"/>
        </w:rPr>
        <w:t>niejszym postępowaniu.*</w:t>
      </w:r>
    </w:p>
    <w:p w:rsidR="00873500" w:rsidRPr="00F8399F" w:rsidRDefault="00873500" w:rsidP="00873500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 xml:space="preserve">* W przypadku gdy wykonawca nie przekazuje danych osobowych innych niż bezpośrednio jego dotyczących lub zachodzi wyłączenie stosowania obowiązku informacyjnego, </w:t>
      </w:r>
      <w:proofErr w:type="spellStart"/>
      <w:r>
        <w:rPr>
          <w:rFonts w:ascii="Open Sans" w:hAnsi="Open Sans" w:cs="Open Sans"/>
          <w:i/>
        </w:rPr>
        <w:t>stosown</w:t>
      </w:r>
      <w:r w:rsidR="007F125C">
        <w:rPr>
          <w:rFonts w:ascii="Open Sans" w:hAnsi="Open Sans" w:cs="Open Sans"/>
          <w:i/>
        </w:rPr>
        <w:t>rt.</w:t>
      </w:r>
      <w:r>
        <w:rPr>
          <w:rFonts w:ascii="Open Sans" w:hAnsi="Open Sans" w:cs="Open Sans"/>
          <w:i/>
        </w:rPr>
        <w:t>do</w:t>
      </w:r>
      <w:proofErr w:type="spellEnd"/>
      <w:r>
        <w:rPr>
          <w:rFonts w:ascii="Open Sans" w:hAnsi="Open Sans" w:cs="Open Sans"/>
          <w:i/>
        </w:rPr>
        <w:t xml:space="preserve"> art. 13 us</w:t>
      </w:r>
      <w:r w:rsidR="007F125C">
        <w:rPr>
          <w:rFonts w:ascii="Open Sans" w:hAnsi="Open Sans" w:cs="Open Sans"/>
          <w:i/>
        </w:rPr>
        <w:t>rt.</w:t>
      </w:r>
      <w:r>
        <w:rPr>
          <w:rFonts w:ascii="Open Sans" w:hAnsi="Open Sans" w:cs="Open Sans"/>
          <w:i/>
        </w:rPr>
        <w:t xml:space="preserve">4 lub art. 14 ust. 5 rozporządzenia Parlamentu Europejskiego i Rady (UE 2016/679, oświadczenia o powyższej treści wykonawca nie składa (należy usunąć treść powyższego </w:t>
      </w:r>
      <w:proofErr w:type="spellStart"/>
      <w:r>
        <w:rPr>
          <w:rFonts w:ascii="Open Sans" w:hAnsi="Open Sans" w:cs="Open Sans"/>
          <w:i/>
        </w:rPr>
        <w:t>o</w:t>
      </w:r>
      <w:r w:rsidR="007F125C">
        <w:rPr>
          <w:rFonts w:ascii="Open Sans" w:hAnsi="Open Sans" w:cs="Open Sans"/>
          <w:i/>
        </w:rPr>
        <w:t>at.</w:t>
      </w:r>
      <w:r>
        <w:rPr>
          <w:rFonts w:ascii="Open Sans" w:hAnsi="Open Sans" w:cs="Open Sans"/>
          <w:i/>
        </w:rPr>
        <w:t>iadczenia</w:t>
      </w:r>
      <w:proofErr w:type="spellEnd"/>
      <w:r>
        <w:rPr>
          <w:rFonts w:ascii="Open Sans" w:hAnsi="Open Sans" w:cs="Open Sans"/>
          <w:i/>
        </w:rPr>
        <w:t xml:space="preserve"> np. poprzez jego wykreślenie).</w:t>
      </w:r>
    </w:p>
    <w:p w:rsidR="00873500" w:rsidRPr="00595D54" w:rsidRDefault="00873500" w:rsidP="00E47795">
      <w:pPr>
        <w:pStyle w:val="Akapitzlist"/>
        <w:widowControl/>
        <w:numPr>
          <w:ilvl w:val="0"/>
          <w:numId w:val="46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873500" w:rsidRPr="00595D54" w:rsidRDefault="00873500" w:rsidP="00E47795">
      <w:pPr>
        <w:pStyle w:val="Akapitzlist"/>
        <w:widowControl/>
        <w:numPr>
          <w:ilvl w:val="0"/>
          <w:numId w:val="46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873500" w:rsidRPr="00595D54" w:rsidRDefault="00873500" w:rsidP="00E47795">
      <w:pPr>
        <w:pStyle w:val="Akapitzlist"/>
        <w:widowControl/>
        <w:numPr>
          <w:ilvl w:val="0"/>
          <w:numId w:val="46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lastRenderedPageBreak/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873500" w:rsidRPr="0068444C" w:rsidRDefault="00873500" w:rsidP="00E47795">
      <w:pPr>
        <w:pStyle w:val="Akapitzlist"/>
        <w:widowControl/>
        <w:numPr>
          <w:ilvl w:val="0"/>
          <w:numId w:val="46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873500" w:rsidRPr="00595D54" w:rsidRDefault="00873500" w:rsidP="00E47795">
      <w:pPr>
        <w:pStyle w:val="Akapitzlist"/>
        <w:widowControl/>
        <w:numPr>
          <w:ilvl w:val="0"/>
          <w:numId w:val="46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>Powstanie obowiązku podatkowego u zamawiającego.</w:t>
      </w:r>
    </w:p>
    <w:p w:rsidR="00873500" w:rsidRPr="00595D54" w:rsidRDefault="00873500" w:rsidP="00873500">
      <w:pPr>
        <w:ind w:left="567" w:right="1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 xml:space="preserve">Oświadczam, że (wstawić </w:t>
      </w:r>
      <w:r w:rsidRPr="00595D54">
        <w:rPr>
          <w:rFonts w:ascii="Open Sans" w:hAnsi="Open Sans" w:cs="Open Sans"/>
          <w:b/>
        </w:rPr>
        <w:t>X</w:t>
      </w:r>
      <w:r w:rsidRPr="00595D54">
        <w:rPr>
          <w:rFonts w:ascii="Open Sans" w:hAnsi="Open Sans" w:cs="Open Sans"/>
        </w:rPr>
        <w:t xml:space="preserve"> we właściwe pole):</w:t>
      </w:r>
    </w:p>
    <w:p w:rsidR="00873500" w:rsidRPr="00595D54" w:rsidRDefault="00873500" w:rsidP="00873500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595D54">
        <w:rPr>
          <w:rFonts w:ascii="Arial" w:hAnsi="Arial" w:cs="Arial"/>
        </w:rPr>
        <w:t>□</w:t>
      </w:r>
      <w:r w:rsidRPr="00595D54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873500" w:rsidRPr="00595D54" w:rsidRDefault="00873500" w:rsidP="00873500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595D54">
        <w:rPr>
          <w:rFonts w:ascii="Arial" w:hAnsi="Arial" w:cs="Arial"/>
        </w:rPr>
        <w:t>□</w:t>
      </w:r>
      <w:r w:rsidRPr="00595D54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873500" w:rsidRPr="00595D54" w:rsidRDefault="00873500" w:rsidP="00873500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873500" w:rsidRPr="00595D54" w:rsidRDefault="00873500" w:rsidP="00873500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 xml:space="preserve">Wartość towarów/usług powodująca obowiązek podatkowy u zamawiającego to </w:t>
      </w:r>
    </w:p>
    <w:p w:rsidR="00873500" w:rsidRPr="00595D54" w:rsidRDefault="00873500" w:rsidP="00873500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</w:rPr>
      </w:pPr>
      <w:r w:rsidRPr="00595D54">
        <w:rPr>
          <w:rFonts w:ascii="Open Sans" w:hAnsi="Open Sans" w:cs="Open Sans"/>
        </w:rPr>
        <w:t>_________________ zł netto**.</w:t>
      </w:r>
      <w:r w:rsidRPr="00595D54">
        <w:rPr>
          <w:rFonts w:ascii="Open Sans" w:hAnsi="Open Sans" w:cs="Open Sans"/>
        </w:rPr>
        <w:tab/>
      </w:r>
      <w:r w:rsidRPr="00595D54">
        <w:rPr>
          <w:rFonts w:ascii="Open Sans" w:hAnsi="Open Sans" w:cs="Open Sans"/>
        </w:rPr>
        <w:tab/>
      </w:r>
      <w:r w:rsidRPr="00595D54">
        <w:rPr>
          <w:rFonts w:ascii="Open Sans" w:hAnsi="Open Sans" w:cs="Open Sans"/>
        </w:rPr>
        <w:br/>
      </w:r>
      <w:r w:rsidRPr="00595D54">
        <w:rPr>
          <w:rFonts w:ascii="Open Sans" w:hAnsi="Open Sans" w:cs="Open Sans"/>
        </w:rPr>
        <w:br/>
      </w:r>
      <w:r w:rsidRPr="00595D54">
        <w:rPr>
          <w:rFonts w:ascii="Open Sans" w:hAnsi="Open Sans" w:cs="Open Sans"/>
          <w:i/>
        </w:rPr>
        <w:t xml:space="preserve">** dotyczy wykonawców, których oferty będą generować obowiązek </w:t>
      </w:r>
      <w:r>
        <w:rPr>
          <w:rFonts w:ascii="Open Sans" w:hAnsi="Open Sans" w:cs="Open Sans"/>
          <w:i/>
        </w:rPr>
        <w:t xml:space="preserve">doliczania wartości podatku VAT </w:t>
      </w:r>
      <w:r w:rsidRPr="00595D54">
        <w:rPr>
          <w:rFonts w:ascii="Open Sans" w:hAnsi="Open Sans" w:cs="Open Sans"/>
          <w:i/>
        </w:rPr>
        <w:t>do wartości netto oferty, tj. w przypadku:</w:t>
      </w:r>
    </w:p>
    <w:p w:rsidR="00873500" w:rsidRPr="00595D54" w:rsidRDefault="00873500" w:rsidP="00E47795">
      <w:pPr>
        <w:numPr>
          <w:ilvl w:val="0"/>
          <w:numId w:val="29"/>
        </w:numPr>
        <w:ind w:right="1"/>
        <w:jc w:val="both"/>
        <w:rPr>
          <w:rFonts w:ascii="Open Sans" w:hAnsi="Open Sans" w:cs="Open Sans"/>
          <w:i/>
        </w:rPr>
      </w:pPr>
      <w:r w:rsidRPr="00595D54">
        <w:rPr>
          <w:rFonts w:ascii="Open Sans" w:hAnsi="Open Sans" w:cs="Open Sans"/>
          <w:i/>
        </w:rPr>
        <w:t>wewnątrzwspólnotowego nabycia towarów,</w:t>
      </w:r>
    </w:p>
    <w:p w:rsidR="00873500" w:rsidRPr="00595D54" w:rsidRDefault="00873500" w:rsidP="00E47795">
      <w:pPr>
        <w:numPr>
          <w:ilvl w:val="0"/>
          <w:numId w:val="29"/>
        </w:numPr>
        <w:ind w:right="1"/>
        <w:jc w:val="both"/>
        <w:rPr>
          <w:rFonts w:ascii="Open Sans" w:hAnsi="Open Sans" w:cs="Open Sans"/>
          <w:i/>
        </w:rPr>
      </w:pPr>
      <w:r w:rsidRPr="00595D54">
        <w:rPr>
          <w:rFonts w:ascii="Open Sans" w:hAnsi="Open Sans" w:cs="Open Sans"/>
          <w:i/>
        </w:rPr>
        <w:t xml:space="preserve">mechanizmu odwróconego obciążenia, o </w:t>
      </w:r>
      <w:proofErr w:type="spellStart"/>
      <w:r w:rsidR="007F125C">
        <w:rPr>
          <w:rFonts w:ascii="Open Sans" w:hAnsi="Open Sans" w:cs="Open Sans"/>
          <w:i/>
        </w:rPr>
        <w:t>rt.</w:t>
      </w:r>
      <w:r w:rsidRPr="00595D54">
        <w:rPr>
          <w:rFonts w:ascii="Open Sans" w:hAnsi="Open Sans" w:cs="Open Sans"/>
          <w:i/>
        </w:rPr>
        <w:t>rym</w:t>
      </w:r>
      <w:proofErr w:type="spellEnd"/>
      <w:r w:rsidRPr="00595D54">
        <w:rPr>
          <w:rFonts w:ascii="Open Sans" w:hAnsi="Open Sans" w:cs="Open Sans"/>
          <w:i/>
        </w:rPr>
        <w:t xml:space="preserve"> mowa w art. 17 ust. 1 pkt </w:t>
      </w:r>
      <w:r w:rsidR="00E3527D">
        <w:rPr>
          <w:rFonts w:ascii="Open Sans" w:hAnsi="Open Sans" w:cs="Open Sans"/>
          <w:i/>
        </w:rPr>
        <w:t>7</w:t>
      </w:r>
      <w:r w:rsidR="00E3527D" w:rsidRPr="00595D54">
        <w:rPr>
          <w:rFonts w:ascii="Open Sans" w:hAnsi="Open Sans" w:cs="Open Sans"/>
          <w:i/>
        </w:rPr>
        <w:t xml:space="preserve"> </w:t>
      </w:r>
      <w:r w:rsidRPr="00595D54">
        <w:rPr>
          <w:rFonts w:ascii="Open Sans" w:hAnsi="Open Sans" w:cs="Open Sans"/>
          <w:i/>
        </w:rPr>
        <w:t>ustawy o podatku</w:t>
      </w:r>
      <w:r>
        <w:rPr>
          <w:rFonts w:ascii="Open Sans" w:hAnsi="Open Sans" w:cs="Open Sans"/>
          <w:i/>
        </w:rPr>
        <w:t xml:space="preserve"> </w:t>
      </w:r>
      <w:r w:rsidRPr="00595D54">
        <w:rPr>
          <w:rFonts w:ascii="Open Sans" w:hAnsi="Open Sans" w:cs="Open Sans"/>
          <w:i/>
        </w:rPr>
        <w:t>od towarów i usług,</w:t>
      </w:r>
    </w:p>
    <w:p w:rsidR="00873500" w:rsidRPr="00595D54" w:rsidRDefault="00873500" w:rsidP="00E47795">
      <w:pPr>
        <w:numPr>
          <w:ilvl w:val="0"/>
          <w:numId w:val="29"/>
        </w:numPr>
        <w:ind w:right="1"/>
        <w:jc w:val="both"/>
        <w:rPr>
          <w:rFonts w:ascii="Open Sans" w:hAnsi="Open Sans" w:cs="Open Sans"/>
          <w:i/>
        </w:rPr>
      </w:pPr>
      <w:r w:rsidRPr="00595D54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:rsidR="00873500" w:rsidRPr="00595D54" w:rsidRDefault="00873500" w:rsidP="00873500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</w:rPr>
      </w:pPr>
    </w:p>
    <w:p w:rsidR="00873500" w:rsidRPr="00595D54" w:rsidRDefault="00873500" w:rsidP="00873500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 xml:space="preserve">Oświadczam, że niewypełnienie oferty w zakresie pkt </w:t>
      </w:r>
      <w:r>
        <w:rPr>
          <w:rFonts w:ascii="Open Sans" w:hAnsi="Open Sans" w:cs="Open Sans"/>
        </w:rPr>
        <w:t>6</w:t>
      </w:r>
      <w:r w:rsidRPr="00595D54">
        <w:rPr>
          <w:rFonts w:ascii="Open Sans" w:hAnsi="Open Sans" w:cs="Open Sans"/>
        </w:rPr>
        <w:t xml:space="preserve"> oznacza, że jej złożenie</w:t>
      </w:r>
      <w:r w:rsidRPr="00595D54">
        <w:rPr>
          <w:rFonts w:ascii="Open Sans" w:hAnsi="Open Sans" w:cs="Open Sans"/>
        </w:rPr>
        <w:br/>
        <w:t>nie prowadzi do powstania obowiązku podatkowego po stronie zamawiającego.</w:t>
      </w:r>
    </w:p>
    <w:p w:rsidR="00EA5372" w:rsidRDefault="00EA5372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395481" w:rsidRPr="00920308" w:rsidTr="00656BBD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81" w:rsidRPr="00153D8B" w:rsidRDefault="00395481" w:rsidP="00656BBD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395481" w:rsidRPr="00920308" w:rsidTr="00656BBD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81" w:rsidRPr="004A33E2" w:rsidRDefault="00395481" w:rsidP="00656BBD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81" w:rsidRPr="00153D8B" w:rsidRDefault="00395481" w:rsidP="00656BBD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81" w:rsidRPr="00153D8B" w:rsidRDefault="00395481" w:rsidP="00656BBD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95481" w:rsidRPr="00920308" w:rsidTr="00656BBD">
        <w:trPr>
          <w:trHeight w:hRule="exact" w:val="1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81" w:rsidRPr="00920308" w:rsidRDefault="00395481" w:rsidP="00656BBD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81" w:rsidRPr="00153D8B" w:rsidRDefault="00395481" w:rsidP="00656BBD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81" w:rsidRPr="00153D8B" w:rsidRDefault="00395481" w:rsidP="00656BBD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81" w:rsidRPr="00153D8B" w:rsidRDefault="00395481" w:rsidP="00656BBD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95481" w:rsidRPr="00920308" w:rsidTr="00656BBD">
        <w:trPr>
          <w:trHeight w:hRule="exact" w:val="14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81" w:rsidRPr="00920308" w:rsidRDefault="00395481" w:rsidP="00656BBD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81" w:rsidRPr="00153D8B" w:rsidRDefault="00395481" w:rsidP="00656BB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81" w:rsidRPr="00153D8B" w:rsidRDefault="00395481" w:rsidP="00656BB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81" w:rsidRPr="00153D8B" w:rsidRDefault="00395481" w:rsidP="00656BB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EA5372" w:rsidRDefault="00EA5372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:rsidR="00EA5372" w:rsidRDefault="00EA5372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:rsidR="00CC76AC" w:rsidRDefault="00CC76AC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:rsidR="00CC76AC" w:rsidRDefault="00CC76AC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:rsidR="00CC76AC" w:rsidRDefault="00CC76AC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:rsidR="009227D2" w:rsidRPr="009227D2" w:rsidRDefault="009227D2" w:rsidP="009227D2">
      <w:pPr>
        <w:spacing w:before="120" w:after="120"/>
        <w:ind w:right="1"/>
        <w:jc w:val="right"/>
        <w:rPr>
          <w:rFonts w:ascii="Open Sans" w:hAnsi="Open Sans" w:cs="Open Sans"/>
        </w:rPr>
      </w:pPr>
      <w:r w:rsidRPr="009227D2">
        <w:rPr>
          <w:rFonts w:ascii="Open Sans" w:hAnsi="Open Sans" w:cs="Open Sans"/>
        </w:rPr>
        <w:lastRenderedPageBreak/>
        <w:t>Załącznik nr 1.</w:t>
      </w:r>
      <w:r w:rsidR="00395481">
        <w:rPr>
          <w:rFonts w:ascii="Open Sans" w:hAnsi="Open Sans" w:cs="Open Sans"/>
        </w:rPr>
        <w:t>2</w:t>
      </w:r>
      <w:r w:rsidRPr="009227D2">
        <w:rPr>
          <w:rFonts w:ascii="Open Sans" w:hAnsi="Open Sans" w:cs="Open Sans"/>
        </w:rPr>
        <w:t>. do SIWZ</w:t>
      </w:r>
    </w:p>
    <w:p w:rsidR="009227D2" w:rsidRPr="009227D2" w:rsidRDefault="009227D2" w:rsidP="009227D2">
      <w:pPr>
        <w:spacing w:before="120" w:after="120" w:line="300" w:lineRule="auto"/>
        <w:ind w:right="1"/>
        <w:jc w:val="center"/>
        <w:rPr>
          <w:rFonts w:ascii="Open Sans" w:hAnsi="Open Sans" w:cs="Open Sans"/>
          <w:sz w:val="22"/>
          <w:szCs w:val="22"/>
        </w:rPr>
      </w:pPr>
      <w:r w:rsidRPr="009227D2">
        <w:rPr>
          <w:rFonts w:ascii="Open Sans" w:hAnsi="Open Sans" w:cs="Open Sans"/>
          <w:sz w:val="22"/>
          <w:szCs w:val="22"/>
        </w:rPr>
        <w:t xml:space="preserve">O F E R T A </w:t>
      </w:r>
      <w:r w:rsidR="00707432">
        <w:rPr>
          <w:rFonts w:ascii="Open Sans" w:hAnsi="Open Sans" w:cs="Open Sans"/>
          <w:sz w:val="22"/>
          <w:szCs w:val="22"/>
        </w:rPr>
        <w:t>–</w:t>
      </w:r>
      <w:r w:rsidRPr="009227D2">
        <w:rPr>
          <w:rFonts w:ascii="Open Sans" w:hAnsi="Open Sans" w:cs="Open Sans"/>
          <w:sz w:val="22"/>
          <w:szCs w:val="22"/>
        </w:rPr>
        <w:t xml:space="preserve"> Część nr </w:t>
      </w:r>
      <w:r w:rsidR="00395481">
        <w:rPr>
          <w:rFonts w:ascii="Open Sans" w:hAnsi="Open Sans" w:cs="Open Sans"/>
          <w:sz w:val="22"/>
          <w:szCs w:val="22"/>
        </w:rPr>
        <w:t>2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9227D2" w:rsidRPr="009227D2" w:rsidTr="002F329D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D2" w:rsidRPr="009227D2" w:rsidRDefault="009227D2" w:rsidP="009227D2">
            <w:pPr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9227D2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D2" w:rsidRPr="009227D2" w:rsidRDefault="009227D2" w:rsidP="009227D2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…………………………………………………………………………………………*</w:t>
            </w:r>
          </w:p>
        </w:tc>
      </w:tr>
      <w:tr w:rsidR="009227D2" w:rsidRPr="009227D2" w:rsidTr="002F329D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D2" w:rsidRPr="009227D2" w:rsidRDefault="009227D2" w:rsidP="009227D2">
            <w:pPr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D2" w:rsidRPr="009227D2" w:rsidRDefault="009227D2" w:rsidP="009227D2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…………………………………………………………………………………………*</w:t>
            </w:r>
          </w:p>
        </w:tc>
      </w:tr>
      <w:tr w:rsidR="009227D2" w:rsidRPr="009227D2" w:rsidTr="002F329D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D2" w:rsidRPr="009227D2" w:rsidRDefault="009227D2" w:rsidP="009227D2">
            <w:pPr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D2" w:rsidRPr="009227D2" w:rsidRDefault="009227D2" w:rsidP="009227D2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…………………………………………………………………………………………*</w:t>
            </w:r>
          </w:p>
        </w:tc>
      </w:tr>
      <w:tr w:rsidR="009227D2" w:rsidRPr="009227D2" w:rsidTr="002F329D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D2" w:rsidRPr="009227D2" w:rsidRDefault="009227D2" w:rsidP="009227D2">
            <w:pPr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D2" w:rsidRPr="009227D2" w:rsidRDefault="009227D2" w:rsidP="009227D2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…………………………………………………………………………………………*</w:t>
            </w:r>
          </w:p>
        </w:tc>
      </w:tr>
      <w:tr w:rsidR="009227D2" w:rsidRPr="009227D2" w:rsidTr="002F329D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D2" w:rsidRPr="009227D2" w:rsidRDefault="009227D2" w:rsidP="009227D2">
            <w:pPr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D2" w:rsidRPr="009227D2" w:rsidRDefault="009227D2" w:rsidP="009227D2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…………………………………………………………………………………………*</w:t>
            </w:r>
          </w:p>
        </w:tc>
      </w:tr>
      <w:tr w:rsidR="009227D2" w:rsidRPr="009227D2" w:rsidTr="002F329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3828" w:type="dxa"/>
            <w:vAlign w:val="center"/>
          </w:tcPr>
          <w:p w:rsidR="009227D2" w:rsidRPr="009227D2" w:rsidRDefault="009227D2" w:rsidP="009227D2">
            <w:pPr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:rsidR="00CC76AC" w:rsidRDefault="00395481" w:rsidP="00CC76AC">
            <w:pPr>
              <w:spacing w:before="120" w:after="120"/>
              <w:ind w:right="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95481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CC76AC" w:rsidRPr="001047F5">
              <w:rPr>
                <w:rFonts w:ascii="Open Sans" w:hAnsi="Open Sans" w:cs="Open Sans"/>
                <w:b/>
                <w:sz w:val="18"/>
                <w:szCs w:val="18"/>
              </w:rPr>
              <w:t>Opracowanie dokumentacji projektowej wraz z</w:t>
            </w:r>
            <w:r w:rsidR="00CC76AC">
              <w:rPr>
                <w:rFonts w:ascii="Open Sans" w:hAnsi="Open Sans" w:cs="Open Sans"/>
                <w:b/>
                <w:sz w:val="18"/>
                <w:szCs w:val="18"/>
              </w:rPr>
              <w:t xml:space="preserve"> pełnieniem nadzoru autorskiego </w:t>
            </w:r>
            <w:proofErr w:type="spellStart"/>
            <w:r w:rsidR="00CC76AC" w:rsidRPr="001047F5">
              <w:rPr>
                <w:rFonts w:ascii="Open Sans" w:hAnsi="Open Sans" w:cs="Open Sans"/>
                <w:b/>
                <w:sz w:val="18"/>
                <w:szCs w:val="18"/>
              </w:rPr>
              <w:t>d</w:t>
            </w:r>
            <w:r w:rsidR="007F125C">
              <w:rPr>
                <w:rFonts w:ascii="Open Sans" w:hAnsi="Open Sans" w:cs="Open Sans"/>
                <w:b/>
                <w:sz w:val="18"/>
                <w:szCs w:val="18"/>
              </w:rPr>
              <w:t>„</w:t>
            </w:r>
            <w:r w:rsidR="00CC76AC" w:rsidRPr="001047F5">
              <w:rPr>
                <w:rFonts w:ascii="Open Sans" w:hAnsi="Open Sans" w:cs="Open Sans"/>
                <w:b/>
                <w:sz w:val="18"/>
                <w:szCs w:val="18"/>
              </w:rPr>
              <w:t>a</w:t>
            </w:r>
            <w:proofErr w:type="spellEnd"/>
            <w:r w:rsidR="00CC76AC" w:rsidRPr="001047F5">
              <w:rPr>
                <w:rFonts w:ascii="Open Sans" w:hAnsi="Open Sans" w:cs="Open Sans"/>
                <w:b/>
                <w:sz w:val="18"/>
                <w:szCs w:val="18"/>
              </w:rPr>
              <w:t xml:space="preserve"> zadania pn.: </w:t>
            </w:r>
          </w:p>
          <w:p w:rsidR="00CC76AC" w:rsidRPr="001047F5" w:rsidRDefault="00CC76AC" w:rsidP="00CC76AC">
            <w:pPr>
              <w:spacing w:before="120" w:after="120"/>
              <w:ind w:right="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"</w:t>
            </w:r>
            <w:r w:rsidRPr="001047F5">
              <w:rPr>
                <w:rFonts w:ascii="Open Sans" w:hAnsi="Open Sans" w:cs="Open Sans"/>
                <w:b/>
                <w:sz w:val="18"/>
                <w:szCs w:val="18"/>
              </w:rPr>
              <w:t xml:space="preserve">Dostosowanie wybranych pomieszczeń szkolnych do potrzeb wynikających z Reformy </w:t>
            </w:r>
            <w:proofErr w:type="spellStart"/>
            <w:r w:rsidRPr="001047F5">
              <w:rPr>
                <w:rFonts w:ascii="Open Sans" w:hAnsi="Open Sans" w:cs="Open Sans"/>
                <w:b/>
                <w:sz w:val="18"/>
                <w:szCs w:val="18"/>
              </w:rPr>
              <w:t>E</w:t>
            </w:r>
            <w:r w:rsidR="007F125C">
              <w:rPr>
                <w:rFonts w:ascii="Open Sans" w:hAnsi="Open Sans" w:cs="Open Sans"/>
                <w:b/>
                <w:sz w:val="18"/>
                <w:szCs w:val="18"/>
              </w:rPr>
              <w:t>”</w:t>
            </w:r>
            <w:r w:rsidRPr="001047F5">
              <w:rPr>
                <w:rFonts w:ascii="Open Sans" w:hAnsi="Open Sans" w:cs="Open Sans"/>
                <w:b/>
                <w:sz w:val="18"/>
                <w:szCs w:val="18"/>
              </w:rPr>
              <w:t>ukacji</w:t>
            </w:r>
            <w:proofErr w:type="spellEnd"/>
            <w:r w:rsidRPr="001047F5">
              <w:rPr>
                <w:rFonts w:ascii="Open Sans" w:hAnsi="Open Sans" w:cs="Open Sans"/>
                <w:b/>
                <w:sz w:val="18"/>
                <w:szCs w:val="18"/>
              </w:rPr>
              <w:t xml:space="preserve"> –Etap</w:t>
            </w:r>
            <w:r w:rsidR="007F125C">
              <w:rPr>
                <w:rFonts w:ascii="Open Sans" w:hAnsi="Open Sans" w:cs="Open Sans"/>
                <w:b/>
                <w:sz w:val="18"/>
                <w:szCs w:val="18"/>
              </w:rPr>
              <w:t>–</w:t>
            </w:r>
            <w:r w:rsidRPr="001047F5">
              <w:rPr>
                <w:rFonts w:ascii="Open Sans" w:hAnsi="Open Sans" w:cs="Open Sans"/>
                <w:b/>
                <w:sz w:val="18"/>
                <w:szCs w:val="18"/>
              </w:rPr>
              <w:t>I</w:t>
            </w:r>
            <w:r w:rsidR="009A5067">
              <w:rPr>
                <w:rFonts w:ascii="Open Sans" w:hAnsi="Open Sans" w:cs="Open Sans"/>
                <w:b/>
                <w:sz w:val="18"/>
                <w:szCs w:val="18"/>
              </w:rPr>
              <w:t>II</w:t>
            </w:r>
            <w:r w:rsidRPr="001047F5">
              <w:rPr>
                <w:rFonts w:ascii="Open Sans" w:hAnsi="Open Sans" w:cs="Open Sans"/>
                <w:b/>
                <w:sz w:val="18"/>
                <w:szCs w:val="18"/>
              </w:rPr>
              <w:t>"</w:t>
            </w:r>
          </w:p>
          <w:p w:rsidR="009227D2" w:rsidRPr="002F329D" w:rsidRDefault="00CC76AC" w:rsidP="00644B52">
            <w:pPr>
              <w:tabs>
                <w:tab w:val="left" w:pos="2268"/>
              </w:tabs>
              <w:spacing w:line="276" w:lineRule="auto"/>
              <w:ind w:left="5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F329D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2 -Dostosowanie wybranych pomieszczeń szkolnych do potrzeb wynikających z Reformy edukacji w Szkole Podstawowej nr </w:t>
            </w:r>
            <w:r w:rsidR="009A5067">
              <w:rPr>
                <w:rFonts w:ascii="Open Sans" w:hAnsi="Open Sans" w:cs="Open Sans"/>
                <w:b/>
                <w:sz w:val="18"/>
                <w:szCs w:val="18"/>
              </w:rPr>
              <w:t>21</w:t>
            </w:r>
            <w:r w:rsidRPr="002F329D">
              <w:rPr>
                <w:rFonts w:ascii="Open Sans" w:hAnsi="Open Sans" w:cs="Open Sans"/>
                <w:b/>
                <w:sz w:val="18"/>
                <w:szCs w:val="18"/>
              </w:rPr>
              <w:t xml:space="preserve"> w Gdańsku przy ul. </w:t>
            </w:r>
            <w:r w:rsidR="009A5067">
              <w:rPr>
                <w:rFonts w:ascii="Open Sans" w:hAnsi="Open Sans" w:cs="Open Sans"/>
                <w:b/>
                <w:sz w:val="18"/>
                <w:szCs w:val="18"/>
              </w:rPr>
              <w:t>Na Stoku 43</w:t>
            </w:r>
            <w:r w:rsidRPr="002F329D">
              <w:rPr>
                <w:rFonts w:ascii="Open Sans" w:hAnsi="Open Sans" w:cs="Open Sans"/>
                <w:b/>
                <w:sz w:val="18"/>
                <w:szCs w:val="18"/>
              </w:rPr>
              <w:t>”.</w:t>
            </w:r>
          </w:p>
        </w:tc>
      </w:tr>
      <w:tr w:rsidR="005717C2" w:rsidRPr="009227D2" w:rsidTr="002F329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9227D2" w:rsidRDefault="005717C2" w:rsidP="005717C2">
            <w:pPr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Wykonawca zgodnie z </w:t>
            </w:r>
            <w:r>
              <w:rPr>
                <w:rFonts w:ascii="Open Sans" w:hAnsi="Open Sans" w:cs="Open Sans"/>
                <w:sz w:val="18"/>
                <w:szCs w:val="18"/>
              </w:rPr>
              <w:t>ustawą z dnia 06 marca 2018 r. prawo przedsiębiorców (Dz. U. z 2018 r. poz. 646</w:t>
            </w:r>
            <w:r w:rsidR="00870C3B">
              <w:rPr>
                <w:rFonts w:ascii="Open Sans" w:hAnsi="Open Sans" w:cs="Open Sans"/>
                <w:sz w:val="18"/>
                <w:szCs w:val="18"/>
              </w:rPr>
              <w:t xml:space="preserve"> z późn. zm.</w:t>
            </w:r>
            <w:r>
              <w:rPr>
                <w:rFonts w:ascii="Open Sans" w:hAnsi="Open Sans" w:cs="Open Sans"/>
                <w:sz w:val="18"/>
                <w:szCs w:val="18"/>
              </w:rPr>
              <w:t>)</w:t>
            </w:r>
            <w:r w:rsidRPr="0081548F">
              <w:rPr>
                <w:rFonts w:ascii="Open Sans" w:hAnsi="Open Sans" w:cs="Open Sans"/>
                <w:sz w:val="18"/>
                <w:szCs w:val="18"/>
              </w:rPr>
              <w:t xml:space="preserve">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103E36" w:rsidRDefault="00555F67" w:rsidP="005717C2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8BC6C" id="Prostokąt 3" o:spid="_x0000_s1026" style="position:absolute;margin-left:88.6pt;margin-top:7.6pt;width:9.7pt;height:9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5717C2" w:rsidRPr="00103E36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="005717C2" w:rsidRPr="00103E36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</w:p>
          <w:p w:rsidR="005717C2" w:rsidRPr="00103E36" w:rsidRDefault="00555F67" w:rsidP="005717C2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83F10" id="Prostokąt 4" o:spid="_x0000_s1026" style="position:absolute;margin-left:88.85pt;margin-top:2.2pt;width:9.65pt;height:9.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5717C2" w:rsidRPr="00103E36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</w:t>
            </w:r>
          </w:p>
          <w:p w:rsidR="005717C2" w:rsidRDefault="00555F67" w:rsidP="005717C2">
            <w:pPr>
              <w:pStyle w:val="Styl"/>
              <w:tabs>
                <w:tab w:val="left" w:pos="3227"/>
              </w:tabs>
              <w:spacing w:after="120"/>
              <w:ind w:left="176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373D0" id="Prostokąt 5" o:spid="_x0000_s1026" style="position:absolute;margin-left:88.25pt;margin-top:1.75pt;width:9.65pt;height:9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5717C2" w:rsidRPr="00103E36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</w:t>
            </w:r>
          </w:p>
          <w:p w:rsidR="005717C2" w:rsidRDefault="00555F67" w:rsidP="005717C2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28575</wp:posOffset>
                      </wp:positionV>
                      <wp:extent cx="122555" cy="116840"/>
                      <wp:effectExtent l="0" t="0" r="10795" b="1651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7184D" id="Prostokąt 6" o:spid="_x0000_s1026" style="position:absolute;margin-left:87pt;margin-top:2.25pt;width:9.65pt;height:9.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5717C2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     pozostali przedsiębiorcy</w:t>
            </w:r>
          </w:p>
          <w:p w:rsidR="005D0B66" w:rsidRPr="005D0B66" w:rsidRDefault="005D0B66" w:rsidP="005717C2">
            <w:pPr>
              <w:spacing w:before="120" w:after="120"/>
              <w:ind w:right="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(należy zaznaczyć właściwą opcję)</w:t>
            </w:r>
          </w:p>
        </w:tc>
      </w:tr>
    </w:tbl>
    <w:p w:rsidR="009227D2" w:rsidRDefault="009227D2" w:rsidP="009227D2">
      <w:pPr>
        <w:spacing w:before="120" w:after="120"/>
        <w:jc w:val="both"/>
        <w:rPr>
          <w:rFonts w:ascii="Open Sans" w:hAnsi="Open Sans" w:cs="Open Sans"/>
        </w:rPr>
      </w:pPr>
      <w:r w:rsidRPr="009227D2">
        <w:rPr>
          <w:rFonts w:ascii="Open Sans" w:hAnsi="Open Sans" w:cs="Open Sans"/>
        </w:rPr>
        <w:t>W odpowiedzi na ogłoszenie o zamówieniu oferuję wykonanie przedmiotu zamówienia</w:t>
      </w:r>
      <w:r w:rsidRPr="009227D2">
        <w:rPr>
          <w:rFonts w:ascii="Open Sans" w:hAnsi="Open Sans" w:cs="Open Sans"/>
        </w:rPr>
        <w:br/>
        <w:t>na następujących warunkach: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58"/>
        <w:gridCol w:w="1276"/>
        <w:gridCol w:w="1275"/>
        <w:gridCol w:w="1560"/>
        <w:gridCol w:w="992"/>
        <w:gridCol w:w="1690"/>
      </w:tblGrid>
      <w:tr w:rsidR="009227D2" w:rsidRPr="009227D2" w:rsidTr="00D82EC0">
        <w:trPr>
          <w:cantSplit/>
          <w:trHeight w:val="658"/>
          <w:jc w:val="center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D2" w:rsidRPr="009227D2" w:rsidRDefault="009227D2" w:rsidP="009227D2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9227D2" w:rsidRPr="009227D2" w:rsidTr="0047198E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D2" w:rsidRPr="009227D2" w:rsidRDefault="009227D2" w:rsidP="009227D2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9227D2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D2" w:rsidRPr="009227D2" w:rsidRDefault="009227D2" w:rsidP="009227D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D2" w:rsidRPr="009227D2" w:rsidRDefault="009227D2" w:rsidP="009227D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D2" w:rsidRPr="009227D2" w:rsidRDefault="009227D2" w:rsidP="009227D2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D2" w:rsidRPr="009227D2" w:rsidRDefault="009227D2" w:rsidP="009227D2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9227D2" w:rsidRPr="009227D2" w:rsidTr="0047198E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D2" w:rsidRPr="00914B5D" w:rsidRDefault="009227D2" w:rsidP="009227D2">
            <w:pPr>
              <w:jc w:val="center"/>
              <w:rPr>
                <w:rFonts w:ascii="Open Sans" w:hAnsi="Open Sans" w:cs="Open Sans"/>
                <w:sz w:val="14"/>
                <w:szCs w:val="14"/>
                <w:lang w:eastAsia="en-US"/>
              </w:rPr>
            </w:pPr>
            <w:r w:rsidRPr="00914B5D">
              <w:rPr>
                <w:rFonts w:ascii="Open Sans" w:hAnsi="Open Sans" w:cs="Open Sans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D2" w:rsidRPr="00914B5D" w:rsidRDefault="009227D2" w:rsidP="009227D2">
            <w:pPr>
              <w:jc w:val="center"/>
              <w:rPr>
                <w:rFonts w:ascii="Open Sans" w:hAnsi="Open Sans" w:cs="Open Sans"/>
                <w:sz w:val="14"/>
                <w:szCs w:val="14"/>
                <w:lang w:eastAsia="en-US"/>
              </w:rPr>
            </w:pPr>
            <w:r w:rsidRPr="00914B5D">
              <w:rPr>
                <w:rFonts w:ascii="Open Sans" w:hAnsi="Open Sans" w:cs="Open Sans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D2" w:rsidRPr="00914B5D" w:rsidRDefault="009227D2" w:rsidP="009227D2">
            <w:pPr>
              <w:jc w:val="center"/>
              <w:rPr>
                <w:rFonts w:ascii="Open Sans" w:hAnsi="Open Sans" w:cs="Open Sans"/>
                <w:sz w:val="14"/>
                <w:szCs w:val="14"/>
                <w:lang w:eastAsia="en-US"/>
              </w:rPr>
            </w:pPr>
            <w:r w:rsidRPr="00914B5D">
              <w:rPr>
                <w:rFonts w:ascii="Open Sans" w:hAnsi="Open Sans" w:cs="Open Sans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D2" w:rsidRPr="00914B5D" w:rsidRDefault="009227D2" w:rsidP="009227D2">
            <w:pPr>
              <w:ind w:left="33" w:right="33"/>
              <w:jc w:val="center"/>
              <w:rPr>
                <w:rFonts w:ascii="Open Sans" w:hAnsi="Open Sans" w:cs="Open Sans"/>
                <w:sz w:val="14"/>
                <w:szCs w:val="14"/>
                <w:lang w:eastAsia="en-US"/>
              </w:rPr>
            </w:pPr>
            <w:r w:rsidRPr="00914B5D">
              <w:rPr>
                <w:rFonts w:ascii="Open Sans" w:hAnsi="Open Sans" w:cs="Open Sans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D2" w:rsidRPr="00914B5D" w:rsidRDefault="009227D2" w:rsidP="009227D2">
            <w:pPr>
              <w:ind w:left="33" w:right="33"/>
              <w:jc w:val="center"/>
              <w:rPr>
                <w:rFonts w:ascii="Open Sans" w:hAnsi="Open Sans" w:cs="Open Sans"/>
                <w:sz w:val="14"/>
                <w:szCs w:val="14"/>
                <w:lang w:eastAsia="en-US"/>
              </w:rPr>
            </w:pPr>
            <w:r w:rsidRPr="00914B5D">
              <w:rPr>
                <w:rFonts w:ascii="Open Sans" w:hAnsi="Open Sans" w:cs="Open Sans"/>
                <w:sz w:val="14"/>
                <w:szCs w:val="14"/>
                <w:lang w:eastAsia="en-US"/>
              </w:rPr>
              <w:t>5</w:t>
            </w:r>
          </w:p>
        </w:tc>
      </w:tr>
      <w:tr w:rsidR="009227D2" w:rsidRPr="009227D2" w:rsidTr="0047198E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D2" w:rsidRPr="009227D2" w:rsidRDefault="009227D2" w:rsidP="009227D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409" w:type="dxa"/>
            <w:gridSpan w:val="3"/>
            <w:tcBorders>
              <w:right w:val="single" w:sz="4" w:space="0" w:color="auto"/>
            </w:tcBorders>
            <w:vAlign w:val="center"/>
          </w:tcPr>
          <w:p w:rsidR="009227D2" w:rsidRPr="009227D2" w:rsidRDefault="00984961" w:rsidP="00984961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Projekt budowlany,</w:t>
            </w:r>
            <w:r w:rsidR="00395481" w:rsidRPr="00395481">
              <w:rPr>
                <w:rFonts w:ascii="Open Sans" w:hAnsi="Open Sans" w:cs="Open Sans"/>
                <w:bCs/>
                <w:sz w:val="18"/>
                <w:szCs w:val="18"/>
              </w:rPr>
              <w:t xml:space="preserve"> projekty wykonawcze, specyfikacje techniczne wykonania i odbioru robót budowlanych, przedmiary robót, kosztorysy inwestorskie,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zbiorcze zestawienie kosztów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D2" w:rsidRPr="009227D2" w:rsidRDefault="009227D2" w:rsidP="009227D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D2" w:rsidRPr="009227D2" w:rsidRDefault="009227D2" w:rsidP="009227D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D2" w:rsidRPr="009227D2" w:rsidRDefault="009227D2" w:rsidP="009227D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227D2" w:rsidRPr="009227D2" w:rsidTr="00D82EC0">
        <w:trPr>
          <w:cantSplit/>
          <w:trHeight w:val="397"/>
          <w:jc w:val="center"/>
        </w:trPr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9227D2" w:rsidRPr="009227D2" w:rsidRDefault="009227D2" w:rsidP="009227D2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D2" w:rsidRPr="009227D2" w:rsidRDefault="009227D2" w:rsidP="009227D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D2" w:rsidRPr="009227D2" w:rsidRDefault="009227D2" w:rsidP="009227D2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D2" w:rsidRPr="009227D2" w:rsidRDefault="009227D2" w:rsidP="009227D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:rsidR="009227D2" w:rsidRPr="009227D2" w:rsidRDefault="009227D2" w:rsidP="009227D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D2" w:rsidRPr="009227D2" w:rsidRDefault="009227D2" w:rsidP="009227D2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D2" w:rsidRPr="009227D2" w:rsidRDefault="009227D2" w:rsidP="009227D2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9227D2" w:rsidRPr="009227D2" w:rsidTr="00D82EC0">
        <w:trPr>
          <w:cantSplit/>
          <w:jc w:val="center"/>
        </w:trPr>
        <w:tc>
          <w:tcPr>
            <w:tcW w:w="25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7D2" w:rsidRPr="009227D2" w:rsidRDefault="009227D2" w:rsidP="009227D2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D2" w:rsidRPr="00914B5D" w:rsidRDefault="009227D2" w:rsidP="009227D2">
            <w:pPr>
              <w:jc w:val="center"/>
              <w:rPr>
                <w:rFonts w:ascii="Open Sans" w:hAnsi="Open Sans" w:cs="Open Sans"/>
                <w:bCs/>
                <w:sz w:val="14"/>
                <w:szCs w:val="14"/>
                <w:lang w:eastAsia="en-US"/>
              </w:rPr>
            </w:pPr>
            <w:r w:rsidRPr="00914B5D">
              <w:rPr>
                <w:rFonts w:ascii="Open Sans" w:hAnsi="Open Sans" w:cs="Open Sans"/>
                <w:bCs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D2" w:rsidRPr="00914B5D" w:rsidRDefault="009227D2" w:rsidP="009227D2">
            <w:pPr>
              <w:jc w:val="center"/>
              <w:rPr>
                <w:rFonts w:ascii="Open Sans" w:hAnsi="Open Sans" w:cs="Open Sans"/>
                <w:bCs/>
                <w:sz w:val="14"/>
                <w:szCs w:val="14"/>
                <w:lang w:eastAsia="en-US"/>
              </w:rPr>
            </w:pPr>
            <w:r w:rsidRPr="00914B5D">
              <w:rPr>
                <w:rFonts w:ascii="Open Sans" w:hAnsi="Open Sans" w:cs="Open Sans"/>
                <w:bCs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D2" w:rsidRPr="00914B5D" w:rsidRDefault="009227D2" w:rsidP="009227D2">
            <w:pPr>
              <w:jc w:val="center"/>
              <w:rPr>
                <w:rFonts w:ascii="Open Sans" w:hAnsi="Open Sans" w:cs="Open Sans"/>
                <w:sz w:val="14"/>
                <w:szCs w:val="14"/>
                <w:lang w:eastAsia="en-US"/>
              </w:rPr>
            </w:pPr>
            <w:r w:rsidRPr="00914B5D">
              <w:rPr>
                <w:rFonts w:ascii="Open Sans" w:hAnsi="Open Sans" w:cs="Open Sans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D2" w:rsidRPr="00914B5D" w:rsidRDefault="009227D2" w:rsidP="009227D2">
            <w:pPr>
              <w:jc w:val="center"/>
              <w:rPr>
                <w:rFonts w:ascii="Open Sans" w:hAnsi="Open Sans" w:cs="Open Sans"/>
                <w:sz w:val="14"/>
                <w:szCs w:val="14"/>
                <w:lang w:eastAsia="en-US"/>
              </w:rPr>
            </w:pPr>
            <w:r w:rsidRPr="00914B5D">
              <w:rPr>
                <w:rFonts w:ascii="Open Sans" w:hAnsi="Open Sans" w:cs="Open Sans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D2" w:rsidRPr="00914B5D" w:rsidRDefault="009227D2" w:rsidP="009227D2">
            <w:pPr>
              <w:jc w:val="center"/>
              <w:rPr>
                <w:rFonts w:ascii="Open Sans" w:hAnsi="Open Sans" w:cs="Open Sans"/>
                <w:sz w:val="14"/>
                <w:szCs w:val="14"/>
                <w:lang w:eastAsia="en-US"/>
              </w:rPr>
            </w:pPr>
            <w:r w:rsidRPr="00914B5D">
              <w:rPr>
                <w:rFonts w:ascii="Open Sans" w:hAnsi="Open Sans" w:cs="Open Sans"/>
                <w:sz w:val="14"/>
                <w:szCs w:val="14"/>
                <w:lang w:eastAsia="en-US"/>
              </w:rPr>
              <w:t>10</w:t>
            </w:r>
          </w:p>
        </w:tc>
      </w:tr>
      <w:tr w:rsidR="009227D2" w:rsidRPr="009227D2" w:rsidTr="0047198E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D2" w:rsidRPr="009227D2" w:rsidRDefault="009227D2" w:rsidP="009227D2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D2" w:rsidRPr="009227D2" w:rsidRDefault="009227D2" w:rsidP="009227D2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D2" w:rsidRPr="009227D2" w:rsidRDefault="009227D2" w:rsidP="009227D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………*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D2" w:rsidRPr="009227D2" w:rsidRDefault="009A5067" w:rsidP="009227D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D2" w:rsidRPr="009227D2" w:rsidRDefault="009227D2" w:rsidP="009227D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D2" w:rsidRPr="009227D2" w:rsidRDefault="009227D2" w:rsidP="009227D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D2" w:rsidRPr="009227D2" w:rsidRDefault="009227D2" w:rsidP="009227D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227D2" w:rsidRPr="009227D2" w:rsidTr="00D82EC0">
        <w:trPr>
          <w:cantSplit/>
          <w:trHeight w:val="510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7D2" w:rsidRPr="009227D2" w:rsidRDefault="009227D2" w:rsidP="009227D2">
            <w:pPr>
              <w:tabs>
                <w:tab w:val="center" w:pos="4536"/>
                <w:tab w:val="right" w:pos="7698"/>
                <w:tab w:val="right" w:pos="9072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lastRenderedPageBreak/>
              <w:t xml:space="preserve">Łącznie wynagrodzenie kol. (5.+10.) brutto zł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7D2" w:rsidRPr="009227D2" w:rsidRDefault="009227D2" w:rsidP="009227D2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227D2" w:rsidRPr="009227D2" w:rsidTr="00D82EC0">
        <w:trPr>
          <w:cantSplit/>
          <w:trHeight w:val="918"/>
          <w:jc w:val="center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27D2" w:rsidRPr="009227D2" w:rsidRDefault="009227D2" w:rsidP="009227D2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 ………………………………………………………………………………………………… *</w:t>
            </w:r>
          </w:p>
        </w:tc>
      </w:tr>
      <w:tr w:rsidR="009227D2" w:rsidRPr="009227D2" w:rsidTr="00D82EC0">
        <w:trPr>
          <w:cantSplit/>
          <w:trHeight w:val="552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D2" w:rsidRPr="009227D2" w:rsidRDefault="009227D2" w:rsidP="009227D2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D2" w:rsidRPr="009227D2" w:rsidRDefault="009227D2" w:rsidP="009227D2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9227D2" w:rsidRPr="009227D2" w:rsidTr="00D82EC0">
        <w:trPr>
          <w:cantSplit/>
          <w:trHeight w:val="728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D2" w:rsidRPr="009227D2" w:rsidRDefault="009227D2" w:rsidP="009227D2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Minimalny okres rękojmi 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D2" w:rsidRPr="009227D2" w:rsidRDefault="009227D2" w:rsidP="009227D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ostatniej części dokumentacji projektowej</w:t>
            </w:r>
          </w:p>
        </w:tc>
      </w:tr>
      <w:tr w:rsidR="009227D2" w:rsidRPr="009227D2" w:rsidTr="00D82EC0">
        <w:trPr>
          <w:cantSplit/>
          <w:trHeight w:val="679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D2" w:rsidRPr="009227D2" w:rsidRDefault="009227D2" w:rsidP="009227D2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Przedłużenie minimalnego okresu rękojmi dla dokumentacji projektowej 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D2" w:rsidRPr="009227D2" w:rsidRDefault="009227D2" w:rsidP="009227D2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:rsidR="009227D2" w:rsidRPr="009227D2" w:rsidRDefault="009227D2" w:rsidP="009227D2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7F125C" w:rsidRPr="009227D2" w:rsidTr="00D82EC0">
        <w:trPr>
          <w:cantSplit/>
          <w:trHeight w:val="679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5C" w:rsidRPr="009227D2" w:rsidRDefault="007F125C" w:rsidP="009227D2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Warunki gwarancji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5C" w:rsidRPr="009227D2" w:rsidRDefault="007F125C" w:rsidP="009227D2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9227D2" w:rsidRPr="009227D2" w:rsidTr="00D82EC0">
        <w:trPr>
          <w:cantSplit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D2" w:rsidRPr="009227D2" w:rsidRDefault="009227D2" w:rsidP="009227D2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D2" w:rsidRPr="009227D2" w:rsidRDefault="009227D2" w:rsidP="009227D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9227D2" w:rsidRPr="009227D2" w:rsidTr="00D82EC0">
        <w:trPr>
          <w:cantSplit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D2" w:rsidRPr="009227D2" w:rsidRDefault="009227D2" w:rsidP="009227D2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D2" w:rsidRPr="009227D2" w:rsidRDefault="009227D2" w:rsidP="009227D2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 w:rsidRPr="009227D2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…………………….*</w:t>
            </w:r>
          </w:p>
        </w:tc>
      </w:tr>
    </w:tbl>
    <w:p w:rsidR="008226FF" w:rsidRPr="00595D54" w:rsidRDefault="008226FF" w:rsidP="008226FF">
      <w:pPr>
        <w:spacing w:before="120" w:after="120"/>
        <w:ind w:right="1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>Uwaga!</w:t>
      </w:r>
    </w:p>
    <w:p w:rsidR="008226FF" w:rsidRPr="00595D54" w:rsidRDefault="008226FF" w:rsidP="008226F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595D54">
        <w:rPr>
          <w:rFonts w:ascii="Open Sans" w:hAnsi="Open Sans" w:cs="Open Sans"/>
          <w:iCs/>
          <w:spacing w:val="-6"/>
        </w:rPr>
        <w:t>(*) Należy wypełnić wykropkowane miejsca.</w:t>
      </w:r>
    </w:p>
    <w:p w:rsidR="008226FF" w:rsidRPr="005E08F8" w:rsidRDefault="008226FF" w:rsidP="00E47795">
      <w:pPr>
        <w:pStyle w:val="Akapitzlist"/>
        <w:widowControl/>
        <w:numPr>
          <w:ilvl w:val="2"/>
          <w:numId w:val="19"/>
        </w:numPr>
        <w:tabs>
          <w:tab w:val="clear" w:pos="2565"/>
        </w:tabs>
        <w:autoSpaceDE/>
        <w:autoSpaceDN/>
        <w:adjustRightInd/>
        <w:spacing w:before="120" w:after="120" w:line="25" w:lineRule="atLeast"/>
        <w:ind w:left="284" w:hanging="284"/>
        <w:jc w:val="both"/>
        <w:rPr>
          <w:rFonts w:ascii="Open Sans" w:hAnsi="Open Sans" w:cs="Open Sans"/>
        </w:rPr>
      </w:pPr>
      <w:r w:rsidRPr="005E08F8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8226FF" w:rsidRPr="00F8399F" w:rsidRDefault="008226FF" w:rsidP="005E08F8">
      <w:pPr>
        <w:pStyle w:val="Akapitzlist"/>
        <w:widowControl/>
        <w:autoSpaceDE/>
        <w:autoSpaceDN/>
        <w:adjustRightInd/>
        <w:spacing w:before="120" w:after="120" w:line="25" w:lineRule="atLeast"/>
        <w:ind w:left="284" w:hanging="284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8226FF" w:rsidRPr="00595D54" w:rsidRDefault="008226FF" w:rsidP="00E47795">
      <w:pPr>
        <w:pStyle w:val="Akapitzlist"/>
        <w:widowControl/>
        <w:numPr>
          <w:ilvl w:val="2"/>
          <w:numId w:val="19"/>
        </w:numPr>
        <w:tabs>
          <w:tab w:val="clear" w:pos="2565"/>
        </w:tabs>
        <w:autoSpaceDE/>
        <w:autoSpaceDN/>
        <w:adjustRightInd/>
        <w:spacing w:before="120" w:after="120" w:line="25" w:lineRule="atLeast"/>
        <w:ind w:left="284" w:hanging="284"/>
        <w:contextualSpacing w:val="0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8226FF" w:rsidRPr="00595D54" w:rsidRDefault="008226FF" w:rsidP="00E47795">
      <w:pPr>
        <w:pStyle w:val="Akapitzlist"/>
        <w:widowControl/>
        <w:numPr>
          <w:ilvl w:val="2"/>
          <w:numId w:val="19"/>
        </w:numPr>
        <w:tabs>
          <w:tab w:val="clear" w:pos="2565"/>
        </w:tabs>
        <w:autoSpaceDE/>
        <w:autoSpaceDN/>
        <w:adjustRightInd/>
        <w:spacing w:before="120" w:after="120" w:line="25" w:lineRule="atLeast"/>
        <w:ind w:left="284" w:hanging="284"/>
        <w:contextualSpacing w:val="0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8226FF" w:rsidRPr="00595D54" w:rsidRDefault="008226FF" w:rsidP="00E47795">
      <w:pPr>
        <w:pStyle w:val="Akapitzlist"/>
        <w:widowControl/>
        <w:numPr>
          <w:ilvl w:val="2"/>
          <w:numId w:val="19"/>
        </w:numPr>
        <w:tabs>
          <w:tab w:val="clear" w:pos="2565"/>
        </w:tabs>
        <w:autoSpaceDE/>
        <w:autoSpaceDN/>
        <w:adjustRightInd/>
        <w:spacing w:before="120" w:after="120" w:line="25" w:lineRule="atLeast"/>
        <w:ind w:left="284" w:hanging="284"/>
        <w:contextualSpacing w:val="0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8226FF" w:rsidRPr="0068444C" w:rsidRDefault="008226FF" w:rsidP="00E47795">
      <w:pPr>
        <w:pStyle w:val="Akapitzlist"/>
        <w:widowControl/>
        <w:numPr>
          <w:ilvl w:val="2"/>
          <w:numId w:val="19"/>
        </w:numPr>
        <w:tabs>
          <w:tab w:val="clear" w:pos="2565"/>
        </w:tabs>
        <w:autoSpaceDE/>
        <w:autoSpaceDN/>
        <w:adjustRightInd/>
        <w:spacing w:before="120" w:after="120" w:line="25" w:lineRule="atLeast"/>
        <w:ind w:left="284" w:hanging="284"/>
        <w:contextualSpacing w:val="0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lastRenderedPageBreak/>
        <w:t>Oświadczamy, że jesteśmy związani niniejszą ofertą na czas wskazany w specyfikacji istotnych warunków zamówienia.</w:t>
      </w:r>
    </w:p>
    <w:p w:rsidR="008226FF" w:rsidRPr="00595D54" w:rsidRDefault="008226FF" w:rsidP="00E47795">
      <w:pPr>
        <w:pStyle w:val="Akapitzlist"/>
        <w:widowControl/>
        <w:numPr>
          <w:ilvl w:val="2"/>
          <w:numId w:val="19"/>
        </w:numPr>
        <w:tabs>
          <w:tab w:val="clear" w:pos="2565"/>
        </w:tabs>
        <w:autoSpaceDE/>
        <w:autoSpaceDN/>
        <w:adjustRightInd/>
        <w:spacing w:before="120" w:after="120" w:line="25" w:lineRule="atLeast"/>
        <w:ind w:left="284" w:hanging="284"/>
        <w:contextualSpacing w:val="0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>Powstanie obowiązku podatkowego u zamawiającego.</w:t>
      </w:r>
    </w:p>
    <w:p w:rsidR="008226FF" w:rsidRPr="00595D54" w:rsidRDefault="004A567D" w:rsidP="005E08F8">
      <w:pPr>
        <w:ind w:left="284" w:right="1" w:hanging="284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  </w:t>
      </w:r>
      <w:r w:rsidR="005E08F8">
        <w:rPr>
          <w:rFonts w:ascii="Open Sans" w:hAnsi="Open Sans" w:cs="Open Sans"/>
        </w:rPr>
        <w:t xml:space="preserve"> </w:t>
      </w:r>
      <w:r w:rsidR="008226FF" w:rsidRPr="00595D54">
        <w:rPr>
          <w:rFonts w:ascii="Open Sans" w:hAnsi="Open Sans" w:cs="Open Sans"/>
        </w:rPr>
        <w:t xml:space="preserve">Oświadczam, że (wstawić </w:t>
      </w:r>
      <w:r w:rsidR="008226FF" w:rsidRPr="00595D54">
        <w:rPr>
          <w:rFonts w:ascii="Open Sans" w:hAnsi="Open Sans" w:cs="Open Sans"/>
          <w:b/>
        </w:rPr>
        <w:t>X</w:t>
      </w:r>
      <w:r w:rsidR="008226FF" w:rsidRPr="00595D54">
        <w:rPr>
          <w:rFonts w:ascii="Open Sans" w:hAnsi="Open Sans" w:cs="Open Sans"/>
        </w:rPr>
        <w:t xml:space="preserve"> we właściwe pole):</w:t>
      </w:r>
    </w:p>
    <w:p w:rsidR="008226FF" w:rsidRPr="00595D54" w:rsidRDefault="008226FF" w:rsidP="00E630C5">
      <w:pPr>
        <w:tabs>
          <w:tab w:val="left" w:pos="993"/>
          <w:tab w:val="left" w:pos="1276"/>
        </w:tabs>
        <w:ind w:left="993" w:right="1" w:hanging="142"/>
        <w:rPr>
          <w:rFonts w:ascii="Open Sans" w:hAnsi="Open Sans" w:cs="Open Sans"/>
        </w:rPr>
      </w:pPr>
      <w:r w:rsidRPr="00595D54">
        <w:rPr>
          <w:rFonts w:ascii="Arial" w:hAnsi="Arial" w:cs="Arial"/>
        </w:rPr>
        <w:t>□</w:t>
      </w:r>
      <w:r w:rsidRPr="00595D54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8226FF" w:rsidRPr="00595D54" w:rsidRDefault="008226FF" w:rsidP="008226F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595D54">
        <w:rPr>
          <w:rFonts w:ascii="Arial" w:hAnsi="Arial" w:cs="Arial"/>
        </w:rPr>
        <w:t>□</w:t>
      </w:r>
      <w:r w:rsidRPr="00595D54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8226FF" w:rsidRPr="00595D54" w:rsidRDefault="008226FF" w:rsidP="008226FF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8226FF" w:rsidRPr="00595D54" w:rsidRDefault="008226FF" w:rsidP="008226FF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 xml:space="preserve">Wartość towarów/usług powodująca obowiązek podatkowy u zamawiającego to </w:t>
      </w:r>
    </w:p>
    <w:p w:rsidR="008226FF" w:rsidRPr="00595D54" w:rsidRDefault="008226FF" w:rsidP="008226FF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</w:rPr>
      </w:pPr>
      <w:r w:rsidRPr="00595D54">
        <w:rPr>
          <w:rFonts w:ascii="Open Sans" w:hAnsi="Open Sans" w:cs="Open Sans"/>
        </w:rPr>
        <w:t>_________________ zł netto**.</w:t>
      </w:r>
      <w:r w:rsidRPr="00595D54">
        <w:rPr>
          <w:rFonts w:ascii="Open Sans" w:hAnsi="Open Sans" w:cs="Open Sans"/>
        </w:rPr>
        <w:tab/>
      </w:r>
      <w:r w:rsidRPr="00595D54">
        <w:rPr>
          <w:rFonts w:ascii="Open Sans" w:hAnsi="Open Sans" w:cs="Open Sans"/>
        </w:rPr>
        <w:tab/>
      </w:r>
      <w:r w:rsidRPr="00595D54">
        <w:rPr>
          <w:rFonts w:ascii="Open Sans" w:hAnsi="Open Sans" w:cs="Open Sans"/>
        </w:rPr>
        <w:br/>
      </w:r>
      <w:r w:rsidRPr="00595D54">
        <w:rPr>
          <w:rFonts w:ascii="Open Sans" w:hAnsi="Open Sans" w:cs="Open Sans"/>
        </w:rPr>
        <w:br/>
      </w:r>
      <w:r w:rsidRPr="00595D54">
        <w:rPr>
          <w:rFonts w:ascii="Open Sans" w:hAnsi="Open Sans" w:cs="Open Sans"/>
          <w:i/>
        </w:rPr>
        <w:t xml:space="preserve">** dotyczy wykonawców, których oferty będą generować obowiązek </w:t>
      </w:r>
      <w:r>
        <w:rPr>
          <w:rFonts w:ascii="Open Sans" w:hAnsi="Open Sans" w:cs="Open Sans"/>
          <w:i/>
        </w:rPr>
        <w:t xml:space="preserve">doliczania wartości podatku VAT </w:t>
      </w:r>
      <w:r w:rsidRPr="00595D54">
        <w:rPr>
          <w:rFonts w:ascii="Open Sans" w:hAnsi="Open Sans" w:cs="Open Sans"/>
          <w:i/>
        </w:rPr>
        <w:t>do wartości netto oferty, tj. w przypadku:</w:t>
      </w:r>
    </w:p>
    <w:p w:rsidR="008226FF" w:rsidRPr="00595D54" w:rsidRDefault="008226FF" w:rsidP="00E47795">
      <w:pPr>
        <w:numPr>
          <w:ilvl w:val="0"/>
          <w:numId w:val="29"/>
        </w:numPr>
        <w:ind w:right="1"/>
        <w:jc w:val="both"/>
        <w:rPr>
          <w:rFonts w:ascii="Open Sans" w:hAnsi="Open Sans" w:cs="Open Sans"/>
          <w:i/>
        </w:rPr>
      </w:pPr>
      <w:r w:rsidRPr="00595D54">
        <w:rPr>
          <w:rFonts w:ascii="Open Sans" w:hAnsi="Open Sans" w:cs="Open Sans"/>
          <w:i/>
        </w:rPr>
        <w:t>wewnątrzwspólnotowego nabycia towarów,</w:t>
      </w:r>
    </w:p>
    <w:p w:rsidR="008226FF" w:rsidRPr="00595D54" w:rsidRDefault="008226FF" w:rsidP="00E47795">
      <w:pPr>
        <w:numPr>
          <w:ilvl w:val="0"/>
          <w:numId w:val="29"/>
        </w:numPr>
        <w:ind w:right="1"/>
        <w:jc w:val="both"/>
        <w:rPr>
          <w:rFonts w:ascii="Open Sans" w:hAnsi="Open Sans" w:cs="Open Sans"/>
          <w:i/>
        </w:rPr>
      </w:pPr>
      <w:r w:rsidRPr="00595D54">
        <w:rPr>
          <w:rFonts w:ascii="Open Sans" w:hAnsi="Open Sans" w:cs="Open Sans"/>
          <w:i/>
        </w:rPr>
        <w:t xml:space="preserve">mechanizmu odwróconego obciążenia, o którym mowa w art. 17 ust. 1 pkt </w:t>
      </w:r>
      <w:r w:rsidR="00E55D88">
        <w:rPr>
          <w:rFonts w:ascii="Open Sans" w:hAnsi="Open Sans" w:cs="Open Sans"/>
          <w:i/>
        </w:rPr>
        <w:t>7</w:t>
      </w:r>
      <w:r w:rsidR="00E55D88" w:rsidRPr="00595D54">
        <w:rPr>
          <w:rFonts w:ascii="Open Sans" w:hAnsi="Open Sans" w:cs="Open Sans"/>
          <w:i/>
        </w:rPr>
        <w:t xml:space="preserve"> </w:t>
      </w:r>
      <w:r w:rsidRPr="00595D54">
        <w:rPr>
          <w:rFonts w:ascii="Open Sans" w:hAnsi="Open Sans" w:cs="Open Sans"/>
          <w:i/>
        </w:rPr>
        <w:t>ustawy o podatku</w:t>
      </w:r>
      <w:r>
        <w:rPr>
          <w:rFonts w:ascii="Open Sans" w:hAnsi="Open Sans" w:cs="Open Sans"/>
          <w:i/>
        </w:rPr>
        <w:t xml:space="preserve"> </w:t>
      </w:r>
      <w:r w:rsidRPr="00595D54">
        <w:rPr>
          <w:rFonts w:ascii="Open Sans" w:hAnsi="Open Sans" w:cs="Open Sans"/>
          <w:i/>
        </w:rPr>
        <w:t>od towarów i usług,</w:t>
      </w:r>
    </w:p>
    <w:p w:rsidR="008226FF" w:rsidRPr="00595D54" w:rsidRDefault="008226FF" w:rsidP="00E47795">
      <w:pPr>
        <w:numPr>
          <w:ilvl w:val="0"/>
          <w:numId w:val="29"/>
        </w:numPr>
        <w:ind w:right="1"/>
        <w:jc w:val="both"/>
        <w:rPr>
          <w:rFonts w:ascii="Open Sans" w:hAnsi="Open Sans" w:cs="Open Sans"/>
          <w:i/>
        </w:rPr>
      </w:pPr>
      <w:r w:rsidRPr="00595D54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:rsidR="008226FF" w:rsidRPr="00595D54" w:rsidRDefault="008226FF" w:rsidP="008226FF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</w:rPr>
      </w:pPr>
    </w:p>
    <w:p w:rsidR="008226FF" w:rsidRPr="00595D54" w:rsidRDefault="008226FF" w:rsidP="008226FF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 xml:space="preserve">Oświadczam, że niewypełnienie oferty w zakresie pkt </w:t>
      </w:r>
      <w:r>
        <w:rPr>
          <w:rFonts w:ascii="Open Sans" w:hAnsi="Open Sans" w:cs="Open Sans"/>
        </w:rPr>
        <w:t>6</w:t>
      </w:r>
      <w:r w:rsidRPr="00595D54">
        <w:rPr>
          <w:rFonts w:ascii="Open Sans" w:hAnsi="Open Sans" w:cs="Open Sans"/>
        </w:rPr>
        <w:t xml:space="preserve"> oznacza, że jej złożenie</w:t>
      </w:r>
      <w:r w:rsidRPr="00595D54">
        <w:rPr>
          <w:rFonts w:ascii="Open Sans" w:hAnsi="Open Sans" w:cs="Open Sans"/>
        </w:rPr>
        <w:br/>
        <w:t>nie prowadzi do powstania obowiązku podatkowego po stronie zamawiającego.</w:t>
      </w:r>
    </w:p>
    <w:p w:rsidR="009227D2" w:rsidRDefault="009227D2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9227D2" w:rsidRDefault="009227D2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395481" w:rsidRPr="00920308" w:rsidTr="00656BBD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81" w:rsidRPr="00153D8B" w:rsidRDefault="00395481" w:rsidP="00656BBD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395481" w:rsidRPr="00920308" w:rsidTr="00656BBD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81" w:rsidRPr="004A33E2" w:rsidRDefault="00395481" w:rsidP="00656BBD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81" w:rsidRPr="00153D8B" w:rsidRDefault="00395481" w:rsidP="00656BBD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81" w:rsidRPr="00153D8B" w:rsidRDefault="00395481" w:rsidP="00656BBD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95481" w:rsidRPr="00920308" w:rsidTr="00656BBD">
        <w:trPr>
          <w:trHeight w:hRule="exact" w:val="1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81" w:rsidRPr="00920308" w:rsidRDefault="00395481" w:rsidP="00656BBD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81" w:rsidRPr="00153D8B" w:rsidRDefault="00395481" w:rsidP="00656BBD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81" w:rsidRPr="00153D8B" w:rsidRDefault="00395481" w:rsidP="00656BBD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81" w:rsidRPr="00153D8B" w:rsidRDefault="00395481" w:rsidP="00656BBD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95481" w:rsidRPr="00920308" w:rsidTr="00656BBD">
        <w:trPr>
          <w:trHeight w:hRule="exact" w:val="14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81" w:rsidRPr="00920308" w:rsidRDefault="00395481" w:rsidP="00656BBD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81" w:rsidRPr="00153D8B" w:rsidRDefault="00395481" w:rsidP="00656BB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81" w:rsidRPr="00153D8B" w:rsidRDefault="00395481" w:rsidP="00656BB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81" w:rsidRPr="00153D8B" w:rsidRDefault="00395481" w:rsidP="00656BB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227D2" w:rsidRDefault="009227D2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9227D2" w:rsidRDefault="009227D2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9227D2" w:rsidRDefault="009227D2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92233B" w:rsidRDefault="0092233B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8E2C1E" w:rsidRDefault="008E2C1E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717D95" w:rsidRPr="00C64028" w:rsidRDefault="00717D95" w:rsidP="00717D95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C64028">
        <w:rPr>
          <w:rFonts w:ascii="Open Sans" w:hAnsi="Open Sans" w:cs="Open Sans"/>
        </w:rPr>
        <w:lastRenderedPageBreak/>
        <w:t>Załącznik nr 2 do SIWZ</w:t>
      </w:r>
    </w:p>
    <w:p w:rsidR="00717D95" w:rsidRPr="00C64028" w:rsidRDefault="00717D95" w:rsidP="00717D95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717D95" w:rsidRPr="00C64028" w:rsidRDefault="00717D95" w:rsidP="00717D95">
      <w:pPr>
        <w:spacing w:before="120" w:after="120"/>
        <w:jc w:val="center"/>
        <w:rPr>
          <w:rFonts w:ascii="Open Sans" w:hAnsi="Open Sans" w:cs="Open Sans"/>
        </w:rPr>
      </w:pPr>
      <w:r w:rsidRPr="00C64028">
        <w:rPr>
          <w:rFonts w:ascii="Open Sans" w:hAnsi="Open Sans" w:cs="Open Sans"/>
        </w:rPr>
        <w:t>OŚWIADCZENIE O NIEPODLEGANIU WYKLUCZENIU ORAZ SPEŁNIANIU WARUNKÓW</w:t>
      </w:r>
      <w:r w:rsidRPr="00C64028">
        <w:rPr>
          <w:rFonts w:ascii="Open Sans" w:hAnsi="Open Sans" w:cs="Open Sans"/>
        </w:rPr>
        <w:br/>
        <w:t>UDZIAŁU W POSTĘPOWANIU</w:t>
      </w:r>
    </w:p>
    <w:p w:rsidR="00717D95" w:rsidRPr="00C64028" w:rsidRDefault="00717D95" w:rsidP="00717D95">
      <w:pPr>
        <w:spacing w:before="120" w:after="120"/>
        <w:jc w:val="both"/>
        <w:rPr>
          <w:rFonts w:ascii="Open Sans" w:hAnsi="Open Sans" w:cs="Open Sans"/>
        </w:rPr>
      </w:pPr>
    </w:p>
    <w:p w:rsidR="00717D95" w:rsidRDefault="00717D95" w:rsidP="00717D95">
      <w:pPr>
        <w:spacing w:before="120" w:after="120"/>
        <w:jc w:val="both"/>
        <w:rPr>
          <w:rFonts w:ascii="Open Sans" w:hAnsi="Open Sans" w:cs="Open Sans"/>
        </w:rPr>
      </w:pPr>
      <w:r w:rsidRPr="00C64028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64028">
        <w:rPr>
          <w:rFonts w:ascii="Open Sans" w:hAnsi="Open Sans" w:cs="Open Sans"/>
        </w:rPr>
        <w:t>t.j</w:t>
      </w:r>
      <w:proofErr w:type="spellEnd"/>
      <w:r w:rsidRPr="00C64028">
        <w:rPr>
          <w:rFonts w:ascii="Open Sans" w:hAnsi="Open Sans" w:cs="Open Sans"/>
        </w:rPr>
        <w:t xml:space="preserve">. Dz. U. z 2017 r. poz. 1579 z późn. zm.), pod nazwą: </w:t>
      </w:r>
    </w:p>
    <w:p w:rsidR="00717D95" w:rsidRDefault="00717D95" w:rsidP="00717D95">
      <w:pPr>
        <w:spacing w:before="120" w:after="120"/>
        <w:jc w:val="both"/>
        <w:rPr>
          <w:rFonts w:ascii="Open Sans" w:hAnsi="Open Sans" w:cs="Open Sans"/>
        </w:rPr>
      </w:pPr>
    </w:p>
    <w:p w:rsidR="00717D95" w:rsidRPr="00EF7C91" w:rsidRDefault="00717D95" w:rsidP="00717D95">
      <w:pPr>
        <w:spacing w:line="276" w:lineRule="auto"/>
        <w:jc w:val="both"/>
        <w:rPr>
          <w:rFonts w:ascii="Open Sans" w:hAnsi="Open Sans" w:cs="Open Sans"/>
          <w:b/>
        </w:rPr>
      </w:pPr>
      <w:r w:rsidRPr="00EF7C91">
        <w:rPr>
          <w:rFonts w:ascii="Open Sans" w:hAnsi="Open Sans" w:cs="Open Sans"/>
          <w:b/>
        </w:rPr>
        <w:t>Opracowanie dokumentacji projektowej wraz z pełnieniem nadzoru autorskiego</w:t>
      </w:r>
      <w:r>
        <w:rPr>
          <w:rFonts w:ascii="Open Sans" w:hAnsi="Open Sans" w:cs="Open Sans"/>
          <w:b/>
        </w:rPr>
        <w:t xml:space="preserve"> dla zadania pn.: „</w:t>
      </w:r>
      <w:r w:rsidRPr="00EF7C91">
        <w:rPr>
          <w:rFonts w:ascii="Open Sans" w:hAnsi="Open Sans" w:cs="Open Sans"/>
          <w:b/>
        </w:rPr>
        <w:t>Dostosowanie wybranych pomieszczeń szkolnych do potrzeb wynikających z Reformy Edukacji –Etap I</w:t>
      </w:r>
      <w:r>
        <w:rPr>
          <w:rFonts w:ascii="Open Sans" w:hAnsi="Open Sans" w:cs="Open Sans"/>
          <w:b/>
        </w:rPr>
        <w:t>II</w:t>
      </w:r>
      <w:r w:rsidRPr="00EF7C91">
        <w:rPr>
          <w:rFonts w:ascii="Open Sans" w:hAnsi="Open Sans" w:cs="Open Sans"/>
          <w:b/>
        </w:rPr>
        <w:t>"</w:t>
      </w:r>
    </w:p>
    <w:p w:rsidR="00717D95" w:rsidRPr="00C64028" w:rsidRDefault="00717D95" w:rsidP="00717D95">
      <w:pPr>
        <w:spacing w:before="120" w:after="120"/>
        <w:jc w:val="both"/>
        <w:rPr>
          <w:rFonts w:ascii="Open Sans" w:hAnsi="Open Sans" w:cs="Open Sans"/>
          <w:sz w:val="19"/>
          <w:szCs w:val="19"/>
          <w:shd w:val="clear" w:color="auto" w:fill="FFFFFF"/>
        </w:rPr>
      </w:pPr>
    </w:p>
    <w:p w:rsidR="00717D95" w:rsidRPr="00C64028" w:rsidRDefault="00717D95" w:rsidP="00717D95">
      <w:pPr>
        <w:spacing w:before="120" w:after="120"/>
        <w:jc w:val="both"/>
        <w:rPr>
          <w:rFonts w:ascii="Open Sans" w:hAnsi="Open Sans" w:cs="Open Sans"/>
        </w:rPr>
      </w:pPr>
      <w:r w:rsidRPr="00C64028">
        <w:rPr>
          <w:rFonts w:ascii="Open Sans" w:hAnsi="Open Sans" w:cs="Open Sans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:rsidR="00717D95" w:rsidRPr="00C64028" w:rsidRDefault="00717D95" w:rsidP="00717D95">
      <w:pPr>
        <w:spacing w:before="120" w:after="120"/>
        <w:jc w:val="both"/>
        <w:rPr>
          <w:rFonts w:ascii="Open Sans" w:hAnsi="Open Sans" w:cs="Open Sans"/>
        </w:rPr>
      </w:pPr>
      <w:r w:rsidRPr="00C64028">
        <w:rPr>
          <w:rFonts w:ascii="Open Sans" w:hAnsi="Open Sans" w:cs="Open Sans"/>
        </w:rPr>
        <w:t>Uwaga!</w:t>
      </w:r>
    </w:p>
    <w:p w:rsidR="00717D95" w:rsidRPr="00C64028" w:rsidRDefault="00717D95" w:rsidP="00717D95">
      <w:pPr>
        <w:spacing w:before="120" w:after="120"/>
        <w:jc w:val="both"/>
        <w:rPr>
          <w:rFonts w:ascii="Open Sans" w:hAnsi="Open Sans" w:cs="Open Sans"/>
        </w:rPr>
      </w:pPr>
      <w:r w:rsidRPr="00C64028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:rsidR="00717D95" w:rsidRPr="00C64028" w:rsidRDefault="00717D95" w:rsidP="00717D95">
      <w:pPr>
        <w:jc w:val="both"/>
        <w:rPr>
          <w:rFonts w:ascii="Open Sans" w:hAnsi="Open Sans" w:cs="Open Sans"/>
        </w:rPr>
      </w:pPr>
      <w:r w:rsidRPr="00C64028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717D95" w:rsidRPr="00C64028" w:rsidRDefault="00717D95" w:rsidP="00717D95">
      <w:pPr>
        <w:numPr>
          <w:ilvl w:val="0"/>
          <w:numId w:val="51"/>
        </w:numPr>
        <w:ind w:left="426"/>
        <w:contextualSpacing/>
        <w:jc w:val="both"/>
        <w:rPr>
          <w:rFonts w:ascii="Open Sans" w:hAnsi="Open Sans" w:cs="Open Sans"/>
        </w:rPr>
      </w:pPr>
      <w:r w:rsidRPr="00C64028">
        <w:rPr>
          <w:rFonts w:ascii="Open Sans" w:hAnsi="Open Sans" w:cs="Open Sans"/>
        </w:rPr>
        <w:t>…………………………………………………………………………………………… (nazwa i adres podmiotu)</w:t>
      </w:r>
    </w:p>
    <w:p w:rsidR="00717D95" w:rsidRPr="00C64028" w:rsidRDefault="00717D95" w:rsidP="00717D95">
      <w:pPr>
        <w:numPr>
          <w:ilvl w:val="0"/>
          <w:numId w:val="51"/>
        </w:numPr>
        <w:ind w:left="426"/>
        <w:contextualSpacing/>
        <w:jc w:val="both"/>
        <w:rPr>
          <w:rFonts w:ascii="Open Sans" w:hAnsi="Open Sans" w:cs="Open Sans"/>
        </w:rPr>
      </w:pPr>
      <w:r w:rsidRPr="00C64028">
        <w:rPr>
          <w:rFonts w:ascii="Open Sans" w:hAnsi="Open Sans" w:cs="Open Sans"/>
        </w:rPr>
        <w:t>…………………………………………………………………………………………… (nazwa i adres podmiotu)</w:t>
      </w:r>
    </w:p>
    <w:p w:rsidR="00717D95" w:rsidRPr="00C64028" w:rsidRDefault="00717D95" w:rsidP="00717D95">
      <w:pPr>
        <w:ind w:left="426"/>
        <w:contextualSpacing/>
        <w:jc w:val="both"/>
        <w:rPr>
          <w:rFonts w:ascii="Open Sans" w:hAnsi="Open Sans" w:cs="Open Sans"/>
        </w:rPr>
      </w:pPr>
    </w:p>
    <w:p w:rsidR="00717D95" w:rsidRPr="00C64028" w:rsidRDefault="00717D95" w:rsidP="00717D95">
      <w:pPr>
        <w:ind w:left="426"/>
        <w:contextualSpacing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2845"/>
        <w:gridCol w:w="1985"/>
        <w:gridCol w:w="3685"/>
      </w:tblGrid>
      <w:tr w:rsidR="00717D95" w:rsidRPr="00C64028" w:rsidTr="004B2E44">
        <w:trPr>
          <w:cantSplit/>
          <w:trHeight w:val="1129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95" w:rsidRPr="00C64028" w:rsidRDefault="00717D95" w:rsidP="004B2E4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402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C6402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95" w:rsidRPr="00C64028" w:rsidRDefault="00717D95" w:rsidP="004B2E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17D95" w:rsidRPr="00C64028" w:rsidTr="004B2E44">
        <w:trPr>
          <w:trHeight w:val="528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95" w:rsidRPr="00C64028" w:rsidRDefault="00717D95" w:rsidP="004B2E44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402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717D95" w:rsidRPr="00C64028" w:rsidTr="004B2E44">
        <w:trPr>
          <w:trHeight w:hRule="exact" w:val="44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95" w:rsidRPr="00C64028" w:rsidRDefault="00717D95" w:rsidP="004B2E44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C6402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95" w:rsidRPr="00C64028" w:rsidRDefault="00717D95" w:rsidP="004B2E4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402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95" w:rsidRPr="00C64028" w:rsidRDefault="00717D95" w:rsidP="004B2E4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402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17D95" w:rsidRPr="00C64028" w:rsidTr="004B2E44">
        <w:trPr>
          <w:trHeight w:hRule="exact" w:val="7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95" w:rsidRPr="00C64028" w:rsidRDefault="00717D95" w:rsidP="004B2E44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402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95" w:rsidRPr="00C64028" w:rsidRDefault="00717D95" w:rsidP="004B2E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95" w:rsidRPr="00C64028" w:rsidRDefault="00717D95" w:rsidP="004B2E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95" w:rsidRPr="00C64028" w:rsidRDefault="00717D95" w:rsidP="004B2E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17D95" w:rsidRPr="00C64028" w:rsidTr="004B2E44">
        <w:trPr>
          <w:trHeight w:hRule="exact"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95" w:rsidRPr="00C64028" w:rsidRDefault="00717D95" w:rsidP="004B2E44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6402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95" w:rsidRPr="00C64028" w:rsidRDefault="00717D95" w:rsidP="004B2E4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95" w:rsidRPr="00C64028" w:rsidRDefault="00717D95" w:rsidP="004B2E4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95" w:rsidRPr="00C64028" w:rsidRDefault="00717D95" w:rsidP="004B2E4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2233B" w:rsidRDefault="0092233B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32435A" w:rsidRPr="00BD3453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D3453">
        <w:rPr>
          <w:rFonts w:ascii="Open Sans" w:hAnsi="Open Sans" w:cs="Open Sans"/>
        </w:rPr>
        <w:lastRenderedPageBreak/>
        <w:t>Załącznik nr 3 do SIWZ</w:t>
      </w:r>
    </w:p>
    <w:p w:rsidR="0032435A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BD3453">
        <w:rPr>
          <w:rFonts w:ascii="Open Sans" w:hAnsi="Open Sans" w:cs="Open Sans"/>
        </w:rPr>
        <w:t>WYKAZ WYKONANYCH USŁUG</w:t>
      </w:r>
    </w:p>
    <w:p w:rsidR="00E9668B" w:rsidRDefault="00E9668B" w:rsidP="0032435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tbl>
      <w:tblPr>
        <w:tblW w:w="103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2835"/>
        <w:gridCol w:w="1276"/>
        <w:gridCol w:w="1417"/>
        <w:gridCol w:w="1560"/>
      </w:tblGrid>
      <w:tr w:rsidR="00BD7DBC" w:rsidRPr="00EE03EC" w:rsidTr="005E08F8">
        <w:trPr>
          <w:trHeight w:val="1221"/>
        </w:trPr>
        <w:tc>
          <w:tcPr>
            <w:tcW w:w="851" w:type="dxa"/>
            <w:vAlign w:val="center"/>
          </w:tcPr>
          <w:p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410" w:type="dxa"/>
            <w:vAlign w:val="center"/>
          </w:tcPr>
          <w:p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bCs/>
                <w:sz w:val="18"/>
                <w:szCs w:val="18"/>
              </w:rPr>
              <w:t>Przedmiot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zamówienia</w:t>
            </w:r>
          </w:p>
        </w:tc>
        <w:tc>
          <w:tcPr>
            <w:tcW w:w="2835" w:type="dxa"/>
            <w:vAlign w:val="center"/>
          </w:tcPr>
          <w:p w:rsidR="00BD7DBC" w:rsidRPr="005834EC" w:rsidRDefault="00BD7DBC" w:rsidP="0098496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01372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</w:t>
            </w:r>
            <w:r w:rsidR="000B2C18" w:rsidRPr="000B2C18">
              <w:rPr>
                <w:rFonts w:ascii="Open Sans" w:hAnsi="Open Sans" w:cs="Open Sans"/>
                <w:bCs/>
                <w:sz w:val="18"/>
                <w:szCs w:val="18"/>
              </w:rPr>
              <w:t>zakresem opracowanie dokumentacji projektowej składającej się co najmniej z projektu budowlanego i wykonawczego, w zakresie budowy lub przebudowy</w:t>
            </w:r>
            <w:r w:rsidR="000B2C18" w:rsidRPr="000B2C1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="000B2C18" w:rsidRPr="000B2C18">
              <w:rPr>
                <w:rFonts w:ascii="Open Sans" w:hAnsi="Open Sans" w:cs="Open Sans"/>
                <w:bCs/>
                <w:sz w:val="18"/>
                <w:szCs w:val="18"/>
              </w:rPr>
              <w:t xml:space="preserve"> lub </w:t>
            </w:r>
            <w:r w:rsidR="00984961">
              <w:rPr>
                <w:rFonts w:ascii="Open Sans" w:hAnsi="Open Sans" w:cs="Open Sans"/>
                <w:bCs/>
                <w:sz w:val="18"/>
                <w:szCs w:val="18"/>
              </w:rPr>
              <w:t>remontu budynków</w:t>
            </w:r>
            <w:r w:rsidRPr="00975E29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  <w:vAlign w:val="center"/>
          </w:tcPr>
          <w:p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(zł brutto)</w:t>
            </w:r>
          </w:p>
        </w:tc>
        <w:tc>
          <w:tcPr>
            <w:tcW w:w="1417" w:type="dxa"/>
            <w:vAlign w:val="center"/>
          </w:tcPr>
          <w:p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560" w:type="dxa"/>
            <w:vAlign w:val="center"/>
          </w:tcPr>
          <w:p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BD7DBC" w:rsidRPr="00EE03EC" w:rsidTr="005E08F8">
        <w:trPr>
          <w:trHeight w:val="277"/>
        </w:trPr>
        <w:tc>
          <w:tcPr>
            <w:tcW w:w="851" w:type="dxa"/>
            <w:vAlign w:val="center"/>
          </w:tcPr>
          <w:p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410" w:type="dxa"/>
            <w:vAlign w:val="center"/>
          </w:tcPr>
          <w:p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835" w:type="dxa"/>
          </w:tcPr>
          <w:p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276" w:type="dxa"/>
            <w:vAlign w:val="center"/>
          </w:tcPr>
          <w:p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417" w:type="dxa"/>
            <w:vAlign w:val="center"/>
          </w:tcPr>
          <w:p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560" w:type="dxa"/>
            <w:vAlign w:val="center"/>
          </w:tcPr>
          <w:p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4A567D" w:rsidRPr="00EE03EC" w:rsidTr="002542A3">
        <w:trPr>
          <w:trHeight w:hRule="exact" w:val="1153"/>
        </w:trPr>
        <w:tc>
          <w:tcPr>
            <w:tcW w:w="851" w:type="dxa"/>
            <w:vAlign w:val="center"/>
          </w:tcPr>
          <w:p w:rsidR="004A567D" w:rsidRPr="00EE03EC" w:rsidRDefault="004A567D" w:rsidP="004A567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4A567D" w:rsidRPr="00EE03EC" w:rsidRDefault="004A567D" w:rsidP="004A567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A567D" w:rsidRPr="00D97220" w:rsidRDefault="004A567D" w:rsidP="004A567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  <w:p w:rsidR="004A567D" w:rsidRPr="00D97220" w:rsidRDefault="004A567D" w:rsidP="004A567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A567D" w:rsidRPr="00EE03EC" w:rsidRDefault="004A567D" w:rsidP="004A567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1276" w:type="dxa"/>
            <w:vAlign w:val="center"/>
          </w:tcPr>
          <w:p w:rsidR="004A567D" w:rsidRPr="00EE03EC" w:rsidRDefault="004A567D" w:rsidP="004A567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A567D" w:rsidRPr="00EE03EC" w:rsidRDefault="004A567D" w:rsidP="004A567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A567D" w:rsidRPr="00EE03EC" w:rsidRDefault="004A567D" w:rsidP="004A567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A567D" w:rsidRPr="00EE03EC" w:rsidTr="002542A3">
        <w:trPr>
          <w:trHeight w:hRule="exact" w:val="1153"/>
        </w:trPr>
        <w:tc>
          <w:tcPr>
            <w:tcW w:w="851" w:type="dxa"/>
            <w:vAlign w:val="center"/>
          </w:tcPr>
          <w:p w:rsidR="004A567D" w:rsidRPr="00EE03EC" w:rsidRDefault="004A567D" w:rsidP="004A567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4A567D" w:rsidRPr="00EE03EC" w:rsidRDefault="004A567D" w:rsidP="004A567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A567D" w:rsidRPr="00D97220" w:rsidRDefault="004A567D" w:rsidP="004A567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  <w:p w:rsidR="004A567D" w:rsidRPr="00D97220" w:rsidRDefault="004A567D" w:rsidP="004A567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A567D" w:rsidRPr="00EE03EC" w:rsidRDefault="004A567D" w:rsidP="004A567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1276" w:type="dxa"/>
            <w:vAlign w:val="center"/>
          </w:tcPr>
          <w:p w:rsidR="004A567D" w:rsidRPr="00EE03EC" w:rsidRDefault="004A567D" w:rsidP="004A567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A567D" w:rsidRPr="00EE03EC" w:rsidRDefault="004A567D" w:rsidP="004A567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A567D" w:rsidRPr="00EE03EC" w:rsidRDefault="004A567D" w:rsidP="004A567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A567D" w:rsidRPr="00EE03EC" w:rsidTr="002542A3">
        <w:trPr>
          <w:trHeight w:hRule="exact" w:val="1127"/>
        </w:trPr>
        <w:tc>
          <w:tcPr>
            <w:tcW w:w="851" w:type="dxa"/>
            <w:vAlign w:val="center"/>
          </w:tcPr>
          <w:p w:rsidR="004A567D" w:rsidRPr="00EE03EC" w:rsidRDefault="004A567D" w:rsidP="004A567D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410" w:type="dxa"/>
            <w:vAlign w:val="center"/>
          </w:tcPr>
          <w:p w:rsidR="004A567D" w:rsidRPr="00EE03EC" w:rsidRDefault="004A567D" w:rsidP="004A567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A567D" w:rsidRPr="00D97220" w:rsidRDefault="004A567D" w:rsidP="004A567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  <w:p w:rsidR="004A567D" w:rsidRPr="00D97220" w:rsidRDefault="004A567D" w:rsidP="004A567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A567D" w:rsidRPr="00EE03EC" w:rsidRDefault="004A567D" w:rsidP="004A567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1276" w:type="dxa"/>
            <w:vAlign w:val="center"/>
          </w:tcPr>
          <w:p w:rsidR="004A567D" w:rsidRPr="00EE03EC" w:rsidRDefault="004A567D" w:rsidP="004A567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A567D" w:rsidRPr="00EE03EC" w:rsidRDefault="004A567D" w:rsidP="004A567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A567D" w:rsidRPr="00EE03EC" w:rsidRDefault="004A567D" w:rsidP="004A567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32435A" w:rsidRPr="00EE03EC" w:rsidRDefault="0032435A" w:rsidP="0032435A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:rsidR="0032435A" w:rsidRPr="00F75E0D" w:rsidRDefault="0032435A" w:rsidP="0032435A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EE03EC">
        <w:rPr>
          <w:rFonts w:ascii="Open Sans" w:hAnsi="Open Sans" w:cs="Open Sans"/>
          <w:sz w:val="18"/>
          <w:szCs w:val="18"/>
        </w:rPr>
        <w:t>(*) niepotrzebne skreślić</w:t>
      </w:r>
    </w:p>
    <w:p w:rsidR="00812932" w:rsidRDefault="0032435A" w:rsidP="0032435A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  <w:r w:rsidRPr="00EE03EC">
        <w:rPr>
          <w:rFonts w:ascii="Open Sans" w:hAnsi="Open Sans" w:cs="Open Sans"/>
          <w:snapToGrid w:val="0"/>
          <w:sz w:val="22"/>
          <w:szCs w:val="22"/>
        </w:rPr>
        <w:t>W załączeniu dowody określające, że wskazane w wykazie usługi zostały wykonane należycie.</w:t>
      </w:r>
    </w:p>
    <w:p w:rsidR="00E510A6" w:rsidRPr="00EE03EC" w:rsidRDefault="00E510A6" w:rsidP="0032435A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6"/>
        <w:gridCol w:w="3138"/>
        <w:gridCol w:w="1985"/>
        <w:gridCol w:w="4545"/>
      </w:tblGrid>
      <w:tr w:rsidR="0032435A" w:rsidRPr="00EE03EC" w:rsidTr="00E9668B">
        <w:trPr>
          <w:cantSplit/>
          <w:trHeight w:val="830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  <w:r w:rsidR="00C04EB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:rsidTr="00E9668B">
        <w:trPr>
          <w:trHeight w:val="29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5A" w:rsidRPr="00EE03EC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2435A" w:rsidRPr="00EE03EC" w:rsidTr="00E9668B">
        <w:trPr>
          <w:trHeight w:hRule="exact" w:val="277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5A" w:rsidRPr="00EE03EC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435A" w:rsidRPr="00EE03EC" w:rsidTr="00033974">
        <w:trPr>
          <w:trHeight w:hRule="exact" w:val="76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5A" w:rsidRPr="009F72CA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F72CA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:rsidTr="00033974">
        <w:trPr>
          <w:trHeight w:hRule="exact" w:val="84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5A" w:rsidRPr="009F72CA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9F72CA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2233B" w:rsidRDefault="0092233B" w:rsidP="00BD7DBC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</w:pPr>
    </w:p>
    <w:p w:rsidR="000B4FC9" w:rsidRDefault="000B4FC9" w:rsidP="00BD7DBC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</w:pPr>
    </w:p>
    <w:p w:rsidR="005A26FC" w:rsidRDefault="005A26FC" w:rsidP="00BD7DBC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</w:pPr>
    </w:p>
    <w:p w:rsidR="000B4FC9" w:rsidRDefault="000B4FC9" w:rsidP="00BD7DBC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</w:pPr>
    </w:p>
    <w:p w:rsidR="008E2C1E" w:rsidRDefault="008E2C1E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EF1C2D" w:rsidRPr="00DF2BAC" w:rsidRDefault="00EF1C2D" w:rsidP="00EF1C2D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DF2BAC">
        <w:rPr>
          <w:rFonts w:ascii="Open Sans" w:hAnsi="Open Sans" w:cs="Open Sans"/>
        </w:rPr>
        <w:lastRenderedPageBreak/>
        <w:t>Załącznik nr 4 do SIWZ</w:t>
      </w:r>
    </w:p>
    <w:p w:rsidR="00EF1C2D" w:rsidRDefault="00EF1C2D" w:rsidP="00EF1C2D">
      <w:pPr>
        <w:spacing w:before="120" w:after="120"/>
        <w:jc w:val="center"/>
        <w:rPr>
          <w:rFonts w:ascii="Open Sans" w:hAnsi="Open Sans" w:cs="Open Sans"/>
        </w:rPr>
      </w:pPr>
    </w:p>
    <w:p w:rsidR="00EF1C2D" w:rsidRPr="00DF2BAC" w:rsidRDefault="00EF1C2D" w:rsidP="00EF1C2D">
      <w:pPr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  <w:r w:rsidRPr="00DF2BAC">
        <w:rPr>
          <w:rFonts w:ascii="Open Sans" w:hAnsi="Open Sans" w:cs="Open Sans"/>
        </w:rPr>
        <w:t>WYKAZ OSÓB,</w:t>
      </w:r>
      <w:r w:rsidRPr="00DF2BAC">
        <w:rPr>
          <w:rFonts w:ascii="Open Sans" w:hAnsi="Open Sans" w:cs="Open Sans"/>
        </w:rPr>
        <w:br/>
      </w:r>
      <w:r w:rsidRPr="00DF2BAC">
        <w:rPr>
          <w:rFonts w:ascii="Open Sans" w:hAnsi="Open Sans" w:cs="Open Sans"/>
          <w:snapToGrid w:val="0"/>
        </w:rPr>
        <w:t>SKIEROWANYCH PRZEZ WYKONAWCĘ DO REALIZACJI ZAMÓWIENIA PUBLICZNEGO</w:t>
      </w:r>
      <w:r w:rsidRPr="00DF2BAC">
        <w:rPr>
          <w:rFonts w:ascii="Open Sans" w:hAnsi="Open Sans" w:cs="Open Sans"/>
          <w:snapToGrid w:val="0"/>
        </w:rPr>
        <w:br/>
      </w:r>
    </w:p>
    <w:tbl>
      <w:tblPr>
        <w:tblW w:w="91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531"/>
        <w:gridCol w:w="2268"/>
        <w:gridCol w:w="3042"/>
      </w:tblGrid>
      <w:tr w:rsidR="00EF1C2D" w:rsidRPr="005B603F" w:rsidTr="002542A3">
        <w:trPr>
          <w:trHeight w:val="636"/>
        </w:trPr>
        <w:tc>
          <w:tcPr>
            <w:tcW w:w="567" w:type="dxa"/>
            <w:vAlign w:val="center"/>
          </w:tcPr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701" w:type="dxa"/>
            <w:vAlign w:val="center"/>
          </w:tcPr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31" w:type="dxa"/>
            <w:vAlign w:val="center"/>
          </w:tcPr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268" w:type="dxa"/>
            <w:vAlign w:val="center"/>
          </w:tcPr>
          <w:p w:rsidR="00EF1C2D" w:rsidRPr="00C07DAB" w:rsidRDefault="00EF1C2D" w:rsidP="00EF1C2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Uprawnienia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</w:p>
        </w:tc>
        <w:tc>
          <w:tcPr>
            <w:tcW w:w="3042" w:type="dxa"/>
            <w:vAlign w:val="center"/>
          </w:tcPr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EF1C2D" w:rsidRPr="005B603F" w:rsidTr="002542A3">
        <w:trPr>
          <w:trHeight w:val="106"/>
        </w:trPr>
        <w:tc>
          <w:tcPr>
            <w:tcW w:w="567" w:type="dxa"/>
            <w:vAlign w:val="center"/>
          </w:tcPr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701" w:type="dxa"/>
            <w:vAlign w:val="center"/>
          </w:tcPr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31" w:type="dxa"/>
            <w:vAlign w:val="center"/>
          </w:tcPr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268" w:type="dxa"/>
            <w:vAlign w:val="center"/>
          </w:tcPr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3042" w:type="dxa"/>
            <w:vAlign w:val="center"/>
          </w:tcPr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EF1C2D" w:rsidRPr="005B603F" w:rsidTr="002542A3">
        <w:trPr>
          <w:trHeight w:val="2517"/>
        </w:trPr>
        <w:tc>
          <w:tcPr>
            <w:tcW w:w="567" w:type="dxa"/>
            <w:vAlign w:val="center"/>
          </w:tcPr>
          <w:p w:rsidR="00EF1C2D" w:rsidRPr="00C07DAB" w:rsidRDefault="00EF1C2D" w:rsidP="002542A3">
            <w:pPr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701" w:type="dxa"/>
            <w:vAlign w:val="center"/>
          </w:tcPr>
          <w:p w:rsidR="00EF1C2D" w:rsidRPr="00C07DAB" w:rsidRDefault="00EF1C2D" w:rsidP="002542A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268" w:type="dxa"/>
            <w:vAlign w:val="center"/>
          </w:tcPr>
          <w:p w:rsidR="00EF1C2D" w:rsidRPr="00EF1C2D" w:rsidRDefault="00EF1C2D" w:rsidP="002542A3">
            <w:pPr>
              <w:rPr>
                <w:rFonts w:ascii="Open Sans" w:hAnsi="Open Sans" w:cs="Open Sans"/>
                <w:sz w:val="18"/>
                <w:szCs w:val="18"/>
              </w:rPr>
            </w:pPr>
            <w:r w:rsidRPr="009C0A18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9C0A18">
              <w:rPr>
                <w:rFonts w:ascii="Open Sans" w:hAnsi="Open Sans" w:cs="Open Sans"/>
                <w:sz w:val="18"/>
                <w:szCs w:val="18"/>
              </w:rPr>
              <w:br/>
              <w:t>do projektowania</w:t>
            </w:r>
            <w:r w:rsidRPr="009C0A18">
              <w:rPr>
                <w:rFonts w:ascii="Open Sans" w:hAnsi="Open Sans" w:cs="Open Sans"/>
                <w:sz w:val="18"/>
                <w:szCs w:val="18"/>
              </w:rPr>
              <w:br/>
              <w:t>w specjalności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9C0A18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konstrukcyjno – budowlanej </w:t>
            </w:r>
          </w:p>
          <w:p w:rsidR="00EF1C2D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EF1C2D" w:rsidRPr="009C0A18" w:rsidRDefault="00EF1C2D" w:rsidP="002542A3">
            <w:pPr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042" w:type="dxa"/>
            <w:vAlign w:val="center"/>
          </w:tcPr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EF1C2D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EF1C2D" w:rsidRPr="005B603F" w:rsidTr="002542A3">
        <w:trPr>
          <w:trHeight w:val="2673"/>
        </w:trPr>
        <w:tc>
          <w:tcPr>
            <w:tcW w:w="567" w:type="dxa"/>
            <w:vAlign w:val="center"/>
          </w:tcPr>
          <w:p w:rsidR="00EF1C2D" w:rsidRDefault="00EF1C2D" w:rsidP="002542A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1" w:type="dxa"/>
            <w:vAlign w:val="center"/>
          </w:tcPr>
          <w:p w:rsidR="00EF1C2D" w:rsidRPr="00C07DAB" w:rsidRDefault="00EF1C2D" w:rsidP="002542A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EF1C2D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268" w:type="dxa"/>
            <w:vAlign w:val="center"/>
          </w:tcPr>
          <w:p w:rsidR="00EF1C2D" w:rsidRDefault="00EF1C2D" w:rsidP="002542A3">
            <w:pPr>
              <w:widowControl/>
              <w:autoSpaceDE/>
              <w:autoSpaceDN/>
              <w:adjustRightInd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C07DAB">
              <w:rPr>
                <w:rFonts w:ascii="Open Sans" w:hAnsi="Open Sans" w:cs="Open Sans"/>
                <w:sz w:val="18"/>
                <w:szCs w:val="18"/>
              </w:rPr>
              <w:t>do projektowania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C07DAB">
              <w:rPr>
                <w:rFonts w:ascii="Open Sans" w:hAnsi="Open Sans" w:cs="Open Sans"/>
                <w:sz w:val="18"/>
                <w:szCs w:val="18"/>
              </w:rPr>
              <w:t>w specjalności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architektonicznej</w:t>
            </w:r>
          </w:p>
        </w:tc>
        <w:tc>
          <w:tcPr>
            <w:tcW w:w="3042" w:type="dxa"/>
            <w:vAlign w:val="center"/>
          </w:tcPr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EF1C2D" w:rsidRPr="005B603F" w:rsidTr="002542A3">
        <w:trPr>
          <w:trHeight w:val="3126"/>
        </w:trPr>
        <w:tc>
          <w:tcPr>
            <w:tcW w:w="567" w:type="dxa"/>
            <w:vAlign w:val="center"/>
          </w:tcPr>
          <w:p w:rsidR="00EF1C2D" w:rsidRDefault="00EF1C2D" w:rsidP="002542A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701" w:type="dxa"/>
            <w:vAlign w:val="center"/>
          </w:tcPr>
          <w:p w:rsidR="00EF1C2D" w:rsidRPr="00C07DAB" w:rsidRDefault="00EF1C2D" w:rsidP="002542A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EF1C2D" w:rsidRPr="009C6406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C6406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268" w:type="dxa"/>
            <w:vAlign w:val="center"/>
          </w:tcPr>
          <w:p w:rsidR="00EF1C2D" w:rsidRPr="009C6406" w:rsidRDefault="00EF1C2D" w:rsidP="002542A3">
            <w:pPr>
              <w:widowControl/>
              <w:autoSpaceDE/>
              <w:autoSpaceDN/>
              <w:adjustRightInd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9C6406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9C6406">
              <w:rPr>
                <w:rFonts w:ascii="Open Sans" w:hAnsi="Open Sans" w:cs="Open Sans"/>
                <w:sz w:val="18"/>
                <w:szCs w:val="18"/>
              </w:rPr>
              <w:br/>
              <w:t>do projektowania w specjalności instalacyjnej w zakresie sieci, instalacji</w:t>
            </w:r>
            <w:r w:rsidRPr="009C6406">
              <w:rPr>
                <w:rFonts w:ascii="Open Sans" w:hAnsi="Open Sans" w:cs="Open Sans"/>
                <w:sz w:val="18"/>
                <w:szCs w:val="18"/>
              </w:rPr>
              <w:br/>
              <w:t>i urządzeń cieplnych, wentylacyjnych, gazowych, wodociągowych i kanalizacyjnych</w:t>
            </w:r>
          </w:p>
        </w:tc>
        <w:tc>
          <w:tcPr>
            <w:tcW w:w="3042" w:type="dxa"/>
            <w:vAlign w:val="center"/>
          </w:tcPr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EF1C2D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EF1C2D" w:rsidRPr="005B603F" w:rsidTr="002542A3">
        <w:trPr>
          <w:trHeight w:val="2394"/>
        </w:trPr>
        <w:tc>
          <w:tcPr>
            <w:tcW w:w="567" w:type="dxa"/>
            <w:vAlign w:val="center"/>
          </w:tcPr>
          <w:p w:rsidR="00EF1C2D" w:rsidRDefault="00EF1C2D" w:rsidP="002542A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701" w:type="dxa"/>
            <w:vAlign w:val="center"/>
          </w:tcPr>
          <w:p w:rsidR="00EF1C2D" w:rsidRPr="00C07DAB" w:rsidRDefault="00EF1C2D" w:rsidP="002542A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EF1C2D" w:rsidRPr="009C6406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C6406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268" w:type="dxa"/>
            <w:vAlign w:val="center"/>
          </w:tcPr>
          <w:p w:rsidR="00EF1C2D" w:rsidRPr="009C6406" w:rsidRDefault="00EF1C2D" w:rsidP="002542A3">
            <w:pPr>
              <w:widowControl/>
              <w:autoSpaceDE/>
              <w:autoSpaceDN/>
              <w:adjustRightInd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9C6406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9C6406">
              <w:rPr>
                <w:rFonts w:ascii="Open Sans" w:hAnsi="Open Sans" w:cs="Open Sans"/>
                <w:sz w:val="18"/>
                <w:szCs w:val="18"/>
              </w:rPr>
              <w:br/>
              <w:t>do projektowania</w:t>
            </w:r>
            <w:r w:rsidRPr="009C6406">
              <w:rPr>
                <w:rFonts w:ascii="Open Sans" w:hAnsi="Open Sans" w:cs="Open Sans"/>
                <w:sz w:val="18"/>
                <w:szCs w:val="18"/>
              </w:rPr>
              <w:br/>
              <w:t>w specjalności instalacyjnej w zakresie sieci, instalacji</w:t>
            </w:r>
            <w:r w:rsidRPr="009C6406">
              <w:rPr>
                <w:rFonts w:ascii="Open Sans" w:hAnsi="Open Sans" w:cs="Open Sans"/>
                <w:sz w:val="18"/>
                <w:szCs w:val="18"/>
              </w:rPr>
              <w:br/>
              <w:t>i urządzeń elektrycznych</w:t>
            </w:r>
            <w:r w:rsidRPr="009C6406">
              <w:rPr>
                <w:rFonts w:ascii="Open Sans" w:hAnsi="Open Sans" w:cs="Open Sans"/>
                <w:sz w:val="18"/>
                <w:szCs w:val="18"/>
              </w:rPr>
              <w:br/>
              <w:t>i elektroenergetycznych</w:t>
            </w:r>
          </w:p>
        </w:tc>
        <w:tc>
          <w:tcPr>
            <w:tcW w:w="3042" w:type="dxa"/>
            <w:vAlign w:val="center"/>
          </w:tcPr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EF1C2D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EF1C2D" w:rsidRPr="00C07DAB" w:rsidRDefault="00EF1C2D" w:rsidP="002542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:rsidR="00EF1C2D" w:rsidRDefault="00EF1C2D" w:rsidP="00EF1C2D">
      <w:pPr>
        <w:jc w:val="both"/>
        <w:rPr>
          <w:rFonts w:ascii="Open Sans" w:hAnsi="Open Sans" w:cs="Open Sans"/>
        </w:rPr>
      </w:pPr>
    </w:p>
    <w:p w:rsidR="00EF1C2D" w:rsidRPr="005B603F" w:rsidRDefault="00EF1C2D" w:rsidP="00EF1C2D">
      <w:pPr>
        <w:jc w:val="both"/>
        <w:rPr>
          <w:rFonts w:ascii="Open Sans" w:hAnsi="Open Sans" w:cs="Open Sans"/>
        </w:rPr>
      </w:pPr>
    </w:p>
    <w:tbl>
      <w:tblPr>
        <w:tblW w:w="920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3138"/>
        <w:gridCol w:w="1985"/>
        <w:gridCol w:w="3694"/>
      </w:tblGrid>
      <w:tr w:rsidR="00EF1C2D" w:rsidRPr="001D47B3" w:rsidTr="002542A3">
        <w:trPr>
          <w:cantSplit/>
          <w:trHeight w:val="1432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2D" w:rsidRPr="001D47B3" w:rsidRDefault="00EF1C2D" w:rsidP="002542A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EF1C2D" w:rsidRPr="001D47B3" w:rsidRDefault="00EF1C2D" w:rsidP="002542A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:rsidR="00EF1C2D" w:rsidRPr="001D47B3" w:rsidRDefault="00EF1C2D" w:rsidP="002542A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2D" w:rsidRPr="001D47B3" w:rsidRDefault="00EF1C2D" w:rsidP="002542A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F1C2D" w:rsidRPr="001D47B3" w:rsidTr="002542A3">
        <w:trPr>
          <w:trHeight w:val="290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2D" w:rsidRPr="001D47B3" w:rsidRDefault="00EF1C2D" w:rsidP="002542A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EF1C2D" w:rsidRPr="001D47B3" w:rsidTr="002542A3">
        <w:trPr>
          <w:trHeight w:hRule="exact" w:val="277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2D" w:rsidRPr="001D47B3" w:rsidRDefault="00EF1C2D" w:rsidP="002542A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2D" w:rsidRPr="001D47B3" w:rsidRDefault="00EF1C2D" w:rsidP="002542A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2D" w:rsidRPr="001D47B3" w:rsidRDefault="00EF1C2D" w:rsidP="002542A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F1C2D" w:rsidRPr="001D47B3" w:rsidTr="005A26FC">
        <w:trPr>
          <w:trHeight w:hRule="exact" w:val="76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2D" w:rsidRPr="001D47B3" w:rsidRDefault="00EF1C2D" w:rsidP="002542A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2D" w:rsidRPr="001D47B3" w:rsidRDefault="00EF1C2D" w:rsidP="002542A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2D" w:rsidRPr="001D47B3" w:rsidRDefault="00EF1C2D" w:rsidP="002542A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2D" w:rsidRPr="001D47B3" w:rsidRDefault="00EF1C2D" w:rsidP="002542A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F1C2D" w:rsidRPr="001D47B3" w:rsidTr="005A26FC">
        <w:trPr>
          <w:trHeight w:hRule="exact" w:val="84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2D" w:rsidRPr="001D47B3" w:rsidRDefault="00EF1C2D" w:rsidP="002542A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2D" w:rsidRPr="001D47B3" w:rsidRDefault="00EF1C2D" w:rsidP="002542A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2D" w:rsidRPr="001D47B3" w:rsidRDefault="00EF1C2D" w:rsidP="002542A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2D" w:rsidRPr="001D47B3" w:rsidRDefault="00EF1C2D" w:rsidP="002542A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EA5372" w:rsidRDefault="00EA5372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:rsidR="00BD7DBC" w:rsidRDefault="00BD7DBC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:rsidR="00BD7DBC" w:rsidRDefault="00BD7DBC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:rsidR="00BD7DBC" w:rsidRDefault="00BD7DBC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:rsidR="00BD7DBC" w:rsidRDefault="00BD7DBC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:rsidR="00BD7DBC" w:rsidRDefault="00BD7DBC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:rsidR="00966D09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3A680B" w:rsidRDefault="003A680B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3A680B" w:rsidRDefault="003A680B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4A567D" w:rsidRDefault="004A567D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4A567D" w:rsidRDefault="004A567D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4A567D" w:rsidRDefault="004A567D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4A567D" w:rsidRDefault="004A567D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4A567D" w:rsidRDefault="004A567D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4A567D" w:rsidRDefault="004A567D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875179" w:rsidRDefault="0087517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875179" w:rsidRDefault="0087517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875179" w:rsidRDefault="0087517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875179" w:rsidRDefault="0087517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8E2C1E" w:rsidRDefault="008E2C1E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32435A" w:rsidRPr="00EF7C91" w:rsidRDefault="0032435A" w:rsidP="00EF7C91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EF7C91">
        <w:rPr>
          <w:rFonts w:ascii="Open Sans" w:hAnsi="Open Sans" w:cs="Open Sans"/>
        </w:rPr>
        <w:lastRenderedPageBreak/>
        <w:t xml:space="preserve">Załącznik nr </w:t>
      </w:r>
      <w:r w:rsidR="00EF7C91">
        <w:rPr>
          <w:rFonts w:ascii="Open Sans" w:hAnsi="Open Sans" w:cs="Open Sans"/>
        </w:rPr>
        <w:t>5</w:t>
      </w:r>
      <w:r w:rsidRPr="00EF7C91">
        <w:rPr>
          <w:rFonts w:ascii="Open Sans" w:hAnsi="Open Sans" w:cs="Open Sans"/>
        </w:rPr>
        <w:t xml:space="preserve"> do SIWZ</w:t>
      </w:r>
    </w:p>
    <w:p w:rsidR="0032435A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32435A" w:rsidRPr="00EF7C91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32435A" w:rsidRPr="00EF7C91" w:rsidRDefault="0032435A" w:rsidP="0032435A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EF7C91">
        <w:rPr>
          <w:rFonts w:ascii="Open Sans" w:hAnsi="Open Sans" w:cs="Open Sans"/>
        </w:rPr>
        <w:t>OŚWIADCZENIE WYKONAWCY O NIEZALEGANIU Z OPŁACANIEM</w:t>
      </w:r>
      <w:r w:rsidRPr="00EF7C91">
        <w:rPr>
          <w:rFonts w:ascii="Open Sans" w:hAnsi="Open Sans" w:cs="Open Sans"/>
        </w:rPr>
        <w:br/>
        <w:t>PODATKÓW I OPŁAT LOKALNYCH</w:t>
      </w:r>
    </w:p>
    <w:p w:rsidR="0032435A" w:rsidRPr="00EF7C91" w:rsidRDefault="0032435A" w:rsidP="0032435A">
      <w:pPr>
        <w:spacing w:before="120" w:after="120"/>
        <w:jc w:val="both"/>
        <w:rPr>
          <w:rFonts w:ascii="Open Sans" w:hAnsi="Open Sans" w:cs="Open Sans"/>
        </w:rPr>
      </w:pPr>
    </w:p>
    <w:p w:rsidR="0014065C" w:rsidRPr="00EF7C91" w:rsidRDefault="0032435A" w:rsidP="0032435A">
      <w:pPr>
        <w:spacing w:before="120" w:after="120"/>
        <w:jc w:val="both"/>
        <w:rPr>
          <w:rFonts w:ascii="Open Sans" w:hAnsi="Open Sans" w:cs="Open Sans"/>
        </w:rPr>
      </w:pPr>
      <w:r w:rsidRPr="00EF7C91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F070B" w:rsidRPr="00EF7C91">
        <w:rPr>
          <w:rFonts w:ascii="Open Sans" w:hAnsi="Open Sans" w:cs="Open Sans"/>
          <w:snapToGrid w:val="0"/>
        </w:rPr>
        <w:t>(</w:t>
      </w:r>
      <w:proofErr w:type="spellStart"/>
      <w:r w:rsidR="00335E26" w:rsidRPr="00EF7C91">
        <w:rPr>
          <w:rFonts w:ascii="Open Sans" w:hAnsi="Open Sans" w:cs="Open Sans"/>
          <w:snapToGrid w:val="0"/>
        </w:rPr>
        <w:t>t.j</w:t>
      </w:r>
      <w:proofErr w:type="spellEnd"/>
      <w:r w:rsidR="00335E26" w:rsidRPr="00EF7C91">
        <w:rPr>
          <w:rFonts w:ascii="Open Sans" w:hAnsi="Open Sans" w:cs="Open Sans"/>
          <w:snapToGrid w:val="0"/>
        </w:rPr>
        <w:t>. Dz.U. 2017r., poz. 1579 ze zm.</w:t>
      </w:r>
      <w:r w:rsidR="003F070B" w:rsidRPr="00EF7C91">
        <w:rPr>
          <w:rFonts w:ascii="Open Sans" w:hAnsi="Open Sans" w:cs="Open Sans"/>
          <w:snapToGrid w:val="0"/>
        </w:rPr>
        <w:t xml:space="preserve">), </w:t>
      </w:r>
      <w:r w:rsidRPr="00EF7C91">
        <w:rPr>
          <w:rFonts w:ascii="Open Sans" w:hAnsi="Open Sans" w:cs="Open Sans"/>
        </w:rPr>
        <w:t>pod nazwą:</w:t>
      </w:r>
    </w:p>
    <w:p w:rsidR="00656BBD" w:rsidRPr="00EF7C91" w:rsidRDefault="00656BBD" w:rsidP="0092233B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:rsidR="009F72CA" w:rsidRPr="00EF7C91" w:rsidRDefault="009F72CA" w:rsidP="009F72CA">
      <w:pPr>
        <w:spacing w:line="276" w:lineRule="auto"/>
        <w:jc w:val="both"/>
        <w:rPr>
          <w:rFonts w:ascii="Open Sans" w:hAnsi="Open Sans" w:cs="Open Sans"/>
          <w:b/>
        </w:rPr>
      </w:pPr>
      <w:r w:rsidRPr="00EF7C91">
        <w:rPr>
          <w:rFonts w:ascii="Open Sans" w:hAnsi="Open Sans" w:cs="Open Sans"/>
          <w:b/>
        </w:rPr>
        <w:t>Opracowanie dokumentacji projektowej wraz z pełnieniem nadzoru autorskiego</w:t>
      </w:r>
      <w:r w:rsidR="00EF7C91">
        <w:rPr>
          <w:rFonts w:ascii="Open Sans" w:hAnsi="Open Sans" w:cs="Open Sans"/>
          <w:b/>
        </w:rPr>
        <w:t xml:space="preserve"> </w:t>
      </w:r>
      <w:r w:rsidR="004A567D">
        <w:rPr>
          <w:rFonts w:ascii="Open Sans" w:hAnsi="Open Sans" w:cs="Open Sans"/>
          <w:b/>
        </w:rPr>
        <w:t>dla zadania pn.: „</w:t>
      </w:r>
      <w:r w:rsidRPr="00EF7C91">
        <w:rPr>
          <w:rFonts w:ascii="Open Sans" w:hAnsi="Open Sans" w:cs="Open Sans"/>
          <w:b/>
        </w:rPr>
        <w:t xml:space="preserve">Dostosowanie wybranych pomieszczeń szkolnych do potrzeb wynikających z Reformy Edukacji –Etap </w:t>
      </w:r>
      <w:r w:rsidR="006E42A3">
        <w:rPr>
          <w:rFonts w:ascii="Open Sans" w:hAnsi="Open Sans" w:cs="Open Sans"/>
          <w:b/>
        </w:rPr>
        <w:t>II</w:t>
      </w:r>
      <w:r w:rsidRPr="00EF7C91">
        <w:rPr>
          <w:rFonts w:ascii="Open Sans" w:hAnsi="Open Sans" w:cs="Open Sans"/>
          <w:b/>
        </w:rPr>
        <w:t>I"</w:t>
      </w:r>
    </w:p>
    <w:p w:rsidR="009F72CA" w:rsidRPr="00EF7C91" w:rsidRDefault="009F72CA" w:rsidP="009F72CA">
      <w:pPr>
        <w:tabs>
          <w:tab w:val="left" w:pos="2127"/>
          <w:tab w:val="left" w:pos="2268"/>
        </w:tabs>
        <w:ind w:hanging="284"/>
        <w:jc w:val="both"/>
        <w:rPr>
          <w:rFonts w:ascii="Open Sans" w:hAnsi="Open Sans" w:cs="Open Sans"/>
        </w:rPr>
      </w:pPr>
    </w:p>
    <w:p w:rsidR="00EA5372" w:rsidRPr="00EF7C91" w:rsidRDefault="00EA5372" w:rsidP="00EA5372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sz w:val="20"/>
        </w:rPr>
      </w:pPr>
    </w:p>
    <w:p w:rsidR="00656BBD" w:rsidRPr="00EF7C91" w:rsidRDefault="00656BBD" w:rsidP="00EA5372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sz w:val="20"/>
        </w:rPr>
      </w:pPr>
    </w:p>
    <w:p w:rsidR="0032435A" w:rsidRPr="00EF7C91" w:rsidRDefault="0032435A" w:rsidP="0032435A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EF7C91">
        <w:rPr>
          <w:rFonts w:ascii="Open Sans" w:hAnsi="Open Sans" w:cs="Open Sans"/>
          <w:sz w:val="20"/>
        </w:rPr>
        <w:t xml:space="preserve">Oświadczam, że </w:t>
      </w:r>
      <w:r w:rsidRPr="00EF7C91">
        <w:rPr>
          <w:rFonts w:ascii="Open Sans" w:hAnsi="Open Sans" w:cs="Open Sans"/>
          <w:snapToGrid w:val="0"/>
          <w:sz w:val="20"/>
        </w:rPr>
        <w:t>nie zalegamy z opłacaniem podatków i opłat lokalnych, o których mowa</w:t>
      </w:r>
      <w:r w:rsidRPr="00EF7C91">
        <w:rPr>
          <w:rFonts w:ascii="Open Sans" w:hAnsi="Open Sans" w:cs="Open Sans"/>
          <w:snapToGrid w:val="0"/>
          <w:sz w:val="20"/>
        </w:rPr>
        <w:br/>
        <w:t>w ustawie z dnia 12 stycznia 1991 r. o podatkach i opłatach lokalnych (Dz. U. z 2016 r.</w:t>
      </w:r>
      <w:r w:rsidRPr="00EF7C91">
        <w:rPr>
          <w:rFonts w:ascii="Open Sans" w:hAnsi="Open Sans" w:cs="Open Sans"/>
          <w:snapToGrid w:val="0"/>
          <w:sz w:val="20"/>
        </w:rPr>
        <w:br/>
        <w:t>poz. 716</w:t>
      </w:r>
      <w:r w:rsidR="00FE2084">
        <w:rPr>
          <w:rFonts w:ascii="Open Sans" w:hAnsi="Open Sans" w:cs="Open Sans"/>
          <w:snapToGrid w:val="0"/>
          <w:sz w:val="20"/>
        </w:rPr>
        <w:t xml:space="preserve"> z późn. zm.</w:t>
      </w:r>
      <w:r w:rsidRPr="00EF7C91">
        <w:rPr>
          <w:rFonts w:ascii="Open Sans" w:hAnsi="Open Sans" w:cs="Open Sans"/>
          <w:snapToGrid w:val="0"/>
          <w:sz w:val="20"/>
        </w:rPr>
        <w:t>)</w:t>
      </w:r>
      <w:r w:rsidRPr="00EF7C91">
        <w:rPr>
          <w:rFonts w:ascii="Open Sans" w:hAnsi="Open Sans" w:cs="Open Sans"/>
          <w:sz w:val="20"/>
        </w:rPr>
        <w:t>.</w:t>
      </w:r>
    </w:p>
    <w:p w:rsidR="00812932" w:rsidRPr="00EF7C91" w:rsidRDefault="00812932" w:rsidP="0032435A">
      <w:pPr>
        <w:spacing w:before="120" w:after="120"/>
        <w:jc w:val="both"/>
        <w:rPr>
          <w:rFonts w:ascii="Open Sans" w:hAnsi="Open Sans" w:cs="Open Sans"/>
        </w:rPr>
      </w:pPr>
    </w:p>
    <w:p w:rsidR="0032435A" w:rsidRDefault="0032435A" w:rsidP="0032435A">
      <w:pPr>
        <w:spacing w:before="120" w:after="120"/>
        <w:jc w:val="both"/>
        <w:rPr>
          <w:rFonts w:ascii="Open Sans" w:hAnsi="Open Sans" w:cs="Open Sans"/>
        </w:rPr>
      </w:pPr>
    </w:p>
    <w:p w:rsidR="00875179" w:rsidRPr="00EF7C91" w:rsidRDefault="00875179" w:rsidP="0032435A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F72CA" w:rsidRPr="00EF7C91" w:rsidTr="0032435A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5A" w:rsidRPr="00EF7C91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F7C91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EF7C91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5A" w:rsidRPr="00EF7C91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F72CA" w:rsidRPr="00EF7C91" w:rsidTr="0032435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5A" w:rsidRPr="00EF7C91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F7C91">
              <w:rPr>
                <w:rFonts w:ascii="Open Sans" w:hAnsi="Open Sans" w:cs="Open Sans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9F72CA" w:rsidRPr="00EF7C91" w:rsidTr="0032435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5A" w:rsidRPr="00EF7C91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20"/>
                <w:szCs w:val="20"/>
              </w:rPr>
            </w:pPr>
            <w:r w:rsidRPr="00EF7C91">
              <w:rPr>
                <w:rFonts w:ascii="Open Sans" w:hAnsi="Open Sans" w:cs="Open Sans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5A" w:rsidRPr="00EF7C91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F7C91">
              <w:rPr>
                <w:rFonts w:ascii="Open Sans" w:hAnsi="Open Sans" w:cs="Open Sans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5A" w:rsidRPr="00EF7C91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F7C91">
              <w:rPr>
                <w:rFonts w:ascii="Open Sans" w:hAnsi="Open Sans" w:cs="Open Sans"/>
                <w:sz w:val="20"/>
                <w:szCs w:val="20"/>
              </w:rPr>
              <w:t>Podpis</w:t>
            </w:r>
          </w:p>
        </w:tc>
      </w:tr>
      <w:tr w:rsidR="00A543DD" w:rsidRPr="00EF7C91" w:rsidTr="003A680B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5A" w:rsidRPr="00EF7C91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F7C91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5A" w:rsidRPr="00EF7C91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5A" w:rsidRPr="00EF7C91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A" w:rsidRPr="00EF7C91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543DD" w:rsidRPr="00EF7C91" w:rsidTr="003A680B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5A" w:rsidRPr="00EF7C91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EF7C91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5A" w:rsidRPr="00EF7C91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5A" w:rsidRPr="00EF7C91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A" w:rsidRPr="00EF7C91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</w:tr>
    </w:tbl>
    <w:p w:rsidR="0032435A" w:rsidRPr="00EF7C91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32435A" w:rsidRPr="002B35BD" w:rsidRDefault="0032435A" w:rsidP="004757F0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EF7C91">
        <w:rPr>
          <w:rFonts w:ascii="Open Sans" w:hAnsi="Open Sans" w:cs="Open Sans"/>
        </w:rPr>
        <w:br w:type="page"/>
      </w:r>
      <w:r w:rsidRPr="002B35BD">
        <w:rPr>
          <w:rFonts w:ascii="Open Sans" w:hAnsi="Open Sans" w:cs="Open Sans"/>
        </w:rPr>
        <w:lastRenderedPageBreak/>
        <w:t xml:space="preserve">Załącznik nr </w:t>
      </w:r>
      <w:r w:rsidR="00EF7C91">
        <w:rPr>
          <w:rFonts w:ascii="Open Sans" w:hAnsi="Open Sans" w:cs="Open Sans"/>
        </w:rPr>
        <w:t>6</w:t>
      </w:r>
      <w:r w:rsidRPr="002B35BD">
        <w:rPr>
          <w:rFonts w:ascii="Open Sans" w:hAnsi="Open Sans" w:cs="Open Sans"/>
        </w:rPr>
        <w:t xml:space="preserve"> do SIWZ</w:t>
      </w:r>
    </w:p>
    <w:p w:rsidR="0032435A" w:rsidRPr="002B35BD" w:rsidRDefault="0032435A" w:rsidP="0032435A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:rsidR="00B516F1" w:rsidRDefault="0032435A" w:rsidP="00CB006A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32435A" w:rsidRPr="002B35BD" w:rsidRDefault="0032435A" w:rsidP="0032435A">
      <w:pPr>
        <w:spacing w:before="120" w:after="120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OŚWIADCZENIE WYKONAWCY O PRZYNALEŻNOŚCI ALBO BRAKU PRZYNALEŻNOŚCI</w:t>
      </w:r>
      <w:r w:rsidRPr="002B35BD">
        <w:rPr>
          <w:rFonts w:ascii="Open Sans" w:hAnsi="Open Sans" w:cs="Open Sans"/>
        </w:rPr>
        <w:br/>
        <w:t>DO TEJ SAMEJ GRUPY KAPITAŁOWEJ</w:t>
      </w:r>
    </w:p>
    <w:p w:rsidR="00656BBD" w:rsidRDefault="0032435A" w:rsidP="0032435A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F070B" w:rsidRPr="003F070B">
        <w:rPr>
          <w:rFonts w:ascii="Open Sans" w:hAnsi="Open Sans" w:cs="Open Sans"/>
        </w:rPr>
        <w:t>(</w:t>
      </w:r>
      <w:r w:rsidR="00881C78">
        <w:rPr>
          <w:rFonts w:ascii="Open Sans" w:hAnsi="Open Sans" w:cs="Open Sans"/>
        </w:rPr>
        <w:t xml:space="preserve">t. j. </w:t>
      </w:r>
      <w:r w:rsidR="003F070B" w:rsidRPr="003F070B">
        <w:rPr>
          <w:rFonts w:ascii="Open Sans" w:hAnsi="Open Sans" w:cs="Open Sans"/>
        </w:rPr>
        <w:t>Dz.U. 2017r., poz. 1579</w:t>
      </w:r>
      <w:r w:rsidR="00881C78">
        <w:rPr>
          <w:rFonts w:ascii="Open Sans" w:hAnsi="Open Sans" w:cs="Open Sans"/>
        </w:rPr>
        <w:t xml:space="preserve"> ze zm.</w:t>
      </w:r>
      <w:r w:rsidR="003F070B" w:rsidRPr="003F070B">
        <w:rPr>
          <w:rFonts w:ascii="Open Sans" w:hAnsi="Open Sans" w:cs="Open Sans"/>
        </w:rPr>
        <w:t xml:space="preserve">), </w:t>
      </w:r>
      <w:r w:rsidRPr="002B35BD">
        <w:rPr>
          <w:rFonts w:ascii="Open Sans" w:hAnsi="Open Sans" w:cs="Open Sans"/>
        </w:rPr>
        <w:t>pod nazwą:</w:t>
      </w:r>
    </w:p>
    <w:p w:rsidR="009F72CA" w:rsidRPr="009F72CA" w:rsidRDefault="009F72CA" w:rsidP="009F72CA">
      <w:pPr>
        <w:spacing w:line="276" w:lineRule="auto"/>
        <w:jc w:val="both"/>
        <w:rPr>
          <w:rFonts w:ascii="Open Sans" w:hAnsi="Open Sans" w:cs="Open Sans"/>
          <w:b/>
        </w:rPr>
      </w:pPr>
      <w:r w:rsidRPr="009F72CA">
        <w:rPr>
          <w:rFonts w:ascii="Open Sans" w:hAnsi="Open Sans" w:cs="Open Sans"/>
          <w:b/>
        </w:rPr>
        <w:t>Opracowanie dokumentacji projektowej wraz z pełnieniem nadzoru autorskiego</w:t>
      </w:r>
      <w:r w:rsidR="00EF7C91">
        <w:rPr>
          <w:rFonts w:ascii="Open Sans" w:hAnsi="Open Sans" w:cs="Open Sans"/>
          <w:b/>
        </w:rPr>
        <w:t xml:space="preserve"> </w:t>
      </w:r>
      <w:r w:rsidR="002C487A">
        <w:rPr>
          <w:rFonts w:ascii="Open Sans" w:hAnsi="Open Sans" w:cs="Open Sans"/>
          <w:b/>
        </w:rPr>
        <w:t>dla zadania pn.: „</w:t>
      </w:r>
      <w:r w:rsidRPr="009F72CA">
        <w:rPr>
          <w:rFonts w:ascii="Open Sans" w:hAnsi="Open Sans" w:cs="Open Sans"/>
          <w:b/>
        </w:rPr>
        <w:t>Dostosowanie wybranych pomieszczeń szkolnych do potrzeb wynikających z Reformy Edukacji –Etap I</w:t>
      </w:r>
      <w:r w:rsidR="006E42A3">
        <w:rPr>
          <w:rFonts w:ascii="Open Sans" w:hAnsi="Open Sans" w:cs="Open Sans"/>
          <w:b/>
        </w:rPr>
        <w:t>II</w:t>
      </w:r>
      <w:r w:rsidRPr="009F72CA">
        <w:rPr>
          <w:rFonts w:ascii="Open Sans" w:hAnsi="Open Sans" w:cs="Open Sans"/>
          <w:b/>
        </w:rPr>
        <w:t>"</w:t>
      </w:r>
    </w:p>
    <w:p w:rsidR="009F72CA" w:rsidRPr="009F72CA" w:rsidRDefault="009F72CA" w:rsidP="009F72CA">
      <w:pPr>
        <w:tabs>
          <w:tab w:val="left" w:pos="2127"/>
          <w:tab w:val="left" w:pos="2268"/>
        </w:tabs>
        <w:ind w:hanging="284"/>
        <w:jc w:val="both"/>
        <w:rPr>
          <w:rFonts w:ascii="Open Sans" w:hAnsi="Open Sans" w:cs="Open Sans"/>
        </w:rPr>
      </w:pPr>
    </w:p>
    <w:p w:rsidR="00656BBD" w:rsidRPr="00656BBD" w:rsidRDefault="00656BBD" w:rsidP="00656BBD">
      <w:pPr>
        <w:spacing w:before="120" w:after="120"/>
        <w:jc w:val="both"/>
        <w:rPr>
          <w:rFonts w:ascii="Open Sans" w:hAnsi="Open Sans" w:cs="Open Sans"/>
          <w:b/>
        </w:rPr>
      </w:pPr>
    </w:p>
    <w:p w:rsidR="0032435A" w:rsidRPr="002B35BD" w:rsidRDefault="0032435A" w:rsidP="00E47795">
      <w:pPr>
        <w:pStyle w:val="Akapitzlist"/>
        <w:numPr>
          <w:ilvl w:val="0"/>
          <w:numId w:val="15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B35BD">
        <w:rPr>
          <w:rFonts w:ascii="Open Sans" w:hAnsi="Open Sans" w:cs="Open Sans"/>
        </w:rPr>
        <w:br/>
        <w:t>i adres wykonawcy/wykonawców):</w:t>
      </w:r>
    </w:p>
    <w:p w:rsidR="0032435A" w:rsidRDefault="0032435A" w:rsidP="00E47795">
      <w:pPr>
        <w:pStyle w:val="Akapitzlist"/>
        <w:numPr>
          <w:ilvl w:val="0"/>
          <w:numId w:val="12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32435A" w:rsidRPr="00D94C6F" w:rsidRDefault="0032435A" w:rsidP="00E47795">
      <w:pPr>
        <w:pStyle w:val="Akapitzlist"/>
        <w:numPr>
          <w:ilvl w:val="0"/>
          <w:numId w:val="12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</w:t>
      </w:r>
      <w:r w:rsidRPr="00D94C6F">
        <w:rPr>
          <w:rFonts w:ascii="Open Sans" w:hAnsi="Open Sans" w:cs="Open Sans"/>
        </w:rPr>
        <w:t>*</w:t>
      </w:r>
    </w:p>
    <w:p w:rsidR="0032435A" w:rsidRPr="002B35BD" w:rsidRDefault="0032435A" w:rsidP="00E47795">
      <w:pPr>
        <w:pStyle w:val="Akapitzlist"/>
        <w:numPr>
          <w:ilvl w:val="0"/>
          <w:numId w:val="15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B35BD">
        <w:rPr>
          <w:rFonts w:ascii="Open Sans" w:hAnsi="Open Sans" w:cs="Open Sans"/>
        </w:rPr>
        <w:br/>
        <w:t>i adresy wykonawców):</w:t>
      </w:r>
    </w:p>
    <w:p w:rsidR="0032435A" w:rsidRPr="002B35BD" w:rsidRDefault="0032435A" w:rsidP="00E47795">
      <w:pPr>
        <w:pStyle w:val="Akapitzlist"/>
        <w:numPr>
          <w:ilvl w:val="0"/>
          <w:numId w:val="13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32435A" w:rsidRPr="002B35BD" w:rsidRDefault="0032435A" w:rsidP="00E47795">
      <w:pPr>
        <w:pStyle w:val="Akapitzlist"/>
        <w:numPr>
          <w:ilvl w:val="0"/>
          <w:numId w:val="13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32435A" w:rsidRPr="00D94C6F" w:rsidRDefault="0032435A" w:rsidP="00E47795">
      <w:pPr>
        <w:pStyle w:val="Akapitzlist"/>
        <w:numPr>
          <w:ilvl w:val="0"/>
          <w:numId w:val="13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</w:t>
      </w:r>
      <w:r w:rsidR="009E0BEA">
        <w:rPr>
          <w:rFonts w:ascii="Open Sans" w:hAnsi="Open Sans" w:cs="Open Sans"/>
        </w:rPr>
        <w:t>……………………………………………………………………………….</w:t>
      </w:r>
      <w:r w:rsidRPr="00D94C6F">
        <w:rPr>
          <w:rFonts w:ascii="Open Sans" w:hAnsi="Open Sans" w:cs="Open Sans"/>
        </w:rPr>
        <w:t>*</w:t>
      </w:r>
    </w:p>
    <w:p w:rsidR="0032435A" w:rsidRPr="002B35BD" w:rsidRDefault="0032435A" w:rsidP="00E47795">
      <w:pPr>
        <w:pStyle w:val="Akapitzlist"/>
        <w:numPr>
          <w:ilvl w:val="0"/>
          <w:numId w:val="15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 do żadnej grupy kapitałowej</w:t>
      </w:r>
      <w:r w:rsidRPr="002B35BD">
        <w:rPr>
          <w:rFonts w:ascii="Open Sans" w:hAnsi="Open Sans" w:cs="Open Sans"/>
        </w:rPr>
        <w:t>*</w:t>
      </w:r>
    </w:p>
    <w:p w:rsidR="0032435A" w:rsidRPr="002B35BD" w:rsidRDefault="0032435A" w:rsidP="0032435A">
      <w:pPr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  <w:i/>
        </w:rPr>
        <w:t>(*) niepotrzebne skreślić</w:t>
      </w:r>
    </w:p>
    <w:p w:rsidR="0032435A" w:rsidRPr="002B35BD" w:rsidRDefault="0032435A" w:rsidP="0032435A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br/>
      </w:r>
      <w:r w:rsidRPr="002B35BD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:rsidR="00656BBD" w:rsidRDefault="0032435A" w:rsidP="0032435A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="00ED0CB8">
        <w:rPr>
          <w:rFonts w:ascii="Open Sans" w:hAnsi="Open Sans" w:cs="Open Sans"/>
        </w:rPr>
        <w:t xml:space="preserve"> z późn. zm.</w:t>
      </w:r>
      <w:r w:rsidRPr="00282831">
        <w:rPr>
          <w:rFonts w:ascii="Open Sans" w:hAnsi="Open Sans" w:cs="Open Sans"/>
        </w:rPr>
        <w:t>).</w:t>
      </w:r>
    </w:p>
    <w:p w:rsidR="00293BC4" w:rsidRDefault="00293BC4" w:rsidP="0032435A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2435A" w:rsidRPr="002B35BD" w:rsidTr="0032435A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5A" w:rsidRPr="002B35BD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32435A" w:rsidRPr="002B35BD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2B35BD" w:rsidTr="0032435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5A" w:rsidRPr="002B35BD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2435A" w:rsidRPr="002B35BD" w:rsidTr="0032435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5A" w:rsidRPr="002B35BD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5A" w:rsidRPr="002B35BD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5A" w:rsidRPr="002B35BD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435A" w:rsidRPr="002B35BD" w:rsidTr="0032435A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5A" w:rsidRPr="002B35BD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2B35BD" w:rsidTr="0032435A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5A" w:rsidRPr="002B35BD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32435A" w:rsidRPr="002B35BD" w:rsidRDefault="0032435A" w:rsidP="00975E29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Pr="002B35BD">
        <w:rPr>
          <w:rFonts w:ascii="Open Sans" w:hAnsi="Open Sans" w:cs="Open Sans"/>
        </w:rPr>
        <w:lastRenderedPageBreak/>
        <w:t xml:space="preserve">Załącznik nr </w:t>
      </w:r>
      <w:r w:rsidR="00E52545">
        <w:rPr>
          <w:rFonts w:ascii="Open Sans" w:hAnsi="Open Sans" w:cs="Open Sans"/>
        </w:rPr>
        <w:t>7</w:t>
      </w:r>
      <w:r w:rsidRPr="002B35BD">
        <w:rPr>
          <w:rFonts w:ascii="Open Sans" w:hAnsi="Open Sans" w:cs="Open Sans"/>
        </w:rPr>
        <w:t xml:space="preserve"> do SIWZ</w:t>
      </w:r>
    </w:p>
    <w:p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ZOBOWIĄZANIE PODMIOTU DO ODDANIA DO DYSPOZYCJI WYKONAWCY</w:t>
      </w:r>
      <w:r w:rsidRPr="002B35BD">
        <w:rPr>
          <w:rFonts w:ascii="Open Sans" w:hAnsi="Open Sans" w:cs="Open Sans"/>
        </w:rPr>
        <w:br/>
        <w:t>NIEZBĘDNYCH ZASOBÓW NA POTRZEBY WYKONANIA ZAMÓWIENIA</w:t>
      </w:r>
    </w:p>
    <w:p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:rsidR="0032435A" w:rsidRPr="002B35BD" w:rsidRDefault="0032435A" w:rsidP="0032435A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Uwaga!</w:t>
      </w:r>
    </w:p>
    <w:p w:rsidR="0032435A" w:rsidRPr="002B35BD" w:rsidRDefault="0032435A" w:rsidP="0032435A">
      <w:pPr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Zamiast niniejszego formularza można przedstawić inne dokumenty, w szczególności:</w:t>
      </w:r>
    </w:p>
    <w:p w:rsidR="0032435A" w:rsidRPr="002B35BD" w:rsidRDefault="0032435A" w:rsidP="00844167">
      <w:pPr>
        <w:numPr>
          <w:ilvl w:val="0"/>
          <w:numId w:val="9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Zobowiązanie podmiotu, o którym mowa w art. 22a ustawy Pzp.</w:t>
      </w:r>
    </w:p>
    <w:p w:rsidR="0032435A" w:rsidRPr="002B35BD" w:rsidRDefault="0032435A" w:rsidP="00844167">
      <w:pPr>
        <w:numPr>
          <w:ilvl w:val="0"/>
          <w:numId w:val="9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Dokumenty które określają w szczególności:</w:t>
      </w:r>
    </w:p>
    <w:p w:rsidR="0032435A" w:rsidRPr="002B35BD" w:rsidRDefault="0032435A" w:rsidP="00844167">
      <w:pPr>
        <w:pStyle w:val="Kolorowalistaakcent11"/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:rsidR="0032435A" w:rsidRPr="002B35BD" w:rsidRDefault="0032435A" w:rsidP="00844167">
      <w:pPr>
        <w:pStyle w:val="Kolorowalistaakcent11"/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:rsidR="0032435A" w:rsidRPr="002B35BD" w:rsidRDefault="0032435A" w:rsidP="00844167">
      <w:pPr>
        <w:pStyle w:val="Kolorowalistaakcent11"/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:rsidR="0032435A" w:rsidRPr="002B35BD" w:rsidRDefault="0032435A" w:rsidP="00844167">
      <w:pPr>
        <w:pStyle w:val="Kolorowalistaakcent11"/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32435A" w:rsidRPr="002B35BD" w:rsidRDefault="0032435A" w:rsidP="0032435A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:rsidR="0032435A" w:rsidRPr="002B35BD" w:rsidRDefault="0032435A" w:rsidP="0032435A">
      <w:pPr>
        <w:spacing w:before="120" w:after="120"/>
        <w:ind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Ja:</w:t>
      </w:r>
    </w:p>
    <w:p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:rsidR="0032435A" w:rsidRPr="002B35BD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:rsidR="0032435A" w:rsidRPr="002B35BD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Działając w imieniu i na rzecz:</w:t>
      </w:r>
    </w:p>
    <w:p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podmiotu)</w:t>
      </w:r>
    </w:p>
    <w:p w:rsidR="0032435A" w:rsidRPr="002B35BD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32435A" w:rsidRPr="00D94C6F" w:rsidRDefault="0032435A" w:rsidP="00D94C6F">
      <w:pPr>
        <w:widowControl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:rsidR="0032435A" w:rsidRPr="002B35BD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do dyspozycji wykonawcy:</w:t>
      </w:r>
    </w:p>
    <w:p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32435A" w:rsidRDefault="0032435A" w:rsidP="0032435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wykonawcy)</w:t>
      </w:r>
    </w:p>
    <w:p w:rsidR="00881C78" w:rsidRDefault="00881C78" w:rsidP="00881C78">
      <w:pPr>
        <w:spacing w:before="120" w:after="120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trakcie wykonywania zamówienia:</w:t>
      </w:r>
    </w:p>
    <w:p w:rsidR="00656BBD" w:rsidRDefault="00656BBD" w:rsidP="00656BBD">
      <w:pPr>
        <w:pStyle w:val="pkt"/>
        <w:spacing w:before="120" w:after="120"/>
        <w:ind w:right="1"/>
        <w:rPr>
          <w:rFonts w:ascii="Open Sans" w:hAnsi="Open Sans" w:cs="Open Sans"/>
          <w:sz w:val="22"/>
          <w:szCs w:val="22"/>
        </w:rPr>
      </w:pPr>
      <w:r w:rsidRPr="00656BBD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……………………………………………………………………………………………………………..</w:t>
      </w:r>
    </w:p>
    <w:p w:rsidR="00656BBD" w:rsidRPr="00656BBD" w:rsidRDefault="00656BBD" w:rsidP="00656BBD">
      <w:pPr>
        <w:pStyle w:val="pkt"/>
        <w:rPr>
          <w:rFonts w:ascii="Open Sans" w:hAnsi="Open Sans" w:cs="Open Sans"/>
          <w:sz w:val="22"/>
          <w:szCs w:val="22"/>
        </w:rPr>
      </w:pPr>
      <w:r w:rsidRPr="00656BBD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……………………………………………………………………………………………………………..</w:t>
      </w:r>
    </w:p>
    <w:p w:rsidR="00656BBD" w:rsidRPr="00656BBD" w:rsidRDefault="00656BBD" w:rsidP="00656BBD">
      <w:pPr>
        <w:pStyle w:val="pkt"/>
        <w:spacing w:before="120" w:after="120"/>
        <w:ind w:right="1"/>
        <w:rPr>
          <w:rFonts w:ascii="Open Sans" w:hAnsi="Open Sans" w:cs="Open Sans"/>
          <w:sz w:val="22"/>
          <w:szCs w:val="22"/>
        </w:rPr>
      </w:pPr>
    </w:p>
    <w:p w:rsidR="0032435A" w:rsidRPr="002B35BD" w:rsidRDefault="0032435A" w:rsidP="0032435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Oświadczam, iż: </w:t>
      </w:r>
    </w:p>
    <w:p w:rsidR="0032435A" w:rsidRPr="002B35BD" w:rsidRDefault="0032435A" w:rsidP="00844167">
      <w:pPr>
        <w:pStyle w:val="pkt"/>
        <w:numPr>
          <w:ilvl w:val="1"/>
          <w:numId w:val="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Udostępniam wykonawcy ww. zasoby, w następującym zakresie:</w:t>
      </w:r>
    </w:p>
    <w:p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lastRenderedPageBreak/>
        <w:t>……………………………………………………………………………………………………………………………………………</w:t>
      </w:r>
    </w:p>
    <w:p w:rsidR="0032435A" w:rsidRPr="002B35BD" w:rsidRDefault="0032435A" w:rsidP="00844167">
      <w:pPr>
        <w:pStyle w:val="pkt"/>
        <w:numPr>
          <w:ilvl w:val="1"/>
          <w:numId w:val="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Sposób wykorzystania udostępnionych przeze mnie zasobów, przez wykonawcę,</w:t>
      </w:r>
      <w:r w:rsidRPr="002B35BD">
        <w:rPr>
          <w:rFonts w:ascii="Open Sans" w:hAnsi="Open Sans" w:cs="Open Sans"/>
          <w:sz w:val="20"/>
        </w:rPr>
        <w:br/>
        <w:t>przy wykonywaniu zamówienia publicznego będzie następujący:</w:t>
      </w:r>
    </w:p>
    <w:p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32435A" w:rsidRPr="002B35BD" w:rsidRDefault="0032435A" w:rsidP="00844167">
      <w:pPr>
        <w:pStyle w:val="pkt"/>
        <w:numPr>
          <w:ilvl w:val="1"/>
          <w:numId w:val="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32435A" w:rsidRPr="002B35BD" w:rsidRDefault="0032435A" w:rsidP="00844167">
      <w:pPr>
        <w:pStyle w:val="pkt"/>
        <w:numPr>
          <w:ilvl w:val="1"/>
          <w:numId w:val="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:rsidR="0032435A" w:rsidRPr="002B35BD" w:rsidRDefault="0032435A" w:rsidP="00844167">
      <w:pPr>
        <w:pStyle w:val="pkt"/>
        <w:numPr>
          <w:ilvl w:val="1"/>
          <w:numId w:val="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B35BD">
        <w:rPr>
          <w:rFonts w:ascii="Open Sans" w:hAnsi="Open Sans" w:cs="Open Sans"/>
          <w:i/>
          <w:sz w:val="20"/>
        </w:rPr>
        <w:t>(Tak / Nie).</w:t>
      </w:r>
    </w:p>
    <w:p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Pr="002B35BD">
        <w:rPr>
          <w:rFonts w:ascii="Open Sans" w:hAnsi="Open Sans" w:cs="Open Sans"/>
          <w:sz w:val="20"/>
        </w:rPr>
        <w:br/>
        <w:t>z ww. wykonawcą. Moja odpowiedzialność wygasa jeżeli nieudostępnienie przedmiotowych zasobów nastąpiło na skutek okoliczności, za które nie ponoszę winy.</w:t>
      </w:r>
    </w:p>
    <w:p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 dnia ………………… r.</w:t>
      </w:r>
    </w:p>
    <w:p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</w:t>
      </w:r>
      <w:r>
        <w:rPr>
          <w:rFonts w:ascii="Open Sans" w:hAnsi="Open Sans" w:cs="Open Sans"/>
          <w:sz w:val="20"/>
        </w:rPr>
        <w:t>……………..</w:t>
      </w:r>
      <w:r w:rsidRPr="002B35BD">
        <w:rPr>
          <w:rFonts w:ascii="Open Sans" w:hAnsi="Open Sans" w:cs="Open Sans"/>
          <w:sz w:val="20"/>
        </w:rPr>
        <w:t>……………………………………………</w:t>
      </w:r>
    </w:p>
    <w:p w:rsidR="00D54C85" w:rsidRDefault="0032435A" w:rsidP="00B516F1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6"/>
          <w:szCs w:val="16"/>
        </w:rPr>
      </w:pPr>
      <w:r w:rsidRPr="003920BE">
        <w:rPr>
          <w:rFonts w:ascii="Open Sans" w:hAnsi="Open Sans" w:cs="Open Sans"/>
          <w:sz w:val="16"/>
          <w:szCs w:val="16"/>
        </w:rPr>
        <w:t>podpis osoby upoważnionej do reprezentacji podmiotu</w:t>
      </w:r>
    </w:p>
    <w:p w:rsidR="0032357B" w:rsidRDefault="0032357B" w:rsidP="00B516F1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6"/>
          <w:szCs w:val="16"/>
        </w:rPr>
      </w:pPr>
    </w:p>
    <w:p w:rsidR="0032357B" w:rsidRDefault="0032357B" w:rsidP="00B516F1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6"/>
          <w:szCs w:val="16"/>
        </w:rPr>
      </w:pPr>
    </w:p>
    <w:p w:rsidR="0032357B" w:rsidRDefault="0032357B" w:rsidP="00A70592">
      <w:pPr>
        <w:tabs>
          <w:tab w:val="left" w:pos="851"/>
        </w:tabs>
        <w:spacing w:before="120" w:after="120" w:line="300" w:lineRule="auto"/>
        <w:ind w:right="1"/>
        <w:rPr>
          <w:rFonts w:ascii="Open Sans" w:hAnsi="Open Sans" w:cs="Open Sans"/>
          <w:sz w:val="22"/>
          <w:szCs w:val="22"/>
        </w:rPr>
      </w:pPr>
    </w:p>
    <w:p w:rsidR="00BD7DBC" w:rsidRDefault="00BD7DBC" w:rsidP="00A70592">
      <w:pPr>
        <w:tabs>
          <w:tab w:val="left" w:pos="851"/>
        </w:tabs>
        <w:spacing w:before="120" w:after="120" w:line="300" w:lineRule="auto"/>
        <w:ind w:right="1"/>
        <w:rPr>
          <w:rFonts w:ascii="Open Sans" w:hAnsi="Open Sans" w:cs="Open Sans"/>
          <w:sz w:val="22"/>
          <w:szCs w:val="22"/>
        </w:rPr>
      </w:pPr>
    </w:p>
    <w:p w:rsidR="00BD7DBC" w:rsidRDefault="00BD7DBC" w:rsidP="00A70592">
      <w:pPr>
        <w:tabs>
          <w:tab w:val="left" w:pos="851"/>
        </w:tabs>
        <w:spacing w:before="120" w:after="120" w:line="300" w:lineRule="auto"/>
        <w:ind w:right="1"/>
        <w:rPr>
          <w:rFonts w:ascii="Open Sans" w:hAnsi="Open Sans" w:cs="Open Sans"/>
          <w:sz w:val="22"/>
          <w:szCs w:val="22"/>
        </w:rPr>
      </w:pPr>
    </w:p>
    <w:p w:rsidR="00BD7DBC" w:rsidRDefault="00BD7DBC" w:rsidP="00A70592">
      <w:pPr>
        <w:tabs>
          <w:tab w:val="left" w:pos="851"/>
        </w:tabs>
        <w:spacing w:before="120" w:after="120" w:line="300" w:lineRule="auto"/>
        <w:ind w:right="1"/>
        <w:rPr>
          <w:rFonts w:ascii="Open Sans" w:hAnsi="Open Sans" w:cs="Open Sans"/>
          <w:sz w:val="22"/>
          <w:szCs w:val="22"/>
        </w:rPr>
      </w:pPr>
    </w:p>
    <w:p w:rsidR="007C0CB3" w:rsidRDefault="007C0CB3" w:rsidP="00A70592">
      <w:pPr>
        <w:tabs>
          <w:tab w:val="left" w:pos="851"/>
        </w:tabs>
        <w:spacing w:before="120" w:after="120" w:line="300" w:lineRule="auto"/>
        <w:ind w:right="1"/>
        <w:rPr>
          <w:rFonts w:ascii="Open Sans" w:hAnsi="Open Sans" w:cs="Open Sans"/>
          <w:sz w:val="22"/>
          <w:szCs w:val="22"/>
        </w:rPr>
      </w:pPr>
    </w:p>
    <w:p w:rsidR="007C0CB3" w:rsidRPr="005004EF" w:rsidRDefault="007C0CB3" w:rsidP="00A70592">
      <w:pPr>
        <w:tabs>
          <w:tab w:val="left" w:pos="851"/>
        </w:tabs>
        <w:spacing w:before="120" w:after="120" w:line="300" w:lineRule="auto"/>
        <w:ind w:right="1"/>
        <w:rPr>
          <w:rFonts w:ascii="Open Sans" w:hAnsi="Open Sans" w:cs="Open Sans"/>
          <w:sz w:val="22"/>
          <w:szCs w:val="22"/>
        </w:rPr>
      </w:pPr>
    </w:p>
    <w:sectPr w:rsidR="007C0CB3" w:rsidRPr="005004EF" w:rsidSect="00A263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135" w:rsidRDefault="00BD6135">
      <w:r>
        <w:separator/>
      </w:r>
    </w:p>
  </w:endnote>
  <w:endnote w:type="continuationSeparator" w:id="0">
    <w:p w:rsidR="00BD6135" w:rsidRDefault="00BD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C8A" w:rsidRDefault="00681C8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681C8A" w:rsidRDefault="00681C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760297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681C8A" w:rsidRPr="0092233B" w:rsidRDefault="00681C8A">
        <w:pPr>
          <w:pStyle w:val="Stopka"/>
          <w:jc w:val="right"/>
          <w:rPr>
            <w:rFonts w:ascii="Open Sans" w:hAnsi="Open Sans" w:cs="Open Sans"/>
          </w:rPr>
        </w:pPr>
        <w:r w:rsidRPr="0092233B">
          <w:rPr>
            <w:rFonts w:ascii="Open Sans" w:hAnsi="Open Sans" w:cs="Open Sans"/>
            <w:sz w:val="18"/>
            <w:szCs w:val="18"/>
          </w:rPr>
          <w:fldChar w:fldCharType="begin"/>
        </w:r>
        <w:r w:rsidRPr="0092233B">
          <w:rPr>
            <w:rFonts w:ascii="Open Sans" w:hAnsi="Open Sans" w:cs="Open Sans"/>
            <w:sz w:val="18"/>
            <w:szCs w:val="18"/>
          </w:rPr>
          <w:instrText>PAGE   \* MERGEFORMAT</w:instrText>
        </w:r>
        <w:r w:rsidRPr="0092233B">
          <w:rPr>
            <w:rFonts w:ascii="Open Sans" w:hAnsi="Open Sans" w:cs="Open Sans"/>
            <w:sz w:val="18"/>
            <w:szCs w:val="18"/>
          </w:rPr>
          <w:fldChar w:fldCharType="separate"/>
        </w:r>
        <w:r w:rsidR="008E2C1E">
          <w:rPr>
            <w:rFonts w:ascii="Open Sans" w:hAnsi="Open Sans" w:cs="Open Sans"/>
            <w:noProof/>
            <w:sz w:val="18"/>
            <w:szCs w:val="18"/>
          </w:rPr>
          <w:t>30</w:t>
        </w:r>
        <w:r w:rsidRPr="0092233B"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  <w:p w:rsidR="00681C8A" w:rsidRPr="002508A2" w:rsidRDefault="00681C8A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C8A" w:rsidRDefault="00681C8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681C8A" w:rsidRPr="00F36FEF" w:rsidRDefault="00681C8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681C8A" w:rsidRDefault="00681C8A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681C8A" w:rsidRDefault="00681C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135" w:rsidRDefault="00BD6135">
      <w:r>
        <w:separator/>
      </w:r>
    </w:p>
  </w:footnote>
  <w:footnote w:type="continuationSeparator" w:id="0">
    <w:p w:rsidR="00BD6135" w:rsidRDefault="00BD6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C8A" w:rsidRDefault="00681C8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681C8A" w:rsidRDefault="00681C8A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C8A" w:rsidRDefault="00681C8A" w:rsidP="001621E0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</w:p>
  <w:p w:rsidR="00681C8A" w:rsidRPr="00454D47" w:rsidRDefault="00681C8A" w:rsidP="00E85144">
    <w:pPr>
      <w:pStyle w:val="Nagwek"/>
      <w:tabs>
        <w:tab w:val="clear" w:pos="4536"/>
        <w:tab w:val="clear" w:pos="9072"/>
        <w:tab w:val="left" w:pos="5025"/>
      </w:tabs>
      <w:rPr>
        <w:rFonts w:ascii="Open Sans" w:hAnsi="Open Sans" w:cs="Open Sans"/>
      </w:rPr>
    </w:pPr>
    <w:r>
      <w:rPr>
        <w:rFonts w:ascii="Open Sans" w:hAnsi="Open Sans" w:cs="Open Sans"/>
      </w:rPr>
      <w:t>M</w:t>
    </w:r>
    <w:r w:rsidRPr="00454D47">
      <w:rPr>
        <w:rFonts w:ascii="Open Sans" w:hAnsi="Open Sans" w:cs="Open Sans"/>
      </w:rPr>
      <w:t>/PN/</w:t>
    </w:r>
    <w:r>
      <w:rPr>
        <w:rFonts w:ascii="Open Sans" w:hAnsi="Open Sans" w:cs="Open Sans"/>
      </w:rPr>
      <w:t>251</w:t>
    </w:r>
    <w:r w:rsidRPr="00454D47">
      <w:rPr>
        <w:rFonts w:ascii="Open Sans" w:hAnsi="Open Sans" w:cs="Open Sans"/>
      </w:rPr>
      <w:t>/2018/KW</w:t>
    </w:r>
  </w:p>
  <w:p w:rsidR="00681C8A" w:rsidRPr="000907DD" w:rsidRDefault="00681C8A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C8A" w:rsidRDefault="00681C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A350C4BE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2DB833DE">
      <w:start w:val="1"/>
      <w:numFmt w:val="decimal"/>
      <w:lvlText w:val="%2."/>
      <w:lvlJc w:val="left"/>
      <w:pPr>
        <w:ind w:left="1495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24F2B47C">
      <w:start w:val="1"/>
      <w:numFmt w:val="decimal"/>
      <w:lvlText w:val="%3)"/>
      <w:lvlJc w:val="left"/>
      <w:pPr>
        <w:ind w:left="360" w:hanging="360"/>
      </w:pPr>
      <w:rPr>
        <w:rFonts w:hint="default"/>
        <w:i w:val="0"/>
      </w:rPr>
    </w:lvl>
    <w:lvl w:ilvl="3" w:tplc="7908C1E4">
      <w:start w:val="1"/>
      <w:numFmt w:val="lowerLetter"/>
      <w:lvlText w:val="%4)"/>
      <w:lvlJc w:val="left"/>
      <w:pPr>
        <w:ind w:left="3447" w:hanging="360"/>
      </w:pPr>
      <w:rPr>
        <w:rFonts w:hint="default"/>
      </w:rPr>
    </w:lvl>
    <w:lvl w:ilvl="4" w:tplc="7FFEAD90">
      <w:start w:val="10"/>
      <w:numFmt w:val="decimal"/>
      <w:lvlText w:val="%5"/>
      <w:lvlJc w:val="left"/>
      <w:pPr>
        <w:ind w:left="416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3D701DC"/>
    <w:multiLevelType w:val="multilevel"/>
    <w:tmpl w:val="889C36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13" w15:restartNumberingAfterBreak="0">
    <w:nsid w:val="05263254"/>
    <w:multiLevelType w:val="hybridMultilevel"/>
    <w:tmpl w:val="C36C83A0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07EE6A87"/>
    <w:multiLevelType w:val="hybridMultilevel"/>
    <w:tmpl w:val="0B808180"/>
    <w:lvl w:ilvl="0" w:tplc="68784E6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1255C2"/>
    <w:multiLevelType w:val="hybridMultilevel"/>
    <w:tmpl w:val="A440D8AC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855A97"/>
    <w:multiLevelType w:val="hybridMultilevel"/>
    <w:tmpl w:val="53F2D086"/>
    <w:lvl w:ilvl="0" w:tplc="5A1A2B3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1DFD2111"/>
    <w:multiLevelType w:val="multilevel"/>
    <w:tmpl w:val="5FF235E2"/>
    <w:lvl w:ilvl="0">
      <w:start w:val="8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60"/>
      <w:numFmt w:val="decimal"/>
      <w:lvlText w:val="%1-%2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8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280" w:hanging="1800"/>
      </w:pPr>
      <w:rPr>
        <w:rFonts w:hint="default"/>
      </w:rPr>
    </w:lvl>
  </w:abstractNum>
  <w:abstractNum w:abstractNumId="26" w15:restartNumberingAfterBreak="0">
    <w:nsid w:val="21782102"/>
    <w:multiLevelType w:val="hybridMultilevel"/>
    <w:tmpl w:val="4E267FBA"/>
    <w:lvl w:ilvl="0" w:tplc="65C6E6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1B1E7A"/>
    <w:multiLevelType w:val="multilevel"/>
    <w:tmpl w:val="B10470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3504" w:hanging="2160"/>
      </w:pPr>
      <w:rPr>
        <w:rFonts w:hint="default"/>
      </w:rPr>
    </w:lvl>
  </w:abstractNum>
  <w:abstractNum w:abstractNumId="33" w15:restartNumberingAfterBreak="0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4" w15:restartNumberingAfterBreak="0">
    <w:nsid w:val="392D1FD7"/>
    <w:multiLevelType w:val="hybridMultilevel"/>
    <w:tmpl w:val="4496945C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097153E"/>
    <w:multiLevelType w:val="hybridMultilevel"/>
    <w:tmpl w:val="4510E970"/>
    <w:lvl w:ilvl="0" w:tplc="078285E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60733A"/>
    <w:multiLevelType w:val="multilevel"/>
    <w:tmpl w:val="889C36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38" w15:restartNumberingAfterBreak="0">
    <w:nsid w:val="48BD2FD4"/>
    <w:multiLevelType w:val="hybridMultilevel"/>
    <w:tmpl w:val="5694ED7A"/>
    <w:lvl w:ilvl="0" w:tplc="E2F8D89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48D97041"/>
    <w:multiLevelType w:val="hybridMultilevel"/>
    <w:tmpl w:val="8202297E"/>
    <w:lvl w:ilvl="0" w:tplc="9CCCEE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1" w15:restartNumberingAfterBreak="0">
    <w:nsid w:val="50C14CB0"/>
    <w:multiLevelType w:val="hybridMultilevel"/>
    <w:tmpl w:val="B91CFFCC"/>
    <w:lvl w:ilvl="0" w:tplc="F634BB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D72A73"/>
    <w:multiLevelType w:val="multilevel"/>
    <w:tmpl w:val="62D86A1E"/>
    <w:lvl w:ilvl="0">
      <w:start w:val="71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1673" w:hanging="1425"/>
      </w:pPr>
      <w:rPr>
        <w:rFonts w:hint="default"/>
      </w:rPr>
    </w:lvl>
    <w:lvl w:ilvl="2">
      <w:start w:val="80"/>
      <w:numFmt w:val="decimal"/>
      <w:lvlText w:val="%1.%2.%3"/>
      <w:lvlJc w:val="left"/>
      <w:pPr>
        <w:ind w:left="1921" w:hanging="1425"/>
      </w:pPr>
      <w:rPr>
        <w:rFonts w:hint="default"/>
      </w:rPr>
    </w:lvl>
    <w:lvl w:ilvl="3">
      <w:numFmt w:val="decimalZero"/>
      <w:lvlText w:val="%1.%2.%3.%4"/>
      <w:lvlJc w:val="left"/>
      <w:pPr>
        <w:ind w:left="2169" w:hanging="1425"/>
      </w:pPr>
      <w:rPr>
        <w:rFonts w:hint="default"/>
      </w:rPr>
    </w:lvl>
    <w:lvl w:ilvl="4">
      <w:start w:val="8"/>
      <w:numFmt w:val="decimal"/>
      <w:lvlText w:val="%1.%2.%3.%4-%5"/>
      <w:lvlJc w:val="left"/>
      <w:pPr>
        <w:ind w:left="2417" w:hanging="142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680" w:hanging="144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928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3536" w:hanging="180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784" w:hanging="1800"/>
      </w:pPr>
      <w:rPr>
        <w:rFonts w:hint="default"/>
      </w:rPr>
    </w:lvl>
  </w:abstractNum>
  <w:abstractNum w:abstractNumId="44" w15:restartNumberingAfterBreak="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64071D86"/>
    <w:multiLevelType w:val="hybridMultilevel"/>
    <w:tmpl w:val="3BF23804"/>
    <w:lvl w:ilvl="0" w:tplc="0415000F">
      <w:start w:val="1"/>
      <w:numFmt w:val="decimal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7" w15:restartNumberingAfterBreak="0">
    <w:nsid w:val="64305E61"/>
    <w:multiLevelType w:val="hybridMultilevel"/>
    <w:tmpl w:val="62027008"/>
    <w:lvl w:ilvl="0" w:tplc="E070D78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DD448A"/>
    <w:multiLevelType w:val="hybridMultilevel"/>
    <w:tmpl w:val="62EEDA0E"/>
    <w:lvl w:ilvl="0" w:tplc="7F3C83C0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8067F6"/>
    <w:multiLevelType w:val="multilevel"/>
    <w:tmpl w:val="3BB038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21" w:hanging="720"/>
      </w:pPr>
      <w:rPr>
        <w:rFonts w:ascii="Open Sans" w:eastAsia="Times New Roman" w:hAnsi="Open Sans" w:cs="Open Sans"/>
      </w:rPr>
    </w:lvl>
    <w:lvl w:ilvl="2">
      <w:start w:val="1"/>
      <w:numFmt w:val="decimal"/>
      <w:lvlText w:val="%3)"/>
      <w:lvlJc w:val="left"/>
      <w:pPr>
        <w:ind w:left="4122" w:hanging="720"/>
      </w:pPr>
      <w:rPr>
        <w:rFonts w:ascii="Open Sans" w:eastAsia="Times New Roman" w:hAnsi="Open Sans" w:cs="Open Sans"/>
      </w:rPr>
    </w:lvl>
    <w:lvl w:ilvl="3">
      <w:start w:val="1"/>
      <w:numFmt w:val="decimal"/>
      <w:lvlText w:val="%1.%2)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768" w:hanging="2160"/>
      </w:pPr>
      <w:rPr>
        <w:rFonts w:hint="default"/>
      </w:rPr>
    </w:lvl>
  </w:abstractNum>
  <w:abstractNum w:abstractNumId="5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2" w15:restartNumberingAfterBreak="0">
    <w:nsid w:val="6FA15274"/>
    <w:multiLevelType w:val="hybridMultilevel"/>
    <w:tmpl w:val="2DF69A64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EF189C"/>
    <w:multiLevelType w:val="hybridMultilevel"/>
    <w:tmpl w:val="D86A0EF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17">
      <w:start w:val="1"/>
      <w:numFmt w:val="lowerLetter"/>
      <w:lvlText w:val="%4)"/>
      <w:lvlJc w:val="left"/>
      <w:pPr>
        <w:ind w:left="617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4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657BB3"/>
    <w:multiLevelType w:val="hybridMultilevel"/>
    <w:tmpl w:val="E07214F4"/>
    <w:lvl w:ilvl="0" w:tplc="51B2B236">
      <w:start w:val="1"/>
      <w:numFmt w:val="decimal"/>
      <w:lvlText w:val="%1."/>
      <w:lvlJc w:val="left"/>
      <w:pPr>
        <w:ind w:left="644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70363ABC">
      <w:start w:val="1"/>
      <w:numFmt w:val="decimal"/>
      <w:lvlText w:val="%2)"/>
      <w:lvlJc w:val="left"/>
      <w:pPr>
        <w:ind w:left="1440" w:hanging="360"/>
      </w:pPr>
      <w:rPr>
        <w:rFonts w:ascii="Open Sans" w:eastAsia="Times New Roman" w:hAnsi="Open Sans" w:cs="Open San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D422D1"/>
    <w:multiLevelType w:val="multilevel"/>
    <w:tmpl w:val="BC5236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504" w:hanging="2160"/>
      </w:pPr>
      <w:rPr>
        <w:rFonts w:hint="default"/>
      </w:rPr>
    </w:lvl>
  </w:abstractNum>
  <w:abstractNum w:abstractNumId="58" w15:restartNumberingAfterBreak="0">
    <w:nsid w:val="7CEA7E4B"/>
    <w:multiLevelType w:val="hybridMultilevel"/>
    <w:tmpl w:val="C166F48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0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4"/>
  </w:num>
  <w:num w:numId="2">
    <w:abstractNumId w:val="59"/>
  </w:num>
  <w:num w:numId="3">
    <w:abstractNumId w:val="26"/>
  </w:num>
  <w:num w:numId="4">
    <w:abstractNumId w:val="52"/>
  </w:num>
  <w:num w:numId="5">
    <w:abstractNumId w:val="20"/>
  </w:num>
  <w:num w:numId="6">
    <w:abstractNumId w:val="54"/>
  </w:num>
  <w:num w:numId="7">
    <w:abstractNumId w:val="14"/>
  </w:num>
  <w:num w:numId="8">
    <w:abstractNumId w:val="60"/>
  </w:num>
  <w:num w:numId="9">
    <w:abstractNumId w:val="50"/>
  </w:num>
  <w:num w:numId="10">
    <w:abstractNumId w:val="56"/>
  </w:num>
  <w:num w:numId="11">
    <w:abstractNumId w:val="11"/>
  </w:num>
  <w:num w:numId="12">
    <w:abstractNumId w:val="42"/>
  </w:num>
  <w:num w:numId="13">
    <w:abstractNumId w:val="31"/>
  </w:num>
  <w:num w:numId="14">
    <w:abstractNumId w:val="41"/>
  </w:num>
  <w:num w:numId="15">
    <w:abstractNumId w:val="30"/>
  </w:num>
  <w:num w:numId="16">
    <w:abstractNumId w:val="46"/>
  </w:num>
  <w:num w:numId="17">
    <w:abstractNumId w:val="35"/>
  </w:num>
  <w:num w:numId="18">
    <w:abstractNumId w:val="55"/>
  </w:num>
  <w:num w:numId="19">
    <w:abstractNumId w:val="51"/>
  </w:num>
  <w:num w:numId="20">
    <w:abstractNumId w:val="36"/>
  </w:num>
  <w:num w:numId="21">
    <w:abstractNumId w:val="47"/>
  </w:num>
  <w:num w:numId="22">
    <w:abstractNumId w:val="40"/>
  </w:num>
  <w:num w:numId="23">
    <w:abstractNumId w:val="21"/>
  </w:num>
  <w:num w:numId="24">
    <w:abstractNumId w:val="25"/>
  </w:num>
  <w:num w:numId="25">
    <w:abstractNumId w:val="53"/>
  </w:num>
  <w:num w:numId="26">
    <w:abstractNumId w:val="37"/>
  </w:num>
  <w:num w:numId="27">
    <w:abstractNumId w:val="43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8"/>
  </w:num>
  <w:num w:numId="31">
    <w:abstractNumId w:val="45"/>
  </w:num>
  <w:num w:numId="32">
    <w:abstractNumId w:val="22"/>
  </w:num>
  <w:num w:numId="33">
    <w:abstractNumId w:val="12"/>
  </w:num>
  <w:num w:numId="34">
    <w:abstractNumId w:val="19"/>
  </w:num>
  <w:num w:numId="35">
    <w:abstractNumId w:val="15"/>
  </w:num>
  <w:num w:numId="36">
    <w:abstractNumId w:val="13"/>
  </w:num>
  <w:num w:numId="37">
    <w:abstractNumId w:val="44"/>
  </w:num>
  <w:num w:numId="38">
    <w:abstractNumId w:val="34"/>
  </w:num>
  <w:num w:numId="39">
    <w:abstractNumId w:val="23"/>
  </w:num>
  <w:num w:numId="40">
    <w:abstractNumId w:val="16"/>
  </w:num>
  <w:num w:numId="41">
    <w:abstractNumId w:val="28"/>
  </w:num>
  <w:num w:numId="42">
    <w:abstractNumId w:val="29"/>
  </w:num>
  <w:num w:numId="43">
    <w:abstractNumId w:val="33"/>
  </w:num>
  <w:num w:numId="44">
    <w:abstractNumId w:val="39"/>
  </w:num>
  <w:num w:numId="45">
    <w:abstractNumId w:val="38"/>
  </w:num>
  <w:num w:numId="46">
    <w:abstractNumId w:val="48"/>
  </w:num>
  <w:num w:numId="47">
    <w:abstractNumId w:val="57"/>
  </w:num>
  <w:num w:numId="48">
    <w:abstractNumId w:val="32"/>
  </w:num>
  <w:num w:numId="49">
    <w:abstractNumId w:val="58"/>
  </w:num>
  <w:num w:numId="50">
    <w:abstractNumId w:val="49"/>
  </w:num>
  <w:num w:numId="51">
    <w:abstractNumId w:val="1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0EB1"/>
    <w:rsid w:val="0000106B"/>
    <w:rsid w:val="0000140F"/>
    <w:rsid w:val="000017F9"/>
    <w:rsid w:val="00001A8F"/>
    <w:rsid w:val="00001C7B"/>
    <w:rsid w:val="00001E5F"/>
    <w:rsid w:val="00001EE6"/>
    <w:rsid w:val="00001F09"/>
    <w:rsid w:val="0000214F"/>
    <w:rsid w:val="000023BF"/>
    <w:rsid w:val="000024A6"/>
    <w:rsid w:val="000025C6"/>
    <w:rsid w:val="000025CC"/>
    <w:rsid w:val="0000282E"/>
    <w:rsid w:val="00002C7F"/>
    <w:rsid w:val="00002D5A"/>
    <w:rsid w:val="000030E7"/>
    <w:rsid w:val="00003229"/>
    <w:rsid w:val="000033AC"/>
    <w:rsid w:val="00003AA6"/>
    <w:rsid w:val="00003D01"/>
    <w:rsid w:val="00003EBA"/>
    <w:rsid w:val="000041A3"/>
    <w:rsid w:val="0000491A"/>
    <w:rsid w:val="00004996"/>
    <w:rsid w:val="00004BA5"/>
    <w:rsid w:val="00005233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3E5"/>
    <w:rsid w:val="000105A1"/>
    <w:rsid w:val="000108D8"/>
    <w:rsid w:val="00010C26"/>
    <w:rsid w:val="000119C1"/>
    <w:rsid w:val="00011BBC"/>
    <w:rsid w:val="000123B4"/>
    <w:rsid w:val="000123D1"/>
    <w:rsid w:val="0001249C"/>
    <w:rsid w:val="0001289E"/>
    <w:rsid w:val="00012E3C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4DE5"/>
    <w:rsid w:val="00015079"/>
    <w:rsid w:val="00015A41"/>
    <w:rsid w:val="00015D9D"/>
    <w:rsid w:val="00015F10"/>
    <w:rsid w:val="00016044"/>
    <w:rsid w:val="000160E8"/>
    <w:rsid w:val="00016256"/>
    <w:rsid w:val="00016D01"/>
    <w:rsid w:val="00016FB5"/>
    <w:rsid w:val="000172F1"/>
    <w:rsid w:val="00017766"/>
    <w:rsid w:val="0001780D"/>
    <w:rsid w:val="0001781A"/>
    <w:rsid w:val="0001792A"/>
    <w:rsid w:val="00017A50"/>
    <w:rsid w:val="00017A6E"/>
    <w:rsid w:val="00017DC7"/>
    <w:rsid w:val="00017F12"/>
    <w:rsid w:val="00020536"/>
    <w:rsid w:val="0002091C"/>
    <w:rsid w:val="00021847"/>
    <w:rsid w:val="000224AF"/>
    <w:rsid w:val="000224B2"/>
    <w:rsid w:val="000231F7"/>
    <w:rsid w:val="0002359B"/>
    <w:rsid w:val="000235EE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7A6"/>
    <w:rsid w:val="000258C5"/>
    <w:rsid w:val="000259FE"/>
    <w:rsid w:val="00025AF7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27EC5"/>
    <w:rsid w:val="000303ED"/>
    <w:rsid w:val="000304C9"/>
    <w:rsid w:val="00030B93"/>
    <w:rsid w:val="00031516"/>
    <w:rsid w:val="00031AD5"/>
    <w:rsid w:val="00031F48"/>
    <w:rsid w:val="000323AF"/>
    <w:rsid w:val="00032449"/>
    <w:rsid w:val="000329A5"/>
    <w:rsid w:val="000329CE"/>
    <w:rsid w:val="00032E21"/>
    <w:rsid w:val="00032FDC"/>
    <w:rsid w:val="00033179"/>
    <w:rsid w:val="0003339A"/>
    <w:rsid w:val="0003347B"/>
    <w:rsid w:val="000334BA"/>
    <w:rsid w:val="000335F3"/>
    <w:rsid w:val="00033974"/>
    <w:rsid w:val="000340F8"/>
    <w:rsid w:val="0003463D"/>
    <w:rsid w:val="00034AC0"/>
    <w:rsid w:val="00034FF8"/>
    <w:rsid w:val="00035395"/>
    <w:rsid w:val="000355A8"/>
    <w:rsid w:val="000355B9"/>
    <w:rsid w:val="0003579C"/>
    <w:rsid w:val="000359E4"/>
    <w:rsid w:val="00036855"/>
    <w:rsid w:val="00036C92"/>
    <w:rsid w:val="00037364"/>
    <w:rsid w:val="00037426"/>
    <w:rsid w:val="000374CB"/>
    <w:rsid w:val="00037D5D"/>
    <w:rsid w:val="00037D94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01F"/>
    <w:rsid w:val="0004233E"/>
    <w:rsid w:val="00042548"/>
    <w:rsid w:val="000427A4"/>
    <w:rsid w:val="00042A77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73"/>
    <w:rsid w:val="00044CE3"/>
    <w:rsid w:val="00044E3E"/>
    <w:rsid w:val="00044F13"/>
    <w:rsid w:val="000453FE"/>
    <w:rsid w:val="00045424"/>
    <w:rsid w:val="00045474"/>
    <w:rsid w:val="000458C9"/>
    <w:rsid w:val="0004591F"/>
    <w:rsid w:val="00045D23"/>
    <w:rsid w:val="00046011"/>
    <w:rsid w:val="00046789"/>
    <w:rsid w:val="000467CE"/>
    <w:rsid w:val="000471B4"/>
    <w:rsid w:val="000471DE"/>
    <w:rsid w:val="00047334"/>
    <w:rsid w:val="00047467"/>
    <w:rsid w:val="00047A9D"/>
    <w:rsid w:val="00050868"/>
    <w:rsid w:val="00050B6A"/>
    <w:rsid w:val="00050CC8"/>
    <w:rsid w:val="00050D51"/>
    <w:rsid w:val="00050E2F"/>
    <w:rsid w:val="00050F25"/>
    <w:rsid w:val="000511DF"/>
    <w:rsid w:val="00051672"/>
    <w:rsid w:val="00051A28"/>
    <w:rsid w:val="00051BE2"/>
    <w:rsid w:val="00051C0E"/>
    <w:rsid w:val="00051D9A"/>
    <w:rsid w:val="00051E62"/>
    <w:rsid w:val="00052002"/>
    <w:rsid w:val="000521F5"/>
    <w:rsid w:val="00052538"/>
    <w:rsid w:val="000527CB"/>
    <w:rsid w:val="00052AC0"/>
    <w:rsid w:val="00053334"/>
    <w:rsid w:val="000538D1"/>
    <w:rsid w:val="00053D7F"/>
    <w:rsid w:val="00053F60"/>
    <w:rsid w:val="0005407E"/>
    <w:rsid w:val="0005463F"/>
    <w:rsid w:val="0005465E"/>
    <w:rsid w:val="00054C75"/>
    <w:rsid w:val="00054C87"/>
    <w:rsid w:val="000551D0"/>
    <w:rsid w:val="000552FB"/>
    <w:rsid w:val="00055802"/>
    <w:rsid w:val="000558B0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29F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788"/>
    <w:rsid w:val="00065B0A"/>
    <w:rsid w:val="00065F60"/>
    <w:rsid w:val="00065FBD"/>
    <w:rsid w:val="00066014"/>
    <w:rsid w:val="00066062"/>
    <w:rsid w:val="00066259"/>
    <w:rsid w:val="000663FB"/>
    <w:rsid w:val="000664CB"/>
    <w:rsid w:val="00066706"/>
    <w:rsid w:val="00066720"/>
    <w:rsid w:val="0006690E"/>
    <w:rsid w:val="00066B60"/>
    <w:rsid w:val="00066C4D"/>
    <w:rsid w:val="00066E93"/>
    <w:rsid w:val="00066EAC"/>
    <w:rsid w:val="00066F4B"/>
    <w:rsid w:val="0006753F"/>
    <w:rsid w:val="0006769A"/>
    <w:rsid w:val="00067721"/>
    <w:rsid w:val="00070976"/>
    <w:rsid w:val="00070A86"/>
    <w:rsid w:val="00070A8D"/>
    <w:rsid w:val="00070B6A"/>
    <w:rsid w:val="00070BEB"/>
    <w:rsid w:val="00070DB8"/>
    <w:rsid w:val="000712B8"/>
    <w:rsid w:val="0007155A"/>
    <w:rsid w:val="0007185B"/>
    <w:rsid w:val="0007188B"/>
    <w:rsid w:val="00071DAE"/>
    <w:rsid w:val="000722EE"/>
    <w:rsid w:val="000726C1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B3D"/>
    <w:rsid w:val="00074D18"/>
    <w:rsid w:val="00074D7C"/>
    <w:rsid w:val="00074FB3"/>
    <w:rsid w:val="00075359"/>
    <w:rsid w:val="000760C4"/>
    <w:rsid w:val="00076289"/>
    <w:rsid w:val="00076B9A"/>
    <w:rsid w:val="00076D8D"/>
    <w:rsid w:val="0007700A"/>
    <w:rsid w:val="00077538"/>
    <w:rsid w:val="000776D9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0A8"/>
    <w:rsid w:val="00082560"/>
    <w:rsid w:val="00082888"/>
    <w:rsid w:val="000829A5"/>
    <w:rsid w:val="000829A6"/>
    <w:rsid w:val="00082B4C"/>
    <w:rsid w:val="00082BD4"/>
    <w:rsid w:val="00082D08"/>
    <w:rsid w:val="00083109"/>
    <w:rsid w:val="00083216"/>
    <w:rsid w:val="0008384B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87FBE"/>
    <w:rsid w:val="000907DD"/>
    <w:rsid w:val="000909EA"/>
    <w:rsid w:val="00090AA1"/>
    <w:rsid w:val="0009101A"/>
    <w:rsid w:val="00091072"/>
    <w:rsid w:val="000912D0"/>
    <w:rsid w:val="0009146E"/>
    <w:rsid w:val="000916D6"/>
    <w:rsid w:val="00091776"/>
    <w:rsid w:val="00091F91"/>
    <w:rsid w:val="00092A6B"/>
    <w:rsid w:val="00092F55"/>
    <w:rsid w:val="00093213"/>
    <w:rsid w:val="0009340E"/>
    <w:rsid w:val="0009346F"/>
    <w:rsid w:val="0009350E"/>
    <w:rsid w:val="00093F80"/>
    <w:rsid w:val="0009419A"/>
    <w:rsid w:val="000942E4"/>
    <w:rsid w:val="0009436E"/>
    <w:rsid w:val="00094666"/>
    <w:rsid w:val="0009486E"/>
    <w:rsid w:val="00094C0D"/>
    <w:rsid w:val="00094C77"/>
    <w:rsid w:val="00094D30"/>
    <w:rsid w:val="00095D1F"/>
    <w:rsid w:val="00095EE4"/>
    <w:rsid w:val="000960B8"/>
    <w:rsid w:val="000961FD"/>
    <w:rsid w:val="00096369"/>
    <w:rsid w:val="00096520"/>
    <w:rsid w:val="00096A24"/>
    <w:rsid w:val="00096BFE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045"/>
    <w:rsid w:val="000A21DF"/>
    <w:rsid w:val="000A2646"/>
    <w:rsid w:val="000A2EC8"/>
    <w:rsid w:val="000A30D4"/>
    <w:rsid w:val="000A3197"/>
    <w:rsid w:val="000A3734"/>
    <w:rsid w:val="000A3CCD"/>
    <w:rsid w:val="000A3E28"/>
    <w:rsid w:val="000A3E5E"/>
    <w:rsid w:val="000A434B"/>
    <w:rsid w:val="000A4579"/>
    <w:rsid w:val="000A4B33"/>
    <w:rsid w:val="000A4BE5"/>
    <w:rsid w:val="000A4F99"/>
    <w:rsid w:val="000A504D"/>
    <w:rsid w:val="000A5532"/>
    <w:rsid w:val="000A571A"/>
    <w:rsid w:val="000A57E3"/>
    <w:rsid w:val="000A5943"/>
    <w:rsid w:val="000A5D17"/>
    <w:rsid w:val="000A6142"/>
    <w:rsid w:val="000A6293"/>
    <w:rsid w:val="000A64C5"/>
    <w:rsid w:val="000A69B4"/>
    <w:rsid w:val="000A69FF"/>
    <w:rsid w:val="000A6D16"/>
    <w:rsid w:val="000A7538"/>
    <w:rsid w:val="000A772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2C18"/>
    <w:rsid w:val="000B3225"/>
    <w:rsid w:val="000B3704"/>
    <w:rsid w:val="000B3A9C"/>
    <w:rsid w:val="000B3ABE"/>
    <w:rsid w:val="000B42D5"/>
    <w:rsid w:val="000B4707"/>
    <w:rsid w:val="000B4778"/>
    <w:rsid w:val="000B4889"/>
    <w:rsid w:val="000B4891"/>
    <w:rsid w:val="000B4AC7"/>
    <w:rsid w:val="000B4E0C"/>
    <w:rsid w:val="000B4FC9"/>
    <w:rsid w:val="000B515D"/>
    <w:rsid w:val="000B5196"/>
    <w:rsid w:val="000B53FF"/>
    <w:rsid w:val="000B542C"/>
    <w:rsid w:val="000B5D21"/>
    <w:rsid w:val="000B61CC"/>
    <w:rsid w:val="000B6258"/>
    <w:rsid w:val="000B64AB"/>
    <w:rsid w:val="000B6CAF"/>
    <w:rsid w:val="000B6CE6"/>
    <w:rsid w:val="000B6FB0"/>
    <w:rsid w:val="000B7076"/>
    <w:rsid w:val="000B719C"/>
    <w:rsid w:val="000B7417"/>
    <w:rsid w:val="000B75F1"/>
    <w:rsid w:val="000B7EE7"/>
    <w:rsid w:val="000C09B5"/>
    <w:rsid w:val="000C0B6E"/>
    <w:rsid w:val="000C0E94"/>
    <w:rsid w:val="000C0F04"/>
    <w:rsid w:val="000C17EB"/>
    <w:rsid w:val="000C1FAF"/>
    <w:rsid w:val="000C2320"/>
    <w:rsid w:val="000C23B4"/>
    <w:rsid w:val="000C2557"/>
    <w:rsid w:val="000C255B"/>
    <w:rsid w:val="000C3055"/>
    <w:rsid w:val="000C3501"/>
    <w:rsid w:val="000C36E1"/>
    <w:rsid w:val="000C3933"/>
    <w:rsid w:val="000C3CA4"/>
    <w:rsid w:val="000C3DB0"/>
    <w:rsid w:val="000C4080"/>
    <w:rsid w:val="000C4255"/>
    <w:rsid w:val="000C454D"/>
    <w:rsid w:val="000C4603"/>
    <w:rsid w:val="000C4C08"/>
    <w:rsid w:val="000C4E9D"/>
    <w:rsid w:val="000C5008"/>
    <w:rsid w:val="000C507D"/>
    <w:rsid w:val="000C5A94"/>
    <w:rsid w:val="000C5DFA"/>
    <w:rsid w:val="000C5EFE"/>
    <w:rsid w:val="000C5F37"/>
    <w:rsid w:val="000C68F3"/>
    <w:rsid w:val="000C6C5F"/>
    <w:rsid w:val="000C70AA"/>
    <w:rsid w:val="000C70FD"/>
    <w:rsid w:val="000C73CA"/>
    <w:rsid w:val="000C741D"/>
    <w:rsid w:val="000C74EA"/>
    <w:rsid w:val="000C7762"/>
    <w:rsid w:val="000C7AED"/>
    <w:rsid w:val="000C7E0E"/>
    <w:rsid w:val="000D01C6"/>
    <w:rsid w:val="000D0331"/>
    <w:rsid w:val="000D0667"/>
    <w:rsid w:val="000D0CC1"/>
    <w:rsid w:val="000D12BF"/>
    <w:rsid w:val="000D14E8"/>
    <w:rsid w:val="000D18BD"/>
    <w:rsid w:val="000D216C"/>
    <w:rsid w:val="000D252E"/>
    <w:rsid w:val="000D264D"/>
    <w:rsid w:val="000D28DA"/>
    <w:rsid w:val="000D29D5"/>
    <w:rsid w:val="000D2FD5"/>
    <w:rsid w:val="000D36D7"/>
    <w:rsid w:val="000D402E"/>
    <w:rsid w:val="000D40EE"/>
    <w:rsid w:val="000D48F7"/>
    <w:rsid w:val="000D497B"/>
    <w:rsid w:val="000D4A6B"/>
    <w:rsid w:val="000D4EF8"/>
    <w:rsid w:val="000D4F0D"/>
    <w:rsid w:val="000D537C"/>
    <w:rsid w:val="000D54E9"/>
    <w:rsid w:val="000D58B9"/>
    <w:rsid w:val="000D59DB"/>
    <w:rsid w:val="000D5C2B"/>
    <w:rsid w:val="000D5CA0"/>
    <w:rsid w:val="000D5FF1"/>
    <w:rsid w:val="000D610E"/>
    <w:rsid w:val="000D6113"/>
    <w:rsid w:val="000D6A7C"/>
    <w:rsid w:val="000D70F4"/>
    <w:rsid w:val="000D71D1"/>
    <w:rsid w:val="000D75BC"/>
    <w:rsid w:val="000D798C"/>
    <w:rsid w:val="000D7A7F"/>
    <w:rsid w:val="000D7F5F"/>
    <w:rsid w:val="000E0901"/>
    <w:rsid w:val="000E0A33"/>
    <w:rsid w:val="000E0E07"/>
    <w:rsid w:val="000E0F0B"/>
    <w:rsid w:val="000E1661"/>
    <w:rsid w:val="000E17AA"/>
    <w:rsid w:val="000E1906"/>
    <w:rsid w:val="000E1D42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4F28"/>
    <w:rsid w:val="000E510D"/>
    <w:rsid w:val="000E558C"/>
    <w:rsid w:val="000E5D2E"/>
    <w:rsid w:val="000E5EA6"/>
    <w:rsid w:val="000E5F2B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4AA"/>
    <w:rsid w:val="000F2BC8"/>
    <w:rsid w:val="000F3217"/>
    <w:rsid w:val="000F32D8"/>
    <w:rsid w:val="000F38E2"/>
    <w:rsid w:val="000F3A87"/>
    <w:rsid w:val="000F3BF7"/>
    <w:rsid w:val="000F3C04"/>
    <w:rsid w:val="000F3CAE"/>
    <w:rsid w:val="000F3F68"/>
    <w:rsid w:val="000F41F1"/>
    <w:rsid w:val="000F42FC"/>
    <w:rsid w:val="000F4E86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6FF9"/>
    <w:rsid w:val="000F7301"/>
    <w:rsid w:val="000F76A7"/>
    <w:rsid w:val="000F7A70"/>
    <w:rsid w:val="000F7CD6"/>
    <w:rsid w:val="000F7E27"/>
    <w:rsid w:val="000F7E38"/>
    <w:rsid w:val="00100CE5"/>
    <w:rsid w:val="00100E66"/>
    <w:rsid w:val="00101299"/>
    <w:rsid w:val="0010140D"/>
    <w:rsid w:val="00101BD4"/>
    <w:rsid w:val="00101C24"/>
    <w:rsid w:val="00101DBA"/>
    <w:rsid w:val="00102079"/>
    <w:rsid w:val="00102129"/>
    <w:rsid w:val="0010250D"/>
    <w:rsid w:val="001027E2"/>
    <w:rsid w:val="00102982"/>
    <w:rsid w:val="00102C3D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7F5"/>
    <w:rsid w:val="00104FA8"/>
    <w:rsid w:val="001051C3"/>
    <w:rsid w:val="00105271"/>
    <w:rsid w:val="0010530C"/>
    <w:rsid w:val="00105346"/>
    <w:rsid w:val="001054E4"/>
    <w:rsid w:val="0010588D"/>
    <w:rsid w:val="001058A3"/>
    <w:rsid w:val="00105B51"/>
    <w:rsid w:val="00105FC3"/>
    <w:rsid w:val="0010619B"/>
    <w:rsid w:val="00106768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07F26"/>
    <w:rsid w:val="001112BB"/>
    <w:rsid w:val="0011136F"/>
    <w:rsid w:val="00111584"/>
    <w:rsid w:val="00111955"/>
    <w:rsid w:val="0011264F"/>
    <w:rsid w:val="00112AF4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2D1"/>
    <w:rsid w:val="0011585B"/>
    <w:rsid w:val="00116129"/>
    <w:rsid w:val="00116236"/>
    <w:rsid w:val="00116344"/>
    <w:rsid w:val="0011673A"/>
    <w:rsid w:val="00116852"/>
    <w:rsid w:val="00116CA6"/>
    <w:rsid w:val="00116D06"/>
    <w:rsid w:val="0011727C"/>
    <w:rsid w:val="00117348"/>
    <w:rsid w:val="001176CD"/>
    <w:rsid w:val="00117824"/>
    <w:rsid w:val="00117B8B"/>
    <w:rsid w:val="00117E75"/>
    <w:rsid w:val="001201F3"/>
    <w:rsid w:val="00120636"/>
    <w:rsid w:val="0012093C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29E"/>
    <w:rsid w:val="00122635"/>
    <w:rsid w:val="001229C6"/>
    <w:rsid w:val="00122D80"/>
    <w:rsid w:val="00122D9F"/>
    <w:rsid w:val="00122DA4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0C6"/>
    <w:rsid w:val="001251F8"/>
    <w:rsid w:val="0012520E"/>
    <w:rsid w:val="00125597"/>
    <w:rsid w:val="00125BB5"/>
    <w:rsid w:val="00125F2F"/>
    <w:rsid w:val="0012633B"/>
    <w:rsid w:val="00126829"/>
    <w:rsid w:val="00126881"/>
    <w:rsid w:val="001268E0"/>
    <w:rsid w:val="00126DBE"/>
    <w:rsid w:val="0012751C"/>
    <w:rsid w:val="00127587"/>
    <w:rsid w:val="001276C6"/>
    <w:rsid w:val="0012774B"/>
    <w:rsid w:val="00127808"/>
    <w:rsid w:val="00127993"/>
    <w:rsid w:val="00127D6E"/>
    <w:rsid w:val="00127F45"/>
    <w:rsid w:val="0013037C"/>
    <w:rsid w:val="001303B0"/>
    <w:rsid w:val="0013040B"/>
    <w:rsid w:val="001304AE"/>
    <w:rsid w:val="0013057A"/>
    <w:rsid w:val="00130AF3"/>
    <w:rsid w:val="00130D84"/>
    <w:rsid w:val="00130EB1"/>
    <w:rsid w:val="0013145B"/>
    <w:rsid w:val="0013158D"/>
    <w:rsid w:val="001319A4"/>
    <w:rsid w:val="00131D20"/>
    <w:rsid w:val="00132531"/>
    <w:rsid w:val="001325E3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3F4A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89"/>
    <w:rsid w:val="001375A8"/>
    <w:rsid w:val="00137824"/>
    <w:rsid w:val="00137C40"/>
    <w:rsid w:val="0014065C"/>
    <w:rsid w:val="001409AD"/>
    <w:rsid w:val="00140BC5"/>
    <w:rsid w:val="00141276"/>
    <w:rsid w:val="001412A1"/>
    <w:rsid w:val="00141336"/>
    <w:rsid w:val="0014146D"/>
    <w:rsid w:val="00141617"/>
    <w:rsid w:val="0014169A"/>
    <w:rsid w:val="0014171E"/>
    <w:rsid w:val="001419B9"/>
    <w:rsid w:val="00141BE5"/>
    <w:rsid w:val="00141CC8"/>
    <w:rsid w:val="00141CEE"/>
    <w:rsid w:val="00141E48"/>
    <w:rsid w:val="00142A5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389"/>
    <w:rsid w:val="001444F1"/>
    <w:rsid w:val="0014453A"/>
    <w:rsid w:val="0014458F"/>
    <w:rsid w:val="0014460F"/>
    <w:rsid w:val="0014498E"/>
    <w:rsid w:val="00144999"/>
    <w:rsid w:val="00144CB3"/>
    <w:rsid w:val="0014538B"/>
    <w:rsid w:val="00145529"/>
    <w:rsid w:val="00145700"/>
    <w:rsid w:val="001457EA"/>
    <w:rsid w:val="00145EA7"/>
    <w:rsid w:val="00145FF8"/>
    <w:rsid w:val="0014607A"/>
    <w:rsid w:val="00146112"/>
    <w:rsid w:val="00146266"/>
    <w:rsid w:val="00146499"/>
    <w:rsid w:val="00146DA1"/>
    <w:rsid w:val="00146F79"/>
    <w:rsid w:val="00146FA3"/>
    <w:rsid w:val="001470AF"/>
    <w:rsid w:val="00147859"/>
    <w:rsid w:val="00147A37"/>
    <w:rsid w:val="00147D32"/>
    <w:rsid w:val="00147E8D"/>
    <w:rsid w:val="001508D3"/>
    <w:rsid w:val="001511B9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C44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69D1"/>
    <w:rsid w:val="00157041"/>
    <w:rsid w:val="001577B9"/>
    <w:rsid w:val="00157C7E"/>
    <w:rsid w:val="00157ECA"/>
    <w:rsid w:val="00157FB4"/>
    <w:rsid w:val="001603BC"/>
    <w:rsid w:val="00160402"/>
    <w:rsid w:val="00160CA4"/>
    <w:rsid w:val="0016100D"/>
    <w:rsid w:val="001618C4"/>
    <w:rsid w:val="00161A8A"/>
    <w:rsid w:val="00161B01"/>
    <w:rsid w:val="00161F1D"/>
    <w:rsid w:val="00161FDB"/>
    <w:rsid w:val="0016217C"/>
    <w:rsid w:val="001621E0"/>
    <w:rsid w:val="0016281D"/>
    <w:rsid w:val="00162CE9"/>
    <w:rsid w:val="00162D13"/>
    <w:rsid w:val="0016300A"/>
    <w:rsid w:val="001634E9"/>
    <w:rsid w:val="00163715"/>
    <w:rsid w:val="0016388E"/>
    <w:rsid w:val="00163BFF"/>
    <w:rsid w:val="00164B77"/>
    <w:rsid w:val="0016501A"/>
    <w:rsid w:val="00165168"/>
    <w:rsid w:val="00165441"/>
    <w:rsid w:val="001655FF"/>
    <w:rsid w:val="001656A1"/>
    <w:rsid w:val="0016571F"/>
    <w:rsid w:val="00165907"/>
    <w:rsid w:val="00165A11"/>
    <w:rsid w:val="00165E18"/>
    <w:rsid w:val="0016608B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72"/>
    <w:rsid w:val="0017028B"/>
    <w:rsid w:val="001705AF"/>
    <w:rsid w:val="00170797"/>
    <w:rsid w:val="00170914"/>
    <w:rsid w:val="00170BA7"/>
    <w:rsid w:val="00170BFC"/>
    <w:rsid w:val="00170DC4"/>
    <w:rsid w:val="00170F25"/>
    <w:rsid w:val="00171107"/>
    <w:rsid w:val="001719F8"/>
    <w:rsid w:val="0017223A"/>
    <w:rsid w:val="00172547"/>
    <w:rsid w:val="001725AB"/>
    <w:rsid w:val="0017278B"/>
    <w:rsid w:val="001728E4"/>
    <w:rsid w:val="0017296F"/>
    <w:rsid w:val="00172984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5CF2"/>
    <w:rsid w:val="00176193"/>
    <w:rsid w:val="001761A0"/>
    <w:rsid w:val="001763F2"/>
    <w:rsid w:val="00176555"/>
    <w:rsid w:val="001765DB"/>
    <w:rsid w:val="00176CA2"/>
    <w:rsid w:val="00177895"/>
    <w:rsid w:val="00177DC6"/>
    <w:rsid w:val="00177F38"/>
    <w:rsid w:val="001800A1"/>
    <w:rsid w:val="00180206"/>
    <w:rsid w:val="0018045A"/>
    <w:rsid w:val="0018049A"/>
    <w:rsid w:val="00180B97"/>
    <w:rsid w:val="001812FE"/>
    <w:rsid w:val="001814A7"/>
    <w:rsid w:val="00181A58"/>
    <w:rsid w:val="001826E0"/>
    <w:rsid w:val="0018310E"/>
    <w:rsid w:val="001831C3"/>
    <w:rsid w:val="001831DF"/>
    <w:rsid w:val="001834DD"/>
    <w:rsid w:val="00183A7D"/>
    <w:rsid w:val="00183AD8"/>
    <w:rsid w:val="00183C5B"/>
    <w:rsid w:val="00183C76"/>
    <w:rsid w:val="00183E34"/>
    <w:rsid w:val="001843E1"/>
    <w:rsid w:val="00184E91"/>
    <w:rsid w:val="001850D3"/>
    <w:rsid w:val="00185417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E98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266"/>
    <w:rsid w:val="00194807"/>
    <w:rsid w:val="00194B95"/>
    <w:rsid w:val="00194E9D"/>
    <w:rsid w:val="00195177"/>
    <w:rsid w:val="00195531"/>
    <w:rsid w:val="001956AF"/>
    <w:rsid w:val="00195977"/>
    <w:rsid w:val="00195AEE"/>
    <w:rsid w:val="00195B55"/>
    <w:rsid w:val="0019638B"/>
    <w:rsid w:val="001969D8"/>
    <w:rsid w:val="00197115"/>
    <w:rsid w:val="001971D0"/>
    <w:rsid w:val="00197266"/>
    <w:rsid w:val="00197697"/>
    <w:rsid w:val="00197C6C"/>
    <w:rsid w:val="001A0219"/>
    <w:rsid w:val="001A03B4"/>
    <w:rsid w:val="001A0416"/>
    <w:rsid w:val="001A064B"/>
    <w:rsid w:val="001A0A2D"/>
    <w:rsid w:val="001A0B77"/>
    <w:rsid w:val="001A0BE2"/>
    <w:rsid w:val="001A0D07"/>
    <w:rsid w:val="001A0EBD"/>
    <w:rsid w:val="001A1535"/>
    <w:rsid w:val="001A252C"/>
    <w:rsid w:val="001A2572"/>
    <w:rsid w:val="001A2706"/>
    <w:rsid w:val="001A2828"/>
    <w:rsid w:val="001A2CC8"/>
    <w:rsid w:val="001A33A8"/>
    <w:rsid w:val="001A3623"/>
    <w:rsid w:val="001A3643"/>
    <w:rsid w:val="001A3A74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247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334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8A5"/>
    <w:rsid w:val="001C2D02"/>
    <w:rsid w:val="001C2D82"/>
    <w:rsid w:val="001C305E"/>
    <w:rsid w:val="001C356A"/>
    <w:rsid w:val="001C3812"/>
    <w:rsid w:val="001C394F"/>
    <w:rsid w:val="001C39DE"/>
    <w:rsid w:val="001C3CF7"/>
    <w:rsid w:val="001C3F3D"/>
    <w:rsid w:val="001C42CE"/>
    <w:rsid w:val="001C47AC"/>
    <w:rsid w:val="001C50D0"/>
    <w:rsid w:val="001C511F"/>
    <w:rsid w:val="001C529B"/>
    <w:rsid w:val="001C5429"/>
    <w:rsid w:val="001C57F6"/>
    <w:rsid w:val="001C59CB"/>
    <w:rsid w:val="001C5A4D"/>
    <w:rsid w:val="001C5DBC"/>
    <w:rsid w:val="001C6015"/>
    <w:rsid w:val="001C6103"/>
    <w:rsid w:val="001C63CC"/>
    <w:rsid w:val="001C6831"/>
    <w:rsid w:val="001C690C"/>
    <w:rsid w:val="001C69BE"/>
    <w:rsid w:val="001C6BB9"/>
    <w:rsid w:val="001C79AA"/>
    <w:rsid w:val="001C7B1C"/>
    <w:rsid w:val="001C7C41"/>
    <w:rsid w:val="001D0546"/>
    <w:rsid w:val="001D0580"/>
    <w:rsid w:val="001D08EA"/>
    <w:rsid w:val="001D096E"/>
    <w:rsid w:val="001D0E5F"/>
    <w:rsid w:val="001D1014"/>
    <w:rsid w:val="001D114F"/>
    <w:rsid w:val="001D12A7"/>
    <w:rsid w:val="001D186C"/>
    <w:rsid w:val="001D19C5"/>
    <w:rsid w:val="001D1AD1"/>
    <w:rsid w:val="001D1BA0"/>
    <w:rsid w:val="001D1F4B"/>
    <w:rsid w:val="001D21DF"/>
    <w:rsid w:val="001D2209"/>
    <w:rsid w:val="001D2C00"/>
    <w:rsid w:val="001D2DD2"/>
    <w:rsid w:val="001D3638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456"/>
    <w:rsid w:val="001D578A"/>
    <w:rsid w:val="001D58E5"/>
    <w:rsid w:val="001D58EB"/>
    <w:rsid w:val="001D69E2"/>
    <w:rsid w:val="001D6D05"/>
    <w:rsid w:val="001D6EB2"/>
    <w:rsid w:val="001D78A8"/>
    <w:rsid w:val="001D7A6E"/>
    <w:rsid w:val="001D7AFC"/>
    <w:rsid w:val="001D7E69"/>
    <w:rsid w:val="001D7E8D"/>
    <w:rsid w:val="001E0176"/>
    <w:rsid w:val="001E0212"/>
    <w:rsid w:val="001E0492"/>
    <w:rsid w:val="001E04A9"/>
    <w:rsid w:val="001E09A5"/>
    <w:rsid w:val="001E0D09"/>
    <w:rsid w:val="001E15CB"/>
    <w:rsid w:val="001E16F2"/>
    <w:rsid w:val="001E1724"/>
    <w:rsid w:val="001E1A61"/>
    <w:rsid w:val="001E1E0E"/>
    <w:rsid w:val="001E1E3E"/>
    <w:rsid w:val="001E226E"/>
    <w:rsid w:val="001E2429"/>
    <w:rsid w:val="001E24C2"/>
    <w:rsid w:val="001E25D8"/>
    <w:rsid w:val="001E2A7E"/>
    <w:rsid w:val="001E318E"/>
    <w:rsid w:val="001E41C8"/>
    <w:rsid w:val="001E44BE"/>
    <w:rsid w:val="001E4B47"/>
    <w:rsid w:val="001E4B6D"/>
    <w:rsid w:val="001E52CD"/>
    <w:rsid w:val="001E56EE"/>
    <w:rsid w:val="001E589F"/>
    <w:rsid w:val="001E59BE"/>
    <w:rsid w:val="001E59C3"/>
    <w:rsid w:val="001E5C11"/>
    <w:rsid w:val="001E5C74"/>
    <w:rsid w:val="001E5DB1"/>
    <w:rsid w:val="001E5FC1"/>
    <w:rsid w:val="001E5FDB"/>
    <w:rsid w:val="001E614B"/>
    <w:rsid w:val="001E679E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E47"/>
    <w:rsid w:val="001F0F95"/>
    <w:rsid w:val="001F107B"/>
    <w:rsid w:val="001F126F"/>
    <w:rsid w:val="001F1662"/>
    <w:rsid w:val="001F17DC"/>
    <w:rsid w:val="001F1EA6"/>
    <w:rsid w:val="001F22D5"/>
    <w:rsid w:val="001F26B5"/>
    <w:rsid w:val="001F274F"/>
    <w:rsid w:val="001F291F"/>
    <w:rsid w:val="001F2C66"/>
    <w:rsid w:val="001F2D3F"/>
    <w:rsid w:val="001F2E44"/>
    <w:rsid w:val="001F2EFD"/>
    <w:rsid w:val="001F2F81"/>
    <w:rsid w:val="001F34E9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0F7"/>
    <w:rsid w:val="001F6105"/>
    <w:rsid w:val="001F6836"/>
    <w:rsid w:val="001F68CD"/>
    <w:rsid w:val="001F6909"/>
    <w:rsid w:val="001F6F0A"/>
    <w:rsid w:val="001F7157"/>
    <w:rsid w:val="001F7392"/>
    <w:rsid w:val="001F739C"/>
    <w:rsid w:val="001F75DC"/>
    <w:rsid w:val="001F7706"/>
    <w:rsid w:val="001F7A51"/>
    <w:rsid w:val="001F7C9C"/>
    <w:rsid w:val="0020035D"/>
    <w:rsid w:val="0020037C"/>
    <w:rsid w:val="00200461"/>
    <w:rsid w:val="0020068E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2867"/>
    <w:rsid w:val="002035B0"/>
    <w:rsid w:val="00203679"/>
    <w:rsid w:val="002037F5"/>
    <w:rsid w:val="00203801"/>
    <w:rsid w:val="00203807"/>
    <w:rsid w:val="00203B16"/>
    <w:rsid w:val="00203CE5"/>
    <w:rsid w:val="00204476"/>
    <w:rsid w:val="0020481E"/>
    <w:rsid w:val="002048AB"/>
    <w:rsid w:val="00204A03"/>
    <w:rsid w:val="00204AF1"/>
    <w:rsid w:val="00204BFE"/>
    <w:rsid w:val="00205617"/>
    <w:rsid w:val="002056E7"/>
    <w:rsid w:val="00206024"/>
    <w:rsid w:val="0020618C"/>
    <w:rsid w:val="0020660F"/>
    <w:rsid w:val="002072F0"/>
    <w:rsid w:val="0020750A"/>
    <w:rsid w:val="00207810"/>
    <w:rsid w:val="00207B49"/>
    <w:rsid w:val="00207BAA"/>
    <w:rsid w:val="002100B0"/>
    <w:rsid w:val="002105F0"/>
    <w:rsid w:val="0021081B"/>
    <w:rsid w:val="00211FA6"/>
    <w:rsid w:val="0021207C"/>
    <w:rsid w:val="002127E0"/>
    <w:rsid w:val="00212854"/>
    <w:rsid w:val="00212ED3"/>
    <w:rsid w:val="00213595"/>
    <w:rsid w:val="002135A7"/>
    <w:rsid w:val="00213671"/>
    <w:rsid w:val="00213934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A9D"/>
    <w:rsid w:val="00215C0E"/>
    <w:rsid w:val="00215D43"/>
    <w:rsid w:val="00216421"/>
    <w:rsid w:val="002169A5"/>
    <w:rsid w:val="00216BF9"/>
    <w:rsid w:val="00216D8A"/>
    <w:rsid w:val="00216DDC"/>
    <w:rsid w:val="00216EEE"/>
    <w:rsid w:val="00217272"/>
    <w:rsid w:val="002175AA"/>
    <w:rsid w:val="002177B4"/>
    <w:rsid w:val="00217DF1"/>
    <w:rsid w:val="0022046F"/>
    <w:rsid w:val="002204E5"/>
    <w:rsid w:val="0022054A"/>
    <w:rsid w:val="00220617"/>
    <w:rsid w:val="00220714"/>
    <w:rsid w:val="002209EE"/>
    <w:rsid w:val="00220DAF"/>
    <w:rsid w:val="00220EB5"/>
    <w:rsid w:val="00221971"/>
    <w:rsid w:val="00221EBF"/>
    <w:rsid w:val="002220B2"/>
    <w:rsid w:val="00222419"/>
    <w:rsid w:val="00222CCD"/>
    <w:rsid w:val="00222F75"/>
    <w:rsid w:val="002237BB"/>
    <w:rsid w:val="002239B9"/>
    <w:rsid w:val="00223ABF"/>
    <w:rsid w:val="00223B3D"/>
    <w:rsid w:val="00224357"/>
    <w:rsid w:val="002245B0"/>
    <w:rsid w:val="002245CF"/>
    <w:rsid w:val="002251BE"/>
    <w:rsid w:val="00225253"/>
    <w:rsid w:val="002252DF"/>
    <w:rsid w:val="002258D1"/>
    <w:rsid w:val="00225A5D"/>
    <w:rsid w:val="00225E55"/>
    <w:rsid w:val="002265FF"/>
    <w:rsid w:val="00226CCF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306C"/>
    <w:rsid w:val="00233AF1"/>
    <w:rsid w:val="00233D5E"/>
    <w:rsid w:val="00233FAE"/>
    <w:rsid w:val="00234047"/>
    <w:rsid w:val="00234081"/>
    <w:rsid w:val="00234729"/>
    <w:rsid w:val="00234990"/>
    <w:rsid w:val="00234E8E"/>
    <w:rsid w:val="0023597C"/>
    <w:rsid w:val="002361ED"/>
    <w:rsid w:val="002363CA"/>
    <w:rsid w:val="0023675B"/>
    <w:rsid w:val="00236AA4"/>
    <w:rsid w:val="00236E90"/>
    <w:rsid w:val="00237960"/>
    <w:rsid w:val="00237ED3"/>
    <w:rsid w:val="002402DC"/>
    <w:rsid w:val="002403D3"/>
    <w:rsid w:val="00240479"/>
    <w:rsid w:val="00240B70"/>
    <w:rsid w:val="00240EB9"/>
    <w:rsid w:val="00240F85"/>
    <w:rsid w:val="002417B1"/>
    <w:rsid w:val="002417D6"/>
    <w:rsid w:val="00241E97"/>
    <w:rsid w:val="00242291"/>
    <w:rsid w:val="0024252A"/>
    <w:rsid w:val="00242AC8"/>
    <w:rsid w:val="00242E53"/>
    <w:rsid w:val="00243028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B0"/>
    <w:rsid w:val="002444E9"/>
    <w:rsid w:val="0024452F"/>
    <w:rsid w:val="0024471D"/>
    <w:rsid w:val="002448B2"/>
    <w:rsid w:val="00244FEF"/>
    <w:rsid w:val="002454F4"/>
    <w:rsid w:val="00245549"/>
    <w:rsid w:val="00245644"/>
    <w:rsid w:val="00245687"/>
    <w:rsid w:val="00245951"/>
    <w:rsid w:val="00245D59"/>
    <w:rsid w:val="00245F0A"/>
    <w:rsid w:val="002460A5"/>
    <w:rsid w:val="002462E8"/>
    <w:rsid w:val="002463D8"/>
    <w:rsid w:val="002465F4"/>
    <w:rsid w:val="00246695"/>
    <w:rsid w:val="00246DBC"/>
    <w:rsid w:val="00246DDF"/>
    <w:rsid w:val="00246F8F"/>
    <w:rsid w:val="0024753A"/>
    <w:rsid w:val="002475B4"/>
    <w:rsid w:val="0024765A"/>
    <w:rsid w:val="002478F1"/>
    <w:rsid w:val="00247D6A"/>
    <w:rsid w:val="00247D9A"/>
    <w:rsid w:val="002508A2"/>
    <w:rsid w:val="00250936"/>
    <w:rsid w:val="00250AFB"/>
    <w:rsid w:val="00250DE6"/>
    <w:rsid w:val="00250F6A"/>
    <w:rsid w:val="00250FB3"/>
    <w:rsid w:val="0025109E"/>
    <w:rsid w:val="00251258"/>
    <w:rsid w:val="0025150D"/>
    <w:rsid w:val="002516D2"/>
    <w:rsid w:val="0025192E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34A"/>
    <w:rsid w:val="00253361"/>
    <w:rsid w:val="00253584"/>
    <w:rsid w:val="0025359C"/>
    <w:rsid w:val="0025405E"/>
    <w:rsid w:val="0025406F"/>
    <w:rsid w:val="002542A3"/>
    <w:rsid w:val="002544C7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B29"/>
    <w:rsid w:val="002560AC"/>
    <w:rsid w:val="00256102"/>
    <w:rsid w:val="00256132"/>
    <w:rsid w:val="00256404"/>
    <w:rsid w:val="00256553"/>
    <w:rsid w:val="00256794"/>
    <w:rsid w:val="0025683C"/>
    <w:rsid w:val="00257315"/>
    <w:rsid w:val="00257464"/>
    <w:rsid w:val="002576AF"/>
    <w:rsid w:val="0025772D"/>
    <w:rsid w:val="00257EF0"/>
    <w:rsid w:val="00257FA6"/>
    <w:rsid w:val="00257FAA"/>
    <w:rsid w:val="0026070B"/>
    <w:rsid w:val="002609E9"/>
    <w:rsid w:val="0026109D"/>
    <w:rsid w:val="0026124F"/>
    <w:rsid w:val="002615F3"/>
    <w:rsid w:val="00261E30"/>
    <w:rsid w:val="00261E83"/>
    <w:rsid w:val="002620B1"/>
    <w:rsid w:val="0026220E"/>
    <w:rsid w:val="0026279C"/>
    <w:rsid w:val="002630CF"/>
    <w:rsid w:val="00263113"/>
    <w:rsid w:val="002631FB"/>
    <w:rsid w:val="0026336A"/>
    <w:rsid w:val="00263401"/>
    <w:rsid w:val="002634E8"/>
    <w:rsid w:val="002637B4"/>
    <w:rsid w:val="00264028"/>
    <w:rsid w:val="00264144"/>
    <w:rsid w:val="00264B11"/>
    <w:rsid w:val="00264CAB"/>
    <w:rsid w:val="00264CEE"/>
    <w:rsid w:val="00264EC1"/>
    <w:rsid w:val="00265837"/>
    <w:rsid w:val="00265A6F"/>
    <w:rsid w:val="00266119"/>
    <w:rsid w:val="0026628C"/>
    <w:rsid w:val="0026642E"/>
    <w:rsid w:val="00266956"/>
    <w:rsid w:val="00267151"/>
    <w:rsid w:val="002671B7"/>
    <w:rsid w:val="00267357"/>
    <w:rsid w:val="002674AB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3D4"/>
    <w:rsid w:val="00273D8C"/>
    <w:rsid w:val="002742B1"/>
    <w:rsid w:val="00274651"/>
    <w:rsid w:val="00274B55"/>
    <w:rsid w:val="00274DFF"/>
    <w:rsid w:val="00274EAF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77C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77D"/>
    <w:rsid w:val="00280CC9"/>
    <w:rsid w:val="00281150"/>
    <w:rsid w:val="002811AA"/>
    <w:rsid w:val="002812F2"/>
    <w:rsid w:val="002816C7"/>
    <w:rsid w:val="00281AAB"/>
    <w:rsid w:val="00281B03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97C"/>
    <w:rsid w:val="00282AE5"/>
    <w:rsid w:val="00282CC6"/>
    <w:rsid w:val="00282E7B"/>
    <w:rsid w:val="002833E3"/>
    <w:rsid w:val="0028355A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93D"/>
    <w:rsid w:val="00286B6F"/>
    <w:rsid w:val="00286DD5"/>
    <w:rsid w:val="00286F49"/>
    <w:rsid w:val="00286FB3"/>
    <w:rsid w:val="00290628"/>
    <w:rsid w:val="00290936"/>
    <w:rsid w:val="00290A42"/>
    <w:rsid w:val="00290A69"/>
    <w:rsid w:val="00290A6B"/>
    <w:rsid w:val="00290B14"/>
    <w:rsid w:val="0029108D"/>
    <w:rsid w:val="002912B2"/>
    <w:rsid w:val="002912FA"/>
    <w:rsid w:val="0029132D"/>
    <w:rsid w:val="00291620"/>
    <w:rsid w:val="00291A4B"/>
    <w:rsid w:val="00292013"/>
    <w:rsid w:val="00292212"/>
    <w:rsid w:val="00292C8E"/>
    <w:rsid w:val="00293510"/>
    <w:rsid w:val="00293A3B"/>
    <w:rsid w:val="00293BAC"/>
    <w:rsid w:val="00293BC4"/>
    <w:rsid w:val="002943C6"/>
    <w:rsid w:val="002944C8"/>
    <w:rsid w:val="0029474B"/>
    <w:rsid w:val="002948CD"/>
    <w:rsid w:val="002948D1"/>
    <w:rsid w:val="00294A3A"/>
    <w:rsid w:val="00294AE6"/>
    <w:rsid w:val="00294D03"/>
    <w:rsid w:val="002951B9"/>
    <w:rsid w:val="00295304"/>
    <w:rsid w:val="00295352"/>
    <w:rsid w:val="00295A26"/>
    <w:rsid w:val="00295A9D"/>
    <w:rsid w:val="00295D2F"/>
    <w:rsid w:val="00295DE3"/>
    <w:rsid w:val="00296534"/>
    <w:rsid w:val="002970C8"/>
    <w:rsid w:val="002970E2"/>
    <w:rsid w:val="002971B8"/>
    <w:rsid w:val="00297279"/>
    <w:rsid w:val="0029796E"/>
    <w:rsid w:val="00297AC0"/>
    <w:rsid w:val="00297CDD"/>
    <w:rsid w:val="002A06AB"/>
    <w:rsid w:val="002A09B3"/>
    <w:rsid w:val="002A0DF7"/>
    <w:rsid w:val="002A165D"/>
    <w:rsid w:val="002A16A4"/>
    <w:rsid w:val="002A1847"/>
    <w:rsid w:val="002A1E94"/>
    <w:rsid w:val="002A1EE2"/>
    <w:rsid w:val="002A23BA"/>
    <w:rsid w:val="002A279F"/>
    <w:rsid w:val="002A2900"/>
    <w:rsid w:val="002A2CC3"/>
    <w:rsid w:val="002A325B"/>
    <w:rsid w:val="002A33A4"/>
    <w:rsid w:val="002A367B"/>
    <w:rsid w:val="002A4A04"/>
    <w:rsid w:val="002A4D0D"/>
    <w:rsid w:val="002A5A1B"/>
    <w:rsid w:val="002A5CBF"/>
    <w:rsid w:val="002A5DC8"/>
    <w:rsid w:val="002A6C98"/>
    <w:rsid w:val="002A7592"/>
    <w:rsid w:val="002A7628"/>
    <w:rsid w:val="002B0164"/>
    <w:rsid w:val="002B020D"/>
    <w:rsid w:val="002B0B0C"/>
    <w:rsid w:val="002B0C20"/>
    <w:rsid w:val="002B0CC0"/>
    <w:rsid w:val="002B0DE8"/>
    <w:rsid w:val="002B0FBE"/>
    <w:rsid w:val="002B14AA"/>
    <w:rsid w:val="002B1B87"/>
    <w:rsid w:val="002B1DB9"/>
    <w:rsid w:val="002B2219"/>
    <w:rsid w:val="002B2961"/>
    <w:rsid w:val="002B2C26"/>
    <w:rsid w:val="002B2D45"/>
    <w:rsid w:val="002B3245"/>
    <w:rsid w:val="002B325A"/>
    <w:rsid w:val="002B340E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25"/>
    <w:rsid w:val="002B5DC0"/>
    <w:rsid w:val="002B5FA4"/>
    <w:rsid w:val="002B61BE"/>
    <w:rsid w:val="002B6527"/>
    <w:rsid w:val="002B6919"/>
    <w:rsid w:val="002B6ABB"/>
    <w:rsid w:val="002B71E8"/>
    <w:rsid w:val="002B720C"/>
    <w:rsid w:val="002B77CA"/>
    <w:rsid w:val="002B77DE"/>
    <w:rsid w:val="002B782C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769"/>
    <w:rsid w:val="002C2B41"/>
    <w:rsid w:val="002C3893"/>
    <w:rsid w:val="002C3C4E"/>
    <w:rsid w:val="002C3C95"/>
    <w:rsid w:val="002C3F92"/>
    <w:rsid w:val="002C4105"/>
    <w:rsid w:val="002C4558"/>
    <w:rsid w:val="002C4735"/>
    <w:rsid w:val="002C47BA"/>
    <w:rsid w:val="002C487A"/>
    <w:rsid w:val="002C488C"/>
    <w:rsid w:val="002C4A3A"/>
    <w:rsid w:val="002C4CCA"/>
    <w:rsid w:val="002C5084"/>
    <w:rsid w:val="002C5966"/>
    <w:rsid w:val="002C6BB3"/>
    <w:rsid w:val="002C6FCE"/>
    <w:rsid w:val="002C74A8"/>
    <w:rsid w:val="002C7C13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737"/>
    <w:rsid w:val="002D5AC8"/>
    <w:rsid w:val="002D5F1C"/>
    <w:rsid w:val="002D6570"/>
    <w:rsid w:val="002D68F2"/>
    <w:rsid w:val="002D6BB1"/>
    <w:rsid w:val="002E01F3"/>
    <w:rsid w:val="002E075D"/>
    <w:rsid w:val="002E1189"/>
    <w:rsid w:val="002E145E"/>
    <w:rsid w:val="002E16F5"/>
    <w:rsid w:val="002E1730"/>
    <w:rsid w:val="002E18AD"/>
    <w:rsid w:val="002E1A04"/>
    <w:rsid w:val="002E21FA"/>
    <w:rsid w:val="002E227E"/>
    <w:rsid w:val="002E22A2"/>
    <w:rsid w:val="002E23CF"/>
    <w:rsid w:val="002E2E93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03B"/>
    <w:rsid w:val="002E510A"/>
    <w:rsid w:val="002E5228"/>
    <w:rsid w:val="002E6558"/>
    <w:rsid w:val="002E6696"/>
    <w:rsid w:val="002E691A"/>
    <w:rsid w:val="002E697B"/>
    <w:rsid w:val="002E69A9"/>
    <w:rsid w:val="002E6A11"/>
    <w:rsid w:val="002E6B72"/>
    <w:rsid w:val="002E72D3"/>
    <w:rsid w:val="002E73A3"/>
    <w:rsid w:val="002E7428"/>
    <w:rsid w:val="002E7584"/>
    <w:rsid w:val="002E7638"/>
    <w:rsid w:val="002E7D81"/>
    <w:rsid w:val="002F0113"/>
    <w:rsid w:val="002F0943"/>
    <w:rsid w:val="002F1211"/>
    <w:rsid w:val="002F1968"/>
    <w:rsid w:val="002F1D86"/>
    <w:rsid w:val="002F2473"/>
    <w:rsid w:val="002F2568"/>
    <w:rsid w:val="002F26A5"/>
    <w:rsid w:val="002F2C6F"/>
    <w:rsid w:val="002F2FA0"/>
    <w:rsid w:val="002F329D"/>
    <w:rsid w:val="002F3472"/>
    <w:rsid w:val="002F3A08"/>
    <w:rsid w:val="002F45D1"/>
    <w:rsid w:val="002F4625"/>
    <w:rsid w:val="002F463D"/>
    <w:rsid w:val="002F49E1"/>
    <w:rsid w:val="002F507D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B1F"/>
    <w:rsid w:val="002F6CB3"/>
    <w:rsid w:val="002F6FE7"/>
    <w:rsid w:val="002F70C0"/>
    <w:rsid w:val="002F7284"/>
    <w:rsid w:val="002F7692"/>
    <w:rsid w:val="002F7E94"/>
    <w:rsid w:val="00300827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2FBB"/>
    <w:rsid w:val="00303150"/>
    <w:rsid w:val="0030330D"/>
    <w:rsid w:val="003039AF"/>
    <w:rsid w:val="00303C94"/>
    <w:rsid w:val="00303FA9"/>
    <w:rsid w:val="00304272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8A5"/>
    <w:rsid w:val="00306C4E"/>
    <w:rsid w:val="00306E57"/>
    <w:rsid w:val="00306FBD"/>
    <w:rsid w:val="0030708B"/>
    <w:rsid w:val="00307136"/>
    <w:rsid w:val="003072EF"/>
    <w:rsid w:val="003073D3"/>
    <w:rsid w:val="00307617"/>
    <w:rsid w:val="00307785"/>
    <w:rsid w:val="00307C77"/>
    <w:rsid w:val="00307E53"/>
    <w:rsid w:val="00307F54"/>
    <w:rsid w:val="0031028E"/>
    <w:rsid w:val="00310AD2"/>
    <w:rsid w:val="0031157F"/>
    <w:rsid w:val="003117DE"/>
    <w:rsid w:val="00312190"/>
    <w:rsid w:val="00312450"/>
    <w:rsid w:val="00312671"/>
    <w:rsid w:val="00312E3D"/>
    <w:rsid w:val="00312E67"/>
    <w:rsid w:val="00312ED6"/>
    <w:rsid w:val="00312F33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62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13F6"/>
    <w:rsid w:val="0032277A"/>
    <w:rsid w:val="00322BAA"/>
    <w:rsid w:val="00322CF7"/>
    <w:rsid w:val="0032357B"/>
    <w:rsid w:val="0032359C"/>
    <w:rsid w:val="00323703"/>
    <w:rsid w:val="003242AF"/>
    <w:rsid w:val="0032435A"/>
    <w:rsid w:val="003245A0"/>
    <w:rsid w:val="00324642"/>
    <w:rsid w:val="003246AC"/>
    <w:rsid w:val="003248E1"/>
    <w:rsid w:val="00324A74"/>
    <w:rsid w:val="00324E62"/>
    <w:rsid w:val="003255BF"/>
    <w:rsid w:val="003257D9"/>
    <w:rsid w:val="00325871"/>
    <w:rsid w:val="0032607D"/>
    <w:rsid w:val="003272B3"/>
    <w:rsid w:val="00327AC8"/>
    <w:rsid w:val="00327CC3"/>
    <w:rsid w:val="003301A5"/>
    <w:rsid w:val="00330699"/>
    <w:rsid w:val="00330878"/>
    <w:rsid w:val="00330FCC"/>
    <w:rsid w:val="00331097"/>
    <w:rsid w:val="00331173"/>
    <w:rsid w:val="003314EC"/>
    <w:rsid w:val="00331500"/>
    <w:rsid w:val="00331ECA"/>
    <w:rsid w:val="00332216"/>
    <w:rsid w:val="003324B9"/>
    <w:rsid w:val="00332B44"/>
    <w:rsid w:val="0033308C"/>
    <w:rsid w:val="003330CE"/>
    <w:rsid w:val="0033361C"/>
    <w:rsid w:val="0033394C"/>
    <w:rsid w:val="003339A5"/>
    <w:rsid w:val="003339FD"/>
    <w:rsid w:val="00333C0E"/>
    <w:rsid w:val="00333CEE"/>
    <w:rsid w:val="00333D82"/>
    <w:rsid w:val="00333F3F"/>
    <w:rsid w:val="0033417D"/>
    <w:rsid w:val="00334471"/>
    <w:rsid w:val="003346FF"/>
    <w:rsid w:val="003349BA"/>
    <w:rsid w:val="00334CD4"/>
    <w:rsid w:val="0033575E"/>
    <w:rsid w:val="00335AF4"/>
    <w:rsid w:val="00335E26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7AE"/>
    <w:rsid w:val="00337917"/>
    <w:rsid w:val="00337AFE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2E49"/>
    <w:rsid w:val="00343443"/>
    <w:rsid w:val="00343884"/>
    <w:rsid w:val="00343B82"/>
    <w:rsid w:val="00343CD1"/>
    <w:rsid w:val="00344111"/>
    <w:rsid w:val="00344207"/>
    <w:rsid w:val="00344698"/>
    <w:rsid w:val="00344CF3"/>
    <w:rsid w:val="00344F34"/>
    <w:rsid w:val="003452AB"/>
    <w:rsid w:val="00345450"/>
    <w:rsid w:val="00345E7D"/>
    <w:rsid w:val="00346D28"/>
    <w:rsid w:val="00346E84"/>
    <w:rsid w:val="00347508"/>
    <w:rsid w:val="0034759B"/>
    <w:rsid w:val="00347AC9"/>
    <w:rsid w:val="00347B68"/>
    <w:rsid w:val="003503E2"/>
    <w:rsid w:val="003505CA"/>
    <w:rsid w:val="00350782"/>
    <w:rsid w:val="00350A8F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21C5"/>
    <w:rsid w:val="0035340C"/>
    <w:rsid w:val="00353715"/>
    <w:rsid w:val="0035375C"/>
    <w:rsid w:val="00353922"/>
    <w:rsid w:val="003539DB"/>
    <w:rsid w:val="00353F39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C48"/>
    <w:rsid w:val="00355D1E"/>
    <w:rsid w:val="003560E0"/>
    <w:rsid w:val="0035635D"/>
    <w:rsid w:val="0035644B"/>
    <w:rsid w:val="00356675"/>
    <w:rsid w:val="003566BE"/>
    <w:rsid w:val="003568A9"/>
    <w:rsid w:val="003568E6"/>
    <w:rsid w:val="00356A4C"/>
    <w:rsid w:val="00356BB0"/>
    <w:rsid w:val="003570FF"/>
    <w:rsid w:val="0035742D"/>
    <w:rsid w:val="003576B9"/>
    <w:rsid w:val="0035799F"/>
    <w:rsid w:val="003579F0"/>
    <w:rsid w:val="0036050A"/>
    <w:rsid w:val="00360C8D"/>
    <w:rsid w:val="00360D3E"/>
    <w:rsid w:val="0036173D"/>
    <w:rsid w:val="00361806"/>
    <w:rsid w:val="00361A9C"/>
    <w:rsid w:val="00362157"/>
    <w:rsid w:val="003624FF"/>
    <w:rsid w:val="003626E1"/>
    <w:rsid w:val="003627AA"/>
    <w:rsid w:val="003628B5"/>
    <w:rsid w:val="003632FE"/>
    <w:rsid w:val="00363454"/>
    <w:rsid w:val="00363643"/>
    <w:rsid w:val="0036383C"/>
    <w:rsid w:val="00363CAD"/>
    <w:rsid w:val="003644B3"/>
    <w:rsid w:val="00364660"/>
    <w:rsid w:val="003646BC"/>
    <w:rsid w:val="00364780"/>
    <w:rsid w:val="003647B2"/>
    <w:rsid w:val="00364D82"/>
    <w:rsid w:val="00364EA4"/>
    <w:rsid w:val="00364EAD"/>
    <w:rsid w:val="00364F0B"/>
    <w:rsid w:val="0036523A"/>
    <w:rsid w:val="00365381"/>
    <w:rsid w:val="00365E23"/>
    <w:rsid w:val="00365FFA"/>
    <w:rsid w:val="003665ED"/>
    <w:rsid w:val="00366609"/>
    <w:rsid w:val="003668F6"/>
    <w:rsid w:val="00366A7B"/>
    <w:rsid w:val="00366B44"/>
    <w:rsid w:val="00366B85"/>
    <w:rsid w:val="0036701F"/>
    <w:rsid w:val="00367265"/>
    <w:rsid w:val="00367856"/>
    <w:rsid w:val="00367C01"/>
    <w:rsid w:val="00367D79"/>
    <w:rsid w:val="00370C1B"/>
    <w:rsid w:val="00370CE0"/>
    <w:rsid w:val="00370CFD"/>
    <w:rsid w:val="00370DFF"/>
    <w:rsid w:val="00370F25"/>
    <w:rsid w:val="003713CF"/>
    <w:rsid w:val="003717EA"/>
    <w:rsid w:val="00371A40"/>
    <w:rsid w:val="00371D07"/>
    <w:rsid w:val="00372392"/>
    <w:rsid w:val="0037292C"/>
    <w:rsid w:val="00372F68"/>
    <w:rsid w:val="00372F6A"/>
    <w:rsid w:val="0037306E"/>
    <w:rsid w:val="003731D4"/>
    <w:rsid w:val="003736F2"/>
    <w:rsid w:val="00373FEC"/>
    <w:rsid w:val="003745EF"/>
    <w:rsid w:val="00374777"/>
    <w:rsid w:val="00374B0E"/>
    <w:rsid w:val="00374EEB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095"/>
    <w:rsid w:val="00381161"/>
    <w:rsid w:val="003811C3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26"/>
    <w:rsid w:val="00382C56"/>
    <w:rsid w:val="00382C5D"/>
    <w:rsid w:val="00382EF2"/>
    <w:rsid w:val="0038315E"/>
    <w:rsid w:val="00383203"/>
    <w:rsid w:val="003832EC"/>
    <w:rsid w:val="0038370E"/>
    <w:rsid w:val="00383849"/>
    <w:rsid w:val="003838EF"/>
    <w:rsid w:val="00383D17"/>
    <w:rsid w:val="00383F5C"/>
    <w:rsid w:val="003842D9"/>
    <w:rsid w:val="0038472E"/>
    <w:rsid w:val="00384938"/>
    <w:rsid w:val="00385235"/>
    <w:rsid w:val="003856EA"/>
    <w:rsid w:val="003857AE"/>
    <w:rsid w:val="003858B3"/>
    <w:rsid w:val="00385CBC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0656"/>
    <w:rsid w:val="003909C9"/>
    <w:rsid w:val="00390B44"/>
    <w:rsid w:val="003915E4"/>
    <w:rsid w:val="003917C9"/>
    <w:rsid w:val="003918A3"/>
    <w:rsid w:val="0039190E"/>
    <w:rsid w:val="00391A9E"/>
    <w:rsid w:val="00391D1F"/>
    <w:rsid w:val="00392098"/>
    <w:rsid w:val="0039231F"/>
    <w:rsid w:val="0039283B"/>
    <w:rsid w:val="00392B40"/>
    <w:rsid w:val="00392BC0"/>
    <w:rsid w:val="00392C66"/>
    <w:rsid w:val="00392DB6"/>
    <w:rsid w:val="0039380F"/>
    <w:rsid w:val="003939D9"/>
    <w:rsid w:val="00393C0A"/>
    <w:rsid w:val="003945AE"/>
    <w:rsid w:val="00394891"/>
    <w:rsid w:val="00394A54"/>
    <w:rsid w:val="00394B60"/>
    <w:rsid w:val="00394BD1"/>
    <w:rsid w:val="00394EF6"/>
    <w:rsid w:val="00395481"/>
    <w:rsid w:val="0039605E"/>
    <w:rsid w:val="00396124"/>
    <w:rsid w:val="00396384"/>
    <w:rsid w:val="003963AD"/>
    <w:rsid w:val="00396891"/>
    <w:rsid w:val="0039696D"/>
    <w:rsid w:val="0039704E"/>
    <w:rsid w:val="003971F3"/>
    <w:rsid w:val="00397217"/>
    <w:rsid w:val="0039757A"/>
    <w:rsid w:val="003A0061"/>
    <w:rsid w:val="003A00F4"/>
    <w:rsid w:val="003A093D"/>
    <w:rsid w:val="003A0B72"/>
    <w:rsid w:val="003A0D96"/>
    <w:rsid w:val="003A0DA1"/>
    <w:rsid w:val="003A0ED4"/>
    <w:rsid w:val="003A0F24"/>
    <w:rsid w:val="003A0F25"/>
    <w:rsid w:val="003A11F4"/>
    <w:rsid w:val="003A1261"/>
    <w:rsid w:val="003A1A3A"/>
    <w:rsid w:val="003A1C03"/>
    <w:rsid w:val="003A1DB5"/>
    <w:rsid w:val="003A1FF9"/>
    <w:rsid w:val="003A20AD"/>
    <w:rsid w:val="003A2366"/>
    <w:rsid w:val="003A2CB0"/>
    <w:rsid w:val="003A2DC2"/>
    <w:rsid w:val="003A326F"/>
    <w:rsid w:val="003A347A"/>
    <w:rsid w:val="003A3503"/>
    <w:rsid w:val="003A4277"/>
    <w:rsid w:val="003A4314"/>
    <w:rsid w:val="003A4356"/>
    <w:rsid w:val="003A468A"/>
    <w:rsid w:val="003A49C0"/>
    <w:rsid w:val="003A4C98"/>
    <w:rsid w:val="003A4CD5"/>
    <w:rsid w:val="003A52D1"/>
    <w:rsid w:val="003A545E"/>
    <w:rsid w:val="003A5856"/>
    <w:rsid w:val="003A5C6D"/>
    <w:rsid w:val="003A5EE6"/>
    <w:rsid w:val="003A5F50"/>
    <w:rsid w:val="003A6082"/>
    <w:rsid w:val="003A680B"/>
    <w:rsid w:val="003A6F1B"/>
    <w:rsid w:val="003A71F0"/>
    <w:rsid w:val="003A78E3"/>
    <w:rsid w:val="003A79FB"/>
    <w:rsid w:val="003A7BE4"/>
    <w:rsid w:val="003A7EAC"/>
    <w:rsid w:val="003B04C5"/>
    <w:rsid w:val="003B06C6"/>
    <w:rsid w:val="003B0776"/>
    <w:rsid w:val="003B08CA"/>
    <w:rsid w:val="003B097C"/>
    <w:rsid w:val="003B0D29"/>
    <w:rsid w:val="003B1179"/>
    <w:rsid w:val="003B11A6"/>
    <w:rsid w:val="003B1B7C"/>
    <w:rsid w:val="003B1BC6"/>
    <w:rsid w:val="003B1DA3"/>
    <w:rsid w:val="003B21C4"/>
    <w:rsid w:val="003B2AD0"/>
    <w:rsid w:val="003B2D75"/>
    <w:rsid w:val="003B2FAC"/>
    <w:rsid w:val="003B2FB6"/>
    <w:rsid w:val="003B31C7"/>
    <w:rsid w:val="003B3276"/>
    <w:rsid w:val="003B32B9"/>
    <w:rsid w:val="003B33F6"/>
    <w:rsid w:val="003B343B"/>
    <w:rsid w:val="003B38A0"/>
    <w:rsid w:val="003B3AF7"/>
    <w:rsid w:val="003B3C21"/>
    <w:rsid w:val="003B4917"/>
    <w:rsid w:val="003B4B06"/>
    <w:rsid w:val="003B4D05"/>
    <w:rsid w:val="003B4DF9"/>
    <w:rsid w:val="003B4E37"/>
    <w:rsid w:val="003B533A"/>
    <w:rsid w:val="003B5EA8"/>
    <w:rsid w:val="003B611E"/>
    <w:rsid w:val="003B6264"/>
    <w:rsid w:val="003B634C"/>
    <w:rsid w:val="003B6412"/>
    <w:rsid w:val="003B675A"/>
    <w:rsid w:val="003B6CA8"/>
    <w:rsid w:val="003B76C1"/>
    <w:rsid w:val="003B76F1"/>
    <w:rsid w:val="003B7890"/>
    <w:rsid w:val="003B7BCB"/>
    <w:rsid w:val="003B7DE7"/>
    <w:rsid w:val="003B7E99"/>
    <w:rsid w:val="003C04C8"/>
    <w:rsid w:val="003C0542"/>
    <w:rsid w:val="003C06FF"/>
    <w:rsid w:val="003C0807"/>
    <w:rsid w:val="003C08E6"/>
    <w:rsid w:val="003C0969"/>
    <w:rsid w:val="003C0E99"/>
    <w:rsid w:val="003C121B"/>
    <w:rsid w:val="003C1396"/>
    <w:rsid w:val="003C17D0"/>
    <w:rsid w:val="003C1BEE"/>
    <w:rsid w:val="003C1F11"/>
    <w:rsid w:val="003C1F52"/>
    <w:rsid w:val="003C1FDC"/>
    <w:rsid w:val="003C2353"/>
    <w:rsid w:val="003C29C9"/>
    <w:rsid w:val="003C2BF6"/>
    <w:rsid w:val="003C2DDE"/>
    <w:rsid w:val="003C2F9E"/>
    <w:rsid w:val="003C3320"/>
    <w:rsid w:val="003C372C"/>
    <w:rsid w:val="003C37D9"/>
    <w:rsid w:val="003C37EA"/>
    <w:rsid w:val="003C39A1"/>
    <w:rsid w:val="003C3C02"/>
    <w:rsid w:val="003C3C07"/>
    <w:rsid w:val="003C4686"/>
    <w:rsid w:val="003C48AE"/>
    <w:rsid w:val="003C4BED"/>
    <w:rsid w:val="003C4DA7"/>
    <w:rsid w:val="003C5084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898"/>
    <w:rsid w:val="003D0A56"/>
    <w:rsid w:val="003D0C5D"/>
    <w:rsid w:val="003D0CF5"/>
    <w:rsid w:val="003D0E27"/>
    <w:rsid w:val="003D0ED5"/>
    <w:rsid w:val="003D15AA"/>
    <w:rsid w:val="003D15C5"/>
    <w:rsid w:val="003D1AF1"/>
    <w:rsid w:val="003D1C8B"/>
    <w:rsid w:val="003D1CEA"/>
    <w:rsid w:val="003D28CF"/>
    <w:rsid w:val="003D336A"/>
    <w:rsid w:val="003D3460"/>
    <w:rsid w:val="003D3C2E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6BF6"/>
    <w:rsid w:val="003D7469"/>
    <w:rsid w:val="003D783B"/>
    <w:rsid w:val="003D7997"/>
    <w:rsid w:val="003D79FB"/>
    <w:rsid w:val="003D7DE1"/>
    <w:rsid w:val="003D7F85"/>
    <w:rsid w:val="003E004D"/>
    <w:rsid w:val="003E0432"/>
    <w:rsid w:val="003E05A0"/>
    <w:rsid w:val="003E0926"/>
    <w:rsid w:val="003E12D3"/>
    <w:rsid w:val="003E1321"/>
    <w:rsid w:val="003E15B3"/>
    <w:rsid w:val="003E1A21"/>
    <w:rsid w:val="003E1ED4"/>
    <w:rsid w:val="003E29EB"/>
    <w:rsid w:val="003E2B65"/>
    <w:rsid w:val="003E2DB4"/>
    <w:rsid w:val="003E322D"/>
    <w:rsid w:val="003E32FE"/>
    <w:rsid w:val="003E3307"/>
    <w:rsid w:val="003E332A"/>
    <w:rsid w:val="003E353D"/>
    <w:rsid w:val="003E361B"/>
    <w:rsid w:val="003E3625"/>
    <w:rsid w:val="003E4223"/>
    <w:rsid w:val="003E4B6B"/>
    <w:rsid w:val="003E50F5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E7DE0"/>
    <w:rsid w:val="003F04E8"/>
    <w:rsid w:val="003F070B"/>
    <w:rsid w:val="003F1226"/>
    <w:rsid w:val="003F13A3"/>
    <w:rsid w:val="003F1BCE"/>
    <w:rsid w:val="003F1D22"/>
    <w:rsid w:val="003F23FE"/>
    <w:rsid w:val="003F24D9"/>
    <w:rsid w:val="003F256C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46C"/>
    <w:rsid w:val="003F4712"/>
    <w:rsid w:val="003F4F22"/>
    <w:rsid w:val="003F5017"/>
    <w:rsid w:val="003F5258"/>
    <w:rsid w:val="003F54E0"/>
    <w:rsid w:val="003F54E6"/>
    <w:rsid w:val="003F5AC7"/>
    <w:rsid w:val="003F5D51"/>
    <w:rsid w:val="003F5E77"/>
    <w:rsid w:val="003F5F1B"/>
    <w:rsid w:val="003F5FA4"/>
    <w:rsid w:val="003F6307"/>
    <w:rsid w:val="003F6C94"/>
    <w:rsid w:val="003F74F3"/>
    <w:rsid w:val="003F7E74"/>
    <w:rsid w:val="00400147"/>
    <w:rsid w:val="00400406"/>
    <w:rsid w:val="00400BDC"/>
    <w:rsid w:val="00400C56"/>
    <w:rsid w:val="00401372"/>
    <w:rsid w:val="0040165D"/>
    <w:rsid w:val="00401D9D"/>
    <w:rsid w:val="00401FA9"/>
    <w:rsid w:val="00401FDB"/>
    <w:rsid w:val="00402068"/>
    <w:rsid w:val="00402124"/>
    <w:rsid w:val="00402361"/>
    <w:rsid w:val="00402389"/>
    <w:rsid w:val="004025C9"/>
    <w:rsid w:val="004028FA"/>
    <w:rsid w:val="00402B56"/>
    <w:rsid w:val="00402BA6"/>
    <w:rsid w:val="00402C46"/>
    <w:rsid w:val="00402D6F"/>
    <w:rsid w:val="004032B7"/>
    <w:rsid w:val="004034BC"/>
    <w:rsid w:val="0040380A"/>
    <w:rsid w:val="00403888"/>
    <w:rsid w:val="00403AF8"/>
    <w:rsid w:val="00403FD4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1D"/>
    <w:rsid w:val="00404F5A"/>
    <w:rsid w:val="00405D9D"/>
    <w:rsid w:val="00405E46"/>
    <w:rsid w:val="00405FF8"/>
    <w:rsid w:val="004060BC"/>
    <w:rsid w:val="00406274"/>
    <w:rsid w:val="004062D2"/>
    <w:rsid w:val="004063DC"/>
    <w:rsid w:val="00406482"/>
    <w:rsid w:val="00406602"/>
    <w:rsid w:val="00406812"/>
    <w:rsid w:val="004073D0"/>
    <w:rsid w:val="00407B89"/>
    <w:rsid w:val="00407D2A"/>
    <w:rsid w:val="004100BF"/>
    <w:rsid w:val="00410310"/>
    <w:rsid w:val="004105E2"/>
    <w:rsid w:val="00410922"/>
    <w:rsid w:val="00410ADB"/>
    <w:rsid w:val="00410B49"/>
    <w:rsid w:val="00411485"/>
    <w:rsid w:val="00411665"/>
    <w:rsid w:val="00411702"/>
    <w:rsid w:val="00411BF2"/>
    <w:rsid w:val="0041269E"/>
    <w:rsid w:val="004126F0"/>
    <w:rsid w:val="00412962"/>
    <w:rsid w:val="00412F95"/>
    <w:rsid w:val="00413016"/>
    <w:rsid w:val="00413597"/>
    <w:rsid w:val="004138BA"/>
    <w:rsid w:val="00413AA5"/>
    <w:rsid w:val="00413C3D"/>
    <w:rsid w:val="00413C6D"/>
    <w:rsid w:val="00413D76"/>
    <w:rsid w:val="00413E60"/>
    <w:rsid w:val="004141E1"/>
    <w:rsid w:val="004142B7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6FC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764"/>
    <w:rsid w:val="00421B33"/>
    <w:rsid w:val="00421B4D"/>
    <w:rsid w:val="00421BA3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38F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BF0"/>
    <w:rsid w:val="00424C11"/>
    <w:rsid w:val="004251C5"/>
    <w:rsid w:val="004252AF"/>
    <w:rsid w:val="004253A6"/>
    <w:rsid w:val="00425594"/>
    <w:rsid w:val="00425811"/>
    <w:rsid w:val="00425B7E"/>
    <w:rsid w:val="00425DB1"/>
    <w:rsid w:val="00426617"/>
    <w:rsid w:val="00426EF6"/>
    <w:rsid w:val="004276BE"/>
    <w:rsid w:val="004278E5"/>
    <w:rsid w:val="004302C6"/>
    <w:rsid w:val="00430574"/>
    <w:rsid w:val="00430835"/>
    <w:rsid w:val="00430DC8"/>
    <w:rsid w:val="00431292"/>
    <w:rsid w:val="004312EE"/>
    <w:rsid w:val="00432A06"/>
    <w:rsid w:val="00432BA2"/>
    <w:rsid w:val="00432C0C"/>
    <w:rsid w:val="00433019"/>
    <w:rsid w:val="0043308F"/>
    <w:rsid w:val="00433273"/>
    <w:rsid w:val="0043355F"/>
    <w:rsid w:val="0043363D"/>
    <w:rsid w:val="00433643"/>
    <w:rsid w:val="0043388A"/>
    <w:rsid w:val="004339EE"/>
    <w:rsid w:val="00433A63"/>
    <w:rsid w:val="0043414E"/>
    <w:rsid w:val="004349DE"/>
    <w:rsid w:val="00434AA1"/>
    <w:rsid w:val="00434CDD"/>
    <w:rsid w:val="0043573D"/>
    <w:rsid w:val="00435961"/>
    <w:rsid w:val="00435A0B"/>
    <w:rsid w:val="00435A6F"/>
    <w:rsid w:val="00435F82"/>
    <w:rsid w:val="004362BF"/>
    <w:rsid w:val="00436BE2"/>
    <w:rsid w:val="00436D15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9F0"/>
    <w:rsid w:val="00441CCB"/>
    <w:rsid w:val="00441E59"/>
    <w:rsid w:val="00441E7C"/>
    <w:rsid w:val="00441FA8"/>
    <w:rsid w:val="00441FF0"/>
    <w:rsid w:val="00442188"/>
    <w:rsid w:val="0044218D"/>
    <w:rsid w:val="00442768"/>
    <w:rsid w:val="00442933"/>
    <w:rsid w:val="00442AE8"/>
    <w:rsid w:val="00442C2C"/>
    <w:rsid w:val="00442E84"/>
    <w:rsid w:val="0044309F"/>
    <w:rsid w:val="004432A6"/>
    <w:rsid w:val="004437A3"/>
    <w:rsid w:val="00443895"/>
    <w:rsid w:val="00443B5A"/>
    <w:rsid w:val="004440D2"/>
    <w:rsid w:val="0044438E"/>
    <w:rsid w:val="0044447C"/>
    <w:rsid w:val="004444DF"/>
    <w:rsid w:val="004449DF"/>
    <w:rsid w:val="004455A0"/>
    <w:rsid w:val="004458E7"/>
    <w:rsid w:val="00445FD4"/>
    <w:rsid w:val="00446125"/>
    <w:rsid w:val="004461B3"/>
    <w:rsid w:val="00446237"/>
    <w:rsid w:val="0044627D"/>
    <w:rsid w:val="004468B1"/>
    <w:rsid w:val="00447046"/>
    <w:rsid w:val="0044766D"/>
    <w:rsid w:val="00447709"/>
    <w:rsid w:val="00447912"/>
    <w:rsid w:val="004479CF"/>
    <w:rsid w:val="00447D0A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1E1A"/>
    <w:rsid w:val="00452106"/>
    <w:rsid w:val="00452199"/>
    <w:rsid w:val="004523DA"/>
    <w:rsid w:val="00452435"/>
    <w:rsid w:val="00452494"/>
    <w:rsid w:val="0045260F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3FC3"/>
    <w:rsid w:val="0045438F"/>
    <w:rsid w:val="00454D47"/>
    <w:rsid w:val="0045561F"/>
    <w:rsid w:val="004556D3"/>
    <w:rsid w:val="004556EB"/>
    <w:rsid w:val="004559DA"/>
    <w:rsid w:val="00455DA0"/>
    <w:rsid w:val="00455DE9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57F7A"/>
    <w:rsid w:val="00460364"/>
    <w:rsid w:val="00460AAB"/>
    <w:rsid w:val="00460EED"/>
    <w:rsid w:val="00460F07"/>
    <w:rsid w:val="00460FD7"/>
    <w:rsid w:val="00461021"/>
    <w:rsid w:val="004616FF"/>
    <w:rsid w:val="00461A09"/>
    <w:rsid w:val="00461B1B"/>
    <w:rsid w:val="00461B85"/>
    <w:rsid w:val="00461F49"/>
    <w:rsid w:val="00461FC4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D05"/>
    <w:rsid w:val="00465FD5"/>
    <w:rsid w:val="00466379"/>
    <w:rsid w:val="004665AA"/>
    <w:rsid w:val="0046676C"/>
    <w:rsid w:val="00466D40"/>
    <w:rsid w:val="0046713A"/>
    <w:rsid w:val="004673AA"/>
    <w:rsid w:val="00467488"/>
    <w:rsid w:val="004674BB"/>
    <w:rsid w:val="00467B3F"/>
    <w:rsid w:val="00467E92"/>
    <w:rsid w:val="004702AB"/>
    <w:rsid w:val="004709BA"/>
    <w:rsid w:val="00471050"/>
    <w:rsid w:val="0047135D"/>
    <w:rsid w:val="0047198E"/>
    <w:rsid w:val="00471C17"/>
    <w:rsid w:val="00471EBA"/>
    <w:rsid w:val="0047212C"/>
    <w:rsid w:val="00472364"/>
    <w:rsid w:val="00472609"/>
    <w:rsid w:val="00472651"/>
    <w:rsid w:val="004729A8"/>
    <w:rsid w:val="00472AFE"/>
    <w:rsid w:val="00472BA1"/>
    <w:rsid w:val="00472CE3"/>
    <w:rsid w:val="00473268"/>
    <w:rsid w:val="00473454"/>
    <w:rsid w:val="0047391E"/>
    <w:rsid w:val="00473BB8"/>
    <w:rsid w:val="00473FCF"/>
    <w:rsid w:val="00474241"/>
    <w:rsid w:val="004746DC"/>
    <w:rsid w:val="0047492E"/>
    <w:rsid w:val="0047495E"/>
    <w:rsid w:val="00474C7C"/>
    <w:rsid w:val="00474F2A"/>
    <w:rsid w:val="004752F7"/>
    <w:rsid w:val="00475589"/>
    <w:rsid w:val="004757F0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21B"/>
    <w:rsid w:val="0047732D"/>
    <w:rsid w:val="00477568"/>
    <w:rsid w:val="00477592"/>
    <w:rsid w:val="00477760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38F7"/>
    <w:rsid w:val="00483D16"/>
    <w:rsid w:val="00484016"/>
    <w:rsid w:val="004843E1"/>
    <w:rsid w:val="00484930"/>
    <w:rsid w:val="00484BFF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CFA"/>
    <w:rsid w:val="00486D91"/>
    <w:rsid w:val="00487980"/>
    <w:rsid w:val="00487A51"/>
    <w:rsid w:val="00487CFF"/>
    <w:rsid w:val="00487D4B"/>
    <w:rsid w:val="004904E8"/>
    <w:rsid w:val="00491426"/>
    <w:rsid w:val="00491A24"/>
    <w:rsid w:val="00491E15"/>
    <w:rsid w:val="004921B1"/>
    <w:rsid w:val="00492A9A"/>
    <w:rsid w:val="00492F38"/>
    <w:rsid w:val="0049312A"/>
    <w:rsid w:val="0049342E"/>
    <w:rsid w:val="004934F9"/>
    <w:rsid w:val="004936D2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2FE8"/>
    <w:rsid w:val="004A37DA"/>
    <w:rsid w:val="004A3877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67D"/>
    <w:rsid w:val="004A5EFD"/>
    <w:rsid w:val="004A6161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77C"/>
    <w:rsid w:val="004B0EED"/>
    <w:rsid w:val="004B0F37"/>
    <w:rsid w:val="004B116C"/>
    <w:rsid w:val="004B1440"/>
    <w:rsid w:val="004B1738"/>
    <w:rsid w:val="004B24B6"/>
    <w:rsid w:val="004B299F"/>
    <w:rsid w:val="004B2E44"/>
    <w:rsid w:val="004B314B"/>
    <w:rsid w:val="004B3808"/>
    <w:rsid w:val="004B39B5"/>
    <w:rsid w:val="004B3FF3"/>
    <w:rsid w:val="004B4056"/>
    <w:rsid w:val="004B40C8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B21"/>
    <w:rsid w:val="004B6E07"/>
    <w:rsid w:val="004B7197"/>
    <w:rsid w:val="004B7222"/>
    <w:rsid w:val="004B7591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9D"/>
    <w:rsid w:val="004C2546"/>
    <w:rsid w:val="004C261C"/>
    <w:rsid w:val="004C2904"/>
    <w:rsid w:val="004C2D9A"/>
    <w:rsid w:val="004C2DF6"/>
    <w:rsid w:val="004C32E9"/>
    <w:rsid w:val="004C3AC6"/>
    <w:rsid w:val="004C3FA1"/>
    <w:rsid w:val="004C41DA"/>
    <w:rsid w:val="004C4269"/>
    <w:rsid w:val="004C4526"/>
    <w:rsid w:val="004C48EF"/>
    <w:rsid w:val="004C4E39"/>
    <w:rsid w:val="004C531E"/>
    <w:rsid w:val="004C54B2"/>
    <w:rsid w:val="004C5621"/>
    <w:rsid w:val="004C5C79"/>
    <w:rsid w:val="004C665D"/>
    <w:rsid w:val="004C6900"/>
    <w:rsid w:val="004C6EAA"/>
    <w:rsid w:val="004C6F97"/>
    <w:rsid w:val="004C745D"/>
    <w:rsid w:val="004C76A3"/>
    <w:rsid w:val="004C78C7"/>
    <w:rsid w:val="004C7DBD"/>
    <w:rsid w:val="004C7DF9"/>
    <w:rsid w:val="004C7F51"/>
    <w:rsid w:val="004D0574"/>
    <w:rsid w:val="004D0B78"/>
    <w:rsid w:val="004D0FE7"/>
    <w:rsid w:val="004D1129"/>
    <w:rsid w:val="004D1175"/>
    <w:rsid w:val="004D11BA"/>
    <w:rsid w:val="004D177A"/>
    <w:rsid w:val="004D18FF"/>
    <w:rsid w:val="004D1FC1"/>
    <w:rsid w:val="004D208F"/>
    <w:rsid w:val="004D228E"/>
    <w:rsid w:val="004D303F"/>
    <w:rsid w:val="004D3121"/>
    <w:rsid w:val="004D3179"/>
    <w:rsid w:val="004D33A2"/>
    <w:rsid w:val="004D3A79"/>
    <w:rsid w:val="004D3A94"/>
    <w:rsid w:val="004D3C2F"/>
    <w:rsid w:val="004D3D29"/>
    <w:rsid w:val="004D44A7"/>
    <w:rsid w:val="004D4555"/>
    <w:rsid w:val="004D4832"/>
    <w:rsid w:val="004D4BAA"/>
    <w:rsid w:val="004D5482"/>
    <w:rsid w:val="004D5511"/>
    <w:rsid w:val="004D5D21"/>
    <w:rsid w:val="004D5D44"/>
    <w:rsid w:val="004D5FD2"/>
    <w:rsid w:val="004D6733"/>
    <w:rsid w:val="004D6C2A"/>
    <w:rsid w:val="004D731B"/>
    <w:rsid w:val="004D740D"/>
    <w:rsid w:val="004D7A1F"/>
    <w:rsid w:val="004E057E"/>
    <w:rsid w:val="004E07E5"/>
    <w:rsid w:val="004E0836"/>
    <w:rsid w:val="004E1123"/>
    <w:rsid w:val="004E1620"/>
    <w:rsid w:val="004E17F9"/>
    <w:rsid w:val="004E1B8D"/>
    <w:rsid w:val="004E1EC2"/>
    <w:rsid w:val="004E2219"/>
    <w:rsid w:val="004E24F5"/>
    <w:rsid w:val="004E278C"/>
    <w:rsid w:val="004E2E92"/>
    <w:rsid w:val="004E30C4"/>
    <w:rsid w:val="004E3283"/>
    <w:rsid w:val="004E3446"/>
    <w:rsid w:val="004E349F"/>
    <w:rsid w:val="004E3760"/>
    <w:rsid w:val="004E3964"/>
    <w:rsid w:val="004E4161"/>
    <w:rsid w:val="004E435A"/>
    <w:rsid w:val="004E4840"/>
    <w:rsid w:val="004E50B4"/>
    <w:rsid w:val="004E5524"/>
    <w:rsid w:val="004E5F8B"/>
    <w:rsid w:val="004E628C"/>
    <w:rsid w:val="004E6C9D"/>
    <w:rsid w:val="004E6EFA"/>
    <w:rsid w:val="004E6FDC"/>
    <w:rsid w:val="004E7076"/>
    <w:rsid w:val="004E7508"/>
    <w:rsid w:val="004E75C9"/>
    <w:rsid w:val="004E7A82"/>
    <w:rsid w:val="004E7B2F"/>
    <w:rsid w:val="004F07A3"/>
    <w:rsid w:val="004F1424"/>
    <w:rsid w:val="004F1436"/>
    <w:rsid w:val="004F1489"/>
    <w:rsid w:val="004F151B"/>
    <w:rsid w:val="004F172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3853"/>
    <w:rsid w:val="004F43FC"/>
    <w:rsid w:val="004F45EF"/>
    <w:rsid w:val="004F4851"/>
    <w:rsid w:val="004F518C"/>
    <w:rsid w:val="004F5A2D"/>
    <w:rsid w:val="004F5B23"/>
    <w:rsid w:val="004F5C83"/>
    <w:rsid w:val="004F5E7E"/>
    <w:rsid w:val="004F5F0E"/>
    <w:rsid w:val="004F6001"/>
    <w:rsid w:val="004F629C"/>
    <w:rsid w:val="004F6350"/>
    <w:rsid w:val="004F636D"/>
    <w:rsid w:val="004F6787"/>
    <w:rsid w:val="004F6D7A"/>
    <w:rsid w:val="004F6E45"/>
    <w:rsid w:val="004F6F22"/>
    <w:rsid w:val="004F709C"/>
    <w:rsid w:val="004F7597"/>
    <w:rsid w:val="004F76D9"/>
    <w:rsid w:val="004F7713"/>
    <w:rsid w:val="004F7B35"/>
    <w:rsid w:val="005004EF"/>
    <w:rsid w:val="00500660"/>
    <w:rsid w:val="00500CE2"/>
    <w:rsid w:val="00500E05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CD9"/>
    <w:rsid w:val="00502ED4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4C"/>
    <w:rsid w:val="00506FDE"/>
    <w:rsid w:val="0050745D"/>
    <w:rsid w:val="00507772"/>
    <w:rsid w:val="0050784D"/>
    <w:rsid w:val="00507A8F"/>
    <w:rsid w:val="00507D64"/>
    <w:rsid w:val="00507EF9"/>
    <w:rsid w:val="00507FF4"/>
    <w:rsid w:val="0051003E"/>
    <w:rsid w:val="0051017F"/>
    <w:rsid w:val="005102B3"/>
    <w:rsid w:val="00510661"/>
    <w:rsid w:val="00510845"/>
    <w:rsid w:val="00510EDA"/>
    <w:rsid w:val="005111C5"/>
    <w:rsid w:val="005111F5"/>
    <w:rsid w:val="005119D8"/>
    <w:rsid w:val="0051249C"/>
    <w:rsid w:val="005125B7"/>
    <w:rsid w:val="00512CCF"/>
    <w:rsid w:val="00512DE4"/>
    <w:rsid w:val="005136F3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AA8"/>
    <w:rsid w:val="00514BB4"/>
    <w:rsid w:val="00514F06"/>
    <w:rsid w:val="00515085"/>
    <w:rsid w:val="0051516F"/>
    <w:rsid w:val="00515645"/>
    <w:rsid w:val="00515794"/>
    <w:rsid w:val="00515997"/>
    <w:rsid w:val="005159AB"/>
    <w:rsid w:val="00515EC8"/>
    <w:rsid w:val="005165F4"/>
    <w:rsid w:val="0051661A"/>
    <w:rsid w:val="0051663B"/>
    <w:rsid w:val="00516AC5"/>
    <w:rsid w:val="00516D3B"/>
    <w:rsid w:val="00516D9A"/>
    <w:rsid w:val="005175F9"/>
    <w:rsid w:val="005176DD"/>
    <w:rsid w:val="0051787D"/>
    <w:rsid w:val="00517A9C"/>
    <w:rsid w:val="00517F3D"/>
    <w:rsid w:val="00520410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B68"/>
    <w:rsid w:val="00523D50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234"/>
    <w:rsid w:val="005265CA"/>
    <w:rsid w:val="005268EB"/>
    <w:rsid w:val="00526A30"/>
    <w:rsid w:val="00526B2C"/>
    <w:rsid w:val="005271F7"/>
    <w:rsid w:val="00527E23"/>
    <w:rsid w:val="00527ECF"/>
    <w:rsid w:val="0053071D"/>
    <w:rsid w:val="005307B8"/>
    <w:rsid w:val="0053096F"/>
    <w:rsid w:val="00530E23"/>
    <w:rsid w:val="005312A9"/>
    <w:rsid w:val="00531767"/>
    <w:rsid w:val="00531881"/>
    <w:rsid w:val="00531BD5"/>
    <w:rsid w:val="005325C7"/>
    <w:rsid w:val="00532753"/>
    <w:rsid w:val="0053319B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AAE"/>
    <w:rsid w:val="00534ADE"/>
    <w:rsid w:val="00534CC8"/>
    <w:rsid w:val="005352EE"/>
    <w:rsid w:val="00535945"/>
    <w:rsid w:val="0053599B"/>
    <w:rsid w:val="00535EDB"/>
    <w:rsid w:val="00535FAE"/>
    <w:rsid w:val="005369EC"/>
    <w:rsid w:val="00536B37"/>
    <w:rsid w:val="00536C6C"/>
    <w:rsid w:val="00536EC1"/>
    <w:rsid w:val="00536FFB"/>
    <w:rsid w:val="005372DB"/>
    <w:rsid w:val="00537F8E"/>
    <w:rsid w:val="00540069"/>
    <w:rsid w:val="005402E4"/>
    <w:rsid w:val="00540316"/>
    <w:rsid w:val="005403B2"/>
    <w:rsid w:val="00540B7C"/>
    <w:rsid w:val="00540D26"/>
    <w:rsid w:val="00540DF4"/>
    <w:rsid w:val="00540F84"/>
    <w:rsid w:val="005412EC"/>
    <w:rsid w:val="0054152E"/>
    <w:rsid w:val="005419B7"/>
    <w:rsid w:val="00541DFB"/>
    <w:rsid w:val="00542CB4"/>
    <w:rsid w:val="00542D42"/>
    <w:rsid w:val="00542F38"/>
    <w:rsid w:val="00543202"/>
    <w:rsid w:val="005434FD"/>
    <w:rsid w:val="0054354D"/>
    <w:rsid w:val="00543A52"/>
    <w:rsid w:val="0054423D"/>
    <w:rsid w:val="00544C39"/>
    <w:rsid w:val="00544C7C"/>
    <w:rsid w:val="00544E4B"/>
    <w:rsid w:val="0054513E"/>
    <w:rsid w:val="00545262"/>
    <w:rsid w:val="0054537C"/>
    <w:rsid w:val="00545404"/>
    <w:rsid w:val="00545C5A"/>
    <w:rsid w:val="00545D5F"/>
    <w:rsid w:val="00545F5B"/>
    <w:rsid w:val="005460BB"/>
    <w:rsid w:val="005465E2"/>
    <w:rsid w:val="00546A84"/>
    <w:rsid w:val="00546CBD"/>
    <w:rsid w:val="00546D1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20B"/>
    <w:rsid w:val="00552451"/>
    <w:rsid w:val="00552E8F"/>
    <w:rsid w:val="005532EB"/>
    <w:rsid w:val="005533F6"/>
    <w:rsid w:val="00553530"/>
    <w:rsid w:val="00553A8D"/>
    <w:rsid w:val="00554096"/>
    <w:rsid w:val="005541CD"/>
    <w:rsid w:val="005543B1"/>
    <w:rsid w:val="005544ED"/>
    <w:rsid w:val="005548D0"/>
    <w:rsid w:val="005549BC"/>
    <w:rsid w:val="00554C1D"/>
    <w:rsid w:val="00554CD8"/>
    <w:rsid w:val="005550CC"/>
    <w:rsid w:val="005551CB"/>
    <w:rsid w:val="005552EE"/>
    <w:rsid w:val="0055558D"/>
    <w:rsid w:val="005555D8"/>
    <w:rsid w:val="00555A6D"/>
    <w:rsid w:val="00555BC4"/>
    <w:rsid w:val="00555E0E"/>
    <w:rsid w:val="00555F67"/>
    <w:rsid w:val="0055644C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A6"/>
    <w:rsid w:val="0056104F"/>
    <w:rsid w:val="00561328"/>
    <w:rsid w:val="00561350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4924"/>
    <w:rsid w:val="00564C4D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F42"/>
    <w:rsid w:val="005703D0"/>
    <w:rsid w:val="00570568"/>
    <w:rsid w:val="005706A2"/>
    <w:rsid w:val="005709EE"/>
    <w:rsid w:val="00570A57"/>
    <w:rsid w:val="00571020"/>
    <w:rsid w:val="00571097"/>
    <w:rsid w:val="005710F4"/>
    <w:rsid w:val="00571144"/>
    <w:rsid w:val="00571398"/>
    <w:rsid w:val="005717C2"/>
    <w:rsid w:val="0057182E"/>
    <w:rsid w:val="00571C72"/>
    <w:rsid w:val="00571CC9"/>
    <w:rsid w:val="0057254B"/>
    <w:rsid w:val="00572882"/>
    <w:rsid w:val="005728A1"/>
    <w:rsid w:val="00573080"/>
    <w:rsid w:val="00573383"/>
    <w:rsid w:val="005734B4"/>
    <w:rsid w:val="005734DB"/>
    <w:rsid w:val="00574211"/>
    <w:rsid w:val="00574438"/>
    <w:rsid w:val="0057443F"/>
    <w:rsid w:val="00574FD3"/>
    <w:rsid w:val="00575536"/>
    <w:rsid w:val="0057568F"/>
    <w:rsid w:val="0057570C"/>
    <w:rsid w:val="005759A0"/>
    <w:rsid w:val="00575E39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1E"/>
    <w:rsid w:val="0058029A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0E7"/>
    <w:rsid w:val="005831E2"/>
    <w:rsid w:val="0058329E"/>
    <w:rsid w:val="005832C0"/>
    <w:rsid w:val="00583488"/>
    <w:rsid w:val="005834EC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94E"/>
    <w:rsid w:val="00585A2E"/>
    <w:rsid w:val="00585DE0"/>
    <w:rsid w:val="00585E5D"/>
    <w:rsid w:val="0058683E"/>
    <w:rsid w:val="00586EE6"/>
    <w:rsid w:val="005877C9"/>
    <w:rsid w:val="00587864"/>
    <w:rsid w:val="00587B31"/>
    <w:rsid w:val="005903F4"/>
    <w:rsid w:val="005906BA"/>
    <w:rsid w:val="005907D9"/>
    <w:rsid w:val="00590CDA"/>
    <w:rsid w:val="00590F3D"/>
    <w:rsid w:val="00591125"/>
    <w:rsid w:val="0059126E"/>
    <w:rsid w:val="005914A2"/>
    <w:rsid w:val="0059164E"/>
    <w:rsid w:val="00591819"/>
    <w:rsid w:val="00591C95"/>
    <w:rsid w:val="00591EBB"/>
    <w:rsid w:val="005923BF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032"/>
    <w:rsid w:val="005940BC"/>
    <w:rsid w:val="00594368"/>
    <w:rsid w:val="00594398"/>
    <w:rsid w:val="00594712"/>
    <w:rsid w:val="00594832"/>
    <w:rsid w:val="00594DAE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18"/>
    <w:rsid w:val="005975CB"/>
    <w:rsid w:val="00597B09"/>
    <w:rsid w:val="00597E00"/>
    <w:rsid w:val="00597FAD"/>
    <w:rsid w:val="005A0355"/>
    <w:rsid w:val="005A063A"/>
    <w:rsid w:val="005A083C"/>
    <w:rsid w:val="005A154A"/>
    <w:rsid w:val="005A1671"/>
    <w:rsid w:val="005A1785"/>
    <w:rsid w:val="005A1FD5"/>
    <w:rsid w:val="005A22BC"/>
    <w:rsid w:val="005A2644"/>
    <w:rsid w:val="005A26FC"/>
    <w:rsid w:val="005A2A9B"/>
    <w:rsid w:val="005A2AD8"/>
    <w:rsid w:val="005A2DCB"/>
    <w:rsid w:val="005A315B"/>
    <w:rsid w:val="005A3503"/>
    <w:rsid w:val="005A36AF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649"/>
    <w:rsid w:val="005A669C"/>
    <w:rsid w:val="005A68D1"/>
    <w:rsid w:val="005A6935"/>
    <w:rsid w:val="005A6C05"/>
    <w:rsid w:val="005A6C4E"/>
    <w:rsid w:val="005A6E4F"/>
    <w:rsid w:val="005A74B6"/>
    <w:rsid w:val="005A7664"/>
    <w:rsid w:val="005A7692"/>
    <w:rsid w:val="005A77F9"/>
    <w:rsid w:val="005A7A90"/>
    <w:rsid w:val="005A7BED"/>
    <w:rsid w:val="005A7D7F"/>
    <w:rsid w:val="005A7FCC"/>
    <w:rsid w:val="005B005A"/>
    <w:rsid w:val="005B0532"/>
    <w:rsid w:val="005B060B"/>
    <w:rsid w:val="005B1384"/>
    <w:rsid w:val="005B17EA"/>
    <w:rsid w:val="005B1C67"/>
    <w:rsid w:val="005B1D2C"/>
    <w:rsid w:val="005B1E70"/>
    <w:rsid w:val="005B229F"/>
    <w:rsid w:val="005B26FA"/>
    <w:rsid w:val="005B2739"/>
    <w:rsid w:val="005B3190"/>
    <w:rsid w:val="005B37A3"/>
    <w:rsid w:val="005B3B14"/>
    <w:rsid w:val="005B3DC1"/>
    <w:rsid w:val="005B3EDC"/>
    <w:rsid w:val="005B4501"/>
    <w:rsid w:val="005B471C"/>
    <w:rsid w:val="005B4934"/>
    <w:rsid w:val="005B4961"/>
    <w:rsid w:val="005B4E2F"/>
    <w:rsid w:val="005B5322"/>
    <w:rsid w:val="005B54AB"/>
    <w:rsid w:val="005B5566"/>
    <w:rsid w:val="005B58B9"/>
    <w:rsid w:val="005B648F"/>
    <w:rsid w:val="005B6D63"/>
    <w:rsid w:val="005B72DC"/>
    <w:rsid w:val="005B751E"/>
    <w:rsid w:val="005B7A28"/>
    <w:rsid w:val="005B7A2D"/>
    <w:rsid w:val="005B7E7F"/>
    <w:rsid w:val="005C039D"/>
    <w:rsid w:val="005C07B2"/>
    <w:rsid w:val="005C0A68"/>
    <w:rsid w:val="005C0A76"/>
    <w:rsid w:val="005C0DC3"/>
    <w:rsid w:val="005C0DFB"/>
    <w:rsid w:val="005C0EB9"/>
    <w:rsid w:val="005C0F7F"/>
    <w:rsid w:val="005C11B7"/>
    <w:rsid w:val="005C16C4"/>
    <w:rsid w:val="005C1A64"/>
    <w:rsid w:val="005C2020"/>
    <w:rsid w:val="005C2031"/>
    <w:rsid w:val="005C25B7"/>
    <w:rsid w:val="005C3606"/>
    <w:rsid w:val="005C366E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4F3"/>
    <w:rsid w:val="005C568E"/>
    <w:rsid w:val="005C5976"/>
    <w:rsid w:val="005C5A14"/>
    <w:rsid w:val="005C61C2"/>
    <w:rsid w:val="005C687B"/>
    <w:rsid w:val="005C6BF0"/>
    <w:rsid w:val="005C702C"/>
    <w:rsid w:val="005C795A"/>
    <w:rsid w:val="005C7A3E"/>
    <w:rsid w:val="005C7B5B"/>
    <w:rsid w:val="005D02EA"/>
    <w:rsid w:val="005D03DE"/>
    <w:rsid w:val="005D0B32"/>
    <w:rsid w:val="005D0B66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4A1"/>
    <w:rsid w:val="005D3503"/>
    <w:rsid w:val="005D371B"/>
    <w:rsid w:val="005D3935"/>
    <w:rsid w:val="005D39D4"/>
    <w:rsid w:val="005D3A35"/>
    <w:rsid w:val="005D3D88"/>
    <w:rsid w:val="005D3DA7"/>
    <w:rsid w:val="005D4068"/>
    <w:rsid w:val="005D439A"/>
    <w:rsid w:val="005D4A5B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7D"/>
    <w:rsid w:val="005D629F"/>
    <w:rsid w:val="005D6430"/>
    <w:rsid w:val="005D65BE"/>
    <w:rsid w:val="005D6DF5"/>
    <w:rsid w:val="005D6E85"/>
    <w:rsid w:val="005D714D"/>
    <w:rsid w:val="005D75DC"/>
    <w:rsid w:val="005D76DC"/>
    <w:rsid w:val="005D7DE2"/>
    <w:rsid w:val="005D7F20"/>
    <w:rsid w:val="005E01F0"/>
    <w:rsid w:val="005E0594"/>
    <w:rsid w:val="005E08F8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1BD0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C26"/>
    <w:rsid w:val="005E5D4A"/>
    <w:rsid w:val="005E5D50"/>
    <w:rsid w:val="005E5D59"/>
    <w:rsid w:val="005E5E34"/>
    <w:rsid w:val="005E60A2"/>
    <w:rsid w:val="005E6FB0"/>
    <w:rsid w:val="005E73A8"/>
    <w:rsid w:val="005E7A1E"/>
    <w:rsid w:val="005E7AA5"/>
    <w:rsid w:val="005E7D8F"/>
    <w:rsid w:val="005F004B"/>
    <w:rsid w:val="005F0317"/>
    <w:rsid w:val="005F0353"/>
    <w:rsid w:val="005F04DC"/>
    <w:rsid w:val="005F0BEE"/>
    <w:rsid w:val="005F0C4B"/>
    <w:rsid w:val="005F1108"/>
    <w:rsid w:val="005F1396"/>
    <w:rsid w:val="005F1727"/>
    <w:rsid w:val="005F18A8"/>
    <w:rsid w:val="005F1AAD"/>
    <w:rsid w:val="005F240E"/>
    <w:rsid w:val="005F27F8"/>
    <w:rsid w:val="005F28EF"/>
    <w:rsid w:val="005F29D5"/>
    <w:rsid w:val="005F392E"/>
    <w:rsid w:val="005F3A66"/>
    <w:rsid w:val="005F3A79"/>
    <w:rsid w:val="005F42D8"/>
    <w:rsid w:val="005F4321"/>
    <w:rsid w:val="005F4B58"/>
    <w:rsid w:val="005F4C4A"/>
    <w:rsid w:val="005F4DAA"/>
    <w:rsid w:val="005F5868"/>
    <w:rsid w:val="005F5A6A"/>
    <w:rsid w:val="005F6024"/>
    <w:rsid w:val="005F62EC"/>
    <w:rsid w:val="005F6C72"/>
    <w:rsid w:val="005F77BB"/>
    <w:rsid w:val="005F7AFA"/>
    <w:rsid w:val="005F7C72"/>
    <w:rsid w:val="0060039E"/>
    <w:rsid w:val="006007E4"/>
    <w:rsid w:val="00600CDE"/>
    <w:rsid w:val="00601018"/>
    <w:rsid w:val="00601055"/>
    <w:rsid w:val="00601276"/>
    <w:rsid w:val="00601285"/>
    <w:rsid w:val="006012A7"/>
    <w:rsid w:val="006014C4"/>
    <w:rsid w:val="00601A6D"/>
    <w:rsid w:val="00601AE1"/>
    <w:rsid w:val="00601EAA"/>
    <w:rsid w:val="0060210A"/>
    <w:rsid w:val="0060239F"/>
    <w:rsid w:val="006023D0"/>
    <w:rsid w:val="00602978"/>
    <w:rsid w:val="00602A9F"/>
    <w:rsid w:val="006032B4"/>
    <w:rsid w:val="006037E1"/>
    <w:rsid w:val="006039E6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7FA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CFB"/>
    <w:rsid w:val="00610D5D"/>
    <w:rsid w:val="00611309"/>
    <w:rsid w:val="00611EB2"/>
    <w:rsid w:val="0061210E"/>
    <w:rsid w:val="006121D9"/>
    <w:rsid w:val="00612545"/>
    <w:rsid w:val="00612A50"/>
    <w:rsid w:val="00612AF9"/>
    <w:rsid w:val="00612BCB"/>
    <w:rsid w:val="006131D6"/>
    <w:rsid w:val="006139A2"/>
    <w:rsid w:val="00613A49"/>
    <w:rsid w:val="00613C74"/>
    <w:rsid w:val="0061429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6DB7"/>
    <w:rsid w:val="00617710"/>
    <w:rsid w:val="006177F7"/>
    <w:rsid w:val="00617FCA"/>
    <w:rsid w:val="00617FDE"/>
    <w:rsid w:val="006205E3"/>
    <w:rsid w:val="006206D0"/>
    <w:rsid w:val="0062079E"/>
    <w:rsid w:val="006208FB"/>
    <w:rsid w:val="0062104F"/>
    <w:rsid w:val="006210FD"/>
    <w:rsid w:val="00621538"/>
    <w:rsid w:val="00621780"/>
    <w:rsid w:val="00621817"/>
    <w:rsid w:val="00621A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18F"/>
    <w:rsid w:val="00623513"/>
    <w:rsid w:val="006235C4"/>
    <w:rsid w:val="00623734"/>
    <w:rsid w:val="006239AB"/>
    <w:rsid w:val="00623D1E"/>
    <w:rsid w:val="00623D85"/>
    <w:rsid w:val="006249B7"/>
    <w:rsid w:val="00624BDE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449"/>
    <w:rsid w:val="0062683B"/>
    <w:rsid w:val="00626AF0"/>
    <w:rsid w:val="00626CC3"/>
    <w:rsid w:val="00626FBD"/>
    <w:rsid w:val="00627059"/>
    <w:rsid w:val="00627B61"/>
    <w:rsid w:val="00630068"/>
    <w:rsid w:val="0063129D"/>
    <w:rsid w:val="0063280D"/>
    <w:rsid w:val="00632AB3"/>
    <w:rsid w:val="00632CD3"/>
    <w:rsid w:val="00632DE3"/>
    <w:rsid w:val="00632E00"/>
    <w:rsid w:val="00632F35"/>
    <w:rsid w:val="00632F83"/>
    <w:rsid w:val="00633665"/>
    <w:rsid w:val="006339AD"/>
    <w:rsid w:val="00633AB7"/>
    <w:rsid w:val="00633D3D"/>
    <w:rsid w:val="00633F78"/>
    <w:rsid w:val="00634258"/>
    <w:rsid w:val="006342C2"/>
    <w:rsid w:val="00634472"/>
    <w:rsid w:val="00634482"/>
    <w:rsid w:val="00634532"/>
    <w:rsid w:val="00634785"/>
    <w:rsid w:val="006347BB"/>
    <w:rsid w:val="00634B81"/>
    <w:rsid w:val="00634FF8"/>
    <w:rsid w:val="006352C1"/>
    <w:rsid w:val="006352EB"/>
    <w:rsid w:val="00635B4A"/>
    <w:rsid w:val="00635BB2"/>
    <w:rsid w:val="00635EC6"/>
    <w:rsid w:val="00636390"/>
    <w:rsid w:val="006367D5"/>
    <w:rsid w:val="00636803"/>
    <w:rsid w:val="0063688C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207A"/>
    <w:rsid w:val="0064212D"/>
    <w:rsid w:val="0064222A"/>
    <w:rsid w:val="00642271"/>
    <w:rsid w:val="00642369"/>
    <w:rsid w:val="006423A9"/>
    <w:rsid w:val="00642D10"/>
    <w:rsid w:val="006431AE"/>
    <w:rsid w:val="006431E3"/>
    <w:rsid w:val="006432B2"/>
    <w:rsid w:val="00643367"/>
    <w:rsid w:val="00643C37"/>
    <w:rsid w:val="00643E47"/>
    <w:rsid w:val="00643E6B"/>
    <w:rsid w:val="00644364"/>
    <w:rsid w:val="00644805"/>
    <w:rsid w:val="006449FC"/>
    <w:rsid w:val="00644B52"/>
    <w:rsid w:val="0064502C"/>
    <w:rsid w:val="00645066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6EB"/>
    <w:rsid w:val="00647D2C"/>
    <w:rsid w:val="00647EF0"/>
    <w:rsid w:val="00647F0E"/>
    <w:rsid w:val="006506A2"/>
    <w:rsid w:val="006506F6"/>
    <w:rsid w:val="0065071D"/>
    <w:rsid w:val="006509B6"/>
    <w:rsid w:val="0065148E"/>
    <w:rsid w:val="00652145"/>
    <w:rsid w:val="00652323"/>
    <w:rsid w:val="006523C0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4938"/>
    <w:rsid w:val="00655298"/>
    <w:rsid w:val="006558D2"/>
    <w:rsid w:val="00655908"/>
    <w:rsid w:val="00655B26"/>
    <w:rsid w:val="00655BE4"/>
    <w:rsid w:val="006568C0"/>
    <w:rsid w:val="00656A2C"/>
    <w:rsid w:val="00656A40"/>
    <w:rsid w:val="00656A71"/>
    <w:rsid w:val="00656B5A"/>
    <w:rsid w:val="00656BBD"/>
    <w:rsid w:val="00656D98"/>
    <w:rsid w:val="006578AB"/>
    <w:rsid w:val="00657EF2"/>
    <w:rsid w:val="00660045"/>
    <w:rsid w:val="006602BA"/>
    <w:rsid w:val="006605FF"/>
    <w:rsid w:val="00661060"/>
    <w:rsid w:val="006614D6"/>
    <w:rsid w:val="006618FB"/>
    <w:rsid w:val="00661A64"/>
    <w:rsid w:val="00662479"/>
    <w:rsid w:val="00662788"/>
    <w:rsid w:val="00662816"/>
    <w:rsid w:val="00662A35"/>
    <w:rsid w:val="00662C6A"/>
    <w:rsid w:val="00662DB3"/>
    <w:rsid w:val="006630CE"/>
    <w:rsid w:val="00663165"/>
    <w:rsid w:val="0066323B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A98"/>
    <w:rsid w:val="00666C25"/>
    <w:rsid w:val="00666D7F"/>
    <w:rsid w:val="00667162"/>
    <w:rsid w:val="006673F2"/>
    <w:rsid w:val="0066747D"/>
    <w:rsid w:val="00667959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53"/>
    <w:rsid w:val="00671DC5"/>
    <w:rsid w:val="006723F1"/>
    <w:rsid w:val="0067297E"/>
    <w:rsid w:val="00672E38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11E"/>
    <w:rsid w:val="0067531B"/>
    <w:rsid w:val="0067534D"/>
    <w:rsid w:val="0067545A"/>
    <w:rsid w:val="00675511"/>
    <w:rsid w:val="0067576C"/>
    <w:rsid w:val="006757E8"/>
    <w:rsid w:val="00675803"/>
    <w:rsid w:val="00675975"/>
    <w:rsid w:val="00675976"/>
    <w:rsid w:val="006759C2"/>
    <w:rsid w:val="00675D79"/>
    <w:rsid w:val="00676059"/>
    <w:rsid w:val="00676152"/>
    <w:rsid w:val="006761CD"/>
    <w:rsid w:val="006763F8"/>
    <w:rsid w:val="00680661"/>
    <w:rsid w:val="00680AC8"/>
    <w:rsid w:val="00680C53"/>
    <w:rsid w:val="00681AF6"/>
    <w:rsid w:val="00681B7F"/>
    <w:rsid w:val="00681C8A"/>
    <w:rsid w:val="00681DCA"/>
    <w:rsid w:val="006820A0"/>
    <w:rsid w:val="00682251"/>
    <w:rsid w:val="00682322"/>
    <w:rsid w:val="0068244A"/>
    <w:rsid w:val="006824E3"/>
    <w:rsid w:val="00682766"/>
    <w:rsid w:val="0068280F"/>
    <w:rsid w:val="006828D8"/>
    <w:rsid w:val="00682D77"/>
    <w:rsid w:val="0068323D"/>
    <w:rsid w:val="0068327E"/>
    <w:rsid w:val="0068395F"/>
    <w:rsid w:val="00683DEA"/>
    <w:rsid w:val="0068439C"/>
    <w:rsid w:val="006848F2"/>
    <w:rsid w:val="00684FCC"/>
    <w:rsid w:val="006850A1"/>
    <w:rsid w:val="0068525B"/>
    <w:rsid w:val="00685589"/>
    <w:rsid w:val="00685B56"/>
    <w:rsid w:val="00686074"/>
    <w:rsid w:val="0068654F"/>
    <w:rsid w:val="0068680D"/>
    <w:rsid w:val="00686E25"/>
    <w:rsid w:val="00686F09"/>
    <w:rsid w:val="00687286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746"/>
    <w:rsid w:val="00692979"/>
    <w:rsid w:val="00692A32"/>
    <w:rsid w:val="00692A75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9FB"/>
    <w:rsid w:val="00695CBA"/>
    <w:rsid w:val="00695D78"/>
    <w:rsid w:val="00695F76"/>
    <w:rsid w:val="006962D4"/>
    <w:rsid w:val="00696475"/>
    <w:rsid w:val="00696806"/>
    <w:rsid w:val="00696EB4"/>
    <w:rsid w:val="006972EB"/>
    <w:rsid w:val="00697630"/>
    <w:rsid w:val="00697B88"/>
    <w:rsid w:val="00697C5E"/>
    <w:rsid w:val="006A0173"/>
    <w:rsid w:val="006A0174"/>
    <w:rsid w:val="006A08EC"/>
    <w:rsid w:val="006A0C87"/>
    <w:rsid w:val="006A11B7"/>
    <w:rsid w:val="006A15D2"/>
    <w:rsid w:val="006A1787"/>
    <w:rsid w:val="006A1B6F"/>
    <w:rsid w:val="006A244A"/>
    <w:rsid w:val="006A25F2"/>
    <w:rsid w:val="006A3657"/>
    <w:rsid w:val="006A39C4"/>
    <w:rsid w:val="006A3A86"/>
    <w:rsid w:val="006A3AD3"/>
    <w:rsid w:val="006A40E0"/>
    <w:rsid w:val="006A4344"/>
    <w:rsid w:val="006A4373"/>
    <w:rsid w:val="006A448E"/>
    <w:rsid w:val="006A458D"/>
    <w:rsid w:val="006A4908"/>
    <w:rsid w:val="006A4949"/>
    <w:rsid w:val="006A4B0A"/>
    <w:rsid w:val="006A4E65"/>
    <w:rsid w:val="006A52E9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A34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627"/>
    <w:rsid w:val="006B3B17"/>
    <w:rsid w:val="006B3B30"/>
    <w:rsid w:val="006B3B6C"/>
    <w:rsid w:val="006B427B"/>
    <w:rsid w:val="006B487F"/>
    <w:rsid w:val="006B4907"/>
    <w:rsid w:val="006B49F8"/>
    <w:rsid w:val="006B4A65"/>
    <w:rsid w:val="006B5673"/>
    <w:rsid w:val="006B568A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61D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1DD6"/>
    <w:rsid w:val="006C22BA"/>
    <w:rsid w:val="006C236E"/>
    <w:rsid w:val="006C2387"/>
    <w:rsid w:val="006C23E1"/>
    <w:rsid w:val="006C26AC"/>
    <w:rsid w:val="006C29AB"/>
    <w:rsid w:val="006C3411"/>
    <w:rsid w:val="006C3C50"/>
    <w:rsid w:val="006C4398"/>
    <w:rsid w:val="006C4530"/>
    <w:rsid w:val="006C4683"/>
    <w:rsid w:val="006C482E"/>
    <w:rsid w:val="006C4992"/>
    <w:rsid w:val="006C5277"/>
    <w:rsid w:val="006C52E8"/>
    <w:rsid w:val="006C5639"/>
    <w:rsid w:val="006C5673"/>
    <w:rsid w:val="006C57EA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27F"/>
    <w:rsid w:val="006D0320"/>
    <w:rsid w:val="006D0483"/>
    <w:rsid w:val="006D0C35"/>
    <w:rsid w:val="006D0F23"/>
    <w:rsid w:val="006D1048"/>
    <w:rsid w:val="006D14EC"/>
    <w:rsid w:val="006D1E2C"/>
    <w:rsid w:val="006D2321"/>
    <w:rsid w:val="006D235E"/>
    <w:rsid w:val="006D2731"/>
    <w:rsid w:val="006D2C52"/>
    <w:rsid w:val="006D2FF4"/>
    <w:rsid w:val="006D307F"/>
    <w:rsid w:val="006D30BE"/>
    <w:rsid w:val="006D3228"/>
    <w:rsid w:val="006D32C1"/>
    <w:rsid w:val="006D351C"/>
    <w:rsid w:val="006D3528"/>
    <w:rsid w:val="006D35BD"/>
    <w:rsid w:val="006D3744"/>
    <w:rsid w:val="006D378E"/>
    <w:rsid w:val="006D3E68"/>
    <w:rsid w:val="006D4096"/>
    <w:rsid w:val="006D433C"/>
    <w:rsid w:val="006D459F"/>
    <w:rsid w:val="006D45BC"/>
    <w:rsid w:val="006D486D"/>
    <w:rsid w:val="006D494A"/>
    <w:rsid w:val="006D4CC0"/>
    <w:rsid w:val="006D4D65"/>
    <w:rsid w:val="006D5832"/>
    <w:rsid w:val="006D5983"/>
    <w:rsid w:val="006D5BF7"/>
    <w:rsid w:val="006D5D44"/>
    <w:rsid w:val="006D5ECF"/>
    <w:rsid w:val="006D5F49"/>
    <w:rsid w:val="006D6070"/>
    <w:rsid w:val="006D6412"/>
    <w:rsid w:val="006D6545"/>
    <w:rsid w:val="006D6577"/>
    <w:rsid w:val="006D6636"/>
    <w:rsid w:val="006D69B6"/>
    <w:rsid w:val="006D69D2"/>
    <w:rsid w:val="006D6C7E"/>
    <w:rsid w:val="006D6E21"/>
    <w:rsid w:val="006D6E8B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8EC"/>
    <w:rsid w:val="006E09DF"/>
    <w:rsid w:val="006E0CB0"/>
    <w:rsid w:val="006E11E5"/>
    <w:rsid w:val="006E11FE"/>
    <w:rsid w:val="006E14D7"/>
    <w:rsid w:val="006E1602"/>
    <w:rsid w:val="006E17DD"/>
    <w:rsid w:val="006E1827"/>
    <w:rsid w:val="006E1A0A"/>
    <w:rsid w:val="006E1B90"/>
    <w:rsid w:val="006E1C66"/>
    <w:rsid w:val="006E1E09"/>
    <w:rsid w:val="006E2275"/>
    <w:rsid w:val="006E2280"/>
    <w:rsid w:val="006E262D"/>
    <w:rsid w:val="006E2BCB"/>
    <w:rsid w:val="006E3053"/>
    <w:rsid w:val="006E3851"/>
    <w:rsid w:val="006E42A3"/>
    <w:rsid w:val="006E4465"/>
    <w:rsid w:val="006E4474"/>
    <w:rsid w:val="006E4EC3"/>
    <w:rsid w:val="006E6715"/>
    <w:rsid w:val="006E685C"/>
    <w:rsid w:val="006E70E4"/>
    <w:rsid w:val="006E71D5"/>
    <w:rsid w:val="006E762A"/>
    <w:rsid w:val="006E77A5"/>
    <w:rsid w:val="006E77E0"/>
    <w:rsid w:val="006F0657"/>
    <w:rsid w:val="006F0BA8"/>
    <w:rsid w:val="006F124C"/>
    <w:rsid w:val="006F141E"/>
    <w:rsid w:val="006F14BE"/>
    <w:rsid w:val="006F183E"/>
    <w:rsid w:val="006F2E76"/>
    <w:rsid w:val="006F2E7B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429D"/>
    <w:rsid w:val="006F46E4"/>
    <w:rsid w:val="006F475C"/>
    <w:rsid w:val="006F4E47"/>
    <w:rsid w:val="006F4F28"/>
    <w:rsid w:val="006F501C"/>
    <w:rsid w:val="006F5610"/>
    <w:rsid w:val="006F59D2"/>
    <w:rsid w:val="006F5AF4"/>
    <w:rsid w:val="006F5C77"/>
    <w:rsid w:val="006F5F55"/>
    <w:rsid w:val="006F5F7B"/>
    <w:rsid w:val="006F61AD"/>
    <w:rsid w:val="006F628E"/>
    <w:rsid w:val="006F6A68"/>
    <w:rsid w:val="006F6B64"/>
    <w:rsid w:val="006F710E"/>
    <w:rsid w:val="006F76FA"/>
    <w:rsid w:val="006F7751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1EA3"/>
    <w:rsid w:val="007026A7"/>
    <w:rsid w:val="007027EB"/>
    <w:rsid w:val="00702970"/>
    <w:rsid w:val="00702CD7"/>
    <w:rsid w:val="00702CE2"/>
    <w:rsid w:val="007031DC"/>
    <w:rsid w:val="007032DF"/>
    <w:rsid w:val="0070336B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1C2"/>
    <w:rsid w:val="00707432"/>
    <w:rsid w:val="00707549"/>
    <w:rsid w:val="0070754E"/>
    <w:rsid w:val="0070762E"/>
    <w:rsid w:val="007076AE"/>
    <w:rsid w:val="00707A3C"/>
    <w:rsid w:val="00707ABC"/>
    <w:rsid w:val="00707AC6"/>
    <w:rsid w:val="00707D38"/>
    <w:rsid w:val="00707E41"/>
    <w:rsid w:val="00710575"/>
    <w:rsid w:val="00710FFA"/>
    <w:rsid w:val="007116D2"/>
    <w:rsid w:val="00711DCA"/>
    <w:rsid w:val="00711E86"/>
    <w:rsid w:val="00711FDF"/>
    <w:rsid w:val="007123C5"/>
    <w:rsid w:val="007126F2"/>
    <w:rsid w:val="00712795"/>
    <w:rsid w:val="007127F5"/>
    <w:rsid w:val="00713C18"/>
    <w:rsid w:val="00713C46"/>
    <w:rsid w:val="00713D0F"/>
    <w:rsid w:val="00713F14"/>
    <w:rsid w:val="007140C1"/>
    <w:rsid w:val="00714507"/>
    <w:rsid w:val="0071518C"/>
    <w:rsid w:val="00715622"/>
    <w:rsid w:val="00715630"/>
    <w:rsid w:val="00715BBA"/>
    <w:rsid w:val="00715F2A"/>
    <w:rsid w:val="00716C2E"/>
    <w:rsid w:val="00716D54"/>
    <w:rsid w:val="007173C5"/>
    <w:rsid w:val="0071778F"/>
    <w:rsid w:val="00717D95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1D90"/>
    <w:rsid w:val="007222E8"/>
    <w:rsid w:val="00722ABF"/>
    <w:rsid w:val="00722C6F"/>
    <w:rsid w:val="007230EE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73F"/>
    <w:rsid w:val="007258F0"/>
    <w:rsid w:val="007259EB"/>
    <w:rsid w:val="007260B0"/>
    <w:rsid w:val="007260C8"/>
    <w:rsid w:val="007261D7"/>
    <w:rsid w:val="007262F7"/>
    <w:rsid w:val="00726DB7"/>
    <w:rsid w:val="00726F87"/>
    <w:rsid w:val="007278E6"/>
    <w:rsid w:val="00727B95"/>
    <w:rsid w:val="00730260"/>
    <w:rsid w:val="00730424"/>
    <w:rsid w:val="007306D5"/>
    <w:rsid w:val="00730861"/>
    <w:rsid w:val="00730B5C"/>
    <w:rsid w:val="007311C8"/>
    <w:rsid w:val="007314D7"/>
    <w:rsid w:val="00731610"/>
    <w:rsid w:val="00731668"/>
    <w:rsid w:val="00731B6F"/>
    <w:rsid w:val="00731BF8"/>
    <w:rsid w:val="00731F4D"/>
    <w:rsid w:val="007320F7"/>
    <w:rsid w:val="0073214C"/>
    <w:rsid w:val="00732745"/>
    <w:rsid w:val="00732D6C"/>
    <w:rsid w:val="00732EB9"/>
    <w:rsid w:val="00732F8A"/>
    <w:rsid w:val="00732FC1"/>
    <w:rsid w:val="007331CE"/>
    <w:rsid w:val="00733546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4F1D"/>
    <w:rsid w:val="00735243"/>
    <w:rsid w:val="007356E3"/>
    <w:rsid w:val="007358E7"/>
    <w:rsid w:val="00735A2F"/>
    <w:rsid w:val="00735AB4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CB0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2D9A"/>
    <w:rsid w:val="00742FC5"/>
    <w:rsid w:val="007439E2"/>
    <w:rsid w:val="00743E8D"/>
    <w:rsid w:val="007448F9"/>
    <w:rsid w:val="00744916"/>
    <w:rsid w:val="00745CB7"/>
    <w:rsid w:val="00745F9B"/>
    <w:rsid w:val="00745FB8"/>
    <w:rsid w:val="00746008"/>
    <w:rsid w:val="00746316"/>
    <w:rsid w:val="007464DD"/>
    <w:rsid w:val="00746737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08E2"/>
    <w:rsid w:val="0075197D"/>
    <w:rsid w:val="00751BCE"/>
    <w:rsid w:val="00751F26"/>
    <w:rsid w:val="007522C7"/>
    <w:rsid w:val="00752545"/>
    <w:rsid w:val="007529CB"/>
    <w:rsid w:val="00752BB7"/>
    <w:rsid w:val="00752F84"/>
    <w:rsid w:val="007532C1"/>
    <w:rsid w:val="007532E6"/>
    <w:rsid w:val="0075342C"/>
    <w:rsid w:val="00753529"/>
    <w:rsid w:val="0075370A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1D1"/>
    <w:rsid w:val="00757393"/>
    <w:rsid w:val="00757412"/>
    <w:rsid w:val="00757DC8"/>
    <w:rsid w:val="00760252"/>
    <w:rsid w:val="00760AB6"/>
    <w:rsid w:val="00760E9D"/>
    <w:rsid w:val="00760F41"/>
    <w:rsid w:val="007613A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A8"/>
    <w:rsid w:val="007637F4"/>
    <w:rsid w:val="007640C7"/>
    <w:rsid w:val="007643CD"/>
    <w:rsid w:val="007647A6"/>
    <w:rsid w:val="00764D96"/>
    <w:rsid w:val="00765145"/>
    <w:rsid w:val="0076528E"/>
    <w:rsid w:val="00765906"/>
    <w:rsid w:val="00765A7C"/>
    <w:rsid w:val="00765CB7"/>
    <w:rsid w:val="00765E3F"/>
    <w:rsid w:val="007660C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0EA"/>
    <w:rsid w:val="00770334"/>
    <w:rsid w:val="00770394"/>
    <w:rsid w:val="00770754"/>
    <w:rsid w:val="00770A9C"/>
    <w:rsid w:val="00770AC0"/>
    <w:rsid w:val="00770C33"/>
    <w:rsid w:val="00771119"/>
    <w:rsid w:val="007712B7"/>
    <w:rsid w:val="00771C2C"/>
    <w:rsid w:val="00771DBF"/>
    <w:rsid w:val="00771F93"/>
    <w:rsid w:val="00771FA9"/>
    <w:rsid w:val="007723D7"/>
    <w:rsid w:val="00772C11"/>
    <w:rsid w:val="00772E1A"/>
    <w:rsid w:val="007732E3"/>
    <w:rsid w:val="00773724"/>
    <w:rsid w:val="00773773"/>
    <w:rsid w:val="007737CE"/>
    <w:rsid w:val="00773A70"/>
    <w:rsid w:val="00773E9E"/>
    <w:rsid w:val="00774384"/>
    <w:rsid w:val="00774AF4"/>
    <w:rsid w:val="00774E08"/>
    <w:rsid w:val="00774E8F"/>
    <w:rsid w:val="0077509E"/>
    <w:rsid w:val="00775297"/>
    <w:rsid w:val="007753FA"/>
    <w:rsid w:val="007754EC"/>
    <w:rsid w:val="00775871"/>
    <w:rsid w:val="007758ED"/>
    <w:rsid w:val="00775E8D"/>
    <w:rsid w:val="00776021"/>
    <w:rsid w:val="007760A2"/>
    <w:rsid w:val="007763CC"/>
    <w:rsid w:val="007766BA"/>
    <w:rsid w:val="007768DF"/>
    <w:rsid w:val="00776E7C"/>
    <w:rsid w:val="00776F49"/>
    <w:rsid w:val="0077701E"/>
    <w:rsid w:val="007775BF"/>
    <w:rsid w:val="007777BE"/>
    <w:rsid w:val="0077781A"/>
    <w:rsid w:val="00777840"/>
    <w:rsid w:val="00777A44"/>
    <w:rsid w:val="00777A72"/>
    <w:rsid w:val="007801B2"/>
    <w:rsid w:val="00780407"/>
    <w:rsid w:val="0078043A"/>
    <w:rsid w:val="007804E3"/>
    <w:rsid w:val="00780565"/>
    <w:rsid w:val="00780609"/>
    <w:rsid w:val="007807C2"/>
    <w:rsid w:val="00780932"/>
    <w:rsid w:val="007809D0"/>
    <w:rsid w:val="007809F0"/>
    <w:rsid w:val="00780C90"/>
    <w:rsid w:val="0078146E"/>
    <w:rsid w:val="00781EA2"/>
    <w:rsid w:val="00781ED6"/>
    <w:rsid w:val="007824B4"/>
    <w:rsid w:val="007827CB"/>
    <w:rsid w:val="00782F35"/>
    <w:rsid w:val="00783263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73"/>
    <w:rsid w:val="00786F06"/>
    <w:rsid w:val="007873FE"/>
    <w:rsid w:val="007876B9"/>
    <w:rsid w:val="00787E51"/>
    <w:rsid w:val="0079022F"/>
    <w:rsid w:val="007908C1"/>
    <w:rsid w:val="00790B6C"/>
    <w:rsid w:val="00790DD9"/>
    <w:rsid w:val="00790E31"/>
    <w:rsid w:val="00790E49"/>
    <w:rsid w:val="00791083"/>
    <w:rsid w:val="00791488"/>
    <w:rsid w:val="00791726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BE8"/>
    <w:rsid w:val="00796C09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24"/>
    <w:rsid w:val="007A229A"/>
    <w:rsid w:val="007A244C"/>
    <w:rsid w:val="007A24DF"/>
    <w:rsid w:val="007A29EF"/>
    <w:rsid w:val="007A2E83"/>
    <w:rsid w:val="007A33BA"/>
    <w:rsid w:val="007A3530"/>
    <w:rsid w:val="007A37CF"/>
    <w:rsid w:val="007A3A59"/>
    <w:rsid w:val="007A3A74"/>
    <w:rsid w:val="007A3DF5"/>
    <w:rsid w:val="007A3E38"/>
    <w:rsid w:val="007A3EF2"/>
    <w:rsid w:val="007A4547"/>
    <w:rsid w:val="007A456A"/>
    <w:rsid w:val="007A46C0"/>
    <w:rsid w:val="007A4A2D"/>
    <w:rsid w:val="007A4CB8"/>
    <w:rsid w:val="007A4D0F"/>
    <w:rsid w:val="007A56EC"/>
    <w:rsid w:val="007A57C1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018"/>
    <w:rsid w:val="007A7865"/>
    <w:rsid w:val="007A79C7"/>
    <w:rsid w:val="007A7B3E"/>
    <w:rsid w:val="007A7EB4"/>
    <w:rsid w:val="007B00DD"/>
    <w:rsid w:val="007B0719"/>
    <w:rsid w:val="007B0ADB"/>
    <w:rsid w:val="007B0C76"/>
    <w:rsid w:val="007B0DC5"/>
    <w:rsid w:val="007B0F64"/>
    <w:rsid w:val="007B170E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489"/>
    <w:rsid w:val="007B6CF4"/>
    <w:rsid w:val="007B6D21"/>
    <w:rsid w:val="007B77B3"/>
    <w:rsid w:val="007C02F5"/>
    <w:rsid w:val="007C0CB3"/>
    <w:rsid w:val="007C129C"/>
    <w:rsid w:val="007C12C8"/>
    <w:rsid w:val="007C1CDE"/>
    <w:rsid w:val="007C1E82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3B4"/>
    <w:rsid w:val="007C57D2"/>
    <w:rsid w:val="007C58A1"/>
    <w:rsid w:val="007C6418"/>
    <w:rsid w:val="007C686B"/>
    <w:rsid w:val="007C6A71"/>
    <w:rsid w:val="007C6BFD"/>
    <w:rsid w:val="007C722B"/>
    <w:rsid w:val="007C7384"/>
    <w:rsid w:val="007C766E"/>
    <w:rsid w:val="007C7692"/>
    <w:rsid w:val="007C7B90"/>
    <w:rsid w:val="007D0454"/>
    <w:rsid w:val="007D0C98"/>
    <w:rsid w:val="007D0E69"/>
    <w:rsid w:val="007D12B1"/>
    <w:rsid w:val="007D14C9"/>
    <w:rsid w:val="007D1596"/>
    <w:rsid w:val="007D1EB9"/>
    <w:rsid w:val="007D24E8"/>
    <w:rsid w:val="007D24F4"/>
    <w:rsid w:val="007D298A"/>
    <w:rsid w:val="007D2DDB"/>
    <w:rsid w:val="007D2FB1"/>
    <w:rsid w:val="007D3331"/>
    <w:rsid w:val="007D3516"/>
    <w:rsid w:val="007D3680"/>
    <w:rsid w:val="007D3A71"/>
    <w:rsid w:val="007D3DF0"/>
    <w:rsid w:val="007D3FB3"/>
    <w:rsid w:val="007D4588"/>
    <w:rsid w:val="007D45B4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893"/>
    <w:rsid w:val="007D7B93"/>
    <w:rsid w:val="007D7C1E"/>
    <w:rsid w:val="007D7CCE"/>
    <w:rsid w:val="007D7CE9"/>
    <w:rsid w:val="007D7D25"/>
    <w:rsid w:val="007D7D43"/>
    <w:rsid w:val="007D7E36"/>
    <w:rsid w:val="007E0507"/>
    <w:rsid w:val="007E085C"/>
    <w:rsid w:val="007E1C2D"/>
    <w:rsid w:val="007E20D2"/>
    <w:rsid w:val="007E2415"/>
    <w:rsid w:val="007E2C0D"/>
    <w:rsid w:val="007E2C37"/>
    <w:rsid w:val="007E3E60"/>
    <w:rsid w:val="007E3FA3"/>
    <w:rsid w:val="007E407D"/>
    <w:rsid w:val="007E4879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25C"/>
    <w:rsid w:val="007F1316"/>
    <w:rsid w:val="007F136B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C95"/>
    <w:rsid w:val="007F3EC4"/>
    <w:rsid w:val="007F430D"/>
    <w:rsid w:val="007F43EA"/>
    <w:rsid w:val="007F45CC"/>
    <w:rsid w:val="007F4735"/>
    <w:rsid w:val="007F47FE"/>
    <w:rsid w:val="007F4882"/>
    <w:rsid w:val="007F48D5"/>
    <w:rsid w:val="007F5194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6FF"/>
    <w:rsid w:val="007F7B1E"/>
    <w:rsid w:val="007F7E0E"/>
    <w:rsid w:val="007F7FD2"/>
    <w:rsid w:val="00800039"/>
    <w:rsid w:val="008000EF"/>
    <w:rsid w:val="0080076F"/>
    <w:rsid w:val="00800835"/>
    <w:rsid w:val="008008B4"/>
    <w:rsid w:val="008008C6"/>
    <w:rsid w:val="00800920"/>
    <w:rsid w:val="00800B0B"/>
    <w:rsid w:val="0080113C"/>
    <w:rsid w:val="0080130C"/>
    <w:rsid w:val="0080182F"/>
    <w:rsid w:val="00801ACF"/>
    <w:rsid w:val="0080233B"/>
    <w:rsid w:val="008029A5"/>
    <w:rsid w:val="00802B66"/>
    <w:rsid w:val="00802DAB"/>
    <w:rsid w:val="008033BD"/>
    <w:rsid w:val="008034DD"/>
    <w:rsid w:val="00804034"/>
    <w:rsid w:val="0080415C"/>
    <w:rsid w:val="00804382"/>
    <w:rsid w:val="008047A5"/>
    <w:rsid w:val="00804952"/>
    <w:rsid w:val="008055DD"/>
    <w:rsid w:val="008058FB"/>
    <w:rsid w:val="00805D87"/>
    <w:rsid w:val="00805EC6"/>
    <w:rsid w:val="00806467"/>
    <w:rsid w:val="00806A76"/>
    <w:rsid w:val="00806B1C"/>
    <w:rsid w:val="00806B1D"/>
    <w:rsid w:val="00806FE1"/>
    <w:rsid w:val="00807090"/>
    <w:rsid w:val="00807657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1C0"/>
    <w:rsid w:val="008123DB"/>
    <w:rsid w:val="008125B2"/>
    <w:rsid w:val="00812604"/>
    <w:rsid w:val="00812932"/>
    <w:rsid w:val="00812FBE"/>
    <w:rsid w:val="00813121"/>
    <w:rsid w:val="008137C8"/>
    <w:rsid w:val="00813AD5"/>
    <w:rsid w:val="00814579"/>
    <w:rsid w:val="008147A0"/>
    <w:rsid w:val="00814994"/>
    <w:rsid w:val="00814997"/>
    <w:rsid w:val="00814BDD"/>
    <w:rsid w:val="00814BFE"/>
    <w:rsid w:val="00814FA0"/>
    <w:rsid w:val="00815841"/>
    <w:rsid w:val="008158A0"/>
    <w:rsid w:val="008159FA"/>
    <w:rsid w:val="00815CA5"/>
    <w:rsid w:val="00815E6D"/>
    <w:rsid w:val="00815EB5"/>
    <w:rsid w:val="008161FD"/>
    <w:rsid w:val="00816262"/>
    <w:rsid w:val="00816374"/>
    <w:rsid w:val="00816633"/>
    <w:rsid w:val="00816A65"/>
    <w:rsid w:val="00816E7D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11F"/>
    <w:rsid w:val="00822143"/>
    <w:rsid w:val="00822324"/>
    <w:rsid w:val="00822416"/>
    <w:rsid w:val="008224D0"/>
    <w:rsid w:val="008226D0"/>
    <w:rsid w:val="008226FF"/>
    <w:rsid w:val="008228CB"/>
    <w:rsid w:val="00822ABF"/>
    <w:rsid w:val="00822D6D"/>
    <w:rsid w:val="00823214"/>
    <w:rsid w:val="008232E9"/>
    <w:rsid w:val="00823345"/>
    <w:rsid w:val="008233DD"/>
    <w:rsid w:val="008234D2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5FA4"/>
    <w:rsid w:val="00826121"/>
    <w:rsid w:val="0082639B"/>
    <w:rsid w:val="0082652D"/>
    <w:rsid w:val="00826611"/>
    <w:rsid w:val="0082670F"/>
    <w:rsid w:val="008267AE"/>
    <w:rsid w:val="00826B45"/>
    <w:rsid w:val="00826DA4"/>
    <w:rsid w:val="0082728A"/>
    <w:rsid w:val="0082758C"/>
    <w:rsid w:val="00827754"/>
    <w:rsid w:val="0082779B"/>
    <w:rsid w:val="008277BB"/>
    <w:rsid w:val="00827F7D"/>
    <w:rsid w:val="0083007F"/>
    <w:rsid w:val="00830B67"/>
    <w:rsid w:val="00830C1E"/>
    <w:rsid w:val="00830E74"/>
    <w:rsid w:val="008315EE"/>
    <w:rsid w:val="008316DF"/>
    <w:rsid w:val="008319D4"/>
    <w:rsid w:val="00831A5C"/>
    <w:rsid w:val="008321A8"/>
    <w:rsid w:val="00832259"/>
    <w:rsid w:val="008322A6"/>
    <w:rsid w:val="0083291F"/>
    <w:rsid w:val="00832942"/>
    <w:rsid w:val="00832BFD"/>
    <w:rsid w:val="008333BD"/>
    <w:rsid w:val="0083383C"/>
    <w:rsid w:val="00833D7C"/>
    <w:rsid w:val="00833F28"/>
    <w:rsid w:val="00833F82"/>
    <w:rsid w:val="0083425F"/>
    <w:rsid w:val="00834B93"/>
    <w:rsid w:val="00835082"/>
    <w:rsid w:val="008352B1"/>
    <w:rsid w:val="00835B68"/>
    <w:rsid w:val="00835C33"/>
    <w:rsid w:val="00835D91"/>
    <w:rsid w:val="0083637F"/>
    <w:rsid w:val="00836416"/>
    <w:rsid w:val="008364CC"/>
    <w:rsid w:val="008364F9"/>
    <w:rsid w:val="00836CA5"/>
    <w:rsid w:val="00836FFF"/>
    <w:rsid w:val="00837419"/>
    <w:rsid w:val="0083755C"/>
    <w:rsid w:val="00837565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2A3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167"/>
    <w:rsid w:val="0084473D"/>
    <w:rsid w:val="0084492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2CE"/>
    <w:rsid w:val="00847589"/>
    <w:rsid w:val="00847D1C"/>
    <w:rsid w:val="00850808"/>
    <w:rsid w:val="00850992"/>
    <w:rsid w:val="00850DAA"/>
    <w:rsid w:val="008513DB"/>
    <w:rsid w:val="00851487"/>
    <w:rsid w:val="008514D0"/>
    <w:rsid w:val="00851F4F"/>
    <w:rsid w:val="00852029"/>
    <w:rsid w:val="008524A0"/>
    <w:rsid w:val="00852942"/>
    <w:rsid w:val="008539A2"/>
    <w:rsid w:val="00853C2F"/>
    <w:rsid w:val="00853EB1"/>
    <w:rsid w:val="00854059"/>
    <w:rsid w:val="0085409E"/>
    <w:rsid w:val="008541CE"/>
    <w:rsid w:val="008542E9"/>
    <w:rsid w:val="00854345"/>
    <w:rsid w:val="008545A7"/>
    <w:rsid w:val="00854A26"/>
    <w:rsid w:val="00854DD5"/>
    <w:rsid w:val="00855100"/>
    <w:rsid w:val="00855581"/>
    <w:rsid w:val="0085570B"/>
    <w:rsid w:val="008557DB"/>
    <w:rsid w:val="00855885"/>
    <w:rsid w:val="008558CB"/>
    <w:rsid w:val="008561C5"/>
    <w:rsid w:val="00856714"/>
    <w:rsid w:val="0085691E"/>
    <w:rsid w:val="00856DFE"/>
    <w:rsid w:val="00857A4B"/>
    <w:rsid w:val="00857BD7"/>
    <w:rsid w:val="00857BF1"/>
    <w:rsid w:val="00857C41"/>
    <w:rsid w:val="00857C61"/>
    <w:rsid w:val="00857FE3"/>
    <w:rsid w:val="00860490"/>
    <w:rsid w:val="008604A7"/>
    <w:rsid w:val="00860759"/>
    <w:rsid w:val="00860DF3"/>
    <w:rsid w:val="008610C4"/>
    <w:rsid w:val="008615A5"/>
    <w:rsid w:val="00861B0E"/>
    <w:rsid w:val="00861B34"/>
    <w:rsid w:val="00861F38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B73"/>
    <w:rsid w:val="00864DB6"/>
    <w:rsid w:val="00865046"/>
    <w:rsid w:val="0086536D"/>
    <w:rsid w:val="00865505"/>
    <w:rsid w:val="0086572F"/>
    <w:rsid w:val="008658B5"/>
    <w:rsid w:val="008659D3"/>
    <w:rsid w:val="00865F7D"/>
    <w:rsid w:val="0086604A"/>
    <w:rsid w:val="0086677E"/>
    <w:rsid w:val="00866AB2"/>
    <w:rsid w:val="0086752A"/>
    <w:rsid w:val="00867685"/>
    <w:rsid w:val="00867873"/>
    <w:rsid w:val="00867BB4"/>
    <w:rsid w:val="008704B3"/>
    <w:rsid w:val="008704E4"/>
    <w:rsid w:val="008705F0"/>
    <w:rsid w:val="00870754"/>
    <w:rsid w:val="00870C3B"/>
    <w:rsid w:val="00870EF7"/>
    <w:rsid w:val="00870EFD"/>
    <w:rsid w:val="00870F14"/>
    <w:rsid w:val="008710C8"/>
    <w:rsid w:val="00871354"/>
    <w:rsid w:val="0087153B"/>
    <w:rsid w:val="008716B6"/>
    <w:rsid w:val="008716FE"/>
    <w:rsid w:val="00871A34"/>
    <w:rsid w:val="0087212D"/>
    <w:rsid w:val="008721F4"/>
    <w:rsid w:val="0087258B"/>
    <w:rsid w:val="00872A04"/>
    <w:rsid w:val="00872C75"/>
    <w:rsid w:val="00872D09"/>
    <w:rsid w:val="00872E34"/>
    <w:rsid w:val="00872E64"/>
    <w:rsid w:val="00873048"/>
    <w:rsid w:val="00873500"/>
    <w:rsid w:val="008737AD"/>
    <w:rsid w:val="008737BC"/>
    <w:rsid w:val="008739F0"/>
    <w:rsid w:val="00873B56"/>
    <w:rsid w:val="00873F42"/>
    <w:rsid w:val="008741B4"/>
    <w:rsid w:val="00874209"/>
    <w:rsid w:val="008743DC"/>
    <w:rsid w:val="00874539"/>
    <w:rsid w:val="00874556"/>
    <w:rsid w:val="0087466E"/>
    <w:rsid w:val="00874C17"/>
    <w:rsid w:val="00875179"/>
    <w:rsid w:val="008752C4"/>
    <w:rsid w:val="008752FA"/>
    <w:rsid w:val="00875448"/>
    <w:rsid w:val="00875BD7"/>
    <w:rsid w:val="00876228"/>
    <w:rsid w:val="00876338"/>
    <w:rsid w:val="00876448"/>
    <w:rsid w:val="00876507"/>
    <w:rsid w:val="008766E7"/>
    <w:rsid w:val="00877673"/>
    <w:rsid w:val="008777E8"/>
    <w:rsid w:val="00877D29"/>
    <w:rsid w:val="00877ED5"/>
    <w:rsid w:val="0088006B"/>
    <w:rsid w:val="00880203"/>
    <w:rsid w:val="0088089E"/>
    <w:rsid w:val="00880B57"/>
    <w:rsid w:val="00880D51"/>
    <w:rsid w:val="00880DF8"/>
    <w:rsid w:val="00880F7D"/>
    <w:rsid w:val="008812BE"/>
    <w:rsid w:val="00881841"/>
    <w:rsid w:val="00881AFB"/>
    <w:rsid w:val="00881C78"/>
    <w:rsid w:val="00882284"/>
    <w:rsid w:val="008826FB"/>
    <w:rsid w:val="0088288B"/>
    <w:rsid w:val="00882AA4"/>
    <w:rsid w:val="00882E39"/>
    <w:rsid w:val="00882E91"/>
    <w:rsid w:val="00883252"/>
    <w:rsid w:val="00883D0D"/>
    <w:rsid w:val="0088418F"/>
    <w:rsid w:val="008846B6"/>
    <w:rsid w:val="00884716"/>
    <w:rsid w:val="0088472D"/>
    <w:rsid w:val="0088483B"/>
    <w:rsid w:val="00884A3C"/>
    <w:rsid w:val="00884A5E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6E41"/>
    <w:rsid w:val="008873C1"/>
    <w:rsid w:val="00887443"/>
    <w:rsid w:val="00887866"/>
    <w:rsid w:val="00887D57"/>
    <w:rsid w:val="00887FD6"/>
    <w:rsid w:val="0089080C"/>
    <w:rsid w:val="00890D22"/>
    <w:rsid w:val="0089116B"/>
    <w:rsid w:val="00891634"/>
    <w:rsid w:val="0089183B"/>
    <w:rsid w:val="008922DE"/>
    <w:rsid w:val="00893095"/>
    <w:rsid w:val="00893608"/>
    <w:rsid w:val="008937E9"/>
    <w:rsid w:val="00893D52"/>
    <w:rsid w:val="00893E24"/>
    <w:rsid w:val="00894907"/>
    <w:rsid w:val="00894A0C"/>
    <w:rsid w:val="00894F74"/>
    <w:rsid w:val="008951A9"/>
    <w:rsid w:val="00895259"/>
    <w:rsid w:val="00895350"/>
    <w:rsid w:val="00895448"/>
    <w:rsid w:val="0089548D"/>
    <w:rsid w:val="00895594"/>
    <w:rsid w:val="00895648"/>
    <w:rsid w:val="00895B62"/>
    <w:rsid w:val="008961CD"/>
    <w:rsid w:val="008967BD"/>
    <w:rsid w:val="00896864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AF0"/>
    <w:rsid w:val="008A7B66"/>
    <w:rsid w:val="008A7C56"/>
    <w:rsid w:val="008B040A"/>
    <w:rsid w:val="008B0595"/>
    <w:rsid w:val="008B07EE"/>
    <w:rsid w:val="008B08C4"/>
    <w:rsid w:val="008B0AB2"/>
    <w:rsid w:val="008B0D71"/>
    <w:rsid w:val="008B0D8A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2DF2"/>
    <w:rsid w:val="008B39E3"/>
    <w:rsid w:val="008B3AE2"/>
    <w:rsid w:val="008B3DD7"/>
    <w:rsid w:val="008B3DE3"/>
    <w:rsid w:val="008B4174"/>
    <w:rsid w:val="008B4256"/>
    <w:rsid w:val="008B42A9"/>
    <w:rsid w:val="008B44F3"/>
    <w:rsid w:val="008B47E3"/>
    <w:rsid w:val="008B49C2"/>
    <w:rsid w:val="008B4A2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2EE"/>
    <w:rsid w:val="008B7447"/>
    <w:rsid w:val="008B747B"/>
    <w:rsid w:val="008B7899"/>
    <w:rsid w:val="008B7F5A"/>
    <w:rsid w:val="008C0E8B"/>
    <w:rsid w:val="008C0F85"/>
    <w:rsid w:val="008C1410"/>
    <w:rsid w:val="008C15D4"/>
    <w:rsid w:val="008C16B3"/>
    <w:rsid w:val="008C1802"/>
    <w:rsid w:val="008C1885"/>
    <w:rsid w:val="008C1B01"/>
    <w:rsid w:val="008C2086"/>
    <w:rsid w:val="008C21A5"/>
    <w:rsid w:val="008C277C"/>
    <w:rsid w:val="008C2B38"/>
    <w:rsid w:val="008C2B9D"/>
    <w:rsid w:val="008C33C7"/>
    <w:rsid w:val="008C344F"/>
    <w:rsid w:val="008C34DF"/>
    <w:rsid w:val="008C4171"/>
    <w:rsid w:val="008C41D4"/>
    <w:rsid w:val="008C4598"/>
    <w:rsid w:val="008C464E"/>
    <w:rsid w:val="008C4B8F"/>
    <w:rsid w:val="008C4D2C"/>
    <w:rsid w:val="008C4FC2"/>
    <w:rsid w:val="008C4FFB"/>
    <w:rsid w:val="008C5131"/>
    <w:rsid w:val="008C5507"/>
    <w:rsid w:val="008C553B"/>
    <w:rsid w:val="008C5586"/>
    <w:rsid w:val="008C6217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2CB"/>
    <w:rsid w:val="008D2AC6"/>
    <w:rsid w:val="008D2C38"/>
    <w:rsid w:val="008D2E89"/>
    <w:rsid w:val="008D35A2"/>
    <w:rsid w:val="008D36D5"/>
    <w:rsid w:val="008D3AE3"/>
    <w:rsid w:val="008D3DE1"/>
    <w:rsid w:val="008D4712"/>
    <w:rsid w:val="008D479A"/>
    <w:rsid w:val="008D4AFB"/>
    <w:rsid w:val="008D50A0"/>
    <w:rsid w:val="008D52B9"/>
    <w:rsid w:val="008D5528"/>
    <w:rsid w:val="008D563F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59C"/>
    <w:rsid w:val="008E182D"/>
    <w:rsid w:val="008E18DE"/>
    <w:rsid w:val="008E1934"/>
    <w:rsid w:val="008E1B31"/>
    <w:rsid w:val="008E1DB4"/>
    <w:rsid w:val="008E1DD8"/>
    <w:rsid w:val="008E2A7E"/>
    <w:rsid w:val="008E2C1E"/>
    <w:rsid w:val="008E3088"/>
    <w:rsid w:val="008E3254"/>
    <w:rsid w:val="008E3412"/>
    <w:rsid w:val="008E3448"/>
    <w:rsid w:val="008E3878"/>
    <w:rsid w:val="008E3AAA"/>
    <w:rsid w:val="008E3EB8"/>
    <w:rsid w:val="008E3FE1"/>
    <w:rsid w:val="008E42C7"/>
    <w:rsid w:val="008E461F"/>
    <w:rsid w:val="008E473D"/>
    <w:rsid w:val="008E4A03"/>
    <w:rsid w:val="008E4B19"/>
    <w:rsid w:val="008E4B4D"/>
    <w:rsid w:val="008E4F54"/>
    <w:rsid w:val="008E50FC"/>
    <w:rsid w:val="008E54D6"/>
    <w:rsid w:val="008E56EA"/>
    <w:rsid w:val="008E5874"/>
    <w:rsid w:val="008E596F"/>
    <w:rsid w:val="008E5B23"/>
    <w:rsid w:val="008E6089"/>
    <w:rsid w:val="008E628A"/>
    <w:rsid w:val="008E64D4"/>
    <w:rsid w:val="008E6AC7"/>
    <w:rsid w:val="008E734C"/>
    <w:rsid w:val="008E7727"/>
    <w:rsid w:val="008E786D"/>
    <w:rsid w:val="008F016D"/>
    <w:rsid w:val="008F02DA"/>
    <w:rsid w:val="008F0364"/>
    <w:rsid w:val="008F071E"/>
    <w:rsid w:val="008F0B9E"/>
    <w:rsid w:val="008F0DE2"/>
    <w:rsid w:val="008F1213"/>
    <w:rsid w:val="008F1AB7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6D"/>
    <w:rsid w:val="008F54C1"/>
    <w:rsid w:val="008F5701"/>
    <w:rsid w:val="008F5A8A"/>
    <w:rsid w:val="008F5B11"/>
    <w:rsid w:val="008F5C55"/>
    <w:rsid w:val="008F5CEF"/>
    <w:rsid w:val="008F5E38"/>
    <w:rsid w:val="008F61A8"/>
    <w:rsid w:val="008F6515"/>
    <w:rsid w:val="008F656D"/>
    <w:rsid w:val="008F693C"/>
    <w:rsid w:val="008F6C40"/>
    <w:rsid w:val="008F6FD8"/>
    <w:rsid w:val="008F6FFF"/>
    <w:rsid w:val="008F76BF"/>
    <w:rsid w:val="008F7828"/>
    <w:rsid w:val="008F7AB2"/>
    <w:rsid w:val="008F7EC8"/>
    <w:rsid w:val="009001B4"/>
    <w:rsid w:val="00900245"/>
    <w:rsid w:val="0090027F"/>
    <w:rsid w:val="009005D3"/>
    <w:rsid w:val="00900609"/>
    <w:rsid w:val="00900B33"/>
    <w:rsid w:val="00900D6C"/>
    <w:rsid w:val="00900E17"/>
    <w:rsid w:val="00900FC1"/>
    <w:rsid w:val="00901470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3EC"/>
    <w:rsid w:val="00903779"/>
    <w:rsid w:val="009037C9"/>
    <w:rsid w:val="009039F6"/>
    <w:rsid w:val="00903F91"/>
    <w:rsid w:val="009042C8"/>
    <w:rsid w:val="009043EE"/>
    <w:rsid w:val="0090464A"/>
    <w:rsid w:val="009048F6"/>
    <w:rsid w:val="00904D22"/>
    <w:rsid w:val="00905604"/>
    <w:rsid w:val="009057F0"/>
    <w:rsid w:val="00905E16"/>
    <w:rsid w:val="00906595"/>
    <w:rsid w:val="0090688A"/>
    <w:rsid w:val="009068DE"/>
    <w:rsid w:val="00906C59"/>
    <w:rsid w:val="009077D6"/>
    <w:rsid w:val="00907E82"/>
    <w:rsid w:val="00907ED5"/>
    <w:rsid w:val="00910426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4CA"/>
    <w:rsid w:val="009138AB"/>
    <w:rsid w:val="00913997"/>
    <w:rsid w:val="00913C26"/>
    <w:rsid w:val="00913D08"/>
    <w:rsid w:val="00913DE7"/>
    <w:rsid w:val="0091404C"/>
    <w:rsid w:val="00914478"/>
    <w:rsid w:val="00914657"/>
    <w:rsid w:val="00914660"/>
    <w:rsid w:val="00914B5D"/>
    <w:rsid w:val="00914BCE"/>
    <w:rsid w:val="00914C06"/>
    <w:rsid w:val="00914EA0"/>
    <w:rsid w:val="00914F45"/>
    <w:rsid w:val="00915069"/>
    <w:rsid w:val="009155EA"/>
    <w:rsid w:val="00915C4F"/>
    <w:rsid w:val="009160BE"/>
    <w:rsid w:val="009161E4"/>
    <w:rsid w:val="0091630C"/>
    <w:rsid w:val="009167FE"/>
    <w:rsid w:val="009168D2"/>
    <w:rsid w:val="00916C5A"/>
    <w:rsid w:val="00916D53"/>
    <w:rsid w:val="00916E3D"/>
    <w:rsid w:val="00916FA8"/>
    <w:rsid w:val="009170EB"/>
    <w:rsid w:val="00917122"/>
    <w:rsid w:val="009172BB"/>
    <w:rsid w:val="009176C4"/>
    <w:rsid w:val="009177F1"/>
    <w:rsid w:val="0091789B"/>
    <w:rsid w:val="009178A6"/>
    <w:rsid w:val="00917956"/>
    <w:rsid w:val="00917BA4"/>
    <w:rsid w:val="00917C1D"/>
    <w:rsid w:val="00917CEF"/>
    <w:rsid w:val="009200F7"/>
    <w:rsid w:val="00920746"/>
    <w:rsid w:val="00920F75"/>
    <w:rsid w:val="009210B9"/>
    <w:rsid w:val="009212E9"/>
    <w:rsid w:val="009214A0"/>
    <w:rsid w:val="00921C34"/>
    <w:rsid w:val="0092233B"/>
    <w:rsid w:val="009225FB"/>
    <w:rsid w:val="009227AA"/>
    <w:rsid w:val="009227D2"/>
    <w:rsid w:val="0092298B"/>
    <w:rsid w:val="00922AFE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33F"/>
    <w:rsid w:val="00926646"/>
    <w:rsid w:val="00926709"/>
    <w:rsid w:val="00926B90"/>
    <w:rsid w:val="00926F5D"/>
    <w:rsid w:val="0092751F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0DF3"/>
    <w:rsid w:val="00931527"/>
    <w:rsid w:val="009316E7"/>
    <w:rsid w:val="00931E8A"/>
    <w:rsid w:val="00931F6E"/>
    <w:rsid w:val="009326B8"/>
    <w:rsid w:val="00932709"/>
    <w:rsid w:val="00932C91"/>
    <w:rsid w:val="00932F69"/>
    <w:rsid w:val="00933091"/>
    <w:rsid w:val="0093361D"/>
    <w:rsid w:val="00933CE1"/>
    <w:rsid w:val="009342D2"/>
    <w:rsid w:val="00934597"/>
    <w:rsid w:val="00934670"/>
    <w:rsid w:val="00934C17"/>
    <w:rsid w:val="00935054"/>
    <w:rsid w:val="00935077"/>
    <w:rsid w:val="0093522B"/>
    <w:rsid w:val="009353FE"/>
    <w:rsid w:val="00935B8E"/>
    <w:rsid w:val="00936248"/>
    <w:rsid w:val="00936575"/>
    <w:rsid w:val="00936D28"/>
    <w:rsid w:val="00936D3B"/>
    <w:rsid w:val="0093702B"/>
    <w:rsid w:val="009370F3"/>
    <w:rsid w:val="00937342"/>
    <w:rsid w:val="009377D4"/>
    <w:rsid w:val="009378A6"/>
    <w:rsid w:val="00937AB2"/>
    <w:rsid w:val="00937AE6"/>
    <w:rsid w:val="00937BF1"/>
    <w:rsid w:val="0094029D"/>
    <w:rsid w:val="0094070E"/>
    <w:rsid w:val="0094075D"/>
    <w:rsid w:val="00940B6C"/>
    <w:rsid w:val="00941038"/>
    <w:rsid w:val="00941123"/>
    <w:rsid w:val="00941149"/>
    <w:rsid w:val="00941405"/>
    <w:rsid w:val="00941624"/>
    <w:rsid w:val="009416E7"/>
    <w:rsid w:val="00941960"/>
    <w:rsid w:val="00941B99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4BDF"/>
    <w:rsid w:val="00945285"/>
    <w:rsid w:val="0094578B"/>
    <w:rsid w:val="009459AE"/>
    <w:rsid w:val="00945B39"/>
    <w:rsid w:val="00945C73"/>
    <w:rsid w:val="00945D5F"/>
    <w:rsid w:val="00945D68"/>
    <w:rsid w:val="00945FC8"/>
    <w:rsid w:val="009463FE"/>
    <w:rsid w:val="00946A13"/>
    <w:rsid w:val="00946CC8"/>
    <w:rsid w:val="00946D27"/>
    <w:rsid w:val="00946DD1"/>
    <w:rsid w:val="00947412"/>
    <w:rsid w:val="00947574"/>
    <w:rsid w:val="00947700"/>
    <w:rsid w:val="00947C22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0DD2"/>
    <w:rsid w:val="009514F1"/>
    <w:rsid w:val="00951E27"/>
    <w:rsid w:val="00951F14"/>
    <w:rsid w:val="0095222C"/>
    <w:rsid w:val="0095230A"/>
    <w:rsid w:val="0095279A"/>
    <w:rsid w:val="00952F7A"/>
    <w:rsid w:val="00953469"/>
    <w:rsid w:val="00953F84"/>
    <w:rsid w:val="009545F7"/>
    <w:rsid w:val="009546AC"/>
    <w:rsid w:val="00954A23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6C7A"/>
    <w:rsid w:val="009576E2"/>
    <w:rsid w:val="00957810"/>
    <w:rsid w:val="00957860"/>
    <w:rsid w:val="00957F31"/>
    <w:rsid w:val="00957F95"/>
    <w:rsid w:val="00960042"/>
    <w:rsid w:val="00960052"/>
    <w:rsid w:val="0096019E"/>
    <w:rsid w:val="0096020D"/>
    <w:rsid w:val="00960596"/>
    <w:rsid w:val="00960793"/>
    <w:rsid w:val="00960D51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4FF"/>
    <w:rsid w:val="0096488B"/>
    <w:rsid w:val="00964BDC"/>
    <w:rsid w:val="00964E0C"/>
    <w:rsid w:val="0096526A"/>
    <w:rsid w:val="009655DC"/>
    <w:rsid w:val="00965806"/>
    <w:rsid w:val="009658E6"/>
    <w:rsid w:val="00965BEA"/>
    <w:rsid w:val="00965CE5"/>
    <w:rsid w:val="00965D0D"/>
    <w:rsid w:val="00965D73"/>
    <w:rsid w:val="0096604C"/>
    <w:rsid w:val="009660F5"/>
    <w:rsid w:val="009661C1"/>
    <w:rsid w:val="009666AD"/>
    <w:rsid w:val="00966900"/>
    <w:rsid w:val="00966D09"/>
    <w:rsid w:val="00966DA6"/>
    <w:rsid w:val="0096712D"/>
    <w:rsid w:val="0096732C"/>
    <w:rsid w:val="009674FB"/>
    <w:rsid w:val="009675F0"/>
    <w:rsid w:val="009678D6"/>
    <w:rsid w:val="009700BD"/>
    <w:rsid w:val="00970216"/>
    <w:rsid w:val="009704BF"/>
    <w:rsid w:val="00970BBE"/>
    <w:rsid w:val="00970C00"/>
    <w:rsid w:val="009713E2"/>
    <w:rsid w:val="009714B8"/>
    <w:rsid w:val="00971804"/>
    <w:rsid w:val="00971DFA"/>
    <w:rsid w:val="0097229C"/>
    <w:rsid w:val="009728DC"/>
    <w:rsid w:val="00973263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4FB6"/>
    <w:rsid w:val="00975192"/>
    <w:rsid w:val="00975283"/>
    <w:rsid w:val="009752A3"/>
    <w:rsid w:val="009752B0"/>
    <w:rsid w:val="0097559E"/>
    <w:rsid w:val="009755C4"/>
    <w:rsid w:val="00975679"/>
    <w:rsid w:val="00975741"/>
    <w:rsid w:val="00975E29"/>
    <w:rsid w:val="009766B8"/>
    <w:rsid w:val="009769C9"/>
    <w:rsid w:val="00976C67"/>
    <w:rsid w:val="0097730D"/>
    <w:rsid w:val="00977413"/>
    <w:rsid w:val="0098028E"/>
    <w:rsid w:val="00980506"/>
    <w:rsid w:val="009808EA"/>
    <w:rsid w:val="009809E9"/>
    <w:rsid w:val="00981289"/>
    <w:rsid w:val="00981621"/>
    <w:rsid w:val="00981EEA"/>
    <w:rsid w:val="009822CB"/>
    <w:rsid w:val="00982598"/>
    <w:rsid w:val="00982794"/>
    <w:rsid w:val="00982B62"/>
    <w:rsid w:val="00982BAF"/>
    <w:rsid w:val="00982BC8"/>
    <w:rsid w:val="00982D3E"/>
    <w:rsid w:val="00982E58"/>
    <w:rsid w:val="00982EF5"/>
    <w:rsid w:val="0098312E"/>
    <w:rsid w:val="00983217"/>
    <w:rsid w:val="009836B3"/>
    <w:rsid w:val="0098380B"/>
    <w:rsid w:val="009841C9"/>
    <w:rsid w:val="00984440"/>
    <w:rsid w:val="00984765"/>
    <w:rsid w:val="00984961"/>
    <w:rsid w:val="00984D83"/>
    <w:rsid w:val="00985A63"/>
    <w:rsid w:val="00985B85"/>
    <w:rsid w:val="00985BA2"/>
    <w:rsid w:val="00985C80"/>
    <w:rsid w:val="00985CB7"/>
    <w:rsid w:val="00985D99"/>
    <w:rsid w:val="00985E23"/>
    <w:rsid w:val="009868E5"/>
    <w:rsid w:val="00986D9C"/>
    <w:rsid w:val="00987107"/>
    <w:rsid w:val="00987193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14A"/>
    <w:rsid w:val="00991267"/>
    <w:rsid w:val="009914FF"/>
    <w:rsid w:val="009915BA"/>
    <w:rsid w:val="00991B4C"/>
    <w:rsid w:val="00991B73"/>
    <w:rsid w:val="00991BE9"/>
    <w:rsid w:val="00991E96"/>
    <w:rsid w:val="00992176"/>
    <w:rsid w:val="009925B1"/>
    <w:rsid w:val="0099279C"/>
    <w:rsid w:val="00992984"/>
    <w:rsid w:val="00992C8D"/>
    <w:rsid w:val="00992F19"/>
    <w:rsid w:val="0099329A"/>
    <w:rsid w:val="009933BC"/>
    <w:rsid w:val="00993512"/>
    <w:rsid w:val="009945E2"/>
    <w:rsid w:val="00995A2A"/>
    <w:rsid w:val="00995FE2"/>
    <w:rsid w:val="00997026"/>
    <w:rsid w:val="009973B9"/>
    <w:rsid w:val="009976FA"/>
    <w:rsid w:val="00997745"/>
    <w:rsid w:val="00997FF0"/>
    <w:rsid w:val="009A01E5"/>
    <w:rsid w:val="009A0737"/>
    <w:rsid w:val="009A08D2"/>
    <w:rsid w:val="009A0A8B"/>
    <w:rsid w:val="009A0DDA"/>
    <w:rsid w:val="009A1316"/>
    <w:rsid w:val="009A1695"/>
    <w:rsid w:val="009A18C2"/>
    <w:rsid w:val="009A1B68"/>
    <w:rsid w:val="009A1C17"/>
    <w:rsid w:val="009A1C20"/>
    <w:rsid w:val="009A1C5C"/>
    <w:rsid w:val="009A1EAC"/>
    <w:rsid w:val="009A1F75"/>
    <w:rsid w:val="009A1F7B"/>
    <w:rsid w:val="009A2052"/>
    <w:rsid w:val="009A2112"/>
    <w:rsid w:val="009A23BE"/>
    <w:rsid w:val="009A27A7"/>
    <w:rsid w:val="009A3232"/>
    <w:rsid w:val="009A33F9"/>
    <w:rsid w:val="009A3763"/>
    <w:rsid w:val="009A3B6B"/>
    <w:rsid w:val="009A3C3C"/>
    <w:rsid w:val="009A44B5"/>
    <w:rsid w:val="009A463F"/>
    <w:rsid w:val="009A46F2"/>
    <w:rsid w:val="009A4B60"/>
    <w:rsid w:val="009A5067"/>
    <w:rsid w:val="009A59C7"/>
    <w:rsid w:val="009A5A7E"/>
    <w:rsid w:val="009A5B3D"/>
    <w:rsid w:val="009A5D5E"/>
    <w:rsid w:val="009A6237"/>
    <w:rsid w:val="009A6B67"/>
    <w:rsid w:val="009A7209"/>
    <w:rsid w:val="009A75AF"/>
    <w:rsid w:val="009A775D"/>
    <w:rsid w:val="009A7768"/>
    <w:rsid w:val="009A7813"/>
    <w:rsid w:val="009A7CA1"/>
    <w:rsid w:val="009B02F5"/>
    <w:rsid w:val="009B08BD"/>
    <w:rsid w:val="009B0DBC"/>
    <w:rsid w:val="009B0E01"/>
    <w:rsid w:val="009B0EB7"/>
    <w:rsid w:val="009B15EC"/>
    <w:rsid w:val="009B1C9B"/>
    <w:rsid w:val="009B2373"/>
    <w:rsid w:val="009B24A2"/>
    <w:rsid w:val="009B29E7"/>
    <w:rsid w:val="009B2B65"/>
    <w:rsid w:val="009B2EE5"/>
    <w:rsid w:val="009B3005"/>
    <w:rsid w:val="009B343E"/>
    <w:rsid w:val="009B371D"/>
    <w:rsid w:val="009B3E94"/>
    <w:rsid w:val="009B4232"/>
    <w:rsid w:val="009B428A"/>
    <w:rsid w:val="009B483C"/>
    <w:rsid w:val="009B49E8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044"/>
    <w:rsid w:val="009C2743"/>
    <w:rsid w:val="009C2DF3"/>
    <w:rsid w:val="009C3401"/>
    <w:rsid w:val="009C3418"/>
    <w:rsid w:val="009C3546"/>
    <w:rsid w:val="009C3608"/>
    <w:rsid w:val="009C36E3"/>
    <w:rsid w:val="009C3967"/>
    <w:rsid w:val="009C3CB8"/>
    <w:rsid w:val="009C3F05"/>
    <w:rsid w:val="009C41C4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2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B3"/>
    <w:rsid w:val="009D12F0"/>
    <w:rsid w:val="009D1438"/>
    <w:rsid w:val="009D17F6"/>
    <w:rsid w:val="009D19B0"/>
    <w:rsid w:val="009D1BE1"/>
    <w:rsid w:val="009D1DD0"/>
    <w:rsid w:val="009D2030"/>
    <w:rsid w:val="009D2281"/>
    <w:rsid w:val="009D247C"/>
    <w:rsid w:val="009D27DC"/>
    <w:rsid w:val="009D28F6"/>
    <w:rsid w:val="009D2DE6"/>
    <w:rsid w:val="009D3225"/>
    <w:rsid w:val="009D390E"/>
    <w:rsid w:val="009D3B92"/>
    <w:rsid w:val="009D3D31"/>
    <w:rsid w:val="009D3DFE"/>
    <w:rsid w:val="009D40D2"/>
    <w:rsid w:val="009D485D"/>
    <w:rsid w:val="009D4989"/>
    <w:rsid w:val="009D4A58"/>
    <w:rsid w:val="009D4A70"/>
    <w:rsid w:val="009D4F96"/>
    <w:rsid w:val="009D54D0"/>
    <w:rsid w:val="009D567F"/>
    <w:rsid w:val="009D5745"/>
    <w:rsid w:val="009D5C32"/>
    <w:rsid w:val="009D5E67"/>
    <w:rsid w:val="009D5FBE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0BEA"/>
    <w:rsid w:val="009E1A3E"/>
    <w:rsid w:val="009E1EFB"/>
    <w:rsid w:val="009E2064"/>
    <w:rsid w:val="009E26A5"/>
    <w:rsid w:val="009E27A6"/>
    <w:rsid w:val="009E303E"/>
    <w:rsid w:val="009E30B5"/>
    <w:rsid w:val="009E32BE"/>
    <w:rsid w:val="009E34F0"/>
    <w:rsid w:val="009E3517"/>
    <w:rsid w:val="009E3884"/>
    <w:rsid w:val="009E3992"/>
    <w:rsid w:val="009E3A17"/>
    <w:rsid w:val="009E3B08"/>
    <w:rsid w:val="009E3B57"/>
    <w:rsid w:val="009E430F"/>
    <w:rsid w:val="009E4421"/>
    <w:rsid w:val="009E458D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08F"/>
    <w:rsid w:val="009F3359"/>
    <w:rsid w:val="009F3B11"/>
    <w:rsid w:val="009F4825"/>
    <w:rsid w:val="009F51A9"/>
    <w:rsid w:val="009F556E"/>
    <w:rsid w:val="009F56CB"/>
    <w:rsid w:val="009F591C"/>
    <w:rsid w:val="009F5A06"/>
    <w:rsid w:val="009F5A96"/>
    <w:rsid w:val="009F5A9E"/>
    <w:rsid w:val="009F5B2B"/>
    <w:rsid w:val="009F5DAD"/>
    <w:rsid w:val="009F5FA8"/>
    <w:rsid w:val="009F625E"/>
    <w:rsid w:val="009F6792"/>
    <w:rsid w:val="009F6C6C"/>
    <w:rsid w:val="009F6DAD"/>
    <w:rsid w:val="009F72CA"/>
    <w:rsid w:val="009F73D2"/>
    <w:rsid w:val="009F798D"/>
    <w:rsid w:val="009F7C3D"/>
    <w:rsid w:val="00A00381"/>
    <w:rsid w:val="00A009D9"/>
    <w:rsid w:val="00A00BA3"/>
    <w:rsid w:val="00A00E0D"/>
    <w:rsid w:val="00A0101A"/>
    <w:rsid w:val="00A013B2"/>
    <w:rsid w:val="00A01C66"/>
    <w:rsid w:val="00A020E3"/>
    <w:rsid w:val="00A020FE"/>
    <w:rsid w:val="00A02616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60C"/>
    <w:rsid w:val="00A04DE1"/>
    <w:rsid w:val="00A05321"/>
    <w:rsid w:val="00A05922"/>
    <w:rsid w:val="00A059A6"/>
    <w:rsid w:val="00A05A01"/>
    <w:rsid w:val="00A05E9C"/>
    <w:rsid w:val="00A06148"/>
    <w:rsid w:val="00A071CD"/>
    <w:rsid w:val="00A07624"/>
    <w:rsid w:val="00A0763B"/>
    <w:rsid w:val="00A105B7"/>
    <w:rsid w:val="00A106B9"/>
    <w:rsid w:val="00A10E81"/>
    <w:rsid w:val="00A1110A"/>
    <w:rsid w:val="00A1124B"/>
    <w:rsid w:val="00A11432"/>
    <w:rsid w:val="00A117A1"/>
    <w:rsid w:val="00A11ABF"/>
    <w:rsid w:val="00A123DE"/>
    <w:rsid w:val="00A12470"/>
    <w:rsid w:val="00A12755"/>
    <w:rsid w:val="00A1280D"/>
    <w:rsid w:val="00A1287A"/>
    <w:rsid w:val="00A12C5D"/>
    <w:rsid w:val="00A136DB"/>
    <w:rsid w:val="00A13A52"/>
    <w:rsid w:val="00A13C97"/>
    <w:rsid w:val="00A13F85"/>
    <w:rsid w:val="00A1408B"/>
    <w:rsid w:val="00A14174"/>
    <w:rsid w:val="00A149A8"/>
    <w:rsid w:val="00A14CD9"/>
    <w:rsid w:val="00A1503F"/>
    <w:rsid w:val="00A15047"/>
    <w:rsid w:val="00A151A4"/>
    <w:rsid w:val="00A1550F"/>
    <w:rsid w:val="00A15519"/>
    <w:rsid w:val="00A156BE"/>
    <w:rsid w:val="00A16D0A"/>
    <w:rsid w:val="00A17927"/>
    <w:rsid w:val="00A17BB1"/>
    <w:rsid w:val="00A17C6A"/>
    <w:rsid w:val="00A17DA9"/>
    <w:rsid w:val="00A17E36"/>
    <w:rsid w:val="00A200B8"/>
    <w:rsid w:val="00A203FD"/>
    <w:rsid w:val="00A20A2A"/>
    <w:rsid w:val="00A20A6A"/>
    <w:rsid w:val="00A215A5"/>
    <w:rsid w:val="00A21A77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52D2"/>
    <w:rsid w:val="00A25746"/>
    <w:rsid w:val="00A257D8"/>
    <w:rsid w:val="00A263D7"/>
    <w:rsid w:val="00A266EB"/>
    <w:rsid w:val="00A26A33"/>
    <w:rsid w:val="00A26C18"/>
    <w:rsid w:val="00A26FAD"/>
    <w:rsid w:val="00A273BE"/>
    <w:rsid w:val="00A274B4"/>
    <w:rsid w:val="00A278D6"/>
    <w:rsid w:val="00A30310"/>
    <w:rsid w:val="00A30A42"/>
    <w:rsid w:val="00A30ACE"/>
    <w:rsid w:val="00A30B63"/>
    <w:rsid w:val="00A31081"/>
    <w:rsid w:val="00A311E9"/>
    <w:rsid w:val="00A311F4"/>
    <w:rsid w:val="00A3133A"/>
    <w:rsid w:val="00A316DD"/>
    <w:rsid w:val="00A31D87"/>
    <w:rsid w:val="00A32053"/>
    <w:rsid w:val="00A326EA"/>
    <w:rsid w:val="00A32CAF"/>
    <w:rsid w:val="00A32D22"/>
    <w:rsid w:val="00A33829"/>
    <w:rsid w:val="00A33C38"/>
    <w:rsid w:val="00A3427C"/>
    <w:rsid w:val="00A34DF9"/>
    <w:rsid w:val="00A352BF"/>
    <w:rsid w:val="00A3578A"/>
    <w:rsid w:val="00A35A35"/>
    <w:rsid w:val="00A35F9D"/>
    <w:rsid w:val="00A363C4"/>
    <w:rsid w:val="00A364C9"/>
    <w:rsid w:val="00A36673"/>
    <w:rsid w:val="00A36C6C"/>
    <w:rsid w:val="00A36E88"/>
    <w:rsid w:val="00A3706A"/>
    <w:rsid w:val="00A3717B"/>
    <w:rsid w:val="00A376AB"/>
    <w:rsid w:val="00A378B4"/>
    <w:rsid w:val="00A4013D"/>
    <w:rsid w:val="00A40A11"/>
    <w:rsid w:val="00A40C1B"/>
    <w:rsid w:val="00A40CB7"/>
    <w:rsid w:val="00A40FFE"/>
    <w:rsid w:val="00A410D4"/>
    <w:rsid w:val="00A4113E"/>
    <w:rsid w:val="00A414CA"/>
    <w:rsid w:val="00A41818"/>
    <w:rsid w:val="00A41E01"/>
    <w:rsid w:val="00A422CC"/>
    <w:rsid w:val="00A422E6"/>
    <w:rsid w:val="00A4283A"/>
    <w:rsid w:val="00A42B13"/>
    <w:rsid w:val="00A42FB1"/>
    <w:rsid w:val="00A4370A"/>
    <w:rsid w:val="00A43965"/>
    <w:rsid w:val="00A43E8E"/>
    <w:rsid w:val="00A44345"/>
    <w:rsid w:val="00A44B10"/>
    <w:rsid w:val="00A44B35"/>
    <w:rsid w:val="00A4504C"/>
    <w:rsid w:val="00A4509A"/>
    <w:rsid w:val="00A4517D"/>
    <w:rsid w:val="00A462C1"/>
    <w:rsid w:val="00A463B8"/>
    <w:rsid w:val="00A472FA"/>
    <w:rsid w:val="00A473B4"/>
    <w:rsid w:val="00A47C0E"/>
    <w:rsid w:val="00A47E12"/>
    <w:rsid w:val="00A5024A"/>
    <w:rsid w:val="00A502B7"/>
    <w:rsid w:val="00A5032F"/>
    <w:rsid w:val="00A50BA6"/>
    <w:rsid w:val="00A514AD"/>
    <w:rsid w:val="00A51C44"/>
    <w:rsid w:val="00A51F95"/>
    <w:rsid w:val="00A523C0"/>
    <w:rsid w:val="00A52F27"/>
    <w:rsid w:val="00A53606"/>
    <w:rsid w:val="00A5419C"/>
    <w:rsid w:val="00A541F6"/>
    <w:rsid w:val="00A543DD"/>
    <w:rsid w:val="00A544D6"/>
    <w:rsid w:val="00A54647"/>
    <w:rsid w:val="00A5495D"/>
    <w:rsid w:val="00A549D1"/>
    <w:rsid w:val="00A54EC9"/>
    <w:rsid w:val="00A54FCD"/>
    <w:rsid w:val="00A553BC"/>
    <w:rsid w:val="00A553EF"/>
    <w:rsid w:val="00A56136"/>
    <w:rsid w:val="00A561FF"/>
    <w:rsid w:val="00A56344"/>
    <w:rsid w:val="00A56993"/>
    <w:rsid w:val="00A56AF6"/>
    <w:rsid w:val="00A56B12"/>
    <w:rsid w:val="00A56C8A"/>
    <w:rsid w:val="00A56E07"/>
    <w:rsid w:val="00A57991"/>
    <w:rsid w:val="00A57BFB"/>
    <w:rsid w:val="00A57D40"/>
    <w:rsid w:val="00A57E08"/>
    <w:rsid w:val="00A57F44"/>
    <w:rsid w:val="00A601C0"/>
    <w:rsid w:val="00A601C8"/>
    <w:rsid w:val="00A603AB"/>
    <w:rsid w:val="00A60417"/>
    <w:rsid w:val="00A6060C"/>
    <w:rsid w:val="00A60711"/>
    <w:rsid w:val="00A607CB"/>
    <w:rsid w:val="00A60834"/>
    <w:rsid w:val="00A609DA"/>
    <w:rsid w:val="00A60BB3"/>
    <w:rsid w:val="00A60CBF"/>
    <w:rsid w:val="00A60D28"/>
    <w:rsid w:val="00A6132D"/>
    <w:rsid w:val="00A6139E"/>
    <w:rsid w:val="00A6151F"/>
    <w:rsid w:val="00A61844"/>
    <w:rsid w:val="00A62272"/>
    <w:rsid w:val="00A622EB"/>
    <w:rsid w:val="00A62319"/>
    <w:rsid w:val="00A624F3"/>
    <w:rsid w:val="00A62733"/>
    <w:rsid w:val="00A62A06"/>
    <w:rsid w:val="00A62AA9"/>
    <w:rsid w:val="00A62F16"/>
    <w:rsid w:val="00A6349D"/>
    <w:rsid w:val="00A6372C"/>
    <w:rsid w:val="00A638C6"/>
    <w:rsid w:val="00A63BED"/>
    <w:rsid w:val="00A63C71"/>
    <w:rsid w:val="00A63E2D"/>
    <w:rsid w:val="00A640AD"/>
    <w:rsid w:val="00A64257"/>
    <w:rsid w:val="00A64499"/>
    <w:rsid w:val="00A6458C"/>
    <w:rsid w:val="00A648EF"/>
    <w:rsid w:val="00A64C63"/>
    <w:rsid w:val="00A64CE1"/>
    <w:rsid w:val="00A64D31"/>
    <w:rsid w:val="00A64E10"/>
    <w:rsid w:val="00A651DB"/>
    <w:rsid w:val="00A65562"/>
    <w:rsid w:val="00A655BF"/>
    <w:rsid w:val="00A659AD"/>
    <w:rsid w:val="00A659E6"/>
    <w:rsid w:val="00A661D8"/>
    <w:rsid w:val="00A66548"/>
    <w:rsid w:val="00A666D3"/>
    <w:rsid w:val="00A66C9C"/>
    <w:rsid w:val="00A66FAE"/>
    <w:rsid w:val="00A670F2"/>
    <w:rsid w:val="00A6719D"/>
    <w:rsid w:val="00A67C81"/>
    <w:rsid w:val="00A70592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606"/>
    <w:rsid w:val="00A73FD3"/>
    <w:rsid w:val="00A744B0"/>
    <w:rsid w:val="00A745FD"/>
    <w:rsid w:val="00A747D2"/>
    <w:rsid w:val="00A749D1"/>
    <w:rsid w:val="00A750C2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10"/>
    <w:rsid w:val="00A8302D"/>
    <w:rsid w:val="00A836CC"/>
    <w:rsid w:val="00A83C10"/>
    <w:rsid w:val="00A83F7E"/>
    <w:rsid w:val="00A843CF"/>
    <w:rsid w:val="00A8496A"/>
    <w:rsid w:val="00A84E38"/>
    <w:rsid w:val="00A84E3E"/>
    <w:rsid w:val="00A85138"/>
    <w:rsid w:val="00A852A8"/>
    <w:rsid w:val="00A8552C"/>
    <w:rsid w:val="00A85552"/>
    <w:rsid w:val="00A8617E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87E7C"/>
    <w:rsid w:val="00A90041"/>
    <w:rsid w:val="00A902D7"/>
    <w:rsid w:val="00A902EB"/>
    <w:rsid w:val="00A90678"/>
    <w:rsid w:val="00A90893"/>
    <w:rsid w:val="00A90EA6"/>
    <w:rsid w:val="00A914F5"/>
    <w:rsid w:val="00A91500"/>
    <w:rsid w:val="00A91573"/>
    <w:rsid w:val="00A918C5"/>
    <w:rsid w:val="00A91B18"/>
    <w:rsid w:val="00A91CFB"/>
    <w:rsid w:val="00A91D69"/>
    <w:rsid w:val="00A91DF0"/>
    <w:rsid w:val="00A92753"/>
    <w:rsid w:val="00A929C6"/>
    <w:rsid w:val="00A92B60"/>
    <w:rsid w:val="00A92D66"/>
    <w:rsid w:val="00A9323F"/>
    <w:rsid w:val="00A9345C"/>
    <w:rsid w:val="00A936AF"/>
    <w:rsid w:val="00A937B8"/>
    <w:rsid w:val="00A93879"/>
    <w:rsid w:val="00A93975"/>
    <w:rsid w:val="00A94461"/>
    <w:rsid w:val="00A9468C"/>
    <w:rsid w:val="00A94BB1"/>
    <w:rsid w:val="00A94F3F"/>
    <w:rsid w:val="00A955EF"/>
    <w:rsid w:val="00A957B6"/>
    <w:rsid w:val="00A95A6B"/>
    <w:rsid w:val="00A96B79"/>
    <w:rsid w:val="00A96FAA"/>
    <w:rsid w:val="00A97668"/>
    <w:rsid w:val="00A97687"/>
    <w:rsid w:val="00A977FB"/>
    <w:rsid w:val="00A97B57"/>
    <w:rsid w:val="00A97CA3"/>
    <w:rsid w:val="00A97E21"/>
    <w:rsid w:val="00AA0428"/>
    <w:rsid w:val="00AA04D2"/>
    <w:rsid w:val="00AA04FC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78F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2E6"/>
    <w:rsid w:val="00AB15E2"/>
    <w:rsid w:val="00AB1A88"/>
    <w:rsid w:val="00AB1AE2"/>
    <w:rsid w:val="00AB1D59"/>
    <w:rsid w:val="00AB21E6"/>
    <w:rsid w:val="00AB22A7"/>
    <w:rsid w:val="00AB254C"/>
    <w:rsid w:val="00AB2BCB"/>
    <w:rsid w:val="00AB2C5D"/>
    <w:rsid w:val="00AB2F07"/>
    <w:rsid w:val="00AB3023"/>
    <w:rsid w:val="00AB32D6"/>
    <w:rsid w:val="00AB3355"/>
    <w:rsid w:val="00AB452B"/>
    <w:rsid w:val="00AB45F9"/>
    <w:rsid w:val="00AB50AE"/>
    <w:rsid w:val="00AB51B2"/>
    <w:rsid w:val="00AB5252"/>
    <w:rsid w:val="00AB53FC"/>
    <w:rsid w:val="00AB5565"/>
    <w:rsid w:val="00AB558E"/>
    <w:rsid w:val="00AB587F"/>
    <w:rsid w:val="00AB5986"/>
    <w:rsid w:val="00AB5991"/>
    <w:rsid w:val="00AB59D1"/>
    <w:rsid w:val="00AB5A40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0D80"/>
    <w:rsid w:val="00AC176C"/>
    <w:rsid w:val="00AC18E8"/>
    <w:rsid w:val="00AC1A6A"/>
    <w:rsid w:val="00AC1B5F"/>
    <w:rsid w:val="00AC1B9D"/>
    <w:rsid w:val="00AC1EB9"/>
    <w:rsid w:val="00AC2124"/>
    <w:rsid w:val="00AC24C4"/>
    <w:rsid w:val="00AC2A1B"/>
    <w:rsid w:val="00AC2E9C"/>
    <w:rsid w:val="00AC35C0"/>
    <w:rsid w:val="00AC3668"/>
    <w:rsid w:val="00AC3C4E"/>
    <w:rsid w:val="00AC43B7"/>
    <w:rsid w:val="00AC4A7C"/>
    <w:rsid w:val="00AC4F02"/>
    <w:rsid w:val="00AC4FC5"/>
    <w:rsid w:val="00AC500B"/>
    <w:rsid w:val="00AC50AB"/>
    <w:rsid w:val="00AC56DC"/>
    <w:rsid w:val="00AC57C5"/>
    <w:rsid w:val="00AC5871"/>
    <w:rsid w:val="00AC5B1B"/>
    <w:rsid w:val="00AC6DD6"/>
    <w:rsid w:val="00AC6E37"/>
    <w:rsid w:val="00AC74AA"/>
    <w:rsid w:val="00AC7CD6"/>
    <w:rsid w:val="00AD0975"/>
    <w:rsid w:val="00AD0B4D"/>
    <w:rsid w:val="00AD0E58"/>
    <w:rsid w:val="00AD135B"/>
    <w:rsid w:val="00AD16EF"/>
    <w:rsid w:val="00AD17B9"/>
    <w:rsid w:val="00AD1DBE"/>
    <w:rsid w:val="00AD23FF"/>
    <w:rsid w:val="00AD24C0"/>
    <w:rsid w:val="00AD29C9"/>
    <w:rsid w:val="00AD2E95"/>
    <w:rsid w:val="00AD3150"/>
    <w:rsid w:val="00AD328F"/>
    <w:rsid w:val="00AD3345"/>
    <w:rsid w:val="00AD3448"/>
    <w:rsid w:val="00AD37A6"/>
    <w:rsid w:val="00AD37DF"/>
    <w:rsid w:val="00AD39F0"/>
    <w:rsid w:val="00AD3A15"/>
    <w:rsid w:val="00AD3BEF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D7937"/>
    <w:rsid w:val="00AD7A14"/>
    <w:rsid w:val="00AD7FD4"/>
    <w:rsid w:val="00AE073A"/>
    <w:rsid w:val="00AE0792"/>
    <w:rsid w:val="00AE0F56"/>
    <w:rsid w:val="00AE12EB"/>
    <w:rsid w:val="00AE17F5"/>
    <w:rsid w:val="00AE1890"/>
    <w:rsid w:val="00AE18E9"/>
    <w:rsid w:val="00AE1C36"/>
    <w:rsid w:val="00AE1D03"/>
    <w:rsid w:val="00AE211D"/>
    <w:rsid w:val="00AE2816"/>
    <w:rsid w:val="00AE28BA"/>
    <w:rsid w:val="00AE291F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0DA"/>
    <w:rsid w:val="00AF026A"/>
    <w:rsid w:val="00AF096D"/>
    <w:rsid w:val="00AF0D47"/>
    <w:rsid w:val="00AF0E8A"/>
    <w:rsid w:val="00AF0F85"/>
    <w:rsid w:val="00AF13FB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3577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A20"/>
    <w:rsid w:val="00B01E23"/>
    <w:rsid w:val="00B02246"/>
    <w:rsid w:val="00B022FE"/>
    <w:rsid w:val="00B02B64"/>
    <w:rsid w:val="00B03399"/>
    <w:rsid w:val="00B035CD"/>
    <w:rsid w:val="00B03653"/>
    <w:rsid w:val="00B038AE"/>
    <w:rsid w:val="00B038E8"/>
    <w:rsid w:val="00B03B03"/>
    <w:rsid w:val="00B03C64"/>
    <w:rsid w:val="00B0405E"/>
    <w:rsid w:val="00B044BE"/>
    <w:rsid w:val="00B044D1"/>
    <w:rsid w:val="00B04587"/>
    <w:rsid w:val="00B0466B"/>
    <w:rsid w:val="00B048F9"/>
    <w:rsid w:val="00B04963"/>
    <w:rsid w:val="00B04AB0"/>
    <w:rsid w:val="00B04F79"/>
    <w:rsid w:val="00B04FDC"/>
    <w:rsid w:val="00B055BE"/>
    <w:rsid w:val="00B05679"/>
    <w:rsid w:val="00B05693"/>
    <w:rsid w:val="00B05F34"/>
    <w:rsid w:val="00B061F6"/>
    <w:rsid w:val="00B067B1"/>
    <w:rsid w:val="00B0697F"/>
    <w:rsid w:val="00B06C50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0C44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126"/>
    <w:rsid w:val="00B132B6"/>
    <w:rsid w:val="00B139C2"/>
    <w:rsid w:val="00B13DF6"/>
    <w:rsid w:val="00B13E09"/>
    <w:rsid w:val="00B13F24"/>
    <w:rsid w:val="00B13FBE"/>
    <w:rsid w:val="00B14033"/>
    <w:rsid w:val="00B1406D"/>
    <w:rsid w:val="00B1436B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1C"/>
    <w:rsid w:val="00B160EF"/>
    <w:rsid w:val="00B16664"/>
    <w:rsid w:val="00B166F3"/>
    <w:rsid w:val="00B166FC"/>
    <w:rsid w:val="00B16903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7C"/>
    <w:rsid w:val="00B21FED"/>
    <w:rsid w:val="00B220AC"/>
    <w:rsid w:val="00B222DB"/>
    <w:rsid w:val="00B224A4"/>
    <w:rsid w:val="00B22954"/>
    <w:rsid w:val="00B22EAB"/>
    <w:rsid w:val="00B23434"/>
    <w:rsid w:val="00B23D64"/>
    <w:rsid w:val="00B23FE7"/>
    <w:rsid w:val="00B2403D"/>
    <w:rsid w:val="00B2556A"/>
    <w:rsid w:val="00B25843"/>
    <w:rsid w:val="00B25D27"/>
    <w:rsid w:val="00B2606C"/>
    <w:rsid w:val="00B26115"/>
    <w:rsid w:val="00B26191"/>
    <w:rsid w:val="00B2625D"/>
    <w:rsid w:val="00B263B4"/>
    <w:rsid w:val="00B266CD"/>
    <w:rsid w:val="00B26A96"/>
    <w:rsid w:val="00B26CFB"/>
    <w:rsid w:val="00B27073"/>
    <w:rsid w:val="00B27189"/>
    <w:rsid w:val="00B2733B"/>
    <w:rsid w:val="00B27B3A"/>
    <w:rsid w:val="00B27E2D"/>
    <w:rsid w:val="00B27E6C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5C4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5A"/>
    <w:rsid w:val="00B358D8"/>
    <w:rsid w:val="00B35907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37EBE"/>
    <w:rsid w:val="00B401C9"/>
    <w:rsid w:val="00B4023C"/>
    <w:rsid w:val="00B4034F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5242"/>
    <w:rsid w:val="00B46025"/>
    <w:rsid w:val="00B46619"/>
    <w:rsid w:val="00B46CFD"/>
    <w:rsid w:val="00B47071"/>
    <w:rsid w:val="00B479F7"/>
    <w:rsid w:val="00B501C1"/>
    <w:rsid w:val="00B50306"/>
    <w:rsid w:val="00B507F0"/>
    <w:rsid w:val="00B508B0"/>
    <w:rsid w:val="00B50BAE"/>
    <w:rsid w:val="00B50E9E"/>
    <w:rsid w:val="00B516F1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0D2"/>
    <w:rsid w:val="00B551B4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418"/>
    <w:rsid w:val="00B61D13"/>
    <w:rsid w:val="00B62184"/>
    <w:rsid w:val="00B6277D"/>
    <w:rsid w:val="00B62C36"/>
    <w:rsid w:val="00B62D82"/>
    <w:rsid w:val="00B63720"/>
    <w:rsid w:val="00B63F6D"/>
    <w:rsid w:val="00B64202"/>
    <w:rsid w:val="00B6436C"/>
    <w:rsid w:val="00B6437C"/>
    <w:rsid w:val="00B64418"/>
    <w:rsid w:val="00B64494"/>
    <w:rsid w:val="00B64905"/>
    <w:rsid w:val="00B64F50"/>
    <w:rsid w:val="00B65295"/>
    <w:rsid w:val="00B65A26"/>
    <w:rsid w:val="00B65A45"/>
    <w:rsid w:val="00B65C20"/>
    <w:rsid w:val="00B65F74"/>
    <w:rsid w:val="00B66115"/>
    <w:rsid w:val="00B66411"/>
    <w:rsid w:val="00B6693F"/>
    <w:rsid w:val="00B674B6"/>
    <w:rsid w:val="00B67507"/>
    <w:rsid w:val="00B67767"/>
    <w:rsid w:val="00B7094E"/>
    <w:rsid w:val="00B70C0C"/>
    <w:rsid w:val="00B71404"/>
    <w:rsid w:val="00B71580"/>
    <w:rsid w:val="00B71654"/>
    <w:rsid w:val="00B71F9F"/>
    <w:rsid w:val="00B72700"/>
    <w:rsid w:val="00B72D1F"/>
    <w:rsid w:val="00B72D2D"/>
    <w:rsid w:val="00B72E17"/>
    <w:rsid w:val="00B732BB"/>
    <w:rsid w:val="00B734F6"/>
    <w:rsid w:val="00B735E9"/>
    <w:rsid w:val="00B73969"/>
    <w:rsid w:val="00B73A26"/>
    <w:rsid w:val="00B7424D"/>
    <w:rsid w:val="00B74951"/>
    <w:rsid w:val="00B749CD"/>
    <w:rsid w:val="00B74D64"/>
    <w:rsid w:val="00B75037"/>
    <w:rsid w:val="00B75841"/>
    <w:rsid w:val="00B75863"/>
    <w:rsid w:val="00B75B58"/>
    <w:rsid w:val="00B75C97"/>
    <w:rsid w:val="00B761EC"/>
    <w:rsid w:val="00B763BD"/>
    <w:rsid w:val="00B7643D"/>
    <w:rsid w:val="00B76804"/>
    <w:rsid w:val="00B768A9"/>
    <w:rsid w:val="00B768EA"/>
    <w:rsid w:val="00B76906"/>
    <w:rsid w:val="00B76A73"/>
    <w:rsid w:val="00B76B28"/>
    <w:rsid w:val="00B77E7F"/>
    <w:rsid w:val="00B77F9D"/>
    <w:rsid w:val="00B80A2D"/>
    <w:rsid w:val="00B81024"/>
    <w:rsid w:val="00B810C8"/>
    <w:rsid w:val="00B812CA"/>
    <w:rsid w:val="00B8170A"/>
    <w:rsid w:val="00B81762"/>
    <w:rsid w:val="00B8183E"/>
    <w:rsid w:val="00B81A50"/>
    <w:rsid w:val="00B81C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84"/>
    <w:rsid w:val="00B82ED6"/>
    <w:rsid w:val="00B831F1"/>
    <w:rsid w:val="00B8356F"/>
    <w:rsid w:val="00B83D88"/>
    <w:rsid w:val="00B83EAE"/>
    <w:rsid w:val="00B842D0"/>
    <w:rsid w:val="00B8475E"/>
    <w:rsid w:val="00B84770"/>
    <w:rsid w:val="00B84A1E"/>
    <w:rsid w:val="00B84BCA"/>
    <w:rsid w:val="00B84C46"/>
    <w:rsid w:val="00B84E8B"/>
    <w:rsid w:val="00B85969"/>
    <w:rsid w:val="00B859D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87FC7"/>
    <w:rsid w:val="00B906C2"/>
    <w:rsid w:val="00B90A50"/>
    <w:rsid w:val="00B90C88"/>
    <w:rsid w:val="00B90F05"/>
    <w:rsid w:val="00B9101F"/>
    <w:rsid w:val="00B910AD"/>
    <w:rsid w:val="00B910D2"/>
    <w:rsid w:val="00B9115B"/>
    <w:rsid w:val="00B912A2"/>
    <w:rsid w:val="00B9134B"/>
    <w:rsid w:val="00B915D5"/>
    <w:rsid w:val="00B91606"/>
    <w:rsid w:val="00B9164C"/>
    <w:rsid w:val="00B91D72"/>
    <w:rsid w:val="00B91DA4"/>
    <w:rsid w:val="00B92B31"/>
    <w:rsid w:val="00B92D42"/>
    <w:rsid w:val="00B92E9C"/>
    <w:rsid w:val="00B934C8"/>
    <w:rsid w:val="00B936C3"/>
    <w:rsid w:val="00B9375B"/>
    <w:rsid w:val="00B937CA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4C39"/>
    <w:rsid w:val="00B95180"/>
    <w:rsid w:val="00B951C4"/>
    <w:rsid w:val="00B951E5"/>
    <w:rsid w:val="00B95413"/>
    <w:rsid w:val="00B95809"/>
    <w:rsid w:val="00B95D03"/>
    <w:rsid w:val="00B95D75"/>
    <w:rsid w:val="00B95E03"/>
    <w:rsid w:val="00B961A6"/>
    <w:rsid w:val="00B9692A"/>
    <w:rsid w:val="00B96A89"/>
    <w:rsid w:val="00B96B49"/>
    <w:rsid w:val="00B9707C"/>
    <w:rsid w:val="00B9730B"/>
    <w:rsid w:val="00B9771B"/>
    <w:rsid w:val="00B97A1B"/>
    <w:rsid w:val="00B97ECD"/>
    <w:rsid w:val="00BA02DB"/>
    <w:rsid w:val="00BA02FB"/>
    <w:rsid w:val="00BA0852"/>
    <w:rsid w:val="00BA0D8B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52C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6658"/>
    <w:rsid w:val="00BA6FED"/>
    <w:rsid w:val="00BA702D"/>
    <w:rsid w:val="00BA713B"/>
    <w:rsid w:val="00BA7294"/>
    <w:rsid w:val="00BA741D"/>
    <w:rsid w:val="00BA7B40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44"/>
    <w:rsid w:val="00BB42F0"/>
    <w:rsid w:val="00BB454C"/>
    <w:rsid w:val="00BB4564"/>
    <w:rsid w:val="00BB45B7"/>
    <w:rsid w:val="00BB4C9E"/>
    <w:rsid w:val="00BB4E23"/>
    <w:rsid w:val="00BB51F2"/>
    <w:rsid w:val="00BB5254"/>
    <w:rsid w:val="00BB53A1"/>
    <w:rsid w:val="00BB5841"/>
    <w:rsid w:val="00BB5900"/>
    <w:rsid w:val="00BB5EC5"/>
    <w:rsid w:val="00BB5FF9"/>
    <w:rsid w:val="00BB6BB6"/>
    <w:rsid w:val="00BB764B"/>
    <w:rsid w:val="00BB76C0"/>
    <w:rsid w:val="00BB79D4"/>
    <w:rsid w:val="00BB7A31"/>
    <w:rsid w:val="00BB7A47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3A"/>
    <w:rsid w:val="00BC40B6"/>
    <w:rsid w:val="00BC40C0"/>
    <w:rsid w:val="00BC40D4"/>
    <w:rsid w:val="00BC4169"/>
    <w:rsid w:val="00BC43DE"/>
    <w:rsid w:val="00BC446A"/>
    <w:rsid w:val="00BC44B6"/>
    <w:rsid w:val="00BC46F1"/>
    <w:rsid w:val="00BC4705"/>
    <w:rsid w:val="00BC4898"/>
    <w:rsid w:val="00BC4BCE"/>
    <w:rsid w:val="00BC5D39"/>
    <w:rsid w:val="00BC64B8"/>
    <w:rsid w:val="00BC6686"/>
    <w:rsid w:val="00BC6DCB"/>
    <w:rsid w:val="00BC7055"/>
    <w:rsid w:val="00BC74A8"/>
    <w:rsid w:val="00BC75CB"/>
    <w:rsid w:val="00BC79D1"/>
    <w:rsid w:val="00BC7A6F"/>
    <w:rsid w:val="00BC7D94"/>
    <w:rsid w:val="00BD04BA"/>
    <w:rsid w:val="00BD062A"/>
    <w:rsid w:val="00BD081D"/>
    <w:rsid w:val="00BD0833"/>
    <w:rsid w:val="00BD0E03"/>
    <w:rsid w:val="00BD0E51"/>
    <w:rsid w:val="00BD1306"/>
    <w:rsid w:val="00BD19B2"/>
    <w:rsid w:val="00BD19D3"/>
    <w:rsid w:val="00BD212C"/>
    <w:rsid w:val="00BD2800"/>
    <w:rsid w:val="00BD28DE"/>
    <w:rsid w:val="00BD2E23"/>
    <w:rsid w:val="00BD3459"/>
    <w:rsid w:val="00BD3786"/>
    <w:rsid w:val="00BD3E2E"/>
    <w:rsid w:val="00BD4067"/>
    <w:rsid w:val="00BD4339"/>
    <w:rsid w:val="00BD441A"/>
    <w:rsid w:val="00BD46DE"/>
    <w:rsid w:val="00BD489D"/>
    <w:rsid w:val="00BD4AFD"/>
    <w:rsid w:val="00BD51C4"/>
    <w:rsid w:val="00BD5213"/>
    <w:rsid w:val="00BD5C00"/>
    <w:rsid w:val="00BD6135"/>
    <w:rsid w:val="00BD62E4"/>
    <w:rsid w:val="00BD631C"/>
    <w:rsid w:val="00BD65BE"/>
    <w:rsid w:val="00BD6B49"/>
    <w:rsid w:val="00BD6EED"/>
    <w:rsid w:val="00BD7221"/>
    <w:rsid w:val="00BD7AE2"/>
    <w:rsid w:val="00BD7DBC"/>
    <w:rsid w:val="00BD7DCA"/>
    <w:rsid w:val="00BE013F"/>
    <w:rsid w:val="00BE0179"/>
    <w:rsid w:val="00BE019C"/>
    <w:rsid w:val="00BE023B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B8C"/>
    <w:rsid w:val="00BE2E89"/>
    <w:rsid w:val="00BE2EA7"/>
    <w:rsid w:val="00BE3D56"/>
    <w:rsid w:val="00BE3F77"/>
    <w:rsid w:val="00BE40BA"/>
    <w:rsid w:val="00BE461B"/>
    <w:rsid w:val="00BE4A52"/>
    <w:rsid w:val="00BE4B0B"/>
    <w:rsid w:val="00BE51DF"/>
    <w:rsid w:val="00BE5255"/>
    <w:rsid w:val="00BE57C0"/>
    <w:rsid w:val="00BE5971"/>
    <w:rsid w:val="00BE5B75"/>
    <w:rsid w:val="00BE5B86"/>
    <w:rsid w:val="00BE6227"/>
    <w:rsid w:val="00BE6316"/>
    <w:rsid w:val="00BE6B9E"/>
    <w:rsid w:val="00BE73A9"/>
    <w:rsid w:val="00BF02FA"/>
    <w:rsid w:val="00BF03F5"/>
    <w:rsid w:val="00BF0542"/>
    <w:rsid w:val="00BF0652"/>
    <w:rsid w:val="00BF070A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3CCF"/>
    <w:rsid w:val="00BF4145"/>
    <w:rsid w:val="00BF4407"/>
    <w:rsid w:val="00BF4B51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BF7F2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ADC"/>
    <w:rsid w:val="00C04D0F"/>
    <w:rsid w:val="00C04EB5"/>
    <w:rsid w:val="00C05135"/>
    <w:rsid w:val="00C05549"/>
    <w:rsid w:val="00C05667"/>
    <w:rsid w:val="00C05A9B"/>
    <w:rsid w:val="00C05D2C"/>
    <w:rsid w:val="00C06777"/>
    <w:rsid w:val="00C06A12"/>
    <w:rsid w:val="00C06D38"/>
    <w:rsid w:val="00C07146"/>
    <w:rsid w:val="00C07381"/>
    <w:rsid w:val="00C073D5"/>
    <w:rsid w:val="00C07432"/>
    <w:rsid w:val="00C074CC"/>
    <w:rsid w:val="00C0754F"/>
    <w:rsid w:val="00C07992"/>
    <w:rsid w:val="00C07B15"/>
    <w:rsid w:val="00C07C84"/>
    <w:rsid w:val="00C07FD6"/>
    <w:rsid w:val="00C10877"/>
    <w:rsid w:val="00C10F4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286"/>
    <w:rsid w:val="00C143EA"/>
    <w:rsid w:val="00C145B9"/>
    <w:rsid w:val="00C14FA1"/>
    <w:rsid w:val="00C15111"/>
    <w:rsid w:val="00C154FB"/>
    <w:rsid w:val="00C15522"/>
    <w:rsid w:val="00C1557F"/>
    <w:rsid w:val="00C156E8"/>
    <w:rsid w:val="00C156EB"/>
    <w:rsid w:val="00C1576D"/>
    <w:rsid w:val="00C15D4B"/>
    <w:rsid w:val="00C15D5C"/>
    <w:rsid w:val="00C16154"/>
    <w:rsid w:val="00C16243"/>
    <w:rsid w:val="00C1633F"/>
    <w:rsid w:val="00C166BA"/>
    <w:rsid w:val="00C168AD"/>
    <w:rsid w:val="00C16C18"/>
    <w:rsid w:val="00C16C31"/>
    <w:rsid w:val="00C16EC8"/>
    <w:rsid w:val="00C16F2C"/>
    <w:rsid w:val="00C1715C"/>
    <w:rsid w:val="00C1747A"/>
    <w:rsid w:val="00C17533"/>
    <w:rsid w:val="00C17AAB"/>
    <w:rsid w:val="00C17D19"/>
    <w:rsid w:val="00C17F7E"/>
    <w:rsid w:val="00C20037"/>
    <w:rsid w:val="00C20271"/>
    <w:rsid w:val="00C202F1"/>
    <w:rsid w:val="00C20A58"/>
    <w:rsid w:val="00C20A59"/>
    <w:rsid w:val="00C20ACB"/>
    <w:rsid w:val="00C21120"/>
    <w:rsid w:val="00C213AA"/>
    <w:rsid w:val="00C21935"/>
    <w:rsid w:val="00C21CA3"/>
    <w:rsid w:val="00C220AA"/>
    <w:rsid w:val="00C221D4"/>
    <w:rsid w:val="00C2238D"/>
    <w:rsid w:val="00C2251C"/>
    <w:rsid w:val="00C2277D"/>
    <w:rsid w:val="00C22DA5"/>
    <w:rsid w:val="00C22E9D"/>
    <w:rsid w:val="00C233F2"/>
    <w:rsid w:val="00C239DB"/>
    <w:rsid w:val="00C23FAF"/>
    <w:rsid w:val="00C241AE"/>
    <w:rsid w:val="00C24349"/>
    <w:rsid w:val="00C253B0"/>
    <w:rsid w:val="00C256C6"/>
    <w:rsid w:val="00C25879"/>
    <w:rsid w:val="00C25B08"/>
    <w:rsid w:val="00C25B59"/>
    <w:rsid w:val="00C25DB1"/>
    <w:rsid w:val="00C25F58"/>
    <w:rsid w:val="00C2602B"/>
    <w:rsid w:val="00C26074"/>
    <w:rsid w:val="00C26979"/>
    <w:rsid w:val="00C26A77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0E4E"/>
    <w:rsid w:val="00C3173F"/>
    <w:rsid w:val="00C317FB"/>
    <w:rsid w:val="00C31DA9"/>
    <w:rsid w:val="00C32611"/>
    <w:rsid w:val="00C32D86"/>
    <w:rsid w:val="00C32F26"/>
    <w:rsid w:val="00C33222"/>
    <w:rsid w:val="00C33295"/>
    <w:rsid w:val="00C3346F"/>
    <w:rsid w:val="00C334B5"/>
    <w:rsid w:val="00C3387E"/>
    <w:rsid w:val="00C3413E"/>
    <w:rsid w:val="00C341C4"/>
    <w:rsid w:val="00C34460"/>
    <w:rsid w:val="00C34677"/>
    <w:rsid w:val="00C3480F"/>
    <w:rsid w:val="00C348E5"/>
    <w:rsid w:val="00C352A9"/>
    <w:rsid w:val="00C35BAD"/>
    <w:rsid w:val="00C35E63"/>
    <w:rsid w:val="00C35EFF"/>
    <w:rsid w:val="00C36878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804"/>
    <w:rsid w:val="00C42965"/>
    <w:rsid w:val="00C42A7D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934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47ED1"/>
    <w:rsid w:val="00C50237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804"/>
    <w:rsid w:val="00C5498D"/>
    <w:rsid w:val="00C54BC6"/>
    <w:rsid w:val="00C55125"/>
    <w:rsid w:val="00C5535A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1AF"/>
    <w:rsid w:val="00C60D70"/>
    <w:rsid w:val="00C60F3D"/>
    <w:rsid w:val="00C610E4"/>
    <w:rsid w:val="00C613BA"/>
    <w:rsid w:val="00C615AD"/>
    <w:rsid w:val="00C61A81"/>
    <w:rsid w:val="00C61B95"/>
    <w:rsid w:val="00C61CD1"/>
    <w:rsid w:val="00C6216C"/>
    <w:rsid w:val="00C62D07"/>
    <w:rsid w:val="00C62D76"/>
    <w:rsid w:val="00C63183"/>
    <w:rsid w:val="00C634D1"/>
    <w:rsid w:val="00C64319"/>
    <w:rsid w:val="00C64529"/>
    <w:rsid w:val="00C645DE"/>
    <w:rsid w:val="00C64B52"/>
    <w:rsid w:val="00C654CA"/>
    <w:rsid w:val="00C65ED1"/>
    <w:rsid w:val="00C65F2A"/>
    <w:rsid w:val="00C660CE"/>
    <w:rsid w:val="00C66885"/>
    <w:rsid w:val="00C66A74"/>
    <w:rsid w:val="00C66CFE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3BB"/>
    <w:rsid w:val="00C7069D"/>
    <w:rsid w:val="00C70CA6"/>
    <w:rsid w:val="00C70D0D"/>
    <w:rsid w:val="00C70D53"/>
    <w:rsid w:val="00C70FBF"/>
    <w:rsid w:val="00C713B8"/>
    <w:rsid w:val="00C716B5"/>
    <w:rsid w:val="00C7196B"/>
    <w:rsid w:val="00C71AA9"/>
    <w:rsid w:val="00C7203A"/>
    <w:rsid w:val="00C7217B"/>
    <w:rsid w:val="00C7223A"/>
    <w:rsid w:val="00C7249D"/>
    <w:rsid w:val="00C7273A"/>
    <w:rsid w:val="00C729FC"/>
    <w:rsid w:val="00C72AA3"/>
    <w:rsid w:val="00C72D4F"/>
    <w:rsid w:val="00C72F07"/>
    <w:rsid w:val="00C73000"/>
    <w:rsid w:val="00C731A0"/>
    <w:rsid w:val="00C732AF"/>
    <w:rsid w:val="00C73A16"/>
    <w:rsid w:val="00C73A5E"/>
    <w:rsid w:val="00C73EB4"/>
    <w:rsid w:val="00C740A2"/>
    <w:rsid w:val="00C740AC"/>
    <w:rsid w:val="00C740AF"/>
    <w:rsid w:val="00C7416B"/>
    <w:rsid w:val="00C74212"/>
    <w:rsid w:val="00C74996"/>
    <w:rsid w:val="00C74DC9"/>
    <w:rsid w:val="00C74DF1"/>
    <w:rsid w:val="00C75247"/>
    <w:rsid w:val="00C75C5D"/>
    <w:rsid w:val="00C75ED7"/>
    <w:rsid w:val="00C761DB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171"/>
    <w:rsid w:val="00C80538"/>
    <w:rsid w:val="00C80902"/>
    <w:rsid w:val="00C80D6F"/>
    <w:rsid w:val="00C81531"/>
    <w:rsid w:val="00C8182B"/>
    <w:rsid w:val="00C820D5"/>
    <w:rsid w:val="00C82763"/>
    <w:rsid w:val="00C82EA8"/>
    <w:rsid w:val="00C8376A"/>
    <w:rsid w:val="00C837D9"/>
    <w:rsid w:val="00C83C4F"/>
    <w:rsid w:val="00C83F83"/>
    <w:rsid w:val="00C84A8C"/>
    <w:rsid w:val="00C84B42"/>
    <w:rsid w:val="00C84C34"/>
    <w:rsid w:val="00C84D29"/>
    <w:rsid w:val="00C85344"/>
    <w:rsid w:val="00C85878"/>
    <w:rsid w:val="00C858F7"/>
    <w:rsid w:val="00C85BCB"/>
    <w:rsid w:val="00C85D49"/>
    <w:rsid w:val="00C863F0"/>
    <w:rsid w:val="00C866A5"/>
    <w:rsid w:val="00C868A2"/>
    <w:rsid w:val="00C86CCC"/>
    <w:rsid w:val="00C86D0A"/>
    <w:rsid w:val="00C870EF"/>
    <w:rsid w:val="00C871A9"/>
    <w:rsid w:val="00C873FD"/>
    <w:rsid w:val="00C87540"/>
    <w:rsid w:val="00C90516"/>
    <w:rsid w:val="00C90589"/>
    <w:rsid w:val="00C90C4A"/>
    <w:rsid w:val="00C9112C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DC"/>
    <w:rsid w:val="00C93765"/>
    <w:rsid w:val="00C939AB"/>
    <w:rsid w:val="00C93B81"/>
    <w:rsid w:val="00C93BC1"/>
    <w:rsid w:val="00C94531"/>
    <w:rsid w:val="00C94CC7"/>
    <w:rsid w:val="00C95605"/>
    <w:rsid w:val="00C95BB0"/>
    <w:rsid w:val="00C95C52"/>
    <w:rsid w:val="00C96287"/>
    <w:rsid w:val="00C96600"/>
    <w:rsid w:val="00C96640"/>
    <w:rsid w:val="00C96A60"/>
    <w:rsid w:val="00C970D8"/>
    <w:rsid w:val="00C970DF"/>
    <w:rsid w:val="00C9772D"/>
    <w:rsid w:val="00C977FC"/>
    <w:rsid w:val="00C97B3F"/>
    <w:rsid w:val="00C97CBB"/>
    <w:rsid w:val="00C97CC5"/>
    <w:rsid w:val="00C97E6E"/>
    <w:rsid w:val="00C97F6E"/>
    <w:rsid w:val="00CA023A"/>
    <w:rsid w:val="00CA0420"/>
    <w:rsid w:val="00CA0791"/>
    <w:rsid w:val="00CA22FD"/>
    <w:rsid w:val="00CA2548"/>
    <w:rsid w:val="00CA2827"/>
    <w:rsid w:val="00CA2C4C"/>
    <w:rsid w:val="00CA2DC5"/>
    <w:rsid w:val="00CA2E3C"/>
    <w:rsid w:val="00CA3133"/>
    <w:rsid w:val="00CA31DD"/>
    <w:rsid w:val="00CA31FD"/>
    <w:rsid w:val="00CA336A"/>
    <w:rsid w:val="00CA34F5"/>
    <w:rsid w:val="00CA3561"/>
    <w:rsid w:val="00CA38E9"/>
    <w:rsid w:val="00CA3B19"/>
    <w:rsid w:val="00CA400C"/>
    <w:rsid w:val="00CA4985"/>
    <w:rsid w:val="00CA4FAE"/>
    <w:rsid w:val="00CA52F8"/>
    <w:rsid w:val="00CA6E59"/>
    <w:rsid w:val="00CA6E72"/>
    <w:rsid w:val="00CA6EEB"/>
    <w:rsid w:val="00CA706A"/>
    <w:rsid w:val="00CA78B7"/>
    <w:rsid w:val="00CA7C9D"/>
    <w:rsid w:val="00CA7CC3"/>
    <w:rsid w:val="00CA7D1D"/>
    <w:rsid w:val="00CA7DA6"/>
    <w:rsid w:val="00CA7DBC"/>
    <w:rsid w:val="00CB006A"/>
    <w:rsid w:val="00CB0237"/>
    <w:rsid w:val="00CB0443"/>
    <w:rsid w:val="00CB07C6"/>
    <w:rsid w:val="00CB0998"/>
    <w:rsid w:val="00CB0FAF"/>
    <w:rsid w:val="00CB1350"/>
    <w:rsid w:val="00CB1392"/>
    <w:rsid w:val="00CB1781"/>
    <w:rsid w:val="00CB19E9"/>
    <w:rsid w:val="00CB1A9B"/>
    <w:rsid w:val="00CB1BAC"/>
    <w:rsid w:val="00CB1F10"/>
    <w:rsid w:val="00CB224E"/>
    <w:rsid w:val="00CB272F"/>
    <w:rsid w:val="00CB2946"/>
    <w:rsid w:val="00CB334C"/>
    <w:rsid w:val="00CB375D"/>
    <w:rsid w:val="00CB37B1"/>
    <w:rsid w:val="00CB3CFB"/>
    <w:rsid w:val="00CB49B6"/>
    <w:rsid w:val="00CB4A0A"/>
    <w:rsid w:val="00CB4C23"/>
    <w:rsid w:val="00CB55EF"/>
    <w:rsid w:val="00CB5971"/>
    <w:rsid w:val="00CB60BC"/>
    <w:rsid w:val="00CB63E8"/>
    <w:rsid w:val="00CB67FD"/>
    <w:rsid w:val="00CB6A60"/>
    <w:rsid w:val="00CB6D6A"/>
    <w:rsid w:val="00CB7835"/>
    <w:rsid w:val="00CB7B30"/>
    <w:rsid w:val="00CB7C3E"/>
    <w:rsid w:val="00CC02EB"/>
    <w:rsid w:val="00CC04AF"/>
    <w:rsid w:val="00CC04B1"/>
    <w:rsid w:val="00CC06F6"/>
    <w:rsid w:val="00CC0E7C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3A76"/>
    <w:rsid w:val="00CC3D48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6AC"/>
    <w:rsid w:val="00CC7FAE"/>
    <w:rsid w:val="00CD0414"/>
    <w:rsid w:val="00CD0D3A"/>
    <w:rsid w:val="00CD0DAC"/>
    <w:rsid w:val="00CD0F95"/>
    <w:rsid w:val="00CD1027"/>
    <w:rsid w:val="00CD1204"/>
    <w:rsid w:val="00CD13DA"/>
    <w:rsid w:val="00CD168C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206"/>
    <w:rsid w:val="00CD56CB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8EC"/>
    <w:rsid w:val="00CD7EDA"/>
    <w:rsid w:val="00CE0726"/>
    <w:rsid w:val="00CE085E"/>
    <w:rsid w:val="00CE0D5B"/>
    <w:rsid w:val="00CE138A"/>
    <w:rsid w:val="00CE148F"/>
    <w:rsid w:val="00CE1655"/>
    <w:rsid w:val="00CE1B0E"/>
    <w:rsid w:val="00CE1C1D"/>
    <w:rsid w:val="00CE26AF"/>
    <w:rsid w:val="00CE2A03"/>
    <w:rsid w:val="00CE323B"/>
    <w:rsid w:val="00CE3403"/>
    <w:rsid w:val="00CE348B"/>
    <w:rsid w:val="00CE3495"/>
    <w:rsid w:val="00CE3759"/>
    <w:rsid w:val="00CE3AE6"/>
    <w:rsid w:val="00CE3D05"/>
    <w:rsid w:val="00CE4105"/>
    <w:rsid w:val="00CE4255"/>
    <w:rsid w:val="00CE44BB"/>
    <w:rsid w:val="00CE4514"/>
    <w:rsid w:val="00CE47CC"/>
    <w:rsid w:val="00CE4C5F"/>
    <w:rsid w:val="00CE53B6"/>
    <w:rsid w:val="00CE53D1"/>
    <w:rsid w:val="00CE5474"/>
    <w:rsid w:val="00CE54F2"/>
    <w:rsid w:val="00CE5515"/>
    <w:rsid w:val="00CE55FF"/>
    <w:rsid w:val="00CE578E"/>
    <w:rsid w:val="00CE582A"/>
    <w:rsid w:val="00CE5847"/>
    <w:rsid w:val="00CE5925"/>
    <w:rsid w:val="00CE5C53"/>
    <w:rsid w:val="00CE6186"/>
    <w:rsid w:val="00CE6315"/>
    <w:rsid w:val="00CE671A"/>
    <w:rsid w:val="00CE67A8"/>
    <w:rsid w:val="00CE6ED2"/>
    <w:rsid w:val="00CE7119"/>
    <w:rsid w:val="00CE74BA"/>
    <w:rsid w:val="00CE7E50"/>
    <w:rsid w:val="00CE7ED4"/>
    <w:rsid w:val="00CE7F40"/>
    <w:rsid w:val="00CF00EC"/>
    <w:rsid w:val="00CF0449"/>
    <w:rsid w:val="00CF07F3"/>
    <w:rsid w:val="00CF0968"/>
    <w:rsid w:val="00CF0D2F"/>
    <w:rsid w:val="00CF0FDA"/>
    <w:rsid w:val="00CF12A4"/>
    <w:rsid w:val="00CF149A"/>
    <w:rsid w:val="00CF16CD"/>
    <w:rsid w:val="00CF1784"/>
    <w:rsid w:val="00CF1C27"/>
    <w:rsid w:val="00CF21A1"/>
    <w:rsid w:val="00CF24DD"/>
    <w:rsid w:val="00CF2845"/>
    <w:rsid w:val="00CF28D6"/>
    <w:rsid w:val="00CF2D9A"/>
    <w:rsid w:val="00CF3238"/>
    <w:rsid w:val="00CF34DD"/>
    <w:rsid w:val="00CF3872"/>
    <w:rsid w:val="00CF38D8"/>
    <w:rsid w:val="00CF3A7D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482"/>
    <w:rsid w:val="00CF56CB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D89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7D8"/>
    <w:rsid w:val="00D01CB7"/>
    <w:rsid w:val="00D0272A"/>
    <w:rsid w:val="00D02739"/>
    <w:rsid w:val="00D028A4"/>
    <w:rsid w:val="00D02BD8"/>
    <w:rsid w:val="00D02DBB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39"/>
    <w:rsid w:val="00D054FC"/>
    <w:rsid w:val="00D05731"/>
    <w:rsid w:val="00D05BEA"/>
    <w:rsid w:val="00D05C7C"/>
    <w:rsid w:val="00D05E5A"/>
    <w:rsid w:val="00D067A5"/>
    <w:rsid w:val="00D06C07"/>
    <w:rsid w:val="00D06F61"/>
    <w:rsid w:val="00D0713C"/>
    <w:rsid w:val="00D07B17"/>
    <w:rsid w:val="00D07D6C"/>
    <w:rsid w:val="00D10047"/>
    <w:rsid w:val="00D105B5"/>
    <w:rsid w:val="00D105EB"/>
    <w:rsid w:val="00D1092F"/>
    <w:rsid w:val="00D10DE2"/>
    <w:rsid w:val="00D10FE8"/>
    <w:rsid w:val="00D110FF"/>
    <w:rsid w:val="00D1158D"/>
    <w:rsid w:val="00D11844"/>
    <w:rsid w:val="00D11D8F"/>
    <w:rsid w:val="00D1206F"/>
    <w:rsid w:val="00D123B8"/>
    <w:rsid w:val="00D12589"/>
    <w:rsid w:val="00D12607"/>
    <w:rsid w:val="00D1297E"/>
    <w:rsid w:val="00D13185"/>
    <w:rsid w:val="00D13A97"/>
    <w:rsid w:val="00D14289"/>
    <w:rsid w:val="00D14348"/>
    <w:rsid w:val="00D14540"/>
    <w:rsid w:val="00D14EF5"/>
    <w:rsid w:val="00D150F9"/>
    <w:rsid w:val="00D15AFD"/>
    <w:rsid w:val="00D15B6C"/>
    <w:rsid w:val="00D15BA3"/>
    <w:rsid w:val="00D15C14"/>
    <w:rsid w:val="00D15FAF"/>
    <w:rsid w:val="00D160CB"/>
    <w:rsid w:val="00D162EA"/>
    <w:rsid w:val="00D16563"/>
    <w:rsid w:val="00D16625"/>
    <w:rsid w:val="00D1681F"/>
    <w:rsid w:val="00D16AB2"/>
    <w:rsid w:val="00D16AD0"/>
    <w:rsid w:val="00D16DD5"/>
    <w:rsid w:val="00D16DE5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0C0E"/>
    <w:rsid w:val="00D217E9"/>
    <w:rsid w:val="00D21FAD"/>
    <w:rsid w:val="00D22012"/>
    <w:rsid w:val="00D220C5"/>
    <w:rsid w:val="00D223A0"/>
    <w:rsid w:val="00D225B4"/>
    <w:rsid w:val="00D22EAD"/>
    <w:rsid w:val="00D23292"/>
    <w:rsid w:val="00D235B8"/>
    <w:rsid w:val="00D23A0A"/>
    <w:rsid w:val="00D23A0B"/>
    <w:rsid w:val="00D23E07"/>
    <w:rsid w:val="00D23E4C"/>
    <w:rsid w:val="00D23EF5"/>
    <w:rsid w:val="00D240C4"/>
    <w:rsid w:val="00D2425D"/>
    <w:rsid w:val="00D243D4"/>
    <w:rsid w:val="00D24570"/>
    <w:rsid w:val="00D24690"/>
    <w:rsid w:val="00D24B8C"/>
    <w:rsid w:val="00D24EBA"/>
    <w:rsid w:val="00D254F0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21A"/>
    <w:rsid w:val="00D27946"/>
    <w:rsid w:val="00D27D53"/>
    <w:rsid w:val="00D30191"/>
    <w:rsid w:val="00D3047E"/>
    <w:rsid w:val="00D30B0E"/>
    <w:rsid w:val="00D311C6"/>
    <w:rsid w:val="00D31DC5"/>
    <w:rsid w:val="00D31F75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4BCA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135"/>
    <w:rsid w:val="00D3764A"/>
    <w:rsid w:val="00D377D7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844"/>
    <w:rsid w:val="00D42F05"/>
    <w:rsid w:val="00D43103"/>
    <w:rsid w:val="00D4365A"/>
    <w:rsid w:val="00D4367A"/>
    <w:rsid w:val="00D43D51"/>
    <w:rsid w:val="00D441D5"/>
    <w:rsid w:val="00D448E5"/>
    <w:rsid w:val="00D44A65"/>
    <w:rsid w:val="00D45565"/>
    <w:rsid w:val="00D45814"/>
    <w:rsid w:val="00D4591C"/>
    <w:rsid w:val="00D45BF5"/>
    <w:rsid w:val="00D46289"/>
    <w:rsid w:val="00D4676A"/>
    <w:rsid w:val="00D46BF7"/>
    <w:rsid w:val="00D46C26"/>
    <w:rsid w:val="00D470B3"/>
    <w:rsid w:val="00D470CD"/>
    <w:rsid w:val="00D47561"/>
    <w:rsid w:val="00D47602"/>
    <w:rsid w:val="00D47769"/>
    <w:rsid w:val="00D47848"/>
    <w:rsid w:val="00D47913"/>
    <w:rsid w:val="00D47A62"/>
    <w:rsid w:val="00D47B86"/>
    <w:rsid w:val="00D47E59"/>
    <w:rsid w:val="00D500D2"/>
    <w:rsid w:val="00D501AD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C85"/>
    <w:rsid w:val="00D54CC1"/>
    <w:rsid w:val="00D54E5F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6FC3"/>
    <w:rsid w:val="00D57249"/>
    <w:rsid w:val="00D5732E"/>
    <w:rsid w:val="00D57487"/>
    <w:rsid w:val="00D5795C"/>
    <w:rsid w:val="00D60185"/>
    <w:rsid w:val="00D60328"/>
    <w:rsid w:val="00D60955"/>
    <w:rsid w:val="00D60A3A"/>
    <w:rsid w:val="00D60BE1"/>
    <w:rsid w:val="00D60CD5"/>
    <w:rsid w:val="00D60F02"/>
    <w:rsid w:val="00D60FCD"/>
    <w:rsid w:val="00D616E0"/>
    <w:rsid w:val="00D617B2"/>
    <w:rsid w:val="00D61800"/>
    <w:rsid w:val="00D61BA8"/>
    <w:rsid w:val="00D61E78"/>
    <w:rsid w:val="00D62065"/>
    <w:rsid w:val="00D6225C"/>
    <w:rsid w:val="00D62304"/>
    <w:rsid w:val="00D6239E"/>
    <w:rsid w:val="00D624E8"/>
    <w:rsid w:val="00D6268D"/>
    <w:rsid w:val="00D62987"/>
    <w:rsid w:val="00D62F01"/>
    <w:rsid w:val="00D63209"/>
    <w:rsid w:val="00D63664"/>
    <w:rsid w:val="00D639D8"/>
    <w:rsid w:val="00D63A9E"/>
    <w:rsid w:val="00D63E3F"/>
    <w:rsid w:val="00D63F86"/>
    <w:rsid w:val="00D64088"/>
    <w:rsid w:val="00D641CA"/>
    <w:rsid w:val="00D64384"/>
    <w:rsid w:val="00D64D5C"/>
    <w:rsid w:val="00D64DB8"/>
    <w:rsid w:val="00D64E2C"/>
    <w:rsid w:val="00D656D7"/>
    <w:rsid w:val="00D657ED"/>
    <w:rsid w:val="00D65A15"/>
    <w:rsid w:val="00D65B63"/>
    <w:rsid w:val="00D65FB9"/>
    <w:rsid w:val="00D660C8"/>
    <w:rsid w:val="00D66324"/>
    <w:rsid w:val="00D66829"/>
    <w:rsid w:val="00D668DC"/>
    <w:rsid w:val="00D66904"/>
    <w:rsid w:val="00D671F7"/>
    <w:rsid w:val="00D67435"/>
    <w:rsid w:val="00D6780B"/>
    <w:rsid w:val="00D679A6"/>
    <w:rsid w:val="00D67DA1"/>
    <w:rsid w:val="00D7002D"/>
    <w:rsid w:val="00D700FD"/>
    <w:rsid w:val="00D70181"/>
    <w:rsid w:val="00D7040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918"/>
    <w:rsid w:val="00D73AC7"/>
    <w:rsid w:val="00D73C58"/>
    <w:rsid w:val="00D73CE4"/>
    <w:rsid w:val="00D7402A"/>
    <w:rsid w:val="00D742F6"/>
    <w:rsid w:val="00D7433D"/>
    <w:rsid w:val="00D747CE"/>
    <w:rsid w:val="00D74E6F"/>
    <w:rsid w:val="00D74FA6"/>
    <w:rsid w:val="00D751F8"/>
    <w:rsid w:val="00D7592D"/>
    <w:rsid w:val="00D75FFE"/>
    <w:rsid w:val="00D76211"/>
    <w:rsid w:val="00D76266"/>
    <w:rsid w:val="00D762A8"/>
    <w:rsid w:val="00D76625"/>
    <w:rsid w:val="00D76BE5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28B"/>
    <w:rsid w:val="00D82454"/>
    <w:rsid w:val="00D826BD"/>
    <w:rsid w:val="00D82738"/>
    <w:rsid w:val="00D827BE"/>
    <w:rsid w:val="00D827CA"/>
    <w:rsid w:val="00D829B7"/>
    <w:rsid w:val="00D829CD"/>
    <w:rsid w:val="00D82EC0"/>
    <w:rsid w:val="00D82F9B"/>
    <w:rsid w:val="00D832FA"/>
    <w:rsid w:val="00D837F1"/>
    <w:rsid w:val="00D83819"/>
    <w:rsid w:val="00D838BD"/>
    <w:rsid w:val="00D83ACC"/>
    <w:rsid w:val="00D84523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730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77E"/>
    <w:rsid w:val="00D91816"/>
    <w:rsid w:val="00D91ACC"/>
    <w:rsid w:val="00D91BA2"/>
    <w:rsid w:val="00D91BC2"/>
    <w:rsid w:val="00D91D38"/>
    <w:rsid w:val="00D922F5"/>
    <w:rsid w:val="00D9288B"/>
    <w:rsid w:val="00D92920"/>
    <w:rsid w:val="00D929EA"/>
    <w:rsid w:val="00D92C35"/>
    <w:rsid w:val="00D92D5C"/>
    <w:rsid w:val="00D9313E"/>
    <w:rsid w:val="00D93820"/>
    <w:rsid w:val="00D938E5"/>
    <w:rsid w:val="00D93C83"/>
    <w:rsid w:val="00D94335"/>
    <w:rsid w:val="00D94935"/>
    <w:rsid w:val="00D94C6F"/>
    <w:rsid w:val="00D95225"/>
    <w:rsid w:val="00D957D1"/>
    <w:rsid w:val="00D95DFC"/>
    <w:rsid w:val="00D95DFE"/>
    <w:rsid w:val="00D9681A"/>
    <w:rsid w:val="00D96875"/>
    <w:rsid w:val="00D969E9"/>
    <w:rsid w:val="00D97407"/>
    <w:rsid w:val="00D9747D"/>
    <w:rsid w:val="00D97651"/>
    <w:rsid w:val="00D97964"/>
    <w:rsid w:val="00DA01A2"/>
    <w:rsid w:val="00DA01F0"/>
    <w:rsid w:val="00DA0570"/>
    <w:rsid w:val="00DA0A24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2FE0"/>
    <w:rsid w:val="00DA303E"/>
    <w:rsid w:val="00DA3278"/>
    <w:rsid w:val="00DA3312"/>
    <w:rsid w:val="00DA3401"/>
    <w:rsid w:val="00DA3477"/>
    <w:rsid w:val="00DA3B71"/>
    <w:rsid w:val="00DA402B"/>
    <w:rsid w:val="00DA4691"/>
    <w:rsid w:val="00DA4C86"/>
    <w:rsid w:val="00DA51B9"/>
    <w:rsid w:val="00DA541C"/>
    <w:rsid w:val="00DA5AA6"/>
    <w:rsid w:val="00DA5D7C"/>
    <w:rsid w:val="00DA5E63"/>
    <w:rsid w:val="00DA6413"/>
    <w:rsid w:val="00DA65AC"/>
    <w:rsid w:val="00DA69FE"/>
    <w:rsid w:val="00DA6A21"/>
    <w:rsid w:val="00DA700E"/>
    <w:rsid w:val="00DA7C7E"/>
    <w:rsid w:val="00DA7D1D"/>
    <w:rsid w:val="00DB06B0"/>
    <w:rsid w:val="00DB0F20"/>
    <w:rsid w:val="00DB107D"/>
    <w:rsid w:val="00DB1161"/>
    <w:rsid w:val="00DB15EA"/>
    <w:rsid w:val="00DB1787"/>
    <w:rsid w:val="00DB1916"/>
    <w:rsid w:val="00DB1F36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15B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753F"/>
    <w:rsid w:val="00DB77D8"/>
    <w:rsid w:val="00DB7DBE"/>
    <w:rsid w:val="00DB7DFE"/>
    <w:rsid w:val="00DB7FD0"/>
    <w:rsid w:val="00DC0E8D"/>
    <w:rsid w:val="00DC11A6"/>
    <w:rsid w:val="00DC1616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6AB"/>
    <w:rsid w:val="00DC6718"/>
    <w:rsid w:val="00DC694C"/>
    <w:rsid w:val="00DC69A3"/>
    <w:rsid w:val="00DC6CE4"/>
    <w:rsid w:val="00DC6E1B"/>
    <w:rsid w:val="00DC7167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1C5E"/>
    <w:rsid w:val="00DD21B0"/>
    <w:rsid w:val="00DD240D"/>
    <w:rsid w:val="00DD2933"/>
    <w:rsid w:val="00DD3010"/>
    <w:rsid w:val="00DD312D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39"/>
    <w:rsid w:val="00DD7C7F"/>
    <w:rsid w:val="00DE007F"/>
    <w:rsid w:val="00DE0084"/>
    <w:rsid w:val="00DE0477"/>
    <w:rsid w:val="00DE04CF"/>
    <w:rsid w:val="00DE0612"/>
    <w:rsid w:val="00DE0782"/>
    <w:rsid w:val="00DE0D11"/>
    <w:rsid w:val="00DE1213"/>
    <w:rsid w:val="00DE1859"/>
    <w:rsid w:val="00DE1DAA"/>
    <w:rsid w:val="00DE1F87"/>
    <w:rsid w:val="00DE2544"/>
    <w:rsid w:val="00DE27AF"/>
    <w:rsid w:val="00DE27B4"/>
    <w:rsid w:val="00DE27E3"/>
    <w:rsid w:val="00DE285F"/>
    <w:rsid w:val="00DE2886"/>
    <w:rsid w:val="00DE2B11"/>
    <w:rsid w:val="00DE3460"/>
    <w:rsid w:val="00DE3681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025"/>
    <w:rsid w:val="00DE7187"/>
    <w:rsid w:val="00DE7572"/>
    <w:rsid w:val="00DE7D63"/>
    <w:rsid w:val="00DE7F98"/>
    <w:rsid w:val="00DF01C9"/>
    <w:rsid w:val="00DF023A"/>
    <w:rsid w:val="00DF02CF"/>
    <w:rsid w:val="00DF03FD"/>
    <w:rsid w:val="00DF0914"/>
    <w:rsid w:val="00DF0D14"/>
    <w:rsid w:val="00DF1155"/>
    <w:rsid w:val="00DF142E"/>
    <w:rsid w:val="00DF176B"/>
    <w:rsid w:val="00DF26A3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10"/>
    <w:rsid w:val="00DF6A93"/>
    <w:rsid w:val="00DF727F"/>
    <w:rsid w:val="00DF783D"/>
    <w:rsid w:val="00DF7B09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15B"/>
    <w:rsid w:val="00E041A2"/>
    <w:rsid w:val="00E043B3"/>
    <w:rsid w:val="00E04BF9"/>
    <w:rsid w:val="00E04E29"/>
    <w:rsid w:val="00E04E51"/>
    <w:rsid w:val="00E05200"/>
    <w:rsid w:val="00E05345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1EC"/>
    <w:rsid w:val="00E07B6C"/>
    <w:rsid w:val="00E10126"/>
    <w:rsid w:val="00E1071E"/>
    <w:rsid w:val="00E10B96"/>
    <w:rsid w:val="00E11048"/>
    <w:rsid w:val="00E11341"/>
    <w:rsid w:val="00E125DE"/>
    <w:rsid w:val="00E12F63"/>
    <w:rsid w:val="00E13259"/>
    <w:rsid w:val="00E13A27"/>
    <w:rsid w:val="00E13C80"/>
    <w:rsid w:val="00E140AB"/>
    <w:rsid w:val="00E146B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B5F"/>
    <w:rsid w:val="00E15F49"/>
    <w:rsid w:val="00E15F51"/>
    <w:rsid w:val="00E15F9E"/>
    <w:rsid w:val="00E15FE2"/>
    <w:rsid w:val="00E1658A"/>
    <w:rsid w:val="00E1684C"/>
    <w:rsid w:val="00E168C6"/>
    <w:rsid w:val="00E16C26"/>
    <w:rsid w:val="00E16CAC"/>
    <w:rsid w:val="00E1706D"/>
    <w:rsid w:val="00E17217"/>
    <w:rsid w:val="00E17625"/>
    <w:rsid w:val="00E17626"/>
    <w:rsid w:val="00E176E2"/>
    <w:rsid w:val="00E17942"/>
    <w:rsid w:val="00E2007F"/>
    <w:rsid w:val="00E20327"/>
    <w:rsid w:val="00E204AD"/>
    <w:rsid w:val="00E20611"/>
    <w:rsid w:val="00E20775"/>
    <w:rsid w:val="00E2080E"/>
    <w:rsid w:val="00E20E9F"/>
    <w:rsid w:val="00E215ED"/>
    <w:rsid w:val="00E21905"/>
    <w:rsid w:val="00E22103"/>
    <w:rsid w:val="00E222AF"/>
    <w:rsid w:val="00E22405"/>
    <w:rsid w:val="00E22979"/>
    <w:rsid w:val="00E22A47"/>
    <w:rsid w:val="00E234B9"/>
    <w:rsid w:val="00E23591"/>
    <w:rsid w:val="00E23981"/>
    <w:rsid w:val="00E23AD7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9D6"/>
    <w:rsid w:val="00E25B9C"/>
    <w:rsid w:val="00E25BEF"/>
    <w:rsid w:val="00E25D7A"/>
    <w:rsid w:val="00E260E0"/>
    <w:rsid w:val="00E26294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B52"/>
    <w:rsid w:val="00E27EA5"/>
    <w:rsid w:val="00E301BB"/>
    <w:rsid w:val="00E303DD"/>
    <w:rsid w:val="00E3118A"/>
    <w:rsid w:val="00E3123A"/>
    <w:rsid w:val="00E3139C"/>
    <w:rsid w:val="00E31467"/>
    <w:rsid w:val="00E322D7"/>
    <w:rsid w:val="00E325BA"/>
    <w:rsid w:val="00E32679"/>
    <w:rsid w:val="00E32728"/>
    <w:rsid w:val="00E32F9A"/>
    <w:rsid w:val="00E3303F"/>
    <w:rsid w:val="00E33256"/>
    <w:rsid w:val="00E332B1"/>
    <w:rsid w:val="00E33CAE"/>
    <w:rsid w:val="00E33EC4"/>
    <w:rsid w:val="00E33F0D"/>
    <w:rsid w:val="00E344D5"/>
    <w:rsid w:val="00E34929"/>
    <w:rsid w:val="00E34978"/>
    <w:rsid w:val="00E34FB1"/>
    <w:rsid w:val="00E3527D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AFC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0B1D"/>
    <w:rsid w:val="00E41414"/>
    <w:rsid w:val="00E4160B"/>
    <w:rsid w:val="00E41779"/>
    <w:rsid w:val="00E41900"/>
    <w:rsid w:val="00E41B7B"/>
    <w:rsid w:val="00E41BE0"/>
    <w:rsid w:val="00E4276C"/>
    <w:rsid w:val="00E42DAE"/>
    <w:rsid w:val="00E43028"/>
    <w:rsid w:val="00E430A1"/>
    <w:rsid w:val="00E432FF"/>
    <w:rsid w:val="00E43976"/>
    <w:rsid w:val="00E43BE1"/>
    <w:rsid w:val="00E43E9E"/>
    <w:rsid w:val="00E43FB3"/>
    <w:rsid w:val="00E43FD5"/>
    <w:rsid w:val="00E443EA"/>
    <w:rsid w:val="00E448CE"/>
    <w:rsid w:val="00E44D73"/>
    <w:rsid w:val="00E450CD"/>
    <w:rsid w:val="00E452A2"/>
    <w:rsid w:val="00E45685"/>
    <w:rsid w:val="00E45876"/>
    <w:rsid w:val="00E45CD6"/>
    <w:rsid w:val="00E4688C"/>
    <w:rsid w:val="00E46BA9"/>
    <w:rsid w:val="00E46C14"/>
    <w:rsid w:val="00E47067"/>
    <w:rsid w:val="00E4706D"/>
    <w:rsid w:val="00E47175"/>
    <w:rsid w:val="00E47590"/>
    <w:rsid w:val="00E47607"/>
    <w:rsid w:val="00E4773F"/>
    <w:rsid w:val="00E4775F"/>
    <w:rsid w:val="00E47795"/>
    <w:rsid w:val="00E47A9A"/>
    <w:rsid w:val="00E47B2B"/>
    <w:rsid w:val="00E5038F"/>
    <w:rsid w:val="00E5069A"/>
    <w:rsid w:val="00E5079E"/>
    <w:rsid w:val="00E507C4"/>
    <w:rsid w:val="00E50BAA"/>
    <w:rsid w:val="00E510A6"/>
    <w:rsid w:val="00E51187"/>
    <w:rsid w:val="00E5149D"/>
    <w:rsid w:val="00E5191E"/>
    <w:rsid w:val="00E51BA7"/>
    <w:rsid w:val="00E51C08"/>
    <w:rsid w:val="00E51C80"/>
    <w:rsid w:val="00E51D6E"/>
    <w:rsid w:val="00E51E88"/>
    <w:rsid w:val="00E5218C"/>
    <w:rsid w:val="00E521D5"/>
    <w:rsid w:val="00E52532"/>
    <w:rsid w:val="00E52545"/>
    <w:rsid w:val="00E52577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5D88"/>
    <w:rsid w:val="00E56497"/>
    <w:rsid w:val="00E5655C"/>
    <w:rsid w:val="00E56B9C"/>
    <w:rsid w:val="00E56C4D"/>
    <w:rsid w:val="00E5725F"/>
    <w:rsid w:val="00E574CE"/>
    <w:rsid w:val="00E577EA"/>
    <w:rsid w:val="00E57917"/>
    <w:rsid w:val="00E57A3F"/>
    <w:rsid w:val="00E60350"/>
    <w:rsid w:val="00E612CC"/>
    <w:rsid w:val="00E61483"/>
    <w:rsid w:val="00E61696"/>
    <w:rsid w:val="00E61A3D"/>
    <w:rsid w:val="00E62826"/>
    <w:rsid w:val="00E62881"/>
    <w:rsid w:val="00E62A4E"/>
    <w:rsid w:val="00E62CF7"/>
    <w:rsid w:val="00E62D7F"/>
    <w:rsid w:val="00E630C5"/>
    <w:rsid w:val="00E636DF"/>
    <w:rsid w:val="00E640DC"/>
    <w:rsid w:val="00E6494E"/>
    <w:rsid w:val="00E64A23"/>
    <w:rsid w:val="00E65114"/>
    <w:rsid w:val="00E65535"/>
    <w:rsid w:val="00E6574A"/>
    <w:rsid w:val="00E657DB"/>
    <w:rsid w:val="00E6611C"/>
    <w:rsid w:val="00E665A0"/>
    <w:rsid w:val="00E665B2"/>
    <w:rsid w:val="00E66B0F"/>
    <w:rsid w:val="00E66D67"/>
    <w:rsid w:val="00E67217"/>
    <w:rsid w:val="00E67229"/>
    <w:rsid w:val="00E675A5"/>
    <w:rsid w:val="00E6788F"/>
    <w:rsid w:val="00E67CD8"/>
    <w:rsid w:val="00E67E5D"/>
    <w:rsid w:val="00E67EB4"/>
    <w:rsid w:val="00E70F90"/>
    <w:rsid w:val="00E71091"/>
    <w:rsid w:val="00E71480"/>
    <w:rsid w:val="00E716AF"/>
    <w:rsid w:val="00E7199B"/>
    <w:rsid w:val="00E71B00"/>
    <w:rsid w:val="00E71D06"/>
    <w:rsid w:val="00E71F91"/>
    <w:rsid w:val="00E7206C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661"/>
    <w:rsid w:val="00E75E35"/>
    <w:rsid w:val="00E75E4B"/>
    <w:rsid w:val="00E75F36"/>
    <w:rsid w:val="00E762CB"/>
    <w:rsid w:val="00E763C5"/>
    <w:rsid w:val="00E768C1"/>
    <w:rsid w:val="00E76A47"/>
    <w:rsid w:val="00E76A59"/>
    <w:rsid w:val="00E76A9C"/>
    <w:rsid w:val="00E76B4B"/>
    <w:rsid w:val="00E76CD3"/>
    <w:rsid w:val="00E76F9B"/>
    <w:rsid w:val="00E77285"/>
    <w:rsid w:val="00E7751D"/>
    <w:rsid w:val="00E778A3"/>
    <w:rsid w:val="00E77B18"/>
    <w:rsid w:val="00E8064D"/>
    <w:rsid w:val="00E80984"/>
    <w:rsid w:val="00E809B1"/>
    <w:rsid w:val="00E81953"/>
    <w:rsid w:val="00E81D6A"/>
    <w:rsid w:val="00E81E88"/>
    <w:rsid w:val="00E81EEA"/>
    <w:rsid w:val="00E82035"/>
    <w:rsid w:val="00E8222B"/>
    <w:rsid w:val="00E829C3"/>
    <w:rsid w:val="00E82BBA"/>
    <w:rsid w:val="00E830A2"/>
    <w:rsid w:val="00E8418F"/>
    <w:rsid w:val="00E84348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144"/>
    <w:rsid w:val="00E85526"/>
    <w:rsid w:val="00E858F2"/>
    <w:rsid w:val="00E85E2F"/>
    <w:rsid w:val="00E86156"/>
    <w:rsid w:val="00E8616C"/>
    <w:rsid w:val="00E864CA"/>
    <w:rsid w:val="00E86BED"/>
    <w:rsid w:val="00E86DAB"/>
    <w:rsid w:val="00E86E31"/>
    <w:rsid w:val="00E86E3D"/>
    <w:rsid w:val="00E86E50"/>
    <w:rsid w:val="00E8704C"/>
    <w:rsid w:val="00E870EC"/>
    <w:rsid w:val="00E8761B"/>
    <w:rsid w:val="00E876BD"/>
    <w:rsid w:val="00E87A50"/>
    <w:rsid w:val="00E87ABB"/>
    <w:rsid w:val="00E90292"/>
    <w:rsid w:val="00E9034C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4D5"/>
    <w:rsid w:val="00E93811"/>
    <w:rsid w:val="00E939F8"/>
    <w:rsid w:val="00E93DAF"/>
    <w:rsid w:val="00E93F36"/>
    <w:rsid w:val="00E93FBC"/>
    <w:rsid w:val="00E946D7"/>
    <w:rsid w:val="00E94705"/>
    <w:rsid w:val="00E948E8"/>
    <w:rsid w:val="00E94932"/>
    <w:rsid w:val="00E94A21"/>
    <w:rsid w:val="00E95535"/>
    <w:rsid w:val="00E95671"/>
    <w:rsid w:val="00E95DEA"/>
    <w:rsid w:val="00E95FC0"/>
    <w:rsid w:val="00E9603F"/>
    <w:rsid w:val="00E96222"/>
    <w:rsid w:val="00E964D3"/>
    <w:rsid w:val="00E9668B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7A7"/>
    <w:rsid w:val="00EA3A62"/>
    <w:rsid w:val="00EA3CEF"/>
    <w:rsid w:val="00EA3FA3"/>
    <w:rsid w:val="00EA4548"/>
    <w:rsid w:val="00EA4778"/>
    <w:rsid w:val="00EA531E"/>
    <w:rsid w:val="00EA5372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A7FC9"/>
    <w:rsid w:val="00EB00F0"/>
    <w:rsid w:val="00EB06A5"/>
    <w:rsid w:val="00EB07B4"/>
    <w:rsid w:val="00EB08A6"/>
    <w:rsid w:val="00EB12A6"/>
    <w:rsid w:val="00EB13EE"/>
    <w:rsid w:val="00EB1C14"/>
    <w:rsid w:val="00EB1CE9"/>
    <w:rsid w:val="00EB1D96"/>
    <w:rsid w:val="00EB1EF7"/>
    <w:rsid w:val="00EB23B2"/>
    <w:rsid w:val="00EB2499"/>
    <w:rsid w:val="00EB2518"/>
    <w:rsid w:val="00EB2549"/>
    <w:rsid w:val="00EB2779"/>
    <w:rsid w:val="00EB2EA4"/>
    <w:rsid w:val="00EB3378"/>
    <w:rsid w:val="00EB34C9"/>
    <w:rsid w:val="00EB35E7"/>
    <w:rsid w:val="00EB3CC3"/>
    <w:rsid w:val="00EB3DB4"/>
    <w:rsid w:val="00EB3DD9"/>
    <w:rsid w:val="00EB3EB1"/>
    <w:rsid w:val="00EB4471"/>
    <w:rsid w:val="00EB44CB"/>
    <w:rsid w:val="00EB4A00"/>
    <w:rsid w:val="00EB4B12"/>
    <w:rsid w:val="00EB4B4E"/>
    <w:rsid w:val="00EB5124"/>
    <w:rsid w:val="00EB5608"/>
    <w:rsid w:val="00EB5716"/>
    <w:rsid w:val="00EB5EDA"/>
    <w:rsid w:val="00EB6051"/>
    <w:rsid w:val="00EB6573"/>
    <w:rsid w:val="00EB65EA"/>
    <w:rsid w:val="00EB671E"/>
    <w:rsid w:val="00EB6991"/>
    <w:rsid w:val="00EB6EC1"/>
    <w:rsid w:val="00EB74F5"/>
    <w:rsid w:val="00EB7677"/>
    <w:rsid w:val="00EB770E"/>
    <w:rsid w:val="00EB7714"/>
    <w:rsid w:val="00EB7B27"/>
    <w:rsid w:val="00EB7CE2"/>
    <w:rsid w:val="00EB7D47"/>
    <w:rsid w:val="00EB7F55"/>
    <w:rsid w:val="00EC0B3B"/>
    <w:rsid w:val="00EC0C37"/>
    <w:rsid w:val="00EC1F04"/>
    <w:rsid w:val="00EC203A"/>
    <w:rsid w:val="00EC241D"/>
    <w:rsid w:val="00EC2427"/>
    <w:rsid w:val="00EC2E58"/>
    <w:rsid w:val="00EC3031"/>
    <w:rsid w:val="00EC30B7"/>
    <w:rsid w:val="00EC3202"/>
    <w:rsid w:val="00EC372B"/>
    <w:rsid w:val="00EC3835"/>
    <w:rsid w:val="00EC3B01"/>
    <w:rsid w:val="00EC3D54"/>
    <w:rsid w:val="00EC3F6F"/>
    <w:rsid w:val="00EC41CC"/>
    <w:rsid w:val="00EC424F"/>
    <w:rsid w:val="00EC4738"/>
    <w:rsid w:val="00EC480C"/>
    <w:rsid w:val="00EC4CEF"/>
    <w:rsid w:val="00EC4FA1"/>
    <w:rsid w:val="00EC576A"/>
    <w:rsid w:val="00EC5A2C"/>
    <w:rsid w:val="00EC5E6C"/>
    <w:rsid w:val="00EC5F95"/>
    <w:rsid w:val="00EC6216"/>
    <w:rsid w:val="00EC626E"/>
    <w:rsid w:val="00EC6433"/>
    <w:rsid w:val="00EC64A4"/>
    <w:rsid w:val="00EC6BE0"/>
    <w:rsid w:val="00EC6D39"/>
    <w:rsid w:val="00EC7152"/>
    <w:rsid w:val="00EC780C"/>
    <w:rsid w:val="00EC7926"/>
    <w:rsid w:val="00EC79D4"/>
    <w:rsid w:val="00EC7CE2"/>
    <w:rsid w:val="00EC7EC3"/>
    <w:rsid w:val="00ED06C5"/>
    <w:rsid w:val="00ED06CC"/>
    <w:rsid w:val="00ED0782"/>
    <w:rsid w:val="00ED0A9B"/>
    <w:rsid w:val="00ED0A9E"/>
    <w:rsid w:val="00ED0B93"/>
    <w:rsid w:val="00ED0CAF"/>
    <w:rsid w:val="00ED0CB8"/>
    <w:rsid w:val="00ED0E06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78B"/>
    <w:rsid w:val="00ED58C2"/>
    <w:rsid w:val="00ED5A97"/>
    <w:rsid w:val="00ED5CAF"/>
    <w:rsid w:val="00ED6015"/>
    <w:rsid w:val="00ED65AC"/>
    <w:rsid w:val="00ED65C1"/>
    <w:rsid w:val="00ED67D3"/>
    <w:rsid w:val="00ED77E2"/>
    <w:rsid w:val="00ED7878"/>
    <w:rsid w:val="00ED79F4"/>
    <w:rsid w:val="00ED7DBB"/>
    <w:rsid w:val="00ED7DF3"/>
    <w:rsid w:val="00ED7ED7"/>
    <w:rsid w:val="00ED7F6E"/>
    <w:rsid w:val="00EE0051"/>
    <w:rsid w:val="00EE084B"/>
    <w:rsid w:val="00EE0AE4"/>
    <w:rsid w:val="00EE0D76"/>
    <w:rsid w:val="00EE0F15"/>
    <w:rsid w:val="00EE0F2A"/>
    <w:rsid w:val="00EE1542"/>
    <w:rsid w:val="00EE2077"/>
    <w:rsid w:val="00EE2126"/>
    <w:rsid w:val="00EE2741"/>
    <w:rsid w:val="00EE3451"/>
    <w:rsid w:val="00EE3CB9"/>
    <w:rsid w:val="00EE3E57"/>
    <w:rsid w:val="00EE3E6F"/>
    <w:rsid w:val="00EE3E87"/>
    <w:rsid w:val="00EE3F6A"/>
    <w:rsid w:val="00EE4287"/>
    <w:rsid w:val="00EE437E"/>
    <w:rsid w:val="00EE4508"/>
    <w:rsid w:val="00EE4D6B"/>
    <w:rsid w:val="00EE4DDD"/>
    <w:rsid w:val="00EE4E6C"/>
    <w:rsid w:val="00EE4EFE"/>
    <w:rsid w:val="00EE521D"/>
    <w:rsid w:val="00EE5948"/>
    <w:rsid w:val="00EE5A06"/>
    <w:rsid w:val="00EE5C72"/>
    <w:rsid w:val="00EE61DE"/>
    <w:rsid w:val="00EE6232"/>
    <w:rsid w:val="00EE64DC"/>
    <w:rsid w:val="00EE6840"/>
    <w:rsid w:val="00EE6968"/>
    <w:rsid w:val="00EE71D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2D"/>
    <w:rsid w:val="00EF1CAF"/>
    <w:rsid w:val="00EF1F20"/>
    <w:rsid w:val="00EF1F4F"/>
    <w:rsid w:val="00EF20FC"/>
    <w:rsid w:val="00EF2E14"/>
    <w:rsid w:val="00EF3372"/>
    <w:rsid w:val="00EF382E"/>
    <w:rsid w:val="00EF4535"/>
    <w:rsid w:val="00EF484B"/>
    <w:rsid w:val="00EF5079"/>
    <w:rsid w:val="00EF5972"/>
    <w:rsid w:val="00EF62FA"/>
    <w:rsid w:val="00EF6457"/>
    <w:rsid w:val="00EF677F"/>
    <w:rsid w:val="00EF69C5"/>
    <w:rsid w:val="00EF6BE6"/>
    <w:rsid w:val="00EF6BE8"/>
    <w:rsid w:val="00EF7B6C"/>
    <w:rsid w:val="00EF7C91"/>
    <w:rsid w:val="00EF7FE5"/>
    <w:rsid w:val="00F002BC"/>
    <w:rsid w:val="00F006D9"/>
    <w:rsid w:val="00F0105C"/>
    <w:rsid w:val="00F0128F"/>
    <w:rsid w:val="00F01372"/>
    <w:rsid w:val="00F01561"/>
    <w:rsid w:val="00F015F5"/>
    <w:rsid w:val="00F01805"/>
    <w:rsid w:val="00F01954"/>
    <w:rsid w:val="00F01A53"/>
    <w:rsid w:val="00F01D25"/>
    <w:rsid w:val="00F0206F"/>
    <w:rsid w:val="00F02495"/>
    <w:rsid w:val="00F02BC9"/>
    <w:rsid w:val="00F02FA3"/>
    <w:rsid w:val="00F0340E"/>
    <w:rsid w:val="00F0367D"/>
    <w:rsid w:val="00F039B0"/>
    <w:rsid w:val="00F0468A"/>
    <w:rsid w:val="00F04888"/>
    <w:rsid w:val="00F04D23"/>
    <w:rsid w:val="00F04E63"/>
    <w:rsid w:val="00F04F0F"/>
    <w:rsid w:val="00F04F7A"/>
    <w:rsid w:val="00F05108"/>
    <w:rsid w:val="00F053D9"/>
    <w:rsid w:val="00F055E6"/>
    <w:rsid w:val="00F05853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7035"/>
    <w:rsid w:val="00F0737A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6B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CB9"/>
    <w:rsid w:val="00F13FB2"/>
    <w:rsid w:val="00F14021"/>
    <w:rsid w:val="00F149D7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27"/>
    <w:rsid w:val="00F2074B"/>
    <w:rsid w:val="00F207BF"/>
    <w:rsid w:val="00F207C7"/>
    <w:rsid w:val="00F219F5"/>
    <w:rsid w:val="00F22128"/>
    <w:rsid w:val="00F224AF"/>
    <w:rsid w:val="00F22721"/>
    <w:rsid w:val="00F22A62"/>
    <w:rsid w:val="00F2312B"/>
    <w:rsid w:val="00F23196"/>
    <w:rsid w:val="00F23658"/>
    <w:rsid w:val="00F239D3"/>
    <w:rsid w:val="00F23A0B"/>
    <w:rsid w:val="00F23EBA"/>
    <w:rsid w:val="00F23EFA"/>
    <w:rsid w:val="00F242F3"/>
    <w:rsid w:val="00F246DC"/>
    <w:rsid w:val="00F247E4"/>
    <w:rsid w:val="00F24884"/>
    <w:rsid w:val="00F249D1"/>
    <w:rsid w:val="00F25426"/>
    <w:rsid w:val="00F25660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0B8"/>
    <w:rsid w:val="00F275B8"/>
    <w:rsid w:val="00F27BAF"/>
    <w:rsid w:val="00F27C12"/>
    <w:rsid w:val="00F306CF"/>
    <w:rsid w:val="00F30E46"/>
    <w:rsid w:val="00F3128C"/>
    <w:rsid w:val="00F31A78"/>
    <w:rsid w:val="00F31C0D"/>
    <w:rsid w:val="00F31D44"/>
    <w:rsid w:val="00F31E08"/>
    <w:rsid w:val="00F321E1"/>
    <w:rsid w:val="00F323B3"/>
    <w:rsid w:val="00F327F2"/>
    <w:rsid w:val="00F32D1C"/>
    <w:rsid w:val="00F32E94"/>
    <w:rsid w:val="00F330FC"/>
    <w:rsid w:val="00F33279"/>
    <w:rsid w:val="00F335F0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5A1"/>
    <w:rsid w:val="00F34F5B"/>
    <w:rsid w:val="00F35207"/>
    <w:rsid w:val="00F35400"/>
    <w:rsid w:val="00F35A58"/>
    <w:rsid w:val="00F35B99"/>
    <w:rsid w:val="00F35C38"/>
    <w:rsid w:val="00F35C96"/>
    <w:rsid w:val="00F35DD1"/>
    <w:rsid w:val="00F35E4C"/>
    <w:rsid w:val="00F3602D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7A7"/>
    <w:rsid w:val="00F408C6"/>
    <w:rsid w:val="00F409CC"/>
    <w:rsid w:val="00F40B79"/>
    <w:rsid w:val="00F40F6F"/>
    <w:rsid w:val="00F41191"/>
    <w:rsid w:val="00F4130C"/>
    <w:rsid w:val="00F4155E"/>
    <w:rsid w:val="00F418E6"/>
    <w:rsid w:val="00F4253D"/>
    <w:rsid w:val="00F426D9"/>
    <w:rsid w:val="00F4296B"/>
    <w:rsid w:val="00F42D05"/>
    <w:rsid w:val="00F42D27"/>
    <w:rsid w:val="00F43136"/>
    <w:rsid w:val="00F432B5"/>
    <w:rsid w:val="00F43311"/>
    <w:rsid w:val="00F4340F"/>
    <w:rsid w:val="00F43A56"/>
    <w:rsid w:val="00F43B48"/>
    <w:rsid w:val="00F43C90"/>
    <w:rsid w:val="00F44190"/>
    <w:rsid w:val="00F443A3"/>
    <w:rsid w:val="00F4473E"/>
    <w:rsid w:val="00F448D5"/>
    <w:rsid w:val="00F45104"/>
    <w:rsid w:val="00F45BD1"/>
    <w:rsid w:val="00F45C50"/>
    <w:rsid w:val="00F45D64"/>
    <w:rsid w:val="00F46113"/>
    <w:rsid w:val="00F4688E"/>
    <w:rsid w:val="00F4695D"/>
    <w:rsid w:val="00F46A61"/>
    <w:rsid w:val="00F46CAD"/>
    <w:rsid w:val="00F46D07"/>
    <w:rsid w:val="00F472EF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83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4D3F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0671"/>
    <w:rsid w:val="00F614AD"/>
    <w:rsid w:val="00F61917"/>
    <w:rsid w:val="00F61B7F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117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4E4"/>
    <w:rsid w:val="00F70AB2"/>
    <w:rsid w:val="00F70CAE"/>
    <w:rsid w:val="00F7183A"/>
    <w:rsid w:val="00F71A7E"/>
    <w:rsid w:val="00F71AD2"/>
    <w:rsid w:val="00F7209E"/>
    <w:rsid w:val="00F720E7"/>
    <w:rsid w:val="00F7225C"/>
    <w:rsid w:val="00F7274C"/>
    <w:rsid w:val="00F72AFC"/>
    <w:rsid w:val="00F72B80"/>
    <w:rsid w:val="00F73194"/>
    <w:rsid w:val="00F7377A"/>
    <w:rsid w:val="00F742C6"/>
    <w:rsid w:val="00F74434"/>
    <w:rsid w:val="00F74676"/>
    <w:rsid w:val="00F74D30"/>
    <w:rsid w:val="00F74E2B"/>
    <w:rsid w:val="00F74E41"/>
    <w:rsid w:val="00F74F8D"/>
    <w:rsid w:val="00F753A4"/>
    <w:rsid w:val="00F7549C"/>
    <w:rsid w:val="00F75835"/>
    <w:rsid w:val="00F75A7F"/>
    <w:rsid w:val="00F75C57"/>
    <w:rsid w:val="00F75C8B"/>
    <w:rsid w:val="00F75E0D"/>
    <w:rsid w:val="00F75F51"/>
    <w:rsid w:val="00F763BC"/>
    <w:rsid w:val="00F7657B"/>
    <w:rsid w:val="00F76F7E"/>
    <w:rsid w:val="00F77578"/>
    <w:rsid w:val="00F800F2"/>
    <w:rsid w:val="00F801A9"/>
    <w:rsid w:val="00F801C4"/>
    <w:rsid w:val="00F80DFF"/>
    <w:rsid w:val="00F81163"/>
    <w:rsid w:val="00F814C7"/>
    <w:rsid w:val="00F81544"/>
    <w:rsid w:val="00F81C2E"/>
    <w:rsid w:val="00F8209E"/>
    <w:rsid w:val="00F82101"/>
    <w:rsid w:val="00F821B3"/>
    <w:rsid w:val="00F824AE"/>
    <w:rsid w:val="00F8261B"/>
    <w:rsid w:val="00F82917"/>
    <w:rsid w:val="00F82C57"/>
    <w:rsid w:val="00F83376"/>
    <w:rsid w:val="00F838AE"/>
    <w:rsid w:val="00F8398D"/>
    <w:rsid w:val="00F839C3"/>
    <w:rsid w:val="00F83B57"/>
    <w:rsid w:val="00F83D48"/>
    <w:rsid w:val="00F83EC6"/>
    <w:rsid w:val="00F843AC"/>
    <w:rsid w:val="00F84AE1"/>
    <w:rsid w:val="00F84AF8"/>
    <w:rsid w:val="00F84B0B"/>
    <w:rsid w:val="00F8551D"/>
    <w:rsid w:val="00F856CE"/>
    <w:rsid w:val="00F8594C"/>
    <w:rsid w:val="00F85A37"/>
    <w:rsid w:val="00F85B6C"/>
    <w:rsid w:val="00F85E05"/>
    <w:rsid w:val="00F85F93"/>
    <w:rsid w:val="00F863CA"/>
    <w:rsid w:val="00F86B77"/>
    <w:rsid w:val="00F86CC5"/>
    <w:rsid w:val="00F86D50"/>
    <w:rsid w:val="00F86DF7"/>
    <w:rsid w:val="00F870F3"/>
    <w:rsid w:val="00F8719A"/>
    <w:rsid w:val="00F87BA1"/>
    <w:rsid w:val="00F87BE0"/>
    <w:rsid w:val="00F87E88"/>
    <w:rsid w:val="00F90044"/>
    <w:rsid w:val="00F9035B"/>
    <w:rsid w:val="00F90385"/>
    <w:rsid w:val="00F904AB"/>
    <w:rsid w:val="00F9080A"/>
    <w:rsid w:val="00F90838"/>
    <w:rsid w:val="00F90C5E"/>
    <w:rsid w:val="00F90EB9"/>
    <w:rsid w:val="00F90FE0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1AFD"/>
    <w:rsid w:val="00F924EE"/>
    <w:rsid w:val="00F925AC"/>
    <w:rsid w:val="00F9293C"/>
    <w:rsid w:val="00F929AD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4DB"/>
    <w:rsid w:val="00F94ACD"/>
    <w:rsid w:val="00F94C99"/>
    <w:rsid w:val="00F950C6"/>
    <w:rsid w:val="00F95747"/>
    <w:rsid w:val="00F957AF"/>
    <w:rsid w:val="00F95BE4"/>
    <w:rsid w:val="00F96BD3"/>
    <w:rsid w:val="00F96F0E"/>
    <w:rsid w:val="00F97059"/>
    <w:rsid w:val="00F9718F"/>
    <w:rsid w:val="00F97211"/>
    <w:rsid w:val="00F97511"/>
    <w:rsid w:val="00F97534"/>
    <w:rsid w:val="00F9753B"/>
    <w:rsid w:val="00F97FDF"/>
    <w:rsid w:val="00FA005A"/>
    <w:rsid w:val="00FA05D4"/>
    <w:rsid w:val="00FA0618"/>
    <w:rsid w:val="00FA0A80"/>
    <w:rsid w:val="00FA0D4C"/>
    <w:rsid w:val="00FA0E7D"/>
    <w:rsid w:val="00FA0EDB"/>
    <w:rsid w:val="00FA114E"/>
    <w:rsid w:val="00FA1C5D"/>
    <w:rsid w:val="00FA1F17"/>
    <w:rsid w:val="00FA1FCA"/>
    <w:rsid w:val="00FA2176"/>
    <w:rsid w:val="00FA235B"/>
    <w:rsid w:val="00FA287E"/>
    <w:rsid w:val="00FA335A"/>
    <w:rsid w:val="00FA34F3"/>
    <w:rsid w:val="00FA37B1"/>
    <w:rsid w:val="00FA3DB9"/>
    <w:rsid w:val="00FA3DEC"/>
    <w:rsid w:val="00FA41E6"/>
    <w:rsid w:val="00FA4239"/>
    <w:rsid w:val="00FA45EF"/>
    <w:rsid w:val="00FA498A"/>
    <w:rsid w:val="00FA4CB7"/>
    <w:rsid w:val="00FA4D7A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A78"/>
    <w:rsid w:val="00FB3B24"/>
    <w:rsid w:val="00FB3F7E"/>
    <w:rsid w:val="00FB40B4"/>
    <w:rsid w:val="00FB468D"/>
    <w:rsid w:val="00FB4E25"/>
    <w:rsid w:val="00FB4EA3"/>
    <w:rsid w:val="00FB52ED"/>
    <w:rsid w:val="00FB5E90"/>
    <w:rsid w:val="00FB5ECD"/>
    <w:rsid w:val="00FB5EED"/>
    <w:rsid w:val="00FB6154"/>
    <w:rsid w:val="00FB6AC1"/>
    <w:rsid w:val="00FB6C54"/>
    <w:rsid w:val="00FB6E81"/>
    <w:rsid w:val="00FB6E86"/>
    <w:rsid w:val="00FB6F13"/>
    <w:rsid w:val="00FB6FD1"/>
    <w:rsid w:val="00FB741E"/>
    <w:rsid w:val="00FB75D9"/>
    <w:rsid w:val="00FB767F"/>
    <w:rsid w:val="00FB7874"/>
    <w:rsid w:val="00FB7B5F"/>
    <w:rsid w:val="00FB7EDF"/>
    <w:rsid w:val="00FC0451"/>
    <w:rsid w:val="00FC0ABA"/>
    <w:rsid w:val="00FC0E76"/>
    <w:rsid w:val="00FC143F"/>
    <w:rsid w:val="00FC155A"/>
    <w:rsid w:val="00FC2078"/>
    <w:rsid w:val="00FC2168"/>
    <w:rsid w:val="00FC22B0"/>
    <w:rsid w:val="00FC257D"/>
    <w:rsid w:val="00FC2959"/>
    <w:rsid w:val="00FC2BAD"/>
    <w:rsid w:val="00FC2DB7"/>
    <w:rsid w:val="00FC3143"/>
    <w:rsid w:val="00FC3327"/>
    <w:rsid w:val="00FC3C40"/>
    <w:rsid w:val="00FC41E3"/>
    <w:rsid w:val="00FC48E6"/>
    <w:rsid w:val="00FC4DB3"/>
    <w:rsid w:val="00FC5137"/>
    <w:rsid w:val="00FC54E2"/>
    <w:rsid w:val="00FC58F3"/>
    <w:rsid w:val="00FC5944"/>
    <w:rsid w:val="00FC5948"/>
    <w:rsid w:val="00FC5AE9"/>
    <w:rsid w:val="00FC5D99"/>
    <w:rsid w:val="00FC5E21"/>
    <w:rsid w:val="00FC6786"/>
    <w:rsid w:val="00FC6DDC"/>
    <w:rsid w:val="00FC6DEC"/>
    <w:rsid w:val="00FC7343"/>
    <w:rsid w:val="00FC751C"/>
    <w:rsid w:val="00FC762D"/>
    <w:rsid w:val="00FC7EB8"/>
    <w:rsid w:val="00FD012D"/>
    <w:rsid w:val="00FD03AB"/>
    <w:rsid w:val="00FD0563"/>
    <w:rsid w:val="00FD08FF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E4E"/>
    <w:rsid w:val="00FD1FBA"/>
    <w:rsid w:val="00FD20FE"/>
    <w:rsid w:val="00FD226C"/>
    <w:rsid w:val="00FD2471"/>
    <w:rsid w:val="00FD2720"/>
    <w:rsid w:val="00FD2A21"/>
    <w:rsid w:val="00FD2C7C"/>
    <w:rsid w:val="00FD326A"/>
    <w:rsid w:val="00FD33E2"/>
    <w:rsid w:val="00FD38D7"/>
    <w:rsid w:val="00FD3C93"/>
    <w:rsid w:val="00FD3F81"/>
    <w:rsid w:val="00FD40FF"/>
    <w:rsid w:val="00FD484C"/>
    <w:rsid w:val="00FD48A7"/>
    <w:rsid w:val="00FD48EB"/>
    <w:rsid w:val="00FD4927"/>
    <w:rsid w:val="00FD493D"/>
    <w:rsid w:val="00FD4A0D"/>
    <w:rsid w:val="00FD4B32"/>
    <w:rsid w:val="00FD4C59"/>
    <w:rsid w:val="00FD50F7"/>
    <w:rsid w:val="00FD54DA"/>
    <w:rsid w:val="00FD55C7"/>
    <w:rsid w:val="00FD5781"/>
    <w:rsid w:val="00FD5FB6"/>
    <w:rsid w:val="00FD6115"/>
    <w:rsid w:val="00FD62D2"/>
    <w:rsid w:val="00FD62D9"/>
    <w:rsid w:val="00FD649D"/>
    <w:rsid w:val="00FD6815"/>
    <w:rsid w:val="00FD6853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1A3E"/>
    <w:rsid w:val="00FE2054"/>
    <w:rsid w:val="00FE208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FB4"/>
    <w:rsid w:val="00FE5480"/>
    <w:rsid w:val="00FE59E5"/>
    <w:rsid w:val="00FE5BB7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45B"/>
    <w:rsid w:val="00FF14C8"/>
    <w:rsid w:val="00FF1D0F"/>
    <w:rsid w:val="00FF1D36"/>
    <w:rsid w:val="00FF1D8B"/>
    <w:rsid w:val="00FF33EC"/>
    <w:rsid w:val="00FF35FB"/>
    <w:rsid w:val="00FF3711"/>
    <w:rsid w:val="00FF3BD1"/>
    <w:rsid w:val="00FF3C80"/>
    <w:rsid w:val="00FF3D2D"/>
    <w:rsid w:val="00FF3E74"/>
    <w:rsid w:val="00FF406D"/>
    <w:rsid w:val="00FF4248"/>
    <w:rsid w:val="00FF4519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05C7C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76A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copyright">
    <w:name w:val="copyright"/>
    <w:rsid w:val="004F7597"/>
  </w:style>
  <w:style w:type="character" w:customStyle="1" w:styleId="nomark5">
    <w:name w:val="nomark5"/>
    <w:basedOn w:val="Domylnaczcionkaakapitu"/>
    <w:rsid w:val="003246AC"/>
    <w:rPr>
      <w:vanish w:val="0"/>
      <w:webHidden w:val="0"/>
      <w:specVanish w:val="0"/>
    </w:rPr>
  </w:style>
  <w:style w:type="character" w:customStyle="1" w:styleId="timark5">
    <w:name w:val="timark5"/>
    <w:basedOn w:val="Domylnaczcionkaakapitu"/>
    <w:rsid w:val="003246AC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semiHidden/>
    <w:unhideWhenUsed/>
    <w:locked/>
    <w:rsid w:val="002B77CA"/>
    <w:pPr>
      <w:widowControl/>
      <w:autoSpaceDE/>
      <w:autoSpaceDN/>
      <w:adjustRightInd/>
      <w:ind w:left="225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EA7FC9"/>
    <w:rPr>
      <w:color w:val="954F72"/>
      <w:u w:val="single"/>
    </w:rPr>
  </w:style>
  <w:style w:type="paragraph" w:customStyle="1" w:styleId="font5">
    <w:name w:val="font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9">
    <w:name w:val="font9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10">
    <w:name w:val="font10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1">
    <w:name w:val="font11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font12">
    <w:name w:val="font12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font13">
    <w:name w:val="font13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font14">
    <w:name w:val="font14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font15">
    <w:name w:val="font1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6">
    <w:name w:val="font1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69">
    <w:name w:val="xl69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0">
    <w:name w:val="xl70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2">
    <w:name w:val="xl72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73">
    <w:name w:val="xl7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5">
    <w:name w:val="xl7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EA7FC9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77">
    <w:name w:val="xl7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79">
    <w:name w:val="xl7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</w:rPr>
  </w:style>
  <w:style w:type="paragraph" w:customStyle="1" w:styleId="xl81">
    <w:name w:val="xl8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83">
    <w:name w:val="xl8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85">
    <w:name w:val="xl8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  <w:u w:val="single"/>
    </w:rPr>
  </w:style>
  <w:style w:type="paragraph" w:customStyle="1" w:styleId="xl87">
    <w:name w:val="xl87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0">
    <w:name w:val="xl90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97">
    <w:name w:val="xl9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1">
    <w:name w:val="xl101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2">
    <w:name w:val="xl10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04">
    <w:name w:val="xl104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09">
    <w:name w:val="xl10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10">
    <w:name w:val="xl11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4"/>
      <w:szCs w:val="24"/>
    </w:rPr>
  </w:style>
  <w:style w:type="paragraph" w:customStyle="1" w:styleId="xl112">
    <w:name w:val="xl11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4">
    <w:name w:val="xl11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5">
    <w:name w:val="xl11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i/>
      <w:iCs/>
      <w:sz w:val="16"/>
      <w:szCs w:val="16"/>
    </w:rPr>
  </w:style>
  <w:style w:type="paragraph" w:customStyle="1" w:styleId="xl116">
    <w:name w:val="xl116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17">
    <w:name w:val="xl11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8">
    <w:name w:val="xl11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u w:val="single"/>
    </w:rPr>
  </w:style>
  <w:style w:type="paragraph" w:customStyle="1" w:styleId="xl122">
    <w:name w:val="xl12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0">
    <w:name w:val="xl13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33">
    <w:name w:val="xl13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5">
    <w:name w:val="xl1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6">
    <w:name w:val="xl13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7">
    <w:name w:val="xl137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8">
    <w:name w:val="xl13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9">
    <w:name w:val="xl13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40">
    <w:name w:val="xl140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2">
    <w:name w:val="xl142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3">
    <w:name w:val="xl14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4">
    <w:name w:val="xl144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5">
    <w:name w:val="xl14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6">
    <w:name w:val="xl14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7">
    <w:name w:val="xl14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8">
    <w:name w:val="xl14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9">
    <w:name w:val="xl14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0">
    <w:name w:val="xl15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1">
    <w:name w:val="xl15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2">
    <w:name w:val="xl152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3">
    <w:name w:val="xl15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4">
    <w:name w:val="xl15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5">
    <w:name w:val="xl15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156">
    <w:name w:val="xl15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57">
    <w:name w:val="xl15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158">
    <w:name w:val="xl15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ny"/>
    <w:rsid w:val="00B735E9"/>
    <w:pPr>
      <w:widowControl/>
      <w:pBdr>
        <w:top w:val="single" w:sz="4" w:space="0" w:color="auto"/>
        <w:lef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B735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B735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78">
    <w:name w:val="xl17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6">
    <w:name w:val="xl186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7">
    <w:name w:val="xl187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8">
    <w:name w:val="xl18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Normalny"/>
    <w:rsid w:val="00B735E9"/>
    <w:pPr>
      <w:widowControl/>
      <w:pBdr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2">
    <w:name w:val="xl192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3">
    <w:name w:val="xl193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4">
    <w:name w:val="xl19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95">
    <w:name w:val="xl195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6">
    <w:name w:val="xl196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7">
    <w:name w:val="xl197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8">
    <w:name w:val="xl198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9">
    <w:name w:val="xl19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0">
    <w:name w:val="xl20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1">
    <w:name w:val="xl20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Console" w:hAnsi="Lucida Console"/>
      <w:sz w:val="28"/>
      <w:szCs w:val="28"/>
    </w:rPr>
  </w:style>
  <w:style w:type="paragraph" w:customStyle="1" w:styleId="xl202">
    <w:name w:val="xl202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</w:rPr>
  </w:style>
  <w:style w:type="paragraph" w:customStyle="1" w:styleId="xl203">
    <w:name w:val="xl20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4">
    <w:name w:val="xl20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5">
    <w:name w:val="xl20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24"/>
      <w:szCs w:val="24"/>
    </w:rPr>
  </w:style>
  <w:style w:type="paragraph" w:customStyle="1" w:styleId="xl206">
    <w:name w:val="xl20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7">
    <w:name w:val="xl20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8">
    <w:name w:val="xl20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09">
    <w:name w:val="xl20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16"/>
      <w:szCs w:val="16"/>
    </w:rPr>
  </w:style>
  <w:style w:type="paragraph" w:customStyle="1" w:styleId="xl210">
    <w:name w:val="xl21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1">
    <w:name w:val="xl211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2">
    <w:name w:val="xl21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3">
    <w:name w:val="xl21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4">
    <w:name w:val="xl21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6">
    <w:name w:val="xl21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7">
    <w:name w:val="xl21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8">
    <w:name w:val="xl218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9">
    <w:name w:val="xl21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2">
    <w:name w:val="xl222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3">
    <w:name w:val="xl22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4">
    <w:name w:val="xl22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5">
    <w:name w:val="xl22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6">
    <w:name w:val="xl226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7">
    <w:name w:val="xl22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8">
    <w:name w:val="xl228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9">
    <w:name w:val="xl22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0">
    <w:name w:val="xl23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1">
    <w:name w:val="xl23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2">
    <w:name w:val="xl23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3">
    <w:name w:val="xl23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4">
    <w:name w:val="xl23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5">
    <w:name w:val="xl2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qFormat/>
    <w:locked/>
    <w:rsid w:val="002C4C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C4CCA"/>
    <w:rPr>
      <w:b/>
      <w:bCs/>
      <w:sz w:val="24"/>
      <w:szCs w:val="24"/>
    </w:rPr>
  </w:style>
  <w:style w:type="paragraph" w:customStyle="1" w:styleId="xl67">
    <w:name w:val="xl67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68">
    <w:name w:val="xl68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Wzmianka1">
    <w:name w:val="Wzmianka1"/>
    <w:basedOn w:val="Domylnaczcionkaakapitu"/>
    <w:uiPriority w:val="99"/>
    <w:semiHidden/>
    <w:unhideWhenUsed/>
    <w:rsid w:val="00FD55C7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C10877"/>
    <w:rPr>
      <w:color w:val="2B579A"/>
      <w:shd w:val="clear" w:color="auto" w:fill="E6E6E6"/>
    </w:rPr>
  </w:style>
  <w:style w:type="character" w:customStyle="1" w:styleId="font201">
    <w:name w:val="font201"/>
    <w:basedOn w:val="Domylnaczcionkaakapitu"/>
    <w:rsid w:val="00E75661"/>
    <w:rPr>
      <w:rFonts w:ascii="Arial" w:hAnsi="Arial" w:cs="Arial" w:hint="default"/>
      <w:b/>
      <w:bCs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231">
    <w:name w:val="font231"/>
    <w:basedOn w:val="Domylnaczcionkaakapitu"/>
    <w:rsid w:val="00E75661"/>
    <w:rPr>
      <w:rFonts w:ascii="Arial" w:hAnsi="Arial" w:cs="Arial" w:hint="default"/>
      <w:b/>
      <w:bCs/>
      <w:i w:val="0"/>
      <w:iCs w:val="0"/>
      <w:color w:val="auto"/>
      <w:sz w:val="18"/>
      <w:szCs w:val="18"/>
      <w:u w:val="single"/>
    </w:rPr>
  </w:style>
  <w:style w:type="paragraph" w:customStyle="1" w:styleId="Tekstpodstawowywcity21">
    <w:name w:val="Tekst podstawowy wcięty 21"/>
    <w:basedOn w:val="Normalny"/>
    <w:rsid w:val="00D06C07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85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53078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39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72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6609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17484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0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97334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59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053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5764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912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8905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65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094033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3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087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49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088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964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1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8893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0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103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239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98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231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818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19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8912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8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10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423618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203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576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1934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2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36138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5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2312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64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50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2654F-50BE-43A3-AE43-215EA8E5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2573</Words>
  <Characters>18752</Characters>
  <Application>Microsoft Office Word</Application>
  <DocSecurity>0</DocSecurity>
  <Lines>156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21283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2018-09-18T10:41:00Z</dcterms:created>
  <dcterms:modified xsi:type="dcterms:W3CDTF">2018-09-18T10:42:00Z</dcterms:modified>
</cp:coreProperties>
</file>