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BEABB6" w14:textId="1C9C3978" w:rsidR="00932C91" w:rsidRPr="00882284" w:rsidRDefault="00932C91" w:rsidP="00932C91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 do SIWZ</w:t>
      </w:r>
    </w:p>
    <w:p w14:paraId="005F8E3C" w14:textId="77777777" w:rsidR="007613A1" w:rsidRDefault="007613A1" w:rsidP="00932C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6CE0337D" w14:textId="3055626C" w:rsidR="00932C91" w:rsidRDefault="00932C91" w:rsidP="00932C91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00EB1" w:rsidRPr="00D42F8B" w14:paraId="506481AE" w14:textId="77777777" w:rsidTr="004D1FC1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C3E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C16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000EB1" w:rsidRPr="00D42F8B" w14:paraId="65888C5A" w14:textId="77777777" w:rsidTr="004D1FC1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A4F" w14:textId="77777777" w:rsidR="00000EB1" w:rsidRPr="00D42F8B" w:rsidRDefault="00000EB1" w:rsidP="004D1FC1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EA54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0EB1" w:rsidRPr="00D42F8B" w14:paraId="68A045BC" w14:textId="77777777" w:rsidTr="004D1FC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51DB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D62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000EB1" w:rsidRPr="00D42F8B" w14:paraId="357798BB" w14:textId="77777777" w:rsidTr="004D1FC1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3508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7CA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000EB1" w:rsidRPr="00D42F8B" w14:paraId="51BB5C13" w14:textId="77777777" w:rsidTr="004D1FC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830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381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000EB1" w:rsidRPr="00D42F8B" w14:paraId="3C46AAC9" w14:textId="77777777" w:rsidTr="004D1FC1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384B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8" w:history="1">
              <w:r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1829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498" w14:textId="77777777" w:rsidR="00000EB1" w:rsidRPr="00B96005" w:rsidRDefault="00000EB1" w:rsidP="004D1FC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D982B40" wp14:editId="51C02D63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A7A8C" id="Prostokąt 5" o:spid="_x0000_s1026" style="position:absolute;margin-left:88.7pt;margin-top:9.85pt;width:9.65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E3402C4" w14:textId="77777777" w:rsidR="00000EB1" w:rsidRPr="00B96005" w:rsidRDefault="00000EB1" w:rsidP="004D1FC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49A019C" wp14:editId="333CA4ED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869AB" id="Prostokąt 6" o:spid="_x0000_s1026" style="position:absolute;margin-left:88.7pt;margin-top:2.3pt;width:9.65pt;height: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5C5B1A9A" w14:textId="77777777" w:rsidR="00000EB1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88FD71D" wp14:editId="013C442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C9BCA" id="Prostokąt 7" o:spid="_x0000_s1026" style="position:absolute;margin-left:88.7pt;margin-top:2.55pt;width:9.65pt;height:9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F+E&#10;40P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2E187A76" w14:textId="3E952FDB" w:rsidR="00000EB1" w:rsidRDefault="00C1633F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5B4944" wp14:editId="73084F9D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154940</wp:posOffset>
                      </wp:positionV>
                      <wp:extent cx="122555" cy="116840"/>
                      <wp:effectExtent l="0" t="0" r="10795" b="1651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20F8" id="Prostokąt 14" o:spid="_x0000_s1026" style="position:absolute;margin-left:88.5pt;margin-top:12.2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jU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7C1EC5A6" w14:textId="2A3E998B" w:rsidR="00000EB1" w:rsidRDefault="00000EB1" w:rsidP="00C1633F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="00C1633F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39167C4" w14:textId="77777777" w:rsidR="00000EB1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380B" w:rsidRPr="00D42F8B" w14:paraId="45A99E4A" w14:textId="77777777" w:rsidTr="004D1FC1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A12" w14:textId="77828E5E" w:rsidR="0098380B" w:rsidRPr="00B96005" w:rsidRDefault="003E32FE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E7B" w14:textId="2FEF4E9C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7CA670FE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849B816" w14:textId="570CBE08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</w:t>
            </w:r>
          </w:p>
          <w:p w14:paraId="5F27E88D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9114AC8" w14:textId="099D8C31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476EA12A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A299F2C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E40592B" w14:textId="4DE23524" w:rsidR="0098380B" w:rsidRPr="00B96005" w:rsidRDefault="003E32FE" w:rsidP="003E32F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E12C006" w14:textId="77777777" w:rsidR="00932C91" w:rsidRPr="00323703" w:rsidRDefault="00932C91" w:rsidP="00932C91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32C91" w:rsidRPr="00D42F8B" w14:paraId="37EDD6A9" w14:textId="77777777" w:rsidTr="004D1FC1">
        <w:trPr>
          <w:trHeight w:val="692"/>
        </w:trPr>
        <w:tc>
          <w:tcPr>
            <w:tcW w:w="3856" w:type="dxa"/>
            <w:vAlign w:val="center"/>
          </w:tcPr>
          <w:p w14:paraId="305DB2AC" w14:textId="77777777" w:rsidR="00932C91" w:rsidRPr="00D42F8B" w:rsidRDefault="00932C91" w:rsidP="004D1FC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56F3FC3" w14:textId="2F5911BA" w:rsidR="00932C91" w:rsidRPr="00453FC3" w:rsidRDefault="00932C91" w:rsidP="00991D4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5E5D59">
              <w:rPr>
                <w:rFonts w:ascii="Open Sans" w:hAnsi="Open Sans" w:cs="Open Sans"/>
                <w:b/>
                <w:sz w:val="16"/>
                <w:szCs w:val="16"/>
              </w:rPr>
              <w:t xml:space="preserve">ńska – w latach 2017-2020” -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V</w:t>
            </w: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</w:t>
            </w:r>
            <w:r w:rsidR="00F7354F">
              <w:rPr>
                <w:rFonts w:ascii="Open Sans" w:hAnsi="Open Sans" w:cs="Open Sans"/>
                <w:b/>
                <w:sz w:val="16"/>
                <w:szCs w:val="16"/>
              </w:rPr>
              <w:t xml:space="preserve"> – </w:t>
            </w:r>
            <w:r w:rsidR="00000EB1" w:rsidRPr="00991D42">
              <w:rPr>
                <w:rFonts w:ascii="Open Sans" w:hAnsi="Open Sans" w:cs="Open Sans"/>
                <w:b/>
                <w:sz w:val="16"/>
                <w:szCs w:val="16"/>
              </w:rPr>
              <w:t>Część</w:t>
            </w:r>
            <w:r w:rsidR="00F7354F" w:rsidRPr="00991D42">
              <w:rPr>
                <w:rFonts w:ascii="Open Sans" w:hAnsi="Open Sans" w:cs="Open Sans"/>
                <w:b/>
                <w:sz w:val="16"/>
                <w:szCs w:val="16"/>
              </w:rPr>
              <w:t xml:space="preserve"> nr 3</w:t>
            </w:r>
          </w:p>
        </w:tc>
      </w:tr>
    </w:tbl>
    <w:p w14:paraId="3A50DB6D" w14:textId="77777777" w:rsidR="00932C91" w:rsidRDefault="00932C91" w:rsidP="00932C91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4AFEA9C2" w14:textId="77777777" w:rsidR="00AD7FD4" w:rsidRDefault="00AD7FD4" w:rsidP="00932C91">
      <w:pPr>
        <w:spacing w:before="120" w:after="120"/>
        <w:jc w:val="both"/>
        <w:rPr>
          <w:rFonts w:ascii="Open Sans" w:hAnsi="Open Sans" w:cs="Open Sans"/>
        </w:rPr>
      </w:pPr>
    </w:p>
    <w:p w14:paraId="26C3440E" w14:textId="77777777" w:rsidR="007613A1" w:rsidRDefault="007613A1" w:rsidP="00932C91">
      <w:pPr>
        <w:spacing w:before="120" w:after="120"/>
        <w:jc w:val="both"/>
        <w:rPr>
          <w:rFonts w:ascii="Open Sans" w:hAnsi="Open Sans" w:cs="Open Sans"/>
        </w:rPr>
      </w:pPr>
    </w:p>
    <w:p w14:paraId="2C1698FD" w14:textId="77777777" w:rsidR="00EC6D39" w:rsidRDefault="00EC6D39" w:rsidP="00932C9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932C91" w:rsidRPr="00975E29" w14:paraId="7742566C" w14:textId="77777777" w:rsidTr="004D1FC1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09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932C91" w:rsidRPr="00975E29" w14:paraId="507A9231" w14:textId="77777777" w:rsidTr="004D1FC1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57B5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98F1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1563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6DE1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0E54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32C91" w:rsidRPr="00975E29" w14:paraId="5D09AF89" w14:textId="77777777" w:rsidTr="004D1FC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4E4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40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736B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84B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767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932C91" w:rsidRPr="00975E29" w14:paraId="3480C6AA" w14:textId="77777777" w:rsidTr="004D1FC1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1C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6CF941E" w14:textId="732507F4" w:rsidR="00932C91" w:rsidRPr="00C634D1" w:rsidRDefault="003324B9" w:rsidP="00C634D1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C634D1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C634D1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  <w:r w:rsid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65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701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8F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12F78686" w14:textId="77777777" w:rsidTr="004D1FC1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4AB" w14:textId="26CD0A4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B45F885" w14:textId="336635A7" w:rsidR="00932C91" w:rsidRPr="00C634D1" w:rsidRDefault="003324B9" w:rsidP="00C634D1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C634D1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            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E3E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9BD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2D1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0A6BE4B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77CE" w14:textId="77777777" w:rsidR="00932C91" w:rsidRPr="00C17D19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7030EB5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FC1F3E1" w14:textId="4DEBC94D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</w:p>
          <w:p w14:paraId="6EB5AEEA" w14:textId="77777777" w:rsidR="00932C91" w:rsidRPr="00AC3C4E" w:rsidRDefault="003324B9" w:rsidP="004A2FE8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3F58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E20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A57E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3750A81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62F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92E9B57" w14:textId="69967DF0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</w:p>
          <w:p w14:paraId="1C0A3299" w14:textId="77777777" w:rsidR="00932C91" w:rsidRPr="00AC3C4E" w:rsidRDefault="003324B9" w:rsidP="004A2FE8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0D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62A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E83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48A9676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65C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778CE92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  <w:r w:rsid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5D76D89A" w14:textId="2D8020D8" w:rsidR="00932C91" w:rsidRPr="00AC3C4E" w:rsidRDefault="003324B9" w:rsidP="00443B5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9B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3F4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39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260A24B2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0EF3" w14:textId="6099712F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4E372C8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</w:p>
          <w:p w14:paraId="73ECF1F5" w14:textId="34B75260" w:rsidR="00932C91" w:rsidRPr="00AC3C4E" w:rsidRDefault="003324B9" w:rsidP="00443B5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B70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263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60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5D59562D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333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76E97A9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</w:p>
          <w:p w14:paraId="1431753E" w14:textId="18BD1D5E" w:rsidR="00932C91" w:rsidRPr="00AC3C4E" w:rsidRDefault="003324B9" w:rsidP="00443B5A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8EE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1F25" w14:textId="77777777" w:rsidR="00932C91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C2BA" w14:textId="77777777" w:rsidR="00932C91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161CF87F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E2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3A569BC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</w:p>
          <w:p w14:paraId="0D380CA1" w14:textId="4CA5FC58" w:rsidR="00932C91" w:rsidRPr="00AC3C4E" w:rsidRDefault="003324B9" w:rsidP="00443B5A">
            <w:pPr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</w:t>
            </w:r>
            <w:r w:rsidR="00EF62FA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31D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52C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E81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3B6C8331" w14:textId="77777777" w:rsidTr="004D1FC1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E59" w14:textId="77777777" w:rsidR="00932C91" w:rsidRPr="00C17D19" w:rsidRDefault="00932C91" w:rsidP="004D1FC1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6796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58EDDFB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4E69CA9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E14B4E5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932C91" w:rsidRPr="00975E29" w14:paraId="1BB35324" w14:textId="77777777" w:rsidTr="004D1FC1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CF1CC03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76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C6B9" w14:textId="77777777" w:rsidR="00932C91" w:rsidRPr="00975E29" w:rsidRDefault="00932C91" w:rsidP="004D1FC1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6013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A3EB3F0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BB6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79E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32C91" w:rsidRPr="00975E29" w14:paraId="5E42DA8F" w14:textId="77777777" w:rsidTr="004D1FC1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93E48" w14:textId="77777777" w:rsidR="00932C91" w:rsidRPr="00975E29" w:rsidRDefault="00932C91" w:rsidP="004D1FC1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1E75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413A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15E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065A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20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932C91" w:rsidRPr="00975E29" w14:paraId="5665FCD4" w14:textId="77777777" w:rsidTr="004D1FC1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A3B" w14:textId="2861663F" w:rsidR="00932C91" w:rsidRPr="00975E29" w:rsidRDefault="00443B5A" w:rsidP="004D1F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  <w:r w:rsidR="00932C91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B40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6922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1457" w14:textId="4CA8E8F8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C634D1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4964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377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0FD9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4CB792A5" w14:textId="77777777" w:rsidTr="004D1FC1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3ABE" w14:textId="77777777" w:rsidR="00932C91" w:rsidRPr="00975E29" w:rsidRDefault="00932C91" w:rsidP="004D1FC1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49D0" w14:textId="77777777" w:rsidR="00932C91" w:rsidRPr="00975E29" w:rsidRDefault="00932C91" w:rsidP="004D1FC1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3B38C2B8" w14:textId="77777777" w:rsidTr="004D1FC1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194DD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932C91" w:rsidRPr="00975E29" w14:paraId="01DD7A13" w14:textId="77777777" w:rsidTr="004D1FC1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DEB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4861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932C91" w:rsidRPr="00975E29" w14:paraId="18F98BF8" w14:textId="77777777" w:rsidTr="004D1FC1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D4C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9E66" w14:textId="77777777" w:rsidR="00932C91" w:rsidRPr="00975E29" w:rsidRDefault="00932C91" w:rsidP="004D1FC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932C91" w:rsidRPr="00975E29" w14:paraId="0103B2DD" w14:textId="77777777" w:rsidTr="004D1FC1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590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F30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DF7A862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932C91" w:rsidRPr="00975E29" w14:paraId="0FF620BE" w14:textId="77777777" w:rsidTr="004D1FC1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740C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A6D6" w14:textId="77777777" w:rsidR="00932C91" w:rsidRPr="00975E29" w:rsidRDefault="00932C91" w:rsidP="004D1FC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932C91" w:rsidRPr="00975E29" w14:paraId="7293EF76" w14:textId="77777777" w:rsidTr="004D1FC1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7AA" w14:textId="77777777" w:rsidR="00932C91" w:rsidRPr="00975E29" w:rsidRDefault="00932C91" w:rsidP="00BB4564">
            <w:pPr>
              <w:spacing w:before="120" w:after="120"/>
              <w:ind w:right="1" w:firstLine="32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B484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305674F5" w14:textId="77777777" w:rsidR="00932C91" w:rsidRPr="0032435A" w:rsidRDefault="00932C91" w:rsidP="00932C9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7FD1B4D7" w14:textId="77777777" w:rsidR="00932C91" w:rsidRDefault="00932C91" w:rsidP="00932C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4B6740F" w14:textId="77777777" w:rsidR="003E175F" w:rsidRPr="0032435A" w:rsidRDefault="003E175F" w:rsidP="00932C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4F1FB60" w14:textId="77777777" w:rsidR="003E175F" w:rsidRDefault="003E175F" w:rsidP="00991D42">
      <w:pPr>
        <w:pStyle w:val="Akapitzlist"/>
        <w:widowControl/>
        <w:numPr>
          <w:ilvl w:val="0"/>
          <w:numId w:val="61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lastRenderedPageBreak/>
        <w:t>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245395D" w14:textId="77777777" w:rsidR="003E175F" w:rsidRPr="00F8399F" w:rsidRDefault="003E175F" w:rsidP="003E175F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2B139424" w14:textId="77777777" w:rsidR="00932C91" w:rsidRPr="0032435A" w:rsidRDefault="00932C91" w:rsidP="00991D42">
      <w:pPr>
        <w:widowControl/>
        <w:numPr>
          <w:ilvl w:val="0"/>
          <w:numId w:val="6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927029F" w14:textId="77777777" w:rsidR="00932C91" w:rsidRPr="0032435A" w:rsidRDefault="00932C91" w:rsidP="00991D42">
      <w:pPr>
        <w:widowControl/>
        <w:numPr>
          <w:ilvl w:val="0"/>
          <w:numId w:val="6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89C438F" w14:textId="77777777" w:rsidR="00932C91" w:rsidRPr="0032435A" w:rsidRDefault="00932C91" w:rsidP="00991D42">
      <w:pPr>
        <w:widowControl/>
        <w:numPr>
          <w:ilvl w:val="0"/>
          <w:numId w:val="6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DD8AED2" w14:textId="77777777" w:rsidR="00932C91" w:rsidRDefault="00932C91" w:rsidP="00991D42">
      <w:pPr>
        <w:widowControl/>
        <w:numPr>
          <w:ilvl w:val="0"/>
          <w:numId w:val="6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CB7A160" w14:textId="77777777" w:rsidR="00932C91" w:rsidRPr="0032435A" w:rsidRDefault="00932C91" w:rsidP="00991D42">
      <w:pPr>
        <w:widowControl/>
        <w:numPr>
          <w:ilvl w:val="0"/>
          <w:numId w:val="6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14:paraId="2BB6E014" w14:textId="77777777" w:rsidR="00932C91" w:rsidRPr="0032435A" w:rsidRDefault="00932C91" w:rsidP="00932C91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21BF3104" w14:textId="77777777" w:rsidR="00932C91" w:rsidRPr="0032435A" w:rsidRDefault="00932C91" w:rsidP="00932C91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EC82073" w14:textId="77777777" w:rsidR="00932C91" w:rsidRPr="0032435A" w:rsidRDefault="00932C91" w:rsidP="00932C91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E91A5E2" w14:textId="77777777" w:rsidR="00932C91" w:rsidRPr="0032435A" w:rsidRDefault="00932C91" w:rsidP="00932C9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4959B3A" w14:textId="77777777" w:rsidR="00932C91" w:rsidRPr="0032435A" w:rsidRDefault="00932C91" w:rsidP="00932C9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A70EEE5" w14:textId="77777777" w:rsidR="00932C91" w:rsidRPr="0032435A" w:rsidRDefault="00932C91" w:rsidP="00932C91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29896D1B" w14:textId="77777777" w:rsidR="00932C91" w:rsidRPr="0032435A" w:rsidRDefault="00932C91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182B7B34" w14:textId="77777777" w:rsidR="00932C91" w:rsidRPr="0032435A" w:rsidRDefault="00932C91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57223DED" w14:textId="77777777" w:rsidR="00932C91" w:rsidRPr="0032435A" w:rsidRDefault="00932C91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57AE843D" w14:textId="0709EA9C" w:rsidR="00932C91" w:rsidRDefault="00932C91" w:rsidP="00932C9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 w:rsidR="00443B5A">
        <w:rPr>
          <w:rFonts w:ascii="Open Sans" w:hAnsi="Open Sans" w:cs="Open Sans"/>
        </w:rPr>
        <w:t>1</w:t>
      </w:r>
      <w:r w:rsidR="00827231">
        <w:rPr>
          <w:rFonts w:ascii="Open Sans" w:hAnsi="Open Sans" w:cs="Open Sans"/>
        </w:rPr>
        <w:t>5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5D13FB83" w14:textId="77777777" w:rsidR="00932C91" w:rsidRPr="0032435A" w:rsidRDefault="00932C91" w:rsidP="00932C91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932C91" w:rsidRPr="0032435A" w14:paraId="671616FC" w14:textId="77777777" w:rsidTr="004D1FC1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CB3F" w14:textId="77777777" w:rsidR="00932C91" w:rsidRPr="0032435A" w:rsidRDefault="00932C91" w:rsidP="004D1FC1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32C91" w:rsidRPr="0032435A" w14:paraId="40B0FDDD" w14:textId="77777777" w:rsidTr="004D1FC1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BF5A" w14:textId="77777777" w:rsidR="00932C91" w:rsidRPr="0032435A" w:rsidRDefault="00932C91" w:rsidP="004D1FC1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lastRenderedPageBreak/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890" w14:textId="77777777" w:rsidR="00932C91" w:rsidRPr="0032435A" w:rsidRDefault="00932C91" w:rsidP="004D1FC1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020" w14:textId="77777777" w:rsidR="00932C91" w:rsidRPr="0032435A" w:rsidRDefault="00932C91" w:rsidP="004D1FC1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32C91" w:rsidRPr="0032435A" w14:paraId="051DE4A6" w14:textId="77777777" w:rsidTr="00991D42">
        <w:trPr>
          <w:trHeight w:hRule="exact" w:val="7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0A3" w14:textId="77777777" w:rsidR="00932C91" w:rsidRPr="0032435A" w:rsidRDefault="00932C91" w:rsidP="004D1FC1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6C1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F0E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49E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32C91" w:rsidRPr="0032435A" w14:paraId="101E88CA" w14:textId="77777777" w:rsidTr="00991D42">
        <w:trPr>
          <w:trHeight w:hRule="exact" w:val="8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036" w14:textId="77777777" w:rsidR="00932C91" w:rsidRPr="0032435A" w:rsidRDefault="00932C91" w:rsidP="004D1FC1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264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9F2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E07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02CFE00A" w14:textId="77777777" w:rsidR="005E5D59" w:rsidRDefault="005E5D59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E870E71" w14:textId="615EA2E8" w:rsidR="00FD1B45" w:rsidRDefault="00FD1B4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010A281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lastRenderedPageBreak/>
        <w:t>Załącznik nr 3 do SIWZ</w:t>
      </w:r>
    </w:p>
    <w:p w14:paraId="3936E1E4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2435A" w:rsidRPr="00EE03EC" w14:paraId="3724B64E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0984B60F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4902D7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62FEBE15" w14:textId="29091D16" w:rsidR="0032435A" w:rsidRPr="00350A8F" w:rsidRDefault="00975E29" w:rsidP="001315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941960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opracowanie dokumentacji projektowej, składającej się co najmniej z projektu budowlanego i wykonawczego</w:t>
            </w:r>
            <w:r w:rsidR="000D59DB">
              <w:rPr>
                <w:rFonts w:ascii="Open Sans" w:hAnsi="Open Sans" w:cs="Open Sans"/>
                <w:sz w:val="18"/>
                <w:szCs w:val="18"/>
              </w:rPr>
              <w:t xml:space="preserve"> budowy lub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t xml:space="preserve">przebudowy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br/>
              <w:t>budynku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1CF0C82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5F1FD21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2CC51D0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36B8A0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F9A225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435A" w:rsidRPr="00EE03EC" w14:paraId="7BA3F2B8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16729F7C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5D270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EAED5E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145054F6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8D81FA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642618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2435A" w:rsidRPr="00EE03EC" w14:paraId="4E2EF050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5BA38104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 w:rsidR="002454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A99602E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0B8380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C0A795" w14:textId="333199A1" w:rsidR="0032435A" w:rsidRPr="00EE03EC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E9D00D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F6328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EBC6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08BB59D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79C61C54" w14:textId="77777777" w:rsidR="0032435A" w:rsidRPr="00EE03EC" w:rsidRDefault="0080182F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4039B8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6BCFFB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16701B" w14:textId="7EA65653" w:rsidR="0032435A" w:rsidRPr="00EE03EC" w:rsidRDefault="001814A7" w:rsidP="001814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D77DD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2C79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D2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6038A385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77E61A93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519683DE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164DCF44" w14:textId="77777777" w:rsidR="00812932" w:rsidRPr="00EE03EC" w:rsidRDefault="00812932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32435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55B625" w14:textId="04CA3867" w:rsidR="004C6A25" w:rsidRDefault="004C6A25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5CE26DC8" w14:textId="77777777" w:rsidR="004C6A25" w:rsidRDefault="004C6A2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63952BA" w14:textId="77777777" w:rsidR="0032435A" w:rsidRPr="005E783E" w:rsidRDefault="0032435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lastRenderedPageBreak/>
        <w:t>Załącznik nr 4 do SIWZ</w:t>
      </w:r>
    </w:p>
    <w:p w14:paraId="402786A2" w14:textId="77777777" w:rsidR="00BD04BA" w:rsidRDefault="00BD04BA" w:rsidP="0032435A">
      <w:pPr>
        <w:spacing w:before="120" w:after="120"/>
        <w:jc w:val="center"/>
        <w:rPr>
          <w:rFonts w:ascii="Open Sans" w:hAnsi="Open Sans" w:cs="Open Sans"/>
        </w:rPr>
      </w:pPr>
    </w:p>
    <w:p w14:paraId="4764BF41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409"/>
        <w:gridCol w:w="2722"/>
      </w:tblGrid>
      <w:tr w:rsidR="00975E29" w:rsidRPr="00DA551C" w14:paraId="7F0E45EA" w14:textId="77777777" w:rsidTr="001812FE">
        <w:trPr>
          <w:trHeight w:val="636"/>
        </w:trPr>
        <w:tc>
          <w:tcPr>
            <w:tcW w:w="567" w:type="dxa"/>
            <w:vAlign w:val="center"/>
          </w:tcPr>
          <w:p w14:paraId="7F0A089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3EF94D5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7D1A035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69FFD60F" w14:textId="6449DD44" w:rsidR="00975E29" w:rsidRPr="005F4F0C" w:rsidRDefault="009A720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="00975E29"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722" w:type="dxa"/>
            <w:vAlign w:val="center"/>
          </w:tcPr>
          <w:p w14:paraId="16C3DE2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32F77A7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75E29" w:rsidRPr="00F84AF8" w14:paraId="5BFF49A4" w14:textId="77777777" w:rsidTr="001812FE">
        <w:trPr>
          <w:trHeight w:val="106"/>
        </w:trPr>
        <w:tc>
          <w:tcPr>
            <w:tcW w:w="567" w:type="dxa"/>
            <w:vAlign w:val="center"/>
          </w:tcPr>
          <w:p w14:paraId="619D12C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61E61E0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5419F1A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0258F6C8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29FFF8F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75E29" w:rsidRPr="00AA614A" w14:paraId="69622F2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6BB8F99C" w14:textId="77777777" w:rsidR="00975E29" w:rsidRDefault="005834E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24CB821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440978A" w14:textId="77777777" w:rsidR="00975E29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409" w:type="dxa"/>
            <w:vAlign w:val="center"/>
          </w:tcPr>
          <w:p w14:paraId="7D0262E5" w14:textId="77777777" w:rsidR="001812FE" w:rsidRPr="001812FE" w:rsidRDefault="0010530C" w:rsidP="005543B1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Uprawnienia budowlane </w:t>
            </w:r>
            <w:r w:rsidR="001812FE"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do projektowania w specjalności </w:t>
            </w:r>
            <w:r w:rsidR="001812FE" w:rsidRPr="001812FE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architektonicznej </w:t>
            </w:r>
          </w:p>
          <w:p w14:paraId="5F98DC42" w14:textId="77777777" w:rsidR="009A7209" w:rsidRDefault="001812FE" w:rsidP="003C08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0646AD91" w14:textId="77777777" w:rsidR="007766BA" w:rsidRPr="001812FE" w:rsidRDefault="007766BA" w:rsidP="00350A8F">
            <w:pPr>
              <w:rPr>
                <w:rFonts w:ascii="Open Sans" w:hAnsi="Open Sans" w:cs="Open Sans"/>
              </w:rPr>
            </w:pPr>
          </w:p>
        </w:tc>
        <w:tc>
          <w:tcPr>
            <w:tcW w:w="2722" w:type="dxa"/>
            <w:vAlign w:val="center"/>
          </w:tcPr>
          <w:p w14:paraId="607D422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05EDD8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2647ED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6219C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283B8D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55F562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6B360B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1CAC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1C5E80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812FE" w:rsidRPr="00AA614A" w14:paraId="25B64241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76B82FDA" w14:textId="77777777" w:rsidR="001812FE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1310B6FC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3488D89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6A65CA" w14:textId="77777777" w:rsidR="001812FE" w:rsidRPr="0010530C" w:rsidRDefault="001812FE" w:rsidP="00796C09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konstrukcyjno – budowlanej </w:t>
            </w:r>
          </w:p>
        </w:tc>
        <w:tc>
          <w:tcPr>
            <w:tcW w:w="2722" w:type="dxa"/>
            <w:vAlign w:val="center"/>
          </w:tcPr>
          <w:p w14:paraId="39CF9F8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D27977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2E9B9F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B912D7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B8B546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B30CECC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A7A65D7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4A1BB2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59D0A" w14:textId="77777777" w:rsidR="001812FE" w:rsidRPr="0025334A" w:rsidRDefault="00AC6E37" w:rsidP="00AC6E3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975E29" w:rsidRPr="00AA614A" w14:paraId="29D9C5F8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5C18853D" w14:textId="77777777" w:rsidR="00975E29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6769A">
              <w:rPr>
                <w:rFonts w:ascii="Open Sans" w:hAnsi="Open Sans" w:cs="Open Sans"/>
                <w:sz w:val="18"/>
                <w:szCs w:val="18"/>
              </w:rPr>
              <w:t>3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3BC55E5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37F8C6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0D4FA1D1" w14:textId="77777777" w:rsidR="00975E29" w:rsidRPr="0010530C" w:rsidRDefault="0010530C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 specjalności instalacyjnej w zakresie sieci, instalacji i urządzeń cieplnych, wentylacyjnych, gazowych, wodociągowych i kanalizacyjnych</w:t>
            </w:r>
            <w:r w:rsidR="00AC6E37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42FF994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2A733A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375236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DBCD7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E65CD5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28308D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7F6636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250AE6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3F7789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0530C" w:rsidRPr="00AA614A" w14:paraId="136ECC4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228C9708" w14:textId="77777777" w:rsidR="0010530C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068AE2E1" w14:textId="77777777" w:rsidR="0010530C" w:rsidRPr="00377183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92E8478" w14:textId="77777777" w:rsidR="0010530C" w:rsidRPr="00204AF1" w:rsidRDefault="00AC6E37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289CA1F3" w14:textId="77777777" w:rsidR="0010530C" w:rsidRPr="00204AF1" w:rsidRDefault="0006769A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1BFD9D27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B82ABA5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EFFC7EA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5A50FF0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86118F2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006BC94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D7D4A3E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5E326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37EC3F" w14:textId="77777777" w:rsidR="0010530C" w:rsidRPr="0025334A" w:rsidRDefault="0010530C" w:rsidP="001053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1C9FC41F" w14:textId="77777777" w:rsidR="00966D09" w:rsidRDefault="00966D09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38339B33" w14:textId="77777777" w:rsidR="0006769A" w:rsidRPr="00EE03EC" w:rsidRDefault="0006769A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32435A" w:rsidRPr="00EE03EC" w14:paraId="7AFE7CEB" w14:textId="77777777" w:rsidTr="00F4253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760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A4E6B2A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D721A6E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E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8ED4A04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97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35100A2D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807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CF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D1E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5A6CCE60" w14:textId="77777777" w:rsidTr="00F425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59E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F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13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8CE851D" w14:textId="77777777" w:rsidTr="00F425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2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84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F0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F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D58326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B152BE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43559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036DBDD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39DA9F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28E4C29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80C9C28" w14:textId="3892FE2A" w:rsidR="004C6A25" w:rsidRDefault="004C6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08EFF26A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0CE28E2D" w14:textId="72071659" w:rsid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  <w:r w:rsidRPr="008F1AB7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18"/>
          <w:szCs w:val="18"/>
        </w:rPr>
        <w:t xml:space="preserve"> </w:t>
      </w:r>
      <w:r w:rsidR="00474C7C">
        <w:rPr>
          <w:rFonts w:ascii="Open Sans" w:hAnsi="Open Sans" w:cs="Open Sans"/>
          <w:b/>
          <w:sz w:val="22"/>
          <w:szCs w:val="22"/>
        </w:rPr>
        <w:t xml:space="preserve">- </w:t>
      </w:r>
      <w:r w:rsidR="0025334A">
        <w:rPr>
          <w:rFonts w:ascii="Open Sans" w:hAnsi="Open Sans" w:cs="Open Sans"/>
          <w:b/>
          <w:sz w:val="22"/>
          <w:szCs w:val="22"/>
        </w:rPr>
        <w:t>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  <w:r w:rsidR="00D46E0B">
        <w:rPr>
          <w:rFonts w:ascii="Open Sans" w:hAnsi="Open Sans" w:cs="Open Sans"/>
          <w:b/>
          <w:sz w:val="22"/>
          <w:szCs w:val="22"/>
        </w:rPr>
        <w:t xml:space="preserve"> – Część nr 3</w:t>
      </w:r>
    </w:p>
    <w:p w14:paraId="6A7507AC" w14:textId="77777777" w:rsidR="008F1AB7" w:rsidRP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31166146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9E8F5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606491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FED9D3" w14:textId="499ABAE8" w:rsidR="004C6A25" w:rsidRDefault="004C6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9357E19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5C661D1E" w14:textId="18260B1F" w:rsidR="00BF4145" w:rsidRPr="00BF4145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474C7C">
        <w:rPr>
          <w:rFonts w:ascii="Open Sans" w:hAnsi="Open Sans" w:cs="Open Sans"/>
          <w:b/>
          <w:sz w:val="22"/>
          <w:szCs w:val="22"/>
        </w:rPr>
        <w:t xml:space="preserve"> - </w:t>
      </w:r>
      <w:r w:rsidR="0025334A">
        <w:rPr>
          <w:rFonts w:ascii="Open Sans" w:hAnsi="Open Sans" w:cs="Open Sans"/>
          <w:b/>
          <w:sz w:val="22"/>
          <w:szCs w:val="22"/>
        </w:rPr>
        <w:t>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  <w:r w:rsidR="00FA1E05">
        <w:rPr>
          <w:rFonts w:ascii="Open Sans" w:hAnsi="Open Sans" w:cs="Open Sans"/>
          <w:b/>
          <w:sz w:val="22"/>
          <w:szCs w:val="22"/>
        </w:rPr>
        <w:t xml:space="preserve"> – Część nr 3</w:t>
      </w:r>
    </w:p>
    <w:p w14:paraId="5477EF60" w14:textId="77777777" w:rsidR="005403B2" w:rsidRPr="005403B2" w:rsidRDefault="005403B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477960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44384BF4" w14:textId="45EDEF09" w:rsidR="00BF4145" w:rsidRPr="00BF4145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474C7C">
        <w:rPr>
          <w:rFonts w:ascii="Open Sans" w:hAnsi="Open Sans" w:cs="Open Sans"/>
          <w:b/>
          <w:sz w:val="22"/>
          <w:szCs w:val="22"/>
        </w:rPr>
        <w:t xml:space="preserve"> - </w:t>
      </w:r>
      <w:r w:rsidR="0025334A">
        <w:rPr>
          <w:rFonts w:ascii="Open Sans" w:hAnsi="Open Sans" w:cs="Open Sans"/>
          <w:b/>
          <w:sz w:val="22"/>
          <w:szCs w:val="22"/>
        </w:rPr>
        <w:t>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  <w:r w:rsidR="00FA1E05">
        <w:rPr>
          <w:rFonts w:ascii="Open Sans" w:hAnsi="Open Sans" w:cs="Open Sans"/>
          <w:b/>
          <w:sz w:val="22"/>
          <w:szCs w:val="22"/>
        </w:rPr>
        <w:t xml:space="preserve"> – Część nr 3</w:t>
      </w:r>
    </w:p>
    <w:p w14:paraId="3EC69F24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77777777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050101B2" w14:textId="6FAA13D6" w:rsidR="00BF4145" w:rsidRPr="00991D42" w:rsidRDefault="00BF4145" w:rsidP="00BF4145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474C7C">
        <w:rPr>
          <w:rFonts w:ascii="Open Sans" w:hAnsi="Open Sans" w:cs="Open Sans"/>
          <w:b/>
        </w:rPr>
        <w:t xml:space="preserve">- </w:t>
      </w:r>
      <w:r w:rsidR="0025334A">
        <w:rPr>
          <w:rFonts w:ascii="Open Sans" w:hAnsi="Open Sans" w:cs="Open Sans"/>
          <w:b/>
        </w:rPr>
        <w:t>V</w:t>
      </w:r>
      <w:r w:rsidR="003D7F85" w:rsidRPr="003D7F85">
        <w:rPr>
          <w:rFonts w:ascii="Open Sans" w:hAnsi="Open Sans" w:cs="Open Sans"/>
          <w:b/>
        </w:rPr>
        <w:t xml:space="preserve"> paczka zadań</w:t>
      </w:r>
      <w:r w:rsidR="00FA1E05">
        <w:rPr>
          <w:rFonts w:ascii="Open Sans" w:hAnsi="Open Sans" w:cs="Open Sans"/>
          <w:b/>
        </w:rPr>
        <w:t xml:space="preserve"> </w:t>
      </w:r>
      <w:r w:rsidR="00FA1E05" w:rsidRPr="00991D42">
        <w:rPr>
          <w:rFonts w:ascii="Open Sans" w:hAnsi="Open Sans" w:cs="Open Sans"/>
          <w:b/>
        </w:rPr>
        <w:t>– Część nr 3</w:t>
      </w:r>
    </w:p>
    <w:p w14:paraId="12AAB1FB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</w:rPr>
      </w:pP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P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1FC2700D" w14:textId="614D2F6F" w:rsidR="00BF4145" w:rsidRPr="003D7F85" w:rsidRDefault="00BF4145" w:rsidP="00BF4145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474C7C">
        <w:rPr>
          <w:rFonts w:ascii="Open Sans" w:hAnsi="Open Sans" w:cs="Open Sans"/>
          <w:b/>
        </w:rPr>
        <w:t xml:space="preserve">- </w:t>
      </w:r>
      <w:r w:rsidR="0025334A">
        <w:rPr>
          <w:rFonts w:ascii="Open Sans" w:hAnsi="Open Sans" w:cs="Open Sans"/>
          <w:b/>
        </w:rPr>
        <w:t>V</w:t>
      </w:r>
      <w:r w:rsidR="003D7F85" w:rsidRPr="003D7F85">
        <w:rPr>
          <w:rFonts w:ascii="Open Sans" w:hAnsi="Open Sans" w:cs="Open Sans"/>
          <w:b/>
        </w:rPr>
        <w:t xml:space="preserve"> paczka zadań</w:t>
      </w:r>
      <w:r w:rsidR="00FA1E05">
        <w:rPr>
          <w:rFonts w:ascii="Open Sans" w:hAnsi="Open Sans" w:cs="Open Sans"/>
          <w:b/>
        </w:rPr>
        <w:t xml:space="preserve"> </w:t>
      </w:r>
      <w:r w:rsidR="00FA1E05" w:rsidRPr="00E802A0">
        <w:rPr>
          <w:rFonts w:ascii="Open Sans" w:hAnsi="Open Sans" w:cs="Open Sans"/>
          <w:b/>
        </w:rPr>
        <w:t>– Część nr 3</w:t>
      </w:r>
    </w:p>
    <w:p w14:paraId="0151772C" w14:textId="77777777" w:rsidR="00BF4145" w:rsidRPr="002B35BD" w:rsidRDefault="00BF4145" w:rsidP="00BF4145">
      <w:pPr>
        <w:spacing w:before="120" w:after="120"/>
        <w:ind w:right="1"/>
        <w:rPr>
          <w:rFonts w:ascii="Open Sans" w:hAnsi="Open Sans" w:cs="Open Sans"/>
          <w:i/>
        </w:rPr>
      </w:pP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665DEE62" w14:textId="77777777" w:rsidR="0032357B" w:rsidRPr="005004EF" w:rsidRDefault="0032357B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32357B" w:rsidRPr="005004EF" w:rsidSect="00A263D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03EB" w14:textId="77777777" w:rsidR="00E15E6F" w:rsidRDefault="00E15E6F">
      <w:r>
        <w:separator/>
      </w:r>
    </w:p>
  </w:endnote>
  <w:endnote w:type="continuationSeparator" w:id="0">
    <w:p w14:paraId="40AD0A95" w14:textId="77777777" w:rsidR="00E15E6F" w:rsidRDefault="00E1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NewRomanPSMT">
    <w:altName w:val="MS Gothic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DE15" w14:textId="77777777" w:rsidR="00790FB5" w:rsidRDefault="00790F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790FB5" w:rsidRDefault="00790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790FB5" w:rsidRPr="002508A2" w:rsidRDefault="00790FB5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DD0E3C"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790FB5" w:rsidRPr="002508A2" w:rsidRDefault="00790FB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F9DC" w14:textId="77777777" w:rsidR="00790FB5" w:rsidRDefault="00790F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790FB5" w:rsidRPr="00F36FEF" w:rsidRDefault="00790F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790FB5" w:rsidRDefault="00790FB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790FB5" w:rsidRDefault="00790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4C4E" w14:textId="77777777" w:rsidR="00E15E6F" w:rsidRDefault="00E15E6F">
      <w:r>
        <w:separator/>
      </w:r>
    </w:p>
  </w:footnote>
  <w:footnote w:type="continuationSeparator" w:id="0">
    <w:p w14:paraId="1EB85499" w14:textId="77777777" w:rsidR="00E15E6F" w:rsidRDefault="00E1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3D228" w14:textId="77777777" w:rsidR="00790FB5" w:rsidRDefault="00790F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790FB5" w:rsidRDefault="00790FB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8E4B" w14:textId="77777777" w:rsidR="00790FB5" w:rsidRDefault="00790FB5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13" name="Obraz 1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0AE9A1B8" w:rsidR="00790FB5" w:rsidRDefault="00790FB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250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790FB5" w:rsidRPr="000907DD" w:rsidRDefault="00790FB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014277F"/>
    <w:multiLevelType w:val="hybridMultilevel"/>
    <w:tmpl w:val="BC92C370"/>
    <w:lvl w:ilvl="0" w:tplc="C1DCA2B8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123D25"/>
    <w:multiLevelType w:val="hybridMultilevel"/>
    <w:tmpl w:val="F5AC50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F55A2AA2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3A204DB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E1BC5"/>
    <w:multiLevelType w:val="hybridMultilevel"/>
    <w:tmpl w:val="2BACDB54"/>
    <w:lvl w:ilvl="0" w:tplc="DEF03268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2" w15:restartNumberingAfterBreak="0">
    <w:nsid w:val="37AB4A25"/>
    <w:multiLevelType w:val="hybridMultilevel"/>
    <w:tmpl w:val="5D3C5020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26EC0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B1402"/>
    <w:multiLevelType w:val="hybridMultilevel"/>
    <w:tmpl w:val="8D4AF45C"/>
    <w:lvl w:ilvl="0" w:tplc="DE88A5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49382A38"/>
    <w:multiLevelType w:val="hybridMultilevel"/>
    <w:tmpl w:val="0C14DB8C"/>
    <w:lvl w:ilvl="0" w:tplc="59E2CB9A">
      <w:start w:val="3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C01452"/>
    <w:multiLevelType w:val="hybridMultilevel"/>
    <w:tmpl w:val="670EFD98"/>
    <w:lvl w:ilvl="0" w:tplc="D898B992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04B40"/>
    <w:multiLevelType w:val="hybridMultilevel"/>
    <w:tmpl w:val="93A217E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8" w15:restartNumberingAfterBreak="0">
    <w:nsid w:val="5393750B"/>
    <w:multiLevelType w:val="hybridMultilevel"/>
    <w:tmpl w:val="DCE28ECA"/>
    <w:lvl w:ilvl="0" w:tplc="1200D360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191345"/>
    <w:multiLevelType w:val="hybridMultilevel"/>
    <w:tmpl w:val="D264F4E4"/>
    <w:lvl w:ilvl="0" w:tplc="63E4A260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383D66"/>
    <w:multiLevelType w:val="hybridMultilevel"/>
    <w:tmpl w:val="80C20DAA"/>
    <w:lvl w:ilvl="0" w:tplc="CCB03438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A03FD3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74769A"/>
    <w:multiLevelType w:val="hybridMultilevel"/>
    <w:tmpl w:val="AA40E674"/>
    <w:lvl w:ilvl="0" w:tplc="F5B85A9E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0680E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BB2A6A"/>
    <w:multiLevelType w:val="hybridMultilevel"/>
    <w:tmpl w:val="05C46F9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2" w15:restartNumberingAfterBreak="0">
    <w:nsid w:val="6EF32477"/>
    <w:multiLevelType w:val="hybridMultilevel"/>
    <w:tmpl w:val="6A18A442"/>
    <w:lvl w:ilvl="0" w:tplc="BFA239EE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70"/>
  </w:num>
  <w:num w:numId="3">
    <w:abstractNumId w:val="24"/>
  </w:num>
  <w:num w:numId="4">
    <w:abstractNumId w:val="64"/>
  </w:num>
  <w:num w:numId="5">
    <w:abstractNumId w:val="19"/>
  </w:num>
  <w:num w:numId="6">
    <w:abstractNumId w:val="17"/>
  </w:num>
  <w:num w:numId="7">
    <w:abstractNumId w:val="52"/>
  </w:num>
  <w:num w:numId="8">
    <w:abstractNumId w:val="21"/>
  </w:num>
  <w:num w:numId="9">
    <w:abstractNumId w:val="65"/>
  </w:num>
  <w:num w:numId="10">
    <w:abstractNumId w:val="15"/>
  </w:num>
  <w:num w:numId="11">
    <w:abstractNumId w:val="26"/>
  </w:num>
  <w:num w:numId="12">
    <w:abstractNumId w:val="71"/>
  </w:num>
  <w:num w:numId="13">
    <w:abstractNumId w:val="60"/>
  </w:num>
  <w:num w:numId="14">
    <w:abstractNumId w:val="69"/>
  </w:num>
  <w:num w:numId="15">
    <w:abstractNumId w:val="12"/>
  </w:num>
  <w:num w:numId="16">
    <w:abstractNumId w:val="27"/>
  </w:num>
  <w:num w:numId="17">
    <w:abstractNumId w:val="45"/>
  </w:num>
  <w:num w:numId="18">
    <w:abstractNumId w:val="29"/>
  </w:num>
  <w:num w:numId="19">
    <w:abstractNumId w:val="14"/>
  </w:num>
  <w:num w:numId="20">
    <w:abstractNumId w:val="39"/>
  </w:num>
  <w:num w:numId="21">
    <w:abstractNumId w:val="38"/>
  </w:num>
  <w:num w:numId="22">
    <w:abstractNumId w:val="47"/>
  </w:num>
  <w:num w:numId="23">
    <w:abstractNumId w:val="44"/>
  </w:num>
  <w:num w:numId="24">
    <w:abstractNumId w:val="63"/>
  </w:num>
  <w:num w:numId="25">
    <w:abstractNumId w:val="67"/>
  </w:num>
  <w:num w:numId="26">
    <w:abstractNumId w:val="16"/>
  </w:num>
  <w:num w:numId="27">
    <w:abstractNumId w:val="28"/>
  </w:num>
  <w:num w:numId="28">
    <w:abstractNumId w:val="57"/>
  </w:num>
  <w:num w:numId="29">
    <w:abstractNumId w:val="37"/>
  </w:num>
  <w:num w:numId="30">
    <w:abstractNumId w:val="54"/>
  </w:num>
  <w:num w:numId="31">
    <w:abstractNumId w:val="30"/>
  </w:num>
  <w:num w:numId="32">
    <w:abstractNumId w:val="68"/>
  </w:num>
  <w:num w:numId="33">
    <w:abstractNumId w:val="35"/>
  </w:num>
  <w:num w:numId="34">
    <w:abstractNumId w:val="66"/>
  </w:num>
  <w:num w:numId="35">
    <w:abstractNumId w:val="40"/>
  </w:num>
  <w:num w:numId="36">
    <w:abstractNumId w:val="32"/>
  </w:num>
  <w:num w:numId="37">
    <w:abstractNumId w:val="61"/>
  </w:num>
  <w:num w:numId="38">
    <w:abstractNumId w:val="36"/>
  </w:num>
  <w:num w:numId="39">
    <w:abstractNumId w:val="31"/>
  </w:num>
  <w:num w:numId="40">
    <w:abstractNumId w:val="46"/>
  </w:num>
  <w:num w:numId="41">
    <w:abstractNumId w:val="34"/>
  </w:num>
  <w:num w:numId="42">
    <w:abstractNumId w:val="55"/>
  </w:num>
  <w:num w:numId="43">
    <w:abstractNumId w:val="59"/>
  </w:num>
  <w:num w:numId="44">
    <w:abstractNumId w:val="41"/>
  </w:num>
  <w:num w:numId="45">
    <w:abstractNumId w:val="11"/>
  </w:num>
  <w:num w:numId="46">
    <w:abstractNumId w:val="62"/>
  </w:num>
  <w:num w:numId="47">
    <w:abstractNumId w:val="56"/>
  </w:num>
  <w:num w:numId="48">
    <w:abstractNumId w:val="13"/>
  </w:num>
  <w:num w:numId="49">
    <w:abstractNumId w:val="33"/>
  </w:num>
  <w:num w:numId="50">
    <w:abstractNumId w:val="58"/>
  </w:num>
  <w:num w:numId="51">
    <w:abstractNumId w:val="51"/>
  </w:num>
  <w:num w:numId="52">
    <w:abstractNumId w:val="48"/>
  </w:num>
  <w:num w:numId="53">
    <w:abstractNumId w:val="25"/>
  </w:num>
  <w:num w:numId="54">
    <w:abstractNumId w:val="42"/>
  </w:num>
  <w:num w:numId="55">
    <w:abstractNumId w:val="49"/>
  </w:num>
  <w:num w:numId="56">
    <w:abstractNumId w:val="18"/>
  </w:num>
  <w:num w:numId="57">
    <w:abstractNumId w:val="23"/>
  </w:num>
  <w:num w:numId="58">
    <w:abstractNumId w:val="43"/>
  </w:num>
  <w:num w:numId="59">
    <w:abstractNumId w:val="20"/>
  </w:num>
  <w:num w:numId="60">
    <w:abstractNumId w:val="53"/>
  </w:num>
  <w:num w:numId="61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16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101"/>
    <w:rsid w:val="000105A1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1A"/>
    <w:rsid w:val="0001792A"/>
    <w:rsid w:val="00017A50"/>
    <w:rsid w:val="00017A6E"/>
    <w:rsid w:val="00017DC7"/>
    <w:rsid w:val="00017F12"/>
    <w:rsid w:val="00020060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357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95F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8DF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44A"/>
    <w:rsid w:val="000B5D21"/>
    <w:rsid w:val="000B61CC"/>
    <w:rsid w:val="000B6258"/>
    <w:rsid w:val="000B64AB"/>
    <w:rsid w:val="000B6CE6"/>
    <w:rsid w:val="000B6FB0"/>
    <w:rsid w:val="000B7076"/>
    <w:rsid w:val="000B719C"/>
    <w:rsid w:val="000B7417"/>
    <w:rsid w:val="000B75F1"/>
    <w:rsid w:val="000B7AD7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4F4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837"/>
    <w:rsid w:val="000E4A2D"/>
    <w:rsid w:val="000E4DA6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771"/>
    <w:rsid w:val="001419B9"/>
    <w:rsid w:val="00141BE5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0DB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47B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3F4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418A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881"/>
    <w:rsid w:val="00211FA6"/>
    <w:rsid w:val="0021207C"/>
    <w:rsid w:val="00212854"/>
    <w:rsid w:val="00212ED3"/>
    <w:rsid w:val="00213595"/>
    <w:rsid w:val="002135A7"/>
    <w:rsid w:val="00213671"/>
    <w:rsid w:val="00213934"/>
    <w:rsid w:val="00213D6B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2D5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3C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5D4B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723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1B8"/>
    <w:rsid w:val="00297241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A58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63B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814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CF9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4EB"/>
    <w:rsid w:val="00346D28"/>
    <w:rsid w:val="00346E84"/>
    <w:rsid w:val="00347508"/>
    <w:rsid w:val="0034759B"/>
    <w:rsid w:val="00347AC9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3DD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DD8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75F"/>
    <w:rsid w:val="003E1A21"/>
    <w:rsid w:val="003E1ED4"/>
    <w:rsid w:val="003E29EB"/>
    <w:rsid w:val="003E2B65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0EA3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739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1CD4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665D"/>
    <w:rsid w:val="004C6900"/>
    <w:rsid w:val="004C6A25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1F7F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2DD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1DAA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454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C0B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9F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B46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88"/>
    <w:rsid w:val="005967D7"/>
    <w:rsid w:val="00596814"/>
    <w:rsid w:val="0059693D"/>
    <w:rsid w:val="00596D20"/>
    <w:rsid w:val="00596EB1"/>
    <w:rsid w:val="0059720A"/>
    <w:rsid w:val="00597290"/>
    <w:rsid w:val="00597518"/>
    <w:rsid w:val="005975CB"/>
    <w:rsid w:val="00597B09"/>
    <w:rsid w:val="00597E00"/>
    <w:rsid w:val="00597FAD"/>
    <w:rsid w:val="005A02C9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6F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6AF"/>
    <w:rsid w:val="005B471C"/>
    <w:rsid w:val="005B4961"/>
    <w:rsid w:val="005B4E2F"/>
    <w:rsid w:val="005B5322"/>
    <w:rsid w:val="005B54AB"/>
    <w:rsid w:val="005B5566"/>
    <w:rsid w:val="005B58B9"/>
    <w:rsid w:val="005B648F"/>
    <w:rsid w:val="005B6A03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11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05B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0E"/>
    <w:rsid w:val="006121D9"/>
    <w:rsid w:val="00612545"/>
    <w:rsid w:val="006127EE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860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3E3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449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632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0F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33A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20"/>
    <w:rsid w:val="006F76FA"/>
    <w:rsid w:val="006F7751"/>
    <w:rsid w:val="006F788F"/>
    <w:rsid w:val="006F7DC6"/>
    <w:rsid w:val="00700102"/>
    <w:rsid w:val="00700120"/>
    <w:rsid w:val="00700698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42F"/>
    <w:rsid w:val="0072397B"/>
    <w:rsid w:val="00723C47"/>
    <w:rsid w:val="00723CD4"/>
    <w:rsid w:val="00723E27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5DF"/>
    <w:rsid w:val="00750798"/>
    <w:rsid w:val="007508E2"/>
    <w:rsid w:val="0075197D"/>
    <w:rsid w:val="00751BCE"/>
    <w:rsid w:val="00751F26"/>
    <w:rsid w:val="007522C7"/>
    <w:rsid w:val="00752545"/>
    <w:rsid w:val="00752940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1119"/>
    <w:rsid w:val="007712B7"/>
    <w:rsid w:val="00771440"/>
    <w:rsid w:val="00771DBF"/>
    <w:rsid w:val="00771F93"/>
    <w:rsid w:val="00771FA9"/>
    <w:rsid w:val="007723D7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DC0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0FB5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176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5729"/>
    <w:rsid w:val="007B6CF4"/>
    <w:rsid w:val="007B6D21"/>
    <w:rsid w:val="007B77B3"/>
    <w:rsid w:val="007C02F5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25"/>
    <w:rsid w:val="007D7D43"/>
    <w:rsid w:val="007D7E36"/>
    <w:rsid w:val="007E0507"/>
    <w:rsid w:val="007E085C"/>
    <w:rsid w:val="007E0E43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82D"/>
    <w:rsid w:val="0080182F"/>
    <w:rsid w:val="00801ACF"/>
    <w:rsid w:val="0080233B"/>
    <w:rsid w:val="008029A5"/>
    <w:rsid w:val="00802B66"/>
    <w:rsid w:val="00802BCD"/>
    <w:rsid w:val="00802DAB"/>
    <w:rsid w:val="008033BD"/>
    <w:rsid w:val="008034DD"/>
    <w:rsid w:val="00804034"/>
    <w:rsid w:val="0080415C"/>
    <w:rsid w:val="008047A5"/>
    <w:rsid w:val="00804952"/>
    <w:rsid w:val="00804D25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A9"/>
    <w:rsid w:val="008105A5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43"/>
    <w:rsid w:val="00822324"/>
    <w:rsid w:val="00822416"/>
    <w:rsid w:val="008224D0"/>
    <w:rsid w:val="00822502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31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2DA"/>
    <w:rsid w:val="008333BD"/>
    <w:rsid w:val="00833561"/>
    <w:rsid w:val="0083383C"/>
    <w:rsid w:val="00833928"/>
    <w:rsid w:val="00833D7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0CE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36"/>
    <w:rsid w:val="008752C4"/>
    <w:rsid w:val="008752FA"/>
    <w:rsid w:val="00875448"/>
    <w:rsid w:val="008758F9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527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A4F"/>
    <w:rsid w:val="00890D22"/>
    <w:rsid w:val="0089116B"/>
    <w:rsid w:val="00891634"/>
    <w:rsid w:val="0089183B"/>
    <w:rsid w:val="00891E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888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CF3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88"/>
    <w:rsid w:val="00900FC1"/>
    <w:rsid w:val="00901470"/>
    <w:rsid w:val="009014F9"/>
    <w:rsid w:val="009017C4"/>
    <w:rsid w:val="00901885"/>
    <w:rsid w:val="00902221"/>
    <w:rsid w:val="0090225D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626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D42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0A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D6E"/>
    <w:rsid w:val="009C014A"/>
    <w:rsid w:val="009C032A"/>
    <w:rsid w:val="009C04D0"/>
    <w:rsid w:val="009C059B"/>
    <w:rsid w:val="009C0703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042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87E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07B75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D8"/>
    <w:rsid w:val="00A25B34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3A1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41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0B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088"/>
    <w:rsid w:val="00A5419C"/>
    <w:rsid w:val="00A544D6"/>
    <w:rsid w:val="00A54647"/>
    <w:rsid w:val="00A5495D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7C3"/>
    <w:rsid w:val="00AB1A88"/>
    <w:rsid w:val="00AB1AE2"/>
    <w:rsid w:val="00AB1D59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C5F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195B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02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5EA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11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D94"/>
    <w:rsid w:val="00BD04BA"/>
    <w:rsid w:val="00BD062A"/>
    <w:rsid w:val="00BD081D"/>
    <w:rsid w:val="00BD0833"/>
    <w:rsid w:val="00BD0E03"/>
    <w:rsid w:val="00BD0E51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8EF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67E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271"/>
    <w:rsid w:val="00C202F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2FA1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A69"/>
    <w:rsid w:val="00C45C12"/>
    <w:rsid w:val="00C45E96"/>
    <w:rsid w:val="00C464DB"/>
    <w:rsid w:val="00C4679E"/>
    <w:rsid w:val="00C46D42"/>
    <w:rsid w:val="00C4701E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407"/>
    <w:rsid w:val="00CA2548"/>
    <w:rsid w:val="00CA2827"/>
    <w:rsid w:val="00CA2DC5"/>
    <w:rsid w:val="00CA2E3C"/>
    <w:rsid w:val="00CA3133"/>
    <w:rsid w:val="00CA31FD"/>
    <w:rsid w:val="00CA336A"/>
    <w:rsid w:val="00CA3561"/>
    <w:rsid w:val="00CA38E9"/>
    <w:rsid w:val="00CA3B19"/>
    <w:rsid w:val="00CA400C"/>
    <w:rsid w:val="00CA4985"/>
    <w:rsid w:val="00CA4FAE"/>
    <w:rsid w:val="00CA52F8"/>
    <w:rsid w:val="00CA5F6C"/>
    <w:rsid w:val="00CA6E59"/>
    <w:rsid w:val="00CA6E72"/>
    <w:rsid w:val="00CA6EEB"/>
    <w:rsid w:val="00CA706A"/>
    <w:rsid w:val="00CA78B7"/>
    <w:rsid w:val="00CA7C9D"/>
    <w:rsid w:val="00CA7CC3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9FE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E86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781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76A"/>
    <w:rsid w:val="00D46BF7"/>
    <w:rsid w:val="00D46C26"/>
    <w:rsid w:val="00D46E0B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60185"/>
    <w:rsid w:val="00D60328"/>
    <w:rsid w:val="00D60955"/>
    <w:rsid w:val="00D60A3A"/>
    <w:rsid w:val="00D60BE1"/>
    <w:rsid w:val="00D60CD5"/>
    <w:rsid w:val="00D60F02"/>
    <w:rsid w:val="00D60F83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550"/>
    <w:rsid w:val="00D7592D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51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3C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A76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E6F"/>
    <w:rsid w:val="00E15F49"/>
    <w:rsid w:val="00E15F51"/>
    <w:rsid w:val="00E15F9E"/>
    <w:rsid w:val="00E15FE2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131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DB1"/>
    <w:rsid w:val="00E84E4C"/>
    <w:rsid w:val="00E84EFF"/>
    <w:rsid w:val="00E84F52"/>
    <w:rsid w:val="00E8501E"/>
    <w:rsid w:val="00E85144"/>
    <w:rsid w:val="00E85526"/>
    <w:rsid w:val="00E8570C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6EF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035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57E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0E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668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0D6"/>
    <w:rsid w:val="00F73194"/>
    <w:rsid w:val="00F7354F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F7E"/>
    <w:rsid w:val="00F77578"/>
    <w:rsid w:val="00F779FF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299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E05"/>
    <w:rsid w:val="00FA1F17"/>
    <w:rsid w:val="00FA1FCA"/>
    <w:rsid w:val="00FA2176"/>
    <w:rsid w:val="00FA235B"/>
    <w:rsid w:val="00FA287E"/>
    <w:rsid w:val="00FA335A"/>
    <w:rsid w:val="00FA34F3"/>
    <w:rsid w:val="00FA3DB9"/>
    <w:rsid w:val="00FA3DEC"/>
    <w:rsid w:val="00FA41E6"/>
    <w:rsid w:val="00FA4239"/>
    <w:rsid w:val="00FA45EF"/>
    <w:rsid w:val="00FA4CB7"/>
    <w:rsid w:val="00FA4D7A"/>
    <w:rsid w:val="00FA5356"/>
    <w:rsid w:val="00FA581F"/>
    <w:rsid w:val="00FA5D68"/>
    <w:rsid w:val="00FA5F9A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45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516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500005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37AF-36D9-413A-9E40-3D9F6E1D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2386</Words>
  <Characters>17194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19541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2018-09-19T07:36:00Z</dcterms:created>
  <dcterms:modified xsi:type="dcterms:W3CDTF">2018-09-19T07:37:00Z</dcterms:modified>
</cp:coreProperties>
</file>