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5D9DAE" w14:textId="3971A155" w:rsidR="005A6C4E" w:rsidRPr="00A672FF" w:rsidRDefault="005A6C4E" w:rsidP="00BB6E7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A672FF">
        <w:rPr>
          <w:rFonts w:ascii="Open Sans" w:hAnsi="Open Sans" w:cs="Open Sans"/>
        </w:rPr>
        <w:t>Załącznik nr 1 do SIWZ</w:t>
      </w:r>
    </w:p>
    <w:p w14:paraId="408ECA2C" w14:textId="77777777" w:rsidR="005A6C4E" w:rsidRPr="00A672FF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O F E R T A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9840D9" w14:paraId="37DF8085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4C3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5152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2247B27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3DF8" w14:textId="77777777" w:rsidR="009840D9" w:rsidRDefault="009840D9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09CB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576296C2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48CF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52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F39D114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7F24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9326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2C5285FC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AF8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268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0692247F" w14:textId="77777777" w:rsidTr="00394997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E518" w14:textId="08761F83" w:rsidR="009840D9" w:rsidRDefault="000A24C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8D0714">
              <w:rPr>
                <w:rFonts w:ascii="Open Sans" w:hAnsi="Open Sans"/>
                <w:sz w:val="22"/>
              </w:rPr>
              <w:t xml:space="preserve">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D0714">
              <w:rPr>
                <w:rFonts w:ascii="Open Sans" w:hAnsi="Open Sans"/>
                <w:sz w:val="22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="00F96D86">
              <w:rPr>
                <w:rFonts w:ascii="Open Sans" w:hAnsi="Open Sans" w:cs="Open Sans"/>
                <w:sz w:val="18"/>
                <w:szCs w:val="18"/>
              </w:rPr>
              <w:t xml:space="preserve"> z późn. Zm.</w:t>
            </w:r>
            <w:r>
              <w:rPr>
                <w:rFonts w:ascii="Open Sans" w:hAnsi="Open Sans" w:cs="Open Sans"/>
                <w:sz w:val="18"/>
                <w:szCs w:val="18"/>
              </w:rPr>
              <w:t>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ADAC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202A8" wp14:editId="7BACB43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222885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087E" id="Prostokąt 8" o:spid="_x0000_s1026" style="position:absolute;margin-left:30.25pt;margin-top:17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Av5ph+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A328B" wp14:editId="6FC1B78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5080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D6E99" id="Prostokąt 9" o:spid="_x0000_s1026" style="position:absolute;margin-left:30.05pt;margin-top:.4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50A854F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A258E" wp14:editId="1B6FBA4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215900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EF01A" id="Prostokąt 10" o:spid="_x0000_s1026" style="position:absolute;margin-left:30.25pt;margin-top:1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bJ7z&#10;lt0AAAAH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6C352566" w14:textId="350906CB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2FA92235" w14:textId="7F7C1C4C" w:rsidR="00EB4255" w:rsidRDefault="00BC43D0" w:rsidP="00BC43D0">
            <w:pPr>
              <w:pStyle w:val="Styl"/>
              <w:tabs>
                <w:tab w:val="left" w:pos="3227"/>
              </w:tabs>
              <w:ind w:left="100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096B82" wp14:editId="0DC7BDB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4E1E" id="Prostokąt 1" o:spid="_x0000_s1026" style="position:absolute;margin-left:30pt;margin-top:.8pt;width:9.6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BmOasr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EB4255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  <w:tr w:rsidR="005A6C4E" w:rsidRPr="00D42F8B" w14:paraId="3C683373" w14:textId="77777777" w:rsidTr="00394997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833" w:type="dxa"/>
            <w:vAlign w:val="center"/>
          </w:tcPr>
          <w:p w14:paraId="2F8EDC6D" w14:textId="77777777" w:rsidR="005A6C4E" w:rsidRPr="00D42F8B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16AB1598" w14:textId="2A1227FA" w:rsidR="0065148E" w:rsidRPr="003358C8" w:rsidRDefault="003358C8" w:rsidP="003358C8">
            <w:pPr>
              <w:pStyle w:val="Styl1"/>
              <w:rPr>
                <w:rFonts w:ascii="Open Sans" w:hAnsi="Open Sans" w:cs="Open Sans"/>
                <w:b/>
                <w:bCs/>
              </w:rPr>
            </w:pPr>
            <w:r w:rsidRPr="003358C8">
              <w:rPr>
                <w:rFonts w:ascii="Open Sans" w:hAnsi="Open Sans" w:cs="Open Sans"/>
                <w:b/>
                <w:bCs/>
              </w:rPr>
              <w:t>„Rewitalizacja i przebudowa kompleksu budynków palmiarni obejmująca obiekty oranżerii, budynku socjalno-technicznego i szklarni wraz z zagospodarowaniem terenu” – etap II</w:t>
            </w:r>
          </w:p>
        </w:tc>
      </w:tr>
    </w:tbl>
    <w:p w14:paraId="048A8458" w14:textId="77777777" w:rsidR="005A6C4E" w:rsidRPr="00A672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 xml:space="preserve">W odpowiedzi na ogłoszenie o </w:t>
      </w:r>
      <w:r w:rsidR="004851EC">
        <w:rPr>
          <w:rFonts w:ascii="Open Sans" w:hAnsi="Open Sans" w:cs="Open Sans"/>
        </w:rPr>
        <w:t>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D42F8B" w14:paraId="69B12A22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5103D4F9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B0E265B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8E238FE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5A6C4E" w:rsidRPr="00D42F8B" w14:paraId="7CB7BD4B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CAA4D97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3C6F81A2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CCCED49" w14:textId="77777777" w:rsidR="005A6C4E" w:rsidRPr="00D42F8B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FD3AE5" w:rsidRPr="00D42F8B" w14:paraId="5DD06523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2FE5D3CB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EFADBCE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CF2523" w14:textId="77777777" w:rsidR="00FD3AE5" w:rsidRPr="00282831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3AE5" w:rsidRPr="00D42F8B" w14:paraId="5253E04C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1EC4DD1D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1635C82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BE098D4" w14:textId="61A6416B" w:rsidR="00FD3AE5" w:rsidRPr="00D42F8B" w:rsidRDefault="00FD3AE5" w:rsidP="00B235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557379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3AE5" w:rsidRPr="00D42F8B" w14:paraId="1EDEC403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76D09C65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C0CD843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53D148B2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3AE5" w:rsidRPr="00D42F8B" w14:paraId="03481FEC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6312576B" w14:textId="77777777" w:rsidR="00FD3AE5" w:rsidRPr="00D42F8B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51B083C7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BBC564F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3AE5" w:rsidRPr="00D42F8B" w14:paraId="5F5CDABE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00FD40BC" w14:textId="77777777" w:rsidR="00FD3AE5" w:rsidRPr="00D42F8B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EA90EEB" w14:textId="575698A7" w:rsidR="00FD3AE5" w:rsidRPr="00EE477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="005923EC">
              <w:rPr>
                <w:rFonts w:ascii="Open Sans" w:hAnsi="Open Sans" w:cs="Open Sans"/>
                <w:sz w:val="18"/>
                <w:szCs w:val="18"/>
              </w:rPr>
              <w:br/>
              <w:t xml:space="preserve">o ile jest to wiadome </w:t>
            </w:r>
            <w:r w:rsidRPr="00EE477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6AE14B3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……………………………………………….*</w:t>
            </w:r>
          </w:p>
        </w:tc>
      </w:tr>
    </w:tbl>
    <w:p w14:paraId="08409482" w14:textId="77777777" w:rsidR="005A6C4E" w:rsidRPr="00EE477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308DF0FB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14:paraId="12260DA7" w14:textId="2F196299" w:rsidR="00471218" w:rsidRDefault="008012D5" w:rsidP="008D071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lastRenderedPageBreak/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1BD4003A" w14:textId="7B608F6F" w:rsidR="008012D5" w:rsidRPr="008D0714" w:rsidRDefault="008012D5" w:rsidP="008D0714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</w:t>
      </w:r>
      <w:r w:rsidR="00CC505E">
        <w:rPr>
          <w:rFonts w:ascii="Open Sans" w:hAnsi="Open Sans" w:cs="Open Sans"/>
          <w:i/>
        </w:rPr>
        <w:t xml:space="preserve">wania obowiązku informacyjnego, stosownie do art. 13 ust. 4 lub art. 14 ust. 5 rozporządzenia Parlamentu Europejskiego i Rady (UE 2016/679, oświadczenia o powyższej treści wykonawca nie składa (należy usunąć treść powyższego oświadczenia </w:t>
      </w:r>
      <w:r w:rsidR="004C2CD3">
        <w:rPr>
          <w:rFonts w:ascii="Open Sans" w:hAnsi="Open Sans" w:cs="Open Sans"/>
          <w:i/>
        </w:rPr>
        <w:t>np. poprzez jego wykreślenie</w:t>
      </w:r>
      <w:r w:rsidR="00CC505E">
        <w:rPr>
          <w:rFonts w:ascii="Open Sans" w:hAnsi="Open Sans" w:cs="Open Sans"/>
          <w:i/>
        </w:rPr>
        <w:t>).</w:t>
      </w:r>
    </w:p>
    <w:p w14:paraId="50629809" w14:textId="77777777" w:rsidR="005A6C4E" w:rsidRPr="00227D46" w:rsidRDefault="005A6C4E" w:rsidP="00F06A76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7D46">
        <w:rPr>
          <w:rFonts w:ascii="Open Sans" w:hAnsi="Open Sans" w:cs="Open Sans"/>
        </w:rPr>
        <w:t>Oświadczamy, że zapoznaliśmy się ze specyfikacją istotnych warunków zamówienia,</w:t>
      </w:r>
      <w:r w:rsidR="00171107" w:rsidRPr="00227D46">
        <w:rPr>
          <w:rFonts w:ascii="Open Sans" w:hAnsi="Open Sans" w:cs="Open Sans"/>
        </w:rPr>
        <w:t xml:space="preserve"> akceptujemy jej postanowienia, </w:t>
      </w:r>
      <w:r w:rsidRPr="00227D46">
        <w:rPr>
          <w:rFonts w:ascii="Open Sans" w:hAnsi="Open Sans" w:cs="Open Sans"/>
        </w:rPr>
        <w:t>nie wnosimy do niej zastrzeżeń i uzyskaliśmy konieczne informacje do przygotowania oferty.</w:t>
      </w:r>
    </w:p>
    <w:p w14:paraId="716F7CB7" w14:textId="798FD0A2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Oświadczamy, że wyżej podana cena </w:t>
      </w:r>
      <w:r w:rsidR="00D905D5">
        <w:rPr>
          <w:rFonts w:ascii="Open Sans" w:hAnsi="Open Sans" w:cs="Open Sans"/>
        </w:rPr>
        <w:t>ryczałtowa</w:t>
      </w:r>
      <w:r w:rsidR="008F0068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obejmuje realizację wszystkich zobowiązań wykonawcy opisanych w specyfikacji istotnych warunków zamówienia</w:t>
      </w:r>
      <w:r w:rsidR="0013723A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 xml:space="preserve">wraz z załącznikami. </w:t>
      </w:r>
    </w:p>
    <w:p w14:paraId="5D106473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8EA863D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5CF222A" w14:textId="77777777" w:rsidR="005A6C4E" w:rsidRPr="00EE477C" w:rsidRDefault="005A6C4E" w:rsidP="00F06A76">
      <w:pPr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Powstanie obowiązku podatkowego u </w:t>
      </w:r>
      <w:r w:rsidR="005A3D1C" w:rsidRPr="00EE477C">
        <w:rPr>
          <w:rFonts w:ascii="Open Sans" w:hAnsi="Open Sans" w:cs="Open Sans"/>
        </w:rPr>
        <w:t>z</w:t>
      </w:r>
      <w:r w:rsidRPr="00EE477C">
        <w:rPr>
          <w:rFonts w:ascii="Open Sans" w:hAnsi="Open Sans" w:cs="Open Sans"/>
        </w:rPr>
        <w:t>amawiającego.</w:t>
      </w:r>
    </w:p>
    <w:p w14:paraId="165E6925" w14:textId="77777777" w:rsidR="005A6C4E" w:rsidRPr="00D42F8B" w:rsidRDefault="005A6C4E" w:rsidP="005A6C4E">
      <w:pPr>
        <w:ind w:left="567" w:right="1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(wstawić </w:t>
      </w:r>
      <w:r w:rsidRPr="00D42F8B">
        <w:rPr>
          <w:rFonts w:ascii="Open Sans" w:hAnsi="Open Sans" w:cs="Open Sans"/>
          <w:b/>
        </w:rPr>
        <w:t>X</w:t>
      </w:r>
      <w:r w:rsidRPr="00D42F8B">
        <w:rPr>
          <w:rFonts w:ascii="Open Sans" w:hAnsi="Open Sans" w:cs="Open Sans"/>
        </w:rPr>
        <w:t xml:space="preserve"> we właściwe pole):</w:t>
      </w:r>
    </w:p>
    <w:p w14:paraId="3EF479A6" w14:textId="77777777" w:rsidR="005A6C4E" w:rsidRPr="00D42F8B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>wybór oferty nie b</w:t>
      </w:r>
      <w:r w:rsidR="005A3D1C" w:rsidRPr="00D42F8B">
        <w:rPr>
          <w:rFonts w:ascii="Open Sans" w:hAnsi="Open Sans" w:cs="Open Sans"/>
        </w:rPr>
        <w:t>ędzie prowadzić do powstania u z</w:t>
      </w:r>
      <w:r w:rsidR="005A6C4E" w:rsidRPr="00D42F8B">
        <w:rPr>
          <w:rFonts w:ascii="Open Sans" w:hAnsi="Open Sans" w:cs="Open Sans"/>
        </w:rPr>
        <w:t>amawiającego obowiązku podatkowego;</w:t>
      </w:r>
    </w:p>
    <w:p w14:paraId="43EB9A8A" w14:textId="77777777" w:rsidR="005A6C4E" w:rsidRPr="00D42F8B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 xml:space="preserve">wybór oferty będzie prowadzić do powstania u </w:t>
      </w:r>
      <w:r w:rsidR="005A3D1C" w:rsidRPr="00D42F8B">
        <w:rPr>
          <w:rFonts w:ascii="Open Sans" w:hAnsi="Open Sans" w:cs="Open Sans"/>
        </w:rPr>
        <w:t>z</w:t>
      </w:r>
      <w:r w:rsidR="005A6C4E" w:rsidRPr="00D42F8B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D42F8B">
        <w:rPr>
          <w:rFonts w:ascii="Open Sans" w:hAnsi="Open Sans" w:cs="Open Sans"/>
        </w:rPr>
        <w:t xml:space="preserve">_____________________________ </w:t>
      </w:r>
    </w:p>
    <w:p w14:paraId="409473AE" w14:textId="77777777" w:rsidR="00642271" w:rsidRPr="00D42F8B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26A1FF" w14:textId="77777777" w:rsidR="005A6C4E" w:rsidRPr="00EE477C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Wartość towarów/usług po</w:t>
      </w:r>
      <w:r w:rsidR="005A3D1C" w:rsidRPr="00EE477C">
        <w:rPr>
          <w:rFonts w:ascii="Open Sans" w:hAnsi="Open Sans" w:cs="Open Sans"/>
          <w:sz w:val="18"/>
          <w:szCs w:val="18"/>
        </w:rPr>
        <w:t>wodująca obowiązek podatkowy u z</w:t>
      </w:r>
      <w:r w:rsidRPr="00EE477C">
        <w:rPr>
          <w:rFonts w:ascii="Open Sans" w:hAnsi="Open Sans" w:cs="Open Sans"/>
          <w:sz w:val="18"/>
          <w:szCs w:val="18"/>
        </w:rPr>
        <w:t xml:space="preserve">amawiającego to </w:t>
      </w:r>
    </w:p>
    <w:p w14:paraId="57216790" w14:textId="77777777" w:rsidR="00DF09EE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</w:p>
    <w:p w14:paraId="378ED46F" w14:textId="77777777" w:rsidR="005A6C4E" w:rsidRPr="00EE477C" w:rsidRDefault="005A3D1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** dotyczy w</w:t>
      </w:r>
      <w:r w:rsidR="005A6C4E" w:rsidRPr="00EE477C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="005A6C4E"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D7866FC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F13C863" w14:textId="633FDC25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BB285D">
        <w:rPr>
          <w:rFonts w:ascii="Open Sans" w:hAnsi="Open Sans" w:cs="Open Sans"/>
          <w:i/>
          <w:sz w:val="18"/>
          <w:szCs w:val="18"/>
        </w:rPr>
        <w:t>8</w:t>
      </w:r>
      <w:r w:rsidR="00BB285D" w:rsidRPr="00EE477C">
        <w:rPr>
          <w:rFonts w:ascii="Open Sans" w:hAnsi="Open Sans" w:cs="Open Sans"/>
          <w:i/>
          <w:sz w:val="18"/>
          <w:szCs w:val="18"/>
        </w:rPr>
        <w:t xml:space="preserve"> </w:t>
      </w:r>
      <w:r w:rsidRPr="00EE477C">
        <w:rPr>
          <w:rFonts w:ascii="Open Sans" w:hAnsi="Open Sans" w:cs="Open Sans"/>
          <w:i/>
          <w:sz w:val="18"/>
          <w:szCs w:val="18"/>
        </w:rPr>
        <w:t>ustawy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4FB34BE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EE477C">
        <w:rPr>
          <w:rFonts w:ascii="Open Sans" w:hAnsi="Open Sans" w:cs="Open Sans"/>
          <w:i/>
          <w:sz w:val="18"/>
          <w:szCs w:val="18"/>
        </w:rPr>
        <w:t>z</w:t>
      </w:r>
      <w:r w:rsidRPr="00EE477C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34230809" w14:textId="08611F54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Oświadczam, że niewypełnienie oferty w zakresie pkt 1</w:t>
      </w:r>
      <w:r w:rsidR="000928DE">
        <w:rPr>
          <w:rFonts w:ascii="Open Sans" w:hAnsi="Open Sans" w:cs="Open Sans"/>
        </w:rPr>
        <w:t>2</w:t>
      </w:r>
      <w:r w:rsidRPr="00EE477C">
        <w:rPr>
          <w:rFonts w:ascii="Open Sans" w:hAnsi="Open Sans" w:cs="Open Sans"/>
        </w:rPr>
        <w:t xml:space="preserve"> </w:t>
      </w:r>
      <w:r w:rsidR="00642271" w:rsidRPr="00EE477C">
        <w:rPr>
          <w:rFonts w:ascii="Open Sans" w:hAnsi="Open Sans" w:cs="Open Sans"/>
        </w:rPr>
        <w:t>oznacza, że jej złożenie</w:t>
      </w:r>
      <w:r w:rsidR="00642271" w:rsidRPr="00EE477C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nie prowadzi do powstania ob</w:t>
      </w:r>
      <w:r w:rsidR="005A3D1C" w:rsidRPr="00EE477C">
        <w:rPr>
          <w:rFonts w:ascii="Open Sans" w:hAnsi="Open Sans" w:cs="Open Sans"/>
        </w:rPr>
        <w:t>owiązku podatkowego po stronie z</w:t>
      </w:r>
      <w:r w:rsidRPr="00EE477C">
        <w:rPr>
          <w:rFonts w:ascii="Open Sans" w:hAnsi="Open Sans" w:cs="Open Sans"/>
        </w:rPr>
        <w:t>amawiającego.</w:t>
      </w:r>
    </w:p>
    <w:p w14:paraId="3EF7FEC9" w14:textId="17DB401B" w:rsidR="008147D5" w:rsidRDefault="008147D5" w:rsidP="008147D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5137140A" w14:textId="4908A15E" w:rsidR="006B258E" w:rsidRDefault="006B258E" w:rsidP="008147D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6B2375E7" w14:textId="77777777" w:rsidR="006B258E" w:rsidRPr="00EE477C" w:rsidRDefault="006B258E" w:rsidP="008147D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D42F8B" w14:paraId="64912730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3BB" w14:textId="77777777" w:rsidR="005A6C4E" w:rsidRPr="00D42F8B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D42F8B" w14:paraId="10FCB399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681" w14:textId="77777777" w:rsidR="005A6C4E" w:rsidRPr="00D42F8B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314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34A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D42F8B" w14:paraId="6A9857D6" w14:textId="77777777" w:rsidTr="00EE477C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5D8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015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F8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13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6AC0EEA0" w14:textId="77777777" w:rsidTr="00EE477C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5C0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E00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B8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89B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4EB873" w14:textId="64F30DD8" w:rsidR="0003785F" w:rsidRDefault="0003785F" w:rsidP="001D45AC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5B6714D3" w14:textId="77777777" w:rsidR="0003785F" w:rsidRDefault="0003785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2481E32" w14:textId="335CAB61" w:rsidR="00A601C0" w:rsidRPr="00EE477C" w:rsidRDefault="00A601C0" w:rsidP="00A60D56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 w:rsidRPr="00EE477C">
        <w:rPr>
          <w:rFonts w:ascii="Open Sans" w:hAnsi="Open Sans" w:cs="Open Sans"/>
        </w:rPr>
        <w:lastRenderedPageBreak/>
        <w:t>Załącznik nr 2 do SIWZ</w:t>
      </w:r>
    </w:p>
    <w:p w14:paraId="43BB1BE9" w14:textId="77777777" w:rsidR="00C478FC" w:rsidRPr="00EE477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7C2A98E0" w14:textId="77777777" w:rsidR="00735243" w:rsidRPr="00EE477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0937C469" w14:textId="77777777" w:rsidR="006F14BE" w:rsidRPr="00EE477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OŚWIADCZENIE O NIEPODLEGANIU WYKLUCZENIU ORAZ SPEŁNIANIU WARUNKÓW</w:t>
      </w:r>
      <w:r w:rsidRPr="00EE477C">
        <w:rPr>
          <w:rFonts w:ascii="Open Sans" w:hAnsi="Open Sans" w:cs="Open Sans"/>
        </w:rPr>
        <w:br/>
        <w:t>UDZIAŁU W POSTĘPOWANIU</w:t>
      </w:r>
    </w:p>
    <w:p w14:paraId="3B76AD83" w14:textId="77777777" w:rsidR="00C25B08" w:rsidRPr="00EE477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52EB4B5D" w14:textId="77777777" w:rsidR="001751D3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EE477C">
        <w:rPr>
          <w:rFonts w:ascii="Open Sans" w:hAnsi="Open Sans" w:cs="Open Sans"/>
        </w:rPr>
        <w:t xml:space="preserve">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7078E2">
        <w:rPr>
          <w:rFonts w:ascii="Open Sans" w:hAnsi="Open Sans" w:cs="Open Sans"/>
        </w:rPr>
        <w:t>t.j</w:t>
      </w:r>
      <w:proofErr w:type="spellEnd"/>
      <w:r w:rsidR="007078E2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7078E2">
        <w:rPr>
          <w:rFonts w:ascii="Open Sans" w:hAnsi="Open Sans" w:cs="Open Sans"/>
        </w:rPr>
        <w:t xml:space="preserve"> z późn. zm.</w:t>
      </w:r>
      <w:r w:rsidRPr="00EE477C">
        <w:rPr>
          <w:rFonts w:ascii="Open Sans" w:hAnsi="Open Sans" w:cs="Open Sans"/>
        </w:rPr>
        <w:t>), pod nazwą:</w:t>
      </w:r>
    </w:p>
    <w:p w14:paraId="2597125B" w14:textId="2952A86F" w:rsidR="00667411" w:rsidRDefault="003358C8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r w:rsidRPr="003358C8">
        <w:rPr>
          <w:rFonts w:ascii="Open Sans" w:hAnsi="Open Sans" w:cs="Open Sans"/>
          <w:b/>
          <w:bCs/>
          <w:sz w:val="20"/>
        </w:rPr>
        <w:t>„Rewitalizacja i przebudowa kompleksu budynków palmiarni obejmująca obiekty oranżerii, budynku socjalno-technicznego i szklarni wraz z zagospodarowaniem terenu” – etap II</w:t>
      </w:r>
    </w:p>
    <w:p w14:paraId="63147C12" w14:textId="77777777" w:rsidR="003358C8" w:rsidRDefault="003358C8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E53E936" w14:textId="77777777" w:rsidR="007320F7" w:rsidRPr="00EE477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E477C">
        <w:rPr>
          <w:rFonts w:ascii="Open Sans" w:hAnsi="Open Sans" w:cs="Open Sans"/>
          <w:sz w:val="20"/>
        </w:rPr>
        <w:t xml:space="preserve">Oświadczam, że </w:t>
      </w:r>
      <w:r w:rsidR="000B7005">
        <w:rPr>
          <w:rFonts w:ascii="Open Sans" w:hAnsi="Open Sans" w:cs="Open Sans"/>
          <w:sz w:val="20"/>
        </w:rPr>
        <w:t xml:space="preserve">w zakresie </w:t>
      </w:r>
      <w:r w:rsidR="000B7005" w:rsidRPr="00EE477C">
        <w:rPr>
          <w:rFonts w:ascii="Open Sans" w:hAnsi="Open Sans" w:cs="Open Sans"/>
          <w:sz w:val="20"/>
        </w:rPr>
        <w:t>wskazan</w:t>
      </w:r>
      <w:r w:rsidR="000B7005">
        <w:rPr>
          <w:rFonts w:ascii="Open Sans" w:hAnsi="Open Sans" w:cs="Open Sans"/>
          <w:sz w:val="20"/>
        </w:rPr>
        <w:t>ym</w:t>
      </w:r>
      <w:r w:rsidR="000B7005" w:rsidRPr="00EE477C">
        <w:rPr>
          <w:rFonts w:ascii="Open Sans" w:hAnsi="Open Sans" w:cs="Open Sans"/>
          <w:sz w:val="20"/>
        </w:rPr>
        <w:t xml:space="preserve"> przez zamawiającego w ogłoszeniu o zamówieniu lub specyfikacji istotnych warunków zamówienia </w:t>
      </w:r>
      <w:r w:rsidR="007320F7" w:rsidRPr="00EE477C">
        <w:rPr>
          <w:rFonts w:ascii="Open Sans" w:hAnsi="Open Sans" w:cs="Open Sans"/>
          <w:sz w:val="20"/>
        </w:rPr>
        <w:t>nie podlegam wykluczeniu</w:t>
      </w:r>
      <w:r w:rsidR="00535945" w:rsidRPr="00EE477C">
        <w:rPr>
          <w:rFonts w:ascii="Open Sans" w:hAnsi="Open Sans" w:cs="Open Sans"/>
          <w:sz w:val="20"/>
        </w:rPr>
        <w:t xml:space="preserve"> oraz spełniam warunki udziału</w:t>
      </w:r>
      <w:r w:rsidR="00EE477C">
        <w:rPr>
          <w:rFonts w:ascii="Open Sans" w:hAnsi="Open Sans" w:cs="Open Sans"/>
          <w:sz w:val="20"/>
        </w:rPr>
        <w:t xml:space="preserve"> </w:t>
      </w:r>
      <w:r w:rsidR="000B7005">
        <w:rPr>
          <w:rFonts w:ascii="Open Sans" w:hAnsi="Open Sans" w:cs="Open Sans"/>
          <w:sz w:val="20"/>
        </w:rPr>
        <w:t>w postępowaniu</w:t>
      </w:r>
      <w:r w:rsidR="00C478FC" w:rsidRPr="00EE477C">
        <w:rPr>
          <w:rFonts w:ascii="Open Sans" w:hAnsi="Open Sans" w:cs="Open Sans"/>
          <w:sz w:val="20"/>
        </w:rPr>
        <w:t>.</w:t>
      </w:r>
    </w:p>
    <w:p w14:paraId="7426B2DA" w14:textId="77777777" w:rsidR="0074010E" w:rsidRPr="00EE477C" w:rsidRDefault="0074010E" w:rsidP="007034AD">
      <w:pPr>
        <w:spacing w:before="120" w:after="120"/>
        <w:jc w:val="both"/>
        <w:rPr>
          <w:rFonts w:ascii="Open Sans" w:hAnsi="Open Sans" w:cs="Open Sans"/>
        </w:rPr>
      </w:pPr>
    </w:p>
    <w:p w14:paraId="0BA84751" w14:textId="77777777" w:rsidR="009A1F7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51C4941D" w14:textId="77777777" w:rsidR="00840707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>
        <w:rPr>
          <w:rFonts w:ascii="Open Sans" w:hAnsi="Open Sans" w:cs="Open Sans"/>
        </w:rPr>
        <w:t xml:space="preserve"> tych podmiotach w oświadczeniu</w:t>
      </w:r>
      <w:r w:rsidR="0013723A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o niepodleganiu wykluczeniu o</w:t>
      </w:r>
      <w:r w:rsidR="00CF34DD" w:rsidRPr="00EE477C">
        <w:rPr>
          <w:rFonts w:ascii="Open Sans" w:hAnsi="Open Sans" w:cs="Open Sans"/>
        </w:rPr>
        <w:t>raz spełnianiu warunków udziału</w:t>
      </w:r>
      <w:r w:rsidR="00EE477C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w postępowaniu</w:t>
      </w:r>
      <w:r w:rsidR="0038167F" w:rsidRPr="00EE477C">
        <w:rPr>
          <w:rFonts w:ascii="Open Sans" w:hAnsi="Open Sans" w:cs="Open Sans"/>
        </w:rPr>
        <w:t>, jak niżej:</w:t>
      </w:r>
    </w:p>
    <w:p w14:paraId="7D730462" w14:textId="77777777" w:rsidR="007034AD" w:rsidRPr="00EE477C" w:rsidRDefault="0038167F" w:rsidP="0074010E">
      <w:pPr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</w:t>
      </w:r>
      <w:r w:rsidR="00976113" w:rsidRPr="00EE477C">
        <w:rPr>
          <w:rFonts w:ascii="Open Sans" w:hAnsi="Open Sans" w:cs="Open Sans"/>
        </w:rPr>
        <w:t>świ</w:t>
      </w:r>
      <w:r w:rsidR="008309D8" w:rsidRPr="00EE477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E477C">
        <w:rPr>
          <w:rFonts w:ascii="Open Sans" w:hAnsi="Open Sans" w:cs="Open Sans"/>
        </w:rPr>
        <w:t>,</w:t>
      </w:r>
      <w:r w:rsidR="008309D8" w:rsidRPr="00EE477C">
        <w:rPr>
          <w:rFonts w:ascii="Open Sans" w:hAnsi="Open Sans" w:cs="Open Sans"/>
        </w:rPr>
        <w:t xml:space="preserve"> </w:t>
      </w:r>
      <w:r w:rsidR="0074010E" w:rsidRPr="00EE477C">
        <w:rPr>
          <w:rFonts w:ascii="Open Sans" w:hAnsi="Open Sans" w:cs="Open Sans"/>
        </w:rPr>
        <w:t xml:space="preserve">w zakresie w jakim powołuje się na ich zasoby, </w:t>
      </w:r>
      <w:r w:rsidR="008309D8" w:rsidRPr="00EE477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E477C">
        <w:rPr>
          <w:rFonts w:ascii="Open Sans" w:hAnsi="Open Sans" w:cs="Open Sans"/>
        </w:rPr>
        <w:t>:</w:t>
      </w:r>
    </w:p>
    <w:p w14:paraId="407C1A5D" w14:textId="77777777" w:rsidR="007034AD" w:rsidRPr="00EE477C" w:rsidRDefault="00EE477C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E477C">
        <w:rPr>
          <w:rFonts w:ascii="Open Sans" w:hAnsi="Open Sans" w:cs="Open Sans"/>
        </w:rPr>
        <w:t>……………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740C37E0" w14:textId="77777777" w:rsidR="007034AD" w:rsidRPr="00EE477C" w:rsidRDefault="007034AD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</w:t>
      </w:r>
      <w:r w:rsidR="00EE477C" w:rsidRPr="00EE477C">
        <w:rPr>
          <w:rFonts w:ascii="Open Sans" w:hAnsi="Open Sans" w:cs="Open Sans"/>
        </w:rPr>
        <w:t>………………………………………………………………………………</w:t>
      </w:r>
      <w:r w:rsidRPr="00EE477C">
        <w:rPr>
          <w:rFonts w:ascii="Open Sans" w:hAnsi="Open Sans" w:cs="Open Sans"/>
        </w:rPr>
        <w:t>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13C88144" w14:textId="77777777" w:rsidR="00722D1D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12545" w:rsidRPr="00D42F8B" w14:paraId="42E44BE0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EF8" w14:textId="77777777" w:rsidR="00612545" w:rsidRPr="001F6685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1F6685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B97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61895325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6CF" w14:textId="77777777" w:rsidR="00612545" w:rsidRPr="001F6685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1F6685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612545" w:rsidRPr="00D42F8B" w14:paraId="313C1D07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B60" w14:textId="77777777" w:rsidR="00612545" w:rsidRPr="001F6685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6229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821C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612545" w:rsidRPr="00D42F8B" w14:paraId="50A03235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981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1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B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9BE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704940CA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055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97F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050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C37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45476FEE" w14:textId="77777777" w:rsidR="00F614D5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Sect="00BC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609DE2B0" w14:textId="77777777" w:rsidR="00D33589" w:rsidRPr="003A2DE7" w:rsidRDefault="00D33589" w:rsidP="00D33589">
      <w:pPr>
        <w:spacing w:before="120" w:after="120"/>
        <w:jc w:val="right"/>
        <w:rPr>
          <w:rFonts w:ascii="Open Sans" w:hAnsi="Open Sans" w:cs="Open Sans"/>
        </w:rPr>
      </w:pPr>
      <w:r w:rsidRPr="003A2DE7">
        <w:rPr>
          <w:rFonts w:ascii="Open Sans" w:hAnsi="Open Sans" w:cs="Open Sans"/>
        </w:rPr>
        <w:lastRenderedPageBreak/>
        <w:t>Załącznik nr 3 do SIWZ</w:t>
      </w:r>
    </w:p>
    <w:p w14:paraId="0F3D36EE" w14:textId="3F3F925C" w:rsidR="00EE75B1" w:rsidRPr="00015B46" w:rsidRDefault="0082468E" w:rsidP="003A2DE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3A2DE7">
        <w:rPr>
          <w:rFonts w:ascii="Open Sans" w:hAnsi="Open Sans" w:cs="Open Sans"/>
        </w:rPr>
        <w:t>WYKAZ ROBÓT BUDOWLANYCH</w:t>
      </w:r>
      <w:r w:rsidR="00EE75B1" w:rsidRPr="00015B46">
        <w:rPr>
          <w:rFonts w:ascii="Open Sans" w:hAnsi="Open Sans" w:cs="Open Sans"/>
        </w:rPr>
        <w:t xml:space="preserve">  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1"/>
        <w:gridCol w:w="1417"/>
        <w:gridCol w:w="1559"/>
        <w:gridCol w:w="1843"/>
        <w:gridCol w:w="2268"/>
      </w:tblGrid>
      <w:tr w:rsidR="00977070" w:rsidRPr="000D53DC" w14:paraId="31E2AE09" w14:textId="77777777" w:rsidTr="008D0714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EFA6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A68D12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B63F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0922460A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520" w14:textId="51B2D6E5" w:rsidR="00977070" w:rsidRPr="000D53DC" w:rsidRDefault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116E0C" w:rsidRPr="00116E0C">
              <w:rPr>
                <w:rFonts w:ascii="Open Sans" w:hAnsi="Open Sans" w:cs="Open Sans"/>
                <w:bCs/>
                <w:sz w:val="18"/>
                <w:szCs w:val="18"/>
              </w:rPr>
              <w:t>budowę lub przebudowę budynku</w:t>
            </w:r>
            <w:r w:rsidR="00116E0C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9589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895A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54E937B5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20AF7E5" w14:textId="77777777" w:rsidR="00977070" w:rsidRPr="000D53DC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B733" w14:textId="77777777" w:rsidR="00977070" w:rsidRP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0850369" w14:textId="77777777" w:rsidR="00977070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09E08B7F" w14:textId="77777777" w:rsidR="00977070" w:rsidRPr="000D53DC" w:rsidRDefault="00977070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B08" w14:textId="77777777" w:rsidR="00977070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603911B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977070" w:rsidRPr="000D53DC" w14:paraId="19B1D053" w14:textId="77777777" w:rsidTr="00977070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5CBE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E2E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7FE7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7B0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92AD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483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23C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7070" w:rsidRPr="000D53DC" w14:paraId="1311B13D" w14:textId="77777777" w:rsidTr="00977070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C29D" w14:textId="77777777" w:rsidR="00977070" w:rsidRPr="000D53DC" w:rsidRDefault="00977070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F4B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2D6A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E4D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DF1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259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1DC" w14:textId="77777777" w:rsidR="00977070" w:rsidRPr="000D53DC" w:rsidRDefault="00977070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E5E87" w:rsidRPr="000D53DC" w14:paraId="13EB8461" w14:textId="77777777" w:rsidTr="00977070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AB13" w14:textId="0F334000" w:rsidR="00CE5E87" w:rsidRDefault="00CE5E87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359" w14:textId="77777777" w:rsidR="00CE5E87" w:rsidRPr="000D53DC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D04E" w14:textId="54D7377E" w:rsidR="00CE5E87" w:rsidRPr="00977070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2DA9" w14:textId="77777777" w:rsidR="00CE5E87" w:rsidRPr="000D53DC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065" w14:textId="77777777" w:rsidR="00CE5E87" w:rsidRPr="000D53DC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DEC7" w14:textId="77777777" w:rsidR="00CE5E87" w:rsidRPr="000D53DC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B32" w14:textId="77777777" w:rsidR="00CE5E87" w:rsidRPr="000D53DC" w:rsidRDefault="00CE5E87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8C91C3F" w14:textId="77777777" w:rsidR="00977070" w:rsidRPr="00977070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977070">
        <w:rPr>
          <w:rFonts w:ascii="Open Sans" w:hAnsi="Open Sans" w:cs="Open Sans"/>
          <w:snapToGrid w:val="0"/>
        </w:rPr>
        <w:t>(*) niepotrzebne skreślić</w:t>
      </w:r>
    </w:p>
    <w:p w14:paraId="464D615F" w14:textId="77777777" w:rsidR="00F35214" w:rsidRPr="00F35214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F35214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EE75B1" w14:paraId="28D6FADE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541A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BB03413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21CA9372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E6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1C7DAD74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D477" w14:textId="77777777" w:rsidR="00EE75B1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E75B1" w14:paraId="2020A5B9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F4EA" w14:textId="77777777" w:rsidR="00EE75B1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6A35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4BBF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E75B1" w14:paraId="39B28CCF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5AB0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96B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2A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FE9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1ED3081C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BFC3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829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8D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F9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EAEC5F" w14:textId="77777777" w:rsidR="00EE75B1" w:rsidRDefault="00EE75B1" w:rsidP="00EE75B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F7AB5F3" w14:textId="77777777" w:rsidR="00EE75B1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51A32962" w14:textId="77777777" w:rsidR="00F84AF8" w:rsidRPr="009F7DDA" w:rsidRDefault="00F84AF8" w:rsidP="00485AF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F7DDA">
        <w:rPr>
          <w:rFonts w:ascii="Open Sans" w:hAnsi="Open Sans" w:cs="Open Sans"/>
        </w:rPr>
        <w:lastRenderedPageBreak/>
        <w:t>Załącznik nr 4 do SIWZ</w:t>
      </w:r>
    </w:p>
    <w:p w14:paraId="7B77630C" w14:textId="77777777" w:rsidR="005D4068" w:rsidRPr="009F7DDA" w:rsidRDefault="005D4068" w:rsidP="00F84AF8">
      <w:pPr>
        <w:spacing w:before="120" w:after="120"/>
        <w:jc w:val="center"/>
        <w:rPr>
          <w:rFonts w:ascii="Open Sans" w:hAnsi="Open Sans" w:cs="Open Sans"/>
        </w:rPr>
      </w:pPr>
    </w:p>
    <w:p w14:paraId="2E1FCA62" w14:textId="77777777" w:rsidR="0030140D" w:rsidRDefault="00F84AF8" w:rsidP="00F84AF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9F7DDA">
        <w:rPr>
          <w:rFonts w:ascii="Open Sans" w:hAnsi="Open Sans" w:cs="Open Sans"/>
        </w:rPr>
        <w:t xml:space="preserve">WYKAZ </w:t>
      </w:r>
      <w:r w:rsidR="0064502C" w:rsidRPr="009F7DDA">
        <w:rPr>
          <w:rFonts w:ascii="Open Sans" w:hAnsi="Open Sans" w:cs="Open Sans"/>
        </w:rPr>
        <w:t>OSÓB,</w:t>
      </w:r>
      <w:r w:rsidR="00051D9A" w:rsidRPr="009F7DDA">
        <w:rPr>
          <w:rFonts w:ascii="Open Sans" w:hAnsi="Open Sans" w:cs="Open Sans"/>
        </w:rPr>
        <w:br/>
      </w:r>
      <w:r w:rsidR="00051D9A" w:rsidRPr="009F7DDA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14A3D15E" w14:textId="77777777" w:rsidR="00C067CF" w:rsidRPr="009F7DDA" w:rsidRDefault="00C067CF" w:rsidP="00C067CF">
      <w:pPr>
        <w:spacing w:before="120" w:after="120"/>
        <w:rPr>
          <w:rFonts w:ascii="Open Sans" w:hAnsi="Open Sans" w:cs="Open Sans"/>
          <w:snapToGrid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2552"/>
        <w:gridCol w:w="2976"/>
      </w:tblGrid>
      <w:tr w:rsidR="007A0688" w:rsidRPr="00D42F8B" w14:paraId="6FDC22CD" w14:textId="77777777" w:rsidTr="007268B0">
        <w:trPr>
          <w:trHeight w:val="747"/>
        </w:trPr>
        <w:tc>
          <w:tcPr>
            <w:tcW w:w="567" w:type="dxa"/>
            <w:vAlign w:val="center"/>
          </w:tcPr>
          <w:p w14:paraId="6BA3CCBA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515448980"/>
            <w:r w:rsidRPr="00D42F8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05F1E3A6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BB7165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2" w:type="dxa"/>
            <w:vAlign w:val="center"/>
          </w:tcPr>
          <w:p w14:paraId="29E0186A" w14:textId="1E3A13FD" w:rsidR="007A0688" w:rsidRPr="00D42F8B" w:rsidRDefault="006F03DF" w:rsidP="006F03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="007A0688" w:rsidRPr="00D42F8B">
              <w:rPr>
                <w:rFonts w:ascii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hAnsi="Open Sans" w:cs="Open Sans"/>
                <w:sz w:val="18"/>
                <w:szCs w:val="18"/>
              </w:rPr>
              <w:t>/ doświadczenie</w:t>
            </w:r>
          </w:p>
        </w:tc>
        <w:tc>
          <w:tcPr>
            <w:tcW w:w="2976" w:type="dxa"/>
            <w:vAlign w:val="center"/>
          </w:tcPr>
          <w:p w14:paraId="15155F1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FECF0BB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A0688" w:rsidRPr="00D42F8B" w14:paraId="4FE9845E" w14:textId="77777777" w:rsidTr="007268B0">
        <w:trPr>
          <w:trHeight w:val="124"/>
        </w:trPr>
        <w:tc>
          <w:tcPr>
            <w:tcW w:w="567" w:type="dxa"/>
            <w:vAlign w:val="center"/>
          </w:tcPr>
          <w:p w14:paraId="6B300FD3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2DDC0D83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DFF17CE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6E412308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76" w:type="dxa"/>
            <w:vAlign w:val="center"/>
          </w:tcPr>
          <w:p w14:paraId="53E9EB02" w14:textId="77777777" w:rsidR="007A0688" w:rsidRPr="00D42F8B" w:rsidRDefault="007A0688" w:rsidP="00567E9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A0688" w:rsidRPr="00D42F8B" w14:paraId="24111CE9" w14:textId="77777777" w:rsidTr="007268B0">
        <w:trPr>
          <w:cantSplit/>
          <w:trHeight w:val="3633"/>
        </w:trPr>
        <w:tc>
          <w:tcPr>
            <w:tcW w:w="567" w:type="dxa"/>
            <w:vAlign w:val="center"/>
          </w:tcPr>
          <w:p w14:paraId="4C87DF6B" w14:textId="77777777" w:rsidR="007A0688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1392DA79" w14:textId="77777777" w:rsidR="007A0688" w:rsidRPr="00D42F8B" w:rsidRDefault="007A0688" w:rsidP="00194E4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D41C31" w14:textId="77777777" w:rsidR="007A0688" w:rsidRDefault="007A0688" w:rsidP="00194E42">
            <w:pPr>
              <w:rPr>
                <w:rFonts w:ascii="Open Sans" w:hAnsi="Open Sans" w:cs="Open Sans"/>
                <w:sz w:val="18"/>
                <w:szCs w:val="18"/>
              </w:rPr>
            </w:pPr>
            <w:r w:rsidRPr="00640574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552" w:type="dxa"/>
            <w:vAlign w:val="center"/>
          </w:tcPr>
          <w:p w14:paraId="7B4A3B2B" w14:textId="1579C3E3" w:rsidR="007A0688" w:rsidRDefault="007A0688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87ED6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</w:t>
            </w:r>
            <w:r w:rsidR="00116E0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5A4DAC">
              <w:rPr>
                <w:rFonts w:ascii="Open Sans" w:hAnsi="Open Sans" w:cs="Open Sans"/>
                <w:snapToGrid w:val="0"/>
                <w:sz w:val="18"/>
                <w:szCs w:val="18"/>
              </w:rPr>
              <w:t>konstrukcyjno-budowlanej</w:t>
            </w:r>
          </w:p>
          <w:p w14:paraId="1FF5C4EA" w14:textId="77777777" w:rsidR="006F03DF" w:rsidRDefault="006F03DF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328FFC3B" w14:textId="125BD227" w:rsidR="006F03DF" w:rsidRDefault="006F03DF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Osoba ta brała udział, </w:t>
            </w:r>
            <w:r w:rsidRPr="006F03DF">
              <w:rPr>
                <w:rFonts w:ascii="Open Sans" w:hAnsi="Open Sans" w:cs="Open Sans"/>
                <w:snapToGrid w:val="0"/>
                <w:sz w:val="18"/>
                <w:szCs w:val="18"/>
              </w:rPr>
              <w:t>przez co najmniej 18 miesięcy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, w </w:t>
            </w:r>
            <w:r w:rsidRPr="006F03DF">
              <w:rPr>
                <w:rFonts w:ascii="Open Sans" w:hAnsi="Open Sans" w:cs="Open Sans"/>
                <w:snapToGrid w:val="0"/>
                <w:sz w:val="18"/>
                <w:szCs w:val="18"/>
              </w:rPr>
              <w:t>robotach budowlanych prowadzonych przy zabytkach nieruchomych wpisanych do rejestru zabytków lub inwentarza muzeum będącego instytucją kultury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.</w:t>
            </w:r>
          </w:p>
          <w:p w14:paraId="3D7D5C86" w14:textId="77777777" w:rsidR="007B6E1E" w:rsidRDefault="007B6E1E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D534C49" w14:textId="77777777" w:rsidR="007B6E1E" w:rsidRDefault="007B6E1E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69CCE9BD" w14:textId="7B5C9EE6" w:rsidR="005A4DAC" w:rsidRDefault="005A4DAC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52FE115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Samodzielnie n</w:t>
            </w:r>
            <w:r>
              <w:rPr>
                <w:rFonts w:ascii="Open Sans" w:hAnsi="Open Sans" w:cs="Open Sans"/>
                <w:sz w:val="18"/>
                <w:szCs w:val="18"/>
              </w:rPr>
              <w:t>a podstawie: ……………………………………………*</w:t>
            </w:r>
          </w:p>
          <w:p w14:paraId="48DAD246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DC193C9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64F3D04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8E4A8BB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729E573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D544C9C" w14:textId="77777777" w:rsidR="007A0688" w:rsidRPr="00D42F8B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60BE2BA" w14:textId="77777777" w:rsidR="007A0688" w:rsidRDefault="007A0688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A24A8F" w14:textId="77777777" w:rsidR="007B6E1E" w:rsidRPr="00D42F8B" w:rsidRDefault="007B6E1E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05BC2F" w14:textId="77777777" w:rsidR="007A0688" w:rsidRPr="00D42F8B" w:rsidRDefault="004E3FCD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="007268B0">
              <w:rPr>
                <w:rFonts w:ascii="Open Sans" w:hAnsi="Open Sans" w:cs="Open Sans"/>
                <w:sz w:val="18"/>
                <w:szCs w:val="18"/>
              </w:rPr>
              <w:t>*</w:t>
            </w:r>
            <w:r w:rsidR="007A0688" w:rsidRPr="00D42F8B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bookmarkEnd w:id="1"/>
      <w:tr w:rsidR="00116E0C" w:rsidRPr="00D42F8B" w14:paraId="2DF94349" w14:textId="77777777" w:rsidTr="007268B0">
        <w:trPr>
          <w:cantSplit/>
          <w:trHeight w:val="3633"/>
        </w:trPr>
        <w:tc>
          <w:tcPr>
            <w:tcW w:w="567" w:type="dxa"/>
            <w:vAlign w:val="center"/>
          </w:tcPr>
          <w:p w14:paraId="58BC2818" w14:textId="33B10512" w:rsidR="00116E0C" w:rsidRDefault="00116E0C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455B1588" w14:textId="77777777" w:rsidR="00116E0C" w:rsidRPr="00D42F8B" w:rsidRDefault="00116E0C" w:rsidP="00194E4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55E310" w14:textId="2FB3881E" w:rsidR="00116E0C" w:rsidRPr="00640574" w:rsidRDefault="00116E0C" w:rsidP="00194E42">
            <w:pPr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2" w:type="dxa"/>
            <w:vAlign w:val="center"/>
          </w:tcPr>
          <w:p w14:paraId="69CCE95D" w14:textId="37DFDD62" w:rsidR="00116E0C" w:rsidRPr="00116E0C" w:rsidRDefault="00116E0C" w:rsidP="00116E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 i kanalizacyjnych</w:t>
            </w:r>
          </w:p>
          <w:p w14:paraId="43F4C2CA" w14:textId="77777777" w:rsidR="00116E0C" w:rsidRPr="00087ED6" w:rsidRDefault="00116E0C" w:rsidP="004E3FCD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A11C9CA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177738D4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3CBECF7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14E924D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E4F7441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2BCB1C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01BE7CA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997D21A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63FF3E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E1A164" w14:textId="7743E6E7" w:rsidR="00116E0C" w:rsidRPr="00D42F8B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16E0C" w:rsidRPr="00D42F8B" w14:paraId="64C43C4D" w14:textId="77777777" w:rsidTr="007268B0">
        <w:trPr>
          <w:cantSplit/>
          <w:trHeight w:val="3633"/>
        </w:trPr>
        <w:tc>
          <w:tcPr>
            <w:tcW w:w="567" w:type="dxa"/>
            <w:vAlign w:val="center"/>
          </w:tcPr>
          <w:p w14:paraId="3B50043D" w14:textId="291C43E7" w:rsidR="00116E0C" w:rsidRDefault="00116E0C" w:rsidP="00194E4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07BF7560" w14:textId="77777777" w:rsidR="00116E0C" w:rsidRPr="00D42F8B" w:rsidRDefault="00116E0C" w:rsidP="00194E4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0695DA" w14:textId="0F25AD31" w:rsidR="00116E0C" w:rsidRPr="00116E0C" w:rsidRDefault="00116E0C" w:rsidP="00194E42">
            <w:pPr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552" w:type="dxa"/>
            <w:vAlign w:val="center"/>
          </w:tcPr>
          <w:p w14:paraId="574A41CB" w14:textId="054FD06F" w:rsidR="00116E0C" w:rsidRPr="00116E0C" w:rsidRDefault="00116E0C" w:rsidP="00116E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</w:p>
          <w:p w14:paraId="32AFABF4" w14:textId="77777777" w:rsidR="00116E0C" w:rsidRPr="00116E0C" w:rsidRDefault="00116E0C" w:rsidP="00116E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5CCC3B7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B7D493A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06F18C1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115600E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C12DEEB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AFE8B14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22A5077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5DA2AC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36783A" w14:textId="77777777" w:rsidR="00116E0C" w:rsidRPr="00116E0C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648EBA" w14:textId="27AF1772" w:rsidR="00116E0C" w:rsidRPr="00D42F8B" w:rsidRDefault="00116E0C" w:rsidP="00116E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16E0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F8ED536" w14:textId="694EAE23" w:rsidR="0030140D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A7B5E5E" w14:textId="39DFF3F9" w:rsidR="00116E0C" w:rsidRDefault="00116E0C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F9F574B" w14:textId="7EE4CF27" w:rsidR="00116E0C" w:rsidRDefault="00116E0C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AEC157D" w14:textId="3E011BE0" w:rsidR="00116E0C" w:rsidRDefault="00116E0C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ACF0008" w14:textId="77777777" w:rsidR="00116E0C" w:rsidRDefault="00116E0C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84AF8" w:rsidRPr="00D42F8B" w14:paraId="0C964B92" w14:textId="77777777" w:rsidTr="00EE477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4D9F" w14:textId="77777777" w:rsidR="00F84AF8" w:rsidRPr="00D42F8B" w:rsidRDefault="00F84AF8" w:rsidP="00F140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="00F14021" w:rsidRPr="00D42F8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7213" w:rsidRPr="00D42F8B">
              <w:rPr>
                <w:rFonts w:ascii="Open Sans" w:hAnsi="Open Sans" w:cs="Open Sans"/>
                <w:sz w:val="18"/>
                <w:szCs w:val="18"/>
              </w:rPr>
              <w:t>wykonawcy</w:t>
            </w:r>
          </w:p>
          <w:p w14:paraId="2C2C85DC" w14:textId="77777777" w:rsidR="00F14021" w:rsidRPr="00D42F8B" w:rsidRDefault="00F14021" w:rsidP="00F140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C22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4AF8" w:rsidRPr="00D42F8B" w14:paraId="6780A42C" w14:textId="77777777" w:rsidTr="00CF34D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E3FF" w14:textId="77777777" w:rsidR="00F84AF8" w:rsidRPr="00D42F8B" w:rsidRDefault="00F84AF8" w:rsidP="00F84AF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84AF8" w:rsidRPr="00D42F8B" w14:paraId="643FD61A" w14:textId="77777777" w:rsidTr="00EE477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39C" w14:textId="77777777" w:rsidR="00F84AF8" w:rsidRPr="00D42F8B" w:rsidRDefault="00F84AF8" w:rsidP="00F84AF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987" w14:textId="77777777" w:rsidR="00F84AF8" w:rsidRPr="00D42F8B" w:rsidRDefault="00F84AF8" w:rsidP="00F84A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026C" w14:textId="77777777" w:rsidR="00F84AF8" w:rsidRPr="00D42F8B" w:rsidRDefault="00F84AF8" w:rsidP="00F84AF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84AF8" w:rsidRPr="00D42F8B" w14:paraId="47BA8359" w14:textId="77777777" w:rsidTr="00EE477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0CE" w14:textId="77777777" w:rsidR="00F84AF8" w:rsidRPr="00D42F8B" w:rsidRDefault="00F84AF8" w:rsidP="00F84AF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DE3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E05D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3FF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4AF8" w:rsidRPr="00D42F8B" w14:paraId="2C709226" w14:textId="77777777" w:rsidTr="00EE477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D4E2" w14:textId="77777777" w:rsidR="00F84AF8" w:rsidRPr="00D42F8B" w:rsidRDefault="00F84AF8" w:rsidP="00F84AF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BCFE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C6A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490" w14:textId="77777777" w:rsidR="00F84AF8" w:rsidRPr="00D42F8B" w:rsidRDefault="00F84AF8" w:rsidP="00F84AF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BCB1640" w14:textId="77777777" w:rsidR="00B863E8" w:rsidRDefault="00B863E8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140A6CC" w14:textId="77777777" w:rsidR="006F03DF" w:rsidRDefault="006F03D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1BF6578D" w14:textId="0140E292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548988E0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54CC3F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2C62AE" w14:textId="77777777" w:rsidR="00C637A5" w:rsidRPr="00EE03E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24D2863A" w14:textId="77777777" w:rsidR="00C637A5" w:rsidRPr="00EE03E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B7430D1" w14:textId="77777777" w:rsidR="00C637A5" w:rsidRPr="00BD221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  <w:sz w:val="22"/>
          <w:szCs w:val="22"/>
        </w:rPr>
        <w:t>(</w:t>
      </w:r>
      <w:proofErr w:type="spellStart"/>
      <w:r w:rsidR="0051351E">
        <w:rPr>
          <w:rFonts w:ascii="Open Sans" w:hAnsi="Open Sans" w:cs="Open Sans"/>
          <w:sz w:val="22"/>
          <w:szCs w:val="22"/>
        </w:rPr>
        <w:t>t.j</w:t>
      </w:r>
      <w:proofErr w:type="spellEnd"/>
      <w:r w:rsidR="0051351E">
        <w:rPr>
          <w:rFonts w:ascii="Open Sans" w:hAnsi="Open Sans" w:cs="Open Sans"/>
          <w:sz w:val="22"/>
          <w:szCs w:val="22"/>
        </w:rPr>
        <w:t xml:space="preserve">. </w:t>
      </w:r>
      <w:r w:rsidR="00304A87" w:rsidRPr="00304A87">
        <w:rPr>
          <w:rFonts w:ascii="Open Sans" w:hAnsi="Open Sans" w:cs="Open Sans"/>
          <w:sz w:val="22"/>
          <w:szCs w:val="22"/>
        </w:rPr>
        <w:t>Dz. U. z 2017 r. poz. 1579</w:t>
      </w:r>
      <w:r w:rsidR="0051351E">
        <w:rPr>
          <w:rFonts w:ascii="Open Sans" w:hAnsi="Open Sans" w:cs="Open Sans"/>
          <w:sz w:val="22"/>
          <w:szCs w:val="22"/>
        </w:rPr>
        <w:t xml:space="preserve"> z późn. zm.</w:t>
      </w:r>
      <w:r w:rsidR="00304A87" w:rsidRPr="00304A87">
        <w:rPr>
          <w:rFonts w:ascii="Open Sans" w:hAnsi="Open Sans" w:cs="Open Sans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BD221F">
        <w:rPr>
          <w:rFonts w:ascii="Open Sans" w:hAnsi="Open Sans" w:cs="Open Sans"/>
          <w:sz w:val="22"/>
          <w:szCs w:val="22"/>
        </w:rPr>
        <w:t xml:space="preserve"> </w:t>
      </w:r>
    </w:p>
    <w:p w14:paraId="7381A248" w14:textId="77777777" w:rsidR="00C637A5" w:rsidRDefault="00C637A5" w:rsidP="00C637A5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7E34EBAC" w14:textId="1BB3851E" w:rsidR="00667411" w:rsidRDefault="003358C8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3358C8">
        <w:rPr>
          <w:rFonts w:ascii="Open Sans" w:hAnsi="Open Sans" w:cs="Open Sans"/>
          <w:b/>
          <w:bCs/>
          <w:sz w:val="22"/>
          <w:szCs w:val="22"/>
        </w:rPr>
        <w:t>„Rewitalizacja i przebudowa kompleksu budynków palmiarni obejmująca obiekty oranżerii, budynku socjalno-technicznego i szklarni wraz z zagospodarowaniem terenu” – etap II</w:t>
      </w:r>
    </w:p>
    <w:p w14:paraId="5106A3BE" w14:textId="77777777" w:rsidR="003358C8" w:rsidRDefault="003358C8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AE487F1" w14:textId="77777777" w:rsidR="00C637A5" w:rsidRPr="00EE03E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3FF0B4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C022685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98CA358" w14:textId="77777777" w:rsidR="00C637A5" w:rsidRPr="00EE03E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637A5" w:rsidRPr="00EE03EC" w14:paraId="32AA8E12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3771" w14:textId="77777777" w:rsidR="00C637A5" w:rsidRPr="00EE03E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C709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0465791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E4C" w14:textId="77777777" w:rsidR="00C637A5" w:rsidRPr="00EE03E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637A5" w:rsidRPr="00EE03EC" w14:paraId="61BFF9E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4D57" w14:textId="77777777" w:rsidR="00C637A5" w:rsidRPr="00EE03E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B928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001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637A5" w:rsidRPr="00EE03EC" w14:paraId="6D6B49F9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A54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E6F9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99C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6A0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329A8249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D6B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545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7377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37D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C84F61F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3E2E7AA" w14:textId="77777777" w:rsidR="00C637A5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2DE4DE1" w14:textId="77777777" w:rsidR="00E23606" w:rsidRPr="00D42F8B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lastRenderedPageBreak/>
        <w:t xml:space="preserve">Załącznik nr </w:t>
      </w:r>
      <w:r w:rsidR="00C637A5">
        <w:rPr>
          <w:rFonts w:ascii="Open Sans" w:hAnsi="Open Sans" w:cs="Open Sans"/>
        </w:rPr>
        <w:t>6</w:t>
      </w:r>
      <w:r w:rsidRPr="00D42F8B">
        <w:rPr>
          <w:rFonts w:ascii="Open Sans" w:hAnsi="Open Sans" w:cs="Open Sans"/>
        </w:rPr>
        <w:t xml:space="preserve"> do SIWZ</w:t>
      </w:r>
    </w:p>
    <w:p w14:paraId="555EAADF" w14:textId="77777777" w:rsidR="00E23606" w:rsidRPr="00D42F8B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2BCE09D9" w14:textId="77777777" w:rsidR="00E23606" w:rsidRPr="00D42F8B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A5CA5B2" w14:textId="77777777" w:rsidR="00E23606" w:rsidRPr="00D42F8B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OŚWIADCZENIE WYKONAWCY O PRZYNALEŻNOŚCI ALBO BRAKU PRZYNALEŻNOŚCI</w:t>
      </w:r>
      <w:r w:rsidRPr="00D42F8B">
        <w:rPr>
          <w:rFonts w:ascii="Open Sans" w:hAnsi="Open Sans" w:cs="Open Sans"/>
        </w:rPr>
        <w:br/>
        <w:t>DO TEJ SAMEJ GRUPY KAPITAŁOWEJ</w:t>
      </w:r>
    </w:p>
    <w:p w14:paraId="6F4D6BA9" w14:textId="06C493AF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9F4B37">
        <w:rPr>
          <w:rFonts w:ascii="Open Sans" w:hAnsi="Open Sans" w:cs="Open Sans"/>
        </w:rPr>
        <w:t>t.j</w:t>
      </w:r>
      <w:proofErr w:type="spellEnd"/>
      <w:r w:rsidR="009F4B37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9F4B37">
        <w:rPr>
          <w:rFonts w:ascii="Open Sans" w:hAnsi="Open Sans" w:cs="Open Sans"/>
        </w:rPr>
        <w:t xml:space="preserve"> z późn. zm.</w:t>
      </w:r>
      <w:r w:rsidR="00304A87" w:rsidRPr="00304A87">
        <w:rPr>
          <w:rFonts w:ascii="Open Sans" w:hAnsi="Open Sans" w:cs="Open Sans"/>
        </w:rPr>
        <w:t xml:space="preserve">), </w:t>
      </w:r>
      <w:r w:rsidRPr="00D42F8B">
        <w:rPr>
          <w:rFonts w:ascii="Open Sans" w:hAnsi="Open Sans" w:cs="Open Sans"/>
        </w:rPr>
        <w:t>pod nazwą:</w:t>
      </w:r>
    </w:p>
    <w:p w14:paraId="3E624404" w14:textId="76BEC922" w:rsidR="003358C8" w:rsidRPr="003358C8" w:rsidRDefault="003358C8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3358C8">
        <w:rPr>
          <w:rFonts w:ascii="Open Sans" w:hAnsi="Open Sans" w:cs="Open Sans"/>
          <w:b/>
        </w:rPr>
        <w:t>„Rewitalizacja i przebudowa kompleksu budynków palmiarni obejmująca obiekty oranżerii, budynku socjalno-technicznego i szklarni wraz z zagospodarowaniem terenu” – etap II</w:t>
      </w:r>
    </w:p>
    <w:p w14:paraId="09AB4370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2F8B">
        <w:rPr>
          <w:rFonts w:ascii="Open Sans" w:hAnsi="Open Sans" w:cs="Open Sans"/>
        </w:rPr>
        <w:br/>
        <w:t>i adres wykonawcy/wykonawców):</w:t>
      </w:r>
    </w:p>
    <w:p w14:paraId="0A46D916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B02D9B6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7670837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66B2EB70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8FF1022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2F8B">
        <w:rPr>
          <w:rFonts w:ascii="Open Sans" w:hAnsi="Open Sans" w:cs="Open Sans"/>
        </w:rPr>
        <w:br/>
        <w:t>i adresy wykonawców):</w:t>
      </w:r>
    </w:p>
    <w:p w14:paraId="6C1AF07E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089139F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5C2B2BA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94F35A1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0EC933D6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7D6641E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 do żadnej grupy kapitałowej</w:t>
      </w:r>
      <w:r w:rsidRPr="00D42F8B">
        <w:rPr>
          <w:rFonts w:ascii="Open Sans" w:hAnsi="Open Sans" w:cs="Open Sans"/>
        </w:rPr>
        <w:t>*</w:t>
      </w:r>
    </w:p>
    <w:p w14:paraId="56CBC8C2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62E1AFF6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  <w:i/>
        </w:rPr>
        <w:t>(*) niepotrzebne skreślić</w:t>
      </w:r>
    </w:p>
    <w:p w14:paraId="07286961" w14:textId="77777777" w:rsidR="00E23606" w:rsidRPr="00D42F8B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W przypadku przynależności do tej samej grupy kapitałowej wykonawca może złożyć</w:t>
      </w:r>
      <w:r w:rsidR="00EE477C">
        <w:rPr>
          <w:rFonts w:ascii="Open Sans" w:hAnsi="Open Sans" w:cs="Open Sans"/>
        </w:rPr>
        <w:t xml:space="preserve"> </w:t>
      </w:r>
      <w:r w:rsidRPr="00D42F8B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345F6F21" w14:textId="77777777" w:rsidR="00CE7BB8" w:rsidRDefault="00CE7BB8" w:rsidP="00CE7BB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D42F8B" w14:paraId="1F5A4D3A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401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5A16AFC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078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5E6408A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78B" w14:textId="77777777" w:rsidR="00E23606" w:rsidRPr="00D42F8B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D42F8B" w14:paraId="1B271027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3DB" w14:textId="77777777" w:rsidR="00E23606" w:rsidRPr="00D42F8B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25B3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EF08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D42F8B" w14:paraId="582909C2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097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521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9F35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B3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5E717AEF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8A9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756C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BC1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E2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285FF96" w14:textId="77777777" w:rsidR="00E23606" w:rsidRPr="00D42F8B" w:rsidRDefault="00E23606" w:rsidP="00E2360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29AAF263" w14:textId="77777777" w:rsidR="00B43986" w:rsidRPr="00D42F8B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>
        <w:rPr>
          <w:rFonts w:ascii="Open Sans" w:hAnsi="Open Sans" w:cs="Open Sans"/>
          <w:sz w:val="22"/>
          <w:szCs w:val="22"/>
        </w:rPr>
        <w:t>7</w:t>
      </w:r>
      <w:r w:rsidRPr="00D42F8B">
        <w:rPr>
          <w:rFonts w:ascii="Open Sans" w:hAnsi="Open Sans" w:cs="Open Sans"/>
          <w:sz w:val="22"/>
          <w:szCs w:val="22"/>
        </w:rPr>
        <w:t xml:space="preserve"> do SIWZ</w:t>
      </w:r>
    </w:p>
    <w:p w14:paraId="1E219217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8EE32D5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520CAE1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4613E7BD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04AE1AE0" w14:textId="77777777" w:rsidR="00B43986" w:rsidRPr="00D42F8B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649B55B" w14:textId="77777777" w:rsidR="00B43986" w:rsidRPr="00D42F8B" w:rsidRDefault="006D2C52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</w:t>
      </w:r>
      <w:r w:rsidR="00B43986" w:rsidRPr="00D42F8B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42F8B">
        <w:rPr>
          <w:rFonts w:ascii="Open Sans" w:hAnsi="Open Sans" w:cs="Open Sans"/>
          <w:i/>
          <w:sz w:val="22"/>
          <w:szCs w:val="22"/>
        </w:rPr>
        <w:t>2a</w:t>
      </w:r>
      <w:r w:rsidR="00B43986" w:rsidRPr="00D42F8B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74BF1D73" w14:textId="77777777" w:rsidR="00B43986" w:rsidRPr="00D42F8B" w:rsidRDefault="00B43986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42F8B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42F8B">
        <w:rPr>
          <w:rFonts w:ascii="Open Sans" w:hAnsi="Open Sans" w:cs="Open Sans"/>
          <w:i/>
          <w:sz w:val="22"/>
          <w:szCs w:val="22"/>
        </w:rPr>
        <w:t>:</w:t>
      </w:r>
    </w:p>
    <w:p w14:paraId="62D9CA39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582FD9E0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EC6592A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5A578496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A8650A5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3DD0C832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D9D027B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BECF10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3BE85A50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BDD79B1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5A9251D7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5A9D71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156C6F3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91B3C62" w14:textId="77777777" w:rsidR="00B43986" w:rsidRPr="00D42F8B" w:rsidRDefault="00B43986" w:rsidP="00297CDD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</w:t>
      </w:r>
      <w:r w:rsidR="00297CDD" w:rsidRPr="00D42F8B">
        <w:rPr>
          <w:rFonts w:ascii="Open Sans" w:hAnsi="Open Sans" w:cs="Open Sans"/>
          <w:i/>
        </w:rPr>
        <w:t>sytuacja finansowa lub ekonomiczna,</w:t>
      </w:r>
      <w:r w:rsidR="00312671" w:rsidRPr="00D42F8B">
        <w:rPr>
          <w:rFonts w:ascii="Open Sans" w:hAnsi="Open Sans" w:cs="Open Sans"/>
          <w:i/>
        </w:rPr>
        <w:t xml:space="preserve"> </w:t>
      </w:r>
      <w:r w:rsidR="00297CDD" w:rsidRPr="00D42F8B">
        <w:rPr>
          <w:rFonts w:ascii="Open Sans" w:hAnsi="Open Sans" w:cs="Open Sans"/>
          <w:i/>
        </w:rPr>
        <w:t>zdolność techniczna lub zawodowa</w:t>
      </w:r>
      <w:r w:rsidRPr="00D42F8B">
        <w:rPr>
          <w:rFonts w:ascii="Open Sans" w:hAnsi="Open Sans" w:cs="Open Sans"/>
          <w:i/>
        </w:rPr>
        <w:t>)</w:t>
      </w:r>
    </w:p>
    <w:p w14:paraId="64E848DA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3FB773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2D6D91F7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858CBE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wykonawcy)</w:t>
      </w:r>
    </w:p>
    <w:p w14:paraId="217530F6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E42256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</w:p>
    <w:p w14:paraId="72D7526F" w14:textId="77777777" w:rsidR="003358C8" w:rsidRDefault="003358C8" w:rsidP="00977070">
      <w:pPr>
        <w:spacing w:before="120" w:after="120"/>
        <w:ind w:right="1"/>
        <w:jc w:val="center"/>
        <w:rPr>
          <w:rFonts w:ascii="Open Sans" w:hAnsi="Open Sans" w:cs="Open Sans"/>
          <w:b/>
          <w:sz w:val="22"/>
          <w:szCs w:val="22"/>
        </w:rPr>
      </w:pPr>
      <w:r w:rsidRPr="003358C8">
        <w:rPr>
          <w:rFonts w:ascii="Open Sans" w:hAnsi="Open Sans" w:cs="Open Sans"/>
          <w:b/>
          <w:sz w:val="22"/>
          <w:szCs w:val="22"/>
        </w:rPr>
        <w:t xml:space="preserve">„Rewitalizacja i przebudowa kompleksu budynków palmiarni obejmująca obiekty oranżerii, budynku socjalno-technicznego i szklarni wraz z zagospodarowaniem terenu” – etap II </w:t>
      </w:r>
    </w:p>
    <w:p w14:paraId="62939398" w14:textId="424BD92C" w:rsidR="00B43986" w:rsidRPr="00D42F8B" w:rsidRDefault="00977070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977070">
        <w:rPr>
          <w:rFonts w:ascii="Open Sans" w:hAnsi="Open Sans" w:cs="Open Sans"/>
          <w:i/>
          <w:sz w:val="22"/>
          <w:szCs w:val="22"/>
        </w:rPr>
        <w:t xml:space="preserve"> </w:t>
      </w:r>
      <w:r w:rsidR="00B43986" w:rsidRPr="00D42F8B">
        <w:rPr>
          <w:rFonts w:ascii="Open Sans" w:hAnsi="Open Sans" w:cs="Open Sans"/>
          <w:i/>
        </w:rPr>
        <w:t>(nazwa zamówienia)</w:t>
      </w:r>
    </w:p>
    <w:p w14:paraId="52920A74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7A7F4FC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16E3028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4B3A226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………………………</w:t>
      </w:r>
    </w:p>
    <w:p w14:paraId="1045D7C1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6272CBE5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690506A7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00DD152E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3C823764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6A93BB36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408201A6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…………….………………</w:t>
      </w:r>
    </w:p>
    <w:p w14:paraId="568620E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2A8674C" w14:textId="77777777" w:rsidR="00B43986" w:rsidRPr="00D42F8B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418FCFB6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452051C2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3ED54C0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2D8F1FD" w14:textId="77777777" w:rsidR="00977413" w:rsidRPr="00D42F8B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7C83F25" w14:textId="77777777" w:rsidR="00B144DB" w:rsidRPr="00D42F8B" w:rsidRDefault="00B144DB" w:rsidP="00B144DB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42F8B">
        <w:rPr>
          <w:rFonts w:ascii="Open Sans" w:hAnsi="Open Sans" w:cs="Open Sans"/>
          <w:i/>
          <w:sz w:val="22"/>
          <w:szCs w:val="22"/>
        </w:rPr>
        <w:t>.</w:t>
      </w:r>
    </w:p>
    <w:p w14:paraId="782B25CF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A567F52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535F2FD9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BB877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6491F87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4B271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427FEF6" w14:textId="77777777" w:rsidR="00095010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D6D207F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E848F04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700335" w:rsidSect="00F614D5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3DF8" w14:textId="77777777" w:rsidR="00A6053C" w:rsidRDefault="00A6053C">
      <w:r>
        <w:separator/>
      </w:r>
    </w:p>
  </w:endnote>
  <w:endnote w:type="continuationSeparator" w:id="0">
    <w:p w14:paraId="0DDBC3EA" w14:textId="77777777" w:rsidR="00A6053C" w:rsidRDefault="00A6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68AC" w14:textId="77777777" w:rsidR="00F96D86" w:rsidRDefault="00F96D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3268AB7" w14:textId="77777777" w:rsidR="00F96D86" w:rsidRDefault="00F96D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7345899" w14:textId="02CD4E51" w:rsidR="00F96D86" w:rsidRPr="002508A2" w:rsidRDefault="00F96D86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415F55">
          <w:rPr>
            <w:rFonts w:ascii="Trebuchet MS" w:hAnsi="Trebuchet MS"/>
            <w:noProof/>
          </w:rPr>
          <w:t>31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E37BE12" w14:textId="77777777" w:rsidR="00F96D86" w:rsidRPr="002508A2" w:rsidRDefault="00F96D8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D22A4" w14:textId="77777777" w:rsidR="00F96D86" w:rsidRDefault="00F96D8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576B523" w14:textId="77777777" w:rsidR="00F96D86" w:rsidRPr="00F36FEF" w:rsidRDefault="00F96D8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60FC519" w14:textId="77777777" w:rsidR="00F96D86" w:rsidRDefault="00F96D8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093191" w14:textId="77777777" w:rsidR="00F96D86" w:rsidRDefault="00F96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C362" w14:textId="77777777" w:rsidR="00A6053C" w:rsidRDefault="00A6053C">
      <w:r>
        <w:separator/>
      </w:r>
    </w:p>
  </w:footnote>
  <w:footnote w:type="continuationSeparator" w:id="0">
    <w:p w14:paraId="1957CD28" w14:textId="77777777" w:rsidR="00A6053C" w:rsidRDefault="00A6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6E8F" w14:textId="77777777" w:rsidR="00F96D86" w:rsidRDefault="00F96D8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DA3F6F" w14:textId="77777777" w:rsidR="00F96D86" w:rsidRDefault="00F96D8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4C11" w14:textId="2491CD21" w:rsidR="00F96D86" w:rsidRPr="0013723A" w:rsidRDefault="00F96D8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I/PN/246/2018/TK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28C1" w14:textId="77777777" w:rsidR="00F96D86" w:rsidRDefault="00F96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DE96D54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2E05926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</w:rPr>
    </w:lvl>
    <w:lvl w:ilvl="2" w:tplc="5A40BEC0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FE22EF62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A969A9A">
      <w:start w:val="4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38D767D"/>
    <w:multiLevelType w:val="hybridMultilevel"/>
    <w:tmpl w:val="D52A5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63254"/>
    <w:multiLevelType w:val="hybridMultilevel"/>
    <w:tmpl w:val="F48C2B2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606B1"/>
    <w:multiLevelType w:val="hybridMultilevel"/>
    <w:tmpl w:val="DF86DB3A"/>
    <w:lvl w:ilvl="0" w:tplc="F72AA39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B1255C2"/>
    <w:multiLevelType w:val="hybridMultilevel"/>
    <w:tmpl w:val="3B80293A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3325F"/>
    <w:multiLevelType w:val="hybridMultilevel"/>
    <w:tmpl w:val="6178B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33254"/>
    <w:multiLevelType w:val="hybridMultilevel"/>
    <w:tmpl w:val="6966EFFE"/>
    <w:lvl w:ilvl="0" w:tplc="DE4A4B46">
      <w:start w:val="1"/>
      <w:numFmt w:val="decimal"/>
      <w:lvlText w:val="3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411063"/>
    <w:multiLevelType w:val="hybridMultilevel"/>
    <w:tmpl w:val="4A922D90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9124D"/>
    <w:multiLevelType w:val="hybridMultilevel"/>
    <w:tmpl w:val="A90E1F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237860EB"/>
    <w:multiLevelType w:val="hybridMultilevel"/>
    <w:tmpl w:val="1D94377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64EA7"/>
    <w:multiLevelType w:val="multilevel"/>
    <w:tmpl w:val="E6C4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ascii="Open Sans" w:eastAsia="Times New Roman" w:hAnsi="Open Sans" w:cs="Open Sans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2A47F4"/>
    <w:multiLevelType w:val="hybridMultilevel"/>
    <w:tmpl w:val="16EA7808"/>
    <w:lvl w:ilvl="0" w:tplc="6CB84094">
      <w:start w:val="1"/>
      <w:numFmt w:val="lowerLetter"/>
      <w:lvlText w:val="%1)"/>
      <w:lvlJc w:val="left"/>
      <w:pPr>
        <w:ind w:left="108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37A9E"/>
    <w:multiLevelType w:val="multilevel"/>
    <w:tmpl w:val="60260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2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3C717842"/>
    <w:multiLevelType w:val="hybridMultilevel"/>
    <w:tmpl w:val="A24480B2"/>
    <w:lvl w:ilvl="0" w:tplc="94E48D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097153E"/>
    <w:multiLevelType w:val="hybridMultilevel"/>
    <w:tmpl w:val="BB4AAC0E"/>
    <w:lvl w:ilvl="0" w:tplc="45902E6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613E7"/>
    <w:multiLevelType w:val="hybridMultilevel"/>
    <w:tmpl w:val="180CF10C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 w15:restartNumberingAfterBreak="0">
    <w:nsid w:val="50C14CB0"/>
    <w:multiLevelType w:val="hybridMultilevel"/>
    <w:tmpl w:val="6F7A115C"/>
    <w:lvl w:ilvl="0" w:tplc="37BC88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 w15:restartNumberingAfterBreak="0">
    <w:nsid w:val="6FA15274"/>
    <w:multiLevelType w:val="hybridMultilevel"/>
    <w:tmpl w:val="3894D1D2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1F5FD7"/>
    <w:multiLevelType w:val="multilevel"/>
    <w:tmpl w:val="0282921A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3"/>
  </w:num>
  <w:num w:numId="3">
    <w:abstractNumId w:val="58"/>
  </w:num>
  <w:num w:numId="4">
    <w:abstractNumId w:val="22"/>
  </w:num>
  <w:num w:numId="5">
    <w:abstractNumId w:val="47"/>
  </w:num>
  <w:num w:numId="6">
    <w:abstractNumId w:val="31"/>
  </w:num>
  <w:num w:numId="7">
    <w:abstractNumId w:val="59"/>
  </w:num>
  <w:num w:numId="8">
    <w:abstractNumId w:val="23"/>
  </w:num>
  <w:num w:numId="9">
    <w:abstractNumId w:val="46"/>
  </w:num>
  <w:num w:numId="10">
    <w:abstractNumId w:val="52"/>
  </w:num>
  <w:num w:numId="11">
    <w:abstractNumId w:val="20"/>
  </w:num>
  <w:num w:numId="12">
    <w:abstractNumId w:val="54"/>
  </w:num>
  <w:num w:numId="13">
    <w:abstractNumId w:val="25"/>
  </w:num>
  <w:num w:numId="14">
    <w:abstractNumId w:val="49"/>
  </w:num>
  <w:num w:numId="15">
    <w:abstractNumId w:val="45"/>
  </w:num>
  <w:num w:numId="16">
    <w:abstractNumId w:val="60"/>
  </w:num>
  <w:num w:numId="17">
    <w:abstractNumId w:val="29"/>
  </w:num>
  <w:num w:numId="18">
    <w:abstractNumId w:val="15"/>
  </w:num>
  <w:num w:numId="19">
    <w:abstractNumId w:val="43"/>
  </w:num>
  <w:num w:numId="20">
    <w:abstractNumId w:val="34"/>
  </w:num>
  <w:num w:numId="21">
    <w:abstractNumId w:val="64"/>
  </w:num>
  <w:num w:numId="22">
    <w:abstractNumId w:val="57"/>
  </w:num>
  <w:num w:numId="23">
    <w:abstractNumId w:val="61"/>
  </w:num>
  <w:num w:numId="24">
    <w:abstractNumId w:val="11"/>
  </w:num>
  <w:num w:numId="25">
    <w:abstractNumId w:val="56"/>
  </w:num>
  <w:num w:numId="26">
    <w:abstractNumId w:val="17"/>
  </w:num>
  <w:num w:numId="27">
    <w:abstractNumId w:val="14"/>
  </w:num>
  <w:num w:numId="28">
    <w:abstractNumId w:val="13"/>
  </w:num>
  <w:num w:numId="29">
    <w:abstractNumId w:val="51"/>
  </w:num>
  <w:num w:numId="30">
    <w:abstractNumId w:val="42"/>
  </w:num>
  <w:num w:numId="31">
    <w:abstractNumId w:val="27"/>
  </w:num>
  <w:num w:numId="32">
    <w:abstractNumId w:val="30"/>
  </w:num>
  <w:num w:numId="33">
    <w:abstractNumId w:val="18"/>
  </w:num>
  <w:num w:numId="34">
    <w:abstractNumId w:val="35"/>
  </w:num>
  <w:num w:numId="35">
    <w:abstractNumId w:val="44"/>
  </w:num>
  <w:num w:numId="36">
    <w:abstractNumId w:val="19"/>
  </w:num>
  <w:num w:numId="37">
    <w:abstractNumId w:val="36"/>
  </w:num>
  <w:num w:numId="38">
    <w:abstractNumId w:val="50"/>
  </w:num>
  <w:num w:numId="39">
    <w:abstractNumId w:val="40"/>
  </w:num>
  <w:num w:numId="40">
    <w:abstractNumId w:val="38"/>
  </w:num>
  <w:num w:numId="41">
    <w:abstractNumId w:val="33"/>
  </w:num>
  <w:num w:numId="42">
    <w:abstractNumId w:val="55"/>
  </w:num>
  <w:num w:numId="43">
    <w:abstractNumId w:val="12"/>
  </w:num>
  <w:num w:numId="44">
    <w:abstractNumId w:val="32"/>
  </w:num>
  <w:num w:numId="45">
    <w:abstractNumId w:val="53"/>
  </w:num>
  <w:num w:numId="46">
    <w:abstractNumId w:val="62"/>
  </w:num>
  <w:num w:numId="47">
    <w:abstractNumId w:val="48"/>
  </w:num>
  <w:num w:numId="48">
    <w:abstractNumId w:val="24"/>
  </w:num>
  <w:num w:numId="49">
    <w:abstractNumId w:val="41"/>
  </w:num>
  <w:num w:numId="50">
    <w:abstractNumId w:val="16"/>
  </w:num>
  <w:num w:numId="51">
    <w:abstractNumId w:val="37"/>
  </w:num>
  <w:num w:numId="52">
    <w:abstractNumId w:val="26"/>
  </w:num>
  <w:num w:numId="53">
    <w:abstractNumId w:val="39"/>
  </w:num>
  <w:num w:numId="54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B46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1D"/>
    <w:rsid w:val="00031AD5"/>
    <w:rsid w:val="00031F48"/>
    <w:rsid w:val="000323AF"/>
    <w:rsid w:val="00032475"/>
    <w:rsid w:val="000329CE"/>
    <w:rsid w:val="00032DBF"/>
    <w:rsid w:val="00033179"/>
    <w:rsid w:val="000334BA"/>
    <w:rsid w:val="0003398B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85F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991"/>
    <w:rsid w:val="00054C75"/>
    <w:rsid w:val="00054C87"/>
    <w:rsid w:val="00054F1C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9B4"/>
    <w:rsid w:val="00062ADC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03F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1E5A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8DE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735"/>
    <w:rsid w:val="000A1C08"/>
    <w:rsid w:val="000A1F7D"/>
    <w:rsid w:val="000A2167"/>
    <w:rsid w:val="000A21DF"/>
    <w:rsid w:val="000A24C7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005"/>
    <w:rsid w:val="000B719C"/>
    <w:rsid w:val="000B7417"/>
    <w:rsid w:val="000B74BA"/>
    <w:rsid w:val="000B75F1"/>
    <w:rsid w:val="000B7EE7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263"/>
    <w:rsid w:val="000F536B"/>
    <w:rsid w:val="000F5374"/>
    <w:rsid w:val="000F563A"/>
    <w:rsid w:val="000F5840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085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6B3"/>
    <w:rsid w:val="00112D53"/>
    <w:rsid w:val="001131B0"/>
    <w:rsid w:val="00113280"/>
    <w:rsid w:val="001135A8"/>
    <w:rsid w:val="00113ACC"/>
    <w:rsid w:val="0011400F"/>
    <w:rsid w:val="001144C0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6E0C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98B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B32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37E07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A37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34E"/>
    <w:rsid w:val="00177895"/>
    <w:rsid w:val="00177DC6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6C37"/>
    <w:rsid w:val="00197115"/>
    <w:rsid w:val="00197266"/>
    <w:rsid w:val="00197697"/>
    <w:rsid w:val="00197C6C"/>
    <w:rsid w:val="00197CE0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4B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3FE"/>
    <w:rsid w:val="001B45EC"/>
    <w:rsid w:val="001B555D"/>
    <w:rsid w:val="001B5741"/>
    <w:rsid w:val="001B5DB6"/>
    <w:rsid w:val="001B6188"/>
    <w:rsid w:val="001B619C"/>
    <w:rsid w:val="001B621E"/>
    <w:rsid w:val="001B7BEE"/>
    <w:rsid w:val="001C0383"/>
    <w:rsid w:val="001C1210"/>
    <w:rsid w:val="001C157D"/>
    <w:rsid w:val="001C171F"/>
    <w:rsid w:val="001C1DEA"/>
    <w:rsid w:val="001C1E4F"/>
    <w:rsid w:val="001C21CA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C93"/>
    <w:rsid w:val="001D4201"/>
    <w:rsid w:val="001D427B"/>
    <w:rsid w:val="001D45AC"/>
    <w:rsid w:val="001D4726"/>
    <w:rsid w:val="001D485C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6B6"/>
    <w:rsid w:val="00207810"/>
    <w:rsid w:val="00207BAA"/>
    <w:rsid w:val="002100B0"/>
    <w:rsid w:val="0021081B"/>
    <w:rsid w:val="0021207C"/>
    <w:rsid w:val="00212854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489"/>
    <w:rsid w:val="002508A2"/>
    <w:rsid w:val="00250936"/>
    <w:rsid w:val="00250AFB"/>
    <w:rsid w:val="00250DE6"/>
    <w:rsid w:val="00250FB3"/>
    <w:rsid w:val="0025109E"/>
    <w:rsid w:val="0025120E"/>
    <w:rsid w:val="00251258"/>
    <w:rsid w:val="0025150D"/>
    <w:rsid w:val="002516D2"/>
    <w:rsid w:val="00251901"/>
    <w:rsid w:val="00251ADE"/>
    <w:rsid w:val="00251FDB"/>
    <w:rsid w:val="002524E0"/>
    <w:rsid w:val="002527B3"/>
    <w:rsid w:val="00252BEA"/>
    <w:rsid w:val="00252C1D"/>
    <w:rsid w:val="0025306D"/>
    <w:rsid w:val="002530E9"/>
    <w:rsid w:val="00253176"/>
    <w:rsid w:val="00253494"/>
    <w:rsid w:val="00253584"/>
    <w:rsid w:val="0025359C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665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6C4"/>
    <w:rsid w:val="00283703"/>
    <w:rsid w:val="0028417D"/>
    <w:rsid w:val="002846CF"/>
    <w:rsid w:val="00284788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F6D"/>
    <w:rsid w:val="002951B9"/>
    <w:rsid w:val="00295304"/>
    <w:rsid w:val="00295A26"/>
    <w:rsid w:val="00295A9D"/>
    <w:rsid w:val="00295D2F"/>
    <w:rsid w:val="00295D76"/>
    <w:rsid w:val="00295DE3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0D5"/>
    <w:rsid w:val="002A16A4"/>
    <w:rsid w:val="002A1847"/>
    <w:rsid w:val="002A1E94"/>
    <w:rsid w:val="002A2900"/>
    <w:rsid w:val="002A33A4"/>
    <w:rsid w:val="002A33D9"/>
    <w:rsid w:val="002A3950"/>
    <w:rsid w:val="002A4A04"/>
    <w:rsid w:val="002A56E0"/>
    <w:rsid w:val="002A5A1B"/>
    <w:rsid w:val="002A5CBF"/>
    <w:rsid w:val="002A5DC8"/>
    <w:rsid w:val="002A5F51"/>
    <w:rsid w:val="002A62F8"/>
    <w:rsid w:val="002A6C98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6F38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5E3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B2A"/>
    <w:rsid w:val="00307F54"/>
    <w:rsid w:val="00310AD2"/>
    <w:rsid w:val="0031157F"/>
    <w:rsid w:val="003115BC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8C8"/>
    <w:rsid w:val="00335AF4"/>
    <w:rsid w:val="00335E2B"/>
    <w:rsid w:val="00335E60"/>
    <w:rsid w:val="003362AA"/>
    <w:rsid w:val="00336884"/>
    <w:rsid w:val="00336A08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A62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0F2B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9B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DE7"/>
    <w:rsid w:val="003A326F"/>
    <w:rsid w:val="003A347A"/>
    <w:rsid w:val="003A3503"/>
    <w:rsid w:val="003A395A"/>
    <w:rsid w:val="003A4277"/>
    <w:rsid w:val="003A4314"/>
    <w:rsid w:val="003A4356"/>
    <w:rsid w:val="003A47C4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79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57D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8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BF7"/>
    <w:rsid w:val="00414D2F"/>
    <w:rsid w:val="00414DF5"/>
    <w:rsid w:val="00415937"/>
    <w:rsid w:val="00415B2E"/>
    <w:rsid w:val="00415E1C"/>
    <w:rsid w:val="00415F55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AE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69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218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0BFF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56C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82E"/>
    <w:rsid w:val="00495A4C"/>
    <w:rsid w:val="00495D6D"/>
    <w:rsid w:val="00495F06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EB3"/>
    <w:rsid w:val="004A4341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6B61"/>
    <w:rsid w:val="004A7345"/>
    <w:rsid w:val="004A7E2C"/>
    <w:rsid w:val="004A7F5F"/>
    <w:rsid w:val="004B02D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58"/>
    <w:rsid w:val="004C19CD"/>
    <w:rsid w:val="004C1C9D"/>
    <w:rsid w:val="004C2546"/>
    <w:rsid w:val="004C261C"/>
    <w:rsid w:val="004C2904"/>
    <w:rsid w:val="004C2CD3"/>
    <w:rsid w:val="004C2D9A"/>
    <w:rsid w:val="004C32E9"/>
    <w:rsid w:val="004C3AC6"/>
    <w:rsid w:val="004C3FA1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3027"/>
    <w:rsid w:val="004F3218"/>
    <w:rsid w:val="004F351C"/>
    <w:rsid w:val="004F36E2"/>
    <w:rsid w:val="004F43FC"/>
    <w:rsid w:val="004F45EF"/>
    <w:rsid w:val="004F4F45"/>
    <w:rsid w:val="004F518C"/>
    <w:rsid w:val="004F55F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2E96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47"/>
    <w:rsid w:val="005268EB"/>
    <w:rsid w:val="00526B2C"/>
    <w:rsid w:val="00527E23"/>
    <w:rsid w:val="005307B8"/>
    <w:rsid w:val="0053096F"/>
    <w:rsid w:val="00530E23"/>
    <w:rsid w:val="005312A9"/>
    <w:rsid w:val="00531767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379"/>
    <w:rsid w:val="005574C9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3EC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6B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727"/>
    <w:rsid w:val="005F18A8"/>
    <w:rsid w:val="005F240E"/>
    <w:rsid w:val="005F3A66"/>
    <w:rsid w:val="005F3A79"/>
    <w:rsid w:val="005F3CB3"/>
    <w:rsid w:val="005F42D8"/>
    <w:rsid w:val="005F4321"/>
    <w:rsid w:val="005F4DAA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56"/>
    <w:rsid w:val="00607894"/>
    <w:rsid w:val="00610206"/>
    <w:rsid w:val="00610574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363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8E8"/>
    <w:rsid w:val="006169CE"/>
    <w:rsid w:val="00616ACA"/>
    <w:rsid w:val="006172A8"/>
    <w:rsid w:val="00617710"/>
    <w:rsid w:val="006177F7"/>
    <w:rsid w:val="00617979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AF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2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2F6A"/>
    <w:rsid w:val="00633AB7"/>
    <w:rsid w:val="00633C16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574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35B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11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323D"/>
    <w:rsid w:val="0068327E"/>
    <w:rsid w:val="0068395F"/>
    <w:rsid w:val="006839B1"/>
    <w:rsid w:val="0068439C"/>
    <w:rsid w:val="006848F2"/>
    <w:rsid w:val="00684C4A"/>
    <w:rsid w:val="006850A1"/>
    <w:rsid w:val="0068525B"/>
    <w:rsid w:val="00685589"/>
    <w:rsid w:val="00685B56"/>
    <w:rsid w:val="00686074"/>
    <w:rsid w:val="00686E25"/>
    <w:rsid w:val="00686F09"/>
    <w:rsid w:val="006872F8"/>
    <w:rsid w:val="006874B0"/>
    <w:rsid w:val="0068766A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2A"/>
    <w:rsid w:val="00691F3D"/>
    <w:rsid w:val="006920FD"/>
    <w:rsid w:val="0069224C"/>
    <w:rsid w:val="006923AB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58E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5A"/>
    <w:rsid w:val="006E08EC"/>
    <w:rsid w:val="006E09DF"/>
    <w:rsid w:val="006E1148"/>
    <w:rsid w:val="006E14D7"/>
    <w:rsid w:val="006E1602"/>
    <w:rsid w:val="006E17DD"/>
    <w:rsid w:val="006E1827"/>
    <w:rsid w:val="006E1982"/>
    <w:rsid w:val="006E1A0A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3DF"/>
    <w:rsid w:val="006F0657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24F"/>
    <w:rsid w:val="006F34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4F4D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446A"/>
    <w:rsid w:val="00744505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1A"/>
    <w:rsid w:val="007936DC"/>
    <w:rsid w:val="00793928"/>
    <w:rsid w:val="007939D7"/>
    <w:rsid w:val="00793D47"/>
    <w:rsid w:val="00794821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9EF"/>
    <w:rsid w:val="007A33BA"/>
    <w:rsid w:val="007A3530"/>
    <w:rsid w:val="007A3626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BBF"/>
    <w:rsid w:val="007A4CB8"/>
    <w:rsid w:val="007A4D0F"/>
    <w:rsid w:val="007A5327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0FFC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6E1E"/>
    <w:rsid w:val="007B77B3"/>
    <w:rsid w:val="007C02F5"/>
    <w:rsid w:val="007C0F3A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5E2"/>
    <w:rsid w:val="007C3879"/>
    <w:rsid w:val="007C3947"/>
    <w:rsid w:val="007C3DD4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86B"/>
    <w:rsid w:val="007D5924"/>
    <w:rsid w:val="007D6EB8"/>
    <w:rsid w:val="007D7153"/>
    <w:rsid w:val="007D7213"/>
    <w:rsid w:val="007D7861"/>
    <w:rsid w:val="007D7B93"/>
    <w:rsid w:val="007D7D43"/>
    <w:rsid w:val="007D7E36"/>
    <w:rsid w:val="007D7F36"/>
    <w:rsid w:val="007E05AE"/>
    <w:rsid w:val="007E085C"/>
    <w:rsid w:val="007E1C2D"/>
    <w:rsid w:val="007E1E36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D3E"/>
    <w:rsid w:val="007E5D9F"/>
    <w:rsid w:val="007E5ECF"/>
    <w:rsid w:val="007E6BD2"/>
    <w:rsid w:val="007E6BFA"/>
    <w:rsid w:val="007E7B95"/>
    <w:rsid w:val="007F0969"/>
    <w:rsid w:val="007F0A64"/>
    <w:rsid w:val="007F0AF0"/>
    <w:rsid w:val="007F0E0B"/>
    <w:rsid w:val="007F0FC2"/>
    <w:rsid w:val="007F109D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5A2"/>
    <w:rsid w:val="007F6A89"/>
    <w:rsid w:val="007F6B0B"/>
    <w:rsid w:val="007F6D10"/>
    <w:rsid w:val="007F6DD4"/>
    <w:rsid w:val="007F6E22"/>
    <w:rsid w:val="007F7029"/>
    <w:rsid w:val="007F7077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2D5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B41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6EC"/>
    <w:rsid w:val="0081777B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E6A"/>
    <w:rsid w:val="00826121"/>
    <w:rsid w:val="0082652D"/>
    <w:rsid w:val="00826611"/>
    <w:rsid w:val="008266A2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B90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06D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8"/>
    <w:rsid w:val="008626ED"/>
    <w:rsid w:val="00862C52"/>
    <w:rsid w:val="00863017"/>
    <w:rsid w:val="0086301B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021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773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871"/>
    <w:rsid w:val="00897B48"/>
    <w:rsid w:val="00897D03"/>
    <w:rsid w:val="00897D39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50FC"/>
    <w:rsid w:val="008A53DC"/>
    <w:rsid w:val="008A5593"/>
    <w:rsid w:val="008A56E0"/>
    <w:rsid w:val="008A5DE8"/>
    <w:rsid w:val="008A5E5C"/>
    <w:rsid w:val="008A6327"/>
    <w:rsid w:val="008A668D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765"/>
    <w:rsid w:val="008B69BF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14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00D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AC7"/>
    <w:rsid w:val="008E734C"/>
    <w:rsid w:val="008E7653"/>
    <w:rsid w:val="008E7727"/>
    <w:rsid w:val="008E786D"/>
    <w:rsid w:val="008F0068"/>
    <w:rsid w:val="008F016D"/>
    <w:rsid w:val="008F02DA"/>
    <w:rsid w:val="008F0364"/>
    <w:rsid w:val="008F0B9E"/>
    <w:rsid w:val="008F0C55"/>
    <w:rsid w:val="008F1213"/>
    <w:rsid w:val="008F1E54"/>
    <w:rsid w:val="008F2037"/>
    <w:rsid w:val="008F232D"/>
    <w:rsid w:val="008F2488"/>
    <w:rsid w:val="008F2533"/>
    <w:rsid w:val="008F2994"/>
    <w:rsid w:val="008F2B60"/>
    <w:rsid w:val="008F2E58"/>
    <w:rsid w:val="008F2F21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987"/>
    <w:rsid w:val="00906C59"/>
    <w:rsid w:val="0090777D"/>
    <w:rsid w:val="00907E12"/>
    <w:rsid w:val="00907E82"/>
    <w:rsid w:val="00907ED5"/>
    <w:rsid w:val="0091017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A01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BB"/>
    <w:rsid w:val="0093255C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77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989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4C2"/>
    <w:rsid w:val="00984600"/>
    <w:rsid w:val="00984765"/>
    <w:rsid w:val="00984D83"/>
    <w:rsid w:val="00985A63"/>
    <w:rsid w:val="00985B85"/>
    <w:rsid w:val="00985D99"/>
    <w:rsid w:val="00986D9C"/>
    <w:rsid w:val="00986E3A"/>
    <w:rsid w:val="00987107"/>
    <w:rsid w:val="009871DF"/>
    <w:rsid w:val="0098726C"/>
    <w:rsid w:val="00987362"/>
    <w:rsid w:val="0098757C"/>
    <w:rsid w:val="00987590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3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3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EFB"/>
    <w:rsid w:val="009E2064"/>
    <w:rsid w:val="009E26A5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1D2"/>
    <w:rsid w:val="00A02746"/>
    <w:rsid w:val="00A03044"/>
    <w:rsid w:val="00A030D8"/>
    <w:rsid w:val="00A031C4"/>
    <w:rsid w:val="00A031DF"/>
    <w:rsid w:val="00A032B6"/>
    <w:rsid w:val="00A03B57"/>
    <w:rsid w:val="00A03B92"/>
    <w:rsid w:val="00A04018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BE"/>
    <w:rsid w:val="00A15A3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0E82"/>
    <w:rsid w:val="00A4113E"/>
    <w:rsid w:val="00A411D1"/>
    <w:rsid w:val="00A41818"/>
    <w:rsid w:val="00A41E01"/>
    <w:rsid w:val="00A422CC"/>
    <w:rsid w:val="00A4283A"/>
    <w:rsid w:val="00A42971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53C"/>
    <w:rsid w:val="00A6060C"/>
    <w:rsid w:val="00A60711"/>
    <w:rsid w:val="00A60834"/>
    <w:rsid w:val="00A609DA"/>
    <w:rsid w:val="00A60BB3"/>
    <w:rsid w:val="00A60CBF"/>
    <w:rsid w:val="00A60D56"/>
    <w:rsid w:val="00A617CD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7E7"/>
    <w:rsid w:val="00A81D89"/>
    <w:rsid w:val="00A82605"/>
    <w:rsid w:val="00A8302D"/>
    <w:rsid w:val="00A8321D"/>
    <w:rsid w:val="00A836CC"/>
    <w:rsid w:val="00A83F7E"/>
    <w:rsid w:val="00A84129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59F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92"/>
    <w:rsid w:val="00A969B2"/>
    <w:rsid w:val="00A96B79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3544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1E1F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3BF3"/>
    <w:rsid w:val="00AD457A"/>
    <w:rsid w:val="00AD4B8C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C36"/>
    <w:rsid w:val="00AE211D"/>
    <w:rsid w:val="00AE2816"/>
    <w:rsid w:val="00AE3A7D"/>
    <w:rsid w:val="00AE3ECD"/>
    <w:rsid w:val="00AE3F5C"/>
    <w:rsid w:val="00AE3F8C"/>
    <w:rsid w:val="00AE403A"/>
    <w:rsid w:val="00AE4404"/>
    <w:rsid w:val="00AE4955"/>
    <w:rsid w:val="00AE4EBE"/>
    <w:rsid w:val="00AE542B"/>
    <w:rsid w:val="00AE5E4F"/>
    <w:rsid w:val="00AE6383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325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554"/>
    <w:rsid w:val="00B23729"/>
    <w:rsid w:val="00B23D64"/>
    <w:rsid w:val="00B23FE7"/>
    <w:rsid w:val="00B2403D"/>
    <w:rsid w:val="00B2525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3E8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85D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6E71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0"/>
    <w:rsid w:val="00BC43DE"/>
    <w:rsid w:val="00BC446A"/>
    <w:rsid w:val="00BC44B6"/>
    <w:rsid w:val="00BC4BCE"/>
    <w:rsid w:val="00BC4C97"/>
    <w:rsid w:val="00BC5D39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321"/>
    <w:rsid w:val="00BE6562"/>
    <w:rsid w:val="00BE68B2"/>
    <w:rsid w:val="00BE6B9E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28C"/>
    <w:rsid w:val="00C3480F"/>
    <w:rsid w:val="00C348E5"/>
    <w:rsid w:val="00C352A9"/>
    <w:rsid w:val="00C35406"/>
    <w:rsid w:val="00C356FF"/>
    <w:rsid w:val="00C35BAD"/>
    <w:rsid w:val="00C35E63"/>
    <w:rsid w:val="00C35EFF"/>
    <w:rsid w:val="00C36C87"/>
    <w:rsid w:val="00C36C90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457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350"/>
    <w:rsid w:val="00C675A5"/>
    <w:rsid w:val="00C67909"/>
    <w:rsid w:val="00C67A2E"/>
    <w:rsid w:val="00C67CD0"/>
    <w:rsid w:val="00C7001B"/>
    <w:rsid w:val="00C7013F"/>
    <w:rsid w:val="00C70179"/>
    <w:rsid w:val="00C7069D"/>
    <w:rsid w:val="00C707D6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CC3"/>
    <w:rsid w:val="00CA7DBC"/>
    <w:rsid w:val="00CA7F1C"/>
    <w:rsid w:val="00CB0237"/>
    <w:rsid w:val="00CB0443"/>
    <w:rsid w:val="00CB07C6"/>
    <w:rsid w:val="00CB0998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2CD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05E"/>
    <w:rsid w:val="00CC5D5D"/>
    <w:rsid w:val="00CC67A6"/>
    <w:rsid w:val="00CC6E99"/>
    <w:rsid w:val="00CC712E"/>
    <w:rsid w:val="00CC79DA"/>
    <w:rsid w:val="00CC7FAE"/>
    <w:rsid w:val="00CD0407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5E87"/>
    <w:rsid w:val="00CE6186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CF7E72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659"/>
    <w:rsid w:val="00D30B0E"/>
    <w:rsid w:val="00D30BA5"/>
    <w:rsid w:val="00D311C6"/>
    <w:rsid w:val="00D3193F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DFC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993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844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28B"/>
    <w:rsid w:val="00DC1616"/>
    <w:rsid w:val="00DC257B"/>
    <w:rsid w:val="00DC259C"/>
    <w:rsid w:val="00DC2971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35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06"/>
    <w:rsid w:val="00E04BF9"/>
    <w:rsid w:val="00E04E29"/>
    <w:rsid w:val="00E04E51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B6C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AB0"/>
    <w:rsid w:val="00E23B46"/>
    <w:rsid w:val="00E23B92"/>
    <w:rsid w:val="00E23BAE"/>
    <w:rsid w:val="00E2414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67EC9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33F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43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255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35E"/>
    <w:rsid w:val="00EF3372"/>
    <w:rsid w:val="00EF382E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0750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6E"/>
    <w:rsid w:val="00F44190"/>
    <w:rsid w:val="00F443A3"/>
    <w:rsid w:val="00F4473E"/>
    <w:rsid w:val="00F448D5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D86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C5D"/>
    <w:rsid w:val="00FA1F17"/>
    <w:rsid w:val="00FA1FCA"/>
    <w:rsid w:val="00FA2176"/>
    <w:rsid w:val="00FA235B"/>
    <w:rsid w:val="00FA268A"/>
    <w:rsid w:val="00FA2965"/>
    <w:rsid w:val="00FA335A"/>
    <w:rsid w:val="00FA34F3"/>
    <w:rsid w:val="00FA3DB9"/>
    <w:rsid w:val="00FA41E6"/>
    <w:rsid w:val="00FA4239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2EA"/>
    <w:rsid w:val="00FD23FB"/>
    <w:rsid w:val="00FD2720"/>
    <w:rsid w:val="00FD2A21"/>
    <w:rsid w:val="00FD2F3B"/>
    <w:rsid w:val="00FD326A"/>
    <w:rsid w:val="00FD38D7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6296"/>
    <w:rsid w:val="00FE6A7A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434C01"/>
  <w15:docId w15:val="{511DAFEE-7CAD-4D07-942F-308004F0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0BF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974A-6525-43EC-9C2B-694ABE25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13056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14818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4</cp:revision>
  <cp:lastPrinted>2018-09-06T06:06:00Z</cp:lastPrinted>
  <dcterms:created xsi:type="dcterms:W3CDTF">2018-09-06T06:04:00Z</dcterms:created>
  <dcterms:modified xsi:type="dcterms:W3CDTF">2018-09-06T06:09:00Z</dcterms:modified>
</cp:coreProperties>
</file>