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001FBF" w14:textId="7CD2A0FA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B6C2B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C368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B53A5AC" w14:textId="77777777" w:rsidR="00713CE1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ECF3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0D9DF8E3" w14:textId="77777777" w:rsidR="009C0A4B" w:rsidRDefault="009C0A4B" w:rsidP="009C0A4B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E1A39B" wp14:editId="3B4E31AC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31115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2554" id="Prostokąt 4" o:spid="_x0000_s1026" style="position:absolute;margin-left:89.15pt;margin-top:2.45pt;width:9.65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88E563B" w14:textId="41D46E73" w:rsidR="009C0A4B" w:rsidRPr="00AF7CD2" w:rsidRDefault="009C0A4B" w:rsidP="009C0A4B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7F9DD0BC" w:rsidR="002E6CA3" w:rsidRPr="008D03B4" w:rsidRDefault="004B192B" w:rsidP="008D03B4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4B192B">
              <w:rPr>
                <w:rFonts w:ascii="Open Sans" w:hAnsi="Open Sans" w:cs="Open Sans"/>
                <w:b/>
              </w:rPr>
              <w:t xml:space="preserve">Opracowanie kompletnej </w:t>
            </w:r>
            <w:r w:rsidR="006A50BA" w:rsidRPr="006A50BA">
              <w:rPr>
                <w:rFonts w:ascii="Open Sans" w:hAnsi="Open Sans" w:cs="Open Sans"/>
                <w:b/>
              </w:rPr>
              <w:t xml:space="preserve"> dokumentacji </w:t>
            </w:r>
            <w:r w:rsidRPr="004B192B">
              <w:rPr>
                <w:rFonts w:ascii="Open Sans" w:hAnsi="Open Sans" w:cs="Open Sans"/>
                <w:b/>
              </w:rPr>
              <w:t>projektowej wraz z pełnieniem nadzoru autorskiego</w:t>
            </w:r>
            <w:r w:rsidR="008D03B4" w:rsidRPr="008D03B4">
              <w:rPr>
                <w:rFonts w:ascii="Open Sans" w:hAnsi="Open Sans" w:cs="Open Sans"/>
                <w:b/>
              </w:rPr>
              <w:t xml:space="preserve"> dla zadania pn.: „Adaptacja budynku przy ul. Kartuskiej 32/34 na potrzeby Gdańskiego Centrum Świadczeń i Gdańskiego Zespołu Schronisk i Sportu Szkolnego”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36517DCE" w:rsidR="00851B3C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8D03B4" w:rsidRPr="002B35BD" w14:paraId="3006CC8F" w14:textId="77777777" w:rsidTr="004B192B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B83D" w14:textId="77777777" w:rsidR="008D03B4" w:rsidRPr="00DD7797" w:rsidRDefault="008D03B4" w:rsidP="004B192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D03B4" w:rsidRPr="002B35BD" w14:paraId="60B42E90" w14:textId="77777777" w:rsidTr="004B192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FF8" w14:textId="77777777" w:rsidR="008D03B4" w:rsidRPr="004A33E2" w:rsidRDefault="008D03B4" w:rsidP="004B192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74A6" w14:textId="77777777" w:rsidR="008D03B4" w:rsidRPr="004A33E2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F00D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045B" w14:textId="77777777" w:rsidR="008D03B4" w:rsidRPr="00DD7797" w:rsidRDefault="008D03B4" w:rsidP="004B192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E489" w14:textId="77777777" w:rsidR="008D03B4" w:rsidRPr="00DD7797" w:rsidRDefault="008D03B4" w:rsidP="004B192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D03B4" w:rsidRPr="002B35BD" w14:paraId="04B4C62B" w14:textId="77777777" w:rsidTr="004B192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F7F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EEA2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B4A9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A23E" w14:textId="77777777" w:rsidR="008D03B4" w:rsidRPr="00720622" w:rsidRDefault="008D03B4" w:rsidP="004B192B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F1D" w14:textId="77777777" w:rsidR="008D03B4" w:rsidRPr="00720622" w:rsidRDefault="008D03B4" w:rsidP="004B192B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8D03B4" w:rsidRPr="002B35BD" w14:paraId="215C30C5" w14:textId="77777777" w:rsidTr="004B192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EE5" w14:textId="690CC05B" w:rsidR="008D03B4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16243D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483BCD6" w14:textId="77777777" w:rsidR="008D03B4" w:rsidRPr="00796075" w:rsidRDefault="008D03B4" w:rsidP="004B192B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79607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koncepcji programowo - przestrzennej (ostateczna dotycząca wybranego wariantu)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00A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B0B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EC4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D03B4" w:rsidRPr="002B35BD" w14:paraId="17A0D3F3" w14:textId="77777777" w:rsidTr="004B192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7B1" w14:textId="293C510E" w:rsidR="008D03B4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16243D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E791EFF" w14:textId="7CAD700B" w:rsidR="008D03B4" w:rsidRPr="00796075" w:rsidRDefault="0016243D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Przygotowanie m</w:t>
            </w:r>
            <w:r w:rsidR="008D03B4" w:rsidRPr="00796075">
              <w:rPr>
                <w:rFonts w:ascii="Open Sans" w:hAnsi="Open Sans" w:cs="Open Sans"/>
                <w:bCs/>
                <w:iCs/>
                <w:sz w:val="18"/>
                <w:szCs w:val="18"/>
              </w:rPr>
              <w:t>ateriał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ów</w:t>
            </w:r>
            <w:r w:rsidR="008D03B4" w:rsidRPr="0079607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i wystąpienie o wydanie warunków zabudowy i zagospodarowania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F37B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D29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90A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D03B4" w:rsidRPr="002B35BD" w14:paraId="7F53C0D3" w14:textId="77777777" w:rsidTr="004B192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76A" w14:textId="24B062A3" w:rsidR="008D03B4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16243D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F27B194" w14:textId="77777777" w:rsidR="008D03B4" w:rsidRDefault="008D03B4" w:rsidP="004B192B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  <w:p w14:paraId="30D4842F" w14:textId="77777777" w:rsidR="008D03B4" w:rsidRPr="00662D7C" w:rsidRDefault="008D03B4" w:rsidP="004B192B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budowlane</w:t>
            </w:r>
          </w:p>
          <w:p w14:paraId="63DFDE02" w14:textId="77777777" w:rsidR="008D03B4" w:rsidRPr="00105A58" w:rsidRDefault="008D03B4" w:rsidP="004B192B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1E3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BF2B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5F5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D03B4" w:rsidRPr="002B35BD" w14:paraId="563193D7" w14:textId="77777777" w:rsidTr="004B192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346" w14:textId="1DC4DECF" w:rsidR="008D03B4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16243D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80261C0" w14:textId="52C22E25" w:rsidR="008D03B4" w:rsidRPr="00105A58" w:rsidRDefault="008D03B4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796075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wykonawcze, Specyfikacja Techniczna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D1C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DA0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FBF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8D03B4" w:rsidRPr="00DD7797" w14:paraId="44B53FDF" w14:textId="77777777" w:rsidTr="004B192B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7017473" w14:textId="77777777" w:rsidR="008D03B4" w:rsidRPr="00DD7797" w:rsidRDefault="008D03B4" w:rsidP="004B192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3559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B71" w14:textId="77777777" w:rsidR="008D03B4" w:rsidRPr="00DD7797" w:rsidRDefault="008D03B4" w:rsidP="004B192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DC2A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9BEF020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F6A8" w14:textId="77777777" w:rsidR="008D03B4" w:rsidRPr="00DD7797" w:rsidRDefault="008D03B4" w:rsidP="004B192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E9D" w14:textId="77777777" w:rsidR="008D03B4" w:rsidRPr="00DD7797" w:rsidRDefault="008D03B4" w:rsidP="004B192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D03B4" w:rsidRPr="00720622" w14:paraId="28A190E9" w14:textId="77777777" w:rsidTr="004B192B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028BF" w14:textId="77777777" w:rsidR="008D03B4" w:rsidRPr="002B35BD" w:rsidRDefault="008D03B4" w:rsidP="004B192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2651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FDF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509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A09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74D9" w14:textId="77777777" w:rsidR="008D03B4" w:rsidRPr="00720622" w:rsidRDefault="008D03B4" w:rsidP="004B192B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8D03B4" w:rsidRPr="00DD7797" w14:paraId="189DA030" w14:textId="77777777" w:rsidTr="004B192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F995" w14:textId="77777777" w:rsidR="008D03B4" w:rsidRPr="004A33E2" w:rsidRDefault="008D03B4" w:rsidP="004B192B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B926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AF7D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93A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E676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2864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50E8" w14:textId="77777777" w:rsidR="008D03B4" w:rsidRPr="00DD7797" w:rsidRDefault="008D03B4" w:rsidP="004B192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D03B4" w:rsidRPr="00DD7797" w14:paraId="13649492" w14:textId="77777777" w:rsidTr="004B192B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704FC" w14:textId="7E712AC9" w:rsidR="008D03B4" w:rsidRPr="00DD7797" w:rsidRDefault="008D03B4" w:rsidP="004B192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Łącznie wynagrodzenie kol. (</w:t>
            </w:r>
            <w:r w:rsidR="004B192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+10)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368C" w14:textId="77777777" w:rsidR="008D03B4" w:rsidRPr="00DD7797" w:rsidRDefault="008D03B4" w:rsidP="004B192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D03B4" w:rsidRPr="00DD7797" w14:paraId="7F4398DD" w14:textId="77777777" w:rsidTr="004B192B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45452" w14:textId="77777777" w:rsidR="008D03B4" w:rsidRPr="00DD7797" w:rsidRDefault="008D03B4" w:rsidP="004B192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8D03B4" w:rsidRPr="00DD7797" w14:paraId="597171AB" w14:textId="77777777" w:rsidTr="004B192B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56A3" w14:textId="77777777" w:rsidR="008D03B4" w:rsidRPr="00DD7797" w:rsidRDefault="008D03B4" w:rsidP="004B192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8AE7" w14:textId="77777777" w:rsidR="008D03B4" w:rsidRPr="00DD7797" w:rsidRDefault="008D03B4" w:rsidP="004B192B">
            <w:pPr>
              <w:spacing w:before="120" w:after="120"/>
              <w:ind w:left="175" w:right="1" w:hanging="146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D03B4" w:rsidRPr="00DD7797" w14:paraId="43EF300F" w14:textId="77777777" w:rsidTr="004B192B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9E56" w14:textId="5683700E" w:rsidR="008D03B4" w:rsidRPr="003E26EF" w:rsidRDefault="004B192B" w:rsidP="004B192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="008D03B4"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kres rękojmi </w:t>
            </w:r>
            <w:r w:rsidR="008D03B4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34B0" w14:textId="0B6EBFDA" w:rsidR="008D03B4" w:rsidRPr="00DD7797" w:rsidRDefault="004B192B" w:rsidP="004B192B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D03B4" w:rsidRPr="00DD7797" w14:paraId="6B2423DA" w14:textId="77777777" w:rsidTr="004B192B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D7C" w14:textId="77777777" w:rsidR="008D03B4" w:rsidRPr="003E26EF" w:rsidRDefault="008D03B4" w:rsidP="004B192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A64F" w14:textId="77777777" w:rsidR="008D03B4" w:rsidRPr="00DD7797" w:rsidRDefault="008D03B4" w:rsidP="004B192B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8D03B4" w:rsidRPr="00DD7797" w14:paraId="29385309" w14:textId="77777777" w:rsidTr="004B192B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579" w14:textId="77777777" w:rsidR="008D03B4" w:rsidRPr="00DD7797" w:rsidRDefault="008D03B4" w:rsidP="004B192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26B9" w14:textId="77777777" w:rsidR="008D03B4" w:rsidRPr="00DD7797" w:rsidRDefault="008D03B4" w:rsidP="004B192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D03B4" w:rsidRPr="00DD7797" w14:paraId="543DEB11" w14:textId="77777777" w:rsidTr="004B192B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5336" w14:textId="77777777" w:rsidR="008D03B4" w:rsidRPr="004A33E2" w:rsidRDefault="008D03B4" w:rsidP="004B192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41BD" w14:textId="77777777" w:rsidR="008D03B4" w:rsidRPr="00DD7797" w:rsidRDefault="008D03B4" w:rsidP="004B192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F54159C" w14:textId="77777777" w:rsidR="008D03B4" w:rsidRPr="002B35BD" w:rsidRDefault="008D03B4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9FCEACD" w14:textId="2570236C" w:rsidR="005E6E9F" w:rsidRPr="005B603F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1109A225" w14:textId="77777777" w:rsidR="00881B0F" w:rsidRPr="003B0785" w:rsidRDefault="00881B0F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B0785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391A3F">
      <w:pPr>
        <w:widowControl/>
        <w:autoSpaceDE/>
        <w:autoSpaceDN/>
        <w:adjustRightInd/>
        <w:spacing w:before="120" w:after="120" w:line="25" w:lineRule="atLeast"/>
        <w:ind w:left="709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29007B4" w14:textId="77777777" w:rsidR="00391A3F" w:rsidRDefault="00391A3F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DE44AB" w14:textId="77777777" w:rsidR="00662D7C" w:rsidRDefault="00B41F67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0456FF5" w14:textId="3F8DA77D" w:rsidR="00EC5DEA" w:rsidRPr="00E3663A" w:rsidRDefault="00EC5DEA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t>W załączeniu składamy wypełnioną tabelę dotycząc</w:t>
      </w:r>
      <w:r>
        <w:rPr>
          <w:rFonts w:ascii="Open Sans" w:hAnsi="Open Sans" w:cs="Open Sans"/>
        </w:rPr>
        <w:t>ą</w:t>
      </w:r>
      <w:r w:rsidRPr="00E3663A">
        <w:rPr>
          <w:rFonts w:ascii="Open Sans" w:hAnsi="Open Sans" w:cs="Open Sans"/>
        </w:rPr>
        <w:t xml:space="preserve"> doświadczenia </w:t>
      </w:r>
      <w:r>
        <w:rPr>
          <w:rFonts w:ascii="Open Sans" w:hAnsi="Open Sans" w:cs="Open Sans"/>
        </w:rPr>
        <w:t xml:space="preserve">projektantów, </w:t>
      </w:r>
      <w:r w:rsidRPr="00E3663A">
        <w:rPr>
          <w:rFonts w:ascii="Open Sans" w:hAnsi="Open Sans" w:cs="Open Sans"/>
        </w:rPr>
        <w:t>skierowanych przez wykonawcę do realizacji zamówienia</w:t>
      </w:r>
      <w:r>
        <w:rPr>
          <w:rFonts w:ascii="Open Sans" w:hAnsi="Open Sans" w:cs="Open Sans"/>
        </w:rPr>
        <w:t>,</w:t>
      </w:r>
      <w:r w:rsidRPr="00E3663A">
        <w:rPr>
          <w:rFonts w:ascii="Open Sans" w:hAnsi="Open Sans" w:cs="Open Sans"/>
        </w:rPr>
        <w:t xml:space="preserve"> podlegającego ocenie według kryteriów oceny ofert, zgodnie z wzorem stanowiącym załącznik nr 1 do oferty.</w:t>
      </w:r>
    </w:p>
    <w:p w14:paraId="27B5B0B0" w14:textId="77777777" w:rsidR="00851B3C" w:rsidRPr="00662D7C" w:rsidRDefault="00B41F67" w:rsidP="008D03B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B025F"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7C242DB5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EC5DEA">
        <w:rPr>
          <w:rFonts w:ascii="Open Sans" w:hAnsi="Open Sans" w:cs="Open Sans"/>
        </w:rPr>
        <w:t>7</w:t>
      </w:r>
      <w:r w:rsidR="00661B77" w:rsidRPr="00D1385F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42AA289B" w14:textId="41B60D1E" w:rsidR="00A8741F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</w:p>
    <w:p w14:paraId="7A27F835" w14:textId="77777777" w:rsidR="00A8741F" w:rsidRPr="00E3663A" w:rsidRDefault="00A8741F" w:rsidP="00A8741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lastRenderedPageBreak/>
        <w:t>Załącznik nr 1 do oferty</w:t>
      </w:r>
    </w:p>
    <w:p w14:paraId="6A69F1DA" w14:textId="35A72DFE" w:rsidR="00A8741F" w:rsidRPr="00E3663A" w:rsidRDefault="00A8741F" w:rsidP="00A8741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3663A">
        <w:rPr>
          <w:rFonts w:ascii="Open Sans" w:hAnsi="Open Sans" w:cs="Open Sans"/>
          <w:snapToGrid w:val="0"/>
        </w:rPr>
        <w:t xml:space="preserve">DOŚWIADCZENIE </w:t>
      </w:r>
      <w:r w:rsidRPr="00E3663A">
        <w:rPr>
          <w:rFonts w:ascii="Open Sans" w:hAnsi="Open Sans" w:cs="Open Sans"/>
        </w:rPr>
        <w:t>OS</w:t>
      </w:r>
      <w:r>
        <w:rPr>
          <w:rFonts w:ascii="Open Sans" w:hAnsi="Open Sans" w:cs="Open Sans"/>
        </w:rPr>
        <w:t>Ó</w:t>
      </w:r>
      <w:r w:rsidRPr="00E3663A">
        <w:rPr>
          <w:rFonts w:ascii="Open Sans" w:hAnsi="Open Sans" w:cs="Open Sans"/>
        </w:rPr>
        <w:t xml:space="preserve">B </w:t>
      </w:r>
      <w:r w:rsidR="00CC26B7">
        <w:rPr>
          <w:rFonts w:ascii="Open Sans" w:hAnsi="Open Sans" w:cs="Open Sans"/>
        </w:rPr>
        <w:t xml:space="preserve">SKIEROWANYCH </w:t>
      </w:r>
      <w:r w:rsidRPr="00E3663A">
        <w:rPr>
          <w:rFonts w:ascii="Open Sans" w:hAnsi="Open Sans" w:cs="Open Sans"/>
        </w:rPr>
        <w:t>DO REALIZACJI ZAMÓWIENIA I MAJĄC</w:t>
      </w:r>
      <w:r>
        <w:rPr>
          <w:rFonts w:ascii="Open Sans" w:hAnsi="Open Sans" w:cs="Open Sans"/>
        </w:rPr>
        <w:t>YCH</w:t>
      </w:r>
      <w:r w:rsidRPr="00E3663A">
        <w:rPr>
          <w:rFonts w:ascii="Open Sans" w:hAnsi="Open Sans" w:cs="Open Sans"/>
        </w:rPr>
        <w:t xml:space="preserve"> ZNACZĄCY WPŁYW NA JAKOŚĆ WYKONANIA ZAMÓWIENIA –</w:t>
      </w:r>
      <w:r>
        <w:rPr>
          <w:rFonts w:ascii="Open Sans" w:hAnsi="Open Sans" w:cs="Open Sans"/>
        </w:rPr>
        <w:t xml:space="preserve"> </w:t>
      </w:r>
      <w:r w:rsidRPr="00E3663A">
        <w:rPr>
          <w:rFonts w:ascii="Open Sans" w:hAnsi="Open Sans" w:cs="Open Sans"/>
          <w:snapToGrid w:val="0"/>
        </w:rPr>
        <w:t>PODLEGAJĄCE OCENIE WEDŁUG KRYTERIÓW OCENY OFERT</w:t>
      </w:r>
    </w:p>
    <w:p w14:paraId="20EB339E" w14:textId="77777777" w:rsidR="00A8741F" w:rsidRDefault="00A8741F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1"/>
        <w:gridCol w:w="1559"/>
        <w:gridCol w:w="2268"/>
        <w:gridCol w:w="3969"/>
      </w:tblGrid>
      <w:tr w:rsidR="00376E2A" w:rsidRPr="00E84076" w14:paraId="57FCA4BE" w14:textId="77777777" w:rsidTr="008D03B4">
        <w:trPr>
          <w:trHeight w:val="1096"/>
        </w:trPr>
        <w:tc>
          <w:tcPr>
            <w:tcW w:w="709" w:type="dxa"/>
            <w:vAlign w:val="center"/>
          </w:tcPr>
          <w:p w14:paraId="19B694F2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0C7CCDC0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EDFD51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71BD99B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5277C63B" w14:textId="7ED820F5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376E2A" w:rsidRPr="003E563E" w14:paraId="74270BD1" w14:textId="77777777" w:rsidTr="008D03B4">
        <w:trPr>
          <w:trHeight w:hRule="exact" w:val="3987"/>
        </w:trPr>
        <w:tc>
          <w:tcPr>
            <w:tcW w:w="709" w:type="dxa"/>
            <w:vAlign w:val="center"/>
          </w:tcPr>
          <w:p w14:paraId="1248E8AA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1" w:type="dxa"/>
            <w:vAlign w:val="center"/>
          </w:tcPr>
          <w:p w14:paraId="12127ADB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FE6C4" w14:textId="7001EA00" w:rsidR="00376E2A" w:rsidRPr="00282831" w:rsidRDefault="000864BD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268" w:type="dxa"/>
            <w:vAlign w:val="center"/>
          </w:tcPr>
          <w:p w14:paraId="1944EAC9" w14:textId="27ED5A90" w:rsidR="00376E2A" w:rsidRPr="00282831" w:rsidRDefault="003E563E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3969" w:type="dxa"/>
            <w:vAlign w:val="center"/>
          </w:tcPr>
          <w:p w14:paraId="0F733554" w14:textId="46BB780B" w:rsidR="00495A65" w:rsidRDefault="00495A6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opracowanych dokumentacji projektowych przez zespoły projektowe, którymi kierował Kierownik zespołu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projektowego, przy czym każda z </w:t>
            </w:r>
            <w:r>
              <w:rPr>
                <w:rFonts w:ascii="Open Sans" w:hAnsi="Open Sans" w:cs="Open Sans"/>
                <w:sz w:val="18"/>
                <w:szCs w:val="18"/>
              </w:rPr>
              <w:t>opracowanych dokumentacji składała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 się z 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projektu budowlanego oraz </w:t>
            </w:r>
            <w:r>
              <w:rPr>
                <w:rFonts w:ascii="Open Sans" w:hAnsi="Open Sans" w:cs="Open Sans"/>
                <w:sz w:val="18"/>
                <w:szCs w:val="18"/>
              </w:rPr>
              <w:t>projektu wykonawczego i dotyczyła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 budowy lub przebudowy budynku użyteczności publicznej o powierzchni użytkowej każdego budynku co najmniej </w:t>
            </w:r>
            <w:r w:rsidR="008D03B4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81CE3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>00 m</w:t>
            </w:r>
            <w:r w:rsidRPr="008D03B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="00E866BD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3476E95" w14:textId="7777777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3E48F5" w14:textId="008CD1F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11A4F0FE" w14:textId="7777777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2867E8" w14:textId="77CC33D1" w:rsidR="000363F1" w:rsidRPr="00282831" w:rsidRDefault="000363F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 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dokumentacji</w:t>
            </w:r>
          </w:p>
        </w:tc>
      </w:tr>
      <w:tr w:rsidR="00376E2A" w:rsidRPr="00E84076" w14:paraId="60F47D11" w14:textId="77777777" w:rsidTr="008D03B4">
        <w:trPr>
          <w:trHeight w:hRule="exact" w:val="2691"/>
        </w:trPr>
        <w:tc>
          <w:tcPr>
            <w:tcW w:w="709" w:type="dxa"/>
            <w:vAlign w:val="center"/>
          </w:tcPr>
          <w:p w14:paraId="18FD3748" w14:textId="666A0492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1" w:type="dxa"/>
            <w:vAlign w:val="center"/>
          </w:tcPr>
          <w:p w14:paraId="453E7D6D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5EA840" w14:textId="2089316C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0F695713" w14:textId="25DF1FE6" w:rsidR="00376E2A" w:rsidRPr="00282831" w:rsidRDefault="00B30474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3969" w:type="dxa"/>
            <w:vAlign w:val="center"/>
          </w:tcPr>
          <w:p w14:paraId="38712074" w14:textId="20F910CB" w:rsidR="00327D27" w:rsidRDefault="00AB4CD8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rojektanta w 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specjal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ności konstrukcyjno-budowlanej 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projektów konstrukcyjnych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z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projektów dotyczył budynku o </w:t>
            </w:r>
            <w:r>
              <w:rPr>
                <w:rFonts w:ascii="Open Sans" w:hAnsi="Open Sans" w:cs="Open Sans"/>
                <w:sz w:val="18"/>
                <w:szCs w:val="18"/>
              </w:rPr>
              <w:t>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</w:t>
            </w:r>
            <w:r w:rsidR="008D03B4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81CE3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00 m</w:t>
            </w:r>
            <w:r w:rsidRPr="008D03B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255115A7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7DBD2C" w14:textId="66F6CE31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39CF2A8F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CACBAD" w14:textId="14A0CAA0" w:rsidR="008439DE" w:rsidRPr="00282831" w:rsidRDefault="00327D27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</w:tc>
      </w:tr>
      <w:tr w:rsidR="00376E2A" w:rsidRPr="00E84076" w14:paraId="4A2047A4" w14:textId="77777777" w:rsidTr="008D03B4">
        <w:trPr>
          <w:trHeight w:hRule="exact" w:val="2692"/>
        </w:trPr>
        <w:tc>
          <w:tcPr>
            <w:tcW w:w="709" w:type="dxa"/>
            <w:vAlign w:val="center"/>
          </w:tcPr>
          <w:p w14:paraId="1E6EF17C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1" w:type="dxa"/>
            <w:vAlign w:val="center"/>
          </w:tcPr>
          <w:p w14:paraId="2132E2A3" w14:textId="77777777" w:rsidR="00376E2A" w:rsidRPr="00CD1D15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2D50B8" w14:textId="05736309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998EAB4" w14:textId="2D348AFD" w:rsidR="00376E2A" w:rsidRPr="00282831" w:rsidRDefault="00C76F00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969" w:type="dxa"/>
            <w:vAlign w:val="center"/>
          </w:tcPr>
          <w:p w14:paraId="7DA0E8B2" w14:textId="77777777" w:rsidR="005527E7" w:rsidRDefault="005527E7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435EC4" w14:textId="0E060A93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rojektanta w 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specjal</w:t>
            </w:r>
            <w:r>
              <w:rPr>
                <w:rFonts w:ascii="Open Sans" w:hAnsi="Open Sans" w:cs="Open Sans"/>
                <w:sz w:val="18"/>
                <w:szCs w:val="18"/>
              </w:rPr>
              <w:t>ności sanitarnej projektów instalacji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sanitarnych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budynku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z </w:t>
            </w:r>
            <w:r>
              <w:rPr>
                <w:rFonts w:ascii="Open Sans" w:hAnsi="Open Sans" w:cs="Open Sans"/>
                <w:sz w:val="18"/>
                <w:szCs w:val="18"/>
              </w:rPr>
              <w:t>projektów dotyczył budynku o 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</w:t>
            </w:r>
            <w:r w:rsidR="008D03B4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81CE3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00 m</w:t>
            </w:r>
            <w:r w:rsidRPr="008D03B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13975CF2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D57E4A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7A136998" w14:textId="77777777" w:rsidR="00C76F00" w:rsidRDefault="00C76F0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E3BACB" w14:textId="4F317720" w:rsidR="00376E2A" w:rsidRDefault="00C76F00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  <w:p w14:paraId="6181F362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62D72F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E60515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E5DDCC2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EAC80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09A92A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AB6F33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D5C130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60F0C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00FD4C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0216A4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2B56BC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AB5D3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24B91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DC74BB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76DC36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EAD8E3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8F4B10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3F9368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06DA85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F9DCB5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94F50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88EF4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4F3EB2" w14:textId="77777777" w:rsidR="00376E2A" w:rsidRPr="003B0785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250157" w14:textId="77777777" w:rsidR="00376E2A" w:rsidRPr="003B0785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B135CF" w14:textId="77777777" w:rsidR="00376E2A" w:rsidRPr="003B0785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69F973" w14:textId="77777777" w:rsidR="00376E2A" w:rsidRPr="003B0785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9393E8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D9E1108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400535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8B39E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393D5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F2239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4B5508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09E834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1DD3A2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4C9EE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79E954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F8FF53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67FBC0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31E47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16A2D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71E473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560184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851AF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6852CA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3D0026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3B99E0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88B321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0E7998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95BAE1B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D33459B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0238A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4352DA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CCE514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2111A11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521A8A9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5034DB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08B11E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7F938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4B94C3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296B3D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7DFF04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AD3A55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A3C5B7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E4DA9D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A3B0C5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C15972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91491F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AF1AE1" w14:textId="77777777" w:rsidR="00376E2A" w:rsidRPr="00282831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A703E2" w14:textId="77777777" w:rsidR="00376E2A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94C95EC" w14:textId="77777777" w:rsidR="00376E2A" w:rsidRPr="00282831" w:rsidRDefault="00376E2A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76E2A" w:rsidRPr="00E84076" w14:paraId="33804D56" w14:textId="77777777" w:rsidTr="008D03B4">
        <w:trPr>
          <w:trHeight w:hRule="exact" w:val="3123"/>
        </w:trPr>
        <w:tc>
          <w:tcPr>
            <w:tcW w:w="709" w:type="dxa"/>
            <w:vAlign w:val="center"/>
          </w:tcPr>
          <w:p w14:paraId="53692E4D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1" w:type="dxa"/>
            <w:vAlign w:val="center"/>
          </w:tcPr>
          <w:p w14:paraId="05222401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CC00A6" w14:textId="36AB114F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7241A250" w14:textId="4E450ACD" w:rsidR="00376E2A" w:rsidRPr="00282831" w:rsidRDefault="00C76F00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 elektroenergetycznych</w:t>
            </w:r>
          </w:p>
        </w:tc>
        <w:tc>
          <w:tcPr>
            <w:tcW w:w="3969" w:type="dxa"/>
            <w:vAlign w:val="center"/>
          </w:tcPr>
          <w:p w14:paraId="105A9126" w14:textId="18D0602D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rojektanta w specjal</w:t>
            </w:r>
            <w:r>
              <w:rPr>
                <w:rFonts w:ascii="Open Sans" w:hAnsi="Open Sans" w:cs="Open Sans"/>
                <w:sz w:val="18"/>
                <w:szCs w:val="18"/>
              </w:rPr>
              <w:t>ności elektrycznej projektów instalacji elektrycznych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z </w:t>
            </w:r>
            <w:r>
              <w:rPr>
                <w:rFonts w:ascii="Open Sans" w:hAnsi="Open Sans" w:cs="Open Sans"/>
                <w:sz w:val="18"/>
                <w:szCs w:val="18"/>
              </w:rPr>
              <w:t>projektów dotyczył budynku o 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</w:t>
            </w:r>
            <w:r w:rsidR="008D03B4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81CE3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00 m</w:t>
            </w:r>
            <w:r w:rsidRPr="008D03B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7D7F1ECA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CD303C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4F910DE8" w14:textId="77777777" w:rsidR="00CD55F7" w:rsidRDefault="00CD55F7" w:rsidP="00CD55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F85922" w14:textId="21F98A8C" w:rsidR="00CD55F7" w:rsidRPr="00282831" w:rsidRDefault="00CD55F7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</w:tc>
      </w:tr>
    </w:tbl>
    <w:p w14:paraId="52B80F2D" w14:textId="77777777" w:rsidR="00A8741F" w:rsidRDefault="00A8741F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37CD31C2" w14:textId="77777777" w:rsidR="00C60250" w:rsidRDefault="00C60250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66B69" w:rsidRPr="00F610D1" w14:paraId="1A1E8E52" w14:textId="77777777" w:rsidTr="00E676F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F5B" w14:textId="77777777" w:rsidR="00666B69" w:rsidRPr="00F610D1" w:rsidRDefault="00666B69" w:rsidP="00E676F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AD5CEA0" w14:textId="77777777" w:rsidR="00666B69" w:rsidRPr="00F610D1" w:rsidRDefault="00666B69" w:rsidP="00E676F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E6C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66B69" w:rsidRPr="00F610D1" w14:paraId="2E9A4633" w14:textId="77777777" w:rsidTr="00E676F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7A6" w14:textId="77777777" w:rsidR="00666B69" w:rsidRPr="00F610D1" w:rsidRDefault="00666B69" w:rsidP="00E676F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66B69" w:rsidRPr="00F610D1" w14:paraId="48B75182" w14:textId="77777777" w:rsidTr="00E676F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386" w14:textId="77777777" w:rsidR="00666B69" w:rsidRPr="00F610D1" w:rsidRDefault="00666B69" w:rsidP="00E676F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315" w14:textId="77777777" w:rsidR="00666B69" w:rsidRPr="00F610D1" w:rsidRDefault="00666B69" w:rsidP="00E676F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995" w14:textId="77777777" w:rsidR="00666B69" w:rsidRPr="00F610D1" w:rsidRDefault="00666B69" w:rsidP="00E676F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66B69" w:rsidRPr="00F610D1" w14:paraId="334DCF66" w14:textId="77777777" w:rsidTr="00E676F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3E6" w14:textId="77777777" w:rsidR="00666B69" w:rsidRPr="00F610D1" w:rsidRDefault="00666B69" w:rsidP="00E676F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912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B33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E3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66B69" w:rsidRPr="00F610D1" w14:paraId="20504820" w14:textId="77777777" w:rsidTr="00E676F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E7A" w14:textId="77777777" w:rsidR="00666B69" w:rsidRPr="00F610D1" w:rsidRDefault="00666B69" w:rsidP="00E676F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0AB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B8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D0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5FAA42F" w14:textId="0B798E92" w:rsidR="00C60250" w:rsidRDefault="00C6025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5FAF4C2E" w14:textId="14E499C1" w:rsidR="00993466" w:rsidRPr="0058699B" w:rsidRDefault="00993466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77777777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2017</w:t>
      </w:r>
      <w:r w:rsidR="00B91CDF">
        <w:rPr>
          <w:rFonts w:ascii="Open Sans" w:hAnsi="Open Sans" w:cs="Open Sans"/>
        </w:rPr>
        <w:t xml:space="preserve"> r. poz. 1579 z późn.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59DABB24" w14:textId="7DF362CA" w:rsidR="005E45B5" w:rsidRPr="005E45B5" w:rsidRDefault="004B192B" w:rsidP="005E45B5">
      <w:pPr>
        <w:spacing w:before="120" w:after="120"/>
        <w:jc w:val="both"/>
        <w:rPr>
          <w:rFonts w:ascii="Open Sans" w:hAnsi="Open Sans" w:cs="Open Sans"/>
          <w:b/>
        </w:rPr>
      </w:pPr>
      <w:r w:rsidRPr="004B192B">
        <w:rPr>
          <w:rFonts w:ascii="Open Sans" w:hAnsi="Open Sans" w:cs="Open Sans"/>
          <w:b/>
        </w:rPr>
        <w:t>Opracowanie kompletnej</w:t>
      </w:r>
      <w:r w:rsidR="006A50BA" w:rsidRPr="006A50BA">
        <w:rPr>
          <w:rFonts w:ascii="Open Sans" w:hAnsi="Open Sans" w:cs="Open Sans"/>
          <w:b/>
        </w:rPr>
        <w:t xml:space="preserve"> dokumentacji</w:t>
      </w:r>
      <w:r w:rsidRPr="004B192B">
        <w:rPr>
          <w:rFonts w:ascii="Open Sans" w:hAnsi="Open Sans" w:cs="Open Sans"/>
          <w:b/>
        </w:rPr>
        <w:t xml:space="preserve"> projektowej wraz z pełnieniem nadzoru autorskiego</w:t>
      </w:r>
      <w:r w:rsidR="005E45B5" w:rsidRPr="005E45B5">
        <w:rPr>
          <w:rFonts w:ascii="Open Sans" w:hAnsi="Open Sans" w:cs="Open Sans"/>
          <w:b/>
        </w:rPr>
        <w:t xml:space="preserve"> dla zadania pn.: „</w:t>
      </w:r>
      <w:r w:rsidR="005E45B5" w:rsidRPr="005E45B5">
        <w:rPr>
          <w:rFonts w:ascii="Open Sans" w:hAnsi="Open Sans" w:cs="Open Sans"/>
          <w:b/>
          <w:bCs/>
        </w:rPr>
        <w:t>Adaptacja budynku przy ul. Kartuskiej 32/34 na potrzeby Gdańskiego Centrum Świadczeń i Gdańskiego Zespołu Schronisk i Sportu Szkolnego”</w:t>
      </w:r>
    </w:p>
    <w:p w14:paraId="656DD6DE" w14:textId="77777777" w:rsidR="00FA1E91" w:rsidRDefault="00FA1E91" w:rsidP="00F92060">
      <w:pPr>
        <w:spacing w:before="120" w:after="120"/>
        <w:jc w:val="both"/>
        <w:rPr>
          <w:rFonts w:ascii="Open Sans" w:hAnsi="Open Sans" w:cs="Open Sans"/>
        </w:rPr>
      </w:pP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8D03B4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8D03B4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3BCE0ABC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0C783D" w:rsidRPr="00EE03EC" w14:paraId="0341D908" w14:textId="77777777" w:rsidTr="0017113D">
        <w:trPr>
          <w:trHeight w:val="1221"/>
        </w:trPr>
        <w:tc>
          <w:tcPr>
            <w:tcW w:w="567" w:type="dxa"/>
            <w:vAlign w:val="center"/>
          </w:tcPr>
          <w:p w14:paraId="20E95161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1E3B70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07F24C23" w14:textId="455F9CEB" w:rsidR="000C783D" w:rsidRPr="006467E6" w:rsidRDefault="000C78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6467E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opracowanie  dokumentacji projektowej, składającej się 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co najmniej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z projektu budowlanego 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i</w:t>
            </w:r>
            <w:r w:rsidR="00537B6E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wykonawczego, dotyczącej budowy lub przebudowy budynku użyteczności publicznej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,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 powierzchni użytkowej co najmniej </w:t>
            </w:r>
            <w:r w:rsidR="005E45B5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1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 </w:t>
            </w:r>
            <w:r w:rsidR="00881CE3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5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00 m</w:t>
            </w:r>
            <w:r w:rsidR="006467E6" w:rsidRPr="003B0785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vertAlign w:val="superscript"/>
              </w:rPr>
              <w:t>2</w:t>
            </w:r>
            <w:r w:rsid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6467E6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755F8918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D1B4844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4AB03DE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644BC9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76039A42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C783D" w:rsidRPr="00EE03EC" w14:paraId="6502EC74" w14:textId="77777777" w:rsidTr="0017113D">
        <w:trPr>
          <w:trHeight w:val="277"/>
        </w:trPr>
        <w:tc>
          <w:tcPr>
            <w:tcW w:w="567" w:type="dxa"/>
            <w:vAlign w:val="center"/>
          </w:tcPr>
          <w:p w14:paraId="102FAF8C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06E44B6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14EC318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759F6CC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001CC7EB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6B2E29B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0C783D" w:rsidRPr="00EE03EC" w14:paraId="06E8F21B" w14:textId="77777777" w:rsidTr="0017113D">
        <w:trPr>
          <w:trHeight w:hRule="exact" w:val="1153"/>
        </w:trPr>
        <w:tc>
          <w:tcPr>
            <w:tcW w:w="567" w:type="dxa"/>
            <w:vAlign w:val="center"/>
          </w:tcPr>
          <w:p w14:paraId="3C36155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1DDF72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5FB517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B2FAF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539F44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1C7FF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3268BC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783D" w:rsidRPr="00EE03EC" w14:paraId="533F589F" w14:textId="77777777" w:rsidTr="0017113D">
        <w:trPr>
          <w:trHeight w:hRule="exact" w:val="1153"/>
        </w:trPr>
        <w:tc>
          <w:tcPr>
            <w:tcW w:w="567" w:type="dxa"/>
            <w:vAlign w:val="center"/>
          </w:tcPr>
          <w:p w14:paraId="319CA863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61F4A8B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FA6582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14CF97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F6CC9D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893DB7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1156E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783D" w:rsidRPr="00EE03EC" w14:paraId="6DDFBC8B" w14:textId="77777777" w:rsidTr="0017113D">
        <w:trPr>
          <w:trHeight w:hRule="exact" w:val="974"/>
        </w:trPr>
        <w:tc>
          <w:tcPr>
            <w:tcW w:w="567" w:type="dxa"/>
            <w:vAlign w:val="center"/>
          </w:tcPr>
          <w:p w14:paraId="4037A5E7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31E4561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C7EC5A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C3086B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C26D4E6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C26833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24550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70AAA0D" w14:textId="77777777" w:rsidR="000C783D" w:rsidRDefault="000C783D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7" w:name="_Hlk502138381"/>
      <w:bookmarkEnd w:id="6"/>
    </w:p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14:paraId="311C9F6A" w14:textId="77777777" w:rsidR="00304444" w:rsidRDefault="00304444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304444" w:rsidSect="00053B3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1418" w:right="850" w:bottom="1418" w:left="1418" w:header="851" w:footer="851" w:gutter="0"/>
          <w:cols w:space="708"/>
          <w:noEndnote/>
          <w:docGrid w:linePitch="360"/>
        </w:sectPr>
      </w:pPr>
    </w:p>
    <w:bookmarkEnd w:id="5"/>
    <w:p w14:paraId="37CEACC8" w14:textId="77777777" w:rsidR="00F610D1" w:rsidRPr="00F610D1" w:rsidRDefault="00F610D1" w:rsidP="00F610D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F610D1">
        <w:rPr>
          <w:rFonts w:ascii="Open Sans" w:hAnsi="Open Sans" w:cs="Open Sans"/>
        </w:rPr>
        <w:lastRenderedPageBreak/>
        <w:t>Załącznik nr 4 do SIWZ</w:t>
      </w:r>
    </w:p>
    <w:p w14:paraId="0EC740B6" w14:textId="77777777" w:rsidR="00F610D1" w:rsidRPr="00F610D1" w:rsidRDefault="00F610D1" w:rsidP="00F610D1">
      <w:pPr>
        <w:spacing w:before="120" w:after="120"/>
        <w:jc w:val="center"/>
        <w:rPr>
          <w:rFonts w:ascii="Open Sans" w:hAnsi="Open Sans" w:cs="Open Sans"/>
        </w:rPr>
      </w:pPr>
    </w:p>
    <w:p w14:paraId="0D0A479C" w14:textId="77777777" w:rsidR="00F610D1" w:rsidRPr="00F610D1" w:rsidRDefault="00F610D1" w:rsidP="00F610D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F610D1">
        <w:rPr>
          <w:rFonts w:ascii="Open Sans" w:hAnsi="Open Sans" w:cs="Open Sans"/>
        </w:rPr>
        <w:t>WYKAZ OSÓB,</w:t>
      </w:r>
      <w:r w:rsidRPr="00F610D1">
        <w:rPr>
          <w:rFonts w:ascii="Open Sans" w:hAnsi="Open Sans" w:cs="Open Sans"/>
        </w:rPr>
        <w:br/>
      </w:r>
      <w:r w:rsidRPr="00F610D1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976"/>
        <w:gridCol w:w="3686"/>
        <w:gridCol w:w="2977"/>
      </w:tblGrid>
      <w:tr w:rsidR="00304444" w:rsidRPr="00F610D1" w14:paraId="34BE850C" w14:textId="77777777" w:rsidTr="003B0785">
        <w:trPr>
          <w:trHeight w:val="1096"/>
        </w:trPr>
        <w:tc>
          <w:tcPr>
            <w:tcW w:w="567" w:type="dxa"/>
            <w:vAlign w:val="center"/>
          </w:tcPr>
          <w:p w14:paraId="5E69D5B5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1D3856C6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1565B17D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956CDCA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686" w:type="dxa"/>
            <w:vAlign w:val="center"/>
          </w:tcPr>
          <w:p w14:paraId="61EE7F24" w14:textId="2793B715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977" w:type="dxa"/>
            <w:vAlign w:val="center"/>
          </w:tcPr>
          <w:p w14:paraId="1221C63B" w14:textId="2BB88C63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04BCF" w:rsidRPr="00F610D1" w14:paraId="15F941C5" w14:textId="77777777" w:rsidTr="003B0785">
        <w:trPr>
          <w:trHeight w:hRule="exact" w:val="4075"/>
        </w:trPr>
        <w:tc>
          <w:tcPr>
            <w:tcW w:w="567" w:type="dxa"/>
            <w:vAlign w:val="center"/>
          </w:tcPr>
          <w:p w14:paraId="0C02FF5E" w14:textId="77777777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06E94670" w14:textId="77777777" w:rsidR="00A04BCF" w:rsidRDefault="00B83631" w:rsidP="003B07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6A0B831A" w14:textId="3274DC8C" w:rsidR="00B83631" w:rsidRPr="00F610D1" w:rsidRDefault="00B83631" w:rsidP="003B07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56B160FF" w14:textId="0F56EB92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976" w:type="dxa"/>
            <w:vAlign w:val="center"/>
          </w:tcPr>
          <w:p w14:paraId="6DE30DB2" w14:textId="487361A3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D64B5A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3686" w:type="dxa"/>
            <w:vAlign w:val="center"/>
          </w:tcPr>
          <w:p w14:paraId="6F013C47" w14:textId="584303D0" w:rsidR="00A04BCF" w:rsidRPr="0035454B" w:rsidRDefault="00FB04C2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8568AF" w:rsidRPr="003B0785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8568AF" w:rsidRPr="003B0785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go, </w:t>
            </w:r>
            <w:r w:rsidR="008568AF" w:rsidRPr="003B0785">
              <w:rPr>
                <w:rFonts w:ascii="Open Sans" w:hAnsi="Open Sans" w:cs="Open Sans"/>
                <w:sz w:val="18"/>
                <w:szCs w:val="18"/>
              </w:rPr>
              <w:t>od momentu uzyskania uprawnień budowlanych do projektowania</w:t>
            </w:r>
            <w:r w:rsidR="0035454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784DABC" w14:textId="77777777" w:rsidR="00FB04C2" w:rsidRDefault="00FB04C2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84E837" w14:textId="69F00EAF" w:rsidR="00FB04C2" w:rsidRDefault="00FB04C2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FCD65D0" w14:textId="77777777" w:rsidR="00FB04C2" w:rsidRDefault="00FB04C2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8D8018" w14:textId="2213B842" w:rsidR="00FB04C2" w:rsidRPr="00FB04C2" w:rsidRDefault="00FB04C2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3A91578E" w14:textId="1590655E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4D8C005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A4B6D10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AA3D25B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C9DB33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EB3454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D435DA6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6C68B1" w14:textId="77777777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04BCF" w:rsidRPr="00F610D1" w14:paraId="4848F962" w14:textId="77777777" w:rsidTr="003B0785">
        <w:trPr>
          <w:trHeight w:hRule="exact" w:val="2978"/>
        </w:trPr>
        <w:tc>
          <w:tcPr>
            <w:tcW w:w="567" w:type="dxa"/>
            <w:vAlign w:val="center"/>
          </w:tcPr>
          <w:p w14:paraId="165CD299" w14:textId="3E3FD901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5BDDC5D2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0207FB9F" w14:textId="65FAE440" w:rsidR="00A04BCF" w:rsidRPr="00F610D1" w:rsidRDefault="00B83631" w:rsidP="003B07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074CB38B" w14:textId="02FE5C04" w:rsidR="00A04BCF" w:rsidRPr="00F610D1" w:rsidRDefault="00195C20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2490987E" w14:textId="14AC08E2" w:rsidR="00A04BCF" w:rsidRPr="00F610D1" w:rsidRDefault="00CE1950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3686" w:type="dxa"/>
            <w:vAlign w:val="center"/>
          </w:tcPr>
          <w:p w14:paraId="5458A70E" w14:textId="3D20338B" w:rsidR="00A04BCF" w:rsidRDefault="00D32DC6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843CAE" w:rsidRPr="003B0785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843CAE" w:rsidRPr="003B0785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go </w:t>
            </w:r>
            <w:r w:rsidR="00843CAE" w:rsidRPr="003B0785">
              <w:rPr>
                <w:rFonts w:ascii="Open Sans" w:hAnsi="Open Sans" w:cs="Open Sans"/>
                <w:sz w:val="18"/>
                <w:szCs w:val="18"/>
              </w:rPr>
              <w:t>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80DAFC1" w14:textId="77777777" w:rsidR="00D32DC6" w:rsidRDefault="00D32DC6" w:rsidP="003B07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1C7FFD" w14:textId="77777777" w:rsidR="00D32DC6" w:rsidRDefault="00D32DC6" w:rsidP="00D32DC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1066F6F0" w14:textId="77777777" w:rsidR="00D32DC6" w:rsidRDefault="00D32DC6" w:rsidP="00D32DC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E62684" w14:textId="591C0990" w:rsidR="00D32DC6" w:rsidRPr="00D32DC6" w:rsidRDefault="00D32DC6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5A36DEB2" w14:textId="5277F45B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060A47D1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371E35C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32C105F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C7CDF15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D8708EA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06DBC26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D7A7B1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A4376" w:rsidRPr="00F610D1" w14:paraId="1CB55905" w14:textId="77777777" w:rsidTr="003B0785">
        <w:trPr>
          <w:trHeight w:hRule="exact" w:val="2692"/>
        </w:trPr>
        <w:tc>
          <w:tcPr>
            <w:tcW w:w="567" w:type="dxa"/>
            <w:vAlign w:val="center"/>
          </w:tcPr>
          <w:p w14:paraId="3293FFE7" w14:textId="77777777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651358B8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72CD143C" w14:textId="323F7325" w:rsidR="00AA4376" w:rsidRPr="00F610D1" w:rsidRDefault="00B83631" w:rsidP="003B07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408E4166" w14:textId="55BF47CA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580FEF9E" w14:textId="5EE14377" w:rsidR="00AA4376" w:rsidRPr="00F610D1" w:rsidRDefault="00DC77EE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686" w:type="dxa"/>
            <w:vAlign w:val="center"/>
          </w:tcPr>
          <w:p w14:paraId="6883066A" w14:textId="26B3394F" w:rsidR="00AA4376" w:rsidRDefault="00D32DC6" w:rsidP="003B0785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DC77EE" w:rsidRPr="003B0785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DC77EE" w:rsidRPr="003B0785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="00DC77EE" w:rsidRPr="003B0785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599F55D" w14:textId="77777777" w:rsidR="00CC26B7" w:rsidRDefault="00CC26B7" w:rsidP="003B0785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7E66B6FD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5870FAE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093543" w14:textId="69716525" w:rsidR="00CC26B7" w:rsidRPr="00F610D1" w:rsidRDefault="00CC26B7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76686DDE" w14:textId="3E607F8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F4BC5F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8F5CF1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917BBE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90F02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5AC4F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A4310A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E3614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3172BF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FEA0D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6D001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AA589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155C9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8DEE7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02FEE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91D4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E4622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96C26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AC6E0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073FB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23481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91453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1924E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AA58B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19217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24CD2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F60F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97604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559CB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6A34A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71F30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846A7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F64AC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A06AF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33A2E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FD3B5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DAD7D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964AE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C3B7E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73507E" w14:textId="77777777" w:rsidR="00AA4376" w:rsidRPr="00F610D1" w:rsidRDefault="00AA4376" w:rsidP="00AA4376"/>
          <w:p w14:paraId="65E3CC5C" w14:textId="77777777" w:rsidR="00AA4376" w:rsidRPr="00F610D1" w:rsidRDefault="00AA4376" w:rsidP="00AA4376"/>
          <w:p w14:paraId="6F23D669" w14:textId="77777777" w:rsidR="00AA4376" w:rsidRPr="00F610D1" w:rsidRDefault="00AA4376" w:rsidP="00AA4376"/>
          <w:p w14:paraId="4CE5770D" w14:textId="77777777" w:rsidR="00AA4376" w:rsidRPr="00F610D1" w:rsidRDefault="00AA4376" w:rsidP="00AA4376"/>
          <w:p w14:paraId="1A14FFC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A4FE6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C1C84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2E4C5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32ECE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B6871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6A951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E766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44FB4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692BC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C1990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19A29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7FB2B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F8800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54937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AB016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624C0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0A659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E7C6D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C40B7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F964A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7DF0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548A8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54303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CB9F6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AE127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0680D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88D73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B584D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B7065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7B6C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EF379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34E91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DEB82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4C5F6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F4D01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DF6B0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1ABF3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25A3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EEF04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852A8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DB9F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9302C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DF71C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E1CAA1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4376" w:rsidRPr="00F610D1" w14:paraId="33F8BBC5" w14:textId="77777777" w:rsidTr="003B0785">
        <w:trPr>
          <w:trHeight w:hRule="exact" w:val="3123"/>
        </w:trPr>
        <w:tc>
          <w:tcPr>
            <w:tcW w:w="567" w:type="dxa"/>
            <w:vAlign w:val="center"/>
          </w:tcPr>
          <w:p w14:paraId="7424DE8B" w14:textId="77777777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5" w:type="dxa"/>
            <w:vAlign w:val="center"/>
          </w:tcPr>
          <w:p w14:paraId="47312649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457A7082" w14:textId="4396A22D" w:rsidR="00AA4376" w:rsidRPr="00F610D1" w:rsidRDefault="00B83631" w:rsidP="003B07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053B085E" w14:textId="67AC4A41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44BCA928" w14:textId="57C382C9" w:rsidR="00AA4376" w:rsidRPr="00F610D1" w:rsidRDefault="00736CAB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686" w:type="dxa"/>
            <w:vAlign w:val="center"/>
          </w:tcPr>
          <w:p w14:paraId="7BE778DD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A14C0E6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09393942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73565CA2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50CD25" w14:textId="61F45EBE" w:rsidR="00AA4376" w:rsidRPr="00F610D1" w:rsidRDefault="00CC26B7" w:rsidP="003B07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14B2476A" w14:textId="574D0F4C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66A65D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AD24CD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0D9A1A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81A5DB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898F6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64FCB3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E340AE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92CE1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6CAB" w:rsidRPr="00F610D1" w14:paraId="604AF101" w14:textId="77777777" w:rsidTr="00A04BCF">
        <w:trPr>
          <w:trHeight w:hRule="exact" w:val="3123"/>
        </w:trPr>
        <w:tc>
          <w:tcPr>
            <w:tcW w:w="567" w:type="dxa"/>
            <w:vAlign w:val="center"/>
          </w:tcPr>
          <w:p w14:paraId="34FDD5C0" w14:textId="6CA0F480" w:rsidR="00736CAB" w:rsidRDefault="005E45B5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  <w:r w:rsidR="00736CA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8FDF068" w14:textId="77777777" w:rsidR="00736CAB" w:rsidRPr="00F610D1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FC8E77" w14:textId="5D2FD329" w:rsidR="00736CAB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43F2260D" w14:textId="296777E3" w:rsidR="00736CAB" w:rsidRPr="00736CAB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3686" w:type="dxa"/>
            <w:vAlign w:val="center"/>
          </w:tcPr>
          <w:p w14:paraId="6C6E3A18" w14:textId="00B26AB2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go,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, w projektowaniu dróg:</w:t>
            </w:r>
          </w:p>
          <w:p w14:paraId="5BB79EC8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2E53466F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BC1D9C1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AA8AC1" w14:textId="21FD13F3" w:rsidR="00736CAB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4FC5B02A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6E041A31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E6DA8F6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FF7B338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CA33A9F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D0C9FFB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623F32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C1F20ED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99D346" w14:textId="313F140B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8483A9F" w14:textId="77777777" w:rsidR="00F610D1" w:rsidRPr="00F610D1" w:rsidRDefault="00F610D1" w:rsidP="00F610D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5FDDF99" w14:textId="77777777" w:rsidR="00F610D1" w:rsidRPr="00F610D1" w:rsidRDefault="00F610D1" w:rsidP="00F610D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777B165" w14:textId="77777777" w:rsidR="00F610D1" w:rsidRPr="00F610D1" w:rsidRDefault="00F610D1" w:rsidP="00F610D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610D1" w:rsidRPr="00F610D1" w14:paraId="493BE77F" w14:textId="77777777" w:rsidTr="00E676F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E19" w14:textId="77777777" w:rsidR="00F610D1" w:rsidRPr="00F610D1" w:rsidRDefault="00F610D1" w:rsidP="00F610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60A1030" w14:textId="77777777" w:rsidR="00F610D1" w:rsidRPr="00F610D1" w:rsidRDefault="00F610D1" w:rsidP="00F610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C10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0D1" w:rsidRPr="00F610D1" w14:paraId="43532968" w14:textId="77777777" w:rsidTr="00E676F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A22" w14:textId="77777777" w:rsidR="00F610D1" w:rsidRPr="00F610D1" w:rsidRDefault="00F610D1" w:rsidP="00F610D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610D1" w:rsidRPr="00F610D1" w14:paraId="0C1B6202" w14:textId="77777777" w:rsidTr="00E676F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751" w14:textId="77777777" w:rsidR="00F610D1" w:rsidRPr="00F610D1" w:rsidRDefault="00F610D1" w:rsidP="00F610D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4C8" w14:textId="77777777" w:rsidR="00F610D1" w:rsidRPr="00F610D1" w:rsidRDefault="00F610D1" w:rsidP="00F610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4C8" w14:textId="77777777" w:rsidR="00F610D1" w:rsidRPr="00F610D1" w:rsidRDefault="00F610D1" w:rsidP="00F610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610D1" w:rsidRPr="00F610D1" w14:paraId="38657525" w14:textId="77777777" w:rsidTr="00E676F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6CB" w14:textId="77777777" w:rsidR="00F610D1" w:rsidRPr="00F610D1" w:rsidRDefault="00F610D1" w:rsidP="00F610D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8D6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156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0AE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0D1" w:rsidRPr="00F610D1" w14:paraId="0CF2874F" w14:textId="77777777" w:rsidTr="00E676F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F81" w14:textId="77777777" w:rsidR="00F610D1" w:rsidRPr="00F610D1" w:rsidRDefault="00F610D1" w:rsidP="00F610D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125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C4A4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D5E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305D72C" w14:textId="321C7EC0" w:rsidR="00304444" w:rsidRDefault="00304444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14:paraId="428DD0DD" w14:textId="77777777" w:rsidR="00304444" w:rsidRDefault="00304444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14:paraId="12400B03" w14:textId="77777777" w:rsidR="00304444" w:rsidRDefault="00304444" w:rsidP="004A51D8">
      <w:pPr>
        <w:widowControl/>
        <w:autoSpaceDE/>
        <w:autoSpaceDN/>
        <w:adjustRightInd/>
        <w:rPr>
          <w:rFonts w:ascii="Open Sans" w:hAnsi="Open Sans" w:cs="Open Sans"/>
        </w:rPr>
        <w:sectPr w:rsidR="00304444" w:rsidSect="00304444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621FB3D" w14:textId="485866D0" w:rsidR="00842B1F" w:rsidRPr="00A74C4C" w:rsidRDefault="00842B1F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153729E" w14:textId="021D6586" w:rsidR="005E45B5" w:rsidRDefault="004B192B" w:rsidP="005E45B5">
      <w:pPr>
        <w:jc w:val="center"/>
        <w:rPr>
          <w:rFonts w:ascii="Open Sans" w:hAnsi="Open Sans" w:cs="Open Sans"/>
          <w:b/>
          <w:sz w:val="24"/>
          <w:szCs w:val="24"/>
        </w:rPr>
      </w:pPr>
      <w:r w:rsidRPr="004B192B">
        <w:rPr>
          <w:rFonts w:ascii="Open Sans" w:hAnsi="Open Sans" w:cs="Open Sans"/>
          <w:b/>
          <w:sz w:val="24"/>
          <w:szCs w:val="24"/>
        </w:rPr>
        <w:t xml:space="preserve">Opracowanie  kompletnej </w:t>
      </w:r>
      <w:r w:rsidR="006A50BA" w:rsidRPr="006A50BA">
        <w:rPr>
          <w:rFonts w:ascii="Open Sans" w:hAnsi="Open Sans" w:cs="Open Sans"/>
          <w:b/>
          <w:sz w:val="24"/>
          <w:szCs w:val="24"/>
        </w:rPr>
        <w:t xml:space="preserve">dokumentacji </w:t>
      </w:r>
      <w:r w:rsidRPr="004B192B">
        <w:rPr>
          <w:rFonts w:ascii="Open Sans" w:hAnsi="Open Sans" w:cs="Open Sans"/>
          <w:b/>
          <w:sz w:val="24"/>
          <w:szCs w:val="24"/>
        </w:rPr>
        <w:t>projektowej wraz z pełnieniem nadzoru autorskiego</w:t>
      </w:r>
      <w:r w:rsidR="005E45B5" w:rsidRPr="0040338A">
        <w:rPr>
          <w:rFonts w:ascii="Open Sans" w:hAnsi="Open Sans" w:cs="Open Sans"/>
          <w:b/>
          <w:sz w:val="24"/>
          <w:szCs w:val="24"/>
        </w:rPr>
        <w:t xml:space="preserve"> dla zadania pn.: </w:t>
      </w:r>
    </w:p>
    <w:p w14:paraId="4960C09C" w14:textId="77777777" w:rsidR="005E45B5" w:rsidRPr="009536BA" w:rsidRDefault="005E45B5" w:rsidP="005E45B5">
      <w:pPr>
        <w:jc w:val="center"/>
        <w:rPr>
          <w:rFonts w:ascii="Open Sans" w:hAnsi="Open Sans" w:cs="Open Sans"/>
          <w:b/>
          <w:sz w:val="24"/>
          <w:szCs w:val="24"/>
        </w:rPr>
      </w:pPr>
      <w:r w:rsidRPr="0040338A">
        <w:rPr>
          <w:rFonts w:ascii="Open Sans" w:hAnsi="Open Sans" w:cs="Open Sans"/>
          <w:b/>
          <w:sz w:val="24"/>
          <w:szCs w:val="24"/>
        </w:rPr>
        <w:t>„</w:t>
      </w:r>
      <w:r w:rsidRPr="009536BA">
        <w:rPr>
          <w:rFonts w:ascii="Open Sans" w:hAnsi="Open Sans" w:cs="Open Sans"/>
          <w:b/>
          <w:bCs/>
          <w:sz w:val="24"/>
          <w:szCs w:val="24"/>
        </w:rPr>
        <w:t>Adaptacja budynku przy ul. Kartuskiej 32/34 na potrzeby Gdańskiego Centrum Świadczeń i Gdańskiego Zespołu Schronisk i Sportu Szkolnego</w:t>
      </w:r>
      <w:r>
        <w:rPr>
          <w:rFonts w:ascii="Open Sans" w:hAnsi="Open Sans" w:cs="Open Sans"/>
          <w:b/>
          <w:bCs/>
          <w:sz w:val="24"/>
          <w:szCs w:val="24"/>
        </w:rPr>
        <w:t>”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77777777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4FE27812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429211CB" w14:textId="790ADB1E" w:rsidR="005E45B5" w:rsidRPr="005E45B5" w:rsidRDefault="00246D76" w:rsidP="005E45B5">
      <w:pPr>
        <w:spacing w:before="120" w:after="120"/>
        <w:jc w:val="both"/>
        <w:rPr>
          <w:rFonts w:ascii="Open Sans" w:hAnsi="Open Sans" w:cs="Open Sans"/>
          <w:b/>
        </w:rPr>
      </w:pPr>
      <w:r w:rsidRPr="00246D76">
        <w:rPr>
          <w:rFonts w:ascii="Open Sans" w:hAnsi="Open Sans" w:cs="Open Sans"/>
          <w:b/>
        </w:rPr>
        <w:t xml:space="preserve">Opracowanie kompletnej </w:t>
      </w:r>
      <w:r w:rsidR="006A50BA" w:rsidRPr="006A50BA">
        <w:rPr>
          <w:rFonts w:ascii="Open Sans" w:hAnsi="Open Sans" w:cs="Open Sans"/>
          <w:b/>
        </w:rPr>
        <w:t xml:space="preserve">dokumentacji </w:t>
      </w:r>
      <w:r w:rsidRPr="00246D76">
        <w:rPr>
          <w:rFonts w:ascii="Open Sans" w:hAnsi="Open Sans" w:cs="Open Sans"/>
          <w:b/>
        </w:rPr>
        <w:t>projektowej wraz z pełnieniem nadzoru autorskiego</w:t>
      </w:r>
      <w:r w:rsidR="005E45B5" w:rsidRPr="005E45B5">
        <w:rPr>
          <w:rFonts w:ascii="Open Sans" w:hAnsi="Open Sans" w:cs="Open Sans"/>
          <w:b/>
        </w:rPr>
        <w:t xml:space="preserve"> dla zadania pn.: „</w:t>
      </w:r>
      <w:r w:rsidR="005E45B5" w:rsidRPr="005E45B5">
        <w:rPr>
          <w:rFonts w:ascii="Open Sans" w:hAnsi="Open Sans" w:cs="Open Sans"/>
          <w:b/>
          <w:bCs/>
        </w:rPr>
        <w:t>Adaptacja budynku przy ul. Kartuskiej 32/34 na potrzeby Gdańskiego Centrum Świadczeń i Gdańskiego Zespołu Schronisk i Sportu Szkolnego”</w:t>
      </w:r>
    </w:p>
    <w:p w14:paraId="1B1B38D6" w14:textId="77777777" w:rsidR="00C674B3" w:rsidRDefault="00C674B3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8D03B4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8D03B4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8D03B4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8D03B4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8D03B4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8D03B4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8D03B4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7777777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5BACB85E" w14:textId="33C04A31" w:rsidR="005E45B5" w:rsidRPr="005E45B5" w:rsidRDefault="00246D76" w:rsidP="005E45B5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246D76">
        <w:rPr>
          <w:rFonts w:ascii="Open Sans" w:hAnsi="Open Sans" w:cs="Open Sans"/>
          <w:b/>
        </w:rPr>
        <w:t>Opracowanie kompletnej</w:t>
      </w:r>
      <w:r w:rsidR="006A50BA">
        <w:rPr>
          <w:rFonts w:ascii="Open Sans" w:hAnsi="Open Sans" w:cs="Open Sans"/>
          <w:b/>
        </w:rPr>
        <w:t xml:space="preserve"> </w:t>
      </w:r>
      <w:r w:rsidR="006A50BA" w:rsidRPr="006A50BA">
        <w:rPr>
          <w:rFonts w:ascii="Open Sans" w:hAnsi="Open Sans" w:cs="Open Sans"/>
          <w:b/>
        </w:rPr>
        <w:t>dokumentacji</w:t>
      </w:r>
      <w:r w:rsidRPr="00246D76">
        <w:rPr>
          <w:rFonts w:ascii="Open Sans" w:hAnsi="Open Sans" w:cs="Open Sans"/>
          <w:b/>
        </w:rPr>
        <w:t xml:space="preserve"> projektowej wraz z pełnieniem nadzoru autorskiego</w:t>
      </w:r>
      <w:r w:rsidR="005E45B5" w:rsidRPr="005E45B5">
        <w:rPr>
          <w:rFonts w:ascii="Open Sans" w:hAnsi="Open Sans" w:cs="Open Sans"/>
          <w:b/>
        </w:rPr>
        <w:t xml:space="preserve"> dla zadania pn.: „</w:t>
      </w:r>
      <w:r w:rsidR="005E45B5" w:rsidRPr="005E45B5">
        <w:rPr>
          <w:rFonts w:ascii="Open Sans" w:hAnsi="Open Sans" w:cs="Open Sans"/>
          <w:b/>
          <w:bCs/>
        </w:rPr>
        <w:t>Adaptacja budynku przy ul. Kartuskiej 32/34 na potrzeby Gdańskiego Centrum Świadczeń i Gdańskiego Zespołu Schronisk i Sportu Szkolnego”</w:t>
      </w:r>
    </w:p>
    <w:p w14:paraId="099C3A08" w14:textId="0C29CA04" w:rsidR="00B43986" w:rsidRPr="002B35BD" w:rsidRDefault="005E45B5" w:rsidP="005E45B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5E45B5">
        <w:rPr>
          <w:rFonts w:ascii="Open Sans" w:hAnsi="Open Sans" w:cs="Open Sans"/>
          <w:b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E676F5"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857C" w14:textId="77777777" w:rsidR="00DE0F29" w:rsidRDefault="00DE0F29">
      <w:r>
        <w:separator/>
      </w:r>
    </w:p>
  </w:endnote>
  <w:endnote w:type="continuationSeparator" w:id="0">
    <w:p w14:paraId="76EEDCD4" w14:textId="77777777" w:rsidR="00DE0F29" w:rsidRDefault="00D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229C" w14:textId="77777777" w:rsidR="004B192B" w:rsidRDefault="004B19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4B192B" w:rsidRDefault="004B19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4B192B" w:rsidRPr="002508A2" w:rsidRDefault="004B192B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16243D">
          <w:rPr>
            <w:rFonts w:ascii="Open Sans" w:hAnsi="Open Sans" w:cs="Open Sans"/>
            <w:noProof/>
          </w:rPr>
          <w:t>32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4B192B" w:rsidRPr="002508A2" w:rsidRDefault="004B192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FFAA" w14:textId="77777777" w:rsidR="004B192B" w:rsidRDefault="004B19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4B192B" w:rsidRPr="00934050" w:rsidRDefault="004B19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4B192B" w:rsidRDefault="004B192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4B192B" w:rsidRDefault="004B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7114" w14:textId="77777777" w:rsidR="00DE0F29" w:rsidRDefault="00DE0F29">
      <w:r>
        <w:separator/>
      </w:r>
    </w:p>
  </w:footnote>
  <w:footnote w:type="continuationSeparator" w:id="0">
    <w:p w14:paraId="5A7374D9" w14:textId="77777777" w:rsidR="00DE0F29" w:rsidRDefault="00DE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49E" w14:textId="77777777" w:rsidR="004B192B" w:rsidRDefault="004B19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4B192B" w:rsidRDefault="004B192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4E92" w14:textId="6E698F95" w:rsidR="004B192B" w:rsidRPr="00DB56F3" w:rsidRDefault="004B192B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244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8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TK</w:t>
    </w:r>
  </w:p>
  <w:p w14:paraId="78D9FAFF" w14:textId="77777777" w:rsidR="004B192B" w:rsidRPr="000E4DB2" w:rsidRDefault="004B192B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FA381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5686E190">
      <w:start w:val="1"/>
      <w:numFmt w:val="lowerLetter"/>
      <w:lvlText w:val="%3)"/>
      <w:lvlJc w:val="left"/>
      <w:pPr>
        <w:ind w:left="2345" w:hanging="360"/>
      </w:pPr>
      <w:rPr>
        <w:rFonts w:hint="default"/>
        <w:b w:val="0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F4841"/>
    <w:multiLevelType w:val="hybridMultilevel"/>
    <w:tmpl w:val="209C710C"/>
    <w:lvl w:ilvl="0" w:tplc="665A2724">
      <w:start w:val="1"/>
      <w:numFmt w:val="decimal"/>
      <w:lvlText w:val="%1)"/>
      <w:lvlJc w:val="left"/>
      <w:pPr>
        <w:ind w:left="1713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AA9C8FA4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374E7"/>
    <w:multiLevelType w:val="hybridMultilevel"/>
    <w:tmpl w:val="421238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850C88"/>
    <w:multiLevelType w:val="hybridMultilevel"/>
    <w:tmpl w:val="EB6E8230"/>
    <w:lvl w:ilvl="0" w:tplc="5A04E21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1" w15:restartNumberingAfterBreak="0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D37FAC"/>
    <w:multiLevelType w:val="hybridMultilevel"/>
    <w:tmpl w:val="9BEAFF1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663E345C"/>
    <w:multiLevelType w:val="hybridMultilevel"/>
    <w:tmpl w:val="E66E8798"/>
    <w:lvl w:ilvl="0" w:tplc="7B784D1E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5" w15:restartNumberingAfterBreak="0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 w15:restartNumberingAfterBreak="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0"/>
  </w:num>
  <w:num w:numId="3">
    <w:abstractNumId w:val="55"/>
  </w:num>
  <w:num w:numId="4">
    <w:abstractNumId w:val="20"/>
  </w:num>
  <w:num w:numId="5">
    <w:abstractNumId w:val="43"/>
  </w:num>
  <w:num w:numId="6">
    <w:abstractNumId w:val="28"/>
  </w:num>
  <w:num w:numId="7">
    <w:abstractNumId w:val="56"/>
  </w:num>
  <w:num w:numId="8">
    <w:abstractNumId w:val="21"/>
  </w:num>
  <w:num w:numId="9">
    <w:abstractNumId w:val="42"/>
  </w:num>
  <w:num w:numId="10">
    <w:abstractNumId w:val="49"/>
  </w:num>
  <w:num w:numId="11">
    <w:abstractNumId w:val="19"/>
  </w:num>
  <w:num w:numId="12">
    <w:abstractNumId w:val="50"/>
  </w:num>
  <w:num w:numId="13">
    <w:abstractNumId w:val="23"/>
  </w:num>
  <w:num w:numId="14">
    <w:abstractNumId w:val="45"/>
  </w:num>
  <w:num w:numId="15">
    <w:abstractNumId w:val="41"/>
  </w:num>
  <w:num w:numId="16">
    <w:abstractNumId w:val="58"/>
  </w:num>
  <w:num w:numId="17">
    <w:abstractNumId w:val="15"/>
  </w:num>
  <w:num w:numId="18">
    <w:abstractNumId w:val="30"/>
  </w:num>
  <w:num w:numId="19">
    <w:abstractNumId w:val="61"/>
  </w:num>
  <w:num w:numId="20">
    <w:abstractNumId w:val="53"/>
  </w:num>
  <w:num w:numId="21">
    <w:abstractNumId w:val="59"/>
  </w:num>
  <w:num w:numId="22">
    <w:abstractNumId w:val="11"/>
  </w:num>
  <w:num w:numId="23">
    <w:abstractNumId w:val="52"/>
  </w:num>
  <w:num w:numId="24">
    <w:abstractNumId w:val="16"/>
  </w:num>
  <w:num w:numId="25">
    <w:abstractNumId w:val="13"/>
  </w:num>
  <w:num w:numId="26">
    <w:abstractNumId w:val="48"/>
  </w:num>
  <w:num w:numId="27">
    <w:abstractNumId w:val="37"/>
  </w:num>
  <w:num w:numId="28">
    <w:abstractNumId w:val="25"/>
  </w:num>
  <w:num w:numId="29">
    <w:abstractNumId w:val="17"/>
  </w:num>
  <w:num w:numId="30">
    <w:abstractNumId w:val="31"/>
  </w:num>
  <w:num w:numId="31">
    <w:abstractNumId w:val="39"/>
  </w:num>
  <w:num w:numId="32">
    <w:abstractNumId w:val="18"/>
  </w:num>
  <w:num w:numId="33">
    <w:abstractNumId w:val="32"/>
  </w:num>
  <w:num w:numId="34">
    <w:abstractNumId w:val="46"/>
  </w:num>
  <w:num w:numId="35">
    <w:abstractNumId w:val="36"/>
  </w:num>
  <w:num w:numId="36">
    <w:abstractNumId w:val="33"/>
  </w:num>
  <w:num w:numId="37">
    <w:abstractNumId w:val="29"/>
  </w:num>
  <w:num w:numId="38">
    <w:abstractNumId w:val="14"/>
  </w:num>
  <w:num w:numId="39">
    <w:abstractNumId w:val="54"/>
  </w:num>
  <w:num w:numId="40">
    <w:abstractNumId w:val="27"/>
  </w:num>
  <w:num w:numId="41">
    <w:abstractNumId w:val="44"/>
  </w:num>
  <w:num w:numId="42">
    <w:abstractNumId w:val="22"/>
  </w:num>
  <w:num w:numId="43">
    <w:abstractNumId w:val="34"/>
  </w:num>
  <w:num w:numId="44">
    <w:abstractNumId w:val="40"/>
  </w:num>
  <w:num w:numId="45">
    <w:abstractNumId w:val="57"/>
  </w:num>
  <w:num w:numId="46">
    <w:abstractNumId w:val="51"/>
  </w:num>
  <w:num w:numId="47">
    <w:abstractNumId w:val="47"/>
  </w:num>
  <w:num w:numId="48">
    <w:abstractNumId w:val="38"/>
  </w:num>
  <w:num w:numId="49">
    <w:abstractNumId w:val="35"/>
  </w:num>
  <w:num w:numId="50">
    <w:abstractNumId w:val="1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93C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D9B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5E5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3F1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B32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0A3"/>
    <w:rsid w:val="000738D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437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A8D"/>
    <w:rsid w:val="00085BD5"/>
    <w:rsid w:val="00085BFF"/>
    <w:rsid w:val="00085D69"/>
    <w:rsid w:val="00085FA1"/>
    <w:rsid w:val="000861CC"/>
    <w:rsid w:val="000864BD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A7F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C04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4EDA"/>
    <w:rsid w:val="000B515D"/>
    <w:rsid w:val="000B5196"/>
    <w:rsid w:val="000B53FF"/>
    <w:rsid w:val="000B542C"/>
    <w:rsid w:val="000B5D21"/>
    <w:rsid w:val="000B5F09"/>
    <w:rsid w:val="000B6172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83D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5BE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8A2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160"/>
    <w:rsid w:val="0013037C"/>
    <w:rsid w:val="001303B0"/>
    <w:rsid w:val="00130AF3"/>
    <w:rsid w:val="00130D84"/>
    <w:rsid w:val="00130EB1"/>
    <w:rsid w:val="00131296"/>
    <w:rsid w:val="0013145B"/>
    <w:rsid w:val="001319A4"/>
    <w:rsid w:val="00131A90"/>
    <w:rsid w:val="00131D20"/>
    <w:rsid w:val="00132531"/>
    <w:rsid w:val="001328B0"/>
    <w:rsid w:val="00132A83"/>
    <w:rsid w:val="00132C85"/>
    <w:rsid w:val="00132DD0"/>
    <w:rsid w:val="00132E28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01B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43D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663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13D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90C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87B79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5C20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5C4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0A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0B9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5EC5"/>
    <w:rsid w:val="00206024"/>
    <w:rsid w:val="0020618C"/>
    <w:rsid w:val="0020660F"/>
    <w:rsid w:val="00206953"/>
    <w:rsid w:val="0020770E"/>
    <w:rsid w:val="00207810"/>
    <w:rsid w:val="002079B6"/>
    <w:rsid w:val="00207BAA"/>
    <w:rsid w:val="002100B0"/>
    <w:rsid w:val="0021081B"/>
    <w:rsid w:val="00210B9F"/>
    <w:rsid w:val="0021207C"/>
    <w:rsid w:val="00212854"/>
    <w:rsid w:val="00212ED3"/>
    <w:rsid w:val="00213595"/>
    <w:rsid w:val="002135A7"/>
    <w:rsid w:val="00213671"/>
    <w:rsid w:val="00213EED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468"/>
    <w:rsid w:val="00225A5D"/>
    <w:rsid w:val="00225CE8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A76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5D1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76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1D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4BA8"/>
    <w:rsid w:val="00274D48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BA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4F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89F"/>
    <w:rsid w:val="002D5AC8"/>
    <w:rsid w:val="002D6570"/>
    <w:rsid w:val="002D68F2"/>
    <w:rsid w:val="002D7739"/>
    <w:rsid w:val="002E01F3"/>
    <w:rsid w:val="002E02A7"/>
    <w:rsid w:val="002E075D"/>
    <w:rsid w:val="002E083B"/>
    <w:rsid w:val="002E16F5"/>
    <w:rsid w:val="002E1730"/>
    <w:rsid w:val="002E189D"/>
    <w:rsid w:val="002E18AD"/>
    <w:rsid w:val="002E1A04"/>
    <w:rsid w:val="002E1CD1"/>
    <w:rsid w:val="002E21FA"/>
    <w:rsid w:val="002E227E"/>
    <w:rsid w:val="002E22A2"/>
    <w:rsid w:val="002E23CF"/>
    <w:rsid w:val="002E27E8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713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44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2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27D27"/>
    <w:rsid w:val="003301A5"/>
    <w:rsid w:val="00330699"/>
    <w:rsid w:val="00330878"/>
    <w:rsid w:val="00330881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CDD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379D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54B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0FAC"/>
    <w:rsid w:val="0036173D"/>
    <w:rsid w:val="00361806"/>
    <w:rsid w:val="00361A9C"/>
    <w:rsid w:val="00362157"/>
    <w:rsid w:val="003626E1"/>
    <w:rsid w:val="003627AA"/>
    <w:rsid w:val="00362FE2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CDF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6E2"/>
    <w:rsid w:val="00376729"/>
    <w:rsid w:val="00376E2A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3F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92B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785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5C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A92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356D"/>
    <w:rsid w:val="003E4223"/>
    <w:rsid w:val="003E4AD0"/>
    <w:rsid w:val="003E5399"/>
    <w:rsid w:val="003E563E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0E42"/>
    <w:rsid w:val="003F0E83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178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284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CCB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EF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22D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8F8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D6"/>
    <w:rsid w:val="00493DF5"/>
    <w:rsid w:val="0049486A"/>
    <w:rsid w:val="00495514"/>
    <w:rsid w:val="00495661"/>
    <w:rsid w:val="00495805"/>
    <w:rsid w:val="00495A4C"/>
    <w:rsid w:val="00495A65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1D8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192B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A2D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CA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3E9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6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BBB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B6E"/>
    <w:rsid w:val="00537F8E"/>
    <w:rsid w:val="00540069"/>
    <w:rsid w:val="005402E4"/>
    <w:rsid w:val="00540316"/>
    <w:rsid w:val="005403BA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7E7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6B0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27B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097"/>
    <w:rsid w:val="005B060B"/>
    <w:rsid w:val="005B0D27"/>
    <w:rsid w:val="005B104F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919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0D89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2739"/>
    <w:rsid w:val="005E3360"/>
    <w:rsid w:val="005E358F"/>
    <w:rsid w:val="005E36E8"/>
    <w:rsid w:val="005E37B4"/>
    <w:rsid w:val="005E3DD0"/>
    <w:rsid w:val="005E4266"/>
    <w:rsid w:val="005E4475"/>
    <w:rsid w:val="005E45B5"/>
    <w:rsid w:val="005E4656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8C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1F5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15"/>
    <w:rsid w:val="0064586A"/>
    <w:rsid w:val="0064588F"/>
    <w:rsid w:val="00645907"/>
    <w:rsid w:val="00646131"/>
    <w:rsid w:val="00646141"/>
    <w:rsid w:val="0064651A"/>
    <w:rsid w:val="006467E6"/>
    <w:rsid w:val="006468E0"/>
    <w:rsid w:val="00646B55"/>
    <w:rsid w:val="00646DBD"/>
    <w:rsid w:val="00647098"/>
    <w:rsid w:val="006475F4"/>
    <w:rsid w:val="0064794C"/>
    <w:rsid w:val="00647D2C"/>
    <w:rsid w:val="00647E19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1B77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B69"/>
    <w:rsid w:val="00666D7F"/>
    <w:rsid w:val="006673F2"/>
    <w:rsid w:val="0066747D"/>
    <w:rsid w:val="0066771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C42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260"/>
    <w:rsid w:val="00696475"/>
    <w:rsid w:val="00696EB4"/>
    <w:rsid w:val="006972EB"/>
    <w:rsid w:val="00697529"/>
    <w:rsid w:val="00697630"/>
    <w:rsid w:val="00697B88"/>
    <w:rsid w:val="006A0124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7F3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0BA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654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736"/>
    <w:rsid w:val="006F0BA8"/>
    <w:rsid w:val="006F0CF4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2D7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B48"/>
    <w:rsid w:val="00726D8A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A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641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636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287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12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09A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6ED6"/>
    <w:rsid w:val="007E7B95"/>
    <w:rsid w:val="007F0969"/>
    <w:rsid w:val="007F0A64"/>
    <w:rsid w:val="007F0B89"/>
    <w:rsid w:val="007F0E0B"/>
    <w:rsid w:val="007F0EF5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203"/>
    <w:rsid w:val="008137C8"/>
    <w:rsid w:val="00813AD5"/>
    <w:rsid w:val="0081435C"/>
    <w:rsid w:val="008147A0"/>
    <w:rsid w:val="00814994"/>
    <w:rsid w:val="00814997"/>
    <w:rsid w:val="00814BFE"/>
    <w:rsid w:val="00814FA0"/>
    <w:rsid w:val="008152DB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3FE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9DE"/>
    <w:rsid w:val="00843C7F"/>
    <w:rsid w:val="00843CAE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8E1"/>
    <w:rsid w:val="00851B3C"/>
    <w:rsid w:val="00852029"/>
    <w:rsid w:val="008525E9"/>
    <w:rsid w:val="008526E7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8AF"/>
    <w:rsid w:val="00856DFE"/>
    <w:rsid w:val="008572C6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95"/>
    <w:rsid w:val="008705F0"/>
    <w:rsid w:val="008705F1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1CE3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3EE6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33"/>
    <w:rsid w:val="008C2086"/>
    <w:rsid w:val="008C21A5"/>
    <w:rsid w:val="008C2473"/>
    <w:rsid w:val="008C277C"/>
    <w:rsid w:val="008C2A5E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3B4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6E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8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8F7FE9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7A0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8CD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13"/>
    <w:rsid w:val="0099279C"/>
    <w:rsid w:val="00992C8D"/>
    <w:rsid w:val="00992F19"/>
    <w:rsid w:val="009933BC"/>
    <w:rsid w:val="00993466"/>
    <w:rsid w:val="00993499"/>
    <w:rsid w:val="00993512"/>
    <w:rsid w:val="009945E2"/>
    <w:rsid w:val="00995FE2"/>
    <w:rsid w:val="00996263"/>
    <w:rsid w:val="00997026"/>
    <w:rsid w:val="009973B9"/>
    <w:rsid w:val="009973CB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A4B"/>
    <w:rsid w:val="009C0E02"/>
    <w:rsid w:val="009C103C"/>
    <w:rsid w:val="009C11B1"/>
    <w:rsid w:val="009C12CF"/>
    <w:rsid w:val="009C1820"/>
    <w:rsid w:val="009C183D"/>
    <w:rsid w:val="009C19B3"/>
    <w:rsid w:val="009C19EE"/>
    <w:rsid w:val="009C2659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4A07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4BCF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7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A95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83A"/>
    <w:rsid w:val="00A42B13"/>
    <w:rsid w:val="00A42FB1"/>
    <w:rsid w:val="00A42FC8"/>
    <w:rsid w:val="00A43E8E"/>
    <w:rsid w:val="00A44345"/>
    <w:rsid w:val="00A44851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1D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41F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0FC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85B"/>
    <w:rsid w:val="00AA3A45"/>
    <w:rsid w:val="00AA3F56"/>
    <w:rsid w:val="00AA437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536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4CD8"/>
    <w:rsid w:val="00AB4F28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245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D7B62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422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191D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38B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43F"/>
    <w:rsid w:val="00B22747"/>
    <w:rsid w:val="00B22EAB"/>
    <w:rsid w:val="00B2326B"/>
    <w:rsid w:val="00B23434"/>
    <w:rsid w:val="00B23D64"/>
    <w:rsid w:val="00B23E7E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2A"/>
    <w:rsid w:val="00B27A98"/>
    <w:rsid w:val="00B27B3A"/>
    <w:rsid w:val="00B27BBB"/>
    <w:rsid w:val="00B27E2D"/>
    <w:rsid w:val="00B27F36"/>
    <w:rsid w:val="00B27F97"/>
    <w:rsid w:val="00B3023E"/>
    <w:rsid w:val="00B30296"/>
    <w:rsid w:val="00B30474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30E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61E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924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61B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0174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DC5"/>
    <w:rsid w:val="00B82ED6"/>
    <w:rsid w:val="00B831F1"/>
    <w:rsid w:val="00B83274"/>
    <w:rsid w:val="00B83631"/>
    <w:rsid w:val="00B83EAE"/>
    <w:rsid w:val="00B842D0"/>
    <w:rsid w:val="00B8453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41F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2F0D"/>
    <w:rsid w:val="00BB3694"/>
    <w:rsid w:val="00BB4044"/>
    <w:rsid w:val="00BB41AC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857"/>
    <w:rsid w:val="00BE2932"/>
    <w:rsid w:val="00BE2E89"/>
    <w:rsid w:val="00BE2EA7"/>
    <w:rsid w:val="00BE3D56"/>
    <w:rsid w:val="00BE3E1D"/>
    <w:rsid w:val="00BE3F77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18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63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47ED2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6FD1"/>
    <w:rsid w:val="00C57021"/>
    <w:rsid w:val="00C57311"/>
    <w:rsid w:val="00C57519"/>
    <w:rsid w:val="00C5754A"/>
    <w:rsid w:val="00C57A1A"/>
    <w:rsid w:val="00C57E31"/>
    <w:rsid w:val="00C600E7"/>
    <w:rsid w:val="00C60250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6F00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0DD9"/>
    <w:rsid w:val="00CB1350"/>
    <w:rsid w:val="00CB1553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5C24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6B7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5F7"/>
    <w:rsid w:val="00CD5DB9"/>
    <w:rsid w:val="00CD639F"/>
    <w:rsid w:val="00CD67CD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950"/>
    <w:rsid w:val="00CE1962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5F73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B1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BCB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DC6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387"/>
    <w:rsid w:val="00D96875"/>
    <w:rsid w:val="00D969E9"/>
    <w:rsid w:val="00D971C3"/>
    <w:rsid w:val="00D9747D"/>
    <w:rsid w:val="00D975AD"/>
    <w:rsid w:val="00D97D41"/>
    <w:rsid w:val="00DA01A2"/>
    <w:rsid w:val="00DA01F0"/>
    <w:rsid w:val="00DA0570"/>
    <w:rsid w:val="00DA0B3D"/>
    <w:rsid w:val="00DA0FCC"/>
    <w:rsid w:val="00DA0FF7"/>
    <w:rsid w:val="00DA129A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1E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7EE"/>
    <w:rsid w:val="00DC78F7"/>
    <w:rsid w:val="00DC796F"/>
    <w:rsid w:val="00DD046D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0F29"/>
    <w:rsid w:val="00DE1786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41A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05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4F8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3B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6DD3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6F5"/>
    <w:rsid w:val="00E67876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68"/>
    <w:rsid w:val="00E858F2"/>
    <w:rsid w:val="00E8616C"/>
    <w:rsid w:val="00E864CA"/>
    <w:rsid w:val="00E866BD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12C"/>
    <w:rsid w:val="00E946D7"/>
    <w:rsid w:val="00E948E8"/>
    <w:rsid w:val="00E94932"/>
    <w:rsid w:val="00E94A21"/>
    <w:rsid w:val="00E94F5A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974"/>
    <w:rsid w:val="00EC0B3B"/>
    <w:rsid w:val="00EC0C37"/>
    <w:rsid w:val="00EC11F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DEA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4D3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1A8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219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0DE0"/>
    <w:rsid w:val="00F20EF3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D25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999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16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4E2F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0D1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9B4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7AA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E91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B11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2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04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2ABD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4B8276"/>
  <w15:docId w15:val="{39DB823E-9151-472C-A60D-419D069D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B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8989-9D48-4D83-B8C7-6CA7190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2401</Words>
  <Characters>17593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19955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6</cp:revision>
  <cp:lastPrinted>2018-07-18T09:37:00Z</cp:lastPrinted>
  <dcterms:created xsi:type="dcterms:W3CDTF">2018-09-11T09:18:00Z</dcterms:created>
  <dcterms:modified xsi:type="dcterms:W3CDTF">2018-09-11T10:07:00Z</dcterms:modified>
</cp:coreProperties>
</file>