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89642" w14:textId="4F36CFE3" w:rsidR="005A6C4E" w:rsidRPr="006E1A60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6E1A60">
        <w:rPr>
          <w:rFonts w:ascii="Open Sans" w:hAnsi="Open Sans" w:cs="Open Sans"/>
          <w:b/>
        </w:rPr>
        <w:t>Załącznik nr 1</w:t>
      </w:r>
      <w:r w:rsidR="00EC4050" w:rsidRPr="006E1A60">
        <w:rPr>
          <w:rFonts w:ascii="Open Sans" w:hAnsi="Open Sans" w:cs="Open Sans"/>
          <w:b/>
        </w:rPr>
        <w:t>.1.</w:t>
      </w:r>
      <w:r w:rsidRPr="006E1A60">
        <w:rPr>
          <w:rFonts w:ascii="Open Sans" w:hAnsi="Open Sans" w:cs="Open Sans"/>
          <w:b/>
        </w:rPr>
        <w:t xml:space="preserve"> do SIWZ</w:t>
      </w:r>
    </w:p>
    <w:p w14:paraId="68B3ECB8" w14:textId="7E6EB68A" w:rsidR="005A6C4E" w:rsidRPr="006E1A60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6E1A60">
        <w:rPr>
          <w:rFonts w:ascii="Open Sans" w:hAnsi="Open Sans" w:cs="Open Sans"/>
          <w:b/>
        </w:rPr>
        <w:t>O F E R T A</w:t>
      </w:r>
      <w:r w:rsidR="00EC4050" w:rsidRPr="006E1A60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9840D9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Default="009840D9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9840D9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11B65" w14:paraId="5A19BF90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966" w14:textId="77777777" w:rsidR="00F11B65" w:rsidRDefault="00F11B6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71D4" w14:textId="77777777" w:rsidR="00F11B65" w:rsidRDefault="00F11B6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40D9" w14:paraId="10901561" w14:textId="77777777" w:rsidTr="00394997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7DCEB91E" w:rsidR="009840D9" w:rsidRDefault="007D534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5E7CFC">
              <w:rPr>
                <w:rFonts w:ascii="Open Sans" w:hAnsi="Open Sans"/>
                <w:sz w:val="22"/>
              </w:rPr>
              <w:t xml:space="preserve"> U.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5E7CFC">
              <w:rPr>
                <w:rFonts w:ascii="Open Sans" w:hAnsi="Open Sans"/>
                <w:sz w:val="22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4B4DF" id="Prostokąt 9" o:spid="_x0000_s1026" style="position:absolute;margin-left:29.45pt;margin-top:5.45pt;width:9.7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D52DF" id="Prostokąt 8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07CD2" id="Prostokąt 10" o:spid="_x0000_s1026" style="position:absolute;margin-left:29.65pt;margin-top:5.7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77777777" w:rsidR="00320685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5B16588" w14:textId="77777777" w:rsidR="00320685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pozostali przedsiębiorcy</w:t>
            </w:r>
            <w:r w:rsidRPr="0032068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190F190" w14:textId="77777777" w:rsidR="00320685" w:rsidRDefault="00320685" w:rsidP="00F11B65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D42F8B" w14:paraId="443394AE" w14:textId="77777777" w:rsidTr="00394997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3833" w:type="dxa"/>
            <w:vAlign w:val="center"/>
          </w:tcPr>
          <w:p w14:paraId="0290EB94" w14:textId="77777777" w:rsidR="005A6C4E" w:rsidRPr="00D42F8B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7CAE4254" w14:textId="62F51C50" w:rsidR="0065148E" w:rsidRPr="002C1C92" w:rsidRDefault="002C1C92" w:rsidP="00B312E8">
            <w:pPr>
              <w:pStyle w:val="Styl1"/>
              <w:ind w:left="0" w:right="0"/>
              <w:rPr>
                <w:rFonts w:ascii="Open Sans" w:hAnsi="Open Sans" w:cs="Open Sans"/>
                <w:b/>
                <w:bCs/>
              </w:rPr>
            </w:pPr>
            <w:bookmarkStart w:id="2" w:name="_Hlk513462141"/>
            <w:r w:rsidRPr="002C1C92">
              <w:rPr>
                <w:rFonts w:ascii="Open Sans" w:hAnsi="Open Sans" w:cs="Open Sans"/>
                <w:b/>
                <w:bCs/>
              </w:rPr>
              <w:t>„Realizacja inwestycji w obrębie dzielnicy Strzyża</w:t>
            </w:r>
            <w:r>
              <w:rPr>
                <w:rFonts w:ascii="Open Sans" w:hAnsi="Open Sans" w:cs="Open Sans"/>
                <w:b/>
                <w:bCs/>
              </w:rPr>
              <w:br/>
            </w:r>
            <w:r w:rsidRPr="002C1C92">
              <w:rPr>
                <w:rFonts w:ascii="Open Sans" w:hAnsi="Open Sans" w:cs="Open Sans"/>
                <w:b/>
                <w:bCs/>
              </w:rPr>
              <w:t xml:space="preserve">w Gdańsku” </w:t>
            </w:r>
            <w:r w:rsidR="00FA42EA">
              <w:rPr>
                <w:rFonts w:ascii="Open Sans" w:hAnsi="Open Sans" w:cs="Open Sans"/>
                <w:b/>
                <w:bCs/>
              </w:rPr>
              <w:t xml:space="preserve"> - </w:t>
            </w:r>
            <w:r w:rsidRPr="002C1C92">
              <w:rPr>
                <w:rFonts w:ascii="Open Sans" w:hAnsi="Open Sans" w:cs="Open Sans"/>
                <w:b/>
                <w:bCs/>
              </w:rPr>
              <w:t>Część nr 1 pn. „Zamienny projekt przebudowy ul. Lindego w Gdańsku”</w:t>
            </w:r>
            <w:bookmarkEnd w:id="2"/>
          </w:p>
        </w:tc>
      </w:tr>
    </w:tbl>
    <w:p w14:paraId="09DBB1CE" w14:textId="77777777" w:rsidR="005A6C4E" w:rsidRPr="00A672FF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 xml:space="preserve">W odpowiedzi na ogłoszenie o </w:t>
      </w:r>
      <w:r w:rsidR="004851EC">
        <w:rPr>
          <w:rFonts w:ascii="Open Sans" w:hAnsi="Open Sans" w:cs="Open Sans"/>
        </w:rPr>
        <w:t>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D42F8B" w14:paraId="33547F27" w14:textId="77777777" w:rsidTr="0064090D">
        <w:trPr>
          <w:trHeight w:val="787"/>
        </w:trPr>
        <w:tc>
          <w:tcPr>
            <w:tcW w:w="504" w:type="dxa"/>
            <w:vMerge w:val="restart"/>
            <w:vAlign w:val="center"/>
          </w:tcPr>
          <w:p w14:paraId="4C40D01A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6D7C4BFC" w14:textId="48387563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C1C9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47BFAE1" w14:textId="77777777" w:rsidR="005A6C4E" w:rsidRPr="00D42F8B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5A6C4E" w:rsidRPr="00D42F8B" w14:paraId="1FFFBE52" w14:textId="77777777" w:rsidTr="0064090D">
        <w:trPr>
          <w:trHeight w:val="686"/>
        </w:trPr>
        <w:tc>
          <w:tcPr>
            <w:tcW w:w="504" w:type="dxa"/>
            <w:vMerge/>
            <w:vAlign w:val="center"/>
          </w:tcPr>
          <w:p w14:paraId="4B9EC6D8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253F37D8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054E181D" w14:textId="77777777" w:rsidR="005A6C4E" w:rsidRPr="00D42F8B" w:rsidRDefault="00FD3AE5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 brutto: ………………………………</w:t>
            </w:r>
            <w:r w:rsidR="005A6C4E" w:rsidRPr="00D42F8B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="005A6C4E" w:rsidRPr="00D42F8B">
              <w:rPr>
                <w:rFonts w:ascii="Open Sans" w:hAnsi="Open Sans" w:cs="Open Sans"/>
                <w:sz w:val="18"/>
                <w:szCs w:val="18"/>
              </w:rPr>
              <w:t>……*</w:t>
            </w:r>
          </w:p>
        </w:tc>
      </w:tr>
      <w:tr w:rsidR="00FD3AE5" w:rsidRPr="00D42F8B" w14:paraId="7A209A1A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31350297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F1F983F" w14:textId="77777777" w:rsidR="00FD3AE5" w:rsidRPr="00282831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3AE5" w:rsidRPr="00D42F8B" w14:paraId="135113C6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4FC4C2F7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8A2243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D3AE5" w:rsidRPr="00D42F8B" w14:paraId="1AD0698E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D42F8B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D42F8B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880FBB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3AE5" w:rsidRPr="00D42F8B" w14:paraId="00754C86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486E2049" w14:textId="77777777" w:rsidR="00FD3AE5" w:rsidRPr="00D42F8B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D42F8B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8BAC71D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3AE5" w:rsidRPr="00D42F8B" w14:paraId="41C601AC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2F0571DE" w14:textId="77777777" w:rsidR="00FD3AE5" w:rsidRPr="00D42F8B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EE477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E477C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EE477C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122F75C7" w14:textId="77777777" w:rsidR="00FD3AE5" w:rsidRPr="00D42F8B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……………………………………………….*</w:t>
            </w:r>
          </w:p>
        </w:tc>
      </w:tr>
    </w:tbl>
    <w:p w14:paraId="643B0E08" w14:textId="77777777" w:rsidR="005A6C4E" w:rsidRPr="00EE477C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lastRenderedPageBreak/>
        <w:t>Uwaga!</w:t>
      </w:r>
    </w:p>
    <w:p w14:paraId="48962DFC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14:paraId="20ED3C56" w14:textId="77777777" w:rsidR="008A7CF4" w:rsidRPr="008A7CF4" w:rsidRDefault="008A7CF4" w:rsidP="008A7CF4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48307E37" w14:textId="77777777" w:rsidR="008A7CF4" w:rsidRPr="008A7CF4" w:rsidRDefault="008A7CF4" w:rsidP="008A7CF4">
      <w:pPr>
        <w:widowControl/>
        <w:autoSpaceDE/>
        <w:autoSpaceDN/>
        <w:adjustRightInd/>
        <w:spacing w:before="120" w:after="120" w:line="25" w:lineRule="atLeast"/>
        <w:ind w:left="426" w:hanging="142"/>
        <w:jc w:val="both"/>
        <w:rPr>
          <w:rFonts w:ascii="Open Sans" w:hAnsi="Open Sans" w:cs="Open Sans"/>
          <w:i/>
        </w:rPr>
      </w:pPr>
      <w:r w:rsidRPr="008A7CF4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766EF0F" w14:textId="77777777" w:rsidR="008A7CF4" w:rsidRDefault="008A7CF4" w:rsidP="008A7CF4">
      <w:pPr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2EDB538" w14:textId="77777777" w:rsidR="008A7CF4" w:rsidRDefault="008A7CF4" w:rsidP="008A7CF4">
      <w:pPr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444DE39C" w14:textId="77777777" w:rsidR="008A7CF4" w:rsidRDefault="008A7CF4" w:rsidP="008A7CF4">
      <w:pPr>
        <w:widowControl/>
        <w:numPr>
          <w:ilvl w:val="0"/>
          <w:numId w:val="1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B21AF56" w14:textId="77777777" w:rsidR="008A7CF4" w:rsidRDefault="008A7CF4" w:rsidP="008A7CF4">
      <w:pPr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6506403" w14:textId="77777777" w:rsidR="008A7CF4" w:rsidRPr="008A7CF4" w:rsidRDefault="008A7CF4" w:rsidP="008A7CF4">
      <w:pPr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Powstanie obowiązku podatkowego u zamawiającego.</w:t>
      </w:r>
    </w:p>
    <w:p w14:paraId="6519A4F9" w14:textId="77777777" w:rsidR="008A7CF4" w:rsidRPr="008A7CF4" w:rsidRDefault="008A7CF4" w:rsidP="008A7CF4">
      <w:pPr>
        <w:ind w:left="567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 xml:space="preserve">Oświadczam, że (wstawić </w:t>
      </w:r>
      <w:r w:rsidRPr="008A7CF4">
        <w:rPr>
          <w:rFonts w:ascii="Open Sans" w:hAnsi="Open Sans" w:cs="Open Sans"/>
          <w:b/>
        </w:rPr>
        <w:t>X</w:t>
      </w:r>
      <w:r w:rsidRPr="008A7CF4">
        <w:rPr>
          <w:rFonts w:ascii="Open Sans" w:hAnsi="Open Sans" w:cs="Open Sans"/>
        </w:rPr>
        <w:t xml:space="preserve"> we właściwe pole):</w:t>
      </w:r>
    </w:p>
    <w:p w14:paraId="23DAD527" w14:textId="77777777" w:rsidR="008A7CF4" w:rsidRPr="008A7CF4" w:rsidRDefault="008A7CF4" w:rsidP="008A7CF4">
      <w:pPr>
        <w:tabs>
          <w:tab w:val="left" w:pos="993"/>
        </w:tabs>
        <w:ind w:left="993"/>
        <w:rPr>
          <w:rFonts w:ascii="Open Sans" w:hAnsi="Open Sans" w:cs="Open Sans"/>
        </w:rPr>
      </w:pPr>
      <w:r w:rsidRPr="008A7CF4">
        <w:rPr>
          <w:rFonts w:ascii="Arial" w:hAnsi="Arial" w:cs="Arial"/>
        </w:rPr>
        <w:t>□</w:t>
      </w:r>
      <w:r w:rsidRPr="008A7CF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D2FF3D7" w14:textId="77777777" w:rsidR="008A7CF4" w:rsidRPr="008A7CF4" w:rsidRDefault="008A7CF4" w:rsidP="008A7CF4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8A7CF4">
        <w:rPr>
          <w:rFonts w:ascii="Arial" w:hAnsi="Arial" w:cs="Arial"/>
        </w:rPr>
        <w:t>□</w:t>
      </w:r>
      <w:r w:rsidRPr="008A7CF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8A7CF4">
        <w:rPr>
          <w:rFonts w:ascii="Open Sans" w:hAnsi="Open Sans" w:cs="Open Sans"/>
          <w:sz w:val="22"/>
          <w:szCs w:val="22"/>
        </w:rPr>
        <w:t xml:space="preserve"> </w:t>
      </w:r>
    </w:p>
    <w:p w14:paraId="53AA3B32" w14:textId="77777777" w:rsidR="008A7CF4" w:rsidRPr="008A7CF4" w:rsidRDefault="008A7CF4" w:rsidP="008A7CF4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8A7CF4">
        <w:rPr>
          <w:rFonts w:ascii="Open Sans" w:hAnsi="Open Sans" w:cs="Open Sans"/>
          <w:sz w:val="18"/>
          <w:szCs w:val="18"/>
        </w:rPr>
        <w:tab/>
      </w:r>
    </w:p>
    <w:p w14:paraId="44ADE0EE" w14:textId="77777777" w:rsidR="008A7CF4" w:rsidRPr="008A7CF4" w:rsidRDefault="008A7CF4" w:rsidP="008A7CF4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8A7CF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5D9AD649" w14:textId="77777777" w:rsidR="008A7CF4" w:rsidRPr="008A7CF4" w:rsidRDefault="008A7CF4" w:rsidP="008A7CF4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sz w:val="18"/>
          <w:szCs w:val="18"/>
        </w:rPr>
        <w:t>_________________ zł netto**.</w:t>
      </w:r>
      <w:r w:rsidRPr="008A7CF4">
        <w:rPr>
          <w:rFonts w:ascii="Open Sans" w:hAnsi="Open Sans" w:cs="Open Sans"/>
          <w:sz w:val="18"/>
          <w:szCs w:val="18"/>
        </w:rPr>
        <w:tab/>
      </w:r>
      <w:r w:rsidRPr="008A7CF4">
        <w:rPr>
          <w:rFonts w:ascii="Open Sans" w:hAnsi="Open Sans" w:cs="Open Sans"/>
          <w:sz w:val="18"/>
          <w:szCs w:val="18"/>
        </w:rPr>
        <w:tab/>
      </w:r>
      <w:r w:rsidRPr="008A7CF4">
        <w:rPr>
          <w:rFonts w:ascii="Open Sans" w:hAnsi="Open Sans" w:cs="Open Sans"/>
          <w:sz w:val="18"/>
          <w:szCs w:val="18"/>
        </w:rPr>
        <w:br/>
      </w:r>
      <w:r w:rsidRPr="008A7CF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A7CF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81BA7D5" w14:textId="77777777" w:rsidR="008A7CF4" w:rsidRPr="008A7CF4" w:rsidRDefault="008A7CF4" w:rsidP="008A7CF4">
      <w:pPr>
        <w:numPr>
          <w:ilvl w:val="0"/>
          <w:numId w:val="2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8024CC6" w14:textId="77777777" w:rsidR="008A7CF4" w:rsidRPr="008A7CF4" w:rsidRDefault="008A7CF4" w:rsidP="008A7CF4">
      <w:pPr>
        <w:numPr>
          <w:ilvl w:val="0"/>
          <w:numId w:val="2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8A7CF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0B484331" w14:textId="77777777" w:rsidR="008A7CF4" w:rsidRPr="008A7CF4" w:rsidRDefault="008A7CF4" w:rsidP="008A7CF4">
      <w:pPr>
        <w:numPr>
          <w:ilvl w:val="0"/>
          <w:numId w:val="2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E465AA2" w14:textId="77777777" w:rsidR="008A7CF4" w:rsidRPr="008A7CF4" w:rsidRDefault="008A7CF4" w:rsidP="008A7CF4">
      <w:pPr>
        <w:spacing w:after="120"/>
        <w:ind w:left="425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Oświadczam, że niewypełnienie oferty w zakresie pkt 12 oznacza, że jej złożenie</w:t>
      </w:r>
      <w:r w:rsidRPr="008A7CF4">
        <w:rPr>
          <w:rFonts w:ascii="Open Sans" w:hAnsi="Open Sans" w:cs="Open Sans"/>
        </w:rPr>
        <w:br/>
        <w:t>nie prowadzi do powstania obowiązku podatkowego po stronie zamawiającego.</w:t>
      </w:r>
    </w:p>
    <w:p w14:paraId="234B8703" w14:textId="1C0FDCA9" w:rsidR="008147D5" w:rsidRDefault="008147D5" w:rsidP="00147B2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790F0C6" w14:textId="7E71AA4D" w:rsidR="008A7CF4" w:rsidRDefault="008A7CF4" w:rsidP="00147B2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99F4C06" w14:textId="77777777" w:rsidR="008A7CF4" w:rsidRPr="00EE477C" w:rsidRDefault="008A7CF4" w:rsidP="00147B2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D42F8B" w14:paraId="197060B5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263" w14:textId="77777777" w:rsidR="005A6C4E" w:rsidRPr="00D42F8B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D42F8B" w14:paraId="6A6FCD56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0D6" w14:textId="77777777" w:rsidR="005A6C4E" w:rsidRPr="00D42F8B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B43E" w14:textId="77777777" w:rsidR="005A6C4E" w:rsidRPr="00D42F8B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98B2" w14:textId="77777777" w:rsidR="005A6C4E" w:rsidRPr="00D42F8B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D42F8B" w14:paraId="391CA547" w14:textId="77777777" w:rsidTr="00EE477C">
        <w:trPr>
          <w:trHeight w:hRule="exact" w:val="10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5301" w14:textId="77777777" w:rsidR="005A6C4E" w:rsidRPr="00D42F8B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361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E29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047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D42F8B" w14:paraId="5F778470" w14:textId="77777777" w:rsidTr="00EE477C">
        <w:trPr>
          <w:trHeight w:hRule="exact" w:val="11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5456" w14:textId="77777777" w:rsidR="005A6C4E" w:rsidRPr="00D42F8B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1BEC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473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D98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44B924C" w14:textId="77777777" w:rsidR="00654D77" w:rsidRDefault="00654D77" w:rsidP="00147B2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3" w:name="RANGE!A2:E63"/>
      <w:bookmarkEnd w:id="0"/>
    </w:p>
    <w:bookmarkEnd w:id="3"/>
    <w:p w14:paraId="392DA14C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D323BE7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BE3CB3D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4C7A860D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1F755AC2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D47EE3D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6F4CFCE9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55D4F452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56910001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63AC0548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757C411C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77F36060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018E3DE0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1704BECB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95DDF15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066DA64F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6FCBD747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0D3A4A1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54DE9577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6D5FE7C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1C27BDC3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7181619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4ADD6E2F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736ACFE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17436C0E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FD5553A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DC55B0F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51FFF8F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0607D87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4614485E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7C6F666" w14:textId="77777777" w:rsidR="008A7CF4" w:rsidRDefault="008A7CF4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7AB329B8" w14:textId="1329058F" w:rsidR="00EC4050" w:rsidRPr="006E1A60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6E1A60">
        <w:rPr>
          <w:rFonts w:ascii="Open Sans" w:hAnsi="Open Sans" w:cs="Open Sans"/>
          <w:b/>
        </w:rPr>
        <w:lastRenderedPageBreak/>
        <w:t>Załącznik nr 1.2. do SIWZ</w:t>
      </w:r>
    </w:p>
    <w:p w14:paraId="46547F2A" w14:textId="389D5BDC" w:rsidR="00EC4050" w:rsidRPr="006E1A60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6E1A60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EC4050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C4050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Default="00EC4050" w:rsidP="002A489F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C4050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C4050" w14:paraId="7A802993" w14:textId="77777777" w:rsidTr="002A489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C4C" w14:textId="77777777" w:rsidR="00EC4050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03D" w14:textId="77777777" w:rsidR="00EC4050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C4050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EC4050" w14:paraId="56901480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A3D1" w14:textId="77777777" w:rsidR="00EC4050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6FB9" w14:textId="77777777" w:rsidR="00EC4050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C4050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19A3137E" w:rsidR="00EC4050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5E7CFC">
              <w:rPr>
                <w:rFonts w:ascii="Open Sans" w:hAnsi="Open Sans"/>
                <w:sz w:val="22"/>
              </w:rPr>
              <w:t xml:space="preserve"> U.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5E7CFC">
              <w:rPr>
                <w:rFonts w:ascii="Open Sans" w:hAnsi="Open Sans"/>
                <w:sz w:val="22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5CFD6" wp14:editId="4103452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2894D" id="Prostokąt 3" o:spid="_x0000_s1026" style="position:absolute;margin-left:29.45pt;margin-top:5.45pt;width:9.7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816959" wp14:editId="40B3564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862C3" id="Prostokąt 4" o:spid="_x0000_s1026" style="position:absolute;margin-left:29pt;margin-top:5.6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0268B8" wp14:editId="66781C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03A03" id="Prostokąt 5" o:spid="_x0000_s1026" style="position:absolute;margin-left:29.65pt;margin-top:5.7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77777777" w:rsidR="00EC4050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pozostali przedsiębiorcy</w:t>
            </w:r>
            <w:r w:rsidRPr="0032068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3554BD0" w14:textId="77777777" w:rsidR="00EC4050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C4050" w:rsidRPr="00D42F8B" w14:paraId="79E9F950" w14:textId="77777777" w:rsidTr="002A489F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3833" w:type="dxa"/>
            <w:vAlign w:val="center"/>
          </w:tcPr>
          <w:p w14:paraId="29BCA84E" w14:textId="77777777" w:rsidR="00EC4050" w:rsidRPr="00D42F8B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8C7C5D7" w14:textId="77777777" w:rsidR="006E1A60" w:rsidRDefault="00EC4050" w:rsidP="002A489F">
            <w:pPr>
              <w:pStyle w:val="Styl1"/>
              <w:ind w:left="0" w:right="0"/>
              <w:rPr>
                <w:rFonts w:ascii="Open Sans" w:hAnsi="Open Sans" w:cs="Open Sans"/>
                <w:b/>
                <w:bCs/>
              </w:rPr>
            </w:pPr>
            <w:r w:rsidRPr="002C1C92">
              <w:rPr>
                <w:rFonts w:ascii="Open Sans" w:hAnsi="Open Sans" w:cs="Open Sans"/>
                <w:b/>
                <w:bCs/>
              </w:rPr>
              <w:t>„Realizacja inwestycji w obrębie dzielnicy Strzyża</w:t>
            </w:r>
            <w:r>
              <w:rPr>
                <w:rFonts w:ascii="Open Sans" w:hAnsi="Open Sans" w:cs="Open Sans"/>
                <w:b/>
                <w:bCs/>
              </w:rPr>
              <w:br/>
            </w:r>
            <w:r w:rsidRPr="002C1C92">
              <w:rPr>
                <w:rFonts w:ascii="Open Sans" w:hAnsi="Open Sans" w:cs="Open Sans"/>
                <w:b/>
                <w:bCs/>
              </w:rPr>
              <w:t xml:space="preserve">w Gdańsku” </w:t>
            </w:r>
            <w:r>
              <w:rPr>
                <w:rFonts w:ascii="Open Sans" w:hAnsi="Open Sans" w:cs="Open Sans"/>
                <w:b/>
                <w:bCs/>
              </w:rPr>
              <w:t xml:space="preserve"> - </w:t>
            </w:r>
            <w:r w:rsidRPr="00EC4050">
              <w:rPr>
                <w:rFonts w:ascii="Open Sans" w:hAnsi="Open Sans" w:cs="Open Sans"/>
                <w:b/>
                <w:bCs/>
              </w:rPr>
              <w:t xml:space="preserve">Część nr 2 pn. „Przebudowa wjazdu </w:t>
            </w:r>
          </w:p>
          <w:p w14:paraId="4591800B" w14:textId="6AA43666" w:rsidR="00EC4050" w:rsidRPr="002C1C92" w:rsidRDefault="00EC4050" w:rsidP="002A489F">
            <w:pPr>
              <w:pStyle w:val="Styl1"/>
              <w:ind w:left="0" w:right="0"/>
              <w:rPr>
                <w:rFonts w:ascii="Open Sans" w:hAnsi="Open Sans" w:cs="Open Sans"/>
                <w:b/>
                <w:bCs/>
              </w:rPr>
            </w:pPr>
            <w:r w:rsidRPr="00EC4050">
              <w:rPr>
                <w:rFonts w:ascii="Open Sans" w:hAnsi="Open Sans" w:cs="Open Sans"/>
                <w:b/>
                <w:bCs/>
              </w:rPr>
              <w:t>do ul. Kmieca 5a, 7a, 9a i 11a  w Gdańsku”</w:t>
            </w:r>
          </w:p>
        </w:tc>
      </w:tr>
    </w:tbl>
    <w:p w14:paraId="200E71AB" w14:textId="77777777" w:rsidR="00EC4050" w:rsidRPr="00A672FF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 xml:space="preserve">W odpowiedzi na ogłoszenie o </w:t>
      </w:r>
      <w:r>
        <w:rPr>
          <w:rFonts w:ascii="Open Sans" w:hAnsi="Open Sans" w:cs="Open Sans"/>
        </w:rPr>
        <w:t>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EC4050" w:rsidRPr="00D42F8B" w14:paraId="34DE8977" w14:textId="77777777" w:rsidTr="002A489F">
        <w:trPr>
          <w:trHeight w:val="787"/>
        </w:trPr>
        <w:tc>
          <w:tcPr>
            <w:tcW w:w="504" w:type="dxa"/>
            <w:vMerge w:val="restart"/>
            <w:vAlign w:val="center"/>
          </w:tcPr>
          <w:p w14:paraId="652B6D7C" w14:textId="77777777" w:rsidR="00EC4050" w:rsidRPr="00D42F8B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E140902" w14:textId="77777777" w:rsidR="00EC4050" w:rsidRPr="00D42F8B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D42F8B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EC4050" w:rsidRPr="00D42F8B" w14:paraId="45567FBB" w14:textId="77777777" w:rsidTr="002A489F">
        <w:trPr>
          <w:trHeight w:val="686"/>
        </w:trPr>
        <w:tc>
          <w:tcPr>
            <w:tcW w:w="504" w:type="dxa"/>
            <w:vMerge/>
            <w:vAlign w:val="center"/>
          </w:tcPr>
          <w:p w14:paraId="584C6E13" w14:textId="77777777" w:rsidR="00EC4050" w:rsidRPr="00D42F8B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0727B290" w14:textId="77777777" w:rsidR="00EC4050" w:rsidRPr="00D42F8B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18F9E1C2" w14:textId="77777777" w:rsidR="00EC4050" w:rsidRPr="00D42F8B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Słownie brutto: 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………………………………*</w:t>
            </w:r>
          </w:p>
        </w:tc>
      </w:tr>
      <w:tr w:rsidR="00EC4050" w:rsidRPr="00D42F8B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D42F8B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D42F8B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282831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EC4050" w:rsidRPr="00D42F8B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D42F8B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D42F8B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77777777" w:rsidR="00EC4050" w:rsidRPr="00D42F8B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EC4050" w:rsidRPr="00D42F8B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D42F8B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D42F8B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D42F8B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C4050" w:rsidRPr="00D42F8B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D42F8B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D42F8B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D42F8B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EC4050" w:rsidRPr="00D42F8B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D42F8B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EE477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E477C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EE477C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D42F8B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……………………………………………….*</w:t>
            </w:r>
          </w:p>
        </w:tc>
      </w:tr>
    </w:tbl>
    <w:p w14:paraId="4C077433" w14:textId="77777777" w:rsidR="00EC4050" w:rsidRPr="00EE477C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lastRenderedPageBreak/>
        <w:t>Uwaga!</w:t>
      </w:r>
    </w:p>
    <w:p w14:paraId="5501AF67" w14:textId="77777777" w:rsidR="00EC4050" w:rsidRDefault="00EC4050" w:rsidP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14:paraId="7909A3DD" w14:textId="10E75274" w:rsidR="008A7CF4" w:rsidRPr="008A7CF4" w:rsidRDefault="008A7CF4" w:rsidP="0018109A">
      <w:pPr>
        <w:pStyle w:val="Akapitzlist"/>
        <w:widowControl/>
        <w:numPr>
          <w:ilvl w:val="0"/>
          <w:numId w:val="66"/>
        </w:numPr>
        <w:autoSpaceDE/>
        <w:autoSpaceDN/>
        <w:adjustRightInd/>
        <w:spacing w:before="120" w:after="120" w:line="25" w:lineRule="atLeast"/>
        <w:ind w:left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01E055DE" w14:textId="77777777" w:rsidR="008A7CF4" w:rsidRPr="008A7CF4" w:rsidRDefault="008A7CF4" w:rsidP="008A7CF4">
      <w:pPr>
        <w:widowControl/>
        <w:autoSpaceDE/>
        <w:autoSpaceDN/>
        <w:adjustRightInd/>
        <w:spacing w:before="120" w:after="120" w:line="25" w:lineRule="atLeast"/>
        <w:ind w:left="426" w:hanging="142"/>
        <w:jc w:val="both"/>
        <w:rPr>
          <w:rFonts w:ascii="Open Sans" w:hAnsi="Open Sans" w:cs="Open Sans"/>
          <w:i/>
        </w:rPr>
      </w:pPr>
      <w:r w:rsidRPr="008A7CF4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2047A7D4" w14:textId="77777777" w:rsidR="008A7CF4" w:rsidRDefault="008A7CF4" w:rsidP="0018109A">
      <w:pPr>
        <w:widowControl/>
        <w:numPr>
          <w:ilvl w:val="0"/>
          <w:numId w:val="66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618A30A" w14:textId="77777777" w:rsidR="008A7CF4" w:rsidRDefault="008A7CF4" w:rsidP="0018109A">
      <w:pPr>
        <w:widowControl/>
        <w:numPr>
          <w:ilvl w:val="0"/>
          <w:numId w:val="66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1FACCD79" w14:textId="77777777" w:rsidR="008A7CF4" w:rsidRDefault="008A7CF4" w:rsidP="0018109A">
      <w:pPr>
        <w:widowControl/>
        <w:numPr>
          <w:ilvl w:val="0"/>
          <w:numId w:val="66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7D015B4" w14:textId="77777777" w:rsidR="008A7CF4" w:rsidRDefault="008A7CF4" w:rsidP="0018109A">
      <w:pPr>
        <w:widowControl/>
        <w:numPr>
          <w:ilvl w:val="0"/>
          <w:numId w:val="66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93930B1" w14:textId="6F854C61" w:rsidR="008A7CF4" w:rsidRPr="008A7CF4" w:rsidRDefault="008A7CF4" w:rsidP="0018109A">
      <w:pPr>
        <w:widowControl/>
        <w:numPr>
          <w:ilvl w:val="0"/>
          <w:numId w:val="66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Powstanie obowiązku podatkowego u zamawiającego.</w:t>
      </w:r>
    </w:p>
    <w:p w14:paraId="020DE07A" w14:textId="77777777" w:rsidR="008A7CF4" w:rsidRPr="008A7CF4" w:rsidRDefault="008A7CF4" w:rsidP="008A7CF4">
      <w:pPr>
        <w:ind w:left="567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 xml:space="preserve">Oświadczam, że (wstawić </w:t>
      </w:r>
      <w:r w:rsidRPr="008A7CF4">
        <w:rPr>
          <w:rFonts w:ascii="Open Sans" w:hAnsi="Open Sans" w:cs="Open Sans"/>
          <w:b/>
        </w:rPr>
        <w:t>X</w:t>
      </w:r>
      <w:r w:rsidRPr="008A7CF4">
        <w:rPr>
          <w:rFonts w:ascii="Open Sans" w:hAnsi="Open Sans" w:cs="Open Sans"/>
        </w:rPr>
        <w:t xml:space="preserve"> we właściwe pole):</w:t>
      </w:r>
    </w:p>
    <w:p w14:paraId="69696A8E" w14:textId="77777777" w:rsidR="008A7CF4" w:rsidRPr="008A7CF4" w:rsidRDefault="008A7CF4" w:rsidP="008A7CF4">
      <w:pPr>
        <w:tabs>
          <w:tab w:val="left" w:pos="993"/>
        </w:tabs>
        <w:ind w:left="993"/>
        <w:rPr>
          <w:rFonts w:ascii="Open Sans" w:hAnsi="Open Sans" w:cs="Open Sans"/>
        </w:rPr>
      </w:pPr>
      <w:r w:rsidRPr="008A7CF4">
        <w:rPr>
          <w:rFonts w:ascii="Arial" w:hAnsi="Arial" w:cs="Arial"/>
        </w:rPr>
        <w:t>□</w:t>
      </w:r>
      <w:r w:rsidRPr="008A7CF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0C29B94F" w14:textId="77777777" w:rsidR="008A7CF4" w:rsidRPr="008A7CF4" w:rsidRDefault="008A7CF4" w:rsidP="008A7CF4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8A7CF4">
        <w:rPr>
          <w:rFonts w:ascii="Arial" w:hAnsi="Arial" w:cs="Arial"/>
        </w:rPr>
        <w:t>□</w:t>
      </w:r>
      <w:r w:rsidRPr="008A7CF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8A7CF4">
        <w:rPr>
          <w:rFonts w:ascii="Open Sans" w:hAnsi="Open Sans" w:cs="Open Sans"/>
          <w:sz w:val="22"/>
          <w:szCs w:val="22"/>
        </w:rPr>
        <w:t xml:space="preserve"> </w:t>
      </w:r>
    </w:p>
    <w:p w14:paraId="37B6CF83" w14:textId="77777777" w:rsidR="008A7CF4" w:rsidRPr="008A7CF4" w:rsidRDefault="008A7CF4" w:rsidP="008A7CF4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8A7CF4">
        <w:rPr>
          <w:rFonts w:ascii="Open Sans" w:hAnsi="Open Sans" w:cs="Open Sans"/>
          <w:sz w:val="18"/>
          <w:szCs w:val="18"/>
        </w:rPr>
        <w:tab/>
      </w:r>
    </w:p>
    <w:p w14:paraId="7B4396D3" w14:textId="77777777" w:rsidR="008A7CF4" w:rsidRPr="008A7CF4" w:rsidRDefault="008A7CF4" w:rsidP="008A7CF4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8A7CF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6AFE0C5E" w14:textId="77777777" w:rsidR="008A7CF4" w:rsidRPr="008A7CF4" w:rsidRDefault="008A7CF4" w:rsidP="008A7CF4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sz w:val="18"/>
          <w:szCs w:val="18"/>
        </w:rPr>
        <w:t>_________________ zł netto**.</w:t>
      </w:r>
      <w:r w:rsidRPr="008A7CF4">
        <w:rPr>
          <w:rFonts w:ascii="Open Sans" w:hAnsi="Open Sans" w:cs="Open Sans"/>
          <w:sz w:val="18"/>
          <w:szCs w:val="18"/>
        </w:rPr>
        <w:tab/>
      </w:r>
      <w:r w:rsidRPr="008A7CF4">
        <w:rPr>
          <w:rFonts w:ascii="Open Sans" w:hAnsi="Open Sans" w:cs="Open Sans"/>
          <w:sz w:val="18"/>
          <w:szCs w:val="18"/>
        </w:rPr>
        <w:tab/>
      </w:r>
      <w:r w:rsidRPr="008A7CF4">
        <w:rPr>
          <w:rFonts w:ascii="Open Sans" w:hAnsi="Open Sans" w:cs="Open Sans"/>
          <w:sz w:val="18"/>
          <w:szCs w:val="18"/>
        </w:rPr>
        <w:br/>
      </w:r>
      <w:r w:rsidRPr="008A7CF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A7CF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F2D6BC2" w14:textId="77777777" w:rsidR="008A7CF4" w:rsidRPr="008A7CF4" w:rsidRDefault="008A7CF4" w:rsidP="008A7CF4">
      <w:pPr>
        <w:numPr>
          <w:ilvl w:val="0"/>
          <w:numId w:val="2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C8BC3D2" w14:textId="77777777" w:rsidR="008A7CF4" w:rsidRPr="008A7CF4" w:rsidRDefault="008A7CF4" w:rsidP="008A7CF4">
      <w:pPr>
        <w:numPr>
          <w:ilvl w:val="0"/>
          <w:numId w:val="2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8A7CF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8E44108" w14:textId="77777777" w:rsidR="008A7CF4" w:rsidRPr="008A7CF4" w:rsidRDefault="008A7CF4" w:rsidP="008A7CF4">
      <w:pPr>
        <w:numPr>
          <w:ilvl w:val="0"/>
          <w:numId w:val="20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8A7CF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79F9F8F" w14:textId="16E76A6B" w:rsidR="008A7CF4" w:rsidRDefault="008A7CF4" w:rsidP="008A7CF4">
      <w:pPr>
        <w:spacing w:after="120"/>
        <w:ind w:left="425"/>
        <w:jc w:val="both"/>
        <w:rPr>
          <w:rFonts w:ascii="Open Sans" w:hAnsi="Open Sans" w:cs="Open Sans"/>
        </w:rPr>
      </w:pPr>
      <w:r w:rsidRPr="008A7CF4">
        <w:rPr>
          <w:rFonts w:ascii="Open Sans" w:hAnsi="Open Sans" w:cs="Open Sans"/>
        </w:rPr>
        <w:t>Oświadczam, że niewypełnienie oferty w zakresie pkt 12 oznacza, że jej złożenie</w:t>
      </w:r>
      <w:r w:rsidRPr="008A7CF4">
        <w:rPr>
          <w:rFonts w:ascii="Open Sans" w:hAnsi="Open Sans" w:cs="Open Sans"/>
        </w:rPr>
        <w:br/>
        <w:t>nie prowadzi do powstania obowiązku podatkowego po stronie zamawiającego.</w:t>
      </w:r>
    </w:p>
    <w:p w14:paraId="46EA49A9" w14:textId="2518BA7A" w:rsidR="008A7CF4" w:rsidRDefault="008A7CF4" w:rsidP="008A7CF4">
      <w:pPr>
        <w:spacing w:after="120"/>
        <w:ind w:left="425"/>
        <w:jc w:val="both"/>
        <w:rPr>
          <w:rFonts w:ascii="Open Sans" w:hAnsi="Open Sans" w:cs="Open Sans"/>
        </w:rPr>
      </w:pPr>
    </w:p>
    <w:p w14:paraId="40B6AB3E" w14:textId="3AD449F5" w:rsidR="008A7CF4" w:rsidRDefault="008A7CF4" w:rsidP="008A7CF4">
      <w:pPr>
        <w:spacing w:after="120"/>
        <w:ind w:left="425"/>
        <w:jc w:val="both"/>
        <w:rPr>
          <w:rFonts w:ascii="Open Sans" w:hAnsi="Open Sans" w:cs="Open Sans"/>
        </w:rPr>
      </w:pPr>
    </w:p>
    <w:p w14:paraId="7D260D13" w14:textId="77777777" w:rsidR="008A7CF4" w:rsidRPr="008A7CF4" w:rsidRDefault="008A7CF4" w:rsidP="008A7CF4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EC4050" w:rsidRPr="00D42F8B" w14:paraId="36DA10C3" w14:textId="77777777" w:rsidTr="002A489F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1D18" w14:textId="77777777" w:rsidR="00EC4050" w:rsidRPr="00D42F8B" w:rsidRDefault="00EC4050" w:rsidP="002A489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EC4050" w:rsidRPr="00D42F8B" w14:paraId="1847ED47" w14:textId="77777777" w:rsidTr="002A489F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EA2B" w14:textId="77777777" w:rsidR="00EC4050" w:rsidRPr="00D42F8B" w:rsidRDefault="00EC4050" w:rsidP="002A489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71F3" w14:textId="77777777" w:rsidR="00EC4050" w:rsidRPr="00D42F8B" w:rsidRDefault="00EC4050" w:rsidP="002A489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5A8F" w14:textId="77777777" w:rsidR="00EC4050" w:rsidRPr="00D42F8B" w:rsidRDefault="00EC4050" w:rsidP="002A489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C4050" w:rsidRPr="00D42F8B" w14:paraId="0A04E7A4" w14:textId="77777777" w:rsidTr="002A489F">
        <w:trPr>
          <w:trHeight w:hRule="exact" w:val="10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81A8" w14:textId="77777777" w:rsidR="00EC4050" w:rsidRPr="00D42F8B" w:rsidRDefault="00EC4050" w:rsidP="002A489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BABC" w14:textId="77777777" w:rsidR="00EC4050" w:rsidRPr="00D42F8B" w:rsidRDefault="00EC4050" w:rsidP="002A489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9AAF" w14:textId="77777777" w:rsidR="00EC4050" w:rsidRPr="00D42F8B" w:rsidRDefault="00EC4050" w:rsidP="002A489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3FE" w14:textId="77777777" w:rsidR="00EC4050" w:rsidRPr="00D42F8B" w:rsidRDefault="00EC4050" w:rsidP="002A489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C4050" w:rsidRPr="00D42F8B" w14:paraId="35FAD68E" w14:textId="77777777" w:rsidTr="002A489F">
        <w:trPr>
          <w:trHeight w:hRule="exact" w:val="11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32D" w14:textId="77777777" w:rsidR="00EC4050" w:rsidRPr="00D42F8B" w:rsidRDefault="00EC4050" w:rsidP="002A489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32D1" w14:textId="77777777" w:rsidR="00EC4050" w:rsidRPr="00D42F8B" w:rsidRDefault="00EC4050" w:rsidP="002A489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644D" w14:textId="77777777" w:rsidR="00EC4050" w:rsidRPr="00D42F8B" w:rsidRDefault="00EC4050" w:rsidP="002A489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8C9" w14:textId="77777777" w:rsidR="00EC4050" w:rsidRPr="00D42F8B" w:rsidRDefault="00EC4050" w:rsidP="002A489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7F0E9D" w14:textId="622244FA" w:rsidR="003D3001" w:rsidRDefault="003D3001" w:rsidP="002C1C92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14:paraId="57BD1F2F" w14:textId="77777777" w:rsidR="003D3001" w:rsidRDefault="003D300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5E14D66E" w14:textId="4B487E26" w:rsidR="00A601C0" w:rsidRPr="00147B21" w:rsidRDefault="00A601C0" w:rsidP="00147B21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EE477C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EE477C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EE477C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OŚWIADCZENIE O NIEPODLEGANIU WYKLUCZENIU ORAZ SPEŁNIANIU WARUNKÓW</w:t>
      </w:r>
      <w:r w:rsidRPr="00EE477C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EE477C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77777777" w:rsidR="001751D3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EE477C">
        <w:rPr>
          <w:rFonts w:ascii="Open Sans" w:hAnsi="Open Sans" w:cs="Open Sans"/>
        </w:rPr>
        <w:t xml:space="preserve">ublicznych </w:t>
      </w:r>
      <w:r w:rsidR="00304A87" w:rsidRPr="00304A87">
        <w:rPr>
          <w:rFonts w:ascii="Open Sans" w:hAnsi="Open Sans" w:cs="Open Sans"/>
        </w:rPr>
        <w:t>(</w:t>
      </w:r>
      <w:proofErr w:type="spellStart"/>
      <w:r w:rsidR="007078E2">
        <w:rPr>
          <w:rFonts w:ascii="Open Sans" w:hAnsi="Open Sans" w:cs="Open Sans"/>
        </w:rPr>
        <w:t>t.j</w:t>
      </w:r>
      <w:proofErr w:type="spellEnd"/>
      <w:r w:rsidR="007078E2">
        <w:rPr>
          <w:rFonts w:ascii="Open Sans" w:hAnsi="Open Sans" w:cs="Open Sans"/>
        </w:rPr>
        <w:t xml:space="preserve">. </w:t>
      </w:r>
      <w:r w:rsidR="00304A87" w:rsidRPr="00304A87">
        <w:rPr>
          <w:rFonts w:ascii="Open Sans" w:hAnsi="Open Sans" w:cs="Open Sans"/>
        </w:rPr>
        <w:t>Dz. U. z 2017 r. poz. 1579</w:t>
      </w:r>
      <w:r w:rsidR="007078E2">
        <w:rPr>
          <w:rFonts w:ascii="Open Sans" w:hAnsi="Open Sans" w:cs="Open Sans"/>
        </w:rPr>
        <w:t xml:space="preserve"> z późn. zm.</w:t>
      </w:r>
      <w:r w:rsidRPr="00EE477C">
        <w:rPr>
          <w:rFonts w:ascii="Open Sans" w:hAnsi="Open Sans" w:cs="Open Sans"/>
        </w:rPr>
        <w:t>), pod nazwą:</w:t>
      </w:r>
    </w:p>
    <w:p w14:paraId="2FDD1CEB" w14:textId="0198C1EF" w:rsidR="002C1C92" w:rsidRPr="00EC4050" w:rsidRDefault="002C1C92" w:rsidP="00EC4050">
      <w:pPr>
        <w:pStyle w:val="pkt"/>
        <w:spacing w:before="0" w:after="0"/>
        <w:ind w:left="0" w:firstLine="11"/>
        <w:rPr>
          <w:rFonts w:ascii="Open Sans" w:hAnsi="Open Sans" w:cs="Open Sans"/>
          <w:b/>
          <w:bCs/>
          <w:sz w:val="20"/>
        </w:rPr>
      </w:pPr>
      <w:bookmarkStart w:id="4" w:name="_Hlk513462286"/>
      <w:r w:rsidRPr="003E3EE8">
        <w:rPr>
          <w:rFonts w:ascii="Open Sans" w:hAnsi="Open Sans" w:cs="Open Sans"/>
          <w:b/>
          <w:bCs/>
          <w:sz w:val="20"/>
        </w:rPr>
        <w:t>„Realizacja inwestycji w obrębie dzielnicy Strzyża</w:t>
      </w:r>
      <w:r w:rsidR="003E3EE8">
        <w:rPr>
          <w:rFonts w:ascii="Open Sans" w:hAnsi="Open Sans" w:cs="Open Sans"/>
          <w:b/>
          <w:bCs/>
          <w:sz w:val="20"/>
        </w:rPr>
        <w:t>”</w:t>
      </w:r>
      <w:r w:rsidR="00EC4050">
        <w:rPr>
          <w:rFonts w:ascii="Open Sans" w:hAnsi="Open Sans" w:cs="Open Sans"/>
          <w:b/>
          <w:bCs/>
          <w:sz w:val="20"/>
        </w:rPr>
        <w:t xml:space="preserve"> - </w:t>
      </w:r>
      <w:r w:rsidRPr="003E3EE8">
        <w:rPr>
          <w:rFonts w:ascii="Open Sans" w:hAnsi="Open Sans" w:cs="Open Sans"/>
          <w:b/>
          <w:bCs/>
          <w:sz w:val="20"/>
        </w:rPr>
        <w:t>Część nr 1 pn. „Zamienny projekt przebudowy ul. Lindego w Gdańsku”;</w:t>
      </w:r>
      <w:r w:rsidR="00EC4050">
        <w:rPr>
          <w:rFonts w:ascii="Open Sans" w:hAnsi="Open Sans" w:cs="Open Sans"/>
          <w:b/>
          <w:bCs/>
          <w:sz w:val="20"/>
        </w:rPr>
        <w:t xml:space="preserve"> </w:t>
      </w:r>
      <w:r w:rsidRPr="003E3EE8">
        <w:rPr>
          <w:rFonts w:ascii="Open Sans" w:hAnsi="Open Sans" w:cs="Open Sans"/>
          <w:b/>
          <w:bCs/>
          <w:sz w:val="20"/>
        </w:rPr>
        <w:t>Część nr 2 pn. „Przebudowa wjazdu do ul. Kmieca 5a, 7a, 9a i 11a  w Gdańsku”</w:t>
      </w:r>
    </w:p>
    <w:bookmarkEnd w:id="4"/>
    <w:p w14:paraId="6FF7ED0A" w14:textId="60C9C2A5" w:rsidR="00977070" w:rsidRDefault="00977070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154D88A7" w14:textId="77777777" w:rsidR="00320685" w:rsidRDefault="00320685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EE477C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EE477C">
        <w:rPr>
          <w:rFonts w:ascii="Open Sans" w:hAnsi="Open Sans" w:cs="Open Sans"/>
          <w:sz w:val="20"/>
        </w:rPr>
        <w:t xml:space="preserve">Oświadczam, że </w:t>
      </w:r>
      <w:r w:rsidR="000B7005">
        <w:rPr>
          <w:rFonts w:ascii="Open Sans" w:hAnsi="Open Sans" w:cs="Open Sans"/>
          <w:sz w:val="20"/>
        </w:rPr>
        <w:t xml:space="preserve">w zakresie </w:t>
      </w:r>
      <w:r w:rsidR="000B7005" w:rsidRPr="00EE477C">
        <w:rPr>
          <w:rFonts w:ascii="Open Sans" w:hAnsi="Open Sans" w:cs="Open Sans"/>
          <w:sz w:val="20"/>
        </w:rPr>
        <w:t>wskazan</w:t>
      </w:r>
      <w:r w:rsidR="000B7005">
        <w:rPr>
          <w:rFonts w:ascii="Open Sans" w:hAnsi="Open Sans" w:cs="Open Sans"/>
          <w:sz w:val="20"/>
        </w:rPr>
        <w:t>ym</w:t>
      </w:r>
      <w:r w:rsidR="000B7005" w:rsidRPr="00EE477C">
        <w:rPr>
          <w:rFonts w:ascii="Open Sans" w:hAnsi="Open Sans" w:cs="Open Sans"/>
          <w:sz w:val="20"/>
        </w:rPr>
        <w:t xml:space="preserve"> przez zamawiającego w ogłoszeniu o zamówieniu lub specyfikacji istotnych warunków zamówienia </w:t>
      </w:r>
      <w:r w:rsidR="007320F7" w:rsidRPr="00EE477C">
        <w:rPr>
          <w:rFonts w:ascii="Open Sans" w:hAnsi="Open Sans" w:cs="Open Sans"/>
          <w:sz w:val="20"/>
        </w:rPr>
        <w:t>nie podlegam wykluczeniu</w:t>
      </w:r>
      <w:r w:rsidR="00535945" w:rsidRPr="00EE477C">
        <w:rPr>
          <w:rFonts w:ascii="Open Sans" w:hAnsi="Open Sans" w:cs="Open Sans"/>
          <w:sz w:val="20"/>
        </w:rPr>
        <w:t xml:space="preserve"> oraz spełniam warunki udziału</w:t>
      </w:r>
      <w:r w:rsidR="00EE477C">
        <w:rPr>
          <w:rFonts w:ascii="Open Sans" w:hAnsi="Open Sans" w:cs="Open Sans"/>
          <w:sz w:val="20"/>
        </w:rPr>
        <w:t xml:space="preserve"> </w:t>
      </w:r>
      <w:r w:rsidR="000B7005">
        <w:rPr>
          <w:rFonts w:ascii="Open Sans" w:hAnsi="Open Sans" w:cs="Open Sans"/>
          <w:sz w:val="20"/>
        </w:rPr>
        <w:t>w postępowaniu</w:t>
      </w:r>
      <w:r w:rsidR="00C478FC" w:rsidRPr="00EE477C">
        <w:rPr>
          <w:rFonts w:ascii="Open Sans" w:hAnsi="Open Sans" w:cs="Open Sans"/>
          <w:sz w:val="20"/>
        </w:rPr>
        <w:t>.</w:t>
      </w:r>
    </w:p>
    <w:p w14:paraId="03DB1264" w14:textId="77777777" w:rsidR="0074010E" w:rsidRPr="00EE477C" w:rsidRDefault="0074010E" w:rsidP="007034AD">
      <w:pPr>
        <w:spacing w:before="120" w:after="120"/>
        <w:jc w:val="both"/>
        <w:rPr>
          <w:rFonts w:ascii="Open Sans" w:hAnsi="Open Sans" w:cs="Open Sans"/>
        </w:rPr>
      </w:pPr>
    </w:p>
    <w:p w14:paraId="065D25E0" w14:textId="77777777" w:rsidR="009A1F75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14:paraId="3E82C7E9" w14:textId="77777777" w:rsidR="00840707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>
        <w:rPr>
          <w:rFonts w:ascii="Open Sans" w:hAnsi="Open Sans" w:cs="Open Sans"/>
        </w:rPr>
        <w:t xml:space="preserve"> tych podmiotach w oświadczeniu</w:t>
      </w:r>
      <w:r w:rsidR="0013723A">
        <w:rPr>
          <w:rFonts w:ascii="Open Sans" w:hAnsi="Open Sans" w:cs="Open Sans"/>
        </w:rPr>
        <w:br/>
      </w:r>
      <w:r w:rsidRPr="00EE477C">
        <w:rPr>
          <w:rFonts w:ascii="Open Sans" w:hAnsi="Open Sans" w:cs="Open Sans"/>
        </w:rPr>
        <w:t>o niepodleganiu wykluczeniu o</w:t>
      </w:r>
      <w:r w:rsidR="00CF34DD" w:rsidRPr="00EE477C">
        <w:rPr>
          <w:rFonts w:ascii="Open Sans" w:hAnsi="Open Sans" w:cs="Open Sans"/>
        </w:rPr>
        <w:t>raz spełnianiu warunków udziału</w:t>
      </w:r>
      <w:r w:rsidR="00EE477C">
        <w:rPr>
          <w:rFonts w:ascii="Open Sans" w:hAnsi="Open Sans" w:cs="Open Sans"/>
        </w:rPr>
        <w:t xml:space="preserve"> </w:t>
      </w:r>
      <w:r w:rsidRPr="00EE477C">
        <w:rPr>
          <w:rFonts w:ascii="Open Sans" w:hAnsi="Open Sans" w:cs="Open Sans"/>
        </w:rPr>
        <w:t>w postępowaniu</w:t>
      </w:r>
      <w:r w:rsidR="0038167F" w:rsidRPr="00EE477C">
        <w:rPr>
          <w:rFonts w:ascii="Open Sans" w:hAnsi="Open Sans" w:cs="Open Sans"/>
        </w:rPr>
        <w:t>, jak niżej:</w:t>
      </w:r>
    </w:p>
    <w:p w14:paraId="3A3BFEB3" w14:textId="77777777" w:rsidR="007034AD" w:rsidRPr="00EE477C" w:rsidRDefault="0038167F" w:rsidP="0074010E">
      <w:pPr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</w:t>
      </w:r>
      <w:r w:rsidR="00976113" w:rsidRPr="00EE477C">
        <w:rPr>
          <w:rFonts w:ascii="Open Sans" w:hAnsi="Open Sans" w:cs="Open Sans"/>
        </w:rPr>
        <w:t>świ</w:t>
      </w:r>
      <w:r w:rsidR="008309D8" w:rsidRPr="00EE477C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EE477C">
        <w:rPr>
          <w:rFonts w:ascii="Open Sans" w:hAnsi="Open Sans" w:cs="Open Sans"/>
        </w:rPr>
        <w:t>,</w:t>
      </w:r>
      <w:r w:rsidR="008309D8" w:rsidRPr="00EE477C">
        <w:rPr>
          <w:rFonts w:ascii="Open Sans" w:hAnsi="Open Sans" w:cs="Open Sans"/>
        </w:rPr>
        <w:t xml:space="preserve"> </w:t>
      </w:r>
      <w:r w:rsidR="0074010E" w:rsidRPr="00EE477C">
        <w:rPr>
          <w:rFonts w:ascii="Open Sans" w:hAnsi="Open Sans" w:cs="Open Sans"/>
        </w:rPr>
        <w:t xml:space="preserve">w zakresie w jakim powołuje się na ich zasoby, </w:t>
      </w:r>
      <w:r w:rsidR="008309D8" w:rsidRPr="00EE477C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EE477C">
        <w:rPr>
          <w:rFonts w:ascii="Open Sans" w:hAnsi="Open Sans" w:cs="Open Sans"/>
        </w:rPr>
        <w:t>:</w:t>
      </w:r>
    </w:p>
    <w:p w14:paraId="2AA6F6B0" w14:textId="77777777" w:rsidR="007034AD" w:rsidRPr="00EE477C" w:rsidRDefault="00EE477C" w:rsidP="0091723F">
      <w:pPr>
        <w:pStyle w:val="Akapitzlist"/>
        <w:numPr>
          <w:ilvl w:val="0"/>
          <w:numId w:val="36"/>
        </w:numPr>
        <w:ind w:left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EE477C">
        <w:rPr>
          <w:rFonts w:ascii="Open Sans" w:hAnsi="Open Sans" w:cs="Open Sans"/>
        </w:rPr>
        <w:t>……………</w:t>
      </w:r>
      <w:r w:rsidR="00B15AD4" w:rsidRPr="00EE477C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EE477C" w:rsidRDefault="007034AD" w:rsidP="0091723F">
      <w:pPr>
        <w:pStyle w:val="Akapitzlist"/>
        <w:numPr>
          <w:ilvl w:val="0"/>
          <w:numId w:val="36"/>
        </w:numPr>
        <w:ind w:left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…</w:t>
      </w:r>
      <w:r w:rsidR="00EE477C" w:rsidRPr="00EE477C">
        <w:rPr>
          <w:rFonts w:ascii="Open Sans" w:hAnsi="Open Sans" w:cs="Open Sans"/>
        </w:rPr>
        <w:t>………………………………………………………………………………</w:t>
      </w:r>
      <w:r w:rsidRPr="00EE477C">
        <w:rPr>
          <w:rFonts w:ascii="Open Sans" w:hAnsi="Open Sans" w:cs="Open Sans"/>
        </w:rPr>
        <w:t>…………</w:t>
      </w:r>
      <w:r w:rsidR="00B15AD4" w:rsidRPr="00EE477C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12545" w:rsidRPr="00D42F8B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1F6685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1F6685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2545" w:rsidRPr="00D42F8B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1F6685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1F6685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612545" w:rsidRPr="00D42F8B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1F6685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1F6685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1F6685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612545" w:rsidRPr="00D42F8B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1F6685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12545" w:rsidRPr="00D42F8B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1F6685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1F6685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1F6685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42F8B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D42F8B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5" w:name="_Hlk513466802"/>
      <w:r w:rsidRPr="00D42F8B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WYKAZ ROBÓT BUDOWLANYCH</w:t>
      </w:r>
    </w:p>
    <w:p w14:paraId="6DED3966" w14:textId="412D5132" w:rsidR="002A489F" w:rsidRPr="000D53DC" w:rsidRDefault="002A489F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38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1701"/>
        <w:gridCol w:w="2268"/>
        <w:gridCol w:w="1276"/>
        <w:gridCol w:w="2680"/>
      </w:tblGrid>
      <w:tr w:rsidR="00321345" w:rsidRPr="000D53DC" w14:paraId="6432553E" w14:textId="77777777" w:rsidTr="00321345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01BA" w14:textId="59296D6C" w:rsidR="00321345" w:rsidRDefault="00321345" w:rsidP="00DF4B4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11B65">
              <w:rPr>
                <w:rFonts w:ascii="Open Sans" w:hAnsi="Open Sans" w:cs="Open Sans"/>
                <w:bCs/>
                <w:sz w:val="18"/>
                <w:szCs w:val="18"/>
              </w:rPr>
              <w:t>Czy zamówienie obejmowało</w:t>
            </w:r>
            <w:r w:rsidR="00240D99">
              <w:rPr>
                <w:rFonts w:ascii="Open Sans" w:hAnsi="Open Sans" w:cs="Open Sans"/>
                <w:bCs/>
                <w:sz w:val="18"/>
                <w:szCs w:val="18"/>
              </w:rPr>
              <w:t xml:space="preserve"> swoim zakresem</w:t>
            </w:r>
          </w:p>
          <w:p w14:paraId="2CBD7710" w14:textId="15A076D8" w:rsidR="00321345" w:rsidRPr="000D53DC" w:rsidRDefault="00321345" w:rsidP="00DF4B4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F11B65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321345">
              <w:rPr>
                <w:rFonts w:ascii="Open Sans" w:hAnsi="Open Sans" w:cs="Open Sans"/>
                <w:bCs/>
                <w:sz w:val="18"/>
                <w:szCs w:val="18"/>
              </w:rPr>
              <w:t xml:space="preserve">budowę lub przebudowę drogi o nawierzchni z kostki brukowej lub kamiennej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EB1D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11B6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321345" w:rsidRPr="00977070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321345" w:rsidRPr="00977070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321345" w:rsidRPr="000D53DC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321345" w:rsidRPr="00977070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321345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321345" w:rsidRPr="000D53DC" w:rsidRDefault="0032134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321345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321345" w:rsidRPr="000D53DC" w14:paraId="31CA82C7" w14:textId="77777777" w:rsidTr="00321345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D53D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1345" w:rsidRPr="000D53DC" w14:paraId="3CEEBEDD" w14:textId="77777777" w:rsidTr="00321345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321345" w:rsidRPr="000D53DC" w:rsidRDefault="00321345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7070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1345" w:rsidRPr="000D53DC" w14:paraId="7660CBE9" w14:textId="77777777" w:rsidTr="00321345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321345" w:rsidRDefault="00321345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321345" w:rsidRPr="00977070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E694696" w:rsidR="00321345" w:rsidRPr="000D53DC" w:rsidRDefault="00321345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321345" w:rsidRPr="000D53DC" w:rsidRDefault="00321345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977070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977070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F35214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6818D1A1" w14:textId="77777777" w:rsidR="00F6779F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B2F0E4B" w14:textId="77777777" w:rsidR="00F6779F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7440FEF" w14:textId="77777777" w:rsidR="00F6779F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92448FA" w14:textId="77777777" w:rsidR="00F6779F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501049C1" w14:textId="77777777" w:rsidR="00F6779F" w:rsidRPr="00F35214" w:rsidRDefault="00F6779F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EE75B1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E75B1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E75B1" w14:paraId="1B13EC39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14:paraId="5E6DF371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5"/>
    </w:tbl>
    <w:p w14:paraId="21120B51" w14:textId="2A2A0D42" w:rsidR="00321345" w:rsidRDefault="00321345" w:rsidP="00EE75B1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2B80B341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03DFB19D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5CA4E8F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3D8BF9C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43BAF13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69BD7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001A3BD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A2E6C4F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5347E22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34F06A6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7C09473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7A9021D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61866380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5F536995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84A107B" w14:textId="77777777" w:rsidR="002A489F" w:rsidRDefault="002A489F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7FB320C1" w14:textId="650A3D95" w:rsidR="003C2A84" w:rsidRPr="003C2A84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C2A84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3C2A84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3C2A84">
        <w:rPr>
          <w:rFonts w:ascii="Open Sans" w:hAnsi="Open Sans" w:cs="Open Sans"/>
        </w:rPr>
        <w:t>WYKAZ OSÓB,</w:t>
      </w:r>
      <w:r w:rsidRPr="003C2A84">
        <w:rPr>
          <w:rFonts w:ascii="Open Sans" w:hAnsi="Open Sans" w:cs="Open Sans"/>
        </w:rPr>
        <w:br/>
      </w:r>
      <w:r w:rsidRPr="003C2A84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3E3EE8" w:rsidRPr="003C2A84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E3EE8" w:rsidRPr="003C2A84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3C2A84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3C2A8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3E3EE8" w:rsidRPr="003C2A84" w14:paraId="7387B283" w14:textId="77777777" w:rsidTr="008B6FFA">
        <w:trPr>
          <w:cantSplit/>
          <w:trHeight w:val="2924"/>
        </w:trPr>
        <w:tc>
          <w:tcPr>
            <w:tcW w:w="567" w:type="dxa"/>
            <w:vAlign w:val="center"/>
          </w:tcPr>
          <w:p w14:paraId="662DBB36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 xml:space="preserve">Uprawnienia budowlane do kierowania robotami budowlanymi w specjalności: </w:t>
            </w:r>
          </w:p>
          <w:p w14:paraId="14AF700C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96A27D2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konstrukcyjno –budowlanej*</w:t>
            </w:r>
          </w:p>
          <w:p w14:paraId="2F1BD516" w14:textId="6B927FDC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3C2A84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9CA71ED" w14:textId="77777777" w:rsidR="003E3EE8" w:rsidRPr="003C2A84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14:paraId="52D968F2" w14:textId="77777777" w:rsidR="00607841" w:rsidRPr="003C2A84" w:rsidRDefault="00607841" w:rsidP="0060784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9BFA0E" w14:textId="77777777" w:rsidR="00607841" w:rsidRPr="003C2A84" w:rsidRDefault="00607841" w:rsidP="0060784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6FD4EBBC" w:rsidR="003E3EE8" w:rsidRPr="003C2A84" w:rsidRDefault="00607841" w:rsidP="0060784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4110" w:type="dxa"/>
            <w:vAlign w:val="center"/>
          </w:tcPr>
          <w:p w14:paraId="719971FC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26B6C104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3C2A84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77777777" w:rsidR="003C2A84" w:rsidRPr="003C2A84" w:rsidRDefault="003C2A84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3C2A84" w:rsidRPr="003C2A84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3C2A84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3C2A84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3C2A8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C2A84" w:rsidRPr="003C2A84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3C2A84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C2A84" w:rsidRPr="003C2A84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3C2A84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3C2A84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3C2A84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C2A84" w:rsidRPr="003C2A84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3C2A84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C2A84" w:rsidRPr="003C2A84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3C2A84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C2A8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3C2A84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EE03E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3FBF09E3" w14:textId="77777777" w:rsidR="00C637A5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EE03E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EE03EC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5406A478" w14:textId="77777777" w:rsidR="00C637A5" w:rsidRPr="00EE03EC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77777777" w:rsidR="00C637A5" w:rsidRPr="00BD221F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04A87" w:rsidRPr="00304A87">
        <w:rPr>
          <w:rFonts w:ascii="Open Sans" w:hAnsi="Open Sans" w:cs="Open Sans"/>
          <w:sz w:val="22"/>
          <w:szCs w:val="22"/>
        </w:rPr>
        <w:t>(</w:t>
      </w:r>
      <w:proofErr w:type="spellStart"/>
      <w:r w:rsidR="0051351E">
        <w:rPr>
          <w:rFonts w:ascii="Open Sans" w:hAnsi="Open Sans" w:cs="Open Sans"/>
          <w:sz w:val="22"/>
          <w:szCs w:val="22"/>
        </w:rPr>
        <w:t>t.j</w:t>
      </w:r>
      <w:proofErr w:type="spellEnd"/>
      <w:r w:rsidR="0051351E">
        <w:rPr>
          <w:rFonts w:ascii="Open Sans" w:hAnsi="Open Sans" w:cs="Open Sans"/>
          <w:sz w:val="22"/>
          <w:szCs w:val="22"/>
        </w:rPr>
        <w:t xml:space="preserve">. </w:t>
      </w:r>
      <w:r w:rsidR="00304A87" w:rsidRPr="00304A87">
        <w:rPr>
          <w:rFonts w:ascii="Open Sans" w:hAnsi="Open Sans" w:cs="Open Sans"/>
          <w:sz w:val="22"/>
          <w:szCs w:val="22"/>
        </w:rPr>
        <w:t>Dz. U. z 2017 r. poz. 1579</w:t>
      </w:r>
      <w:r w:rsidR="0051351E">
        <w:rPr>
          <w:rFonts w:ascii="Open Sans" w:hAnsi="Open Sans" w:cs="Open Sans"/>
          <w:sz w:val="22"/>
          <w:szCs w:val="22"/>
        </w:rPr>
        <w:t xml:space="preserve"> z późn. zm.</w:t>
      </w:r>
      <w:r w:rsidR="00304A87" w:rsidRPr="00304A87">
        <w:rPr>
          <w:rFonts w:ascii="Open Sans" w:hAnsi="Open Sans" w:cs="Open Sans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BD221F">
        <w:rPr>
          <w:rFonts w:ascii="Open Sans" w:hAnsi="Open Sans" w:cs="Open Sans"/>
          <w:sz w:val="22"/>
          <w:szCs w:val="22"/>
        </w:rPr>
        <w:t xml:space="preserve"> </w:t>
      </w:r>
    </w:p>
    <w:p w14:paraId="450B9B11" w14:textId="77777777" w:rsidR="00C637A5" w:rsidRDefault="00C637A5" w:rsidP="00C637A5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</w:p>
    <w:p w14:paraId="60562CC3" w14:textId="671E9073" w:rsidR="003E3EE8" w:rsidRPr="00C20AAC" w:rsidRDefault="003E3EE8" w:rsidP="00C20AAC">
      <w:pPr>
        <w:pStyle w:val="pkt"/>
        <w:spacing w:before="0" w:after="0"/>
        <w:ind w:left="0" w:firstLine="11"/>
        <w:rPr>
          <w:rFonts w:ascii="Open Sans" w:hAnsi="Open Sans" w:cs="Open Sans"/>
          <w:b/>
          <w:bCs/>
          <w:sz w:val="20"/>
        </w:rPr>
      </w:pPr>
      <w:r w:rsidRPr="003E3EE8">
        <w:rPr>
          <w:rFonts w:ascii="Open Sans" w:hAnsi="Open Sans" w:cs="Open Sans"/>
          <w:b/>
          <w:bCs/>
          <w:sz w:val="20"/>
        </w:rPr>
        <w:t>„Realizacja inwestycji w obrębie dzielnicy Strzyża</w:t>
      </w:r>
      <w:r>
        <w:rPr>
          <w:rFonts w:ascii="Open Sans" w:hAnsi="Open Sans" w:cs="Open Sans"/>
          <w:b/>
          <w:bCs/>
          <w:sz w:val="20"/>
        </w:rPr>
        <w:t>”</w:t>
      </w:r>
      <w:r w:rsidR="00C20AAC">
        <w:rPr>
          <w:rFonts w:ascii="Open Sans" w:hAnsi="Open Sans" w:cs="Open Sans"/>
          <w:b/>
          <w:bCs/>
          <w:sz w:val="20"/>
        </w:rPr>
        <w:t xml:space="preserve"> </w:t>
      </w:r>
      <w:r w:rsidRPr="003E3EE8">
        <w:rPr>
          <w:rFonts w:ascii="Open Sans" w:hAnsi="Open Sans" w:cs="Open Sans"/>
          <w:b/>
          <w:bCs/>
          <w:sz w:val="20"/>
        </w:rPr>
        <w:t>Część nr 1 pn. „Zamienny projekt przebudowy ul. Lindego w Gdańsku”;</w:t>
      </w:r>
      <w:r w:rsidR="00C20AAC">
        <w:rPr>
          <w:rFonts w:ascii="Open Sans" w:hAnsi="Open Sans" w:cs="Open Sans"/>
          <w:b/>
          <w:bCs/>
          <w:sz w:val="20"/>
        </w:rPr>
        <w:t xml:space="preserve"> </w:t>
      </w:r>
      <w:r w:rsidRPr="003E3EE8">
        <w:rPr>
          <w:rFonts w:ascii="Open Sans" w:hAnsi="Open Sans" w:cs="Open Sans"/>
          <w:b/>
          <w:bCs/>
          <w:sz w:val="20"/>
        </w:rPr>
        <w:t>Część nr 2 pn. „Przebudowa wjazdu do ul. Kmieca 5a, 7a, 9a i 11a  w Gdańsku”</w:t>
      </w:r>
    </w:p>
    <w:p w14:paraId="23A5FF87" w14:textId="77777777" w:rsidR="00387181" w:rsidRDefault="00387181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248956B" w14:textId="77777777" w:rsidR="00C637A5" w:rsidRPr="00EE03EC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598E644" w14:textId="77777777" w:rsidR="00C637A5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EE03E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637A5" w:rsidRPr="00EE03EC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EE03EC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EE03EC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EE03EC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637A5" w:rsidRPr="00EE03EC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EE03EC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EE03E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EE03E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637A5" w:rsidRPr="00EE03EC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EE03E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EE03EC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EE03E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D42F8B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lastRenderedPageBreak/>
        <w:t xml:space="preserve">Załącznik nr </w:t>
      </w:r>
      <w:r w:rsidR="00C637A5">
        <w:rPr>
          <w:rFonts w:ascii="Open Sans" w:hAnsi="Open Sans" w:cs="Open Sans"/>
        </w:rPr>
        <w:t>6</w:t>
      </w:r>
      <w:r w:rsidRPr="00D42F8B">
        <w:rPr>
          <w:rFonts w:ascii="Open Sans" w:hAnsi="Open Sans" w:cs="Open Sans"/>
        </w:rPr>
        <w:t xml:space="preserve"> do SIWZ</w:t>
      </w:r>
    </w:p>
    <w:p w14:paraId="25AC9479" w14:textId="77777777" w:rsidR="00E23606" w:rsidRPr="00D42F8B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UWAGA!</w:t>
      </w:r>
    </w:p>
    <w:p w14:paraId="68C8AAE4" w14:textId="77777777" w:rsidR="00E23606" w:rsidRPr="00D42F8B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550CADC" w14:textId="77777777" w:rsidR="00E23606" w:rsidRPr="00D42F8B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OŚWIADCZENIE WYKONAWCY O PRZYNALEŻNOŚCI ALBO BRAKU PRZYNALEŻNOŚCI</w:t>
      </w:r>
      <w:r w:rsidRPr="00D42F8B">
        <w:rPr>
          <w:rFonts w:ascii="Open Sans" w:hAnsi="Open Sans" w:cs="Open Sans"/>
        </w:rPr>
        <w:br/>
        <w:t>DO TEJ SAMEJ GRUPY KAPITAŁOWEJ</w:t>
      </w:r>
    </w:p>
    <w:p w14:paraId="3783588D" w14:textId="77777777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04A87" w:rsidRPr="00304A87">
        <w:rPr>
          <w:rFonts w:ascii="Open Sans" w:hAnsi="Open Sans" w:cs="Open Sans"/>
        </w:rPr>
        <w:t>(</w:t>
      </w:r>
      <w:proofErr w:type="spellStart"/>
      <w:r w:rsidR="009F4B37">
        <w:rPr>
          <w:rFonts w:ascii="Open Sans" w:hAnsi="Open Sans" w:cs="Open Sans"/>
        </w:rPr>
        <w:t>t.j</w:t>
      </w:r>
      <w:proofErr w:type="spellEnd"/>
      <w:r w:rsidR="009F4B37">
        <w:rPr>
          <w:rFonts w:ascii="Open Sans" w:hAnsi="Open Sans" w:cs="Open Sans"/>
        </w:rPr>
        <w:t xml:space="preserve">. </w:t>
      </w:r>
      <w:r w:rsidR="00304A87" w:rsidRPr="00304A87">
        <w:rPr>
          <w:rFonts w:ascii="Open Sans" w:hAnsi="Open Sans" w:cs="Open Sans"/>
        </w:rPr>
        <w:t>Dz. U. z 2017 r. poz. 1579</w:t>
      </w:r>
      <w:r w:rsidR="009F4B37">
        <w:rPr>
          <w:rFonts w:ascii="Open Sans" w:hAnsi="Open Sans" w:cs="Open Sans"/>
        </w:rPr>
        <w:t xml:space="preserve"> z późn. zm.</w:t>
      </w:r>
      <w:r w:rsidR="00304A87" w:rsidRPr="00304A87">
        <w:rPr>
          <w:rFonts w:ascii="Open Sans" w:hAnsi="Open Sans" w:cs="Open Sans"/>
        </w:rPr>
        <w:t xml:space="preserve">), </w:t>
      </w:r>
      <w:r w:rsidRPr="00D42F8B">
        <w:rPr>
          <w:rFonts w:ascii="Open Sans" w:hAnsi="Open Sans" w:cs="Open Sans"/>
        </w:rPr>
        <w:t>pod nazwą:</w:t>
      </w:r>
    </w:p>
    <w:p w14:paraId="08A7B238" w14:textId="6B703DAE" w:rsidR="003E3EE8" w:rsidRPr="00C20AAC" w:rsidRDefault="003E3EE8" w:rsidP="00C20AAC">
      <w:pPr>
        <w:pStyle w:val="pkt"/>
        <w:spacing w:before="0" w:after="0"/>
        <w:ind w:left="0" w:firstLine="11"/>
        <w:rPr>
          <w:rFonts w:ascii="Open Sans" w:hAnsi="Open Sans" w:cs="Open Sans"/>
          <w:b/>
          <w:bCs/>
          <w:sz w:val="20"/>
        </w:rPr>
      </w:pPr>
      <w:r w:rsidRPr="003E3EE8">
        <w:rPr>
          <w:rFonts w:ascii="Open Sans" w:hAnsi="Open Sans" w:cs="Open Sans"/>
          <w:b/>
          <w:bCs/>
          <w:sz w:val="20"/>
        </w:rPr>
        <w:t>„Realizacja inwestycji w obrębie dzielnicy Strzyża</w:t>
      </w:r>
      <w:r>
        <w:rPr>
          <w:rFonts w:ascii="Open Sans" w:hAnsi="Open Sans" w:cs="Open Sans"/>
          <w:b/>
          <w:bCs/>
          <w:sz w:val="20"/>
        </w:rPr>
        <w:t>”</w:t>
      </w:r>
      <w:r w:rsidR="00C20AAC">
        <w:rPr>
          <w:rFonts w:ascii="Open Sans" w:hAnsi="Open Sans" w:cs="Open Sans"/>
          <w:b/>
          <w:bCs/>
          <w:sz w:val="20"/>
        </w:rPr>
        <w:t xml:space="preserve">, </w:t>
      </w:r>
      <w:r w:rsidRPr="003E3EE8">
        <w:rPr>
          <w:rFonts w:ascii="Open Sans" w:hAnsi="Open Sans" w:cs="Open Sans"/>
          <w:b/>
          <w:bCs/>
          <w:sz w:val="20"/>
        </w:rPr>
        <w:t>Część nr 1 pn. „Zamienny projekt przebudowy ul. Lindego w Gdańsku”;</w:t>
      </w:r>
      <w:r w:rsidR="00C20AAC">
        <w:rPr>
          <w:rFonts w:ascii="Open Sans" w:hAnsi="Open Sans" w:cs="Open Sans"/>
          <w:b/>
          <w:bCs/>
          <w:sz w:val="20"/>
        </w:rPr>
        <w:t xml:space="preserve"> </w:t>
      </w:r>
      <w:r w:rsidRPr="003E3EE8">
        <w:rPr>
          <w:rFonts w:ascii="Open Sans" w:hAnsi="Open Sans" w:cs="Open Sans"/>
          <w:b/>
          <w:bCs/>
          <w:sz w:val="20"/>
        </w:rPr>
        <w:t>Część nr 2 pn. „Przebudowa wjazdu do ul. Kmieca 5a, 7a, 9a i 11a  w Gdańsku”</w:t>
      </w:r>
    </w:p>
    <w:p w14:paraId="69D13DBF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przynależę</w:t>
      </w:r>
      <w:r w:rsidRPr="00D42F8B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D42F8B">
        <w:rPr>
          <w:rFonts w:ascii="Open Sans" w:hAnsi="Open Sans" w:cs="Open Sans"/>
        </w:rPr>
        <w:br/>
        <w:t>i adres wykonawcy/wykonawców):</w:t>
      </w:r>
    </w:p>
    <w:p w14:paraId="1B3AB87B" w14:textId="77777777" w:rsidR="00E23606" w:rsidRPr="00D42F8B" w:rsidRDefault="00E23606" w:rsidP="0091723F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6C41655" w14:textId="77777777" w:rsidR="00E23606" w:rsidRPr="00D42F8B" w:rsidRDefault="00E23606" w:rsidP="0091723F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B9997F1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       …</w:t>
      </w:r>
      <w:r w:rsidR="0035382E" w:rsidRPr="00D42F8B">
        <w:rPr>
          <w:rFonts w:ascii="Open Sans" w:hAnsi="Open Sans" w:cs="Open Sans"/>
        </w:rPr>
        <w:t>…</w:t>
      </w:r>
      <w:r w:rsidRPr="00D42F8B">
        <w:rPr>
          <w:rFonts w:ascii="Open Sans" w:hAnsi="Open Sans" w:cs="Open Sans"/>
        </w:rPr>
        <w:t>.*</w:t>
      </w:r>
    </w:p>
    <w:p w14:paraId="6E66C2F4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751F2A3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nie przynależę</w:t>
      </w:r>
      <w:r w:rsidRPr="00D42F8B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D42F8B">
        <w:rPr>
          <w:rFonts w:ascii="Open Sans" w:hAnsi="Open Sans" w:cs="Open Sans"/>
        </w:rPr>
        <w:br/>
        <w:t>i adresy wykonawców):</w:t>
      </w:r>
    </w:p>
    <w:p w14:paraId="1DD65BEA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A01E033" w14:textId="77777777" w:rsidR="00E23606" w:rsidRPr="00D42F8B" w:rsidRDefault="00E23606" w:rsidP="0091723F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      …</w:t>
      </w:r>
      <w:r w:rsidR="0035382E" w:rsidRPr="00D42F8B">
        <w:rPr>
          <w:rFonts w:ascii="Open Sans" w:hAnsi="Open Sans" w:cs="Open Sans"/>
        </w:rPr>
        <w:t>…</w:t>
      </w:r>
      <w:r w:rsidRPr="00D42F8B">
        <w:rPr>
          <w:rFonts w:ascii="Open Sans" w:hAnsi="Open Sans" w:cs="Open Sans"/>
        </w:rPr>
        <w:t>.*</w:t>
      </w:r>
    </w:p>
    <w:p w14:paraId="755C8465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94FFCD1" w14:textId="77777777" w:rsidR="00E23606" w:rsidRPr="00D42F8B" w:rsidRDefault="00E23606" w:rsidP="0091723F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nie przynależę do żadnej grupy kapitałowej</w:t>
      </w:r>
      <w:r w:rsidRPr="00D42F8B">
        <w:rPr>
          <w:rFonts w:ascii="Open Sans" w:hAnsi="Open Sans" w:cs="Open Sans"/>
        </w:rPr>
        <w:t>*</w:t>
      </w:r>
    </w:p>
    <w:p w14:paraId="0CA2CDF2" w14:textId="77777777" w:rsidR="00E23606" w:rsidRPr="00D42F8B" w:rsidRDefault="00E23606" w:rsidP="00E23606">
      <w:pPr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Uwaga!</w:t>
      </w:r>
    </w:p>
    <w:p w14:paraId="5CC385AB" w14:textId="77777777" w:rsidR="00E23606" w:rsidRPr="00D42F8B" w:rsidRDefault="00E23606" w:rsidP="00E23606">
      <w:pPr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  <w:i/>
        </w:rPr>
        <w:t>(*) niepotrzebne skreślić</w:t>
      </w:r>
    </w:p>
    <w:p w14:paraId="53EBD945" w14:textId="77777777" w:rsidR="00E23606" w:rsidRPr="00D42F8B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W przypadku przynależności do tej samej grupy kapitałowej wykonawca może złożyć</w:t>
      </w:r>
      <w:r w:rsidR="00EE477C">
        <w:rPr>
          <w:rFonts w:ascii="Open Sans" w:hAnsi="Open Sans" w:cs="Open Sans"/>
        </w:rPr>
        <w:t xml:space="preserve"> </w:t>
      </w:r>
      <w:r w:rsidRPr="00D42F8B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77777777" w:rsidR="00CE7BB8" w:rsidRDefault="00CE7BB8" w:rsidP="00CE7BB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D42F8B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D42F8B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D42F8B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42F8B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D42F8B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D42F8B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D42F8B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D42F8B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D42F8B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D42F8B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D42F8B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42F8B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D42F8B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48C082" w14:textId="77777777" w:rsidR="00E23606" w:rsidRPr="00D42F8B" w:rsidRDefault="00E23606" w:rsidP="00E2360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br w:type="page"/>
      </w:r>
    </w:p>
    <w:p w14:paraId="490E42D9" w14:textId="77777777" w:rsidR="00B43986" w:rsidRPr="00D42F8B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>
        <w:rPr>
          <w:rFonts w:ascii="Open Sans" w:hAnsi="Open Sans" w:cs="Open Sans"/>
          <w:sz w:val="22"/>
          <w:szCs w:val="22"/>
        </w:rPr>
        <w:t>7</w:t>
      </w:r>
      <w:r w:rsidRPr="00D42F8B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D42F8B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89C2C9B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2"/>
          <w:szCs w:val="22"/>
        </w:rPr>
      </w:pPr>
    </w:p>
    <w:p w14:paraId="0A67FF71" w14:textId="77777777" w:rsidR="00B43986" w:rsidRPr="00D42F8B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D42F8B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D42F8B" w:rsidRDefault="006D2C52" w:rsidP="006C5277">
      <w:pPr>
        <w:numPr>
          <w:ilvl w:val="0"/>
          <w:numId w:val="2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</w:t>
      </w:r>
      <w:r w:rsidR="00B43986" w:rsidRPr="00D42F8B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D42F8B">
        <w:rPr>
          <w:rFonts w:ascii="Open Sans" w:hAnsi="Open Sans" w:cs="Open Sans"/>
          <w:i/>
          <w:sz w:val="22"/>
          <w:szCs w:val="22"/>
        </w:rPr>
        <w:t>2a</w:t>
      </w:r>
      <w:r w:rsidR="00B43986" w:rsidRPr="00D42F8B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D42F8B" w:rsidRDefault="00B43986" w:rsidP="006C5277">
      <w:pPr>
        <w:numPr>
          <w:ilvl w:val="0"/>
          <w:numId w:val="2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D42F8B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D42F8B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D42F8B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D42F8B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F61B3D5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23CB85D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podmiotu)</w:t>
      </w:r>
    </w:p>
    <w:p w14:paraId="0911F2F7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D42F8B" w:rsidRDefault="00B43986" w:rsidP="00297CDD">
      <w:pPr>
        <w:widowControl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(określenie zasobu –</w:t>
      </w:r>
      <w:r w:rsidR="00297CDD" w:rsidRPr="00D42F8B">
        <w:rPr>
          <w:rFonts w:ascii="Open Sans" w:hAnsi="Open Sans" w:cs="Open Sans"/>
          <w:i/>
        </w:rPr>
        <w:t>sytuacja finansowa lub ekonomiczna,</w:t>
      </w:r>
      <w:r w:rsidR="00312671" w:rsidRPr="00D42F8B">
        <w:rPr>
          <w:rFonts w:ascii="Open Sans" w:hAnsi="Open Sans" w:cs="Open Sans"/>
          <w:i/>
        </w:rPr>
        <w:t xml:space="preserve"> </w:t>
      </w:r>
      <w:r w:rsidR="00297CDD" w:rsidRPr="00D42F8B">
        <w:rPr>
          <w:rFonts w:ascii="Open Sans" w:hAnsi="Open Sans" w:cs="Open Sans"/>
          <w:i/>
        </w:rPr>
        <w:t>zdolność techniczna lub zawodowa</w:t>
      </w:r>
      <w:r w:rsidRPr="00D42F8B">
        <w:rPr>
          <w:rFonts w:ascii="Open Sans" w:hAnsi="Open Sans" w:cs="Open Sans"/>
          <w:i/>
        </w:rPr>
        <w:t>)</w:t>
      </w:r>
    </w:p>
    <w:p w14:paraId="4CB83560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wykonawcy)</w:t>
      </w:r>
    </w:p>
    <w:p w14:paraId="13250501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w trakcie wykonywania zamówienia:</w:t>
      </w:r>
    </w:p>
    <w:p w14:paraId="43DDEBFA" w14:textId="77777777" w:rsidR="003E3EE8" w:rsidRPr="003E3EE8" w:rsidRDefault="003E3EE8" w:rsidP="003E3EE8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3E3EE8">
        <w:rPr>
          <w:rFonts w:ascii="Open Sans" w:hAnsi="Open Sans" w:cs="Open Sans"/>
          <w:b/>
          <w:bCs/>
          <w:sz w:val="22"/>
          <w:szCs w:val="22"/>
        </w:rPr>
        <w:t>„Realizacja inwestycji w obrębie dzielnicy Strzyża”</w:t>
      </w:r>
    </w:p>
    <w:p w14:paraId="33B2A399" w14:textId="77777777" w:rsidR="003E3EE8" w:rsidRPr="003E3EE8" w:rsidRDefault="003E3EE8" w:rsidP="003E3EE8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3E3EE8">
        <w:rPr>
          <w:rFonts w:ascii="Open Sans" w:hAnsi="Open Sans" w:cs="Open Sans"/>
          <w:b/>
          <w:bCs/>
          <w:sz w:val="22"/>
          <w:szCs w:val="22"/>
        </w:rPr>
        <w:t>Część nr 1 pn. „Zamienny projekt przebudowy ul. Lindego w Gdańsku”;</w:t>
      </w:r>
    </w:p>
    <w:p w14:paraId="673AECE3" w14:textId="77777777" w:rsidR="003E3EE8" w:rsidRPr="003E3EE8" w:rsidRDefault="003E3EE8" w:rsidP="003E3EE8">
      <w:pPr>
        <w:jc w:val="center"/>
        <w:rPr>
          <w:rFonts w:ascii="Open Sans" w:hAnsi="Open Sans" w:cs="Open Sans"/>
          <w:b/>
          <w:sz w:val="22"/>
          <w:szCs w:val="22"/>
        </w:rPr>
      </w:pPr>
      <w:r w:rsidRPr="003E3EE8">
        <w:rPr>
          <w:rFonts w:ascii="Open Sans" w:hAnsi="Open Sans" w:cs="Open Sans"/>
          <w:b/>
          <w:bCs/>
          <w:sz w:val="22"/>
          <w:szCs w:val="22"/>
        </w:rPr>
        <w:t>Część nr 2 pn. „Przebudowa wjazdu do ul. Kmieca 5a, 7a, 9a i 11a  w Gdańsku”</w:t>
      </w:r>
    </w:p>
    <w:p w14:paraId="719E6B71" w14:textId="77777777" w:rsidR="00B43986" w:rsidRPr="00D42F8B" w:rsidRDefault="00977070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977070">
        <w:rPr>
          <w:rFonts w:ascii="Open Sans" w:hAnsi="Open Sans" w:cs="Open Sans"/>
          <w:i/>
          <w:sz w:val="22"/>
          <w:szCs w:val="22"/>
        </w:rPr>
        <w:t xml:space="preserve"> </w:t>
      </w:r>
      <w:r w:rsidR="00B43986" w:rsidRPr="00D42F8B">
        <w:rPr>
          <w:rFonts w:ascii="Open Sans" w:hAnsi="Open Sans" w:cs="Open Sans"/>
          <w:i/>
        </w:rPr>
        <w:t>(nazwa zamówienia)</w:t>
      </w:r>
    </w:p>
    <w:p w14:paraId="658CD359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D42F8B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EE477C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D42F8B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D42F8B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D42F8B" w:rsidRDefault="00B144DB" w:rsidP="00B144DB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42F8B">
        <w:rPr>
          <w:rFonts w:ascii="Open Sans" w:hAnsi="Open Sans" w:cs="Open Sans"/>
          <w:i/>
          <w:sz w:val="22"/>
          <w:szCs w:val="22"/>
        </w:rPr>
        <w:t>(Tak / Nie)</w:t>
      </w:r>
      <w:r w:rsidR="00CF34DD" w:rsidRPr="00D42F8B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D42F8B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D42F8B">
        <w:rPr>
          <w:rFonts w:ascii="Open Sans" w:hAnsi="Open Sans" w:cs="Open Sans"/>
          <w:sz w:val="22"/>
          <w:szCs w:val="22"/>
        </w:rPr>
        <w:t>że</w:t>
      </w:r>
      <w:r w:rsidRPr="00D42F8B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D42F8B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D42F8B">
        <w:rPr>
          <w:rFonts w:ascii="Open Sans" w:hAnsi="Open Sans" w:cs="Open Sans"/>
          <w:sz w:val="22"/>
          <w:szCs w:val="22"/>
        </w:rPr>
        <w:t>wygasa,</w:t>
      </w:r>
      <w:r w:rsidRPr="00D42F8B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D42F8B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5DBC08A" w14:textId="77777777" w:rsidR="00095010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D42F8B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7A764413" w14:textId="77777777" w:rsidR="00700335" w:rsidRDefault="00700335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261E73DB" w14:textId="4B92C251" w:rsidR="00700335" w:rsidRDefault="00700335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700335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77D2" w14:textId="77777777" w:rsidR="0065212E" w:rsidRDefault="0065212E">
      <w:r>
        <w:separator/>
      </w:r>
    </w:p>
  </w:endnote>
  <w:endnote w:type="continuationSeparator" w:id="0">
    <w:p w14:paraId="2F95F56B" w14:textId="77777777" w:rsidR="0065212E" w:rsidRDefault="0065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B399" w14:textId="77777777" w:rsidR="0029233C" w:rsidRDefault="002923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29233C" w:rsidRDefault="002923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29233C" w:rsidRPr="002508A2" w:rsidRDefault="0029233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FA5328">
          <w:rPr>
            <w:rFonts w:ascii="Trebuchet MS" w:hAnsi="Trebuchet MS"/>
            <w:noProof/>
          </w:rPr>
          <w:t>32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29233C" w:rsidRPr="002508A2" w:rsidRDefault="0029233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0DAD" w14:textId="77777777" w:rsidR="0029233C" w:rsidRDefault="0029233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29233C" w:rsidRPr="00F36FEF" w:rsidRDefault="0029233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29233C" w:rsidRDefault="0029233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29233C" w:rsidRDefault="002923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73031" w14:textId="77777777" w:rsidR="0065212E" w:rsidRDefault="0065212E">
      <w:r>
        <w:separator/>
      </w:r>
    </w:p>
  </w:footnote>
  <w:footnote w:type="continuationSeparator" w:id="0">
    <w:p w14:paraId="574FBCD5" w14:textId="77777777" w:rsidR="0065212E" w:rsidRDefault="0065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F8E4" w14:textId="77777777" w:rsidR="0029233C" w:rsidRDefault="0029233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29233C" w:rsidRDefault="0029233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0D63" w14:textId="2D32E609" w:rsidR="0029233C" w:rsidRPr="0013723A" w:rsidRDefault="0029233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I/PN/241/2018/TK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EC19" w14:textId="77777777" w:rsidR="0029233C" w:rsidRDefault="002923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0BA0521"/>
    <w:multiLevelType w:val="hybridMultilevel"/>
    <w:tmpl w:val="F89034DE"/>
    <w:lvl w:ilvl="0" w:tplc="89505478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123D25"/>
    <w:multiLevelType w:val="hybridMultilevel"/>
    <w:tmpl w:val="4316F254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2E05926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1264D65"/>
    <w:multiLevelType w:val="multilevel"/>
    <w:tmpl w:val="C34603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38D767D"/>
    <w:multiLevelType w:val="hybridMultilevel"/>
    <w:tmpl w:val="D52A5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63254"/>
    <w:multiLevelType w:val="hybridMultilevel"/>
    <w:tmpl w:val="878C6AE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5C2"/>
    <w:multiLevelType w:val="hybridMultilevel"/>
    <w:tmpl w:val="B5A2BC36"/>
    <w:lvl w:ilvl="0" w:tplc="9B8E2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62B76E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DA14EEDC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6E3D66"/>
    <w:multiLevelType w:val="hybridMultilevel"/>
    <w:tmpl w:val="8612F4AA"/>
    <w:lvl w:ilvl="0" w:tplc="6DC0CB98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C5B2CF9"/>
    <w:multiLevelType w:val="multilevel"/>
    <w:tmpl w:val="E0D25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60D52"/>
    <w:multiLevelType w:val="multilevel"/>
    <w:tmpl w:val="7FA445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</w:rPr>
    </w:lvl>
  </w:abstractNum>
  <w:abstractNum w:abstractNumId="25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93D6239"/>
    <w:multiLevelType w:val="hybridMultilevel"/>
    <w:tmpl w:val="EA9CE9F8"/>
    <w:lvl w:ilvl="0" w:tplc="FB0EE1A8">
      <w:start w:val="1"/>
      <w:numFmt w:val="bullet"/>
      <w:lvlText w:val="-"/>
      <w:lvlJc w:val="left"/>
      <w:pPr>
        <w:ind w:left="1713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0411063"/>
    <w:multiLevelType w:val="hybridMultilevel"/>
    <w:tmpl w:val="4A922D90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D9124D"/>
    <w:multiLevelType w:val="hybridMultilevel"/>
    <w:tmpl w:val="A90E1F9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237860EB"/>
    <w:multiLevelType w:val="hybridMultilevel"/>
    <w:tmpl w:val="1D94377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7754A7"/>
    <w:multiLevelType w:val="hybridMultilevel"/>
    <w:tmpl w:val="3B80293A"/>
    <w:lvl w:ilvl="0" w:tplc="9B8E2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62B76E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DA14EEDC">
      <w:start w:val="5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3809FF"/>
    <w:multiLevelType w:val="hybridMultilevel"/>
    <w:tmpl w:val="65F83E3C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B03A7"/>
    <w:multiLevelType w:val="hybridMultilevel"/>
    <w:tmpl w:val="945CFB0C"/>
    <w:lvl w:ilvl="0" w:tplc="9B9C1B92">
      <w:start w:val="1"/>
      <w:numFmt w:val="lowerLetter"/>
      <w:lvlText w:val="%1)"/>
      <w:lvlJc w:val="left"/>
      <w:pPr>
        <w:ind w:left="2824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45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3AE23DA4"/>
    <w:multiLevelType w:val="hybridMultilevel"/>
    <w:tmpl w:val="EF4607AA"/>
    <w:lvl w:ilvl="0" w:tplc="8B62B7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3C717842"/>
    <w:multiLevelType w:val="hybridMultilevel"/>
    <w:tmpl w:val="A24480B2"/>
    <w:lvl w:ilvl="0" w:tplc="94E48D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043033C"/>
    <w:multiLevelType w:val="hybridMultilevel"/>
    <w:tmpl w:val="7D2C94B6"/>
    <w:lvl w:ilvl="0" w:tplc="F788BA8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97153E"/>
    <w:multiLevelType w:val="hybridMultilevel"/>
    <w:tmpl w:val="AC34CCE6"/>
    <w:lvl w:ilvl="0" w:tplc="2452A4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613E7"/>
    <w:multiLevelType w:val="hybridMultilevel"/>
    <w:tmpl w:val="180CF10C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49F62010"/>
    <w:multiLevelType w:val="hybridMultilevel"/>
    <w:tmpl w:val="7DD8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6" w15:restartNumberingAfterBreak="0">
    <w:nsid w:val="4E611512"/>
    <w:multiLevelType w:val="hybridMultilevel"/>
    <w:tmpl w:val="C50E6238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7" w15:restartNumberingAfterBreak="0">
    <w:nsid w:val="50C14CB0"/>
    <w:multiLevelType w:val="hybridMultilevel"/>
    <w:tmpl w:val="6F7A115C"/>
    <w:lvl w:ilvl="0" w:tplc="37BC88B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95755"/>
    <w:multiLevelType w:val="hybridMultilevel"/>
    <w:tmpl w:val="65F83E3C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0869C3"/>
    <w:multiLevelType w:val="hybridMultilevel"/>
    <w:tmpl w:val="77CEBC86"/>
    <w:lvl w:ilvl="0" w:tplc="98849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9" w15:restartNumberingAfterBreak="0">
    <w:nsid w:val="6FA15274"/>
    <w:multiLevelType w:val="hybridMultilevel"/>
    <w:tmpl w:val="3894D1D2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E40377"/>
    <w:multiLevelType w:val="multilevel"/>
    <w:tmpl w:val="14A2F4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1" w15:restartNumberingAfterBreak="0">
    <w:nsid w:val="78122731"/>
    <w:multiLevelType w:val="hybridMultilevel"/>
    <w:tmpl w:val="086C5D2A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2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5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1"/>
  </w:num>
  <w:num w:numId="2">
    <w:abstractNumId w:val="75"/>
  </w:num>
  <w:num w:numId="3">
    <w:abstractNumId w:val="68"/>
  </w:num>
  <w:num w:numId="4">
    <w:abstractNumId w:val="25"/>
  </w:num>
  <w:num w:numId="5">
    <w:abstractNumId w:val="53"/>
  </w:num>
  <w:num w:numId="6">
    <w:abstractNumId w:val="34"/>
  </w:num>
  <w:num w:numId="7">
    <w:abstractNumId w:val="69"/>
  </w:num>
  <w:num w:numId="8">
    <w:abstractNumId w:val="27"/>
  </w:num>
  <w:num w:numId="9">
    <w:abstractNumId w:val="52"/>
  </w:num>
  <w:num w:numId="10">
    <w:abstractNumId w:val="61"/>
  </w:num>
  <w:num w:numId="11">
    <w:abstractNumId w:val="23"/>
  </w:num>
  <w:num w:numId="12">
    <w:abstractNumId w:val="63"/>
  </w:num>
  <w:num w:numId="13">
    <w:abstractNumId w:val="29"/>
  </w:num>
  <w:num w:numId="14">
    <w:abstractNumId w:val="57"/>
  </w:num>
  <w:num w:numId="15">
    <w:abstractNumId w:val="51"/>
  </w:num>
  <w:num w:numId="16">
    <w:abstractNumId w:val="72"/>
  </w:num>
  <w:num w:numId="17">
    <w:abstractNumId w:val="32"/>
  </w:num>
  <w:num w:numId="18">
    <w:abstractNumId w:val="17"/>
  </w:num>
  <w:num w:numId="19">
    <w:abstractNumId w:val="48"/>
  </w:num>
  <w:num w:numId="20">
    <w:abstractNumId w:val="37"/>
  </w:num>
  <w:num w:numId="21">
    <w:abstractNumId w:val="76"/>
  </w:num>
  <w:num w:numId="22">
    <w:abstractNumId w:val="66"/>
  </w:num>
  <w:num w:numId="23">
    <w:abstractNumId w:val="73"/>
  </w:num>
  <w:num w:numId="24">
    <w:abstractNumId w:val="12"/>
  </w:num>
  <w:num w:numId="25">
    <w:abstractNumId w:val="65"/>
  </w:num>
  <w:num w:numId="26">
    <w:abstractNumId w:val="18"/>
  </w:num>
  <w:num w:numId="27">
    <w:abstractNumId w:val="16"/>
  </w:num>
  <w:num w:numId="28">
    <w:abstractNumId w:val="15"/>
  </w:num>
  <w:num w:numId="29">
    <w:abstractNumId w:val="60"/>
  </w:num>
  <w:num w:numId="30">
    <w:abstractNumId w:val="45"/>
  </w:num>
  <w:num w:numId="31">
    <w:abstractNumId w:val="30"/>
  </w:num>
  <w:num w:numId="32">
    <w:abstractNumId w:val="33"/>
  </w:num>
  <w:num w:numId="33">
    <w:abstractNumId w:val="20"/>
  </w:num>
  <w:num w:numId="34">
    <w:abstractNumId w:val="38"/>
  </w:num>
  <w:num w:numId="35">
    <w:abstractNumId w:val="49"/>
  </w:num>
  <w:num w:numId="36">
    <w:abstractNumId w:val="22"/>
  </w:num>
  <w:num w:numId="37">
    <w:abstractNumId w:val="39"/>
  </w:num>
  <w:num w:numId="38">
    <w:abstractNumId w:val="58"/>
  </w:num>
  <w:num w:numId="39">
    <w:abstractNumId w:val="43"/>
  </w:num>
  <w:num w:numId="40">
    <w:abstractNumId w:val="41"/>
  </w:num>
  <w:num w:numId="41">
    <w:abstractNumId w:val="36"/>
  </w:num>
  <w:num w:numId="42">
    <w:abstractNumId w:val="64"/>
  </w:num>
  <w:num w:numId="43">
    <w:abstractNumId w:val="14"/>
  </w:num>
  <w:num w:numId="44">
    <w:abstractNumId w:val="35"/>
  </w:num>
  <w:num w:numId="45">
    <w:abstractNumId w:val="62"/>
  </w:num>
  <w:num w:numId="46">
    <w:abstractNumId w:val="56"/>
  </w:num>
  <w:num w:numId="47">
    <w:abstractNumId w:val="74"/>
  </w:num>
  <w:num w:numId="48">
    <w:abstractNumId w:val="59"/>
  </w:num>
  <w:num w:numId="49">
    <w:abstractNumId w:val="70"/>
  </w:num>
  <w:num w:numId="50">
    <w:abstractNumId w:val="21"/>
  </w:num>
  <w:num w:numId="51">
    <w:abstractNumId w:val="47"/>
  </w:num>
  <w:num w:numId="52">
    <w:abstractNumId w:val="42"/>
  </w:num>
  <w:num w:numId="53">
    <w:abstractNumId w:val="24"/>
  </w:num>
  <w:num w:numId="54">
    <w:abstractNumId w:val="71"/>
  </w:num>
  <w:num w:numId="55">
    <w:abstractNumId w:val="26"/>
  </w:num>
  <w:num w:numId="56">
    <w:abstractNumId w:val="44"/>
  </w:num>
  <w:num w:numId="57">
    <w:abstractNumId w:val="40"/>
  </w:num>
  <w:num w:numId="58">
    <w:abstractNumId w:val="13"/>
  </w:num>
  <w:num w:numId="59">
    <w:abstractNumId w:val="54"/>
  </w:num>
  <w:num w:numId="60">
    <w:abstractNumId w:val="46"/>
  </w:num>
  <w:num w:numId="61">
    <w:abstractNumId w:val="67"/>
  </w:num>
  <w:num w:numId="62">
    <w:abstractNumId w:val="11"/>
  </w:num>
  <w:num w:numId="63">
    <w:abstractNumId w:val="50"/>
  </w:num>
  <w:num w:numId="64">
    <w:abstractNumId w:val="55"/>
  </w:num>
  <w:num w:numId="65">
    <w:abstractNumId w:val="28"/>
  </w:num>
  <w:num w:numId="66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0F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735"/>
    <w:rsid w:val="000A1C08"/>
    <w:rsid w:val="000A1F7D"/>
    <w:rsid w:val="000A2167"/>
    <w:rsid w:val="000A21DF"/>
    <w:rsid w:val="000A2EC8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80C"/>
    <w:rsid w:val="000A69FF"/>
    <w:rsid w:val="000A6A67"/>
    <w:rsid w:val="000A6D16"/>
    <w:rsid w:val="000A73ED"/>
    <w:rsid w:val="000A7C31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7A9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96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263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7179"/>
    <w:rsid w:val="001672B2"/>
    <w:rsid w:val="001672BB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105"/>
    <w:rsid w:val="00180150"/>
    <w:rsid w:val="00180206"/>
    <w:rsid w:val="0018045A"/>
    <w:rsid w:val="0018049A"/>
    <w:rsid w:val="00180B97"/>
    <w:rsid w:val="0018109A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90351"/>
    <w:rsid w:val="0019037D"/>
    <w:rsid w:val="001903BE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089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489"/>
    <w:rsid w:val="002508A2"/>
    <w:rsid w:val="00250936"/>
    <w:rsid w:val="00250AFB"/>
    <w:rsid w:val="00250DE6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306D"/>
    <w:rsid w:val="002530E9"/>
    <w:rsid w:val="00253176"/>
    <w:rsid w:val="00253494"/>
    <w:rsid w:val="0025351D"/>
    <w:rsid w:val="00253584"/>
    <w:rsid w:val="0025359C"/>
    <w:rsid w:val="00253896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8B4"/>
    <w:rsid w:val="002609E9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6CF9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33C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76"/>
    <w:rsid w:val="00295DE3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F0113"/>
    <w:rsid w:val="002F05FA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935"/>
    <w:rsid w:val="00387B06"/>
    <w:rsid w:val="00390227"/>
    <w:rsid w:val="00390332"/>
    <w:rsid w:val="003917C9"/>
    <w:rsid w:val="0039190E"/>
    <w:rsid w:val="00391A9E"/>
    <w:rsid w:val="00391AB2"/>
    <w:rsid w:val="00391D1F"/>
    <w:rsid w:val="00392098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6D"/>
    <w:rsid w:val="00396DCB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23C"/>
    <w:rsid w:val="003C6356"/>
    <w:rsid w:val="003C6372"/>
    <w:rsid w:val="003C66F6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2E9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03F"/>
    <w:rsid w:val="003F54E0"/>
    <w:rsid w:val="003F54E6"/>
    <w:rsid w:val="003F5AC7"/>
    <w:rsid w:val="003F5D51"/>
    <w:rsid w:val="003F5E77"/>
    <w:rsid w:val="003F5FA4"/>
    <w:rsid w:val="003F6307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962"/>
    <w:rsid w:val="00412C7D"/>
    <w:rsid w:val="00412CFF"/>
    <w:rsid w:val="00412F95"/>
    <w:rsid w:val="004138BA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BC1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3C7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A1F"/>
    <w:rsid w:val="004D7F67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7EE"/>
    <w:rsid w:val="004F43FC"/>
    <w:rsid w:val="004F45EF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25C7"/>
    <w:rsid w:val="00532753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48A"/>
    <w:rsid w:val="00563752"/>
    <w:rsid w:val="00563A82"/>
    <w:rsid w:val="00563AAB"/>
    <w:rsid w:val="00563E13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B06"/>
    <w:rsid w:val="00571C72"/>
    <w:rsid w:val="00571D46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CA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9C7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1EF"/>
    <w:rsid w:val="005F1396"/>
    <w:rsid w:val="005F14E1"/>
    <w:rsid w:val="005F1559"/>
    <w:rsid w:val="005F1727"/>
    <w:rsid w:val="005F18A8"/>
    <w:rsid w:val="005F240E"/>
    <w:rsid w:val="005F3A66"/>
    <w:rsid w:val="005F3A79"/>
    <w:rsid w:val="005F3CB3"/>
    <w:rsid w:val="005F42D8"/>
    <w:rsid w:val="005F4321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4A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4D"/>
    <w:rsid w:val="006408FE"/>
    <w:rsid w:val="0064090D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148E"/>
    <w:rsid w:val="0065212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20958"/>
    <w:rsid w:val="00720E2B"/>
    <w:rsid w:val="00720EF1"/>
    <w:rsid w:val="00720F05"/>
    <w:rsid w:val="00720F4E"/>
    <w:rsid w:val="007212A3"/>
    <w:rsid w:val="007216A4"/>
    <w:rsid w:val="0072171B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546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2F"/>
    <w:rsid w:val="00784EF5"/>
    <w:rsid w:val="00784F66"/>
    <w:rsid w:val="0078516D"/>
    <w:rsid w:val="00785669"/>
    <w:rsid w:val="00785773"/>
    <w:rsid w:val="0078584F"/>
    <w:rsid w:val="007858B7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821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6C0"/>
    <w:rsid w:val="007A4A2D"/>
    <w:rsid w:val="007A4ABE"/>
    <w:rsid w:val="007A4CB8"/>
    <w:rsid w:val="007A4D0F"/>
    <w:rsid w:val="007A5327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86B"/>
    <w:rsid w:val="007D5924"/>
    <w:rsid w:val="007D6EB8"/>
    <w:rsid w:val="007D7153"/>
    <w:rsid w:val="007D7213"/>
    <w:rsid w:val="007D7B93"/>
    <w:rsid w:val="007D7D43"/>
    <w:rsid w:val="007D7E36"/>
    <w:rsid w:val="007D7F36"/>
    <w:rsid w:val="007E05AE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83A"/>
    <w:rsid w:val="007F192E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5CC"/>
    <w:rsid w:val="007F4735"/>
    <w:rsid w:val="007F48D5"/>
    <w:rsid w:val="007F5194"/>
    <w:rsid w:val="007F5615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DC"/>
    <w:rsid w:val="00814FA0"/>
    <w:rsid w:val="008158A0"/>
    <w:rsid w:val="008159F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F1"/>
    <w:rsid w:val="00840C76"/>
    <w:rsid w:val="00840D8B"/>
    <w:rsid w:val="00840F10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7110"/>
    <w:rsid w:val="008972E6"/>
    <w:rsid w:val="0089747B"/>
    <w:rsid w:val="00897494"/>
    <w:rsid w:val="00897871"/>
    <w:rsid w:val="00897B48"/>
    <w:rsid w:val="00897D03"/>
    <w:rsid w:val="00897D39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A7CF4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765"/>
    <w:rsid w:val="008B69BF"/>
    <w:rsid w:val="008B6ECA"/>
    <w:rsid w:val="008B6F93"/>
    <w:rsid w:val="008B6FFA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17C78"/>
    <w:rsid w:val="009200F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0D9"/>
    <w:rsid w:val="009841C9"/>
    <w:rsid w:val="00984440"/>
    <w:rsid w:val="0098460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B60"/>
    <w:rsid w:val="009A5A7E"/>
    <w:rsid w:val="009A623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EFB"/>
    <w:rsid w:val="009E2064"/>
    <w:rsid w:val="009E26A5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611"/>
    <w:rsid w:val="009E7B0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BE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7BD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04D"/>
    <w:rsid w:val="00A502B7"/>
    <w:rsid w:val="00A5032F"/>
    <w:rsid w:val="00A50BA6"/>
    <w:rsid w:val="00A50EBA"/>
    <w:rsid w:val="00A51116"/>
    <w:rsid w:val="00A514AD"/>
    <w:rsid w:val="00A51C44"/>
    <w:rsid w:val="00A51F95"/>
    <w:rsid w:val="00A523C0"/>
    <w:rsid w:val="00A52DEF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5BDE"/>
    <w:rsid w:val="00A661D8"/>
    <w:rsid w:val="00A666D3"/>
    <w:rsid w:val="00A66C9C"/>
    <w:rsid w:val="00A66FAE"/>
    <w:rsid w:val="00A670F2"/>
    <w:rsid w:val="00A6719D"/>
    <w:rsid w:val="00A672FF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9B2"/>
    <w:rsid w:val="00A96B79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084"/>
    <w:rsid w:val="00AB7378"/>
    <w:rsid w:val="00AB73AB"/>
    <w:rsid w:val="00AB7538"/>
    <w:rsid w:val="00AB78AD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44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62A3"/>
    <w:rsid w:val="00AF690F"/>
    <w:rsid w:val="00AF6C3E"/>
    <w:rsid w:val="00AF709C"/>
    <w:rsid w:val="00AF710C"/>
    <w:rsid w:val="00AF7325"/>
    <w:rsid w:val="00AF79E1"/>
    <w:rsid w:val="00AF7A74"/>
    <w:rsid w:val="00AF7B46"/>
    <w:rsid w:val="00AF7CC4"/>
    <w:rsid w:val="00AF7D28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DF8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7CF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5C0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959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1A0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CC3"/>
    <w:rsid w:val="00CA7DBC"/>
    <w:rsid w:val="00CB0237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10047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102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FBC"/>
    <w:rsid w:val="00D30191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712C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74C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6C7"/>
    <w:rsid w:val="00DA303E"/>
    <w:rsid w:val="00DA3401"/>
    <w:rsid w:val="00DA3477"/>
    <w:rsid w:val="00DA36DD"/>
    <w:rsid w:val="00DA3B60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CE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24B"/>
    <w:rsid w:val="00E06C29"/>
    <w:rsid w:val="00E06D51"/>
    <w:rsid w:val="00E07604"/>
    <w:rsid w:val="00E0786A"/>
    <w:rsid w:val="00E07B6C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E27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57ED8"/>
    <w:rsid w:val="00E612CC"/>
    <w:rsid w:val="00E61483"/>
    <w:rsid w:val="00E61696"/>
    <w:rsid w:val="00E61A3D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5D0E"/>
    <w:rsid w:val="00E665A0"/>
    <w:rsid w:val="00E665B2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842"/>
    <w:rsid w:val="00EC0B3B"/>
    <w:rsid w:val="00EC0C37"/>
    <w:rsid w:val="00EC190A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CD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44B"/>
    <w:rsid w:val="00EF153C"/>
    <w:rsid w:val="00EF1C1C"/>
    <w:rsid w:val="00EF1CAF"/>
    <w:rsid w:val="00EF1F20"/>
    <w:rsid w:val="00EF1F4F"/>
    <w:rsid w:val="00EF20FC"/>
    <w:rsid w:val="00EF30C6"/>
    <w:rsid w:val="00EF335E"/>
    <w:rsid w:val="00EF3372"/>
    <w:rsid w:val="00EF382E"/>
    <w:rsid w:val="00EF4535"/>
    <w:rsid w:val="00EF484B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A78"/>
    <w:rsid w:val="00F31D44"/>
    <w:rsid w:val="00F31E08"/>
    <w:rsid w:val="00F321E1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6F07"/>
    <w:rsid w:val="00F5729D"/>
    <w:rsid w:val="00F577C5"/>
    <w:rsid w:val="00F57A00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BAC"/>
    <w:rsid w:val="00F76F7E"/>
    <w:rsid w:val="00F77578"/>
    <w:rsid w:val="00F77776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965"/>
    <w:rsid w:val="00FA335A"/>
    <w:rsid w:val="00FA34F3"/>
    <w:rsid w:val="00FA35B5"/>
    <w:rsid w:val="00FA3DB9"/>
    <w:rsid w:val="00FA41E6"/>
    <w:rsid w:val="00FA4239"/>
    <w:rsid w:val="00FA42EA"/>
    <w:rsid w:val="00FA45EF"/>
    <w:rsid w:val="00FA484A"/>
    <w:rsid w:val="00FA4CB7"/>
    <w:rsid w:val="00FA5328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DBE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F3B"/>
    <w:rsid w:val="00FD326A"/>
    <w:rsid w:val="00FD38D7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5BB7"/>
    <w:rsid w:val="00FE6296"/>
    <w:rsid w:val="00FE6A7A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533B"/>
    <w:rsid w:val="00FF5434"/>
    <w:rsid w:val="00FF5501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0A9CAE"/>
  <w15:docId w15:val="{6E9DE7BE-0DA5-4BA0-B522-BE51E10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30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C12D-D0BB-4D4B-A948-32754DBF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2287</Words>
  <Characters>16141</Characters>
  <Application>Microsoft Office Word</Application>
  <DocSecurity>0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18392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Krysiak Tomasz</cp:lastModifiedBy>
  <cp:revision>4</cp:revision>
  <cp:lastPrinted>2018-04-23T09:55:00Z</cp:lastPrinted>
  <dcterms:created xsi:type="dcterms:W3CDTF">2018-08-29T07:41:00Z</dcterms:created>
  <dcterms:modified xsi:type="dcterms:W3CDTF">2018-08-29T09:01:00Z</dcterms:modified>
</cp:coreProperties>
</file>