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001FBF" w14:textId="206B2F3A" w:rsidR="005A6C4E" w:rsidRPr="00AF7CD2" w:rsidRDefault="005A6C4E" w:rsidP="00347175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495923472"/>
      <w:bookmarkStart w:id="1" w:name="_GoBack"/>
      <w:bookmarkEnd w:id="1"/>
      <w:r w:rsidRPr="00AF7CD2">
        <w:rPr>
          <w:rFonts w:ascii="Open Sans" w:hAnsi="Open Sans" w:cs="Open Sans"/>
        </w:rPr>
        <w:t xml:space="preserve">Załącznik nr </w:t>
      </w:r>
      <w:r w:rsidR="00873574">
        <w:rPr>
          <w:rFonts w:ascii="Open Sans" w:hAnsi="Open Sans" w:cs="Open Sans"/>
        </w:rPr>
        <w:t>1</w:t>
      </w:r>
      <w:r w:rsidR="00D82CAF">
        <w:rPr>
          <w:rFonts w:ascii="Open Sans" w:hAnsi="Open Sans" w:cs="Open Sans"/>
        </w:rPr>
        <w:t xml:space="preserve"> </w:t>
      </w:r>
      <w:r w:rsidRPr="00AF7CD2">
        <w:rPr>
          <w:rFonts w:ascii="Open Sans" w:hAnsi="Open Sans" w:cs="Open Sans"/>
        </w:rPr>
        <w:t>do SIWZ</w:t>
      </w:r>
    </w:p>
    <w:p w14:paraId="68CEBB8D" w14:textId="77777777" w:rsidR="00713CE1" w:rsidRPr="00AF7CD2" w:rsidRDefault="00023742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>O</w:t>
      </w:r>
      <w:r w:rsidR="005A6C4E" w:rsidRPr="00AF7CD2">
        <w:rPr>
          <w:rFonts w:ascii="Open Sans" w:hAnsi="Open Sans" w:cs="Open Sans"/>
        </w:rPr>
        <w:t>FERTA</w:t>
      </w:r>
      <w:r w:rsidR="00424C61" w:rsidRPr="00AF7CD2">
        <w:rPr>
          <w:rFonts w:ascii="Open Sans" w:hAnsi="Open Sans" w:cs="Open San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713CE1" w:rsidRPr="00920308" w14:paraId="236366E9" w14:textId="77777777" w:rsidTr="00070130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FE8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F65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DA03268" w14:textId="77777777" w:rsidTr="00070130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DCE" w14:textId="77777777" w:rsidR="00713CE1" w:rsidRPr="00AF7CD2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46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4C7CBFA0" w14:textId="77777777" w:rsidTr="00070130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010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16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1EB0436" w14:textId="77777777" w:rsidTr="00070130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BB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6CE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57307B4" w14:textId="77777777" w:rsidTr="00070130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803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E01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78F0395" w14:textId="77777777" w:rsidTr="00070130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CDA" w14:textId="77777777" w:rsidR="00713CE1" w:rsidRPr="00AF7CD2" w:rsidRDefault="00713CE1" w:rsidP="00610A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Wykonawca </w:t>
            </w:r>
            <w:r w:rsidR="00920308" w:rsidRPr="00AF7CD2">
              <w:rPr>
                <w:rFonts w:ascii="Open Sans" w:hAnsi="Open Sans" w:cs="Open Sans"/>
                <w:sz w:val="18"/>
                <w:szCs w:val="18"/>
              </w:rPr>
              <w:t xml:space="preserve">zgodnie z art. 104 - 106 ustawy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6C3" w14:textId="5481C4BB" w:rsidR="00713CE1" w:rsidRPr="00AF7CD2" w:rsidRDefault="007F0B89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CE3D4D" wp14:editId="01EBF77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E3B6C2B" id="Prostokąt 9" o:spid="_x0000_s1026" style="position:absolute;margin-left:88.6pt;margin-top:7.6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47740270" w14:textId="63ADDBCF" w:rsidR="00AB38CE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1258AA" wp14:editId="7533EA3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AA5C368" id="Prostokąt 8" o:spid="_x0000_s1026" style="position:absolute;margin-left:88.5pt;margin-top:2.05pt;width:9.6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0B53A5AC" w14:textId="77777777" w:rsidR="00713CE1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E0333E" wp14:editId="21B093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561ECF3" id="Prostokąt 10" o:spid="_x0000_s1026" style="position:absolute;margin-left:88.6pt;margin-top:3.55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B38C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0D9DF8E3" w14:textId="77777777" w:rsidR="009C0A4B" w:rsidRDefault="009C0A4B" w:rsidP="009C0A4B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0E1A39B" wp14:editId="3B4E31AC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31115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4D02554" id="Prostokąt 4" o:spid="_x0000_s1026" style="position:absolute;margin-left:89.15pt;margin-top:2.45pt;width:9.65pt;height: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488E563B" w14:textId="41D46E73" w:rsidR="009C0A4B" w:rsidRPr="00AF7CD2" w:rsidRDefault="009C0A4B" w:rsidP="009C0A4B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713CE1" w:rsidRPr="002B35BD" w14:paraId="73617EEA" w14:textId="77777777" w:rsidTr="00070130">
        <w:trPr>
          <w:trHeight w:val="983"/>
        </w:trPr>
        <w:tc>
          <w:tcPr>
            <w:tcW w:w="3686" w:type="dxa"/>
            <w:vAlign w:val="center"/>
          </w:tcPr>
          <w:p w14:paraId="64891F0D" w14:textId="77777777" w:rsidR="00713CE1" w:rsidRPr="00AF7CD2" w:rsidRDefault="00713CE1" w:rsidP="00E27C1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14:paraId="4A77EA99" w14:textId="77777777" w:rsidR="00FA1E91" w:rsidRPr="00FA1E91" w:rsidRDefault="00FA1E91" w:rsidP="00FA1E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FA1E91">
              <w:rPr>
                <w:rFonts w:ascii="Open Sans" w:hAnsi="Open Sans" w:cs="Open Sans"/>
                <w:b/>
              </w:rPr>
              <w:t xml:space="preserve">Opracowanie kompletnej dokumentacji projektowej wraz z pełnieniem nadzoru autorskiego dla zadania pn.: </w:t>
            </w:r>
            <w:r w:rsidRPr="00FA1E91">
              <w:rPr>
                <w:rFonts w:ascii="Open Sans" w:hAnsi="Open Sans" w:cs="Open Sans"/>
                <w:b/>
                <w:bCs/>
              </w:rPr>
              <w:t>Budowa Komisariatu Policji w Gdańsku – Osowej</w:t>
            </w:r>
          </w:p>
          <w:p w14:paraId="7B793134" w14:textId="3CA2BEA1" w:rsidR="002E6CA3" w:rsidRPr="00997409" w:rsidRDefault="002E6CA3" w:rsidP="00E74A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7E4ECDEA" w14:textId="77777777" w:rsidR="00C55456" w:rsidRPr="008257BB" w:rsidRDefault="00713CE1" w:rsidP="008257BB">
      <w:pPr>
        <w:rPr>
          <w:rFonts w:ascii="Open Sans" w:hAnsi="Open Sans" w:cs="Open Sans"/>
          <w:b/>
        </w:rPr>
      </w:pPr>
      <w:bookmarkStart w:id="2" w:name="RANGE!A2:E63"/>
      <w:r w:rsidRPr="002B35BD">
        <w:rPr>
          <w:rFonts w:ascii="Open Sans" w:hAnsi="Open Sans" w:cs="Open Sans"/>
          <w:b/>
        </w:rPr>
        <w:t xml:space="preserve"> </w:t>
      </w:r>
    </w:p>
    <w:p w14:paraId="303E9467" w14:textId="77777777" w:rsidR="00851B3C" w:rsidRPr="002B35BD" w:rsidRDefault="00851B3C" w:rsidP="00B821DD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 w:rsidR="00FA6C30"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47175" w:rsidRPr="002B35BD" w14:paraId="24AE1046" w14:textId="77777777" w:rsidTr="0007013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F9C6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347175" w:rsidRPr="002B35BD" w14:paraId="6DF987A0" w14:textId="77777777" w:rsidTr="0007013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2446" w14:textId="77777777" w:rsidR="00347175" w:rsidRPr="004A33E2" w:rsidRDefault="00347175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8EA" w14:textId="77777777" w:rsidR="00347175" w:rsidRPr="004A33E2" w:rsidRDefault="0034717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C76C" w14:textId="77777777" w:rsidR="00347175" w:rsidRPr="00DD7797" w:rsidRDefault="0034717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5FD6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7A45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47175" w:rsidRPr="002B35BD" w14:paraId="56D451F2" w14:textId="77777777" w:rsidTr="0007013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E7CF" w14:textId="77777777" w:rsidR="00347175" w:rsidRPr="00720622" w:rsidRDefault="00347175" w:rsidP="007567DF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AC38" w14:textId="77777777" w:rsidR="00347175" w:rsidRPr="00720622" w:rsidRDefault="00347175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A6C6" w14:textId="77777777" w:rsidR="00347175" w:rsidRPr="00720622" w:rsidRDefault="00347175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F03D" w14:textId="77777777" w:rsidR="00347175" w:rsidRPr="00720622" w:rsidRDefault="00347175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D2C" w14:textId="77777777" w:rsidR="00347175" w:rsidRPr="00720622" w:rsidRDefault="00347175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9661C3" w:rsidRPr="002B35BD" w14:paraId="4212B3B9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D43" w14:textId="5874AB5D" w:rsidR="009661C3" w:rsidRPr="00CA0866" w:rsidRDefault="00225468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3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495DFD8" w14:textId="64E9C1E0" w:rsidR="009661C3" w:rsidRPr="00E46DD3" w:rsidRDefault="00FA1E91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Koncepcja programowo - przestrzenna</w:t>
            </w:r>
            <w:r w:rsidRPr="00E46DD3">
              <w:rPr>
                <w:rFonts w:ascii="Open Sans" w:hAnsi="Open Sans" w:cs="Open Sans"/>
                <w:b/>
                <w:iCs/>
                <w:sz w:val="18"/>
                <w:szCs w:val="18"/>
              </w:rPr>
              <w:t xml:space="preserve"> </w:t>
            </w: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(ostateczna)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668" w14:textId="77777777" w:rsidR="009661C3" w:rsidRPr="00DD7797" w:rsidRDefault="009661C3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1B73" w14:textId="77777777" w:rsidR="009661C3" w:rsidRPr="00DD7797" w:rsidRDefault="009661C3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0969" w14:textId="77777777" w:rsidR="009661C3" w:rsidRPr="00DD7797" w:rsidRDefault="009661C3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4049D" w:rsidRPr="002B35BD" w14:paraId="1809D9EC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8AFC" w14:textId="19D10551" w:rsidR="00D4049D" w:rsidRDefault="00225468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831CA07" w14:textId="41DAAC34" w:rsidR="00D4049D" w:rsidRPr="00E46DD3" w:rsidRDefault="00FA1E91" w:rsidP="00D4049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6DD3">
              <w:rPr>
                <w:rFonts w:ascii="Open Sans" w:hAnsi="Open Sans" w:cs="Open Sans"/>
                <w:bCs/>
                <w:iCs/>
                <w:sz w:val="18"/>
                <w:szCs w:val="18"/>
              </w:rPr>
              <w:t>Projekt budowlany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3845" w14:textId="77777777" w:rsidR="00D4049D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A515" w14:textId="77777777" w:rsidR="00D4049D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D55" w14:textId="77777777" w:rsidR="00D4049D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05A58" w:rsidRPr="002B35BD" w14:paraId="47FC022F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F45F" w14:textId="7387DD6F" w:rsidR="00105A58" w:rsidRDefault="00225468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C20BED9" w14:textId="49DC35DA" w:rsidR="00105A58" w:rsidRPr="00E46DD3" w:rsidRDefault="00A44851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Projekty wykonawcze, S</w:t>
            </w:r>
            <w:r w:rsidR="000730A3">
              <w:rPr>
                <w:rFonts w:ascii="Open Sans" w:hAnsi="Open Sans" w:cs="Open Sans"/>
                <w:iCs/>
                <w:sz w:val="18"/>
                <w:szCs w:val="18"/>
              </w:rPr>
              <w:t xml:space="preserve">pecyfikacje </w:t>
            </w: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T</w:t>
            </w:r>
            <w:r w:rsidR="000730A3">
              <w:rPr>
                <w:rFonts w:ascii="Open Sans" w:hAnsi="Open Sans" w:cs="Open Sans"/>
                <w:iCs/>
                <w:sz w:val="18"/>
                <w:szCs w:val="18"/>
              </w:rPr>
              <w:t xml:space="preserve">echniczne </w:t>
            </w: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W</w:t>
            </w:r>
            <w:r w:rsidR="000730A3">
              <w:rPr>
                <w:rFonts w:ascii="Open Sans" w:hAnsi="Open Sans" w:cs="Open Sans"/>
                <w:iCs/>
                <w:sz w:val="18"/>
                <w:szCs w:val="18"/>
              </w:rPr>
              <w:t xml:space="preserve">ykonania </w:t>
            </w: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i</w:t>
            </w:r>
            <w:r w:rsidR="000730A3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O</w:t>
            </w:r>
            <w:r w:rsidR="000730A3">
              <w:rPr>
                <w:rFonts w:ascii="Open Sans" w:hAnsi="Open Sans" w:cs="Open Sans"/>
                <w:iCs/>
                <w:sz w:val="18"/>
                <w:szCs w:val="18"/>
              </w:rPr>
              <w:t xml:space="preserve">dbioru </w:t>
            </w: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R</w:t>
            </w:r>
            <w:r w:rsidR="000730A3">
              <w:rPr>
                <w:rFonts w:ascii="Open Sans" w:hAnsi="Open Sans" w:cs="Open Sans"/>
                <w:iCs/>
                <w:sz w:val="18"/>
                <w:szCs w:val="18"/>
              </w:rPr>
              <w:t xml:space="preserve">obót </w:t>
            </w: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B</w:t>
            </w:r>
            <w:r w:rsidR="000730A3">
              <w:rPr>
                <w:rFonts w:ascii="Open Sans" w:hAnsi="Open Sans" w:cs="Open Sans"/>
                <w:iCs/>
                <w:sz w:val="18"/>
                <w:szCs w:val="18"/>
              </w:rPr>
              <w:t>udowlanych</w:t>
            </w: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, przedmiary robót, kosztorysy inwestorskie, Z</w:t>
            </w:r>
            <w:r w:rsidR="000730A3">
              <w:rPr>
                <w:rFonts w:ascii="Open Sans" w:hAnsi="Open Sans" w:cs="Open Sans"/>
                <w:iCs/>
                <w:sz w:val="18"/>
                <w:szCs w:val="18"/>
              </w:rPr>
              <w:t xml:space="preserve">biorcze </w:t>
            </w: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Z</w:t>
            </w:r>
            <w:r w:rsidR="000730A3">
              <w:rPr>
                <w:rFonts w:ascii="Open Sans" w:hAnsi="Open Sans" w:cs="Open Sans"/>
                <w:iCs/>
                <w:sz w:val="18"/>
                <w:szCs w:val="18"/>
              </w:rPr>
              <w:t xml:space="preserve">estawienie </w:t>
            </w:r>
            <w:r w:rsidRPr="00E46DD3">
              <w:rPr>
                <w:rFonts w:ascii="Open Sans" w:hAnsi="Open Sans" w:cs="Open Sans"/>
                <w:iCs/>
                <w:sz w:val="18"/>
                <w:szCs w:val="18"/>
              </w:rPr>
              <w:t>K</w:t>
            </w:r>
            <w:r w:rsidR="000730A3">
              <w:rPr>
                <w:rFonts w:ascii="Open Sans" w:hAnsi="Open Sans" w:cs="Open Sans"/>
                <w:iCs/>
                <w:sz w:val="18"/>
                <w:szCs w:val="18"/>
              </w:rPr>
              <w:t>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589B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0FA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FB99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3"/>
      <w:tr w:rsidR="00C00AAC" w:rsidRPr="00DD7797" w14:paraId="268B7325" w14:textId="77777777" w:rsidTr="0007013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10FEF16" w14:textId="77777777" w:rsidR="00C00AAC" w:rsidRPr="00DD7797" w:rsidRDefault="00C00AAC" w:rsidP="00C00AAC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F442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7CF0" w14:textId="77777777" w:rsidR="00C00AAC" w:rsidRPr="00DD7797" w:rsidRDefault="00586C98" w:rsidP="00C00AAC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 xml:space="preserve">Przewidywana </w:t>
            </w:r>
            <w:r w:rsidR="00C00AAC"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F1DC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39A4344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FF9" w14:textId="77777777" w:rsidR="00C00AAC" w:rsidRPr="00DD7797" w:rsidRDefault="00C00AAC" w:rsidP="00C00AA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1D1B" w14:textId="77777777" w:rsidR="00C00AAC" w:rsidRPr="00DD7797" w:rsidRDefault="00C00AAC" w:rsidP="00C00AA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00AAC" w:rsidRPr="00720622" w14:paraId="0B37C227" w14:textId="77777777" w:rsidTr="0007013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D2037" w14:textId="77777777" w:rsidR="00C00AAC" w:rsidRPr="002B35BD" w:rsidRDefault="00C00AAC" w:rsidP="00C00AAC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CCA7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E102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85C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B12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BFDF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8257BB" w:rsidRPr="00DD7797" w14:paraId="20752EEF" w14:textId="77777777" w:rsidTr="0007013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1A79" w14:textId="3E0C2DA8" w:rsidR="00C00AAC" w:rsidRPr="004A33E2" w:rsidRDefault="00225468" w:rsidP="00C00AAC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78A9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CA08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5845" w14:textId="1AC113F8" w:rsidR="00C00AAC" w:rsidRPr="00DD7797" w:rsidRDefault="00FA1E91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0DDB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6CA4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A080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00AAC" w:rsidRPr="00DD7797" w14:paraId="75EB8F24" w14:textId="77777777" w:rsidTr="0007013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657E5" w14:textId="77777777" w:rsidR="00C00AAC" w:rsidRPr="00DD7797" w:rsidRDefault="00C00AAC" w:rsidP="00673A0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</w:t>
            </w:r>
            <w:r w:rsidR="009661C3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wynagrodzenie </w:t>
            </w:r>
            <w:r w:rsidR="00215FC5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kol</w:t>
            </w:r>
            <w:r w:rsidR="009661C3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. (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5.</w:t>
            </w:r>
            <w:r w:rsidR="009661C3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+10</w:t>
            </w:r>
            <w:r w:rsidR="0052683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6DA91" w14:textId="77777777" w:rsidR="00C00AAC" w:rsidRPr="00DD7797" w:rsidRDefault="008A7F7C" w:rsidP="00C00AAC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00AAC" w:rsidRPr="00DD7797" w14:paraId="58BB3163" w14:textId="77777777" w:rsidTr="0007013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F4732" w14:textId="77777777" w:rsidR="00C00AAC" w:rsidRPr="00DD7797" w:rsidRDefault="00C00AAC" w:rsidP="0052683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C00AAC" w:rsidRPr="00DD7797" w14:paraId="243CD98E" w14:textId="77777777" w:rsidTr="0007013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9635" w14:textId="77777777" w:rsidR="00C00AAC" w:rsidRPr="00DD7797" w:rsidRDefault="00C00AAC" w:rsidP="00C00AA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30AC" w14:textId="77777777" w:rsidR="00C00AAC" w:rsidRPr="00DD7797" w:rsidRDefault="00C00AAC" w:rsidP="00C00AAC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00AAC" w:rsidRPr="00DD7797" w14:paraId="2F589D1D" w14:textId="77777777" w:rsidTr="0007013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D05D" w14:textId="74404977" w:rsidR="00C00AAC" w:rsidRPr="003E26EF" w:rsidRDefault="00B83631" w:rsidP="001D5F56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  <w:r w:rsidR="00C00AAC"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>kres rękojmi</w:t>
            </w:r>
            <w:r w:rsidR="008A341F"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BF676E"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5278" w14:textId="614F465A" w:rsidR="00C00AAC" w:rsidRPr="00DD7797" w:rsidRDefault="00B83631" w:rsidP="005D79F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225468" w:rsidRPr="00DD7797" w14:paraId="1D5B96F4" w14:textId="77777777" w:rsidTr="0007013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486F" w14:textId="10DAE86B" w:rsidR="00225468" w:rsidRPr="009064B4" w:rsidRDefault="00225468" w:rsidP="005D79F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Doświadczenie posiadane przez osoby skierowane do realizacji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C2C" w14:textId="77777777" w:rsidR="00225468" w:rsidRDefault="00225468" w:rsidP="001911E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911E1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Zgodnie z załączoną tabelą</w:t>
            </w:r>
          </w:p>
          <w:p w14:paraId="0CEA8E23" w14:textId="52FDF76B" w:rsidR="00225468" w:rsidRPr="001911E1" w:rsidRDefault="00225468" w:rsidP="001911E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(Załącznik nr 1 do oferty)</w:t>
            </w:r>
          </w:p>
        </w:tc>
      </w:tr>
      <w:tr w:rsidR="00C00AAC" w:rsidRPr="00DD7797" w14:paraId="0A4440A3" w14:textId="77777777" w:rsidTr="0007013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CC72" w14:textId="77777777" w:rsidR="00C00AAC" w:rsidRPr="00DD7797" w:rsidRDefault="00C00AAC" w:rsidP="00C00AA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25B4" w14:textId="77777777" w:rsidR="00C00AAC" w:rsidRPr="00DD7797" w:rsidRDefault="00C00AAC" w:rsidP="00C00AA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C00AAC" w:rsidRPr="00DD7797" w14:paraId="41229F18" w14:textId="77777777" w:rsidTr="0007013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634F" w14:textId="77777777" w:rsidR="00C00AAC" w:rsidRPr="004A33E2" w:rsidRDefault="00C00AAC" w:rsidP="00C00AAC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D373" w14:textId="77777777" w:rsidR="00C00AAC" w:rsidRPr="00DD7797" w:rsidRDefault="00C00AAC" w:rsidP="00C00AAC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="00D1385F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683E3E06" w14:textId="77777777" w:rsidR="00851B3C" w:rsidRPr="005B603F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9FCEACD" w14:textId="2570236C" w:rsidR="005E6E9F" w:rsidRPr="005B603F" w:rsidRDefault="00851B3C" w:rsidP="00851B3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1109A225" w14:textId="77777777" w:rsidR="00881B0F" w:rsidRPr="001911E1" w:rsidRDefault="00881B0F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11E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 sprawie ochrony osób fizycznych w związku z przetwarzaniem danych osobowych i w sprawie swobodnego przepływu takich danych, wobec osób fizycznych, od których dane osobowe bezpośrednio lub pośrednio pozyskałem w celu ubiegania się o udzielenie zamówienia publicznego w niniejszym postępowaniu.*</w:t>
      </w:r>
    </w:p>
    <w:p w14:paraId="399E16D2" w14:textId="77777777" w:rsidR="00662D7C" w:rsidRDefault="00881B0F" w:rsidP="00391A3F">
      <w:pPr>
        <w:widowControl/>
        <w:autoSpaceDE/>
        <w:autoSpaceDN/>
        <w:adjustRightInd/>
        <w:spacing w:before="120" w:after="120" w:line="25" w:lineRule="atLeast"/>
        <w:ind w:left="709" w:right="1"/>
        <w:jc w:val="both"/>
        <w:rPr>
          <w:rFonts w:ascii="Open Sans" w:hAnsi="Open Sans" w:cs="Open Sans"/>
        </w:rPr>
      </w:pPr>
      <w:r w:rsidRPr="00881B0F">
        <w:rPr>
          <w:rFonts w:ascii="Open Sans" w:hAnsi="Open Sans" w:cs="Open Sans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329007B4" w14:textId="77777777" w:rsidR="00391A3F" w:rsidRDefault="00391A3F" w:rsidP="00391A3F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DE44AB" w14:textId="77777777" w:rsidR="00662D7C" w:rsidRDefault="00B41F67" w:rsidP="00EC0974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7C6324" w:rsidRPr="00662D7C">
        <w:rPr>
          <w:rFonts w:ascii="Open Sans" w:hAnsi="Open Sans" w:cs="Open Sans"/>
        </w:rPr>
        <w:t xml:space="preserve"> </w:t>
      </w:r>
      <w:r w:rsidRPr="00662D7C">
        <w:rPr>
          <w:rFonts w:ascii="Open Sans" w:hAnsi="Open Sans" w:cs="Open Sans"/>
        </w:rPr>
        <w:t>wraz z załącznikami.</w:t>
      </w:r>
    </w:p>
    <w:p w14:paraId="69FD0772" w14:textId="77777777" w:rsidR="00662D7C" w:rsidRDefault="00B41F67" w:rsidP="00EC0974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B138A84" w14:textId="77777777" w:rsidR="00662D7C" w:rsidRDefault="00B41F67" w:rsidP="00EC0974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0456FF5" w14:textId="3F8DA77D" w:rsidR="00EC5DEA" w:rsidRPr="00E3663A" w:rsidRDefault="00EC5DEA" w:rsidP="00EC5DEA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E3663A">
        <w:rPr>
          <w:rFonts w:ascii="Open Sans" w:hAnsi="Open Sans" w:cs="Open Sans"/>
        </w:rPr>
        <w:lastRenderedPageBreak/>
        <w:t>W załączeniu składamy wypełnioną tabelę dotycząc</w:t>
      </w:r>
      <w:r>
        <w:rPr>
          <w:rFonts w:ascii="Open Sans" w:hAnsi="Open Sans" w:cs="Open Sans"/>
        </w:rPr>
        <w:t>ą</w:t>
      </w:r>
      <w:r w:rsidRPr="00E3663A">
        <w:rPr>
          <w:rFonts w:ascii="Open Sans" w:hAnsi="Open Sans" w:cs="Open Sans"/>
        </w:rPr>
        <w:t xml:space="preserve"> doświadczenia </w:t>
      </w:r>
      <w:r>
        <w:rPr>
          <w:rFonts w:ascii="Open Sans" w:hAnsi="Open Sans" w:cs="Open Sans"/>
        </w:rPr>
        <w:t xml:space="preserve">projektantów, </w:t>
      </w:r>
      <w:r w:rsidRPr="00E3663A">
        <w:rPr>
          <w:rFonts w:ascii="Open Sans" w:hAnsi="Open Sans" w:cs="Open Sans"/>
        </w:rPr>
        <w:t>skierowanych przez wykonawcę do realizacji zamówienia</w:t>
      </w:r>
      <w:r>
        <w:rPr>
          <w:rFonts w:ascii="Open Sans" w:hAnsi="Open Sans" w:cs="Open Sans"/>
        </w:rPr>
        <w:t>,</w:t>
      </w:r>
      <w:r w:rsidRPr="00E3663A">
        <w:rPr>
          <w:rFonts w:ascii="Open Sans" w:hAnsi="Open Sans" w:cs="Open Sans"/>
        </w:rPr>
        <w:t xml:space="preserve"> podlegającego ocenie według kryteriów oceny ofert, zgodnie z wzorem stanowiącym załącznik nr 1 do oferty.</w:t>
      </w:r>
    </w:p>
    <w:p w14:paraId="27B5B0B0" w14:textId="77777777" w:rsidR="00851B3C" w:rsidRPr="00662D7C" w:rsidRDefault="00B41F67" w:rsidP="00EC0974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0481566" w14:textId="77777777" w:rsidR="00851B3C" w:rsidRPr="00D1385F" w:rsidRDefault="00B41F67" w:rsidP="00153D8B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6869AC24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8FDC2DD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</w:t>
      </w:r>
      <w:r w:rsidR="00851B3C" w:rsidRPr="00D1385F">
        <w:rPr>
          <w:rFonts w:ascii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7A295BB8" w14:textId="77777777" w:rsidR="00851B3C" w:rsidRPr="00D1385F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FB08DF8" w14:textId="77777777" w:rsidR="00851B3C" w:rsidRPr="00D1385F" w:rsidRDefault="00851B3C" w:rsidP="00F32242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do wartości netto oferty, tj. w przypadku:</w:t>
      </w:r>
    </w:p>
    <w:p w14:paraId="53431AC4" w14:textId="77777777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5066A978" w14:textId="77777777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</w:t>
      </w:r>
      <w:r w:rsidR="00464E6F" w:rsidRPr="00D1385F">
        <w:rPr>
          <w:rFonts w:ascii="Open Sans" w:hAnsi="Open Sans" w:cs="Open Sans"/>
          <w:i/>
        </w:rPr>
        <w:t>art</w:t>
      </w:r>
      <w:r w:rsidRPr="00D1385F">
        <w:rPr>
          <w:rFonts w:ascii="Open Sans" w:hAnsi="Open Sans" w:cs="Open Sans"/>
          <w:i/>
        </w:rPr>
        <w:t xml:space="preserve">. 17 ust. 1 pkt </w:t>
      </w:r>
      <w:r w:rsidR="006B025F">
        <w:rPr>
          <w:rFonts w:ascii="Open Sans" w:hAnsi="Open Sans" w:cs="Open Sans"/>
          <w:i/>
        </w:rPr>
        <w:t>8</w:t>
      </w:r>
      <w:r w:rsidRPr="00D1385F">
        <w:rPr>
          <w:rFonts w:ascii="Open Sans" w:hAnsi="Open Sans" w:cs="Open Sans"/>
          <w:i/>
        </w:rPr>
        <w:t xml:space="preserve"> ustawy o podatku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od towarów i usług,</w:t>
      </w:r>
    </w:p>
    <w:p w14:paraId="0D803963" w14:textId="77777777" w:rsidR="00851B3C" w:rsidRPr="00D1385F" w:rsidRDefault="00851B3C" w:rsidP="002A02C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B2647CF" w14:textId="05038634" w:rsidR="00851B3C" w:rsidRDefault="00851B3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EC5DEA">
        <w:rPr>
          <w:rFonts w:ascii="Open Sans" w:hAnsi="Open Sans" w:cs="Open Sans"/>
        </w:rPr>
        <w:t>7</w:t>
      </w:r>
      <w:r w:rsidR="00661B77" w:rsidRPr="00D1385F"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14:paraId="569D968E" w14:textId="77777777" w:rsidR="00A74C4C" w:rsidRPr="00D1385F" w:rsidRDefault="00A74C4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920308" w14:paraId="4E1AE527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4ED" w14:textId="77777777" w:rsidR="00851B3C" w:rsidRPr="00153D8B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920308" w14:paraId="0CCBEB45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6" w14:textId="77777777" w:rsidR="00851B3C" w:rsidRPr="004A33E2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ACB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E7A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920308" w14:paraId="5B8BD41A" w14:textId="77777777" w:rsidTr="00851B3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D98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42F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01B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E44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920308" w14:paraId="4DEB8738" w14:textId="77777777" w:rsidTr="00851B3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BA3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29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4A8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5ED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0"/>
    </w:tbl>
    <w:p w14:paraId="42AA289B" w14:textId="77777777" w:rsidR="00A8741F" w:rsidRDefault="00AD12E5" w:rsidP="00D82CAF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2"/>
    </w:p>
    <w:p w14:paraId="7A27F835" w14:textId="77777777" w:rsidR="00A8741F" w:rsidRPr="00E3663A" w:rsidRDefault="00A8741F" w:rsidP="00A8741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3663A">
        <w:rPr>
          <w:rFonts w:ascii="Open Sans" w:hAnsi="Open Sans" w:cs="Open Sans"/>
        </w:rPr>
        <w:lastRenderedPageBreak/>
        <w:t>Załącznik nr 1 do oferty</w:t>
      </w:r>
    </w:p>
    <w:p w14:paraId="6A69F1DA" w14:textId="1C40FE36" w:rsidR="00A8741F" w:rsidRPr="00E3663A" w:rsidRDefault="00A8741F" w:rsidP="00A8741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3663A">
        <w:rPr>
          <w:rFonts w:ascii="Open Sans" w:hAnsi="Open Sans" w:cs="Open Sans"/>
          <w:snapToGrid w:val="0"/>
        </w:rPr>
        <w:t xml:space="preserve">DOŚWIADCZENIE </w:t>
      </w:r>
      <w:r w:rsidRPr="00E3663A">
        <w:rPr>
          <w:rFonts w:ascii="Open Sans" w:hAnsi="Open Sans" w:cs="Open Sans"/>
        </w:rPr>
        <w:t>OS</w:t>
      </w:r>
      <w:r>
        <w:rPr>
          <w:rFonts w:ascii="Open Sans" w:hAnsi="Open Sans" w:cs="Open Sans"/>
        </w:rPr>
        <w:t>Ó</w:t>
      </w:r>
      <w:r w:rsidRPr="00E3663A">
        <w:rPr>
          <w:rFonts w:ascii="Open Sans" w:hAnsi="Open Sans" w:cs="Open Sans"/>
        </w:rPr>
        <w:t xml:space="preserve">B </w:t>
      </w:r>
      <w:r w:rsidR="00CC26B7">
        <w:rPr>
          <w:rFonts w:ascii="Open Sans" w:hAnsi="Open Sans" w:cs="Open Sans"/>
        </w:rPr>
        <w:t xml:space="preserve">SKIEROWANYCH </w:t>
      </w:r>
      <w:r w:rsidRPr="00E3663A">
        <w:rPr>
          <w:rFonts w:ascii="Open Sans" w:hAnsi="Open Sans" w:cs="Open Sans"/>
        </w:rPr>
        <w:t>DO REALIZACJI ZAMÓWIENIA I MAJĄC</w:t>
      </w:r>
      <w:r>
        <w:rPr>
          <w:rFonts w:ascii="Open Sans" w:hAnsi="Open Sans" w:cs="Open Sans"/>
        </w:rPr>
        <w:t>YCH</w:t>
      </w:r>
      <w:r w:rsidRPr="00E3663A">
        <w:rPr>
          <w:rFonts w:ascii="Open Sans" w:hAnsi="Open Sans" w:cs="Open Sans"/>
        </w:rPr>
        <w:t xml:space="preserve"> ZNACZĄCY WPŁYW NA JAKOŚĆ WYKONANIA ZAMÓWIENIA –</w:t>
      </w:r>
      <w:r>
        <w:rPr>
          <w:rFonts w:ascii="Open Sans" w:hAnsi="Open Sans" w:cs="Open Sans"/>
        </w:rPr>
        <w:t xml:space="preserve"> </w:t>
      </w:r>
      <w:r w:rsidRPr="00E3663A">
        <w:rPr>
          <w:rFonts w:ascii="Open Sans" w:hAnsi="Open Sans" w:cs="Open Sans"/>
          <w:snapToGrid w:val="0"/>
        </w:rPr>
        <w:t>PODLEGAJĄCE OCENIE WEDŁUG KRYTERIÓW OCENY OFERT</w:t>
      </w:r>
    </w:p>
    <w:p w14:paraId="20EB339E" w14:textId="77777777" w:rsidR="00A8741F" w:rsidRDefault="00A8741F" w:rsidP="00D82CAF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701"/>
        <w:gridCol w:w="4111"/>
      </w:tblGrid>
      <w:tr w:rsidR="00376E2A" w:rsidRPr="00E84076" w14:paraId="57FCA4BE" w14:textId="77777777" w:rsidTr="001911E1">
        <w:trPr>
          <w:trHeight w:val="1096"/>
        </w:trPr>
        <w:tc>
          <w:tcPr>
            <w:tcW w:w="567" w:type="dxa"/>
            <w:vAlign w:val="center"/>
          </w:tcPr>
          <w:p w14:paraId="19B694F2" w14:textId="77777777" w:rsidR="00376E2A" w:rsidRPr="00282831" w:rsidRDefault="00376E2A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0C7CCDC0" w14:textId="77777777" w:rsidR="00376E2A" w:rsidRPr="00282831" w:rsidRDefault="00376E2A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AEDFD51" w14:textId="77777777" w:rsidR="00376E2A" w:rsidRPr="00282831" w:rsidRDefault="00376E2A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14:paraId="071BD99B" w14:textId="77777777" w:rsidR="00376E2A" w:rsidRPr="00282831" w:rsidRDefault="00376E2A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1" w:type="dxa"/>
            <w:vAlign w:val="center"/>
          </w:tcPr>
          <w:p w14:paraId="5277C63B" w14:textId="7ED820F5" w:rsidR="00376E2A" w:rsidRPr="00282831" w:rsidRDefault="00376E2A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</w:tr>
      <w:tr w:rsidR="00376E2A" w:rsidRPr="003E563E" w14:paraId="74270BD1" w14:textId="77777777" w:rsidTr="001911E1">
        <w:trPr>
          <w:trHeight w:hRule="exact" w:val="3987"/>
        </w:trPr>
        <w:tc>
          <w:tcPr>
            <w:tcW w:w="567" w:type="dxa"/>
            <w:vAlign w:val="center"/>
          </w:tcPr>
          <w:p w14:paraId="1248E8AA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12127ADB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FFE6C4" w14:textId="7001EA00" w:rsidR="00376E2A" w:rsidRPr="00282831" w:rsidRDefault="000864BD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1701" w:type="dxa"/>
            <w:vAlign w:val="center"/>
          </w:tcPr>
          <w:p w14:paraId="1944EAC9" w14:textId="27ED5A90" w:rsidR="00376E2A" w:rsidRPr="00282831" w:rsidRDefault="003E563E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1911E1">
              <w:rPr>
                <w:rFonts w:ascii="Open Sans" w:hAnsi="Open Sans" w:cs="Open Sans"/>
                <w:sz w:val="18"/>
                <w:szCs w:val="18"/>
              </w:rPr>
              <w:t>prawnienia budowlane do projektowania w specjalności architektonicznej</w:t>
            </w:r>
          </w:p>
        </w:tc>
        <w:tc>
          <w:tcPr>
            <w:tcW w:w="4111" w:type="dxa"/>
            <w:vAlign w:val="center"/>
          </w:tcPr>
          <w:p w14:paraId="0F733554" w14:textId="3AA34C7A" w:rsidR="00495A65" w:rsidRDefault="00495A6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</w:t>
            </w:r>
            <w:r w:rsidRPr="00495A65">
              <w:rPr>
                <w:rFonts w:ascii="Open Sans" w:hAnsi="Open Sans" w:cs="Open Sans"/>
                <w:sz w:val="18"/>
                <w:szCs w:val="18"/>
              </w:rPr>
              <w:t xml:space="preserve">opracowanych dokumentacji projektowych przez zespoły projektowe, którymi kierował Kierownik zespołu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projektowego, przy czym każda z </w:t>
            </w:r>
            <w:r>
              <w:rPr>
                <w:rFonts w:ascii="Open Sans" w:hAnsi="Open Sans" w:cs="Open Sans"/>
                <w:sz w:val="18"/>
                <w:szCs w:val="18"/>
              </w:rPr>
              <w:t>opracowanych dokumentacji składała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 xml:space="preserve"> się z </w:t>
            </w:r>
            <w:r w:rsidRPr="00495A65">
              <w:rPr>
                <w:rFonts w:ascii="Open Sans" w:hAnsi="Open Sans" w:cs="Open Sans"/>
                <w:sz w:val="18"/>
                <w:szCs w:val="18"/>
              </w:rPr>
              <w:t xml:space="preserve">projektu budowlanego oraz </w:t>
            </w:r>
            <w:r>
              <w:rPr>
                <w:rFonts w:ascii="Open Sans" w:hAnsi="Open Sans" w:cs="Open Sans"/>
                <w:sz w:val="18"/>
                <w:szCs w:val="18"/>
              </w:rPr>
              <w:t>projektu wykonawczego i dotyczyła</w:t>
            </w:r>
            <w:r w:rsidRPr="00495A65">
              <w:rPr>
                <w:rFonts w:ascii="Open Sans" w:hAnsi="Open Sans" w:cs="Open Sans"/>
                <w:sz w:val="18"/>
                <w:szCs w:val="18"/>
              </w:rPr>
              <w:t xml:space="preserve"> budowy lub przebudowy budynku użyteczności publicznej o powierzchni użytkowej każdego budynku co najmniej 3 000 m2</w:t>
            </w:r>
            <w:r w:rsidR="00E866BD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03476E95" w14:textId="77777777" w:rsidR="00E866BD" w:rsidRDefault="00E866B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C3E48F5" w14:textId="008CD1F7" w:rsidR="00E866BD" w:rsidRDefault="00E866B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11A4F0FE" w14:textId="77777777" w:rsidR="00E866BD" w:rsidRDefault="00E866B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72867E8" w14:textId="12EBF651" w:rsidR="000363F1" w:rsidRPr="00282831" w:rsidRDefault="000363F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 xml:space="preserve"> liczbę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dokumentacji</w:t>
            </w:r>
          </w:p>
        </w:tc>
      </w:tr>
      <w:tr w:rsidR="00376E2A" w:rsidRPr="00E84076" w14:paraId="60F47D11" w14:textId="77777777" w:rsidTr="001911E1">
        <w:trPr>
          <w:trHeight w:hRule="exact" w:val="2691"/>
        </w:trPr>
        <w:tc>
          <w:tcPr>
            <w:tcW w:w="567" w:type="dxa"/>
            <w:vAlign w:val="center"/>
          </w:tcPr>
          <w:p w14:paraId="18FD3748" w14:textId="666A0492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453E7D6D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5EA840" w14:textId="2089316C" w:rsidR="00376E2A" w:rsidRPr="00282831" w:rsidRDefault="00F06219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1701" w:type="dxa"/>
            <w:vAlign w:val="center"/>
          </w:tcPr>
          <w:p w14:paraId="0F695713" w14:textId="25DF1FE6" w:rsidR="00376E2A" w:rsidRPr="00282831" w:rsidRDefault="00B30474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1911E1">
              <w:rPr>
                <w:rFonts w:ascii="Open Sans" w:hAnsi="Open Sans" w:cs="Open Sans"/>
                <w:sz w:val="18"/>
                <w:szCs w:val="18"/>
              </w:rPr>
              <w:t>prawnienia budowlane do projektowania w specjalności konstrukcyjno – budowlanej</w:t>
            </w:r>
          </w:p>
        </w:tc>
        <w:tc>
          <w:tcPr>
            <w:tcW w:w="4111" w:type="dxa"/>
            <w:vAlign w:val="center"/>
          </w:tcPr>
          <w:p w14:paraId="38712074" w14:textId="124E3A31" w:rsidR="00327D27" w:rsidRDefault="00AB4CD8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opracowanych 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przez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rojektanta w 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specjal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ności konstrukcyjno-budowlanej </w:t>
            </w:r>
            <w:r w:rsidR="00327D27">
              <w:rPr>
                <w:rFonts w:ascii="Open Sans" w:hAnsi="Open Sans" w:cs="Open Sans"/>
                <w:sz w:val="18"/>
                <w:szCs w:val="18"/>
              </w:rPr>
              <w:t>projektów konstrukcyjnych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budynku</w:t>
            </w:r>
            <w:r w:rsidR="00327D27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przy czym każdy z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projektów dotyczył budynku o </w:t>
            </w:r>
            <w:r>
              <w:rPr>
                <w:rFonts w:ascii="Open Sans" w:hAnsi="Open Sans" w:cs="Open Sans"/>
                <w:sz w:val="18"/>
                <w:szCs w:val="18"/>
              </w:rPr>
              <w:t>powierzchni użytkowej co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najmniej 3 000 m2</w:t>
            </w:r>
            <w:r w:rsidR="00327D27">
              <w:rPr>
                <w:rFonts w:ascii="Open Sans" w:hAnsi="Open Sans" w:cs="Open Sans"/>
                <w:sz w:val="18"/>
                <w:szCs w:val="18"/>
              </w:rPr>
              <w:t>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255115A7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7DBD2C" w14:textId="66F6CE31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39CF2A8F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ACACBAD" w14:textId="7E025F8F" w:rsidR="008439DE" w:rsidRPr="00282831" w:rsidRDefault="00327D27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(*) należy wskazać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liczbę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projektów</w:t>
            </w:r>
          </w:p>
        </w:tc>
      </w:tr>
      <w:tr w:rsidR="00376E2A" w:rsidRPr="00E84076" w14:paraId="4A2047A4" w14:textId="77777777" w:rsidTr="001911E1">
        <w:trPr>
          <w:trHeight w:hRule="exact" w:val="2692"/>
        </w:trPr>
        <w:tc>
          <w:tcPr>
            <w:tcW w:w="567" w:type="dxa"/>
            <w:vAlign w:val="center"/>
          </w:tcPr>
          <w:p w14:paraId="1E6EF17C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2132E2A3" w14:textId="77777777" w:rsidR="00376E2A" w:rsidRPr="00CD1D15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2D50B8" w14:textId="05736309" w:rsidR="00376E2A" w:rsidRPr="00282831" w:rsidRDefault="00F06219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1701" w:type="dxa"/>
            <w:vAlign w:val="center"/>
          </w:tcPr>
          <w:p w14:paraId="3998EAB4" w14:textId="2D348AFD" w:rsidR="00376E2A" w:rsidRPr="00282831" w:rsidRDefault="00C76F00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1911E1">
              <w:rPr>
                <w:rFonts w:ascii="Open Sans" w:hAnsi="Open Sans" w:cs="Open Sans"/>
                <w:sz w:val="18"/>
                <w:szCs w:val="18"/>
              </w:rPr>
              <w:t>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4111" w:type="dxa"/>
            <w:vAlign w:val="center"/>
          </w:tcPr>
          <w:p w14:paraId="7DA0E8B2" w14:textId="77777777" w:rsidR="005527E7" w:rsidRDefault="005527E7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0435EC4" w14:textId="10BD9920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opracowanych 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przez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rojektanta w 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specjal</w:t>
            </w:r>
            <w:r>
              <w:rPr>
                <w:rFonts w:ascii="Open Sans" w:hAnsi="Open Sans" w:cs="Open Sans"/>
                <w:sz w:val="18"/>
                <w:szCs w:val="18"/>
              </w:rPr>
              <w:t>ności sanitarnej projektów instalacji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 xml:space="preserve">sanitarnych 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budynku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przy czym każdy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z </w:t>
            </w:r>
            <w:r>
              <w:rPr>
                <w:rFonts w:ascii="Open Sans" w:hAnsi="Open Sans" w:cs="Open Sans"/>
                <w:sz w:val="18"/>
                <w:szCs w:val="18"/>
              </w:rPr>
              <w:t>projektów dotyczył budynku o powierzchni użytkowej co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najmniej 3 000 m2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</w:p>
          <w:p w14:paraId="13975CF2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0D57E4A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7A136998" w14:textId="77777777" w:rsidR="00C76F00" w:rsidRDefault="00C76F0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EE3BACB" w14:textId="1C8ACF10" w:rsidR="00376E2A" w:rsidRDefault="00C76F00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(*) należy wskazać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liczbę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projektów</w:t>
            </w:r>
          </w:p>
          <w:p w14:paraId="6181F362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162D72F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7E60515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E5DDCC2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EAC80E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709A92A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8AB6F33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D5C130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60F0C1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400FD4C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50216A4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C2B56BC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5AB5D3E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24B911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DDC74BB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D76DC36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3EAD8E3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38F4B10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B3F9368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106DA85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EF9DCB5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294F507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788EF41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B4F3EB2" w14:textId="77777777" w:rsidR="00376E2A" w:rsidRPr="001911E1" w:rsidRDefault="00376E2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250157" w14:textId="77777777" w:rsidR="00376E2A" w:rsidRPr="001911E1" w:rsidRDefault="00376E2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8B135CF" w14:textId="77777777" w:rsidR="00376E2A" w:rsidRPr="001911E1" w:rsidRDefault="00376E2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69F973" w14:textId="77777777" w:rsidR="00376E2A" w:rsidRPr="001911E1" w:rsidRDefault="00376E2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99393E8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D9E1108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400535E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B8B39E7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393D51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9F22391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94B5508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09E834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91DD3A2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84C9EEE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E79E954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5F8FF53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67FBC0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31E477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116A2D7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71E473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8560184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6851AF7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B6852CA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3D0026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B3B99E0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88B321E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F0E7998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95BAE1B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D33459B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30238A1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74352DA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CCE5147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2111A11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521A8A9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5034DB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08B11E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7F9387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44B94C3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296B3D7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A7DFF04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EAD3A55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6A3C5B7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3E4DA9D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DA3B0C5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BC15972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91491F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AF1AE1" w14:textId="77777777" w:rsidR="00376E2A" w:rsidRPr="00282831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A703E2" w14:textId="77777777" w:rsidR="00376E2A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94C95EC" w14:textId="77777777" w:rsidR="00376E2A" w:rsidRPr="00282831" w:rsidRDefault="00376E2A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76E2A" w:rsidRPr="00E84076" w14:paraId="33804D56" w14:textId="77777777" w:rsidTr="001911E1">
        <w:trPr>
          <w:trHeight w:hRule="exact" w:val="3123"/>
        </w:trPr>
        <w:tc>
          <w:tcPr>
            <w:tcW w:w="567" w:type="dxa"/>
            <w:vAlign w:val="center"/>
          </w:tcPr>
          <w:p w14:paraId="53692E4D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14:paraId="05222401" w14:textId="77777777" w:rsidR="00376E2A" w:rsidRPr="00282831" w:rsidRDefault="00376E2A" w:rsidP="00E676F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CC00A6" w14:textId="36AB114F" w:rsidR="00376E2A" w:rsidRPr="00282831" w:rsidRDefault="00F06219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1701" w:type="dxa"/>
            <w:vAlign w:val="center"/>
          </w:tcPr>
          <w:p w14:paraId="7241A250" w14:textId="4E450ACD" w:rsidR="00376E2A" w:rsidRPr="00282831" w:rsidRDefault="00C76F00" w:rsidP="00E676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1911E1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instalacyjnej w zakresie sieci, instalacji i urządzeń elektrycznych i elektroenergetycznych</w:t>
            </w:r>
          </w:p>
        </w:tc>
        <w:tc>
          <w:tcPr>
            <w:tcW w:w="4111" w:type="dxa"/>
            <w:vAlign w:val="center"/>
          </w:tcPr>
          <w:p w14:paraId="105A9126" w14:textId="440C6251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opracowanych 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przez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rojektanta w specjal</w:t>
            </w:r>
            <w:r>
              <w:rPr>
                <w:rFonts w:ascii="Open Sans" w:hAnsi="Open Sans" w:cs="Open Sans"/>
                <w:sz w:val="18"/>
                <w:szCs w:val="18"/>
              </w:rPr>
              <w:t>ności elektrycznej projektów instalacji elektrycznych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budynku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przy czym każdy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z </w:t>
            </w:r>
            <w:r>
              <w:rPr>
                <w:rFonts w:ascii="Open Sans" w:hAnsi="Open Sans" w:cs="Open Sans"/>
                <w:sz w:val="18"/>
                <w:szCs w:val="18"/>
              </w:rPr>
              <w:t>projektów dotyczył budynku o powierzchni użytkowej co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najmniej 3 000 m2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</w:p>
          <w:p w14:paraId="7D7F1ECA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CD303C" w14:textId="77777777" w:rsidR="00327D27" w:rsidRDefault="00327D27" w:rsidP="00327D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4F910DE8" w14:textId="77777777" w:rsidR="00CD55F7" w:rsidRDefault="00CD55F7" w:rsidP="00CD55F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5F85922" w14:textId="0DB5BDFC" w:rsidR="00CD55F7" w:rsidRPr="00282831" w:rsidRDefault="00CD55F7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(*) należy wskazać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liczbę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projektów</w:t>
            </w:r>
          </w:p>
        </w:tc>
      </w:tr>
      <w:tr w:rsidR="00F06219" w:rsidRPr="00E84076" w14:paraId="5223A585" w14:textId="77777777" w:rsidTr="001911E1">
        <w:trPr>
          <w:trHeight w:hRule="exact" w:val="3123"/>
        </w:trPr>
        <w:tc>
          <w:tcPr>
            <w:tcW w:w="567" w:type="dxa"/>
            <w:vAlign w:val="center"/>
          </w:tcPr>
          <w:p w14:paraId="77CE2F6D" w14:textId="3C91CC7D" w:rsidR="00F06219" w:rsidRPr="00282831" w:rsidRDefault="00F06219" w:rsidP="00F0621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14:paraId="3BFE6EF2" w14:textId="77777777" w:rsidR="00F06219" w:rsidRPr="00282831" w:rsidRDefault="00F06219" w:rsidP="00F062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F3079E" w14:textId="3E746E4B" w:rsidR="00F06219" w:rsidRDefault="00F06219" w:rsidP="00F0621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1701" w:type="dxa"/>
            <w:vAlign w:val="center"/>
          </w:tcPr>
          <w:p w14:paraId="4877F9BC" w14:textId="17A7C6E6" w:rsidR="00F06219" w:rsidRPr="00282831" w:rsidRDefault="00C76F00" w:rsidP="00F0621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1911E1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instalacyjnej w zakresie sieci, instalacji i urządzeń telekomunikacyjnych</w:t>
            </w:r>
          </w:p>
        </w:tc>
        <w:tc>
          <w:tcPr>
            <w:tcW w:w="4111" w:type="dxa"/>
            <w:vAlign w:val="center"/>
          </w:tcPr>
          <w:p w14:paraId="34C55B35" w14:textId="593BF854" w:rsidR="00FB04C2" w:rsidRDefault="00FB04C2" w:rsidP="00FB04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opracowanych 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przez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>rojektanta w specjal</w:t>
            </w:r>
            <w:r>
              <w:rPr>
                <w:rFonts w:ascii="Open Sans" w:hAnsi="Open Sans" w:cs="Open Sans"/>
                <w:sz w:val="18"/>
                <w:szCs w:val="18"/>
              </w:rPr>
              <w:t>ności telekomunikacyjnej projektów instalacji telekomunikacyjnych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budynku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przy czym każdy z projektów dotyczył budynku o powierzchni użytkowej co</w:t>
            </w:r>
            <w:r w:rsidRPr="00AB4CD8">
              <w:rPr>
                <w:rFonts w:ascii="Open Sans" w:hAnsi="Open Sans" w:cs="Open Sans"/>
                <w:sz w:val="18"/>
                <w:szCs w:val="18"/>
              </w:rPr>
              <w:t xml:space="preserve"> najmniej 3 000 m2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</w:p>
          <w:p w14:paraId="1248C5CA" w14:textId="77777777" w:rsidR="00FB04C2" w:rsidRDefault="00FB04C2" w:rsidP="00FB04C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CD89F71" w14:textId="77777777" w:rsidR="00FB04C2" w:rsidRDefault="00FB04C2" w:rsidP="00FB04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40C6FDEF" w14:textId="77777777" w:rsidR="00CD55F7" w:rsidRDefault="00CD55F7" w:rsidP="00CD55F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DB48A1F" w14:textId="4C46F9E4" w:rsidR="00CD55F7" w:rsidRPr="00282831" w:rsidRDefault="00CD55F7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(*) należy wskazać </w:t>
            </w:r>
            <w:r w:rsidR="00FB04C2">
              <w:rPr>
                <w:rFonts w:ascii="Open Sans" w:hAnsi="Open Sans" w:cs="Open Sans"/>
                <w:sz w:val="18"/>
                <w:szCs w:val="18"/>
              </w:rPr>
              <w:t>liczbę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projektów</w:t>
            </w:r>
          </w:p>
        </w:tc>
      </w:tr>
    </w:tbl>
    <w:p w14:paraId="52B80F2D" w14:textId="77777777" w:rsidR="00A8741F" w:rsidRDefault="00A8741F" w:rsidP="00D82CAF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37CD31C2" w14:textId="77777777" w:rsidR="00C60250" w:rsidRDefault="00C60250" w:rsidP="00D82CAF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666B69" w:rsidRPr="00F610D1" w14:paraId="1A1E8E52" w14:textId="77777777" w:rsidTr="00E676F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6F5B" w14:textId="77777777" w:rsidR="00666B69" w:rsidRPr="00F610D1" w:rsidRDefault="00666B69" w:rsidP="00E676F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AD5CEA0" w14:textId="77777777" w:rsidR="00666B69" w:rsidRPr="00F610D1" w:rsidRDefault="00666B69" w:rsidP="00E676F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E6C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66B69" w:rsidRPr="00F610D1" w14:paraId="2E9A4633" w14:textId="77777777" w:rsidTr="00E676F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A7A6" w14:textId="77777777" w:rsidR="00666B69" w:rsidRPr="00F610D1" w:rsidRDefault="00666B69" w:rsidP="00E676F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66B69" w:rsidRPr="00F610D1" w14:paraId="48B75182" w14:textId="77777777" w:rsidTr="00E676F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E386" w14:textId="77777777" w:rsidR="00666B69" w:rsidRPr="00F610D1" w:rsidRDefault="00666B69" w:rsidP="00E676F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7315" w14:textId="77777777" w:rsidR="00666B69" w:rsidRPr="00F610D1" w:rsidRDefault="00666B69" w:rsidP="00E676F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995" w14:textId="77777777" w:rsidR="00666B69" w:rsidRPr="00F610D1" w:rsidRDefault="00666B69" w:rsidP="00E676F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66B69" w:rsidRPr="00F610D1" w14:paraId="334DCF66" w14:textId="77777777" w:rsidTr="00E676F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D3E6" w14:textId="77777777" w:rsidR="00666B69" w:rsidRPr="00F610D1" w:rsidRDefault="00666B69" w:rsidP="00E676F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912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EB33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E30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66B69" w:rsidRPr="00F610D1" w14:paraId="20504820" w14:textId="77777777" w:rsidTr="00E676F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4E7A" w14:textId="77777777" w:rsidR="00666B69" w:rsidRPr="00F610D1" w:rsidRDefault="00666B69" w:rsidP="00E676F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70AB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1B80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D00" w14:textId="77777777" w:rsidR="00666B69" w:rsidRPr="00F610D1" w:rsidRDefault="00666B69" w:rsidP="00E676F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5FAA42F" w14:textId="0B798E92" w:rsidR="00C60250" w:rsidRDefault="00C6025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5FAF4C2E" w14:textId="14E499C1" w:rsidR="00993466" w:rsidRPr="0058699B" w:rsidRDefault="00993466" w:rsidP="00D82CA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lastRenderedPageBreak/>
        <w:t>Załącznik nr 2 do SIWZ</w:t>
      </w:r>
    </w:p>
    <w:p w14:paraId="630A5C92" w14:textId="77777777" w:rsidR="00993466" w:rsidRPr="0058699B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F8E4168" w14:textId="77777777" w:rsidR="00993466" w:rsidRPr="0058699B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2F6FE9A1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73629DD3" w14:textId="77777777" w:rsidR="00993466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="00B91CDF" w:rsidRPr="00B91CDF">
        <w:rPr>
          <w:rFonts w:ascii="Open Sans" w:hAnsi="Open Sans" w:cs="Open Sans"/>
        </w:rPr>
        <w:t>t.j</w:t>
      </w:r>
      <w:proofErr w:type="spellEnd"/>
      <w:r w:rsidR="00B91CDF" w:rsidRPr="00B91CDF">
        <w:rPr>
          <w:rFonts w:ascii="Open Sans" w:hAnsi="Open Sans" w:cs="Open Sans"/>
        </w:rPr>
        <w:t>. Dz. U. z 2017</w:t>
      </w:r>
      <w:r w:rsidR="00B91CDF">
        <w:rPr>
          <w:rFonts w:ascii="Open Sans" w:hAnsi="Open Sans" w:cs="Open Sans"/>
        </w:rPr>
        <w:t xml:space="preserve"> r. poz. 1579 z </w:t>
      </w:r>
      <w:proofErr w:type="spellStart"/>
      <w:r w:rsidR="00B91CDF">
        <w:rPr>
          <w:rFonts w:ascii="Open Sans" w:hAnsi="Open Sans" w:cs="Open Sans"/>
        </w:rPr>
        <w:t>późn</w:t>
      </w:r>
      <w:proofErr w:type="spellEnd"/>
      <w:r w:rsidR="00B91CDF">
        <w:rPr>
          <w:rFonts w:ascii="Open Sans" w:hAnsi="Open Sans" w:cs="Open Sans"/>
        </w:rPr>
        <w:t>. zm.)</w:t>
      </w:r>
      <w:r w:rsidRPr="0058699B">
        <w:rPr>
          <w:rFonts w:ascii="Open Sans" w:hAnsi="Open Sans" w:cs="Open Sans"/>
        </w:rPr>
        <w:t>, pod nazwą:</w:t>
      </w:r>
      <w:r w:rsidRPr="000E2310">
        <w:rPr>
          <w:rFonts w:ascii="Open Sans" w:hAnsi="Open Sans" w:cs="Open Sans"/>
        </w:rPr>
        <w:t xml:space="preserve"> </w:t>
      </w:r>
    </w:p>
    <w:p w14:paraId="41D8FE5B" w14:textId="77777777" w:rsidR="00FA1E91" w:rsidRPr="001911E1" w:rsidRDefault="00FA1E91" w:rsidP="00FA1E91">
      <w:pPr>
        <w:spacing w:before="120" w:after="120"/>
        <w:jc w:val="center"/>
        <w:rPr>
          <w:rFonts w:ascii="Open Sans" w:hAnsi="Open Sans" w:cs="Open Sans"/>
          <w:b/>
        </w:rPr>
      </w:pPr>
      <w:r w:rsidRPr="001911E1">
        <w:rPr>
          <w:rFonts w:ascii="Open Sans" w:hAnsi="Open Sans" w:cs="Open Sans"/>
          <w:b/>
        </w:rPr>
        <w:t xml:space="preserve">Opracowanie kompletnej dokumentacji projektowej wraz z pełnieniem nadzoru autorskiego dla zadania pn.: </w:t>
      </w:r>
      <w:r w:rsidRPr="001911E1">
        <w:rPr>
          <w:rFonts w:ascii="Open Sans" w:hAnsi="Open Sans" w:cs="Open Sans"/>
          <w:b/>
          <w:bCs/>
        </w:rPr>
        <w:t>Budowa Komisariatu Policji w Gdańsku – Osowej</w:t>
      </w:r>
    </w:p>
    <w:p w14:paraId="656DD6DE" w14:textId="77777777" w:rsidR="00FA1E91" w:rsidRDefault="00FA1E91" w:rsidP="00F92060">
      <w:pPr>
        <w:spacing w:before="120" w:after="120"/>
        <w:jc w:val="both"/>
        <w:rPr>
          <w:rFonts w:ascii="Open Sans" w:hAnsi="Open Sans" w:cs="Open Sans"/>
        </w:rPr>
      </w:pPr>
    </w:p>
    <w:p w14:paraId="2410642A" w14:textId="77777777" w:rsidR="00993466" w:rsidRPr="0058699B" w:rsidRDefault="00993466" w:rsidP="00F9206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>Oświadczam, że</w:t>
      </w:r>
      <w:r w:rsidR="003A36D5" w:rsidRPr="0058699B">
        <w:rPr>
          <w:rFonts w:ascii="Open Sans" w:hAnsi="Open Sans" w:cs="Open Sans"/>
          <w:sz w:val="20"/>
        </w:rPr>
        <w:t xml:space="preserve"> w zakresie wskazanym </w:t>
      </w:r>
      <w:r w:rsidR="005237E7">
        <w:rPr>
          <w:rFonts w:ascii="Open Sans" w:hAnsi="Open Sans" w:cs="Open Sans"/>
          <w:sz w:val="20"/>
        </w:rPr>
        <w:t>przez zamawiającego w ogłoszeniu o zamówieniu lub</w:t>
      </w:r>
      <w:r w:rsidR="00371744">
        <w:rPr>
          <w:rFonts w:ascii="Open Sans" w:hAnsi="Open Sans" w:cs="Open Sans"/>
          <w:sz w:val="20"/>
        </w:rPr>
        <w:t xml:space="preserve"> </w:t>
      </w:r>
      <w:r w:rsidR="003A36D5" w:rsidRPr="0058699B">
        <w:rPr>
          <w:rFonts w:ascii="Open Sans" w:hAnsi="Open Sans" w:cs="Open Sans"/>
          <w:sz w:val="20"/>
        </w:rPr>
        <w:t>specyfikacji istotnych warunków zamówienia</w:t>
      </w:r>
      <w:r w:rsidRPr="0058699B">
        <w:rPr>
          <w:rFonts w:ascii="Open Sans" w:hAnsi="Open Sans" w:cs="Open Sans"/>
          <w:sz w:val="20"/>
        </w:rPr>
        <w:t xml:space="preserve"> nie podlegam wykluczeniu oraz spełniam warunki udziału</w:t>
      </w:r>
      <w:r w:rsidR="00371744">
        <w:rPr>
          <w:rFonts w:ascii="Open Sans" w:hAnsi="Open Sans" w:cs="Open Sans"/>
          <w:sz w:val="20"/>
        </w:rPr>
        <w:br/>
      </w:r>
      <w:r w:rsidRPr="0058699B">
        <w:rPr>
          <w:rFonts w:ascii="Open Sans" w:hAnsi="Open Sans" w:cs="Open Sans"/>
          <w:sz w:val="20"/>
        </w:rPr>
        <w:t>w postępowaniu.</w:t>
      </w:r>
    </w:p>
    <w:p w14:paraId="23DF73EE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14:paraId="4E6F2EAD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 w:rsidR="005B603F" w:rsidRPr="0058699B">
        <w:rPr>
          <w:rFonts w:ascii="Open Sans" w:hAnsi="Open Sans" w:cs="Open Sans"/>
        </w:rPr>
        <w:t xml:space="preserve">raz spełnianiu warunków udziału </w:t>
      </w:r>
      <w:r w:rsidRPr="0058699B">
        <w:rPr>
          <w:rFonts w:ascii="Open Sans" w:hAnsi="Open Sans" w:cs="Open Sans"/>
        </w:rPr>
        <w:t>w postępowaniu, jak niżej:</w:t>
      </w:r>
    </w:p>
    <w:p w14:paraId="1A5E8C0D" w14:textId="77777777" w:rsidR="00993466" w:rsidRPr="0058699B" w:rsidRDefault="00993466" w:rsidP="0099346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82F8319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1C52EA7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9B649B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686F6107" w14:textId="77777777" w:rsidR="00993466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3EA37C4" w14:textId="77777777" w:rsidR="00371744" w:rsidRPr="0058699B" w:rsidRDefault="00371744" w:rsidP="009934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3466" w:rsidRPr="005B603F" w14:paraId="683FB3AA" w14:textId="77777777" w:rsidTr="002937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519" w14:textId="77777777" w:rsidR="00993466" w:rsidRPr="0058699B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11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A5DC549" w14:textId="77777777" w:rsidTr="002937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12" w14:textId="77777777" w:rsidR="00993466" w:rsidRPr="0058699B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5B603F" w14:paraId="6D4BAD3E" w14:textId="77777777" w:rsidTr="002937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6FB" w14:textId="77777777" w:rsidR="00993466" w:rsidRPr="0058699B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D45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1D8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5B603F" w14:paraId="6D140C17" w14:textId="77777777" w:rsidTr="002937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72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B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16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C3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2D74E38" w14:textId="77777777" w:rsidTr="002937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29C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602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AE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48C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E07466" w14:textId="77777777" w:rsidR="00993466" w:rsidRPr="00F32242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14:paraId="05DE4D9B" w14:textId="3BCE0ABC" w:rsidR="00BD28E3" w:rsidRPr="0058699B" w:rsidRDefault="00FD4CB4" w:rsidP="005306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4" w:name="_Hlk502827615"/>
      <w:bookmarkStart w:id="5" w:name="_Hlk500154556"/>
      <w:r w:rsidRPr="0058699B">
        <w:rPr>
          <w:rFonts w:ascii="Open Sans" w:hAnsi="Open Sans" w:cs="Open Sans"/>
        </w:rPr>
        <w:lastRenderedPageBreak/>
        <w:t xml:space="preserve">Załącznik nr 3 </w:t>
      </w:r>
      <w:r w:rsidR="00BD28E3" w:rsidRPr="0058699B">
        <w:rPr>
          <w:rFonts w:ascii="Open Sans" w:hAnsi="Open Sans" w:cs="Open Sans"/>
        </w:rPr>
        <w:t>do SIWZ</w:t>
      </w:r>
    </w:p>
    <w:bookmarkEnd w:id="4"/>
    <w:p w14:paraId="3C53D554" w14:textId="77777777" w:rsidR="00371744" w:rsidRDefault="00371744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72BBCD2" w14:textId="77777777" w:rsidR="00E34CF2" w:rsidRDefault="00BD28E3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6" w:name="_Hlk502827627"/>
      <w:r w:rsidRPr="0058699B">
        <w:rPr>
          <w:rFonts w:ascii="Open Sans" w:hAnsi="Open Sans" w:cs="Open Sans"/>
        </w:rPr>
        <w:t xml:space="preserve">WYKAZ </w:t>
      </w:r>
      <w:r w:rsidR="008E1B54" w:rsidRPr="0058699B">
        <w:rPr>
          <w:rFonts w:ascii="Open Sans" w:hAnsi="Open Sans" w:cs="Open Sans"/>
        </w:rPr>
        <w:t>WYKONANYCH</w:t>
      </w:r>
      <w:r w:rsidR="006578A9" w:rsidRPr="0058699B">
        <w:rPr>
          <w:rFonts w:ascii="Open Sans" w:hAnsi="Open Sans" w:cs="Open Sans"/>
        </w:rPr>
        <w:t xml:space="preserve"> </w:t>
      </w:r>
      <w:r w:rsidRPr="0058699B">
        <w:rPr>
          <w:rFonts w:ascii="Open Sans" w:hAnsi="Open Sans" w:cs="Open Sans"/>
        </w:rPr>
        <w:t>USŁUG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0C783D" w:rsidRPr="00EE03EC" w14:paraId="0341D908" w14:textId="77777777" w:rsidTr="0017113D">
        <w:trPr>
          <w:trHeight w:val="1221"/>
        </w:trPr>
        <w:tc>
          <w:tcPr>
            <w:tcW w:w="567" w:type="dxa"/>
            <w:vAlign w:val="center"/>
          </w:tcPr>
          <w:p w14:paraId="20E95161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31E3B70D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14:paraId="07F24C23" w14:textId="0921A71D" w:rsidR="000C783D" w:rsidRPr="006467E6" w:rsidRDefault="000C78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6467E6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6467E6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opracowanie  dokumentacji projektowej, składającej się </w:t>
            </w:r>
            <w:r w:rsidR="00537B6E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co najmniej </w:t>
            </w:r>
            <w:r w:rsidR="006467E6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z projektu budowlanego </w:t>
            </w:r>
            <w:r w:rsidR="00537B6E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i</w:t>
            </w:r>
            <w:r w:rsidR="00537B6E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6467E6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wykonawczego, dotyczącej budowy lub przebudowy budynku użyteczności publicznej</w:t>
            </w:r>
            <w:r w:rsidR="00537B6E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,</w:t>
            </w:r>
            <w:r w:rsidR="006467E6" w:rsidRP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o powierzchni użytkowej co najmniej 3 000 m</w:t>
            </w:r>
            <w:r w:rsidR="006467E6" w:rsidRPr="001911E1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vertAlign w:val="superscript"/>
              </w:rPr>
              <w:t>2</w:t>
            </w:r>
            <w:r w:rsidR="006467E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6467E6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755F8918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6D1B4844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4AB03DEE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6644BC95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76039A42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0C783D" w:rsidRPr="00EE03EC" w14:paraId="6502EC74" w14:textId="77777777" w:rsidTr="0017113D">
        <w:trPr>
          <w:trHeight w:val="277"/>
        </w:trPr>
        <w:tc>
          <w:tcPr>
            <w:tcW w:w="567" w:type="dxa"/>
            <w:vAlign w:val="center"/>
          </w:tcPr>
          <w:p w14:paraId="102FAF8C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106E44B6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714EC318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759F6CC5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001CC7EB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6B2E29B5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0C783D" w:rsidRPr="00EE03EC" w14:paraId="06E8F21B" w14:textId="77777777" w:rsidTr="0017113D">
        <w:trPr>
          <w:trHeight w:hRule="exact" w:val="1153"/>
        </w:trPr>
        <w:tc>
          <w:tcPr>
            <w:tcW w:w="567" w:type="dxa"/>
            <w:vAlign w:val="center"/>
          </w:tcPr>
          <w:p w14:paraId="3C36155A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01DDF72A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B5FB517" w14:textId="77777777" w:rsidR="000C783D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B2FAFD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539F44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11C7FF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3268BC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783D" w:rsidRPr="00EE03EC" w14:paraId="533F589F" w14:textId="77777777" w:rsidTr="0017113D">
        <w:trPr>
          <w:trHeight w:hRule="exact" w:val="1153"/>
        </w:trPr>
        <w:tc>
          <w:tcPr>
            <w:tcW w:w="567" w:type="dxa"/>
            <w:vAlign w:val="center"/>
          </w:tcPr>
          <w:p w14:paraId="319CA863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61F4A8BE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FA6582" w14:textId="77777777" w:rsidR="000C783D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14CF97" w14:textId="77777777" w:rsidR="000C783D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7F6CC9DE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893DB7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B1156E5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783D" w:rsidRPr="00EE03EC" w14:paraId="6DDFBC8B" w14:textId="77777777" w:rsidTr="0017113D">
        <w:trPr>
          <w:trHeight w:hRule="exact" w:val="974"/>
        </w:trPr>
        <w:tc>
          <w:tcPr>
            <w:tcW w:w="567" w:type="dxa"/>
            <w:vAlign w:val="center"/>
          </w:tcPr>
          <w:p w14:paraId="4037A5E7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127" w:type="dxa"/>
            <w:vAlign w:val="center"/>
          </w:tcPr>
          <w:p w14:paraId="31E4561A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FC7EC5A" w14:textId="77777777" w:rsidR="000C783D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C3086B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7C26D4E6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C26833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24550D" w14:textId="77777777" w:rsidR="000C783D" w:rsidRPr="00EE03EC" w:rsidRDefault="000C783D" w:rsidP="001711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70AAA0D" w14:textId="77777777" w:rsidR="000C783D" w:rsidRDefault="000C783D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13E675FF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  <w:bookmarkStart w:id="7" w:name="_Hlk502138381"/>
      <w:bookmarkEnd w:id="6"/>
    </w:p>
    <w:p w14:paraId="19225487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51178D0" w14:textId="77777777" w:rsidR="00D82BC8" w:rsidRPr="007F3D3E" w:rsidRDefault="00D82BC8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7F3D3E">
        <w:rPr>
          <w:rFonts w:ascii="Open Sans" w:hAnsi="Open Sans" w:cs="Open Sans"/>
          <w:sz w:val="18"/>
          <w:szCs w:val="18"/>
        </w:rPr>
        <w:t>(*) niepotrzebne skreślić</w:t>
      </w:r>
    </w:p>
    <w:p w14:paraId="1A549F21" w14:textId="77777777" w:rsidR="0001055B" w:rsidRDefault="00BD28E3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8" w:name="_Hlk502827465"/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BD28E3" w:rsidRPr="005B603F" w14:paraId="057B5436" w14:textId="77777777" w:rsidTr="00532C0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7"/>
          <w:p w14:paraId="3B69671E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5A5B13B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08CFB46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A4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105C6917" w14:textId="77777777" w:rsidTr="00532C0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ADB" w14:textId="77777777" w:rsidR="00BD28E3" w:rsidRPr="00AD12E5" w:rsidRDefault="00BD28E3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D28E3" w:rsidRPr="005B603F" w14:paraId="1F13D689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F8D" w14:textId="77777777" w:rsidR="00BD28E3" w:rsidRPr="00AD12E5" w:rsidRDefault="00BD28E3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6E7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E3A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28E3" w:rsidRPr="005B603F" w14:paraId="227F19B9" w14:textId="77777777" w:rsidTr="00532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9D7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F4E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0C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A09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065B6256" w14:textId="77777777" w:rsidTr="00532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881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C7B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654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9F8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8"/>
    </w:tbl>
    <w:p w14:paraId="311C9F6A" w14:textId="77777777" w:rsidR="00304444" w:rsidRDefault="00304444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  <w:sectPr w:rsidR="00304444" w:rsidSect="00053B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850" w:bottom="1418" w:left="1418" w:header="851" w:footer="851" w:gutter="0"/>
          <w:cols w:space="708"/>
          <w:noEndnote/>
          <w:docGrid w:linePitch="360"/>
        </w:sectPr>
      </w:pPr>
    </w:p>
    <w:bookmarkEnd w:id="5"/>
    <w:p w14:paraId="37CEACC8" w14:textId="77777777" w:rsidR="00F610D1" w:rsidRPr="00F610D1" w:rsidRDefault="00F610D1" w:rsidP="00F610D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F610D1">
        <w:rPr>
          <w:rFonts w:ascii="Open Sans" w:hAnsi="Open Sans" w:cs="Open Sans"/>
        </w:rPr>
        <w:lastRenderedPageBreak/>
        <w:t>Załącznik nr 4 do SIWZ</w:t>
      </w:r>
    </w:p>
    <w:p w14:paraId="0EC740B6" w14:textId="77777777" w:rsidR="00F610D1" w:rsidRPr="00F610D1" w:rsidRDefault="00F610D1" w:rsidP="00F610D1">
      <w:pPr>
        <w:spacing w:before="120" w:after="120"/>
        <w:jc w:val="center"/>
        <w:rPr>
          <w:rFonts w:ascii="Open Sans" w:hAnsi="Open Sans" w:cs="Open Sans"/>
        </w:rPr>
      </w:pPr>
    </w:p>
    <w:p w14:paraId="0D0A479C" w14:textId="77777777" w:rsidR="00F610D1" w:rsidRPr="00F610D1" w:rsidRDefault="00F610D1" w:rsidP="00F610D1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F610D1">
        <w:rPr>
          <w:rFonts w:ascii="Open Sans" w:hAnsi="Open Sans" w:cs="Open Sans"/>
        </w:rPr>
        <w:t>WYKAZ OSÓB,</w:t>
      </w:r>
      <w:r w:rsidRPr="00F610D1">
        <w:rPr>
          <w:rFonts w:ascii="Open Sans" w:hAnsi="Open Sans" w:cs="Open Sans"/>
        </w:rPr>
        <w:br/>
      </w:r>
      <w:r w:rsidRPr="00F610D1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976"/>
        <w:gridCol w:w="3686"/>
        <w:gridCol w:w="2977"/>
      </w:tblGrid>
      <w:tr w:rsidR="00304444" w:rsidRPr="00F610D1" w14:paraId="34BE850C" w14:textId="77777777" w:rsidTr="001911E1">
        <w:trPr>
          <w:trHeight w:val="1096"/>
        </w:trPr>
        <w:tc>
          <w:tcPr>
            <w:tcW w:w="567" w:type="dxa"/>
            <w:vAlign w:val="center"/>
          </w:tcPr>
          <w:p w14:paraId="5E69D5B5" w14:textId="77777777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1D3856C6" w14:textId="77777777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1565B17D" w14:textId="77777777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7956CDCA" w14:textId="77777777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686" w:type="dxa"/>
            <w:vAlign w:val="center"/>
          </w:tcPr>
          <w:p w14:paraId="61EE7F24" w14:textId="2793B715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977" w:type="dxa"/>
            <w:vAlign w:val="center"/>
          </w:tcPr>
          <w:p w14:paraId="1221C63B" w14:textId="2BB88C63" w:rsidR="00304444" w:rsidRPr="00F610D1" w:rsidRDefault="00304444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A04BCF" w:rsidRPr="00F610D1" w14:paraId="15F941C5" w14:textId="77777777" w:rsidTr="001911E1">
        <w:trPr>
          <w:trHeight w:hRule="exact" w:val="4075"/>
        </w:trPr>
        <w:tc>
          <w:tcPr>
            <w:tcW w:w="567" w:type="dxa"/>
            <w:vAlign w:val="center"/>
          </w:tcPr>
          <w:p w14:paraId="0C02FF5E" w14:textId="77777777" w:rsidR="00A04BCF" w:rsidRPr="00F610D1" w:rsidRDefault="00A04BCF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06E94670" w14:textId="77777777" w:rsidR="00A04BCF" w:rsidRDefault="00B83631" w:rsidP="001911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6A0B831A" w14:textId="3274DC8C" w:rsidR="00B83631" w:rsidRPr="00F610D1" w:rsidRDefault="00B83631" w:rsidP="001911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11E1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56B160FF" w14:textId="0F56EB92" w:rsidR="00A04BCF" w:rsidRPr="00F610D1" w:rsidRDefault="00A04BCF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976" w:type="dxa"/>
            <w:vAlign w:val="center"/>
          </w:tcPr>
          <w:p w14:paraId="6DE30DB2" w14:textId="487361A3" w:rsidR="00A04BCF" w:rsidRPr="00F610D1" w:rsidRDefault="00A04BCF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D64B5A">
              <w:rPr>
                <w:rFonts w:ascii="Open Sans" w:hAnsi="Open Sans" w:cs="Open Sans"/>
                <w:sz w:val="18"/>
                <w:szCs w:val="18"/>
              </w:rPr>
              <w:t>prawnienia budowlane do projektowania w specjalności architektonicznej</w:t>
            </w:r>
          </w:p>
        </w:tc>
        <w:tc>
          <w:tcPr>
            <w:tcW w:w="3686" w:type="dxa"/>
            <w:vAlign w:val="center"/>
          </w:tcPr>
          <w:p w14:paraId="6F013C47" w14:textId="201E7027" w:rsidR="00A04BCF" w:rsidRPr="0035454B" w:rsidRDefault="00FB04C2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lat </w:t>
            </w:r>
            <w:r w:rsidR="008568AF" w:rsidRPr="001911E1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="008568AF" w:rsidRPr="001911E1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go, </w:t>
            </w:r>
            <w:r w:rsidR="008568AF" w:rsidRPr="001911E1">
              <w:rPr>
                <w:rFonts w:ascii="Open Sans" w:hAnsi="Open Sans" w:cs="Open Sans"/>
                <w:sz w:val="18"/>
                <w:szCs w:val="18"/>
              </w:rPr>
              <w:t>od momentu uzyskania uprawnień budowlanych do projektowania</w:t>
            </w:r>
            <w:r w:rsidR="0035454B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4784DABC" w14:textId="77777777" w:rsidR="00FB04C2" w:rsidRDefault="00FB04C2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284E837" w14:textId="69F00EAF" w:rsidR="00FB04C2" w:rsidRDefault="00FB04C2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4FCD65D0" w14:textId="77777777" w:rsidR="00FB04C2" w:rsidRDefault="00FB04C2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8D8018" w14:textId="2213B842" w:rsidR="00FB04C2" w:rsidRPr="00FB04C2" w:rsidRDefault="00FB04C2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 liczbę lat</w:t>
            </w:r>
          </w:p>
        </w:tc>
        <w:tc>
          <w:tcPr>
            <w:tcW w:w="2977" w:type="dxa"/>
            <w:vAlign w:val="center"/>
          </w:tcPr>
          <w:p w14:paraId="3A91578E" w14:textId="1590655E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74D8C005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A4B6D10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AA3D25B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9C9DB33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FEB3454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D435DA6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6C68B1" w14:textId="77777777" w:rsidR="00A04BCF" w:rsidRPr="00F610D1" w:rsidRDefault="00A04BCF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04BCF" w:rsidRPr="00F610D1" w14:paraId="4848F962" w14:textId="77777777" w:rsidTr="001911E1">
        <w:trPr>
          <w:trHeight w:hRule="exact" w:val="2978"/>
        </w:trPr>
        <w:tc>
          <w:tcPr>
            <w:tcW w:w="567" w:type="dxa"/>
            <w:vAlign w:val="center"/>
          </w:tcPr>
          <w:p w14:paraId="165CD299" w14:textId="3E3FD901" w:rsidR="00A04BCF" w:rsidRPr="00F610D1" w:rsidRDefault="00A04BCF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vAlign w:val="center"/>
          </w:tcPr>
          <w:p w14:paraId="5BDDC5D2" w14:textId="77777777" w:rsidR="00B83631" w:rsidRDefault="00B83631" w:rsidP="00B836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0207FB9F" w14:textId="65FAE440" w:rsidR="00A04BCF" w:rsidRPr="00F610D1" w:rsidRDefault="00B83631" w:rsidP="001911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074CB38B" w14:textId="02FE5C04" w:rsidR="00A04BCF" w:rsidRPr="00F610D1" w:rsidRDefault="00195C20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2490987E" w14:textId="14AC08E2" w:rsidR="00A04BCF" w:rsidRPr="00F610D1" w:rsidRDefault="00CE1950" w:rsidP="00A04BC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1911E1">
              <w:rPr>
                <w:rFonts w:ascii="Open Sans" w:hAnsi="Open Sans" w:cs="Open Sans"/>
                <w:sz w:val="18"/>
                <w:szCs w:val="18"/>
              </w:rPr>
              <w:t>prawnienia budowlane do projektowania w specjalności konstrukcyjno – budowlanej</w:t>
            </w:r>
          </w:p>
        </w:tc>
        <w:tc>
          <w:tcPr>
            <w:tcW w:w="3686" w:type="dxa"/>
            <w:vAlign w:val="center"/>
          </w:tcPr>
          <w:p w14:paraId="5458A70E" w14:textId="1179421C" w:rsidR="00A04BCF" w:rsidRDefault="00D32DC6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lat </w:t>
            </w:r>
            <w:r w:rsidR="00843CAE" w:rsidRPr="001911E1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="00843CAE" w:rsidRPr="001911E1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go </w:t>
            </w:r>
            <w:r w:rsidR="00843CAE" w:rsidRPr="001911E1">
              <w:rPr>
                <w:rFonts w:ascii="Open Sans" w:hAnsi="Open Sans" w:cs="Open Sans"/>
                <w:sz w:val="18"/>
                <w:szCs w:val="18"/>
              </w:rPr>
              <w:t>od momentu uzyskania uprawnień budowlanych do projektowania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80DAFC1" w14:textId="77777777" w:rsidR="00D32DC6" w:rsidRDefault="00D32DC6" w:rsidP="001911E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1C7FFD" w14:textId="77777777" w:rsidR="00D32DC6" w:rsidRDefault="00D32DC6" w:rsidP="00D32DC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1066F6F0" w14:textId="77777777" w:rsidR="00D32DC6" w:rsidRDefault="00D32DC6" w:rsidP="00D32DC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EE62684" w14:textId="591C0990" w:rsidR="00D32DC6" w:rsidRPr="00D32DC6" w:rsidRDefault="00D32DC6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 liczbę lat</w:t>
            </w:r>
          </w:p>
        </w:tc>
        <w:tc>
          <w:tcPr>
            <w:tcW w:w="2977" w:type="dxa"/>
            <w:vAlign w:val="center"/>
          </w:tcPr>
          <w:p w14:paraId="5A36DEB2" w14:textId="5277F45B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060A47D1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5371E35C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32C105F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C7CDF15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D8708EA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06DBC26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D7A7B1" w14:textId="77777777" w:rsidR="00A04BCF" w:rsidRPr="00F610D1" w:rsidRDefault="00A04BCF" w:rsidP="00A04B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A4376" w:rsidRPr="00F610D1" w14:paraId="1CB55905" w14:textId="77777777" w:rsidTr="001911E1">
        <w:trPr>
          <w:trHeight w:hRule="exact" w:val="2692"/>
        </w:trPr>
        <w:tc>
          <w:tcPr>
            <w:tcW w:w="567" w:type="dxa"/>
            <w:vAlign w:val="center"/>
          </w:tcPr>
          <w:p w14:paraId="3293FFE7" w14:textId="77777777" w:rsidR="00AA4376" w:rsidRPr="00F610D1" w:rsidRDefault="00AA4376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vAlign w:val="center"/>
          </w:tcPr>
          <w:p w14:paraId="651358B8" w14:textId="77777777" w:rsidR="00B83631" w:rsidRDefault="00B83631" w:rsidP="00B836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72CD143C" w14:textId="323F7325" w:rsidR="00AA4376" w:rsidRPr="00F610D1" w:rsidRDefault="00B83631" w:rsidP="001911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408E4166" w14:textId="55BF47CA" w:rsidR="00AA4376" w:rsidRPr="00F610D1" w:rsidRDefault="00AA4376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580FEF9E" w14:textId="5EE14377" w:rsidR="00AA4376" w:rsidRPr="00F610D1" w:rsidRDefault="00DC77EE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1911E1">
              <w:rPr>
                <w:rFonts w:ascii="Open Sans" w:hAnsi="Open Sans" w:cs="Open Sans"/>
                <w:sz w:val="18"/>
                <w:szCs w:val="18"/>
              </w:rPr>
              <w:t>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3686" w:type="dxa"/>
            <w:vAlign w:val="center"/>
          </w:tcPr>
          <w:p w14:paraId="6883066A" w14:textId="64BF98A0" w:rsidR="00AA4376" w:rsidRDefault="00D32DC6" w:rsidP="001911E1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lat </w:t>
            </w:r>
            <w:r w:rsidR="00DC77EE" w:rsidRPr="001911E1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="00DC77EE" w:rsidRPr="001911E1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="00DC77EE" w:rsidRPr="001911E1">
              <w:rPr>
                <w:rFonts w:ascii="Open Sans" w:hAnsi="Open Sans" w:cs="Open Sans"/>
                <w:sz w:val="18"/>
                <w:szCs w:val="18"/>
              </w:rPr>
              <w:t xml:space="preserve"> od momentu uzyskania uprawnień budowlanych do projektowania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0599F55D" w14:textId="77777777" w:rsidR="00CC26B7" w:rsidRDefault="00CC26B7" w:rsidP="001911E1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7E66B6FD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45870FAE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093543" w14:textId="69716525" w:rsidR="00CC26B7" w:rsidRPr="00F610D1" w:rsidRDefault="00CC26B7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 liczbę lat</w:t>
            </w:r>
          </w:p>
        </w:tc>
        <w:tc>
          <w:tcPr>
            <w:tcW w:w="2977" w:type="dxa"/>
            <w:vAlign w:val="center"/>
          </w:tcPr>
          <w:p w14:paraId="76686DDE" w14:textId="3E607F8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1F4BC5F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8F5CF1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917BBE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E90F02D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95AC4F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A4310A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E3614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3172BF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FEA0D6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6D001E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AA5896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155C97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8DEE7C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02FEE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F91D44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E4622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96C264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AC6E0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073FB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234816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91453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1924EC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AA58B0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19217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24CD2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DF60F5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976049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559CB9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6A34A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71F301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846A7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F64ACD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A06AF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33A2E6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FD3B5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DAD7D0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964AE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C3B7E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73507E" w14:textId="77777777" w:rsidR="00AA4376" w:rsidRPr="00F610D1" w:rsidRDefault="00AA4376" w:rsidP="00AA4376"/>
          <w:p w14:paraId="65E3CC5C" w14:textId="77777777" w:rsidR="00AA4376" w:rsidRPr="00F610D1" w:rsidRDefault="00AA4376" w:rsidP="00AA4376"/>
          <w:p w14:paraId="6F23D669" w14:textId="77777777" w:rsidR="00AA4376" w:rsidRPr="00F610D1" w:rsidRDefault="00AA4376" w:rsidP="00AA4376"/>
          <w:p w14:paraId="4CE5770D" w14:textId="77777777" w:rsidR="00AA4376" w:rsidRPr="00F610D1" w:rsidRDefault="00AA4376" w:rsidP="00AA4376"/>
          <w:p w14:paraId="1A14FFC6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A4FE6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C1C84E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2E4C5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32ECE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B6871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6A951D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E7661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44FB4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692BC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C1990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19A299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7FB2B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F8800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54937E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AB016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624C01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0A6594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E7C6D7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C40B7C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F964AC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97DF0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548A8D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54303F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CB9F61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AE127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0680D2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88D73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B584DD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B7065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7B6C1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EF379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34E915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DEB82C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4C5F67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F4D01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DF6B0E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1ABF31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25A31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EEF04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852A8A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BDB9F0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9302CE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DF71C8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E1CAA1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A4376" w:rsidRPr="00F610D1" w14:paraId="33F8BBC5" w14:textId="77777777" w:rsidTr="001911E1">
        <w:trPr>
          <w:trHeight w:hRule="exact" w:val="3401"/>
        </w:trPr>
        <w:tc>
          <w:tcPr>
            <w:tcW w:w="567" w:type="dxa"/>
            <w:vAlign w:val="center"/>
          </w:tcPr>
          <w:p w14:paraId="7424DE8B" w14:textId="77777777" w:rsidR="00AA4376" w:rsidRPr="00F610D1" w:rsidRDefault="00AA4376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14:paraId="47312649" w14:textId="77777777" w:rsidR="00B83631" w:rsidRDefault="00B83631" w:rsidP="00B836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457A7082" w14:textId="4396A22D" w:rsidR="00AA4376" w:rsidRPr="00F610D1" w:rsidRDefault="00B83631" w:rsidP="001911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053B085E" w14:textId="67AC4A41" w:rsidR="00AA4376" w:rsidRPr="00F610D1" w:rsidRDefault="00AA4376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44BCA928" w14:textId="57C382C9" w:rsidR="00AA4376" w:rsidRPr="00F610D1" w:rsidRDefault="00736CAB" w:rsidP="00AA4376">
            <w:pPr>
              <w:rPr>
                <w:rFonts w:ascii="Open Sans" w:hAnsi="Open Sans" w:cs="Open Sans"/>
                <w:sz w:val="18"/>
                <w:szCs w:val="18"/>
              </w:rPr>
            </w:pPr>
            <w:r w:rsidRPr="001911E1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elektrycznych i elektroenergetycznych</w:t>
            </w:r>
          </w:p>
        </w:tc>
        <w:tc>
          <w:tcPr>
            <w:tcW w:w="3686" w:type="dxa"/>
            <w:vAlign w:val="center"/>
          </w:tcPr>
          <w:p w14:paraId="7BE778DD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lat 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 xml:space="preserve"> od momentu uzyskania uprawnień budowlanych do projektowania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A14C0E6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09393942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73565CA2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250CD25" w14:textId="165AB450" w:rsidR="00AA4376" w:rsidRPr="00F610D1" w:rsidRDefault="00CC26B7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 liczbę lat</w:t>
            </w:r>
          </w:p>
        </w:tc>
        <w:tc>
          <w:tcPr>
            <w:tcW w:w="2977" w:type="dxa"/>
            <w:vAlign w:val="center"/>
          </w:tcPr>
          <w:p w14:paraId="14B2476A" w14:textId="574D0F4C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166A65D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AD24CD1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0D9A1A0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81A5DB3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6898F6B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64FCB39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E340AE5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92CE14" w14:textId="77777777" w:rsidR="00AA4376" w:rsidRPr="00F610D1" w:rsidRDefault="00AA4376" w:rsidP="00AA43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87B79" w:rsidRPr="00F610D1" w14:paraId="7E342FE5" w14:textId="77777777" w:rsidTr="001911E1">
        <w:trPr>
          <w:trHeight w:hRule="exact" w:val="3123"/>
        </w:trPr>
        <w:tc>
          <w:tcPr>
            <w:tcW w:w="567" w:type="dxa"/>
            <w:vAlign w:val="center"/>
          </w:tcPr>
          <w:p w14:paraId="0C5536AD" w14:textId="2BB425B2" w:rsidR="00187B79" w:rsidRPr="00F610D1" w:rsidRDefault="00187B79" w:rsidP="00187B7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985" w:type="dxa"/>
            <w:vAlign w:val="center"/>
          </w:tcPr>
          <w:p w14:paraId="04D86228" w14:textId="77777777" w:rsidR="00B83631" w:rsidRDefault="00B83631" w:rsidP="00B836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3C1F4717" w14:textId="7C3A48C8" w:rsidR="00187B79" w:rsidRPr="00F610D1" w:rsidRDefault="00B83631" w:rsidP="001911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16F718B2" w14:textId="62C8E92F" w:rsidR="00187B79" w:rsidRPr="00F610D1" w:rsidRDefault="00187B79" w:rsidP="00187B7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207B2840" w14:textId="26DABF01" w:rsidR="00187B79" w:rsidRPr="00F610D1" w:rsidRDefault="00736CAB" w:rsidP="00187B79">
            <w:pPr>
              <w:rPr>
                <w:rFonts w:ascii="Open Sans" w:hAnsi="Open Sans" w:cs="Open Sans"/>
                <w:sz w:val="18"/>
                <w:szCs w:val="18"/>
              </w:rPr>
            </w:pPr>
            <w:r w:rsidRPr="001911E1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telekomunikacyjnych</w:t>
            </w:r>
          </w:p>
        </w:tc>
        <w:tc>
          <w:tcPr>
            <w:tcW w:w="3686" w:type="dxa"/>
            <w:vAlign w:val="center"/>
          </w:tcPr>
          <w:p w14:paraId="77451FCE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lat 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 xml:space="preserve"> od momentu uzyskania uprawnień budowlanych do projektowania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31E21D78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4A915358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44372D23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FC3F2F2" w14:textId="761927F0" w:rsidR="00187B79" w:rsidRPr="00F610D1" w:rsidRDefault="00CC26B7" w:rsidP="001911E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 liczbę lat</w:t>
            </w:r>
          </w:p>
        </w:tc>
        <w:tc>
          <w:tcPr>
            <w:tcW w:w="2977" w:type="dxa"/>
            <w:vAlign w:val="center"/>
          </w:tcPr>
          <w:p w14:paraId="3AB3109B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0290E62D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BDAF3FD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9CEE7C2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19DECD0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292AEF8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04F3DE8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B06B0A4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4C03A3" w14:textId="7AB368BA" w:rsidR="00187B79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6CAB" w:rsidRPr="00F610D1" w14:paraId="604AF101" w14:textId="77777777" w:rsidTr="00A04BCF">
        <w:trPr>
          <w:trHeight w:hRule="exact" w:val="3123"/>
        </w:trPr>
        <w:tc>
          <w:tcPr>
            <w:tcW w:w="567" w:type="dxa"/>
            <w:vAlign w:val="center"/>
          </w:tcPr>
          <w:p w14:paraId="34FDD5C0" w14:textId="5BF0ABB5" w:rsidR="00736CAB" w:rsidRDefault="00736CAB" w:rsidP="00736CA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85" w:type="dxa"/>
            <w:vAlign w:val="center"/>
          </w:tcPr>
          <w:p w14:paraId="08FDF068" w14:textId="77777777" w:rsidR="00736CAB" w:rsidRPr="00F610D1" w:rsidRDefault="00736CAB" w:rsidP="00736CA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FC8E77" w14:textId="5D2FD329" w:rsidR="00736CAB" w:rsidRDefault="00736CAB" w:rsidP="00736CA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43F2260D" w14:textId="296777E3" w:rsidR="00736CAB" w:rsidRPr="00736CAB" w:rsidRDefault="00736CAB" w:rsidP="00736CAB">
            <w:pPr>
              <w:rPr>
                <w:rFonts w:ascii="Open Sans" w:hAnsi="Open Sans" w:cs="Open Sans"/>
                <w:sz w:val="18"/>
                <w:szCs w:val="18"/>
              </w:rPr>
            </w:pPr>
            <w:r w:rsidRPr="001911E1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inżynieryjnej drogowej</w:t>
            </w:r>
          </w:p>
        </w:tc>
        <w:tc>
          <w:tcPr>
            <w:tcW w:w="3686" w:type="dxa"/>
            <w:vAlign w:val="center"/>
          </w:tcPr>
          <w:p w14:paraId="6C6E3A18" w14:textId="00B26AB2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lat 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>
              <w:rPr>
                <w:rFonts w:ascii="Open Sans" w:hAnsi="Open Sans" w:cs="Open Sans"/>
                <w:sz w:val="18"/>
                <w:szCs w:val="18"/>
              </w:rPr>
              <w:t>go,</w:t>
            </w:r>
            <w:r w:rsidRPr="00F64DB2">
              <w:rPr>
                <w:rFonts w:ascii="Open Sans" w:hAnsi="Open Sans" w:cs="Open Sans"/>
                <w:sz w:val="18"/>
                <w:szCs w:val="18"/>
              </w:rPr>
              <w:t xml:space="preserve"> od momentu uzyskania uprawnień budowlanych do projektowania</w:t>
            </w:r>
            <w:r>
              <w:rPr>
                <w:rFonts w:ascii="Open Sans" w:hAnsi="Open Sans" w:cs="Open Sans"/>
                <w:sz w:val="18"/>
                <w:szCs w:val="18"/>
              </w:rPr>
              <w:t>, w projektowaniu dróg:</w:t>
            </w:r>
          </w:p>
          <w:p w14:paraId="5BB79EC8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2E53466F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 lat *</w:t>
            </w:r>
          </w:p>
          <w:p w14:paraId="4BC1D9C1" w14:textId="77777777" w:rsidR="00CC26B7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BAA8AC1" w14:textId="69F1CA99" w:rsidR="00736CAB" w:rsidRDefault="00CC26B7" w:rsidP="00CC26B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należy wskazać liczbę lat</w:t>
            </w:r>
          </w:p>
        </w:tc>
        <w:tc>
          <w:tcPr>
            <w:tcW w:w="2977" w:type="dxa"/>
            <w:vAlign w:val="center"/>
          </w:tcPr>
          <w:p w14:paraId="4FC5B02A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6E041A31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E6DA8F6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FF7B338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CA33A9F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D0C9FFB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8623F32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C1F20ED" w14:textId="77777777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99D346" w14:textId="313F140B" w:rsidR="00736CAB" w:rsidRPr="00F610D1" w:rsidRDefault="00736CAB" w:rsidP="00736C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777B165" w14:textId="77777777" w:rsidR="00F610D1" w:rsidRPr="00F610D1" w:rsidRDefault="00F610D1" w:rsidP="00F610D1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F610D1" w:rsidRPr="00F610D1" w14:paraId="493BE77F" w14:textId="77777777" w:rsidTr="00E676F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E19" w14:textId="77777777" w:rsidR="00F610D1" w:rsidRPr="00F610D1" w:rsidRDefault="00F610D1" w:rsidP="00F610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60A1030" w14:textId="77777777" w:rsidR="00F610D1" w:rsidRPr="00F610D1" w:rsidRDefault="00F610D1" w:rsidP="00F610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EC10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0D1" w:rsidRPr="00F610D1" w14:paraId="43532968" w14:textId="77777777" w:rsidTr="00E676F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CA22" w14:textId="77777777" w:rsidR="00F610D1" w:rsidRPr="00F610D1" w:rsidRDefault="00F610D1" w:rsidP="00F610D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610D1" w:rsidRPr="00F610D1" w14:paraId="0C1B6202" w14:textId="77777777" w:rsidTr="00E676F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751" w14:textId="77777777" w:rsidR="00F610D1" w:rsidRPr="00F610D1" w:rsidRDefault="00F610D1" w:rsidP="00F610D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A4C8" w14:textId="77777777" w:rsidR="00F610D1" w:rsidRPr="00F610D1" w:rsidRDefault="00F610D1" w:rsidP="00F610D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44C8" w14:textId="77777777" w:rsidR="00F610D1" w:rsidRPr="00F610D1" w:rsidRDefault="00F610D1" w:rsidP="00F610D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610D1" w:rsidRPr="00F610D1" w14:paraId="38657525" w14:textId="77777777" w:rsidTr="00E676F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A6CB" w14:textId="77777777" w:rsidR="00F610D1" w:rsidRPr="00F610D1" w:rsidRDefault="00F610D1" w:rsidP="00F610D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8D6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156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0AE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0D1" w:rsidRPr="00F610D1" w14:paraId="0CF2874F" w14:textId="77777777" w:rsidTr="00E676F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CF81" w14:textId="77777777" w:rsidR="00F610D1" w:rsidRPr="00F610D1" w:rsidRDefault="00F610D1" w:rsidP="00F610D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5125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C4A4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BD5E" w14:textId="77777777" w:rsidR="00F610D1" w:rsidRPr="00F610D1" w:rsidRDefault="00F610D1" w:rsidP="00F610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305D72C" w14:textId="321C7EC0" w:rsidR="00304444" w:rsidRDefault="00304444">
      <w:pPr>
        <w:widowControl/>
        <w:autoSpaceDE/>
        <w:autoSpaceDN/>
        <w:adjustRightInd/>
        <w:rPr>
          <w:rFonts w:ascii="Open Sans" w:hAnsi="Open Sans" w:cs="Open Sans"/>
          <w:iCs/>
          <w:spacing w:val="-6"/>
        </w:rPr>
      </w:pPr>
    </w:p>
    <w:p w14:paraId="428DD0DD" w14:textId="77777777" w:rsidR="00304444" w:rsidRDefault="00304444">
      <w:pPr>
        <w:widowControl/>
        <w:autoSpaceDE/>
        <w:autoSpaceDN/>
        <w:adjustRightInd/>
        <w:rPr>
          <w:rFonts w:ascii="Open Sans" w:hAnsi="Open Sans" w:cs="Open Sans"/>
          <w:iCs/>
          <w:spacing w:val="-6"/>
        </w:rPr>
      </w:pPr>
    </w:p>
    <w:p w14:paraId="12400B03" w14:textId="77777777" w:rsidR="00304444" w:rsidRDefault="00304444" w:rsidP="004A51D8">
      <w:pPr>
        <w:widowControl/>
        <w:autoSpaceDE/>
        <w:autoSpaceDN/>
        <w:adjustRightInd/>
        <w:rPr>
          <w:rFonts w:ascii="Open Sans" w:hAnsi="Open Sans" w:cs="Open Sans"/>
        </w:rPr>
        <w:sectPr w:rsidR="00304444" w:rsidSect="00304444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0621FB3D" w14:textId="485866D0" w:rsidR="00842B1F" w:rsidRPr="00A74C4C" w:rsidRDefault="00842B1F" w:rsidP="00E626D7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 w:rsidRPr="00A74C4C">
        <w:rPr>
          <w:rFonts w:ascii="Open Sans" w:hAnsi="Open Sans" w:cs="Open Sans"/>
        </w:rPr>
        <w:lastRenderedPageBreak/>
        <w:t>Załącznik nr 5 do SIWZ</w:t>
      </w:r>
    </w:p>
    <w:p w14:paraId="60B0019D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3AD58D" w14:textId="77777777" w:rsidR="00842B1F" w:rsidRPr="00EE03EC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B1F632D" w14:textId="77777777" w:rsidR="00842B1F" w:rsidRPr="00EE03EC" w:rsidRDefault="00F6070A" w:rsidP="00842B1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E2CB732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47CF121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B91CD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B91CDF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B91CDF">
        <w:rPr>
          <w:rFonts w:ascii="Open Sans" w:hAnsi="Open Sans" w:cs="Open Sans"/>
          <w:snapToGrid w:val="0"/>
          <w:sz w:val="22"/>
          <w:szCs w:val="22"/>
        </w:rPr>
        <w:t>7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B91CDF">
        <w:rPr>
          <w:rFonts w:ascii="Open Sans" w:hAnsi="Open Sans" w:cs="Open Sans"/>
          <w:snapToGrid w:val="0"/>
          <w:sz w:val="22"/>
          <w:szCs w:val="22"/>
        </w:rPr>
        <w:t>1579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B91CDF" w:rsidRPr="00B10C3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B91CDF" w:rsidRPr="00B10C3C">
        <w:rPr>
          <w:rFonts w:ascii="Open Sans" w:hAnsi="Open Sans" w:cs="Open Sans"/>
          <w:snapToGrid w:val="0"/>
          <w:sz w:val="22"/>
          <w:szCs w:val="22"/>
        </w:rPr>
        <w:t>. zm.</w:t>
      </w:r>
      <w:r w:rsidR="000A145B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7D273D76" w14:textId="77777777" w:rsidR="00FA1E91" w:rsidRPr="005D6919" w:rsidRDefault="00FA1E91" w:rsidP="00FA1E91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5D6919">
        <w:rPr>
          <w:rFonts w:ascii="Open Sans" w:hAnsi="Open Sans" w:cs="Open Sans"/>
          <w:b/>
          <w:sz w:val="22"/>
          <w:szCs w:val="22"/>
        </w:rPr>
        <w:t xml:space="preserve">Opracowanie kompletnej dokumentacji projektowej wraz z pełnieniem nadzoru autorskiego dla zadania pn.: </w:t>
      </w:r>
      <w:r w:rsidRPr="005D6919">
        <w:rPr>
          <w:rFonts w:ascii="Open Sans" w:hAnsi="Open Sans" w:cs="Open Sans"/>
          <w:b/>
          <w:bCs/>
          <w:sz w:val="22"/>
          <w:szCs w:val="22"/>
        </w:rPr>
        <w:t>Budowa Komisariatu Policji w Gdańsku – Osowej</w:t>
      </w:r>
    </w:p>
    <w:p w14:paraId="30F21D94" w14:textId="77777777" w:rsidR="000A7456" w:rsidRDefault="000A7456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657E06" w14:textId="77777777" w:rsidR="00842B1F" w:rsidRPr="00EE03EC" w:rsidRDefault="00842B1F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 w:rsidR="002F3E6E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2F3E6E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2F3E6E"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7A07C0D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C3F0B0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F5746B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42B1F" w:rsidRPr="00EE03EC" w14:paraId="41F54148" w14:textId="77777777" w:rsidTr="00B257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69B" w14:textId="77777777" w:rsidR="00842B1F" w:rsidRPr="00EE03EC" w:rsidRDefault="00842B1F" w:rsidP="00B257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4C3822F3" w14:textId="77777777" w:rsidTr="00B257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18F" w14:textId="77777777" w:rsidR="00842B1F" w:rsidRPr="00EE03EC" w:rsidRDefault="00842B1F" w:rsidP="00B257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42B1F" w:rsidRPr="00EE03EC" w14:paraId="3D798E6D" w14:textId="77777777" w:rsidTr="00B257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D" w14:textId="77777777" w:rsidR="00842B1F" w:rsidRPr="00EE03EC" w:rsidRDefault="00842B1F" w:rsidP="00B257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EC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D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42B1F" w:rsidRPr="00EE03EC" w14:paraId="57F90DF5" w14:textId="77777777" w:rsidTr="00B257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132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0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2B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7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7EE00FAA" w14:textId="77777777" w:rsidTr="00B257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636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C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F6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6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C5E551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FB384E" w14:textId="77777777" w:rsidR="00842B1F" w:rsidRDefault="00842B1F" w:rsidP="00842B1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EABE71F" w14:textId="77777777" w:rsidR="00952214" w:rsidRPr="002B35BD" w:rsidRDefault="00952214" w:rsidP="009522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842B1F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33CE617C" w14:textId="77777777" w:rsidR="00952214" w:rsidRPr="002B35BD" w:rsidRDefault="00842B1F" w:rsidP="009522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0F7EA7FE" w14:textId="77777777" w:rsidR="00952214" w:rsidRPr="002B35BD" w:rsidRDefault="00952214" w:rsidP="009522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8FF7BDE" w14:textId="77777777" w:rsidR="00952214" w:rsidRPr="002B35BD" w:rsidRDefault="00952214" w:rsidP="00952214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C3F96CA" w14:textId="4FE27812" w:rsidR="002B35BD" w:rsidRDefault="00952214" w:rsidP="006578A9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2F3E6E">
        <w:rPr>
          <w:rFonts w:ascii="Open Sans" w:hAnsi="Open Sans" w:cs="Open Sans"/>
        </w:rPr>
        <w:t>t.j</w:t>
      </w:r>
      <w:proofErr w:type="spellEnd"/>
      <w:r w:rsidR="002F3E6E">
        <w:rPr>
          <w:rFonts w:ascii="Open Sans" w:hAnsi="Open Sans" w:cs="Open Sans"/>
        </w:rPr>
        <w:t xml:space="preserve">. </w:t>
      </w:r>
      <w:r w:rsidR="000E2310" w:rsidRPr="000E2310">
        <w:rPr>
          <w:rFonts w:ascii="Open Sans" w:hAnsi="Open Sans" w:cs="Open Sans"/>
        </w:rPr>
        <w:t>Dz. U. z 201</w:t>
      </w:r>
      <w:r w:rsidR="002F3E6E">
        <w:rPr>
          <w:rFonts w:ascii="Open Sans" w:hAnsi="Open Sans" w:cs="Open Sans"/>
        </w:rPr>
        <w:t>7</w:t>
      </w:r>
      <w:r w:rsidR="000E2310" w:rsidRPr="000E2310">
        <w:rPr>
          <w:rFonts w:ascii="Open Sans" w:hAnsi="Open Sans" w:cs="Open Sans"/>
        </w:rPr>
        <w:t xml:space="preserve"> r. poz. </w:t>
      </w:r>
      <w:r w:rsidR="002F3E6E">
        <w:rPr>
          <w:rFonts w:ascii="Open Sans" w:hAnsi="Open Sans" w:cs="Open Sans"/>
        </w:rPr>
        <w:t>1579</w:t>
      </w:r>
      <w:r w:rsidR="000E2310" w:rsidRPr="000E2310">
        <w:rPr>
          <w:rFonts w:ascii="Open Sans" w:hAnsi="Open Sans" w:cs="Open Sans"/>
        </w:rPr>
        <w:t xml:space="preserve"> </w:t>
      </w:r>
      <w:r w:rsidR="000A145B">
        <w:rPr>
          <w:rFonts w:ascii="Open Sans" w:hAnsi="Open Sans" w:cs="Open Sans"/>
        </w:rPr>
        <w:t xml:space="preserve">z </w:t>
      </w:r>
      <w:proofErr w:type="spellStart"/>
      <w:r w:rsidR="000A145B">
        <w:rPr>
          <w:rFonts w:ascii="Open Sans" w:hAnsi="Open Sans" w:cs="Open Sans"/>
        </w:rPr>
        <w:t>późn</w:t>
      </w:r>
      <w:proofErr w:type="spellEnd"/>
      <w:r w:rsidR="000A145B">
        <w:rPr>
          <w:rFonts w:ascii="Open Sans" w:hAnsi="Open Sans" w:cs="Open Sans"/>
        </w:rPr>
        <w:t>. zm.),</w:t>
      </w:r>
      <w:r w:rsidRPr="002B35BD">
        <w:rPr>
          <w:rFonts w:ascii="Open Sans" w:hAnsi="Open Sans" w:cs="Open Sans"/>
        </w:rPr>
        <w:t xml:space="preserve"> pod nazwą:</w:t>
      </w:r>
    </w:p>
    <w:p w14:paraId="611EFEF1" w14:textId="77777777" w:rsidR="00FA1E91" w:rsidRPr="001911E1" w:rsidRDefault="00FA1E91" w:rsidP="00FA1E91">
      <w:pPr>
        <w:spacing w:before="120" w:after="120"/>
        <w:jc w:val="center"/>
        <w:rPr>
          <w:rFonts w:ascii="Open Sans" w:hAnsi="Open Sans" w:cs="Open Sans"/>
          <w:b/>
        </w:rPr>
      </w:pPr>
      <w:r w:rsidRPr="001911E1">
        <w:rPr>
          <w:rFonts w:ascii="Open Sans" w:hAnsi="Open Sans" w:cs="Open Sans"/>
          <w:b/>
        </w:rPr>
        <w:t xml:space="preserve">Opracowanie kompletnej dokumentacji projektowej wraz z pełnieniem nadzoru autorskiego dla zadania pn.: </w:t>
      </w:r>
      <w:r w:rsidRPr="001911E1">
        <w:rPr>
          <w:rFonts w:ascii="Open Sans" w:hAnsi="Open Sans" w:cs="Open Sans"/>
          <w:b/>
          <w:bCs/>
        </w:rPr>
        <w:t>Budowa Komisariatu Policji w Gdańsku – Osowej</w:t>
      </w:r>
    </w:p>
    <w:p w14:paraId="1B1B38D6" w14:textId="77777777" w:rsidR="00C674B3" w:rsidRDefault="00C674B3" w:rsidP="006578A9">
      <w:pPr>
        <w:spacing w:before="120" w:after="120"/>
        <w:jc w:val="both"/>
        <w:rPr>
          <w:rFonts w:ascii="Open Sans" w:hAnsi="Open Sans" w:cs="Open Sans"/>
        </w:rPr>
      </w:pPr>
    </w:p>
    <w:p w14:paraId="7E603305" w14:textId="77777777" w:rsidR="00952214" w:rsidRPr="002B35BD" w:rsidRDefault="00952214" w:rsidP="00077437">
      <w:pPr>
        <w:pStyle w:val="Akapitzlist"/>
        <w:numPr>
          <w:ilvl w:val="0"/>
          <w:numId w:val="3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4B923962" w14:textId="77777777" w:rsidR="00952214" w:rsidRPr="002B35BD" w:rsidRDefault="00952214" w:rsidP="002A02C2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B0341A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14:paraId="59CB9891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2A8EBAF" w14:textId="77777777" w:rsidR="00952214" w:rsidRPr="002B35BD" w:rsidRDefault="00952214" w:rsidP="00077437">
      <w:pPr>
        <w:pStyle w:val="Akapitzlist"/>
        <w:numPr>
          <w:ilvl w:val="0"/>
          <w:numId w:val="3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55667FD3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842A72E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146E46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AD72FBE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14:paraId="2C4F94B2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083022" w14:textId="77777777" w:rsidR="00952214" w:rsidRPr="002B35BD" w:rsidRDefault="00952214" w:rsidP="00077437">
      <w:pPr>
        <w:pStyle w:val="Akapitzlist"/>
        <w:numPr>
          <w:ilvl w:val="0"/>
          <w:numId w:val="3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92B360F" w14:textId="77777777" w:rsidR="00952214" w:rsidRPr="002B35BD" w:rsidRDefault="00952214" w:rsidP="00952214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19C5AFA6" w14:textId="77777777" w:rsidR="00952214" w:rsidRPr="002B35BD" w:rsidRDefault="00952214" w:rsidP="00952214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Pr="002B35B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FF030BF" w14:textId="77777777" w:rsidR="00460D65" w:rsidRDefault="00460D65" w:rsidP="00460D6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4C8AE721" w14:textId="77777777" w:rsidR="001D405B" w:rsidRPr="00282831" w:rsidRDefault="001D405B" w:rsidP="00460D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52214" w:rsidRPr="002B35BD" w14:paraId="7C3B7EB7" w14:textId="77777777" w:rsidTr="00532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5E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A7E87A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40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6FC2CA87" w14:textId="77777777" w:rsidTr="00532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666" w14:textId="77777777" w:rsidR="00952214" w:rsidRPr="002B35BD" w:rsidRDefault="00952214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52214" w:rsidRPr="002B35BD" w14:paraId="6F653382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515" w14:textId="77777777" w:rsidR="00952214" w:rsidRPr="002B35BD" w:rsidRDefault="00952214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9CF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000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52214" w:rsidRPr="002B35BD" w14:paraId="5C5BA08A" w14:textId="77777777" w:rsidTr="00532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52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CF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76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6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0DBF57F7" w14:textId="77777777" w:rsidTr="00532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635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48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9A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211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9E64A5" w14:textId="77777777" w:rsidR="00B43986" w:rsidRPr="002B35BD" w:rsidRDefault="009528CD" w:rsidP="00AC5CE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="00B43986" w:rsidRPr="002B35BD">
        <w:rPr>
          <w:rFonts w:ascii="Open Sans" w:hAnsi="Open Sans" w:cs="Open Sans"/>
        </w:rPr>
        <w:t xml:space="preserve"> do SIWZ</w:t>
      </w:r>
    </w:p>
    <w:p w14:paraId="5787AD1C" w14:textId="77777777" w:rsidR="00B43986" w:rsidRPr="002B35BD" w:rsidRDefault="00B43986" w:rsidP="00537780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B08FA98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2825BFA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0E0F7FF5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AC907B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0E2F7430" w14:textId="77777777" w:rsidR="00B43986" w:rsidRPr="002B35BD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D88FD13" w14:textId="77777777" w:rsidR="00B43986" w:rsidRPr="002B35BD" w:rsidRDefault="006D2C52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</w:t>
      </w:r>
      <w:r w:rsidR="00B43986" w:rsidRPr="002B35BD">
        <w:rPr>
          <w:rFonts w:ascii="Open Sans" w:hAnsi="Open Sans" w:cs="Open Sans"/>
          <w:i/>
        </w:rPr>
        <w:t>obowiązanie podmiotu, o którym mowa w art. 2</w:t>
      </w:r>
      <w:r w:rsidR="00F4155E" w:rsidRPr="002B35BD">
        <w:rPr>
          <w:rFonts w:ascii="Open Sans" w:hAnsi="Open Sans" w:cs="Open Sans"/>
          <w:i/>
        </w:rPr>
        <w:t>2a</w:t>
      </w:r>
      <w:r w:rsidR="00B43986" w:rsidRPr="002B35BD">
        <w:rPr>
          <w:rFonts w:ascii="Open Sans" w:hAnsi="Open Sans" w:cs="Open Sans"/>
          <w:i/>
        </w:rPr>
        <w:t xml:space="preserve"> ustawy </w:t>
      </w:r>
      <w:proofErr w:type="spellStart"/>
      <w:r w:rsidR="00B43986" w:rsidRPr="002B35BD">
        <w:rPr>
          <w:rFonts w:ascii="Open Sans" w:hAnsi="Open Sans" w:cs="Open Sans"/>
          <w:i/>
        </w:rPr>
        <w:t>Pzp</w:t>
      </w:r>
      <w:proofErr w:type="spellEnd"/>
      <w:r w:rsidR="00B43986" w:rsidRPr="002B35BD">
        <w:rPr>
          <w:rFonts w:ascii="Open Sans" w:hAnsi="Open Sans" w:cs="Open Sans"/>
          <w:i/>
        </w:rPr>
        <w:t>.</w:t>
      </w:r>
    </w:p>
    <w:p w14:paraId="1B619F1E" w14:textId="77777777" w:rsidR="00B43986" w:rsidRPr="002B35BD" w:rsidRDefault="00B43986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Dokumenty </w:t>
      </w:r>
      <w:r w:rsidR="006D2C52" w:rsidRPr="002B35BD">
        <w:rPr>
          <w:rFonts w:ascii="Open Sans" w:hAnsi="Open Sans" w:cs="Open Sans"/>
          <w:i/>
        </w:rPr>
        <w:t>które określają w szczególności</w:t>
      </w:r>
      <w:r w:rsidRPr="002B35BD">
        <w:rPr>
          <w:rFonts w:ascii="Open Sans" w:hAnsi="Open Sans" w:cs="Open Sans"/>
          <w:i/>
        </w:rPr>
        <w:t>:</w:t>
      </w:r>
    </w:p>
    <w:p w14:paraId="0B21F3E1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095B822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AC5CF6F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B3C26C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366EB2" w14:textId="77777777" w:rsidR="00B43986" w:rsidRPr="002B35B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B4164C1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36C2FB88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1386BD1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C8D21D8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D582B1D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A7AFAF5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AFA79ED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4624224F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734506C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A226846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50706B1" w14:textId="77777777" w:rsidR="00B43986" w:rsidRPr="002B35BD" w:rsidRDefault="00B43986" w:rsidP="00297CDD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</w:t>
      </w:r>
      <w:r w:rsidR="00297CDD" w:rsidRPr="002B35BD">
        <w:rPr>
          <w:rFonts w:ascii="Open Sans" w:hAnsi="Open Sans" w:cs="Open Sans"/>
          <w:i/>
        </w:rPr>
        <w:t>sytuacja finansowa lub ekonomiczna,</w:t>
      </w:r>
      <w:r w:rsidR="00312671" w:rsidRPr="002B35BD">
        <w:rPr>
          <w:rFonts w:ascii="Open Sans" w:hAnsi="Open Sans" w:cs="Open Sans"/>
          <w:i/>
        </w:rPr>
        <w:t xml:space="preserve"> </w:t>
      </w:r>
      <w:r w:rsidR="00297CDD" w:rsidRPr="002B35BD">
        <w:rPr>
          <w:rFonts w:ascii="Open Sans" w:hAnsi="Open Sans" w:cs="Open Sans"/>
          <w:i/>
        </w:rPr>
        <w:t>zdolność techniczna lub zawodowa</w:t>
      </w:r>
      <w:r w:rsidRPr="002B35BD">
        <w:rPr>
          <w:rFonts w:ascii="Open Sans" w:hAnsi="Open Sans" w:cs="Open Sans"/>
          <w:i/>
        </w:rPr>
        <w:t>)</w:t>
      </w:r>
    </w:p>
    <w:p w14:paraId="09989629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DC55EE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7D6FD70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DC5A7FF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52CADA92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1AA9C25B" w14:textId="5F447A91" w:rsidR="00FA1E91" w:rsidRPr="001911E1" w:rsidRDefault="00FA1E91" w:rsidP="00FA1E91">
      <w:pPr>
        <w:spacing w:before="120" w:after="120"/>
        <w:jc w:val="center"/>
        <w:rPr>
          <w:rFonts w:ascii="Open Sans" w:hAnsi="Open Sans" w:cs="Open Sans"/>
          <w:b/>
        </w:rPr>
      </w:pPr>
      <w:r w:rsidRPr="001911E1">
        <w:rPr>
          <w:rFonts w:ascii="Open Sans" w:hAnsi="Open Sans" w:cs="Open Sans"/>
          <w:b/>
        </w:rPr>
        <w:t xml:space="preserve">Opracowanie kompletnej dokumentacji projektowej wraz z pełnieniem nadzoru autorskiego dla zadania pn.: </w:t>
      </w:r>
      <w:r w:rsidRPr="001911E1">
        <w:rPr>
          <w:rFonts w:ascii="Open Sans" w:hAnsi="Open Sans" w:cs="Open Sans"/>
          <w:b/>
          <w:bCs/>
        </w:rPr>
        <w:t>Budowa Komisariatu Policji w Gdańsku – Osowej</w:t>
      </w:r>
    </w:p>
    <w:p w14:paraId="099C3A08" w14:textId="2EB96D7B" w:rsidR="00B43986" w:rsidRPr="002B35BD" w:rsidRDefault="00B43986" w:rsidP="00BA119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zamówienia)</w:t>
      </w:r>
    </w:p>
    <w:p w14:paraId="496B0CE9" w14:textId="77777777" w:rsidR="001E4AF3" w:rsidRDefault="001E4AF3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ADB35D7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6AD41DD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2FC47D13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FF07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5DB7C19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349424" w14:textId="77777777" w:rsidR="00B43986" w:rsidRPr="002B35BD" w:rsidRDefault="00B43986" w:rsidP="00B4398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1C23E061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27639EA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3CAA6C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06D74B8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2236873" w14:textId="77777777" w:rsidR="00B43986" w:rsidRPr="002B35BD" w:rsidRDefault="00B43986" w:rsidP="00B4398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36AC0B3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516F457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C9AF47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56174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9C8BD03" w14:textId="77777777" w:rsidR="00B43986" w:rsidRPr="002B35BD" w:rsidRDefault="00B43986" w:rsidP="00B4398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5080658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1FE800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273F0CC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4E995A7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01F15D1" w14:textId="77777777" w:rsidR="00977413" w:rsidRPr="002B35BD" w:rsidRDefault="00977413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394A6D9" w14:textId="77777777" w:rsidR="00B144DB" w:rsidRPr="002B35BD" w:rsidRDefault="00B144DB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</w:t>
      </w:r>
      <w:r w:rsidR="00CF34DD" w:rsidRPr="002B35BD">
        <w:rPr>
          <w:rFonts w:ascii="Open Sans" w:hAnsi="Open Sans" w:cs="Open Sans"/>
          <w:i/>
          <w:sz w:val="20"/>
        </w:rPr>
        <w:t>.</w:t>
      </w:r>
    </w:p>
    <w:p w14:paraId="58D1CE5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3E4BA18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8C3D4D3" w14:textId="77777777" w:rsidR="00AC5CE0" w:rsidRPr="002B35BD" w:rsidRDefault="00AC5CE0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C8A601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2B9537E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8D591B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7A01449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 w:rsidR="000A6BDE"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3370631" w14:textId="77777777" w:rsidR="00B43986" w:rsidRPr="002B35B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sectPr w:rsidR="00B43986" w:rsidRPr="002B35BD" w:rsidSect="00E676F5"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2725A" w14:textId="77777777" w:rsidR="008815F1" w:rsidRDefault="008815F1">
      <w:r>
        <w:separator/>
      </w:r>
    </w:p>
  </w:endnote>
  <w:endnote w:type="continuationSeparator" w:id="0">
    <w:p w14:paraId="5C5078DA" w14:textId="77777777" w:rsidR="008815F1" w:rsidRDefault="0088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229C" w14:textId="77777777" w:rsidR="00D12BB1" w:rsidRDefault="00D12B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0C9C87" w14:textId="77777777" w:rsidR="00D12BB1" w:rsidRDefault="00D12B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8AE0C5" w14:textId="77777777" w:rsidR="00D12BB1" w:rsidRPr="002508A2" w:rsidRDefault="00D12BB1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 w:rsidR="00DE2044">
          <w:rPr>
            <w:rFonts w:ascii="Open Sans" w:hAnsi="Open Sans" w:cs="Open Sans"/>
            <w:noProof/>
          </w:rPr>
          <w:t>15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14:paraId="3DDDD3C9" w14:textId="77777777" w:rsidR="00D12BB1" w:rsidRPr="002508A2" w:rsidRDefault="00D12BB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AFFAA" w14:textId="77777777" w:rsidR="00D12BB1" w:rsidRDefault="00D12BB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B1ED9AD" w14:textId="77777777" w:rsidR="00D12BB1" w:rsidRPr="00934050" w:rsidRDefault="00D12BB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proofErr w:type="spellStart"/>
    <w:r w:rsidRPr="00934050">
      <w:rPr>
        <w:sz w:val="18"/>
        <w:szCs w:val="18"/>
        <w:lang w:val="de-CH"/>
      </w:rPr>
      <w:t>e-mail</w:t>
    </w:r>
    <w:proofErr w:type="spellEnd"/>
    <w:r w:rsidRPr="00934050">
      <w:rPr>
        <w:sz w:val="18"/>
        <w:szCs w:val="18"/>
        <w:lang w:val="de-CH"/>
      </w:rPr>
      <w:t>: sekretariat@drmg.gdansk.pl, www.drmg.gdansk.pl</w:t>
    </w:r>
  </w:p>
  <w:p w14:paraId="4991A62D" w14:textId="77777777" w:rsidR="00D12BB1" w:rsidRDefault="00D12BB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3A0EE80" w14:textId="77777777" w:rsidR="00D12BB1" w:rsidRDefault="00D12B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EFEC3" w14:textId="77777777" w:rsidR="008815F1" w:rsidRDefault="008815F1">
      <w:r>
        <w:separator/>
      </w:r>
    </w:p>
  </w:footnote>
  <w:footnote w:type="continuationSeparator" w:id="0">
    <w:p w14:paraId="05D7D5A5" w14:textId="77777777" w:rsidR="008815F1" w:rsidRDefault="0088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DB49E" w14:textId="77777777" w:rsidR="00D12BB1" w:rsidRDefault="00D12BB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A6F0DB" w14:textId="77777777" w:rsidR="00D12BB1" w:rsidRDefault="00D12BB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4E92" w14:textId="15EFEB5A" w:rsidR="00D12BB1" w:rsidRPr="00DB56F3" w:rsidRDefault="00D12BB1" w:rsidP="000E4DB2">
    <w:pPr>
      <w:pStyle w:val="Nagwek"/>
      <w:rPr>
        <w:rFonts w:ascii="Open Sans" w:hAnsi="Open Sans" w:cs="Open Sans"/>
        <w:color w:val="000000" w:themeColor="text1"/>
      </w:rPr>
    </w:pPr>
    <w:r>
      <w:rPr>
        <w:rFonts w:ascii="Open Sans" w:hAnsi="Open Sans" w:cs="Open Sans"/>
        <w:color w:val="000000" w:themeColor="text1"/>
      </w:rPr>
      <w:t>I</w:t>
    </w:r>
    <w:r w:rsidRPr="00DB56F3">
      <w:rPr>
        <w:rFonts w:ascii="Open Sans" w:hAnsi="Open Sans" w:cs="Open Sans"/>
        <w:color w:val="000000" w:themeColor="text1"/>
      </w:rPr>
      <w:t>/PN/</w:t>
    </w:r>
    <w:r>
      <w:rPr>
        <w:rFonts w:ascii="Open Sans" w:hAnsi="Open Sans" w:cs="Open Sans"/>
        <w:color w:val="000000" w:themeColor="text1"/>
      </w:rPr>
      <w:t>239</w:t>
    </w:r>
    <w:r w:rsidRPr="00DB56F3">
      <w:rPr>
        <w:rFonts w:ascii="Open Sans" w:hAnsi="Open Sans" w:cs="Open Sans"/>
        <w:color w:val="000000" w:themeColor="text1"/>
      </w:rPr>
      <w:t>/201</w:t>
    </w:r>
    <w:r>
      <w:rPr>
        <w:rFonts w:ascii="Open Sans" w:hAnsi="Open Sans" w:cs="Open Sans"/>
        <w:color w:val="000000" w:themeColor="text1"/>
      </w:rPr>
      <w:t>8</w:t>
    </w:r>
    <w:r w:rsidRPr="00DB56F3">
      <w:rPr>
        <w:rFonts w:ascii="Open Sans" w:hAnsi="Open Sans" w:cs="Open Sans"/>
        <w:color w:val="000000" w:themeColor="text1"/>
      </w:rPr>
      <w:t>/</w:t>
    </w:r>
    <w:r>
      <w:rPr>
        <w:rFonts w:ascii="Open Sans" w:hAnsi="Open Sans" w:cs="Open Sans"/>
        <w:color w:val="000000" w:themeColor="text1"/>
      </w:rPr>
      <w:t>MK</w:t>
    </w:r>
  </w:p>
  <w:p w14:paraId="78D9FAFF" w14:textId="77777777" w:rsidR="00D12BB1" w:rsidRPr="000E4DB2" w:rsidRDefault="00D12BB1" w:rsidP="000E4D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900D9" w14:textId="77777777" w:rsidR="00D12BB1" w:rsidRDefault="00D12B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0CA74D0"/>
    <w:multiLevelType w:val="hybridMultilevel"/>
    <w:tmpl w:val="A88A27D0"/>
    <w:lvl w:ilvl="0" w:tplc="00B0AFC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123D25"/>
    <w:multiLevelType w:val="hybridMultilevel"/>
    <w:tmpl w:val="01FA381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E1A1A40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2" w:tplc="5686E190">
      <w:start w:val="1"/>
      <w:numFmt w:val="lowerLetter"/>
      <w:lvlText w:val="%3)"/>
      <w:lvlJc w:val="left"/>
      <w:pPr>
        <w:ind w:left="2345" w:hanging="360"/>
      </w:pPr>
      <w:rPr>
        <w:rFonts w:hint="default"/>
        <w:b w:val="0"/>
        <w:color w:val="auto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EED61ABA">
      <w:start w:val="1"/>
      <w:numFmt w:val="lowerLetter"/>
      <w:lvlText w:val="%5)"/>
      <w:lvlJc w:val="left"/>
      <w:pPr>
        <w:ind w:left="4167" w:hanging="360"/>
      </w:pPr>
      <w:rPr>
        <w:rFonts w:hint="default"/>
        <w:b w:val="0"/>
      </w:rPr>
    </w:lvl>
    <w:lvl w:ilvl="5" w:tplc="3FE0CA5C">
      <w:start w:val="1"/>
      <w:numFmt w:val="decimal"/>
      <w:lvlText w:val="%6)"/>
      <w:lvlJc w:val="left"/>
      <w:pPr>
        <w:ind w:left="5067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05263254"/>
    <w:multiLevelType w:val="hybridMultilevel"/>
    <w:tmpl w:val="1CDEB0F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077139E6"/>
    <w:multiLevelType w:val="hybridMultilevel"/>
    <w:tmpl w:val="AE183AA6"/>
    <w:lvl w:ilvl="0" w:tplc="45AC5ABE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A25BAE"/>
    <w:multiLevelType w:val="hybridMultilevel"/>
    <w:tmpl w:val="DAC0A62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0B1255C2"/>
    <w:multiLevelType w:val="hybridMultilevel"/>
    <w:tmpl w:val="01CA00A0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55A97"/>
    <w:multiLevelType w:val="hybridMultilevel"/>
    <w:tmpl w:val="CA943586"/>
    <w:lvl w:ilvl="0" w:tplc="B36CB2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EC2AF2"/>
    <w:multiLevelType w:val="hybridMultilevel"/>
    <w:tmpl w:val="7520EBD0"/>
    <w:lvl w:ilvl="0" w:tplc="FFE6A778">
      <w:start w:val="6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9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7860EB"/>
    <w:multiLevelType w:val="hybridMultilevel"/>
    <w:tmpl w:val="AA9C8FA4"/>
    <w:lvl w:ilvl="0" w:tplc="B3067FAC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9EE4D4C"/>
    <w:multiLevelType w:val="hybridMultilevel"/>
    <w:tmpl w:val="7B8663C8"/>
    <w:lvl w:ilvl="0" w:tplc="765C2B7A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D374E7"/>
    <w:multiLevelType w:val="hybridMultilevel"/>
    <w:tmpl w:val="4212386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>
    <w:nsid w:val="392D1FD7"/>
    <w:multiLevelType w:val="hybridMultilevel"/>
    <w:tmpl w:val="7BB444D8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3F850C88"/>
    <w:multiLevelType w:val="hybridMultilevel"/>
    <w:tmpl w:val="EB6E8230"/>
    <w:lvl w:ilvl="0" w:tplc="5A04E21E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6">
    <w:nsid w:val="4097153E"/>
    <w:multiLevelType w:val="hybridMultilevel"/>
    <w:tmpl w:val="12AA4A3C"/>
    <w:lvl w:ilvl="0" w:tplc="530C83A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F34022"/>
    <w:multiLevelType w:val="hybridMultilevel"/>
    <w:tmpl w:val="0F6C0B0C"/>
    <w:lvl w:ilvl="0" w:tplc="7B9C711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8">
    <w:nsid w:val="42F72F75"/>
    <w:multiLevelType w:val="hybridMultilevel"/>
    <w:tmpl w:val="FB1278FA"/>
    <w:lvl w:ilvl="0" w:tplc="7158CB6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465613E7"/>
    <w:multiLevelType w:val="hybridMultilevel"/>
    <w:tmpl w:val="30F6C05A"/>
    <w:lvl w:ilvl="0" w:tplc="BFC0C48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1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2">
    <w:nsid w:val="4BB0743E"/>
    <w:multiLevelType w:val="hybridMultilevel"/>
    <w:tmpl w:val="9140DADA"/>
    <w:lvl w:ilvl="0" w:tplc="A9A47E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C14CB0"/>
    <w:multiLevelType w:val="hybridMultilevel"/>
    <w:tmpl w:val="3580E8F8"/>
    <w:lvl w:ilvl="0" w:tplc="1BCCBD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BE40E4"/>
    <w:multiLevelType w:val="hybridMultilevel"/>
    <w:tmpl w:val="41E0B5A4"/>
    <w:lvl w:ilvl="0" w:tplc="EC08AF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D37FAC"/>
    <w:multiLevelType w:val="hybridMultilevel"/>
    <w:tmpl w:val="9BEAFF1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>
    <w:nsid w:val="663E345C"/>
    <w:multiLevelType w:val="hybridMultilevel"/>
    <w:tmpl w:val="E66E8798"/>
    <w:lvl w:ilvl="0" w:tplc="7B784D1E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940F53"/>
    <w:multiLevelType w:val="hybridMultilevel"/>
    <w:tmpl w:val="4AF4FCF0"/>
    <w:lvl w:ilvl="0" w:tplc="4B8CCBC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8E4D1C"/>
    <w:multiLevelType w:val="hybridMultilevel"/>
    <w:tmpl w:val="248A2F98"/>
    <w:lvl w:ilvl="0" w:tplc="2B327B1E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DF678E"/>
    <w:multiLevelType w:val="hybridMultilevel"/>
    <w:tmpl w:val="0524AF9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5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66">
    <w:nsid w:val="6EDE0B9C"/>
    <w:multiLevelType w:val="multilevel"/>
    <w:tmpl w:val="D03E6BB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7">
    <w:nsid w:val="6FA15274"/>
    <w:multiLevelType w:val="hybridMultilevel"/>
    <w:tmpl w:val="D5B2B17C"/>
    <w:lvl w:ilvl="0" w:tplc="80B05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160FAA"/>
    <w:multiLevelType w:val="hybridMultilevel"/>
    <w:tmpl w:val="A906EE1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1">
      <w:start w:val="1"/>
      <w:numFmt w:val="decimal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725348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2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4">
    <w:nsid w:val="7F0D5DFC"/>
    <w:multiLevelType w:val="hybridMultilevel"/>
    <w:tmpl w:val="C91CEA1A"/>
    <w:lvl w:ilvl="0" w:tplc="3E326BE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73"/>
  </w:num>
  <w:num w:numId="3">
    <w:abstractNumId w:val="66"/>
  </w:num>
  <w:num w:numId="4">
    <w:abstractNumId w:val="23"/>
  </w:num>
  <w:num w:numId="5">
    <w:abstractNumId w:val="50"/>
  </w:num>
  <w:num w:numId="6">
    <w:abstractNumId w:val="31"/>
  </w:num>
  <w:num w:numId="7">
    <w:abstractNumId w:val="67"/>
  </w:num>
  <w:num w:numId="8">
    <w:abstractNumId w:val="24"/>
  </w:num>
  <w:num w:numId="9">
    <w:abstractNumId w:val="49"/>
  </w:num>
  <w:num w:numId="10">
    <w:abstractNumId w:val="57"/>
  </w:num>
  <w:num w:numId="11">
    <w:abstractNumId w:val="21"/>
  </w:num>
  <w:num w:numId="12">
    <w:abstractNumId w:val="58"/>
  </w:num>
  <w:num w:numId="13">
    <w:abstractNumId w:val="26"/>
  </w:num>
  <w:num w:numId="14">
    <w:abstractNumId w:val="53"/>
  </w:num>
  <w:num w:numId="15">
    <w:abstractNumId w:val="46"/>
  </w:num>
  <w:num w:numId="16">
    <w:abstractNumId w:val="70"/>
  </w:num>
  <w:num w:numId="17">
    <w:abstractNumId w:val="16"/>
  </w:num>
  <w:num w:numId="18">
    <w:abstractNumId w:val="33"/>
  </w:num>
  <w:num w:numId="19">
    <w:abstractNumId w:val="75"/>
  </w:num>
  <w:num w:numId="20">
    <w:abstractNumId w:val="63"/>
  </w:num>
  <w:num w:numId="21">
    <w:abstractNumId w:val="72"/>
  </w:num>
  <w:num w:numId="22">
    <w:abstractNumId w:val="12"/>
  </w:num>
  <w:num w:numId="23">
    <w:abstractNumId w:val="61"/>
  </w:num>
  <w:num w:numId="24">
    <w:abstractNumId w:val="18"/>
  </w:num>
  <w:num w:numId="25">
    <w:abstractNumId w:val="14"/>
  </w:num>
  <w:num w:numId="26">
    <w:abstractNumId w:val="56"/>
  </w:num>
  <w:num w:numId="27">
    <w:abstractNumId w:val="42"/>
  </w:num>
  <w:num w:numId="28">
    <w:abstractNumId w:val="27"/>
  </w:num>
  <w:num w:numId="29">
    <w:abstractNumId w:val="30"/>
  </w:num>
  <w:num w:numId="30">
    <w:abstractNumId w:val="19"/>
  </w:num>
  <w:num w:numId="31">
    <w:abstractNumId w:val="34"/>
  </w:num>
  <w:num w:numId="32">
    <w:abstractNumId w:val="44"/>
  </w:num>
  <w:num w:numId="33">
    <w:abstractNumId w:val="20"/>
  </w:num>
  <w:num w:numId="34">
    <w:abstractNumId w:val="36"/>
  </w:num>
  <w:num w:numId="35">
    <w:abstractNumId w:val="54"/>
  </w:num>
  <w:num w:numId="36">
    <w:abstractNumId w:val="40"/>
  </w:num>
  <w:num w:numId="37">
    <w:abstractNumId w:val="37"/>
  </w:num>
  <w:num w:numId="38">
    <w:abstractNumId w:val="32"/>
  </w:num>
  <w:num w:numId="39">
    <w:abstractNumId w:val="15"/>
  </w:num>
  <w:num w:numId="40">
    <w:abstractNumId w:val="69"/>
  </w:num>
  <w:num w:numId="41">
    <w:abstractNumId w:val="65"/>
  </w:num>
  <w:num w:numId="42">
    <w:abstractNumId w:val="29"/>
  </w:num>
  <w:num w:numId="43">
    <w:abstractNumId w:val="51"/>
  </w:num>
  <w:num w:numId="44">
    <w:abstractNumId w:val="25"/>
  </w:num>
  <w:num w:numId="45">
    <w:abstractNumId w:val="47"/>
  </w:num>
  <w:num w:numId="46">
    <w:abstractNumId w:val="48"/>
  </w:num>
  <w:num w:numId="47">
    <w:abstractNumId w:val="22"/>
  </w:num>
  <w:num w:numId="48">
    <w:abstractNumId w:val="52"/>
  </w:num>
  <w:num w:numId="49">
    <w:abstractNumId w:val="38"/>
  </w:num>
  <w:num w:numId="50">
    <w:abstractNumId w:val="45"/>
  </w:num>
  <w:num w:numId="51">
    <w:abstractNumId w:val="11"/>
  </w:num>
  <w:num w:numId="52">
    <w:abstractNumId w:val="35"/>
  </w:num>
  <w:num w:numId="53">
    <w:abstractNumId w:val="74"/>
  </w:num>
  <w:num w:numId="54">
    <w:abstractNumId w:val="60"/>
  </w:num>
  <w:num w:numId="55">
    <w:abstractNumId w:val="68"/>
  </w:num>
  <w:num w:numId="56">
    <w:abstractNumId w:val="41"/>
  </w:num>
  <w:num w:numId="57">
    <w:abstractNumId w:val="17"/>
  </w:num>
  <w:num w:numId="58">
    <w:abstractNumId w:val="59"/>
  </w:num>
  <w:num w:numId="59">
    <w:abstractNumId w:val="55"/>
  </w:num>
  <w:num w:numId="60">
    <w:abstractNumId w:val="62"/>
  </w:num>
  <w:num w:numId="61">
    <w:abstractNumId w:val="43"/>
  </w:num>
  <w:num w:numId="62">
    <w:abstractNumId w:val="39"/>
  </w:num>
  <w:num w:numId="63">
    <w:abstractNumId w:val="13"/>
  </w:num>
  <w:num w:numId="64">
    <w:abstractNumId w:val="71"/>
  </w:num>
  <w:num w:numId="65">
    <w:abstractNumId w:val="64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  <w15:person w15:author="Małuszek Jarosław">
    <w15:presenceInfo w15:providerId="AD" w15:userId="S-1-5-21-1282139583-3445027117-2139323724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93C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46A"/>
    <w:rsid w:val="00003AA6"/>
    <w:rsid w:val="00003D01"/>
    <w:rsid w:val="00003D9B"/>
    <w:rsid w:val="00003E02"/>
    <w:rsid w:val="00003EBA"/>
    <w:rsid w:val="00004167"/>
    <w:rsid w:val="000041A3"/>
    <w:rsid w:val="0000491A"/>
    <w:rsid w:val="00004996"/>
    <w:rsid w:val="00004BA5"/>
    <w:rsid w:val="00004F77"/>
    <w:rsid w:val="000055C2"/>
    <w:rsid w:val="00005AF6"/>
    <w:rsid w:val="00005C35"/>
    <w:rsid w:val="00005D81"/>
    <w:rsid w:val="00005DAA"/>
    <w:rsid w:val="00005DD7"/>
    <w:rsid w:val="000060D2"/>
    <w:rsid w:val="00006143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E6E"/>
    <w:rsid w:val="000102E5"/>
    <w:rsid w:val="0001055B"/>
    <w:rsid w:val="000105A1"/>
    <w:rsid w:val="00010C26"/>
    <w:rsid w:val="00011194"/>
    <w:rsid w:val="00011BBC"/>
    <w:rsid w:val="00012395"/>
    <w:rsid w:val="000123B4"/>
    <w:rsid w:val="000123D1"/>
    <w:rsid w:val="0001249C"/>
    <w:rsid w:val="0001289E"/>
    <w:rsid w:val="00013606"/>
    <w:rsid w:val="00013833"/>
    <w:rsid w:val="000138C9"/>
    <w:rsid w:val="00014017"/>
    <w:rsid w:val="00014187"/>
    <w:rsid w:val="000141A5"/>
    <w:rsid w:val="0001423A"/>
    <w:rsid w:val="00014268"/>
    <w:rsid w:val="00014708"/>
    <w:rsid w:val="00014977"/>
    <w:rsid w:val="00014CE9"/>
    <w:rsid w:val="00014D64"/>
    <w:rsid w:val="00015079"/>
    <w:rsid w:val="00015854"/>
    <w:rsid w:val="00015A41"/>
    <w:rsid w:val="00015D9D"/>
    <w:rsid w:val="00015F10"/>
    <w:rsid w:val="00016044"/>
    <w:rsid w:val="00016256"/>
    <w:rsid w:val="000164B2"/>
    <w:rsid w:val="00016D01"/>
    <w:rsid w:val="00016F7F"/>
    <w:rsid w:val="00016FB5"/>
    <w:rsid w:val="000172F1"/>
    <w:rsid w:val="0001792A"/>
    <w:rsid w:val="00017A6E"/>
    <w:rsid w:val="00017DC7"/>
    <w:rsid w:val="00017F12"/>
    <w:rsid w:val="00020536"/>
    <w:rsid w:val="0002091C"/>
    <w:rsid w:val="00020E74"/>
    <w:rsid w:val="00021847"/>
    <w:rsid w:val="000224AF"/>
    <w:rsid w:val="000224B2"/>
    <w:rsid w:val="00022B71"/>
    <w:rsid w:val="00022C16"/>
    <w:rsid w:val="000231F7"/>
    <w:rsid w:val="00023742"/>
    <w:rsid w:val="00023DDD"/>
    <w:rsid w:val="000243C2"/>
    <w:rsid w:val="00024540"/>
    <w:rsid w:val="000246CC"/>
    <w:rsid w:val="00024851"/>
    <w:rsid w:val="00024DA1"/>
    <w:rsid w:val="00025024"/>
    <w:rsid w:val="00025101"/>
    <w:rsid w:val="000259FE"/>
    <w:rsid w:val="00025AF7"/>
    <w:rsid w:val="00026002"/>
    <w:rsid w:val="00026638"/>
    <w:rsid w:val="00026656"/>
    <w:rsid w:val="00026A64"/>
    <w:rsid w:val="00026F24"/>
    <w:rsid w:val="0002724A"/>
    <w:rsid w:val="0002742F"/>
    <w:rsid w:val="000275E5"/>
    <w:rsid w:val="00027707"/>
    <w:rsid w:val="000279C7"/>
    <w:rsid w:val="00027ABB"/>
    <w:rsid w:val="00027E5D"/>
    <w:rsid w:val="000303ED"/>
    <w:rsid w:val="000304C9"/>
    <w:rsid w:val="00030F46"/>
    <w:rsid w:val="00031516"/>
    <w:rsid w:val="00031AD5"/>
    <w:rsid w:val="00031EA5"/>
    <w:rsid w:val="00031F48"/>
    <w:rsid w:val="000323AF"/>
    <w:rsid w:val="0003275F"/>
    <w:rsid w:val="000329CE"/>
    <w:rsid w:val="00033179"/>
    <w:rsid w:val="000334BA"/>
    <w:rsid w:val="000340F8"/>
    <w:rsid w:val="0003451E"/>
    <w:rsid w:val="0003463D"/>
    <w:rsid w:val="00034FF8"/>
    <w:rsid w:val="00035395"/>
    <w:rsid w:val="000355A8"/>
    <w:rsid w:val="000355B9"/>
    <w:rsid w:val="0003579C"/>
    <w:rsid w:val="000359E4"/>
    <w:rsid w:val="00035B83"/>
    <w:rsid w:val="00035C8E"/>
    <w:rsid w:val="000363F1"/>
    <w:rsid w:val="00036855"/>
    <w:rsid w:val="00036C92"/>
    <w:rsid w:val="00037426"/>
    <w:rsid w:val="000374CB"/>
    <w:rsid w:val="00037D5D"/>
    <w:rsid w:val="00037EDA"/>
    <w:rsid w:val="000402F9"/>
    <w:rsid w:val="000407ED"/>
    <w:rsid w:val="00040B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95"/>
    <w:rsid w:val="000458C9"/>
    <w:rsid w:val="00045D23"/>
    <w:rsid w:val="00046789"/>
    <w:rsid w:val="00046D9A"/>
    <w:rsid w:val="000471B4"/>
    <w:rsid w:val="000471DE"/>
    <w:rsid w:val="00047334"/>
    <w:rsid w:val="00047449"/>
    <w:rsid w:val="00047467"/>
    <w:rsid w:val="00047A9D"/>
    <w:rsid w:val="00047FB7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CB"/>
    <w:rsid w:val="00052AC0"/>
    <w:rsid w:val="00052B78"/>
    <w:rsid w:val="0005305C"/>
    <w:rsid w:val="00053258"/>
    <w:rsid w:val="00053334"/>
    <w:rsid w:val="00053342"/>
    <w:rsid w:val="000538D1"/>
    <w:rsid w:val="00053B32"/>
    <w:rsid w:val="00053D7F"/>
    <w:rsid w:val="0005463F"/>
    <w:rsid w:val="0005465E"/>
    <w:rsid w:val="00054C75"/>
    <w:rsid w:val="00054C87"/>
    <w:rsid w:val="000552FB"/>
    <w:rsid w:val="00055802"/>
    <w:rsid w:val="00055A15"/>
    <w:rsid w:val="00055A89"/>
    <w:rsid w:val="00055F82"/>
    <w:rsid w:val="00056BBB"/>
    <w:rsid w:val="00056ECB"/>
    <w:rsid w:val="0005751D"/>
    <w:rsid w:val="0005786B"/>
    <w:rsid w:val="00057B79"/>
    <w:rsid w:val="00057D2B"/>
    <w:rsid w:val="00057E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ADD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35"/>
    <w:rsid w:val="00065788"/>
    <w:rsid w:val="00065B0A"/>
    <w:rsid w:val="00065F60"/>
    <w:rsid w:val="00065FBD"/>
    <w:rsid w:val="00066062"/>
    <w:rsid w:val="00066259"/>
    <w:rsid w:val="000662CA"/>
    <w:rsid w:val="000663FB"/>
    <w:rsid w:val="00066720"/>
    <w:rsid w:val="00066861"/>
    <w:rsid w:val="0006690E"/>
    <w:rsid w:val="00066B60"/>
    <w:rsid w:val="00066E93"/>
    <w:rsid w:val="00066EAC"/>
    <w:rsid w:val="00066F4B"/>
    <w:rsid w:val="0006749B"/>
    <w:rsid w:val="0006753F"/>
    <w:rsid w:val="00067721"/>
    <w:rsid w:val="00070130"/>
    <w:rsid w:val="00070951"/>
    <w:rsid w:val="00070A86"/>
    <w:rsid w:val="00070B6A"/>
    <w:rsid w:val="00070BEB"/>
    <w:rsid w:val="000712B8"/>
    <w:rsid w:val="0007185B"/>
    <w:rsid w:val="0007188B"/>
    <w:rsid w:val="00071DAE"/>
    <w:rsid w:val="000722EE"/>
    <w:rsid w:val="0007259E"/>
    <w:rsid w:val="00072874"/>
    <w:rsid w:val="000730A3"/>
    <w:rsid w:val="000738D4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3D2"/>
    <w:rsid w:val="000758D8"/>
    <w:rsid w:val="00075D2A"/>
    <w:rsid w:val="00076B9A"/>
    <w:rsid w:val="00076D8D"/>
    <w:rsid w:val="00077437"/>
    <w:rsid w:val="00077538"/>
    <w:rsid w:val="00077C63"/>
    <w:rsid w:val="00077E5B"/>
    <w:rsid w:val="00077F77"/>
    <w:rsid w:val="00080213"/>
    <w:rsid w:val="000802B7"/>
    <w:rsid w:val="00080302"/>
    <w:rsid w:val="00080765"/>
    <w:rsid w:val="0008089F"/>
    <w:rsid w:val="00080D72"/>
    <w:rsid w:val="00081724"/>
    <w:rsid w:val="00081A2C"/>
    <w:rsid w:val="00082A51"/>
    <w:rsid w:val="00082B4C"/>
    <w:rsid w:val="00082BD4"/>
    <w:rsid w:val="00082D08"/>
    <w:rsid w:val="00083109"/>
    <w:rsid w:val="00083115"/>
    <w:rsid w:val="00083420"/>
    <w:rsid w:val="0008363D"/>
    <w:rsid w:val="000839F5"/>
    <w:rsid w:val="00083ACB"/>
    <w:rsid w:val="00083F92"/>
    <w:rsid w:val="00084297"/>
    <w:rsid w:val="0008479C"/>
    <w:rsid w:val="000852F3"/>
    <w:rsid w:val="0008546A"/>
    <w:rsid w:val="00085A8D"/>
    <w:rsid w:val="00085BD5"/>
    <w:rsid w:val="00085BFF"/>
    <w:rsid w:val="00085D69"/>
    <w:rsid w:val="00085FA1"/>
    <w:rsid w:val="000861CC"/>
    <w:rsid w:val="000864BD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05"/>
    <w:rsid w:val="000907DD"/>
    <w:rsid w:val="000908CB"/>
    <w:rsid w:val="000909EA"/>
    <w:rsid w:val="00091072"/>
    <w:rsid w:val="0009146E"/>
    <w:rsid w:val="00091776"/>
    <w:rsid w:val="00092A6B"/>
    <w:rsid w:val="00093213"/>
    <w:rsid w:val="0009346F"/>
    <w:rsid w:val="0009350E"/>
    <w:rsid w:val="00093721"/>
    <w:rsid w:val="000937E3"/>
    <w:rsid w:val="00093F80"/>
    <w:rsid w:val="0009419A"/>
    <w:rsid w:val="00094326"/>
    <w:rsid w:val="0009436E"/>
    <w:rsid w:val="00094666"/>
    <w:rsid w:val="0009486E"/>
    <w:rsid w:val="00094C0D"/>
    <w:rsid w:val="00094C77"/>
    <w:rsid w:val="00095A7F"/>
    <w:rsid w:val="00095D1F"/>
    <w:rsid w:val="000960B8"/>
    <w:rsid w:val="000961FD"/>
    <w:rsid w:val="00096520"/>
    <w:rsid w:val="00096A24"/>
    <w:rsid w:val="00096B0B"/>
    <w:rsid w:val="00096C9A"/>
    <w:rsid w:val="000973B2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5B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B33"/>
    <w:rsid w:val="000A4BE5"/>
    <w:rsid w:val="000A4C04"/>
    <w:rsid w:val="000A4F99"/>
    <w:rsid w:val="000A504D"/>
    <w:rsid w:val="000A53E1"/>
    <w:rsid w:val="000A5532"/>
    <w:rsid w:val="000A57E3"/>
    <w:rsid w:val="000A6142"/>
    <w:rsid w:val="000A6293"/>
    <w:rsid w:val="000A64C5"/>
    <w:rsid w:val="000A69FF"/>
    <w:rsid w:val="000A6BDE"/>
    <w:rsid w:val="000A6D16"/>
    <w:rsid w:val="000A7456"/>
    <w:rsid w:val="000A7C31"/>
    <w:rsid w:val="000A7DF7"/>
    <w:rsid w:val="000A7EF3"/>
    <w:rsid w:val="000A7FFA"/>
    <w:rsid w:val="000B0265"/>
    <w:rsid w:val="000B0611"/>
    <w:rsid w:val="000B079E"/>
    <w:rsid w:val="000B09DA"/>
    <w:rsid w:val="000B18E6"/>
    <w:rsid w:val="000B1973"/>
    <w:rsid w:val="000B1C06"/>
    <w:rsid w:val="000B1D27"/>
    <w:rsid w:val="000B1F12"/>
    <w:rsid w:val="000B2063"/>
    <w:rsid w:val="000B2241"/>
    <w:rsid w:val="000B235F"/>
    <w:rsid w:val="000B2D4D"/>
    <w:rsid w:val="000B30E1"/>
    <w:rsid w:val="000B3225"/>
    <w:rsid w:val="000B3704"/>
    <w:rsid w:val="000B3A9C"/>
    <w:rsid w:val="000B3ABE"/>
    <w:rsid w:val="000B3E3A"/>
    <w:rsid w:val="000B416C"/>
    <w:rsid w:val="000B4707"/>
    <w:rsid w:val="000B4889"/>
    <w:rsid w:val="000B4891"/>
    <w:rsid w:val="000B4E0C"/>
    <w:rsid w:val="000B4EDA"/>
    <w:rsid w:val="000B515D"/>
    <w:rsid w:val="000B5196"/>
    <w:rsid w:val="000B53FF"/>
    <w:rsid w:val="000B542C"/>
    <w:rsid w:val="000B5D21"/>
    <w:rsid w:val="000B5F09"/>
    <w:rsid w:val="000B6172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11"/>
    <w:rsid w:val="000C68F3"/>
    <w:rsid w:val="000C6ED2"/>
    <w:rsid w:val="000C70AA"/>
    <w:rsid w:val="000C70FD"/>
    <w:rsid w:val="000C7762"/>
    <w:rsid w:val="000C783D"/>
    <w:rsid w:val="000C7E0E"/>
    <w:rsid w:val="000D01C6"/>
    <w:rsid w:val="000D0331"/>
    <w:rsid w:val="000D059F"/>
    <w:rsid w:val="000D0667"/>
    <w:rsid w:val="000D0CC1"/>
    <w:rsid w:val="000D14E8"/>
    <w:rsid w:val="000D18BD"/>
    <w:rsid w:val="000D1CAD"/>
    <w:rsid w:val="000D216C"/>
    <w:rsid w:val="000D252E"/>
    <w:rsid w:val="000D29D5"/>
    <w:rsid w:val="000D2FD5"/>
    <w:rsid w:val="000D30ED"/>
    <w:rsid w:val="000D36D7"/>
    <w:rsid w:val="000D402E"/>
    <w:rsid w:val="000D497B"/>
    <w:rsid w:val="000D4EF8"/>
    <w:rsid w:val="000D4F0D"/>
    <w:rsid w:val="000D5124"/>
    <w:rsid w:val="000D537C"/>
    <w:rsid w:val="000D54E9"/>
    <w:rsid w:val="000D58B9"/>
    <w:rsid w:val="000D5A7A"/>
    <w:rsid w:val="000D5C2B"/>
    <w:rsid w:val="000D5FF1"/>
    <w:rsid w:val="000D6113"/>
    <w:rsid w:val="000D70F4"/>
    <w:rsid w:val="000D71D1"/>
    <w:rsid w:val="000D798C"/>
    <w:rsid w:val="000D7F5F"/>
    <w:rsid w:val="000E05BE"/>
    <w:rsid w:val="000E0A33"/>
    <w:rsid w:val="000E0E07"/>
    <w:rsid w:val="000E0F0B"/>
    <w:rsid w:val="000E1661"/>
    <w:rsid w:val="000E17AA"/>
    <w:rsid w:val="000E1906"/>
    <w:rsid w:val="000E1E29"/>
    <w:rsid w:val="000E2310"/>
    <w:rsid w:val="000E3789"/>
    <w:rsid w:val="000E382F"/>
    <w:rsid w:val="000E3A36"/>
    <w:rsid w:val="000E42AA"/>
    <w:rsid w:val="000E44D2"/>
    <w:rsid w:val="000E4A2D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C25"/>
    <w:rsid w:val="000F0E32"/>
    <w:rsid w:val="000F101A"/>
    <w:rsid w:val="000F1884"/>
    <w:rsid w:val="000F1996"/>
    <w:rsid w:val="000F1E4C"/>
    <w:rsid w:val="000F205E"/>
    <w:rsid w:val="000F206C"/>
    <w:rsid w:val="000F20E6"/>
    <w:rsid w:val="000F2105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1E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5"/>
    <w:rsid w:val="00100E66"/>
    <w:rsid w:val="00101299"/>
    <w:rsid w:val="0010140D"/>
    <w:rsid w:val="00101C24"/>
    <w:rsid w:val="00101DBA"/>
    <w:rsid w:val="00102129"/>
    <w:rsid w:val="00102497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3FD3"/>
    <w:rsid w:val="0010432D"/>
    <w:rsid w:val="001046A3"/>
    <w:rsid w:val="001048A2"/>
    <w:rsid w:val="00104FA8"/>
    <w:rsid w:val="0010513E"/>
    <w:rsid w:val="00105308"/>
    <w:rsid w:val="00105346"/>
    <w:rsid w:val="001058A3"/>
    <w:rsid w:val="00105A58"/>
    <w:rsid w:val="00105B51"/>
    <w:rsid w:val="00105FC3"/>
    <w:rsid w:val="0010619B"/>
    <w:rsid w:val="00106510"/>
    <w:rsid w:val="00106A71"/>
    <w:rsid w:val="00106BB0"/>
    <w:rsid w:val="00106EDB"/>
    <w:rsid w:val="00106F1B"/>
    <w:rsid w:val="00106FCB"/>
    <w:rsid w:val="00107009"/>
    <w:rsid w:val="00107C10"/>
    <w:rsid w:val="00107D00"/>
    <w:rsid w:val="00107E26"/>
    <w:rsid w:val="00107E52"/>
    <w:rsid w:val="00110B28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13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C17"/>
    <w:rsid w:val="001201F3"/>
    <w:rsid w:val="00120636"/>
    <w:rsid w:val="001209F7"/>
    <w:rsid w:val="00120E2F"/>
    <w:rsid w:val="00120E6E"/>
    <w:rsid w:val="00121124"/>
    <w:rsid w:val="001214E9"/>
    <w:rsid w:val="001216CF"/>
    <w:rsid w:val="00121887"/>
    <w:rsid w:val="001219D9"/>
    <w:rsid w:val="00121CEF"/>
    <w:rsid w:val="00121D88"/>
    <w:rsid w:val="00122635"/>
    <w:rsid w:val="00122D9F"/>
    <w:rsid w:val="00122FF5"/>
    <w:rsid w:val="0012305C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D6E"/>
    <w:rsid w:val="00130160"/>
    <w:rsid w:val="0013037C"/>
    <w:rsid w:val="001303B0"/>
    <w:rsid w:val="00130AF3"/>
    <w:rsid w:val="00130D84"/>
    <w:rsid w:val="00130EB1"/>
    <w:rsid w:val="00131296"/>
    <w:rsid w:val="0013145B"/>
    <w:rsid w:val="001319A4"/>
    <w:rsid w:val="00131A90"/>
    <w:rsid w:val="00131D20"/>
    <w:rsid w:val="00132531"/>
    <w:rsid w:val="001328B0"/>
    <w:rsid w:val="00132A83"/>
    <w:rsid w:val="00132C85"/>
    <w:rsid w:val="00132DD0"/>
    <w:rsid w:val="00132E28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CFD"/>
    <w:rsid w:val="00135F75"/>
    <w:rsid w:val="001361F2"/>
    <w:rsid w:val="001362F2"/>
    <w:rsid w:val="0013686A"/>
    <w:rsid w:val="001368F4"/>
    <w:rsid w:val="00136B57"/>
    <w:rsid w:val="00136D52"/>
    <w:rsid w:val="0013712A"/>
    <w:rsid w:val="00137279"/>
    <w:rsid w:val="001375A8"/>
    <w:rsid w:val="00137C40"/>
    <w:rsid w:val="001409AD"/>
    <w:rsid w:val="00140BC5"/>
    <w:rsid w:val="00140EC2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257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DA1"/>
    <w:rsid w:val="00146FA3"/>
    <w:rsid w:val="00147081"/>
    <w:rsid w:val="001470AF"/>
    <w:rsid w:val="00147A37"/>
    <w:rsid w:val="00147CBB"/>
    <w:rsid w:val="00147D32"/>
    <w:rsid w:val="00147E8D"/>
    <w:rsid w:val="001508D3"/>
    <w:rsid w:val="00151A53"/>
    <w:rsid w:val="00151EE7"/>
    <w:rsid w:val="0015201B"/>
    <w:rsid w:val="0015205D"/>
    <w:rsid w:val="0015212A"/>
    <w:rsid w:val="00152234"/>
    <w:rsid w:val="00152241"/>
    <w:rsid w:val="00152738"/>
    <w:rsid w:val="0015286A"/>
    <w:rsid w:val="00152A5B"/>
    <w:rsid w:val="00153329"/>
    <w:rsid w:val="001536FF"/>
    <w:rsid w:val="0015378D"/>
    <w:rsid w:val="00153A27"/>
    <w:rsid w:val="00153D8B"/>
    <w:rsid w:val="00153DE0"/>
    <w:rsid w:val="00153E3D"/>
    <w:rsid w:val="00153F57"/>
    <w:rsid w:val="0015501B"/>
    <w:rsid w:val="0015553D"/>
    <w:rsid w:val="00155761"/>
    <w:rsid w:val="0015588E"/>
    <w:rsid w:val="001561C9"/>
    <w:rsid w:val="0015636A"/>
    <w:rsid w:val="001563CB"/>
    <w:rsid w:val="001564E2"/>
    <w:rsid w:val="0015655F"/>
    <w:rsid w:val="001566E6"/>
    <w:rsid w:val="00156864"/>
    <w:rsid w:val="00156F51"/>
    <w:rsid w:val="0015715B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2D2D"/>
    <w:rsid w:val="001630BF"/>
    <w:rsid w:val="001631DD"/>
    <w:rsid w:val="001634E9"/>
    <w:rsid w:val="00163715"/>
    <w:rsid w:val="0016388E"/>
    <w:rsid w:val="00163BCB"/>
    <w:rsid w:val="00163BFF"/>
    <w:rsid w:val="00164B77"/>
    <w:rsid w:val="0016501A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27F"/>
    <w:rsid w:val="00166348"/>
    <w:rsid w:val="00166663"/>
    <w:rsid w:val="001669B8"/>
    <w:rsid w:val="00166A35"/>
    <w:rsid w:val="00167179"/>
    <w:rsid w:val="001672BB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1107"/>
    <w:rsid w:val="0017113D"/>
    <w:rsid w:val="001719F8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DE2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90C"/>
    <w:rsid w:val="00175B28"/>
    <w:rsid w:val="00175C20"/>
    <w:rsid w:val="00175C21"/>
    <w:rsid w:val="00176193"/>
    <w:rsid w:val="001761A0"/>
    <w:rsid w:val="001763F2"/>
    <w:rsid w:val="00176555"/>
    <w:rsid w:val="001765DB"/>
    <w:rsid w:val="00176CA2"/>
    <w:rsid w:val="00177269"/>
    <w:rsid w:val="00177895"/>
    <w:rsid w:val="00177A43"/>
    <w:rsid w:val="00177DC6"/>
    <w:rsid w:val="001800A1"/>
    <w:rsid w:val="00180176"/>
    <w:rsid w:val="00180206"/>
    <w:rsid w:val="0018045A"/>
    <w:rsid w:val="0018049A"/>
    <w:rsid w:val="00180B97"/>
    <w:rsid w:val="00181A58"/>
    <w:rsid w:val="001826E0"/>
    <w:rsid w:val="00183170"/>
    <w:rsid w:val="001831C3"/>
    <w:rsid w:val="001831DF"/>
    <w:rsid w:val="00183A7D"/>
    <w:rsid w:val="00183AD8"/>
    <w:rsid w:val="00183C5B"/>
    <w:rsid w:val="00183C76"/>
    <w:rsid w:val="00183E34"/>
    <w:rsid w:val="00184508"/>
    <w:rsid w:val="00184E91"/>
    <w:rsid w:val="00184FA5"/>
    <w:rsid w:val="001850D3"/>
    <w:rsid w:val="00185194"/>
    <w:rsid w:val="0018545B"/>
    <w:rsid w:val="00185646"/>
    <w:rsid w:val="001856DA"/>
    <w:rsid w:val="0018574A"/>
    <w:rsid w:val="0018588B"/>
    <w:rsid w:val="00185B60"/>
    <w:rsid w:val="00185C24"/>
    <w:rsid w:val="001864BF"/>
    <w:rsid w:val="00186D51"/>
    <w:rsid w:val="00186FB2"/>
    <w:rsid w:val="00187170"/>
    <w:rsid w:val="001872DD"/>
    <w:rsid w:val="001873C0"/>
    <w:rsid w:val="001879AD"/>
    <w:rsid w:val="00187AF5"/>
    <w:rsid w:val="00187B79"/>
    <w:rsid w:val="00190351"/>
    <w:rsid w:val="0019037D"/>
    <w:rsid w:val="001904F7"/>
    <w:rsid w:val="00190571"/>
    <w:rsid w:val="0019092B"/>
    <w:rsid w:val="00190DB4"/>
    <w:rsid w:val="00190FA9"/>
    <w:rsid w:val="001910DE"/>
    <w:rsid w:val="001911E1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63E"/>
    <w:rsid w:val="00193865"/>
    <w:rsid w:val="00194807"/>
    <w:rsid w:val="00195177"/>
    <w:rsid w:val="001956AF"/>
    <w:rsid w:val="00195977"/>
    <w:rsid w:val="00195AEE"/>
    <w:rsid w:val="00195B55"/>
    <w:rsid w:val="00195C20"/>
    <w:rsid w:val="0019647E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BEB"/>
    <w:rsid w:val="001A252C"/>
    <w:rsid w:val="001A2572"/>
    <w:rsid w:val="001A25C4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E03"/>
    <w:rsid w:val="001A7B1F"/>
    <w:rsid w:val="001A7DDE"/>
    <w:rsid w:val="001A7ED4"/>
    <w:rsid w:val="001A7F0A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86"/>
    <w:rsid w:val="001B1FAC"/>
    <w:rsid w:val="001B26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03F"/>
    <w:rsid w:val="001B555D"/>
    <w:rsid w:val="001B5741"/>
    <w:rsid w:val="001B5DB6"/>
    <w:rsid w:val="001B5F10"/>
    <w:rsid w:val="001B6188"/>
    <w:rsid w:val="001B619C"/>
    <w:rsid w:val="001B61B3"/>
    <w:rsid w:val="001B621E"/>
    <w:rsid w:val="001B7BEE"/>
    <w:rsid w:val="001C0383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3F77"/>
    <w:rsid w:val="001C42CE"/>
    <w:rsid w:val="001C47AC"/>
    <w:rsid w:val="001C50D0"/>
    <w:rsid w:val="001C529B"/>
    <w:rsid w:val="001C5429"/>
    <w:rsid w:val="001C5598"/>
    <w:rsid w:val="001C57F6"/>
    <w:rsid w:val="001C59CB"/>
    <w:rsid w:val="001C5A4D"/>
    <w:rsid w:val="001C5DBC"/>
    <w:rsid w:val="001C6015"/>
    <w:rsid w:val="001C643F"/>
    <w:rsid w:val="001C6831"/>
    <w:rsid w:val="001C690C"/>
    <w:rsid w:val="001C69BE"/>
    <w:rsid w:val="001C6BB9"/>
    <w:rsid w:val="001C74B3"/>
    <w:rsid w:val="001C79AA"/>
    <w:rsid w:val="001C7B1C"/>
    <w:rsid w:val="001C7F36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1DF"/>
    <w:rsid w:val="001D2209"/>
    <w:rsid w:val="001D24AC"/>
    <w:rsid w:val="001D2C00"/>
    <w:rsid w:val="001D2DD2"/>
    <w:rsid w:val="001D3C93"/>
    <w:rsid w:val="001D405B"/>
    <w:rsid w:val="001D4201"/>
    <w:rsid w:val="001D427B"/>
    <w:rsid w:val="001D4726"/>
    <w:rsid w:val="001D47B3"/>
    <w:rsid w:val="001D485C"/>
    <w:rsid w:val="001D4BFF"/>
    <w:rsid w:val="001D4C65"/>
    <w:rsid w:val="001D4D7E"/>
    <w:rsid w:val="001D4EC9"/>
    <w:rsid w:val="001D4EE2"/>
    <w:rsid w:val="001D5204"/>
    <w:rsid w:val="001D55D4"/>
    <w:rsid w:val="001D578A"/>
    <w:rsid w:val="001D59C0"/>
    <w:rsid w:val="001D5F5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76"/>
    <w:rsid w:val="001E15CB"/>
    <w:rsid w:val="001E1724"/>
    <w:rsid w:val="001E1E0E"/>
    <w:rsid w:val="001E1E3E"/>
    <w:rsid w:val="001E20B9"/>
    <w:rsid w:val="001E25D8"/>
    <w:rsid w:val="001E2A7E"/>
    <w:rsid w:val="001E2DE5"/>
    <w:rsid w:val="001E318E"/>
    <w:rsid w:val="001E32E2"/>
    <w:rsid w:val="001E41C8"/>
    <w:rsid w:val="001E44BE"/>
    <w:rsid w:val="001E4AF3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5FE6"/>
    <w:rsid w:val="001E68F7"/>
    <w:rsid w:val="001E6A85"/>
    <w:rsid w:val="001E6B9E"/>
    <w:rsid w:val="001E77C7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EFD"/>
    <w:rsid w:val="001F2F81"/>
    <w:rsid w:val="001F33D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6F9E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4E5D"/>
    <w:rsid w:val="00205617"/>
    <w:rsid w:val="002056E7"/>
    <w:rsid w:val="00205EC5"/>
    <w:rsid w:val="00206024"/>
    <w:rsid w:val="0020618C"/>
    <w:rsid w:val="0020660F"/>
    <w:rsid w:val="00206953"/>
    <w:rsid w:val="0020770E"/>
    <w:rsid w:val="00207810"/>
    <w:rsid w:val="002079B6"/>
    <w:rsid w:val="00207BAA"/>
    <w:rsid w:val="002100B0"/>
    <w:rsid w:val="0021081B"/>
    <w:rsid w:val="00210B9F"/>
    <w:rsid w:val="0021207C"/>
    <w:rsid w:val="00212854"/>
    <w:rsid w:val="00212ED3"/>
    <w:rsid w:val="00213595"/>
    <w:rsid w:val="002135A7"/>
    <w:rsid w:val="00213671"/>
    <w:rsid w:val="00213EED"/>
    <w:rsid w:val="00213F2D"/>
    <w:rsid w:val="00214120"/>
    <w:rsid w:val="00214305"/>
    <w:rsid w:val="0021435C"/>
    <w:rsid w:val="00214773"/>
    <w:rsid w:val="00214BD0"/>
    <w:rsid w:val="00214D2D"/>
    <w:rsid w:val="00214DC4"/>
    <w:rsid w:val="00214F27"/>
    <w:rsid w:val="00214F75"/>
    <w:rsid w:val="002151D2"/>
    <w:rsid w:val="002152BB"/>
    <w:rsid w:val="002152D0"/>
    <w:rsid w:val="00215938"/>
    <w:rsid w:val="00215C0E"/>
    <w:rsid w:val="00215D43"/>
    <w:rsid w:val="00215FC5"/>
    <w:rsid w:val="00216421"/>
    <w:rsid w:val="002165FD"/>
    <w:rsid w:val="002169A5"/>
    <w:rsid w:val="00216BF9"/>
    <w:rsid w:val="00216DDC"/>
    <w:rsid w:val="00216EEE"/>
    <w:rsid w:val="00217272"/>
    <w:rsid w:val="0021742C"/>
    <w:rsid w:val="002177B4"/>
    <w:rsid w:val="0022046F"/>
    <w:rsid w:val="002204E5"/>
    <w:rsid w:val="0022054A"/>
    <w:rsid w:val="002209EE"/>
    <w:rsid w:val="00220DAF"/>
    <w:rsid w:val="00221100"/>
    <w:rsid w:val="00221971"/>
    <w:rsid w:val="00221EBF"/>
    <w:rsid w:val="002220B2"/>
    <w:rsid w:val="00222416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468"/>
    <w:rsid w:val="00225A5D"/>
    <w:rsid w:val="00225CE8"/>
    <w:rsid w:val="00225E55"/>
    <w:rsid w:val="002265F7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A76"/>
    <w:rsid w:val="00231EDD"/>
    <w:rsid w:val="00231FD4"/>
    <w:rsid w:val="00232026"/>
    <w:rsid w:val="00232576"/>
    <w:rsid w:val="002326D9"/>
    <w:rsid w:val="00232BF8"/>
    <w:rsid w:val="00233AF1"/>
    <w:rsid w:val="00233C62"/>
    <w:rsid w:val="00234047"/>
    <w:rsid w:val="00234081"/>
    <w:rsid w:val="00234729"/>
    <w:rsid w:val="0023481C"/>
    <w:rsid w:val="002355D1"/>
    <w:rsid w:val="002356A7"/>
    <w:rsid w:val="0023597C"/>
    <w:rsid w:val="00235BD2"/>
    <w:rsid w:val="002361ED"/>
    <w:rsid w:val="002363CA"/>
    <w:rsid w:val="002365D4"/>
    <w:rsid w:val="002365D8"/>
    <w:rsid w:val="0023675B"/>
    <w:rsid w:val="00236AA4"/>
    <w:rsid w:val="00236E90"/>
    <w:rsid w:val="00237960"/>
    <w:rsid w:val="00237ED3"/>
    <w:rsid w:val="002403D3"/>
    <w:rsid w:val="00240479"/>
    <w:rsid w:val="002407D0"/>
    <w:rsid w:val="00240B70"/>
    <w:rsid w:val="00240F85"/>
    <w:rsid w:val="002417B1"/>
    <w:rsid w:val="002417D6"/>
    <w:rsid w:val="0024252A"/>
    <w:rsid w:val="00242AC8"/>
    <w:rsid w:val="00242BA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38F"/>
    <w:rsid w:val="00245644"/>
    <w:rsid w:val="00245687"/>
    <w:rsid w:val="00245951"/>
    <w:rsid w:val="00245D59"/>
    <w:rsid w:val="00245F0A"/>
    <w:rsid w:val="00245FD1"/>
    <w:rsid w:val="002460A5"/>
    <w:rsid w:val="002461E4"/>
    <w:rsid w:val="002463D8"/>
    <w:rsid w:val="00246695"/>
    <w:rsid w:val="002467E1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3C6B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EC8"/>
    <w:rsid w:val="002560AC"/>
    <w:rsid w:val="00256102"/>
    <w:rsid w:val="00256404"/>
    <w:rsid w:val="00256553"/>
    <w:rsid w:val="00256794"/>
    <w:rsid w:val="0025683C"/>
    <w:rsid w:val="00256DB2"/>
    <w:rsid w:val="00257063"/>
    <w:rsid w:val="00257315"/>
    <w:rsid w:val="002576D7"/>
    <w:rsid w:val="00257EF0"/>
    <w:rsid w:val="00257F5D"/>
    <w:rsid w:val="00257FA6"/>
    <w:rsid w:val="0026070B"/>
    <w:rsid w:val="002609E9"/>
    <w:rsid w:val="002620B1"/>
    <w:rsid w:val="0026220E"/>
    <w:rsid w:val="0026279C"/>
    <w:rsid w:val="002630CF"/>
    <w:rsid w:val="00263113"/>
    <w:rsid w:val="002631FB"/>
    <w:rsid w:val="002637B4"/>
    <w:rsid w:val="0026389A"/>
    <w:rsid w:val="00264028"/>
    <w:rsid w:val="00264144"/>
    <w:rsid w:val="00264CAB"/>
    <w:rsid w:val="00264CEE"/>
    <w:rsid w:val="00264EC1"/>
    <w:rsid w:val="00264F81"/>
    <w:rsid w:val="00265837"/>
    <w:rsid w:val="00265952"/>
    <w:rsid w:val="00266119"/>
    <w:rsid w:val="0026628C"/>
    <w:rsid w:val="0026641D"/>
    <w:rsid w:val="0026642E"/>
    <w:rsid w:val="00266821"/>
    <w:rsid w:val="00266918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796"/>
    <w:rsid w:val="00273D8C"/>
    <w:rsid w:val="002742B1"/>
    <w:rsid w:val="00274B55"/>
    <w:rsid w:val="00274BA8"/>
    <w:rsid w:val="00274D48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915"/>
    <w:rsid w:val="00280CC9"/>
    <w:rsid w:val="00281150"/>
    <w:rsid w:val="002811AA"/>
    <w:rsid w:val="002812D1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71"/>
    <w:rsid w:val="0028297B"/>
    <w:rsid w:val="00282CC6"/>
    <w:rsid w:val="00282E7B"/>
    <w:rsid w:val="002833E3"/>
    <w:rsid w:val="00283703"/>
    <w:rsid w:val="0028417D"/>
    <w:rsid w:val="002846CF"/>
    <w:rsid w:val="00284788"/>
    <w:rsid w:val="00284E2A"/>
    <w:rsid w:val="002851CC"/>
    <w:rsid w:val="00285377"/>
    <w:rsid w:val="00285445"/>
    <w:rsid w:val="002856C4"/>
    <w:rsid w:val="00285888"/>
    <w:rsid w:val="00285CB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87AC0"/>
    <w:rsid w:val="00290530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34"/>
    <w:rsid w:val="00291A4B"/>
    <w:rsid w:val="00291FBE"/>
    <w:rsid w:val="00292212"/>
    <w:rsid w:val="00292C8E"/>
    <w:rsid w:val="00293510"/>
    <w:rsid w:val="0029378D"/>
    <w:rsid w:val="00293A3B"/>
    <w:rsid w:val="00293BAC"/>
    <w:rsid w:val="002943C6"/>
    <w:rsid w:val="002944C8"/>
    <w:rsid w:val="0029474B"/>
    <w:rsid w:val="0029475C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E0"/>
    <w:rsid w:val="00296534"/>
    <w:rsid w:val="002970C8"/>
    <w:rsid w:val="002971B8"/>
    <w:rsid w:val="00297279"/>
    <w:rsid w:val="0029796E"/>
    <w:rsid w:val="002979BC"/>
    <w:rsid w:val="00297AC0"/>
    <w:rsid w:val="00297CDD"/>
    <w:rsid w:val="00297F45"/>
    <w:rsid w:val="002A02BA"/>
    <w:rsid w:val="002A02C2"/>
    <w:rsid w:val="002A06AB"/>
    <w:rsid w:val="002A06E0"/>
    <w:rsid w:val="002A09B3"/>
    <w:rsid w:val="002A0DF7"/>
    <w:rsid w:val="002A16A4"/>
    <w:rsid w:val="002A1847"/>
    <w:rsid w:val="002A1E94"/>
    <w:rsid w:val="002A27F3"/>
    <w:rsid w:val="002A2900"/>
    <w:rsid w:val="002A33A4"/>
    <w:rsid w:val="002A4A04"/>
    <w:rsid w:val="002A4F04"/>
    <w:rsid w:val="002A5A1B"/>
    <w:rsid w:val="002A5C7A"/>
    <w:rsid w:val="002A5CBF"/>
    <w:rsid w:val="002A5DC8"/>
    <w:rsid w:val="002A6AB2"/>
    <w:rsid w:val="002A6C98"/>
    <w:rsid w:val="002A7628"/>
    <w:rsid w:val="002A7EE8"/>
    <w:rsid w:val="002B0164"/>
    <w:rsid w:val="002B020D"/>
    <w:rsid w:val="002B0B0C"/>
    <w:rsid w:val="002B0C20"/>
    <w:rsid w:val="002B0DE8"/>
    <w:rsid w:val="002B0FE0"/>
    <w:rsid w:val="002B17D3"/>
    <w:rsid w:val="002B1B87"/>
    <w:rsid w:val="002B1DB9"/>
    <w:rsid w:val="002B2219"/>
    <w:rsid w:val="002B260A"/>
    <w:rsid w:val="002B2ACB"/>
    <w:rsid w:val="002B2D45"/>
    <w:rsid w:val="002B3245"/>
    <w:rsid w:val="002B325A"/>
    <w:rsid w:val="002B35BD"/>
    <w:rsid w:val="002B3682"/>
    <w:rsid w:val="002B381B"/>
    <w:rsid w:val="002B39E1"/>
    <w:rsid w:val="002B3E68"/>
    <w:rsid w:val="002B427E"/>
    <w:rsid w:val="002B434D"/>
    <w:rsid w:val="002B472F"/>
    <w:rsid w:val="002B4AB8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ADD"/>
    <w:rsid w:val="002C0CB7"/>
    <w:rsid w:val="002C0D5D"/>
    <w:rsid w:val="002C11E7"/>
    <w:rsid w:val="002C12B5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6422"/>
    <w:rsid w:val="002C6BB3"/>
    <w:rsid w:val="002C6FCE"/>
    <w:rsid w:val="002C74A8"/>
    <w:rsid w:val="002D0421"/>
    <w:rsid w:val="002D0787"/>
    <w:rsid w:val="002D16B5"/>
    <w:rsid w:val="002D1C7C"/>
    <w:rsid w:val="002D2109"/>
    <w:rsid w:val="002D2504"/>
    <w:rsid w:val="002D25D8"/>
    <w:rsid w:val="002D2966"/>
    <w:rsid w:val="002D2AF8"/>
    <w:rsid w:val="002D2B9B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89F"/>
    <w:rsid w:val="002D5AC8"/>
    <w:rsid w:val="002D6570"/>
    <w:rsid w:val="002D68F2"/>
    <w:rsid w:val="002D7739"/>
    <w:rsid w:val="002E01F3"/>
    <w:rsid w:val="002E02A7"/>
    <w:rsid w:val="002E075D"/>
    <w:rsid w:val="002E083B"/>
    <w:rsid w:val="002E16F5"/>
    <w:rsid w:val="002E1730"/>
    <w:rsid w:val="002E189D"/>
    <w:rsid w:val="002E18AD"/>
    <w:rsid w:val="002E1A04"/>
    <w:rsid w:val="002E1CD1"/>
    <w:rsid w:val="002E21FA"/>
    <w:rsid w:val="002E227E"/>
    <w:rsid w:val="002E22A2"/>
    <w:rsid w:val="002E23CF"/>
    <w:rsid w:val="002E27E8"/>
    <w:rsid w:val="002E3610"/>
    <w:rsid w:val="002E36FE"/>
    <w:rsid w:val="002E3719"/>
    <w:rsid w:val="002E3D14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6713"/>
    <w:rsid w:val="002E691A"/>
    <w:rsid w:val="002E697B"/>
    <w:rsid w:val="002E69A9"/>
    <w:rsid w:val="002E6A0B"/>
    <w:rsid w:val="002E6B72"/>
    <w:rsid w:val="002E6CA3"/>
    <w:rsid w:val="002E7428"/>
    <w:rsid w:val="002E7584"/>
    <w:rsid w:val="002E7638"/>
    <w:rsid w:val="002E7ACE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E6E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BAA"/>
    <w:rsid w:val="00300C42"/>
    <w:rsid w:val="003012D3"/>
    <w:rsid w:val="0030140D"/>
    <w:rsid w:val="003014FA"/>
    <w:rsid w:val="0030184A"/>
    <w:rsid w:val="00301990"/>
    <w:rsid w:val="003020EC"/>
    <w:rsid w:val="00302178"/>
    <w:rsid w:val="00302232"/>
    <w:rsid w:val="0030246F"/>
    <w:rsid w:val="00303150"/>
    <w:rsid w:val="0030330D"/>
    <w:rsid w:val="003039AF"/>
    <w:rsid w:val="00303C94"/>
    <w:rsid w:val="00303CA5"/>
    <w:rsid w:val="00303FA9"/>
    <w:rsid w:val="00304444"/>
    <w:rsid w:val="00304643"/>
    <w:rsid w:val="00304B02"/>
    <w:rsid w:val="00304B45"/>
    <w:rsid w:val="00304B76"/>
    <w:rsid w:val="00304DDC"/>
    <w:rsid w:val="00304DE7"/>
    <w:rsid w:val="0030527A"/>
    <w:rsid w:val="003055E9"/>
    <w:rsid w:val="003056C3"/>
    <w:rsid w:val="00305924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9F7"/>
    <w:rsid w:val="00310AD2"/>
    <w:rsid w:val="0031157F"/>
    <w:rsid w:val="003117DE"/>
    <w:rsid w:val="00311E55"/>
    <w:rsid w:val="00312190"/>
    <w:rsid w:val="00312671"/>
    <w:rsid w:val="00312E3D"/>
    <w:rsid w:val="00312E67"/>
    <w:rsid w:val="00313107"/>
    <w:rsid w:val="003131A4"/>
    <w:rsid w:val="00313302"/>
    <w:rsid w:val="0031330A"/>
    <w:rsid w:val="00313465"/>
    <w:rsid w:val="00313D7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5A7"/>
    <w:rsid w:val="003216DB"/>
    <w:rsid w:val="0032277A"/>
    <w:rsid w:val="00322BAA"/>
    <w:rsid w:val="00322CF7"/>
    <w:rsid w:val="0032359C"/>
    <w:rsid w:val="003239A4"/>
    <w:rsid w:val="003242AF"/>
    <w:rsid w:val="003245A0"/>
    <w:rsid w:val="00324642"/>
    <w:rsid w:val="003248E1"/>
    <w:rsid w:val="00324B10"/>
    <w:rsid w:val="00324E62"/>
    <w:rsid w:val="003255BF"/>
    <w:rsid w:val="003257D9"/>
    <w:rsid w:val="00325871"/>
    <w:rsid w:val="00325B74"/>
    <w:rsid w:val="0032607D"/>
    <w:rsid w:val="003266CA"/>
    <w:rsid w:val="00326739"/>
    <w:rsid w:val="003272B3"/>
    <w:rsid w:val="00327718"/>
    <w:rsid w:val="00327AC8"/>
    <w:rsid w:val="00327D27"/>
    <w:rsid w:val="003301A5"/>
    <w:rsid w:val="00330699"/>
    <w:rsid w:val="00330878"/>
    <w:rsid w:val="00330881"/>
    <w:rsid w:val="00330E10"/>
    <w:rsid w:val="00330F98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981"/>
    <w:rsid w:val="00334CD4"/>
    <w:rsid w:val="00334CF6"/>
    <w:rsid w:val="00335013"/>
    <w:rsid w:val="003350A6"/>
    <w:rsid w:val="0033575E"/>
    <w:rsid w:val="0033597D"/>
    <w:rsid w:val="00335AF4"/>
    <w:rsid w:val="00335CDD"/>
    <w:rsid w:val="00335E2B"/>
    <w:rsid w:val="00335E60"/>
    <w:rsid w:val="003362AA"/>
    <w:rsid w:val="00336884"/>
    <w:rsid w:val="00336ED3"/>
    <w:rsid w:val="0033731C"/>
    <w:rsid w:val="003373D4"/>
    <w:rsid w:val="00337451"/>
    <w:rsid w:val="003375EE"/>
    <w:rsid w:val="00337638"/>
    <w:rsid w:val="00337701"/>
    <w:rsid w:val="00337917"/>
    <w:rsid w:val="003379D7"/>
    <w:rsid w:val="0034024F"/>
    <w:rsid w:val="00340DCD"/>
    <w:rsid w:val="003415F0"/>
    <w:rsid w:val="00341C24"/>
    <w:rsid w:val="0034236E"/>
    <w:rsid w:val="003426DC"/>
    <w:rsid w:val="00342715"/>
    <w:rsid w:val="0034273D"/>
    <w:rsid w:val="00342940"/>
    <w:rsid w:val="00342B32"/>
    <w:rsid w:val="00343782"/>
    <w:rsid w:val="00343884"/>
    <w:rsid w:val="00343B82"/>
    <w:rsid w:val="00343CD1"/>
    <w:rsid w:val="00344111"/>
    <w:rsid w:val="00344207"/>
    <w:rsid w:val="00344698"/>
    <w:rsid w:val="0034484C"/>
    <w:rsid w:val="00345E7D"/>
    <w:rsid w:val="0034624F"/>
    <w:rsid w:val="00346E84"/>
    <w:rsid w:val="00347175"/>
    <w:rsid w:val="00347508"/>
    <w:rsid w:val="0034759B"/>
    <w:rsid w:val="00347AC9"/>
    <w:rsid w:val="0035029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01A"/>
    <w:rsid w:val="00352148"/>
    <w:rsid w:val="00353715"/>
    <w:rsid w:val="00353922"/>
    <w:rsid w:val="003539DB"/>
    <w:rsid w:val="00353F91"/>
    <w:rsid w:val="00354222"/>
    <w:rsid w:val="00354493"/>
    <w:rsid w:val="0035454B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739"/>
    <w:rsid w:val="003568A9"/>
    <w:rsid w:val="00356A4C"/>
    <w:rsid w:val="00356BB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0EC2"/>
    <w:rsid w:val="00360FAC"/>
    <w:rsid w:val="0036173D"/>
    <w:rsid w:val="00361806"/>
    <w:rsid w:val="00361A9C"/>
    <w:rsid w:val="00362157"/>
    <w:rsid w:val="003626E1"/>
    <w:rsid w:val="003627AA"/>
    <w:rsid w:val="00362FE2"/>
    <w:rsid w:val="00363643"/>
    <w:rsid w:val="0036383C"/>
    <w:rsid w:val="00363AB7"/>
    <w:rsid w:val="00363CAD"/>
    <w:rsid w:val="003644B3"/>
    <w:rsid w:val="00364660"/>
    <w:rsid w:val="003646BC"/>
    <w:rsid w:val="003647B2"/>
    <w:rsid w:val="00364988"/>
    <w:rsid w:val="00364D82"/>
    <w:rsid w:val="00364EA4"/>
    <w:rsid w:val="00364EAD"/>
    <w:rsid w:val="00364F0B"/>
    <w:rsid w:val="0036523A"/>
    <w:rsid w:val="00365381"/>
    <w:rsid w:val="00365CDF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435"/>
    <w:rsid w:val="003708ED"/>
    <w:rsid w:val="00370C1B"/>
    <w:rsid w:val="00370CE0"/>
    <w:rsid w:val="003713CF"/>
    <w:rsid w:val="00371744"/>
    <w:rsid w:val="003717EA"/>
    <w:rsid w:val="00371A40"/>
    <w:rsid w:val="00372392"/>
    <w:rsid w:val="0037292C"/>
    <w:rsid w:val="00372BA1"/>
    <w:rsid w:val="00372F68"/>
    <w:rsid w:val="00372F6A"/>
    <w:rsid w:val="0037306E"/>
    <w:rsid w:val="003731D4"/>
    <w:rsid w:val="003732E3"/>
    <w:rsid w:val="003736F2"/>
    <w:rsid w:val="003745EF"/>
    <w:rsid w:val="00374777"/>
    <w:rsid w:val="003750E2"/>
    <w:rsid w:val="003752A3"/>
    <w:rsid w:val="003758B7"/>
    <w:rsid w:val="00375B2C"/>
    <w:rsid w:val="003760EE"/>
    <w:rsid w:val="00376453"/>
    <w:rsid w:val="00376642"/>
    <w:rsid w:val="003766E2"/>
    <w:rsid w:val="00376729"/>
    <w:rsid w:val="00376E2A"/>
    <w:rsid w:val="00377183"/>
    <w:rsid w:val="0037754C"/>
    <w:rsid w:val="0037775A"/>
    <w:rsid w:val="00377D07"/>
    <w:rsid w:val="00380023"/>
    <w:rsid w:val="0038036A"/>
    <w:rsid w:val="00380744"/>
    <w:rsid w:val="003808FC"/>
    <w:rsid w:val="00380CE4"/>
    <w:rsid w:val="00380EE8"/>
    <w:rsid w:val="00380F80"/>
    <w:rsid w:val="00380F9D"/>
    <w:rsid w:val="00381161"/>
    <w:rsid w:val="003812C3"/>
    <w:rsid w:val="00381352"/>
    <w:rsid w:val="003814ED"/>
    <w:rsid w:val="0038167F"/>
    <w:rsid w:val="00381AC6"/>
    <w:rsid w:val="00382058"/>
    <w:rsid w:val="003822E6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26D"/>
    <w:rsid w:val="003857AE"/>
    <w:rsid w:val="003858B3"/>
    <w:rsid w:val="00385D20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0BA9"/>
    <w:rsid w:val="003917C9"/>
    <w:rsid w:val="0039190E"/>
    <w:rsid w:val="00391A3F"/>
    <w:rsid w:val="00391A9E"/>
    <w:rsid w:val="00391D1F"/>
    <w:rsid w:val="00392098"/>
    <w:rsid w:val="003926D5"/>
    <w:rsid w:val="0039283B"/>
    <w:rsid w:val="00392B40"/>
    <w:rsid w:val="00392BC0"/>
    <w:rsid w:val="00392C66"/>
    <w:rsid w:val="00393109"/>
    <w:rsid w:val="00393148"/>
    <w:rsid w:val="003933E8"/>
    <w:rsid w:val="003939D9"/>
    <w:rsid w:val="003941A5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36D5"/>
    <w:rsid w:val="003A3F12"/>
    <w:rsid w:val="003A4277"/>
    <w:rsid w:val="003A4314"/>
    <w:rsid w:val="003A4356"/>
    <w:rsid w:val="003A492B"/>
    <w:rsid w:val="003A4C98"/>
    <w:rsid w:val="003A4CD5"/>
    <w:rsid w:val="003A52D1"/>
    <w:rsid w:val="003A545E"/>
    <w:rsid w:val="003A5856"/>
    <w:rsid w:val="003A6082"/>
    <w:rsid w:val="003A63BD"/>
    <w:rsid w:val="003A643E"/>
    <w:rsid w:val="003A6F1B"/>
    <w:rsid w:val="003A70CA"/>
    <w:rsid w:val="003A78E3"/>
    <w:rsid w:val="003A79FB"/>
    <w:rsid w:val="003A7BE4"/>
    <w:rsid w:val="003A7EAC"/>
    <w:rsid w:val="003B04C5"/>
    <w:rsid w:val="003B06C6"/>
    <w:rsid w:val="003B08CA"/>
    <w:rsid w:val="003B097C"/>
    <w:rsid w:val="003B0E14"/>
    <w:rsid w:val="003B1179"/>
    <w:rsid w:val="003B1DA3"/>
    <w:rsid w:val="003B2141"/>
    <w:rsid w:val="003B21C4"/>
    <w:rsid w:val="003B2AD0"/>
    <w:rsid w:val="003B2D75"/>
    <w:rsid w:val="003B2FB6"/>
    <w:rsid w:val="003B33F6"/>
    <w:rsid w:val="003B343B"/>
    <w:rsid w:val="003B38A0"/>
    <w:rsid w:val="003B3AF7"/>
    <w:rsid w:val="003B44B4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1DD"/>
    <w:rsid w:val="003C545A"/>
    <w:rsid w:val="003C549C"/>
    <w:rsid w:val="003C5972"/>
    <w:rsid w:val="003C5976"/>
    <w:rsid w:val="003C5C05"/>
    <w:rsid w:val="003C5E06"/>
    <w:rsid w:val="003C5F9A"/>
    <w:rsid w:val="003C6356"/>
    <w:rsid w:val="003C6372"/>
    <w:rsid w:val="003C63A9"/>
    <w:rsid w:val="003C65C9"/>
    <w:rsid w:val="003C66F6"/>
    <w:rsid w:val="003C6870"/>
    <w:rsid w:val="003C6886"/>
    <w:rsid w:val="003C691C"/>
    <w:rsid w:val="003C69EE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C44"/>
    <w:rsid w:val="003C7F22"/>
    <w:rsid w:val="003C7F67"/>
    <w:rsid w:val="003C7FE1"/>
    <w:rsid w:val="003D0C5D"/>
    <w:rsid w:val="003D0CF5"/>
    <w:rsid w:val="003D0E27"/>
    <w:rsid w:val="003D0ED5"/>
    <w:rsid w:val="003D147F"/>
    <w:rsid w:val="003D15AA"/>
    <w:rsid w:val="003D15C5"/>
    <w:rsid w:val="003D1CEA"/>
    <w:rsid w:val="003D336A"/>
    <w:rsid w:val="003D3460"/>
    <w:rsid w:val="003D3A92"/>
    <w:rsid w:val="003D3C2E"/>
    <w:rsid w:val="003D4511"/>
    <w:rsid w:val="003D4560"/>
    <w:rsid w:val="003D459B"/>
    <w:rsid w:val="003D46BA"/>
    <w:rsid w:val="003D488C"/>
    <w:rsid w:val="003D4F3E"/>
    <w:rsid w:val="003D551C"/>
    <w:rsid w:val="003D5892"/>
    <w:rsid w:val="003D5BE5"/>
    <w:rsid w:val="003D5BFA"/>
    <w:rsid w:val="003D5EA7"/>
    <w:rsid w:val="003D5F21"/>
    <w:rsid w:val="003D6198"/>
    <w:rsid w:val="003D7285"/>
    <w:rsid w:val="003D7469"/>
    <w:rsid w:val="003D783B"/>
    <w:rsid w:val="003D7997"/>
    <w:rsid w:val="003D7DE2"/>
    <w:rsid w:val="003E004D"/>
    <w:rsid w:val="003E0432"/>
    <w:rsid w:val="003E05A0"/>
    <w:rsid w:val="003E06D4"/>
    <w:rsid w:val="003E0926"/>
    <w:rsid w:val="003E1272"/>
    <w:rsid w:val="003E1321"/>
    <w:rsid w:val="003E15B3"/>
    <w:rsid w:val="003E26EF"/>
    <w:rsid w:val="003E29EB"/>
    <w:rsid w:val="003E3307"/>
    <w:rsid w:val="003E332A"/>
    <w:rsid w:val="003E353D"/>
    <w:rsid w:val="003E356D"/>
    <w:rsid w:val="003E4223"/>
    <w:rsid w:val="003E4AD0"/>
    <w:rsid w:val="003E5399"/>
    <w:rsid w:val="003E563E"/>
    <w:rsid w:val="003E56FD"/>
    <w:rsid w:val="003E57E6"/>
    <w:rsid w:val="003E5955"/>
    <w:rsid w:val="003E5A3A"/>
    <w:rsid w:val="003E6029"/>
    <w:rsid w:val="003E60E2"/>
    <w:rsid w:val="003E6BDF"/>
    <w:rsid w:val="003E6C13"/>
    <w:rsid w:val="003E6E78"/>
    <w:rsid w:val="003E755D"/>
    <w:rsid w:val="003E78CE"/>
    <w:rsid w:val="003E7973"/>
    <w:rsid w:val="003E7B49"/>
    <w:rsid w:val="003E7C56"/>
    <w:rsid w:val="003E7C65"/>
    <w:rsid w:val="003E7FF4"/>
    <w:rsid w:val="003F04E8"/>
    <w:rsid w:val="003F0E42"/>
    <w:rsid w:val="003F0E83"/>
    <w:rsid w:val="003F1226"/>
    <w:rsid w:val="003F13A3"/>
    <w:rsid w:val="003F1405"/>
    <w:rsid w:val="003F1BCE"/>
    <w:rsid w:val="003F1D22"/>
    <w:rsid w:val="003F21B7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6"/>
    <w:rsid w:val="003F5FA4"/>
    <w:rsid w:val="003F61EE"/>
    <w:rsid w:val="003F6307"/>
    <w:rsid w:val="003F73E7"/>
    <w:rsid w:val="003F74F3"/>
    <w:rsid w:val="003F77C4"/>
    <w:rsid w:val="003F7E74"/>
    <w:rsid w:val="00400147"/>
    <w:rsid w:val="00400178"/>
    <w:rsid w:val="00400406"/>
    <w:rsid w:val="00400596"/>
    <w:rsid w:val="00400B68"/>
    <w:rsid w:val="00400BDC"/>
    <w:rsid w:val="00400C56"/>
    <w:rsid w:val="00401372"/>
    <w:rsid w:val="0040165D"/>
    <w:rsid w:val="00401C23"/>
    <w:rsid w:val="00401D9D"/>
    <w:rsid w:val="00401FA9"/>
    <w:rsid w:val="00401FDB"/>
    <w:rsid w:val="00402124"/>
    <w:rsid w:val="00402332"/>
    <w:rsid w:val="00402361"/>
    <w:rsid w:val="00402389"/>
    <w:rsid w:val="004025C9"/>
    <w:rsid w:val="004028FA"/>
    <w:rsid w:val="00402B56"/>
    <w:rsid w:val="00402C46"/>
    <w:rsid w:val="0040332E"/>
    <w:rsid w:val="0040338A"/>
    <w:rsid w:val="0040344A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0D0"/>
    <w:rsid w:val="004073D0"/>
    <w:rsid w:val="00407B89"/>
    <w:rsid w:val="00407D2A"/>
    <w:rsid w:val="00410310"/>
    <w:rsid w:val="00410922"/>
    <w:rsid w:val="00410AE0"/>
    <w:rsid w:val="00410B49"/>
    <w:rsid w:val="00411284"/>
    <w:rsid w:val="00411485"/>
    <w:rsid w:val="00411665"/>
    <w:rsid w:val="00411702"/>
    <w:rsid w:val="00411BF2"/>
    <w:rsid w:val="0041269E"/>
    <w:rsid w:val="00412962"/>
    <w:rsid w:val="00412F95"/>
    <w:rsid w:val="004138BA"/>
    <w:rsid w:val="00413C3D"/>
    <w:rsid w:val="00413C6D"/>
    <w:rsid w:val="00413D76"/>
    <w:rsid w:val="004145A0"/>
    <w:rsid w:val="00414BF7"/>
    <w:rsid w:val="00414D2F"/>
    <w:rsid w:val="00414DF5"/>
    <w:rsid w:val="00415B2E"/>
    <w:rsid w:val="00415E1C"/>
    <w:rsid w:val="00416290"/>
    <w:rsid w:val="004167B4"/>
    <w:rsid w:val="00416D9F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4FF"/>
    <w:rsid w:val="0042159D"/>
    <w:rsid w:val="004216E3"/>
    <w:rsid w:val="00421A0A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B3"/>
    <w:rsid w:val="00424C11"/>
    <w:rsid w:val="00424C61"/>
    <w:rsid w:val="00424F68"/>
    <w:rsid w:val="004251C5"/>
    <w:rsid w:val="004253A6"/>
    <w:rsid w:val="00425DB1"/>
    <w:rsid w:val="00426D9C"/>
    <w:rsid w:val="00426DEC"/>
    <w:rsid w:val="00426EF6"/>
    <w:rsid w:val="00427518"/>
    <w:rsid w:val="004278E5"/>
    <w:rsid w:val="004302C6"/>
    <w:rsid w:val="00430574"/>
    <w:rsid w:val="00430835"/>
    <w:rsid w:val="00430CCB"/>
    <w:rsid w:val="00430DC8"/>
    <w:rsid w:val="00430FB4"/>
    <w:rsid w:val="00431292"/>
    <w:rsid w:val="004312EE"/>
    <w:rsid w:val="0043225A"/>
    <w:rsid w:val="004324FB"/>
    <w:rsid w:val="00432A06"/>
    <w:rsid w:val="00433019"/>
    <w:rsid w:val="00433273"/>
    <w:rsid w:val="0043355F"/>
    <w:rsid w:val="0043388A"/>
    <w:rsid w:val="00433A63"/>
    <w:rsid w:val="0043414E"/>
    <w:rsid w:val="004343A9"/>
    <w:rsid w:val="00434CDD"/>
    <w:rsid w:val="0043573D"/>
    <w:rsid w:val="004358AE"/>
    <w:rsid w:val="00435961"/>
    <w:rsid w:val="00435A0B"/>
    <w:rsid w:val="00435A6F"/>
    <w:rsid w:val="00435F82"/>
    <w:rsid w:val="00436358"/>
    <w:rsid w:val="00436BE2"/>
    <w:rsid w:val="00436E09"/>
    <w:rsid w:val="00437FE2"/>
    <w:rsid w:val="00440096"/>
    <w:rsid w:val="004400EF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31F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6191"/>
    <w:rsid w:val="00446237"/>
    <w:rsid w:val="004465C3"/>
    <w:rsid w:val="004468B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B6"/>
    <w:rsid w:val="004533F7"/>
    <w:rsid w:val="0045376F"/>
    <w:rsid w:val="004539B5"/>
    <w:rsid w:val="00453D1C"/>
    <w:rsid w:val="00453F52"/>
    <w:rsid w:val="00453F7B"/>
    <w:rsid w:val="00453F80"/>
    <w:rsid w:val="0045438F"/>
    <w:rsid w:val="00455133"/>
    <w:rsid w:val="0045561F"/>
    <w:rsid w:val="004556D3"/>
    <w:rsid w:val="004556EB"/>
    <w:rsid w:val="004559DA"/>
    <w:rsid w:val="00455DA0"/>
    <w:rsid w:val="00455DFE"/>
    <w:rsid w:val="00455F78"/>
    <w:rsid w:val="00456218"/>
    <w:rsid w:val="004562ED"/>
    <w:rsid w:val="004563C1"/>
    <w:rsid w:val="00456604"/>
    <w:rsid w:val="0045692C"/>
    <w:rsid w:val="00456A3C"/>
    <w:rsid w:val="00457289"/>
    <w:rsid w:val="004574B8"/>
    <w:rsid w:val="00457CF5"/>
    <w:rsid w:val="00457E9A"/>
    <w:rsid w:val="0046022D"/>
    <w:rsid w:val="00460364"/>
    <w:rsid w:val="00460D65"/>
    <w:rsid w:val="00460EED"/>
    <w:rsid w:val="00460F07"/>
    <w:rsid w:val="00461021"/>
    <w:rsid w:val="00461221"/>
    <w:rsid w:val="004616FF"/>
    <w:rsid w:val="004619B7"/>
    <w:rsid w:val="00461A09"/>
    <w:rsid w:val="00461B1B"/>
    <w:rsid w:val="00461B85"/>
    <w:rsid w:val="00461F49"/>
    <w:rsid w:val="00462216"/>
    <w:rsid w:val="00462A8B"/>
    <w:rsid w:val="00462ACE"/>
    <w:rsid w:val="00463629"/>
    <w:rsid w:val="00463693"/>
    <w:rsid w:val="00463764"/>
    <w:rsid w:val="00463DD1"/>
    <w:rsid w:val="00464544"/>
    <w:rsid w:val="004648A0"/>
    <w:rsid w:val="004648F8"/>
    <w:rsid w:val="00464A8C"/>
    <w:rsid w:val="00464A91"/>
    <w:rsid w:val="00464E6F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D7F"/>
    <w:rsid w:val="00471050"/>
    <w:rsid w:val="0047135D"/>
    <w:rsid w:val="0047199F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857"/>
    <w:rsid w:val="004748BF"/>
    <w:rsid w:val="0047495E"/>
    <w:rsid w:val="00474CE9"/>
    <w:rsid w:val="00474F2A"/>
    <w:rsid w:val="004752F7"/>
    <w:rsid w:val="00475589"/>
    <w:rsid w:val="00475865"/>
    <w:rsid w:val="00475A29"/>
    <w:rsid w:val="00475C0D"/>
    <w:rsid w:val="00475DE9"/>
    <w:rsid w:val="00475F15"/>
    <w:rsid w:val="00475FB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686"/>
    <w:rsid w:val="00483D2B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146"/>
    <w:rsid w:val="00487980"/>
    <w:rsid w:val="00487A51"/>
    <w:rsid w:val="00487CFF"/>
    <w:rsid w:val="004904E8"/>
    <w:rsid w:val="00491426"/>
    <w:rsid w:val="00491879"/>
    <w:rsid w:val="00491A24"/>
    <w:rsid w:val="004921B1"/>
    <w:rsid w:val="00492F38"/>
    <w:rsid w:val="0049312A"/>
    <w:rsid w:val="0049342E"/>
    <w:rsid w:val="004934F9"/>
    <w:rsid w:val="0049359B"/>
    <w:rsid w:val="00493815"/>
    <w:rsid w:val="00493DD6"/>
    <w:rsid w:val="00493DF5"/>
    <w:rsid w:val="0049486A"/>
    <w:rsid w:val="00495514"/>
    <w:rsid w:val="00495661"/>
    <w:rsid w:val="00495805"/>
    <w:rsid w:val="00495A4C"/>
    <w:rsid w:val="00495A65"/>
    <w:rsid w:val="00495D6D"/>
    <w:rsid w:val="004960C5"/>
    <w:rsid w:val="004962E0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2A9"/>
    <w:rsid w:val="004A33E2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1D8"/>
    <w:rsid w:val="004A5388"/>
    <w:rsid w:val="004A5400"/>
    <w:rsid w:val="004A5EFD"/>
    <w:rsid w:val="004A62EF"/>
    <w:rsid w:val="004A6353"/>
    <w:rsid w:val="004A64D8"/>
    <w:rsid w:val="004A656D"/>
    <w:rsid w:val="004A6653"/>
    <w:rsid w:val="004A6706"/>
    <w:rsid w:val="004A6958"/>
    <w:rsid w:val="004A7345"/>
    <w:rsid w:val="004A7D04"/>
    <w:rsid w:val="004A7E2C"/>
    <w:rsid w:val="004A7F5F"/>
    <w:rsid w:val="004B02DA"/>
    <w:rsid w:val="004B05E8"/>
    <w:rsid w:val="004B0EED"/>
    <w:rsid w:val="004B0F37"/>
    <w:rsid w:val="004B116C"/>
    <w:rsid w:val="004B24B6"/>
    <w:rsid w:val="004B265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AA3"/>
    <w:rsid w:val="004B603F"/>
    <w:rsid w:val="004B6148"/>
    <w:rsid w:val="004B6663"/>
    <w:rsid w:val="004B6E07"/>
    <w:rsid w:val="004B7197"/>
    <w:rsid w:val="004B7222"/>
    <w:rsid w:val="004B7660"/>
    <w:rsid w:val="004B7BF4"/>
    <w:rsid w:val="004B7D0C"/>
    <w:rsid w:val="004B7DBF"/>
    <w:rsid w:val="004C0044"/>
    <w:rsid w:val="004C01C9"/>
    <w:rsid w:val="004C04ED"/>
    <w:rsid w:val="004C05AF"/>
    <w:rsid w:val="004C07A1"/>
    <w:rsid w:val="004C0BEB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622"/>
    <w:rsid w:val="004C3AC6"/>
    <w:rsid w:val="004C3FA1"/>
    <w:rsid w:val="004C48EF"/>
    <w:rsid w:val="004C4E39"/>
    <w:rsid w:val="004C4FF6"/>
    <w:rsid w:val="004C531E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A57"/>
    <w:rsid w:val="004D0B78"/>
    <w:rsid w:val="004D0FE7"/>
    <w:rsid w:val="004D1129"/>
    <w:rsid w:val="004D1175"/>
    <w:rsid w:val="004D1420"/>
    <w:rsid w:val="004D18CA"/>
    <w:rsid w:val="004D18FF"/>
    <w:rsid w:val="004D208F"/>
    <w:rsid w:val="004D228E"/>
    <w:rsid w:val="004D2432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50BD"/>
    <w:rsid w:val="004D5511"/>
    <w:rsid w:val="004D5981"/>
    <w:rsid w:val="004D5D21"/>
    <w:rsid w:val="004D5D44"/>
    <w:rsid w:val="004D5FD2"/>
    <w:rsid w:val="004D6733"/>
    <w:rsid w:val="004D731B"/>
    <w:rsid w:val="004D7A1F"/>
    <w:rsid w:val="004E0150"/>
    <w:rsid w:val="004E057E"/>
    <w:rsid w:val="004E07E5"/>
    <w:rsid w:val="004E0926"/>
    <w:rsid w:val="004E1123"/>
    <w:rsid w:val="004E1620"/>
    <w:rsid w:val="004E17F9"/>
    <w:rsid w:val="004E19C6"/>
    <w:rsid w:val="004E1B8D"/>
    <w:rsid w:val="004E207B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18E"/>
    <w:rsid w:val="004E435A"/>
    <w:rsid w:val="004E50B4"/>
    <w:rsid w:val="004E5524"/>
    <w:rsid w:val="004E5ED5"/>
    <w:rsid w:val="004E5F8B"/>
    <w:rsid w:val="004E628C"/>
    <w:rsid w:val="004E6BD7"/>
    <w:rsid w:val="004E6C9D"/>
    <w:rsid w:val="004E7076"/>
    <w:rsid w:val="004E7508"/>
    <w:rsid w:val="004E76C9"/>
    <w:rsid w:val="004E7A82"/>
    <w:rsid w:val="004E7B2F"/>
    <w:rsid w:val="004E7D9F"/>
    <w:rsid w:val="004F07A3"/>
    <w:rsid w:val="004F0930"/>
    <w:rsid w:val="004F13E9"/>
    <w:rsid w:val="004F1436"/>
    <w:rsid w:val="004F151B"/>
    <w:rsid w:val="004F1B69"/>
    <w:rsid w:val="004F21E0"/>
    <w:rsid w:val="004F2264"/>
    <w:rsid w:val="004F24ED"/>
    <w:rsid w:val="004F2656"/>
    <w:rsid w:val="004F2CD0"/>
    <w:rsid w:val="004F2D9A"/>
    <w:rsid w:val="004F3027"/>
    <w:rsid w:val="004F3218"/>
    <w:rsid w:val="004F351C"/>
    <w:rsid w:val="004F36E2"/>
    <w:rsid w:val="004F43FC"/>
    <w:rsid w:val="004F45EF"/>
    <w:rsid w:val="004F47D2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D4D"/>
    <w:rsid w:val="005030CB"/>
    <w:rsid w:val="005036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BBB"/>
    <w:rsid w:val="00506DD5"/>
    <w:rsid w:val="00506FDE"/>
    <w:rsid w:val="0050745D"/>
    <w:rsid w:val="00507A8F"/>
    <w:rsid w:val="00507DC8"/>
    <w:rsid w:val="00507EF9"/>
    <w:rsid w:val="00507FF4"/>
    <w:rsid w:val="0051017F"/>
    <w:rsid w:val="005102B3"/>
    <w:rsid w:val="00510661"/>
    <w:rsid w:val="00510845"/>
    <w:rsid w:val="00510B2B"/>
    <w:rsid w:val="00510C3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7E7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E9C"/>
    <w:rsid w:val="00524F8B"/>
    <w:rsid w:val="0052506A"/>
    <w:rsid w:val="005250BE"/>
    <w:rsid w:val="0052609E"/>
    <w:rsid w:val="005260B9"/>
    <w:rsid w:val="00526839"/>
    <w:rsid w:val="005268EB"/>
    <w:rsid w:val="00526B2C"/>
    <w:rsid w:val="005276CA"/>
    <w:rsid w:val="00527E23"/>
    <w:rsid w:val="0053067F"/>
    <w:rsid w:val="005307B8"/>
    <w:rsid w:val="0053096F"/>
    <w:rsid w:val="00530E23"/>
    <w:rsid w:val="005312A9"/>
    <w:rsid w:val="005316B6"/>
    <w:rsid w:val="00531767"/>
    <w:rsid w:val="005325C7"/>
    <w:rsid w:val="00532753"/>
    <w:rsid w:val="00532C0A"/>
    <w:rsid w:val="005331E3"/>
    <w:rsid w:val="00533355"/>
    <w:rsid w:val="00533923"/>
    <w:rsid w:val="00533A9C"/>
    <w:rsid w:val="00533AEE"/>
    <w:rsid w:val="00533F3B"/>
    <w:rsid w:val="005341D1"/>
    <w:rsid w:val="0053452E"/>
    <w:rsid w:val="0053456F"/>
    <w:rsid w:val="0053487A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780"/>
    <w:rsid w:val="00537B6E"/>
    <w:rsid w:val="00537F8E"/>
    <w:rsid w:val="00540069"/>
    <w:rsid w:val="005402E4"/>
    <w:rsid w:val="00540316"/>
    <w:rsid w:val="005403BA"/>
    <w:rsid w:val="00540B7C"/>
    <w:rsid w:val="00540D26"/>
    <w:rsid w:val="005412EC"/>
    <w:rsid w:val="0054152E"/>
    <w:rsid w:val="00541DFB"/>
    <w:rsid w:val="0054207B"/>
    <w:rsid w:val="00542CB4"/>
    <w:rsid w:val="00542D42"/>
    <w:rsid w:val="00542F38"/>
    <w:rsid w:val="00543202"/>
    <w:rsid w:val="005434FD"/>
    <w:rsid w:val="0054354D"/>
    <w:rsid w:val="0054468F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AFE"/>
    <w:rsid w:val="00550DCB"/>
    <w:rsid w:val="0055116B"/>
    <w:rsid w:val="005514D9"/>
    <w:rsid w:val="00551A2D"/>
    <w:rsid w:val="00551FB4"/>
    <w:rsid w:val="00552177"/>
    <w:rsid w:val="00552451"/>
    <w:rsid w:val="0055245D"/>
    <w:rsid w:val="005527E7"/>
    <w:rsid w:val="00552966"/>
    <w:rsid w:val="005529B6"/>
    <w:rsid w:val="00552E8F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081"/>
    <w:rsid w:val="005551CB"/>
    <w:rsid w:val="0055558D"/>
    <w:rsid w:val="005555D8"/>
    <w:rsid w:val="00555A6D"/>
    <w:rsid w:val="00555BC4"/>
    <w:rsid w:val="00555E0E"/>
    <w:rsid w:val="005564C2"/>
    <w:rsid w:val="00556676"/>
    <w:rsid w:val="005566B0"/>
    <w:rsid w:val="0055670A"/>
    <w:rsid w:val="0055675B"/>
    <w:rsid w:val="00556AF2"/>
    <w:rsid w:val="00556D06"/>
    <w:rsid w:val="00556E15"/>
    <w:rsid w:val="00557237"/>
    <w:rsid w:val="005572D0"/>
    <w:rsid w:val="005575F8"/>
    <w:rsid w:val="005576C0"/>
    <w:rsid w:val="0055778A"/>
    <w:rsid w:val="00557A61"/>
    <w:rsid w:val="00557C7A"/>
    <w:rsid w:val="00557D1B"/>
    <w:rsid w:val="00557F13"/>
    <w:rsid w:val="00560254"/>
    <w:rsid w:val="00560A29"/>
    <w:rsid w:val="00560C66"/>
    <w:rsid w:val="00560D36"/>
    <w:rsid w:val="00560DA6"/>
    <w:rsid w:val="0056104F"/>
    <w:rsid w:val="00561328"/>
    <w:rsid w:val="0056134F"/>
    <w:rsid w:val="00561C41"/>
    <w:rsid w:val="00561D01"/>
    <w:rsid w:val="00561E53"/>
    <w:rsid w:val="00561EDD"/>
    <w:rsid w:val="0056210C"/>
    <w:rsid w:val="005622ED"/>
    <w:rsid w:val="005626E7"/>
    <w:rsid w:val="00562A87"/>
    <w:rsid w:val="00562B2D"/>
    <w:rsid w:val="00563752"/>
    <w:rsid w:val="00563A82"/>
    <w:rsid w:val="00563AAB"/>
    <w:rsid w:val="00563DD9"/>
    <w:rsid w:val="00564073"/>
    <w:rsid w:val="0056428B"/>
    <w:rsid w:val="00564330"/>
    <w:rsid w:val="005643AA"/>
    <w:rsid w:val="005643E1"/>
    <w:rsid w:val="0056452F"/>
    <w:rsid w:val="00565918"/>
    <w:rsid w:val="00565923"/>
    <w:rsid w:val="00565A08"/>
    <w:rsid w:val="00565ECF"/>
    <w:rsid w:val="00565FA8"/>
    <w:rsid w:val="00565FF7"/>
    <w:rsid w:val="00566C3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27B"/>
    <w:rsid w:val="00571777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EB3"/>
    <w:rsid w:val="0058029A"/>
    <w:rsid w:val="00580463"/>
    <w:rsid w:val="00580780"/>
    <w:rsid w:val="005807E0"/>
    <w:rsid w:val="005809A8"/>
    <w:rsid w:val="00580B82"/>
    <w:rsid w:val="00581040"/>
    <w:rsid w:val="0058131B"/>
    <w:rsid w:val="005819E6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4D0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83E"/>
    <w:rsid w:val="0058699B"/>
    <w:rsid w:val="00586C98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54B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A9A"/>
    <w:rsid w:val="00593BC7"/>
    <w:rsid w:val="00593CB4"/>
    <w:rsid w:val="00593D20"/>
    <w:rsid w:val="00594368"/>
    <w:rsid w:val="00594398"/>
    <w:rsid w:val="00594832"/>
    <w:rsid w:val="00594E5D"/>
    <w:rsid w:val="00595993"/>
    <w:rsid w:val="00595F1E"/>
    <w:rsid w:val="00595F6F"/>
    <w:rsid w:val="005967D7"/>
    <w:rsid w:val="00596814"/>
    <w:rsid w:val="0059693D"/>
    <w:rsid w:val="00596D20"/>
    <w:rsid w:val="00596D61"/>
    <w:rsid w:val="00596EB1"/>
    <w:rsid w:val="00596F9D"/>
    <w:rsid w:val="00597290"/>
    <w:rsid w:val="005975CB"/>
    <w:rsid w:val="00597B09"/>
    <w:rsid w:val="00597E00"/>
    <w:rsid w:val="00597FAD"/>
    <w:rsid w:val="005A0355"/>
    <w:rsid w:val="005A063A"/>
    <w:rsid w:val="005A083C"/>
    <w:rsid w:val="005A137B"/>
    <w:rsid w:val="005A1671"/>
    <w:rsid w:val="005A1785"/>
    <w:rsid w:val="005A22BC"/>
    <w:rsid w:val="005A2644"/>
    <w:rsid w:val="005A2A9B"/>
    <w:rsid w:val="005A2AD8"/>
    <w:rsid w:val="005A2DCB"/>
    <w:rsid w:val="005A315B"/>
    <w:rsid w:val="005A3346"/>
    <w:rsid w:val="005A3503"/>
    <w:rsid w:val="005A378C"/>
    <w:rsid w:val="005A3D1C"/>
    <w:rsid w:val="005A3FEF"/>
    <w:rsid w:val="005A4115"/>
    <w:rsid w:val="005A448D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4B3"/>
    <w:rsid w:val="005A650D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097"/>
    <w:rsid w:val="005B060B"/>
    <w:rsid w:val="005B0D27"/>
    <w:rsid w:val="005B104F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03F"/>
    <w:rsid w:val="005B648F"/>
    <w:rsid w:val="005B72DC"/>
    <w:rsid w:val="005B7E7F"/>
    <w:rsid w:val="005C039D"/>
    <w:rsid w:val="005C07B2"/>
    <w:rsid w:val="005C0A68"/>
    <w:rsid w:val="005C0A76"/>
    <w:rsid w:val="005C0DC3"/>
    <w:rsid w:val="005C11B7"/>
    <w:rsid w:val="005C1A1C"/>
    <w:rsid w:val="005C2020"/>
    <w:rsid w:val="005C25B7"/>
    <w:rsid w:val="005C36D2"/>
    <w:rsid w:val="005C38CD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A4"/>
    <w:rsid w:val="005C687B"/>
    <w:rsid w:val="005C702C"/>
    <w:rsid w:val="005C7940"/>
    <w:rsid w:val="005C795A"/>
    <w:rsid w:val="005C7A3E"/>
    <w:rsid w:val="005D0195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B7"/>
    <w:rsid w:val="005D371B"/>
    <w:rsid w:val="005D3935"/>
    <w:rsid w:val="005D39D4"/>
    <w:rsid w:val="005D3A35"/>
    <w:rsid w:val="005D3DA7"/>
    <w:rsid w:val="005D4011"/>
    <w:rsid w:val="005D4068"/>
    <w:rsid w:val="005D4150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ADB"/>
    <w:rsid w:val="005D5F1E"/>
    <w:rsid w:val="005D629F"/>
    <w:rsid w:val="005D6430"/>
    <w:rsid w:val="005D65BE"/>
    <w:rsid w:val="005D6919"/>
    <w:rsid w:val="005D6DF5"/>
    <w:rsid w:val="005D6E85"/>
    <w:rsid w:val="005D6F2D"/>
    <w:rsid w:val="005D73A4"/>
    <w:rsid w:val="005D79FB"/>
    <w:rsid w:val="005D7DE2"/>
    <w:rsid w:val="005D7F20"/>
    <w:rsid w:val="005E0594"/>
    <w:rsid w:val="005E0C75"/>
    <w:rsid w:val="005E0D89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58B"/>
    <w:rsid w:val="005E2739"/>
    <w:rsid w:val="005E3360"/>
    <w:rsid w:val="005E358F"/>
    <w:rsid w:val="005E36E8"/>
    <w:rsid w:val="005E37B4"/>
    <w:rsid w:val="005E3DD0"/>
    <w:rsid w:val="005E4266"/>
    <w:rsid w:val="005E4475"/>
    <w:rsid w:val="005E4656"/>
    <w:rsid w:val="005E46F7"/>
    <w:rsid w:val="005E4A63"/>
    <w:rsid w:val="005E5576"/>
    <w:rsid w:val="005E558F"/>
    <w:rsid w:val="005E56B0"/>
    <w:rsid w:val="005E5886"/>
    <w:rsid w:val="005E5D4A"/>
    <w:rsid w:val="005E5D50"/>
    <w:rsid w:val="005E60A2"/>
    <w:rsid w:val="005E6373"/>
    <w:rsid w:val="005E668C"/>
    <w:rsid w:val="005E66E3"/>
    <w:rsid w:val="005E6E9F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42D8"/>
    <w:rsid w:val="005F4321"/>
    <w:rsid w:val="005F4513"/>
    <w:rsid w:val="005F4793"/>
    <w:rsid w:val="005F4B9F"/>
    <w:rsid w:val="005F4DAA"/>
    <w:rsid w:val="005F4F0C"/>
    <w:rsid w:val="005F5868"/>
    <w:rsid w:val="005F5A6A"/>
    <w:rsid w:val="005F6024"/>
    <w:rsid w:val="005F62EC"/>
    <w:rsid w:val="005F6C72"/>
    <w:rsid w:val="005F719A"/>
    <w:rsid w:val="005F7AFA"/>
    <w:rsid w:val="005F7C72"/>
    <w:rsid w:val="005F7FC5"/>
    <w:rsid w:val="0060039E"/>
    <w:rsid w:val="006007E4"/>
    <w:rsid w:val="00600EDB"/>
    <w:rsid w:val="00601018"/>
    <w:rsid w:val="00601055"/>
    <w:rsid w:val="00601276"/>
    <w:rsid w:val="00601285"/>
    <w:rsid w:val="006012A7"/>
    <w:rsid w:val="006014C4"/>
    <w:rsid w:val="0060154E"/>
    <w:rsid w:val="0060162D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CA9"/>
    <w:rsid w:val="00604D33"/>
    <w:rsid w:val="0060530A"/>
    <w:rsid w:val="006055D9"/>
    <w:rsid w:val="00605FA1"/>
    <w:rsid w:val="006061A7"/>
    <w:rsid w:val="00606959"/>
    <w:rsid w:val="00606BBB"/>
    <w:rsid w:val="0060711C"/>
    <w:rsid w:val="00607752"/>
    <w:rsid w:val="00607856"/>
    <w:rsid w:val="00607894"/>
    <w:rsid w:val="00610206"/>
    <w:rsid w:val="00610A96"/>
    <w:rsid w:val="00610BC9"/>
    <w:rsid w:val="00610D5D"/>
    <w:rsid w:val="00610DA1"/>
    <w:rsid w:val="00611309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F1E"/>
    <w:rsid w:val="00615156"/>
    <w:rsid w:val="0061580C"/>
    <w:rsid w:val="00615E49"/>
    <w:rsid w:val="006161F5"/>
    <w:rsid w:val="006168E8"/>
    <w:rsid w:val="006172A8"/>
    <w:rsid w:val="00617710"/>
    <w:rsid w:val="006177F7"/>
    <w:rsid w:val="00617DC0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C4"/>
    <w:rsid w:val="006239AB"/>
    <w:rsid w:val="00623D1E"/>
    <w:rsid w:val="00623D85"/>
    <w:rsid w:val="00623E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45"/>
    <w:rsid w:val="00630068"/>
    <w:rsid w:val="00631629"/>
    <w:rsid w:val="0063243D"/>
    <w:rsid w:val="00632835"/>
    <w:rsid w:val="00632AB3"/>
    <w:rsid w:val="00632CD3"/>
    <w:rsid w:val="00632E00"/>
    <w:rsid w:val="00632F35"/>
    <w:rsid w:val="006339A0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A89"/>
    <w:rsid w:val="00640CD9"/>
    <w:rsid w:val="0064138E"/>
    <w:rsid w:val="00641A06"/>
    <w:rsid w:val="00641D01"/>
    <w:rsid w:val="00642188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3EBE"/>
    <w:rsid w:val="00644364"/>
    <w:rsid w:val="006445EE"/>
    <w:rsid w:val="00644805"/>
    <w:rsid w:val="0064502C"/>
    <w:rsid w:val="00645051"/>
    <w:rsid w:val="0064550B"/>
    <w:rsid w:val="00645807"/>
    <w:rsid w:val="00645815"/>
    <w:rsid w:val="0064586A"/>
    <w:rsid w:val="0064588F"/>
    <w:rsid w:val="00645907"/>
    <w:rsid w:val="00646131"/>
    <w:rsid w:val="00646141"/>
    <w:rsid w:val="0064651A"/>
    <w:rsid w:val="006467E6"/>
    <w:rsid w:val="006468E0"/>
    <w:rsid w:val="00646B55"/>
    <w:rsid w:val="00646DBD"/>
    <w:rsid w:val="00647098"/>
    <w:rsid w:val="006475F4"/>
    <w:rsid w:val="0064794C"/>
    <w:rsid w:val="00647D2C"/>
    <w:rsid w:val="00647E19"/>
    <w:rsid w:val="00647EF0"/>
    <w:rsid w:val="00647F0E"/>
    <w:rsid w:val="006509B6"/>
    <w:rsid w:val="00650D17"/>
    <w:rsid w:val="0065148E"/>
    <w:rsid w:val="00652145"/>
    <w:rsid w:val="00652323"/>
    <w:rsid w:val="006523F4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9A6"/>
    <w:rsid w:val="00655298"/>
    <w:rsid w:val="00655721"/>
    <w:rsid w:val="006558D2"/>
    <w:rsid w:val="00655908"/>
    <w:rsid w:val="00655B26"/>
    <w:rsid w:val="00655CDA"/>
    <w:rsid w:val="00655F14"/>
    <w:rsid w:val="006568C0"/>
    <w:rsid w:val="00656A2C"/>
    <w:rsid w:val="00656A71"/>
    <w:rsid w:val="00656B5A"/>
    <w:rsid w:val="00656BDA"/>
    <w:rsid w:val="00656D98"/>
    <w:rsid w:val="006578A9"/>
    <w:rsid w:val="006578AB"/>
    <w:rsid w:val="00657EF2"/>
    <w:rsid w:val="00660045"/>
    <w:rsid w:val="006602BA"/>
    <w:rsid w:val="006605FF"/>
    <w:rsid w:val="00661060"/>
    <w:rsid w:val="006614D6"/>
    <w:rsid w:val="0066180C"/>
    <w:rsid w:val="0066184D"/>
    <w:rsid w:val="00661A64"/>
    <w:rsid w:val="00661B77"/>
    <w:rsid w:val="00662479"/>
    <w:rsid w:val="00662816"/>
    <w:rsid w:val="00662A35"/>
    <w:rsid w:val="00662C6A"/>
    <w:rsid w:val="00662D7C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B69"/>
    <w:rsid w:val="00666D7F"/>
    <w:rsid w:val="006673F2"/>
    <w:rsid w:val="0066747D"/>
    <w:rsid w:val="006679F2"/>
    <w:rsid w:val="00667B22"/>
    <w:rsid w:val="00667D52"/>
    <w:rsid w:val="00667FCC"/>
    <w:rsid w:val="0067015D"/>
    <w:rsid w:val="00670F30"/>
    <w:rsid w:val="0067145A"/>
    <w:rsid w:val="0067181B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00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5F6A"/>
    <w:rsid w:val="00676059"/>
    <w:rsid w:val="00676152"/>
    <w:rsid w:val="006763F8"/>
    <w:rsid w:val="00676B9F"/>
    <w:rsid w:val="006805C5"/>
    <w:rsid w:val="00680661"/>
    <w:rsid w:val="00680AC8"/>
    <w:rsid w:val="00680C53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91C"/>
    <w:rsid w:val="00684B1A"/>
    <w:rsid w:val="006850A1"/>
    <w:rsid w:val="0068525B"/>
    <w:rsid w:val="006854C6"/>
    <w:rsid w:val="00685589"/>
    <w:rsid w:val="00685B56"/>
    <w:rsid w:val="00685C87"/>
    <w:rsid w:val="00686074"/>
    <w:rsid w:val="006868BB"/>
    <w:rsid w:val="00686C42"/>
    <w:rsid w:val="00686E25"/>
    <w:rsid w:val="00686F09"/>
    <w:rsid w:val="006872F8"/>
    <w:rsid w:val="006874B0"/>
    <w:rsid w:val="0068757D"/>
    <w:rsid w:val="00687B51"/>
    <w:rsid w:val="00687EF7"/>
    <w:rsid w:val="00687F53"/>
    <w:rsid w:val="00690051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1FA2"/>
    <w:rsid w:val="006920FD"/>
    <w:rsid w:val="0069224C"/>
    <w:rsid w:val="006924BB"/>
    <w:rsid w:val="0069264B"/>
    <w:rsid w:val="00692979"/>
    <w:rsid w:val="00692AC2"/>
    <w:rsid w:val="006936A6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6CA"/>
    <w:rsid w:val="006949B1"/>
    <w:rsid w:val="00694FA3"/>
    <w:rsid w:val="00695671"/>
    <w:rsid w:val="00695CBA"/>
    <w:rsid w:val="00695D78"/>
    <w:rsid w:val="00695F76"/>
    <w:rsid w:val="00696260"/>
    <w:rsid w:val="00696475"/>
    <w:rsid w:val="00696EB4"/>
    <w:rsid w:val="006972EB"/>
    <w:rsid w:val="00697529"/>
    <w:rsid w:val="00697630"/>
    <w:rsid w:val="00697B88"/>
    <w:rsid w:val="006A0174"/>
    <w:rsid w:val="006A08EC"/>
    <w:rsid w:val="006A0C87"/>
    <w:rsid w:val="006A0CD9"/>
    <w:rsid w:val="006A11B7"/>
    <w:rsid w:val="006A15D2"/>
    <w:rsid w:val="006A1787"/>
    <w:rsid w:val="006A244A"/>
    <w:rsid w:val="006A2451"/>
    <w:rsid w:val="006A25F2"/>
    <w:rsid w:val="006A2AC7"/>
    <w:rsid w:val="006A37F3"/>
    <w:rsid w:val="006A39C4"/>
    <w:rsid w:val="006A3A86"/>
    <w:rsid w:val="006A3AD3"/>
    <w:rsid w:val="006A40E0"/>
    <w:rsid w:val="006A4344"/>
    <w:rsid w:val="006A4373"/>
    <w:rsid w:val="006A4949"/>
    <w:rsid w:val="006A4B0A"/>
    <w:rsid w:val="006A4E65"/>
    <w:rsid w:val="006A53BA"/>
    <w:rsid w:val="006A573D"/>
    <w:rsid w:val="006A5764"/>
    <w:rsid w:val="006A5C44"/>
    <w:rsid w:val="006A5F45"/>
    <w:rsid w:val="006A671C"/>
    <w:rsid w:val="006A709E"/>
    <w:rsid w:val="006A7124"/>
    <w:rsid w:val="006A7EF6"/>
    <w:rsid w:val="006A7FDE"/>
    <w:rsid w:val="006B0168"/>
    <w:rsid w:val="006B025F"/>
    <w:rsid w:val="006B02F1"/>
    <w:rsid w:val="006B03DF"/>
    <w:rsid w:val="006B051D"/>
    <w:rsid w:val="006B092F"/>
    <w:rsid w:val="006B0C48"/>
    <w:rsid w:val="006B12D9"/>
    <w:rsid w:val="006B13B9"/>
    <w:rsid w:val="006B1779"/>
    <w:rsid w:val="006B1B87"/>
    <w:rsid w:val="006B1CDD"/>
    <w:rsid w:val="006B1E9B"/>
    <w:rsid w:val="006B2154"/>
    <w:rsid w:val="006B22C7"/>
    <w:rsid w:val="006B2346"/>
    <w:rsid w:val="006B2547"/>
    <w:rsid w:val="006B2731"/>
    <w:rsid w:val="006B2873"/>
    <w:rsid w:val="006B3339"/>
    <w:rsid w:val="006B3654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2E3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F86"/>
    <w:rsid w:val="006C6012"/>
    <w:rsid w:val="006C627B"/>
    <w:rsid w:val="006C664D"/>
    <w:rsid w:val="006C7747"/>
    <w:rsid w:val="006C779D"/>
    <w:rsid w:val="006D0030"/>
    <w:rsid w:val="006D027F"/>
    <w:rsid w:val="006D0400"/>
    <w:rsid w:val="006D0483"/>
    <w:rsid w:val="006D0BF4"/>
    <w:rsid w:val="006D0C35"/>
    <w:rsid w:val="006D0F23"/>
    <w:rsid w:val="006D1048"/>
    <w:rsid w:val="006D14EC"/>
    <w:rsid w:val="006D1E2C"/>
    <w:rsid w:val="006D2C52"/>
    <w:rsid w:val="006D2DA4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50"/>
    <w:rsid w:val="006D459F"/>
    <w:rsid w:val="006D45BC"/>
    <w:rsid w:val="006D4673"/>
    <w:rsid w:val="006D494A"/>
    <w:rsid w:val="006D4CC0"/>
    <w:rsid w:val="006D4D65"/>
    <w:rsid w:val="006D5BF7"/>
    <w:rsid w:val="006D5C59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2D3"/>
    <w:rsid w:val="006E358E"/>
    <w:rsid w:val="006E3851"/>
    <w:rsid w:val="006E4465"/>
    <w:rsid w:val="006E4474"/>
    <w:rsid w:val="006E4996"/>
    <w:rsid w:val="006E4EC3"/>
    <w:rsid w:val="006E50E0"/>
    <w:rsid w:val="006E6715"/>
    <w:rsid w:val="006E685C"/>
    <w:rsid w:val="006E70E4"/>
    <w:rsid w:val="006E71B2"/>
    <w:rsid w:val="006E762A"/>
    <w:rsid w:val="006E77A5"/>
    <w:rsid w:val="006E77E0"/>
    <w:rsid w:val="006F02C9"/>
    <w:rsid w:val="006F0657"/>
    <w:rsid w:val="006F0736"/>
    <w:rsid w:val="006F0BA8"/>
    <w:rsid w:val="006F0CF4"/>
    <w:rsid w:val="006F124C"/>
    <w:rsid w:val="006F141E"/>
    <w:rsid w:val="006F14BE"/>
    <w:rsid w:val="006F2660"/>
    <w:rsid w:val="006F2E76"/>
    <w:rsid w:val="006F2F5B"/>
    <w:rsid w:val="006F30E7"/>
    <w:rsid w:val="006F31A1"/>
    <w:rsid w:val="006F3218"/>
    <w:rsid w:val="006F3549"/>
    <w:rsid w:val="006F3596"/>
    <w:rsid w:val="006F3822"/>
    <w:rsid w:val="006F3A06"/>
    <w:rsid w:val="006F3E80"/>
    <w:rsid w:val="006F429D"/>
    <w:rsid w:val="006F46E4"/>
    <w:rsid w:val="006F475C"/>
    <w:rsid w:val="006F4F28"/>
    <w:rsid w:val="006F501C"/>
    <w:rsid w:val="006F5086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3DB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F66"/>
    <w:rsid w:val="00700F72"/>
    <w:rsid w:val="00700FC5"/>
    <w:rsid w:val="00700FE1"/>
    <w:rsid w:val="00701195"/>
    <w:rsid w:val="007018BE"/>
    <w:rsid w:val="00701A12"/>
    <w:rsid w:val="007026A7"/>
    <w:rsid w:val="007027EB"/>
    <w:rsid w:val="00702970"/>
    <w:rsid w:val="00702CD7"/>
    <w:rsid w:val="00702CE2"/>
    <w:rsid w:val="00703039"/>
    <w:rsid w:val="007031DC"/>
    <w:rsid w:val="007034AD"/>
    <w:rsid w:val="007035C5"/>
    <w:rsid w:val="0070367D"/>
    <w:rsid w:val="00703A91"/>
    <w:rsid w:val="00703B11"/>
    <w:rsid w:val="00703B91"/>
    <w:rsid w:val="00703F55"/>
    <w:rsid w:val="0070474A"/>
    <w:rsid w:val="007051DF"/>
    <w:rsid w:val="00705893"/>
    <w:rsid w:val="00705B92"/>
    <w:rsid w:val="00705C1E"/>
    <w:rsid w:val="00705C3C"/>
    <w:rsid w:val="00706241"/>
    <w:rsid w:val="00706358"/>
    <w:rsid w:val="007065E8"/>
    <w:rsid w:val="007066D3"/>
    <w:rsid w:val="00706A3A"/>
    <w:rsid w:val="00706A96"/>
    <w:rsid w:val="0070754E"/>
    <w:rsid w:val="0070762E"/>
    <w:rsid w:val="007076AE"/>
    <w:rsid w:val="00707A3C"/>
    <w:rsid w:val="00707AC6"/>
    <w:rsid w:val="00707D38"/>
    <w:rsid w:val="00707DA4"/>
    <w:rsid w:val="00707E41"/>
    <w:rsid w:val="00710FFA"/>
    <w:rsid w:val="007116D2"/>
    <w:rsid w:val="00711DCA"/>
    <w:rsid w:val="00711E86"/>
    <w:rsid w:val="00711E8F"/>
    <w:rsid w:val="00711FDF"/>
    <w:rsid w:val="007125D5"/>
    <w:rsid w:val="007126F2"/>
    <w:rsid w:val="007127F5"/>
    <w:rsid w:val="00713C18"/>
    <w:rsid w:val="00713C46"/>
    <w:rsid w:val="00713CE1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015"/>
    <w:rsid w:val="007173C5"/>
    <w:rsid w:val="0071778F"/>
    <w:rsid w:val="0071799B"/>
    <w:rsid w:val="00720622"/>
    <w:rsid w:val="00720958"/>
    <w:rsid w:val="00720EF1"/>
    <w:rsid w:val="00720F05"/>
    <w:rsid w:val="00720F4E"/>
    <w:rsid w:val="007212A3"/>
    <w:rsid w:val="0072148F"/>
    <w:rsid w:val="007216A4"/>
    <w:rsid w:val="0072171B"/>
    <w:rsid w:val="00721EA9"/>
    <w:rsid w:val="007222E8"/>
    <w:rsid w:val="00722ABF"/>
    <w:rsid w:val="00722C6F"/>
    <w:rsid w:val="0072342F"/>
    <w:rsid w:val="00723566"/>
    <w:rsid w:val="0072397B"/>
    <w:rsid w:val="00723C47"/>
    <w:rsid w:val="00723CD4"/>
    <w:rsid w:val="00723F5A"/>
    <w:rsid w:val="007242D7"/>
    <w:rsid w:val="00724521"/>
    <w:rsid w:val="007246D9"/>
    <w:rsid w:val="0072490A"/>
    <w:rsid w:val="00724A8C"/>
    <w:rsid w:val="00724BD1"/>
    <w:rsid w:val="007250B5"/>
    <w:rsid w:val="007255A9"/>
    <w:rsid w:val="007258F0"/>
    <w:rsid w:val="007259EB"/>
    <w:rsid w:val="007260B0"/>
    <w:rsid w:val="007260C8"/>
    <w:rsid w:val="007261D7"/>
    <w:rsid w:val="007262F7"/>
    <w:rsid w:val="00726B48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E78"/>
    <w:rsid w:val="00731F4D"/>
    <w:rsid w:val="007320F7"/>
    <w:rsid w:val="0073214C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4733"/>
    <w:rsid w:val="0073479E"/>
    <w:rsid w:val="00734E43"/>
    <w:rsid w:val="00735243"/>
    <w:rsid w:val="00735395"/>
    <w:rsid w:val="007356E3"/>
    <w:rsid w:val="007358E7"/>
    <w:rsid w:val="00735A2F"/>
    <w:rsid w:val="00735FCB"/>
    <w:rsid w:val="00736CAB"/>
    <w:rsid w:val="00736CCC"/>
    <w:rsid w:val="00737567"/>
    <w:rsid w:val="00737628"/>
    <w:rsid w:val="00737756"/>
    <w:rsid w:val="007379BF"/>
    <w:rsid w:val="007379EE"/>
    <w:rsid w:val="0074010E"/>
    <w:rsid w:val="00740502"/>
    <w:rsid w:val="0074057E"/>
    <w:rsid w:val="007406DC"/>
    <w:rsid w:val="00740796"/>
    <w:rsid w:val="00740EA8"/>
    <w:rsid w:val="007412BD"/>
    <w:rsid w:val="007416AE"/>
    <w:rsid w:val="007417FC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3F94"/>
    <w:rsid w:val="00746008"/>
    <w:rsid w:val="007464DD"/>
    <w:rsid w:val="00746914"/>
    <w:rsid w:val="00746C1C"/>
    <w:rsid w:val="00746E12"/>
    <w:rsid w:val="00746EAC"/>
    <w:rsid w:val="007476E6"/>
    <w:rsid w:val="0074770A"/>
    <w:rsid w:val="00747BDF"/>
    <w:rsid w:val="00747CA3"/>
    <w:rsid w:val="00747D05"/>
    <w:rsid w:val="00747F25"/>
    <w:rsid w:val="00750798"/>
    <w:rsid w:val="00751BCE"/>
    <w:rsid w:val="00751F26"/>
    <w:rsid w:val="007522C7"/>
    <w:rsid w:val="00752904"/>
    <w:rsid w:val="007529CB"/>
    <w:rsid w:val="00752BB7"/>
    <w:rsid w:val="00752F84"/>
    <w:rsid w:val="007532C1"/>
    <w:rsid w:val="0075342C"/>
    <w:rsid w:val="007536C6"/>
    <w:rsid w:val="00753730"/>
    <w:rsid w:val="00753DFA"/>
    <w:rsid w:val="007543FB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DF"/>
    <w:rsid w:val="00756BE9"/>
    <w:rsid w:val="00757393"/>
    <w:rsid w:val="00757412"/>
    <w:rsid w:val="0075776A"/>
    <w:rsid w:val="00757DC8"/>
    <w:rsid w:val="00760252"/>
    <w:rsid w:val="00760AB6"/>
    <w:rsid w:val="00760E9D"/>
    <w:rsid w:val="00760F41"/>
    <w:rsid w:val="0076147B"/>
    <w:rsid w:val="00761599"/>
    <w:rsid w:val="007615BC"/>
    <w:rsid w:val="0076186B"/>
    <w:rsid w:val="00761DA9"/>
    <w:rsid w:val="0076201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CB7"/>
    <w:rsid w:val="007662CB"/>
    <w:rsid w:val="0076652D"/>
    <w:rsid w:val="0076665F"/>
    <w:rsid w:val="00766699"/>
    <w:rsid w:val="007666EC"/>
    <w:rsid w:val="0076785F"/>
    <w:rsid w:val="00767C3B"/>
    <w:rsid w:val="00767DA6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41"/>
    <w:rsid w:val="00772C11"/>
    <w:rsid w:val="007732E3"/>
    <w:rsid w:val="00773641"/>
    <w:rsid w:val="00773724"/>
    <w:rsid w:val="00773773"/>
    <w:rsid w:val="007737CE"/>
    <w:rsid w:val="00773A70"/>
    <w:rsid w:val="00773AB1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069"/>
    <w:rsid w:val="007775BF"/>
    <w:rsid w:val="00777636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6C8"/>
    <w:rsid w:val="00781EA2"/>
    <w:rsid w:val="00781FC7"/>
    <w:rsid w:val="007820F6"/>
    <w:rsid w:val="00782287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03"/>
    <w:rsid w:val="0078678D"/>
    <w:rsid w:val="007867EC"/>
    <w:rsid w:val="00786BE3"/>
    <w:rsid w:val="00786D73"/>
    <w:rsid w:val="00786F06"/>
    <w:rsid w:val="007873FE"/>
    <w:rsid w:val="007876B9"/>
    <w:rsid w:val="00787BD0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1D87"/>
    <w:rsid w:val="0079206C"/>
    <w:rsid w:val="00792473"/>
    <w:rsid w:val="00792604"/>
    <w:rsid w:val="00792843"/>
    <w:rsid w:val="00792912"/>
    <w:rsid w:val="007929ED"/>
    <w:rsid w:val="007930AD"/>
    <w:rsid w:val="00793426"/>
    <w:rsid w:val="007936DC"/>
    <w:rsid w:val="007939D7"/>
    <w:rsid w:val="00793D47"/>
    <w:rsid w:val="00794821"/>
    <w:rsid w:val="007948AC"/>
    <w:rsid w:val="00794F23"/>
    <w:rsid w:val="00794FE7"/>
    <w:rsid w:val="0079509A"/>
    <w:rsid w:val="007952C8"/>
    <w:rsid w:val="00795FAB"/>
    <w:rsid w:val="007968C0"/>
    <w:rsid w:val="00796A0A"/>
    <w:rsid w:val="00796CDA"/>
    <w:rsid w:val="00796F55"/>
    <w:rsid w:val="00796F77"/>
    <w:rsid w:val="007970FC"/>
    <w:rsid w:val="00797269"/>
    <w:rsid w:val="00797298"/>
    <w:rsid w:val="007972AF"/>
    <w:rsid w:val="00797478"/>
    <w:rsid w:val="0079779D"/>
    <w:rsid w:val="00797DAE"/>
    <w:rsid w:val="00797E8C"/>
    <w:rsid w:val="00797EEC"/>
    <w:rsid w:val="007A0492"/>
    <w:rsid w:val="007A0593"/>
    <w:rsid w:val="007A11DA"/>
    <w:rsid w:val="007A1529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4F48"/>
    <w:rsid w:val="007A56EC"/>
    <w:rsid w:val="007A5A72"/>
    <w:rsid w:val="007A5BF5"/>
    <w:rsid w:val="007A6149"/>
    <w:rsid w:val="007A6312"/>
    <w:rsid w:val="007A6322"/>
    <w:rsid w:val="007A657E"/>
    <w:rsid w:val="007A6586"/>
    <w:rsid w:val="007A69A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95E"/>
    <w:rsid w:val="007B1A88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4DB"/>
    <w:rsid w:val="007B4596"/>
    <w:rsid w:val="007B4623"/>
    <w:rsid w:val="007B4DFF"/>
    <w:rsid w:val="007B4E30"/>
    <w:rsid w:val="007B4ED6"/>
    <w:rsid w:val="007B55D8"/>
    <w:rsid w:val="007B6094"/>
    <w:rsid w:val="007B6CF4"/>
    <w:rsid w:val="007B77B3"/>
    <w:rsid w:val="007B7C9F"/>
    <w:rsid w:val="007C02F5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C3B"/>
    <w:rsid w:val="007C5D5F"/>
    <w:rsid w:val="007C6324"/>
    <w:rsid w:val="007C6418"/>
    <w:rsid w:val="007C686B"/>
    <w:rsid w:val="007C69C1"/>
    <w:rsid w:val="007C6A71"/>
    <w:rsid w:val="007C6CE6"/>
    <w:rsid w:val="007C70A2"/>
    <w:rsid w:val="007C722B"/>
    <w:rsid w:val="007C7384"/>
    <w:rsid w:val="007C766E"/>
    <w:rsid w:val="007C7692"/>
    <w:rsid w:val="007C7B90"/>
    <w:rsid w:val="007D0454"/>
    <w:rsid w:val="007D04F8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33"/>
    <w:rsid w:val="007D3680"/>
    <w:rsid w:val="007D3A71"/>
    <w:rsid w:val="007D3FB3"/>
    <w:rsid w:val="007D4588"/>
    <w:rsid w:val="007D46F2"/>
    <w:rsid w:val="007D49A8"/>
    <w:rsid w:val="007D4A51"/>
    <w:rsid w:val="007D4CEF"/>
    <w:rsid w:val="007D4E4E"/>
    <w:rsid w:val="007D5232"/>
    <w:rsid w:val="007D586B"/>
    <w:rsid w:val="007D5924"/>
    <w:rsid w:val="007D6EB8"/>
    <w:rsid w:val="007D6FEE"/>
    <w:rsid w:val="007D7153"/>
    <w:rsid w:val="007D7213"/>
    <w:rsid w:val="007D7B93"/>
    <w:rsid w:val="007D7D43"/>
    <w:rsid w:val="007D7E36"/>
    <w:rsid w:val="007D7EB5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23"/>
    <w:rsid w:val="007E51C5"/>
    <w:rsid w:val="007E51D7"/>
    <w:rsid w:val="007E53A5"/>
    <w:rsid w:val="007E548B"/>
    <w:rsid w:val="007E5548"/>
    <w:rsid w:val="007E582D"/>
    <w:rsid w:val="007E5A57"/>
    <w:rsid w:val="007E5ABF"/>
    <w:rsid w:val="007E5D3E"/>
    <w:rsid w:val="007E5ECF"/>
    <w:rsid w:val="007E665C"/>
    <w:rsid w:val="007E6BD2"/>
    <w:rsid w:val="007E6BFA"/>
    <w:rsid w:val="007E6D3A"/>
    <w:rsid w:val="007E6ED6"/>
    <w:rsid w:val="007E7B95"/>
    <w:rsid w:val="007F0969"/>
    <w:rsid w:val="007F0A64"/>
    <w:rsid w:val="007F0B89"/>
    <w:rsid w:val="007F0E0B"/>
    <w:rsid w:val="007F0EF5"/>
    <w:rsid w:val="007F1316"/>
    <w:rsid w:val="007F1787"/>
    <w:rsid w:val="007F183A"/>
    <w:rsid w:val="007F192E"/>
    <w:rsid w:val="007F1F9F"/>
    <w:rsid w:val="007F2012"/>
    <w:rsid w:val="007F22A6"/>
    <w:rsid w:val="007F2634"/>
    <w:rsid w:val="007F3004"/>
    <w:rsid w:val="007F367B"/>
    <w:rsid w:val="007F3B51"/>
    <w:rsid w:val="007F3D3E"/>
    <w:rsid w:val="007F3EC4"/>
    <w:rsid w:val="007F3FE5"/>
    <w:rsid w:val="007F430D"/>
    <w:rsid w:val="007F43EA"/>
    <w:rsid w:val="007F45CC"/>
    <w:rsid w:val="007F4735"/>
    <w:rsid w:val="007F48D5"/>
    <w:rsid w:val="007F5194"/>
    <w:rsid w:val="007F5615"/>
    <w:rsid w:val="007F58C7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EFA"/>
    <w:rsid w:val="0080113C"/>
    <w:rsid w:val="0080130C"/>
    <w:rsid w:val="00801854"/>
    <w:rsid w:val="00801ACF"/>
    <w:rsid w:val="0080233B"/>
    <w:rsid w:val="008029A5"/>
    <w:rsid w:val="00802B66"/>
    <w:rsid w:val="00802F00"/>
    <w:rsid w:val="008033BD"/>
    <w:rsid w:val="0080348D"/>
    <w:rsid w:val="008034DD"/>
    <w:rsid w:val="00804034"/>
    <w:rsid w:val="0080415C"/>
    <w:rsid w:val="008046A1"/>
    <w:rsid w:val="00805EC6"/>
    <w:rsid w:val="00806467"/>
    <w:rsid w:val="00806935"/>
    <w:rsid w:val="00806A76"/>
    <w:rsid w:val="00806B1C"/>
    <w:rsid w:val="00806B1D"/>
    <w:rsid w:val="00806FE1"/>
    <w:rsid w:val="00807090"/>
    <w:rsid w:val="008076A9"/>
    <w:rsid w:val="0081011C"/>
    <w:rsid w:val="00810624"/>
    <w:rsid w:val="008108F1"/>
    <w:rsid w:val="008109CF"/>
    <w:rsid w:val="00810E08"/>
    <w:rsid w:val="00810E2C"/>
    <w:rsid w:val="008114A7"/>
    <w:rsid w:val="0081179A"/>
    <w:rsid w:val="00811849"/>
    <w:rsid w:val="00811985"/>
    <w:rsid w:val="00811AE8"/>
    <w:rsid w:val="00811C5C"/>
    <w:rsid w:val="00811DA7"/>
    <w:rsid w:val="00811F8C"/>
    <w:rsid w:val="008123DB"/>
    <w:rsid w:val="008125B2"/>
    <w:rsid w:val="00812604"/>
    <w:rsid w:val="00812FBE"/>
    <w:rsid w:val="00813121"/>
    <w:rsid w:val="00813203"/>
    <w:rsid w:val="008137C8"/>
    <w:rsid w:val="00813AD5"/>
    <w:rsid w:val="0081435C"/>
    <w:rsid w:val="008147A0"/>
    <w:rsid w:val="00814994"/>
    <w:rsid w:val="00814997"/>
    <w:rsid w:val="00814BFE"/>
    <w:rsid w:val="00814FA0"/>
    <w:rsid w:val="008152DB"/>
    <w:rsid w:val="008158A0"/>
    <w:rsid w:val="008159FA"/>
    <w:rsid w:val="00815E6D"/>
    <w:rsid w:val="00815EB5"/>
    <w:rsid w:val="008161FD"/>
    <w:rsid w:val="00816262"/>
    <w:rsid w:val="00816374"/>
    <w:rsid w:val="00816505"/>
    <w:rsid w:val="00816633"/>
    <w:rsid w:val="00816A65"/>
    <w:rsid w:val="00816E7D"/>
    <w:rsid w:val="00816FF5"/>
    <w:rsid w:val="00817DC5"/>
    <w:rsid w:val="008205EA"/>
    <w:rsid w:val="00820859"/>
    <w:rsid w:val="00820958"/>
    <w:rsid w:val="00820CC5"/>
    <w:rsid w:val="00820EBE"/>
    <w:rsid w:val="00821680"/>
    <w:rsid w:val="008217D6"/>
    <w:rsid w:val="00821933"/>
    <w:rsid w:val="00821BE8"/>
    <w:rsid w:val="00821D78"/>
    <w:rsid w:val="00822324"/>
    <w:rsid w:val="008223FE"/>
    <w:rsid w:val="00822416"/>
    <w:rsid w:val="008224D0"/>
    <w:rsid w:val="008226D0"/>
    <w:rsid w:val="008228CB"/>
    <w:rsid w:val="00822D6D"/>
    <w:rsid w:val="00822F97"/>
    <w:rsid w:val="00823214"/>
    <w:rsid w:val="0082321B"/>
    <w:rsid w:val="008232E9"/>
    <w:rsid w:val="00823345"/>
    <w:rsid w:val="008233DD"/>
    <w:rsid w:val="00823603"/>
    <w:rsid w:val="00823C0C"/>
    <w:rsid w:val="00823DE8"/>
    <w:rsid w:val="00823FDC"/>
    <w:rsid w:val="0082407D"/>
    <w:rsid w:val="00824612"/>
    <w:rsid w:val="0082472B"/>
    <w:rsid w:val="008247E7"/>
    <w:rsid w:val="00824836"/>
    <w:rsid w:val="00824F3F"/>
    <w:rsid w:val="00825113"/>
    <w:rsid w:val="00825428"/>
    <w:rsid w:val="008257BB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DA4"/>
    <w:rsid w:val="008270CA"/>
    <w:rsid w:val="0082728A"/>
    <w:rsid w:val="00827407"/>
    <w:rsid w:val="0082779B"/>
    <w:rsid w:val="008277BB"/>
    <w:rsid w:val="00827F7D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A64"/>
    <w:rsid w:val="00833F28"/>
    <w:rsid w:val="00833F82"/>
    <w:rsid w:val="0083425F"/>
    <w:rsid w:val="00835082"/>
    <w:rsid w:val="00835B68"/>
    <w:rsid w:val="00835C33"/>
    <w:rsid w:val="00835D91"/>
    <w:rsid w:val="00835EBF"/>
    <w:rsid w:val="00836416"/>
    <w:rsid w:val="008364CC"/>
    <w:rsid w:val="008364F9"/>
    <w:rsid w:val="00836CDF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A6"/>
    <w:rsid w:val="00840980"/>
    <w:rsid w:val="00840C76"/>
    <w:rsid w:val="00840D8B"/>
    <w:rsid w:val="00840F10"/>
    <w:rsid w:val="00841697"/>
    <w:rsid w:val="00841B53"/>
    <w:rsid w:val="0084216E"/>
    <w:rsid w:val="00842381"/>
    <w:rsid w:val="00842392"/>
    <w:rsid w:val="008424C1"/>
    <w:rsid w:val="008425AD"/>
    <w:rsid w:val="00842AA3"/>
    <w:rsid w:val="00842B1F"/>
    <w:rsid w:val="00843335"/>
    <w:rsid w:val="00843429"/>
    <w:rsid w:val="0084373C"/>
    <w:rsid w:val="008438E9"/>
    <w:rsid w:val="008438F3"/>
    <w:rsid w:val="008439DE"/>
    <w:rsid w:val="00843C7F"/>
    <w:rsid w:val="00843CAE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92"/>
    <w:rsid w:val="00850DAA"/>
    <w:rsid w:val="008513DB"/>
    <w:rsid w:val="00851487"/>
    <w:rsid w:val="008514D0"/>
    <w:rsid w:val="008517A1"/>
    <w:rsid w:val="008518E1"/>
    <w:rsid w:val="00851B3C"/>
    <w:rsid w:val="00852029"/>
    <w:rsid w:val="008525E9"/>
    <w:rsid w:val="008526E7"/>
    <w:rsid w:val="008539A2"/>
    <w:rsid w:val="00853C2F"/>
    <w:rsid w:val="00853EB1"/>
    <w:rsid w:val="00854059"/>
    <w:rsid w:val="0085409E"/>
    <w:rsid w:val="008541CE"/>
    <w:rsid w:val="0085429A"/>
    <w:rsid w:val="008542E9"/>
    <w:rsid w:val="00854345"/>
    <w:rsid w:val="008547A6"/>
    <w:rsid w:val="00854A26"/>
    <w:rsid w:val="008552C2"/>
    <w:rsid w:val="00855581"/>
    <w:rsid w:val="00855760"/>
    <w:rsid w:val="00855885"/>
    <w:rsid w:val="008558CB"/>
    <w:rsid w:val="00856641"/>
    <w:rsid w:val="00856714"/>
    <w:rsid w:val="008568AF"/>
    <w:rsid w:val="00856DFE"/>
    <w:rsid w:val="008572C6"/>
    <w:rsid w:val="00857A4B"/>
    <w:rsid w:val="00857BD7"/>
    <w:rsid w:val="00857C61"/>
    <w:rsid w:val="00857FE3"/>
    <w:rsid w:val="008600C5"/>
    <w:rsid w:val="00860490"/>
    <w:rsid w:val="008604A7"/>
    <w:rsid w:val="00860759"/>
    <w:rsid w:val="008607BD"/>
    <w:rsid w:val="00860DF3"/>
    <w:rsid w:val="008610C4"/>
    <w:rsid w:val="008615A5"/>
    <w:rsid w:val="00861B0E"/>
    <w:rsid w:val="00862226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60D0"/>
    <w:rsid w:val="0086677E"/>
    <w:rsid w:val="0086752A"/>
    <w:rsid w:val="00867685"/>
    <w:rsid w:val="00867873"/>
    <w:rsid w:val="00867BB4"/>
    <w:rsid w:val="008704B3"/>
    <w:rsid w:val="00870595"/>
    <w:rsid w:val="008705F0"/>
    <w:rsid w:val="008705F1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574"/>
    <w:rsid w:val="008737BC"/>
    <w:rsid w:val="008739F0"/>
    <w:rsid w:val="00873AA5"/>
    <w:rsid w:val="00873B56"/>
    <w:rsid w:val="008741B4"/>
    <w:rsid w:val="00874209"/>
    <w:rsid w:val="008743DC"/>
    <w:rsid w:val="00874539"/>
    <w:rsid w:val="00874556"/>
    <w:rsid w:val="0087466E"/>
    <w:rsid w:val="00874C34"/>
    <w:rsid w:val="008752C4"/>
    <w:rsid w:val="008752FA"/>
    <w:rsid w:val="00875448"/>
    <w:rsid w:val="00875BD7"/>
    <w:rsid w:val="00875E8F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9E"/>
    <w:rsid w:val="00880B57"/>
    <w:rsid w:val="00880D51"/>
    <w:rsid w:val="00880DF8"/>
    <w:rsid w:val="00881237"/>
    <w:rsid w:val="008812BE"/>
    <w:rsid w:val="008815F1"/>
    <w:rsid w:val="00881841"/>
    <w:rsid w:val="00881AFB"/>
    <w:rsid w:val="00881B0F"/>
    <w:rsid w:val="0088288B"/>
    <w:rsid w:val="00882AA4"/>
    <w:rsid w:val="00882E39"/>
    <w:rsid w:val="00882E87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498"/>
    <w:rsid w:val="00891634"/>
    <w:rsid w:val="0089183B"/>
    <w:rsid w:val="00892ECE"/>
    <w:rsid w:val="00893095"/>
    <w:rsid w:val="008937E9"/>
    <w:rsid w:val="00893D52"/>
    <w:rsid w:val="00893E24"/>
    <w:rsid w:val="00893F42"/>
    <w:rsid w:val="00893FA5"/>
    <w:rsid w:val="00894855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B5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AA2"/>
    <w:rsid w:val="008A0FDD"/>
    <w:rsid w:val="008A1C25"/>
    <w:rsid w:val="008A1D0B"/>
    <w:rsid w:val="008A26EE"/>
    <w:rsid w:val="008A28E4"/>
    <w:rsid w:val="008A28E7"/>
    <w:rsid w:val="008A2AC5"/>
    <w:rsid w:val="008A2D55"/>
    <w:rsid w:val="008A341F"/>
    <w:rsid w:val="008A35F4"/>
    <w:rsid w:val="008A3842"/>
    <w:rsid w:val="008A38CD"/>
    <w:rsid w:val="008A38F1"/>
    <w:rsid w:val="008A3A23"/>
    <w:rsid w:val="008A3EE6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EF5"/>
    <w:rsid w:val="008A7F7C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79C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AD4"/>
    <w:rsid w:val="008B5E02"/>
    <w:rsid w:val="008B5ECB"/>
    <w:rsid w:val="008B65AC"/>
    <w:rsid w:val="008B6765"/>
    <w:rsid w:val="008B6ECA"/>
    <w:rsid w:val="008B6F93"/>
    <w:rsid w:val="008B70FD"/>
    <w:rsid w:val="008B718A"/>
    <w:rsid w:val="008B7447"/>
    <w:rsid w:val="008B747B"/>
    <w:rsid w:val="008B7713"/>
    <w:rsid w:val="008B7899"/>
    <w:rsid w:val="008C0E8B"/>
    <w:rsid w:val="008C0F85"/>
    <w:rsid w:val="008C1410"/>
    <w:rsid w:val="008C160B"/>
    <w:rsid w:val="008C16B3"/>
    <w:rsid w:val="008C1802"/>
    <w:rsid w:val="008C1885"/>
    <w:rsid w:val="008C1B01"/>
    <w:rsid w:val="008C2033"/>
    <w:rsid w:val="008C2086"/>
    <w:rsid w:val="008C21A5"/>
    <w:rsid w:val="008C2473"/>
    <w:rsid w:val="008C277C"/>
    <w:rsid w:val="008C2A5E"/>
    <w:rsid w:val="008C2B38"/>
    <w:rsid w:val="008C2FAB"/>
    <w:rsid w:val="008C33C7"/>
    <w:rsid w:val="008C344F"/>
    <w:rsid w:val="008C34DF"/>
    <w:rsid w:val="008C3C7C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586"/>
    <w:rsid w:val="008D2601"/>
    <w:rsid w:val="008D2AC6"/>
    <w:rsid w:val="008D2C38"/>
    <w:rsid w:val="008D3101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6E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B54"/>
    <w:rsid w:val="008E1DD8"/>
    <w:rsid w:val="008E1F97"/>
    <w:rsid w:val="008E26AD"/>
    <w:rsid w:val="008E3088"/>
    <w:rsid w:val="008E3254"/>
    <w:rsid w:val="008E3412"/>
    <w:rsid w:val="008E3448"/>
    <w:rsid w:val="008E3AAA"/>
    <w:rsid w:val="008E3EB8"/>
    <w:rsid w:val="008E416C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82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8F7FE9"/>
    <w:rsid w:val="009001B4"/>
    <w:rsid w:val="009001CF"/>
    <w:rsid w:val="00900245"/>
    <w:rsid w:val="0090027F"/>
    <w:rsid w:val="00900609"/>
    <w:rsid w:val="00900B8E"/>
    <w:rsid w:val="00900D6C"/>
    <w:rsid w:val="00900FC1"/>
    <w:rsid w:val="009014F9"/>
    <w:rsid w:val="009017C4"/>
    <w:rsid w:val="00901885"/>
    <w:rsid w:val="00902221"/>
    <w:rsid w:val="0090239B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F71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5EB"/>
    <w:rsid w:val="009117A0"/>
    <w:rsid w:val="00911AFA"/>
    <w:rsid w:val="009122DB"/>
    <w:rsid w:val="00912585"/>
    <w:rsid w:val="0091262A"/>
    <w:rsid w:val="00912738"/>
    <w:rsid w:val="009127D3"/>
    <w:rsid w:val="00912869"/>
    <w:rsid w:val="00912C6D"/>
    <w:rsid w:val="0091345E"/>
    <w:rsid w:val="009138AB"/>
    <w:rsid w:val="00913997"/>
    <w:rsid w:val="00913D08"/>
    <w:rsid w:val="0091404C"/>
    <w:rsid w:val="00914478"/>
    <w:rsid w:val="00914657"/>
    <w:rsid w:val="00914660"/>
    <w:rsid w:val="00914905"/>
    <w:rsid w:val="00914BCE"/>
    <w:rsid w:val="00914C06"/>
    <w:rsid w:val="00914EA0"/>
    <w:rsid w:val="00914F45"/>
    <w:rsid w:val="0091588E"/>
    <w:rsid w:val="009160BE"/>
    <w:rsid w:val="009161E4"/>
    <w:rsid w:val="0091620E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308"/>
    <w:rsid w:val="0092081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5B1"/>
    <w:rsid w:val="00924CE9"/>
    <w:rsid w:val="00925133"/>
    <w:rsid w:val="009252BE"/>
    <w:rsid w:val="0092544B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593"/>
    <w:rsid w:val="00930A23"/>
    <w:rsid w:val="00930D8C"/>
    <w:rsid w:val="00931527"/>
    <w:rsid w:val="00931C7E"/>
    <w:rsid w:val="00931E8A"/>
    <w:rsid w:val="00932709"/>
    <w:rsid w:val="00932864"/>
    <w:rsid w:val="00932F69"/>
    <w:rsid w:val="00933091"/>
    <w:rsid w:val="00933450"/>
    <w:rsid w:val="0093361D"/>
    <w:rsid w:val="00934050"/>
    <w:rsid w:val="009342D2"/>
    <w:rsid w:val="00934597"/>
    <w:rsid w:val="00934670"/>
    <w:rsid w:val="00934A4A"/>
    <w:rsid w:val="00935054"/>
    <w:rsid w:val="00935077"/>
    <w:rsid w:val="0093522B"/>
    <w:rsid w:val="009353FE"/>
    <w:rsid w:val="009359AE"/>
    <w:rsid w:val="00935B8E"/>
    <w:rsid w:val="00936575"/>
    <w:rsid w:val="00936D28"/>
    <w:rsid w:val="00936D3B"/>
    <w:rsid w:val="0093702B"/>
    <w:rsid w:val="009370F3"/>
    <w:rsid w:val="00937342"/>
    <w:rsid w:val="0093740A"/>
    <w:rsid w:val="00937787"/>
    <w:rsid w:val="009378A6"/>
    <w:rsid w:val="00937AB2"/>
    <w:rsid w:val="00937AE6"/>
    <w:rsid w:val="0094029D"/>
    <w:rsid w:val="00940390"/>
    <w:rsid w:val="0094070E"/>
    <w:rsid w:val="0094075D"/>
    <w:rsid w:val="00940B6C"/>
    <w:rsid w:val="00940D20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470"/>
    <w:rsid w:val="00943502"/>
    <w:rsid w:val="00943587"/>
    <w:rsid w:val="00943602"/>
    <w:rsid w:val="009438CD"/>
    <w:rsid w:val="00943A63"/>
    <w:rsid w:val="00943B92"/>
    <w:rsid w:val="00943C8D"/>
    <w:rsid w:val="00943DFE"/>
    <w:rsid w:val="00943E6A"/>
    <w:rsid w:val="00944032"/>
    <w:rsid w:val="00944058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D4"/>
    <w:rsid w:val="009507E6"/>
    <w:rsid w:val="0095090C"/>
    <w:rsid w:val="00950C2B"/>
    <w:rsid w:val="00950C71"/>
    <w:rsid w:val="009516DF"/>
    <w:rsid w:val="00951E27"/>
    <w:rsid w:val="00951F14"/>
    <w:rsid w:val="00952214"/>
    <w:rsid w:val="0095222C"/>
    <w:rsid w:val="0095230A"/>
    <w:rsid w:val="0095279A"/>
    <w:rsid w:val="009528CD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B08"/>
    <w:rsid w:val="00957D7D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CAF"/>
    <w:rsid w:val="00961CB9"/>
    <w:rsid w:val="00961E4C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1C3"/>
    <w:rsid w:val="009666AD"/>
    <w:rsid w:val="00966900"/>
    <w:rsid w:val="0096712D"/>
    <w:rsid w:val="009674FB"/>
    <w:rsid w:val="009675F0"/>
    <w:rsid w:val="0096782A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6AF"/>
    <w:rsid w:val="009728DC"/>
    <w:rsid w:val="0097331C"/>
    <w:rsid w:val="00973B6A"/>
    <w:rsid w:val="00973D79"/>
    <w:rsid w:val="00973F33"/>
    <w:rsid w:val="009740B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80027"/>
    <w:rsid w:val="009803E5"/>
    <w:rsid w:val="00980506"/>
    <w:rsid w:val="009807F2"/>
    <w:rsid w:val="009808EA"/>
    <w:rsid w:val="009809A7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8F4"/>
    <w:rsid w:val="00984D83"/>
    <w:rsid w:val="00985A63"/>
    <w:rsid w:val="00985B85"/>
    <w:rsid w:val="00985D99"/>
    <w:rsid w:val="009867F0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3B"/>
    <w:rsid w:val="00990859"/>
    <w:rsid w:val="00990A56"/>
    <w:rsid w:val="00990B40"/>
    <w:rsid w:val="009914FF"/>
    <w:rsid w:val="00991B4C"/>
    <w:rsid w:val="00991B73"/>
    <w:rsid w:val="00991BE9"/>
    <w:rsid w:val="00992176"/>
    <w:rsid w:val="009925B1"/>
    <w:rsid w:val="00992713"/>
    <w:rsid w:val="0099279C"/>
    <w:rsid w:val="00992C8D"/>
    <w:rsid w:val="00992F19"/>
    <w:rsid w:val="009933BC"/>
    <w:rsid w:val="00993466"/>
    <w:rsid w:val="00993499"/>
    <w:rsid w:val="00993512"/>
    <w:rsid w:val="009945E2"/>
    <w:rsid w:val="00995FE2"/>
    <w:rsid w:val="00996263"/>
    <w:rsid w:val="00997026"/>
    <w:rsid w:val="009973B9"/>
    <w:rsid w:val="009973CB"/>
    <w:rsid w:val="00997409"/>
    <w:rsid w:val="009976FA"/>
    <w:rsid w:val="00997745"/>
    <w:rsid w:val="00997FF0"/>
    <w:rsid w:val="009A0737"/>
    <w:rsid w:val="009A08D2"/>
    <w:rsid w:val="009A0A8B"/>
    <w:rsid w:val="009A0DDA"/>
    <w:rsid w:val="009A1316"/>
    <w:rsid w:val="009A1642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4328"/>
    <w:rsid w:val="009A44D5"/>
    <w:rsid w:val="009A463F"/>
    <w:rsid w:val="009A46E7"/>
    <w:rsid w:val="009A46F2"/>
    <w:rsid w:val="009A4B60"/>
    <w:rsid w:val="009A4C5A"/>
    <w:rsid w:val="009A5A7E"/>
    <w:rsid w:val="009A6237"/>
    <w:rsid w:val="009A64FB"/>
    <w:rsid w:val="009A6F65"/>
    <w:rsid w:val="009A75AF"/>
    <w:rsid w:val="009A775D"/>
    <w:rsid w:val="009A7768"/>
    <w:rsid w:val="009A7813"/>
    <w:rsid w:val="009A7CA1"/>
    <w:rsid w:val="009B06CF"/>
    <w:rsid w:val="009B08BD"/>
    <w:rsid w:val="009B0BA8"/>
    <w:rsid w:val="009B0DBC"/>
    <w:rsid w:val="009B0EB7"/>
    <w:rsid w:val="009B15EC"/>
    <w:rsid w:val="009B2373"/>
    <w:rsid w:val="009B24A2"/>
    <w:rsid w:val="009B2667"/>
    <w:rsid w:val="009B29E7"/>
    <w:rsid w:val="009B2B65"/>
    <w:rsid w:val="009B2EE5"/>
    <w:rsid w:val="009B3005"/>
    <w:rsid w:val="009B343E"/>
    <w:rsid w:val="009B371D"/>
    <w:rsid w:val="009B38D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304"/>
    <w:rsid w:val="009B67D3"/>
    <w:rsid w:val="009B6B42"/>
    <w:rsid w:val="009B6BA1"/>
    <w:rsid w:val="009B6F71"/>
    <w:rsid w:val="009B7127"/>
    <w:rsid w:val="009B731A"/>
    <w:rsid w:val="009B7C7E"/>
    <w:rsid w:val="009C014A"/>
    <w:rsid w:val="009C032A"/>
    <w:rsid w:val="009C04D0"/>
    <w:rsid w:val="009C059B"/>
    <w:rsid w:val="009C0A14"/>
    <w:rsid w:val="009C0A4B"/>
    <w:rsid w:val="009C0E02"/>
    <w:rsid w:val="009C103C"/>
    <w:rsid w:val="009C11B1"/>
    <w:rsid w:val="009C12CF"/>
    <w:rsid w:val="009C1820"/>
    <w:rsid w:val="009C183D"/>
    <w:rsid w:val="009C19B3"/>
    <w:rsid w:val="009C19EE"/>
    <w:rsid w:val="009C2659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75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9B0"/>
    <w:rsid w:val="009D1B2B"/>
    <w:rsid w:val="009D1BE1"/>
    <w:rsid w:val="009D1DD0"/>
    <w:rsid w:val="009D1EDB"/>
    <w:rsid w:val="009D2171"/>
    <w:rsid w:val="009D27DC"/>
    <w:rsid w:val="009D28F6"/>
    <w:rsid w:val="009D2DE6"/>
    <w:rsid w:val="009D3225"/>
    <w:rsid w:val="009D3426"/>
    <w:rsid w:val="009D390E"/>
    <w:rsid w:val="009D3B92"/>
    <w:rsid w:val="009D3D31"/>
    <w:rsid w:val="009D3DFE"/>
    <w:rsid w:val="009D485D"/>
    <w:rsid w:val="009D49EC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B60"/>
    <w:rsid w:val="009E120B"/>
    <w:rsid w:val="009E152C"/>
    <w:rsid w:val="009E1E81"/>
    <w:rsid w:val="009E1EFB"/>
    <w:rsid w:val="009E2064"/>
    <w:rsid w:val="009E26A5"/>
    <w:rsid w:val="009E2830"/>
    <w:rsid w:val="009E2FA4"/>
    <w:rsid w:val="009E30B5"/>
    <w:rsid w:val="009E34F0"/>
    <w:rsid w:val="009E3517"/>
    <w:rsid w:val="009E3992"/>
    <w:rsid w:val="009E3B08"/>
    <w:rsid w:val="009E430F"/>
    <w:rsid w:val="009E4421"/>
    <w:rsid w:val="009E458D"/>
    <w:rsid w:val="009E4D6E"/>
    <w:rsid w:val="009E5486"/>
    <w:rsid w:val="009E567F"/>
    <w:rsid w:val="009E5720"/>
    <w:rsid w:val="009E5875"/>
    <w:rsid w:val="009E5D5B"/>
    <w:rsid w:val="009E66FE"/>
    <w:rsid w:val="009E69FD"/>
    <w:rsid w:val="009E6BFB"/>
    <w:rsid w:val="009E6C89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E3"/>
    <w:rsid w:val="009F4A07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9F7CD8"/>
    <w:rsid w:val="00A00381"/>
    <w:rsid w:val="00A00BA3"/>
    <w:rsid w:val="00A00E0D"/>
    <w:rsid w:val="00A0101A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4A05"/>
    <w:rsid w:val="00A04BCF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31D"/>
    <w:rsid w:val="00A12470"/>
    <w:rsid w:val="00A12755"/>
    <w:rsid w:val="00A1280D"/>
    <w:rsid w:val="00A1287A"/>
    <w:rsid w:val="00A12C5D"/>
    <w:rsid w:val="00A13539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58BE"/>
    <w:rsid w:val="00A16D0A"/>
    <w:rsid w:val="00A17927"/>
    <w:rsid w:val="00A17BB1"/>
    <w:rsid w:val="00A17C6A"/>
    <w:rsid w:val="00A17DA9"/>
    <w:rsid w:val="00A200B8"/>
    <w:rsid w:val="00A203FD"/>
    <w:rsid w:val="00A20A6A"/>
    <w:rsid w:val="00A2157A"/>
    <w:rsid w:val="00A215A5"/>
    <w:rsid w:val="00A22054"/>
    <w:rsid w:val="00A2228F"/>
    <w:rsid w:val="00A2285B"/>
    <w:rsid w:val="00A22AE0"/>
    <w:rsid w:val="00A22B67"/>
    <w:rsid w:val="00A22EEA"/>
    <w:rsid w:val="00A23197"/>
    <w:rsid w:val="00A231D2"/>
    <w:rsid w:val="00A23C36"/>
    <w:rsid w:val="00A23D86"/>
    <w:rsid w:val="00A23D9A"/>
    <w:rsid w:val="00A2440E"/>
    <w:rsid w:val="00A24936"/>
    <w:rsid w:val="00A249B7"/>
    <w:rsid w:val="00A24BC4"/>
    <w:rsid w:val="00A251E9"/>
    <w:rsid w:val="00A2524B"/>
    <w:rsid w:val="00A266EB"/>
    <w:rsid w:val="00A26A33"/>
    <w:rsid w:val="00A26A95"/>
    <w:rsid w:val="00A26C18"/>
    <w:rsid w:val="00A273BE"/>
    <w:rsid w:val="00A274B4"/>
    <w:rsid w:val="00A278D6"/>
    <w:rsid w:val="00A30195"/>
    <w:rsid w:val="00A3040C"/>
    <w:rsid w:val="00A305B4"/>
    <w:rsid w:val="00A3086A"/>
    <w:rsid w:val="00A30A42"/>
    <w:rsid w:val="00A30ACE"/>
    <w:rsid w:val="00A31081"/>
    <w:rsid w:val="00A310DE"/>
    <w:rsid w:val="00A311F4"/>
    <w:rsid w:val="00A3133A"/>
    <w:rsid w:val="00A31550"/>
    <w:rsid w:val="00A316DD"/>
    <w:rsid w:val="00A319D9"/>
    <w:rsid w:val="00A31D87"/>
    <w:rsid w:val="00A32053"/>
    <w:rsid w:val="00A33829"/>
    <w:rsid w:val="00A33C38"/>
    <w:rsid w:val="00A3427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113E"/>
    <w:rsid w:val="00A411CB"/>
    <w:rsid w:val="00A41818"/>
    <w:rsid w:val="00A41E01"/>
    <w:rsid w:val="00A422CC"/>
    <w:rsid w:val="00A4283A"/>
    <w:rsid w:val="00A42B13"/>
    <w:rsid w:val="00A42FB1"/>
    <w:rsid w:val="00A42FC8"/>
    <w:rsid w:val="00A43E8E"/>
    <w:rsid w:val="00A44345"/>
    <w:rsid w:val="00A44851"/>
    <w:rsid w:val="00A448F0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4CD"/>
    <w:rsid w:val="00A51C36"/>
    <w:rsid w:val="00A51C44"/>
    <w:rsid w:val="00A51F95"/>
    <w:rsid w:val="00A52019"/>
    <w:rsid w:val="00A523C0"/>
    <w:rsid w:val="00A52613"/>
    <w:rsid w:val="00A527A1"/>
    <w:rsid w:val="00A53606"/>
    <w:rsid w:val="00A53C8E"/>
    <w:rsid w:val="00A5419C"/>
    <w:rsid w:val="00A544D6"/>
    <w:rsid w:val="00A5495D"/>
    <w:rsid w:val="00A54EC9"/>
    <w:rsid w:val="00A54FCD"/>
    <w:rsid w:val="00A553EF"/>
    <w:rsid w:val="00A55864"/>
    <w:rsid w:val="00A561FF"/>
    <w:rsid w:val="00A56344"/>
    <w:rsid w:val="00A5642A"/>
    <w:rsid w:val="00A56993"/>
    <w:rsid w:val="00A56AF6"/>
    <w:rsid w:val="00A56B12"/>
    <w:rsid w:val="00A56C8A"/>
    <w:rsid w:val="00A57B6B"/>
    <w:rsid w:val="00A57E08"/>
    <w:rsid w:val="00A57F44"/>
    <w:rsid w:val="00A60112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1D"/>
    <w:rsid w:val="00A6349D"/>
    <w:rsid w:val="00A639E9"/>
    <w:rsid w:val="00A63BED"/>
    <w:rsid w:val="00A63C71"/>
    <w:rsid w:val="00A63E2D"/>
    <w:rsid w:val="00A64257"/>
    <w:rsid w:val="00A643ED"/>
    <w:rsid w:val="00A6458C"/>
    <w:rsid w:val="00A648EF"/>
    <w:rsid w:val="00A64AD9"/>
    <w:rsid w:val="00A64C63"/>
    <w:rsid w:val="00A64D31"/>
    <w:rsid w:val="00A64DD3"/>
    <w:rsid w:val="00A64E10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708B9"/>
    <w:rsid w:val="00A708FD"/>
    <w:rsid w:val="00A70911"/>
    <w:rsid w:val="00A70BC0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C4C"/>
    <w:rsid w:val="00A752B8"/>
    <w:rsid w:val="00A753FC"/>
    <w:rsid w:val="00A75789"/>
    <w:rsid w:val="00A758DD"/>
    <w:rsid w:val="00A75AB2"/>
    <w:rsid w:val="00A76045"/>
    <w:rsid w:val="00A769D1"/>
    <w:rsid w:val="00A76A3E"/>
    <w:rsid w:val="00A76F73"/>
    <w:rsid w:val="00A77554"/>
    <w:rsid w:val="00A77585"/>
    <w:rsid w:val="00A77DED"/>
    <w:rsid w:val="00A77FB7"/>
    <w:rsid w:val="00A804BE"/>
    <w:rsid w:val="00A80CAC"/>
    <w:rsid w:val="00A80D0C"/>
    <w:rsid w:val="00A8211D"/>
    <w:rsid w:val="00A82F56"/>
    <w:rsid w:val="00A8302D"/>
    <w:rsid w:val="00A831C6"/>
    <w:rsid w:val="00A8326B"/>
    <w:rsid w:val="00A836CC"/>
    <w:rsid w:val="00A83712"/>
    <w:rsid w:val="00A83F7E"/>
    <w:rsid w:val="00A843CF"/>
    <w:rsid w:val="00A8496A"/>
    <w:rsid w:val="00A84E38"/>
    <w:rsid w:val="00A84E3E"/>
    <w:rsid w:val="00A852A8"/>
    <w:rsid w:val="00A85EFF"/>
    <w:rsid w:val="00A8620E"/>
    <w:rsid w:val="00A86257"/>
    <w:rsid w:val="00A8666E"/>
    <w:rsid w:val="00A86705"/>
    <w:rsid w:val="00A86A20"/>
    <w:rsid w:val="00A86B76"/>
    <w:rsid w:val="00A86EB8"/>
    <w:rsid w:val="00A86FE3"/>
    <w:rsid w:val="00A8726D"/>
    <w:rsid w:val="00A8741F"/>
    <w:rsid w:val="00A8793A"/>
    <w:rsid w:val="00A87949"/>
    <w:rsid w:val="00A87A13"/>
    <w:rsid w:val="00A87A2F"/>
    <w:rsid w:val="00A87E1E"/>
    <w:rsid w:val="00A905F9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375"/>
    <w:rsid w:val="00A9468C"/>
    <w:rsid w:val="00A94BB1"/>
    <w:rsid w:val="00A950FC"/>
    <w:rsid w:val="00A955EF"/>
    <w:rsid w:val="00A957B6"/>
    <w:rsid w:val="00A95AFA"/>
    <w:rsid w:val="00A963F9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72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85B"/>
    <w:rsid w:val="00AA3A45"/>
    <w:rsid w:val="00AA3F56"/>
    <w:rsid w:val="00AA437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F4B"/>
    <w:rsid w:val="00AA6F55"/>
    <w:rsid w:val="00AA7BD4"/>
    <w:rsid w:val="00AB0445"/>
    <w:rsid w:val="00AB0536"/>
    <w:rsid w:val="00AB088C"/>
    <w:rsid w:val="00AB0DA7"/>
    <w:rsid w:val="00AB1120"/>
    <w:rsid w:val="00AB129C"/>
    <w:rsid w:val="00AB1992"/>
    <w:rsid w:val="00AB1A26"/>
    <w:rsid w:val="00AB1A88"/>
    <w:rsid w:val="00AB1AE2"/>
    <w:rsid w:val="00AB1D59"/>
    <w:rsid w:val="00AB22A7"/>
    <w:rsid w:val="00AB254C"/>
    <w:rsid w:val="00AB28E1"/>
    <w:rsid w:val="00AB2BCB"/>
    <w:rsid w:val="00AB2E87"/>
    <w:rsid w:val="00AB2F07"/>
    <w:rsid w:val="00AB32A4"/>
    <w:rsid w:val="00AB33B5"/>
    <w:rsid w:val="00AB38CE"/>
    <w:rsid w:val="00AB3903"/>
    <w:rsid w:val="00AB3CDD"/>
    <w:rsid w:val="00AB452B"/>
    <w:rsid w:val="00AB45F9"/>
    <w:rsid w:val="00AB4A2B"/>
    <w:rsid w:val="00AB4CD8"/>
    <w:rsid w:val="00AB4F28"/>
    <w:rsid w:val="00AB50AE"/>
    <w:rsid w:val="00AB5252"/>
    <w:rsid w:val="00AB53FC"/>
    <w:rsid w:val="00AB5565"/>
    <w:rsid w:val="00AB587F"/>
    <w:rsid w:val="00AB5986"/>
    <w:rsid w:val="00AB5991"/>
    <w:rsid w:val="00AB59D1"/>
    <w:rsid w:val="00AB5D14"/>
    <w:rsid w:val="00AB6351"/>
    <w:rsid w:val="00AB672E"/>
    <w:rsid w:val="00AB692B"/>
    <w:rsid w:val="00AB6C41"/>
    <w:rsid w:val="00AB7378"/>
    <w:rsid w:val="00AB7538"/>
    <w:rsid w:val="00AB78AD"/>
    <w:rsid w:val="00AB794F"/>
    <w:rsid w:val="00AC036D"/>
    <w:rsid w:val="00AC0832"/>
    <w:rsid w:val="00AC0D2A"/>
    <w:rsid w:val="00AC0D36"/>
    <w:rsid w:val="00AC1245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5CE0"/>
    <w:rsid w:val="00AC6A1A"/>
    <w:rsid w:val="00AC6DD6"/>
    <w:rsid w:val="00AC6EDA"/>
    <w:rsid w:val="00AC74AA"/>
    <w:rsid w:val="00AC7783"/>
    <w:rsid w:val="00AC7CD6"/>
    <w:rsid w:val="00AD0018"/>
    <w:rsid w:val="00AD0975"/>
    <w:rsid w:val="00AD0B4D"/>
    <w:rsid w:val="00AD0E58"/>
    <w:rsid w:val="00AD12E5"/>
    <w:rsid w:val="00AD17B9"/>
    <w:rsid w:val="00AD1DBE"/>
    <w:rsid w:val="00AD1F9D"/>
    <w:rsid w:val="00AD23FF"/>
    <w:rsid w:val="00AD24C0"/>
    <w:rsid w:val="00AD29C9"/>
    <w:rsid w:val="00AD2E95"/>
    <w:rsid w:val="00AD3113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B4"/>
    <w:rsid w:val="00AD75CC"/>
    <w:rsid w:val="00AD7B62"/>
    <w:rsid w:val="00AE0503"/>
    <w:rsid w:val="00AE073A"/>
    <w:rsid w:val="00AE0792"/>
    <w:rsid w:val="00AE0B6D"/>
    <w:rsid w:val="00AE12EB"/>
    <w:rsid w:val="00AE17F5"/>
    <w:rsid w:val="00AE1890"/>
    <w:rsid w:val="00AE18E9"/>
    <w:rsid w:val="00AE1C36"/>
    <w:rsid w:val="00AE1E15"/>
    <w:rsid w:val="00AE211D"/>
    <w:rsid w:val="00AE21FC"/>
    <w:rsid w:val="00AE246D"/>
    <w:rsid w:val="00AE2816"/>
    <w:rsid w:val="00AE350B"/>
    <w:rsid w:val="00AE3A7D"/>
    <w:rsid w:val="00AE3F5C"/>
    <w:rsid w:val="00AE3F8C"/>
    <w:rsid w:val="00AE403A"/>
    <w:rsid w:val="00AE4422"/>
    <w:rsid w:val="00AE4789"/>
    <w:rsid w:val="00AE4955"/>
    <w:rsid w:val="00AE4EBE"/>
    <w:rsid w:val="00AE542B"/>
    <w:rsid w:val="00AE5E4F"/>
    <w:rsid w:val="00AE6383"/>
    <w:rsid w:val="00AE64FD"/>
    <w:rsid w:val="00AE6D3F"/>
    <w:rsid w:val="00AE7803"/>
    <w:rsid w:val="00AE7B0A"/>
    <w:rsid w:val="00AE7BA9"/>
    <w:rsid w:val="00AE7E41"/>
    <w:rsid w:val="00AF026A"/>
    <w:rsid w:val="00AF096D"/>
    <w:rsid w:val="00AF0E8A"/>
    <w:rsid w:val="00AF0F85"/>
    <w:rsid w:val="00AF1806"/>
    <w:rsid w:val="00AF191D"/>
    <w:rsid w:val="00AF219E"/>
    <w:rsid w:val="00AF260A"/>
    <w:rsid w:val="00AF28BC"/>
    <w:rsid w:val="00AF29BA"/>
    <w:rsid w:val="00AF2A1A"/>
    <w:rsid w:val="00AF2AFB"/>
    <w:rsid w:val="00AF2E73"/>
    <w:rsid w:val="00AF3CDD"/>
    <w:rsid w:val="00AF4089"/>
    <w:rsid w:val="00AF42E6"/>
    <w:rsid w:val="00AF471E"/>
    <w:rsid w:val="00AF47AA"/>
    <w:rsid w:val="00AF4FE4"/>
    <w:rsid w:val="00AF54E8"/>
    <w:rsid w:val="00AF5E89"/>
    <w:rsid w:val="00AF62A3"/>
    <w:rsid w:val="00AF690F"/>
    <w:rsid w:val="00AF6C3E"/>
    <w:rsid w:val="00AF709C"/>
    <w:rsid w:val="00AF710C"/>
    <w:rsid w:val="00AF7A74"/>
    <w:rsid w:val="00AF7B46"/>
    <w:rsid w:val="00AF7CC4"/>
    <w:rsid w:val="00AF7CD2"/>
    <w:rsid w:val="00AF7D28"/>
    <w:rsid w:val="00B003BE"/>
    <w:rsid w:val="00B004D3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26"/>
    <w:rsid w:val="00B02B64"/>
    <w:rsid w:val="00B03137"/>
    <w:rsid w:val="00B03399"/>
    <w:rsid w:val="00B03653"/>
    <w:rsid w:val="00B03855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7F"/>
    <w:rsid w:val="00B04FDC"/>
    <w:rsid w:val="00B055BE"/>
    <w:rsid w:val="00B05679"/>
    <w:rsid w:val="00B05F34"/>
    <w:rsid w:val="00B061F6"/>
    <w:rsid w:val="00B067CB"/>
    <w:rsid w:val="00B06FDD"/>
    <w:rsid w:val="00B07259"/>
    <w:rsid w:val="00B07873"/>
    <w:rsid w:val="00B07C3F"/>
    <w:rsid w:val="00B07D05"/>
    <w:rsid w:val="00B07D91"/>
    <w:rsid w:val="00B07E24"/>
    <w:rsid w:val="00B07FC1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674"/>
    <w:rsid w:val="00B136B8"/>
    <w:rsid w:val="00B1373B"/>
    <w:rsid w:val="00B139C2"/>
    <w:rsid w:val="00B13A2E"/>
    <w:rsid w:val="00B13DF6"/>
    <w:rsid w:val="00B13E09"/>
    <w:rsid w:val="00B13E3C"/>
    <w:rsid w:val="00B13FBE"/>
    <w:rsid w:val="00B1406D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43F"/>
    <w:rsid w:val="00B22747"/>
    <w:rsid w:val="00B22EAB"/>
    <w:rsid w:val="00B2326B"/>
    <w:rsid w:val="00B23434"/>
    <w:rsid w:val="00B23D64"/>
    <w:rsid w:val="00B23E7E"/>
    <w:rsid w:val="00B23FE7"/>
    <w:rsid w:val="00B2403D"/>
    <w:rsid w:val="00B24096"/>
    <w:rsid w:val="00B2556A"/>
    <w:rsid w:val="00B2572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2A"/>
    <w:rsid w:val="00B27A98"/>
    <w:rsid w:val="00B27B3A"/>
    <w:rsid w:val="00B27BBB"/>
    <w:rsid w:val="00B27E2D"/>
    <w:rsid w:val="00B27F36"/>
    <w:rsid w:val="00B27F97"/>
    <w:rsid w:val="00B3023E"/>
    <w:rsid w:val="00B30296"/>
    <w:rsid w:val="00B30474"/>
    <w:rsid w:val="00B3102D"/>
    <w:rsid w:val="00B31799"/>
    <w:rsid w:val="00B317F7"/>
    <w:rsid w:val="00B31892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EEE"/>
    <w:rsid w:val="00B34113"/>
    <w:rsid w:val="00B344C6"/>
    <w:rsid w:val="00B34F82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9B"/>
    <w:rsid w:val="00B37CDA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1F67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6E43"/>
    <w:rsid w:val="00B479F7"/>
    <w:rsid w:val="00B47F51"/>
    <w:rsid w:val="00B501C1"/>
    <w:rsid w:val="00B50306"/>
    <w:rsid w:val="00B505EC"/>
    <w:rsid w:val="00B507F0"/>
    <w:rsid w:val="00B50BAE"/>
    <w:rsid w:val="00B50E9E"/>
    <w:rsid w:val="00B524BE"/>
    <w:rsid w:val="00B52584"/>
    <w:rsid w:val="00B5330E"/>
    <w:rsid w:val="00B53885"/>
    <w:rsid w:val="00B53897"/>
    <w:rsid w:val="00B53A52"/>
    <w:rsid w:val="00B53C88"/>
    <w:rsid w:val="00B53D0D"/>
    <w:rsid w:val="00B53D28"/>
    <w:rsid w:val="00B54091"/>
    <w:rsid w:val="00B54BD9"/>
    <w:rsid w:val="00B54CF8"/>
    <w:rsid w:val="00B54DB3"/>
    <w:rsid w:val="00B54F21"/>
    <w:rsid w:val="00B54FDD"/>
    <w:rsid w:val="00B55444"/>
    <w:rsid w:val="00B559E8"/>
    <w:rsid w:val="00B55ADF"/>
    <w:rsid w:val="00B55B42"/>
    <w:rsid w:val="00B55C8A"/>
    <w:rsid w:val="00B55FC8"/>
    <w:rsid w:val="00B56325"/>
    <w:rsid w:val="00B563DF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61E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295"/>
    <w:rsid w:val="00B6542E"/>
    <w:rsid w:val="00B65924"/>
    <w:rsid w:val="00B65A45"/>
    <w:rsid w:val="00B65C20"/>
    <w:rsid w:val="00B65F74"/>
    <w:rsid w:val="00B66411"/>
    <w:rsid w:val="00B6693F"/>
    <w:rsid w:val="00B674B6"/>
    <w:rsid w:val="00B674BC"/>
    <w:rsid w:val="00B67507"/>
    <w:rsid w:val="00B67767"/>
    <w:rsid w:val="00B67B28"/>
    <w:rsid w:val="00B7061B"/>
    <w:rsid w:val="00B70D6B"/>
    <w:rsid w:val="00B71404"/>
    <w:rsid w:val="00B71654"/>
    <w:rsid w:val="00B7189B"/>
    <w:rsid w:val="00B72700"/>
    <w:rsid w:val="00B728AC"/>
    <w:rsid w:val="00B72D1F"/>
    <w:rsid w:val="00B72D27"/>
    <w:rsid w:val="00B72D2D"/>
    <w:rsid w:val="00B7309A"/>
    <w:rsid w:val="00B732BB"/>
    <w:rsid w:val="00B734F6"/>
    <w:rsid w:val="00B73969"/>
    <w:rsid w:val="00B73A26"/>
    <w:rsid w:val="00B7424D"/>
    <w:rsid w:val="00B7483B"/>
    <w:rsid w:val="00B749CD"/>
    <w:rsid w:val="00B75037"/>
    <w:rsid w:val="00B75841"/>
    <w:rsid w:val="00B75863"/>
    <w:rsid w:val="00B75B58"/>
    <w:rsid w:val="00B75FC6"/>
    <w:rsid w:val="00B761EC"/>
    <w:rsid w:val="00B76265"/>
    <w:rsid w:val="00B7643D"/>
    <w:rsid w:val="00B76804"/>
    <w:rsid w:val="00B768A9"/>
    <w:rsid w:val="00B768EA"/>
    <w:rsid w:val="00B76906"/>
    <w:rsid w:val="00B76A73"/>
    <w:rsid w:val="00B76B28"/>
    <w:rsid w:val="00B77E7F"/>
    <w:rsid w:val="00B80174"/>
    <w:rsid w:val="00B812CA"/>
    <w:rsid w:val="00B8170A"/>
    <w:rsid w:val="00B81762"/>
    <w:rsid w:val="00B8183E"/>
    <w:rsid w:val="00B81A50"/>
    <w:rsid w:val="00B81DD6"/>
    <w:rsid w:val="00B81E1C"/>
    <w:rsid w:val="00B8207D"/>
    <w:rsid w:val="00B821DD"/>
    <w:rsid w:val="00B822C4"/>
    <w:rsid w:val="00B823F2"/>
    <w:rsid w:val="00B8244C"/>
    <w:rsid w:val="00B8260A"/>
    <w:rsid w:val="00B8277C"/>
    <w:rsid w:val="00B828B2"/>
    <w:rsid w:val="00B82929"/>
    <w:rsid w:val="00B82CD3"/>
    <w:rsid w:val="00B82DC5"/>
    <w:rsid w:val="00B82ED6"/>
    <w:rsid w:val="00B831F1"/>
    <w:rsid w:val="00B83274"/>
    <w:rsid w:val="00B83631"/>
    <w:rsid w:val="00B83EAE"/>
    <w:rsid w:val="00B842D0"/>
    <w:rsid w:val="00B84530"/>
    <w:rsid w:val="00B8475E"/>
    <w:rsid w:val="00B84A1E"/>
    <w:rsid w:val="00B84BCA"/>
    <w:rsid w:val="00B84C46"/>
    <w:rsid w:val="00B84EB9"/>
    <w:rsid w:val="00B85969"/>
    <w:rsid w:val="00B85B57"/>
    <w:rsid w:val="00B86120"/>
    <w:rsid w:val="00B862CC"/>
    <w:rsid w:val="00B8657F"/>
    <w:rsid w:val="00B86605"/>
    <w:rsid w:val="00B86C81"/>
    <w:rsid w:val="00B86DD5"/>
    <w:rsid w:val="00B86FC1"/>
    <w:rsid w:val="00B8757C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CDF"/>
    <w:rsid w:val="00B91D72"/>
    <w:rsid w:val="00B91DA4"/>
    <w:rsid w:val="00B92D42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41F"/>
    <w:rsid w:val="00B9771B"/>
    <w:rsid w:val="00B97ECD"/>
    <w:rsid w:val="00BA02DB"/>
    <w:rsid w:val="00BA02FB"/>
    <w:rsid w:val="00BA0852"/>
    <w:rsid w:val="00BA0FD4"/>
    <w:rsid w:val="00BA1199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CC6"/>
    <w:rsid w:val="00BA4D89"/>
    <w:rsid w:val="00BA4F7A"/>
    <w:rsid w:val="00BA586E"/>
    <w:rsid w:val="00BA5BB5"/>
    <w:rsid w:val="00BA5C1A"/>
    <w:rsid w:val="00BA60D6"/>
    <w:rsid w:val="00BA64F8"/>
    <w:rsid w:val="00BA6DF0"/>
    <w:rsid w:val="00BA702D"/>
    <w:rsid w:val="00BA713B"/>
    <w:rsid w:val="00BA73DE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1D9"/>
    <w:rsid w:val="00BB2826"/>
    <w:rsid w:val="00BB2A51"/>
    <w:rsid w:val="00BB2DAB"/>
    <w:rsid w:val="00BB2F0D"/>
    <w:rsid w:val="00BB3694"/>
    <w:rsid w:val="00BB4044"/>
    <w:rsid w:val="00BB41AC"/>
    <w:rsid w:val="00BB42F0"/>
    <w:rsid w:val="00BB4445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6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1AA"/>
    <w:rsid w:val="00BC34DE"/>
    <w:rsid w:val="00BC3711"/>
    <w:rsid w:val="00BC3921"/>
    <w:rsid w:val="00BC3FB9"/>
    <w:rsid w:val="00BC40B6"/>
    <w:rsid w:val="00BC40C0"/>
    <w:rsid w:val="00BC40D4"/>
    <w:rsid w:val="00BC43DE"/>
    <w:rsid w:val="00BC446A"/>
    <w:rsid w:val="00BC44B6"/>
    <w:rsid w:val="00BC45FA"/>
    <w:rsid w:val="00BC4BCE"/>
    <w:rsid w:val="00BC5D39"/>
    <w:rsid w:val="00BC5E99"/>
    <w:rsid w:val="00BC602F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9B2"/>
    <w:rsid w:val="00BD19D3"/>
    <w:rsid w:val="00BD24C9"/>
    <w:rsid w:val="00BD2800"/>
    <w:rsid w:val="00BD28DE"/>
    <w:rsid w:val="00BD28E3"/>
    <w:rsid w:val="00BD2E23"/>
    <w:rsid w:val="00BD3459"/>
    <w:rsid w:val="00BD3769"/>
    <w:rsid w:val="00BD3786"/>
    <w:rsid w:val="00BD3BAF"/>
    <w:rsid w:val="00BD3E2E"/>
    <w:rsid w:val="00BD4339"/>
    <w:rsid w:val="00BD441A"/>
    <w:rsid w:val="00BD46DE"/>
    <w:rsid w:val="00BD489D"/>
    <w:rsid w:val="00BD4AFD"/>
    <w:rsid w:val="00BD5178"/>
    <w:rsid w:val="00BD51C4"/>
    <w:rsid w:val="00BD5213"/>
    <w:rsid w:val="00BD5786"/>
    <w:rsid w:val="00BD5D8E"/>
    <w:rsid w:val="00BD65BE"/>
    <w:rsid w:val="00BD6739"/>
    <w:rsid w:val="00BD6EED"/>
    <w:rsid w:val="00BD7221"/>
    <w:rsid w:val="00BD7AE2"/>
    <w:rsid w:val="00BD7DCA"/>
    <w:rsid w:val="00BE0009"/>
    <w:rsid w:val="00BE013F"/>
    <w:rsid w:val="00BE0179"/>
    <w:rsid w:val="00BE019C"/>
    <w:rsid w:val="00BE042B"/>
    <w:rsid w:val="00BE0617"/>
    <w:rsid w:val="00BE0694"/>
    <w:rsid w:val="00BE09CD"/>
    <w:rsid w:val="00BE0BD3"/>
    <w:rsid w:val="00BE0CBB"/>
    <w:rsid w:val="00BE1250"/>
    <w:rsid w:val="00BE15FF"/>
    <w:rsid w:val="00BE1853"/>
    <w:rsid w:val="00BE1C99"/>
    <w:rsid w:val="00BE2192"/>
    <w:rsid w:val="00BE24FA"/>
    <w:rsid w:val="00BE253C"/>
    <w:rsid w:val="00BE2857"/>
    <w:rsid w:val="00BE2932"/>
    <w:rsid w:val="00BE2E89"/>
    <w:rsid w:val="00BE2EA7"/>
    <w:rsid w:val="00BE3D56"/>
    <w:rsid w:val="00BE3E1D"/>
    <w:rsid w:val="00BE3F77"/>
    <w:rsid w:val="00BE461B"/>
    <w:rsid w:val="00BE4D80"/>
    <w:rsid w:val="00BE4E1F"/>
    <w:rsid w:val="00BE51DF"/>
    <w:rsid w:val="00BE5255"/>
    <w:rsid w:val="00BE5971"/>
    <w:rsid w:val="00BE5B75"/>
    <w:rsid w:val="00BE5B86"/>
    <w:rsid w:val="00BE6227"/>
    <w:rsid w:val="00BE6316"/>
    <w:rsid w:val="00BE6B9E"/>
    <w:rsid w:val="00BE6DF7"/>
    <w:rsid w:val="00BE718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45"/>
    <w:rsid w:val="00BF3AC9"/>
    <w:rsid w:val="00BF4407"/>
    <w:rsid w:val="00BF53DF"/>
    <w:rsid w:val="00BF5682"/>
    <w:rsid w:val="00BF59C1"/>
    <w:rsid w:val="00BF5F9E"/>
    <w:rsid w:val="00BF6094"/>
    <w:rsid w:val="00BF610F"/>
    <w:rsid w:val="00BF676E"/>
    <w:rsid w:val="00BF6904"/>
    <w:rsid w:val="00BF6C18"/>
    <w:rsid w:val="00BF7983"/>
    <w:rsid w:val="00BF7B38"/>
    <w:rsid w:val="00BF7C6D"/>
    <w:rsid w:val="00C003E4"/>
    <w:rsid w:val="00C00AAC"/>
    <w:rsid w:val="00C00CB2"/>
    <w:rsid w:val="00C012DE"/>
    <w:rsid w:val="00C0143E"/>
    <w:rsid w:val="00C014AA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4C"/>
    <w:rsid w:val="00C048A0"/>
    <w:rsid w:val="00C05135"/>
    <w:rsid w:val="00C05549"/>
    <w:rsid w:val="00C05667"/>
    <w:rsid w:val="00C05A9B"/>
    <w:rsid w:val="00C05C2D"/>
    <w:rsid w:val="00C05D2C"/>
    <w:rsid w:val="00C06A12"/>
    <w:rsid w:val="00C06D38"/>
    <w:rsid w:val="00C07146"/>
    <w:rsid w:val="00C07363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B7F"/>
    <w:rsid w:val="00C14247"/>
    <w:rsid w:val="00C143EA"/>
    <w:rsid w:val="00C145B9"/>
    <w:rsid w:val="00C14990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4E5"/>
    <w:rsid w:val="00C21935"/>
    <w:rsid w:val="00C21CA3"/>
    <w:rsid w:val="00C21EE4"/>
    <w:rsid w:val="00C221D4"/>
    <w:rsid w:val="00C2251C"/>
    <w:rsid w:val="00C2277D"/>
    <w:rsid w:val="00C22DA5"/>
    <w:rsid w:val="00C22E9D"/>
    <w:rsid w:val="00C2336B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13F"/>
    <w:rsid w:val="00C26491"/>
    <w:rsid w:val="00C2667E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7A"/>
    <w:rsid w:val="00C33100"/>
    <w:rsid w:val="00C33222"/>
    <w:rsid w:val="00C3346F"/>
    <w:rsid w:val="00C3387E"/>
    <w:rsid w:val="00C3413E"/>
    <w:rsid w:val="00C3480F"/>
    <w:rsid w:val="00C348E5"/>
    <w:rsid w:val="00C34D2A"/>
    <w:rsid w:val="00C352A9"/>
    <w:rsid w:val="00C35A09"/>
    <w:rsid w:val="00C35BAD"/>
    <w:rsid w:val="00C35D40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2BF"/>
    <w:rsid w:val="00C4087F"/>
    <w:rsid w:val="00C40D75"/>
    <w:rsid w:val="00C40E6C"/>
    <w:rsid w:val="00C41D2A"/>
    <w:rsid w:val="00C41DF1"/>
    <w:rsid w:val="00C420F4"/>
    <w:rsid w:val="00C42253"/>
    <w:rsid w:val="00C42266"/>
    <w:rsid w:val="00C4279B"/>
    <w:rsid w:val="00C42998"/>
    <w:rsid w:val="00C42A7D"/>
    <w:rsid w:val="00C42EEA"/>
    <w:rsid w:val="00C4315C"/>
    <w:rsid w:val="00C4330F"/>
    <w:rsid w:val="00C434AD"/>
    <w:rsid w:val="00C43522"/>
    <w:rsid w:val="00C43729"/>
    <w:rsid w:val="00C4374A"/>
    <w:rsid w:val="00C43782"/>
    <w:rsid w:val="00C43E69"/>
    <w:rsid w:val="00C43FA4"/>
    <w:rsid w:val="00C44346"/>
    <w:rsid w:val="00C444D8"/>
    <w:rsid w:val="00C44751"/>
    <w:rsid w:val="00C44D52"/>
    <w:rsid w:val="00C4504E"/>
    <w:rsid w:val="00C45131"/>
    <w:rsid w:val="00C451E5"/>
    <w:rsid w:val="00C45239"/>
    <w:rsid w:val="00C45B2F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47ED2"/>
    <w:rsid w:val="00C502F9"/>
    <w:rsid w:val="00C50321"/>
    <w:rsid w:val="00C507A4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046"/>
    <w:rsid w:val="00C522C7"/>
    <w:rsid w:val="00C5239A"/>
    <w:rsid w:val="00C5288A"/>
    <w:rsid w:val="00C52AAF"/>
    <w:rsid w:val="00C52C57"/>
    <w:rsid w:val="00C533DC"/>
    <w:rsid w:val="00C53E33"/>
    <w:rsid w:val="00C540AC"/>
    <w:rsid w:val="00C54480"/>
    <w:rsid w:val="00C547A4"/>
    <w:rsid w:val="00C5498D"/>
    <w:rsid w:val="00C54BC6"/>
    <w:rsid w:val="00C54DE8"/>
    <w:rsid w:val="00C55125"/>
    <w:rsid w:val="00C55456"/>
    <w:rsid w:val="00C55A11"/>
    <w:rsid w:val="00C55B28"/>
    <w:rsid w:val="00C55E23"/>
    <w:rsid w:val="00C55FFD"/>
    <w:rsid w:val="00C5649D"/>
    <w:rsid w:val="00C565C4"/>
    <w:rsid w:val="00C56748"/>
    <w:rsid w:val="00C567A3"/>
    <w:rsid w:val="00C56CCB"/>
    <w:rsid w:val="00C56FD1"/>
    <w:rsid w:val="00C57021"/>
    <w:rsid w:val="00C57311"/>
    <w:rsid w:val="00C57519"/>
    <w:rsid w:val="00C5754A"/>
    <w:rsid w:val="00C57A1A"/>
    <w:rsid w:val="00C57E31"/>
    <w:rsid w:val="00C600E7"/>
    <w:rsid w:val="00C60250"/>
    <w:rsid w:val="00C60D70"/>
    <w:rsid w:val="00C610E4"/>
    <w:rsid w:val="00C61A81"/>
    <w:rsid w:val="00C61B95"/>
    <w:rsid w:val="00C6216C"/>
    <w:rsid w:val="00C62D07"/>
    <w:rsid w:val="00C62D76"/>
    <w:rsid w:val="00C63183"/>
    <w:rsid w:val="00C63740"/>
    <w:rsid w:val="00C63901"/>
    <w:rsid w:val="00C6512C"/>
    <w:rsid w:val="00C652E4"/>
    <w:rsid w:val="00C654CA"/>
    <w:rsid w:val="00C655D0"/>
    <w:rsid w:val="00C65F2A"/>
    <w:rsid w:val="00C660CE"/>
    <w:rsid w:val="00C66885"/>
    <w:rsid w:val="00C66A74"/>
    <w:rsid w:val="00C67350"/>
    <w:rsid w:val="00C674B3"/>
    <w:rsid w:val="00C675A5"/>
    <w:rsid w:val="00C67601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0F"/>
    <w:rsid w:val="00C7217B"/>
    <w:rsid w:val="00C7223A"/>
    <w:rsid w:val="00C7273A"/>
    <w:rsid w:val="00C729FC"/>
    <w:rsid w:val="00C72BD3"/>
    <w:rsid w:val="00C72D4F"/>
    <w:rsid w:val="00C731A0"/>
    <w:rsid w:val="00C73A16"/>
    <w:rsid w:val="00C73C26"/>
    <w:rsid w:val="00C73D59"/>
    <w:rsid w:val="00C73EB4"/>
    <w:rsid w:val="00C740AC"/>
    <w:rsid w:val="00C7416B"/>
    <w:rsid w:val="00C74212"/>
    <w:rsid w:val="00C74DC9"/>
    <w:rsid w:val="00C74DF1"/>
    <w:rsid w:val="00C75247"/>
    <w:rsid w:val="00C75706"/>
    <w:rsid w:val="00C7576C"/>
    <w:rsid w:val="00C75860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6F00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420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72"/>
    <w:rsid w:val="00C91494"/>
    <w:rsid w:val="00C914BC"/>
    <w:rsid w:val="00C914C1"/>
    <w:rsid w:val="00C915BC"/>
    <w:rsid w:val="00C91AD8"/>
    <w:rsid w:val="00C91E44"/>
    <w:rsid w:val="00C9240D"/>
    <w:rsid w:val="00C927CB"/>
    <w:rsid w:val="00C92F68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70D8"/>
    <w:rsid w:val="00C9772D"/>
    <w:rsid w:val="00C97B57"/>
    <w:rsid w:val="00C97CBB"/>
    <w:rsid w:val="00C97CC5"/>
    <w:rsid w:val="00C97E6E"/>
    <w:rsid w:val="00C97F6E"/>
    <w:rsid w:val="00CA0420"/>
    <w:rsid w:val="00CA0791"/>
    <w:rsid w:val="00CA07C8"/>
    <w:rsid w:val="00CA0866"/>
    <w:rsid w:val="00CA1133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2AA"/>
    <w:rsid w:val="00CA65E3"/>
    <w:rsid w:val="00CA6BD0"/>
    <w:rsid w:val="00CA6E59"/>
    <w:rsid w:val="00CA6EEB"/>
    <w:rsid w:val="00CA7016"/>
    <w:rsid w:val="00CA706A"/>
    <w:rsid w:val="00CA7CC3"/>
    <w:rsid w:val="00CA7DBC"/>
    <w:rsid w:val="00CB0237"/>
    <w:rsid w:val="00CB0443"/>
    <w:rsid w:val="00CB07C6"/>
    <w:rsid w:val="00CB0998"/>
    <w:rsid w:val="00CB0DD9"/>
    <w:rsid w:val="00CB1350"/>
    <w:rsid w:val="00CB1553"/>
    <w:rsid w:val="00CB1781"/>
    <w:rsid w:val="00CB19E9"/>
    <w:rsid w:val="00CB1A9B"/>
    <w:rsid w:val="00CB1BAC"/>
    <w:rsid w:val="00CB1F10"/>
    <w:rsid w:val="00CB224E"/>
    <w:rsid w:val="00CB272F"/>
    <w:rsid w:val="00CB273B"/>
    <w:rsid w:val="00CB275A"/>
    <w:rsid w:val="00CB2946"/>
    <w:rsid w:val="00CB375D"/>
    <w:rsid w:val="00CB37B1"/>
    <w:rsid w:val="00CB49B6"/>
    <w:rsid w:val="00CB4A0A"/>
    <w:rsid w:val="00CB4C23"/>
    <w:rsid w:val="00CB5586"/>
    <w:rsid w:val="00CB55EF"/>
    <w:rsid w:val="00CB5971"/>
    <w:rsid w:val="00CB5B76"/>
    <w:rsid w:val="00CB5C24"/>
    <w:rsid w:val="00CB63E8"/>
    <w:rsid w:val="00CB6A60"/>
    <w:rsid w:val="00CB6D6A"/>
    <w:rsid w:val="00CB70F4"/>
    <w:rsid w:val="00CB729D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1BB"/>
    <w:rsid w:val="00CC262D"/>
    <w:rsid w:val="00CC26B7"/>
    <w:rsid w:val="00CC286A"/>
    <w:rsid w:val="00CC2AA4"/>
    <w:rsid w:val="00CC37C5"/>
    <w:rsid w:val="00CC38F2"/>
    <w:rsid w:val="00CC39D6"/>
    <w:rsid w:val="00CC42D8"/>
    <w:rsid w:val="00CC4742"/>
    <w:rsid w:val="00CC4760"/>
    <w:rsid w:val="00CC4859"/>
    <w:rsid w:val="00CC489F"/>
    <w:rsid w:val="00CC4908"/>
    <w:rsid w:val="00CC4A70"/>
    <w:rsid w:val="00CC4FE2"/>
    <w:rsid w:val="00CC502F"/>
    <w:rsid w:val="00CC5D5D"/>
    <w:rsid w:val="00CC67A6"/>
    <w:rsid w:val="00CC6E99"/>
    <w:rsid w:val="00CC712E"/>
    <w:rsid w:val="00CC7FAE"/>
    <w:rsid w:val="00CD00CA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94"/>
    <w:rsid w:val="00CD4622"/>
    <w:rsid w:val="00CD47D2"/>
    <w:rsid w:val="00CD485C"/>
    <w:rsid w:val="00CD49E0"/>
    <w:rsid w:val="00CD4C58"/>
    <w:rsid w:val="00CD4E09"/>
    <w:rsid w:val="00CD4FD3"/>
    <w:rsid w:val="00CD55F7"/>
    <w:rsid w:val="00CD5DB9"/>
    <w:rsid w:val="00CD639F"/>
    <w:rsid w:val="00CD67CD"/>
    <w:rsid w:val="00CD6A5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13"/>
    <w:rsid w:val="00CE138A"/>
    <w:rsid w:val="00CE1950"/>
    <w:rsid w:val="00CE1962"/>
    <w:rsid w:val="00CE1B0E"/>
    <w:rsid w:val="00CE1C1D"/>
    <w:rsid w:val="00CE2661"/>
    <w:rsid w:val="00CE26AF"/>
    <w:rsid w:val="00CE2A03"/>
    <w:rsid w:val="00CE323B"/>
    <w:rsid w:val="00CE3B74"/>
    <w:rsid w:val="00CE3D05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315"/>
    <w:rsid w:val="00CE671A"/>
    <w:rsid w:val="00CE67A8"/>
    <w:rsid w:val="00CE7119"/>
    <w:rsid w:val="00CE74BA"/>
    <w:rsid w:val="00CE7E50"/>
    <w:rsid w:val="00CE7E9C"/>
    <w:rsid w:val="00CE7ED4"/>
    <w:rsid w:val="00CF00EC"/>
    <w:rsid w:val="00CF0449"/>
    <w:rsid w:val="00CF0D2F"/>
    <w:rsid w:val="00CF0FDA"/>
    <w:rsid w:val="00CF12A4"/>
    <w:rsid w:val="00CF1784"/>
    <w:rsid w:val="00CF1C27"/>
    <w:rsid w:val="00CF2154"/>
    <w:rsid w:val="00CF24DD"/>
    <w:rsid w:val="00CF2845"/>
    <w:rsid w:val="00CF28D6"/>
    <w:rsid w:val="00CF2CD9"/>
    <w:rsid w:val="00CF2D9A"/>
    <w:rsid w:val="00CF3238"/>
    <w:rsid w:val="00CF34DD"/>
    <w:rsid w:val="00CF3757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5F73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CA0"/>
    <w:rsid w:val="00D00D35"/>
    <w:rsid w:val="00D016C7"/>
    <w:rsid w:val="00D017B3"/>
    <w:rsid w:val="00D01CB7"/>
    <w:rsid w:val="00D0272A"/>
    <w:rsid w:val="00D02BD8"/>
    <w:rsid w:val="00D02C49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EFF"/>
    <w:rsid w:val="00D06F61"/>
    <w:rsid w:val="00D0713C"/>
    <w:rsid w:val="00D07B17"/>
    <w:rsid w:val="00D07C3A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2BB1"/>
    <w:rsid w:val="00D1385F"/>
    <w:rsid w:val="00D13A97"/>
    <w:rsid w:val="00D14540"/>
    <w:rsid w:val="00D145E7"/>
    <w:rsid w:val="00D14EF5"/>
    <w:rsid w:val="00D15B6C"/>
    <w:rsid w:val="00D15BA3"/>
    <w:rsid w:val="00D15FAF"/>
    <w:rsid w:val="00D15FB4"/>
    <w:rsid w:val="00D160CB"/>
    <w:rsid w:val="00D16544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AE3"/>
    <w:rsid w:val="00D17BD3"/>
    <w:rsid w:val="00D17D66"/>
    <w:rsid w:val="00D17FCE"/>
    <w:rsid w:val="00D2009D"/>
    <w:rsid w:val="00D20A54"/>
    <w:rsid w:val="00D21420"/>
    <w:rsid w:val="00D217E9"/>
    <w:rsid w:val="00D21FAD"/>
    <w:rsid w:val="00D22012"/>
    <w:rsid w:val="00D225B4"/>
    <w:rsid w:val="00D22EAD"/>
    <w:rsid w:val="00D23292"/>
    <w:rsid w:val="00D235B8"/>
    <w:rsid w:val="00D23A0A"/>
    <w:rsid w:val="00D23DB5"/>
    <w:rsid w:val="00D23EF5"/>
    <w:rsid w:val="00D23F24"/>
    <w:rsid w:val="00D240C4"/>
    <w:rsid w:val="00D2425D"/>
    <w:rsid w:val="00D24570"/>
    <w:rsid w:val="00D24690"/>
    <w:rsid w:val="00D24B8C"/>
    <w:rsid w:val="00D24EBA"/>
    <w:rsid w:val="00D25583"/>
    <w:rsid w:val="00D2592D"/>
    <w:rsid w:val="00D25938"/>
    <w:rsid w:val="00D259F1"/>
    <w:rsid w:val="00D25BCB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B55"/>
    <w:rsid w:val="00D27CF6"/>
    <w:rsid w:val="00D30191"/>
    <w:rsid w:val="00D30B0E"/>
    <w:rsid w:val="00D31175"/>
    <w:rsid w:val="00D311C6"/>
    <w:rsid w:val="00D3199C"/>
    <w:rsid w:val="00D32DC6"/>
    <w:rsid w:val="00D32E38"/>
    <w:rsid w:val="00D32F7A"/>
    <w:rsid w:val="00D330AE"/>
    <w:rsid w:val="00D33322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5D11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49D"/>
    <w:rsid w:val="00D405E2"/>
    <w:rsid w:val="00D4142B"/>
    <w:rsid w:val="00D41651"/>
    <w:rsid w:val="00D41B92"/>
    <w:rsid w:val="00D42401"/>
    <w:rsid w:val="00D42447"/>
    <w:rsid w:val="00D4249E"/>
    <w:rsid w:val="00D42F05"/>
    <w:rsid w:val="00D43103"/>
    <w:rsid w:val="00D4365A"/>
    <w:rsid w:val="00D4367A"/>
    <w:rsid w:val="00D43D31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8EB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94"/>
    <w:rsid w:val="00D542B4"/>
    <w:rsid w:val="00D54737"/>
    <w:rsid w:val="00D54A0C"/>
    <w:rsid w:val="00D54CC1"/>
    <w:rsid w:val="00D54D1A"/>
    <w:rsid w:val="00D551BE"/>
    <w:rsid w:val="00D551D3"/>
    <w:rsid w:val="00D557F2"/>
    <w:rsid w:val="00D5589C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225C"/>
    <w:rsid w:val="00D6239E"/>
    <w:rsid w:val="00D624E8"/>
    <w:rsid w:val="00D62F01"/>
    <w:rsid w:val="00D63209"/>
    <w:rsid w:val="00D63664"/>
    <w:rsid w:val="00D63F5F"/>
    <w:rsid w:val="00D63F86"/>
    <w:rsid w:val="00D64088"/>
    <w:rsid w:val="00D641CA"/>
    <w:rsid w:val="00D642BE"/>
    <w:rsid w:val="00D64384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2E"/>
    <w:rsid w:val="00D67DA1"/>
    <w:rsid w:val="00D7002D"/>
    <w:rsid w:val="00D700FD"/>
    <w:rsid w:val="00D70181"/>
    <w:rsid w:val="00D703AF"/>
    <w:rsid w:val="00D70F71"/>
    <w:rsid w:val="00D714F9"/>
    <w:rsid w:val="00D716C8"/>
    <w:rsid w:val="00D71F97"/>
    <w:rsid w:val="00D720EB"/>
    <w:rsid w:val="00D72236"/>
    <w:rsid w:val="00D72253"/>
    <w:rsid w:val="00D723C0"/>
    <w:rsid w:val="00D724E2"/>
    <w:rsid w:val="00D724F1"/>
    <w:rsid w:val="00D729DD"/>
    <w:rsid w:val="00D72BAD"/>
    <w:rsid w:val="00D730B9"/>
    <w:rsid w:val="00D7366D"/>
    <w:rsid w:val="00D7387D"/>
    <w:rsid w:val="00D739B8"/>
    <w:rsid w:val="00D73AC7"/>
    <w:rsid w:val="00D73C58"/>
    <w:rsid w:val="00D73CE4"/>
    <w:rsid w:val="00D73EE7"/>
    <w:rsid w:val="00D7402A"/>
    <w:rsid w:val="00D742F6"/>
    <w:rsid w:val="00D7433D"/>
    <w:rsid w:val="00D747CE"/>
    <w:rsid w:val="00D74CA1"/>
    <w:rsid w:val="00D74E6F"/>
    <w:rsid w:val="00D751F8"/>
    <w:rsid w:val="00D75B5F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36"/>
    <w:rsid w:val="00D820ED"/>
    <w:rsid w:val="00D82454"/>
    <w:rsid w:val="00D825F8"/>
    <w:rsid w:val="00D826BD"/>
    <w:rsid w:val="00D82738"/>
    <w:rsid w:val="00D827CA"/>
    <w:rsid w:val="00D829B7"/>
    <w:rsid w:val="00D829CD"/>
    <w:rsid w:val="00D82BC8"/>
    <w:rsid w:val="00D82CAF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DCF"/>
    <w:rsid w:val="00D86E46"/>
    <w:rsid w:val="00D86FD8"/>
    <w:rsid w:val="00D8757B"/>
    <w:rsid w:val="00D875A9"/>
    <w:rsid w:val="00D87743"/>
    <w:rsid w:val="00D90342"/>
    <w:rsid w:val="00D903DC"/>
    <w:rsid w:val="00D90474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8BE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387"/>
    <w:rsid w:val="00D96875"/>
    <w:rsid w:val="00D969E9"/>
    <w:rsid w:val="00D971C3"/>
    <w:rsid w:val="00D9747D"/>
    <w:rsid w:val="00D975AD"/>
    <w:rsid w:val="00D97D41"/>
    <w:rsid w:val="00DA01A2"/>
    <w:rsid w:val="00DA01F0"/>
    <w:rsid w:val="00DA0570"/>
    <w:rsid w:val="00DA0B3D"/>
    <w:rsid w:val="00DA0FCC"/>
    <w:rsid w:val="00DA0FF7"/>
    <w:rsid w:val="00DA129A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710"/>
    <w:rsid w:val="00DA4C86"/>
    <w:rsid w:val="00DA51B9"/>
    <w:rsid w:val="00DA551C"/>
    <w:rsid w:val="00DA5A2F"/>
    <w:rsid w:val="00DA5AA6"/>
    <w:rsid w:val="00DA5D7C"/>
    <w:rsid w:val="00DA5E63"/>
    <w:rsid w:val="00DA60E0"/>
    <w:rsid w:val="00DA6413"/>
    <w:rsid w:val="00DA65F7"/>
    <w:rsid w:val="00DA69AF"/>
    <w:rsid w:val="00DA6A21"/>
    <w:rsid w:val="00DA7181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4AC"/>
    <w:rsid w:val="00DB279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4EA5"/>
    <w:rsid w:val="00DB5150"/>
    <w:rsid w:val="00DB559B"/>
    <w:rsid w:val="00DB56F3"/>
    <w:rsid w:val="00DB57FF"/>
    <w:rsid w:val="00DB5A19"/>
    <w:rsid w:val="00DB5AEB"/>
    <w:rsid w:val="00DB5BE9"/>
    <w:rsid w:val="00DB5EFE"/>
    <w:rsid w:val="00DB5F93"/>
    <w:rsid w:val="00DB66FD"/>
    <w:rsid w:val="00DB6A1E"/>
    <w:rsid w:val="00DB6A35"/>
    <w:rsid w:val="00DB6B6E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57B"/>
    <w:rsid w:val="00DC259C"/>
    <w:rsid w:val="00DC29E7"/>
    <w:rsid w:val="00DC2D4A"/>
    <w:rsid w:val="00DC376F"/>
    <w:rsid w:val="00DC3A24"/>
    <w:rsid w:val="00DC3C18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7EE"/>
    <w:rsid w:val="00DC78F7"/>
    <w:rsid w:val="00DC796F"/>
    <w:rsid w:val="00DD046D"/>
    <w:rsid w:val="00DD0662"/>
    <w:rsid w:val="00DD0A85"/>
    <w:rsid w:val="00DD0B3A"/>
    <w:rsid w:val="00DD0C02"/>
    <w:rsid w:val="00DD0ECD"/>
    <w:rsid w:val="00DD1AC5"/>
    <w:rsid w:val="00DD21B0"/>
    <w:rsid w:val="00DD240D"/>
    <w:rsid w:val="00DD268D"/>
    <w:rsid w:val="00DD2933"/>
    <w:rsid w:val="00DD3010"/>
    <w:rsid w:val="00DD30FA"/>
    <w:rsid w:val="00DD312D"/>
    <w:rsid w:val="00DD3871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87"/>
    <w:rsid w:val="00DD5E44"/>
    <w:rsid w:val="00DD6181"/>
    <w:rsid w:val="00DD672E"/>
    <w:rsid w:val="00DD696E"/>
    <w:rsid w:val="00DD6B73"/>
    <w:rsid w:val="00DD7072"/>
    <w:rsid w:val="00DD7201"/>
    <w:rsid w:val="00DD75D2"/>
    <w:rsid w:val="00DD7797"/>
    <w:rsid w:val="00DD7932"/>
    <w:rsid w:val="00DD7C7F"/>
    <w:rsid w:val="00DE007F"/>
    <w:rsid w:val="00DE0084"/>
    <w:rsid w:val="00DE04CF"/>
    <w:rsid w:val="00DE0612"/>
    <w:rsid w:val="00DE0782"/>
    <w:rsid w:val="00DE1786"/>
    <w:rsid w:val="00DE1859"/>
    <w:rsid w:val="00DE1DAA"/>
    <w:rsid w:val="00DE1F87"/>
    <w:rsid w:val="00DE2044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D14"/>
    <w:rsid w:val="00DF0D23"/>
    <w:rsid w:val="00DF1155"/>
    <w:rsid w:val="00DF142E"/>
    <w:rsid w:val="00DF176B"/>
    <w:rsid w:val="00DF241A"/>
    <w:rsid w:val="00DF2CB4"/>
    <w:rsid w:val="00DF3559"/>
    <w:rsid w:val="00DF3AF4"/>
    <w:rsid w:val="00DF3C14"/>
    <w:rsid w:val="00DF3EDD"/>
    <w:rsid w:val="00DF401F"/>
    <w:rsid w:val="00DF402C"/>
    <w:rsid w:val="00DF42B9"/>
    <w:rsid w:val="00DF4466"/>
    <w:rsid w:val="00DF48EB"/>
    <w:rsid w:val="00DF4B25"/>
    <w:rsid w:val="00DF4C02"/>
    <w:rsid w:val="00DF4CBF"/>
    <w:rsid w:val="00DF4FC0"/>
    <w:rsid w:val="00DF5235"/>
    <w:rsid w:val="00DF5346"/>
    <w:rsid w:val="00DF5AEF"/>
    <w:rsid w:val="00DF5C0E"/>
    <w:rsid w:val="00DF5CF7"/>
    <w:rsid w:val="00DF61AA"/>
    <w:rsid w:val="00DF6251"/>
    <w:rsid w:val="00DF69F9"/>
    <w:rsid w:val="00DF6A80"/>
    <w:rsid w:val="00DF6A93"/>
    <w:rsid w:val="00DF6B6A"/>
    <w:rsid w:val="00DF727F"/>
    <w:rsid w:val="00DF7EA3"/>
    <w:rsid w:val="00E002C4"/>
    <w:rsid w:val="00E00505"/>
    <w:rsid w:val="00E00580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4F8"/>
    <w:rsid w:val="00E05510"/>
    <w:rsid w:val="00E057F3"/>
    <w:rsid w:val="00E05A0D"/>
    <w:rsid w:val="00E05C03"/>
    <w:rsid w:val="00E0624B"/>
    <w:rsid w:val="00E06B31"/>
    <w:rsid w:val="00E06C29"/>
    <w:rsid w:val="00E06D51"/>
    <w:rsid w:val="00E07470"/>
    <w:rsid w:val="00E07B6C"/>
    <w:rsid w:val="00E10126"/>
    <w:rsid w:val="00E1071E"/>
    <w:rsid w:val="00E10B96"/>
    <w:rsid w:val="00E11048"/>
    <w:rsid w:val="00E11AC1"/>
    <w:rsid w:val="00E125DE"/>
    <w:rsid w:val="00E12A29"/>
    <w:rsid w:val="00E12F63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39"/>
    <w:rsid w:val="00E1706D"/>
    <w:rsid w:val="00E17625"/>
    <w:rsid w:val="00E17626"/>
    <w:rsid w:val="00E176E2"/>
    <w:rsid w:val="00E17942"/>
    <w:rsid w:val="00E201F8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F58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3B"/>
    <w:rsid w:val="00E275D9"/>
    <w:rsid w:val="00E27A3D"/>
    <w:rsid w:val="00E27C10"/>
    <w:rsid w:val="00E27EA5"/>
    <w:rsid w:val="00E301BB"/>
    <w:rsid w:val="00E303DD"/>
    <w:rsid w:val="00E30B2E"/>
    <w:rsid w:val="00E3118A"/>
    <w:rsid w:val="00E3123A"/>
    <w:rsid w:val="00E3139C"/>
    <w:rsid w:val="00E322D7"/>
    <w:rsid w:val="00E32362"/>
    <w:rsid w:val="00E325BA"/>
    <w:rsid w:val="00E32679"/>
    <w:rsid w:val="00E32728"/>
    <w:rsid w:val="00E3303F"/>
    <w:rsid w:val="00E33237"/>
    <w:rsid w:val="00E33256"/>
    <w:rsid w:val="00E332B1"/>
    <w:rsid w:val="00E33CAE"/>
    <w:rsid w:val="00E33EC4"/>
    <w:rsid w:val="00E33F0D"/>
    <w:rsid w:val="00E33F69"/>
    <w:rsid w:val="00E344B2"/>
    <w:rsid w:val="00E344D5"/>
    <w:rsid w:val="00E34929"/>
    <w:rsid w:val="00E34A0D"/>
    <w:rsid w:val="00E34CF2"/>
    <w:rsid w:val="00E34FB1"/>
    <w:rsid w:val="00E3524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E9E"/>
    <w:rsid w:val="00E44113"/>
    <w:rsid w:val="00E44356"/>
    <w:rsid w:val="00E443EA"/>
    <w:rsid w:val="00E44D73"/>
    <w:rsid w:val="00E4504D"/>
    <w:rsid w:val="00E450CD"/>
    <w:rsid w:val="00E452A2"/>
    <w:rsid w:val="00E45685"/>
    <w:rsid w:val="00E45CD6"/>
    <w:rsid w:val="00E461D4"/>
    <w:rsid w:val="00E4688C"/>
    <w:rsid w:val="00E46BA9"/>
    <w:rsid w:val="00E46C14"/>
    <w:rsid w:val="00E46DD3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BFA"/>
    <w:rsid w:val="00E55037"/>
    <w:rsid w:val="00E552B0"/>
    <w:rsid w:val="00E553EB"/>
    <w:rsid w:val="00E554AA"/>
    <w:rsid w:val="00E555CE"/>
    <w:rsid w:val="00E556B0"/>
    <w:rsid w:val="00E5576C"/>
    <w:rsid w:val="00E55862"/>
    <w:rsid w:val="00E561F0"/>
    <w:rsid w:val="00E56497"/>
    <w:rsid w:val="00E5655C"/>
    <w:rsid w:val="00E56976"/>
    <w:rsid w:val="00E56B9C"/>
    <w:rsid w:val="00E56C4D"/>
    <w:rsid w:val="00E56E89"/>
    <w:rsid w:val="00E5725F"/>
    <w:rsid w:val="00E574CE"/>
    <w:rsid w:val="00E57917"/>
    <w:rsid w:val="00E57A3F"/>
    <w:rsid w:val="00E57E0A"/>
    <w:rsid w:val="00E612CC"/>
    <w:rsid w:val="00E61483"/>
    <w:rsid w:val="00E61696"/>
    <w:rsid w:val="00E61812"/>
    <w:rsid w:val="00E61A3D"/>
    <w:rsid w:val="00E626D7"/>
    <w:rsid w:val="00E62826"/>
    <w:rsid w:val="00E62881"/>
    <w:rsid w:val="00E62968"/>
    <w:rsid w:val="00E62B0D"/>
    <w:rsid w:val="00E636DF"/>
    <w:rsid w:val="00E640DC"/>
    <w:rsid w:val="00E64A23"/>
    <w:rsid w:val="00E65114"/>
    <w:rsid w:val="00E65535"/>
    <w:rsid w:val="00E657DB"/>
    <w:rsid w:val="00E665A0"/>
    <w:rsid w:val="00E665B2"/>
    <w:rsid w:val="00E66D67"/>
    <w:rsid w:val="00E67229"/>
    <w:rsid w:val="00E67567"/>
    <w:rsid w:val="00E675A5"/>
    <w:rsid w:val="00E676F5"/>
    <w:rsid w:val="00E67876"/>
    <w:rsid w:val="00E6788F"/>
    <w:rsid w:val="00E67CD8"/>
    <w:rsid w:val="00E67E5D"/>
    <w:rsid w:val="00E67EB4"/>
    <w:rsid w:val="00E70BDC"/>
    <w:rsid w:val="00E70F90"/>
    <w:rsid w:val="00E71480"/>
    <w:rsid w:val="00E7199B"/>
    <w:rsid w:val="00E71B00"/>
    <w:rsid w:val="00E71C60"/>
    <w:rsid w:val="00E71D06"/>
    <w:rsid w:val="00E7206C"/>
    <w:rsid w:val="00E72288"/>
    <w:rsid w:val="00E72717"/>
    <w:rsid w:val="00E7290F"/>
    <w:rsid w:val="00E72F95"/>
    <w:rsid w:val="00E73CD6"/>
    <w:rsid w:val="00E74601"/>
    <w:rsid w:val="00E74913"/>
    <w:rsid w:val="00E74AA0"/>
    <w:rsid w:val="00E751B4"/>
    <w:rsid w:val="00E751F1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B05"/>
    <w:rsid w:val="00E81D6A"/>
    <w:rsid w:val="00E81EC7"/>
    <w:rsid w:val="00E81EEA"/>
    <w:rsid w:val="00E82035"/>
    <w:rsid w:val="00E8222B"/>
    <w:rsid w:val="00E829C3"/>
    <w:rsid w:val="00E82BBA"/>
    <w:rsid w:val="00E84224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68"/>
    <w:rsid w:val="00E858F2"/>
    <w:rsid w:val="00E8616C"/>
    <w:rsid w:val="00E864CA"/>
    <w:rsid w:val="00E866BD"/>
    <w:rsid w:val="00E86DAB"/>
    <w:rsid w:val="00E86E31"/>
    <w:rsid w:val="00E86E3D"/>
    <w:rsid w:val="00E8704C"/>
    <w:rsid w:val="00E870EC"/>
    <w:rsid w:val="00E8761B"/>
    <w:rsid w:val="00E876BD"/>
    <w:rsid w:val="00E87ABB"/>
    <w:rsid w:val="00E87B08"/>
    <w:rsid w:val="00E87E9B"/>
    <w:rsid w:val="00E90292"/>
    <w:rsid w:val="00E908C7"/>
    <w:rsid w:val="00E90D57"/>
    <w:rsid w:val="00E91303"/>
    <w:rsid w:val="00E915AD"/>
    <w:rsid w:val="00E91F4B"/>
    <w:rsid w:val="00E922D4"/>
    <w:rsid w:val="00E9261D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3FCD"/>
    <w:rsid w:val="00E9412C"/>
    <w:rsid w:val="00E946D7"/>
    <w:rsid w:val="00E948E8"/>
    <w:rsid w:val="00E94932"/>
    <w:rsid w:val="00E94A21"/>
    <w:rsid w:val="00E94F5A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330"/>
    <w:rsid w:val="00E9743D"/>
    <w:rsid w:val="00E9753D"/>
    <w:rsid w:val="00E97A24"/>
    <w:rsid w:val="00E97AA7"/>
    <w:rsid w:val="00E97F0C"/>
    <w:rsid w:val="00EA01BC"/>
    <w:rsid w:val="00EA08A9"/>
    <w:rsid w:val="00EA0CD5"/>
    <w:rsid w:val="00EA0E71"/>
    <w:rsid w:val="00EA18AB"/>
    <w:rsid w:val="00EA1943"/>
    <w:rsid w:val="00EA1CD1"/>
    <w:rsid w:val="00EA23CE"/>
    <w:rsid w:val="00EA2B8E"/>
    <w:rsid w:val="00EA2C67"/>
    <w:rsid w:val="00EA33CF"/>
    <w:rsid w:val="00EA3754"/>
    <w:rsid w:val="00EA3C21"/>
    <w:rsid w:val="00EA3CEF"/>
    <w:rsid w:val="00EA3FA3"/>
    <w:rsid w:val="00EA4548"/>
    <w:rsid w:val="00EA49A5"/>
    <w:rsid w:val="00EA5CA1"/>
    <w:rsid w:val="00EA6067"/>
    <w:rsid w:val="00EA6215"/>
    <w:rsid w:val="00EA63C6"/>
    <w:rsid w:val="00EA6525"/>
    <w:rsid w:val="00EA6C9C"/>
    <w:rsid w:val="00EA6CA7"/>
    <w:rsid w:val="00EA6D9B"/>
    <w:rsid w:val="00EA6DD2"/>
    <w:rsid w:val="00EA7120"/>
    <w:rsid w:val="00EA7506"/>
    <w:rsid w:val="00EA756D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66B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974"/>
    <w:rsid w:val="00EC0B3B"/>
    <w:rsid w:val="00EC0C37"/>
    <w:rsid w:val="00EC11F7"/>
    <w:rsid w:val="00EC1F04"/>
    <w:rsid w:val="00EC202E"/>
    <w:rsid w:val="00EC203A"/>
    <w:rsid w:val="00EC2427"/>
    <w:rsid w:val="00EC2BF3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DEA"/>
    <w:rsid w:val="00EC5E6C"/>
    <w:rsid w:val="00EC6216"/>
    <w:rsid w:val="00EC626E"/>
    <w:rsid w:val="00EC6329"/>
    <w:rsid w:val="00EC6433"/>
    <w:rsid w:val="00EC64A4"/>
    <w:rsid w:val="00EC66DB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5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4D3"/>
    <w:rsid w:val="00EE2741"/>
    <w:rsid w:val="00EE3451"/>
    <w:rsid w:val="00EE3CB9"/>
    <w:rsid w:val="00EE3D89"/>
    <w:rsid w:val="00EE3E6F"/>
    <w:rsid w:val="00EE3E87"/>
    <w:rsid w:val="00EE3F6A"/>
    <w:rsid w:val="00EE437E"/>
    <w:rsid w:val="00EE4508"/>
    <w:rsid w:val="00EE4DDD"/>
    <w:rsid w:val="00EE4E6C"/>
    <w:rsid w:val="00EE521D"/>
    <w:rsid w:val="00EE61DE"/>
    <w:rsid w:val="00EE630B"/>
    <w:rsid w:val="00EE64DC"/>
    <w:rsid w:val="00EE6840"/>
    <w:rsid w:val="00EE6968"/>
    <w:rsid w:val="00EE7320"/>
    <w:rsid w:val="00EE7412"/>
    <w:rsid w:val="00EE7CFC"/>
    <w:rsid w:val="00EF01A8"/>
    <w:rsid w:val="00EF0245"/>
    <w:rsid w:val="00EF0730"/>
    <w:rsid w:val="00EF07A1"/>
    <w:rsid w:val="00EF0BE9"/>
    <w:rsid w:val="00EF0F99"/>
    <w:rsid w:val="00EF0FE1"/>
    <w:rsid w:val="00EF1224"/>
    <w:rsid w:val="00EF134C"/>
    <w:rsid w:val="00EF153C"/>
    <w:rsid w:val="00EF1C1C"/>
    <w:rsid w:val="00EF1CAF"/>
    <w:rsid w:val="00EF1F20"/>
    <w:rsid w:val="00EF1F4F"/>
    <w:rsid w:val="00EF20FC"/>
    <w:rsid w:val="00EF2E56"/>
    <w:rsid w:val="00EF3372"/>
    <w:rsid w:val="00EF354E"/>
    <w:rsid w:val="00EF382E"/>
    <w:rsid w:val="00EF3DDD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00F"/>
    <w:rsid w:val="00F02495"/>
    <w:rsid w:val="00F02BC9"/>
    <w:rsid w:val="00F02FA3"/>
    <w:rsid w:val="00F0340E"/>
    <w:rsid w:val="00F0468A"/>
    <w:rsid w:val="00F04888"/>
    <w:rsid w:val="00F04CC1"/>
    <w:rsid w:val="00F04D23"/>
    <w:rsid w:val="00F04F0F"/>
    <w:rsid w:val="00F05108"/>
    <w:rsid w:val="00F053D9"/>
    <w:rsid w:val="00F055E6"/>
    <w:rsid w:val="00F058CF"/>
    <w:rsid w:val="00F05F03"/>
    <w:rsid w:val="00F06219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46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8BA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C3C"/>
    <w:rsid w:val="00F20DE0"/>
    <w:rsid w:val="00F20EF3"/>
    <w:rsid w:val="00F22128"/>
    <w:rsid w:val="00F22306"/>
    <w:rsid w:val="00F224AF"/>
    <w:rsid w:val="00F22721"/>
    <w:rsid w:val="00F22A62"/>
    <w:rsid w:val="00F22B08"/>
    <w:rsid w:val="00F23658"/>
    <w:rsid w:val="00F23A0B"/>
    <w:rsid w:val="00F23EBA"/>
    <w:rsid w:val="00F2406E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E6"/>
    <w:rsid w:val="00F26E33"/>
    <w:rsid w:val="00F275B8"/>
    <w:rsid w:val="00F27BAF"/>
    <w:rsid w:val="00F27C12"/>
    <w:rsid w:val="00F306CF"/>
    <w:rsid w:val="00F30D25"/>
    <w:rsid w:val="00F30E46"/>
    <w:rsid w:val="00F3128C"/>
    <w:rsid w:val="00F3139C"/>
    <w:rsid w:val="00F31A78"/>
    <w:rsid w:val="00F31D44"/>
    <w:rsid w:val="00F31E08"/>
    <w:rsid w:val="00F321E1"/>
    <w:rsid w:val="00F32242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A0A"/>
    <w:rsid w:val="00F35B99"/>
    <w:rsid w:val="00F35C38"/>
    <w:rsid w:val="00F35C96"/>
    <w:rsid w:val="00F35DD1"/>
    <w:rsid w:val="00F35E4C"/>
    <w:rsid w:val="00F362AC"/>
    <w:rsid w:val="00F364FB"/>
    <w:rsid w:val="00F3662F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162"/>
    <w:rsid w:val="00F40187"/>
    <w:rsid w:val="00F4064B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999"/>
    <w:rsid w:val="00F43A56"/>
    <w:rsid w:val="00F43B48"/>
    <w:rsid w:val="00F44190"/>
    <w:rsid w:val="00F443A3"/>
    <w:rsid w:val="00F4473E"/>
    <w:rsid w:val="00F448D5"/>
    <w:rsid w:val="00F45104"/>
    <w:rsid w:val="00F45248"/>
    <w:rsid w:val="00F45D64"/>
    <w:rsid w:val="00F46113"/>
    <w:rsid w:val="00F4688E"/>
    <w:rsid w:val="00F4695D"/>
    <w:rsid w:val="00F46A16"/>
    <w:rsid w:val="00F46A61"/>
    <w:rsid w:val="00F46CAD"/>
    <w:rsid w:val="00F46CF2"/>
    <w:rsid w:val="00F47CD3"/>
    <w:rsid w:val="00F50380"/>
    <w:rsid w:val="00F50449"/>
    <w:rsid w:val="00F5067A"/>
    <w:rsid w:val="00F50B9A"/>
    <w:rsid w:val="00F511CD"/>
    <w:rsid w:val="00F51275"/>
    <w:rsid w:val="00F512BD"/>
    <w:rsid w:val="00F5137F"/>
    <w:rsid w:val="00F513EE"/>
    <w:rsid w:val="00F51958"/>
    <w:rsid w:val="00F519C3"/>
    <w:rsid w:val="00F51D19"/>
    <w:rsid w:val="00F51E62"/>
    <w:rsid w:val="00F51EF4"/>
    <w:rsid w:val="00F51EFE"/>
    <w:rsid w:val="00F520A7"/>
    <w:rsid w:val="00F5244C"/>
    <w:rsid w:val="00F52B38"/>
    <w:rsid w:val="00F5358F"/>
    <w:rsid w:val="00F536E5"/>
    <w:rsid w:val="00F53F5F"/>
    <w:rsid w:val="00F53FF1"/>
    <w:rsid w:val="00F5418C"/>
    <w:rsid w:val="00F541C2"/>
    <w:rsid w:val="00F549B0"/>
    <w:rsid w:val="00F54AFB"/>
    <w:rsid w:val="00F54E2F"/>
    <w:rsid w:val="00F5524A"/>
    <w:rsid w:val="00F55602"/>
    <w:rsid w:val="00F55625"/>
    <w:rsid w:val="00F559E0"/>
    <w:rsid w:val="00F55D42"/>
    <w:rsid w:val="00F55E0B"/>
    <w:rsid w:val="00F55FC1"/>
    <w:rsid w:val="00F55FEB"/>
    <w:rsid w:val="00F562EC"/>
    <w:rsid w:val="00F56694"/>
    <w:rsid w:val="00F5690D"/>
    <w:rsid w:val="00F56D3C"/>
    <w:rsid w:val="00F5729D"/>
    <w:rsid w:val="00F577C5"/>
    <w:rsid w:val="00F57A00"/>
    <w:rsid w:val="00F6029B"/>
    <w:rsid w:val="00F6035A"/>
    <w:rsid w:val="00F6070A"/>
    <w:rsid w:val="00F60DC7"/>
    <w:rsid w:val="00F610D1"/>
    <w:rsid w:val="00F614AD"/>
    <w:rsid w:val="00F61905"/>
    <w:rsid w:val="00F61C1B"/>
    <w:rsid w:val="00F61E80"/>
    <w:rsid w:val="00F622CF"/>
    <w:rsid w:val="00F627BA"/>
    <w:rsid w:val="00F62B6A"/>
    <w:rsid w:val="00F62CB0"/>
    <w:rsid w:val="00F62CFE"/>
    <w:rsid w:val="00F62DD1"/>
    <w:rsid w:val="00F637C4"/>
    <w:rsid w:val="00F63DBD"/>
    <w:rsid w:val="00F63E40"/>
    <w:rsid w:val="00F64101"/>
    <w:rsid w:val="00F64493"/>
    <w:rsid w:val="00F64523"/>
    <w:rsid w:val="00F648E9"/>
    <w:rsid w:val="00F64B45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57A"/>
    <w:rsid w:val="00F676F6"/>
    <w:rsid w:val="00F677D6"/>
    <w:rsid w:val="00F67A80"/>
    <w:rsid w:val="00F67AB0"/>
    <w:rsid w:val="00F67ACE"/>
    <w:rsid w:val="00F67B93"/>
    <w:rsid w:val="00F67E24"/>
    <w:rsid w:val="00F701B7"/>
    <w:rsid w:val="00F704A2"/>
    <w:rsid w:val="00F70AB2"/>
    <w:rsid w:val="00F71332"/>
    <w:rsid w:val="00F71A7E"/>
    <w:rsid w:val="00F71AD2"/>
    <w:rsid w:val="00F7209E"/>
    <w:rsid w:val="00F720E7"/>
    <w:rsid w:val="00F72145"/>
    <w:rsid w:val="00F7225C"/>
    <w:rsid w:val="00F725B6"/>
    <w:rsid w:val="00F7274C"/>
    <w:rsid w:val="00F72B80"/>
    <w:rsid w:val="00F7377A"/>
    <w:rsid w:val="00F73B95"/>
    <w:rsid w:val="00F742C6"/>
    <w:rsid w:val="00F74434"/>
    <w:rsid w:val="00F74676"/>
    <w:rsid w:val="00F74E2B"/>
    <w:rsid w:val="00F74F8D"/>
    <w:rsid w:val="00F753A4"/>
    <w:rsid w:val="00F7549C"/>
    <w:rsid w:val="00F75835"/>
    <w:rsid w:val="00F759B4"/>
    <w:rsid w:val="00F75A7F"/>
    <w:rsid w:val="00F75C8B"/>
    <w:rsid w:val="00F75F51"/>
    <w:rsid w:val="00F767A4"/>
    <w:rsid w:val="00F76A0D"/>
    <w:rsid w:val="00F76EA6"/>
    <w:rsid w:val="00F76F7E"/>
    <w:rsid w:val="00F7746C"/>
    <w:rsid w:val="00F77482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2DF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F93"/>
    <w:rsid w:val="00F8615C"/>
    <w:rsid w:val="00F86B77"/>
    <w:rsid w:val="00F86BC0"/>
    <w:rsid w:val="00F86CC5"/>
    <w:rsid w:val="00F86D50"/>
    <w:rsid w:val="00F86DF7"/>
    <w:rsid w:val="00F870D8"/>
    <w:rsid w:val="00F870F3"/>
    <w:rsid w:val="00F8719A"/>
    <w:rsid w:val="00F87272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6AA"/>
    <w:rsid w:val="00F9171D"/>
    <w:rsid w:val="00F917FA"/>
    <w:rsid w:val="00F91957"/>
    <w:rsid w:val="00F91CFE"/>
    <w:rsid w:val="00F92060"/>
    <w:rsid w:val="00F924EE"/>
    <w:rsid w:val="00F925AC"/>
    <w:rsid w:val="00F927AA"/>
    <w:rsid w:val="00F92E5B"/>
    <w:rsid w:val="00F92F98"/>
    <w:rsid w:val="00F92FCA"/>
    <w:rsid w:val="00F93048"/>
    <w:rsid w:val="00F93156"/>
    <w:rsid w:val="00F93611"/>
    <w:rsid w:val="00F93C4D"/>
    <w:rsid w:val="00F93D19"/>
    <w:rsid w:val="00F93D8D"/>
    <w:rsid w:val="00F93DA2"/>
    <w:rsid w:val="00F9410B"/>
    <w:rsid w:val="00F94C99"/>
    <w:rsid w:val="00F94F85"/>
    <w:rsid w:val="00F9506C"/>
    <w:rsid w:val="00F950C6"/>
    <w:rsid w:val="00F9536A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E91"/>
    <w:rsid w:val="00FA1F17"/>
    <w:rsid w:val="00FA1FCA"/>
    <w:rsid w:val="00FA2176"/>
    <w:rsid w:val="00FA235B"/>
    <w:rsid w:val="00FA2498"/>
    <w:rsid w:val="00FA335A"/>
    <w:rsid w:val="00FA34F3"/>
    <w:rsid w:val="00FA3C13"/>
    <w:rsid w:val="00FA3DB9"/>
    <w:rsid w:val="00FA3FD3"/>
    <w:rsid w:val="00FA41E6"/>
    <w:rsid w:val="00FA4239"/>
    <w:rsid w:val="00FA45EF"/>
    <w:rsid w:val="00FA4765"/>
    <w:rsid w:val="00FA4B11"/>
    <w:rsid w:val="00FA4CB7"/>
    <w:rsid w:val="00FA530B"/>
    <w:rsid w:val="00FA5356"/>
    <w:rsid w:val="00FA581F"/>
    <w:rsid w:val="00FA5D68"/>
    <w:rsid w:val="00FA6147"/>
    <w:rsid w:val="00FA6152"/>
    <w:rsid w:val="00FA685B"/>
    <w:rsid w:val="00FA6C30"/>
    <w:rsid w:val="00FA6CC1"/>
    <w:rsid w:val="00FA6EAB"/>
    <w:rsid w:val="00FA6EBD"/>
    <w:rsid w:val="00FA6EFC"/>
    <w:rsid w:val="00FA6F1A"/>
    <w:rsid w:val="00FA73CE"/>
    <w:rsid w:val="00FA74E0"/>
    <w:rsid w:val="00FA7BB3"/>
    <w:rsid w:val="00FB0496"/>
    <w:rsid w:val="00FB04C2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04"/>
    <w:rsid w:val="00FB2185"/>
    <w:rsid w:val="00FB2399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5EED"/>
    <w:rsid w:val="00FB6154"/>
    <w:rsid w:val="00FB667C"/>
    <w:rsid w:val="00FB6AC1"/>
    <w:rsid w:val="00FB6C54"/>
    <w:rsid w:val="00FB6E81"/>
    <w:rsid w:val="00FB6F13"/>
    <w:rsid w:val="00FB70DB"/>
    <w:rsid w:val="00FB741E"/>
    <w:rsid w:val="00FB7874"/>
    <w:rsid w:val="00FB7EDF"/>
    <w:rsid w:val="00FC01A7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6D3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FBA"/>
    <w:rsid w:val="00FD20A3"/>
    <w:rsid w:val="00FD20FE"/>
    <w:rsid w:val="00FD2720"/>
    <w:rsid w:val="00FD2A21"/>
    <w:rsid w:val="00FD2ABD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4CB4"/>
    <w:rsid w:val="00FD50F7"/>
    <w:rsid w:val="00FD54DA"/>
    <w:rsid w:val="00FD5FB6"/>
    <w:rsid w:val="00FD6115"/>
    <w:rsid w:val="00FD62D2"/>
    <w:rsid w:val="00FD62E3"/>
    <w:rsid w:val="00FD646E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73"/>
    <w:rsid w:val="00FE49DC"/>
    <w:rsid w:val="00FE5151"/>
    <w:rsid w:val="00FE5462"/>
    <w:rsid w:val="00FE5BB7"/>
    <w:rsid w:val="00FE612B"/>
    <w:rsid w:val="00FE6296"/>
    <w:rsid w:val="00FE6402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B1D"/>
    <w:rsid w:val="00FF5D2B"/>
    <w:rsid w:val="00FF634B"/>
    <w:rsid w:val="00FF6876"/>
    <w:rsid w:val="00FF69E8"/>
    <w:rsid w:val="00FF6E55"/>
    <w:rsid w:val="00FF77AE"/>
    <w:rsid w:val="00FF7D85"/>
    <w:rsid w:val="00FF7DE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4B8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A731-EECA-446A-8086-B2E11A22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2901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20271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2018-07-18T09:37:00Z</cp:lastPrinted>
  <dcterms:created xsi:type="dcterms:W3CDTF">2018-08-29T10:23:00Z</dcterms:created>
  <dcterms:modified xsi:type="dcterms:W3CDTF">2018-08-29T10:23:00Z</dcterms:modified>
</cp:coreProperties>
</file>