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8B1038" w14:textId="32FD0659" w:rsidR="005A6C4E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</w:t>
      </w:r>
      <w:r w:rsidR="00596ED9"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14:paraId="36DF1FD8" w14:textId="77777777" w:rsidR="004C1E46" w:rsidRDefault="004C1E46" w:rsidP="001F3101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28240C38" w14:textId="13D4F7EF" w:rsidR="004C1E46" w:rsidRPr="00B96005" w:rsidRDefault="004C1E46" w:rsidP="004C1E46">
      <w:pPr>
        <w:tabs>
          <w:tab w:val="center" w:pos="4535"/>
          <w:tab w:val="left" w:pos="769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 NA CZĘŚĆ NR 1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C1E46" w:rsidRPr="00E84076" w14:paraId="6B7D354A" w14:textId="77777777" w:rsidTr="00B8017C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7792" w14:textId="77777777" w:rsidR="004C1E46" w:rsidRPr="00282831" w:rsidRDefault="004C1E46" w:rsidP="00B8017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CA7F" w14:textId="77777777" w:rsidR="004C1E46" w:rsidRPr="00282831" w:rsidRDefault="004C1E46" w:rsidP="00B8017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C1E46" w:rsidRPr="00E84076" w14:paraId="0561377C" w14:textId="77777777" w:rsidTr="00B8017C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38D7" w14:textId="77777777" w:rsidR="004C1E46" w:rsidRPr="00282831" w:rsidRDefault="004C1E46" w:rsidP="00B8017C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BBE" w14:textId="77777777" w:rsidR="004C1E46" w:rsidRPr="00282831" w:rsidRDefault="004C1E46" w:rsidP="00B8017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C1E46" w:rsidRPr="00E84076" w14:paraId="4C8A5C20" w14:textId="77777777" w:rsidTr="00B8017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5341" w14:textId="77777777" w:rsidR="004C1E46" w:rsidRPr="00282831" w:rsidRDefault="004C1E46" w:rsidP="00B8017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E232" w14:textId="77777777" w:rsidR="004C1E46" w:rsidRPr="00282831" w:rsidRDefault="004C1E46" w:rsidP="00B8017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C1E46" w:rsidRPr="00E84076" w14:paraId="3DB9C27D" w14:textId="77777777" w:rsidTr="00B8017C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7CC" w14:textId="77777777" w:rsidR="004C1E46" w:rsidRPr="00282831" w:rsidRDefault="004C1E46" w:rsidP="00B8017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495" w14:textId="77777777" w:rsidR="004C1E46" w:rsidRPr="00282831" w:rsidRDefault="004C1E46" w:rsidP="00B8017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C1E46" w:rsidRPr="00E84076" w14:paraId="36658756" w14:textId="77777777" w:rsidTr="00B8017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00B7" w14:textId="77777777" w:rsidR="004C1E46" w:rsidRPr="00282831" w:rsidRDefault="004C1E46" w:rsidP="00B8017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3502" w14:textId="77777777" w:rsidR="004C1E46" w:rsidRPr="00282831" w:rsidRDefault="004C1E46" w:rsidP="00B8017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C1E46" w:rsidRPr="00E84076" w14:paraId="79550BA1" w14:textId="77777777" w:rsidTr="00B8017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2C3C" w14:textId="4DED3392" w:rsidR="004C1E46" w:rsidRPr="00B96005" w:rsidRDefault="004C1E4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F7AF8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C972" w14:textId="1FE03A03" w:rsidR="004C1E46" w:rsidRPr="00B96005" w:rsidRDefault="004C1E46" w:rsidP="00B8017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3DC35A4" wp14:editId="2202A3D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7BC723" id="Prostokąt 7" o:spid="_x0000_s1026" style="position:absolute;margin-left:88.55pt;margin-top:22.35pt;width:9.65pt;height: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A54CE47" wp14:editId="027A6774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329AFD" id="Prostokąt 11" o:spid="_x0000_s1026" style="position:absolute;margin-left:88.6pt;margin-top:7.6pt;width:9.7pt;height: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</w:t>
            </w:r>
          </w:p>
          <w:p w14:paraId="261FF77A" w14:textId="781E53FC" w:rsidR="004C1E46" w:rsidRPr="00B96005" w:rsidRDefault="004C1E46" w:rsidP="00B8017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CDF8D48" wp14:editId="173BC93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67AC9A" id="Prostokąt 12" o:spid="_x0000_s1026" style="position:absolute;margin-left:88.55pt;margin-top:15.1pt;width:9.65pt;height: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ohigIAADA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</w:t>
            </w:r>
          </w:p>
          <w:p w14:paraId="3365CDBA" w14:textId="3E88F504" w:rsidR="004C1E46" w:rsidRDefault="004C1E46" w:rsidP="00B8017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</w:t>
            </w:r>
          </w:p>
          <w:p w14:paraId="1211D5BA" w14:textId="6D9348A4" w:rsidR="004C1E46" w:rsidRDefault="004C1E46" w:rsidP="006A3388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BA32D74" wp14:editId="6E139940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14605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C7CC6F" id="Prostokąt 13" o:spid="_x0000_s1026" style="position:absolute;margin-left:89.05pt;margin-top:1.15pt;width:9.65pt;height:9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7044196" w14:textId="77777777" w:rsidR="00583CD0" w:rsidRPr="00B96005" w:rsidRDefault="00583CD0" w:rsidP="006A3388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EAC0E4F" w14:textId="77777777" w:rsidR="004C1E46" w:rsidRPr="00282831" w:rsidRDefault="004C1E46" w:rsidP="004C1E46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C1E46" w:rsidRPr="00E84076" w14:paraId="344CDCE8" w14:textId="77777777" w:rsidTr="00B8017C">
        <w:trPr>
          <w:trHeight w:val="1471"/>
        </w:trPr>
        <w:tc>
          <w:tcPr>
            <w:tcW w:w="3856" w:type="dxa"/>
            <w:vAlign w:val="center"/>
          </w:tcPr>
          <w:p w14:paraId="39ADB90D" w14:textId="77777777" w:rsidR="004C1E46" w:rsidRPr="00282831" w:rsidRDefault="004C1E46" w:rsidP="00B8017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8A10515" w14:textId="097C4B94" w:rsidR="004C1E46" w:rsidRPr="00410832" w:rsidRDefault="004C1E46" w:rsidP="00B8017C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855EE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0855E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Dostosowanie wybranych pomieszczeń szkolnych </w:t>
            </w:r>
            <w:r w:rsidRPr="000855EE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>do potrzeb wynikających   z  reformy edukacji  - ETAP VI w  budynkach 3  szkół na terenie miasta  Gdańska, tj.  w: Szkole Podstawowej Nr  20 przy ul. Wczasy 3; Szkole Podstawowej Nr 55 przy ul. Wolności 6a;  Szkole  Podstawowej  Nr 69 przy ul. Zielony Trójkąt 1”.</w:t>
            </w:r>
          </w:p>
        </w:tc>
      </w:tr>
    </w:tbl>
    <w:p w14:paraId="03C387CD" w14:textId="77777777" w:rsidR="004C1E46" w:rsidRDefault="004C1E46" w:rsidP="004C1E46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83CD0" w:rsidRPr="00E84076" w14:paraId="543513A3" w14:textId="77777777" w:rsidTr="002A56E0">
        <w:trPr>
          <w:trHeight w:val="648"/>
        </w:trPr>
        <w:tc>
          <w:tcPr>
            <w:tcW w:w="504" w:type="dxa"/>
            <w:vMerge w:val="restart"/>
            <w:vAlign w:val="center"/>
          </w:tcPr>
          <w:p w14:paraId="76E4962C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3A620FF8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F0B6BD8" w14:textId="77777777" w:rsidR="00583CD0" w:rsidRPr="00282831" w:rsidRDefault="00583CD0" w:rsidP="002A56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83CD0" w:rsidRPr="00E84076" w14:paraId="70A3E62F" w14:textId="77777777" w:rsidTr="002A56E0">
        <w:trPr>
          <w:trHeight w:val="686"/>
        </w:trPr>
        <w:tc>
          <w:tcPr>
            <w:tcW w:w="504" w:type="dxa"/>
            <w:vMerge/>
            <w:vAlign w:val="center"/>
          </w:tcPr>
          <w:p w14:paraId="133F29B6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2FE841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3DEE0E35" w14:textId="77777777" w:rsidR="00583CD0" w:rsidRPr="00282831" w:rsidRDefault="00583CD0" w:rsidP="002A56E0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583CD0" w:rsidRPr="00E84076" w14:paraId="13F5C451" w14:textId="77777777" w:rsidTr="002A56E0">
        <w:trPr>
          <w:trHeight w:val="568"/>
        </w:trPr>
        <w:tc>
          <w:tcPr>
            <w:tcW w:w="504" w:type="dxa"/>
            <w:vAlign w:val="center"/>
          </w:tcPr>
          <w:p w14:paraId="5AC29E98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74B216E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4E6E9A" w14:textId="77777777" w:rsidR="00583CD0" w:rsidRPr="00282831" w:rsidRDefault="00583CD0" w:rsidP="002A56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83CD0" w:rsidRPr="00E84076" w14:paraId="3077CDD2" w14:textId="77777777" w:rsidTr="002A56E0">
        <w:trPr>
          <w:trHeight w:val="548"/>
        </w:trPr>
        <w:tc>
          <w:tcPr>
            <w:tcW w:w="504" w:type="dxa"/>
            <w:vAlign w:val="center"/>
          </w:tcPr>
          <w:p w14:paraId="56791E02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F81109C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567215E" w14:textId="77777777" w:rsidR="00583CD0" w:rsidRPr="00282831" w:rsidRDefault="00583CD0" w:rsidP="002A56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83CD0" w:rsidRPr="00E84076" w14:paraId="035B7AB2" w14:textId="77777777" w:rsidTr="002A56E0">
        <w:trPr>
          <w:trHeight w:val="663"/>
        </w:trPr>
        <w:tc>
          <w:tcPr>
            <w:tcW w:w="504" w:type="dxa"/>
            <w:vAlign w:val="center"/>
          </w:tcPr>
          <w:p w14:paraId="7F1FAD61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D4B5600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E2F3044" w14:textId="77777777" w:rsidR="00583CD0" w:rsidRPr="00282831" w:rsidRDefault="00583CD0" w:rsidP="002A56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83CD0" w:rsidRPr="00E84076" w14:paraId="5872F5EA" w14:textId="77777777" w:rsidTr="002A56E0">
        <w:trPr>
          <w:trHeight w:val="570"/>
        </w:trPr>
        <w:tc>
          <w:tcPr>
            <w:tcW w:w="504" w:type="dxa"/>
            <w:vAlign w:val="center"/>
          </w:tcPr>
          <w:p w14:paraId="677EB7E8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36236CC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69DCD8B8" w14:textId="77777777" w:rsidR="00583CD0" w:rsidRPr="00282831" w:rsidRDefault="00583CD0" w:rsidP="002A56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83CD0" w:rsidRPr="00E84076" w14:paraId="5A04E970" w14:textId="77777777" w:rsidTr="002A56E0">
        <w:trPr>
          <w:trHeight w:val="1202"/>
        </w:trPr>
        <w:tc>
          <w:tcPr>
            <w:tcW w:w="504" w:type="dxa"/>
            <w:vAlign w:val="center"/>
          </w:tcPr>
          <w:p w14:paraId="4D510180" w14:textId="77777777" w:rsidR="00583CD0" w:rsidRPr="00282831" w:rsidRDefault="00583CD0" w:rsidP="002A56E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14:paraId="37B37021" w14:textId="77777777" w:rsidR="00583CD0" w:rsidRPr="001907BB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9E179A7" w14:textId="77777777" w:rsidR="00583CD0" w:rsidRPr="00282831" w:rsidRDefault="00583CD0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1EE5F494" w14:textId="77777777" w:rsidR="00583CD0" w:rsidRDefault="00583CD0" w:rsidP="004C1E4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0B5ED801" w14:textId="77777777" w:rsidR="004C1E46" w:rsidRPr="00AF5EF8" w:rsidRDefault="004C1E46" w:rsidP="004C1E4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50916026" w14:textId="77777777" w:rsidR="004C1E46" w:rsidRDefault="004C1E46" w:rsidP="004C1E4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4227E13" w14:textId="77777777" w:rsidR="004C1E46" w:rsidRDefault="004C1E46" w:rsidP="006A3388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6A4B8ACC" w14:textId="77777777" w:rsidR="004C1E46" w:rsidRPr="00F8399F" w:rsidRDefault="004C1E46" w:rsidP="004C1E46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6F18A386" w14:textId="77777777" w:rsidR="004C1E46" w:rsidRPr="001907BB" w:rsidRDefault="004C1E46" w:rsidP="006A3388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F464FB5" w14:textId="77777777" w:rsidR="004C1E46" w:rsidRPr="001907BB" w:rsidRDefault="004C1E46" w:rsidP="006A3388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676C8853" w14:textId="77777777" w:rsidR="004C1E46" w:rsidRPr="001907BB" w:rsidRDefault="004C1E46" w:rsidP="006A3388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9B6D37C" w14:textId="77777777" w:rsidR="004C1E46" w:rsidRPr="001907BB" w:rsidRDefault="004C1E46" w:rsidP="006A3388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5DC1524" w14:textId="77777777" w:rsidR="004C1E46" w:rsidRPr="001907BB" w:rsidRDefault="004C1E46" w:rsidP="006A3388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6723B86E" w14:textId="77777777" w:rsidR="004C1E46" w:rsidRPr="00282831" w:rsidRDefault="004C1E46" w:rsidP="004C1E46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60673032" w14:textId="77777777" w:rsidR="004C1E46" w:rsidRPr="00282831" w:rsidRDefault="004C1E46" w:rsidP="004C1E4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71B0DF01" w14:textId="77777777" w:rsidR="004C1E46" w:rsidRPr="00282831" w:rsidRDefault="004C1E46" w:rsidP="004C1E4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9681855" w14:textId="77777777" w:rsidR="004C1E46" w:rsidRPr="00282831" w:rsidRDefault="004C1E46" w:rsidP="004C1E4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97A4F2C" w14:textId="77777777" w:rsidR="004C1E46" w:rsidRPr="00282831" w:rsidRDefault="004C1E46" w:rsidP="004C1E4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43BF9BE" w14:textId="77777777" w:rsidR="004C1E46" w:rsidRDefault="004C1E46" w:rsidP="004C1E4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</w:p>
    <w:p w14:paraId="0BE8AEB1" w14:textId="77777777" w:rsidR="004C1E46" w:rsidRDefault="004C1E46" w:rsidP="004C1E4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676C4FAE" w14:textId="77777777" w:rsidR="007A2CA2" w:rsidRDefault="007A2CA2" w:rsidP="004C1E4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4139C045" w14:textId="77777777" w:rsidR="007A2CA2" w:rsidRDefault="007A2CA2" w:rsidP="004C1E4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5F91ECC8" w14:textId="77777777" w:rsidR="007A2CA2" w:rsidRDefault="007A2CA2" w:rsidP="004C1E4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7C35AD10" w14:textId="77777777" w:rsidR="007A2CA2" w:rsidRDefault="007A2CA2" w:rsidP="004C1E4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78826668" w14:textId="77777777" w:rsidR="004C1E46" w:rsidRPr="00282831" w:rsidRDefault="004C1E46" w:rsidP="004C1E4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lastRenderedPageBreak/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D9FA722" w14:textId="77777777" w:rsidR="004C1E46" w:rsidRPr="00282831" w:rsidRDefault="004C1E46" w:rsidP="004C1E46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0DB86DD" w14:textId="77777777" w:rsidR="004C1E46" w:rsidRPr="00282831" w:rsidRDefault="004C1E46" w:rsidP="004C1E46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0D19902" w14:textId="77777777" w:rsidR="004C1E46" w:rsidRDefault="004C1E46" w:rsidP="004C1E46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3E7E1EE" w14:textId="5BBEF6CE" w:rsidR="004C1E46" w:rsidRDefault="004C1E46" w:rsidP="004C1E4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7A2CA2" w:rsidRPr="001907BB">
        <w:rPr>
          <w:rFonts w:ascii="Open Sans" w:hAnsi="Open Sans" w:cs="Open Sans"/>
        </w:rPr>
        <w:t>1</w:t>
      </w:r>
      <w:r w:rsidR="007A2CA2">
        <w:rPr>
          <w:rFonts w:ascii="Open Sans" w:hAnsi="Open Sans" w:cs="Open Sans"/>
        </w:rPr>
        <w:t>2</w:t>
      </w:r>
      <w:r w:rsidR="007A2CA2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61D33935" w14:textId="77777777" w:rsidR="004C1E46" w:rsidRDefault="004C1E46" w:rsidP="004C1E4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E44E308" w14:textId="77777777" w:rsidR="007A2CA2" w:rsidRDefault="007A2CA2" w:rsidP="004C1E4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3C67BBA" w14:textId="77777777" w:rsidR="007A2CA2" w:rsidRPr="00741127" w:rsidRDefault="007A2CA2" w:rsidP="004C1E4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117"/>
        <w:gridCol w:w="13"/>
        <w:gridCol w:w="1978"/>
        <w:gridCol w:w="15"/>
        <w:gridCol w:w="3842"/>
      </w:tblGrid>
      <w:tr w:rsidR="004C1E46" w:rsidRPr="00E84076" w14:paraId="4FA6FF23" w14:textId="77777777" w:rsidTr="00B8017C">
        <w:trPr>
          <w:trHeight w:val="426"/>
        </w:trPr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869C" w14:textId="77777777" w:rsidR="004C1E46" w:rsidRPr="00282831" w:rsidRDefault="004C1E46" w:rsidP="00B8017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4C1E46" w:rsidRPr="00E84076" w14:paraId="3E0F3849" w14:textId="77777777" w:rsidTr="00B8017C">
        <w:trPr>
          <w:trHeight w:hRule="exact" w:val="34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D447" w14:textId="77777777" w:rsidR="004C1E46" w:rsidRPr="00282831" w:rsidRDefault="004C1E46" w:rsidP="00B8017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9D95" w14:textId="77777777" w:rsidR="004C1E46" w:rsidRPr="00282831" w:rsidRDefault="004C1E46" w:rsidP="00B8017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2548" w14:textId="77777777" w:rsidR="004C1E46" w:rsidRPr="00282831" w:rsidRDefault="004C1E46" w:rsidP="00B8017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C1E46" w:rsidRPr="00E84076" w14:paraId="1D34C204" w14:textId="77777777" w:rsidTr="00B8017C">
        <w:trPr>
          <w:trHeight w:hRule="exact" w:val="9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F65" w14:textId="77777777" w:rsidR="004C1E46" w:rsidRPr="00282831" w:rsidRDefault="004C1E46" w:rsidP="00B8017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1E97" w14:textId="77777777" w:rsidR="004C1E46" w:rsidRPr="00282831" w:rsidRDefault="004C1E46" w:rsidP="00B8017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6C16" w14:textId="77777777" w:rsidR="004C1E46" w:rsidRPr="00282831" w:rsidRDefault="004C1E46" w:rsidP="00B8017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4AAE" w14:textId="77777777" w:rsidR="004C1E46" w:rsidRPr="00282831" w:rsidRDefault="004C1E46" w:rsidP="00B8017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C1E46" w:rsidRPr="00E84076" w14:paraId="01A1B653" w14:textId="77777777" w:rsidTr="00B8017C">
        <w:trPr>
          <w:trHeight w:hRule="exact" w:val="115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CDE7" w14:textId="77777777" w:rsidR="004C1E46" w:rsidRPr="00282831" w:rsidRDefault="004C1E46" w:rsidP="00B8017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E1C" w14:textId="77777777" w:rsidR="004C1E46" w:rsidRPr="00282831" w:rsidRDefault="004C1E46" w:rsidP="00B8017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EB93" w14:textId="77777777" w:rsidR="004C1E46" w:rsidRPr="00282831" w:rsidRDefault="004C1E46" w:rsidP="00B8017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11B" w14:textId="77777777" w:rsidR="004C1E46" w:rsidRPr="00282831" w:rsidRDefault="004C1E46" w:rsidP="00B8017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8D56283" w14:textId="77777777" w:rsidR="004C1E46" w:rsidRDefault="004C1E46" w:rsidP="001F3101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1D30F92F" w14:textId="008575E7" w:rsidR="007A2CA2" w:rsidRDefault="007A2CA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ECD7F82" w14:textId="77777777" w:rsidR="00671523" w:rsidRPr="00B96005" w:rsidRDefault="00671523" w:rsidP="00671523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 w:rsidR="000511A4"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14:paraId="0CA18615" w14:textId="77777777" w:rsidR="00671523" w:rsidRPr="00B96005" w:rsidRDefault="00671523" w:rsidP="000511A4">
      <w:pPr>
        <w:tabs>
          <w:tab w:val="center" w:pos="4535"/>
          <w:tab w:val="left" w:pos="769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 </w:t>
      </w:r>
      <w:r w:rsidR="000511A4">
        <w:rPr>
          <w:rFonts w:ascii="Open Sans" w:hAnsi="Open Sans" w:cs="Open Sans"/>
        </w:rPr>
        <w:t>NA CZĘŚĆ NR 2</w:t>
      </w:r>
      <w:r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71523" w:rsidRPr="00E84076" w14:paraId="65E371D9" w14:textId="77777777" w:rsidTr="00C2684F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7DAA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B8C6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71523" w:rsidRPr="00E84076" w14:paraId="5C6958AE" w14:textId="77777777" w:rsidTr="00C2684F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7DA7" w14:textId="77777777" w:rsidR="00671523" w:rsidRPr="00282831" w:rsidRDefault="00671523" w:rsidP="00C2684F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581E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71523" w:rsidRPr="00E84076" w14:paraId="1EF616AE" w14:textId="77777777" w:rsidTr="00C2684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E6B3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28D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71523" w:rsidRPr="00E84076" w14:paraId="10E44DFC" w14:textId="77777777" w:rsidTr="00C2684F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C150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0B6E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71523" w:rsidRPr="00E84076" w14:paraId="61B98927" w14:textId="77777777" w:rsidTr="00C2684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9EA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D6C8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71523" w:rsidRPr="00E84076" w14:paraId="27561D62" w14:textId="77777777" w:rsidTr="00C2684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767C" w14:textId="77777777" w:rsidR="00671523" w:rsidRPr="001F7AF8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F7AF8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23013A4E" w14:textId="77777777" w:rsidR="00671523" w:rsidRPr="00B96005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9237" w14:textId="480F340C" w:rsidR="00671523" w:rsidRPr="00B96005" w:rsidRDefault="006A0BC4" w:rsidP="00C2684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FF764B" wp14:editId="449A8A3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A5690C" id="Prostokąt 3" o:spid="_x0000_s1026" style="position:absolute;margin-left:88.55pt;margin-top:22.35pt;width:9.65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369E342" wp14:editId="6B434012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A68EBF" id="Prostokąt 4" o:spid="_x0000_s1026" style="position:absolute;margin-left:88.6pt;margin-top:7.6pt;width:9.7pt;height: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JVhgIAAC4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671523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</w:t>
            </w:r>
          </w:p>
          <w:p w14:paraId="3FC3ED38" w14:textId="0A4C89D4" w:rsidR="00671523" w:rsidRPr="00B96005" w:rsidRDefault="006A0BC4" w:rsidP="00C2684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03FFD72" wp14:editId="29F710EE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76DFEE" id="Prostokąt 5" o:spid="_x0000_s1026" style="position:absolute;margin-left:88.55pt;margin-top:15.1pt;width:9.65pt;height: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671523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</w:t>
            </w:r>
          </w:p>
          <w:p w14:paraId="5A7061BF" w14:textId="355038D9" w:rsidR="00671523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</w:t>
            </w:r>
          </w:p>
          <w:p w14:paraId="2462D0FA" w14:textId="61A1A476" w:rsidR="00671523" w:rsidRDefault="006A0BC4" w:rsidP="00C2684F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1EAC72C" wp14:editId="4C260FC6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14605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EC6392" id="Prostokąt 6" o:spid="_x0000_s1026" style="position:absolute;margin-left:89.05pt;margin-top:1.15pt;width:9.65pt;height: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1D4A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71523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="00671523" w:rsidRPr="00B96005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DF7D292" w14:textId="77777777" w:rsidR="00671523" w:rsidRPr="00B96005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DB1F346" w14:textId="77777777" w:rsidR="00671523" w:rsidRPr="00282831" w:rsidRDefault="00671523" w:rsidP="00671523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671523" w:rsidRPr="00E84076" w14:paraId="7C308B74" w14:textId="77777777" w:rsidTr="00765996">
        <w:trPr>
          <w:trHeight w:val="1471"/>
        </w:trPr>
        <w:tc>
          <w:tcPr>
            <w:tcW w:w="3856" w:type="dxa"/>
            <w:vAlign w:val="center"/>
          </w:tcPr>
          <w:p w14:paraId="1ECE8086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3256214" w14:textId="0C480EF7" w:rsidR="002216BA" w:rsidRPr="00410832" w:rsidRDefault="00410832" w:rsidP="00595EE3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0832">
              <w:rPr>
                <w:rFonts w:ascii="Open Sans" w:hAnsi="Open Sans" w:cs="Open Sans"/>
                <w:b/>
                <w:bCs/>
                <w:sz w:val="18"/>
                <w:szCs w:val="18"/>
              </w:rPr>
              <w:t>„Dostosowanie wybranych pomieszczeń szkolnych do potrzeb wynikających    z  reformy edukacji  - ETAP VI w  budynkach  3  szkół na terenie miasta  Gdańska, tj.   Szkole  Podstawowej Nr 76 przy ul. Jagiellońskiej 14, Szkole Podstawowej Nr 79 przy ul. Kołobrzeskiej 49; Szkole Podstawowej nr 27 przy ul. Srebrniki”</w:t>
            </w:r>
          </w:p>
        </w:tc>
      </w:tr>
    </w:tbl>
    <w:p w14:paraId="6D62DA72" w14:textId="77777777" w:rsidR="00671523" w:rsidRDefault="00671523" w:rsidP="00671523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54DFF" w:rsidRPr="00E84076" w14:paraId="42869900" w14:textId="77777777" w:rsidTr="002A56E0">
        <w:trPr>
          <w:trHeight w:val="648"/>
        </w:trPr>
        <w:tc>
          <w:tcPr>
            <w:tcW w:w="504" w:type="dxa"/>
            <w:vMerge w:val="restart"/>
            <w:vAlign w:val="center"/>
          </w:tcPr>
          <w:p w14:paraId="31469267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7B6B4A30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E0A0C4C" w14:textId="77777777" w:rsidR="00554DFF" w:rsidRPr="00282831" w:rsidRDefault="00554DFF" w:rsidP="002A56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54DFF" w:rsidRPr="00E84076" w14:paraId="200FCE5F" w14:textId="77777777" w:rsidTr="002A56E0">
        <w:trPr>
          <w:trHeight w:val="686"/>
        </w:trPr>
        <w:tc>
          <w:tcPr>
            <w:tcW w:w="504" w:type="dxa"/>
            <w:vMerge/>
            <w:vAlign w:val="center"/>
          </w:tcPr>
          <w:p w14:paraId="40A8633A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16F373D3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14AF31A2" w14:textId="77777777" w:rsidR="00554DFF" w:rsidRPr="00282831" w:rsidRDefault="00554DFF" w:rsidP="002A56E0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554DFF" w:rsidRPr="00E84076" w14:paraId="09F7EAF8" w14:textId="77777777" w:rsidTr="002A56E0">
        <w:trPr>
          <w:trHeight w:val="568"/>
        </w:trPr>
        <w:tc>
          <w:tcPr>
            <w:tcW w:w="504" w:type="dxa"/>
            <w:vAlign w:val="center"/>
          </w:tcPr>
          <w:p w14:paraId="196CE709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1E7F38E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3A77334D" w14:textId="77777777" w:rsidR="00554DFF" w:rsidRPr="00282831" w:rsidRDefault="00554DFF" w:rsidP="002A56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54DFF" w:rsidRPr="00E84076" w14:paraId="46FA8F7F" w14:textId="77777777" w:rsidTr="002A56E0">
        <w:trPr>
          <w:trHeight w:val="548"/>
        </w:trPr>
        <w:tc>
          <w:tcPr>
            <w:tcW w:w="504" w:type="dxa"/>
            <w:vAlign w:val="center"/>
          </w:tcPr>
          <w:p w14:paraId="06FDD5FC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306C644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45F0EE80" w14:textId="77777777" w:rsidR="00554DFF" w:rsidRPr="00282831" w:rsidRDefault="00554DFF" w:rsidP="002A56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54DFF" w:rsidRPr="00E84076" w14:paraId="67EB1C39" w14:textId="77777777" w:rsidTr="002A56E0">
        <w:trPr>
          <w:trHeight w:val="663"/>
        </w:trPr>
        <w:tc>
          <w:tcPr>
            <w:tcW w:w="504" w:type="dxa"/>
            <w:vAlign w:val="center"/>
          </w:tcPr>
          <w:p w14:paraId="155FE3AA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AADB326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14BE69BC" w14:textId="77777777" w:rsidR="00554DFF" w:rsidRPr="00282831" w:rsidRDefault="00554DFF" w:rsidP="002A56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54DFF" w:rsidRPr="00E84076" w14:paraId="2C8630D8" w14:textId="77777777" w:rsidTr="002A56E0">
        <w:trPr>
          <w:trHeight w:val="570"/>
        </w:trPr>
        <w:tc>
          <w:tcPr>
            <w:tcW w:w="504" w:type="dxa"/>
            <w:vAlign w:val="center"/>
          </w:tcPr>
          <w:p w14:paraId="41A6A91F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1B2F21D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8FF12EF" w14:textId="77777777" w:rsidR="00554DFF" w:rsidRPr="00282831" w:rsidRDefault="00554DFF" w:rsidP="002A56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54DFF" w:rsidRPr="00E84076" w14:paraId="014ACBAC" w14:textId="77777777" w:rsidTr="002A56E0">
        <w:trPr>
          <w:trHeight w:val="1202"/>
        </w:trPr>
        <w:tc>
          <w:tcPr>
            <w:tcW w:w="504" w:type="dxa"/>
            <w:vAlign w:val="center"/>
          </w:tcPr>
          <w:p w14:paraId="330C9607" w14:textId="77777777" w:rsidR="00554DFF" w:rsidRPr="00282831" w:rsidRDefault="00554DFF" w:rsidP="002A56E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14:paraId="04E44FEE" w14:textId="77777777" w:rsidR="00554DFF" w:rsidRPr="001907BB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45DB1894" w14:textId="77777777" w:rsidR="00554DFF" w:rsidRPr="00282831" w:rsidRDefault="00554DFF" w:rsidP="002A56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5A2AA69C" w14:textId="77777777" w:rsidR="00554DFF" w:rsidRDefault="00554DFF" w:rsidP="00671523">
      <w:pPr>
        <w:spacing w:before="120" w:after="120"/>
        <w:ind w:right="1"/>
        <w:jc w:val="both"/>
        <w:rPr>
          <w:rFonts w:ascii="Open Sans" w:hAnsi="Open Sans" w:cs="Open Sans"/>
        </w:rPr>
      </w:pPr>
    </w:p>
    <w:p w14:paraId="5C9E397E" w14:textId="77777777" w:rsidR="00671523" w:rsidRPr="00AF5EF8" w:rsidRDefault="00671523" w:rsidP="00671523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3D107269" w14:textId="77777777" w:rsidR="00671523" w:rsidRDefault="00671523" w:rsidP="0067152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3B02059B" w14:textId="77777777" w:rsidR="00671523" w:rsidRDefault="00671523" w:rsidP="006A3388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579DCE85" w14:textId="77777777" w:rsidR="00671523" w:rsidRPr="00F8399F" w:rsidRDefault="00671523" w:rsidP="00671523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5C089B88" w14:textId="77777777" w:rsidR="00671523" w:rsidRPr="001907BB" w:rsidRDefault="00671523" w:rsidP="006A3388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1439ABB" w14:textId="4F9B40AE" w:rsidR="00671523" w:rsidRPr="001907BB" w:rsidRDefault="00671523" w:rsidP="006A3388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wraz z załącznikami</w:t>
      </w:r>
      <w:r w:rsidR="000226AA">
        <w:rPr>
          <w:rFonts w:ascii="Open Sans" w:hAnsi="Open Sans" w:cs="Open Sans"/>
        </w:rPr>
        <w:t xml:space="preserve"> (wraz z opracowaniem dokumentacji projektowej </w:t>
      </w:r>
      <w:r w:rsidR="00FA56D1">
        <w:rPr>
          <w:rFonts w:ascii="Open Sans" w:hAnsi="Open Sans" w:cs="Open Sans"/>
        </w:rPr>
        <w:t xml:space="preserve">modernizacji </w:t>
      </w:r>
      <w:r w:rsidR="000226AA">
        <w:rPr>
          <w:rFonts w:ascii="Open Sans" w:hAnsi="Open Sans" w:cs="Open Sans"/>
        </w:rPr>
        <w:t>sanitariatów w Szkole Podstawowej Nr 76 przy ul. Jagiellońskiej 14)</w:t>
      </w:r>
      <w:r w:rsidRPr="001907BB">
        <w:rPr>
          <w:rFonts w:ascii="Open Sans" w:hAnsi="Open Sans" w:cs="Open Sans"/>
        </w:rPr>
        <w:t xml:space="preserve">. </w:t>
      </w:r>
    </w:p>
    <w:p w14:paraId="2993C81C" w14:textId="77777777" w:rsidR="00671523" w:rsidRPr="001907BB" w:rsidRDefault="00671523" w:rsidP="006A3388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5709B49" w14:textId="77777777" w:rsidR="00671523" w:rsidRPr="001907BB" w:rsidRDefault="00671523" w:rsidP="006A3388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C021370" w14:textId="77777777" w:rsidR="00671523" w:rsidRPr="001907BB" w:rsidRDefault="00671523" w:rsidP="006A3388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6B09A50" w14:textId="7D1F3D9B" w:rsidR="00671523" w:rsidRPr="00282831" w:rsidRDefault="00671523" w:rsidP="00671523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Oświadczam</w:t>
      </w:r>
      <w:r w:rsidR="005C40F4">
        <w:rPr>
          <w:rFonts w:ascii="Open Sans" w:hAnsi="Open Sans" w:cs="Open Sans"/>
        </w:rPr>
        <w:t>y</w:t>
      </w:r>
      <w:r w:rsidRPr="00282831">
        <w:rPr>
          <w:rFonts w:ascii="Open Sans" w:hAnsi="Open Sans" w:cs="Open Sans"/>
        </w:rPr>
        <w:t xml:space="preserve">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601CB4D2" w14:textId="77777777" w:rsidR="00671523" w:rsidRPr="00282831" w:rsidRDefault="00671523" w:rsidP="0067152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851BA40" w14:textId="77777777" w:rsidR="00671523" w:rsidRPr="00282831" w:rsidRDefault="00671523" w:rsidP="0067152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262FA8D" w14:textId="77777777" w:rsidR="00671523" w:rsidRPr="00282831" w:rsidRDefault="00671523" w:rsidP="00671523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2A32A9C6" w14:textId="77777777" w:rsidR="00671523" w:rsidRPr="00282831" w:rsidRDefault="00671523" w:rsidP="00671523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3AD6C645" w14:textId="794696BC" w:rsidR="00C62951" w:rsidRDefault="00671523" w:rsidP="00741127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</w:p>
    <w:p w14:paraId="5C810C06" w14:textId="77777777" w:rsidR="00C62951" w:rsidRDefault="00C62951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7621EDC7" w14:textId="77777777" w:rsidR="00554DFF" w:rsidRDefault="00554DFF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0EABEA86" w14:textId="77777777" w:rsidR="00554DFF" w:rsidRDefault="00554DFF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7450DAA3" w14:textId="77777777" w:rsidR="00554DFF" w:rsidRDefault="00554DFF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5DB71C8B" w14:textId="77777777" w:rsidR="00671523" w:rsidRPr="00282831" w:rsidRDefault="00671523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4CEDC95" w14:textId="77777777" w:rsidR="00671523" w:rsidRPr="00282831" w:rsidRDefault="00671523" w:rsidP="00671523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EF12309" w14:textId="77777777" w:rsidR="00671523" w:rsidRPr="00282831" w:rsidRDefault="00671523" w:rsidP="00671523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3D9E11F" w14:textId="77777777" w:rsidR="00671523" w:rsidRDefault="00671523" w:rsidP="00671523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88B9F25" w14:textId="13600BB1" w:rsidR="00C62951" w:rsidRDefault="00671523" w:rsidP="0074112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</w:t>
      </w:r>
      <w:r w:rsidR="00595EE3">
        <w:rPr>
          <w:rFonts w:ascii="Open Sans" w:hAnsi="Open Sans" w:cs="Open Sans"/>
        </w:rPr>
        <w:t>y</w:t>
      </w:r>
      <w:r w:rsidRPr="001907BB">
        <w:rPr>
          <w:rFonts w:ascii="Open Sans" w:hAnsi="Open Sans" w:cs="Open Sans"/>
        </w:rPr>
        <w:t xml:space="preserve">, że nie wypełnienie oferty w zakresie pkt </w:t>
      </w:r>
      <w:r w:rsidR="00554DFF" w:rsidRPr="001907BB">
        <w:rPr>
          <w:rFonts w:ascii="Open Sans" w:hAnsi="Open Sans" w:cs="Open Sans"/>
        </w:rPr>
        <w:t>1</w:t>
      </w:r>
      <w:r w:rsidR="00595EE3">
        <w:rPr>
          <w:rFonts w:ascii="Open Sans" w:hAnsi="Open Sans" w:cs="Open Sans"/>
        </w:rPr>
        <w:t>2</w:t>
      </w:r>
      <w:r w:rsidR="00554DFF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0AF696E7" w14:textId="77777777" w:rsidR="00554DFF" w:rsidRDefault="00554DFF" w:rsidP="0074112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63E69C0" w14:textId="77777777" w:rsidR="00554DFF" w:rsidRDefault="00554DFF" w:rsidP="0074112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4AC8D95" w14:textId="77777777" w:rsidR="005C40F4" w:rsidRPr="00741127" w:rsidRDefault="005C40F4" w:rsidP="0074112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117"/>
        <w:gridCol w:w="13"/>
        <w:gridCol w:w="1978"/>
        <w:gridCol w:w="15"/>
        <w:gridCol w:w="3842"/>
      </w:tblGrid>
      <w:tr w:rsidR="00671523" w:rsidRPr="00E84076" w14:paraId="7C6FEE1C" w14:textId="77777777" w:rsidTr="00741127">
        <w:trPr>
          <w:trHeight w:val="426"/>
        </w:trPr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4E0B" w14:textId="77777777" w:rsidR="00671523" w:rsidRPr="00282831" w:rsidRDefault="00671523" w:rsidP="00C2684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671523" w:rsidRPr="00E84076" w14:paraId="2C8B439E" w14:textId="77777777" w:rsidTr="00741127">
        <w:trPr>
          <w:trHeight w:hRule="exact" w:val="34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9A83" w14:textId="77777777" w:rsidR="00671523" w:rsidRPr="00282831" w:rsidRDefault="00671523" w:rsidP="00C2684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749F" w14:textId="77777777" w:rsidR="00671523" w:rsidRPr="00282831" w:rsidRDefault="00671523" w:rsidP="00C2684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DA4C" w14:textId="77777777" w:rsidR="00671523" w:rsidRPr="00282831" w:rsidRDefault="00671523" w:rsidP="00C2684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71523" w:rsidRPr="00E84076" w14:paraId="01C5B235" w14:textId="77777777" w:rsidTr="00741127">
        <w:trPr>
          <w:trHeight w:hRule="exact" w:val="9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CC1A" w14:textId="77777777" w:rsidR="00671523" w:rsidRPr="00282831" w:rsidRDefault="00671523" w:rsidP="00C2684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FB21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FA3A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9B8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71523" w:rsidRPr="00E84076" w14:paraId="0800C1D9" w14:textId="77777777" w:rsidTr="00741127">
        <w:trPr>
          <w:trHeight w:hRule="exact" w:val="115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01F" w14:textId="77777777" w:rsidR="00671523" w:rsidRPr="00282831" w:rsidRDefault="00671523" w:rsidP="00C2684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6D4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DB06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E03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019639F" w14:textId="77777777" w:rsidR="00671523" w:rsidRDefault="00671523" w:rsidP="00671523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90F90AC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352DDC05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B5E74DF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31B66CAC" w14:textId="77777777" w:rsidR="00DE15CB" w:rsidRPr="00EA3D1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3E73DE46" w14:textId="2BECBA4C" w:rsidR="00AC5C81" w:rsidRPr="00AC5C81" w:rsidRDefault="00AC5C81" w:rsidP="005200AC">
      <w:pPr>
        <w:spacing w:before="120" w:after="120"/>
        <w:jc w:val="center"/>
        <w:rPr>
          <w:rFonts w:ascii="Open Sans" w:hAnsi="Open Sans" w:cs="Open Sans"/>
          <w:b/>
        </w:rPr>
      </w:pPr>
      <w:r w:rsidRPr="00AC5C81">
        <w:rPr>
          <w:rFonts w:ascii="Open Sans" w:hAnsi="Open Sans" w:cs="Open Sans"/>
          <w:b/>
        </w:rPr>
        <w:t>„Dostosowanie wybranych p</w:t>
      </w:r>
      <w:r w:rsidR="005200AC">
        <w:rPr>
          <w:rFonts w:ascii="Open Sans" w:hAnsi="Open Sans" w:cs="Open Sans"/>
          <w:b/>
        </w:rPr>
        <w:t>omieszczeń szkolnych do potrzeb</w:t>
      </w:r>
      <w:r w:rsidR="00FB3CE8">
        <w:rPr>
          <w:rFonts w:ascii="Open Sans" w:hAnsi="Open Sans" w:cs="Open Sans"/>
          <w:b/>
        </w:rPr>
        <w:t xml:space="preserve"> </w:t>
      </w:r>
      <w:r w:rsidRPr="00AC5C81">
        <w:rPr>
          <w:rFonts w:ascii="Open Sans" w:hAnsi="Open Sans" w:cs="Open Sans"/>
          <w:b/>
        </w:rPr>
        <w:t>wynikających z reformy edukacji - ETAP V</w:t>
      </w:r>
      <w:r w:rsidR="004C1E46">
        <w:rPr>
          <w:rFonts w:ascii="Open Sans" w:hAnsi="Open Sans" w:cs="Open Sans"/>
          <w:b/>
        </w:rPr>
        <w:t>I</w:t>
      </w:r>
      <w:r w:rsidRPr="00AC5C81">
        <w:rPr>
          <w:rFonts w:ascii="Open Sans" w:hAnsi="Open Sans" w:cs="Open Sans"/>
          <w:b/>
        </w:rPr>
        <w:t>”</w:t>
      </w:r>
    </w:p>
    <w:p w14:paraId="7E22EA75" w14:textId="77777777" w:rsidR="00DE15CB" w:rsidRPr="00613380" w:rsidRDefault="00DE15CB" w:rsidP="00DE15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1C899234" w14:textId="77777777" w:rsidR="00DE15CB" w:rsidRPr="00AD589D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64BA8691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62C952E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607F174D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06ADD093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55274495" w14:textId="77777777" w:rsidR="00DE15CB" w:rsidRPr="005B603F" w:rsidRDefault="00DE15CB" w:rsidP="002C5633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E7EF646" w14:textId="77777777" w:rsidR="00DE15CB" w:rsidRPr="005B603F" w:rsidRDefault="00DE15CB" w:rsidP="002C5633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7BAB5B8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60DA28F6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9961B3F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C65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8F2A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6BAC4CE9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352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3E010CF5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49B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5FC2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59F7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12D3F963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DDA2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D66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7AF7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FF17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2B88A992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113F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864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328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EB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4DE1949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77CD7CA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1B6F4B28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7A31127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F42D27" w:rsidRPr="00E84076" w14:paraId="5FBF9C2E" w14:textId="77777777" w:rsidTr="00E97CAF">
        <w:trPr>
          <w:trHeight w:val="819"/>
        </w:trPr>
        <w:tc>
          <w:tcPr>
            <w:tcW w:w="567" w:type="dxa"/>
            <w:vAlign w:val="center"/>
          </w:tcPr>
          <w:p w14:paraId="65D5D3E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572FB48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5C2DE7A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14:paraId="681BC8A1" w14:textId="77777777" w:rsidR="00F42D27" w:rsidRPr="00282831" w:rsidRDefault="00F42D27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CECAAB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6E5E33B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2EF2589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223D1E0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14:paraId="1DB5BA7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42D27" w:rsidRPr="00E84076" w14:paraId="2F2A7461" w14:textId="77777777" w:rsidTr="00E97CAF">
        <w:tc>
          <w:tcPr>
            <w:tcW w:w="567" w:type="dxa"/>
            <w:vAlign w:val="center"/>
          </w:tcPr>
          <w:p w14:paraId="54D783F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6AEDE90D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44128784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14:paraId="15E5AD1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vAlign w:val="center"/>
          </w:tcPr>
          <w:p w14:paraId="272E38E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29" w:type="dxa"/>
            <w:vAlign w:val="center"/>
          </w:tcPr>
          <w:p w14:paraId="3349BED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F42D27" w:rsidRPr="00E84076" w14:paraId="307D8F54" w14:textId="77777777" w:rsidTr="00E97CAF">
        <w:trPr>
          <w:trHeight w:hRule="exact" w:val="1287"/>
        </w:trPr>
        <w:tc>
          <w:tcPr>
            <w:tcW w:w="567" w:type="dxa"/>
            <w:vAlign w:val="center"/>
          </w:tcPr>
          <w:p w14:paraId="0ABF6AE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6C750C9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FD8B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D8B2D4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512F2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738AD796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42D27" w:rsidRPr="00E84076" w14:paraId="7A647900" w14:textId="77777777" w:rsidTr="00E97CAF">
        <w:trPr>
          <w:trHeight w:hRule="exact" w:val="1279"/>
        </w:trPr>
        <w:tc>
          <w:tcPr>
            <w:tcW w:w="567" w:type="dxa"/>
            <w:vAlign w:val="center"/>
          </w:tcPr>
          <w:p w14:paraId="5BF04A7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2C6616AB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806A9F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87410F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D7BA7B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4219FF5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83C76" w:rsidRPr="00E84076" w14:paraId="6AFDB875" w14:textId="77777777" w:rsidTr="00E97CAF">
        <w:trPr>
          <w:trHeight w:hRule="exact" w:val="1272"/>
        </w:trPr>
        <w:tc>
          <w:tcPr>
            <w:tcW w:w="567" w:type="dxa"/>
            <w:vAlign w:val="center"/>
          </w:tcPr>
          <w:p w14:paraId="7B82E623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67C3D7B4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37127E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CD6083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FC5B48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77469CE3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29A546C" w14:textId="77777777" w:rsidR="00D33589" w:rsidRPr="00E97CAF" w:rsidRDefault="00D33589" w:rsidP="00D33589">
      <w:pPr>
        <w:spacing w:before="120" w:after="120"/>
        <w:jc w:val="both"/>
        <w:rPr>
          <w:rFonts w:ascii="Open Sans" w:hAnsi="Open Sans" w:cs="Open Sans"/>
        </w:rPr>
      </w:pPr>
    </w:p>
    <w:p w14:paraId="15A566B7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056225CB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21508FC6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2AA86D28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2C33C456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6349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49DB37F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006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6D2F8B8A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ECE2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00875895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2D7C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DBA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570C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1D7670AC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AEC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2A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8E3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5E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69171161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858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7B35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80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456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02A3C9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41521EED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67939D3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73AC1151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2DD74E37" w14:textId="77777777" w:rsidTr="007710CB">
        <w:trPr>
          <w:trHeight w:val="747"/>
        </w:trPr>
        <w:tc>
          <w:tcPr>
            <w:tcW w:w="567" w:type="dxa"/>
            <w:vAlign w:val="center"/>
          </w:tcPr>
          <w:p w14:paraId="2B213D1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3530C41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ADE829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3543A59B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F34F63C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3E172ACF" w14:textId="77777777" w:rsidTr="007710CB">
        <w:trPr>
          <w:trHeight w:val="124"/>
        </w:trPr>
        <w:tc>
          <w:tcPr>
            <w:tcW w:w="567" w:type="dxa"/>
            <w:vAlign w:val="center"/>
          </w:tcPr>
          <w:p w14:paraId="37E0558B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43E8CD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5EAECC2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14:paraId="72DBEF0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7A6CE196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556FD" w:rsidRPr="00E84076" w14:paraId="7011920F" w14:textId="77777777" w:rsidTr="007710CB">
        <w:trPr>
          <w:trHeight w:hRule="exact" w:val="2833"/>
        </w:trPr>
        <w:tc>
          <w:tcPr>
            <w:tcW w:w="567" w:type="dxa"/>
            <w:vAlign w:val="center"/>
          </w:tcPr>
          <w:p w14:paraId="19D20FA8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2AAF6C4F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DAE918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372D01C1" w14:textId="77777777" w:rsidR="001556FD" w:rsidRPr="00282831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14:paraId="54A9204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74740F7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3943E6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92A432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55E9A7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9598227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9E2FCB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05DD90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5C9D32D9" w14:textId="77777777" w:rsidTr="007710CB">
        <w:trPr>
          <w:trHeight w:hRule="exact" w:val="2978"/>
        </w:trPr>
        <w:tc>
          <w:tcPr>
            <w:tcW w:w="567" w:type="dxa"/>
            <w:vAlign w:val="center"/>
          </w:tcPr>
          <w:p w14:paraId="6D1D44DB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16E765B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3512F0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7D2460A5" w14:textId="77777777" w:rsidR="001556FD" w:rsidRPr="00282831" w:rsidRDefault="001556FD" w:rsidP="001556F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779C838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A6E363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123D9E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76AD2D9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827B29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5FA1A8C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6D95DB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EC8B0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32C628AB" w14:textId="77777777" w:rsidTr="007710CB">
        <w:trPr>
          <w:trHeight w:hRule="exact" w:val="2692"/>
        </w:trPr>
        <w:tc>
          <w:tcPr>
            <w:tcW w:w="567" w:type="dxa"/>
            <w:vAlign w:val="center"/>
          </w:tcPr>
          <w:p w14:paraId="15B4A35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4DEB521E" w14:textId="77777777" w:rsidR="001556FD" w:rsidRPr="00CD1D15" w:rsidRDefault="001556FD" w:rsidP="00CD1D1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BA18FF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195DCF26" w14:textId="77777777" w:rsidR="001556FD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3EE0967C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48F9D6EF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3B75808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BB8F024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0E168A0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7789E9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EF2639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3E2AD2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19D58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C22BCD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B47C6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15102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1A4DE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2AD88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C09AE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04CD8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4D232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4BA0E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69C92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57301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DCC86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0126C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38A64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5109A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EB32A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03810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7A624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1A25F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2FA0E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3D319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A415A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DF36B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436AF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6B671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5DA8C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20BD9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157DB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8533C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20C9C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EB0CF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5C9EC5" w14:textId="77777777" w:rsidR="001556FD" w:rsidRDefault="001556FD" w:rsidP="00512392"/>
          <w:p w14:paraId="1043B2E7" w14:textId="77777777" w:rsidR="001556FD" w:rsidRDefault="001556FD" w:rsidP="00512392"/>
          <w:p w14:paraId="1032F866" w14:textId="77777777" w:rsidR="001556FD" w:rsidRDefault="001556FD" w:rsidP="00512392"/>
          <w:p w14:paraId="0E70288A" w14:textId="77777777" w:rsidR="001556FD" w:rsidRDefault="001556FD" w:rsidP="00512392"/>
          <w:p w14:paraId="7FCFF48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E5847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17886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D8694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4A9F1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C5B28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5E0E5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57F68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998AE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73D04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09613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E39B1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C214B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A20D1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DC3BC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EE7C7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29B10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79448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74AA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07F7C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B98AF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14573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62585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E2A73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34CA2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3B513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A6B2A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2048B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92A08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24FAD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B6D80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895B0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771DE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C1E28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1C522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8948D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D08E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0B256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A62BE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EEBD5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E39C6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F52DA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E47B7C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6249D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2B8B35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56FD" w:rsidRPr="00E84076" w14:paraId="5442A345" w14:textId="77777777" w:rsidTr="007710CB">
        <w:trPr>
          <w:trHeight w:hRule="exact" w:val="3123"/>
        </w:trPr>
        <w:tc>
          <w:tcPr>
            <w:tcW w:w="567" w:type="dxa"/>
            <w:vAlign w:val="center"/>
          </w:tcPr>
          <w:p w14:paraId="7712E3FC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14:paraId="2AC13FC5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B840E8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019EE40B" w14:textId="77777777" w:rsidR="001556FD" w:rsidRPr="00282831" w:rsidRDefault="001556FD" w:rsidP="001556F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telekomunikacyjnych</w:t>
            </w:r>
          </w:p>
        </w:tc>
        <w:tc>
          <w:tcPr>
            <w:tcW w:w="2693" w:type="dxa"/>
            <w:vAlign w:val="center"/>
          </w:tcPr>
          <w:p w14:paraId="479F32B7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169839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7E995B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720615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0444A96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6EE247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8FB0B5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1EE84A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63230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B7E7A0A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E1CA1A8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B728393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44BD5348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5433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3611266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C626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FAF1868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C2D4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A62AA47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1C02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47B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EA9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45828C20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3A64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C494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28B9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B92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68666D3D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8A88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440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B14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39B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79A7C9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2268FB4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3C63C362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5A4B5C05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816085B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204B4B0D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038AE9D9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39DF2F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5E33CE23" w14:textId="68B6E286" w:rsidR="00184CC3" w:rsidRPr="00AC5C81" w:rsidRDefault="00184CC3" w:rsidP="00184CC3">
      <w:pPr>
        <w:spacing w:before="120" w:after="120"/>
        <w:jc w:val="center"/>
        <w:rPr>
          <w:rFonts w:ascii="Open Sans" w:hAnsi="Open Sans" w:cs="Open Sans"/>
          <w:b/>
        </w:rPr>
      </w:pPr>
      <w:r w:rsidRPr="00AC5C81">
        <w:rPr>
          <w:rFonts w:ascii="Open Sans" w:hAnsi="Open Sans" w:cs="Open Sans"/>
          <w:b/>
        </w:rPr>
        <w:t>„Dostosowanie wybranych p</w:t>
      </w:r>
      <w:r>
        <w:rPr>
          <w:rFonts w:ascii="Open Sans" w:hAnsi="Open Sans" w:cs="Open Sans"/>
          <w:b/>
        </w:rPr>
        <w:t>omieszczeń szkolnych do potrzeb</w:t>
      </w:r>
      <w:r w:rsidR="00E34729">
        <w:rPr>
          <w:rFonts w:ascii="Open Sans" w:hAnsi="Open Sans" w:cs="Open Sans"/>
          <w:b/>
        </w:rPr>
        <w:t xml:space="preserve"> </w:t>
      </w:r>
      <w:r w:rsidRPr="00AC5C81">
        <w:rPr>
          <w:rFonts w:ascii="Open Sans" w:hAnsi="Open Sans" w:cs="Open Sans"/>
          <w:b/>
        </w:rPr>
        <w:t>wynikających z reformy edukacji - ETAP V</w:t>
      </w:r>
      <w:r w:rsidR="004C1E46">
        <w:rPr>
          <w:rFonts w:ascii="Open Sans" w:hAnsi="Open Sans" w:cs="Open Sans"/>
          <w:b/>
        </w:rPr>
        <w:t>I</w:t>
      </w:r>
      <w:r w:rsidRPr="00AC5C81">
        <w:rPr>
          <w:rFonts w:ascii="Open Sans" w:hAnsi="Open Sans" w:cs="Open Sans"/>
          <w:b/>
        </w:rPr>
        <w:t>”</w:t>
      </w:r>
    </w:p>
    <w:p w14:paraId="0477FA2D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9C53238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6D2445B7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 w:rsidR="008B4451">
        <w:rPr>
          <w:rFonts w:ascii="Open Sans" w:hAnsi="Open Sans" w:cs="Open Sans"/>
          <w:snapToGrid w:val="0"/>
        </w:rPr>
        <w:t xml:space="preserve"> z </w:t>
      </w:r>
      <w:proofErr w:type="spellStart"/>
      <w:r w:rsidR="008B4451">
        <w:rPr>
          <w:rFonts w:ascii="Open Sans" w:hAnsi="Open Sans" w:cs="Open Sans"/>
          <w:snapToGrid w:val="0"/>
        </w:rPr>
        <w:t>późn</w:t>
      </w:r>
      <w:proofErr w:type="spellEnd"/>
      <w:r w:rsidR="008B4451"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2393603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67DFC738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EEA9EF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616ACC85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1C1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3F5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26B874A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0772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3A35A6F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AC8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7FE2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EA27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571F992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8E7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637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CC5C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01F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3D5E65DF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A190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06F4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903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EAC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976F506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3A2DF4B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A5CFA3D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0BF8E6A2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66B47A9D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D0C7DB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88FE8D6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53E43022" w14:textId="4B1D24FE" w:rsidR="00184CC3" w:rsidRPr="00184CC3" w:rsidRDefault="00184CC3" w:rsidP="00184CC3">
      <w:pPr>
        <w:pStyle w:val="Akapitzlist"/>
        <w:spacing w:before="120" w:after="120"/>
        <w:ind w:left="0"/>
        <w:jc w:val="center"/>
        <w:rPr>
          <w:rFonts w:ascii="Open Sans" w:hAnsi="Open Sans" w:cs="Open Sans"/>
          <w:b/>
        </w:rPr>
      </w:pPr>
      <w:r w:rsidRPr="00184CC3">
        <w:rPr>
          <w:rFonts w:ascii="Open Sans" w:hAnsi="Open Sans" w:cs="Open Sans"/>
          <w:b/>
        </w:rPr>
        <w:t>„Dostosowanie wybranych pomieszczeń szkolnych do potrzeb</w:t>
      </w:r>
      <w:r w:rsidR="00E34729">
        <w:rPr>
          <w:rFonts w:ascii="Open Sans" w:hAnsi="Open Sans" w:cs="Open Sans"/>
          <w:b/>
        </w:rPr>
        <w:t xml:space="preserve"> </w:t>
      </w:r>
      <w:r w:rsidRPr="00184CC3">
        <w:rPr>
          <w:rFonts w:ascii="Open Sans" w:hAnsi="Open Sans" w:cs="Open Sans"/>
          <w:b/>
        </w:rPr>
        <w:t>wynikających z reformy edukacji - ETAP V</w:t>
      </w:r>
      <w:r w:rsidR="004C1E46">
        <w:rPr>
          <w:rFonts w:ascii="Open Sans" w:hAnsi="Open Sans" w:cs="Open Sans"/>
          <w:b/>
        </w:rPr>
        <w:t>I</w:t>
      </w:r>
      <w:r w:rsidRPr="00184CC3">
        <w:rPr>
          <w:rFonts w:ascii="Open Sans" w:hAnsi="Open Sans" w:cs="Open Sans"/>
          <w:b/>
        </w:rPr>
        <w:t>”</w:t>
      </w:r>
    </w:p>
    <w:p w14:paraId="741772BF" w14:textId="77777777" w:rsidR="00E23606" w:rsidRPr="00282831" w:rsidRDefault="00E23606" w:rsidP="002C5633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429A06E4" w14:textId="77777777" w:rsidR="00E23606" w:rsidRPr="00282831" w:rsidRDefault="00E23606" w:rsidP="002C5633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A073C42" w14:textId="77777777" w:rsidR="00E23606" w:rsidRPr="00282831" w:rsidRDefault="00E23606" w:rsidP="002C5633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29F8B3D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6DAD862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4FFEAF8" w14:textId="77777777" w:rsidR="00E23606" w:rsidRPr="00282831" w:rsidRDefault="00E23606" w:rsidP="002C5633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58E6087B" w14:textId="77777777" w:rsidR="00E23606" w:rsidRPr="00282831" w:rsidRDefault="00E23606" w:rsidP="002C5633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BE02F1A" w14:textId="77777777" w:rsidR="00E23606" w:rsidRPr="00282831" w:rsidRDefault="00E23606" w:rsidP="002C5633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27BB8CF" w14:textId="77777777" w:rsidR="00E23606" w:rsidRPr="00282831" w:rsidRDefault="00E23606" w:rsidP="002C5633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F6DB829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3F3EEA5D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6BB1DA15" w14:textId="77777777" w:rsidR="00E23606" w:rsidRPr="00282831" w:rsidRDefault="00E23606" w:rsidP="002C5633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210851D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386278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29268CBB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5C93E298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B46E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1A3B947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00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407A967A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330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1B824DC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F72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7C30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F3C2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1634E89F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2E71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7DF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1BE9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3E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9DCEF2D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BFB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D2D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9E2E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25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BD0545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240298E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6286FC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6FA42590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741F33C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81D0A42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5D1F4810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41C6F99" w14:textId="77777777" w:rsidR="00B43986" w:rsidRPr="0028283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282831">
        <w:rPr>
          <w:rFonts w:ascii="Open Sans" w:hAnsi="Open Sans" w:cs="Open Sans"/>
          <w:i/>
          <w:sz w:val="22"/>
          <w:szCs w:val="22"/>
        </w:rPr>
        <w:t>.</w:t>
      </w:r>
    </w:p>
    <w:p w14:paraId="21F1F5A2" w14:textId="77777777" w:rsidR="00B43986" w:rsidRPr="0028283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A691267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0BF3EF5C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28324C27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2CA042B2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B2B67EE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B3ED0F4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63E30305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16F7C3B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A1B0DD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AEF590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B36826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534CF94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160C42C6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F6A6FE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15315A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4B729EE1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0745F735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2295B16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79822A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275207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326BC5AF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B8B8A7C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634CB4E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BE379E"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10C5C7E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0E93DB84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9591990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A369582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2B12812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FF1A8B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4E2050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DE83005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F86EC22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61DB6A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5CF530D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45603BFE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7EA517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3444C6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E33BCCC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61DEAC7C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368BEABD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0B9186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47E9BC53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6CEA89A0" w14:textId="77777777" w:rsidR="00B144DB" w:rsidRPr="0028283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7CAEB848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E0976B" w14:textId="65322EEA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</w:t>
      </w:r>
      <w:r w:rsidR="005D3A88">
        <w:rPr>
          <w:rFonts w:ascii="Open Sans" w:hAnsi="Open Sans" w:cs="Open Sans"/>
          <w:sz w:val="22"/>
          <w:szCs w:val="22"/>
        </w:rPr>
        <w:t>ż</w:t>
      </w:r>
      <w:r w:rsidRPr="00282831">
        <w:rPr>
          <w:rFonts w:ascii="Open Sans" w:hAnsi="Open Sans" w:cs="Open Sans"/>
          <w:sz w:val="22"/>
          <w:szCs w:val="22"/>
        </w:rPr>
        <w:t>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41DC80D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5906EF2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0FCF3A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31D5C22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648334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530A4FA9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2691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2691A8" w16cid:durableId="1F27D2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B10A9" w14:textId="77777777" w:rsidR="007C53B7" w:rsidRDefault="007C53B7">
      <w:r>
        <w:separator/>
      </w:r>
    </w:p>
  </w:endnote>
  <w:endnote w:type="continuationSeparator" w:id="0">
    <w:p w14:paraId="245DCB0A" w14:textId="77777777" w:rsidR="007C53B7" w:rsidRDefault="007C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A6CF5" w14:textId="77777777" w:rsidR="00B8017C" w:rsidRDefault="00B801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C2A450" w14:textId="77777777" w:rsidR="00B8017C" w:rsidRDefault="00B801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2F5D139F" w14:textId="77777777" w:rsidR="00B8017C" w:rsidRPr="004011A8" w:rsidRDefault="00B8017C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F05488"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20C67E20" w14:textId="77777777" w:rsidR="00B8017C" w:rsidRPr="002508A2" w:rsidRDefault="00B8017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6D497" w14:textId="77777777" w:rsidR="00B8017C" w:rsidRDefault="00B8017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3A675DA" w14:textId="77777777" w:rsidR="00B8017C" w:rsidRPr="00F36FEF" w:rsidRDefault="00B8017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4041398" w14:textId="77777777" w:rsidR="00B8017C" w:rsidRDefault="00B8017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B70A189" w14:textId="77777777" w:rsidR="00B8017C" w:rsidRDefault="00B8017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A78DD" w14:textId="77777777" w:rsidR="00B8017C" w:rsidRDefault="00B801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49B7408" w14:textId="77777777" w:rsidR="00B8017C" w:rsidRDefault="00B8017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C1B38FF" w14:textId="77777777" w:rsidR="00B8017C" w:rsidRPr="004146BA" w:rsidRDefault="00B8017C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F05488">
          <w:rPr>
            <w:rFonts w:ascii="Open Sans" w:hAnsi="Open Sans" w:cs="Open Sans"/>
            <w:noProof/>
          </w:rPr>
          <w:t>14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B66902F" w14:textId="77777777" w:rsidR="00B8017C" w:rsidRPr="002508A2" w:rsidRDefault="00B8017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EC0A8" w14:textId="77777777" w:rsidR="00B8017C" w:rsidRDefault="00B8017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A1EB37" w14:textId="77777777" w:rsidR="00B8017C" w:rsidRPr="00F36FEF" w:rsidRDefault="00B8017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9C94BF5" w14:textId="77777777" w:rsidR="00B8017C" w:rsidRDefault="00B8017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A73F1EF" w14:textId="77777777" w:rsidR="00B8017C" w:rsidRDefault="00B801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3A06B" w14:textId="77777777" w:rsidR="007C53B7" w:rsidRDefault="007C53B7">
      <w:r>
        <w:separator/>
      </w:r>
    </w:p>
  </w:footnote>
  <w:footnote w:type="continuationSeparator" w:id="0">
    <w:p w14:paraId="5B852D01" w14:textId="77777777" w:rsidR="007C53B7" w:rsidRDefault="007C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E54FF" w14:textId="77777777" w:rsidR="00B8017C" w:rsidRDefault="00B8017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52F5F5A" w14:textId="77777777" w:rsidR="00B8017C" w:rsidRDefault="00B8017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0F9A6" w14:textId="5F80B67A" w:rsidR="00B8017C" w:rsidRPr="005D5691" w:rsidRDefault="00B8017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</w:t>
    </w:r>
    <w:r w:rsidRPr="005103AC">
      <w:rPr>
        <w:rFonts w:ascii="Open Sans" w:hAnsi="Open Sans" w:cs="Open Sans"/>
      </w:rPr>
      <w:t>/</w:t>
    </w:r>
    <w:r>
      <w:rPr>
        <w:rFonts w:ascii="Open Sans" w:hAnsi="Open Sans" w:cs="Open Sans"/>
      </w:rPr>
      <w:t>238/2018/MK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167A" w14:textId="77777777" w:rsidR="00B8017C" w:rsidRDefault="00B8017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6320E9" w14:textId="77777777" w:rsidR="00B8017C" w:rsidRDefault="00B8017C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E34F8" w14:textId="27259AF8" w:rsidR="00B8017C" w:rsidRPr="00C10D2C" w:rsidRDefault="00B8017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M/PN/238</w:t>
    </w:r>
    <w:r w:rsidRPr="00C10D2C">
      <w:rPr>
        <w:rFonts w:ascii="Open Sans" w:hAnsi="Open Sans" w:cs="Open Sans"/>
      </w:rPr>
      <w:t>/2017/KW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A855BD"/>
    <w:multiLevelType w:val="hybridMultilevel"/>
    <w:tmpl w:val="E1D2E676"/>
    <w:lvl w:ilvl="0" w:tplc="FC3043EC">
      <w:start w:val="9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0AF3978"/>
    <w:multiLevelType w:val="hybridMultilevel"/>
    <w:tmpl w:val="CBBED948"/>
    <w:lvl w:ilvl="0" w:tplc="7B9C7114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A570A8"/>
    <w:multiLevelType w:val="hybridMultilevel"/>
    <w:tmpl w:val="455AFC68"/>
    <w:lvl w:ilvl="0" w:tplc="6450E18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A8795A"/>
    <w:multiLevelType w:val="hybridMultilevel"/>
    <w:tmpl w:val="A13AB53A"/>
    <w:lvl w:ilvl="0" w:tplc="CA940E16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845D32"/>
    <w:multiLevelType w:val="hybridMultilevel"/>
    <w:tmpl w:val="B75CC834"/>
    <w:lvl w:ilvl="0" w:tplc="20107484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1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4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931D81"/>
    <w:multiLevelType w:val="hybridMultilevel"/>
    <w:tmpl w:val="46D237D0"/>
    <w:lvl w:ilvl="0" w:tplc="E7E62206">
      <w:start w:val="9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>
    <w:nsid w:val="4934077E"/>
    <w:multiLevelType w:val="hybridMultilevel"/>
    <w:tmpl w:val="05527C26"/>
    <w:lvl w:ilvl="0" w:tplc="948A0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>
    <w:nsid w:val="4FC049E9"/>
    <w:multiLevelType w:val="hybridMultilevel"/>
    <w:tmpl w:val="637CE80A"/>
    <w:lvl w:ilvl="0" w:tplc="EA903FA8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4B3E33"/>
    <w:multiLevelType w:val="hybridMultilevel"/>
    <w:tmpl w:val="B328AAC2"/>
    <w:lvl w:ilvl="0" w:tplc="884C55AA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0">
    <w:nsid w:val="6FA15274"/>
    <w:multiLevelType w:val="hybridMultilevel"/>
    <w:tmpl w:val="FCCA9964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5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64"/>
  </w:num>
  <w:num w:numId="3">
    <w:abstractNumId w:val="59"/>
  </w:num>
  <w:num w:numId="4">
    <w:abstractNumId w:val="46"/>
  </w:num>
  <w:num w:numId="5">
    <w:abstractNumId w:val="32"/>
  </w:num>
  <w:num w:numId="6">
    <w:abstractNumId w:val="60"/>
  </w:num>
  <w:num w:numId="7">
    <w:abstractNumId w:val="24"/>
  </w:num>
  <w:num w:numId="8">
    <w:abstractNumId w:val="44"/>
  </w:num>
  <w:num w:numId="9">
    <w:abstractNumId w:val="54"/>
  </w:num>
  <w:num w:numId="10">
    <w:abstractNumId w:val="21"/>
  </w:num>
  <w:num w:numId="11">
    <w:abstractNumId w:val="56"/>
  </w:num>
  <w:num w:numId="12">
    <w:abstractNumId w:val="27"/>
  </w:num>
  <w:num w:numId="13">
    <w:abstractNumId w:val="50"/>
  </w:num>
  <w:num w:numId="14">
    <w:abstractNumId w:val="43"/>
  </w:num>
  <w:num w:numId="15">
    <w:abstractNumId w:val="62"/>
  </w:num>
  <w:num w:numId="16">
    <w:abstractNumId w:val="31"/>
  </w:num>
  <w:num w:numId="17">
    <w:abstractNumId w:val="14"/>
  </w:num>
  <w:num w:numId="18">
    <w:abstractNumId w:val="41"/>
  </w:num>
  <w:num w:numId="19">
    <w:abstractNumId w:val="34"/>
  </w:num>
  <w:num w:numId="20">
    <w:abstractNumId w:val="65"/>
  </w:num>
  <w:num w:numId="21">
    <w:abstractNumId w:val="58"/>
  </w:num>
  <w:num w:numId="22">
    <w:abstractNumId w:val="63"/>
  </w:num>
  <w:num w:numId="23">
    <w:abstractNumId w:val="11"/>
  </w:num>
  <w:num w:numId="24">
    <w:abstractNumId w:val="13"/>
  </w:num>
  <w:num w:numId="25">
    <w:abstractNumId w:val="51"/>
  </w:num>
  <w:num w:numId="26">
    <w:abstractNumId w:val="38"/>
  </w:num>
  <w:num w:numId="27">
    <w:abstractNumId w:val="37"/>
  </w:num>
  <w:num w:numId="28">
    <w:abstractNumId w:val="42"/>
  </w:num>
  <w:num w:numId="29">
    <w:abstractNumId w:val="23"/>
  </w:num>
  <w:num w:numId="30">
    <w:abstractNumId w:val="16"/>
  </w:num>
  <w:num w:numId="31">
    <w:abstractNumId w:val="12"/>
  </w:num>
  <w:num w:numId="32">
    <w:abstractNumId w:val="53"/>
  </w:num>
  <w:num w:numId="33">
    <w:abstractNumId w:val="40"/>
  </w:num>
  <w:num w:numId="34">
    <w:abstractNumId w:val="29"/>
  </w:num>
  <w:num w:numId="35">
    <w:abstractNumId w:val="17"/>
  </w:num>
  <w:num w:numId="36">
    <w:abstractNumId w:val="35"/>
  </w:num>
  <w:num w:numId="37">
    <w:abstractNumId w:val="36"/>
  </w:num>
  <w:num w:numId="38">
    <w:abstractNumId w:val="39"/>
  </w:num>
  <w:num w:numId="39">
    <w:abstractNumId w:val="20"/>
  </w:num>
  <w:num w:numId="40">
    <w:abstractNumId w:val="33"/>
  </w:num>
  <w:num w:numId="41">
    <w:abstractNumId w:val="18"/>
  </w:num>
  <w:num w:numId="42">
    <w:abstractNumId w:val="61"/>
  </w:num>
  <w:num w:numId="43">
    <w:abstractNumId w:val="52"/>
  </w:num>
  <w:num w:numId="44">
    <w:abstractNumId w:val="48"/>
  </w:num>
  <w:num w:numId="45">
    <w:abstractNumId w:val="26"/>
  </w:num>
  <w:num w:numId="46">
    <w:abstractNumId w:val="57"/>
  </w:num>
  <w:num w:numId="47">
    <w:abstractNumId w:val="28"/>
  </w:num>
  <w:num w:numId="48">
    <w:abstractNumId w:val="47"/>
  </w:num>
  <w:num w:numId="49">
    <w:abstractNumId w:val="19"/>
  </w:num>
  <w:num w:numId="50">
    <w:abstractNumId w:val="55"/>
  </w:num>
  <w:num w:numId="51">
    <w:abstractNumId w:val="15"/>
  </w:num>
  <w:num w:numId="52">
    <w:abstractNumId w:val="45"/>
  </w:num>
  <w:num w:numId="53">
    <w:abstractNumId w:val="25"/>
  </w:num>
  <w:num w:numId="54">
    <w:abstractNumId w:val="49"/>
  </w:num>
  <w:num w:numId="55">
    <w:abstractNumId w:val="22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1F7E"/>
    <w:rsid w:val="000023BF"/>
    <w:rsid w:val="000024A6"/>
    <w:rsid w:val="000025C6"/>
    <w:rsid w:val="000025CC"/>
    <w:rsid w:val="00002C7F"/>
    <w:rsid w:val="00002D5A"/>
    <w:rsid w:val="00002E30"/>
    <w:rsid w:val="000030E7"/>
    <w:rsid w:val="00003229"/>
    <w:rsid w:val="000038B8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53B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6AA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A4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EAB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18D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9EF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5EE"/>
    <w:rsid w:val="00085AED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3EAA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268"/>
    <w:rsid w:val="000C7762"/>
    <w:rsid w:val="000C7E0E"/>
    <w:rsid w:val="000C7E88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D41"/>
    <w:rsid w:val="00103E54"/>
    <w:rsid w:val="0010432D"/>
    <w:rsid w:val="001046A3"/>
    <w:rsid w:val="00104A9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3A22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164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0C"/>
    <w:rsid w:val="00183C5B"/>
    <w:rsid w:val="00183C76"/>
    <w:rsid w:val="00183E34"/>
    <w:rsid w:val="001848DA"/>
    <w:rsid w:val="00184CC3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573"/>
    <w:rsid w:val="00194807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09C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27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AE1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D70"/>
    <w:rsid w:val="001F2EFD"/>
    <w:rsid w:val="001F2F81"/>
    <w:rsid w:val="001F3101"/>
    <w:rsid w:val="001F329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AF8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9C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6BA"/>
    <w:rsid w:val="00221971"/>
    <w:rsid w:val="00221EBF"/>
    <w:rsid w:val="002220B2"/>
    <w:rsid w:val="00222419"/>
    <w:rsid w:val="00222CCD"/>
    <w:rsid w:val="00222F75"/>
    <w:rsid w:val="00222FB1"/>
    <w:rsid w:val="00223712"/>
    <w:rsid w:val="0022374D"/>
    <w:rsid w:val="002239B9"/>
    <w:rsid w:val="00223ABF"/>
    <w:rsid w:val="00224357"/>
    <w:rsid w:val="002245B0"/>
    <w:rsid w:val="002245CF"/>
    <w:rsid w:val="0022513C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72E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B7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56C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623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3F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3D53"/>
    <w:rsid w:val="002A4524"/>
    <w:rsid w:val="002A4A04"/>
    <w:rsid w:val="002A51F7"/>
    <w:rsid w:val="002A5A1B"/>
    <w:rsid w:val="002A5BE5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633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3A"/>
    <w:rsid w:val="002E1218"/>
    <w:rsid w:val="002E1233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AFF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2E7C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47B54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7D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3B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1DD4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202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2EE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31B"/>
    <w:rsid w:val="00410832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43D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8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B0E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1E46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AA0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3AC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AC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307B8"/>
    <w:rsid w:val="005307F6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29C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A24"/>
    <w:rsid w:val="00554CD8"/>
    <w:rsid w:val="00554DFF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377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AB8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0F1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1BA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CD0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3E9"/>
    <w:rsid w:val="00594832"/>
    <w:rsid w:val="005958FD"/>
    <w:rsid w:val="00595993"/>
    <w:rsid w:val="00595EE3"/>
    <w:rsid w:val="00595F6F"/>
    <w:rsid w:val="005967D7"/>
    <w:rsid w:val="00596814"/>
    <w:rsid w:val="0059693D"/>
    <w:rsid w:val="00596D20"/>
    <w:rsid w:val="00596EB1"/>
    <w:rsid w:val="00596ED9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142B"/>
    <w:rsid w:val="005C2020"/>
    <w:rsid w:val="005C25B7"/>
    <w:rsid w:val="005C36D2"/>
    <w:rsid w:val="005C4096"/>
    <w:rsid w:val="005C40F4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622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B30"/>
    <w:rsid w:val="005D2C29"/>
    <w:rsid w:val="005D2D90"/>
    <w:rsid w:val="005D3075"/>
    <w:rsid w:val="005D30C2"/>
    <w:rsid w:val="005D30CA"/>
    <w:rsid w:val="005D3503"/>
    <w:rsid w:val="005D371B"/>
    <w:rsid w:val="005D3935"/>
    <w:rsid w:val="005D39D4"/>
    <w:rsid w:val="005D3A35"/>
    <w:rsid w:val="005D3A88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9ED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0C0C"/>
    <w:rsid w:val="0062104F"/>
    <w:rsid w:val="006210FD"/>
    <w:rsid w:val="00621538"/>
    <w:rsid w:val="00621664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6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948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6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23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05A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52A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BC4"/>
    <w:rsid w:val="006A0C87"/>
    <w:rsid w:val="006A11B7"/>
    <w:rsid w:val="006A15D2"/>
    <w:rsid w:val="006A1787"/>
    <w:rsid w:val="006A208E"/>
    <w:rsid w:val="006A244A"/>
    <w:rsid w:val="006A25F2"/>
    <w:rsid w:val="006A3388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1FD3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45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3BD"/>
    <w:rsid w:val="006C7747"/>
    <w:rsid w:val="006C779D"/>
    <w:rsid w:val="006D0118"/>
    <w:rsid w:val="006D027F"/>
    <w:rsid w:val="006D0483"/>
    <w:rsid w:val="006D0C35"/>
    <w:rsid w:val="006D0F23"/>
    <w:rsid w:val="006D1048"/>
    <w:rsid w:val="006D10A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683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12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67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6F18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06B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127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0933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144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996"/>
    <w:rsid w:val="00765CB7"/>
    <w:rsid w:val="007662CB"/>
    <w:rsid w:val="0076665F"/>
    <w:rsid w:val="00766699"/>
    <w:rsid w:val="007666EC"/>
    <w:rsid w:val="00767818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75D"/>
    <w:rsid w:val="00772C11"/>
    <w:rsid w:val="00772C5E"/>
    <w:rsid w:val="007732E3"/>
    <w:rsid w:val="00773724"/>
    <w:rsid w:val="00773773"/>
    <w:rsid w:val="007737CE"/>
    <w:rsid w:val="00773A70"/>
    <w:rsid w:val="00773B37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BE7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C28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2CA2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3B7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A19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4C04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E83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B19"/>
    <w:rsid w:val="008110F1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2CB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23F"/>
    <w:rsid w:val="0089548D"/>
    <w:rsid w:val="00895B62"/>
    <w:rsid w:val="00895BEE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B47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20A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DA6"/>
    <w:rsid w:val="00904274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8D8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501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281"/>
    <w:rsid w:val="009372F9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2E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8D0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D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4AE9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533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AF0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310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23F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89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8F5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02C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BF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643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D1F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5C81"/>
    <w:rsid w:val="00AC6DD6"/>
    <w:rsid w:val="00AC74AA"/>
    <w:rsid w:val="00AC7702"/>
    <w:rsid w:val="00AC7C76"/>
    <w:rsid w:val="00AC7CD6"/>
    <w:rsid w:val="00AC7F63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D7A4B"/>
    <w:rsid w:val="00AD7FAD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347A"/>
    <w:rsid w:val="00AF4089"/>
    <w:rsid w:val="00AF46C1"/>
    <w:rsid w:val="00AF471E"/>
    <w:rsid w:val="00AF47AA"/>
    <w:rsid w:val="00AF4CEF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884"/>
    <w:rsid w:val="00B22EAB"/>
    <w:rsid w:val="00B233B4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87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01D"/>
    <w:rsid w:val="00B65295"/>
    <w:rsid w:val="00B658CF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51D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6DE3"/>
    <w:rsid w:val="00B77020"/>
    <w:rsid w:val="00B77DC0"/>
    <w:rsid w:val="00B77E7F"/>
    <w:rsid w:val="00B8017C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472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5E27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24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A3C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410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129"/>
    <w:rsid w:val="00C256C6"/>
    <w:rsid w:val="00C25B08"/>
    <w:rsid w:val="00C25DB1"/>
    <w:rsid w:val="00C25F58"/>
    <w:rsid w:val="00C2602B"/>
    <w:rsid w:val="00C2679A"/>
    <w:rsid w:val="00C2684F"/>
    <w:rsid w:val="00C26DB9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301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8DD"/>
    <w:rsid w:val="00C62951"/>
    <w:rsid w:val="00C62D07"/>
    <w:rsid w:val="00C62D76"/>
    <w:rsid w:val="00C63183"/>
    <w:rsid w:val="00C654CA"/>
    <w:rsid w:val="00C65F2A"/>
    <w:rsid w:val="00C660CE"/>
    <w:rsid w:val="00C666B5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065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84D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4D"/>
    <w:rsid w:val="00CC262D"/>
    <w:rsid w:val="00CC286A"/>
    <w:rsid w:val="00CC37C5"/>
    <w:rsid w:val="00CC38F2"/>
    <w:rsid w:val="00CC39D6"/>
    <w:rsid w:val="00CC3A7F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998"/>
    <w:rsid w:val="00CD7EDA"/>
    <w:rsid w:val="00CE05F1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C1D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9D5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5D7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AE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5A4"/>
    <w:rsid w:val="00D207AA"/>
    <w:rsid w:val="00D20A54"/>
    <w:rsid w:val="00D217E9"/>
    <w:rsid w:val="00D21FAD"/>
    <w:rsid w:val="00D22012"/>
    <w:rsid w:val="00D225B4"/>
    <w:rsid w:val="00D227D8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6DBA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52A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3E7A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4FC6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AE5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89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9A1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6FA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1CC"/>
    <w:rsid w:val="00E33256"/>
    <w:rsid w:val="00E332B1"/>
    <w:rsid w:val="00E33AFD"/>
    <w:rsid w:val="00E33CAE"/>
    <w:rsid w:val="00E33EC4"/>
    <w:rsid w:val="00E33F0D"/>
    <w:rsid w:val="00E344D5"/>
    <w:rsid w:val="00E34729"/>
    <w:rsid w:val="00E34929"/>
    <w:rsid w:val="00E34FB1"/>
    <w:rsid w:val="00E352CB"/>
    <w:rsid w:val="00E35CF8"/>
    <w:rsid w:val="00E35E01"/>
    <w:rsid w:val="00E3635D"/>
    <w:rsid w:val="00E36621"/>
    <w:rsid w:val="00E36AEB"/>
    <w:rsid w:val="00E36E0E"/>
    <w:rsid w:val="00E36F10"/>
    <w:rsid w:val="00E36F20"/>
    <w:rsid w:val="00E37042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CAE"/>
    <w:rsid w:val="00E42DAE"/>
    <w:rsid w:val="00E42E5B"/>
    <w:rsid w:val="00E43028"/>
    <w:rsid w:val="00E430A1"/>
    <w:rsid w:val="00E432FF"/>
    <w:rsid w:val="00E43976"/>
    <w:rsid w:val="00E43BE1"/>
    <w:rsid w:val="00E43E9E"/>
    <w:rsid w:val="00E442F2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017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20F"/>
    <w:rsid w:val="00EA33CF"/>
    <w:rsid w:val="00EA3754"/>
    <w:rsid w:val="00EA3771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5F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E7DE9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CF2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488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880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2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1E0"/>
    <w:rsid w:val="00F7225C"/>
    <w:rsid w:val="00F7274C"/>
    <w:rsid w:val="00F7292C"/>
    <w:rsid w:val="00F72B80"/>
    <w:rsid w:val="00F7366B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DDE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6D1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21E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CE8"/>
    <w:rsid w:val="00FB3F7E"/>
    <w:rsid w:val="00FB40B4"/>
    <w:rsid w:val="00FB468D"/>
    <w:rsid w:val="00FB4B1F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F4A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0B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710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6EC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9D0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5FA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2235-4B3B-4261-9620-4735AB03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2365</Words>
  <Characters>17228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19554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2018-08-23T11:49:00Z</cp:lastPrinted>
  <dcterms:created xsi:type="dcterms:W3CDTF">2018-08-23T12:57:00Z</dcterms:created>
  <dcterms:modified xsi:type="dcterms:W3CDTF">2018-08-23T12:57:00Z</dcterms:modified>
</cp:coreProperties>
</file>