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29BA702" w14:textId="6618DA07" w:rsidR="00920776" w:rsidRPr="00B96005" w:rsidRDefault="001D3BAF" w:rsidP="001D3BAF">
      <w:pPr>
        <w:tabs>
          <w:tab w:val="left" w:pos="9020"/>
        </w:tabs>
        <w:ind w:left="992" w:right="51"/>
        <w:jc w:val="both"/>
        <w:rPr>
          <w:rFonts w:ascii="Open Sans" w:hAnsi="Open Sans" w:cs="Open Sans"/>
        </w:rPr>
      </w:pPr>
      <w:bookmarkStart w:id="0" w:name="_GoBack"/>
      <w:bookmarkEnd w:id="0"/>
      <w:r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</w:t>
      </w:r>
      <w:r w:rsidR="00920776" w:rsidRPr="00B96005">
        <w:rPr>
          <w:rFonts w:ascii="Open Sans" w:hAnsi="Open Sans" w:cs="Open Sans"/>
        </w:rPr>
        <w:t>Załącznik nr 1 do SIWZ</w:t>
      </w:r>
    </w:p>
    <w:p w14:paraId="5862E280" w14:textId="77777777" w:rsidR="00920776" w:rsidRPr="00B96005" w:rsidRDefault="00920776" w:rsidP="00920776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920776" w:rsidRPr="00E84076" w14:paraId="21FCD326" w14:textId="77777777" w:rsidTr="00C11C6D">
        <w:trPr>
          <w:cantSplit/>
          <w:trHeight w:val="11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1C31" w14:textId="77777777" w:rsidR="00920776" w:rsidRPr="00282831" w:rsidRDefault="00920776" w:rsidP="008F697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7FE2" w14:textId="77777777" w:rsidR="00920776" w:rsidRPr="00282831" w:rsidRDefault="00920776" w:rsidP="008F697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20776" w:rsidRPr="00E84076" w14:paraId="74CC354B" w14:textId="77777777" w:rsidTr="008F6974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2EAB" w14:textId="77777777" w:rsidR="00920776" w:rsidRPr="00282831" w:rsidRDefault="00920776" w:rsidP="008F6974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5C77" w14:textId="77777777" w:rsidR="00920776" w:rsidRPr="00282831" w:rsidRDefault="00920776" w:rsidP="008F697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20776" w:rsidRPr="00E84076" w14:paraId="2BC4C3AF" w14:textId="77777777" w:rsidTr="008F6974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6605" w14:textId="77777777" w:rsidR="00920776" w:rsidRPr="00282831" w:rsidRDefault="00920776" w:rsidP="008F697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BDB0" w14:textId="77777777" w:rsidR="00920776" w:rsidRPr="00282831" w:rsidRDefault="00920776" w:rsidP="008F697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20776" w:rsidRPr="00E84076" w14:paraId="67801D56" w14:textId="77777777" w:rsidTr="008F6974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D3A3" w14:textId="77777777" w:rsidR="00920776" w:rsidRPr="00282831" w:rsidRDefault="00920776" w:rsidP="008F697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DD7E" w14:textId="77777777" w:rsidR="00920776" w:rsidRPr="00282831" w:rsidRDefault="00920776" w:rsidP="008F697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20776" w:rsidRPr="00E84076" w14:paraId="490E5D94" w14:textId="77777777" w:rsidTr="008F6974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6208" w14:textId="77777777" w:rsidR="00920776" w:rsidRPr="00282831" w:rsidRDefault="00920776" w:rsidP="008F697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9510" w14:textId="77777777" w:rsidR="00920776" w:rsidRPr="00282831" w:rsidRDefault="00920776" w:rsidP="008F697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20776" w:rsidRPr="00E84076" w14:paraId="0EC75C99" w14:textId="77777777" w:rsidTr="008F6974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F4C4" w14:textId="77777777" w:rsidR="004635E7" w:rsidRDefault="00920776" w:rsidP="004635E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>Wykonawca zgodnie z ustaw</w:t>
            </w:r>
            <w:r w:rsidR="00ED1BE9">
              <w:rPr>
                <w:rFonts w:ascii="Open Sans" w:hAnsi="Open Sans" w:cs="Open Sans"/>
                <w:sz w:val="18"/>
                <w:szCs w:val="18"/>
              </w:rPr>
              <w:t>ą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ED1BE9">
              <w:rPr>
                <w:rFonts w:ascii="Open Sans" w:hAnsi="Open Sans" w:cs="Open Sans"/>
                <w:sz w:val="18"/>
                <w:szCs w:val="18"/>
              </w:rPr>
              <w:t>z</w:t>
            </w:r>
            <w:r w:rsidR="004635E7">
              <w:rPr>
                <w:rFonts w:ascii="Open Sans" w:hAnsi="Open Sans" w:cs="Open Sans"/>
                <w:sz w:val="18"/>
                <w:szCs w:val="18"/>
              </w:rPr>
              <w:t xml:space="preserve"> dnia</w:t>
            </w:r>
          </w:p>
          <w:p w14:paraId="4728DDA4" w14:textId="386ABCE3" w:rsidR="00920776" w:rsidRPr="00B96005" w:rsidRDefault="004635E7" w:rsidP="004635E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06 marca 2018 r. prawo przedsiębiorców</w:t>
            </w:r>
            <w:r w:rsidR="00920776" w:rsidRPr="00B96005">
              <w:rPr>
                <w:rFonts w:ascii="Open Sans" w:hAnsi="Open Sans" w:cs="Open Sans"/>
                <w:sz w:val="18"/>
                <w:szCs w:val="18"/>
              </w:rPr>
              <w:t xml:space="preserve">  (</w:t>
            </w:r>
            <w:hyperlink r:id="rId9" w:history="1">
              <w:r w:rsidR="00920776" w:rsidRPr="00B96005">
                <w:rPr>
                  <w:rFonts w:ascii="Open Sans" w:hAnsi="Open Sans" w:cs="Open Sans"/>
                  <w:sz w:val="18"/>
                  <w:szCs w:val="18"/>
                </w:rPr>
                <w:t>Dz. U. z 201</w:t>
              </w:r>
              <w:r>
                <w:rPr>
                  <w:rFonts w:ascii="Open Sans" w:hAnsi="Open Sans" w:cs="Open Sans"/>
                  <w:sz w:val="18"/>
                  <w:szCs w:val="18"/>
                </w:rPr>
                <w:t>8</w:t>
              </w:r>
              <w:r w:rsidR="00920776" w:rsidRPr="00B96005">
                <w:rPr>
                  <w:rFonts w:ascii="Open Sans" w:hAnsi="Open Sans" w:cs="Open Sans"/>
                  <w:sz w:val="18"/>
                  <w:szCs w:val="18"/>
                </w:rPr>
                <w:t> r. poz. </w:t>
              </w:r>
            </w:hyperlink>
            <w:r>
              <w:rPr>
                <w:rFonts w:ascii="Open Sans" w:hAnsi="Open Sans" w:cs="Open Sans"/>
                <w:sz w:val="18"/>
                <w:szCs w:val="18"/>
              </w:rPr>
              <w:t>646</w:t>
            </w:r>
            <w:r w:rsidR="00920776" w:rsidRPr="00B96005">
              <w:rPr>
                <w:rFonts w:ascii="Open Sans" w:hAnsi="Open Sans" w:cs="Open Sans"/>
                <w:sz w:val="18"/>
                <w:szCs w:val="18"/>
              </w:rPr>
              <w:t>)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C57B" w14:textId="77777777" w:rsidR="00920776" w:rsidRPr="00B96005" w:rsidRDefault="00920776" w:rsidP="008F6974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3EF883" wp14:editId="02D0AD0F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D58E12C" id="Prostokąt 3" o:spid="_x0000_s1026" style="position:absolute;margin-left:88.55pt;margin-top:22.35pt;width:9.65pt;height: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8BD3DF" wp14:editId="014BC711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7D257DE" id="Prostokąt 5" o:spid="_x0000_s1026" style="position:absolute;margin-left:88.6pt;margin-top:7.6pt;width:9.7pt;height:9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mikroprzedsiębiorcą**</w:t>
            </w:r>
          </w:p>
          <w:p w14:paraId="7563BE8C" w14:textId="77777777" w:rsidR="00920776" w:rsidRPr="00B96005" w:rsidRDefault="00920776" w:rsidP="008F6974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20925E" wp14:editId="239C0D06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748395D" id="Prostokąt 6" o:spid="_x0000_s1026" style="position:absolute;margin-left:88.55pt;margin-top:15.1pt;width:9.65pt;height:9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2208DEEC" w14:textId="26689D9B" w:rsidR="00920776" w:rsidRDefault="00FB1925" w:rsidP="008F697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CFB994" wp14:editId="7EB3B387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155575</wp:posOffset>
                      </wp:positionV>
                      <wp:extent cx="122555" cy="116840"/>
                      <wp:effectExtent l="0" t="0" r="10795" b="1651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2B090D9" id="Prostokąt 7" o:spid="_x0000_s1026" style="position:absolute;margin-left:87.75pt;margin-top:12.25pt;width:9.65pt;height: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" fillcolor="window" strokecolor="windowText" strokeweight="1pt"/>
                  </w:pict>
                </mc:Fallback>
              </mc:AlternateContent>
            </w:r>
            <w:r w:rsidR="00920776"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14:paraId="0E91E9EA" w14:textId="5D96F06E" w:rsidR="00827A47" w:rsidRPr="00B96005" w:rsidRDefault="00FB1925" w:rsidP="006F294A">
            <w:pPr>
              <w:pStyle w:val="Styl"/>
              <w:tabs>
                <w:tab w:val="left" w:pos="1994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ab/>
            </w:r>
            <w:r w:rsidR="00827A47"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="00DB6D17"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</w:tc>
      </w:tr>
    </w:tbl>
    <w:p w14:paraId="113821F7" w14:textId="77777777" w:rsidR="00920776" w:rsidRPr="00282831" w:rsidRDefault="00920776" w:rsidP="00920776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920776" w:rsidRPr="006F5A1C" w14:paraId="06019D78" w14:textId="77777777" w:rsidTr="004440DB">
        <w:trPr>
          <w:trHeight w:hRule="exact" w:val="937"/>
        </w:trPr>
        <w:tc>
          <w:tcPr>
            <w:tcW w:w="3856" w:type="dxa"/>
            <w:vAlign w:val="center"/>
          </w:tcPr>
          <w:p w14:paraId="317BC60A" w14:textId="77777777" w:rsidR="00920776" w:rsidRPr="00282831" w:rsidRDefault="00920776" w:rsidP="008F6974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74694825" w14:textId="7085B234" w:rsidR="00920776" w:rsidRPr="0080491B" w:rsidRDefault="00BD56EC" w:rsidP="00C82BFC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D56EC">
              <w:rPr>
                <w:rFonts w:ascii="Open Sans" w:hAnsi="Open Sans" w:cs="Open Sans"/>
                <w:b/>
                <w:sz w:val="18"/>
                <w:szCs w:val="18"/>
              </w:rPr>
              <w:t xml:space="preserve">„Nowy </w:t>
            </w:r>
            <w:proofErr w:type="spellStart"/>
            <w:r w:rsidRPr="00BD56EC">
              <w:rPr>
                <w:rFonts w:ascii="Open Sans" w:hAnsi="Open Sans" w:cs="Open Sans"/>
                <w:b/>
                <w:sz w:val="18"/>
                <w:szCs w:val="18"/>
              </w:rPr>
              <w:t>Nowy</w:t>
            </w:r>
            <w:proofErr w:type="spellEnd"/>
            <w:r w:rsidRPr="00BD56EC">
              <w:rPr>
                <w:rFonts w:ascii="Open Sans" w:hAnsi="Open Sans" w:cs="Open Sans"/>
                <w:b/>
                <w:sz w:val="18"/>
                <w:szCs w:val="18"/>
              </w:rPr>
              <w:t xml:space="preserve"> Port Etap II”</w:t>
            </w:r>
          </w:p>
        </w:tc>
      </w:tr>
    </w:tbl>
    <w:p w14:paraId="0702B8F9" w14:textId="77777777" w:rsidR="00920776" w:rsidRPr="00B96005" w:rsidRDefault="00920776" w:rsidP="00920776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920776" w:rsidRPr="00E84076" w14:paraId="7C65EBD1" w14:textId="77777777" w:rsidTr="008F6974">
        <w:trPr>
          <w:trHeight w:val="648"/>
        </w:trPr>
        <w:tc>
          <w:tcPr>
            <w:tcW w:w="504" w:type="dxa"/>
            <w:vMerge w:val="restart"/>
            <w:vAlign w:val="center"/>
          </w:tcPr>
          <w:p w14:paraId="0E7EDAAA" w14:textId="77777777" w:rsidR="00920776" w:rsidRPr="00282831" w:rsidRDefault="00920776" w:rsidP="008F697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14:paraId="339753B2" w14:textId="77777777" w:rsidR="00920776" w:rsidRPr="00282831" w:rsidRDefault="00920776" w:rsidP="008F697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4F72A662" w14:textId="77777777" w:rsidR="00920776" w:rsidRPr="00282831" w:rsidRDefault="00920776" w:rsidP="008F697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920776" w:rsidRPr="00E84076" w14:paraId="4F3C30F8" w14:textId="77777777" w:rsidTr="008F6974">
        <w:trPr>
          <w:trHeight w:val="686"/>
        </w:trPr>
        <w:tc>
          <w:tcPr>
            <w:tcW w:w="504" w:type="dxa"/>
            <w:vMerge/>
            <w:vAlign w:val="center"/>
          </w:tcPr>
          <w:p w14:paraId="6D14B88B" w14:textId="77777777" w:rsidR="00920776" w:rsidRPr="00282831" w:rsidRDefault="00920776" w:rsidP="008F697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14:paraId="4EF8A402" w14:textId="77777777" w:rsidR="00920776" w:rsidRPr="00282831" w:rsidRDefault="00920776" w:rsidP="008F697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bottom"/>
          </w:tcPr>
          <w:p w14:paraId="33B8AFC7" w14:textId="77777777" w:rsidR="00920776" w:rsidRPr="00282831" w:rsidRDefault="00920776" w:rsidP="008F6974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………………………………………………………………*</w:t>
            </w:r>
          </w:p>
        </w:tc>
      </w:tr>
      <w:tr w:rsidR="00920776" w:rsidRPr="00E84076" w14:paraId="4E6B86B7" w14:textId="77777777" w:rsidTr="00C11C6D">
        <w:trPr>
          <w:trHeight w:val="383"/>
        </w:trPr>
        <w:tc>
          <w:tcPr>
            <w:tcW w:w="504" w:type="dxa"/>
            <w:vAlign w:val="center"/>
          </w:tcPr>
          <w:p w14:paraId="532F8577" w14:textId="77777777" w:rsidR="00920776" w:rsidRPr="00282831" w:rsidRDefault="00920776" w:rsidP="008F697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61200B3B" w14:textId="77777777" w:rsidR="00920776" w:rsidRPr="00282831" w:rsidRDefault="00920776" w:rsidP="008F697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255BD0F1" w14:textId="77777777" w:rsidR="00920776" w:rsidRPr="00282831" w:rsidRDefault="00920776" w:rsidP="008F697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920776" w:rsidRPr="00E84076" w14:paraId="2C6F8105" w14:textId="77777777" w:rsidTr="00C11C6D">
        <w:trPr>
          <w:trHeight w:val="448"/>
        </w:trPr>
        <w:tc>
          <w:tcPr>
            <w:tcW w:w="504" w:type="dxa"/>
            <w:vAlign w:val="center"/>
          </w:tcPr>
          <w:p w14:paraId="0E1BFA2B" w14:textId="77777777" w:rsidR="00920776" w:rsidRPr="00282831" w:rsidRDefault="00920776" w:rsidP="008F697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6258F55F" w14:textId="10A34343" w:rsidR="00920776" w:rsidRPr="00282831" w:rsidRDefault="00920776" w:rsidP="008F697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  <w:r w:rsidR="00B0359E">
              <w:rPr>
                <w:rFonts w:ascii="Open Sans" w:hAnsi="Open Sans" w:cs="Open Sans"/>
                <w:sz w:val="18"/>
                <w:szCs w:val="18"/>
              </w:rPr>
              <w:t xml:space="preserve"> dla robót budowlanych</w:t>
            </w:r>
          </w:p>
        </w:tc>
        <w:tc>
          <w:tcPr>
            <w:tcW w:w="5244" w:type="dxa"/>
            <w:vAlign w:val="center"/>
          </w:tcPr>
          <w:p w14:paraId="09CA2EBB" w14:textId="77777777" w:rsidR="00920776" w:rsidRPr="00282831" w:rsidRDefault="00920776" w:rsidP="008F697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920776" w:rsidRPr="00E84076" w14:paraId="4C673622" w14:textId="77777777" w:rsidTr="008F6974">
        <w:trPr>
          <w:trHeight w:val="663"/>
        </w:trPr>
        <w:tc>
          <w:tcPr>
            <w:tcW w:w="504" w:type="dxa"/>
            <w:vAlign w:val="center"/>
          </w:tcPr>
          <w:p w14:paraId="4CB5626D" w14:textId="77777777" w:rsidR="00920776" w:rsidRPr="00282831" w:rsidRDefault="00920776" w:rsidP="008F697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658DBF9E" w14:textId="674051D0" w:rsidR="00920776" w:rsidRPr="00282831" w:rsidRDefault="00920776" w:rsidP="00D0094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 w:rsidR="00B0359E">
              <w:rPr>
                <w:rFonts w:ascii="Open Sans" w:hAnsi="Open Sans" w:cs="Open Sans"/>
                <w:sz w:val="18"/>
                <w:szCs w:val="18"/>
              </w:rPr>
              <w:t xml:space="preserve">dla robót budowlanych </w:t>
            </w:r>
            <w:r w:rsidR="005674EB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09FD104E" w14:textId="77777777" w:rsidR="00920776" w:rsidRPr="00282831" w:rsidRDefault="00920776" w:rsidP="008F697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B0359E" w:rsidRPr="00E84076" w14:paraId="5E722624" w14:textId="77777777" w:rsidTr="008F6974">
        <w:trPr>
          <w:trHeight w:val="663"/>
        </w:trPr>
        <w:tc>
          <w:tcPr>
            <w:tcW w:w="504" w:type="dxa"/>
            <w:vAlign w:val="center"/>
          </w:tcPr>
          <w:p w14:paraId="77B010E2" w14:textId="5C2E154F" w:rsidR="00B0359E" w:rsidRPr="00282831" w:rsidRDefault="00B0359E" w:rsidP="008F697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3884AB75" w14:textId="6EF4568E" w:rsidR="00B0359E" w:rsidRPr="00282831" w:rsidRDefault="00B0359E" w:rsidP="00D0094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Gwarancja dla dokumentacji projektowej</w:t>
            </w:r>
          </w:p>
        </w:tc>
        <w:tc>
          <w:tcPr>
            <w:tcW w:w="5244" w:type="dxa"/>
            <w:vAlign w:val="center"/>
          </w:tcPr>
          <w:p w14:paraId="54B27CFF" w14:textId="2EA98424" w:rsidR="00B0359E" w:rsidRPr="00282831" w:rsidRDefault="00B0359E" w:rsidP="008F697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920776" w:rsidRPr="00E84076" w14:paraId="35E85FF3" w14:textId="77777777" w:rsidTr="008F6974">
        <w:trPr>
          <w:trHeight w:val="570"/>
        </w:trPr>
        <w:tc>
          <w:tcPr>
            <w:tcW w:w="504" w:type="dxa"/>
            <w:vAlign w:val="center"/>
          </w:tcPr>
          <w:p w14:paraId="2E94A03A" w14:textId="77777777" w:rsidR="00920776" w:rsidRPr="00282831" w:rsidRDefault="00920776" w:rsidP="008F697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16D39DCD" w14:textId="77777777" w:rsidR="00920776" w:rsidRPr="00282831" w:rsidRDefault="00920776" w:rsidP="008F697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4F5974F3" w14:textId="77777777" w:rsidR="00920776" w:rsidRPr="00282831" w:rsidRDefault="00920776" w:rsidP="008F697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920776" w:rsidRPr="00E84076" w14:paraId="3539ADF8" w14:textId="77777777" w:rsidTr="008F6974">
        <w:trPr>
          <w:trHeight w:val="1202"/>
        </w:trPr>
        <w:tc>
          <w:tcPr>
            <w:tcW w:w="504" w:type="dxa"/>
            <w:vAlign w:val="center"/>
          </w:tcPr>
          <w:p w14:paraId="2EB5C6AB" w14:textId="77777777" w:rsidR="00920776" w:rsidRPr="00282831" w:rsidRDefault="00920776" w:rsidP="008F6974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6</w:t>
            </w:r>
          </w:p>
        </w:tc>
        <w:tc>
          <w:tcPr>
            <w:tcW w:w="3324" w:type="dxa"/>
            <w:vAlign w:val="center"/>
          </w:tcPr>
          <w:p w14:paraId="0E935C59" w14:textId="54D8DE3E" w:rsidR="00920776" w:rsidRPr="001907BB" w:rsidRDefault="00920776" w:rsidP="008F697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 xml:space="preserve">Części zamówienia, których wykonanie wykonawca zamierza powierzyć podwykonawcom oraz </w:t>
            </w:r>
            <w:r w:rsidR="005674EB">
              <w:rPr>
                <w:rFonts w:ascii="Open Sans" w:hAnsi="Open Sans" w:cs="Open Sans"/>
                <w:sz w:val="18"/>
                <w:szCs w:val="18"/>
              </w:rPr>
              <w:t xml:space="preserve">o ile jest to wiadome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464A8E16" w14:textId="77777777" w:rsidR="00920776" w:rsidRPr="00282831" w:rsidRDefault="00920776" w:rsidP="008F697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14:paraId="00D3E3FB" w14:textId="77777777" w:rsidR="00920776" w:rsidRPr="00AF5EF8" w:rsidRDefault="00920776" w:rsidP="00920776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5BDDC257" w14:textId="77777777" w:rsidR="00920776" w:rsidRDefault="00920776" w:rsidP="00920776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0771D86D" w14:textId="77777777" w:rsidR="00146502" w:rsidRPr="003F6361" w:rsidRDefault="00146502" w:rsidP="00146502">
      <w:pPr>
        <w:widowControl/>
        <w:numPr>
          <w:ilvl w:val="0"/>
          <w:numId w:val="54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3F6361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14:paraId="35888533" w14:textId="77777777" w:rsidR="00146502" w:rsidRPr="00321787" w:rsidRDefault="00146502" w:rsidP="00146502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516AB774" w14:textId="77777777" w:rsidR="00146502" w:rsidRPr="001907BB" w:rsidRDefault="00146502" w:rsidP="00146502">
      <w:pPr>
        <w:widowControl/>
        <w:numPr>
          <w:ilvl w:val="0"/>
          <w:numId w:val="54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060CC811" w14:textId="54127099" w:rsidR="00146502" w:rsidRPr="001907BB" w:rsidRDefault="00146502" w:rsidP="00146502">
      <w:pPr>
        <w:widowControl/>
        <w:numPr>
          <w:ilvl w:val="0"/>
          <w:numId w:val="54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</w:t>
      </w:r>
      <w:r>
        <w:rPr>
          <w:rFonts w:ascii="Open Sans" w:hAnsi="Open Sans" w:cs="Open Sans"/>
        </w:rPr>
        <w:t xml:space="preserve"> </w:t>
      </w:r>
      <w:r w:rsidR="00772AE2">
        <w:rPr>
          <w:rFonts w:ascii="Open Sans" w:hAnsi="Open Sans" w:cs="Open Sans"/>
        </w:rPr>
        <w:t>ryczałtowa</w:t>
      </w:r>
      <w:r w:rsidRPr="001907BB">
        <w:rPr>
          <w:rFonts w:ascii="Open Sans" w:hAnsi="Open Sans" w:cs="Open Sans"/>
        </w:rPr>
        <w:t xml:space="preserve">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3363EF5F" w14:textId="77777777" w:rsidR="00146502" w:rsidRPr="001907BB" w:rsidRDefault="00146502" w:rsidP="00146502">
      <w:pPr>
        <w:widowControl/>
        <w:numPr>
          <w:ilvl w:val="0"/>
          <w:numId w:val="54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1BE2D606" w14:textId="77777777" w:rsidR="00146502" w:rsidRPr="00365A69" w:rsidRDefault="00146502" w:rsidP="00146502">
      <w:pPr>
        <w:widowControl/>
        <w:numPr>
          <w:ilvl w:val="0"/>
          <w:numId w:val="54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622F460B" w14:textId="77777777" w:rsidR="00146502" w:rsidRPr="00476AC4" w:rsidRDefault="00146502" w:rsidP="00146502">
      <w:pPr>
        <w:pStyle w:val="Akapitzlist"/>
        <w:numPr>
          <w:ilvl w:val="0"/>
          <w:numId w:val="54"/>
        </w:numPr>
        <w:rPr>
          <w:rFonts w:ascii="Open Sans" w:hAnsi="Open Sans" w:cs="Open Sans"/>
        </w:rPr>
      </w:pPr>
      <w:r w:rsidRPr="00476AC4">
        <w:rPr>
          <w:rFonts w:ascii="Open Sans" w:hAnsi="Open Sans" w:cs="Open Sans"/>
        </w:rPr>
        <w:t>Powstanie obowiązku podatkowego u zamawiającego.</w:t>
      </w:r>
    </w:p>
    <w:p w14:paraId="4A9EFA1F" w14:textId="77777777" w:rsidR="00146502" w:rsidRPr="00282831" w:rsidRDefault="00146502" w:rsidP="00146502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4FEE6734" w14:textId="77777777" w:rsidR="00146502" w:rsidRPr="00282831" w:rsidRDefault="00146502" w:rsidP="00146502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14:paraId="07FA1DF8" w14:textId="77777777" w:rsidR="00146502" w:rsidRPr="00282831" w:rsidRDefault="00146502" w:rsidP="00146502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15C7209" w14:textId="77777777" w:rsidR="00146502" w:rsidRPr="00282831" w:rsidRDefault="00146502" w:rsidP="00146502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728F8CEC" w14:textId="77777777" w:rsidR="00146502" w:rsidRPr="00282831" w:rsidRDefault="00146502" w:rsidP="00146502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081E28C8" w14:textId="77777777" w:rsidR="00146502" w:rsidRPr="00282831" w:rsidRDefault="00146502" w:rsidP="00146502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080F3BA1" w14:textId="77777777" w:rsidR="00146502" w:rsidRPr="00282831" w:rsidRDefault="00146502" w:rsidP="00146502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4B6F4117" w14:textId="19B830D0" w:rsidR="00146502" w:rsidRPr="00282831" w:rsidRDefault="00146502" w:rsidP="00146502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 w:rsidR="00772AE2"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0620F2A4" w14:textId="77777777" w:rsidR="00146502" w:rsidRDefault="00146502" w:rsidP="00146502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6E0E7995" w14:textId="4A356777" w:rsidR="00920776" w:rsidRDefault="00146502" w:rsidP="00146502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1907BB">
        <w:rPr>
          <w:rFonts w:ascii="Open Sans" w:hAnsi="Open Sans" w:cs="Open Sans"/>
        </w:rPr>
        <w:lastRenderedPageBreak/>
        <w:t>Oświadczam, że niewypełnienie oferty w zakresie pkt 1</w:t>
      </w:r>
      <w:r w:rsidR="00772AE2"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</w:t>
      </w:r>
      <w:r>
        <w:rPr>
          <w:rFonts w:ascii="Open Sans" w:hAnsi="Open Sans" w:cs="Open Sans"/>
        </w:rPr>
        <w:t>.</w:t>
      </w:r>
    </w:p>
    <w:p w14:paraId="3C5B2B6F" w14:textId="77777777" w:rsidR="00920776" w:rsidRDefault="00920776" w:rsidP="00920776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51A0D8ED" w14:textId="77777777" w:rsidR="009D4031" w:rsidRDefault="009D4031" w:rsidP="00920776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22AEED64" w14:textId="77777777" w:rsidR="009D4031" w:rsidRDefault="009D4031" w:rsidP="00920776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2BD5E162" w14:textId="77777777" w:rsidR="009D4031" w:rsidRDefault="009D4031" w:rsidP="00920776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920776" w:rsidRPr="00E84076" w14:paraId="1E50D73D" w14:textId="77777777" w:rsidTr="008F6974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2728" w14:textId="77777777" w:rsidR="00920776" w:rsidRPr="00282831" w:rsidRDefault="00920776" w:rsidP="008F6974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920776" w:rsidRPr="00E84076" w14:paraId="3C23C3EB" w14:textId="77777777" w:rsidTr="008F6974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115C" w14:textId="77777777" w:rsidR="00920776" w:rsidRPr="00282831" w:rsidRDefault="00920776" w:rsidP="008F6974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B3DE" w14:textId="77777777" w:rsidR="00920776" w:rsidRPr="00282831" w:rsidRDefault="00920776" w:rsidP="008F6974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FD06" w14:textId="77777777" w:rsidR="00920776" w:rsidRPr="00282831" w:rsidRDefault="00920776" w:rsidP="008F6974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20776" w:rsidRPr="00E84076" w14:paraId="684CEE0B" w14:textId="77777777" w:rsidTr="008F6974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E80F" w14:textId="77777777" w:rsidR="00920776" w:rsidRPr="00282831" w:rsidRDefault="00920776" w:rsidP="008F6974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718C" w14:textId="77777777" w:rsidR="00920776" w:rsidRPr="00282831" w:rsidRDefault="00920776" w:rsidP="008F6974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E97F" w14:textId="77777777" w:rsidR="00920776" w:rsidRPr="00282831" w:rsidRDefault="00920776" w:rsidP="008F6974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543F" w14:textId="77777777" w:rsidR="00920776" w:rsidRPr="00282831" w:rsidRDefault="00920776" w:rsidP="008F6974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20776" w:rsidRPr="00E84076" w14:paraId="4E4E0576" w14:textId="77777777" w:rsidTr="008F6974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1142" w14:textId="77777777" w:rsidR="00920776" w:rsidRPr="00282831" w:rsidRDefault="00920776" w:rsidP="008F6974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F514" w14:textId="77777777" w:rsidR="00920776" w:rsidRPr="00282831" w:rsidRDefault="00920776" w:rsidP="008F6974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F3E1" w14:textId="77777777" w:rsidR="00920776" w:rsidRPr="00282831" w:rsidRDefault="00920776" w:rsidP="008F6974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E2FE" w14:textId="77777777" w:rsidR="00920776" w:rsidRPr="00282831" w:rsidRDefault="00920776" w:rsidP="008F6974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8DADD4D" w14:textId="6CABA5DE" w:rsidR="00920776" w:rsidRPr="004623D4" w:rsidRDefault="00920776" w:rsidP="005A0A57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  <w:r w:rsidR="00054837">
        <w:rPr>
          <w:rFonts w:ascii="Open Sans" w:hAnsi="Open Sans" w:cs="Open Sans"/>
        </w:rPr>
        <w:lastRenderedPageBreak/>
        <w:tab/>
      </w:r>
      <w:r w:rsidRPr="004623D4">
        <w:rPr>
          <w:rFonts w:ascii="Open Sans" w:hAnsi="Open Sans" w:cs="Open Sans"/>
        </w:rPr>
        <w:t>Załącznik nr 2 do SIWZ</w:t>
      </w:r>
    </w:p>
    <w:p w14:paraId="2F68CF48" w14:textId="77777777" w:rsidR="00920776" w:rsidRPr="004623D4" w:rsidRDefault="00920776" w:rsidP="0092077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62E4BDBE" w14:textId="77777777" w:rsidR="00920776" w:rsidRPr="004623D4" w:rsidRDefault="00920776" w:rsidP="00920776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7C5011E3" w14:textId="77777777" w:rsidR="00920776" w:rsidRPr="00EA3D1D" w:rsidRDefault="00920776" w:rsidP="00920776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2017 r. poz. 1579</w:t>
      </w:r>
      <w:r>
        <w:rPr>
          <w:rFonts w:ascii="Open Sans" w:hAnsi="Open Sans" w:cs="Open Sans"/>
        </w:rPr>
        <w:t xml:space="preserve">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14:paraId="06CB22F1" w14:textId="53BF2B9E" w:rsidR="004440DB" w:rsidRPr="004440DB" w:rsidRDefault="004440DB" w:rsidP="004440DB">
      <w:pPr>
        <w:spacing w:before="120" w:after="120"/>
        <w:rPr>
          <w:rFonts w:ascii="Open Sans" w:hAnsi="Open Sans" w:cs="Open Sans"/>
          <w:b/>
        </w:rPr>
      </w:pPr>
      <w:r w:rsidRPr="004440DB">
        <w:rPr>
          <w:rFonts w:ascii="Open Sans" w:hAnsi="Open Sans" w:cs="Open Sans"/>
          <w:b/>
        </w:rPr>
        <w:t>„</w:t>
      </w:r>
      <w:r w:rsidR="00116527">
        <w:rPr>
          <w:rFonts w:ascii="Open Sans" w:hAnsi="Open Sans" w:cs="Open Sans"/>
          <w:b/>
        </w:rPr>
        <w:t xml:space="preserve">Nowy </w:t>
      </w:r>
      <w:proofErr w:type="spellStart"/>
      <w:r w:rsidR="00116527">
        <w:rPr>
          <w:rFonts w:ascii="Open Sans" w:hAnsi="Open Sans" w:cs="Open Sans"/>
          <w:b/>
        </w:rPr>
        <w:t>Nowy</w:t>
      </w:r>
      <w:proofErr w:type="spellEnd"/>
      <w:r w:rsidR="00116527">
        <w:rPr>
          <w:rFonts w:ascii="Open Sans" w:hAnsi="Open Sans" w:cs="Open Sans"/>
          <w:b/>
        </w:rPr>
        <w:t xml:space="preserve"> Port Etap II</w:t>
      </w:r>
      <w:r w:rsidRPr="004440DB">
        <w:rPr>
          <w:rFonts w:ascii="Open Sans" w:hAnsi="Open Sans" w:cs="Open Sans"/>
          <w:b/>
        </w:rPr>
        <w:t>”</w:t>
      </w:r>
    </w:p>
    <w:p w14:paraId="7D4CEA87" w14:textId="2AE59C69" w:rsidR="00920776" w:rsidRDefault="00920776" w:rsidP="00C82BFC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14:paraId="0ACE2F9D" w14:textId="77777777" w:rsidR="00920776" w:rsidRPr="00AD589D" w:rsidRDefault="00920776" w:rsidP="00920776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14:paraId="2305432C" w14:textId="77777777" w:rsidR="00920776" w:rsidRPr="005B603F" w:rsidRDefault="00920776" w:rsidP="00920776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1BEEBE1C" w14:textId="77777777" w:rsidR="00920776" w:rsidRPr="005B603F" w:rsidRDefault="00920776" w:rsidP="00920776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31000AD2" w14:textId="77777777" w:rsidR="00920776" w:rsidRPr="005B603F" w:rsidRDefault="00920776" w:rsidP="00920776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69ABDB2D" w14:textId="77777777" w:rsidR="00920776" w:rsidRPr="005B603F" w:rsidRDefault="00920776" w:rsidP="00DE7AD5">
      <w:pPr>
        <w:pStyle w:val="Akapitzlist"/>
        <w:numPr>
          <w:ilvl w:val="0"/>
          <w:numId w:val="32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010432BB" w14:textId="77777777" w:rsidR="00920776" w:rsidRPr="005B603F" w:rsidRDefault="00920776" w:rsidP="00DE7AD5">
      <w:pPr>
        <w:pStyle w:val="Akapitzlist"/>
        <w:numPr>
          <w:ilvl w:val="0"/>
          <w:numId w:val="32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191ADA32" w14:textId="77777777" w:rsidR="00920776" w:rsidRPr="005B603F" w:rsidRDefault="00920776" w:rsidP="00920776">
      <w:pPr>
        <w:spacing w:before="120" w:after="120"/>
        <w:jc w:val="both"/>
        <w:rPr>
          <w:rFonts w:ascii="Open Sans" w:hAnsi="Open Sans" w:cs="Open Sans"/>
        </w:rPr>
      </w:pPr>
    </w:p>
    <w:p w14:paraId="363174BA" w14:textId="77777777" w:rsidR="00920776" w:rsidRPr="005B603F" w:rsidRDefault="00920776" w:rsidP="00920776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20776" w:rsidRPr="005B603F" w14:paraId="5A56CA50" w14:textId="77777777" w:rsidTr="008F6974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CA44" w14:textId="77777777" w:rsidR="00920776" w:rsidRPr="009064B4" w:rsidRDefault="00920776" w:rsidP="008F697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67D3" w14:textId="77777777" w:rsidR="00920776" w:rsidRPr="009064B4" w:rsidRDefault="00920776" w:rsidP="008F697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20776" w:rsidRPr="005B603F" w14:paraId="5E98358A" w14:textId="77777777" w:rsidTr="008F697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55E6" w14:textId="77777777" w:rsidR="00920776" w:rsidRPr="009064B4" w:rsidRDefault="00920776" w:rsidP="008F6974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20776" w:rsidRPr="005B603F" w14:paraId="245F6BA8" w14:textId="77777777" w:rsidTr="008F697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D8EF" w14:textId="77777777" w:rsidR="00920776" w:rsidRPr="009064B4" w:rsidRDefault="00920776" w:rsidP="008F6974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0E96" w14:textId="77777777" w:rsidR="00920776" w:rsidRPr="009064B4" w:rsidRDefault="00920776" w:rsidP="008F697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4816" w14:textId="77777777" w:rsidR="00920776" w:rsidRPr="009064B4" w:rsidRDefault="00920776" w:rsidP="008F697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20776" w:rsidRPr="005B603F" w14:paraId="7FCABDB8" w14:textId="77777777" w:rsidTr="008F6974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C293" w14:textId="77777777" w:rsidR="00920776" w:rsidRPr="009064B4" w:rsidRDefault="00920776" w:rsidP="008F6974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8A98" w14:textId="77777777" w:rsidR="00920776" w:rsidRPr="009064B4" w:rsidRDefault="00920776" w:rsidP="008F697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D989" w14:textId="77777777" w:rsidR="00920776" w:rsidRPr="009064B4" w:rsidRDefault="00920776" w:rsidP="008F697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4167" w14:textId="77777777" w:rsidR="00920776" w:rsidRPr="009064B4" w:rsidRDefault="00920776" w:rsidP="008F697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20776" w:rsidRPr="005B603F" w14:paraId="73589AED" w14:textId="77777777" w:rsidTr="008F6974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299E" w14:textId="77777777" w:rsidR="00920776" w:rsidRPr="009064B4" w:rsidRDefault="00920776" w:rsidP="008F697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49ED" w14:textId="77777777" w:rsidR="00920776" w:rsidRPr="009064B4" w:rsidRDefault="00920776" w:rsidP="008F697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AD10" w14:textId="77777777" w:rsidR="00920776" w:rsidRPr="009064B4" w:rsidRDefault="00920776" w:rsidP="008F697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1FD9" w14:textId="77777777" w:rsidR="00920776" w:rsidRPr="009064B4" w:rsidRDefault="00920776" w:rsidP="008F697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93C60CC" w14:textId="77777777" w:rsidR="00920776" w:rsidRPr="00F32242" w:rsidRDefault="00920776" w:rsidP="00920776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920776" w:rsidRPr="00F32242" w:rsidSect="00ED479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134" w:right="1275" w:bottom="1418" w:left="1701" w:header="851" w:footer="851" w:gutter="0"/>
          <w:cols w:space="708"/>
          <w:noEndnote/>
          <w:docGrid w:linePitch="360"/>
        </w:sectPr>
      </w:pPr>
    </w:p>
    <w:p w14:paraId="0C5A3EC4" w14:textId="77777777" w:rsidR="00920776" w:rsidRPr="00E97CAF" w:rsidRDefault="00920776" w:rsidP="0092077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7D2691B5" w14:textId="77777777" w:rsidR="00920776" w:rsidRPr="00E97CAF" w:rsidRDefault="00920776" w:rsidP="0092077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4BB0C8E9" w14:textId="77777777" w:rsidR="00920776" w:rsidRDefault="00920776" w:rsidP="00920776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2410"/>
        <w:gridCol w:w="1418"/>
        <w:gridCol w:w="1134"/>
        <w:gridCol w:w="1842"/>
      </w:tblGrid>
      <w:tr w:rsidR="00735133" w:rsidRPr="00F855D8" w14:paraId="11B080B1" w14:textId="77777777" w:rsidTr="00812CD6">
        <w:trPr>
          <w:trHeight w:val="819"/>
        </w:trPr>
        <w:tc>
          <w:tcPr>
            <w:tcW w:w="567" w:type="dxa"/>
            <w:vAlign w:val="center"/>
          </w:tcPr>
          <w:p w14:paraId="65AD3B0F" w14:textId="77777777" w:rsidR="00735133" w:rsidRPr="00F855D8" w:rsidRDefault="00735133" w:rsidP="00812C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268" w:type="dxa"/>
            <w:vAlign w:val="center"/>
          </w:tcPr>
          <w:p w14:paraId="41BF98B3" w14:textId="77777777" w:rsidR="00735133" w:rsidRPr="00F855D8" w:rsidRDefault="00735133" w:rsidP="00812C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14:paraId="6E51D43B" w14:textId="77777777" w:rsidR="00735133" w:rsidRPr="00F855D8" w:rsidRDefault="00735133" w:rsidP="00812C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410" w:type="dxa"/>
            <w:vAlign w:val="center"/>
          </w:tcPr>
          <w:p w14:paraId="5447C708" w14:textId="383F2AFA" w:rsidR="00735133" w:rsidRPr="00157464" w:rsidRDefault="00735133" w:rsidP="007351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157464">
              <w:rPr>
                <w:rFonts w:ascii="Open Sans" w:hAnsi="Open Sans" w:cs="Open Sans"/>
                <w:sz w:val="18"/>
                <w:szCs w:val="18"/>
              </w:rPr>
              <w:t xml:space="preserve">Powierzchnia </w:t>
            </w:r>
            <w:r>
              <w:rPr>
                <w:rFonts w:ascii="Open Sans" w:hAnsi="Open Sans" w:cs="Open Sans"/>
                <w:sz w:val="18"/>
                <w:szCs w:val="18"/>
              </w:rPr>
              <w:t>wykonanej nawierzchni z kostki betonowej</w:t>
            </w:r>
            <w:r w:rsidR="00B0359E">
              <w:rPr>
                <w:rFonts w:ascii="Open Sans" w:hAnsi="Open Sans" w:cs="Open Sans"/>
                <w:sz w:val="18"/>
                <w:szCs w:val="18"/>
              </w:rPr>
              <w:t xml:space="preserve"> lub kamiennej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w m</w:t>
            </w:r>
            <w:r>
              <w:rPr>
                <w:rFonts w:ascii="Open Sans" w:hAnsi="Open Sans" w:cs="Open Sans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60AB5173" w14:textId="77777777" w:rsidR="00735133" w:rsidRPr="00F855D8" w:rsidRDefault="00735133" w:rsidP="00812C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276096EC" w14:textId="77777777" w:rsidR="00735133" w:rsidRPr="00F855D8" w:rsidRDefault="00735133" w:rsidP="00812C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3F8AB606" w14:textId="77777777" w:rsidR="00735133" w:rsidRPr="00F855D8" w:rsidRDefault="00735133" w:rsidP="00812C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4775D94C" w14:textId="77777777" w:rsidR="00735133" w:rsidRPr="00F855D8" w:rsidRDefault="00735133" w:rsidP="00812C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842" w:type="dxa"/>
            <w:vAlign w:val="center"/>
          </w:tcPr>
          <w:p w14:paraId="0F1E1FA4" w14:textId="77777777" w:rsidR="00735133" w:rsidRPr="00F855D8" w:rsidRDefault="00735133" w:rsidP="00812CD6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robota została wykonana</w:t>
            </w:r>
          </w:p>
        </w:tc>
      </w:tr>
      <w:tr w:rsidR="00735133" w:rsidRPr="00F855D8" w14:paraId="57F3FD34" w14:textId="77777777" w:rsidTr="00812CD6">
        <w:trPr>
          <w:trHeight w:hRule="exact" w:val="991"/>
        </w:trPr>
        <w:tc>
          <w:tcPr>
            <w:tcW w:w="567" w:type="dxa"/>
            <w:vAlign w:val="center"/>
          </w:tcPr>
          <w:p w14:paraId="3B45BCED" w14:textId="77777777" w:rsidR="00735133" w:rsidRPr="00F855D8" w:rsidRDefault="00735133" w:rsidP="00812C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7D6D9388" w14:textId="77777777" w:rsidR="00735133" w:rsidRPr="00F855D8" w:rsidRDefault="00735133" w:rsidP="00812C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FC1B486" w14:textId="77777777" w:rsidR="00735133" w:rsidRPr="00F855D8" w:rsidRDefault="00735133" w:rsidP="00812C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5377D13" w14:textId="77777777" w:rsidR="00735133" w:rsidRPr="00F855D8" w:rsidRDefault="00735133" w:rsidP="00812C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C6409B" w14:textId="77777777" w:rsidR="00735133" w:rsidRPr="00F855D8" w:rsidRDefault="00735133" w:rsidP="00812C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CA95A25" w14:textId="77777777" w:rsidR="00735133" w:rsidRPr="00F855D8" w:rsidRDefault="00735133" w:rsidP="00812C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35133" w:rsidRPr="00F855D8" w14:paraId="06DBFCD1" w14:textId="77777777" w:rsidTr="00812CD6">
        <w:trPr>
          <w:trHeight w:hRule="exact" w:val="991"/>
        </w:trPr>
        <w:tc>
          <w:tcPr>
            <w:tcW w:w="567" w:type="dxa"/>
            <w:vAlign w:val="center"/>
          </w:tcPr>
          <w:p w14:paraId="4645A3D5" w14:textId="77777777" w:rsidR="00735133" w:rsidRPr="00F855D8" w:rsidRDefault="00735133" w:rsidP="00812C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14:paraId="78AB0A73" w14:textId="77777777" w:rsidR="00735133" w:rsidRPr="00F855D8" w:rsidRDefault="00735133" w:rsidP="00812C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4BCE971" w14:textId="77777777" w:rsidR="00735133" w:rsidRPr="00F855D8" w:rsidRDefault="00735133" w:rsidP="00812C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E548411" w14:textId="77777777" w:rsidR="00735133" w:rsidRPr="00F855D8" w:rsidRDefault="00735133" w:rsidP="00812C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5B6F38" w14:textId="77777777" w:rsidR="00735133" w:rsidRPr="00F855D8" w:rsidRDefault="00735133" w:rsidP="00812C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DC698AD" w14:textId="77777777" w:rsidR="00735133" w:rsidRPr="00F855D8" w:rsidRDefault="00735133" w:rsidP="00812C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35133" w:rsidRPr="00F855D8" w14:paraId="010C7EC5" w14:textId="77777777" w:rsidTr="00812CD6">
        <w:trPr>
          <w:trHeight w:hRule="exact" w:val="990"/>
        </w:trPr>
        <w:tc>
          <w:tcPr>
            <w:tcW w:w="567" w:type="dxa"/>
            <w:vAlign w:val="center"/>
          </w:tcPr>
          <w:p w14:paraId="407E9AD8" w14:textId="77777777" w:rsidR="00735133" w:rsidRPr="00F855D8" w:rsidRDefault="00735133" w:rsidP="00812C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268" w:type="dxa"/>
            <w:vAlign w:val="center"/>
          </w:tcPr>
          <w:p w14:paraId="54071DCB" w14:textId="77777777" w:rsidR="00735133" w:rsidRPr="00F855D8" w:rsidRDefault="00735133" w:rsidP="00812C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00EDFF8" w14:textId="77777777" w:rsidR="00735133" w:rsidRPr="00F855D8" w:rsidRDefault="00735133" w:rsidP="00812C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5B30429" w14:textId="77777777" w:rsidR="00735133" w:rsidRPr="00F855D8" w:rsidRDefault="00735133" w:rsidP="00812C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B37547" w14:textId="77777777" w:rsidR="00735133" w:rsidRPr="00F855D8" w:rsidRDefault="00735133" w:rsidP="00812C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2A72393" w14:textId="77777777" w:rsidR="00735133" w:rsidRPr="00F855D8" w:rsidRDefault="00735133" w:rsidP="00812C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8124878" w14:textId="77777777" w:rsidR="00920776" w:rsidRPr="00E97CAF" w:rsidRDefault="00920776" w:rsidP="00920776">
      <w:pPr>
        <w:spacing w:before="120" w:after="120"/>
        <w:jc w:val="both"/>
        <w:rPr>
          <w:rFonts w:ascii="Open Sans" w:hAnsi="Open Sans" w:cs="Open Sans"/>
        </w:rPr>
      </w:pPr>
    </w:p>
    <w:p w14:paraId="5073158F" w14:textId="77777777" w:rsidR="00920776" w:rsidRPr="00E97CAF" w:rsidRDefault="00920776" w:rsidP="00920776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7AE4C80E" w14:textId="77777777" w:rsidR="00920776" w:rsidRPr="00E97CAF" w:rsidRDefault="00920776" w:rsidP="00920776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920776" w:rsidRPr="00E84076" w14:paraId="461223A4" w14:textId="77777777" w:rsidTr="008F6974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C423" w14:textId="77777777" w:rsidR="00920776" w:rsidRPr="00282831" w:rsidRDefault="00920776" w:rsidP="008F697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4B0040B7" w14:textId="77777777" w:rsidR="00920776" w:rsidRPr="00282831" w:rsidRDefault="00920776" w:rsidP="008F697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89B0" w14:textId="77777777" w:rsidR="00920776" w:rsidRPr="00282831" w:rsidRDefault="00920776" w:rsidP="008F697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20776" w:rsidRPr="00E84076" w14:paraId="0BDB0454" w14:textId="77777777" w:rsidTr="008F6974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2A56" w14:textId="77777777" w:rsidR="00920776" w:rsidRPr="00282831" w:rsidRDefault="00920776" w:rsidP="008F6974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920776" w:rsidRPr="00E84076" w14:paraId="1FDDC58C" w14:textId="77777777" w:rsidTr="008F6974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D13F" w14:textId="77777777" w:rsidR="00920776" w:rsidRPr="00282831" w:rsidRDefault="00920776" w:rsidP="008F6974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49B6" w14:textId="77777777" w:rsidR="00920776" w:rsidRPr="00282831" w:rsidRDefault="00920776" w:rsidP="008F697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8D47" w14:textId="77777777" w:rsidR="00920776" w:rsidRPr="00282831" w:rsidRDefault="00920776" w:rsidP="008F697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20776" w:rsidRPr="00E84076" w14:paraId="3B57035D" w14:textId="77777777" w:rsidTr="008F6974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3CCA" w14:textId="77777777" w:rsidR="00920776" w:rsidRPr="00282831" w:rsidRDefault="00920776" w:rsidP="008F6974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DC50" w14:textId="77777777" w:rsidR="00920776" w:rsidRPr="00282831" w:rsidRDefault="00920776" w:rsidP="008F697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B51D" w14:textId="77777777" w:rsidR="00920776" w:rsidRPr="00282831" w:rsidRDefault="00920776" w:rsidP="008F697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0163" w14:textId="77777777" w:rsidR="00920776" w:rsidRPr="00282831" w:rsidRDefault="00920776" w:rsidP="008F697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20776" w:rsidRPr="00E84076" w14:paraId="1A0EE93F" w14:textId="77777777" w:rsidTr="008F6974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DCCE" w14:textId="77777777" w:rsidR="00920776" w:rsidRPr="00282831" w:rsidRDefault="00920776" w:rsidP="008F697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9264" w14:textId="77777777" w:rsidR="00920776" w:rsidRPr="00282831" w:rsidRDefault="00920776" w:rsidP="008F697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F214" w14:textId="77777777" w:rsidR="00920776" w:rsidRPr="00282831" w:rsidRDefault="00920776" w:rsidP="008F697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A489" w14:textId="77777777" w:rsidR="00920776" w:rsidRPr="00282831" w:rsidRDefault="00920776" w:rsidP="008F697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916E8AF" w14:textId="77777777" w:rsidR="00920776" w:rsidRPr="00282831" w:rsidRDefault="00920776" w:rsidP="00920776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14:paraId="0EE95067" w14:textId="77777777" w:rsidR="00920776" w:rsidRPr="00E97CAF" w:rsidRDefault="00920776" w:rsidP="00920776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14:paraId="27BE3631" w14:textId="77777777" w:rsidR="00920776" w:rsidRDefault="00920776" w:rsidP="00920776">
      <w:pPr>
        <w:spacing w:before="120" w:after="120"/>
        <w:jc w:val="center"/>
        <w:rPr>
          <w:rFonts w:ascii="Open Sans" w:hAnsi="Open Sans" w:cs="Open Sans"/>
        </w:rPr>
      </w:pPr>
    </w:p>
    <w:p w14:paraId="4731C72C" w14:textId="77777777" w:rsidR="00920776" w:rsidRDefault="00920776" w:rsidP="00920776">
      <w:pPr>
        <w:spacing w:before="120" w:after="120"/>
        <w:jc w:val="center"/>
        <w:rPr>
          <w:rFonts w:ascii="Open Sans" w:hAnsi="Open Sans" w:cs="Open Sans"/>
          <w:snapToGrid w:val="0"/>
          <w:sz w:val="18"/>
          <w:szCs w:val="18"/>
        </w:rPr>
      </w:pPr>
      <w:r w:rsidRPr="00073659">
        <w:rPr>
          <w:rFonts w:ascii="Open Sans" w:hAnsi="Open Sans" w:cs="Open Sans"/>
          <w:sz w:val="18"/>
          <w:szCs w:val="18"/>
        </w:rPr>
        <w:t>WYKAZ OSÓB,</w:t>
      </w:r>
      <w:r w:rsidRPr="00073659">
        <w:rPr>
          <w:rFonts w:ascii="Open Sans" w:hAnsi="Open Sans" w:cs="Open Sans"/>
          <w:sz w:val="18"/>
          <w:szCs w:val="18"/>
        </w:rPr>
        <w:br/>
      </w:r>
      <w:r w:rsidRPr="00073659">
        <w:rPr>
          <w:rFonts w:ascii="Open Sans" w:hAnsi="Open Sans" w:cs="Open Sans"/>
          <w:snapToGrid w:val="0"/>
          <w:sz w:val="18"/>
          <w:szCs w:val="18"/>
        </w:rPr>
        <w:t>SKIEROWANYCH PRZEZ WYKONAWCĘ DO REALIZACJI ZAMÓWIENIA PUBLICZNEGO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3260"/>
        <w:gridCol w:w="2552"/>
      </w:tblGrid>
      <w:tr w:rsidR="00013DCE" w:rsidRPr="002A7D2C" w14:paraId="0AD0EEB9" w14:textId="77777777" w:rsidTr="002A7D2C">
        <w:trPr>
          <w:trHeight w:val="747"/>
        </w:trPr>
        <w:tc>
          <w:tcPr>
            <w:tcW w:w="426" w:type="dxa"/>
            <w:vAlign w:val="center"/>
          </w:tcPr>
          <w:p w14:paraId="1C75FC13" w14:textId="289A6A10" w:rsidR="00013DCE" w:rsidRPr="002A7D2C" w:rsidRDefault="002A7D2C" w:rsidP="00EB1D7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>
              <w:rPr>
                <w:rFonts w:ascii="Open Sans" w:hAnsi="Open Sans" w:cs="Open Sans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701" w:type="dxa"/>
            <w:vAlign w:val="center"/>
          </w:tcPr>
          <w:p w14:paraId="75541BF9" w14:textId="77777777" w:rsidR="00013DCE" w:rsidRPr="002A7D2C" w:rsidRDefault="00013DCE" w:rsidP="00EB1D7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36C20CB4" w14:textId="77777777" w:rsidR="00013DCE" w:rsidRPr="002A7D2C" w:rsidRDefault="00013DCE" w:rsidP="00EB1D7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Zakres wykonywanych czynności</w:t>
            </w:r>
          </w:p>
        </w:tc>
        <w:tc>
          <w:tcPr>
            <w:tcW w:w="3260" w:type="dxa"/>
            <w:vAlign w:val="center"/>
          </w:tcPr>
          <w:p w14:paraId="4D6E28EF" w14:textId="76A07E83" w:rsidR="00013DCE" w:rsidRPr="002A7D2C" w:rsidRDefault="00013DCE" w:rsidP="00C11C6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Uprawnienia</w:t>
            </w:r>
          </w:p>
        </w:tc>
        <w:tc>
          <w:tcPr>
            <w:tcW w:w="2552" w:type="dxa"/>
            <w:vAlign w:val="center"/>
          </w:tcPr>
          <w:p w14:paraId="162546F9" w14:textId="77777777" w:rsidR="00013DCE" w:rsidRPr="002A7D2C" w:rsidRDefault="00013DCE" w:rsidP="00EB1D7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Informacja o podstawie</w:t>
            </w:r>
          </w:p>
          <w:p w14:paraId="2F207262" w14:textId="77777777" w:rsidR="00013DCE" w:rsidRPr="002A7D2C" w:rsidRDefault="00013DCE" w:rsidP="00EB1D7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do dysponowania osobą</w:t>
            </w:r>
          </w:p>
        </w:tc>
      </w:tr>
      <w:tr w:rsidR="00013DCE" w:rsidRPr="002A7D2C" w14:paraId="3BA0548D" w14:textId="77777777" w:rsidTr="002A7D2C">
        <w:trPr>
          <w:trHeight w:val="124"/>
        </w:trPr>
        <w:tc>
          <w:tcPr>
            <w:tcW w:w="426" w:type="dxa"/>
            <w:vAlign w:val="center"/>
          </w:tcPr>
          <w:p w14:paraId="0C62EFE0" w14:textId="77777777" w:rsidR="00013DCE" w:rsidRPr="002A7D2C" w:rsidRDefault="00013DCE" w:rsidP="00EB1D7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701" w:type="dxa"/>
            <w:vAlign w:val="center"/>
          </w:tcPr>
          <w:p w14:paraId="4A990E7C" w14:textId="77777777" w:rsidR="00013DCE" w:rsidRPr="002A7D2C" w:rsidRDefault="00013DCE" w:rsidP="00EB1D7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2.</w:t>
            </w:r>
          </w:p>
        </w:tc>
        <w:tc>
          <w:tcPr>
            <w:tcW w:w="1559" w:type="dxa"/>
            <w:vAlign w:val="center"/>
          </w:tcPr>
          <w:p w14:paraId="6CCD8808" w14:textId="77777777" w:rsidR="00013DCE" w:rsidRPr="002A7D2C" w:rsidRDefault="00013DCE" w:rsidP="00EB1D7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3.</w:t>
            </w:r>
          </w:p>
        </w:tc>
        <w:tc>
          <w:tcPr>
            <w:tcW w:w="3260" w:type="dxa"/>
            <w:vAlign w:val="center"/>
          </w:tcPr>
          <w:p w14:paraId="23E884B5" w14:textId="77777777" w:rsidR="00013DCE" w:rsidRPr="002A7D2C" w:rsidRDefault="00013DCE" w:rsidP="00EB1D7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4.</w:t>
            </w:r>
          </w:p>
        </w:tc>
        <w:tc>
          <w:tcPr>
            <w:tcW w:w="2552" w:type="dxa"/>
            <w:vAlign w:val="center"/>
          </w:tcPr>
          <w:p w14:paraId="2A37D984" w14:textId="77777777" w:rsidR="00013DCE" w:rsidRPr="002A7D2C" w:rsidRDefault="00013DCE" w:rsidP="00EB1D7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5.</w:t>
            </w:r>
          </w:p>
        </w:tc>
      </w:tr>
      <w:tr w:rsidR="00057A2E" w:rsidRPr="002A7D2C" w14:paraId="19B096E9" w14:textId="77777777" w:rsidTr="005A0A57">
        <w:trPr>
          <w:trHeight w:hRule="exact" w:val="3142"/>
        </w:trPr>
        <w:tc>
          <w:tcPr>
            <w:tcW w:w="426" w:type="dxa"/>
            <w:vAlign w:val="center"/>
          </w:tcPr>
          <w:p w14:paraId="335B4B01" w14:textId="4F2B7918" w:rsidR="00057A2E" w:rsidRPr="002A7D2C" w:rsidRDefault="00057A2E" w:rsidP="00057A2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701" w:type="dxa"/>
            <w:vAlign w:val="center"/>
          </w:tcPr>
          <w:p w14:paraId="5059383C" w14:textId="77777777" w:rsidR="00057A2E" w:rsidRPr="002A7D2C" w:rsidRDefault="00057A2E" w:rsidP="00057A2E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9CF2B98" w14:textId="51D16D2D" w:rsidR="00057A2E" w:rsidRPr="002A7D2C" w:rsidRDefault="00057A2E" w:rsidP="00057A2E">
            <w:pPr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Kierownik budowy</w:t>
            </w:r>
          </w:p>
        </w:tc>
        <w:tc>
          <w:tcPr>
            <w:tcW w:w="3260" w:type="dxa"/>
            <w:vAlign w:val="center"/>
          </w:tcPr>
          <w:p w14:paraId="56D4BBE1" w14:textId="77777777" w:rsidR="00684C5E" w:rsidRPr="00873B7A" w:rsidRDefault="00684C5E" w:rsidP="00684C5E">
            <w:pPr>
              <w:rPr>
                <w:rFonts w:ascii="Open Sans" w:hAnsi="Open Sans" w:cs="Open Sans"/>
                <w:sz w:val="16"/>
                <w:szCs w:val="16"/>
              </w:rPr>
            </w:pPr>
            <w:r w:rsidRPr="00873B7A">
              <w:rPr>
                <w:rFonts w:ascii="Open Sans" w:hAnsi="Open Sans" w:cs="Open Sans"/>
                <w:sz w:val="16"/>
                <w:szCs w:val="16"/>
              </w:rPr>
              <w:t xml:space="preserve">Uprawnienia budowlane do kierowania robotami budowlanymi w specjalności: </w:t>
            </w:r>
          </w:p>
          <w:p w14:paraId="3A388BD1" w14:textId="77777777" w:rsidR="00684C5E" w:rsidRPr="00873B7A" w:rsidRDefault="00684C5E" w:rsidP="00684C5E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658AC0A" w14:textId="77777777" w:rsidR="00684C5E" w:rsidRPr="00873B7A" w:rsidRDefault="00684C5E" w:rsidP="00684C5E">
            <w:pPr>
              <w:rPr>
                <w:rFonts w:ascii="Open Sans" w:hAnsi="Open Sans" w:cs="Open Sans"/>
                <w:sz w:val="16"/>
                <w:szCs w:val="16"/>
              </w:rPr>
            </w:pPr>
            <w:r w:rsidRPr="00873B7A">
              <w:rPr>
                <w:rFonts w:ascii="Open Sans" w:hAnsi="Open Sans" w:cs="Open Sans"/>
                <w:sz w:val="16"/>
                <w:szCs w:val="16"/>
              </w:rPr>
              <w:t>konstrukcyjno–budowlanej*</w:t>
            </w:r>
          </w:p>
          <w:p w14:paraId="32CCD0AD" w14:textId="77777777" w:rsidR="00684C5E" w:rsidRPr="00873B7A" w:rsidRDefault="00684C5E" w:rsidP="00684C5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73B7A">
              <w:rPr>
                <w:rFonts w:ascii="Open Sans" w:hAnsi="Open Sans" w:cs="Open Sans"/>
                <w:sz w:val="16"/>
                <w:szCs w:val="16"/>
              </w:rPr>
              <w:t>/</w:t>
            </w:r>
          </w:p>
          <w:p w14:paraId="766E5CE7" w14:textId="77777777" w:rsidR="00684C5E" w:rsidRPr="00873B7A" w:rsidRDefault="00684C5E" w:rsidP="00684C5E">
            <w:pPr>
              <w:rPr>
                <w:rFonts w:ascii="Open Sans" w:hAnsi="Open Sans" w:cs="Open Sans"/>
                <w:sz w:val="16"/>
                <w:szCs w:val="16"/>
              </w:rPr>
            </w:pPr>
            <w:r w:rsidRPr="00D81D9D">
              <w:rPr>
                <w:rFonts w:ascii="Open Sans" w:hAnsi="Open Sans" w:cs="Open Sans"/>
                <w:sz w:val="16"/>
                <w:szCs w:val="16"/>
              </w:rPr>
              <w:t>inżynieryjnej drogowej*</w:t>
            </w:r>
          </w:p>
          <w:p w14:paraId="02EF04E1" w14:textId="77777777" w:rsidR="00684C5E" w:rsidRDefault="00684C5E" w:rsidP="00684C5E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5DB59222" w14:textId="77777777" w:rsidR="00CB2854" w:rsidRDefault="00CB2854" w:rsidP="00684C5E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9B3F812" w14:textId="77777777" w:rsidR="00CB2854" w:rsidRPr="00873B7A" w:rsidRDefault="00CB2854" w:rsidP="00684C5E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6BC818DE" w14:textId="269AE210" w:rsidR="00057A2E" w:rsidRPr="00684C5E" w:rsidRDefault="00684C5E" w:rsidP="00684C5E">
            <w:pPr>
              <w:rPr>
                <w:rFonts w:ascii="Open Sans" w:hAnsi="Open Sans" w:cs="Open Sans"/>
                <w:sz w:val="16"/>
                <w:szCs w:val="16"/>
              </w:rPr>
            </w:pPr>
            <w:r w:rsidRPr="00684C5E">
              <w:rPr>
                <w:rFonts w:ascii="Open Sans" w:hAnsi="Open Sans" w:cs="Open Sans"/>
                <w:sz w:val="16"/>
                <w:szCs w:val="16"/>
              </w:rPr>
              <w:t>(*) niepotrzebne skreślić</w:t>
            </w:r>
          </w:p>
        </w:tc>
        <w:tc>
          <w:tcPr>
            <w:tcW w:w="2552" w:type="dxa"/>
            <w:vAlign w:val="center"/>
          </w:tcPr>
          <w:p w14:paraId="0E64789B" w14:textId="77777777" w:rsidR="00057A2E" w:rsidRPr="002A7D2C" w:rsidRDefault="00057A2E" w:rsidP="00057A2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Samodzielnie na podstawie: ……………………………………………*</w:t>
            </w:r>
          </w:p>
          <w:p w14:paraId="3F737C1E" w14:textId="77777777" w:rsidR="00057A2E" w:rsidRPr="002A7D2C" w:rsidRDefault="00057A2E" w:rsidP="00057A2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(należy wskazać rodzaj umowy</w:t>
            </w:r>
          </w:p>
          <w:p w14:paraId="4C6D7260" w14:textId="77777777" w:rsidR="00057A2E" w:rsidRPr="002A7D2C" w:rsidRDefault="00057A2E" w:rsidP="00057A2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np. umowa o podwykonawstwo,</w:t>
            </w:r>
          </w:p>
          <w:p w14:paraId="1DC9A0CC" w14:textId="77777777" w:rsidR="00057A2E" w:rsidRPr="002A7D2C" w:rsidRDefault="00057A2E" w:rsidP="00057A2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 xml:space="preserve">umowa cywilno-prawna itp.) </w:t>
            </w:r>
          </w:p>
          <w:p w14:paraId="5B2A765E" w14:textId="77777777" w:rsidR="00057A2E" w:rsidRPr="002A7D2C" w:rsidRDefault="00057A2E" w:rsidP="00057A2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/</w:t>
            </w:r>
          </w:p>
          <w:p w14:paraId="070BE033" w14:textId="77777777" w:rsidR="00057A2E" w:rsidRPr="002A7D2C" w:rsidRDefault="00057A2E" w:rsidP="00057A2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osoba zostanie udostępniona</w:t>
            </w:r>
          </w:p>
          <w:p w14:paraId="6DA4B527" w14:textId="77777777" w:rsidR="00057A2E" w:rsidRPr="002A7D2C" w:rsidRDefault="00057A2E" w:rsidP="00057A2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przez inny podmiot**</w:t>
            </w:r>
          </w:p>
          <w:p w14:paraId="62C694F3" w14:textId="77777777" w:rsidR="00057A2E" w:rsidRPr="002A7D2C" w:rsidRDefault="00057A2E" w:rsidP="00057A2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14:paraId="766EF4C1" w14:textId="774D0AD0" w:rsidR="00057A2E" w:rsidRPr="002A7D2C" w:rsidRDefault="00057A2E" w:rsidP="00057A2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(*) niepotrzebne skreślić</w:t>
            </w:r>
          </w:p>
        </w:tc>
      </w:tr>
    </w:tbl>
    <w:p w14:paraId="1B30D969" w14:textId="77777777" w:rsidR="00C1689D" w:rsidRDefault="00C1689D" w:rsidP="00920776">
      <w:pPr>
        <w:spacing w:before="120" w:after="120"/>
        <w:rPr>
          <w:rFonts w:ascii="Open Sans" w:hAnsi="Open Sans" w:cs="Open Sans"/>
          <w:sz w:val="16"/>
          <w:szCs w:val="16"/>
        </w:rPr>
      </w:pPr>
    </w:p>
    <w:p w14:paraId="45F07151" w14:textId="77777777" w:rsidR="00FA58F4" w:rsidRDefault="00FA58F4" w:rsidP="00920776">
      <w:pPr>
        <w:spacing w:before="120" w:after="120"/>
        <w:rPr>
          <w:rFonts w:ascii="Open Sans" w:hAnsi="Open Sans" w:cs="Open Sans"/>
          <w:sz w:val="16"/>
          <w:szCs w:val="16"/>
        </w:rPr>
      </w:pPr>
    </w:p>
    <w:p w14:paraId="3437F8BC" w14:textId="77777777" w:rsidR="00FA58F4" w:rsidRDefault="00FA58F4" w:rsidP="00920776">
      <w:pPr>
        <w:spacing w:before="120" w:after="120"/>
        <w:rPr>
          <w:rFonts w:ascii="Open Sans" w:hAnsi="Open Sans" w:cs="Open Sans"/>
          <w:sz w:val="16"/>
          <w:szCs w:val="16"/>
        </w:rPr>
      </w:pPr>
    </w:p>
    <w:p w14:paraId="624E02A3" w14:textId="77777777" w:rsidR="00FA58F4" w:rsidRDefault="00FA58F4" w:rsidP="00920776">
      <w:pPr>
        <w:spacing w:before="120" w:after="120"/>
        <w:rPr>
          <w:rFonts w:ascii="Open Sans" w:hAnsi="Open Sans" w:cs="Open Sans"/>
          <w:sz w:val="16"/>
          <w:szCs w:val="16"/>
        </w:rPr>
      </w:pPr>
    </w:p>
    <w:p w14:paraId="65C805D9" w14:textId="77777777" w:rsidR="00FA58F4" w:rsidRDefault="00FA58F4" w:rsidP="00920776">
      <w:pPr>
        <w:spacing w:before="120" w:after="120"/>
        <w:rPr>
          <w:rFonts w:ascii="Open Sans" w:hAnsi="Open Sans" w:cs="Open Sans"/>
          <w:sz w:val="16"/>
          <w:szCs w:val="16"/>
        </w:rPr>
      </w:pPr>
    </w:p>
    <w:p w14:paraId="45953F7B" w14:textId="77777777" w:rsidR="00FA58F4" w:rsidRDefault="00FA58F4" w:rsidP="00920776">
      <w:pPr>
        <w:spacing w:before="120" w:after="120"/>
        <w:rPr>
          <w:rFonts w:ascii="Open Sans" w:hAnsi="Open Sans" w:cs="Open Sans"/>
          <w:sz w:val="16"/>
          <w:szCs w:val="16"/>
        </w:rPr>
      </w:pPr>
    </w:p>
    <w:p w14:paraId="09B12FDF" w14:textId="77777777" w:rsidR="00FA58F4" w:rsidRDefault="00FA58F4" w:rsidP="00920776">
      <w:pPr>
        <w:spacing w:before="120" w:after="120"/>
        <w:rPr>
          <w:rFonts w:ascii="Open Sans" w:hAnsi="Open Sans" w:cs="Open Sans"/>
          <w:sz w:val="16"/>
          <w:szCs w:val="16"/>
        </w:rPr>
      </w:pPr>
    </w:p>
    <w:p w14:paraId="6D863DD9" w14:textId="77777777" w:rsidR="00FA58F4" w:rsidRDefault="00FA58F4" w:rsidP="00920776">
      <w:pPr>
        <w:spacing w:before="120" w:after="120"/>
        <w:rPr>
          <w:rFonts w:ascii="Open Sans" w:hAnsi="Open Sans" w:cs="Open Sans"/>
          <w:sz w:val="16"/>
          <w:szCs w:val="16"/>
        </w:rPr>
      </w:pPr>
    </w:p>
    <w:p w14:paraId="51FFA4BE" w14:textId="77777777" w:rsidR="00FA58F4" w:rsidRDefault="00FA58F4" w:rsidP="00920776">
      <w:pPr>
        <w:spacing w:before="120" w:after="120"/>
        <w:rPr>
          <w:rFonts w:ascii="Open Sans" w:hAnsi="Open Sans" w:cs="Open Sans"/>
          <w:sz w:val="16"/>
          <w:szCs w:val="16"/>
        </w:rPr>
      </w:pPr>
    </w:p>
    <w:p w14:paraId="575FF10D" w14:textId="77777777" w:rsidR="00FA58F4" w:rsidRDefault="00FA58F4" w:rsidP="00920776">
      <w:pPr>
        <w:spacing w:before="120" w:after="120"/>
        <w:rPr>
          <w:rFonts w:ascii="Open Sans" w:hAnsi="Open Sans" w:cs="Open Sans"/>
          <w:sz w:val="16"/>
          <w:szCs w:val="16"/>
        </w:rPr>
      </w:pPr>
    </w:p>
    <w:p w14:paraId="38BFFB7D" w14:textId="77777777" w:rsidR="00684C5E" w:rsidRDefault="00684C5E" w:rsidP="00920776">
      <w:pPr>
        <w:spacing w:before="120" w:after="120"/>
        <w:rPr>
          <w:rFonts w:ascii="Open Sans" w:hAnsi="Open Sans" w:cs="Open Sans"/>
          <w:sz w:val="16"/>
          <w:szCs w:val="1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920776" w:rsidRPr="00E84076" w14:paraId="0EA5A355" w14:textId="77777777" w:rsidTr="002A7D2C">
        <w:trPr>
          <w:cantSplit/>
          <w:trHeight w:val="541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E48F" w14:textId="77777777" w:rsidR="00920776" w:rsidRPr="00282831" w:rsidRDefault="00920776" w:rsidP="008F697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104E2D06" w14:textId="77777777" w:rsidR="00920776" w:rsidRPr="00282831" w:rsidRDefault="00920776" w:rsidP="008F697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0850" w14:textId="77777777" w:rsidR="00920776" w:rsidRPr="00282831" w:rsidRDefault="00920776" w:rsidP="008F69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20776" w:rsidRPr="00E84076" w14:paraId="2008C37C" w14:textId="77777777" w:rsidTr="008F6974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A530" w14:textId="77777777" w:rsidR="00920776" w:rsidRPr="00282831" w:rsidRDefault="00920776" w:rsidP="008F6974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920776" w:rsidRPr="00E84076" w14:paraId="194D23F7" w14:textId="77777777" w:rsidTr="008F6974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237F" w14:textId="77777777" w:rsidR="00920776" w:rsidRPr="00282831" w:rsidRDefault="00920776" w:rsidP="008F6974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8280" w14:textId="77777777" w:rsidR="00920776" w:rsidRPr="00282831" w:rsidRDefault="00920776" w:rsidP="008F697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2749" w14:textId="77777777" w:rsidR="00920776" w:rsidRPr="00282831" w:rsidRDefault="00920776" w:rsidP="008F697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20776" w:rsidRPr="00E84076" w14:paraId="5D6A1280" w14:textId="77777777" w:rsidTr="008F6974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8BBA" w14:textId="77777777" w:rsidR="00920776" w:rsidRPr="00282831" w:rsidRDefault="00920776" w:rsidP="008F6974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45F9" w14:textId="77777777" w:rsidR="00920776" w:rsidRPr="00282831" w:rsidRDefault="00920776" w:rsidP="008F69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2E68" w14:textId="77777777" w:rsidR="00920776" w:rsidRPr="00282831" w:rsidRDefault="00920776" w:rsidP="008F69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3A86" w14:textId="77777777" w:rsidR="00920776" w:rsidRPr="00282831" w:rsidRDefault="00920776" w:rsidP="008F69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20776" w:rsidRPr="00E84076" w14:paraId="3024D5AE" w14:textId="77777777" w:rsidTr="008F6974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A0F3" w14:textId="06FF5260" w:rsidR="00920776" w:rsidRPr="00282831" w:rsidRDefault="007142A8" w:rsidP="008F6974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>
              <w:rPr>
                <w:rFonts w:ascii="Open Sans" w:hAnsi="Open Sans" w:cs="Open Sans"/>
                <w:w w:val="66"/>
                <w:sz w:val="18"/>
                <w:szCs w:val="18"/>
              </w:rPr>
              <w:t>2</w:t>
            </w:r>
            <w:r w:rsidR="00920776"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6C0F" w14:textId="77777777" w:rsidR="00920776" w:rsidRPr="00282831" w:rsidRDefault="00920776" w:rsidP="008F697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56DD" w14:textId="77777777" w:rsidR="00920776" w:rsidRPr="00282831" w:rsidRDefault="00920776" w:rsidP="008F697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26D8" w14:textId="77777777" w:rsidR="00920776" w:rsidRPr="00282831" w:rsidRDefault="00920776" w:rsidP="008F697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E410509" w14:textId="77777777" w:rsidR="00FA58F4" w:rsidRDefault="00FA58F4" w:rsidP="00920776">
      <w:pPr>
        <w:spacing w:before="120" w:after="120"/>
        <w:jc w:val="right"/>
        <w:rPr>
          <w:rFonts w:ascii="Open Sans" w:hAnsi="Open Sans" w:cs="Open Sans"/>
        </w:rPr>
      </w:pPr>
    </w:p>
    <w:p w14:paraId="4F6B2813" w14:textId="77777777" w:rsidR="00FA58F4" w:rsidRDefault="00FA58F4" w:rsidP="00920776">
      <w:pPr>
        <w:spacing w:before="120" w:after="120"/>
        <w:jc w:val="right"/>
        <w:rPr>
          <w:rFonts w:ascii="Open Sans" w:hAnsi="Open Sans" w:cs="Open Sans"/>
        </w:rPr>
      </w:pPr>
    </w:p>
    <w:p w14:paraId="5CED39D7" w14:textId="77777777" w:rsidR="00FA58F4" w:rsidRDefault="00FA58F4" w:rsidP="00920776">
      <w:pPr>
        <w:spacing w:before="120" w:after="120"/>
        <w:jc w:val="right"/>
        <w:rPr>
          <w:rFonts w:ascii="Open Sans" w:hAnsi="Open Sans" w:cs="Open Sans"/>
        </w:rPr>
      </w:pPr>
    </w:p>
    <w:p w14:paraId="13D0DE40" w14:textId="77777777" w:rsidR="00FA58F4" w:rsidRDefault="00FA58F4" w:rsidP="00920776">
      <w:pPr>
        <w:spacing w:before="120" w:after="120"/>
        <w:jc w:val="right"/>
        <w:rPr>
          <w:rFonts w:ascii="Open Sans" w:hAnsi="Open Sans" w:cs="Open Sans"/>
        </w:rPr>
      </w:pPr>
    </w:p>
    <w:p w14:paraId="4EEAFB5D" w14:textId="77777777" w:rsidR="00FA58F4" w:rsidRDefault="00FA58F4" w:rsidP="00920776">
      <w:pPr>
        <w:spacing w:before="120" w:after="120"/>
        <w:jc w:val="right"/>
        <w:rPr>
          <w:rFonts w:ascii="Open Sans" w:hAnsi="Open Sans" w:cs="Open Sans"/>
        </w:rPr>
      </w:pPr>
    </w:p>
    <w:p w14:paraId="27BA0EE1" w14:textId="77777777" w:rsidR="00FA58F4" w:rsidRDefault="00FA58F4" w:rsidP="00920776">
      <w:pPr>
        <w:spacing w:before="120" w:after="120"/>
        <w:jc w:val="right"/>
        <w:rPr>
          <w:rFonts w:ascii="Open Sans" w:hAnsi="Open Sans" w:cs="Open Sans"/>
        </w:rPr>
      </w:pPr>
    </w:p>
    <w:p w14:paraId="27D99D64" w14:textId="77777777" w:rsidR="00FA58F4" w:rsidRDefault="00FA58F4" w:rsidP="00920776">
      <w:pPr>
        <w:spacing w:before="120" w:after="120"/>
        <w:jc w:val="right"/>
        <w:rPr>
          <w:rFonts w:ascii="Open Sans" w:hAnsi="Open Sans" w:cs="Open Sans"/>
        </w:rPr>
      </w:pPr>
    </w:p>
    <w:p w14:paraId="3E79BF8C" w14:textId="77777777" w:rsidR="00920776" w:rsidRPr="001C386A" w:rsidRDefault="00920776" w:rsidP="00920776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Załącznik nr 5 do SIWZ</w:t>
      </w:r>
    </w:p>
    <w:p w14:paraId="5FB63FB7" w14:textId="77777777" w:rsidR="00920776" w:rsidRPr="001C386A" w:rsidRDefault="00920776" w:rsidP="00920776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6DB731DC" w14:textId="77777777" w:rsidR="00920776" w:rsidRPr="001C386A" w:rsidRDefault="00920776" w:rsidP="00920776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2800B1B8" w14:textId="77777777" w:rsidR="00920776" w:rsidRPr="001C386A" w:rsidRDefault="00920776" w:rsidP="00920776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3DAEAFCB" w14:textId="77777777" w:rsidR="00920776" w:rsidRPr="001C386A" w:rsidRDefault="00920776" w:rsidP="00920776">
      <w:pPr>
        <w:spacing w:before="120" w:after="120"/>
        <w:jc w:val="both"/>
        <w:rPr>
          <w:rFonts w:ascii="Open Sans" w:hAnsi="Open Sans" w:cs="Open Sans"/>
        </w:rPr>
      </w:pPr>
    </w:p>
    <w:p w14:paraId="719AD150" w14:textId="77777777" w:rsidR="00920776" w:rsidRPr="001C386A" w:rsidRDefault="00920776" w:rsidP="00920776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2017 r. poz. 1579</w:t>
      </w:r>
      <w:r>
        <w:rPr>
          <w:rFonts w:ascii="Open Sans" w:hAnsi="Open Sans" w:cs="Open Sans"/>
        </w:rPr>
        <w:t xml:space="preserve">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275B1E20" w14:textId="6A9F0A88" w:rsidR="00116527" w:rsidRPr="004440DB" w:rsidRDefault="00116527" w:rsidP="00116527">
      <w:pPr>
        <w:spacing w:before="120" w:after="120"/>
        <w:rPr>
          <w:rFonts w:ascii="Open Sans" w:hAnsi="Open Sans" w:cs="Open Sans"/>
          <w:b/>
        </w:rPr>
      </w:pPr>
      <w:r w:rsidRPr="004440DB">
        <w:rPr>
          <w:rFonts w:ascii="Open Sans" w:hAnsi="Open Sans" w:cs="Open Sans"/>
          <w:b/>
        </w:rPr>
        <w:t>„</w:t>
      </w:r>
      <w:r>
        <w:rPr>
          <w:rFonts w:ascii="Open Sans" w:hAnsi="Open Sans" w:cs="Open Sans"/>
          <w:b/>
        </w:rPr>
        <w:t xml:space="preserve">Nowy </w:t>
      </w:r>
      <w:proofErr w:type="spellStart"/>
      <w:r>
        <w:rPr>
          <w:rFonts w:ascii="Open Sans" w:hAnsi="Open Sans" w:cs="Open Sans"/>
          <w:b/>
        </w:rPr>
        <w:t>Nowy</w:t>
      </w:r>
      <w:proofErr w:type="spellEnd"/>
      <w:r>
        <w:rPr>
          <w:rFonts w:ascii="Open Sans" w:hAnsi="Open Sans" w:cs="Open Sans"/>
          <w:b/>
        </w:rPr>
        <w:t xml:space="preserve"> Port Etap II</w:t>
      </w:r>
      <w:r w:rsidRPr="004440DB">
        <w:rPr>
          <w:rFonts w:ascii="Open Sans" w:hAnsi="Open Sans" w:cs="Open Sans"/>
          <w:b/>
        </w:rPr>
        <w:t>”</w:t>
      </w:r>
    </w:p>
    <w:p w14:paraId="178B3955" w14:textId="77777777" w:rsidR="00920776" w:rsidRPr="001C386A" w:rsidRDefault="00920776" w:rsidP="00920776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14:paraId="532322BB" w14:textId="12619646" w:rsidR="00920776" w:rsidRPr="001C386A" w:rsidRDefault="00920776" w:rsidP="00920776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</w:t>
      </w:r>
      <w:r w:rsidR="00916EB9">
        <w:rPr>
          <w:rFonts w:ascii="Open Sans" w:hAnsi="Open Sans" w:cs="Open Sans"/>
          <w:snapToGrid w:val="0"/>
        </w:rPr>
        <w:t>7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 w:rsidR="00916EB9">
        <w:rPr>
          <w:rFonts w:ascii="Open Sans" w:hAnsi="Open Sans" w:cs="Open Sans"/>
          <w:snapToGrid w:val="0"/>
        </w:rPr>
        <w:t>1</w:t>
      </w:r>
      <w:r w:rsidRPr="001C386A">
        <w:rPr>
          <w:rFonts w:ascii="Open Sans" w:hAnsi="Open Sans" w:cs="Open Sans"/>
          <w:snapToGrid w:val="0"/>
        </w:rPr>
        <w:t>7</w:t>
      </w:r>
      <w:r w:rsidR="00916EB9">
        <w:rPr>
          <w:rFonts w:ascii="Open Sans" w:hAnsi="Open Sans" w:cs="Open Sans"/>
          <w:snapToGrid w:val="0"/>
        </w:rPr>
        <w:t>85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05F84A43" w14:textId="77777777" w:rsidR="00920776" w:rsidRPr="001C386A" w:rsidRDefault="00920776" w:rsidP="00920776">
      <w:pPr>
        <w:spacing w:before="120" w:after="120"/>
        <w:jc w:val="both"/>
        <w:rPr>
          <w:rFonts w:ascii="Open Sans" w:hAnsi="Open Sans" w:cs="Open Sans"/>
        </w:rPr>
      </w:pPr>
    </w:p>
    <w:p w14:paraId="21459627" w14:textId="77777777" w:rsidR="00920776" w:rsidRPr="001C386A" w:rsidRDefault="00920776" w:rsidP="00920776">
      <w:pPr>
        <w:spacing w:before="120" w:after="120"/>
        <w:jc w:val="both"/>
        <w:rPr>
          <w:rFonts w:ascii="Open Sans" w:hAnsi="Open Sans" w:cs="Open Sans"/>
        </w:rPr>
      </w:pPr>
    </w:p>
    <w:p w14:paraId="059E1749" w14:textId="77777777" w:rsidR="00920776" w:rsidRPr="001C386A" w:rsidRDefault="00920776" w:rsidP="00920776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20776" w:rsidRPr="008D0F68" w14:paraId="710C58B9" w14:textId="77777777" w:rsidTr="008F6974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F914" w14:textId="77777777" w:rsidR="00920776" w:rsidRPr="008D0F68" w:rsidRDefault="00920776" w:rsidP="008F697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3887" w14:textId="77777777" w:rsidR="00920776" w:rsidRPr="008D0F68" w:rsidRDefault="00920776" w:rsidP="008F69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20776" w:rsidRPr="008D0F68" w14:paraId="0B999FCF" w14:textId="77777777" w:rsidTr="008F697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AE91" w14:textId="77777777" w:rsidR="00920776" w:rsidRPr="008D0F68" w:rsidRDefault="00920776" w:rsidP="008F6974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20776" w:rsidRPr="008D0F68" w14:paraId="5A66C351" w14:textId="77777777" w:rsidTr="008F697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8558" w14:textId="77777777" w:rsidR="00920776" w:rsidRPr="008D0F68" w:rsidRDefault="00920776" w:rsidP="008F6974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53D5" w14:textId="77777777" w:rsidR="00920776" w:rsidRPr="008D0F68" w:rsidRDefault="00920776" w:rsidP="008F697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D8EC" w14:textId="77777777" w:rsidR="00920776" w:rsidRPr="008D0F68" w:rsidRDefault="00920776" w:rsidP="008F697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20776" w:rsidRPr="008D0F68" w14:paraId="2F7C74DE" w14:textId="77777777" w:rsidTr="008F6974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DA1C" w14:textId="77777777" w:rsidR="00920776" w:rsidRPr="008D0F68" w:rsidRDefault="00920776" w:rsidP="008F6974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3C49" w14:textId="77777777" w:rsidR="00920776" w:rsidRPr="008D0F68" w:rsidRDefault="00920776" w:rsidP="008F69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ADBD" w14:textId="77777777" w:rsidR="00920776" w:rsidRPr="008D0F68" w:rsidRDefault="00920776" w:rsidP="008F69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F0D1" w14:textId="77777777" w:rsidR="00920776" w:rsidRPr="008D0F68" w:rsidRDefault="00920776" w:rsidP="008F69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20776" w:rsidRPr="008D0F68" w14:paraId="07EA671F" w14:textId="77777777" w:rsidTr="008F6974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348D" w14:textId="77777777" w:rsidR="00920776" w:rsidRPr="008D0F68" w:rsidRDefault="00920776" w:rsidP="008F6974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DF24" w14:textId="77777777" w:rsidR="00920776" w:rsidRPr="008D0F68" w:rsidRDefault="00920776" w:rsidP="008F697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1A5C" w14:textId="77777777" w:rsidR="00920776" w:rsidRPr="008D0F68" w:rsidRDefault="00920776" w:rsidP="008F697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EA53" w14:textId="77777777" w:rsidR="00920776" w:rsidRPr="008D0F68" w:rsidRDefault="00920776" w:rsidP="008F697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682B221" w14:textId="77777777" w:rsidR="00920776" w:rsidRPr="00015A46" w:rsidRDefault="00920776" w:rsidP="0092077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1EF879BA" w14:textId="77777777" w:rsidR="00920776" w:rsidRDefault="00920776" w:rsidP="00920776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3D6290F7" w14:textId="77777777" w:rsidR="00920776" w:rsidRPr="00282831" w:rsidRDefault="00920776" w:rsidP="0092077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14:paraId="096016A5" w14:textId="77777777" w:rsidR="00920776" w:rsidRPr="00286CD8" w:rsidRDefault="00920776" w:rsidP="0092077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46517349" w14:textId="77777777" w:rsidR="00920776" w:rsidRPr="00A9180E" w:rsidRDefault="00920776" w:rsidP="0092077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3DC08BF7" w14:textId="77777777" w:rsidR="00920776" w:rsidRPr="00282831" w:rsidRDefault="00920776" w:rsidP="00920776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1EC65168" w14:textId="77777777" w:rsidR="00920776" w:rsidRDefault="00920776" w:rsidP="0092077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2017 r. poz. 1579</w:t>
      </w:r>
      <w:r>
        <w:rPr>
          <w:rFonts w:ascii="Open Sans" w:hAnsi="Open Sans" w:cs="Open Sans"/>
        </w:rPr>
        <w:t xml:space="preserve">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14:paraId="6D9F8132" w14:textId="1FB34828" w:rsidR="00116527" w:rsidRPr="004440DB" w:rsidRDefault="00116527" w:rsidP="00116527">
      <w:pPr>
        <w:spacing w:before="120" w:after="120"/>
        <w:rPr>
          <w:rFonts w:ascii="Open Sans" w:hAnsi="Open Sans" w:cs="Open Sans"/>
          <w:b/>
        </w:rPr>
      </w:pPr>
      <w:r w:rsidRPr="004440DB">
        <w:rPr>
          <w:rFonts w:ascii="Open Sans" w:hAnsi="Open Sans" w:cs="Open Sans"/>
          <w:b/>
        </w:rPr>
        <w:t>„</w:t>
      </w:r>
      <w:r>
        <w:rPr>
          <w:rFonts w:ascii="Open Sans" w:hAnsi="Open Sans" w:cs="Open Sans"/>
          <w:b/>
        </w:rPr>
        <w:t xml:space="preserve">Nowy </w:t>
      </w:r>
      <w:proofErr w:type="spellStart"/>
      <w:r>
        <w:rPr>
          <w:rFonts w:ascii="Open Sans" w:hAnsi="Open Sans" w:cs="Open Sans"/>
          <w:b/>
        </w:rPr>
        <w:t>Nowy</w:t>
      </w:r>
      <w:proofErr w:type="spellEnd"/>
      <w:r>
        <w:rPr>
          <w:rFonts w:ascii="Open Sans" w:hAnsi="Open Sans" w:cs="Open Sans"/>
          <w:b/>
        </w:rPr>
        <w:t xml:space="preserve"> Port Etap II</w:t>
      </w:r>
      <w:r w:rsidRPr="004440DB">
        <w:rPr>
          <w:rFonts w:ascii="Open Sans" w:hAnsi="Open Sans" w:cs="Open Sans"/>
          <w:b/>
        </w:rPr>
        <w:t>”</w:t>
      </w:r>
    </w:p>
    <w:p w14:paraId="58176183" w14:textId="77777777" w:rsidR="004440DB" w:rsidRDefault="004440DB" w:rsidP="00920776">
      <w:pPr>
        <w:spacing w:before="120" w:after="120"/>
        <w:jc w:val="both"/>
        <w:rPr>
          <w:rFonts w:ascii="Open Sans" w:hAnsi="Open Sans" w:cs="Open Sans"/>
        </w:rPr>
      </w:pPr>
    </w:p>
    <w:p w14:paraId="214A6C3E" w14:textId="77777777" w:rsidR="00920776" w:rsidRPr="00282831" w:rsidRDefault="00920776" w:rsidP="00DE7AD5">
      <w:pPr>
        <w:pStyle w:val="Akapitzlist"/>
        <w:numPr>
          <w:ilvl w:val="0"/>
          <w:numId w:val="36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14:paraId="3F2745EA" w14:textId="77777777" w:rsidR="00920776" w:rsidRPr="00282831" w:rsidRDefault="00920776" w:rsidP="00DE7AD5">
      <w:pPr>
        <w:pStyle w:val="Akapitzlist"/>
        <w:numPr>
          <w:ilvl w:val="0"/>
          <w:numId w:val="3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0B1EF1B" w14:textId="77777777" w:rsidR="00920776" w:rsidRPr="00282831" w:rsidRDefault="00920776" w:rsidP="00DE7AD5">
      <w:pPr>
        <w:pStyle w:val="Akapitzlist"/>
        <w:numPr>
          <w:ilvl w:val="0"/>
          <w:numId w:val="3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252EDB7E" w14:textId="77777777" w:rsidR="00920776" w:rsidRPr="00282831" w:rsidRDefault="00920776" w:rsidP="0092077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…….*</w:t>
      </w:r>
    </w:p>
    <w:p w14:paraId="11A72DD8" w14:textId="77777777" w:rsidR="00920776" w:rsidRPr="00282831" w:rsidRDefault="00920776" w:rsidP="0092077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55966C5E" w14:textId="77777777" w:rsidR="00920776" w:rsidRPr="00282831" w:rsidRDefault="00920776" w:rsidP="00DE7AD5">
      <w:pPr>
        <w:pStyle w:val="Akapitzlist"/>
        <w:numPr>
          <w:ilvl w:val="0"/>
          <w:numId w:val="36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14:paraId="06C83522" w14:textId="77777777" w:rsidR="00920776" w:rsidRPr="00282831" w:rsidRDefault="00920776" w:rsidP="00DE7AD5">
      <w:pPr>
        <w:pStyle w:val="Akapitzlist"/>
        <w:numPr>
          <w:ilvl w:val="0"/>
          <w:numId w:val="3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9AB0ACE" w14:textId="77777777" w:rsidR="00920776" w:rsidRPr="00282831" w:rsidRDefault="00920776" w:rsidP="00DE7AD5">
      <w:pPr>
        <w:pStyle w:val="Akapitzlist"/>
        <w:numPr>
          <w:ilvl w:val="0"/>
          <w:numId w:val="3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1CA562E" w14:textId="77777777" w:rsidR="00920776" w:rsidRPr="00282831" w:rsidRDefault="00920776" w:rsidP="00DE7AD5">
      <w:pPr>
        <w:pStyle w:val="Akapitzlist"/>
        <w:numPr>
          <w:ilvl w:val="0"/>
          <w:numId w:val="3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A58F848" w14:textId="77777777" w:rsidR="00920776" w:rsidRPr="00282831" w:rsidRDefault="00920776" w:rsidP="0092077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Pr="00282831">
        <w:rPr>
          <w:rFonts w:ascii="Open Sans" w:hAnsi="Open Sans" w:cs="Open Sans"/>
        </w:rPr>
        <w:t xml:space="preserve">      …….*</w:t>
      </w:r>
    </w:p>
    <w:p w14:paraId="1239A645" w14:textId="77777777" w:rsidR="00920776" w:rsidRPr="00282831" w:rsidRDefault="00920776" w:rsidP="0092077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48AC5CD0" w14:textId="77777777" w:rsidR="00920776" w:rsidRPr="00282831" w:rsidRDefault="00920776" w:rsidP="00DE7AD5">
      <w:pPr>
        <w:pStyle w:val="Akapitzlist"/>
        <w:numPr>
          <w:ilvl w:val="0"/>
          <w:numId w:val="36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177176CD" w14:textId="77777777" w:rsidR="00920776" w:rsidRPr="00282831" w:rsidRDefault="00920776" w:rsidP="00920776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76E744C6" w14:textId="77777777" w:rsidR="00920776" w:rsidRPr="00282831" w:rsidRDefault="00920776" w:rsidP="0092077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214669E0" w14:textId="77777777" w:rsidR="00920776" w:rsidRPr="00282831" w:rsidRDefault="00920776" w:rsidP="0092077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7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229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20776" w:rsidRPr="00E84076" w14:paraId="41B026A1" w14:textId="77777777" w:rsidTr="008F6974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794A" w14:textId="77777777" w:rsidR="00920776" w:rsidRPr="00282831" w:rsidRDefault="00920776" w:rsidP="008F697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4E31C73A" w14:textId="77777777" w:rsidR="00920776" w:rsidRPr="00282831" w:rsidRDefault="00920776" w:rsidP="008F697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D083" w14:textId="77777777" w:rsidR="00920776" w:rsidRPr="00282831" w:rsidRDefault="00920776" w:rsidP="008F697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20776" w:rsidRPr="00E84076" w14:paraId="6C67E28D" w14:textId="77777777" w:rsidTr="008F697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BDB1" w14:textId="77777777" w:rsidR="00920776" w:rsidRPr="00282831" w:rsidRDefault="00920776" w:rsidP="008F6974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20776" w:rsidRPr="00E84076" w14:paraId="2C266819" w14:textId="77777777" w:rsidTr="008F697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1E5A" w14:textId="77777777" w:rsidR="00920776" w:rsidRPr="00282831" w:rsidRDefault="00920776" w:rsidP="008F6974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4885" w14:textId="77777777" w:rsidR="00920776" w:rsidRPr="00282831" w:rsidRDefault="00920776" w:rsidP="008F697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10C0" w14:textId="77777777" w:rsidR="00920776" w:rsidRPr="00282831" w:rsidRDefault="00920776" w:rsidP="008F697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20776" w:rsidRPr="00E84076" w14:paraId="5E9410C4" w14:textId="77777777" w:rsidTr="008F6974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5275" w14:textId="77777777" w:rsidR="00920776" w:rsidRPr="00282831" w:rsidRDefault="00920776" w:rsidP="008F6974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485F" w14:textId="77777777" w:rsidR="00920776" w:rsidRPr="00282831" w:rsidRDefault="00920776" w:rsidP="008F697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0D45" w14:textId="77777777" w:rsidR="00920776" w:rsidRPr="00282831" w:rsidRDefault="00920776" w:rsidP="008F697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0913" w14:textId="77777777" w:rsidR="00920776" w:rsidRPr="00282831" w:rsidRDefault="00920776" w:rsidP="008F697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20776" w:rsidRPr="00E84076" w14:paraId="3377FA06" w14:textId="77777777" w:rsidTr="008F6974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1A93" w14:textId="77777777" w:rsidR="00920776" w:rsidRPr="00282831" w:rsidRDefault="00920776" w:rsidP="008F697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5E68" w14:textId="77777777" w:rsidR="00920776" w:rsidRPr="00282831" w:rsidRDefault="00920776" w:rsidP="008F697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8FEE" w14:textId="77777777" w:rsidR="00920776" w:rsidRPr="00282831" w:rsidRDefault="00920776" w:rsidP="008F697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5043" w14:textId="77777777" w:rsidR="00920776" w:rsidRPr="00282831" w:rsidRDefault="00920776" w:rsidP="008F697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CBF904C" w14:textId="77777777" w:rsidR="00920776" w:rsidRPr="00282831" w:rsidRDefault="00920776" w:rsidP="00920776">
      <w:pPr>
        <w:widowControl/>
        <w:autoSpaceDE/>
        <w:autoSpaceDN/>
        <w:adjustRightInd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  <w:r>
        <w:rPr>
          <w:rFonts w:ascii="Open Sans" w:hAnsi="Open Sans" w:cs="Open Sans"/>
          <w:sz w:val="22"/>
          <w:szCs w:val="22"/>
        </w:rPr>
        <w:lastRenderedPageBreak/>
        <w:t xml:space="preserve">                                                                                                                      </w:t>
      </w:r>
      <w:r w:rsidRPr="00282831">
        <w:rPr>
          <w:rFonts w:ascii="Open Sans" w:hAnsi="Open Sans" w:cs="Open Sans"/>
          <w:sz w:val="22"/>
          <w:szCs w:val="22"/>
        </w:rPr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7C0F7E76" w14:textId="77777777" w:rsidR="00920776" w:rsidRPr="00282831" w:rsidRDefault="00920776" w:rsidP="0092077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79736050" w14:textId="77777777" w:rsidR="00920776" w:rsidRPr="00282831" w:rsidRDefault="00920776" w:rsidP="0092077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5A42C92F" w14:textId="77777777" w:rsidR="00920776" w:rsidRPr="00282831" w:rsidRDefault="00920776" w:rsidP="0092077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4F2CEE1C" w14:textId="77777777" w:rsidR="00920776" w:rsidRPr="00282831" w:rsidRDefault="00920776" w:rsidP="0092077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09B78071" w14:textId="77777777" w:rsidR="00920776" w:rsidRPr="00282831" w:rsidRDefault="00920776" w:rsidP="00DE7AD5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14:paraId="5FC7217A" w14:textId="77777777" w:rsidR="00920776" w:rsidRPr="00282831" w:rsidRDefault="00920776" w:rsidP="00DE7AD5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755C2886" w14:textId="77777777" w:rsidR="00920776" w:rsidRPr="00282831" w:rsidRDefault="00920776" w:rsidP="00DE7AD5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6B8B8966" w14:textId="77777777" w:rsidR="00920776" w:rsidRPr="00282831" w:rsidRDefault="00920776" w:rsidP="00DE7AD5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6322FD79" w14:textId="77777777" w:rsidR="00920776" w:rsidRPr="00282831" w:rsidRDefault="00920776" w:rsidP="00DE7AD5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5062E8B1" w14:textId="77777777" w:rsidR="00920776" w:rsidRPr="00282831" w:rsidRDefault="00920776" w:rsidP="00DE7AD5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D85B10E" w14:textId="77777777" w:rsidR="00920776" w:rsidRPr="00282831" w:rsidRDefault="00920776" w:rsidP="00920776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14:paraId="0CE64F5D" w14:textId="77777777" w:rsidR="00920776" w:rsidRPr="00282831" w:rsidRDefault="00920776" w:rsidP="0092077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7A7F5E33" w14:textId="77777777" w:rsidR="00920776" w:rsidRPr="00282831" w:rsidRDefault="00920776" w:rsidP="0092077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034DCC4F" w14:textId="77777777" w:rsidR="00920776" w:rsidRPr="00282831" w:rsidRDefault="00920776" w:rsidP="0092077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5AA396E3" w14:textId="77777777" w:rsidR="00920776" w:rsidRPr="00282831" w:rsidRDefault="00920776" w:rsidP="0092077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50E07867" w14:textId="77777777" w:rsidR="00920776" w:rsidRPr="00282831" w:rsidRDefault="00920776" w:rsidP="0092077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4E77F483" w14:textId="77777777" w:rsidR="00920776" w:rsidRPr="00282831" w:rsidRDefault="00920776" w:rsidP="0092077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6AEC3169" w14:textId="77777777" w:rsidR="00920776" w:rsidRPr="0095749A" w:rsidRDefault="00920776" w:rsidP="0092077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02307199" w14:textId="77777777" w:rsidR="00920776" w:rsidRPr="00282831" w:rsidRDefault="00920776" w:rsidP="0092077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1782B627" w14:textId="77777777" w:rsidR="00920776" w:rsidRPr="00282831" w:rsidRDefault="00920776" w:rsidP="0092077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0C92B929" w14:textId="77777777" w:rsidR="00920776" w:rsidRPr="00282831" w:rsidRDefault="00920776" w:rsidP="0092077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73D60CD8" w14:textId="77777777" w:rsidR="00920776" w:rsidRPr="0095749A" w:rsidRDefault="00920776" w:rsidP="0092077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75B7A816" w14:textId="77777777" w:rsidR="00920776" w:rsidRPr="00282831" w:rsidRDefault="00920776" w:rsidP="0092077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1B84A4E" w14:textId="77777777" w:rsidR="00920776" w:rsidRPr="00282831" w:rsidRDefault="00920776" w:rsidP="0092077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360764FC" w14:textId="77777777" w:rsidR="00920776" w:rsidRPr="00282831" w:rsidRDefault="00920776" w:rsidP="0092077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54B9D86F" w14:textId="77777777" w:rsidR="00920776" w:rsidRPr="0095749A" w:rsidRDefault="00920776" w:rsidP="0092077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78B0FFB3" w14:textId="77777777" w:rsidR="00920776" w:rsidRPr="00282831" w:rsidRDefault="00920776" w:rsidP="0092077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394E6D04" w14:textId="77777777" w:rsidR="00920776" w:rsidRPr="00282831" w:rsidRDefault="00920776" w:rsidP="0092077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6280E104" w14:textId="527C6EE4" w:rsidR="00116527" w:rsidRPr="004440DB" w:rsidRDefault="00116527" w:rsidP="00116527">
      <w:pPr>
        <w:spacing w:before="120" w:after="120"/>
        <w:rPr>
          <w:rFonts w:ascii="Open Sans" w:hAnsi="Open Sans" w:cs="Open Sans"/>
          <w:b/>
        </w:rPr>
      </w:pPr>
      <w:r w:rsidRPr="004440DB">
        <w:rPr>
          <w:rFonts w:ascii="Open Sans" w:hAnsi="Open Sans" w:cs="Open Sans"/>
          <w:b/>
        </w:rPr>
        <w:t>„</w:t>
      </w:r>
      <w:r>
        <w:rPr>
          <w:rFonts w:ascii="Open Sans" w:hAnsi="Open Sans" w:cs="Open Sans"/>
          <w:b/>
        </w:rPr>
        <w:t xml:space="preserve">Nowy </w:t>
      </w:r>
      <w:proofErr w:type="spellStart"/>
      <w:r>
        <w:rPr>
          <w:rFonts w:ascii="Open Sans" w:hAnsi="Open Sans" w:cs="Open Sans"/>
          <w:b/>
        </w:rPr>
        <w:t>Nowy</w:t>
      </w:r>
      <w:proofErr w:type="spellEnd"/>
      <w:r>
        <w:rPr>
          <w:rFonts w:ascii="Open Sans" w:hAnsi="Open Sans" w:cs="Open Sans"/>
          <w:b/>
        </w:rPr>
        <w:t xml:space="preserve"> Port Etap II</w:t>
      </w:r>
      <w:r w:rsidRPr="004440DB">
        <w:rPr>
          <w:rFonts w:ascii="Open Sans" w:hAnsi="Open Sans" w:cs="Open Sans"/>
          <w:b/>
        </w:rPr>
        <w:t>”</w:t>
      </w:r>
    </w:p>
    <w:p w14:paraId="22E90FA6" w14:textId="1B2C579F" w:rsidR="00920776" w:rsidRPr="0095749A" w:rsidRDefault="00116527" w:rsidP="0092077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 xml:space="preserve"> </w:t>
      </w:r>
      <w:r w:rsidR="00920776"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14:paraId="620A19CF" w14:textId="77777777" w:rsidR="00920776" w:rsidRDefault="00920776" w:rsidP="0092077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388D177B" w14:textId="77777777" w:rsidR="00920776" w:rsidRPr="00282831" w:rsidRDefault="00920776" w:rsidP="0092077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17CA9823" w14:textId="77777777" w:rsidR="00920776" w:rsidRPr="00282831" w:rsidRDefault="00920776" w:rsidP="00DE7AD5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523B3102" w14:textId="77777777" w:rsidR="00920776" w:rsidRPr="00282831" w:rsidRDefault="00920776" w:rsidP="0092077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43D3FFB4" w14:textId="77777777" w:rsidR="00920776" w:rsidRPr="00282831" w:rsidRDefault="00920776" w:rsidP="0092077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37057E66" w14:textId="77777777" w:rsidR="00920776" w:rsidRPr="00282831" w:rsidRDefault="00920776" w:rsidP="0092077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68CED902" w14:textId="77777777" w:rsidR="00920776" w:rsidRPr="00282831" w:rsidRDefault="00920776" w:rsidP="00DE7AD5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62680647" w14:textId="77777777" w:rsidR="00920776" w:rsidRPr="00282831" w:rsidRDefault="00920776" w:rsidP="0092077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4BC5C8DB" w14:textId="77777777" w:rsidR="00920776" w:rsidRPr="00282831" w:rsidRDefault="00920776" w:rsidP="0092077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14:paraId="7DB74515" w14:textId="77777777" w:rsidR="00920776" w:rsidRPr="00282831" w:rsidRDefault="00920776" w:rsidP="0092077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7AE23A6D" w14:textId="77777777" w:rsidR="00920776" w:rsidRPr="00282831" w:rsidRDefault="00920776" w:rsidP="00DE7AD5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53E854EB" w14:textId="77777777" w:rsidR="00920776" w:rsidRPr="00282831" w:rsidRDefault="00920776" w:rsidP="0092077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130E95D0" w14:textId="77777777" w:rsidR="00920776" w:rsidRPr="00282831" w:rsidRDefault="00920776" w:rsidP="0092077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31960941" w14:textId="77777777" w:rsidR="00920776" w:rsidRPr="00282831" w:rsidRDefault="00920776" w:rsidP="0092077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63EDE165" w14:textId="77777777" w:rsidR="00920776" w:rsidRPr="00282831" w:rsidRDefault="00920776" w:rsidP="00DE7AD5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37ECD747" w14:textId="77777777" w:rsidR="00920776" w:rsidRPr="00282831" w:rsidRDefault="00920776" w:rsidP="0092077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140B94BD" w14:textId="77777777" w:rsidR="00920776" w:rsidRPr="00282831" w:rsidRDefault="00920776" w:rsidP="0092077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1B55D740" w14:textId="77777777" w:rsidR="00920776" w:rsidRPr="00282831" w:rsidRDefault="00920776" w:rsidP="0092077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472F7BC1" w14:textId="77777777" w:rsidR="00920776" w:rsidRPr="00282831" w:rsidRDefault="00920776" w:rsidP="00DE7AD5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14:paraId="03AB7C39" w14:textId="77777777" w:rsidR="00920776" w:rsidRPr="00282831" w:rsidRDefault="00920776" w:rsidP="0092077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4C959C4" w14:textId="77777777" w:rsidR="00920776" w:rsidRPr="00282831" w:rsidRDefault="00920776" w:rsidP="0092077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1B85A3D9" w14:textId="77777777" w:rsidR="00920776" w:rsidRPr="00282831" w:rsidRDefault="00920776" w:rsidP="0092077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0EB8808" w14:textId="77777777" w:rsidR="00920776" w:rsidRPr="00282831" w:rsidRDefault="00920776" w:rsidP="0092077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6CE90B2" w14:textId="77777777" w:rsidR="00920776" w:rsidRPr="00282831" w:rsidRDefault="00920776" w:rsidP="0092077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0D91C4D3" w14:textId="77777777" w:rsidR="00920776" w:rsidRPr="00282831" w:rsidRDefault="00920776" w:rsidP="0092077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C38830F" w14:textId="77777777" w:rsidR="00920776" w:rsidRPr="00282831" w:rsidRDefault="00920776" w:rsidP="0092077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0F0896F7" w14:textId="77777777" w:rsidR="00920776" w:rsidRDefault="00920776" w:rsidP="0092077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57944444" w14:textId="77777777" w:rsidR="00920776" w:rsidRDefault="00920776" w:rsidP="0092077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p w14:paraId="6E0BC9EE" w14:textId="562650F2" w:rsidR="00920776" w:rsidRDefault="00920776" w:rsidP="00920776">
      <w:pPr>
        <w:widowControl/>
        <w:autoSpaceDE/>
        <w:autoSpaceDN/>
        <w:adjustRightInd/>
        <w:jc w:val="right"/>
        <w:rPr>
          <w:rFonts w:ascii="Trebuchet MS" w:hAnsi="Trebuchet MS" w:cs="Arial"/>
          <w:sz w:val="22"/>
          <w:szCs w:val="22"/>
        </w:rPr>
      </w:pPr>
      <w:r w:rsidRPr="005429D0">
        <w:rPr>
          <w:rFonts w:ascii="Trebuchet MS" w:hAnsi="Trebuchet MS" w:cs="Arial"/>
          <w:sz w:val="22"/>
          <w:szCs w:val="22"/>
        </w:rPr>
        <w:lastRenderedPageBreak/>
        <w:t xml:space="preserve">Załącznik nr </w:t>
      </w:r>
      <w:r w:rsidR="00CA2AC4">
        <w:rPr>
          <w:rFonts w:ascii="Trebuchet MS" w:hAnsi="Trebuchet MS" w:cs="Arial"/>
          <w:sz w:val="22"/>
          <w:szCs w:val="22"/>
        </w:rPr>
        <w:t>10</w:t>
      </w:r>
      <w:r w:rsidR="00CA2AC4" w:rsidRPr="005429D0">
        <w:rPr>
          <w:rFonts w:ascii="Trebuchet MS" w:hAnsi="Trebuchet MS" w:cs="Arial"/>
          <w:sz w:val="22"/>
          <w:szCs w:val="22"/>
        </w:rPr>
        <w:t xml:space="preserve"> </w:t>
      </w:r>
      <w:r w:rsidRPr="005429D0">
        <w:rPr>
          <w:rFonts w:ascii="Trebuchet MS" w:hAnsi="Trebuchet MS" w:cs="Arial"/>
          <w:sz w:val="22"/>
          <w:szCs w:val="22"/>
        </w:rPr>
        <w:t>do SIWZ</w:t>
      </w:r>
    </w:p>
    <w:p w14:paraId="554E9882" w14:textId="79E74F3A" w:rsidR="00920776" w:rsidRDefault="00CA2AC4" w:rsidP="00920776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 w:rsidRPr="00CA2AC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A971CC" wp14:editId="3DB2995A">
                <wp:simplePos x="0" y="0"/>
                <wp:positionH relativeFrom="column">
                  <wp:posOffset>653360</wp:posOffset>
                </wp:positionH>
                <wp:positionV relativeFrom="paragraph">
                  <wp:posOffset>8081093</wp:posOffset>
                </wp:positionV>
                <wp:extent cx="3683635" cy="1238250"/>
                <wp:effectExtent l="0" t="0" r="0" b="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83635" cy="12382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5E3AED" w14:textId="26222642" w:rsidR="00065EDC" w:rsidRDefault="00065EDC" w:rsidP="00584CA4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color w:val="80808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wrap="non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A971CC" id="Prostokąt 8" o:spid="_x0000_s1026" style="position:absolute;left:0;text-align:left;margin-left:51.45pt;margin-top:636.3pt;width:290.05pt;height:97.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" filled="f" stroked="f">
                <o:lock v:ext="edit" shapetype="t"/>
                <v:textbox>
                  <w:txbxContent>
                    <w:p w14:paraId="455E3AED" w14:textId="26222642" w:rsidR="00065EDC" w:rsidRDefault="00065EDC" w:rsidP="00584CA4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color w:val="80808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</w:p>
    <w:p w14:paraId="0E848F04" w14:textId="07A1151F" w:rsidR="00700335" w:rsidRDefault="0096257A" w:rsidP="003C1454">
      <w:pPr>
        <w:tabs>
          <w:tab w:val="left" w:pos="851"/>
        </w:tabs>
        <w:spacing w:before="120" w:after="120" w:line="300" w:lineRule="auto"/>
        <w:ind w:right="1"/>
        <w:jc w:val="center"/>
        <w:rPr>
          <w:rFonts w:ascii="Open Sans" w:hAnsi="Open Sans" w:cs="Open Sans"/>
          <w:sz w:val="18"/>
          <w:szCs w:val="18"/>
        </w:rPr>
      </w:pPr>
      <w:r w:rsidRPr="0096257A">
        <w:rPr>
          <w:noProof/>
        </w:rPr>
        <w:drawing>
          <wp:inline distT="0" distB="0" distL="0" distR="0" wp14:anchorId="0DCCD7B1" wp14:editId="53497CAE">
            <wp:extent cx="5760085" cy="4422744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42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0335" w:rsidSect="00F614D5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FC00E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FC00E5" w16cid:durableId="1F2A523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CEF08" w14:textId="77777777" w:rsidR="00061E66" w:rsidRDefault="00061E66">
      <w:r>
        <w:separator/>
      </w:r>
    </w:p>
  </w:endnote>
  <w:endnote w:type="continuationSeparator" w:id="0">
    <w:p w14:paraId="470F648A" w14:textId="77777777" w:rsidR="00061E66" w:rsidRDefault="0006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CDC16" w14:textId="77777777" w:rsidR="00065EDC" w:rsidRDefault="00065ED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8F40FBB" w14:textId="77777777" w:rsidR="00065EDC" w:rsidRDefault="00065ED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136190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55D8392C" w14:textId="77777777" w:rsidR="00065EDC" w:rsidRPr="004011A8" w:rsidRDefault="00065EDC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 w:rsidR="00C5162E">
          <w:rPr>
            <w:rFonts w:ascii="Open Sans" w:hAnsi="Open Sans" w:cs="Open Sans"/>
            <w:noProof/>
          </w:rPr>
          <w:t>1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63163728" w14:textId="77777777" w:rsidR="00065EDC" w:rsidRPr="002508A2" w:rsidRDefault="00065EDC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5FBB4" w14:textId="77777777" w:rsidR="00065EDC" w:rsidRDefault="00065ED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46D621ED" w14:textId="77777777" w:rsidR="00065EDC" w:rsidRPr="00F36FEF" w:rsidRDefault="00065ED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1FE04C8D" w14:textId="77777777" w:rsidR="00065EDC" w:rsidRDefault="00065EDC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AE593B0" w14:textId="77777777" w:rsidR="00065EDC" w:rsidRDefault="00065EDC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268AC" w14:textId="77777777" w:rsidR="00065EDC" w:rsidRDefault="00065ED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3268AB7" w14:textId="77777777" w:rsidR="00065EDC" w:rsidRDefault="00065EDC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643733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37345899" w14:textId="41114C6D" w:rsidR="00065EDC" w:rsidRPr="002508A2" w:rsidRDefault="00065EDC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 w:rsidR="00C5162E">
          <w:rPr>
            <w:rFonts w:ascii="Trebuchet MS" w:hAnsi="Trebuchet MS"/>
            <w:noProof/>
          </w:rPr>
          <w:t>11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6E37BE12" w14:textId="77777777" w:rsidR="00065EDC" w:rsidRPr="002508A2" w:rsidRDefault="00065EDC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D22A4" w14:textId="77777777" w:rsidR="00065EDC" w:rsidRDefault="00065ED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2576B523" w14:textId="77777777" w:rsidR="00065EDC" w:rsidRPr="00F36FEF" w:rsidRDefault="00065ED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560FC519" w14:textId="77777777" w:rsidR="00065EDC" w:rsidRDefault="00065EDC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6093191" w14:textId="77777777" w:rsidR="00065EDC" w:rsidRDefault="00065E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A0BD1" w14:textId="77777777" w:rsidR="00061E66" w:rsidRDefault="00061E66">
      <w:r>
        <w:separator/>
      </w:r>
    </w:p>
  </w:footnote>
  <w:footnote w:type="continuationSeparator" w:id="0">
    <w:p w14:paraId="1D6D1FFF" w14:textId="77777777" w:rsidR="00061E66" w:rsidRDefault="00061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4A12" w14:textId="77777777" w:rsidR="00065EDC" w:rsidRDefault="00065ED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15765B0" w14:textId="77777777" w:rsidR="00065EDC" w:rsidRDefault="00065EDC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ED8B7" w14:textId="0950CD57" w:rsidR="00065EDC" w:rsidRPr="005D5691" w:rsidRDefault="00065EDC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I/PN/225/2018/EP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9B1A5" w14:textId="77777777" w:rsidR="00065EDC" w:rsidRDefault="00065EDC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C6E8F" w14:textId="77777777" w:rsidR="00065EDC" w:rsidRDefault="00065ED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EDA3F6F" w14:textId="77777777" w:rsidR="00065EDC" w:rsidRDefault="00065EDC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04C11" w14:textId="223BF628" w:rsidR="00065EDC" w:rsidRPr="0013723A" w:rsidRDefault="00065EDC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I/PN/225/2018/EP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08ECC158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E2E05926">
      <w:start w:val="1"/>
      <w:numFmt w:val="decimal"/>
      <w:lvlText w:val="%2."/>
      <w:lvlJc w:val="left"/>
      <w:pPr>
        <w:ind w:left="1637" w:hanging="360"/>
      </w:pPr>
      <w:rPr>
        <w:rFonts w:ascii="Open Sans" w:eastAsia="Times New Roman" w:hAnsi="Open Sans" w:cs="Open Sans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5263254"/>
    <w:multiLevelType w:val="hybridMultilevel"/>
    <w:tmpl w:val="878C6AE4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FA203058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07EE6A87"/>
    <w:multiLevelType w:val="hybridMultilevel"/>
    <w:tmpl w:val="402AFDA6"/>
    <w:lvl w:ilvl="0" w:tplc="5882C46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255C2"/>
    <w:multiLevelType w:val="hybridMultilevel"/>
    <w:tmpl w:val="FB42A448"/>
    <w:lvl w:ilvl="0" w:tplc="FC7484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8B62B76E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DA14EEDC">
      <w:start w:val="5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DB7AAB"/>
    <w:multiLevelType w:val="hybridMultilevel"/>
    <w:tmpl w:val="92DEE998"/>
    <w:lvl w:ilvl="0" w:tplc="A516C06A">
      <w:start w:val="7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855A97"/>
    <w:multiLevelType w:val="hybridMultilevel"/>
    <w:tmpl w:val="7A70BE1A"/>
    <w:lvl w:ilvl="0" w:tplc="62F2751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A3325F"/>
    <w:multiLevelType w:val="hybridMultilevel"/>
    <w:tmpl w:val="D54EAB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7">
    <w:nsid w:val="20411063"/>
    <w:multiLevelType w:val="hybridMultilevel"/>
    <w:tmpl w:val="4A922D90"/>
    <w:lvl w:ilvl="0" w:tplc="49AE20A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7860EB"/>
    <w:multiLevelType w:val="hybridMultilevel"/>
    <w:tmpl w:val="1D943776"/>
    <w:lvl w:ilvl="0" w:tplc="85FA2E78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853CF4"/>
    <w:multiLevelType w:val="hybridMultilevel"/>
    <w:tmpl w:val="59FA63B0"/>
    <w:lvl w:ilvl="0" w:tplc="AF6EB6E2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7F15E1C"/>
    <w:multiLevelType w:val="hybridMultilevel"/>
    <w:tmpl w:val="0372AADA"/>
    <w:lvl w:ilvl="0" w:tplc="A11C56EC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7">
    <w:nsid w:val="38AB26DC"/>
    <w:multiLevelType w:val="hybridMultilevel"/>
    <w:tmpl w:val="32728CE0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8">
    <w:nsid w:val="392D1FD7"/>
    <w:multiLevelType w:val="hybridMultilevel"/>
    <w:tmpl w:val="4496945C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>
    <w:nsid w:val="3B295101"/>
    <w:multiLevelType w:val="multilevel"/>
    <w:tmpl w:val="FCFC0C84"/>
    <w:lvl w:ilvl="0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4" w:hanging="1800"/>
      </w:pPr>
      <w:rPr>
        <w:rFonts w:hint="default"/>
      </w:rPr>
    </w:lvl>
  </w:abstractNum>
  <w:abstractNum w:abstractNumId="40">
    <w:nsid w:val="3C717842"/>
    <w:multiLevelType w:val="hybridMultilevel"/>
    <w:tmpl w:val="E098AB50"/>
    <w:lvl w:ilvl="0" w:tplc="C478C9D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4097153E"/>
    <w:multiLevelType w:val="hybridMultilevel"/>
    <w:tmpl w:val="BB4AAC0E"/>
    <w:lvl w:ilvl="0" w:tplc="45902E6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5613E7"/>
    <w:multiLevelType w:val="hybridMultilevel"/>
    <w:tmpl w:val="180CF10C"/>
    <w:lvl w:ilvl="0" w:tplc="0242FA84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5">
    <w:nsid w:val="4BE00B6D"/>
    <w:multiLevelType w:val="hybridMultilevel"/>
    <w:tmpl w:val="14B6D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0687450"/>
    <w:multiLevelType w:val="hybridMultilevel"/>
    <w:tmpl w:val="58F046EC"/>
    <w:lvl w:ilvl="0" w:tplc="58C63C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50C14CB0"/>
    <w:multiLevelType w:val="hybridMultilevel"/>
    <w:tmpl w:val="6F7A115C"/>
    <w:lvl w:ilvl="0" w:tplc="37BC88B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8366334"/>
    <w:multiLevelType w:val="hybridMultilevel"/>
    <w:tmpl w:val="6F6851AC"/>
    <w:lvl w:ilvl="0" w:tplc="1DCEEAD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1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BE40E4"/>
    <w:multiLevelType w:val="hybridMultilevel"/>
    <w:tmpl w:val="2DB021E6"/>
    <w:lvl w:ilvl="0" w:tplc="F2D4508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F1B4D49"/>
    <w:multiLevelType w:val="hybridMultilevel"/>
    <w:tmpl w:val="D1EA953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54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5">
    <w:nsid w:val="6A0A599E"/>
    <w:multiLevelType w:val="hybridMultilevel"/>
    <w:tmpl w:val="9FFC32A0"/>
    <w:lvl w:ilvl="0" w:tplc="9294D6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CA1EBD"/>
    <w:multiLevelType w:val="hybridMultilevel"/>
    <w:tmpl w:val="235E1CCC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7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9">
    <w:nsid w:val="6FA15274"/>
    <w:multiLevelType w:val="hybridMultilevel"/>
    <w:tmpl w:val="3894D1D2"/>
    <w:lvl w:ilvl="0" w:tplc="DFB0F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E55E3D"/>
    <w:multiLevelType w:val="hybridMultilevel"/>
    <w:tmpl w:val="44DE6A3A"/>
    <w:lvl w:ilvl="0" w:tplc="AD54DB7C">
      <w:start w:val="1"/>
      <w:numFmt w:val="decimal"/>
      <w:lvlText w:val="%1."/>
      <w:lvlJc w:val="left"/>
      <w:pPr>
        <w:ind w:left="1287" w:hanging="360"/>
      </w:pPr>
      <w:rPr>
        <w:rFonts w:ascii="Open Sans" w:eastAsia="Times New Roman" w:hAnsi="Open Sans" w:cs="Open San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4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6"/>
  </w:num>
  <w:num w:numId="2">
    <w:abstractNumId w:val="63"/>
  </w:num>
  <w:num w:numId="3">
    <w:abstractNumId w:val="58"/>
  </w:num>
  <w:num w:numId="4">
    <w:abstractNumId w:val="21"/>
  </w:num>
  <w:num w:numId="5">
    <w:abstractNumId w:val="28"/>
  </w:num>
  <w:num w:numId="6">
    <w:abstractNumId w:val="59"/>
  </w:num>
  <w:num w:numId="7">
    <w:abstractNumId w:val="22"/>
  </w:num>
  <w:num w:numId="8">
    <w:abstractNumId w:val="43"/>
  </w:num>
  <w:num w:numId="9">
    <w:abstractNumId w:val="52"/>
  </w:num>
  <w:num w:numId="10">
    <w:abstractNumId w:val="19"/>
  </w:num>
  <w:num w:numId="11">
    <w:abstractNumId w:val="54"/>
  </w:num>
  <w:num w:numId="12">
    <w:abstractNumId w:val="24"/>
  </w:num>
  <w:num w:numId="13">
    <w:abstractNumId w:val="47"/>
  </w:num>
  <w:num w:numId="14">
    <w:abstractNumId w:val="42"/>
  </w:num>
  <w:num w:numId="15">
    <w:abstractNumId w:val="61"/>
  </w:num>
  <w:num w:numId="16">
    <w:abstractNumId w:val="27"/>
  </w:num>
  <w:num w:numId="17">
    <w:abstractNumId w:val="14"/>
  </w:num>
  <w:num w:numId="18">
    <w:abstractNumId w:val="30"/>
  </w:num>
  <w:num w:numId="19">
    <w:abstractNumId w:val="64"/>
  </w:num>
  <w:num w:numId="20">
    <w:abstractNumId w:val="57"/>
  </w:num>
  <w:num w:numId="21">
    <w:abstractNumId w:val="62"/>
  </w:num>
  <w:num w:numId="22">
    <w:abstractNumId w:val="11"/>
  </w:num>
  <w:num w:numId="23">
    <w:abstractNumId w:val="15"/>
  </w:num>
  <w:num w:numId="24">
    <w:abstractNumId w:val="13"/>
  </w:num>
  <w:num w:numId="25">
    <w:abstractNumId w:val="12"/>
  </w:num>
  <w:num w:numId="26">
    <w:abstractNumId w:val="51"/>
  </w:num>
  <w:num w:numId="27">
    <w:abstractNumId w:val="38"/>
  </w:num>
  <w:num w:numId="28">
    <w:abstractNumId w:val="25"/>
  </w:num>
  <w:num w:numId="29">
    <w:abstractNumId w:val="17"/>
  </w:num>
  <w:num w:numId="30">
    <w:abstractNumId w:val="31"/>
  </w:num>
  <w:num w:numId="31">
    <w:abstractNumId w:val="41"/>
  </w:num>
  <w:num w:numId="32">
    <w:abstractNumId w:val="18"/>
  </w:num>
  <w:num w:numId="33">
    <w:abstractNumId w:val="32"/>
  </w:num>
  <w:num w:numId="34">
    <w:abstractNumId w:val="48"/>
  </w:num>
  <w:num w:numId="35">
    <w:abstractNumId w:val="34"/>
  </w:num>
  <w:num w:numId="36">
    <w:abstractNumId w:val="33"/>
  </w:num>
  <w:num w:numId="37">
    <w:abstractNumId w:val="29"/>
  </w:num>
  <w:num w:numId="38">
    <w:abstractNumId w:val="37"/>
  </w:num>
  <w:num w:numId="39">
    <w:abstractNumId w:val="49"/>
  </w:num>
  <w:num w:numId="40">
    <w:abstractNumId w:val="55"/>
  </w:num>
  <w:num w:numId="41">
    <w:abstractNumId w:val="44"/>
  </w:num>
  <w:num w:numId="42">
    <w:abstractNumId w:val="23"/>
  </w:num>
  <w:num w:numId="43">
    <w:abstractNumId w:val="16"/>
  </w:num>
  <w:num w:numId="44">
    <w:abstractNumId w:val="20"/>
  </w:num>
  <w:num w:numId="45">
    <w:abstractNumId w:val="56"/>
  </w:num>
  <w:num w:numId="46">
    <w:abstractNumId w:val="50"/>
  </w:num>
  <w:num w:numId="47">
    <w:abstractNumId w:val="45"/>
  </w:num>
  <w:num w:numId="48">
    <w:abstractNumId w:val="39"/>
  </w:num>
  <w:num w:numId="49">
    <w:abstractNumId w:val="53"/>
  </w:num>
  <w:num w:numId="50">
    <w:abstractNumId w:val="60"/>
  </w:num>
  <w:num w:numId="51">
    <w:abstractNumId w:val="46"/>
  </w:num>
  <w:num w:numId="52">
    <w:abstractNumId w:val="36"/>
  </w:num>
  <w:num w:numId="53">
    <w:abstractNumId w:val="40"/>
  </w:num>
  <w:num w:numId="54">
    <w:abstractNumId w:val="35"/>
  </w:num>
  <w:numIdMacAtCleanup w:val="4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łkowski Krzysztof">
    <w15:presenceInfo w15:providerId="AD" w15:userId="S-1-5-21-1282139583-3445027117-2139323724-1169"/>
  </w15:person>
  <w15:person w15:author="Małuszek Jarosław">
    <w15:presenceInfo w15:providerId="AD" w15:userId="S-1-5-21-1282139583-3445027117-2139323724-1165"/>
  </w15:person>
  <w15:person w15:author="Skrzeczowski Bartosz">
    <w15:presenceInfo w15:providerId="AD" w15:userId="S-1-5-21-1282139583-3445027117-2139323724-11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0365"/>
    <w:rsid w:val="0000106B"/>
    <w:rsid w:val="0000140F"/>
    <w:rsid w:val="0000168C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D01"/>
    <w:rsid w:val="00003EBA"/>
    <w:rsid w:val="000041A3"/>
    <w:rsid w:val="00004524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3F2"/>
    <w:rsid w:val="00006622"/>
    <w:rsid w:val="000066A8"/>
    <w:rsid w:val="00006740"/>
    <w:rsid w:val="000068FA"/>
    <w:rsid w:val="000077F4"/>
    <w:rsid w:val="000079B0"/>
    <w:rsid w:val="00007C1E"/>
    <w:rsid w:val="00007C66"/>
    <w:rsid w:val="00007DC5"/>
    <w:rsid w:val="0001011A"/>
    <w:rsid w:val="000105A1"/>
    <w:rsid w:val="00010A34"/>
    <w:rsid w:val="00010AB3"/>
    <w:rsid w:val="00010C26"/>
    <w:rsid w:val="00010F9A"/>
    <w:rsid w:val="00011BBC"/>
    <w:rsid w:val="000123B4"/>
    <w:rsid w:val="000123D1"/>
    <w:rsid w:val="0001249C"/>
    <w:rsid w:val="0001250C"/>
    <w:rsid w:val="0001289E"/>
    <w:rsid w:val="00013606"/>
    <w:rsid w:val="00013833"/>
    <w:rsid w:val="000138C9"/>
    <w:rsid w:val="00013DCE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5F92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5F8"/>
    <w:rsid w:val="0002091C"/>
    <w:rsid w:val="00021847"/>
    <w:rsid w:val="000224AF"/>
    <w:rsid w:val="000224B2"/>
    <w:rsid w:val="000231F7"/>
    <w:rsid w:val="00023DDD"/>
    <w:rsid w:val="00023DFD"/>
    <w:rsid w:val="000243C2"/>
    <w:rsid w:val="00024540"/>
    <w:rsid w:val="000246CC"/>
    <w:rsid w:val="00025024"/>
    <w:rsid w:val="00025101"/>
    <w:rsid w:val="000259FE"/>
    <w:rsid w:val="00025AF7"/>
    <w:rsid w:val="00026638"/>
    <w:rsid w:val="00026656"/>
    <w:rsid w:val="00026A64"/>
    <w:rsid w:val="00026F24"/>
    <w:rsid w:val="0002724A"/>
    <w:rsid w:val="0002742F"/>
    <w:rsid w:val="000279C7"/>
    <w:rsid w:val="00027ABB"/>
    <w:rsid w:val="00027E5D"/>
    <w:rsid w:val="000301E9"/>
    <w:rsid w:val="000303ED"/>
    <w:rsid w:val="000304C9"/>
    <w:rsid w:val="00031516"/>
    <w:rsid w:val="00031AD5"/>
    <w:rsid w:val="00031F48"/>
    <w:rsid w:val="000323AF"/>
    <w:rsid w:val="000329CE"/>
    <w:rsid w:val="00032DBF"/>
    <w:rsid w:val="00033179"/>
    <w:rsid w:val="000334BA"/>
    <w:rsid w:val="000340F8"/>
    <w:rsid w:val="0003463D"/>
    <w:rsid w:val="00034FF8"/>
    <w:rsid w:val="00035094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353"/>
    <w:rsid w:val="00042548"/>
    <w:rsid w:val="00042D55"/>
    <w:rsid w:val="0004367D"/>
    <w:rsid w:val="00043A61"/>
    <w:rsid w:val="00043B72"/>
    <w:rsid w:val="00043BC8"/>
    <w:rsid w:val="00043DAE"/>
    <w:rsid w:val="0004435E"/>
    <w:rsid w:val="0004439F"/>
    <w:rsid w:val="0004497E"/>
    <w:rsid w:val="00044CE3"/>
    <w:rsid w:val="00044E3E"/>
    <w:rsid w:val="00044F13"/>
    <w:rsid w:val="000453FE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0FEC"/>
    <w:rsid w:val="000511DF"/>
    <w:rsid w:val="00051494"/>
    <w:rsid w:val="00051672"/>
    <w:rsid w:val="00051C0E"/>
    <w:rsid w:val="00051D9A"/>
    <w:rsid w:val="00051DA8"/>
    <w:rsid w:val="00051E62"/>
    <w:rsid w:val="00051FFB"/>
    <w:rsid w:val="000521F5"/>
    <w:rsid w:val="00052538"/>
    <w:rsid w:val="000527CB"/>
    <w:rsid w:val="00052AC0"/>
    <w:rsid w:val="00053334"/>
    <w:rsid w:val="000538D1"/>
    <w:rsid w:val="00053D7F"/>
    <w:rsid w:val="0005463F"/>
    <w:rsid w:val="0005465E"/>
    <w:rsid w:val="000547F9"/>
    <w:rsid w:val="00054837"/>
    <w:rsid w:val="00054991"/>
    <w:rsid w:val="00054C75"/>
    <w:rsid w:val="00054C87"/>
    <w:rsid w:val="000552FB"/>
    <w:rsid w:val="00055802"/>
    <w:rsid w:val="00055A15"/>
    <w:rsid w:val="00055F82"/>
    <w:rsid w:val="00056BBB"/>
    <w:rsid w:val="00056ECB"/>
    <w:rsid w:val="00057212"/>
    <w:rsid w:val="0005751D"/>
    <w:rsid w:val="0005786B"/>
    <w:rsid w:val="00057A2E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1E66"/>
    <w:rsid w:val="000620D2"/>
    <w:rsid w:val="0006230C"/>
    <w:rsid w:val="00062843"/>
    <w:rsid w:val="00062903"/>
    <w:rsid w:val="00063248"/>
    <w:rsid w:val="000634A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788"/>
    <w:rsid w:val="00065B0A"/>
    <w:rsid w:val="00065EDC"/>
    <w:rsid w:val="00065F60"/>
    <w:rsid w:val="00065FBD"/>
    <w:rsid w:val="00066062"/>
    <w:rsid w:val="00066259"/>
    <w:rsid w:val="000663FB"/>
    <w:rsid w:val="00066419"/>
    <w:rsid w:val="000664A8"/>
    <w:rsid w:val="00066720"/>
    <w:rsid w:val="0006690E"/>
    <w:rsid w:val="00066B60"/>
    <w:rsid w:val="00066E93"/>
    <w:rsid w:val="00066EAC"/>
    <w:rsid w:val="00066F4B"/>
    <w:rsid w:val="000672FC"/>
    <w:rsid w:val="00067353"/>
    <w:rsid w:val="0006753F"/>
    <w:rsid w:val="00067721"/>
    <w:rsid w:val="00070A86"/>
    <w:rsid w:val="00070B6A"/>
    <w:rsid w:val="00070BEB"/>
    <w:rsid w:val="000712B8"/>
    <w:rsid w:val="00071750"/>
    <w:rsid w:val="0007185B"/>
    <w:rsid w:val="0007188B"/>
    <w:rsid w:val="00071DAE"/>
    <w:rsid w:val="000722EE"/>
    <w:rsid w:val="00072874"/>
    <w:rsid w:val="00073263"/>
    <w:rsid w:val="00073B5A"/>
    <w:rsid w:val="00073BB0"/>
    <w:rsid w:val="00073C02"/>
    <w:rsid w:val="00073C48"/>
    <w:rsid w:val="00073E8A"/>
    <w:rsid w:val="00073F7F"/>
    <w:rsid w:val="00074180"/>
    <w:rsid w:val="00074628"/>
    <w:rsid w:val="00074D18"/>
    <w:rsid w:val="00074D7C"/>
    <w:rsid w:val="00074FB3"/>
    <w:rsid w:val="00075359"/>
    <w:rsid w:val="00076B9A"/>
    <w:rsid w:val="00076D8D"/>
    <w:rsid w:val="00077538"/>
    <w:rsid w:val="00077C63"/>
    <w:rsid w:val="00077F77"/>
    <w:rsid w:val="00080213"/>
    <w:rsid w:val="000802B7"/>
    <w:rsid w:val="00080302"/>
    <w:rsid w:val="00080765"/>
    <w:rsid w:val="0008089F"/>
    <w:rsid w:val="00081724"/>
    <w:rsid w:val="00081A2C"/>
    <w:rsid w:val="00082357"/>
    <w:rsid w:val="0008251E"/>
    <w:rsid w:val="00082B4C"/>
    <w:rsid w:val="00082BD4"/>
    <w:rsid w:val="00082D08"/>
    <w:rsid w:val="00083109"/>
    <w:rsid w:val="00083F33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ED6"/>
    <w:rsid w:val="00087F2C"/>
    <w:rsid w:val="00087F7C"/>
    <w:rsid w:val="000907DD"/>
    <w:rsid w:val="000909EA"/>
    <w:rsid w:val="00091072"/>
    <w:rsid w:val="0009146E"/>
    <w:rsid w:val="00091776"/>
    <w:rsid w:val="00092439"/>
    <w:rsid w:val="00092A6B"/>
    <w:rsid w:val="00093213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4D03"/>
    <w:rsid w:val="00095010"/>
    <w:rsid w:val="00095D1F"/>
    <w:rsid w:val="000960B8"/>
    <w:rsid w:val="000961FD"/>
    <w:rsid w:val="00096520"/>
    <w:rsid w:val="00096A24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0D7F"/>
    <w:rsid w:val="000A109F"/>
    <w:rsid w:val="000A1735"/>
    <w:rsid w:val="000A1C08"/>
    <w:rsid w:val="000A1F7D"/>
    <w:rsid w:val="000A2167"/>
    <w:rsid w:val="000A21DF"/>
    <w:rsid w:val="000A2EC8"/>
    <w:rsid w:val="000A386C"/>
    <w:rsid w:val="000A3A62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157"/>
    <w:rsid w:val="000A6293"/>
    <w:rsid w:val="000A64C5"/>
    <w:rsid w:val="000A69FF"/>
    <w:rsid w:val="000A6A67"/>
    <w:rsid w:val="000A6D16"/>
    <w:rsid w:val="000A73ED"/>
    <w:rsid w:val="000A7C31"/>
    <w:rsid w:val="000A7DF7"/>
    <w:rsid w:val="000A7FFA"/>
    <w:rsid w:val="000B0265"/>
    <w:rsid w:val="000B02F0"/>
    <w:rsid w:val="000B0611"/>
    <w:rsid w:val="000B079E"/>
    <w:rsid w:val="000B09DA"/>
    <w:rsid w:val="000B18E6"/>
    <w:rsid w:val="000B1973"/>
    <w:rsid w:val="000B19F5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E0C"/>
    <w:rsid w:val="000B50D9"/>
    <w:rsid w:val="000B515D"/>
    <w:rsid w:val="000B5196"/>
    <w:rsid w:val="000B53FF"/>
    <w:rsid w:val="000B542C"/>
    <w:rsid w:val="000B549F"/>
    <w:rsid w:val="000B5D21"/>
    <w:rsid w:val="000B61CC"/>
    <w:rsid w:val="000B6258"/>
    <w:rsid w:val="000B6CE6"/>
    <w:rsid w:val="000B6FB0"/>
    <w:rsid w:val="000B7005"/>
    <w:rsid w:val="000B719C"/>
    <w:rsid w:val="000B7417"/>
    <w:rsid w:val="000B75F1"/>
    <w:rsid w:val="000B7EE7"/>
    <w:rsid w:val="000C0B6E"/>
    <w:rsid w:val="000C0E94"/>
    <w:rsid w:val="000C17EB"/>
    <w:rsid w:val="000C1EB2"/>
    <w:rsid w:val="000C2320"/>
    <w:rsid w:val="000C23B4"/>
    <w:rsid w:val="000C24A8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28"/>
    <w:rsid w:val="000C5DFA"/>
    <w:rsid w:val="000C5EFE"/>
    <w:rsid w:val="000C5F37"/>
    <w:rsid w:val="000C642C"/>
    <w:rsid w:val="000C68F3"/>
    <w:rsid w:val="000C6C83"/>
    <w:rsid w:val="000C6D3E"/>
    <w:rsid w:val="000C70AA"/>
    <w:rsid w:val="000C70FD"/>
    <w:rsid w:val="000C7762"/>
    <w:rsid w:val="000C7E0E"/>
    <w:rsid w:val="000D00E4"/>
    <w:rsid w:val="000D01C6"/>
    <w:rsid w:val="000D0331"/>
    <w:rsid w:val="000D0667"/>
    <w:rsid w:val="000D0CC1"/>
    <w:rsid w:val="000D14E8"/>
    <w:rsid w:val="000D18BD"/>
    <w:rsid w:val="000D1F5D"/>
    <w:rsid w:val="000D216C"/>
    <w:rsid w:val="000D252E"/>
    <w:rsid w:val="000D29D5"/>
    <w:rsid w:val="000D2FD5"/>
    <w:rsid w:val="000D31E9"/>
    <w:rsid w:val="000D36D7"/>
    <w:rsid w:val="000D402E"/>
    <w:rsid w:val="000D489C"/>
    <w:rsid w:val="000D497B"/>
    <w:rsid w:val="000D4EF8"/>
    <w:rsid w:val="000D4F0D"/>
    <w:rsid w:val="000D537C"/>
    <w:rsid w:val="000D54E9"/>
    <w:rsid w:val="000D5699"/>
    <w:rsid w:val="000D56BB"/>
    <w:rsid w:val="000D572D"/>
    <w:rsid w:val="000D58B9"/>
    <w:rsid w:val="000D5C2B"/>
    <w:rsid w:val="000D5D8C"/>
    <w:rsid w:val="000D5EC9"/>
    <w:rsid w:val="000D5FF1"/>
    <w:rsid w:val="000D6113"/>
    <w:rsid w:val="000D70F4"/>
    <w:rsid w:val="000D71D1"/>
    <w:rsid w:val="000D798C"/>
    <w:rsid w:val="000D7F5F"/>
    <w:rsid w:val="000E0A33"/>
    <w:rsid w:val="000E0BF8"/>
    <w:rsid w:val="000E0E07"/>
    <w:rsid w:val="000E0F0B"/>
    <w:rsid w:val="000E1661"/>
    <w:rsid w:val="000E17AA"/>
    <w:rsid w:val="000E1906"/>
    <w:rsid w:val="000E1AE2"/>
    <w:rsid w:val="000E1E29"/>
    <w:rsid w:val="000E2F2D"/>
    <w:rsid w:val="000E3789"/>
    <w:rsid w:val="000E382F"/>
    <w:rsid w:val="000E3A36"/>
    <w:rsid w:val="000E42AA"/>
    <w:rsid w:val="000E44D2"/>
    <w:rsid w:val="000E4A2D"/>
    <w:rsid w:val="000E4E1A"/>
    <w:rsid w:val="000E558C"/>
    <w:rsid w:val="000E5D2E"/>
    <w:rsid w:val="000E5EA6"/>
    <w:rsid w:val="000E64E0"/>
    <w:rsid w:val="000E6627"/>
    <w:rsid w:val="000E6A07"/>
    <w:rsid w:val="000E6C97"/>
    <w:rsid w:val="000E6D67"/>
    <w:rsid w:val="000E6DF6"/>
    <w:rsid w:val="000E7611"/>
    <w:rsid w:val="000E7A42"/>
    <w:rsid w:val="000F00CD"/>
    <w:rsid w:val="000F05AD"/>
    <w:rsid w:val="000F0E32"/>
    <w:rsid w:val="000F11A9"/>
    <w:rsid w:val="000F1258"/>
    <w:rsid w:val="000F1884"/>
    <w:rsid w:val="000F1996"/>
    <w:rsid w:val="000F1A6F"/>
    <w:rsid w:val="000F1E4C"/>
    <w:rsid w:val="000F205E"/>
    <w:rsid w:val="000F206C"/>
    <w:rsid w:val="000F20E6"/>
    <w:rsid w:val="000F22DE"/>
    <w:rsid w:val="000F2BC8"/>
    <w:rsid w:val="000F3217"/>
    <w:rsid w:val="000F32D8"/>
    <w:rsid w:val="000F3C04"/>
    <w:rsid w:val="000F3CAE"/>
    <w:rsid w:val="000F42FC"/>
    <w:rsid w:val="000F5263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14"/>
    <w:rsid w:val="000F7CD6"/>
    <w:rsid w:val="000F7E27"/>
    <w:rsid w:val="000F7E38"/>
    <w:rsid w:val="0010027F"/>
    <w:rsid w:val="00100E66"/>
    <w:rsid w:val="00101299"/>
    <w:rsid w:val="0010140D"/>
    <w:rsid w:val="00101A54"/>
    <w:rsid w:val="00101C24"/>
    <w:rsid w:val="00101DBA"/>
    <w:rsid w:val="00102129"/>
    <w:rsid w:val="0010250D"/>
    <w:rsid w:val="001027E2"/>
    <w:rsid w:val="00102982"/>
    <w:rsid w:val="00102DCB"/>
    <w:rsid w:val="00102FA7"/>
    <w:rsid w:val="00102FB4"/>
    <w:rsid w:val="00103322"/>
    <w:rsid w:val="0010333E"/>
    <w:rsid w:val="0010365C"/>
    <w:rsid w:val="0010392D"/>
    <w:rsid w:val="00103B62"/>
    <w:rsid w:val="00103D28"/>
    <w:rsid w:val="00103E54"/>
    <w:rsid w:val="0010432D"/>
    <w:rsid w:val="0010437D"/>
    <w:rsid w:val="001046A3"/>
    <w:rsid w:val="00104E18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6FFB"/>
    <w:rsid w:val="00107009"/>
    <w:rsid w:val="00107B01"/>
    <w:rsid w:val="00107C10"/>
    <w:rsid w:val="00107D00"/>
    <w:rsid w:val="00107E26"/>
    <w:rsid w:val="00107E52"/>
    <w:rsid w:val="001112BB"/>
    <w:rsid w:val="0011136F"/>
    <w:rsid w:val="001113DA"/>
    <w:rsid w:val="00111584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527"/>
    <w:rsid w:val="001166EE"/>
    <w:rsid w:val="0011673A"/>
    <w:rsid w:val="00116852"/>
    <w:rsid w:val="00116CA6"/>
    <w:rsid w:val="0011727C"/>
    <w:rsid w:val="00117348"/>
    <w:rsid w:val="00117361"/>
    <w:rsid w:val="001176CD"/>
    <w:rsid w:val="00117824"/>
    <w:rsid w:val="00117B8B"/>
    <w:rsid w:val="001201F3"/>
    <w:rsid w:val="00120636"/>
    <w:rsid w:val="001209F7"/>
    <w:rsid w:val="00120DB5"/>
    <w:rsid w:val="00120E2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560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329"/>
    <w:rsid w:val="0012633B"/>
    <w:rsid w:val="001265BB"/>
    <w:rsid w:val="00126829"/>
    <w:rsid w:val="00126E94"/>
    <w:rsid w:val="00127235"/>
    <w:rsid w:val="00127587"/>
    <w:rsid w:val="001276C6"/>
    <w:rsid w:val="00127808"/>
    <w:rsid w:val="00127D6E"/>
    <w:rsid w:val="0013037C"/>
    <w:rsid w:val="001303B0"/>
    <w:rsid w:val="00130AF3"/>
    <w:rsid w:val="00130D84"/>
    <w:rsid w:val="00130EB1"/>
    <w:rsid w:val="0013145B"/>
    <w:rsid w:val="001319A4"/>
    <w:rsid w:val="00131D20"/>
    <w:rsid w:val="00132531"/>
    <w:rsid w:val="0013289D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3A"/>
    <w:rsid w:val="00137279"/>
    <w:rsid w:val="00137538"/>
    <w:rsid w:val="001375A8"/>
    <w:rsid w:val="00137C40"/>
    <w:rsid w:val="00140734"/>
    <w:rsid w:val="001409AD"/>
    <w:rsid w:val="00140BC5"/>
    <w:rsid w:val="001412A1"/>
    <w:rsid w:val="00141336"/>
    <w:rsid w:val="0014146D"/>
    <w:rsid w:val="00141617"/>
    <w:rsid w:val="0014169A"/>
    <w:rsid w:val="0014171E"/>
    <w:rsid w:val="00141795"/>
    <w:rsid w:val="001419B9"/>
    <w:rsid w:val="00141CC8"/>
    <w:rsid w:val="00141CEE"/>
    <w:rsid w:val="00141E48"/>
    <w:rsid w:val="001422D4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7FA"/>
    <w:rsid w:val="00145EA7"/>
    <w:rsid w:val="0014607A"/>
    <w:rsid w:val="00146112"/>
    <w:rsid w:val="00146499"/>
    <w:rsid w:val="00146502"/>
    <w:rsid w:val="00146DA1"/>
    <w:rsid w:val="00146FA3"/>
    <w:rsid w:val="001470AF"/>
    <w:rsid w:val="001471C1"/>
    <w:rsid w:val="00147A37"/>
    <w:rsid w:val="00147D32"/>
    <w:rsid w:val="00147E8D"/>
    <w:rsid w:val="00150724"/>
    <w:rsid w:val="001508D3"/>
    <w:rsid w:val="001508DD"/>
    <w:rsid w:val="00151585"/>
    <w:rsid w:val="001518D4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53D"/>
    <w:rsid w:val="00155761"/>
    <w:rsid w:val="0015588E"/>
    <w:rsid w:val="00155FB5"/>
    <w:rsid w:val="001561C9"/>
    <w:rsid w:val="0015636A"/>
    <w:rsid w:val="001563CB"/>
    <w:rsid w:val="001566E6"/>
    <w:rsid w:val="00156864"/>
    <w:rsid w:val="001577B9"/>
    <w:rsid w:val="00157C7E"/>
    <w:rsid w:val="00157ECA"/>
    <w:rsid w:val="00157F9D"/>
    <w:rsid w:val="001603BC"/>
    <w:rsid w:val="00160402"/>
    <w:rsid w:val="00160CA4"/>
    <w:rsid w:val="0016100D"/>
    <w:rsid w:val="00161365"/>
    <w:rsid w:val="00161B01"/>
    <w:rsid w:val="00161F1D"/>
    <w:rsid w:val="00161FDB"/>
    <w:rsid w:val="0016281D"/>
    <w:rsid w:val="00162CE9"/>
    <w:rsid w:val="00162D13"/>
    <w:rsid w:val="001634E9"/>
    <w:rsid w:val="00163715"/>
    <w:rsid w:val="0016388E"/>
    <w:rsid w:val="00163BFF"/>
    <w:rsid w:val="00164B77"/>
    <w:rsid w:val="0016501A"/>
    <w:rsid w:val="001655FF"/>
    <w:rsid w:val="001656A1"/>
    <w:rsid w:val="0016571F"/>
    <w:rsid w:val="00165907"/>
    <w:rsid w:val="00165A11"/>
    <w:rsid w:val="00165C01"/>
    <w:rsid w:val="00165E18"/>
    <w:rsid w:val="001660B1"/>
    <w:rsid w:val="001661C3"/>
    <w:rsid w:val="001661E4"/>
    <w:rsid w:val="00166348"/>
    <w:rsid w:val="001669B8"/>
    <w:rsid w:val="00166A35"/>
    <w:rsid w:val="00166B23"/>
    <w:rsid w:val="00166DC3"/>
    <w:rsid w:val="00167179"/>
    <w:rsid w:val="001672B2"/>
    <w:rsid w:val="001672BB"/>
    <w:rsid w:val="001679E0"/>
    <w:rsid w:val="00167DC3"/>
    <w:rsid w:val="00167E72"/>
    <w:rsid w:val="001705AF"/>
    <w:rsid w:val="00170914"/>
    <w:rsid w:val="00170BA7"/>
    <w:rsid w:val="00170BFC"/>
    <w:rsid w:val="00170F25"/>
    <w:rsid w:val="00171107"/>
    <w:rsid w:val="001711BF"/>
    <w:rsid w:val="001719F8"/>
    <w:rsid w:val="00171B46"/>
    <w:rsid w:val="0017223A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1D3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8AF"/>
    <w:rsid w:val="00177DC6"/>
    <w:rsid w:val="001800A1"/>
    <w:rsid w:val="00180105"/>
    <w:rsid w:val="00180150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CED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170"/>
    <w:rsid w:val="001872DD"/>
    <w:rsid w:val="001873C0"/>
    <w:rsid w:val="001873EE"/>
    <w:rsid w:val="001879AD"/>
    <w:rsid w:val="00187AF5"/>
    <w:rsid w:val="00187CE6"/>
    <w:rsid w:val="00190351"/>
    <w:rsid w:val="0019037D"/>
    <w:rsid w:val="001903BE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1F8"/>
    <w:rsid w:val="00194807"/>
    <w:rsid w:val="00194E42"/>
    <w:rsid w:val="001950BE"/>
    <w:rsid w:val="00195177"/>
    <w:rsid w:val="001956AF"/>
    <w:rsid w:val="00195977"/>
    <w:rsid w:val="00195AEE"/>
    <w:rsid w:val="00195B55"/>
    <w:rsid w:val="00196742"/>
    <w:rsid w:val="001969D8"/>
    <w:rsid w:val="00197115"/>
    <w:rsid w:val="00197266"/>
    <w:rsid w:val="00197697"/>
    <w:rsid w:val="00197C6C"/>
    <w:rsid w:val="00197E0C"/>
    <w:rsid w:val="001A0219"/>
    <w:rsid w:val="001A03B4"/>
    <w:rsid w:val="001A0416"/>
    <w:rsid w:val="001A0BE2"/>
    <w:rsid w:val="001A0D07"/>
    <w:rsid w:val="001A1191"/>
    <w:rsid w:val="001A1D39"/>
    <w:rsid w:val="001A1F60"/>
    <w:rsid w:val="001A252C"/>
    <w:rsid w:val="001A2572"/>
    <w:rsid w:val="001A2706"/>
    <w:rsid w:val="001A2828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8C8"/>
    <w:rsid w:val="001A592D"/>
    <w:rsid w:val="001A5D0D"/>
    <w:rsid w:val="001A603D"/>
    <w:rsid w:val="001A62DE"/>
    <w:rsid w:val="001A6394"/>
    <w:rsid w:val="001A64C4"/>
    <w:rsid w:val="001A6A8B"/>
    <w:rsid w:val="001A6AC5"/>
    <w:rsid w:val="001A6B0E"/>
    <w:rsid w:val="001A7B1F"/>
    <w:rsid w:val="001A7DDE"/>
    <w:rsid w:val="001A7ED4"/>
    <w:rsid w:val="001A7F3F"/>
    <w:rsid w:val="001B0272"/>
    <w:rsid w:val="001B0289"/>
    <w:rsid w:val="001B03D0"/>
    <w:rsid w:val="001B065A"/>
    <w:rsid w:val="001B07C3"/>
    <w:rsid w:val="001B085C"/>
    <w:rsid w:val="001B0937"/>
    <w:rsid w:val="001B0A00"/>
    <w:rsid w:val="001B0CCB"/>
    <w:rsid w:val="001B0FAC"/>
    <w:rsid w:val="001B130D"/>
    <w:rsid w:val="001B17B5"/>
    <w:rsid w:val="001B181C"/>
    <w:rsid w:val="001B1D4C"/>
    <w:rsid w:val="001B1FAC"/>
    <w:rsid w:val="001B205D"/>
    <w:rsid w:val="001B2731"/>
    <w:rsid w:val="001B2F64"/>
    <w:rsid w:val="001B353A"/>
    <w:rsid w:val="001B36B1"/>
    <w:rsid w:val="001B381F"/>
    <w:rsid w:val="001B389A"/>
    <w:rsid w:val="001B3CD9"/>
    <w:rsid w:val="001B3CE5"/>
    <w:rsid w:val="001B3CE6"/>
    <w:rsid w:val="001B3CFF"/>
    <w:rsid w:val="001B3D43"/>
    <w:rsid w:val="001B3F37"/>
    <w:rsid w:val="001B413A"/>
    <w:rsid w:val="001B419F"/>
    <w:rsid w:val="001B43E5"/>
    <w:rsid w:val="001B45EC"/>
    <w:rsid w:val="001B555D"/>
    <w:rsid w:val="001B5741"/>
    <w:rsid w:val="001B5DB6"/>
    <w:rsid w:val="001B6188"/>
    <w:rsid w:val="001B619C"/>
    <w:rsid w:val="001B621E"/>
    <w:rsid w:val="001B7BEE"/>
    <w:rsid w:val="001C0383"/>
    <w:rsid w:val="001C1210"/>
    <w:rsid w:val="001C157D"/>
    <w:rsid w:val="001C171F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BA0"/>
    <w:rsid w:val="001D1F4B"/>
    <w:rsid w:val="001D2089"/>
    <w:rsid w:val="001D21DF"/>
    <w:rsid w:val="001D2209"/>
    <w:rsid w:val="001D2C00"/>
    <w:rsid w:val="001D2DD2"/>
    <w:rsid w:val="001D3BAF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0F8F"/>
    <w:rsid w:val="001E15CB"/>
    <w:rsid w:val="001E1724"/>
    <w:rsid w:val="001E1E0E"/>
    <w:rsid w:val="001E1E3E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4F45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197C"/>
    <w:rsid w:val="001F2053"/>
    <w:rsid w:val="001F20A3"/>
    <w:rsid w:val="001F26B5"/>
    <w:rsid w:val="001F274F"/>
    <w:rsid w:val="001F291A"/>
    <w:rsid w:val="001F2EFD"/>
    <w:rsid w:val="001F2F81"/>
    <w:rsid w:val="001F3396"/>
    <w:rsid w:val="001F33BB"/>
    <w:rsid w:val="001F3BE8"/>
    <w:rsid w:val="001F3D31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685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8F2"/>
    <w:rsid w:val="00201949"/>
    <w:rsid w:val="0020197B"/>
    <w:rsid w:val="002019E5"/>
    <w:rsid w:val="002021CB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499"/>
    <w:rsid w:val="0020660F"/>
    <w:rsid w:val="00207810"/>
    <w:rsid w:val="00207BAA"/>
    <w:rsid w:val="002100B0"/>
    <w:rsid w:val="0021081B"/>
    <w:rsid w:val="00210F6D"/>
    <w:rsid w:val="0021207C"/>
    <w:rsid w:val="00212854"/>
    <w:rsid w:val="00212ED3"/>
    <w:rsid w:val="00213595"/>
    <w:rsid w:val="002135A7"/>
    <w:rsid w:val="002135E5"/>
    <w:rsid w:val="00213671"/>
    <w:rsid w:val="00213F2D"/>
    <w:rsid w:val="00214120"/>
    <w:rsid w:val="0021473B"/>
    <w:rsid w:val="00214773"/>
    <w:rsid w:val="00214938"/>
    <w:rsid w:val="00214BD0"/>
    <w:rsid w:val="00214DC4"/>
    <w:rsid w:val="00214F75"/>
    <w:rsid w:val="002152BB"/>
    <w:rsid w:val="002152D0"/>
    <w:rsid w:val="00215938"/>
    <w:rsid w:val="00215C0E"/>
    <w:rsid w:val="00215D43"/>
    <w:rsid w:val="00216187"/>
    <w:rsid w:val="00216421"/>
    <w:rsid w:val="002169A5"/>
    <w:rsid w:val="00216A3A"/>
    <w:rsid w:val="00216BF9"/>
    <w:rsid w:val="00216DDC"/>
    <w:rsid w:val="00216EEE"/>
    <w:rsid w:val="00217272"/>
    <w:rsid w:val="002177B4"/>
    <w:rsid w:val="00217FC7"/>
    <w:rsid w:val="0022046F"/>
    <w:rsid w:val="002204E5"/>
    <w:rsid w:val="0022054A"/>
    <w:rsid w:val="002209EE"/>
    <w:rsid w:val="00220B17"/>
    <w:rsid w:val="00220DAF"/>
    <w:rsid w:val="00221971"/>
    <w:rsid w:val="00221EBF"/>
    <w:rsid w:val="002220B2"/>
    <w:rsid w:val="002220C3"/>
    <w:rsid w:val="00222419"/>
    <w:rsid w:val="00222CCD"/>
    <w:rsid w:val="00222F75"/>
    <w:rsid w:val="002239B9"/>
    <w:rsid w:val="00223ABF"/>
    <w:rsid w:val="00224357"/>
    <w:rsid w:val="002245B0"/>
    <w:rsid w:val="002245CF"/>
    <w:rsid w:val="002251BE"/>
    <w:rsid w:val="002252DF"/>
    <w:rsid w:val="00225A5D"/>
    <w:rsid w:val="00225E55"/>
    <w:rsid w:val="0022652E"/>
    <w:rsid w:val="0022711D"/>
    <w:rsid w:val="00227D46"/>
    <w:rsid w:val="00227F8D"/>
    <w:rsid w:val="0023053C"/>
    <w:rsid w:val="00230861"/>
    <w:rsid w:val="00230C9A"/>
    <w:rsid w:val="00230DB5"/>
    <w:rsid w:val="00230F04"/>
    <w:rsid w:val="002310DB"/>
    <w:rsid w:val="00231232"/>
    <w:rsid w:val="002313A2"/>
    <w:rsid w:val="0023151A"/>
    <w:rsid w:val="002315FA"/>
    <w:rsid w:val="00231EDD"/>
    <w:rsid w:val="00231FD4"/>
    <w:rsid w:val="00232026"/>
    <w:rsid w:val="00232576"/>
    <w:rsid w:val="00233AF1"/>
    <w:rsid w:val="00233F7F"/>
    <w:rsid w:val="00234047"/>
    <w:rsid w:val="00234081"/>
    <w:rsid w:val="00234729"/>
    <w:rsid w:val="00234D27"/>
    <w:rsid w:val="0023597C"/>
    <w:rsid w:val="002361ED"/>
    <w:rsid w:val="002363CA"/>
    <w:rsid w:val="0023675B"/>
    <w:rsid w:val="00236AA4"/>
    <w:rsid w:val="00236E90"/>
    <w:rsid w:val="00237960"/>
    <w:rsid w:val="00237ED3"/>
    <w:rsid w:val="002403D3"/>
    <w:rsid w:val="00240479"/>
    <w:rsid w:val="002408C1"/>
    <w:rsid w:val="00240B70"/>
    <w:rsid w:val="00240F85"/>
    <w:rsid w:val="002417B1"/>
    <w:rsid w:val="002417D6"/>
    <w:rsid w:val="0024252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56A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0A1"/>
    <w:rsid w:val="002474EF"/>
    <w:rsid w:val="0024753A"/>
    <w:rsid w:val="0024765A"/>
    <w:rsid w:val="00247D6A"/>
    <w:rsid w:val="00247D9A"/>
    <w:rsid w:val="00250489"/>
    <w:rsid w:val="002508A2"/>
    <w:rsid w:val="00250936"/>
    <w:rsid w:val="00250AFB"/>
    <w:rsid w:val="00250DE6"/>
    <w:rsid w:val="00250FB3"/>
    <w:rsid w:val="0025109E"/>
    <w:rsid w:val="0025120E"/>
    <w:rsid w:val="00251258"/>
    <w:rsid w:val="0025150D"/>
    <w:rsid w:val="002516D2"/>
    <w:rsid w:val="00251901"/>
    <w:rsid w:val="00251FDB"/>
    <w:rsid w:val="002524E0"/>
    <w:rsid w:val="002527B3"/>
    <w:rsid w:val="00252BEA"/>
    <w:rsid w:val="00252C1D"/>
    <w:rsid w:val="0025306D"/>
    <w:rsid w:val="002530E9"/>
    <w:rsid w:val="00253176"/>
    <w:rsid w:val="00253494"/>
    <w:rsid w:val="00253584"/>
    <w:rsid w:val="0025359C"/>
    <w:rsid w:val="0025405E"/>
    <w:rsid w:val="0025406F"/>
    <w:rsid w:val="002541BD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AAD"/>
    <w:rsid w:val="00257EF0"/>
    <w:rsid w:val="00257FA6"/>
    <w:rsid w:val="0026070B"/>
    <w:rsid w:val="002608B4"/>
    <w:rsid w:val="002609E9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CAB"/>
    <w:rsid w:val="00264CEE"/>
    <w:rsid w:val="00264EC1"/>
    <w:rsid w:val="00264F88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D8C"/>
    <w:rsid w:val="002742B1"/>
    <w:rsid w:val="00274B55"/>
    <w:rsid w:val="0027521B"/>
    <w:rsid w:val="00275248"/>
    <w:rsid w:val="002758BD"/>
    <w:rsid w:val="00275A6E"/>
    <w:rsid w:val="00275AC5"/>
    <w:rsid w:val="00275B25"/>
    <w:rsid w:val="00275B3A"/>
    <w:rsid w:val="00275D96"/>
    <w:rsid w:val="0027604C"/>
    <w:rsid w:val="00276108"/>
    <w:rsid w:val="00276264"/>
    <w:rsid w:val="002769EB"/>
    <w:rsid w:val="00276C75"/>
    <w:rsid w:val="00276F0F"/>
    <w:rsid w:val="00277271"/>
    <w:rsid w:val="0027773E"/>
    <w:rsid w:val="002777A7"/>
    <w:rsid w:val="00277F7A"/>
    <w:rsid w:val="002800E5"/>
    <w:rsid w:val="00280122"/>
    <w:rsid w:val="00280404"/>
    <w:rsid w:val="0028045A"/>
    <w:rsid w:val="00280855"/>
    <w:rsid w:val="00280A20"/>
    <w:rsid w:val="00280CC9"/>
    <w:rsid w:val="00280DC5"/>
    <w:rsid w:val="00281150"/>
    <w:rsid w:val="002811AA"/>
    <w:rsid w:val="002812F2"/>
    <w:rsid w:val="002816C7"/>
    <w:rsid w:val="00281AAB"/>
    <w:rsid w:val="00281C30"/>
    <w:rsid w:val="00281D2E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1A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00"/>
    <w:rsid w:val="00285888"/>
    <w:rsid w:val="00285E31"/>
    <w:rsid w:val="00285F4B"/>
    <w:rsid w:val="00286018"/>
    <w:rsid w:val="00286277"/>
    <w:rsid w:val="002862EF"/>
    <w:rsid w:val="002866FB"/>
    <w:rsid w:val="0028677E"/>
    <w:rsid w:val="00286954"/>
    <w:rsid w:val="00286B6F"/>
    <w:rsid w:val="00286DD5"/>
    <w:rsid w:val="00286FB3"/>
    <w:rsid w:val="0028704A"/>
    <w:rsid w:val="00287972"/>
    <w:rsid w:val="00287EA7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76"/>
    <w:rsid w:val="00295DE3"/>
    <w:rsid w:val="00296453"/>
    <w:rsid w:val="00296534"/>
    <w:rsid w:val="002970C8"/>
    <w:rsid w:val="002971B8"/>
    <w:rsid w:val="00297279"/>
    <w:rsid w:val="0029759A"/>
    <w:rsid w:val="0029796E"/>
    <w:rsid w:val="00297AC0"/>
    <w:rsid w:val="00297CDD"/>
    <w:rsid w:val="002A06AB"/>
    <w:rsid w:val="002A09B3"/>
    <w:rsid w:val="002A0DF7"/>
    <w:rsid w:val="002A0F04"/>
    <w:rsid w:val="002A16A4"/>
    <w:rsid w:val="002A1847"/>
    <w:rsid w:val="002A1E94"/>
    <w:rsid w:val="002A2900"/>
    <w:rsid w:val="002A33A4"/>
    <w:rsid w:val="002A33D9"/>
    <w:rsid w:val="002A3950"/>
    <w:rsid w:val="002A4A04"/>
    <w:rsid w:val="002A56E0"/>
    <w:rsid w:val="002A5A1B"/>
    <w:rsid w:val="002A5CBF"/>
    <w:rsid w:val="002A5DC8"/>
    <w:rsid w:val="002A62F8"/>
    <w:rsid w:val="002A6B85"/>
    <w:rsid w:val="002A6C98"/>
    <w:rsid w:val="002A7628"/>
    <w:rsid w:val="002A7D2C"/>
    <w:rsid w:val="002B0164"/>
    <w:rsid w:val="002B020D"/>
    <w:rsid w:val="002B0B0C"/>
    <w:rsid w:val="002B0C20"/>
    <w:rsid w:val="002B0C49"/>
    <w:rsid w:val="002B0DE8"/>
    <w:rsid w:val="002B1B87"/>
    <w:rsid w:val="002B1DB9"/>
    <w:rsid w:val="002B20B6"/>
    <w:rsid w:val="002B2219"/>
    <w:rsid w:val="002B2ACB"/>
    <w:rsid w:val="002B2D45"/>
    <w:rsid w:val="002B2DAA"/>
    <w:rsid w:val="002B3245"/>
    <w:rsid w:val="002B325A"/>
    <w:rsid w:val="002B3682"/>
    <w:rsid w:val="002B381B"/>
    <w:rsid w:val="002B39E1"/>
    <w:rsid w:val="002B3E68"/>
    <w:rsid w:val="002B40C7"/>
    <w:rsid w:val="002B427E"/>
    <w:rsid w:val="002B472F"/>
    <w:rsid w:val="002B4ACC"/>
    <w:rsid w:val="002B4E3C"/>
    <w:rsid w:val="002B51F1"/>
    <w:rsid w:val="002B56A3"/>
    <w:rsid w:val="002B59A5"/>
    <w:rsid w:val="002B5DC0"/>
    <w:rsid w:val="002B61BE"/>
    <w:rsid w:val="002B6527"/>
    <w:rsid w:val="002B6919"/>
    <w:rsid w:val="002B6BFE"/>
    <w:rsid w:val="002B71E8"/>
    <w:rsid w:val="002B720C"/>
    <w:rsid w:val="002B77DE"/>
    <w:rsid w:val="002B7EAC"/>
    <w:rsid w:val="002B7EB4"/>
    <w:rsid w:val="002B7F9B"/>
    <w:rsid w:val="002C022F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5CD"/>
    <w:rsid w:val="002C4735"/>
    <w:rsid w:val="002C488C"/>
    <w:rsid w:val="002C4A3A"/>
    <w:rsid w:val="002C5966"/>
    <w:rsid w:val="002C6BB3"/>
    <w:rsid w:val="002C6E55"/>
    <w:rsid w:val="002C6FCE"/>
    <w:rsid w:val="002C74A8"/>
    <w:rsid w:val="002C7EA9"/>
    <w:rsid w:val="002D0421"/>
    <w:rsid w:val="002D0787"/>
    <w:rsid w:val="002D0E7A"/>
    <w:rsid w:val="002D119C"/>
    <w:rsid w:val="002D11CA"/>
    <w:rsid w:val="002D16B5"/>
    <w:rsid w:val="002D1E1E"/>
    <w:rsid w:val="002D2109"/>
    <w:rsid w:val="002D2504"/>
    <w:rsid w:val="002D25D8"/>
    <w:rsid w:val="002D2966"/>
    <w:rsid w:val="002D2AF8"/>
    <w:rsid w:val="002D2C61"/>
    <w:rsid w:val="002D3111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243"/>
    <w:rsid w:val="002D6570"/>
    <w:rsid w:val="002D68F2"/>
    <w:rsid w:val="002E01F3"/>
    <w:rsid w:val="002E075D"/>
    <w:rsid w:val="002E16F5"/>
    <w:rsid w:val="002E1730"/>
    <w:rsid w:val="002E18AD"/>
    <w:rsid w:val="002E1A04"/>
    <w:rsid w:val="002E21FA"/>
    <w:rsid w:val="002E225E"/>
    <w:rsid w:val="002E227E"/>
    <w:rsid w:val="002E22A2"/>
    <w:rsid w:val="002E23CF"/>
    <w:rsid w:val="002E288E"/>
    <w:rsid w:val="002E3610"/>
    <w:rsid w:val="002E36FE"/>
    <w:rsid w:val="002E3719"/>
    <w:rsid w:val="002E3D14"/>
    <w:rsid w:val="002E3EB2"/>
    <w:rsid w:val="002E4304"/>
    <w:rsid w:val="002E44C8"/>
    <w:rsid w:val="002E4505"/>
    <w:rsid w:val="002E4644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5FA"/>
    <w:rsid w:val="002F0943"/>
    <w:rsid w:val="002F1211"/>
    <w:rsid w:val="002F1968"/>
    <w:rsid w:val="002F2473"/>
    <w:rsid w:val="002F2568"/>
    <w:rsid w:val="002F26A5"/>
    <w:rsid w:val="002F2C6F"/>
    <w:rsid w:val="002F3472"/>
    <w:rsid w:val="002F3A08"/>
    <w:rsid w:val="002F3ADE"/>
    <w:rsid w:val="002F463D"/>
    <w:rsid w:val="002F49E1"/>
    <w:rsid w:val="002F4B1A"/>
    <w:rsid w:val="002F507D"/>
    <w:rsid w:val="002F57AB"/>
    <w:rsid w:val="002F57DC"/>
    <w:rsid w:val="002F5941"/>
    <w:rsid w:val="002F59DE"/>
    <w:rsid w:val="002F5DC8"/>
    <w:rsid w:val="002F5ECE"/>
    <w:rsid w:val="002F643F"/>
    <w:rsid w:val="002F68AE"/>
    <w:rsid w:val="002F6980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A87"/>
    <w:rsid w:val="00304B02"/>
    <w:rsid w:val="00304B45"/>
    <w:rsid w:val="00304B76"/>
    <w:rsid w:val="00304DE7"/>
    <w:rsid w:val="0030527A"/>
    <w:rsid w:val="003055E9"/>
    <w:rsid w:val="003056C3"/>
    <w:rsid w:val="003060ED"/>
    <w:rsid w:val="00306455"/>
    <w:rsid w:val="00306C4E"/>
    <w:rsid w:val="00306FBD"/>
    <w:rsid w:val="0030708B"/>
    <w:rsid w:val="00307136"/>
    <w:rsid w:val="003072EF"/>
    <w:rsid w:val="003073D3"/>
    <w:rsid w:val="00307617"/>
    <w:rsid w:val="00307785"/>
    <w:rsid w:val="00307818"/>
    <w:rsid w:val="00307F54"/>
    <w:rsid w:val="00310AD2"/>
    <w:rsid w:val="0031157F"/>
    <w:rsid w:val="003117DE"/>
    <w:rsid w:val="00311EC6"/>
    <w:rsid w:val="00312190"/>
    <w:rsid w:val="00312671"/>
    <w:rsid w:val="00312E3D"/>
    <w:rsid w:val="00312E67"/>
    <w:rsid w:val="003130B9"/>
    <w:rsid w:val="00313107"/>
    <w:rsid w:val="003131A4"/>
    <w:rsid w:val="0031330A"/>
    <w:rsid w:val="00313465"/>
    <w:rsid w:val="00313590"/>
    <w:rsid w:val="00313B11"/>
    <w:rsid w:val="00313D14"/>
    <w:rsid w:val="00313D18"/>
    <w:rsid w:val="00313DAC"/>
    <w:rsid w:val="00313E28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8F0"/>
    <w:rsid w:val="00316BAF"/>
    <w:rsid w:val="0031704C"/>
    <w:rsid w:val="00317283"/>
    <w:rsid w:val="003174AA"/>
    <w:rsid w:val="0031759B"/>
    <w:rsid w:val="00317B6B"/>
    <w:rsid w:val="00317D1E"/>
    <w:rsid w:val="003206CD"/>
    <w:rsid w:val="00320D7A"/>
    <w:rsid w:val="00321389"/>
    <w:rsid w:val="0032277A"/>
    <w:rsid w:val="00322BAA"/>
    <w:rsid w:val="00322CF7"/>
    <w:rsid w:val="003233C5"/>
    <w:rsid w:val="0032359C"/>
    <w:rsid w:val="003242AF"/>
    <w:rsid w:val="003245A0"/>
    <w:rsid w:val="00324642"/>
    <w:rsid w:val="003248E1"/>
    <w:rsid w:val="00324E62"/>
    <w:rsid w:val="003255BF"/>
    <w:rsid w:val="003257D9"/>
    <w:rsid w:val="00325871"/>
    <w:rsid w:val="00325E4D"/>
    <w:rsid w:val="0032607D"/>
    <w:rsid w:val="003269CA"/>
    <w:rsid w:val="003272B3"/>
    <w:rsid w:val="00327AC8"/>
    <w:rsid w:val="00327E01"/>
    <w:rsid w:val="003301A5"/>
    <w:rsid w:val="00330699"/>
    <w:rsid w:val="003307DF"/>
    <w:rsid w:val="00330878"/>
    <w:rsid w:val="00330FCC"/>
    <w:rsid w:val="00331097"/>
    <w:rsid w:val="003314EC"/>
    <w:rsid w:val="00331500"/>
    <w:rsid w:val="00331657"/>
    <w:rsid w:val="00331ECA"/>
    <w:rsid w:val="00333335"/>
    <w:rsid w:val="0033361C"/>
    <w:rsid w:val="0033394C"/>
    <w:rsid w:val="003339A5"/>
    <w:rsid w:val="003339FD"/>
    <w:rsid w:val="00333C0E"/>
    <w:rsid w:val="00333D82"/>
    <w:rsid w:val="0033417D"/>
    <w:rsid w:val="00334471"/>
    <w:rsid w:val="003346FF"/>
    <w:rsid w:val="00334CD4"/>
    <w:rsid w:val="0033530E"/>
    <w:rsid w:val="0033575E"/>
    <w:rsid w:val="00335AF4"/>
    <w:rsid w:val="00335E2B"/>
    <w:rsid w:val="00335E60"/>
    <w:rsid w:val="003362AA"/>
    <w:rsid w:val="00336884"/>
    <w:rsid w:val="00336ED3"/>
    <w:rsid w:val="003371F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0AF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81A"/>
    <w:rsid w:val="00345E7D"/>
    <w:rsid w:val="00346E84"/>
    <w:rsid w:val="00347508"/>
    <w:rsid w:val="0034759B"/>
    <w:rsid w:val="00347705"/>
    <w:rsid w:val="00347AC9"/>
    <w:rsid w:val="003503E2"/>
    <w:rsid w:val="0035056F"/>
    <w:rsid w:val="003505CA"/>
    <w:rsid w:val="003506E1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715"/>
    <w:rsid w:val="0035382E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49A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57DDE"/>
    <w:rsid w:val="0036050A"/>
    <w:rsid w:val="00360578"/>
    <w:rsid w:val="00360D3E"/>
    <w:rsid w:val="003613EA"/>
    <w:rsid w:val="0036173D"/>
    <w:rsid w:val="00361806"/>
    <w:rsid w:val="00361A9C"/>
    <w:rsid w:val="00362157"/>
    <w:rsid w:val="003626E1"/>
    <w:rsid w:val="003627AA"/>
    <w:rsid w:val="00363643"/>
    <w:rsid w:val="0036383C"/>
    <w:rsid w:val="00363CAD"/>
    <w:rsid w:val="00364244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072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C1B"/>
    <w:rsid w:val="00370CE0"/>
    <w:rsid w:val="003713CF"/>
    <w:rsid w:val="003717EA"/>
    <w:rsid w:val="00371A40"/>
    <w:rsid w:val="00372392"/>
    <w:rsid w:val="0037292C"/>
    <w:rsid w:val="00372F68"/>
    <w:rsid w:val="00372F6A"/>
    <w:rsid w:val="0037306E"/>
    <w:rsid w:val="003731D4"/>
    <w:rsid w:val="003736F2"/>
    <w:rsid w:val="00373E00"/>
    <w:rsid w:val="003741D5"/>
    <w:rsid w:val="00374262"/>
    <w:rsid w:val="003745EF"/>
    <w:rsid w:val="00374777"/>
    <w:rsid w:val="003750E2"/>
    <w:rsid w:val="003758B7"/>
    <w:rsid w:val="00375B2C"/>
    <w:rsid w:val="003760EE"/>
    <w:rsid w:val="00376453"/>
    <w:rsid w:val="003764F9"/>
    <w:rsid w:val="00376642"/>
    <w:rsid w:val="00376729"/>
    <w:rsid w:val="0037754C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9CC"/>
    <w:rsid w:val="00381AC6"/>
    <w:rsid w:val="00382058"/>
    <w:rsid w:val="003822E6"/>
    <w:rsid w:val="00382595"/>
    <w:rsid w:val="003829C0"/>
    <w:rsid w:val="00382AB6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877"/>
    <w:rsid w:val="00384938"/>
    <w:rsid w:val="00384B73"/>
    <w:rsid w:val="00385235"/>
    <w:rsid w:val="003857AE"/>
    <w:rsid w:val="003858B3"/>
    <w:rsid w:val="00385D9C"/>
    <w:rsid w:val="00386047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87B06"/>
    <w:rsid w:val="00390227"/>
    <w:rsid w:val="00390332"/>
    <w:rsid w:val="003917C9"/>
    <w:rsid w:val="0039190E"/>
    <w:rsid w:val="00391A9E"/>
    <w:rsid w:val="00391D1F"/>
    <w:rsid w:val="00392098"/>
    <w:rsid w:val="003924AB"/>
    <w:rsid w:val="0039283B"/>
    <w:rsid w:val="00392B40"/>
    <w:rsid w:val="00392BC0"/>
    <w:rsid w:val="00392C66"/>
    <w:rsid w:val="003939D9"/>
    <w:rsid w:val="0039412F"/>
    <w:rsid w:val="003945AE"/>
    <w:rsid w:val="00394891"/>
    <w:rsid w:val="00394997"/>
    <w:rsid w:val="00394A54"/>
    <w:rsid w:val="00394B60"/>
    <w:rsid w:val="00394BD1"/>
    <w:rsid w:val="00394EF6"/>
    <w:rsid w:val="0039605E"/>
    <w:rsid w:val="00396384"/>
    <w:rsid w:val="00396891"/>
    <w:rsid w:val="0039696D"/>
    <w:rsid w:val="00396DCB"/>
    <w:rsid w:val="003971F3"/>
    <w:rsid w:val="00397217"/>
    <w:rsid w:val="00397276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6082"/>
    <w:rsid w:val="003A6F1B"/>
    <w:rsid w:val="003A7490"/>
    <w:rsid w:val="003A78E3"/>
    <w:rsid w:val="003A79FB"/>
    <w:rsid w:val="003A7BE4"/>
    <w:rsid w:val="003A7EAC"/>
    <w:rsid w:val="003B0044"/>
    <w:rsid w:val="003B04C5"/>
    <w:rsid w:val="003B06C6"/>
    <w:rsid w:val="003B0719"/>
    <w:rsid w:val="003B08CA"/>
    <w:rsid w:val="003B097C"/>
    <w:rsid w:val="003B1179"/>
    <w:rsid w:val="003B1DA3"/>
    <w:rsid w:val="003B21C4"/>
    <w:rsid w:val="003B2AD0"/>
    <w:rsid w:val="003B2D75"/>
    <w:rsid w:val="003B2FB6"/>
    <w:rsid w:val="003B33F6"/>
    <w:rsid w:val="003B343B"/>
    <w:rsid w:val="003B38A0"/>
    <w:rsid w:val="003B38E0"/>
    <w:rsid w:val="003B3AF7"/>
    <w:rsid w:val="003B4917"/>
    <w:rsid w:val="003B498E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DE7"/>
    <w:rsid w:val="003B7E99"/>
    <w:rsid w:val="003C02FA"/>
    <w:rsid w:val="003C04C8"/>
    <w:rsid w:val="003C0542"/>
    <w:rsid w:val="003C06FF"/>
    <w:rsid w:val="003C0807"/>
    <w:rsid w:val="003C0969"/>
    <w:rsid w:val="003C0E99"/>
    <w:rsid w:val="003C121B"/>
    <w:rsid w:val="003C1396"/>
    <w:rsid w:val="003C1454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870"/>
    <w:rsid w:val="003C6886"/>
    <w:rsid w:val="003C691C"/>
    <w:rsid w:val="003C6DF0"/>
    <w:rsid w:val="003C6EA0"/>
    <w:rsid w:val="003C6F29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67A"/>
    <w:rsid w:val="003D0C5D"/>
    <w:rsid w:val="003D0CF5"/>
    <w:rsid w:val="003D0E27"/>
    <w:rsid w:val="003D0ED5"/>
    <w:rsid w:val="003D15AA"/>
    <w:rsid w:val="003D15C5"/>
    <w:rsid w:val="003D1B28"/>
    <w:rsid w:val="003D1CEA"/>
    <w:rsid w:val="003D336A"/>
    <w:rsid w:val="003D3460"/>
    <w:rsid w:val="003D3C2E"/>
    <w:rsid w:val="003D4511"/>
    <w:rsid w:val="003D4560"/>
    <w:rsid w:val="003D46BA"/>
    <w:rsid w:val="003D488C"/>
    <w:rsid w:val="003D4F3E"/>
    <w:rsid w:val="003D5423"/>
    <w:rsid w:val="003D5892"/>
    <w:rsid w:val="003D5BE5"/>
    <w:rsid w:val="003D5EA7"/>
    <w:rsid w:val="003D5F21"/>
    <w:rsid w:val="003D6198"/>
    <w:rsid w:val="003D722B"/>
    <w:rsid w:val="003D7469"/>
    <w:rsid w:val="003D783B"/>
    <w:rsid w:val="003D7997"/>
    <w:rsid w:val="003E004D"/>
    <w:rsid w:val="003E0432"/>
    <w:rsid w:val="003E05A0"/>
    <w:rsid w:val="003E0926"/>
    <w:rsid w:val="003E1272"/>
    <w:rsid w:val="003E1321"/>
    <w:rsid w:val="003E15B3"/>
    <w:rsid w:val="003E29EB"/>
    <w:rsid w:val="003E2F43"/>
    <w:rsid w:val="003E3307"/>
    <w:rsid w:val="003E332A"/>
    <w:rsid w:val="003E353D"/>
    <w:rsid w:val="003E3DD4"/>
    <w:rsid w:val="003E4223"/>
    <w:rsid w:val="003E5399"/>
    <w:rsid w:val="003E56FD"/>
    <w:rsid w:val="003E57E6"/>
    <w:rsid w:val="003E5955"/>
    <w:rsid w:val="003E5A3A"/>
    <w:rsid w:val="003E6029"/>
    <w:rsid w:val="003E60E2"/>
    <w:rsid w:val="003E6BA3"/>
    <w:rsid w:val="003E6BDF"/>
    <w:rsid w:val="003E6C13"/>
    <w:rsid w:val="003E6E78"/>
    <w:rsid w:val="003E6EF1"/>
    <w:rsid w:val="003E755D"/>
    <w:rsid w:val="003E772A"/>
    <w:rsid w:val="003E78CE"/>
    <w:rsid w:val="003E7973"/>
    <w:rsid w:val="003E7C56"/>
    <w:rsid w:val="003E7C65"/>
    <w:rsid w:val="003F041C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2A0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6C84"/>
    <w:rsid w:val="003F74F3"/>
    <w:rsid w:val="003F7E74"/>
    <w:rsid w:val="00400147"/>
    <w:rsid w:val="00400406"/>
    <w:rsid w:val="00400BDC"/>
    <w:rsid w:val="00400C56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82C"/>
    <w:rsid w:val="00404C22"/>
    <w:rsid w:val="00404C24"/>
    <w:rsid w:val="00404C4F"/>
    <w:rsid w:val="00404E11"/>
    <w:rsid w:val="00404F5A"/>
    <w:rsid w:val="0040519E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07D63"/>
    <w:rsid w:val="00410310"/>
    <w:rsid w:val="00410922"/>
    <w:rsid w:val="00410B49"/>
    <w:rsid w:val="00411485"/>
    <w:rsid w:val="00411665"/>
    <w:rsid w:val="00411702"/>
    <w:rsid w:val="00411BF2"/>
    <w:rsid w:val="00412573"/>
    <w:rsid w:val="0041269E"/>
    <w:rsid w:val="00412962"/>
    <w:rsid w:val="00412C7D"/>
    <w:rsid w:val="00412CFF"/>
    <w:rsid w:val="00412F95"/>
    <w:rsid w:val="004138BA"/>
    <w:rsid w:val="00413C3D"/>
    <w:rsid w:val="00413C6D"/>
    <w:rsid w:val="00413D76"/>
    <w:rsid w:val="00413E4E"/>
    <w:rsid w:val="00414BF7"/>
    <w:rsid w:val="00414D2F"/>
    <w:rsid w:val="00414DF5"/>
    <w:rsid w:val="00415937"/>
    <w:rsid w:val="00415B2E"/>
    <w:rsid w:val="00415E1C"/>
    <w:rsid w:val="00416290"/>
    <w:rsid w:val="00416EBD"/>
    <w:rsid w:val="00417142"/>
    <w:rsid w:val="00417351"/>
    <w:rsid w:val="0041737E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B0F"/>
    <w:rsid w:val="00422D63"/>
    <w:rsid w:val="0042331B"/>
    <w:rsid w:val="004233E4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07"/>
    <w:rsid w:val="004253A6"/>
    <w:rsid w:val="00425DB1"/>
    <w:rsid w:val="00426798"/>
    <w:rsid w:val="00426EF6"/>
    <w:rsid w:val="00426FE0"/>
    <w:rsid w:val="004278E5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8A"/>
    <w:rsid w:val="00433A63"/>
    <w:rsid w:val="00433CA4"/>
    <w:rsid w:val="0043414E"/>
    <w:rsid w:val="00434CDD"/>
    <w:rsid w:val="004352B9"/>
    <w:rsid w:val="0043573D"/>
    <w:rsid w:val="00435961"/>
    <w:rsid w:val="00435A0B"/>
    <w:rsid w:val="00435A6F"/>
    <w:rsid w:val="00435BB2"/>
    <w:rsid w:val="00435F82"/>
    <w:rsid w:val="004361B2"/>
    <w:rsid w:val="00436BE2"/>
    <w:rsid w:val="00436E09"/>
    <w:rsid w:val="00437205"/>
    <w:rsid w:val="00437FE2"/>
    <w:rsid w:val="00440096"/>
    <w:rsid w:val="004400F1"/>
    <w:rsid w:val="004407A1"/>
    <w:rsid w:val="0044090B"/>
    <w:rsid w:val="00440F43"/>
    <w:rsid w:val="004410EF"/>
    <w:rsid w:val="0044127A"/>
    <w:rsid w:val="00441E59"/>
    <w:rsid w:val="00441E7C"/>
    <w:rsid w:val="00441FA8"/>
    <w:rsid w:val="00442188"/>
    <w:rsid w:val="0044218D"/>
    <w:rsid w:val="00442516"/>
    <w:rsid w:val="00442768"/>
    <w:rsid w:val="00442AE8"/>
    <w:rsid w:val="00442C2C"/>
    <w:rsid w:val="0044309F"/>
    <w:rsid w:val="004437A3"/>
    <w:rsid w:val="00443895"/>
    <w:rsid w:val="004440D2"/>
    <w:rsid w:val="004440DB"/>
    <w:rsid w:val="0044438E"/>
    <w:rsid w:val="0044447C"/>
    <w:rsid w:val="004444DF"/>
    <w:rsid w:val="004449DF"/>
    <w:rsid w:val="00444E93"/>
    <w:rsid w:val="00445206"/>
    <w:rsid w:val="004455A0"/>
    <w:rsid w:val="004458E7"/>
    <w:rsid w:val="00446237"/>
    <w:rsid w:val="004468B1"/>
    <w:rsid w:val="00446E6D"/>
    <w:rsid w:val="00447046"/>
    <w:rsid w:val="00447709"/>
    <w:rsid w:val="00447912"/>
    <w:rsid w:val="004479CF"/>
    <w:rsid w:val="00447FBF"/>
    <w:rsid w:val="004500B9"/>
    <w:rsid w:val="004509B5"/>
    <w:rsid w:val="0045120B"/>
    <w:rsid w:val="00451258"/>
    <w:rsid w:val="004516E7"/>
    <w:rsid w:val="004517C8"/>
    <w:rsid w:val="004518A4"/>
    <w:rsid w:val="00451AD7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6FD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58A"/>
    <w:rsid w:val="00457CF5"/>
    <w:rsid w:val="00457E9A"/>
    <w:rsid w:val="00460364"/>
    <w:rsid w:val="004606DD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1A3"/>
    <w:rsid w:val="004635E7"/>
    <w:rsid w:val="00463693"/>
    <w:rsid w:val="00463764"/>
    <w:rsid w:val="00464544"/>
    <w:rsid w:val="004648A0"/>
    <w:rsid w:val="00464A8C"/>
    <w:rsid w:val="00464A91"/>
    <w:rsid w:val="00464C53"/>
    <w:rsid w:val="00464FEE"/>
    <w:rsid w:val="0046554D"/>
    <w:rsid w:val="004655A9"/>
    <w:rsid w:val="004655D0"/>
    <w:rsid w:val="0046572B"/>
    <w:rsid w:val="004658E4"/>
    <w:rsid w:val="00465AD6"/>
    <w:rsid w:val="00465FD5"/>
    <w:rsid w:val="00465FD8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9BA"/>
    <w:rsid w:val="00471050"/>
    <w:rsid w:val="0047135D"/>
    <w:rsid w:val="00471F6A"/>
    <w:rsid w:val="0047212C"/>
    <w:rsid w:val="00472364"/>
    <w:rsid w:val="00472609"/>
    <w:rsid w:val="00472651"/>
    <w:rsid w:val="004729A8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A9E"/>
    <w:rsid w:val="00474F2A"/>
    <w:rsid w:val="004752E3"/>
    <w:rsid w:val="004752F7"/>
    <w:rsid w:val="00475589"/>
    <w:rsid w:val="004757EC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11B"/>
    <w:rsid w:val="004773C7"/>
    <w:rsid w:val="00477568"/>
    <w:rsid w:val="004779C2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35E"/>
    <w:rsid w:val="00483514"/>
    <w:rsid w:val="00483662"/>
    <w:rsid w:val="00483999"/>
    <w:rsid w:val="00484016"/>
    <w:rsid w:val="004843E1"/>
    <w:rsid w:val="00484FCF"/>
    <w:rsid w:val="004850AC"/>
    <w:rsid w:val="004851E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7980"/>
    <w:rsid w:val="00487A51"/>
    <w:rsid w:val="00487CFF"/>
    <w:rsid w:val="004904E8"/>
    <w:rsid w:val="0049115A"/>
    <w:rsid w:val="00491325"/>
    <w:rsid w:val="00491426"/>
    <w:rsid w:val="00491A24"/>
    <w:rsid w:val="004921B1"/>
    <w:rsid w:val="00492F38"/>
    <w:rsid w:val="0049312A"/>
    <w:rsid w:val="0049342E"/>
    <w:rsid w:val="004934F9"/>
    <w:rsid w:val="00493815"/>
    <w:rsid w:val="00493DF5"/>
    <w:rsid w:val="0049486A"/>
    <w:rsid w:val="00495514"/>
    <w:rsid w:val="00495661"/>
    <w:rsid w:val="00495805"/>
    <w:rsid w:val="00495A4C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1447"/>
    <w:rsid w:val="004A1831"/>
    <w:rsid w:val="004A1998"/>
    <w:rsid w:val="004A19A7"/>
    <w:rsid w:val="004A1CD0"/>
    <w:rsid w:val="004A1EE1"/>
    <w:rsid w:val="004A20A6"/>
    <w:rsid w:val="004A215D"/>
    <w:rsid w:val="004A24AB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CCB"/>
    <w:rsid w:val="004A4D22"/>
    <w:rsid w:val="004A4D9A"/>
    <w:rsid w:val="004A4E79"/>
    <w:rsid w:val="004A5388"/>
    <w:rsid w:val="004A5400"/>
    <w:rsid w:val="004A547A"/>
    <w:rsid w:val="004A5EFD"/>
    <w:rsid w:val="004A60E5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D9D"/>
    <w:rsid w:val="004B0EED"/>
    <w:rsid w:val="004B0F37"/>
    <w:rsid w:val="004B116C"/>
    <w:rsid w:val="004B20FA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14DC"/>
    <w:rsid w:val="004C18B1"/>
    <w:rsid w:val="004C1958"/>
    <w:rsid w:val="004C19CD"/>
    <w:rsid w:val="004C1C9D"/>
    <w:rsid w:val="004C2546"/>
    <w:rsid w:val="004C261C"/>
    <w:rsid w:val="004C27B8"/>
    <w:rsid w:val="004C2904"/>
    <w:rsid w:val="004C2D9A"/>
    <w:rsid w:val="004C32E9"/>
    <w:rsid w:val="004C3AC6"/>
    <w:rsid w:val="004C3FA1"/>
    <w:rsid w:val="004C48EF"/>
    <w:rsid w:val="004C4E39"/>
    <w:rsid w:val="004C531E"/>
    <w:rsid w:val="004C53DB"/>
    <w:rsid w:val="004C54B2"/>
    <w:rsid w:val="004C5621"/>
    <w:rsid w:val="004C665D"/>
    <w:rsid w:val="004C6EAA"/>
    <w:rsid w:val="004C6F97"/>
    <w:rsid w:val="004C76A3"/>
    <w:rsid w:val="004C7DBD"/>
    <w:rsid w:val="004C7DF9"/>
    <w:rsid w:val="004C7F51"/>
    <w:rsid w:val="004D053C"/>
    <w:rsid w:val="004D0B78"/>
    <w:rsid w:val="004D0FE7"/>
    <w:rsid w:val="004D1129"/>
    <w:rsid w:val="004D1175"/>
    <w:rsid w:val="004D18FF"/>
    <w:rsid w:val="004D208F"/>
    <w:rsid w:val="004D228E"/>
    <w:rsid w:val="004D2935"/>
    <w:rsid w:val="004D303F"/>
    <w:rsid w:val="004D3121"/>
    <w:rsid w:val="004D3179"/>
    <w:rsid w:val="004D3283"/>
    <w:rsid w:val="004D3680"/>
    <w:rsid w:val="004D3A79"/>
    <w:rsid w:val="004D3A94"/>
    <w:rsid w:val="004D3C2F"/>
    <w:rsid w:val="004D44A7"/>
    <w:rsid w:val="004D4555"/>
    <w:rsid w:val="004D4B37"/>
    <w:rsid w:val="004D5511"/>
    <w:rsid w:val="004D5D21"/>
    <w:rsid w:val="004D5D44"/>
    <w:rsid w:val="004D5FD2"/>
    <w:rsid w:val="004D6733"/>
    <w:rsid w:val="004D731B"/>
    <w:rsid w:val="004D7A1F"/>
    <w:rsid w:val="004E0150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FCD"/>
    <w:rsid w:val="004E4161"/>
    <w:rsid w:val="004E435A"/>
    <w:rsid w:val="004E50B4"/>
    <w:rsid w:val="004E5524"/>
    <w:rsid w:val="004E5F8B"/>
    <w:rsid w:val="004E628C"/>
    <w:rsid w:val="004E6C9D"/>
    <w:rsid w:val="004E7076"/>
    <w:rsid w:val="004E7508"/>
    <w:rsid w:val="004E7A82"/>
    <w:rsid w:val="004E7B2F"/>
    <w:rsid w:val="004F07A3"/>
    <w:rsid w:val="004F0B53"/>
    <w:rsid w:val="004F1436"/>
    <w:rsid w:val="004F151B"/>
    <w:rsid w:val="004F1B69"/>
    <w:rsid w:val="004F21B7"/>
    <w:rsid w:val="004F2264"/>
    <w:rsid w:val="004F24ED"/>
    <w:rsid w:val="004F2656"/>
    <w:rsid w:val="004F26BC"/>
    <w:rsid w:val="004F2CD0"/>
    <w:rsid w:val="004F3027"/>
    <w:rsid w:val="004F3218"/>
    <w:rsid w:val="004F32CD"/>
    <w:rsid w:val="004F351C"/>
    <w:rsid w:val="004F36E2"/>
    <w:rsid w:val="004F3F51"/>
    <w:rsid w:val="004F43FC"/>
    <w:rsid w:val="004F45EF"/>
    <w:rsid w:val="004F4F45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3C"/>
    <w:rsid w:val="004F76D9"/>
    <w:rsid w:val="00500327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99B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20"/>
    <w:rsid w:val="00506DD5"/>
    <w:rsid w:val="00506FDE"/>
    <w:rsid w:val="0050745D"/>
    <w:rsid w:val="00507533"/>
    <w:rsid w:val="00507A8F"/>
    <w:rsid w:val="00507EF9"/>
    <w:rsid w:val="00507FF4"/>
    <w:rsid w:val="0051017F"/>
    <w:rsid w:val="005102B3"/>
    <w:rsid w:val="00510661"/>
    <w:rsid w:val="00510845"/>
    <w:rsid w:val="00510FAB"/>
    <w:rsid w:val="005111C5"/>
    <w:rsid w:val="005111F5"/>
    <w:rsid w:val="005119D8"/>
    <w:rsid w:val="0051238D"/>
    <w:rsid w:val="0051249C"/>
    <w:rsid w:val="005125B7"/>
    <w:rsid w:val="00512CCF"/>
    <w:rsid w:val="00512CEC"/>
    <w:rsid w:val="00512DE4"/>
    <w:rsid w:val="00512F1F"/>
    <w:rsid w:val="0051351E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651"/>
    <w:rsid w:val="00515794"/>
    <w:rsid w:val="00515EC8"/>
    <w:rsid w:val="005165F4"/>
    <w:rsid w:val="0051661A"/>
    <w:rsid w:val="0051663B"/>
    <w:rsid w:val="005166EF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C15"/>
    <w:rsid w:val="00524F8B"/>
    <w:rsid w:val="0052506A"/>
    <w:rsid w:val="005250BE"/>
    <w:rsid w:val="0052609E"/>
    <w:rsid w:val="005260B9"/>
    <w:rsid w:val="005268EB"/>
    <w:rsid w:val="0052692E"/>
    <w:rsid w:val="005269FF"/>
    <w:rsid w:val="00526B2C"/>
    <w:rsid w:val="00527E23"/>
    <w:rsid w:val="005307B8"/>
    <w:rsid w:val="0053096F"/>
    <w:rsid w:val="00530E23"/>
    <w:rsid w:val="005312A9"/>
    <w:rsid w:val="00531767"/>
    <w:rsid w:val="005318F8"/>
    <w:rsid w:val="005325C7"/>
    <w:rsid w:val="00532753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1E46"/>
    <w:rsid w:val="00541EAF"/>
    <w:rsid w:val="0054232A"/>
    <w:rsid w:val="005425BF"/>
    <w:rsid w:val="00542CB4"/>
    <w:rsid w:val="00542D42"/>
    <w:rsid w:val="00542F38"/>
    <w:rsid w:val="00543202"/>
    <w:rsid w:val="005434FD"/>
    <w:rsid w:val="0054354D"/>
    <w:rsid w:val="00544C39"/>
    <w:rsid w:val="00544E4B"/>
    <w:rsid w:val="00545262"/>
    <w:rsid w:val="0054537C"/>
    <w:rsid w:val="00545404"/>
    <w:rsid w:val="00545C5A"/>
    <w:rsid w:val="00545D5F"/>
    <w:rsid w:val="005460BB"/>
    <w:rsid w:val="0054616F"/>
    <w:rsid w:val="005465E2"/>
    <w:rsid w:val="00546709"/>
    <w:rsid w:val="00546A84"/>
    <w:rsid w:val="00546CBD"/>
    <w:rsid w:val="00546F58"/>
    <w:rsid w:val="0054737F"/>
    <w:rsid w:val="00547456"/>
    <w:rsid w:val="00547525"/>
    <w:rsid w:val="005475E7"/>
    <w:rsid w:val="00547A44"/>
    <w:rsid w:val="00547BF3"/>
    <w:rsid w:val="00547D0E"/>
    <w:rsid w:val="00547D5E"/>
    <w:rsid w:val="00550736"/>
    <w:rsid w:val="005507FA"/>
    <w:rsid w:val="00550AFE"/>
    <w:rsid w:val="0055116B"/>
    <w:rsid w:val="00551489"/>
    <w:rsid w:val="005514D9"/>
    <w:rsid w:val="00551676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7EE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A6"/>
    <w:rsid w:val="0056104F"/>
    <w:rsid w:val="00561328"/>
    <w:rsid w:val="00561C41"/>
    <w:rsid w:val="00561D01"/>
    <w:rsid w:val="00561E53"/>
    <w:rsid w:val="00561EDD"/>
    <w:rsid w:val="0056210C"/>
    <w:rsid w:val="00562285"/>
    <w:rsid w:val="005622ED"/>
    <w:rsid w:val="005626E7"/>
    <w:rsid w:val="00562A87"/>
    <w:rsid w:val="00562B2D"/>
    <w:rsid w:val="00562D33"/>
    <w:rsid w:val="00562D7C"/>
    <w:rsid w:val="00563752"/>
    <w:rsid w:val="00563A82"/>
    <w:rsid w:val="00563AAB"/>
    <w:rsid w:val="00563E13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F32"/>
    <w:rsid w:val="005671A2"/>
    <w:rsid w:val="005674EB"/>
    <w:rsid w:val="00567A5E"/>
    <w:rsid w:val="00567B40"/>
    <w:rsid w:val="00567E99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82E"/>
    <w:rsid w:val="00571C72"/>
    <w:rsid w:val="00571D46"/>
    <w:rsid w:val="005721DB"/>
    <w:rsid w:val="0057254B"/>
    <w:rsid w:val="00572882"/>
    <w:rsid w:val="005728A1"/>
    <w:rsid w:val="00573383"/>
    <w:rsid w:val="005734B4"/>
    <w:rsid w:val="005734DB"/>
    <w:rsid w:val="00574438"/>
    <w:rsid w:val="0057443F"/>
    <w:rsid w:val="005759A0"/>
    <w:rsid w:val="00575EF2"/>
    <w:rsid w:val="00575F1B"/>
    <w:rsid w:val="005763AF"/>
    <w:rsid w:val="00576744"/>
    <w:rsid w:val="005767E8"/>
    <w:rsid w:val="00576F01"/>
    <w:rsid w:val="00577131"/>
    <w:rsid w:val="00577203"/>
    <w:rsid w:val="00577419"/>
    <w:rsid w:val="005778D6"/>
    <w:rsid w:val="005779EA"/>
    <w:rsid w:val="00577A71"/>
    <w:rsid w:val="0058029A"/>
    <w:rsid w:val="005803A9"/>
    <w:rsid w:val="00580463"/>
    <w:rsid w:val="005807E0"/>
    <w:rsid w:val="00580B82"/>
    <w:rsid w:val="00581040"/>
    <w:rsid w:val="0058131B"/>
    <w:rsid w:val="005820D5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6AB"/>
    <w:rsid w:val="005848FD"/>
    <w:rsid w:val="00584942"/>
    <w:rsid w:val="00584CA4"/>
    <w:rsid w:val="00584CB6"/>
    <w:rsid w:val="00584D46"/>
    <w:rsid w:val="0058509B"/>
    <w:rsid w:val="005855E3"/>
    <w:rsid w:val="005857E2"/>
    <w:rsid w:val="00585A2E"/>
    <w:rsid w:val="00585DE0"/>
    <w:rsid w:val="00585E5D"/>
    <w:rsid w:val="0058656C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7F1"/>
    <w:rsid w:val="00594832"/>
    <w:rsid w:val="005949A6"/>
    <w:rsid w:val="00595336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0A57"/>
    <w:rsid w:val="005A0BBD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3D8A"/>
    <w:rsid w:val="005A4115"/>
    <w:rsid w:val="005A44B0"/>
    <w:rsid w:val="005A48F7"/>
    <w:rsid w:val="005A4C38"/>
    <w:rsid w:val="005A4D88"/>
    <w:rsid w:val="005A4DAC"/>
    <w:rsid w:val="005A4E9C"/>
    <w:rsid w:val="005A4F72"/>
    <w:rsid w:val="005A5068"/>
    <w:rsid w:val="005A50C3"/>
    <w:rsid w:val="005A5234"/>
    <w:rsid w:val="005A53C4"/>
    <w:rsid w:val="005A5426"/>
    <w:rsid w:val="005A576B"/>
    <w:rsid w:val="005A586C"/>
    <w:rsid w:val="005A5B6C"/>
    <w:rsid w:val="005A5D72"/>
    <w:rsid w:val="005A5FB9"/>
    <w:rsid w:val="005A6473"/>
    <w:rsid w:val="005A65D9"/>
    <w:rsid w:val="005A6935"/>
    <w:rsid w:val="005A6C4E"/>
    <w:rsid w:val="005A74B6"/>
    <w:rsid w:val="005A7664"/>
    <w:rsid w:val="005A7692"/>
    <w:rsid w:val="005A7858"/>
    <w:rsid w:val="005A7A90"/>
    <w:rsid w:val="005A7D7F"/>
    <w:rsid w:val="005B005A"/>
    <w:rsid w:val="005B060B"/>
    <w:rsid w:val="005B07AC"/>
    <w:rsid w:val="005B0F8F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40DC"/>
    <w:rsid w:val="005B4501"/>
    <w:rsid w:val="005B471C"/>
    <w:rsid w:val="005B4961"/>
    <w:rsid w:val="005B4E2F"/>
    <w:rsid w:val="005B5322"/>
    <w:rsid w:val="005B5566"/>
    <w:rsid w:val="005B58B9"/>
    <w:rsid w:val="005B6068"/>
    <w:rsid w:val="005B648F"/>
    <w:rsid w:val="005B72DC"/>
    <w:rsid w:val="005B7A38"/>
    <w:rsid w:val="005B7E7F"/>
    <w:rsid w:val="005C039D"/>
    <w:rsid w:val="005C07B2"/>
    <w:rsid w:val="005C0A68"/>
    <w:rsid w:val="005C0A76"/>
    <w:rsid w:val="005C0DC3"/>
    <w:rsid w:val="005C11B7"/>
    <w:rsid w:val="005C2020"/>
    <w:rsid w:val="005C25B7"/>
    <w:rsid w:val="005C36D2"/>
    <w:rsid w:val="005C4096"/>
    <w:rsid w:val="005C4106"/>
    <w:rsid w:val="005C41ED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77C"/>
    <w:rsid w:val="005C687B"/>
    <w:rsid w:val="005C702C"/>
    <w:rsid w:val="005C795A"/>
    <w:rsid w:val="005C7A3E"/>
    <w:rsid w:val="005D02EA"/>
    <w:rsid w:val="005D03DE"/>
    <w:rsid w:val="005D0B32"/>
    <w:rsid w:val="005D0BE1"/>
    <w:rsid w:val="005D0D45"/>
    <w:rsid w:val="005D15A8"/>
    <w:rsid w:val="005D1747"/>
    <w:rsid w:val="005D1F6A"/>
    <w:rsid w:val="005D1F79"/>
    <w:rsid w:val="005D20B6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857"/>
    <w:rsid w:val="005D4890"/>
    <w:rsid w:val="005D4B43"/>
    <w:rsid w:val="005D4F9E"/>
    <w:rsid w:val="005D4FB2"/>
    <w:rsid w:val="005D51D8"/>
    <w:rsid w:val="005D557F"/>
    <w:rsid w:val="005D5638"/>
    <w:rsid w:val="005D58DC"/>
    <w:rsid w:val="005D5A3A"/>
    <w:rsid w:val="005D5B43"/>
    <w:rsid w:val="005D5F1E"/>
    <w:rsid w:val="005D629F"/>
    <w:rsid w:val="005D6430"/>
    <w:rsid w:val="005D65BE"/>
    <w:rsid w:val="005D6DF5"/>
    <w:rsid w:val="005D6E85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479"/>
    <w:rsid w:val="005E2544"/>
    <w:rsid w:val="005E28D5"/>
    <w:rsid w:val="005E2A7F"/>
    <w:rsid w:val="005E3360"/>
    <w:rsid w:val="005E358F"/>
    <w:rsid w:val="005E36E8"/>
    <w:rsid w:val="005E37B4"/>
    <w:rsid w:val="005E3C4D"/>
    <w:rsid w:val="005E3DD0"/>
    <w:rsid w:val="005E4266"/>
    <w:rsid w:val="005E4475"/>
    <w:rsid w:val="005E46F7"/>
    <w:rsid w:val="005E4A63"/>
    <w:rsid w:val="005E5576"/>
    <w:rsid w:val="005E558F"/>
    <w:rsid w:val="005E56B0"/>
    <w:rsid w:val="005E5886"/>
    <w:rsid w:val="005E59EA"/>
    <w:rsid w:val="005E5A40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4E1"/>
    <w:rsid w:val="005F1727"/>
    <w:rsid w:val="005F18A8"/>
    <w:rsid w:val="005F240E"/>
    <w:rsid w:val="005F3A66"/>
    <w:rsid w:val="005F3A79"/>
    <w:rsid w:val="005F3CB3"/>
    <w:rsid w:val="005F42D8"/>
    <w:rsid w:val="005F4321"/>
    <w:rsid w:val="005F4DAA"/>
    <w:rsid w:val="005F55C6"/>
    <w:rsid w:val="005F5868"/>
    <w:rsid w:val="005F5A6A"/>
    <w:rsid w:val="005F6024"/>
    <w:rsid w:val="005F6130"/>
    <w:rsid w:val="005F62EC"/>
    <w:rsid w:val="005F6C72"/>
    <w:rsid w:val="005F6E2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C03"/>
    <w:rsid w:val="00605FA1"/>
    <w:rsid w:val="006061A7"/>
    <w:rsid w:val="006065B6"/>
    <w:rsid w:val="00606999"/>
    <w:rsid w:val="00606BBB"/>
    <w:rsid w:val="0060711C"/>
    <w:rsid w:val="00607752"/>
    <w:rsid w:val="00607856"/>
    <w:rsid w:val="00607894"/>
    <w:rsid w:val="00610206"/>
    <w:rsid w:val="00610BC9"/>
    <w:rsid w:val="00610D5D"/>
    <w:rsid w:val="00611309"/>
    <w:rsid w:val="0061158F"/>
    <w:rsid w:val="00611774"/>
    <w:rsid w:val="00611EB2"/>
    <w:rsid w:val="006121D9"/>
    <w:rsid w:val="00612545"/>
    <w:rsid w:val="00612A50"/>
    <w:rsid w:val="00612AF9"/>
    <w:rsid w:val="00612BCB"/>
    <w:rsid w:val="006131E0"/>
    <w:rsid w:val="006139A2"/>
    <w:rsid w:val="00613A49"/>
    <w:rsid w:val="00613C74"/>
    <w:rsid w:val="00613EDC"/>
    <w:rsid w:val="00614465"/>
    <w:rsid w:val="006144B6"/>
    <w:rsid w:val="00614503"/>
    <w:rsid w:val="00614A5B"/>
    <w:rsid w:val="00614ABA"/>
    <w:rsid w:val="00614AD7"/>
    <w:rsid w:val="00614DB8"/>
    <w:rsid w:val="00614E24"/>
    <w:rsid w:val="0061580C"/>
    <w:rsid w:val="00615E49"/>
    <w:rsid w:val="00616440"/>
    <w:rsid w:val="006168E8"/>
    <w:rsid w:val="006169CE"/>
    <w:rsid w:val="00616ACA"/>
    <w:rsid w:val="006172A8"/>
    <w:rsid w:val="006175A3"/>
    <w:rsid w:val="00617710"/>
    <w:rsid w:val="006177F7"/>
    <w:rsid w:val="00617A0D"/>
    <w:rsid w:val="00617FCA"/>
    <w:rsid w:val="006206D0"/>
    <w:rsid w:val="006208FB"/>
    <w:rsid w:val="00620B5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C7C"/>
    <w:rsid w:val="00622F9E"/>
    <w:rsid w:val="006235C4"/>
    <w:rsid w:val="00623723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63F"/>
    <w:rsid w:val="006257FB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06B5"/>
    <w:rsid w:val="00630E16"/>
    <w:rsid w:val="006325F9"/>
    <w:rsid w:val="00632AB3"/>
    <w:rsid w:val="00632CD3"/>
    <w:rsid w:val="00632E00"/>
    <w:rsid w:val="00632F35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7E2"/>
    <w:rsid w:val="00635B4A"/>
    <w:rsid w:val="00635BB2"/>
    <w:rsid w:val="00636803"/>
    <w:rsid w:val="00636AB3"/>
    <w:rsid w:val="0063718E"/>
    <w:rsid w:val="00637F58"/>
    <w:rsid w:val="006402AE"/>
    <w:rsid w:val="00640574"/>
    <w:rsid w:val="0064064D"/>
    <w:rsid w:val="006408FE"/>
    <w:rsid w:val="0064090D"/>
    <w:rsid w:val="00640CD9"/>
    <w:rsid w:val="0064138E"/>
    <w:rsid w:val="00641A06"/>
    <w:rsid w:val="00641D01"/>
    <w:rsid w:val="0064222A"/>
    <w:rsid w:val="00642271"/>
    <w:rsid w:val="00642369"/>
    <w:rsid w:val="006423A9"/>
    <w:rsid w:val="00642D10"/>
    <w:rsid w:val="006431AE"/>
    <w:rsid w:val="006432B2"/>
    <w:rsid w:val="00643367"/>
    <w:rsid w:val="006434F6"/>
    <w:rsid w:val="00643B0A"/>
    <w:rsid w:val="00643C37"/>
    <w:rsid w:val="00643C38"/>
    <w:rsid w:val="00643E6B"/>
    <w:rsid w:val="00644364"/>
    <w:rsid w:val="00644408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A19"/>
    <w:rsid w:val="00647D2C"/>
    <w:rsid w:val="00647EF0"/>
    <w:rsid w:val="00647F0E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D3"/>
    <w:rsid w:val="006544B2"/>
    <w:rsid w:val="006545B7"/>
    <w:rsid w:val="00655298"/>
    <w:rsid w:val="006558D2"/>
    <w:rsid w:val="00655908"/>
    <w:rsid w:val="00655B26"/>
    <w:rsid w:val="00655FED"/>
    <w:rsid w:val="006568C0"/>
    <w:rsid w:val="00656A2C"/>
    <w:rsid w:val="00656A71"/>
    <w:rsid w:val="00656B46"/>
    <w:rsid w:val="00656B5A"/>
    <w:rsid w:val="00656D98"/>
    <w:rsid w:val="0065781D"/>
    <w:rsid w:val="006578AB"/>
    <w:rsid w:val="00657EF2"/>
    <w:rsid w:val="00660045"/>
    <w:rsid w:val="00660068"/>
    <w:rsid w:val="006602BA"/>
    <w:rsid w:val="006605FF"/>
    <w:rsid w:val="00661060"/>
    <w:rsid w:val="006610F7"/>
    <w:rsid w:val="006614D6"/>
    <w:rsid w:val="00661A64"/>
    <w:rsid w:val="00661A98"/>
    <w:rsid w:val="0066217E"/>
    <w:rsid w:val="00662479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BE"/>
    <w:rsid w:val="006647FC"/>
    <w:rsid w:val="00664AAD"/>
    <w:rsid w:val="00664DB1"/>
    <w:rsid w:val="00665482"/>
    <w:rsid w:val="00665B87"/>
    <w:rsid w:val="00665C9E"/>
    <w:rsid w:val="006662B5"/>
    <w:rsid w:val="0066633F"/>
    <w:rsid w:val="00666688"/>
    <w:rsid w:val="006668BC"/>
    <w:rsid w:val="00666A76"/>
    <w:rsid w:val="00666D7F"/>
    <w:rsid w:val="006673F2"/>
    <w:rsid w:val="0066747D"/>
    <w:rsid w:val="006679F2"/>
    <w:rsid w:val="00667D52"/>
    <w:rsid w:val="00667FCC"/>
    <w:rsid w:val="0067015D"/>
    <w:rsid w:val="006701F4"/>
    <w:rsid w:val="00670F30"/>
    <w:rsid w:val="0067145A"/>
    <w:rsid w:val="00671B3C"/>
    <w:rsid w:val="00671BF8"/>
    <w:rsid w:val="00671CA6"/>
    <w:rsid w:val="00671D0D"/>
    <w:rsid w:val="00671D39"/>
    <w:rsid w:val="00671DC5"/>
    <w:rsid w:val="006723F1"/>
    <w:rsid w:val="0067297E"/>
    <w:rsid w:val="00672F57"/>
    <w:rsid w:val="00672F84"/>
    <w:rsid w:val="00673183"/>
    <w:rsid w:val="006731E7"/>
    <w:rsid w:val="0067339E"/>
    <w:rsid w:val="00673991"/>
    <w:rsid w:val="00673A20"/>
    <w:rsid w:val="00673A36"/>
    <w:rsid w:val="00673AB5"/>
    <w:rsid w:val="00673AC1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7765C"/>
    <w:rsid w:val="00680064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2E30"/>
    <w:rsid w:val="0068323D"/>
    <w:rsid w:val="0068327E"/>
    <w:rsid w:val="0068395F"/>
    <w:rsid w:val="0068439C"/>
    <w:rsid w:val="006846FD"/>
    <w:rsid w:val="006848F2"/>
    <w:rsid w:val="00684C4A"/>
    <w:rsid w:val="00684C5E"/>
    <w:rsid w:val="006850A1"/>
    <w:rsid w:val="0068525B"/>
    <w:rsid w:val="00685589"/>
    <w:rsid w:val="00685B56"/>
    <w:rsid w:val="00686074"/>
    <w:rsid w:val="00686E25"/>
    <w:rsid w:val="00686F09"/>
    <w:rsid w:val="006872F8"/>
    <w:rsid w:val="006874B0"/>
    <w:rsid w:val="0068766A"/>
    <w:rsid w:val="00687EF7"/>
    <w:rsid w:val="00687F51"/>
    <w:rsid w:val="00687F53"/>
    <w:rsid w:val="0069016D"/>
    <w:rsid w:val="006901B9"/>
    <w:rsid w:val="006902BB"/>
    <w:rsid w:val="00690327"/>
    <w:rsid w:val="0069075E"/>
    <w:rsid w:val="00690D21"/>
    <w:rsid w:val="006913DC"/>
    <w:rsid w:val="00691893"/>
    <w:rsid w:val="006918A4"/>
    <w:rsid w:val="00691C7B"/>
    <w:rsid w:val="00691F2A"/>
    <w:rsid w:val="00691F3D"/>
    <w:rsid w:val="006920FD"/>
    <w:rsid w:val="0069224C"/>
    <w:rsid w:val="006923AB"/>
    <w:rsid w:val="006924BB"/>
    <w:rsid w:val="00692979"/>
    <w:rsid w:val="00692AC2"/>
    <w:rsid w:val="00692CE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486"/>
    <w:rsid w:val="00695671"/>
    <w:rsid w:val="00695CBA"/>
    <w:rsid w:val="00695D49"/>
    <w:rsid w:val="00695D78"/>
    <w:rsid w:val="00695F76"/>
    <w:rsid w:val="00696475"/>
    <w:rsid w:val="00696EB4"/>
    <w:rsid w:val="006972EB"/>
    <w:rsid w:val="00697630"/>
    <w:rsid w:val="00697B88"/>
    <w:rsid w:val="00697D9E"/>
    <w:rsid w:val="00697EEF"/>
    <w:rsid w:val="006A0174"/>
    <w:rsid w:val="006A06E5"/>
    <w:rsid w:val="006A08EC"/>
    <w:rsid w:val="006A0C87"/>
    <w:rsid w:val="006A10DD"/>
    <w:rsid w:val="006A11B7"/>
    <w:rsid w:val="006A15D2"/>
    <w:rsid w:val="006A1787"/>
    <w:rsid w:val="006A244A"/>
    <w:rsid w:val="006A25F2"/>
    <w:rsid w:val="006A398E"/>
    <w:rsid w:val="006A39C4"/>
    <w:rsid w:val="006A3A86"/>
    <w:rsid w:val="006A3AD3"/>
    <w:rsid w:val="006A3D0A"/>
    <w:rsid w:val="006A40E0"/>
    <w:rsid w:val="006A4344"/>
    <w:rsid w:val="006A4362"/>
    <w:rsid w:val="006A4373"/>
    <w:rsid w:val="006A4755"/>
    <w:rsid w:val="006A4949"/>
    <w:rsid w:val="006A4B0A"/>
    <w:rsid w:val="006A4E65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0ED"/>
    <w:rsid w:val="006B6135"/>
    <w:rsid w:val="006B62BB"/>
    <w:rsid w:val="006B637A"/>
    <w:rsid w:val="006B640D"/>
    <w:rsid w:val="006B68A6"/>
    <w:rsid w:val="006B6E9F"/>
    <w:rsid w:val="006B75B0"/>
    <w:rsid w:val="006B7DE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4A59"/>
    <w:rsid w:val="006C5277"/>
    <w:rsid w:val="006C5435"/>
    <w:rsid w:val="006C5639"/>
    <w:rsid w:val="006C5673"/>
    <w:rsid w:val="006C5896"/>
    <w:rsid w:val="006C5B03"/>
    <w:rsid w:val="006C5B1B"/>
    <w:rsid w:val="006C5BE3"/>
    <w:rsid w:val="006C5E85"/>
    <w:rsid w:val="006C6012"/>
    <w:rsid w:val="006C627B"/>
    <w:rsid w:val="006C664D"/>
    <w:rsid w:val="006C7004"/>
    <w:rsid w:val="006C707F"/>
    <w:rsid w:val="006C7747"/>
    <w:rsid w:val="006C779D"/>
    <w:rsid w:val="006D027F"/>
    <w:rsid w:val="006D0483"/>
    <w:rsid w:val="006D0C35"/>
    <w:rsid w:val="006D0F23"/>
    <w:rsid w:val="006D1048"/>
    <w:rsid w:val="006D112E"/>
    <w:rsid w:val="006D11C3"/>
    <w:rsid w:val="006D14EC"/>
    <w:rsid w:val="006D1A51"/>
    <w:rsid w:val="006D1E2C"/>
    <w:rsid w:val="006D2C52"/>
    <w:rsid w:val="006D2FF4"/>
    <w:rsid w:val="006D307F"/>
    <w:rsid w:val="006D30BE"/>
    <w:rsid w:val="006D3228"/>
    <w:rsid w:val="006D351C"/>
    <w:rsid w:val="006D3528"/>
    <w:rsid w:val="006D378E"/>
    <w:rsid w:val="006D3DF8"/>
    <w:rsid w:val="006D3E68"/>
    <w:rsid w:val="006D4096"/>
    <w:rsid w:val="006D459F"/>
    <w:rsid w:val="006D45BC"/>
    <w:rsid w:val="006D494A"/>
    <w:rsid w:val="006D4CC0"/>
    <w:rsid w:val="006D4D65"/>
    <w:rsid w:val="006D5018"/>
    <w:rsid w:val="006D506C"/>
    <w:rsid w:val="006D59F1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8EC"/>
    <w:rsid w:val="006E09DF"/>
    <w:rsid w:val="006E14D7"/>
    <w:rsid w:val="006E1602"/>
    <w:rsid w:val="006E17DD"/>
    <w:rsid w:val="006E1827"/>
    <w:rsid w:val="006E1982"/>
    <w:rsid w:val="006E1A0A"/>
    <w:rsid w:val="006E1B90"/>
    <w:rsid w:val="006E1C66"/>
    <w:rsid w:val="006E2275"/>
    <w:rsid w:val="006E22D6"/>
    <w:rsid w:val="006E262D"/>
    <w:rsid w:val="006E3851"/>
    <w:rsid w:val="006E4465"/>
    <w:rsid w:val="006E4474"/>
    <w:rsid w:val="006E4802"/>
    <w:rsid w:val="006E4EC3"/>
    <w:rsid w:val="006E6715"/>
    <w:rsid w:val="006E685C"/>
    <w:rsid w:val="006E70E4"/>
    <w:rsid w:val="006E762A"/>
    <w:rsid w:val="006E77A5"/>
    <w:rsid w:val="006E77E0"/>
    <w:rsid w:val="006E7E70"/>
    <w:rsid w:val="006F0657"/>
    <w:rsid w:val="006F0BA8"/>
    <w:rsid w:val="006F124C"/>
    <w:rsid w:val="006F141E"/>
    <w:rsid w:val="006F14BE"/>
    <w:rsid w:val="006F294A"/>
    <w:rsid w:val="006F2E76"/>
    <w:rsid w:val="006F2F5B"/>
    <w:rsid w:val="006F30E7"/>
    <w:rsid w:val="006F31A1"/>
    <w:rsid w:val="006F3218"/>
    <w:rsid w:val="006F324F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0BC"/>
    <w:rsid w:val="006F5610"/>
    <w:rsid w:val="006F5626"/>
    <w:rsid w:val="006F59D2"/>
    <w:rsid w:val="006F5A1C"/>
    <w:rsid w:val="006F5AF4"/>
    <w:rsid w:val="006F5C77"/>
    <w:rsid w:val="006F5E95"/>
    <w:rsid w:val="006F5F55"/>
    <w:rsid w:val="006F61AD"/>
    <w:rsid w:val="006F628E"/>
    <w:rsid w:val="006F6A68"/>
    <w:rsid w:val="006F6B64"/>
    <w:rsid w:val="006F7093"/>
    <w:rsid w:val="006F76FA"/>
    <w:rsid w:val="006F7751"/>
    <w:rsid w:val="006F7DC6"/>
    <w:rsid w:val="00700102"/>
    <w:rsid w:val="00700120"/>
    <w:rsid w:val="00700335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4AD"/>
    <w:rsid w:val="007035C5"/>
    <w:rsid w:val="0070367D"/>
    <w:rsid w:val="00703A91"/>
    <w:rsid w:val="00703B91"/>
    <w:rsid w:val="00703F55"/>
    <w:rsid w:val="0070474A"/>
    <w:rsid w:val="007051DF"/>
    <w:rsid w:val="00705592"/>
    <w:rsid w:val="00705893"/>
    <w:rsid w:val="007059C8"/>
    <w:rsid w:val="00705B92"/>
    <w:rsid w:val="00705C1E"/>
    <w:rsid w:val="00705C3C"/>
    <w:rsid w:val="00705F83"/>
    <w:rsid w:val="00706157"/>
    <w:rsid w:val="007065E8"/>
    <w:rsid w:val="007066D3"/>
    <w:rsid w:val="00706A3A"/>
    <w:rsid w:val="00706A96"/>
    <w:rsid w:val="0070754E"/>
    <w:rsid w:val="0070762E"/>
    <w:rsid w:val="0070766E"/>
    <w:rsid w:val="007076AE"/>
    <w:rsid w:val="007078E2"/>
    <w:rsid w:val="00707A3C"/>
    <w:rsid w:val="00707AC6"/>
    <w:rsid w:val="00707D38"/>
    <w:rsid w:val="00707E41"/>
    <w:rsid w:val="00710B80"/>
    <w:rsid w:val="00710FFA"/>
    <w:rsid w:val="0071163B"/>
    <w:rsid w:val="007116D2"/>
    <w:rsid w:val="00711DCA"/>
    <w:rsid w:val="00711E86"/>
    <w:rsid w:val="00711FDF"/>
    <w:rsid w:val="00712536"/>
    <w:rsid w:val="007126F2"/>
    <w:rsid w:val="007127F5"/>
    <w:rsid w:val="00713C18"/>
    <w:rsid w:val="00713C46"/>
    <w:rsid w:val="00713F14"/>
    <w:rsid w:val="007140C1"/>
    <w:rsid w:val="007142A8"/>
    <w:rsid w:val="00714507"/>
    <w:rsid w:val="0071518C"/>
    <w:rsid w:val="00715622"/>
    <w:rsid w:val="00715BBA"/>
    <w:rsid w:val="00715F2A"/>
    <w:rsid w:val="0071633F"/>
    <w:rsid w:val="00716C2E"/>
    <w:rsid w:val="00716D54"/>
    <w:rsid w:val="00716EEF"/>
    <w:rsid w:val="007173C5"/>
    <w:rsid w:val="0071778F"/>
    <w:rsid w:val="00720958"/>
    <w:rsid w:val="00720E2B"/>
    <w:rsid w:val="00720EF1"/>
    <w:rsid w:val="00720F05"/>
    <w:rsid w:val="00720F4E"/>
    <w:rsid w:val="007212A3"/>
    <w:rsid w:val="007216A4"/>
    <w:rsid w:val="0072171B"/>
    <w:rsid w:val="007222E8"/>
    <w:rsid w:val="00722ABF"/>
    <w:rsid w:val="00722C6F"/>
    <w:rsid w:val="00722D1D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8B0"/>
    <w:rsid w:val="00726DB7"/>
    <w:rsid w:val="007278E6"/>
    <w:rsid w:val="00727B95"/>
    <w:rsid w:val="00727C44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EB9"/>
    <w:rsid w:val="007331CE"/>
    <w:rsid w:val="007336A3"/>
    <w:rsid w:val="007336E1"/>
    <w:rsid w:val="00733E36"/>
    <w:rsid w:val="0073400C"/>
    <w:rsid w:val="007341E8"/>
    <w:rsid w:val="00734397"/>
    <w:rsid w:val="007343E5"/>
    <w:rsid w:val="00734539"/>
    <w:rsid w:val="00735133"/>
    <w:rsid w:val="00735243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37B9C"/>
    <w:rsid w:val="007400DC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4E8"/>
    <w:rsid w:val="00742983"/>
    <w:rsid w:val="00742C65"/>
    <w:rsid w:val="00742C76"/>
    <w:rsid w:val="0074326E"/>
    <w:rsid w:val="007432B1"/>
    <w:rsid w:val="007438F4"/>
    <w:rsid w:val="007439E2"/>
    <w:rsid w:val="007453A9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103"/>
    <w:rsid w:val="00750798"/>
    <w:rsid w:val="00751BCE"/>
    <w:rsid w:val="00751F26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462B"/>
    <w:rsid w:val="007546CF"/>
    <w:rsid w:val="007549C3"/>
    <w:rsid w:val="00754B4A"/>
    <w:rsid w:val="00754EAB"/>
    <w:rsid w:val="00754EDD"/>
    <w:rsid w:val="007557D7"/>
    <w:rsid w:val="007558F7"/>
    <w:rsid w:val="00755A7C"/>
    <w:rsid w:val="00755D30"/>
    <w:rsid w:val="00755F33"/>
    <w:rsid w:val="00756083"/>
    <w:rsid w:val="00756BE9"/>
    <w:rsid w:val="007570E5"/>
    <w:rsid w:val="00757393"/>
    <w:rsid w:val="00757412"/>
    <w:rsid w:val="007578A5"/>
    <w:rsid w:val="00757DC8"/>
    <w:rsid w:val="00760252"/>
    <w:rsid w:val="00760769"/>
    <w:rsid w:val="00760AB6"/>
    <w:rsid w:val="00760E9D"/>
    <w:rsid w:val="00760F41"/>
    <w:rsid w:val="007613EB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3A31"/>
    <w:rsid w:val="00763ABB"/>
    <w:rsid w:val="007640C7"/>
    <w:rsid w:val="007643CD"/>
    <w:rsid w:val="007647A6"/>
    <w:rsid w:val="00765145"/>
    <w:rsid w:val="0076528E"/>
    <w:rsid w:val="00765CB7"/>
    <w:rsid w:val="007662CB"/>
    <w:rsid w:val="0076665F"/>
    <w:rsid w:val="00766699"/>
    <w:rsid w:val="007666CF"/>
    <w:rsid w:val="007666EC"/>
    <w:rsid w:val="00766733"/>
    <w:rsid w:val="0076773B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AE2"/>
    <w:rsid w:val="00772C11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0C99"/>
    <w:rsid w:val="00781688"/>
    <w:rsid w:val="00781EA2"/>
    <w:rsid w:val="007824A8"/>
    <w:rsid w:val="007824B4"/>
    <w:rsid w:val="007827CB"/>
    <w:rsid w:val="00782F35"/>
    <w:rsid w:val="00783410"/>
    <w:rsid w:val="007835ED"/>
    <w:rsid w:val="0078387D"/>
    <w:rsid w:val="00783F5B"/>
    <w:rsid w:val="007843A8"/>
    <w:rsid w:val="007849B5"/>
    <w:rsid w:val="00784B6E"/>
    <w:rsid w:val="00784B7D"/>
    <w:rsid w:val="00784E2F"/>
    <w:rsid w:val="00784EF5"/>
    <w:rsid w:val="00784F66"/>
    <w:rsid w:val="0078516D"/>
    <w:rsid w:val="00785669"/>
    <w:rsid w:val="00785773"/>
    <w:rsid w:val="0078584F"/>
    <w:rsid w:val="007858B7"/>
    <w:rsid w:val="00786BE3"/>
    <w:rsid w:val="00786CBF"/>
    <w:rsid w:val="00786D73"/>
    <w:rsid w:val="00786F06"/>
    <w:rsid w:val="007873FE"/>
    <w:rsid w:val="007876B9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28"/>
    <w:rsid w:val="007939D7"/>
    <w:rsid w:val="00793D47"/>
    <w:rsid w:val="00794821"/>
    <w:rsid w:val="007948AC"/>
    <w:rsid w:val="00794C01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0A3"/>
    <w:rsid w:val="007A0492"/>
    <w:rsid w:val="007A0593"/>
    <w:rsid w:val="007A0688"/>
    <w:rsid w:val="007A11DA"/>
    <w:rsid w:val="007A1290"/>
    <w:rsid w:val="007A1F55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CDC"/>
    <w:rsid w:val="007A3DF5"/>
    <w:rsid w:val="007A3E38"/>
    <w:rsid w:val="007A3EF2"/>
    <w:rsid w:val="007A46C0"/>
    <w:rsid w:val="007A4A2D"/>
    <w:rsid w:val="007A4ABE"/>
    <w:rsid w:val="007A4CB8"/>
    <w:rsid w:val="007A4D0F"/>
    <w:rsid w:val="007A5327"/>
    <w:rsid w:val="007A56EC"/>
    <w:rsid w:val="007A5A72"/>
    <w:rsid w:val="007A5BF5"/>
    <w:rsid w:val="007A6312"/>
    <w:rsid w:val="007A6322"/>
    <w:rsid w:val="007A657E"/>
    <w:rsid w:val="007A6586"/>
    <w:rsid w:val="007A6859"/>
    <w:rsid w:val="007A6B5E"/>
    <w:rsid w:val="007A6C4D"/>
    <w:rsid w:val="007A6D5A"/>
    <w:rsid w:val="007A79C7"/>
    <w:rsid w:val="007A7A3F"/>
    <w:rsid w:val="007B00DD"/>
    <w:rsid w:val="007B0719"/>
    <w:rsid w:val="007B095A"/>
    <w:rsid w:val="007B0ADB"/>
    <w:rsid w:val="007B0C76"/>
    <w:rsid w:val="007B0DC5"/>
    <w:rsid w:val="007B195E"/>
    <w:rsid w:val="007B212B"/>
    <w:rsid w:val="007B2270"/>
    <w:rsid w:val="007B23D7"/>
    <w:rsid w:val="007B2855"/>
    <w:rsid w:val="007B29F5"/>
    <w:rsid w:val="007B2BDA"/>
    <w:rsid w:val="007B324A"/>
    <w:rsid w:val="007B3484"/>
    <w:rsid w:val="007B3802"/>
    <w:rsid w:val="007B3939"/>
    <w:rsid w:val="007B3BA7"/>
    <w:rsid w:val="007B3BC4"/>
    <w:rsid w:val="007B3C45"/>
    <w:rsid w:val="007B3E8D"/>
    <w:rsid w:val="007B4319"/>
    <w:rsid w:val="007B432C"/>
    <w:rsid w:val="007B4596"/>
    <w:rsid w:val="007B4623"/>
    <w:rsid w:val="007B4DFF"/>
    <w:rsid w:val="007B4ED6"/>
    <w:rsid w:val="007B6CF4"/>
    <w:rsid w:val="007B77B3"/>
    <w:rsid w:val="007C02F5"/>
    <w:rsid w:val="007C0F3A"/>
    <w:rsid w:val="007C129C"/>
    <w:rsid w:val="007C12C8"/>
    <w:rsid w:val="007C14FD"/>
    <w:rsid w:val="007C1CDE"/>
    <w:rsid w:val="007C20AA"/>
    <w:rsid w:val="007C25C8"/>
    <w:rsid w:val="007C2A39"/>
    <w:rsid w:val="007C2D62"/>
    <w:rsid w:val="007C301E"/>
    <w:rsid w:val="007C30DD"/>
    <w:rsid w:val="007C31AC"/>
    <w:rsid w:val="007C35E2"/>
    <w:rsid w:val="007C3879"/>
    <w:rsid w:val="007C3947"/>
    <w:rsid w:val="007C3DD4"/>
    <w:rsid w:val="007C441A"/>
    <w:rsid w:val="007C473C"/>
    <w:rsid w:val="007C49D0"/>
    <w:rsid w:val="007C4AC7"/>
    <w:rsid w:val="007C4B58"/>
    <w:rsid w:val="007C4D18"/>
    <w:rsid w:val="007C5163"/>
    <w:rsid w:val="007C57D2"/>
    <w:rsid w:val="007C58A1"/>
    <w:rsid w:val="007C6077"/>
    <w:rsid w:val="007C6418"/>
    <w:rsid w:val="007C686B"/>
    <w:rsid w:val="007C6A71"/>
    <w:rsid w:val="007C722B"/>
    <w:rsid w:val="007C7384"/>
    <w:rsid w:val="007C7492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8D7"/>
    <w:rsid w:val="007D298A"/>
    <w:rsid w:val="007D2DDB"/>
    <w:rsid w:val="007D2E14"/>
    <w:rsid w:val="007D3331"/>
    <w:rsid w:val="007D3516"/>
    <w:rsid w:val="007D3680"/>
    <w:rsid w:val="007D3A71"/>
    <w:rsid w:val="007D3FB3"/>
    <w:rsid w:val="007D41B7"/>
    <w:rsid w:val="007D4588"/>
    <w:rsid w:val="007D46F2"/>
    <w:rsid w:val="007D49A8"/>
    <w:rsid w:val="007D4CEF"/>
    <w:rsid w:val="007D4E4E"/>
    <w:rsid w:val="007D5232"/>
    <w:rsid w:val="007D535B"/>
    <w:rsid w:val="007D586B"/>
    <w:rsid w:val="007D5924"/>
    <w:rsid w:val="007D6050"/>
    <w:rsid w:val="007D6EB8"/>
    <w:rsid w:val="007D7153"/>
    <w:rsid w:val="007D7213"/>
    <w:rsid w:val="007D7B93"/>
    <w:rsid w:val="007D7D43"/>
    <w:rsid w:val="007D7E36"/>
    <w:rsid w:val="007D7F36"/>
    <w:rsid w:val="007E05AE"/>
    <w:rsid w:val="007E085C"/>
    <w:rsid w:val="007E1C2D"/>
    <w:rsid w:val="007E20D2"/>
    <w:rsid w:val="007E2415"/>
    <w:rsid w:val="007E2C0D"/>
    <w:rsid w:val="007E2C37"/>
    <w:rsid w:val="007E3E60"/>
    <w:rsid w:val="007E407D"/>
    <w:rsid w:val="007E4879"/>
    <w:rsid w:val="007E4FD6"/>
    <w:rsid w:val="007E505E"/>
    <w:rsid w:val="007E51C5"/>
    <w:rsid w:val="007E52DC"/>
    <w:rsid w:val="007E53A5"/>
    <w:rsid w:val="007E548B"/>
    <w:rsid w:val="007E5548"/>
    <w:rsid w:val="007E582D"/>
    <w:rsid w:val="007E5A57"/>
    <w:rsid w:val="007E5ABF"/>
    <w:rsid w:val="007E5D3E"/>
    <w:rsid w:val="007E5D9F"/>
    <w:rsid w:val="007E5ECF"/>
    <w:rsid w:val="007E65E6"/>
    <w:rsid w:val="007E6BD2"/>
    <w:rsid w:val="007E6BFA"/>
    <w:rsid w:val="007E7B95"/>
    <w:rsid w:val="007F0969"/>
    <w:rsid w:val="007F0A64"/>
    <w:rsid w:val="007F0E0B"/>
    <w:rsid w:val="007F0FC2"/>
    <w:rsid w:val="007F109D"/>
    <w:rsid w:val="007F1316"/>
    <w:rsid w:val="007F17A8"/>
    <w:rsid w:val="007F183A"/>
    <w:rsid w:val="007F192E"/>
    <w:rsid w:val="007F1F9F"/>
    <w:rsid w:val="007F2012"/>
    <w:rsid w:val="007F2634"/>
    <w:rsid w:val="007F3004"/>
    <w:rsid w:val="007F367B"/>
    <w:rsid w:val="007F3B51"/>
    <w:rsid w:val="007F3E80"/>
    <w:rsid w:val="007F3EC4"/>
    <w:rsid w:val="007F430D"/>
    <w:rsid w:val="007F43EA"/>
    <w:rsid w:val="007F45CC"/>
    <w:rsid w:val="007F4735"/>
    <w:rsid w:val="007F48D5"/>
    <w:rsid w:val="007F5194"/>
    <w:rsid w:val="007F5615"/>
    <w:rsid w:val="007F5E6C"/>
    <w:rsid w:val="007F65A2"/>
    <w:rsid w:val="007F6A89"/>
    <w:rsid w:val="007F6B0B"/>
    <w:rsid w:val="007F6D10"/>
    <w:rsid w:val="007F6DD4"/>
    <w:rsid w:val="007F6E22"/>
    <w:rsid w:val="007F6EFF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98F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3C11"/>
    <w:rsid w:val="00804034"/>
    <w:rsid w:val="0080415C"/>
    <w:rsid w:val="0080491B"/>
    <w:rsid w:val="00804B2A"/>
    <w:rsid w:val="008053D7"/>
    <w:rsid w:val="00805EC6"/>
    <w:rsid w:val="00806467"/>
    <w:rsid w:val="00806A76"/>
    <w:rsid w:val="00806B1C"/>
    <w:rsid w:val="00806B1D"/>
    <w:rsid w:val="00806FE1"/>
    <w:rsid w:val="00807090"/>
    <w:rsid w:val="008076A9"/>
    <w:rsid w:val="00807A7E"/>
    <w:rsid w:val="00810624"/>
    <w:rsid w:val="008108F1"/>
    <w:rsid w:val="008109CF"/>
    <w:rsid w:val="008114A7"/>
    <w:rsid w:val="0081179A"/>
    <w:rsid w:val="00811985"/>
    <w:rsid w:val="00811DA7"/>
    <w:rsid w:val="00811F8C"/>
    <w:rsid w:val="00812244"/>
    <w:rsid w:val="008123DB"/>
    <w:rsid w:val="008125B2"/>
    <w:rsid w:val="00812604"/>
    <w:rsid w:val="00812CD6"/>
    <w:rsid w:val="00812FBE"/>
    <w:rsid w:val="00813121"/>
    <w:rsid w:val="008137C8"/>
    <w:rsid w:val="00813AD5"/>
    <w:rsid w:val="008147A0"/>
    <w:rsid w:val="008147D5"/>
    <w:rsid w:val="00814994"/>
    <w:rsid w:val="00814997"/>
    <w:rsid w:val="00814A88"/>
    <w:rsid w:val="00814BFE"/>
    <w:rsid w:val="00814DDC"/>
    <w:rsid w:val="00814FA0"/>
    <w:rsid w:val="0081558B"/>
    <w:rsid w:val="008158A0"/>
    <w:rsid w:val="008159FA"/>
    <w:rsid w:val="00815E6D"/>
    <w:rsid w:val="00815EB5"/>
    <w:rsid w:val="008161FD"/>
    <w:rsid w:val="00816262"/>
    <w:rsid w:val="00816374"/>
    <w:rsid w:val="00816376"/>
    <w:rsid w:val="00816633"/>
    <w:rsid w:val="00816A65"/>
    <w:rsid w:val="00816E7D"/>
    <w:rsid w:val="00817DC5"/>
    <w:rsid w:val="008205EA"/>
    <w:rsid w:val="00820859"/>
    <w:rsid w:val="00820958"/>
    <w:rsid w:val="00820A65"/>
    <w:rsid w:val="00820CC5"/>
    <w:rsid w:val="00820D9D"/>
    <w:rsid w:val="00820EBE"/>
    <w:rsid w:val="0082114F"/>
    <w:rsid w:val="0082158E"/>
    <w:rsid w:val="00821680"/>
    <w:rsid w:val="008217D6"/>
    <w:rsid w:val="008219C4"/>
    <w:rsid w:val="00821BE8"/>
    <w:rsid w:val="00821D78"/>
    <w:rsid w:val="008220B7"/>
    <w:rsid w:val="00822324"/>
    <w:rsid w:val="00822416"/>
    <w:rsid w:val="008224D0"/>
    <w:rsid w:val="008226D0"/>
    <w:rsid w:val="008228CB"/>
    <w:rsid w:val="00822A42"/>
    <w:rsid w:val="00822D6D"/>
    <w:rsid w:val="00823214"/>
    <w:rsid w:val="008232E9"/>
    <w:rsid w:val="00823345"/>
    <w:rsid w:val="008233DD"/>
    <w:rsid w:val="00823603"/>
    <w:rsid w:val="00823A82"/>
    <w:rsid w:val="00823C0C"/>
    <w:rsid w:val="00823DE8"/>
    <w:rsid w:val="00823FDC"/>
    <w:rsid w:val="00824612"/>
    <w:rsid w:val="0082468E"/>
    <w:rsid w:val="0082472B"/>
    <w:rsid w:val="008247E7"/>
    <w:rsid w:val="00824836"/>
    <w:rsid w:val="00824F3F"/>
    <w:rsid w:val="00825113"/>
    <w:rsid w:val="00825437"/>
    <w:rsid w:val="00825C32"/>
    <w:rsid w:val="00825C98"/>
    <w:rsid w:val="00825E6A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A47"/>
    <w:rsid w:val="00827C41"/>
    <w:rsid w:val="00827F7D"/>
    <w:rsid w:val="008307D7"/>
    <w:rsid w:val="008309D8"/>
    <w:rsid w:val="00830B67"/>
    <w:rsid w:val="00830C1E"/>
    <w:rsid w:val="00830E74"/>
    <w:rsid w:val="008315EE"/>
    <w:rsid w:val="008316DF"/>
    <w:rsid w:val="008319D4"/>
    <w:rsid w:val="00831A5C"/>
    <w:rsid w:val="00831B1B"/>
    <w:rsid w:val="008321A8"/>
    <w:rsid w:val="008322A6"/>
    <w:rsid w:val="00832942"/>
    <w:rsid w:val="00832BFD"/>
    <w:rsid w:val="0083336B"/>
    <w:rsid w:val="008333BD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42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427"/>
    <w:rsid w:val="0084052A"/>
    <w:rsid w:val="00840707"/>
    <w:rsid w:val="008407F1"/>
    <w:rsid w:val="00840C76"/>
    <w:rsid w:val="00840D8B"/>
    <w:rsid w:val="00840F10"/>
    <w:rsid w:val="008415CD"/>
    <w:rsid w:val="00841697"/>
    <w:rsid w:val="0084216E"/>
    <w:rsid w:val="00842381"/>
    <w:rsid w:val="00842392"/>
    <w:rsid w:val="008424C1"/>
    <w:rsid w:val="008425AD"/>
    <w:rsid w:val="00842AA3"/>
    <w:rsid w:val="00843335"/>
    <w:rsid w:val="00843429"/>
    <w:rsid w:val="008438E9"/>
    <w:rsid w:val="008438F3"/>
    <w:rsid w:val="00843C7F"/>
    <w:rsid w:val="00843CC4"/>
    <w:rsid w:val="00844064"/>
    <w:rsid w:val="0084413D"/>
    <w:rsid w:val="0084473D"/>
    <w:rsid w:val="00844A26"/>
    <w:rsid w:val="00844D15"/>
    <w:rsid w:val="00844E89"/>
    <w:rsid w:val="00845180"/>
    <w:rsid w:val="008454E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808"/>
    <w:rsid w:val="00850971"/>
    <w:rsid w:val="00850992"/>
    <w:rsid w:val="00850DAA"/>
    <w:rsid w:val="00850E35"/>
    <w:rsid w:val="00851068"/>
    <w:rsid w:val="008513DB"/>
    <w:rsid w:val="00851487"/>
    <w:rsid w:val="008514D0"/>
    <w:rsid w:val="00851E96"/>
    <w:rsid w:val="00852029"/>
    <w:rsid w:val="008539A2"/>
    <w:rsid w:val="00853C2F"/>
    <w:rsid w:val="00853E85"/>
    <w:rsid w:val="00853EB1"/>
    <w:rsid w:val="00854059"/>
    <w:rsid w:val="0085409E"/>
    <w:rsid w:val="008541CE"/>
    <w:rsid w:val="008542E9"/>
    <w:rsid w:val="00854345"/>
    <w:rsid w:val="00854A26"/>
    <w:rsid w:val="00854EAA"/>
    <w:rsid w:val="00855581"/>
    <w:rsid w:val="00855885"/>
    <w:rsid w:val="008558BC"/>
    <w:rsid w:val="008558CB"/>
    <w:rsid w:val="00856714"/>
    <w:rsid w:val="00856DFE"/>
    <w:rsid w:val="00857A4B"/>
    <w:rsid w:val="00857BD7"/>
    <w:rsid w:val="00857C61"/>
    <w:rsid w:val="00857FE3"/>
    <w:rsid w:val="00860490"/>
    <w:rsid w:val="008604A7"/>
    <w:rsid w:val="00860759"/>
    <w:rsid w:val="00860A6A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7"/>
    <w:rsid w:val="0086301B"/>
    <w:rsid w:val="00863CA4"/>
    <w:rsid w:val="008640E5"/>
    <w:rsid w:val="00864135"/>
    <w:rsid w:val="00864A69"/>
    <w:rsid w:val="00864A9E"/>
    <w:rsid w:val="00864DB6"/>
    <w:rsid w:val="00864FDF"/>
    <w:rsid w:val="0086536D"/>
    <w:rsid w:val="00865505"/>
    <w:rsid w:val="0086572F"/>
    <w:rsid w:val="008658B5"/>
    <w:rsid w:val="00865A72"/>
    <w:rsid w:val="0086657F"/>
    <w:rsid w:val="0086677E"/>
    <w:rsid w:val="0086752A"/>
    <w:rsid w:val="00867685"/>
    <w:rsid w:val="0086781B"/>
    <w:rsid w:val="00867873"/>
    <w:rsid w:val="00867BB4"/>
    <w:rsid w:val="008704B3"/>
    <w:rsid w:val="008705DD"/>
    <w:rsid w:val="008705F0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7BC"/>
    <w:rsid w:val="008739F0"/>
    <w:rsid w:val="00873B56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B1F"/>
    <w:rsid w:val="00877D29"/>
    <w:rsid w:val="0088006B"/>
    <w:rsid w:val="00880203"/>
    <w:rsid w:val="008806CA"/>
    <w:rsid w:val="0088089E"/>
    <w:rsid w:val="00880B57"/>
    <w:rsid w:val="00880D51"/>
    <w:rsid w:val="00880DF8"/>
    <w:rsid w:val="00880F97"/>
    <w:rsid w:val="008812BE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260"/>
    <w:rsid w:val="008873C1"/>
    <w:rsid w:val="00887443"/>
    <w:rsid w:val="00887451"/>
    <w:rsid w:val="00887866"/>
    <w:rsid w:val="00887D57"/>
    <w:rsid w:val="0089026D"/>
    <w:rsid w:val="0089080C"/>
    <w:rsid w:val="00890D22"/>
    <w:rsid w:val="0089116B"/>
    <w:rsid w:val="00891634"/>
    <w:rsid w:val="0089183B"/>
    <w:rsid w:val="00893095"/>
    <w:rsid w:val="008937E9"/>
    <w:rsid w:val="00893D52"/>
    <w:rsid w:val="00893E24"/>
    <w:rsid w:val="00894201"/>
    <w:rsid w:val="0089425D"/>
    <w:rsid w:val="0089441C"/>
    <w:rsid w:val="00894907"/>
    <w:rsid w:val="00894F74"/>
    <w:rsid w:val="008951A9"/>
    <w:rsid w:val="0089548D"/>
    <w:rsid w:val="00895B62"/>
    <w:rsid w:val="008967BD"/>
    <w:rsid w:val="00896C22"/>
    <w:rsid w:val="00896D1A"/>
    <w:rsid w:val="00896D1C"/>
    <w:rsid w:val="00897110"/>
    <w:rsid w:val="008972E6"/>
    <w:rsid w:val="0089747B"/>
    <w:rsid w:val="00897494"/>
    <w:rsid w:val="00897871"/>
    <w:rsid w:val="00897B48"/>
    <w:rsid w:val="00897D03"/>
    <w:rsid w:val="00897D39"/>
    <w:rsid w:val="008A0150"/>
    <w:rsid w:val="008A075A"/>
    <w:rsid w:val="008A1C25"/>
    <w:rsid w:val="008A26EE"/>
    <w:rsid w:val="008A28E4"/>
    <w:rsid w:val="008A2AC5"/>
    <w:rsid w:val="008A2D55"/>
    <w:rsid w:val="008A2DA3"/>
    <w:rsid w:val="008A30C1"/>
    <w:rsid w:val="008A35F4"/>
    <w:rsid w:val="008A3842"/>
    <w:rsid w:val="008A38CD"/>
    <w:rsid w:val="008A38F1"/>
    <w:rsid w:val="008A3A23"/>
    <w:rsid w:val="008A4077"/>
    <w:rsid w:val="008A4132"/>
    <w:rsid w:val="008A4740"/>
    <w:rsid w:val="008A4879"/>
    <w:rsid w:val="008A50FC"/>
    <w:rsid w:val="008A53DC"/>
    <w:rsid w:val="008A5593"/>
    <w:rsid w:val="008A56E0"/>
    <w:rsid w:val="008A5DE8"/>
    <w:rsid w:val="008A5E5C"/>
    <w:rsid w:val="008A6327"/>
    <w:rsid w:val="008A6ABD"/>
    <w:rsid w:val="008A6B96"/>
    <w:rsid w:val="008A7084"/>
    <w:rsid w:val="008A77F8"/>
    <w:rsid w:val="008A7988"/>
    <w:rsid w:val="008A7B66"/>
    <w:rsid w:val="008A7C56"/>
    <w:rsid w:val="008B0195"/>
    <w:rsid w:val="008B040A"/>
    <w:rsid w:val="008B04C9"/>
    <w:rsid w:val="008B0595"/>
    <w:rsid w:val="008B08C4"/>
    <w:rsid w:val="008B11E9"/>
    <w:rsid w:val="008B1446"/>
    <w:rsid w:val="008B170D"/>
    <w:rsid w:val="008B1F2C"/>
    <w:rsid w:val="008B214F"/>
    <w:rsid w:val="008B2885"/>
    <w:rsid w:val="008B2B66"/>
    <w:rsid w:val="008B2B7F"/>
    <w:rsid w:val="008B2C6A"/>
    <w:rsid w:val="008B32A6"/>
    <w:rsid w:val="008B39E3"/>
    <w:rsid w:val="008B3AE2"/>
    <w:rsid w:val="008B3DD7"/>
    <w:rsid w:val="008B3DE3"/>
    <w:rsid w:val="008B4174"/>
    <w:rsid w:val="008B4256"/>
    <w:rsid w:val="008B42A8"/>
    <w:rsid w:val="008B42A9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5AC"/>
    <w:rsid w:val="008B6765"/>
    <w:rsid w:val="008B69BF"/>
    <w:rsid w:val="008B6ECA"/>
    <w:rsid w:val="008B6F93"/>
    <w:rsid w:val="008B70FD"/>
    <w:rsid w:val="008B718A"/>
    <w:rsid w:val="008B7447"/>
    <w:rsid w:val="008B747B"/>
    <w:rsid w:val="008B7899"/>
    <w:rsid w:val="008B7AD2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2C82"/>
    <w:rsid w:val="008C33C7"/>
    <w:rsid w:val="008C344F"/>
    <w:rsid w:val="008C34DF"/>
    <w:rsid w:val="008C4171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5F47"/>
    <w:rsid w:val="008C624F"/>
    <w:rsid w:val="008C709E"/>
    <w:rsid w:val="008C743B"/>
    <w:rsid w:val="008C74BE"/>
    <w:rsid w:val="008D07DE"/>
    <w:rsid w:val="008D087B"/>
    <w:rsid w:val="008D08AB"/>
    <w:rsid w:val="008D0E1C"/>
    <w:rsid w:val="008D11C8"/>
    <w:rsid w:val="008D1279"/>
    <w:rsid w:val="008D177D"/>
    <w:rsid w:val="008D1E03"/>
    <w:rsid w:val="008D215C"/>
    <w:rsid w:val="008D2AC6"/>
    <w:rsid w:val="008D2AEF"/>
    <w:rsid w:val="008D2C38"/>
    <w:rsid w:val="008D35A2"/>
    <w:rsid w:val="008D36D5"/>
    <w:rsid w:val="008D37C3"/>
    <w:rsid w:val="008D3AE3"/>
    <w:rsid w:val="008D3DE1"/>
    <w:rsid w:val="008D4712"/>
    <w:rsid w:val="008D479A"/>
    <w:rsid w:val="008D50A0"/>
    <w:rsid w:val="008D52B9"/>
    <w:rsid w:val="008D535E"/>
    <w:rsid w:val="008D5528"/>
    <w:rsid w:val="008D5714"/>
    <w:rsid w:val="008D5EFE"/>
    <w:rsid w:val="008D61AC"/>
    <w:rsid w:val="008D694B"/>
    <w:rsid w:val="008D6E4A"/>
    <w:rsid w:val="008D6E83"/>
    <w:rsid w:val="008D7063"/>
    <w:rsid w:val="008D7119"/>
    <w:rsid w:val="008D7273"/>
    <w:rsid w:val="008D74D9"/>
    <w:rsid w:val="008D76D3"/>
    <w:rsid w:val="008D7B5F"/>
    <w:rsid w:val="008D7D46"/>
    <w:rsid w:val="008D7E14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3088"/>
    <w:rsid w:val="008E3254"/>
    <w:rsid w:val="008E3412"/>
    <w:rsid w:val="008E3448"/>
    <w:rsid w:val="008E367C"/>
    <w:rsid w:val="008E39E7"/>
    <w:rsid w:val="008E3AAA"/>
    <w:rsid w:val="008E3ACE"/>
    <w:rsid w:val="008E3E51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5A"/>
    <w:rsid w:val="008E596F"/>
    <w:rsid w:val="008E5B23"/>
    <w:rsid w:val="008E6089"/>
    <w:rsid w:val="008E628A"/>
    <w:rsid w:val="008E62EA"/>
    <w:rsid w:val="008E66DF"/>
    <w:rsid w:val="008E6AC7"/>
    <w:rsid w:val="008E6B69"/>
    <w:rsid w:val="008E734C"/>
    <w:rsid w:val="008E7552"/>
    <w:rsid w:val="008E7727"/>
    <w:rsid w:val="008E786D"/>
    <w:rsid w:val="008F0068"/>
    <w:rsid w:val="008F016D"/>
    <w:rsid w:val="008F02DA"/>
    <w:rsid w:val="008F0364"/>
    <w:rsid w:val="008F0B9E"/>
    <w:rsid w:val="008F0C55"/>
    <w:rsid w:val="008F1213"/>
    <w:rsid w:val="008F1619"/>
    <w:rsid w:val="008F1E54"/>
    <w:rsid w:val="008F2037"/>
    <w:rsid w:val="008F2488"/>
    <w:rsid w:val="008F2533"/>
    <w:rsid w:val="008F2994"/>
    <w:rsid w:val="008F2B60"/>
    <w:rsid w:val="008F2CEC"/>
    <w:rsid w:val="008F2E58"/>
    <w:rsid w:val="008F34ED"/>
    <w:rsid w:val="008F44BA"/>
    <w:rsid w:val="008F485F"/>
    <w:rsid w:val="008F4B57"/>
    <w:rsid w:val="008F5412"/>
    <w:rsid w:val="008F54B8"/>
    <w:rsid w:val="008F5701"/>
    <w:rsid w:val="008F57F1"/>
    <w:rsid w:val="008F5A8A"/>
    <w:rsid w:val="008F5B11"/>
    <w:rsid w:val="008F5C55"/>
    <w:rsid w:val="008F5CEF"/>
    <w:rsid w:val="008F5E38"/>
    <w:rsid w:val="008F656D"/>
    <w:rsid w:val="008F693C"/>
    <w:rsid w:val="008F6974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86F"/>
    <w:rsid w:val="00900D6C"/>
    <w:rsid w:val="00900FC1"/>
    <w:rsid w:val="009014F9"/>
    <w:rsid w:val="009017C4"/>
    <w:rsid w:val="00901885"/>
    <w:rsid w:val="00902221"/>
    <w:rsid w:val="00902452"/>
    <w:rsid w:val="00902677"/>
    <w:rsid w:val="0090296C"/>
    <w:rsid w:val="00902988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77D"/>
    <w:rsid w:val="00907E12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67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6EB9"/>
    <w:rsid w:val="009170EB"/>
    <w:rsid w:val="00917122"/>
    <w:rsid w:val="0091723F"/>
    <w:rsid w:val="009172BB"/>
    <w:rsid w:val="009176C4"/>
    <w:rsid w:val="009177F1"/>
    <w:rsid w:val="0091789B"/>
    <w:rsid w:val="009178A6"/>
    <w:rsid w:val="00917BA4"/>
    <w:rsid w:val="00917C1D"/>
    <w:rsid w:val="009200F7"/>
    <w:rsid w:val="00920776"/>
    <w:rsid w:val="00920F75"/>
    <w:rsid w:val="009210B9"/>
    <w:rsid w:val="009212E9"/>
    <w:rsid w:val="009214A0"/>
    <w:rsid w:val="009225FB"/>
    <w:rsid w:val="0092278D"/>
    <w:rsid w:val="009227AA"/>
    <w:rsid w:val="0092298B"/>
    <w:rsid w:val="00922E6D"/>
    <w:rsid w:val="009230A4"/>
    <w:rsid w:val="009230DA"/>
    <w:rsid w:val="00923620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1F8D"/>
    <w:rsid w:val="009320BB"/>
    <w:rsid w:val="00932709"/>
    <w:rsid w:val="00932AD9"/>
    <w:rsid w:val="00932F69"/>
    <w:rsid w:val="00933091"/>
    <w:rsid w:val="00933295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6575"/>
    <w:rsid w:val="00936763"/>
    <w:rsid w:val="00936D28"/>
    <w:rsid w:val="00936D3B"/>
    <w:rsid w:val="0093702B"/>
    <w:rsid w:val="009370F3"/>
    <w:rsid w:val="00937342"/>
    <w:rsid w:val="009378A6"/>
    <w:rsid w:val="00937AB2"/>
    <w:rsid w:val="00937AE6"/>
    <w:rsid w:val="00937C8B"/>
    <w:rsid w:val="0094029D"/>
    <w:rsid w:val="0094070E"/>
    <w:rsid w:val="0094075D"/>
    <w:rsid w:val="00940B6C"/>
    <w:rsid w:val="00941123"/>
    <w:rsid w:val="00941149"/>
    <w:rsid w:val="00941405"/>
    <w:rsid w:val="00941E03"/>
    <w:rsid w:val="00942082"/>
    <w:rsid w:val="0094223B"/>
    <w:rsid w:val="009423A4"/>
    <w:rsid w:val="009427CE"/>
    <w:rsid w:val="00942B5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4FE9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DB9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9E7"/>
    <w:rsid w:val="00952AB9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A43"/>
    <w:rsid w:val="00956B35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57C"/>
    <w:rsid w:val="009618A2"/>
    <w:rsid w:val="009618E4"/>
    <w:rsid w:val="00961B94"/>
    <w:rsid w:val="00961CB9"/>
    <w:rsid w:val="00961E9A"/>
    <w:rsid w:val="0096250D"/>
    <w:rsid w:val="0096257A"/>
    <w:rsid w:val="0096261D"/>
    <w:rsid w:val="00962916"/>
    <w:rsid w:val="00962FB1"/>
    <w:rsid w:val="00963414"/>
    <w:rsid w:val="0096356A"/>
    <w:rsid w:val="009635B1"/>
    <w:rsid w:val="00963715"/>
    <w:rsid w:val="00963E4B"/>
    <w:rsid w:val="0096488B"/>
    <w:rsid w:val="00964E0C"/>
    <w:rsid w:val="0096526A"/>
    <w:rsid w:val="009655DC"/>
    <w:rsid w:val="00965806"/>
    <w:rsid w:val="009658E6"/>
    <w:rsid w:val="00965CE5"/>
    <w:rsid w:val="00965D0D"/>
    <w:rsid w:val="00965D73"/>
    <w:rsid w:val="00966045"/>
    <w:rsid w:val="0096604C"/>
    <w:rsid w:val="009661C1"/>
    <w:rsid w:val="009666AD"/>
    <w:rsid w:val="00966900"/>
    <w:rsid w:val="0096712D"/>
    <w:rsid w:val="009674FB"/>
    <w:rsid w:val="009675F0"/>
    <w:rsid w:val="00967620"/>
    <w:rsid w:val="009700BD"/>
    <w:rsid w:val="009704BF"/>
    <w:rsid w:val="00970BBE"/>
    <w:rsid w:val="00970C00"/>
    <w:rsid w:val="009713E2"/>
    <w:rsid w:val="009714B8"/>
    <w:rsid w:val="00971804"/>
    <w:rsid w:val="00971D10"/>
    <w:rsid w:val="0097229C"/>
    <w:rsid w:val="00972396"/>
    <w:rsid w:val="009728DC"/>
    <w:rsid w:val="0097331C"/>
    <w:rsid w:val="00973361"/>
    <w:rsid w:val="00973B6A"/>
    <w:rsid w:val="00973D79"/>
    <w:rsid w:val="00973F33"/>
    <w:rsid w:val="00974054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4FC"/>
    <w:rsid w:val="0097559E"/>
    <w:rsid w:val="009755C4"/>
    <w:rsid w:val="00975679"/>
    <w:rsid w:val="00975A36"/>
    <w:rsid w:val="00976113"/>
    <w:rsid w:val="009765FD"/>
    <w:rsid w:val="009766B8"/>
    <w:rsid w:val="009769C9"/>
    <w:rsid w:val="00977070"/>
    <w:rsid w:val="0097730D"/>
    <w:rsid w:val="00977413"/>
    <w:rsid w:val="00977501"/>
    <w:rsid w:val="00980506"/>
    <w:rsid w:val="009808EA"/>
    <w:rsid w:val="00981289"/>
    <w:rsid w:val="00981621"/>
    <w:rsid w:val="00981EEA"/>
    <w:rsid w:val="009822CB"/>
    <w:rsid w:val="0098230B"/>
    <w:rsid w:val="009823A1"/>
    <w:rsid w:val="00982598"/>
    <w:rsid w:val="00982794"/>
    <w:rsid w:val="00982BAF"/>
    <w:rsid w:val="00982BC8"/>
    <w:rsid w:val="00982D3E"/>
    <w:rsid w:val="00982E58"/>
    <w:rsid w:val="00982EF5"/>
    <w:rsid w:val="0098312E"/>
    <w:rsid w:val="00983505"/>
    <w:rsid w:val="009840D9"/>
    <w:rsid w:val="009841C9"/>
    <w:rsid w:val="00984440"/>
    <w:rsid w:val="00984600"/>
    <w:rsid w:val="00984765"/>
    <w:rsid w:val="00984D83"/>
    <w:rsid w:val="00985A63"/>
    <w:rsid w:val="00985B85"/>
    <w:rsid w:val="00985BD1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7CA"/>
    <w:rsid w:val="00990859"/>
    <w:rsid w:val="00990A56"/>
    <w:rsid w:val="00990B40"/>
    <w:rsid w:val="009914FF"/>
    <w:rsid w:val="00991B4C"/>
    <w:rsid w:val="00991B73"/>
    <w:rsid w:val="00991BE9"/>
    <w:rsid w:val="00992176"/>
    <w:rsid w:val="00992200"/>
    <w:rsid w:val="009925B1"/>
    <w:rsid w:val="0099279C"/>
    <w:rsid w:val="00992C8D"/>
    <w:rsid w:val="00992F19"/>
    <w:rsid w:val="009933BC"/>
    <w:rsid w:val="00993512"/>
    <w:rsid w:val="009936AC"/>
    <w:rsid w:val="00993AB7"/>
    <w:rsid w:val="009945E2"/>
    <w:rsid w:val="00995AC3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7A7"/>
    <w:rsid w:val="009A2B7B"/>
    <w:rsid w:val="009A33F9"/>
    <w:rsid w:val="009A3763"/>
    <w:rsid w:val="009A3B6B"/>
    <w:rsid w:val="009A3C3C"/>
    <w:rsid w:val="009A463F"/>
    <w:rsid w:val="009A46F2"/>
    <w:rsid w:val="009A4B60"/>
    <w:rsid w:val="009A5A7E"/>
    <w:rsid w:val="009A6237"/>
    <w:rsid w:val="009A75AF"/>
    <w:rsid w:val="009A775D"/>
    <w:rsid w:val="009A7768"/>
    <w:rsid w:val="009A7813"/>
    <w:rsid w:val="009A7CA1"/>
    <w:rsid w:val="009B08BD"/>
    <w:rsid w:val="009B0DBC"/>
    <w:rsid w:val="009B0EB7"/>
    <w:rsid w:val="009B1243"/>
    <w:rsid w:val="009B15EC"/>
    <w:rsid w:val="009B1689"/>
    <w:rsid w:val="009B1E7D"/>
    <w:rsid w:val="009B2373"/>
    <w:rsid w:val="009B24A2"/>
    <w:rsid w:val="009B2738"/>
    <w:rsid w:val="009B29E7"/>
    <w:rsid w:val="009B2B65"/>
    <w:rsid w:val="009B2EE5"/>
    <w:rsid w:val="009B3005"/>
    <w:rsid w:val="009B343E"/>
    <w:rsid w:val="009B371D"/>
    <w:rsid w:val="009B4232"/>
    <w:rsid w:val="009B4A23"/>
    <w:rsid w:val="009B4E93"/>
    <w:rsid w:val="009B4FDA"/>
    <w:rsid w:val="009B5093"/>
    <w:rsid w:val="009B5461"/>
    <w:rsid w:val="009B5B3C"/>
    <w:rsid w:val="009B5E58"/>
    <w:rsid w:val="009B5E85"/>
    <w:rsid w:val="009B5ECF"/>
    <w:rsid w:val="009B612A"/>
    <w:rsid w:val="009B62B3"/>
    <w:rsid w:val="009B62DF"/>
    <w:rsid w:val="009B654E"/>
    <w:rsid w:val="009B67D3"/>
    <w:rsid w:val="009B69AF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64"/>
    <w:rsid w:val="009C11B1"/>
    <w:rsid w:val="009C12CF"/>
    <w:rsid w:val="009C1456"/>
    <w:rsid w:val="009C1680"/>
    <w:rsid w:val="009C1820"/>
    <w:rsid w:val="009C183D"/>
    <w:rsid w:val="009C19B3"/>
    <w:rsid w:val="009C1FAE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BB1"/>
    <w:rsid w:val="009C4CD5"/>
    <w:rsid w:val="009C4D34"/>
    <w:rsid w:val="009C5293"/>
    <w:rsid w:val="009C57C7"/>
    <w:rsid w:val="009C586F"/>
    <w:rsid w:val="009C614D"/>
    <w:rsid w:val="009C6468"/>
    <w:rsid w:val="009C66BD"/>
    <w:rsid w:val="009C673A"/>
    <w:rsid w:val="009C67F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32A"/>
    <w:rsid w:val="009D05A1"/>
    <w:rsid w:val="009D0924"/>
    <w:rsid w:val="009D1061"/>
    <w:rsid w:val="009D118B"/>
    <w:rsid w:val="009D12F0"/>
    <w:rsid w:val="009D1438"/>
    <w:rsid w:val="009D19B0"/>
    <w:rsid w:val="009D1BE1"/>
    <w:rsid w:val="009D1DD0"/>
    <w:rsid w:val="009D22D0"/>
    <w:rsid w:val="009D27DC"/>
    <w:rsid w:val="009D28F6"/>
    <w:rsid w:val="009D2DE6"/>
    <w:rsid w:val="009D3225"/>
    <w:rsid w:val="009D3667"/>
    <w:rsid w:val="009D390E"/>
    <w:rsid w:val="009D3B92"/>
    <w:rsid w:val="009D3D31"/>
    <w:rsid w:val="009D3DFE"/>
    <w:rsid w:val="009D4031"/>
    <w:rsid w:val="009D485D"/>
    <w:rsid w:val="009D4A58"/>
    <w:rsid w:val="009D4A70"/>
    <w:rsid w:val="009D4DF9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973"/>
    <w:rsid w:val="009D7C3A"/>
    <w:rsid w:val="009E0084"/>
    <w:rsid w:val="009E0085"/>
    <w:rsid w:val="009E05F3"/>
    <w:rsid w:val="009E0713"/>
    <w:rsid w:val="009E0B60"/>
    <w:rsid w:val="009E0DA1"/>
    <w:rsid w:val="009E152C"/>
    <w:rsid w:val="009E1EFB"/>
    <w:rsid w:val="009E2064"/>
    <w:rsid w:val="009E26A5"/>
    <w:rsid w:val="009E30B5"/>
    <w:rsid w:val="009E3330"/>
    <w:rsid w:val="009E34F0"/>
    <w:rsid w:val="009E3517"/>
    <w:rsid w:val="009E363A"/>
    <w:rsid w:val="009E3992"/>
    <w:rsid w:val="009E3A65"/>
    <w:rsid w:val="009E3B08"/>
    <w:rsid w:val="009E430F"/>
    <w:rsid w:val="009E4421"/>
    <w:rsid w:val="009E458D"/>
    <w:rsid w:val="009E5720"/>
    <w:rsid w:val="009E5D5B"/>
    <w:rsid w:val="009E5D8F"/>
    <w:rsid w:val="009E66FE"/>
    <w:rsid w:val="009E69FD"/>
    <w:rsid w:val="009E6EC0"/>
    <w:rsid w:val="009E7611"/>
    <w:rsid w:val="009E7F25"/>
    <w:rsid w:val="009F00E4"/>
    <w:rsid w:val="009F047C"/>
    <w:rsid w:val="009F073B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5A1"/>
    <w:rsid w:val="009F4B37"/>
    <w:rsid w:val="009F4B3E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4B4"/>
    <w:rsid w:val="009F6C6C"/>
    <w:rsid w:val="009F6DAD"/>
    <w:rsid w:val="009F73D2"/>
    <w:rsid w:val="009F7C3D"/>
    <w:rsid w:val="009F7DDA"/>
    <w:rsid w:val="00A00381"/>
    <w:rsid w:val="00A00BA3"/>
    <w:rsid w:val="00A00E0D"/>
    <w:rsid w:val="00A0101A"/>
    <w:rsid w:val="00A01C66"/>
    <w:rsid w:val="00A0200D"/>
    <w:rsid w:val="00A020FE"/>
    <w:rsid w:val="00A022B7"/>
    <w:rsid w:val="00A02746"/>
    <w:rsid w:val="00A03044"/>
    <w:rsid w:val="00A030D8"/>
    <w:rsid w:val="00A031C4"/>
    <w:rsid w:val="00A031DF"/>
    <w:rsid w:val="00A032B6"/>
    <w:rsid w:val="00A03767"/>
    <w:rsid w:val="00A03B57"/>
    <w:rsid w:val="00A03B92"/>
    <w:rsid w:val="00A047BD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684"/>
    <w:rsid w:val="00A117A1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703"/>
    <w:rsid w:val="00A149A8"/>
    <w:rsid w:val="00A14CD9"/>
    <w:rsid w:val="00A15047"/>
    <w:rsid w:val="00A151A4"/>
    <w:rsid w:val="00A15519"/>
    <w:rsid w:val="00A156BE"/>
    <w:rsid w:val="00A15A39"/>
    <w:rsid w:val="00A16D0A"/>
    <w:rsid w:val="00A173E6"/>
    <w:rsid w:val="00A17927"/>
    <w:rsid w:val="00A17BB1"/>
    <w:rsid w:val="00A17C6A"/>
    <w:rsid w:val="00A17DA9"/>
    <w:rsid w:val="00A200B8"/>
    <w:rsid w:val="00A203FD"/>
    <w:rsid w:val="00A20A6A"/>
    <w:rsid w:val="00A215A5"/>
    <w:rsid w:val="00A22054"/>
    <w:rsid w:val="00A22AE0"/>
    <w:rsid w:val="00A22B67"/>
    <w:rsid w:val="00A22EEA"/>
    <w:rsid w:val="00A23197"/>
    <w:rsid w:val="00A231D2"/>
    <w:rsid w:val="00A231D5"/>
    <w:rsid w:val="00A23C36"/>
    <w:rsid w:val="00A23D86"/>
    <w:rsid w:val="00A24936"/>
    <w:rsid w:val="00A249B7"/>
    <w:rsid w:val="00A24BC4"/>
    <w:rsid w:val="00A251E9"/>
    <w:rsid w:val="00A2524B"/>
    <w:rsid w:val="00A26215"/>
    <w:rsid w:val="00A266EB"/>
    <w:rsid w:val="00A26A33"/>
    <w:rsid w:val="00A26C18"/>
    <w:rsid w:val="00A27349"/>
    <w:rsid w:val="00A273BE"/>
    <w:rsid w:val="00A274B4"/>
    <w:rsid w:val="00A278D6"/>
    <w:rsid w:val="00A30A42"/>
    <w:rsid w:val="00A30ACE"/>
    <w:rsid w:val="00A31081"/>
    <w:rsid w:val="00A311F4"/>
    <w:rsid w:val="00A31335"/>
    <w:rsid w:val="00A3133A"/>
    <w:rsid w:val="00A316DD"/>
    <w:rsid w:val="00A31A18"/>
    <w:rsid w:val="00A31D87"/>
    <w:rsid w:val="00A32053"/>
    <w:rsid w:val="00A32674"/>
    <w:rsid w:val="00A33829"/>
    <w:rsid w:val="00A33C38"/>
    <w:rsid w:val="00A3427C"/>
    <w:rsid w:val="00A34DF9"/>
    <w:rsid w:val="00A352BF"/>
    <w:rsid w:val="00A35A35"/>
    <w:rsid w:val="00A35F9D"/>
    <w:rsid w:val="00A363C4"/>
    <w:rsid w:val="00A364C9"/>
    <w:rsid w:val="00A36645"/>
    <w:rsid w:val="00A36673"/>
    <w:rsid w:val="00A369F1"/>
    <w:rsid w:val="00A36C6C"/>
    <w:rsid w:val="00A36E88"/>
    <w:rsid w:val="00A3717B"/>
    <w:rsid w:val="00A376AB"/>
    <w:rsid w:val="00A378B4"/>
    <w:rsid w:val="00A4013D"/>
    <w:rsid w:val="00A40C1B"/>
    <w:rsid w:val="00A40E10"/>
    <w:rsid w:val="00A40E82"/>
    <w:rsid w:val="00A4113E"/>
    <w:rsid w:val="00A411D1"/>
    <w:rsid w:val="00A41818"/>
    <w:rsid w:val="00A41E01"/>
    <w:rsid w:val="00A421A9"/>
    <w:rsid w:val="00A422CC"/>
    <w:rsid w:val="00A4283A"/>
    <w:rsid w:val="00A42B13"/>
    <w:rsid w:val="00A42FB1"/>
    <w:rsid w:val="00A4314F"/>
    <w:rsid w:val="00A43E8E"/>
    <w:rsid w:val="00A44345"/>
    <w:rsid w:val="00A444DF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1116"/>
    <w:rsid w:val="00A514AD"/>
    <w:rsid w:val="00A51C44"/>
    <w:rsid w:val="00A51F95"/>
    <w:rsid w:val="00A523C0"/>
    <w:rsid w:val="00A52DEF"/>
    <w:rsid w:val="00A53606"/>
    <w:rsid w:val="00A5419C"/>
    <w:rsid w:val="00A544D6"/>
    <w:rsid w:val="00A5495D"/>
    <w:rsid w:val="00A54EC9"/>
    <w:rsid w:val="00A54FCD"/>
    <w:rsid w:val="00A553EF"/>
    <w:rsid w:val="00A5551B"/>
    <w:rsid w:val="00A561FF"/>
    <w:rsid w:val="00A56344"/>
    <w:rsid w:val="00A5694E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4D2"/>
    <w:rsid w:val="00A6060C"/>
    <w:rsid w:val="00A60711"/>
    <w:rsid w:val="00A60834"/>
    <w:rsid w:val="00A609DA"/>
    <w:rsid w:val="00A60BB3"/>
    <w:rsid w:val="00A60CBF"/>
    <w:rsid w:val="00A60D56"/>
    <w:rsid w:val="00A617CD"/>
    <w:rsid w:val="00A622EB"/>
    <w:rsid w:val="00A62319"/>
    <w:rsid w:val="00A6239C"/>
    <w:rsid w:val="00A62733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6C7"/>
    <w:rsid w:val="00A659AD"/>
    <w:rsid w:val="00A65BDE"/>
    <w:rsid w:val="00A661D8"/>
    <w:rsid w:val="00A666D3"/>
    <w:rsid w:val="00A66C9C"/>
    <w:rsid w:val="00A66FAE"/>
    <w:rsid w:val="00A670F2"/>
    <w:rsid w:val="00A6719D"/>
    <w:rsid w:val="00A672FF"/>
    <w:rsid w:val="00A67C81"/>
    <w:rsid w:val="00A67F75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2ED6"/>
    <w:rsid w:val="00A7317A"/>
    <w:rsid w:val="00A73270"/>
    <w:rsid w:val="00A73461"/>
    <w:rsid w:val="00A73FD3"/>
    <w:rsid w:val="00A744B0"/>
    <w:rsid w:val="00A745FD"/>
    <w:rsid w:val="00A747D2"/>
    <w:rsid w:val="00A749D1"/>
    <w:rsid w:val="00A75202"/>
    <w:rsid w:val="00A75789"/>
    <w:rsid w:val="00A75AB2"/>
    <w:rsid w:val="00A76045"/>
    <w:rsid w:val="00A769D1"/>
    <w:rsid w:val="00A76A3E"/>
    <w:rsid w:val="00A76F73"/>
    <w:rsid w:val="00A771E0"/>
    <w:rsid w:val="00A77DED"/>
    <w:rsid w:val="00A77FB7"/>
    <w:rsid w:val="00A804BE"/>
    <w:rsid w:val="00A80D0C"/>
    <w:rsid w:val="00A8248F"/>
    <w:rsid w:val="00A82588"/>
    <w:rsid w:val="00A82605"/>
    <w:rsid w:val="00A8302D"/>
    <w:rsid w:val="00A8321D"/>
    <w:rsid w:val="00A836CC"/>
    <w:rsid w:val="00A83C8B"/>
    <w:rsid w:val="00A83F7E"/>
    <w:rsid w:val="00A843CF"/>
    <w:rsid w:val="00A84785"/>
    <w:rsid w:val="00A8496A"/>
    <w:rsid w:val="00A84E38"/>
    <w:rsid w:val="00A84E3E"/>
    <w:rsid w:val="00A852A8"/>
    <w:rsid w:val="00A8530C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090"/>
    <w:rsid w:val="00A914F5"/>
    <w:rsid w:val="00A91500"/>
    <w:rsid w:val="00A91573"/>
    <w:rsid w:val="00A91CFB"/>
    <w:rsid w:val="00A91D69"/>
    <w:rsid w:val="00A92055"/>
    <w:rsid w:val="00A92753"/>
    <w:rsid w:val="00A92B60"/>
    <w:rsid w:val="00A9323F"/>
    <w:rsid w:val="00A9345C"/>
    <w:rsid w:val="00A936AF"/>
    <w:rsid w:val="00A937B8"/>
    <w:rsid w:val="00A93879"/>
    <w:rsid w:val="00A93975"/>
    <w:rsid w:val="00A9468C"/>
    <w:rsid w:val="00A94BB1"/>
    <w:rsid w:val="00A955EF"/>
    <w:rsid w:val="00A957B6"/>
    <w:rsid w:val="00A969B2"/>
    <w:rsid w:val="00A96A8B"/>
    <w:rsid w:val="00A96B79"/>
    <w:rsid w:val="00A96FAA"/>
    <w:rsid w:val="00A977FB"/>
    <w:rsid w:val="00A97873"/>
    <w:rsid w:val="00A97B57"/>
    <w:rsid w:val="00A97CA3"/>
    <w:rsid w:val="00A97E21"/>
    <w:rsid w:val="00AA0098"/>
    <w:rsid w:val="00AA02EA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912"/>
    <w:rsid w:val="00AA2C95"/>
    <w:rsid w:val="00AA2DE2"/>
    <w:rsid w:val="00AA2E3C"/>
    <w:rsid w:val="00AA3A15"/>
    <w:rsid w:val="00AA3A45"/>
    <w:rsid w:val="00AA3F56"/>
    <w:rsid w:val="00AA4098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AAF"/>
    <w:rsid w:val="00AA6F55"/>
    <w:rsid w:val="00AA7BD4"/>
    <w:rsid w:val="00AB0445"/>
    <w:rsid w:val="00AB088C"/>
    <w:rsid w:val="00AB096C"/>
    <w:rsid w:val="00AB0DA7"/>
    <w:rsid w:val="00AB1120"/>
    <w:rsid w:val="00AB129C"/>
    <w:rsid w:val="00AB181A"/>
    <w:rsid w:val="00AB1A88"/>
    <w:rsid w:val="00AB1AE2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3AB"/>
    <w:rsid w:val="00AB7538"/>
    <w:rsid w:val="00AB78AD"/>
    <w:rsid w:val="00AC0235"/>
    <w:rsid w:val="00AC036D"/>
    <w:rsid w:val="00AC0657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5BD"/>
    <w:rsid w:val="00AC2E9C"/>
    <w:rsid w:val="00AC35C0"/>
    <w:rsid w:val="00AC43B7"/>
    <w:rsid w:val="00AC4FC5"/>
    <w:rsid w:val="00AC500B"/>
    <w:rsid w:val="00AC50AB"/>
    <w:rsid w:val="00AC55ED"/>
    <w:rsid w:val="00AC56DC"/>
    <w:rsid w:val="00AC5871"/>
    <w:rsid w:val="00AC5B1B"/>
    <w:rsid w:val="00AC6129"/>
    <w:rsid w:val="00AC6DD6"/>
    <w:rsid w:val="00AC74AA"/>
    <w:rsid w:val="00AC7CD6"/>
    <w:rsid w:val="00AD0975"/>
    <w:rsid w:val="00AD0B4D"/>
    <w:rsid w:val="00AD0E58"/>
    <w:rsid w:val="00AD17B9"/>
    <w:rsid w:val="00AD1D18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10D"/>
    <w:rsid w:val="00AD52E6"/>
    <w:rsid w:val="00AD5B36"/>
    <w:rsid w:val="00AD5B64"/>
    <w:rsid w:val="00AD5E8D"/>
    <w:rsid w:val="00AD6A9A"/>
    <w:rsid w:val="00AD6D33"/>
    <w:rsid w:val="00AD6D64"/>
    <w:rsid w:val="00AD75CC"/>
    <w:rsid w:val="00AE0069"/>
    <w:rsid w:val="00AE073A"/>
    <w:rsid w:val="00AE0792"/>
    <w:rsid w:val="00AE0C23"/>
    <w:rsid w:val="00AE12EB"/>
    <w:rsid w:val="00AE16C9"/>
    <w:rsid w:val="00AE17F5"/>
    <w:rsid w:val="00AE1890"/>
    <w:rsid w:val="00AE18E9"/>
    <w:rsid w:val="00AE1C36"/>
    <w:rsid w:val="00AE211D"/>
    <w:rsid w:val="00AE2816"/>
    <w:rsid w:val="00AE3A7D"/>
    <w:rsid w:val="00AE3ECD"/>
    <w:rsid w:val="00AE3F5C"/>
    <w:rsid w:val="00AE3F8C"/>
    <w:rsid w:val="00AE403A"/>
    <w:rsid w:val="00AE4955"/>
    <w:rsid w:val="00AE4EBE"/>
    <w:rsid w:val="00AE542B"/>
    <w:rsid w:val="00AE5E4F"/>
    <w:rsid w:val="00AE6383"/>
    <w:rsid w:val="00AE64FD"/>
    <w:rsid w:val="00AE6D3F"/>
    <w:rsid w:val="00AE7803"/>
    <w:rsid w:val="00AE7BA9"/>
    <w:rsid w:val="00AE7E41"/>
    <w:rsid w:val="00AF026A"/>
    <w:rsid w:val="00AF05FE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E73"/>
    <w:rsid w:val="00AF4089"/>
    <w:rsid w:val="00AF471E"/>
    <w:rsid w:val="00AF47AA"/>
    <w:rsid w:val="00AF4FE4"/>
    <w:rsid w:val="00AF62A3"/>
    <w:rsid w:val="00AF690F"/>
    <w:rsid w:val="00AF6C3E"/>
    <w:rsid w:val="00AF709C"/>
    <w:rsid w:val="00AF710C"/>
    <w:rsid w:val="00AF7325"/>
    <w:rsid w:val="00AF79E1"/>
    <w:rsid w:val="00AF7A74"/>
    <w:rsid w:val="00AF7B46"/>
    <w:rsid w:val="00AF7CC4"/>
    <w:rsid w:val="00AF7D28"/>
    <w:rsid w:val="00B006FC"/>
    <w:rsid w:val="00B009C8"/>
    <w:rsid w:val="00B00ABD"/>
    <w:rsid w:val="00B00BFC"/>
    <w:rsid w:val="00B00C22"/>
    <w:rsid w:val="00B00F5C"/>
    <w:rsid w:val="00B01380"/>
    <w:rsid w:val="00B01411"/>
    <w:rsid w:val="00B01852"/>
    <w:rsid w:val="00B018DC"/>
    <w:rsid w:val="00B0192D"/>
    <w:rsid w:val="00B019B3"/>
    <w:rsid w:val="00B01E23"/>
    <w:rsid w:val="00B02246"/>
    <w:rsid w:val="00B022FE"/>
    <w:rsid w:val="00B02B64"/>
    <w:rsid w:val="00B03399"/>
    <w:rsid w:val="00B0359E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73B"/>
    <w:rsid w:val="00B05F34"/>
    <w:rsid w:val="00B061F6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33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0C5"/>
    <w:rsid w:val="00B14407"/>
    <w:rsid w:val="00B144DB"/>
    <w:rsid w:val="00B14A76"/>
    <w:rsid w:val="00B14EF3"/>
    <w:rsid w:val="00B15197"/>
    <w:rsid w:val="00B1521F"/>
    <w:rsid w:val="00B15878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192"/>
    <w:rsid w:val="00B17693"/>
    <w:rsid w:val="00B177F5"/>
    <w:rsid w:val="00B17844"/>
    <w:rsid w:val="00B17E4E"/>
    <w:rsid w:val="00B2011E"/>
    <w:rsid w:val="00B20573"/>
    <w:rsid w:val="00B20652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410"/>
    <w:rsid w:val="00B229EC"/>
    <w:rsid w:val="00B22EAB"/>
    <w:rsid w:val="00B23434"/>
    <w:rsid w:val="00B23729"/>
    <w:rsid w:val="00B23D64"/>
    <w:rsid w:val="00B23FE7"/>
    <w:rsid w:val="00B2403D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73"/>
    <w:rsid w:val="00B2733B"/>
    <w:rsid w:val="00B277DF"/>
    <w:rsid w:val="00B27B3A"/>
    <w:rsid w:val="00B27E2D"/>
    <w:rsid w:val="00B27F36"/>
    <w:rsid w:val="00B27F97"/>
    <w:rsid w:val="00B30296"/>
    <w:rsid w:val="00B308BC"/>
    <w:rsid w:val="00B30CD7"/>
    <w:rsid w:val="00B3102D"/>
    <w:rsid w:val="00B31799"/>
    <w:rsid w:val="00B317F7"/>
    <w:rsid w:val="00B319BC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B18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37DF8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E1D"/>
    <w:rsid w:val="00B43098"/>
    <w:rsid w:val="00B43349"/>
    <w:rsid w:val="00B43461"/>
    <w:rsid w:val="00B43986"/>
    <w:rsid w:val="00B43A9D"/>
    <w:rsid w:val="00B43C69"/>
    <w:rsid w:val="00B44032"/>
    <w:rsid w:val="00B44378"/>
    <w:rsid w:val="00B44595"/>
    <w:rsid w:val="00B447C5"/>
    <w:rsid w:val="00B4490B"/>
    <w:rsid w:val="00B449F5"/>
    <w:rsid w:val="00B44C38"/>
    <w:rsid w:val="00B44FED"/>
    <w:rsid w:val="00B45136"/>
    <w:rsid w:val="00B46619"/>
    <w:rsid w:val="00B467E5"/>
    <w:rsid w:val="00B46AFD"/>
    <w:rsid w:val="00B46CFD"/>
    <w:rsid w:val="00B46E5D"/>
    <w:rsid w:val="00B47250"/>
    <w:rsid w:val="00B4787D"/>
    <w:rsid w:val="00B4797F"/>
    <w:rsid w:val="00B479F7"/>
    <w:rsid w:val="00B47AA1"/>
    <w:rsid w:val="00B47F51"/>
    <w:rsid w:val="00B501C1"/>
    <w:rsid w:val="00B50306"/>
    <w:rsid w:val="00B507D5"/>
    <w:rsid w:val="00B507F0"/>
    <w:rsid w:val="00B50BAE"/>
    <w:rsid w:val="00B50E9E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942"/>
    <w:rsid w:val="00B57B48"/>
    <w:rsid w:val="00B57B7D"/>
    <w:rsid w:val="00B57CBE"/>
    <w:rsid w:val="00B57FD4"/>
    <w:rsid w:val="00B60290"/>
    <w:rsid w:val="00B60565"/>
    <w:rsid w:val="00B60693"/>
    <w:rsid w:val="00B608FB"/>
    <w:rsid w:val="00B60B0C"/>
    <w:rsid w:val="00B610ED"/>
    <w:rsid w:val="00B61D13"/>
    <w:rsid w:val="00B6277D"/>
    <w:rsid w:val="00B62C36"/>
    <w:rsid w:val="00B63720"/>
    <w:rsid w:val="00B63BB6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6A3F"/>
    <w:rsid w:val="00B674B6"/>
    <w:rsid w:val="00B67507"/>
    <w:rsid w:val="00B67767"/>
    <w:rsid w:val="00B67B28"/>
    <w:rsid w:val="00B71404"/>
    <w:rsid w:val="00B71654"/>
    <w:rsid w:val="00B723C9"/>
    <w:rsid w:val="00B72700"/>
    <w:rsid w:val="00B72D1F"/>
    <w:rsid w:val="00B72D2D"/>
    <w:rsid w:val="00B732BB"/>
    <w:rsid w:val="00B734F6"/>
    <w:rsid w:val="00B73969"/>
    <w:rsid w:val="00B73A26"/>
    <w:rsid w:val="00B7424D"/>
    <w:rsid w:val="00B749CD"/>
    <w:rsid w:val="00B74D2F"/>
    <w:rsid w:val="00B75037"/>
    <w:rsid w:val="00B750D4"/>
    <w:rsid w:val="00B75592"/>
    <w:rsid w:val="00B757A4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18"/>
    <w:rsid w:val="00B76A73"/>
    <w:rsid w:val="00B76B28"/>
    <w:rsid w:val="00B771C9"/>
    <w:rsid w:val="00B777FD"/>
    <w:rsid w:val="00B77E7F"/>
    <w:rsid w:val="00B812CA"/>
    <w:rsid w:val="00B8170A"/>
    <w:rsid w:val="00B81762"/>
    <w:rsid w:val="00B8183E"/>
    <w:rsid w:val="00B81A50"/>
    <w:rsid w:val="00B81DD6"/>
    <w:rsid w:val="00B81E10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418"/>
    <w:rsid w:val="00B8757C"/>
    <w:rsid w:val="00B8758B"/>
    <w:rsid w:val="00B8771C"/>
    <w:rsid w:val="00B8773E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912"/>
    <w:rsid w:val="00B91D72"/>
    <w:rsid w:val="00B91DA4"/>
    <w:rsid w:val="00B91E8C"/>
    <w:rsid w:val="00B92D42"/>
    <w:rsid w:val="00B934C8"/>
    <w:rsid w:val="00B9375B"/>
    <w:rsid w:val="00B93823"/>
    <w:rsid w:val="00B9385C"/>
    <w:rsid w:val="00B93A10"/>
    <w:rsid w:val="00B93A78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30B"/>
    <w:rsid w:val="00B9771B"/>
    <w:rsid w:val="00B979DB"/>
    <w:rsid w:val="00B97ECD"/>
    <w:rsid w:val="00BA02DB"/>
    <w:rsid w:val="00BA02FB"/>
    <w:rsid w:val="00BA0852"/>
    <w:rsid w:val="00BA0FD4"/>
    <w:rsid w:val="00BA11B9"/>
    <w:rsid w:val="00BA1316"/>
    <w:rsid w:val="00BA1699"/>
    <w:rsid w:val="00BA1731"/>
    <w:rsid w:val="00BA17AC"/>
    <w:rsid w:val="00BA17FE"/>
    <w:rsid w:val="00BA1859"/>
    <w:rsid w:val="00BA1A59"/>
    <w:rsid w:val="00BA1A79"/>
    <w:rsid w:val="00BA1CC6"/>
    <w:rsid w:val="00BA1D7D"/>
    <w:rsid w:val="00BA1D8D"/>
    <w:rsid w:val="00BA206F"/>
    <w:rsid w:val="00BA22EA"/>
    <w:rsid w:val="00BA23C2"/>
    <w:rsid w:val="00BA28DF"/>
    <w:rsid w:val="00BA2A20"/>
    <w:rsid w:val="00BA2B84"/>
    <w:rsid w:val="00BA3AAB"/>
    <w:rsid w:val="00BA3CC2"/>
    <w:rsid w:val="00BA3F3A"/>
    <w:rsid w:val="00BA4138"/>
    <w:rsid w:val="00BA4981"/>
    <w:rsid w:val="00BA4AFF"/>
    <w:rsid w:val="00BA4D89"/>
    <w:rsid w:val="00BA4F48"/>
    <w:rsid w:val="00BA586E"/>
    <w:rsid w:val="00BA5BB5"/>
    <w:rsid w:val="00BA5C1A"/>
    <w:rsid w:val="00BA60D6"/>
    <w:rsid w:val="00BA64F8"/>
    <w:rsid w:val="00BA702D"/>
    <w:rsid w:val="00BA713B"/>
    <w:rsid w:val="00BA741D"/>
    <w:rsid w:val="00BA793B"/>
    <w:rsid w:val="00BA7D0E"/>
    <w:rsid w:val="00BA7F1D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DAB"/>
    <w:rsid w:val="00BB4044"/>
    <w:rsid w:val="00BB42F0"/>
    <w:rsid w:val="00BB452F"/>
    <w:rsid w:val="00BB4C9E"/>
    <w:rsid w:val="00BB51BE"/>
    <w:rsid w:val="00BB51F2"/>
    <w:rsid w:val="00BB5254"/>
    <w:rsid w:val="00BB5841"/>
    <w:rsid w:val="00BB5FF9"/>
    <w:rsid w:val="00BB66D3"/>
    <w:rsid w:val="00BB6BB6"/>
    <w:rsid w:val="00BB764B"/>
    <w:rsid w:val="00BB79D4"/>
    <w:rsid w:val="00BB7A31"/>
    <w:rsid w:val="00BB7B2A"/>
    <w:rsid w:val="00BC0434"/>
    <w:rsid w:val="00BC059A"/>
    <w:rsid w:val="00BC087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81E"/>
    <w:rsid w:val="00BC3921"/>
    <w:rsid w:val="00BC3FB9"/>
    <w:rsid w:val="00BC40B6"/>
    <w:rsid w:val="00BC40C0"/>
    <w:rsid w:val="00BC40D4"/>
    <w:rsid w:val="00BC43DE"/>
    <w:rsid w:val="00BC446A"/>
    <w:rsid w:val="00BC44B6"/>
    <w:rsid w:val="00BC4BCE"/>
    <w:rsid w:val="00BC5D39"/>
    <w:rsid w:val="00BC5F03"/>
    <w:rsid w:val="00BC64B8"/>
    <w:rsid w:val="00BC6686"/>
    <w:rsid w:val="00BC6DCB"/>
    <w:rsid w:val="00BC702B"/>
    <w:rsid w:val="00BC7055"/>
    <w:rsid w:val="00BC75CB"/>
    <w:rsid w:val="00BC79D1"/>
    <w:rsid w:val="00BC7D94"/>
    <w:rsid w:val="00BD0416"/>
    <w:rsid w:val="00BD06F3"/>
    <w:rsid w:val="00BD0833"/>
    <w:rsid w:val="00BD0E03"/>
    <w:rsid w:val="00BD0E51"/>
    <w:rsid w:val="00BD19B2"/>
    <w:rsid w:val="00BD19D3"/>
    <w:rsid w:val="00BD221F"/>
    <w:rsid w:val="00BD2800"/>
    <w:rsid w:val="00BD28DE"/>
    <w:rsid w:val="00BD2DAE"/>
    <w:rsid w:val="00BD2E23"/>
    <w:rsid w:val="00BD2ECF"/>
    <w:rsid w:val="00BD3108"/>
    <w:rsid w:val="00BD3459"/>
    <w:rsid w:val="00BD3786"/>
    <w:rsid w:val="00BD3E2E"/>
    <w:rsid w:val="00BD40F5"/>
    <w:rsid w:val="00BD4339"/>
    <w:rsid w:val="00BD441A"/>
    <w:rsid w:val="00BD46DE"/>
    <w:rsid w:val="00BD489D"/>
    <w:rsid w:val="00BD4AFD"/>
    <w:rsid w:val="00BD51C4"/>
    <w:rsid w:val="00BD5213"/>
    <w:rsid w:val="00BD56EC"/>
    <w:rsid w:val="00BD594B"/>
    <w:rsid w:val="00BD65BE"/>
    <w:rsid w:val="00BD6EED"/>
    <w:rsid w:val="00BD701E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F"/>
    <w:rsid w:val="00BE1853"/>
    <w:rsid w:val="00BE1C99"/>
    <w:rsid w:val="00BE24FA"/>
    <w:rsid w:val="00BE2932"/>
    <w:rsid w:val="00BE2E89"/>
    <w:rsid w:val="00BE2EA7"/>
    <w:rsid w:val="00BE3079"/>
    <w:rsid w:val="00BE3D56"/>
    <w:rsid w:val="00BE3F77"/>
    <w:rsid w:val="00BE461B"/>
    <w:rsid w:val="00BE4A81"/>
    <w:rsid w:val="00BE51DF"/>
    <w:rsid w:val="00BE5255"/>
    <w:rsid w:val="00BE5971"/>
    <w:rsid w:val="00BE5B75"/>
    <w:rsid w:val="00BE5B86"/>
    <w:rsid w:val="00BE6227"/>
    <w:rsid w:val="00BE6316"/>
    <w:rsid w:val="00BE6562"/>
    <w:rsid w:val="00BE68B2"/>
    <w:rsid w:val="00BE6B9E"/>
    <w:rsid w:val="00BE752D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AC9"/>
    <w:rsid w:val="00BF4407"/>
    <w:rsid w:val="00BF50A4"/>
    <w:rsid w:val="00BF53DF"/>
    <w:rsid w:val="00BF5682"/>
    <w:rsid w:val="00BF59C1"/>
    <w:rsid w:val="00BF5CF3"/>
    <w:rsid w:val="00BF5F9E"/>
    <w:rsid w:val="00BF6094"/>
    <w:rsid w:val="00BF610F"/>
    <w:rsid w:val="00BF6904"/>
    <w:rsid w:val="00BF6C18"/>
    <w:rsid w:val="00BF6EE9"/>
    <w:rsid w:val="00BF7983"/>
    <w:rsid w:val="00BF7C6D"/>
    <w:rsid w:val="00C00040"/>
    <w:rsid w:val="00C003E4"/>
    <w:rsid w:val="00C00954"/>
    <w:rsid w:val="00C00CB2"/>
    <w:rsid w:val="00C012DE"/>
    <w:rsid w:val="00C0143E"/>
    <w:rsid w:val="00C014AA"/>
    <w:rsid w:val="00C01DD3"/>
    <w:rsid w:val="00C01F01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000"/>
    <w:rsid w:val="00C041BE"/>
    <w:rsid w:val="00C04566"/>
    <w:rsid w:val="00C048A0"/>
    <w:rsid w:val="00C05135"/>
    <w:rsid w:val="00C05549"/>
    <w:rsid w:val="00C05667"/>
    <w:rsid w:val="00C05741"/>
    <w:rsid w:val="00C05A9B"/>
    <w:rsid w:val="00C05C48"/>
    <w:rsid w:val="00C05D2C"/>
    <w:rsid w:val="00C067CF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708"/>
    <w:rsid w:val="00C111A3"/>
    <w:rsid w:val="00C11388"/>
    <w:rsid w:val="00C11C6D"/>
    <w:rsid w:val="00C11D0A"/>
    <w:rsid w:val="00C121A3"/>
    <w:rsid w:val="00C123C3"/>
    <w:rsid w:val="00C12404"/>
    <w:rsid w:val="00C129BB"/>
    <w:rsid w:val="00C12C66"/>
    <w:rsid w:val="00C131FA"/>
    <w:rsid w:val="00C13662"/>
    <w:rsid w:val="00C13909"/>
    <w:rsid w:val="00C13926"/>
    <w:rsid w:val="00C13F85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89D"/>
    <w:rsid w:val="00C16EC8"/>
    <w:rsid w:val="00C16F2C"/>
    <w:rsid w:val="00C1710B"/>
    <w:rsid w:val="00C17125"/>
    <w:rsid w:val="00C1715C"/>
    <w:rsid w:val="00C1747A"/>
    <w:rsid w:val="00C17533"/>
    <w:rsid w:val="00C17AAB"/>
    <w:rsid w:val="00C20271"/>
    <w:rsid w:val="00C20A58"/>
    <w:rsid w:val="00C20A59"/>
    <w:rsid w:val="00C20ACB"/>
    <w:rsid w:val="00C213AA"/>
    <w:rsid w:val="00C21935"/>
    <w:rsid w:val="00C21CA3"/>
    <w:rsid w:val="00C221D4"/>
    <w:rsid w:val="00C2251C"/>
    <w:rsid w:val="00C2277D"/>
    <w:rsid w:val="00C22DA5"/>
    <w:rsid w:val="00C22E9D"/>
    <w:rsid w:val="00C233F2"/>
    <w:rsid w:val="00C2367F"/>
    <w:rsid w:val="00C239DB"/>
    <w:rsid w:val="00C23FAF"/>
    <w:rsid w:val="00C241AE"/>
    <w:rsid w:val="00C24BAD"/>
    <w:rsid w:val="00C255CA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337"/>
    <w:rsid w:val="00C30434"/>
    <w:rsid w:val="00C30485"/>
    <w:rsid w:val="00C306A7"/>
    <w:rsid w:val="00C30BE0"/>
    <w:rsid w:val="00C317FB"/>
    <w:rsid w:val="00C31DA9"/>
    <w:rsid w:val="00C32B0F"/>
    <w:rsid w:val="00C33222"/>
    <w:rsid w:val="00C3346F"/>
    <w:rsid w:val="00C3387E"/>
    <w:rsid w:val="00C3413E"/>
    <w:rsid w:val="00C3428C"/>
    <w:rsid w:val="00C3480F"/>
    <w:rsid w:val="00C348E5"/>
    <w:rsid w:val="00C352A9"/>
    <w:rsid w:val="00C35BAD"/>
    <w:rsid w:val="00C35E63"/>
    <w:rsid w:val="00C35EFF"/>
    <w:rsid w:val="00C36C87"/>
    <w:rsid w:val="00C36F2A"/>
    <w:rsid w:val="00C36F70"/>
    <w:rsid w:val="00C36FF9"/>
    <w:rsid w:val="00C37206"/>
    <w:rsid w:val="00C374C4"/>
    <w:rsid w:val="00C377CE"/>
    <w:rsid w:val="00C37F4A"/>
    <w:rsid w:val="00C401DD"/>
    <w:rsid w:val="00C401EC"/>
    <w:rsid w:val="00C40D75"/>
    <w:rsid w:val="00C40E6C"/>
    <w:rsid w:val="00C41BA3"/>
    <w:rsid w:val="00C41D2A"/>
    <w:rsid w:val="00C41DF1"/>
    <w:rsid w:val="00C420F4"/>
    <w:rsid w:val="00C42266"/>
    <w:rsid w:val="00C4240C"/>
    <w:rsid w:val="00C4279B"/>
    <w:rsid w:val="00C42A7D"/>
    <w:rsid w:val="00C42C75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4D8"/>
    <w:rsid w:val="00C44751"/>
    <w:rsid w:val="00C44D52"/>
    <w:rsid w:val="00C451E5"/>
    <w:rsid w:val="00C45239"/>
    <w:rsid w:val="00C45C12"/>
    <w:rsid w:val="00C45E9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864"/>
    <w:rsid w:val="00C50874"/>
    <w:rsid w:val="00C50BB3"/>
    <w:rsid w:val="00C511D8"/>
    <w:rsid w:val="00C51290"/>
    <w:rsid w:val="00C5136E"/>
    <w:rsid w:val="00C513A9"/>
    <w:rsid w:val="00C51453"/>
    <w:rsid w:val="00C515E0"/>
    <w:rsid w:val="00C5162E"/>
    <w:rsid w:val="00C51A61"/>
    <w:rsid w:val="00C5203D"/>
    <w:rsid w:val="00C522C7"/>
    <w:rsid w:val="00C5239A"/>
    <w:rsid w:val="00C5288A"/>
    <w:rsid w:val="00C52AAF"/>
    <w:rsid w:val="00C533DC"/>
    <w:rsid w:val="00C540AC"/>
    <w:rsid w:val="00C54480"/>
    <w:rsid w:val="00C547A4"/>
    <w:rsid w:val="00C54800"/>
    <w:rsid w:val="00C5498D"/>
    <w:rsid w:val="00C54BC6"/>
    <w:rsid w:val="00C55125"/>
    <w:rsid w:val="00C55A11"/>
    <w:rsid w:val="00C55B28"/>
    <w:rsid w:val="00C55E23"/>
    <w:rsid w:val="00C55ECC"/>
    <w:rsid w:val="00C5649D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0EA6"/>
    <w:rsid w:val="00C610E4"/>
    <w:rsid w:val="00C6161F"/>
    <w:rsid w:val="00C61A81"/>
    <w:rsid w:val="00C61B95"/>
    <w:rsid w:val="00C6216C"/>
    <w:rsid w:val="00C626E8"/>
    <w:rsid w:val="00C62782"/>
    <w:rsid w:val="00C62D07"/>
    <w:rsid w:val="00C62D76"/>
    <w:rsid w:val="00C63183"/>
    <w:rsid w:val="00C637A5"/>
    <w:rsid w:val="00C654CA"/>
    <w:rsid w:val="00C65F2A"/>
    <w:rsid w:val="00C6600A"/>
    <w:rsid w:val="00C660CE"/>
    <w:rsid w:val="00C66885"/>
    <w:rsid w:val="00C6694C"/>
    <w:rsid w:val="00C66A74"/>
    <w:rsid w:val="00C67350"/>
    <w:rsid w:val="00C675A5"/>
    <w:rsid w:val="00C67909"/>
    <w:rsid w:val="00C67A2E"/>
    <w:rsid w:val="00C67CD0"/>
    <w:rsid w:val="00C7001B"/>
    <w:rsid w:val="00C7013F"/>
    <w:rsid w:val="00C70179"/>
    <w:rsid w:val="00C7069D"/>
    <w:rsid w:val="00C70788"/>
    <w:rsid w:val="00C70CA6"/>
    <w:rsid w:val="00C70CAC"/>
    <w:rsid w:val="00C713B8"/>
    <w:rsid w:val="00C7196B"/>
    <w:rsid w:val="00C71AA9"/>
    <w:rsid w:val="00C7217B"/>
    <w:rsid w:val="00C7223A"/>
    <w:rsid w:val="00C7273A"/>
    <w:rsid w:val="00C729FC"/>
    <w:rsid w:val="00C72D4F"/>
    <w:rsid w:val="00C731A0"/>
    <w:rsid w:val="00C73A16"/>
    <w:rsid w:val="00C73BAE"/>
    <w:rsid w:val="00C73D59"/>
    <w:rsid w:val="00C73EB4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C6B"/>
    <w:rsid w:val="00C774B6"/>
    <w:rsid w:val="00C77511"/>
    <w:rsid w:val="00C779A9"/>
    <w:rsid w:val="00C77B0A"/>
    <w:rsid w:val="00C77F5E"/>
    <w:rsid w:val="00C77F84"/>
    <w:rsid w:val="00C80902"/>
    <w:rsid w:val="00C814F4"/>
    <w:rsid w:val="00C81531"/>
    <w:rsid w:val="00C8182B"/>
    <w:rsid w:val="00C82763"/>
    <w:rsid w:val="00C82BFC"/>
    <w:rsid w:val="00C8376A"/>
    <w:rsid w:val="00C837D9"/>
    <w:rsid w:val="00C83F83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516"/>
    <w:rsid w:val="00C90589"/>
    <w:rsid w:val="00C90C4A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765"/>
    <w:rsid w:val="00C939AB"/>
    <w:rsid w:val="00C93B81"/>
    <w:rsid w:val="00C93BC1"/>
    <w:rsid w:val="00C93CCE"/>
    <w:rsid w:val="00C94CC7"/>
    <w:rsid w:val="00C95C52"/>
    <w:rsid w:val="00C96287"/>
    <w:rsid w:val="00C96588"/>
    <w:rsid w:val="00C96600"/>
    <w:rsid w:val="00C96640"/>
    <w:rsid w:val="00C96A60"/>
    <w:rsid w:val="00C970D8"/>
    <w:rsid w:val="00C97493"/>
    <w:rsid w:val="00C9772D"/>
    <w:rsid w:val="00C97CBB"/>
    <w:rsid w:val="00C97CC5"/>
    <w:rsid w:val="00C97E6E"/>
    <w:rsid w:val="00C97F6E"/>
    <w:rsid w:val="00CA0420"/>
    <w:rsid w:val="00CA0791"/>
    <w:rsid w:val="00CA22FD"/>
    <w:rsid w:val="00CA2AC4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5EAD"/>
    <w:rsid w:val="00CA6396"/>
    <w:rsid w:val="00CA6D9B"/>
    <w:rsid w:val="00CA6E59"/>
    <w:rsid w:val="00CA6EEB"/>
    <w:rsid w:val="00CA7063"/>
    <w:rsid w:val="00CA706A"/>
    <w:rsid w:val="00CA7829"/>
    <w:rsid w:val="00CA7CC3"/>
    <w:rsid w:val="00CA7DBC"/>
    <w:rsid w:val="00CB0237"/>
    <w:rsid w:val="00CB0443"/>
    <w:rsid w:val="00CB07C6"/>
    <w:rsid w:val="00CB0998"/>
    <w:rsid w:val="00CB1326"/>
    <w:rsid w:val="00CB1350"/>
    <w:rsid w:val="00CB1781"/>
    <w:rsid w:val="00CB19E9"/>
    <w:rsid w:val="00CB1A9B"/>
    <w:rsid w:val="00CB1B2C"/>
    <w:rsid w:val="00CB1BAC"/>
    <w:rsid w:val="00CB1F10"/>
    <w:rsid w:val="00CB224E"/>
    <w:rsid w:val="00CB272F"/>
    <w:rsid w:val="00CB2854"/>
    <w:rsid w:val="00CB2946"/>
    <w:rsid w:val="00CB375D"/>
    <w:rsid w:val="00CB37B1"/>
    <w:rsid w:val="00CB49B6"/>
    <w:rsid w:val="00CB4A0A"/>
    <w:rsid w:val="00CB4C23"/>
    <w:rsid w:val="00CB55EF"/>
    <w:rsid w:val="00CB5971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D5D"/>
    <w:rsid w:val="00CC67A6"/>
    <w:rsid w:val="00CC6E99"/>
    <w:rsid w:val="00CC712E"/>
    <w:rsid w:val="00CC71C9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2FE0"/>
    <w:rsid w:val="00CD2FE4"/>
    <w:rsid w:val="00CD30B1"/>
    <w:rsid w:val="00CD3664"/>
    <w:rsid w:val="00CD439D"/>
    <w:rsid w:val="00CD4622"/>
    <w:rsid w:val="00CD47D2"/>
    <w:rsid w:val="00CD485C"/>
    <w:rsid w:val="00CD49E0"/>
    <w:rsid w:val="00CD4C58"/>
    <w:rsid w:val="00CD4E09"/>
    <w:rsid w:val="00CD4FD3"/>
    <w:rsid w:val="00CD5DB9"/>
    <w:rsid w:val="00CD639F"/>
    <w:rsid w:val="00CD6B55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063"/>
    <w:rsid w:val="00CE138A"/>
    <w:rsid w:val="00CE1B0E"/>
    <w:rsid w:val="00CE1C1D"/>
    <w:rsid w:val="00CE26AF"/>
    <w:rsid w:val="00CE2A03"/>
    <w:rsid w:val="00CE323B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6A9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BB8"/>
    <w:rsid w:val="00CE7E50"/>
    <w:rsid w:val="00CE7ED4"/>
    <w:rsid w:val="00CF00EC"/>
    <w:rsid w:val="00CF0449"/>
    <w:rsid w:val="00CF0D2F"/>
    <w:rsid w:val="00CF0FDA"/>
    <w:rsid w:val="00CF12A4"/>
    <w:rsid w:val="00CF1784"/>
    <w:rsid w:val="00CF1C27"/>
    <w:rsid w:val="00CF1ED1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4C5A"/>
    <w:rsid w:val="00CF5207"/>
    <w:rsid w:val="00CF52F6"/>
    <w:rsid w:val="00CF541A"/>
    <w:rsid w:val="00CF547C"/>
    <w:rsid w:val="00CF5ACD"/>
    <w:rsid w:val="00CF5D26"/>
    <w:rsid w:val="00CF5D38"/>
    <w:rsid w:val="00CF6780"/>
    <w:rsid w:val="00CF6785"/>
    <w:rsid w:val="00CF6909"/>
    <w:rsid w:val="00CF6990"/>
    <w:rsid w:val="00CF6B2F"/>
    <w:rsid w:val="00CF6CF4"/>
    <w:rsid w:val="00CF6D80"/>
    <w:rsid w:val="00CF6FAB"/>
    <w:rsid w:val="00CF7239"/>
    <w:rsid w:val="00CF73B2"/>
    <w:rsid w:val="00CF74E1"/>
    <w:rsid w:val="00CF7E23"/>
    <w:rsid w:val="00D001C5"/>
    <w:rsid w:val="00D00473"/>
    <w:rsid w:val="00D0062E"/>
    <w:rsid w:val="00D00653"/>
    <w:rsid w:val="00D00940"/>
    <w:rsid w:val="00D00AA9"/>
    <w:rsid w:val="00D00B3A"/>
    <w:rsid w:val="00D00CA0"/>
    <w:rsid w:val="00D00D35"/>
    <w:rsid w:val="00D010E0"/>
    <w:rsid w:val="00D016C7"/>
    <w:rsid w:val="00D01CB7"/>
    <w:rsid w:val="00D0272A"/>
    <w:rsid w:val="00D02BD8"/>
    <w:rsid w:val="00D03322"/>
    <w:rsid w:val="00D0379B"/>
    <w:rsid w:val="00D03B86"/>
    <w:rsid w:val="00D03F6E"/>
    <w:rsid w:val="00D041F9"/>
    <w:rsid w:val="00D04805"/>
    <w:rsid w:val="00D04BF0"/>
    <w:rsid w:val="00D04F28"/>
    <w:rsid w:val="00D050E2"/>
    <w:rsid w:val="00D05429"/>
    <w:rsid w:val="00D054FC"/>
    <w:rsid w:val="00D05A52"/>
    <w:rsid w:val="00D05BEA"/>
    <w:rsid w:val="00D05C7C"/>
    <w:rsid w:val="00D05E5A"/>
    <w:rsid w:val="00D067A5"/>
    <w:rsid w:val="00D06F61"/>
    <w:rsid w:val="00D0713C"/>
    <w:rsid w:val="00D072D3"/>
    <w:rsid w:val="00D07B17"/>
    <w:rsid w:val="00D07D6C"/>
    <w:rsid w:val="00D10047"/>
    <w:rsid w:val="00D105B5"/>
    <w:rsid w:val="00D10DE2"/>
    <w:rsid w:val="00D110FF"/>
    <w:rsid w:val="00D11D8F"/>
    <w:rsid w:val="00D1206F"/>
    <w:rsid w:val="00D123B8"/>
    <w:rsid w:val="00D12589"/>
    <w:rsid w:val="00D12607"/>
    <w:rsid w:val="00D1297E"/>
    <w:rsid w:val="00D12B6F"/>
    <w:rsid w:val="00D1329C"/>
    <w:rsid w:val="00D13A97"/>
    <w:rsid w:val="00D14540"/>
    <w:rsid w:val="00D14EF5"/>
    <w:rsid w:val="00D15B6C"/>
    <w:rsid w:val="00D15BA3"/>
    <w:rsid w:val="00D15BCF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70E"/>
    <w:rsid w:val="00D17911"/>
    <w:rsid w:val="00D17BD3"/>
    <w:rsid w:val="00D17D66"/>
    <w:rsid w:val="00D17FCE"/>
    <w:rsid w:val="00D2009D"/>
    <w:rsid w:val="00D2085D"/>
    <w:rsid w:val="00D20A54"/>
    <w:rsid w:val="00D20B39"/>
    <w:rsid w:val="00D217E9"/>
    <w:rsid w:val="00D21FAD"/>
    <w:rsid w:val="00D22012"/>
    <w:rsid w:val="00D225B4"/>
    <w:rsid w:val="00D22982"/>
    <w:rsid w:val="00D22EAD"/>
    <w:rsid w:val="00D23292"/>
    <w:rsid w:val="00D23314"/>
    <w:rsid w:val="00D235B8"/>
    <w:rsid w:val="00D23A0A"/>
    <w:rsid w:val="00D23CE9"/>
    <w:rsid w:val="00D23EF5"/>
    <w:rsid w:val="00D240C4"/>
    <w:rsid w:val="00D2425D"/>
    <w:rsid w:val="00D24570"/>
    <w:rsid w:val="00D24690"/>
    <w:rsid w:val="00D24B8C"/>
    <w:rsid w:val="00D24D94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FBC"/>
    <w:rsid w:val="00D30191"/>
    <w:rsid w:val="00D30659"/>
    <w:rsid w:val="00D30B0E"/>
    <w:rsid w:val="00D30BA5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5C0D"/>
    <w:rsid w:val="00D362E7"/>
    <w:rsid w:val="00D3633B"/>
    <w:rsid w:val="00D365EA"/>
    <w:rsid w:val="00D36813"/>
    <w:rsid w:val="00D36A7C"/>
    <w:rsid w:val="00D3712C"/>
    <w:rsid w:val="00D37B64"/>
    <w:rsid w:val="00D37CD8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2F8B"/>
    <w:rsid w:val="00D43065"/>
    <w:rsid w:val="00D43103"/>
    <w:rsid w:val="00D4365A"/>
    <w:rsid w:val="00D4367A"/>
    <w:rsid w:val="00D4374A"/>
    <w:rsid w:val="00D43828"/>
    <w:rsid w:val="00D43D51"/>
    <w:rsid w:val="00D441D5"/>
    <w:rsid w:val="00D44759"/>
    <w:rsid w:val="00D448E5"/>
    <w:rsid w:val="00D44A65"/>
    <w:rsid w:val="00D45814"/>
    <w:rsid w:val="00D4591C"/>
    <w:rsid w:val="00D45BF5"/>
    <w:rsid w:val="00D45DD9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577"/>
    <w:rsid w:val="00D51965"/>
    <w:rsid w:val="00D51D6A"/>
    <w:rsid w:val="00D51E94"/>
    <w:rsid w:val="00D51FBB"/>
    <w:rsid w:val="00D52158"/>
    <w:rsid w:val="00D5221B"/>
    <w:rsid w:val="00D522F9"/>
    <w:rsid w:val="00D52623"/>
    <w:rsid w:val="00D52D8C"/>
    <w:rsid w:val="00D5327E"/>
    <w:rsid w:val="00D532EB"/>
    <w:rsid w:val="00D5362E"/>
    <w:rsid w:val="00D5376D"/>
    <w:rsid w:val="00D537FE"/>
    <w:rsid w:val="00D539B6"/>
    <w:rsid w:val="00D542B4"/>
    <w:rsid w:val="00D54737"/>
    <w:rsid w:val="00D54A0C"/>
    <w:rsid w:val="00D54CC1"/>
    <w:rsid w:val="00D551BE"/>
    <w:rsid w:val="00D551D3"/>
    <w:rsid w:val="00D557F2"/>
    <w:rsid w:val="00D55D4D"/>
    <w:rsid w:val="00D55D57"/>
    <w:rsid w:val="00D56162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FF9"/>
    <w:rsid w:val="00D6225C"/>
    <w:rsid w:val="00D6239E"/>
    <w:rsid w:val="00D624E8"/>
    <w:rsid w:val="00D62F01"/>
    <w:rsid w:val="00D63209"/>
    <w:rsid w:val="00D63664"/>
    <w:rsid w:val="00D63F86"/>
    <w:rsid w:val="00D64008"/>
    <w:rsid w:val="00D64088"/>
    <w:rsid w:val="00D641CA"/>
    <w:rsid w:val="00D64384"/>
    <w:rsid w:val="00D64BBF"/>
    <w:rsid w:val="00D64D5C"/>
    <w:rsid w:val="00D64DB8"/>
    <w:rsid w:val="00D64E2C"/>
    <w:rsid w:val="00D656D7"/>
    <w:rsid w:val="00D65A15"/>
    <w:rsid w:val="00D65FB9"/>
    <w:rsid w:val="00D66324"/>
    <w:rsid w:val="00D664CC"/>
    <w:rsid w:val="00D66829"/>
    <w:rsid w:val="00D668DC"/>
    <w:rsid w:val="00D66904"/>
    <w:rsid w:val="00D67435"/>
    <w:rsid w:val="00D6761C"/>
    <w:rsid w:val="00D6780B"/>
    <w:rsid w:val="00D679A6"/>
    <w:rsid w:val="00D67DA1"/>
    <w:rsid w:val="00D67ED2"/>
    <w:rsid w:val="00D7002D"/>
    <w:rsid w:val="00D700FD"/>
    <w:rsid w:val="00D70181"/>
    <w:rsid w:val="00D70E64"/>
    <w:rsid w:val="00D70F71"/>
    <w:rsid w:val="00D714F9"/>
    <w:rsid w:val="00D716C8"/>
    <w:rsid w:val="00D71F97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CEF"/>
    <w:rsid w:val="00D74E6F"/>
    <w:rsid w:val="00D751F8"/>
    <w:rsid w:val="00D76211"/>
    <w:rsid w:val="00D76266"/>
    <w:rsid w:val="00D762A8"/>
    <w:rsid w:val="00D76D18"/>
    <w:rsid w:val="00D76E07"/>
    <w:rsid w:val="00D770A2"/>
    <w:rsid w:val="00D7733D"/>
    <w:rsid w:val="00D77787"/>
    <w:rsid w:val="00D77B4D"/>
    <w:rsid w:val="00D77D37"/>
    <w:rsid w:val="00D80280"/>
    <w:rsid w:val="00D80DAB"/>
    <w:rsid w:val="00D8100B"/>
    <w:rsid w:val="00D81084"/>
    <w:rsid w:val="00D814A9"/>
    <w:rsid w:val="00D815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87D"/>
    <w:rsid w:val="00D85AF7"/>
    <w:rsid w:val="00D85CFF"/>
    <w:rsid w:val="00D85D9B"/>
    <w:rsid w:val="00D85DDE"/>
    <w:rsid w:val="00D85E79"/>
    <w:rsid w:val="00D8618A"/>
    <w:rsid w:val="00D861B0"/>
    <w:rsid w:val="00D8638B"/>
    <w:rsid w:val="00D86716"/>
    <w:rsid w:val="00D86E46"/>
    <w:rsid w:val="00D86FD8"/>
    <w:rsid w:val="00D8757B"/>
    <w:rsid w:val="00D875A9"/>
    <w:rsid w:val="00D87743"/>
    <w:rsid w:val="00D903DC"/>
    <w:rsid w:val="00D904B9"/>
    <w:rsid w:val="00D905D5"/>
    <w:rsid w:val="00D90767"/>
    <w:rsid w:val="00D90B7F"/>
    <w:rsid w:val="00D90D70"/>
    <w:rsid w:val="00D90D77"/>
    <w:rsid w:val="00D90DD5"/>
    <w:rsid w:val="00D91816"/>
    <w:rsid w:val="00D91908"/>
    <w:rsid w:val="00D91ACC"/>
    <w:rsid w:val="00D91BA2"/>
    <w:rsid w:val="00D91BC2"/>
    <w:rsid w:val="00D922F5"/>
    <w:rsid w:val="00D92C35"/>
    <w:rsid w:val="00D92D5C"/>
    <w:rsid w:val="00D9313E"/>
    <w:rsid w:val="00D93820"/>
    <w:rsid w:val="00D938E5"/>
    <w:rsid w:val="00D93C83"/>
    <w:rsid w:val="00D94335"/>
    <w:rsid w:val="00D94E0B"/>
    <w:rsid w:val="00D94E77"/>
    <w:rsid w:val="00D95225"/>
    <w:rsid w:val="00D9550C"/>
    <w:rsid w:val="00D957D1"/>
    <w:rsid w:val="00D95DFC"/>
    <w:rsid w:val="00D95DFE"/>
    <w:rsid w:val="00D96875"/>
    <w:rsid w:val="00D969E9"/>
    <w:rsid w:val="00D9747D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6DD"/>
    <w:rsid w:val="00DA3B60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C7E"/>
    <w:rsid w:val="00DA7D1D"/>
    <w:rsid w:val="00DB06B0"/>
    <w:rsid w:val="00DB0E4F"/>
    <w:rsid w:val="00DB107D"/>
    <w:rsid w:val="00DB15EA"/>
    <w:rsid w:val="00DB1787"/>
    <w:rsid w:val="00DB17E3"/>
    <w:rsid w:val="00DB1916"/>
    <w:rsid w:val="00DB1BB4"/>
    <w:rsid w:val="00DB1F36"/>
    <w:rsid w:val="00DB244E"/>
    <w:rsid w:val="00DB248F"/>
    <w:rsid w:val="00DB2791"/>
    <w:rsid w:val="00DB29A7"/>
    <w:rsid w:val="00DB3662"/>
    <w:rsid w:val="00DB3991"/>
    <w:rsid w:val="00DB3B19"/>
    <w:rsid w:val="00DB3BCD"/>
    <w:rsid w:val="00DB41B5"/>
    <w:rsid w:val="00DB4364"/>
    <w:rsid w:val="00DB49FF"/>
    <w:rsid w:val="00DB4B31"/>
    <w:rsid w:val="00DB5150"/>
    <w:rsid w:val="00DB559B"/>
    <w:rsid w:val="00DB57FF"/>
    <w:rsid w:val="00DB5A08"/>
    <w:rsid w:val="00DB5A19"/>
    <w:rsid w:val="00DB5AEB"/>
    <w:rsid w:val="00DB5BE9"/>
    <w:rsid w:val="00DB5EFE"/>
    <w:rsid w:val="00DB5F93"/>
    <w:rsid w:val="00DB6313"/>
    <w:rsid w:val="00DB66FD"/>
    <w:rsid w:val="00DB6A35"/>
    <w:rsid w:val="00DB6D17"/>
    <w:rsid w:val="00DB753F"/>
    <w:rsid w:val="00DB77D8"/>
    <w:rsid w:val="00DB7DBE"/>
    <w:rsid w:val="00DB7DFE"/>
    <w:rsid w:val="00DB7FD0"/>
    <w:rsid w:val="00DC0E8D"/>
    <w:rsid w:val="00DC1616"/>
    <w:rsid w:val="00DC257B"/>
    <w:rsid w:val="00DC259C"/>
    <w:rsid w:val="00DC29E7"/>
    <w:rsid w:val="00DC376F"/>
    <w:rsid w:val="00DC3A24"/>
    <w:rsid w:val="00DC44EC"/>
    <w:rsid w:val="00DC479B"/>
    <w:rsid w:val="00DC5249"/>
    <w:rsid w:val="00DC526E"/>
    <w:rsid w:val="00DC549F"/>
    <w:rsid w:val="00DC56F9"/>
    <w:rsid w:val="00DC5720"/>
    <w:rsid w:val="00DC5CFE"/>
    <w:rsid w:val="00DC5E46"/>
    <w:rsid w:val="00DC5F6E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2B1"/>
    <w:rsid w:val="00DC74D1"/>
    <w:rsid w:val="00DC78F7"/>
    <w:rsid w:val="00DC796F"/>
    <w:rsid w:val="00DC7DBC"/>
    <w:rsid w:val="00DD0662"/>
    <w:rsid w:val="00DD0A85"/>
    <w:rsid w:val="00DD0B3A"/>
    <w:rsid w:val="00DD0C02"/>
    <w:rsid w:val="00DD0ECD"/>
    <w:rsid w:val="00DD1AC5"/>
    <w:rsid w:val="00DD21B0"/>
    <w:rsid w:val="00DD240D"/>
    <w:rsid w:val="00DD2693"/>
    <w:rsid w:val="00DD2933"/>
    <w:rsid w:val="00DD2BCD"/>
    <w:rsid w:val="00DD3010"/>
    <w:rsid w:val="00DD312D"/>
    <w:rsid w:val="00DD35F8"/>
    <w:rsid w:val="00DD403C"/>
    <w:rsid w:val="00DD44D8"/>
    <w:rsid w:val="00DD465C"/>
    <w:rsid w:val="00DD4691"/>
    <w:rsid w:val="00DD48D6"/>
    <w:rsid w:val="00DD4DCF"/>
    <w:rsid w:val="00DD4EBD"/>
    <w:rsid w:val="00DD4FBF"/>
    <w:rsid w:val="00DD52F9"/>
    <w:rsid w:val="00DD535D"/>
    <w:rsid w:val="00DD5422"/>
    <w:rsid w:val="00DD567E"/>
    <w:rsid w:val="00DD5BC5"/>
    <w:rsid w:val="00DD5C87"/>
    <w:rsid w:val="00DD5E44"/>
    <w:rsid w:val="00DD6181"/>
    <w:rsid w:val="00DD672E"/>
    <w:rsid w:val="00DD696E"/>
    <w:rsid w:val="00DD6B73"/>
    <w:rsid w:val="00DD6EC6"/>
    <w:rsid w:val="00DD7072"/>
    <w:rsid w:val="00DD75D2"/>
    <w:rsid w:val="00DD7932"/>
    <w:rsid w:val="00DD7C7F"/>
    <w:rsid w:val="00DD7D4E"/>
    <w:rsid w:val="00DE007F"/>
    <w:rsid w:val="00DE0084"/>
    <w:rsid w:val="00DE04CF"/>
    <w:rsid w:val="00DE0612"/>
    <w:rsid w:val="00DE0782"/>
    <w:rsid w:val="00DE0B97"/>
    <w:rsid w:val="00DE1859"/>
    <w:rsid w:val="00DE1DAA"/>
    <w:rsid w:val="00DE1F87"/>
    <w:rsid w:val="00DE216B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1DF"/>
    <w:rsid w:val="00DE43E6"/>
    <w:rsid w:val="00DE45F7"/>
    <w:rsid w:val="00DE4766"/>
    <w:rsid w:val="00DE4BD9"/>
    <w:rsid w:val="00DE4D2F"/>
    <w:rsid w:val="00DE5428"/>
    <w:rsid w:val="00DE583A"/>
    <w:rsid w:val="00DE62AE"/>
    <w:rsid w:val="00DE6640"/>
    <w:rsid w:val="00DE66BF"/>
    <w:rsid w:val="00DE6966"/>
    <w:rsid w:val="00DE7012"/>
    <w:rsid w:val="00DE7572"/>
    <w:rsid w:val="00DE7AD5"/>
    <w:rsid w:val="00DE7D63"/>
    <w:rsid w:val="00DE7F98"/>
    <w:rsid w:val="00DF01C9"/>
    <w:rsid w:val="00DF023A"/>
    <w:rsid w:val="00DF02CF"/>
    <w:rsid w:val="00DF03FD"/>
    <w:rsid w:val="00DF09EE"/>
    <w:rsid w:val="00DF0D14"/>
    <w:rsid w:val="00DF1155"/>
    <w:rsid w:val="00DF142E"/>
    <w:rsid w:val="00DF155E"/>
    <w:rsid w:val="00DF167D"/>
    <w:rsid w:val="00DF176B"/>
    <w:rsid w:val="00DF1F6C"/>
    <w:rsid w:val="00DF2300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D9"/>
    <w:rsid w:val="00DF5AEF"/>
    <w:rsid w:val="00DF5C0E"/>
    <w:rsid w:val="00DF5CF7"/>
    <w:rsid w:val="00DF6251"/>
    <w:rsid w:val="00DF69F9"/>
    <w:rsid w:val="00DF6A93"/>
    <w:rsid w:val="00DF727F"/>
    <w:rsid w:val="00DF72BE"/>
    <w:rsid w:val="00DF7EA3"/>
    <w:rsid w:val="00E002C4"/>
    <w:rsid w:val="00E00F30"/>
    <w:rsid w:val="00E01128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0F7"/>
    <w:rsid w:val="00E03149"/>
    <w:rsid w:val="00E0332C"/>
    <w:rsid w:val="00E03EDD"/>
    <w:rsid w:val="00E040F3"/>
    <w:rsid w:val="00E043B3"/>
    <w:rsid w:val="00E04817"/>
    <w:rsid w:val="00E04BF9"/>
    <w:rsid w:val="00E04E29"/>
    <w:rsid w:val="00E04E51"/>
    <w:rsid w:val="00E05510"/>
    <w:rsid w:val="00E057F3"/>
    <w:rsid w:val="00E05A0D"/>
    <w:rsid w:val="00E05C03"/>
    <w:rsid w:val="00E05F26"/>
    <w:rsid w:val="00E0624B"/>
    <w:rsid w:val="00E06C29"/>
    <w:rsid w:val="00E06D51"/>
    <w:rsid w:val="00E07604"/>
    <w:rsid w:val="00E0786A"/>
    <w:rsid w:val="00E07B6C"/>
    <w:rsid w:val="00E10126"/>
    <w:rsid w:val="00E1071E"/>
    <w:rsid w:val="00E10B96"/>
    <w:rsid w:val="00E11048"/>
    <w:rsid w:val="00E125DE"/>
    <w:rsid w:val="00E12F63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C26"/>
    <w:rsid w:val="00E1706D"/>
    <w:rsid w:val="00E1761F"/>
    <w:rsid w:val="00E17625"/>
    <w:rsid w:val="00E17626"/>
    <w:rsid w:val="00E176E2"/>
    <w:rsid w:val="00E17942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606"/>
    <w:rsid w:val="00E23981"/>
    <w:rsid w:val="00E23AA6"/>
    <w:rsid w:val="00E23AB0"/>
    <w:rsid w:val="00E23B46"/>
    <w:rsid w:val="00E23B92"/>
    <w:rsid w:val="00E23BAE"/>
    <w:rsid w:val="00E2442E"/>
    <w:rsid w:val="00E24610"/>
    <w:rsid w:val="00E24633"/>
    <w:rsid w:val="00E24EFA"/>
    <w:rsid w:val="00E25613"/>
    <w:rsid w:val="00E256DD"/>
    <w:rsid w:val="00E25942"/>
    <w:rsid w:val="00E25BEF"/>
    <w:rsid w:val="00E25D7A"/>
    <w:rsid w:val="00E260E0"/>
    <w:rsid w:val="00E266F7"/>
    <w:rsid w:val="00E26706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3DD"/>
    <w:rsid w:val="00E30B03"/>
    <w:rsid w:val="00E3118A"/>
    <w:rsid w:val="00E3123A"/>
    <w:rsid w:val="00E3139C"/>
    <w:rsid w:val="00E31911"/>
    <w:rsid w:val="00E322D7"/>
    <w:rsid w:val="00E325BA"/>
    <w:rsid w:val="00E32679"/>
    <w:rsid w:val="00E32728"/>
    <w:rsid w:val="00E3303F"/>
    <w:rsid w:val="00E33256"/>
    <w:rsid w:val="00E332B1"/>
    <w:rsid w:val="00E3335E"/>
    <w:rsid w:val="00E33CAE"/>
    <w:rsid w:val="00E33EC4"/>
    <w:rsid w:val="00E33EF2"/>
    <w:rsid w:val="00E33F0D"/>
    <w:rsid w:val="00E344D5"/>
    <w:rsid w:val="00E34929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90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293"/>
    <w:rsid w:val="00E4276C"/>
    <w:rsid w:val="00E42DAE"/>
    <w:rsid w:val="00E43028"/>
    <w:rsid w:val="00E430A1"/>
    <w:rsid w:val="00E432FF"/>
    <w:rsid w:val="00E43644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A05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5A0"/>
    <w:rsid w:val="00E5069A"/>
    <w:rsid w:val="00E5079E"/>
    <w:rsid w:val="00E50BAA"/>
    <w:rsid w:val="00E5149D"/>
    <w:rsid w:val="00E5191E"/>
    <w:rsid w:val="00E51BA7"/>
    <w:rsid w:val="00E51C80"/>
    <w:rsid w:val="00E51D6E"/>
    <w:rsid w:val="00E51FCD"/>
    <w:rsid w:val="00E51FE8"/>
    <w:rsid w:val="00E52006"/>
    <w:rsid w:val="00E5218C"/>
    <w:rsid w:val="00E521D5"/>
    <w:rsid w:val="00E5247E"/>
    <w:rsid w:val="00E52532"/>
    <w:rsid w:val="00E52D05"/>
    <w:rsid w:val="00E52D25"/>
    <w:rsid w:val="00E52F4E"/>
    <w:rsid w:val="00E53177"/>
    <w:rsid w:val="00E534BD"/>
    <w:rsid w:val="00E5384A"/>
    <w:rsid w:val="00E53A48"/>
    <w:rsid w:val="00E53A91"/>
    <w:rsid w:val="00E53B2D"/>
    <w:rsid w:val="00E53F1C"/>
    <w:rsid w:val="00E549CB"/>
    <w:rsid w:val="00E54C4C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6ED"/>
    <w:rsid w:val="00E56B9C"/>
    <w:rsid w:val="00E56C4D"/>
    <w:rsid w:val="00E5725F"/>
    <w:rsid w:val="00E574CE"/>
    <w:rsid w:val="00E57917"/>
    <w:rsid w:val="00E579BC"/>
    <w:rsid w:val="00E57A3F"/>
    <w:rsid w:val="00E612CC"/>
    <w:rsid w:val="00E61483"/>
    <w:rsid w:val="00E61696"/>
    <w:rsid w:val="00E61A3D"/>
    <w:rsid w:val="00E620A0"/>
    <w:rsid w:val="00E62826"/>
    <w:rsid w:val="00E62881"/>
    <w:rsid w:val="00E635A9"/>
    <w:rsid w:val="00E636DF"/>
    <w:rsid w:val="00E640DC"/>
    <w:rsid w:val="00E64A23"/>
    <w:rsid w:val="00E65114"/>
    <w:rsid w:val="00E65535"/>
    <w:rsid w:val="00E657DB"/>
    <w:rsid w:val="00E665A0"/>
    <w:rsid w:val="00E665B2"/>
    <w:rsid w:val="00E66D67"/>
    <w:rsid w:val="00E67229"/>
    <w:rsid w:val="00E675A5"/>
    <w:rsid w:val="00E6788F"/>
    <w:rsid w:val="00E67CD8"/>
    <w:rsid w:val="00E67E5D"/>
    <w:rsid w:val="00E67EB4"/>
    <w:rsid w:val="00E67FF7"/>
    <w:rsid w:val="00E7084B"/>
    <w:rsid w:val="00E70B44"/>
    <w:rsid w:val="00E70F90"/>
    <w:rsid w:val="00E71480"/>
    <w:rsid w:val="00E7199B"/>
    <w:rsid w:val="00E71B00"/>
    <w:rsid w:val="00E71D06"/>
    <w:rsid w:val="00E7206C"/>
    <w:rsid w:val="00E72717"/>
    <w:rsid w:val="00E7290F"/>
    <w:rsid w:val="00E72F95"/>
    <w:rsid w:val="00E73CD6"/>
    <w:rsid w:val="00E74601"/>
    <w:rsid w:val="00E74913"/>
    <w:rsid w:val="00E751B4"/>
    <w:rsid w:val="00E7525B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77E46"/>
    <w:rsid w:val="00E80879"/>
    <w:rsid w:val="00E80984"/>
    <w:rsid w:val="00E809B1"/>
    <w:rsid w:val="00E81953"/>
    <w:rsid w:val="00E81D6A"/>
    <w:rsid w:val="00E81EEA"/>
    <w:rsid w:val="00E82035"/>
    <w:rsid w:val="00E820DE"/>
    <w:rsid w:val="00E8222B"/>
    <w:rsid w:val="00E829C3"/>
    <w:rsid w:val="00E82BBA"/>
    <w:rsid w:val="00E83D69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704C"/>
    <w:rsid w:val="00E870EC"/>
    <w:rsid w:val="00E8761B"/>
    <w:rsid w:val="00E876BD"/>
    <w:rsid w:val="00E878D5"/>
    <w:rsid w:val="00E879E2"/>
    <w:rsid w:val="00E87ABB"/>
    <w:rsid w:val="00E90292"/>
    <w:rsid w:val="00E90D57"/>
    <w:rsid w:val="00E91303"/>
    <w:rsid w:val="00E914F0"/>
    <w:rsid w:val="00E915AD"/>
    <w:rsid w:val="00E916A1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4D33"/>
    <w:rsid w:val="00E95535"/>
    <w:rsid w:val="00E95DEA"/>
    <w:rsid w:val="00E95FC0"/>
    <w:rsid w:val="00E9603F"/>
    <w:rsid w:val="00E96222"/>
    <w:rsid w:val="00E964D3"/>
    <w:rsid w:val="00E968A4"/>
    <w:rsid w:val="00E968A6"/>
    <w:rsid w:val="00E96991"/>
    <w:rsid w:val="00E96C64"/>
    <w:rsid w:val="00E9721F"/>
    <w:rsid w:val="00E9753D"/>
    <w:rsid w:val="00E97AA7"/>
    <w:rsid w:val="00EA01BC"/>
    <w:rsid w:val="00EA08A9"/>
    <w:rsid w:val="00EA0CD5"/>
    <w:rsid w:val="00EA0D80"/>
    <w:rsid w:val="00EA0E71"/>
    <w:rsid w:val="00EA18AB"/>
    <w:rsid w:val="00EA1943"/>
    <w:rsid w:val="00EA1BEF"/>
    <w:rsid w:val="00EA1CD1"/>
    <w:rsid w:val="00EA23CE"/>
    <w:rsid w:val="00EA33CF"/>
    <w:rsid w:val="00EA3533"/>
    <w:rsid w:val="00EA3754"/>
    <w:rsid w:val="00EA3CEF"/>
    <w:rsid w:val="00EA3FA3"/>
    <w:rsid w:val="00EA42CA"/>
    <w:rsid w:val="00EA4548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C14"/>
    <w:rsid w:val="00EB1D7E"/>
    <w:rsid w:val="00EB1D96"/>
    <w:rsid w:val="00EB23B2"/>
    <w:rsid w:val="00EB2499"/>
    <w:rsid w:val="00EB2518"/>
    <w:rsid w:val="00EB2549"/>
    <w:rsid w:val="00EB2939"/>
    <w:rsid w:val="00EB2EA4"/>
    <w:rsid w:val="00EB3378"/>
    <w:rsid w:val="00EB35E7"/>
    <w:rsid w:val="00EB3CC3"/>
    <w:rsid w:val="00EB3DD9"/>
    <w:rsid w:val="00EB4471"/>
    <w:rsid w:val="00EB4499"/>
    <w:rsid w:val="00EB44CB"/>
    <w:rsid w:val="00EB4557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D01"/>
    <w:rsid w:val="00EB6EC1"/>
    <w:rsid w:val="00EB770E"/>
    <w:rsid w:val="00EB7714"/>
    <w:rsid w:val="00EB7CE2"/>
    <w:rsid w:val="00EB7D47"/>
    <w:rsid w:val="00EC0842"/>
    <w:rsid w:val="00EC0B3B"/>
    <w:rsid w:val="00EC0C37"/>
    <w:rsid w:val="00EC1F04"/>
    <w:rsid w:val="00EC203A"/>
    <w:rsid w:val="00EC2427"/>
    <w:rsid w:val="00EC2E58"/>
    <w:rsid w:val="00EC30B7"/>
    <w:rsid w:val="00EC372B"/>
    <w:rsid w:val="00EC3835"/>
    <w:rsid w:val="00EC3B01"/>
    <w:rsid w:val="00EC3D54"/>
    <w:rsid w:val="00EC41CC"/>
    <w:rsid w:val="00EC4738"/>
    <w:rsid w:val="00EC480C"/>
    <w:rsid w:val="00EC4B08"/>
    <w:rsid w:val="00EC4CEF"/>
    <w:rsid w:val="00EC4FA1"/>
    <w:rsid w:val="00EC576A"/>
    <w:rsid w:val="00EC5A2C"/>
    <w:rsid w:val="00EC5B4C"/>
    <w:rsid w:val="00EC5E6C"/>
    <w:rsid w:val="00EC6216"/>
    <w:rsid w:val="00EC623A"/>
    <w:rsid w:val="00EC626E"/>
    <w:rsid w:val="00EC6433"/>
    <w:rsid w:val="00EC64A4"/>
    <w:rsid w:val="00EC68DF"/>
    <w:rsid w:val="00EC69BC"/>
    <w:rsid w:val="00EC7152"/>
    <w:rsid w:val="00EC780C"/>
    <w:rsid w:val="00EC7926"/>
    <w:rsid w:val="00EC79D4"/>
    <w:rsid w:val="00EC7D9B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1BE9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0"/>
    <w:rsid w:val="00ED479C"/>
    <w:rsid w:val="00ED4B53"/>
    <w:rsid w:val="00ED4E60"/>
    <w:rsid w:val="00ED510E"/>
    <w:rsid w:val="00ED5490"/>
    <w:rsid w:val="00ED578B"/>
    <w:rsid w:val="00ED5A97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17E5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77C"/>
    <w:rsid w:val="00EE4DDD"/>
    <w:rsid w:val="00EE4E6C"/>
    <w:rsid w:val="00EE521D"/>
    <w:rsid w:val="00EE5903"/>
    <w:rsid w:val="00EE59D3"/>
    <w:rsid w:val="00EE5E59"/>
    <w:rsid w:val="00EE61DE"/>
    <w:rsid w:val="00EE630B"/>
    <w:rsid w:val="00EE64DC"/>
    <w:rsid w:val="00EE6840"/>
    <w:rsid w:val="00EE6968"/>
    <w:rsid w:val="00EE7320"/>
    <w:rsid w:val="00EE75B1"/>
    <w:rsid w:val="00EE7CFC"/>
    <w:rsid w:val="00EF0245"/>
    <w:rsid w:val="00EF0730"/>
    <w:rsid w:val="00EF07A1"/>
    <w:rsid w:val="00EF0BE9"/>
    <w:rsid w:val="00EF0F99"/>
    <w:rsid w:val="00EF134C"/>
    <w:rsid w:val="00EF153C"/>
    <w:rsid w:val="00EF1B38"/>
    <w:rsid w:val="00EF1C1C"/>
    <w:rsid w:val="00EF1CAF"/>
    <w:rsid w:val="00EF1F20"/>
    <w:rsid w:val="00EF1F4F"/>
    <w:rsid w:val="00EF20FC"/>
    <w:rsid w:val="00EF335E"/>
    <w:rsid w:val="00EF3372"/>
    <w:rsid w:val="00EF3719"/>
    <w:rsid w:val="00EF382E"/>
    <w:rsid w:val="00EF4535"/>
    <w:rsid w:val="00EF484B"/>
    <w:rsid w:val="00EF5079"/>
    <w:rsid w:val="00EF5924"/>
    <w:rsid w:val="00EF5972"/>
    <w:rsid w:val="00EF677F"/>
    <w:rsid w:val="00EF69C5"/>
    <w:rsid w:val="00EF6B94"/>
    <w:rsid w:val="00EF6BE6"/>
    <w:rsid w:val="00EF6BE8"/>
    <w:rsid w:val="00EF7B6C"/>
    <w:rsid w:val="00EF7FE5"/>
    <w:rsid w:val="00F002BC"/>
    <w:rsid w:val="00F0105C"/>
    <w:rsid w:val="00F0128F"/>
    <w:rsid w:val="00F01561"/>
    <w:rsid w:val="00F01805"/>
    <w:rsid w:val="00F0189C"/>
    <w:rsid w:val="00F01954"/>
    <w:rsid w:val="00F01A53"/>
    <w:rsid w:val="00F01D25"/>
    <w:rsid w:val="00F023E4"/>
    <w:rsid w:val="00F02495"/>
    <w:rsid w:val="00F02BC9"/>
    <w:rsid w:val="00F02FA3"/>
    <w:rsid w:val="00F03283"/>
    <w:rsid w:val="00F0340E"/>
    <w:rsid w:val="00F04643"/>
    <w:rsid w:val="00F0468A"/>
    <w:rsid w:val="00F04888"/>
    <w:rsid w:val="00F04949"/>
    <w:rsid w:val="00F04D23"/>
    <w:rsid w:val="00F04F0F"/>
    <w:rsid w:val="00F05108"/>
    <w:rsid w:val="00F053D9"/>
    <w:rsid w:val="00F055E6"/>
    <w:rsid w:val="00F058CF"/>
    <w:rsid w:val="00F059FA"/>
    <w:rsid w:val="00F05E59"/>
    <w:rsid w:val="00F05F03"/>
    <w:rsid w:val="00F06353"/>
    <w:rsid w:val="00F0635F"/>
    <w:rsid w:val="00F06377"/>
    <w:rsid w:val="00F06574"/>
    <w:rsid w:val="00F069AB"/>
    <w:rsid w:val="00F06A1B"/>
    <w:rsid w:val="00F06A76"/>
    <w:rsid w:val="00F06F8A"/>
    <w:rsid w:val="00F07035"/>
    <w:rsid w:val="00F07CD6"/>
    <w:rsid w:val="00F07DA0"/>
    <w:rsid w:val="00F104EA"/>
    <w:rsid w:val="00F10BB2"/>
    <w:rsid w:val="00F111D4"/>
    <w:rsid w:val="00F11244"/>
    <w:rsid w:val="00F112D4"/>
    <w:rsid w:val="00F114DF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326"/>
    <w:rsid w:val="00F124A0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C1B"/>
    <w:rsid w:val="00F15D68"/>
    <w:rsid w:val="00F15E5A"/>
    <w:rsid w:val="00F15E8E"/>
    <w:rsid w:val="00F15EA1"/>
    <w:rsid w:val="00F161B7"/>
    <w:rsid w:val="00F161ED"/>
    <w:rsid w:val="00F16A58"/>
    <w:rsid w:val="00F17128"/>
    <w:rsid w:val="00F17506"/>
    <w:rsid w:val="00F17653"/>
    <w:rsid w:val="00F176E5"/>
    <w:rsid w:val="00F178D4"/>
    <w:rsid w:val="00F178EB"/>
    <w:rsid w:val="00F17A90"/>
    <w:rsid w:val="00F17BDB"/>
    <w:rsid w:val="00F205D1"/>
    <w:rsid w:val="00F207BF"/>
    <w:rsid w:val="00F207C7"/>
    <w:rsid w:val="00F20871"/>
    <w:rsid w:val="00F22128"/>
    <w:rsid w:val="00F224AF"/>
    <w:rsid w:val="00F22721"/>
    <w:rsid w:val="00F22A62"/>
    <w:rsid w:val="00F23658"/>
    <w:rsid w:val="00F23A0B"/>
    <w:rsid w:val="00F23EBA"/>
    <w:rsid w:val="00F242F3"/>
    <w:rsid w:val="00F246DC"/>
    <w:rsid w:val="00F247E4"/>
    <w:rsid w:val="00F249D1"/>
    <w:rsid w:val="00F25426"/>
    <w:rsid w:val="00F255FE"/>
    <w:rsid w:val="00F25693"/>
    <w:rsid w:val="00F256D5"/>
    <w:rsid w:val="00F2578D"/>
    <w:rsid w:val="00F2583A"/>
    <w:rsid w:val="00F26266"/>
    <w:rsid w:val="00F2645C"/>
    <w:rsid w:val="00F265D5"/>
    <w:rsid w:val="00F26638"/>
    <w:rsid w:val="00F26820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496"/>
    <w:rsid w:val="00F31A78"/>
    <w:rsid w:val="00F31D44"/>
    <w:rsid w:val="00F31E08"/>
    <w:rsid w:val="00F321E1"/>
    <w:rsid w:val="00F327F2"/>
    <w:rsid w:val="00F32BF7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6E9"/>
    <w:rsid w:val="00F3494A"/>
    <w:rsid w:val="00F34F5B"/>
    <w:rsid w:val="00F35207"/>
    <w:rsid w:val="00F35214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EBB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9CC"/>
    <w:rsid w:val="00F40B79"/>
    <w:rsid w:val="00F41191"/>
    <w:rsid w:val="00F411EC"/>
    <w:rsid w:val="00F4130C"/>
    <w:rsid w:val="00F4155E"/>
    <w:rsid w:val="00F418E6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3D8"/>
    <w:rsid w:val="00F4688E"/>
    <w:rsid w:val="00F4695D"/>
    <w:rsid w:val="00F46A61"/>
    <w:rsid w:val="00F46CAD"/>
    <w:rsid w:val="00F50380"/>
    <w:rsid w:val="00F50449"/>
    <w:rsid w:val="00F5067A"/>
    <w:rsid w:val="00F50B9A"/>
    <w:rsid w:val="00F5123E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265"/>
    <w:rsid w:val="00F536E5"/>
    <w:rsid w:val="00F53F5F"/>
    <w:rsid w:val="00F53FF1"/>
    <w:rsid w:val="00F5418C"/>
    <w:rsid w:val="00F545BB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6F07"/>
    <w:rsid w:val="00F5729D"/>
    <w:rsid w:val="00F577C5"/>
    <w:rsid w:val="00F57A00"/>
    <w:rsid w:val="00F6029B"/>
    <w:rsid w:val="00F6035A"/>
    <w:rsid w:val="00F60D99"/>
    <w:rsid w:val="00F614AD"/>
    <w:rsid w:val="00F614D5"/>
    <w:rsid w:val="00F617CF"/>
    <w:rsid w:val="00F61C1B"/>
    <w:rsid w:val="00F622CF"/>
    <w:rsid w:val="00F62B6A"/>
    <w:rsid w:val="00F62CB0"/>
    <w:rsid w:val="00F62CFE"/>
    <w:rsid w:val="00F634C9"/>
    <w:rsid w:val="00F637C4"/>
    <w:rsid w:val="00F63DBD"/>
    <w:rsid w:val="00F63E98"/>
    <w:rsid w:val="00F64101"/>
    <w:rsid w:val="00F648E9"/>
    <w:rsid w:val="00F652B9"/>
    <w:rsid w:val="00F65564"/>
    <w:rsid w:val="00F65565"/>
    <w:rsid w:val="00F65FFF"/>
    <w:rsid w:val="00F662D3"/>
    <w:rsid w:val="00F66606"/>
    <w:rsid w:val="00F66E3B"/>
    <w:rsid w:val="00F67156"/>
    <w:rsid w:val="00F671FF"/>
    <w:rsid w:val="00F67449"/>
    <w:rsid w:val="00F676F6"/>
    <w:rsid w:val="00F679E2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4E6"/>
    <w:rsid w:val="00F75835"/>
    <w:rsid w:val="00F75A7F"/>
    <w:rsid w:val="00F75C8B"/>
    <w:rsid w:val="00F75F51"/>
    <w:rsid w:val="00F7612E"/>
    <w:rsid w:val="00F76F7E"/>
    <w:rsid w:val="00F7750A"/>
    <w:rsid w:val="00F77578"/>
    <w:rsid w:val="00F77776"/>
    <w:rsid w:val="00F800F2"/>
    <w:rsid w:val="00F801A9"/>
    <w:rsid w:val="00F801C4"/>
    <w:rsid w:val="00F802AC"/>
    <w:rsid w:val="00F80E51"/>
    <w:rsid w:val="00F81163"/>
    <w:rsid w:val="00F814C7"/>
    <w:rsid w:val="00F81544"/>
    <w:rsid w:val="00F8209E"/>
    <w:rsid w:val="00F821B3"/>
    <w:rsid w:val="00F824AE"/>
    <w:rsid w:val="00F8261B"/>
    <w:rsid w:val="00F828FB"/>
    <w:rsid w:val="00F82C57"/>
    <w:rsid w:val="00F83376"/>
    <w:rsid w:val="00F838AE"/>
    <w:rsid w:val="00F8398D"/>
    <w:rsid w:val="00F839C3"/>
    <w:rsid w:val="00F83B57"/>
    <w:rsid w:val="00F83D48"/>
    <w:rsid w:val="00F84AE1"/>
    <w:rsid w:val="00F84AF8"/>
    <w:rsid w:val="00F84B0B"/>
    <w:rsid w:val="00F8551D"/>
    <w:rsid w:val="00F8555B"/>
    <w:rsid w:val="00F856CE"/>
    <w:rsid w:val="00F8594C"/>
    <w:rsid w:val="00F85A37"/>
    <w:rsid w:val="00F85F51"/>
    <w:rsid w:val="00F85F93"/>
    <w:rsid w:val="00F860BF"/>
    <w:rsid w:val="00F864F3"/>
    <w:rsid w:val="00F8652D"/>
    <w:rsid w:val="00F86B77"/>
    <w:rsid w:val="00F86CC5"/>
    <w:rsid w:val="00F86D50"/>
    <w:rsid w:val="00F86DF7"/>
    <w:rsid w:val="00F870F3"/>
    <w:rsid w:val="00F8717E"/>
    <w:rsid w:val="00F8719A"/>
    <w:rsid w:val="00F87BA1"/>
    <w:rsid w:val="00F87E88"/>
    <w:rsid w:val="00F90044"/>
    <w:rsid w:val="00F90385"/>
    <w:rsid w:val="00F9080A"/>
    <w:rsid w:val="00F90C5E"/>
    <w:rsid w:val="00F90EB9"/>
    <w:rsid w:val="00F913DC"/>
    <w:rsid w:val="00F91490"/>
    <w:rsid w:val="00F914D7"/>
    <w:rsid w:val="00F91594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EF4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0F14"/>
    <w:rsid w:val="00FA114E"/>
    <w:rsid w:val="00FA1A18"/>
    <w:rsid w:val="00FA1C5D"/>
    <w:rsid w:val="00FA1F17"/>
    <w:rsid w:val="00FA1FCA"/>
    <w:rsid w:val="00FA2176"/>
    <w:rsid w:val="00FA235B"/>
    <w:rsid w:val="00FA2965"/>
    <w:rsid w:val="00FA335A"/>
    <w:rsid w:val="00FA34F3"/>
    <w:rsid w:val="00FA35B5"/>
    <w:rsid w:val="00FA3B3D"/>
    <w:rsid w:val="00FA3DB9"/>
    <w:rsid w:val="00FA41E6"/>
    <w:rsid w:val="00FA4239"/>
    <w:rsid w:val="00FA45EF"/>
    <w:rsid w:val="00FA484A"/>
    <w:rsid w:val="00FA4CB7"/>
    <w:rsid w:val="00FA5356"/>
    <w:rsid w:val="00FA5646"/>
    <w:rsid w:val="00FA581F"/>
    <w:rsid w:val="00FA58F4"/>
    <w:rsid w:val="00FA5D68"/>
    <w:rsid w:val="00FA6147"/>
    <w:rsid w:val="00FA6152"/>
    <w:rsid w:val="00FA685B"/>
    <w:rsid w:val="00FA6CC1"/>
    <w:rsid w:val="00FA6EAB"/>
    <w:rsid w:val="00FA6EBD"/>
    <w:rsid w:val="00FA6EFC"/>
    <w:rsid w:val="00FA70AB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925"/>
    <w:rsid w:val="00FB1A81"/>
    <w:rsid w:val="00FB1EC4"/>
    <w:rsid w:val="00FB20C8"/>
    <w:rsid w:val="00FB2185"/>
    <w:rsid w:val="00FB2494"/>
    <w:rsid w:val="00FB274C"/>
    <w:rsid w:val="00FB2788"/>
    <w:rsid w:val="00FB27AB"/>
    <w:rsid w:val="00FB2A8D"/>
    <w:rsid w:val="00FB2AF2"/>
    <w:rsid w:val="00FB2EB9"/>
    <w:rsid w:val="00FB340F"/>
    <w:rsid w:val="00FB3B24"/>
    <w:rsid w:val="00FB3F7E"/>
    <w:rsid w:val="00FB40B4"/>
    <w:rsid w:val="00FB468D"/>
    <w:rsid w:val="00FB4E25"/>
    <w:rsid w:val="00FB5C0E"/>
    <w:rsid w:val="00FB5EED"/>
    <w:rsid w:val="00FB6154"/>
    <w:rsid w:val="00FB6227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AFD"/>
    <w:rsid w:val="00FC0E76"/>
    <w:rsid w:val="00FC143F"/>
    <w:rsid w:val="00FC155A"/>
    <w:rsid w:val="00FC2078"/>
    <w:rsid w:val="00FC2168"/>
    <w:rsid w:val="00FC22B0"/>
    <w:rsid w:val="00FC257D"/>
    <w:rsid w:val="00FC2959"/>
    <w:rsid w:val="00FC2DB7"/>
    <w:rsid w:val="00FC3327"/>
    <w:rsid w:val="00FC3C40"/>
    <w:rsid w:val="00FC41E3"/>
    <w:rsid w:val="00FC4DB3"/>
    <w:rsid w:val="00FC5109"/>
    <w:rsid w:val="00FC54E2"/>
    <w:rsid w:val="00FC58F3"/>
    <w:rsid w:val="00FC5944"/>
    <w:rsid w:val="00FC5948"/>
    <w:rsid w:val="00FC5D99"/>
    <w:rsid w:val="00FC5E21"/>
    <w:rsid w:val="00FC6786"/>
    <w:rsid w:val="00FC6DD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AC"/>
    <w:rsid w:val="00FD1FBA"/>
    <w:rsid w:val="00FD20FE"/>
    <w:rsid w:val="00FD23FB"/>
    <w:rsid w:val="00FD2720"/>
    <w:rsid w:val="00FD2A21"/>
    <w:rsid w:val="00FD2F3B"/>
    <w:rsid w:val="00FD326A"/>
    <w:rsid w:val="00FD38D7"/>
    <w:rsid w:val="00FD3AE5"/>
    <w:rsid w:val="00FD40FF"/>
    <w:rsid w:val="00FD484C"/>
    <w:rsid w:val="00FD48A7"/>
    <w:rsid w:val="00FD48EB"/>
    <w:rsid w:val="00FD4927"/>
    <w:rsid w:val="00FD493D"/>
    <w:rsid w:val="00FD4B32"/>
    <w:rsid w:val="00FD50F7"/>
    <w:rsid w:val="00FD54DA"/>
    <w:rsid w:val="00FD5CCA"/>
    <w:rsid w:val="00FD5FB6"/>
    <w:rsid w:val="00FD6115"/>
    <w:rsid w:val="00FD62D2"/>
    <w:rsid w:val="00FD6815"/>
    <w:rsid w:val="00FD6881"/>
    <w:rsid w:val="00FD6F47"/>
    <w:rsid w:val="00FD7098"/>
    <w:rsid w:val="00FD7253"/>
    <w:rsid w:val="00FD72C8"/>
    <w:rsid w:val="00FD7466"/>
    <w:rsid w:val="00FD74AC"/>
    <w:rsid w:val="00FD7618"/>
    <w:rsid w:val="00FD770A"/>
    <w:rsid w:val="00FD78BC"/>
    <w:rsid w:val="00FE06A5"/>
    <w:rsid w:val="00FE0AFF"/>
    <w:rsid w:val="00FE0C8E"/>
    <w:rsid w:val="00FE0DC8"/>
    <w:rsid w:val="00FE0F72"/>
    <w:rsid w:val="00FE0FB7"/>
    <w:rsid w:val="00FE103D"/>
    <w:rsid w:val="00FE11C2"/>
    <w:rsid w:val="00FE131D"/>
    <w:rsid w:val="00FE13D0"/>
    <w:rsid w:val="00FE156D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5BB7"/>
    <w:rsid w:val="00FE6296"/>
    <w:rsid w:val="00FE6A7A"/>
    <w:rsid w:val="00FE749F"/>
    <w:rsid w:val="00FE7501"/>
    <w:rsid w:val="00FE766C"/>
    <w:rsid w:val="00FE77CB"/>
    <w:rsid w:val="00FE781B"/>
    <w:rsid w:val="00FE7832"/>
    <w:rsid w:val="00FE7A65"/>
    <w:rsid w:val="00FF0874"/>
    <w:rsid w:val="00FF0D27"/>
    <w:rsid w:val="00FF13AB"/>
    <w:rsid w:val="00FF1D36"/>
    <w:rsid w:val="00FF1D9A"/>
    <w:rsid w:val="00FF2BF2"/>
    <w:rsid w:val="00FF33EC"/>
    <w:rsid w:val="00FF35FB"/>
    <w:rsid w:val="00FF389C"/>
    <w:rsid w:val="00FF3BD1"/>
    <w:rsid w:val="00FF3C80"/>
    <w:rsid w:val="00FF3D2D"/>
    <w:rsid w:val="00FF4519"/>
    <w:rsid w:val="00FF4C05"/>
    <w:rsid w:val="00FF4C3F"/>
    <w:rsid w:val="00FF533B"/>
    <w:rsid w:val="00FF5434"/>
    <w:rsid w:val="00FF5501"/>
    <w:rsid w:val="00FF5A10"/>
    <w:rsid w:val="00FF5D2B"/>
    <w:rsid w:val="00FF6032"/>
    <w:rsid w:val="00FF634B"/>
    <w:rsid w:val="00FF65B3"/>
    <w:rsid w:val="00FF6876"/>
    <w:rsid w:val="00FF69E8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5434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977070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UyteHipercze">
    <w:name w:val="FollowedHyperlink"/>
    <w:basedOn w:val="Domylnaczcionkaakapitu"/>
    <w:uiPriority w:val="99"/>
    <w:semiHidden/>
    <w:unhideWhenUsed/>
    <w:locked/>
    <w:rsid w:val="001B0937"/>
    <w:rPr>
      <w:color w:val="800080"/>
      <w:u w:val="single"/>
    </w:rPr>
  </w:style>
  <w:style w:type="paragraph" w:customStyle="1" w:styleId="font5">
    <w:name w:val="font5"/>
    <w:basedOn w:val="Normalny"/>
    <w:rsid w:val="001B0937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6">
    <w:name w:val="xl6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9">
    <w:name w:val="xl79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83">
    <w:name w:val="xl8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4">
    <w:name w:val="xl8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5">
    <w:name w:val="xl8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6">
    <w:name w:val="xl86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1B0937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8">
    <w:name w:val="xl10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9">
    <w:name w:val="xl10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1">
    <w:name w:val="xl111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2">
    <w:name w:val="xl11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3">
    <w:name w:val="xl113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15">
    <w:name w:val="xl11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  <w:u w:val="single"/>
    </w:rPr>
  </w:style>
  <w:style w:type="paragraph" w:customStyle="1" w:styleId="xl117">
    <w:name w:val="xl117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18">
    <w:name w:val="xl11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20">
    <w:name w:val="xl12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2">
    <w:name w:val="xl122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3">
    <w:name w:val="xl123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4">
    <w:name w:val="xl12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5">
    <w:name w:val="xl12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6">
    <w:name w:val="xl126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7">
    <w:name w:val="xl12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9">
    <w:name w:val="xl129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ny"/>
    <w:rsid w:val="001B0937"/>
    <w:pPr>
      <w:widowControl/>
      <w:pBdr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1">
    <w:name w:val="xl13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3">
    <w:name w:val="xl13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4">
    <w:name w:val="xl13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8">
    <w:name w:val="xl138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0">
    <w:name w:val="xl14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1">
    <w:name w:val="xl14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2">
    <w:name w:val="xl14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ny"/>
    <w:rsid w:val="001B0937"/>
    <w:pPr>
      <w:widowControl/>
      <w:pBdr>
        <w:top w:val="single" w:sz="4" w:space="0" w:color="auto"/>
        <w:left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9">
    <w:name w:val="xl14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0">
    <w:name w:val="xl15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1">
    <w:name w:val="xl15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3">
    <w:name w:val="xl153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4">
    <w:name w:val="xl154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5">
    <w:name w:val="xl15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6">
    <w:name w:val="xl15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59">
    <w:name w:val="xl15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162">
    <w:name w:val="xl16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4">
    <w:name w:val="xl16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68">
    <w:name w:val="xl16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70">
    <w:name w:val="xl17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1">
    <w:name w:val="xl17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2">
    <w:name w:val="xl17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6">
    <w:name w:val="xl17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7">
    <w:name w:val="xl177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8">
    <w:name w:val="xl17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9">
    <w:name w:val="xl17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styleId="NormalnyWeb">
    <w:name w:val="Normal (Web)"/>
    <w:basedOn w:val="Normalny"/>
    <w:uiPriority w:val="99"/>
    <w:unhideWhenUsed/>
    <w:locked/>
    <w:rsid w:val="004773C7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wcity21">
    <w:name w:val="Tekst podstawowy wcięty 21"/>
    <w:basedOn w:val="Normalny"/>
    <w:rsid w:val="00710B80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977070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UyteHipercze">
    <w:name w:val="FollowedHyperlink"/>
    <w:basedOn w:val="Domylnaczcionkaakapitu"/>
    <w:uiPriority w:val="99"/>
    <w:semiHidden/>
    <w:unhideWhenUsed/>
    <w:locked/>
    <w:rsid w:val="001B0937"/>
    <w:rPr>
      <w:color w:val="800080"/>
      <w:u w:val="single"/>
    </w:rPr>
  </w:style>
  <w:style w:type="paragraph" w:customStyle="1" w:styleId="font5">
    <w:name w:val="font5"/>
    <w:basedOn w:val="Normalny"/>
    <w:rsid w:val="001B0937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6">
    <w:name w:val="xl6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9">
    <w:name w:val="xl79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83">
    <w:name w:val="xl8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4">
    <w:name w:val="xl8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5">
    <w:name w:val="xl8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6">
    <w:name w:val="xl86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1B0937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8">
    <w:name w:val="xl10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9">
    <w:name w:val="xl10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1">
    <w:name w:val="xl111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2">
    <w:name w:val="xl11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3">
    <w:name w:val="xl113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15">
    <w:name w:val="xl11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  <w:u w:val="single"/>
    </w:rPr>
  </w:style>
  <w:style w:type="paragraph" w:customStyle="1" w:styleId="xl117">
    <w:name w:val="xl117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18">
    <w:name w:val="xl11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20">
    <w:name w:val="xl12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2">
    <w:name w:val="xl122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3">
    <w:name w:val="xl123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4">
    <w:name w:val="xl12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5">
    <w:name w:val="xl12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6">
    <w:name w:val="xl126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7">
    <w:name w:val="xl12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9">
    <w:name w:val="xl129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ny"/>
    <w:rsid w:val="001B0937"/>
    <w:pPr>
      <w:widowControl/>
      <w:pBdr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1">
    <w:name w:val="xl13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3">
    <w:name w:val="xl13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4">
    <w:name w:val="xl13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8">
    <w:name w:val="xl138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0">
    <w:name w:val="xl14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1">
    <w:name w:val="xl14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2">
    <w:name w:val="xl14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ny"/>
    <w:rsid w:val="001B0937"/>
    <w:pPr>
      <w:widowControl/>
      <w:pBdr>
        <w:top w:val="single" w:sz="4" w:space="0" w:color="auto"/>
        <w:left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9">
    <w:name w:val="xl14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0">
    <w:name w:val="xl15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1">
    <w:name w:val="xl15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3">
    <w:name w:val="xl153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4">
    <w:name w:val="xl154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5">
    <w:name w:val="xl15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6">
    <w:name w:val="xl15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59">
    <w:name w:val="xl15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162">
    <w:name w:val="xl16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4">
    <w:name w:val="xl16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68">
    <w:name w:val="xl16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70">
    <w:name w:val="xl17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1">
    <w:name w:val="xl17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2">
    <w:name w:val="xl17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6">
    <w:name w:val="xl17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7">
    <w:name w:val="xl177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8">
    <w:name w:val="xl17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9">
    <w:name w:val="xl17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styleId="NormalnyWeb">
    <w:name w:val="Normal (Web)"/>
    <w:basedOn w:val="Normalny"/>
    <w:uiPriority w:val="99"/>
    <w:unhideWhenUsed/>
    <w:locked/>
    <w:rsid w:val="004773C7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wcity21">
    <w:name w:val="Tekst podstawowy wcięty 21"/>
    <w:basedOn w:val="Normalny"/>
    <w:rsid w:val="00710B80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footer" Target="footer5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yperlink" Target="http://isap.sejm.gov.pl/DetailsServlet?id=WDU20150000584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Relationship Id="rId27" Type="http://schemas.microsoft.com/office/2011/relationships/commentsExtended" Target="commentsExtended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9AF4B-2CDD-4E19-9056-D9F89816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1934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13515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Marek Kamiński</cp:lastModifiedBy>
  <cp:revision>2</cp:revision>
  <cp:lastPrinted>2018-08-27T11:25:00Z</cp:lastPrinted>
  <dcterms:created xsi:type="dcterms:W3CDTF">2018-08-28T05:05:00Z</dcterms:created>
  <dcterms:modified xsi:type="dcterms:W3CDTF">2018-08-28T05:05:00Z</dcterms:modified>
</cp:coreProperties>
</file>