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A819A88" w14:textId="724C3D9D" w:rsidR="005A6C4E" w:rsidRPr="00B96005" w:rsidRDefault="005A6C4E" w:rsidP="001F3101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Załącznik nr 1 do SIWZ</w:t>
      </w:r>
    </w:p>
    <w:p w14:paraId="491217E4" w14:textId="6E8156FF" w:rsidR="005A6C4E" w:rsidRPr="00B96005" w:rsidRDefault="005A6C4E" w:rsidP="005A6C4E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OFERTA</w:t>
      </w:r>
      <w:r w:rsidR="00671165">
        <w:rPr>
          <w:rFonts w:ascii="Open Sans" w:hAnsi="Open Sans" w:cs="Open Sans"/>
        </w:rPr>
        <w:t xml:space="preserve">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386"/>
      </w:tblGrid>
      <w:tr w:rsidR="005A6C4E" w:rsidRPr="00E84076" w14:paraId="09D90C0C" w14:textId="77777777" w:rsidTr="00BD2C12">
        <w:trPr>
          <w:cantSplit/>
          <w:trHeight w:val="10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606A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B380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 w:rsidR="007D5993"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42FDB761" w14:textId="77777777" w:rsidTr="00476AC4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D3F7" w14:textId="77777777" w:rsidR="005A6C4E" w:rsidRPr="00282831" w:rsidRDefault="005A6C4E" w:rsidP="000A4579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9FFF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2690A93F" w14:textId="77777777" w:rsidTr="00476AC4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D17F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A3AA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304E9B85" w14:textId="77777777" w:rsidTr="00476AC4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8C5D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8148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7230E05B" w14:textId="77777777" w:rsidTr="00476AC4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1A87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8562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225E5" w:rsidRPr="00E84076" w14:paraId="06EBD03F" w14:textId="77777777" w:rsidTr="00476AC4">
        <w:trPr>
          <w:cantSplit/>
          <w:trHeight w:val="14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08A8" w14:textId="2C68CBD3" w:rsidR="00C225E5" w:rsidRPr="00B222E2" w:rsidRDefault="00E6096E" w:rsidP="00D15861">
            <w:pPr>
              <w:pStyle w:val="Styl"/>
              <w:tabs>
                <w:tab w:val="left" w:pos="3227"/>
              </w:tabs>
              <w:ind w:left="142"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222E2">
              <w:rPr>
                <w:rFonts w:ascii="Open Sans" w:hAnsi="Open Sans" w:cs="Open Sans"/>
                <w:sz w:val="18"/>
                <w:szCs w:val="18"/>
              </w:rPr>
              <w:t xml:space="preserve">Wykonawca zgodnie z ustawą prawo przedsiębiorców z dnia 6 marca 2018 r. (Dz. </w:t>
            </w:r>
            <w:r w:rsidR="00B222E2" w:rsidRPr="00B222E2">
              <w:rPr>
                <w:rFonts w:ascii="Open Sans" w:hAnsi="Open Sans"/>
                <w:sz w:val="18"/>
                <w:szCs w:val="18"/>
              </w:rPr>
              <w:t xml:space="preserve"> u</w:t>
            </w:r>
            <w:r w:rsidRPr="00B222E2">
              <w:rPr>
                <w:rFonts w:ascii="Open Sans" w:hAnsi="Open Sans"/>
                <w:sz w:val="18"/>
                <w:szCs w:val="18"/>
              </w:rPr>
              <w:t xml:space="preserve">. z </w:t>
            </w:r>
            <w:r w:rsidRPr="00B222E2">
              <w:rPr>
                <w:rFonts w:ascii="Open Sans" w:hAnsi="Open Sans" w:cs="Open Sans"/>
                <w:sz w:val="18"/>
                <w:szCs w:val="18"/>
              </w:rPr>
              <w:t xml:space="preserve">2018 r. </w:t>
            </w:r>
            <w:r w:rsidRPr="00B222E2">
              <w:rPr>
                <w:rFonts w:ascii="Open Sans" w:hAnsi="Open Sans"/>
                <w:sz w:val="18"/>
                <w:szCs w:val="18"/>
              </w:rPr>
              <w:t xml:space="preserve">poz. </w:t>
            </w:r>
            <w:r w:rsidRPr="00B222E2">
              <w:rPr>
                <w:rFonts w:ascii="Open Sans" w:hAnsi="Open Sans" w:cs="Open Sans"/>
                <w:sz w:val="18"/>
                <w:szCs w:val="18"/>
              </w:rPr>
              <w:t>646)  jest: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E9C6" w14:textId="6C74AE15" w:rsidR="00C225E5" w:rsidRPr="00B96005" w:rsidRDefault="00C225E5" w:rsidP="00C225E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AE9F191" wp14:editId="4B7BE22D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03FF41E" id="Prostokąt 9" o:spid="_x0000_s1026" style="position:absolute;margin-left:88.6pt;margin-top:7.6pt;width:9.7pt;height:9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NmD6ht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r w:rsidR="00497AE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mikroprzedsiębiorcą**</w:t>
            </w:r>
          </w:p>
          <w:p w14:paraId="74093B7A" w14:textId="2086BFB1" w:rsidR="00C225E5" w:rsidRPr="00B96005" w:rsidRDefault="009A556F" w:rsidP="00C225E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093B348" wp14:editId="4DE1FBC2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3810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C8AB0AF" id="Prostokąt 8" o:spid="_x0000_s1026" style="position:absolute;margin-left:88.95pt;margin-top:.3pt;width:9.65pt;height:9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" fillcolor="window" strokecolor="windowText" strokeweight="1pt"/>
                  </w:pict>
                </mc:Fallback>
              </mc:AlternateContent>
            </w:r>
            <w:r w:rsidR="00C225E5"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r w:rsidR="00497AE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C225E5" w:rsidRPr="00B96005">
              <w:rPr>
                <w:rFonts w:ascii="Open Sans" w:hAnsi="Open Sans" w:cs="Open Sans"/>
                <w:sz w:val="18"/>
                <w:szCs w:val="18"/>
              </w:rPr>
              <w:t>małym przedsiębiorcą**</w:t>
            </w:r>
          </w:p>
          <w:p w14:paraId="1AB4CF92" w14:textId="258BC69E" w:rsidR="00F77841" w:rsidRDefault="00C225E5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</w:t>
            </w:r>
            <w:r w:rsidR="009A556F"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37C0434" wp14:editId="77BA4289">
                      <wp:extent cx="122555" cy="116840"/>
                      <wp:effectExtent l="0" t="0" r="10795" b="16510"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5AE56B92" id="Prostokąt 5" o:spid="_x0000_s1026" style="width:9.65pt;height: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Zf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" fillcolor="window" strokecolor="windowText" strokeweight="1pt">
                      <w10:anchorlock/>
                    </v:rect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średnim przedsiębiorcą**</w:t>
            </w:r>
          </w:p>
          <w:p w14:paraId="213B9C67" w14:textId="54935A0E" w:rsidR="00053FAB" w:rsidRPr="00B96005" w:rsidRDefault="009A556F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   pozostali przedsiębiorcy</w:t>
            </w:r>
            <w:r w:rsidRPr="00103E36">
              <w:rPr>
                <w:rFonts w:ascii="Open Sans" w:hAnsi="Open Sans" w:cs="Open Sans"/>
                <w:sz w:val="18"/>
                <w:szCs w:val="18"/>
              </w:rPr>
              <w:t>**</w: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300F725" wp14:editId="77FD6D9D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38100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5905A97" id="Prostokąt 10" o:spid="_x0000_s1026" style="position:absolute;margin-left:88.95pt;margin-top:3pt;width:9.65pt;height:9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</w:p>
        </w:tc>
      </w:tr>
    </w:tbl>
    <w:p w14:paraId="1FA0B68A" w14:textId="77777777" w:rsidR="005A6C4E" w:rsidRPr="00282831" w:rsidRDefault="005A6C4E" w:rsidP="00A3185D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5273"/>
      </w:tblGrid>
      <w:tr w:rsidR="005A6C4E" w:rsidRPr="00E84076" w14:paraId="65857F72" w14:textId="77777777" w:rsidTr="003F6361">
        <w:trPr>
          <w:trHeight w:val="928"/>
        </w:trPr>
        <w:tc>
          <w:tcPr>
            <w:tcW w:w="3941" w:type="dxa"/>
            <w:vAlign w:val="center"/>
          </w:tcPr>
          <w:p w14:paraId="738781B4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73" w:type="dxa"/>
            <w:vAlign w:val="center"/>
          </w:tcPr>
          <w:p w14:paraId="3087D1B9" w14:textId="793FA66E" w:rsidR="00AF5EF8" w:rsidRPr="00A3185D" w:rsidRDefault="00A3185D" w:rsidP="00A3185D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3185D">
              <w:rPr>
                <w:rFonts w:ascii="Open Sans" w:hAnsi="Open Sans" w:cs="Open Sans"/>
                <w:b/>
                <w:sz w:val="18"/>
                <w:szCs w:val="18"/>
              </w:rPr>
              <w:t>Roboty nawierzchniowe związane z odnowieniem i naprawą nawierzchni promenady spacerowej  na nabrzeżu IX Wyspy Spichrzów w Gdańsku z dostosowaniem do inwestycji przyległych</w:t>
            </w:r>
          </w:p>
        </w:tc>
      </w:tr>
    </w:tbl>
    <w:p w14:paraId="4D771F11" w14:textId="77777777" w:rsidR="005A6C4E" w:rsidRPr="00B96005" w:rsidRDefault="005A6C4E" w:rsidP="005A6C4E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 w:rsidR="00931380"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 w:rsidR="00B96005"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1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305"/>
      </w:tblGrid>
      <w:tr w:rsidR="005A6C4E" w:rsidRPr="00E84076" w14:paraId="34F238DD" w14:textId="77777777" w:rsidTr="00476AC4">
        <w:trPr>
          <w:trHeight w:val="648"/>
        </w:trPr>
        <w:tc>
          <w:tcPr>
            <w:tcW w:w="504" w:type="dxa"/>
            <w:vMerge w:val="restart"/>
            <w:vAlign w:val="center"/>
          </w:tcPr>
          <w:p w14:paraId="6DEFA32B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14:paraId="1D539A37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305" w:type="dxa"/>
            <w:vAlign w:val="bottom"/>
          </w:tcPr>
          <w:p w14:paraId="2B4FF18B" w14:textId="77777777" w:rsidR="005A6C4E" w:rsidRPr="00282831" w:rsidRDefault="005A6C4E" w:rsidP="00B9600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  <w:r w:rsidR="00880203" w:rsidRPr="00282831">
              <w:rPr>
                <w:rFonts w:ascii="Open Sans" w:hAnsi="Open Sans" w:cs="Open Sans"/>
                <w:sz w:val="18"/>
                <w:szCs w:val="18"/>
              </w:rPr>
              <w:t>………</w:t>
            </w:r>
            <w:r w:rsidR="00B96005">
              <w:rPr>
                <w:rFonts w:ascii="Open Sans" w:hAnsi="Open Sans" w:cs="Open Sans"/>
                <w:sz w:val="18"/>
                <w:szCs w:val="18"/>
              </w:rPr>
              <w:t>……</w:t>
            </w:r>
            <w:r w:rsidR="008629F3">
              <w:rPr>
                <w:rFonts w:ascii="Open Sans" w:hAnsi="Open Sans" w:cs="Open Sans"/>
                <w:sz w:val="18"/>
                <w:szCs w:val="18"/>
              </w:rPr>
              <w:t>…………..</w:t>
            </w:r>
            <w:r w:rsidR="00B96005">
              <w:rPr>
                <w:rFonts w:ascii="Open Sans" w:hAnsi="Open Sans" w:cs="Open Sans"/>
                <w:sz w:val="18"/>
                <w:szCs w:val="18"/>
              </w:rPr>
              <w:t>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5A6C4E" w:rsidRPr="00E84076" w14:paraId="1AFA96CF" w14:textId="77777777" w:rsidTr="00476AC4">
        <w:trPr>
          <w:trHeight w:val="686"/>
        </w:trPr>
        <w:tc>
          <w:tcPr>
            <w:tcW w:w="504" w:type="dxa"/>
            <w:vMerge/>
            <w:vAlign w:val="center"/>
          </w:tcPr>
          <w:p w14:paraId="4B7C482E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vAlign w:val="center"/>
          </w:tcPr>
          <w:p w14:paraId="79E9FB01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305" w:type="dxa"/>
            <w:vAlign w:val="bottom"/>
          </w:tcPr>
          <w:p w14:paraId="204F3D97" w14:textId="77777777" w:rsidR="005A6C4E" w:rsidRPr="00282831" w:rsidRDefault="005A6C4E" w:rsidP="00282831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</w:t>
            </w:r>
            <w:r w:rsidR="00880203" w:rsidRPr="00282831">
              <w:rPr>
                <w:rFonts w:ascii="Open Sans" w:hAnsi="Open Sans" w:cs="Open Sans"/>
                <w:sz w:val="18"/>
                <w:szCs w:val="18"/>
              </w:rPr>
              <w:t>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</w:t>
            </w:r>
          </w:p>
        </w:tc>
      </w:tr>
      <w:tr w:rsidR="005A6C4E" w:rsidRPr="00E84076" w14:paraId="09FFDD8E" w14:textId="77777777" w:rsidTr="00476AC4">
        <w:trPr>
          <w:trHeight w:val="568"/>
        </w:trPr>
        <w:tc>
          <w:tcPr>
            <w:tcW w:w="504" w:type="dxa"/>
            <w:vAlign w:val="center"/>
          </w:tcPr>
          <w:p w14:paraId="1A784B95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13F85871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305" w:type="dxa"/>
            <w:vAlign w:val="center"/>
          </w:tcPr>
          <w:p w14:paraId="39659B34" w14:textId="77777777" w:rsidR="005A6C4E" w:rsidRPr="00282831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5A6C4E" w:rsidRPr="00E84076" w14:paraId="78418224" w14:textId="77777777" w:rsidTr="00476AC4">
        <w:trPr>
          <w:trHeight w:val="548"/>
        </w:trPr>
        <w:tc>
          <w:tcPr>
            <w:tcW w:w="504" w:type="dxa"/>
            <w:vAlign w:val="center"/>
          </w:tcPr>
          <w:p w14:paraId="37E344E3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24D68A10" w14:textId="77777777" w:rsidR="001F3101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305" w:type="dxa"/>
            <w:vAlign w:val="center"/>
          </w:tcPr>
          <w:p w14:paraId="557B5A3C" w14:textId="730D4CFD" w:rsidR="005A6C4E" w:rsidRPr="00282831" w:rsidRDefault="005A6C4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36 miesięcy od </w:t>
            </w:r>
            <w:r w:rsidR="002B56B0">
              <w:rPr>
                <w:rFonts w:ascii="Open Sans" w:hAnsi="Open Sans" w:cs="Open Sans"/>
                <w:sz w:val="18"/>
                <w:szCs w:val="18"/>
              </w:rPr>
              <w:t>dnia</w:t>
            </w:r>
            <w:r w:rsidR="00902D4B" w:rsidRPr="0028283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810D3A">
              <w:rPr>
                <w:rFonts w:ascii="Open Sans" w:hAnsi="Open Sans" w:cs="Open Sans"/>
                <w:sz w:val="18"/>
                <w:szCs w:val="18"/>
              </w:rPr>
              <w:t>odbioru</w:t>
            </w:r>
          </w:p>
        </w:tc>
      </w:tr>
      <w:tr w:rsidR="005A6C4E" w:rsidRPr="00E84076" w14:paraId="3FCEF4CE" w14:textId="77777777" w:rsidTr="00476AC4">
        <w:trPr>
          <w:trHeight w:val="663"/>
        </w:trPr>
        <w:tc>
          <w:tcPr>
            <w:tcW w:w="504" w:type="dxa"/>
            <w:vAlign w:val="center"/>
          </w:tcPr>
          <w:p w14:paraId="042A90D3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700297EF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 w:rsidR="006F05A8" w:rsidRPr="0028283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305" w:type="dxa"/>
            <w:vAlign w:val="center"/>
          </w:tcPr>
          <w:p w14:paraId="2E8BAF40" w14:textId="77777777" w:rsidR="005A6C4E" w:rsidRPr="00282831" w:rsidRDefault="005A6C4E" w:rsidP="00A601C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5A6C4E" w:rsidRPr="00E84076" w14:paraId="713052A9" w14:textId="77777777" w:rsidTr="00BD2C12">
        <w:trPr>
          <w:trHeight w:val="440"/>
        </w:trPr>
        <w:tc>
          <w:tcPr>
            <w:tcW w:w="504" w:type="dxa"/>
            <w:vAlign w:val="center"/>
          </w:tcPr>
          <w:p w14:paraId="0192526A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65705C3C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305" w:type="dxa"/>
            <w:vAlign w:val="center"/>
          </w:tcPr>
          <w:p w14:paraId="228F5EB0" w14:textId="77777777" w:rsidR="005A6C4E" w:rsidRPr="00282831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5A6C4E" w:rsidRPr="00E84076" w14:paraId="6A0EC17A" w14:textId="77777777" w:rsidTr="00476AC4">
        <w:trPr>
          <w:trHeight w:val="1202"/>
        </w:trPr>
        <w:tc>
          <w:tcPr>
            <w:tcW w:w="504" w:type="dxa"/>
            <w:vAlign w:val="center"/>
          </w:tcPr>
          <w:p w14:paraId="65E01D98" w14:textId="77777777" w:rsidR="005A6C4E" w:rsidRPr="00282831" w:rsidRDefault="005A6C4E" w:rsidP="000A4579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61DC4854" w14:textId="4269406C" w:rsidR="005A6C4E" w:rsidRPr="00E5613A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6"/>
                <w:szCs w:val="16"/>
              </w:rPr>
            </w:pPr>
            <w:r w:rsidRPr="00E5613A">
              <w:rPr>
                <w:rFonts w:ascii="Open Sans" w:hAnsi="Open Sans" w:cs="Open Sans"/>
                <w:sz w:val="16"/>
                <w:szCs w:val="16"/>
              </w:rPr>
              <w:t>Części zamówienia, których wykonanie wykonawca</w:t>
            </w:r>
            <w:r w:rsidR="00AC74AA" w:rsidRPr="00E5613A">
              <w:rPr>
                <w:rFonts w:ascii="Open Sans" w:hAnsi="Open Sans" w:cs="Open Sans"/>
                <w:sz w:val="16"/>
                <w:szCs w:val="16"/>
              </w:rPr>
              <w:t xml:space="preserve"> zamierza powierzyć podwykonawcom oraz </w:t>
            </w:r>
            <w:r w:rsidR="003A1EB6" w:rsidRPr="00E5613A">
              <w:rPr>
                <w:rFonts w:ascii="Open Sans" w:hAnsi="Open Sans" w:cs="Open Sans"/>
                <w:sz w:val="16"/>
                <w:szCs w:val="16"/>
              </w:rPr>
              <w:t xml:space="preserve">o ile jest to wiadome </w:t>
            </w:r>
            <w:r w:rsidR="00AC74AA" w:rsidRPr="00E5613A">
              <w:rPr>
                <w:rFonts w:ascii="Open Sans" w:hAnsi="Open Sans" w:cs="Open Sans"/>
                <w:sz w:val="16"/>
                <w:szCs w:val="16"/>
              </w:rPr>
              <w:t>nazwy firm podwykonawców</w:t>
            </w:r>
          </w:p>
        </w:tc>
        <w:tc>
          <w:tcPr>
            <w:tcW w:w="5305" w:type="dxa"/>
            <w:vAlign w:val="center"/>
          </w:tcPr>
          <w:p w14:paraId="5ACF9EDF" w14:textId="77777777" w:rsidR="005A6C4E" w:rsidRPr="00282831" w:rsidRDefault="00613380" w:rsidP="0061338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="005A6C4E"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  <w:r w:rsidR="00880203" w:rsidRPr="00282831">
              <w:rPr>
                <w:rFonts w:ascii="Open Sans" w:hAnsi="Open Sans" w:cs="Open Sans"/>
                <w:sz w:val="18"/>
                <w:szCs w:val="18"/>
              </w:rPr>
              <w:t>……………………………</w:t>
            </w:r>
            <w:r w:rsidR="005A6C4E" w:rsidRPr="00282831">
              <w:rPr>
                <w:rFonts w:ascii="Open Sans" w:hAnsi="Open Sans" w:cs="Open Sans"/>
                <w:sz w:val="18"/>
                <w:szCs w:val="18"/>
              </w:rPr>
              <w:t>.*</w:t>
            </w:r>
          </w:p>
        </w:tc>
      </w:tr>
    </w:tbl>
    <w:p w14:paraId="532157CF" w14:textId="77777777" w:rsidR="005A6C4E" w:rsidRPr="00AF5EF8" w:rsidRDefault="005A6C4E" w:rsidP="005A6C4E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14:paraId="41328F05" w14:textId="77777777" w:rsidR="005A6C4E" w:rsidRDefault="005A6C4E" w:rsidP="005A6C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lastRenderedPageBreak/>
        <w:t>(*) Należy wypełnić wykropkowane miejsca.</w:t>
      </w:r>
    </w:p>
    <w:p w14:paraId="599E7EF2" w14:textId="7632FC8A" w:rsidR="00FC08F2" w:rsidRPr="003F6361" w:rsidRDefault="00FC08F2" w:rsidP="00933AD7">
      <w:pPr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3F6361">
        <w:rPr>
          <w:rFonts w:ascii="Open Sans" w:hAnsi="Open Sans" w:cs="Open Sans"/>
        </w:rPr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14:paraId="3078F0F1" w14:textId="77777777" w:rsidR="00FC08F2" w:rsidRPr="00321787" w:rsidRDefault="00FC08F2" w:rsidP="00FC08F2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14:paraId="4BA57F18" w14:textId="77777777" w:rsidR="001C49D3" w:rsidRPr="001907BB" w:rsidRDefault="001C49D3" w:rsidP="00933AD7">
      <w:pPr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2709921D" w14:textId="77777777" w:rsidR="001C49D3" w:rsidRPr="001907BB" w:rsidRDefault="001C49D3" w:rsidP="00933AD7">
      <w:pPr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 w:rsidR="001907BB"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14:paraId="35372692" w14:textId="77777777" w:rsidR="001C49D3" w:rsidRPr="001907BB" w:rsidRDefault="001C49D3" w:rsidP="00933AD7">
      <w:pPr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0B11C0A8" w14:textId="0F028B16" w:rsidR="00497AEC" w:rsidRPr="00A3185D" w:rsidRDefault="001C49D3" w:rsidP="00A3185D">
      <w:pPr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0ACD3E79" w14:textId="52017AD1" w:rsidR="005A6C4E" w:rsidRPr="00476AC4" w:rsidRDefault="005A6C4E" w:rsidP="00933AD7">
      <w:pPr>
        <w:pStyle w:val="Akapitzlist"/>
        <w:numPr>
          <w:ilvl w:val="0"/>
          <w:numId w:val="22"/>
        </w:numPr>
        <w:rPr>
          <w:rFonts w:ascii="Open Sans" w:hAnsi="Open Sans" w:cs="Open Sans"/>
        </w:rPr>
      </w:pPr>
      <w:r w:rsidRPr="00476AC4">
        <w:rPr>
          <w:rFonts w:ascii="Open Sans" w:hAnsi="Open Sans" w:cs="Open Sans"/>
        </w:rPr>
        <w:t xml:space="preserve">Powstanie obowiązku podatkowego u </w:t>
      </w:r>
      <w:r w:rsidR="005A3D1C" w:rsidRPr="00476AC4">
        <w:rPr>
          <w:rFonts w:ascii="Open Sans" w:hAnsi="Open Sans" w:cs="Open Sans"/>
        </w:rPr>
        <w:t>z</w:t>
      </w:r>
      <w:r w:rsidRPr="00476AC4">
        <w:rPr>
          <w:rFonts w:ascii="Open Sans" w:hAnsi="Open Sans" w:cs="Open Sans"/>
        </w:rPr>
        <w:t>amawiającego.</w:t>
      </w:r>
    </w:p>
    <w:p w14:paraId="7EE268C4" w14:textId="77777777" w:rsidR="005A6C4E" w:rsidRPr="00282831" w:rsidRDefault="005A6C4E" w:rsidP="005A6C4E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14:paraId="4EDA2BFA" w14:textId="77777777" w:rsidR="005A6C4E" w:rsidRPr="00282831" w:rsidRDefault="003C2BF6" w:rsidP="003F7E74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="005A6C4E" w:rsidRPr="00282831">
        <w:rPr>
          <w:rFonts w:ascii="Open Sans" w:hAnsi="Open Sans" w:cs="Open Sans"/>
        </w:rPr>
        <w:t>wybór oferty nie b</w:t>
      </w:r>
      <w:r w:rsidR="005A3D1C" w:rsidRPr="00282831">
        <w:rPr>
          <w:rFonts w:ascii="Open Sans" w:hAnsi="Open Sans" w:cs="Open Sans"/>
        </w:rPr>
        <w:t>ędzie prowadzić do powstania u z</w:t>
      </w:r>
      <w:r w:rsidR="005A6C4E" w:rsidRPr="00282831">
        <w:rPr>
          <w:rFonts w:ascii="Open Sans" w:hAnsi="Open Sans" w:cs="Open Sans"/>
        </w:rPr>
        <w:t>amawiającego obowiązku podatkowego;</w:t>
      </w:r>
    </w:p>
    <w:p w14:paraId="22D5EA91" w14:textId="77777777" w:rsidR="005A6C4E" w:rsidRPr="00282831" w:rsidRDefault="003C2BF6" w:rsidP="003C2BF6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="005A6C4E" w:rsidRPr="00282831">
        <w:rPr>
          <w:rFonts w:ascii="Open Sans" w:hAnsi="Open Sans" w:cs="Open Sans"/>
        </w:rPr>
        <w:t xml:space="preserve">wybór oferty będzie prowadzić do powstania u </w:t>
      </w:r>
      <w:r w:rsidR="005A3D1C" w:rsidRPr="00282831">
        <w:rPr>
          <w:rFonts w:ascii="Open Sans" w:hAnsi="Open Sans" w:cs="Open Sans"/>
        </w:rPr>
        <w:t>z</w:t>
      </w:r>
      <w:r w:rsidR="005A6C4E" w:rsidRPr="00282831">
        <w:rPr>
          <w:rFonts w:ascii="Open Sans" w:hAnsi="Open Sans" w:cs="Open Sans"/>
        </w:rPr>
        <w:t>amawiającego obowiązku podatkowego w odniesieniu do następujących towarów/usług: _____________________________________________________________________ ________________________________________</w:t>
      </w:r>
      <w:r w:rsidR="005D4068" w:rsidRPr="00282831">
        <w:rPr>
          <w:rFonts w:ascii="Open Sans" w:hAnsi="Open Sans" w:cs="Open Sans"/>
        </w:rPr>
        <w:t xml:space="preserve">_____________________________ </w:t>
      </w:r>
    </w:p>
    <w:p w14:paraId="039480DD" w14:textId="77777777" w:rsidR="00642271" w:rsidRPr="00282831" w:rsidRDefault="00642271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73205CFF" w14:textId="77777777" w:rsidR="005A6C4E" w:rsidRPr="00282831" w:rsidRDefault="005A6C4E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Wartość towarów/usług po</w:t>
      </w:r>
      <w:r w:rsidR="005A3D1C" w:rsidRPr="00282831">
        <w:rPr>
          <w:rFonts w:ascii="Open Sans" w:hAnsi="Open Sans" w:cs="Open Sans"/>
        </w:rPr>
        <w:t>wodująca obowiązek podatkowy u z</w:t>
      </w:r>
      <w:r w:rsidRPr="00282831">
        <w:rPr>
          <w:rFonts w:ascii="Open Sans" w:hAnsi="Open Sans" w:cs="Open Sans"/>
        </w:rPr>
        <w:t xml:space="preserve">amawiającego to </w:t>
      </w:r>
    </w:p>
    <w:p w14:paraId="3B9CA41D" w14:textId="77777777" w:rsidR="005A6C4E" w:rsidRPr="00282831" w:rsidRDefault="005A6C4E" w:rsidP="005A6C4E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="005A3D1C" w:rsidRPr="00282831">
        <w:rPr>
          <w:rFonts w:ascii="Open Sans" w:hAnsi="Open Sans" w:cs="Open Sans"/>
          <w:i/>
          <w:sz w:val="18"/>
          <w:szCs w:val="18"/>
        </w:rPr>
        <w:t>** dotyczy w</w:t>
      </w:r>
      <w:r w:rsidRPr="00282831">
        <w:rPr>
          <w:rFonts w:ascii="Open Sans" w:hAnsi="Open Sans" w:cs="Open Sans"/>
          <w:i/>
          <w:sz w:val="18"/>
          <w:szCs w:val="18"/>
        </w:rPr>
        <w:t>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0350C195" w14:textId="77777777" w:rsidR="005A6C4E" w:rsidRPr="00282831" w:rsidRDefault="005A6C4E" w:rsidP="00933AD7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4C1F2AD3" w14:textId="586231DD" w:rsidR="005A6C4E" w:rsidRPr="00282831" w:rsidRDefault="005A6C4E" w:rsidP="00933AD7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 w:rsidR="0026584C"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62BAB53F" w14:textId="77777777" w:rsidR="005A6C4E" w:rsidRDefault="005A6C4E" w:rsidP="00933AD7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importu usług lub importu towarów, z którymi wiąże się obowiązek doliczenia przez </w:t>
      </w:r>
      <w:r w:rsidR="00F1183A" w:rsidRPr="00282831">
        <w:rPr>
          <w:rFonts w:ascii="Open Sans" w:hAnsi="Open Sans" w:cs="Open Sans"/>
          <w:i/>
          <w:sz w:val="18"/>
          <w:szCs w:val="18"/>
        </w:rPr>
        <w:t>z</w:t>
      </w:r>
      <w:r w:rsidRPr="00282831">
        <w:rPr>
          <w:rFonts w:ascii="Open Sans" w:hAnsi="Open Sans" w:cs="Open Sans"/>
          <w:i/>
          <w:sz w:val="18"/>
          <w:szCs w:val="18"/>
        </w:rPr>
        <w:t>amawiającego przy porównywaniu cen ofertowych podatku VAT.</w:t>
      </w:r>
    </w:p>
    <w:p w14:paraId="18972E04" w14:textId="6F9E73FA" w:rsidR="004F5D2C" w:rsidRDefault="005A6C4E" w:rsidP="00A3185D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Oświadczam, że niewypełnienie oferty w zakresie pkt 1</w:t>
      </w:r>
      <w:r w:rsidR="001E7E5F">
        <w:rPr>
          <w:rFonts w:ascii="Open Sans" w:hAnsi="Open Sans" w:cs="Open Sans"/>
        </w:rPr>
        <w:t>2</w:t>
      </w:r>
      <w:r w:rsidRPr="001907BB">
        <w:rPr>
          <w:rFonts w:ascii="Open Sans" w:hAnsi="Open Sans" w:cs="Open Sans"/>
        </w:rPr>
        <w:t xml:space="preserve"> </w:t>
      </w:r>
      <w:r w:rsidR="00642271" w:rsidRPr="001907BB">
        <w:rPr>
          <w:rFonts w:ascii="Open Sans" w:hAnsi="Open Sans" w:cs="Open Sans"/>
        </w:rPr>
        <w:t>oznacza, że jej złożenie</w:t>
      </w:r>
      <w:r w:rsidR="00642271" w:rsidRPr="001907BB">
        <w:rPr>
          <w:rFonts w:ascii="Open Sans" w:hAnsi="Open Sans" w:cs="Open Sans"/>
        </w:rPr>
        <w:br/>
      </w:r>
      <w:r w:rsidRPr="001907BB">
        <w:rPr>
          <w:rFonts w:ascii="Open Sans" w:hAnsi="Open Sans" w:cs="Open Sans"/>
        </w:rPr>
        <w:t>nie prowadzi do powstania ob</w:t>
      </w:r>
      <w:r w:rsidR="005A3D1C" w:rsidRPr="001907BB">
        <w:rPr>
          <w:rFonts w:ascii="Open Sans" w:hAnsi="Open Sans" w:cs="Open Sans"/>
        </w:rPr>
        <w:t>owiązku podatkowego po stronie z</w:t>
      </w:r>
      <w:r w:rsidRPr="001907BB">
        <w:rPr>
          <w:rFonts w:ascii="Open Sans" w:hAnsi="Open Sans" w:cs="Open Sans"/>
        </w:rPr>
        <w:t>amawiającego.</w:t>
      </w:r>
    </w:p>
    <w:p w14:paraId="2CD4255F" w14:textId="77777777" w:rsidR="00A3185D" w:rsidRDefault="00A3185D" w:rsidP="00A3185D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61AA888C" w14:textId="77777777" w:rsidR="00A3185D" w:rsidRPr="001907BB" w:rsidRDefault="00A3185D" w:rsidP="00A3185D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5A6C4E" w:rsidRPr="00E84076" w14:paraId="4BBF1E7C" w14:textId="77777777" w:rsidTr="003736F2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8BFC" w14:textId="77777777" w:rsidR="005A6C4E" w:rsidRPr="00282831" w:rsidRDefault="005A6C4E" w:rsidP="000A4579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5A6C4E" w:rsidRPr="00E84076" w14:paraId="1B40BEBA" w14:textId="77777777" w:rsidTr="003736F2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5003" w14:textId="77777777" w:rsidR="005A6C4E" w:rsidRPr="00282831" w:rsidRDefault="005A6C4E" w:rsidP="000A4579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828C" w14:textId="77777777" w:rsidR="005A6C4E" w:rsidRPr="00282831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E74A" w14:textId="77777777" w:rsidR="005A6C4E" w:rsidRPr="00282831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5A6C4E" w:rsidRPr="00E84076" w14:paraId="17ECF65B" w14:textId="77777777" w:rsidTr="00BC42FF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ABEE" w14:textId="77777777" w:rsidR="005A6C4E" w:rsidRPr="00282831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9270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CFBE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8C02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A6C4E" w:rsidRPr="00E84076" w14:paraId="64A80B46" w14:textId="77777777" w:rsidTr="00BC42FF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BB6D" w14:textId="77777777" w:rsidR="005A6C4E" w:rsidRPr="00282831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318C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7F88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5CAB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19EF1AD" w14:textId="77777777" w:rsidR="00E5613A" w:rsidRDefault="00E5613A" w:rsidP="00E5613A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  <w:bookmarkStart w:id="0" w:name="RANGE!A2:E63"/>
    </w:p>
    <w:p w14:paraId="1320E09F" w14:textId="6F7367D9" w:rsidR="00805D98" w:rsidRDefault="00805D98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bookmarkEnd w:id="0"/>
    <w:p w14:paraId="7FEE8AA9" w14:textId="0D3F387D" w:rsidR="00DE15CB" w:rsidRPr="004623D4" w:rsidRDefault="000B7D75" w:rsidP="000B7D75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 xml:space="preserve">                                                                                                                                      </w:t>
      </w:r>
      <w:r w:rsidR="00DE15CB" w:rsidRPr="004623D4">
        <w:rPr>
          <w:rFonts w:ascii="Open Sans" w:hAnsi="Open Sans" w:cs="Open Sans"/>
        </w:rPr>
        <w:t>Załącznik nr 2 do SIWZ</w:t>
      </w:r>
    </w:p>
    <w:p w14:paraId="7D4A766B" w14:textId="77777777" w:rsidR="00DE15CB" w:rsidRPr="004623D4" w:rsidRDefault="00DE15CB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2CADDEFC" w14:textId="77777777" w:rsidR="00DE15CB" w:rsidRPr="004623D4" w:rsidRDefault="00DE15CB" w:rsidP="00320A3F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14:paraId="7B9B1B8B" w14:textId="31A1E7C9" w:rsidR="00B66E11" w:rsidRPr="002F7A84" w:rsidRDefault="00DE15CB" w:rsidP="004C1963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</w:t>
      </w:r>
      <w:r w:rsidRPr="004A7CCC">
        <w:rPr>
          <w:rFonts w:ascii="Open Sans" w:hAnsi="Open Sans" w:cs="Open Sans"/>
          <w:sz w:val="22"/>
          <w:szCs w:val="22"/>
        </w:rPr>
        <w:t xml:space="preserve">publicznych </w:t>
      </w:r>
      <w:r w:rsidRPr="002F7A84">
        <w:rPr>
          <w:rFonts w:ascii="Open Sans" w:hAnsi="Open Sans" w:cs="Open Sans"/>
        </w:rPr>
        <w:t>(</w:t>
      </w:r>
      <w:proofErr w:type="spellStart"/>
      <w:r w:rsidR="00C4262B" w:rsidRPr="002F7A84">
        <w:rPr>
          <w:rFonts w:ascii="Open Sans" w:hAnsi="Open Sans" w:cs="Open Sans"/>
        </w:rPr>
        <w:t>t.j</w:t>
      </w:r>
      <w:proofErr w:type="spellEnd"/>
      <w:r w:rsidR="00C4262B" w:rsidRPr="002F7A84">
        <w:rPr>
          <w:rFonts w:ascii="Open Sans" w:hAnsi="Open Sans" w:cs="Open Sans"/>
        </w:rPr>
        <w:t>. Dz. U. z 2017 r. poz. 1579</w:t>
      </w:r>
      <w:r w:rsidR="004509DE" w:rsidRPr="002F7A84">
        <w:rPr>
          <w:rFonts w:ascii="Open Sans" w:hAnsi="Open Sans" w:cs="Open Sans"/>
        </w:rPr>
        <w:t xml:space="preserve"> z </w:t>
      </w:r>
      <w:proofErr w:type="spellStart"/>
      <w:r w:rsidR="004509DE" w:rsidRPr="002F7A84">
        <w:rPr>
          <w:rFonts w:ascii="Open Sans" w:hAnsi="Open Sans" w:cs="Open Sans"/>
        </w:rPr>
        <w:t>późn</w:t>
      </w:r>
      <w:proofErr w:type="spellEnd"/>
      <w:r w:rsidR="004509DE" w:rsidRPr="002F7A84">
        <w:rPr>
          <w:rFonts w:ascii="Open Sans" w:hAnsi="Open Sans" w:cs="Open Sans"/>
        </w:rPr>
        <w:t>. zm.</w:t>
      </w:r>
      <w:r w:rsidRPr="002F7A84">
        <w:rPr>
          <w:rFonts w:ascii="Open Sans" w:hAnsi="Open Sans" w:cs="Open Sans"/>
        </w:rPr>
        <w:t xml:space="preserve">), pod nazwą: </w:t>
      </w:r>
    </w:p>
    <w:p w14:paraId="3050B4D4" w14:textId="3B682B91" w:rsidR="00B222E2" w:rsidRPr="00A3185D" w:rsidRDefault="00A3185D" w:rsidP="00A3185D">
      <w:pPr>
        <w:jc w:val="center"/>
        <w:rPr>
          <w:rFonts w:ascii="Open Sans" w:hAnsi="Open Sans" w:cs="Open Sans"/>
          <w:b/>
          <w:sz w:val="22"/>
          <w:szCs w:val="22"/>
        </w:rPr>
      </w:pPr>
      <w:r w:rsidRPr="00A3185D">
        <w:rPr>
          <w:rFonts w:ascii="Open Sans" w:hAnsi="Open Sans" w:cs="Open Sans"/>
          <w:b/>
          <w:sz w:val="22"/>
          <w:szCs w:val="22"/>
        </w:rPr>
        <w:t>Roboty nawierzchniowe związane z odnowieniem i naprawą nawierzchni promenady spacerowej  na nabrzeżu IX Wyspy Spichrzów w Gdańsku z dostosowaniem do inwestycji przyległych</w:t>
      </w:r>
    </w:p>
    <w:p w14:paraId="265C2EDF" w14:textId="77777777" w:rsidR="00A3185D" w:rsidRPr="00A3185D" w:rsidRDefault="00A3185D" w:rsidP="00A3185D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4D737311" w14:textId="7C8A99B4" w:rsidR="00DE15CB" w:rsidRDefault="00DE15CB" w:rsidP="00225A4C">
      <w:pPr>
        <w:pStyle w:val="pkt"/>
        <w:spacing w:before="0" w:after="0"/>
        <w:ind w:left="0" w:firstLine="0"/>
      </w:pPr>
      <w:r w:rsidRPr="005B603F">
        <w:rPr>
          <w:rFonts w:ascii="Open Sans" w:hAnsi="Open Sans" w:cs="Open Sans"/>
          <w:sz w:val="20"/>
        </w:rPr>
        <w:t xml:space="preserve">Oświadczam, że </w:t>
      </w:r>
      <w:r>
        <w:rPr>
          <w:rFonts w:ascii="Open Sans" w:hAnsi="Open Sans" w:cs="Open Sans"/>
          <w:sz w:val="20"/>
        </w:rPr>
        <w:t xml:space="preserve">w zakresie wskazanym </w:t>
      </w:r>
      <w:r w:rsidRPr="005B603F">
        <w:rPr>
          <w:rFonts w:ascii="Open Sans" w:hAnsi="Open Sans" w:cs="Open Sans"/>
          <w:sz w:val="20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  <w:sz w:val="20"/>
        </w:rPr>
        <w:t xml:space="preserve"> w postępowaniu</w:t>
      </w:r>
      <w:r w:rsidRPr="005B603F">
        <w:rPr>
          <w:rFonts w:ascii="Open Sans" w:hAnsi="Open Sans" w:cs="Open Sans"/>
          <w:sz w:val="20"/>
        </w:rPr>
        <w:t>.</w:t>
      </w:r>
    </w:p>
    <w:p w14:paraId="61123B66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137DAB4C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14:paraId="57214405" w14:textId="77777777" w:rsidR="00DE15CB" w:rsidRPr="005B603F" w:rsidRDefault="00DE15CB" w:rsidP="00DE15CB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323B639C" w14:textId="77777777" w:rsidR="00DE15CB" w:rsidRPr="005B603F" w:rsidRDefault="00DE15CB" w:rsidP="004D2D1E">
      <w:pPr>
        <w:pStyle w:val="Akapitzlist"/>
        <w:numPr>
          <w:ilvl w:val="0"/>
          <w:numId w:val="3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2B6931D0" w14:textId="77777777" w:rsidR="00DE15CB" w:rsidRPr="005B603F" w:rsidRDefault="00DE15CB" w:rsidP="004D2D1E">
      <w:pPr>
        <w:pStyle w:val="Akapitzlist"/>
        <w:numPr>
          <w:ilvl w:val="0"/>
          <w:numId w:val="3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7DA8BFBE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p w14:paraId="4DD0CB4B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DE15CB" w:rsidRPr="005B603F" w14:paraId="480474CC" w14:textId="77777777" w:rsidTr="00C8409D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CC0B" w14:textId="77777777" w:rsidR="00DE15CB" w:rsidRPr="009064B4" w:rsidRDefault="00DE15CB" w:rsidP="00C8409D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ACFF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E15CB" w:rsidRPr="005B603F" w14:paraId="4F383536" w14:textId="77777777" w:rsidTr="00C8409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9EDB" w14:textId="77777777" w:rsidR="00DE15CB" w:rsidRPr="009064B4" w:rsidRDefault="00DE15CB" w:rsidP="00C8409D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DE15CB" w:rsidRPr="005B603F" w14:paraId="2F78FF8E" w14:textId="77777777" w:rsidTr="00C8409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49FC" w14:textId="77777777" w:rsidR="00DE15CB" w:rsidRPr="009064B4" w:rsidRDefault="00DE15CB" w:rsidP="00C8409D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1B91" w14:textId="77777777" w:rsidR="00DE15CB" w:rsidRPr="009064B4" w:rsidRDefault="00DE15CB" w:rsidP="00C8409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6D67" w14:textId="77777777" w:rsidR="00DE15CB" w:rsidRPr="009064B4" w:rsidRDefault="00DE15CB" w:rsidP="00C8409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E15CB" w:rsidRPr="005B603F" w14:paraId="357A1487" w14:textId="77777777" w:rsidTr="00C8409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BD15" w14:textId="77777777" w:rsidR="00DE15CB" w:rsidRPr="009064B4" w:rsidRDefault="00DE15CB" w:rsidP="00C8409D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A7F1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B62C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85DC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E15CB" w:rsidRPr="005B603F" w14:paraId="7899AF4E" w14:textId="77777777" w:rsidTr="00C8409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3D16" w14:textId="77777777" w:rsidR="00DE15CB" w:rsidRPr="009064B4" w:rsidRDefault="00DE15CB" w:rsidP="00C8409D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37C0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BAE3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4CCB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AE73FF1" w14:textId="77777777" w:rsidR="00DE15CB" w:rsidRPr="00F32242" w:rsidRDefault="00DE15CB" w:rsidP="00DE15CB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DE15CB" w:rsidRPr="00F32242" w:rsidSect="00BC43D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3B0A7B58" w14:textId="77777777" w:rsidR="00A66763" w:rsidRPr="00E97CAF" w:rsidRDefault="00A66763" w:rsidP="00A6676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192F5BBA" w14:textId="079517E3" w:rsidR="00E60146" w:rsidRPr="00952AF7" w:rsidRDefault="00B66E11" w:rsidP="00952AF7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iCs/>
          <w:spacing w:val="-6"/>
        </w:rPr>
      </w:pPr>
      <w:r w:rsidRPr="00E97CAF">
        <w:rPr>
          <w:rFonts w:ascii="Open Sans" w:hAnsi="Open Sans" w:cs="Open Sans"/>
        </w:rPr>
        <w:t>Załącznik nr 3 do SIWZ</w:t>
      </w:r>
    </w:p>
    <w:p w14:paraId="48DEAAE3" w14:textId="77777777" w:rsidR="00E60146" w:rsidRDefault="00E60146" w:rsidP="00E60146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tbl>
      <w:tblPr>
        <w:tblW w:w="141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650"/>
        <w:gridCol w:w="2552"/>
        <w:gridCol w:w="1701"/>
        <w:gridCol w:w="1417"/>
        <w:gridCol w:w="1418"/>
        <w:gridCol w:w="1843"/>
      </w:tblGrid>
      <w:tr w:rsidR="00972FD8" w14:paraId="43C20DA0" w14:textId="77777777" w:rsidTr="005C01DF">
        <w:trPr>
          <w:trHeight w:val="12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A8C6" w14:textId="77777777" w:rsidR="00972FD8" w:rsidRDefault="00972FD8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D7364" w14:textId="77777777" w:rsidR="00972FD8" w:rsidRPr="00A44F7F" w:rsidRDefault="00972FD8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bCs/>
                <w:sz w:val="18"/>
                <w:szCs w:val="18"/>
              </w:rPr>
              <w:t>Rodzaj robót</w:t>
            </w:r>
          </w:p>
          <w:p w14:paraId="5630BDC3" w14:textId="77777777" w:rsidR="00972FD8" w:rsidRPr="00A44F7F" w:rsidRDefault="00972FD8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bCs/>
                <w:sz w:val="18"/>
                <w:szCs w:val="18"/>
              </w:rPr>
              <w:t>(wykonany zakres rzeczowy)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B40A" w14:textId="1A68F411" w:rsidR="00972FD8" w:rsidRPr="00A9566A" w:rsidRDefault="00972FD8" w:rsidP="00447FB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9566A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</w:t>
            </w:r>
            <w:r w:rsidRPr="00A9566A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swoim zakresem </w:t>
            </w:r>
            <w:r w:rsidRPr="00A9566A">
              <w:rPr>
                <w:rFonts w:ascii="Open Sans" w:hAnsi="Open Sans" w:cs="Open Sans"/>
                <w:sz w:val="18"/>
                <w:szCs w:val="18"/>
              </w:rPr>
              <w:t xml:space="preserve"> wykonanie </w:t>
            </w:r>
            <w:r w:rsidRPr="00A9566A">
              <w:rPr>
                <w:rFonts w:ascii="Open Sans" w:eastAsia="Lucida Sans Unicode" w:hAnsi="Open Sans" w:cs="Open Sans"/>
                <w:kern w:val="2"/>
                <w:sz w:val="18"/>
                <w:szCs w:val="18"/>
              </w:rPr>
              <w:t xml:space="preserve">robót </w:t>
            </w:r>
            <w:r w:rsidRPr="00A9566A">
              <w:rPr>
                <w:rFonts w:ascii="Open Sans" w:hAnsi="Open Sans" w:cs="Open Sans"/>
                <w:sz w:val="18"/>
                <w:szCs w:val="18"/>
              </w:rPr>
              <w:t>konstrukcyjnych</w:t>
            </w:r>
            <w:r w:rsidRPr="00A9566A"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EA73" w14:textId="564CCD4D" w:rsidR="00972FD8" w:rsidRPr="00A44F7F" w:rsidRDefault="00972FD8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 brutto w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EE152" w14:textId="097A660E" w:rsidR="00972FD8" w:rsidRPr="00A44F7F" w:rsidRDefault="00972FD8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1FC6BA1E" w14:textId="77777777" w:rsidR="00972FD8" w:rsidRPr="00A44F7F" w:rsidRDefault="00972FD8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D4A3" w14:textId="77777777" w:rsidR="00972FD8" w:rsidRPr="00A44F7F" w:rsidRDefault="00972FD8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14:paraId="70902C7B" w14:textId="77777777" w:rsidR="00972FD8" w:rsidRPr="00A44F7F" w:rsidRDefault="00972FD8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75E85" w14:textId="77777777" w:rsidR="00972FD8" w:rsidRPr="00A44F7F" w:rsidRDefault="00972FD8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4F7F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robota została wykonana</w:t>
            </w:r>
          </w:p>
        </w:tc>
      </w:tr>
      <w:tr w:rsidR="00972FD8" w14:paraId="24D12274" w14:textId="77777777" w:rsidTr="005C01DF">
        <w:trPr>
          <w:trHeight w:hRule="exact" w:val="9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18FE4" w14:textId="77777777" w:rsidR="00972FD8" w:rsidRDefault="00972FD8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CC5C" w14:textId="77777777" w:rsidR="00972FD8" w:rsidRDefault="00972FD8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B78B" w14:textId="18A2C44D" w:rsidR="00972FD8" w:rsidRDefault="00972FD8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5C01DF">
              <w:rPr>
                <w:rFonts w:ascii="Open Sans" w:hAnsi="Open Sans" w:cs="Open Sans"/>
                <w:sz w:val="18"/>
                <w:szCs w:val="18"/>
              </w:rPr>
              <w:t>*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/ NIE</w:t>
            </w:r>
            <w:r w:rsidRPr="005C01DF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28C2" w14:textId="77777777" w:rsidR="00972FD8" w:rsidRDefault="00972FD8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94BE" w14:textId="0C93FC92" w:rsidR="00972FD8" w:rsidRDefault="00972FD8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0B2C" w14:textId="77777777" w:rsidR="00972FD8" w:rsidRDefault="00972FD8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8221" w14:textId="77777777" w:rsidR="00972FD8" w:rsidRDefault="00972FD8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72FD8" w14:paraId="7FBD3585" w14:textId="77777777" w:rsidTr="005C01DF">
        <w:trPr>
          <w:trHeight w:hRule="exact" w:val="7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764A" w14:textId="720EA20F" w:rsidR="00972FD8" w:rsidRDefault="00972FD8" w:rsidP="00BA0C63">
            <w:pPr>
              <w:pStyle w:val="Nagwek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2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A690" w14:textId="77777777" w:rsidR="00972FD8" w:rsidRDefault="00972FD8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A634" w14:textId="5DDC2ED7" w:rsidR="00972FD8" w:rsidRDefault="00972FD8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446CCA">
              <w:rPr>
                <w:rFonts w:ascii="Open Sans" w:hAnsi="Open Sans" w:cs="Open Sans"/>
                <w:sz w:val="18"/>
                <w:szCs w:val="18"/>
              </w:rPr>
              <w:t>*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/ NIE</w:t>
            </w:r>
            <w:r w:rsidRPr="00446CCA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087E" w14:textId="77777777" w:rsidR="00972FD8" w:rsidRDefault="00972FD8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E088" w14:textId="3F216B66" w:rsidR="00972FD8" w:rsidRDefault="00972FD8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94F4" w14:textId="77777777" w:rsidR="00972FD8" w:rsidRDefault="00972FD8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1C6C" w14:textId="77777777" w:rsidR="00972FD8" w:rsidRDefault="00972FD8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72FD8" w14:paraId="4A91F127" w14:textId="77777777" w:rsidTr="005C01DF">
        <w:trPr>
          <w:trHeight w:hRule="exact" w:val="8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0EC4" w14:textId="2F5FA5DD" w:rsidR="00972FD8" w:rsidRDefault="00972FD8" w:rsidP="00BA0C63">
            <w:pPr>
              <w:pStyle w:val="Nagwek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478D" w14:textId="77777777" w:rsidR="00972FD8" w:rsidRDefault="00972FD8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B799" w14:textId="62FDDEDF" w:rsidR="00972FD8" w:rsidRDefault="00972FD8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446CCA">
              <w:rPr>
                <w:rFonts w:ascii="Open Sans" w:hAnsi="Open Sans" w:cs="Open Sans"/>
                <w:sz w:val="18"/>
                <w:szCs w:val="18"/>
              </w:rPr>
              <w:t>*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/ NIE</w:t>
            </w:r>
            <w:r w:rsidRPr="00446CCA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810E" w14:textId="77777777" w:rsidR="00972FD8" w:rsidRDefault="00972FD8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0A9E" w14:textId="34AC747C" w:rsidR="00972FD8" w:rsidRDefault="00972FD8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02A6" w14:textId="77777777" w:rsidR="00972FD8" w:rsidRDefault="00972FD8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7D70" w14:textId="77777777" w:rsidR="00972FD8" w:rsidRDefault="00972FD8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1F051160" w14:textId="43DBC16A" w:rsidR="00972FD8" w:rsidRPr="00972FD8" w:rsidRDefault="00972FD8" w:rsidP="00E60146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5C01DF">
        <w:rPr>
          <w:rFonts w:ascii="Open Sans" w:hAnsi="Open Sans" w:cs="Open Sans"/>
          <w:sz w:val="16"/>
          <w:szCs w:val="16"/>
        </w:rPr>
        <w:t>(*) niepotrzebne skreślić</w:t>
      </w:r>
    </w:p>
    <w:p w14:paraId="284D3E20" w14:textId="7CA957AA" w:rsidR="00E60146" w:rsidRPr="00E97CAF" w:rsidRDefault="00E60146" w:rsidP="00E60146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E60146" w:rsidRPr="00E84076" w14:paraId="7BF3EFCC" w14:textId="77777777" w:rsidTr="00952AF7">
        <w:trPr>
          <w:cantSplit/>
          <w:trHeight w:val="66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20AD" w14:textId="77777777" w:rsidR="00E60146" w:rsidRPr="00282831" w:rsidRDefault="00E60146" w:rsidP="00BA0C63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7AD35886" w14:textId="77777777" w:rsidR="00E60146" w:rsidRPr="00282831" w:rsidRDefault="00E60146" w:rsidP="00BA0C6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F80E" w14:textId="77777777" w:rsidR="00E60146" w:rsidRPr="00282831" w:rsidRDefault="00E60146" w:rsidP="00BA0C6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60146" w:rsidRPr="00E84076" w14:paraId="2CC35D8A" w14:textId="77777777" w:rsidTr="00BA0C63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6696" w14:textId="77777777" w:rsidR="00E60146" w:rsidRPr="00282831" w:rsidRDefault="00E60146" w:rsidP="00BA0C6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E60146" w:rsidRPr="00E84076" w14:paraId="0D51F17B" w14:textId="77777777" w:rsidTr="00BA0C63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30D3" w14:textId="77777777" w:rsidR="00E60146" w:rsidRPr="00282831" w:rsidRDefault="00E60146" w:rsidP="00BA0C6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099C" w14:textId="77777777" w:rsidR="00E60146" w:rsidRPr="00282831" w:rsidRDefault="00E60146" w:rsidP="00BA0C6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8249" w14:textId="77777777" w:rsidR="00E60146" w:rsidRPr="00282831" w:rsidRDefault="00E60146" w:rsidP="00BA0C6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60146" w:rsidRPr="00E84076" w14:paraId="7B5BB1C0" w14:textId="77777777" w:rsidTr="00952AF7">
        <w:trPr>
          <w:trHeight w:hRule="exact" w:val="63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AFB0" w14:textId="77777777" w:rsidR="00E60146" w:rsidRPr="00282831" w:rsidRDefault="00E60146" w:rsidP="00BA0C6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A8A9" w14:textId="77777777" w:rsidR="00E60146" w:rsidRPr="00282831" w:rsidRDefault="00E60146" w:rsidP="00BA0C6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3E4D" w14:textId="77777777" w:rsidR="00E60146" w:rsidRPr="00282831" w:rsidRDefault="00E60146" w:rsidP="00BA0C6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E0D2" w14:textId="77777777" w:rsidR="00E60146" w:rsidRPr="00282831" w:rsidRDefault="00E60146" w:rsidP="00BA0C6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60146" w:rsidRPr="00E84076" w14:paraId="74CB1B39" w14:textId="77777777" w:rsidTr="00952AF7">
        <w:trPr>
          <w:trHeight w:hRule="exact" w:val="78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0E4F" w14:textId="77777777" w:rsidR="00E60146" w:rsidRPr="00282831" w:rsidRDefault="00E60146" w:rsidP="00BA0C6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B468" w14:textId="77777777" w:rsidR="00E60146" w:rsidRPr="00282831" w:rsidRDefault="00E60146" w:rsidP="00BA0C6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CD1A" w14:textId="77777777" w:rsidR="00E60146" w:rsidRPr="00282831" w:rsidRDefault="00E60146" w:rsidP="00BA0C6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37AF" w14:textId="77777777" w:rsidR="00E60146" w:rsidRPr="00282831" w:rsidRDefault="00E60146" w:rsidP="00BA0C6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70D20D3" w14:textId="77777777" w:rsidR="00952AF7" w:rsidRDefault="00952AF7" w:rsidP="00E53464">
      <w:pPr>
        <w:spacing w:before="120" w:after="120"/>
        <w:jc w:val="right"/>
        <w:rPr>
          <w:rFonts w:ascii="Open Sans" w:hAnsi="Open Sans" w:cs="Open Sans"/>
        </w:rPr>
        <w:sectPr w:rsidR="00952AF7" w:rsidSect="00952AF7">
          <w:headerReference w:type="even" r:id="rId14"/>
          <w:headerReference w:type="default" r:id="rId15"/>
          <w:footerReference w:type="even" r:id="rId16"/>
          <w:footerReference w:type="default" r:id="rId17"/>
          <w:footerReference w:type="first" r:id="rId18"/>
          <w:pgSz w:w="16840" w:h="11907" w:orient="landscape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501FE759" w14:textId="2645990C" w:rsidR="00952AF7" w:rsidRDefault="00952AF7" w:rsidP="00E53464">
      <w:pPr>
        <w:spacing w:before="120" w:after="120"/>
        <w:jc w:val="right"/>
        <w:rPr>
          <w:rFonts w:ascii="Open Sans" w:hAnsi="Open Sans" w:cs="Open Sans"/>
        </w:rPr>
      </w:pPr>
    </w:p>
    <w:p w14:paraId="71386ED1" w14:textId="57722DCC" w:rsidR="00E53464" w:rsidRDefault="00E53464" w:rsidP="00E53464">
      <w:pPr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Załącznik nr 4</w:t>
      </w:r>
      <w:r w:rsidR="00497AEC">
        <w:rPr>
          <w:rFonts w:ascii="Open Sans" w:hAnsi="Open Sans" w:cs="Open Sans"/>
        </w:rPr>
        <w:t xml:space="preserve"> </w:t>
      </w:r>
      <w:r w:rsidRPr="00E97CAF">
        <w:rPr>
          <w:rFonts w:ascii="Open Sans" w:hAnsi="Open Sans" w:cs="Open Sans"/>
        </w:rPr>
        <w:t>do SIWZ</w:t>
      </w:r>
    </w:p>
    <w:p w14:paraId="1D003B8B" w14:textId="77777777" w:rsidR="00E53464" w:rsidRDefault="00E53464" w:rsidP="00E53464">
      <w:pPr>
        <w:spacing w:before="120" w:after="120"/>
        <w:jc w:val="center"/>
        <w:rPr>
          <w:rFonts w:ascii="Open Sans" w:hAnsi="Open Sans" w:cs="Open Sans"/>
        </w:rPr>
      </w:pPr>
    </w:p>
    <w:p w14:paraId="7D7890CC" w14:textId="5253C6F8" w:rsidR="00AE7BD1" w:rsidRDefault="00E53464" w:rsidP="00E53464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  <w:r w:rsidR="00AE7BD1">
        <w:rPr>
          <w:rFonts w:ascii="Open Sans" w:hAnsi="Open Sans" w:cs="Open Sans"/>
          <w:snapToGrid w:val="0"/>
        </w:rPr>
        <w:br/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701"/>
        <w:gridCol w:w="1559"/>
        <w:gridCol w:w="3260"/>
        <w:gridCol w:w="2552"/>
      </w:tblGrid>
      <w:tr w:rsidR="00A3185D" w:rsidRPr="002A7D2C" w14:paraId="347DD00A" w14:textId="77777777" w:rsidTr="004739BC">
        <w:trPr>
          <w:trHeight w:val="747"/>
        </w:trPr>
        <w:tc>
          <w:tcPr>
            <w:tcW w:w="426" w:type="dxa"/>
            <w:vAlign w:val="center"/>
          </w:tcPr>
          <w:p w14:paraId="3522F9F9" w14:textId="77777777" w:rsidR="00A3185D" w:rsidRPr="002A7D2C" w:rsidRDefault="00A3185D" w:rsidP="004739B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>
              <w:rPr>
                <w:rFonts w:ascii="Open Sans" w:hAnsi="Open Sans" w:cs="Open Sans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701" w:type="dxa"/>
            <w:vAlign w:val="center"/>
          </w:tcPr>
          <w:p w14:paraId="19DC9928" w14:textId="77777777" w:rsidR="00A3185D" w:rsidRPr="002A7D2C" w:rsidRDefault="00A3185D" w:rsidP="004739B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3EEC42E3" w14:textId="77777777" w:rsidR="00A3185D" w:rsidRPr="002A7D2C" w:rsidRDefault="00A3185D" w:rsidP="004739B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Zakres wykonywanych czynności</w:t>
            </w:r>
          </w:p>
        </w:tc>
        <w:tc>
          <w:tcPr>
            <w:tcW w:w="3260" w:type="dxa"/>
            <w:vAlign w:val="center"/>
          </w:tcPr>
          <w:p w14:paraId="08CED084" w14:textId="0103F0C7" w:rsidR="00A3185D" w:rsidRPr="002A7D2C" w:rsidRDefault="00A3185D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Uprawnienia</w:t>
            </w:r>
            <w:r w:rsidR="00B77744">
              <w:rPr>
                <w:rFonts w:ascii="Open Sans" w:hAnsi="Open Sans" w:cs="Open Sans"/>
                <w:sz w:val="16"/>
                <w:szCs w:val="16"/>
              </w:rPr>
              <w:t xml:space="preserve"> i</w:t>
            </w:r>
            <w:r w:rsidRPr="002A7D2C">
              <w:rPr>
                <w:rFonts w:ascii="Open Sans" w:hAnsi="Open Sans" w:cs="Open Sans"/>
                <w:sz w:val="16"/>
                <w:szCs w:val="16"/>
              </w:rPr>
              <w:t xml:space="preserve"> doświadczenie</w:t>
            </w:r>
          </w:p>
        </w:tc>
        <w:tc>
          <w:tcPr>
            <w:tcW w:w="2552" w:type="dxa"/>
            <w:vAlign w:val="center"/>
          </w:tcPr>
          <w:p w14:paraId="01220776" w14:textId="77777777" w:rsidR="00A3185D" w:rsidRPr="002A7D2C" w:rsidRDefault="00A3185D" w:rsidP="004739B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Informacja o podstawie</w:t>
            </w:r>
          </w:p>
          <w:p w14:paraId="1184F37D" w14:textId="77777777" w:rsidR="00A3185D" w:rsidRPr="002A7D2C" w:rsidRDefault="00A3185D" w:rsidP="004739B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do dysponowania osobą</w:t>
            </w:r>
          </w:p>
        </w:tc>
      </w:tr>
      <w:tr w:rsidR="00A3185D" w:rsidRPr="002A7D2C" w14:paraId="45C6275B" w14:textId="77777777" w:rsidTr="004739BC">
        <w:trPr>
          <w:trHeight w:val="124"/>
        </w:trPr>
        <w:tc>
          <w:tcPr>
            <w:tcW w:w="426" w:type="dxa"/>
            <w:vAlign w:val="center"/>
          </w:tcPr>
          <w:p w14:paraId="59A2D581" w14:textId="77777777" w:rsidR="00A3185D" w:rsidRPr="002A7D2C" w:rsidRDefault="00A3185D" w:rsidP="004739B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1.</w:t>
            </w:r>
          </w:p>
        </w:tc>
        <w:tc>
          <w:tcPr>
            <w:tcW w:w="1701" w:type="dxa"/>
            <w:vAlign w:val="center"/>
          </w:tcPr>
          <w:p w14:paraId="56E58B18" w14:textId="77777777" w:rsidR="00A3185D" w:rsidRPr="002A7D2C" w:rsidRDefault="00A3185D" w:rsidP="004739B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2.</w:t>
            </w:r>
          </w:p>
        </w:tc>
        <w:tc>
          <w:tcPr>
            <w:tcW w:w="1559" w:type="dxa"/>
            <w:vAlign w:val="center"/>
          </w:tcPr>
          <w:p w14:paraId="3F15F5FB" w14:textId="77777777" w:rsidR="00A3185D" w:rsidRPr="002A7D2C" w:rsidRDefault="00A3185D" w:rsidP="004739B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3.</w:t>
            </w:r>
          </w:p>
        </w:tc>
        <w:tc>
          <w:tcPr>
            <w:tcW w:w="3260" w:type="dxa"/>
            <w:vAlign w:val="center"/>
          </w:tcPr>
          <w:p w14:paraId="488A64FE" w14:textId="77777777" w:rsidR="00A3185D" w:rsidRPr="002A7D2C" w:rsidRDefault="00A3185D" w:rsidP="004739B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4.</w:t>
            </w:r>
          </w:p>
        </w:tc>
        <w:tc>
          <w:tcPr>
            <w:tcW w:w="2552" w:type="dxa"/>
            <w:vAlign w:val="center"/>
          </w:tcPr>
          <w:p w14:paraId="005130B4" w14:textId="77777777" w:rsidR="00A3185D" w:rsidRPr="002A7D2C" w:rsidRDefault="00A3185D" w:rsidP="004739B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5.</w:t>
            </w:r>
          </w:p>
        </w:tc>
      </w:tr>
      <w:tr w:rsidR="00A3185D" w:rsidRPr="002A7D2C" w14:paraId="606B8943" w14:textId="77777777" w:rsidTr="004739BC">
        <w:trPr>
          <w:trHeight w:hRule="exact" w:val="3973"/>
        </w:trPr>
        <w:tc>
          <w:tcPr>
            <w:tcW w:w="426" w:type="dxa"/>
            <w:vAlign w:val="center"/>
          </w:tcPr>
          <w:p w14:paraId="5DE0B037" w14:textId="77777777" w:rsidR="00A3185D" w:rsidRPr="002A7D2C" w:rsidRDefault="00A3185D" w:rsidP="004739B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1.</w:t>
            </w:r>
          </w:p>
        </w:tc>
        <w:tc>
          <w:tcPr>
            <w:tcW w:w="1701" w:type="dxa"/>
            <w:vAlign w:val="center"/>
          </w:tcPr>
          <w:p w14:paraId="0FD51443" w14:textId="77777777" w:rsidR="00A3185D" w:rsidRPr="002A7D2C" w:rsidRDefault="00A3185D" w:rsidP="004739BC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C76FF7D" w14:textId="77777777" w:rsidR="00A3185D" w:rsidRPr="002A7D2C" w:rsidRDefault="00A3185D" w:rsidP="004739BC">
            <w:pPr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Kierownik budowy</w:t>
            </w:r>
          </w:p>
        </w:tc>
        <w:tc>
          <w:tcPr>
            <w:tcW w:w="3260" w:type="dxa"/>
            <w:vAlign w:val="center"/>
          </w:tcPr>
          <w:p w14:paraId="7C34649A" w14:textId="77777777" w:rsidR="00A3185D" w:rsidRPr="00873B7A" w:rsidRDefault="00A3185D" w:rsidP="004739BC">
            <w:pPr>
              <w:rPr>
                <w:rFonts w:ascii="Open Sans" w:hAnsi="Open Sans" w:cs="Open Sans"/>
                <w:sz w:val="16"/>
                <w:szCs w:val="16"/>
              </w:rPr>
            </w:pPr>
            <w:r w:rsidRPr="00873B7A">
              <w:rPr>
                <w:rFonts w:ascii="Open Sans" w:hAnsi="Open Sans" w:cs="Open Sans"/>
                <w:sz w:val="16"/>
                <w:szCs w:val="16"/>
              </w:rPr>
              <w:t xml:space="preserve">Uprawnienia budowlane do kierowania robotami budowlanymi w specjalności: </w:t>
            </w:r>
          </w:p>
          <w:p w14:paraId="36E84081" w14:textId="77777777" w:rsidR="006C01F8" w:rsidRDefault="006C01F8" w:rsidP="004739BC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01047471" w14:textId="77777777" w:rsidR="00A3185D" w:rsidRPr="00873B7A" w:rsidRDefault="00A3185D" w:rsidP="004739BC">
            <w:pPr>
              <w:rPr>
                <w:rFonts w:ascii="Open Sans" w:hAnsi="Open Sans" w:cs="Open Sans"/>
                <w:sz w:val="16"/>
                <w:szCs w:val="16"/>
              </w:rPr>
            </w:pPr>
            <w:r w:rsidRPr="00873B7A">
              <w:rPr>
                <w:rFonts w:ascii="Open Sans" w:hAnsi="Open Sans" w:cs="Open Sans"/>
                <w:sz w:val="16"/>
                <w:szCs w:val="16"/>
              </w:rPr>
              <w:t>konstrukcyjno–budowlanej</w:t>
            </w:r>
            <w:r w:rsidRPr="00A3185D">
              <w:rPr>
                <w:rFonts w:ascii="Open Sans" w:hAnsi="Open Sans" w:cs="Open Sans"/>
                <w:b/>
                <w:sz w:val="16"/>
                <w:szCs w:val="16"/>
              </w:rPr>
              <w:t>*</w:t>
            </w:r>
          </w:p>
          <w:p w14:paraId="22F3B658" w14:textId="77777777" w:rsidR="00A3185D" w:rsidRPr="00873B7A" w:rsidRDefault="00A3185D" w:rsidP="004739B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73B7A">
              <w:rPr>
                <w:rFonts w:ascii="Open Sans" w:hAnsi="Open Sans" w:cs="Open Sans"/>
                <w:sz w:val="16"/>
                <w:szCs w:val="16"/>
              </w:rPr>
              <w:t>/</w:t>
            </w:r>
          </w:p>
          <w:p w14:paraId="7AA716A6" w14:textId="77777777" w:rsidR="00A3185D" w:rsidRPr="00A3185D" w:rsidRDefault="00A3185D" w:rsidP="004739BC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 w:rsidRPr="00D81D9D">
              <w:rPr>
                <w:rFonts w:ascii="Open Sans" w:hAnsi="Open Sans" w:cs="Open Sans"/>
                <w:sz w:val="16"/>
                <w:szCs w:val="16"/>
              </w:rPr>
              <w:t>inżynieryjnej drogowej</w:t>
            </w:r>
            <w:r w:rsidRPr="00A3185D">
              <w:rPr>
                <w:rFonts w:ascii="Open Sans" w:hAnsi="Open Sans" w:cs="Open Sans"/>
                <w:b/>
                <w:sz w:val="16"/>
                <w:szCs w:val="16"/>
              </w:rPr>
              <w:t>*</w:t>
            </w:r>
          </w:p>
          <w:p w14:paraId="771CCAFC" w14:textId="77777777" w:rsidR="00A3185D" w:rsidRPr="00873B7A" w:rsidRDefault="00A3185D" w:rsidP="004739BC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26A424B4" w14:textId="77777777" w:rsidR="00A3185D" w:rsidRDefault="00A3185D" w:rsidP="004739BC">
            <w:pPr>
              <w:rPr>
                <w:rFonts w:ascii="Open Sans" w:hAnsi="Open Sans" w:cs="Open Sans"/>
                <w:sz w:val="16"/>
                <w:szCs w:val="16"/>
              </w:rPr>
            </w:pPr>
            <w:r w:rsidRPr="00A3185D">
              <w:rPr>
                <w:rFonts w:ascii="Open Sans" w:hAnsi="Open Sans" w:cs="Open Sans"/>
                <w:b/>
                <w:sz w:val="16"/>
                <w:szCs w:val="16"/>
              </w:rPr>
              <w:t xml:space="preserve">(*) </w:t>
            </w:r>
            <w:r w:rsidRPr="00873B7A">
              <w:rPr>
                <w:rFonts w:ascii="Open Sans" w:hAnsi="Open Sans" w:cs="Open Sans"/>
                <w:sz w:val="16"/>
                <w:szCs w:val="16"/>
              </w:rPr>
              <w:t>niepotrzebne skreślić</w:t>
            </w:r>
          </w:p>
          <w:p w14:paraId="0220CA50" w14:textId="77777777" w:rsidR="00A3185D" w:rsidRPr="002A7D2C" w:rsidRDefault="00A3185D" w:rsidP="004739BC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4280EAFE" w14:textId="203F3303" w:rsidR="00A3185D" w:rsidRDefault="00A3185D" w:rsidP="004739BC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 xml:space="preserve">Ilość 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2A7D2C">
              <w:rPr>
                <w:rFonts w:ascii="Open Sans" w:hAnsi="Open Sans" w:cs="Open Sans"/>
                <w:sz w:val="16"/>
                <w:szCs w:val="16"/>
              </w:rPr>
              <w:t>miesięcy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="00304A04">
              <w:rPr>
                <w:rFonts w:ascii="Open Sans" w:hAnsi="Open Sans" w:cs="Open Sans"/>
                <w:sz w:val="16"/>
                <w:szCs w:val="16"/>
              </w:rPr>
              <w:t>brania udziału w robotach budowlanych prowadzonych</w:t>
            </w:r>
            <w:r w:rsidRPr="002A7D2C">
              <w:rPr>
                <w:rFonts w:ascii="Open Sans" w:hAnsi="Open Sans" w:cs="Open Sans"/>
                <w:sz w:val="16"/>
                <w:szCs w:val="16"/>
              </w:rPr>
              <w:t xml:space="preserve"> przy zabytkach nieruchomych wpisanych do rejestru  lub inwentarza muzeum będącego instytucją kultury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 ……….</w:t>
            </w:r>
            <w:r w:rsidRPr="002A7D2C">
              <w:rPr>
                <w:rFonts w:ascii="Open Sans" w:hAnsi="Open Sans" w:cs="Open Sans"/>
                <w:sz w:val="16"/>
                <w:szCs w:val="16"/>
              </w:rPr>
              <w:t>.</w:t>
            </w:r>
            <w:r w:rsidR="000E0154" w:rsidRPr="000E0154">
              <w:rPr>
                <w:rFonts w:ascii="Open Sans" w:hAnsi="Open Sans" w:cs="Open Sans"/>
                <w:b/>
                <w:sz w:val="16"/>
                <w:szCs w:val="16"/>
              </w:rPr>
              <w:t>***</w:t>
            </w:r>
          </w:p>
          <w:p w14:paraId="530206B1" w14:textId="77777777" w:rsidR="000E0154" w:rsidRDefault="000E0154" w:rsidP="004739BC">
            <w:pPr>
              <w:rPr>
                <w:rFonts w:ascii="Open Sans" w:hAnsi="Open Sans" w:cs="Open Sans"/>
                <w:b/>
                <w:sz w:val="16"/>
                <w:szCs w:val="16"/>
              </w:rPr>
            </w:pPr>
          </w:p>
          <w:p w14:paraId="3239FF68" w14:textId="3C08F37B" w:rsidR="000E0154" w:rsidRPr="00A3185D" w:rsidRDefault="000E0154" w:rsidP="004739BC">
            <w:pPr>
              <w:rPr>
                <w:rFonts w:ascii="Open Sans" w:hAnsi="Open Sans" w:cs="Open Sans"/>
                <w:sz w:val="16"/>
                <w:szCs w:val="16"/>
              </w:rPr>
            </w:pPr>
            <w:r w:rsidRPr="00A3185D">
              <w:rPr>
                <w:rFonts w:ascii="Open Sans" w:hAnsi="Open Sans" w:cs="Open Sans"/>
                <w:b/>
                <w:sz w:val="16"/>
                <w:szCs w:val="16"/>
              </w:rPr>
              <w:t>(*</w:t>
            </w:r>
            <w:r>
              <w:rPr>
                <w:rFonts w:ascii="Open Sans" w:hAnsi="Open Sans" w:cs="Open Sans"/>
                <w:b/>
                <w:sz w:val="16"/>
                <w:szCs w:val="16"/>
              </w:rPr>
              <w:t>**</w:t>
            </w:r>
            <w:r w:rsidRPr="00A3185D">
              <w:rPr>
                <w:rFonts w:ascii="Open Sans" w:hAnsi="Open Sans" w:cs="Open Sans"/>
                <w:b/>
                <w:sz w:val="16"/>
                <w:szCs w:val="16"/>
              </w:rPr>
              <w:t xml:space="preserve">) </w:t>
            </w:r>
            <w:r>
              <w:rPr>
                <w:rFonts w:ascii="Open Sans" w:hAnsi="Open Sans" w:cs="Open Sans"/>
                <w:b/>
                <w:sz w:val="16"/>
                <w:szCs w:val="16"/>
              </w:rPr>
              <w:t>wpisać ilość miesięcy</w:t>
            </w:r>
          </w:p>
        </w:tc>
        <w:tc>
          <w:tcPr>
            <w:tcW w:w="2552" w:type="dxa"/>
            <w:vAlign w:val="center"/>
          </w:tcPr>
          <w:p w14:paraId="7608007C" w14:textId="77777777" w:rsidR="00A3185D" w:rsidRPr="002A7D2C" w:rsidRDefault="00A3185D" w:rsidP="004739B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Samodzielnie na podstawie: ……………………………………………</w:t>
            </w:r>
            <w:r w:rsidRPr="00A3185D">
              <w:rPr>
                <w:rFonts w:ascii="Open Sans" w:hAnsi="Open Sans" w:cs="Open Sans"/>
                <w:b/>
                <w:sz w:val="16"/>
                <w:szCs w:val="16"/>
              </w:rPr>
              <w:t>*</w:t>
            </w:r>
          </w:p>
          <w:p w14:paraId="2C078EBB" w14:textId="3E7183AF" w:rsidR="00A3185D" w:rsidRPr="002A7D2C" w:rsidRDefault="00A3185D" w:rsidP="004739B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(</w:t>
            </w:r>
            <w:r w:rsidR="000E0154" w:rsidRPr="000E0154">
              <w:rPr>
                <w:rFonts w:ascii="Open Sans" w:hAnsi="Open Sans" w:cs="Open Sans"/>
                <w:b/>
                <w:sz w:val="16"/>
                <w:szCs w:val="16"/>
              </w:rPr>
              <w:t>*</w:t>
            </w:r>
            <w:r w:rsidR="000E0154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2A7D2C">
              <w:rPr>
                <w:rFonts w:ascii="Open Sans" w:hAnsi="Open Sans" w:cs="Open Sans"/>
                <w:sz w:val="16"/>
                <w:szCs w:val="16"/>
              </w:rPr>
              <w:t>należy wskazać rodzaj umowy</w:t>
            </w:r>
          </w:p>
          <w:p w14:paraId="38FB752D" w14:textId="77777777" w:rsidR="00A3185D" w:rsidRPr="002A7D2C" w:rsidRDefault="00A3185D" w:rsidP="004739B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np. umowa o podwykonawstwo,</w:t>
            </w:r>
          </w:p>
          <w:p w14:paraId="21CAFFA3" w14:textId="77777777" w:rsidR="00A3185D" w:rsidRPr="002A7D2C" w:rsidRDefault="00A3185D" w:rsidP="004739B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 xml:space="preserve">umowa cywilno-prawna itp.) </w:t>
            </w:r>
          </w:p>
          <w:p w14:paraId="03BDE437" w14:textId="77777777" w:rsidR="00A3185D" w:rsidRPr="002A7D2C" w:rsidRDefault="00A3185D" w:rsidP="004739B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/</w:t>
            </w:r>
          </w:p>
          <w:p w14:paraId="26E8B6D9" w14:textId="77777777" w:rsidR="00A3185D" w:rsidRPr="002A7D2C" w:rsidRDefault="00A3185D" w:rsidP="004739B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osoba zostanie udostępniona</w:t>
            </w:r>
          </w:p>
          <w:p w14:paraId="48BB6465" w14:textId="77777777" w:rsidR="00A3185D" w:rsidRPr="002A7D2C" w:rsidRDefault="00A3185D" w:rsidP="004739B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przez inny podmiot</w:t>
            </w:r>
            <w:r w:rsidRPr="00A3185D">
              <w:rPr>
                <w:rFonts w:ascii="Open Sans" w:hAnsi="Open Sans" w:cs="Open Sans"/>
                <w:b/>
                <w:sz w:val="16"/>
                <w:szCs w:val="16"/>
              </w:rPr>
              <w:t>**</w:t>
            </w:r>
          </w:p>
          <w:p w14:paraId="58074E0F" w14:textId="77777777" w:rsidR="00A3185D" w:rsidRPr="002A7D2C" w:rsidRDefault="00A3185D" w:rsidP="004739B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14:paraId="2B4A6759" w14:textId="7FDAC8C7" w:rsidR="00A3185D" w:rsidRPr="00A3185D" w:rsidRDefault="00A3185D" w:rsidP="004739BC">
            <w:pPr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A3185D">
              <w:rPr>
                <w:rFonts w:ascii="Open Sans" w:hAnsi="Open Sans" w:cs="Open Sans"/>
                <w:b/>
                <w:sz w:val="16"/>
                <w:szCs w:val="16"/>
              </w:rPr>
              <w:t>(*</w:t>
            </w:r>
            <w:r w:rsidR="000E0154">
              <w:rPr>
                <w:rFonts w:ascii="Open Sans" w:hAnsi="Open Sans" w:cs="Open Sans"/>
                <w:b/>
                <w:sz w:val="16"/>
                <w:szCs w:val="16"/>
              </w:rPr>
              <w:t>*</w:t>
            </w:r>
            <w:r w:rsidRPr="00A3185D">
              <w:rPr>
                <w:rFonts w:ascii="Open Sans" w:hAnsi="Open Sans" w:cs="Open Sans"/>
                <w:b/>
                <w:sz w:val="16"/>
                <w:szCs w:val="16"/>
              </w:rPr>
              <w:t>) niepotrzebne skreślić</w:t>
            </w:r>
          </w:p>
        </w:tc>
      </w:tr>
    </w:tbl>
    <w:p w14:paraId="2EAD6BB5" w14:textId="77777777" w:rsidR="00D07CF0" w:rsidRDefault="00D07CF0" w:rsidP="00E53464">
      <w:pPr>
        <w:spacing w:before="120" w:after="120"/>
        <w:rPr>
          <w:rFonts w:ascii="Open Sans" w:hAnsi="Open Sans" w:cs="Open Sans"/>
          <w:iCs/>
          <w:spacing w:val="-6"/>
        </w:rPr>
      </w:pPr>
    </w:p>
    <w:p w14:paraId="71099717" w14:textId="77777777" w:rsidR="00E53464" w:rsidRPr="00282831" w:rsidRDefault="00E53464" w:rsidP="00E53464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39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3382"/>
        <w:gridCol w:w="1755"/>
        <w:gridCol w:w="3831"/>
      </w:tblGrid>
      <w:tr w:rsidR="00E53464" w:rsidRPr="00E84076" w14:paraId="1246C5BF" w14:textId="77777777" w:rsidTr="00A3185D">
        <w:trPr>
          <w:cantSplit/>
          <w:trHeight w:val="108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4F35" w14:textId="77777777" w:rsidR="00E53464" w:rsidRPr="00282831" w:rsidRDefault="00E53464" w:rsidP="00E112F2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5F4975D9" w14:textId="77777777" w:rsidR="00E53464" w:rsidRPr="00282831" w:rsidRDefault="00E53464" w:rsidP="00E112F2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FE9E" w14:textId="77777777" w:rsidR="00E53464" w:rsidRPr="00282831" w:rsidRDefault="00E53464" w:rsidP="00E112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53464" w:rsidRPr="00E84076" w14:paraId="32F35DB4" w14:textId="77777777" w:rsidTr="00A3185D">
        <w:trPr>
          <w:cantSplit/>
          <w:trHeight w:val="295"/>
        </w:trPr>
        <w:tc>
          <w:tcPr>
            <w:tcW w:w="9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FBC4" w14:textId="77777777" w:rsidR="00E53464" w:rsidRPr="00282831" w:rsidRDefault="00E53464" w:rsidP="00E112F2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E53464" w:rsidRPr="00E84076" w14:paraId="241493E9" w14:textId="77777777" w:rsidTr="00A3185D">
        <w:trPr>
          <w:cantSplit/>
          <w:trHeight w:hRule="exact" w:val="282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9184" w14:textId="77777777" w:rsidR="00E53464" w:rsidRPr="00282831" w:rsidRDefault="00E53464" w:rsidP="00E112F2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4799" w14:textId="77777777" w:rsidR="00E53464" w:rsidRPr="00282831" w:rsidRDefault="00E53464" w:rsidP="00E112F2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9FD4" w14:textId="77777777" w:rsidR="00E53464" w:rsidRPr="00282831" w:rsidRDefault="00E53464" w:rsidP="00E112F2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53464" w:rsidRPr="00E84076" w14:paraId="4B68CD9F" w14:textId="77777777" w:rsidTr="00A3185D">
        <w:trPr>
          <w:cantSplit/>
          <w:trHeight w:hRule="exact" w:val="77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09EA" w14:textId="77777777" w:rsidR="00E53464" w:rsidRPr="00282831" w:rsidRDefault="00E53464" w:rsidP="00E112F2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3FA8" w14:textId="77777777" w:rsidR="00E53464" w:rsidRPr="00282831" w:rsidRDefault="00E53464" w:rsidP="00E112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EE37" w14:textId="77777777" w:rsidR="00E53464" w:rsidRPr="00282831" w:rsidRDefault="00E53464" w:rsidP="00E112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9A2F" w14:textId="77777777" w:rsidR="00E53464" w:rsidRPr="00282831" w:rsidRDefault="00E53464" w:rsidP="00E112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53464" w:rsidRPr="00E84076" w14:paraId="16C25B3E" w14:textId="77777777" w:rsidTr="00A3185D">
        <w:trPr>
          <w:cantSplit/>
          <w:trHeight w:hRule="exact" w:val="86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30B8" w14:textId="77777777" w:rsidR="00E53464" w:rsidRPr="00282831" w:rsidRDefault="00E53464" w:rsidP="00E112F2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C228" w14:textId="77777777" w:rsidR="00E53464" w:rsidRPr="00282831" w:rsidRDefault="00E53464" w:rsidP="00E112F2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6507" w14:textId="77777777" w:rsidR="00E53464" w:rsidRPr="00282831" w:rsidRDefault="00E53464" w:rsidP="00E112F2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97FB" w14:textId="77777777" w:rsidR="00E53464" w:rsidRPr="00282831" w:rsidRDefault="00E53464" w:rsidP="00E112F2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74A01E0" w14:textId="77777777" w:rsidR="00E53464" w:rsidRDefault="00E53464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14:paraId="6D36E270" w14:textId="77777777" w:rsidR="00E53464" w:rsidRDefault="00E53464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14:paraId="6D99CA76" w14:textId="77777777" w:rsidR="00E53464" w:rsidRDefault="00E53464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14:paraId="111EB37C" w14:textId="77777777" w:rsidR="00D262B5" w:rsidRDefault="00D262B5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14:paraId="61D84901" w14:textId="77777777" w:rsidR="00D262B5" w:rsidRDefault="00D262B5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14:paraId="4175849A" w14:textId="77777777" w:rsidR="00D262B5" w:rsidRDefault="00D262B5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14:paraId="3736F340" w14:textId="33E3ED9E" w:rsidR="008D0F68" w:rsidRPr="00476AC4" w:rsidRDefault="008D0F68" w:rsidP="00476AC4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  <w:r w:rsidRPr="00476AC4">
        <w:rPr>
          <w:rFonts w:ascii="Open Sans" w:hAnsi="Open Sans" w:cs="Open Sans"/>
        </w:rPr>
        <w:lastRenderedPageBreak/>
        <w:t>Załącznik nr 5 do SIWZ</w:t>
      </w:r>
    </w:p>
    <w:p w14:paraId="521EBED6" w14:textId="77777777" w:rsidR="008D0F68" w:rsidRPr="001C386A" w:rsidRDefault="008D0F68" w:rsidP="008D0F6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008BE765" w14:textId="77777777" w:rsidR="008D0F68" w:rsidRPr="001C386A" w:rsidRDefault="008D0F68" w:rsidP="008D0F68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14:paraId="1238C464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26D2FABC" w14:textId="77777777" w:rsidR="008D0F68" w:rsidRPr="00225A4C" w:rsidRDefault="008D0F68" w:rsidP="008D0F68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</w:t>
      </w:r>
      <w:r w:rsidRPr="00225A4C">
        <w:rPr>
          <w:rFonts w:ascii="Open Sans" w:hAnsi="Open Sans" w:cs="Open Sans"/>
        </w:rPr>
        <w:t xml:space="preserve">publicznych </w:t>
      </w:r>
      <w:r w:rsidRPr="00225A4C">
        <w:rPr>
          <w:rFonts w:ascii="Open Sans" w:hAnsi="Open Sans" w:cs="Open Sans"/>
          <w:snapToGrid w:val="0"/>
        </w:rPr>
        <w:t>(</w:t>
      </w:r>
      <w:proofErr w:type="spellStart"/>
      <w:r w:rsidR="00C4262B" w:rsidRPr="00225A4C">
        <w:rPr>
          <w:rFonts w:ascii="Open Sans" w:hAnsi="Open Sans" w:cs="Open Sans"/>
        </w:rPr>
        <w:t>t.j</w:t>
      </w:r>
      <w:proofErr w:type="spellEnd"/>
      <w:r w:rsidR="00C4262B" w:rsidRPr="00225A4C">
        <w:rPr>
          <w:rFonts w:ascii="Open Sans" w:hAnsi="Open Sans" w:cs="Open Sans"/>
        </w:rPr>
        <w:t>. Dz. U. z 2017 r. poz. 1579</w:t>
      </w:r>
      <w:r w:rsidR="004509DE" w:rsidRPr="00225A4C">
        <w:rPr>
          <w:rFonts w:ascii="Open Sans" w:hAnsi="Open Sans" w:cs="Open Sans"/>
        </w:rPr>
        <w:t xml:space="preserve"> z </w:t>
      </w:r>
      <w:proofErr w:type="spellStart"/>
      <w:r w:rsidR="004509DE" w:rsidRPr="00225A4C">
        <w:rPr>
          <w:rFonts w:ascii="Open Sans" w:hAnsi="Open Sans" w:cs="Open Sans"/>
        </w:rPr>
        <w:t>późn</w:t>
      </w:r>
      <w:proofErr w:type="spellEnd"/>
      <w:r w:rsidR="004509DE" w:rsidRPr="00225A4C">
        <w:rPr>
          <w:rFonts w:ascii="Open Sans" w:hAnsi="Open Sans" w:cs="Open Sans"/>
        </w:rPr>
        <w:t>. zm.</w:t>
      </w:r>
      <w:r w:rsidRPr="00225A4C">
        <w:rPr>
          <w:rFonts w:ascii="Open Sans" w:hAnsi="Open Sans" w:cs="Open Sans"/>
        </w:rPr>
        <w:t>), pod nazwą:</w:t>
      </w:r>
      <w:r w:rsidRPr="00225A4C">
        <w:rPr>
          <w:rFonts w:ascii="Open Sans" w:hAnsi="Open Sans" w:cs="Open Sans"/>
          <w:b/>
          <w:bCs/>
        </w:rPr>
        <w:t xml:space="preserve"> </w:t>
      </w:r>
    </w:p>
    <w:p w14:paraId="2A35919D" w14:textId="77777777" w:rsidR="00A3185D" w:rsidRPr="00F342E2" w:rsidRDefault="00A3185D" w:rsidP="00A3185D">
      <w:pPr>
        <w:jc w:val="center"/>
        <w:rPr>
          <w:rFonts w:ascii="Open Sans" w:hAnsi="Open Sans" w:cs="Open Sans"/>
          <w:b/>
          <w:sz w:val="24"/>
          <w:szCs w:val="24"/>
        </w:rPr>
      </w:pPr>
      <w:r w:rsidRPr="00F342E2">
        <w:rPr>
          <w:rFonts w:ascii="Open Sans" w:hAnsi="Open Sans" w:cs="Open Sans"/>
          <w:b/>
          <w:sz w:val="24"/>
          <w:szCs w:val="24"/>
        </w:rPr>
        <w:t>Roboty nawierzchniowe związane z odnowieniem i naprawą nawierzchni promenady spacerowej  na nabrzeżu IX Wyspy Spichrzów w Gdańsku z dostosowaniem do inwestycji przyległych</w:t>
      </w:r>
    </w:p>
    <w:p w14:paraId="557EFAE3" w14:textId="77777777" w:rsidR="00320A3F" w:rsidRPr="001C386A" w:rsidRDefault="00320A3F" w:rsidP="008D0F68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</w:p>
    <w:p w14:paraId="10B28BFE" w14:textId="77777777" w:rsidR="00923685" w:rsidRDefault="00923685" w:rsidP="00237C4A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</w:p>
    <w:p w14:paraId="505ECB88" w14:textId="77777777" w:rsidR="00237C4A" w:rsidRPr="001C386A" w:rsidRDefault="00237C4A" w:rsidP="00237C4A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</w:p>
    <w:p w14:paraId="5593CF4A" w14:textId="77777777" w:rsidR="008D0F68" w:rsidRPr="001C386A" w:rsidRDefault="008D0F68" w:rsidP="008D0F68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1C386A">
        <w:rPr>
          <w:rFonts w:ascii="Open Sans" w:hAnsi="Open Sans" w:cs="Open Sans"/>
          <w:snapToGrid w:val="0"/>
        </w:rPr>
        <w:t>nie zalegamy z opłacaniem podatków i opłat lokalnych, o których mowa</w:t>
      </w:r>
      <w:r w:rsidR="001C386A"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>w ustawie z dnia 12 stycznia 1991 r. o podatkach i opłatach lokalnych (Dz. U. z 2016 r.</w:t>
      </w:r>
      <w:r w:rsidR="001C386A"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>poz. 716)</w:t>
      </w:r>
      <w:r w:rsidRPr="001C386A">
        <w:rPr>
          <w:rFonts w:ascii="Open Sans" w:hAnsi="Open Sans" w:cs="Open Sans"/>
        </w:rPr>
        <w:t>.</w:t>
      </w:r>
    </w:p>
    <w:p w14:paraId="4B204B20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8D0F68" w:rsidRPr="008D0F68" w14:paraId="2A76E531" w14:textId="77777777" w:rsidTr="00C8409D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F241" w14:textId="77777777" w:rsidR="008D0F68" w:rsidRPr="008D0F68" w:rsidRDefault="008D0F68" w:rsidP="008D0F68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631B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0F68" w:rsidRPr="008D0F68" w14:paraId="674380BE" w14:textId="77777777" w:rsidTr="00C8409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4F3C" w14:textId="77777777" w:rsidR="008D0F68" w:rsidRPr="008D0F68" w:rsidRDefault="008D0F68" w:rsidP="008D0F68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8D0F68" w:rsidRPr="008D0F68" w14:paraId="1E310611" w14:textId="77777777" w:rsidTr="00C8409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F1F6" w14:textId="77777777" w:rsidR="008D0F68" w:rsidRPr="008D0F68" w:rsidRDefault="008D0F68" w:rsidP="008D0F68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244A" w14:textId="77777777" w:rsidR="008D0F68" w:rsidRPr="008D0F68" w:rsidRDefault="008D0F68" w:rsidP="008D0F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EE05" w14:textId="77777777" w:rsidR="008D0F68" w:rsidRPr="008D0F68" w:rsidRDefault="008D0F68" w:rsidP="008D0F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D0F68" w:rsidRPr="008D0F68" w14:paraId="71555F82" w14:textId="77777777" w:rsidTr="00C8409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8241" w14:textId="77777777" w:rsidR="008D0F68" w:rsidRPr="008D0F68" w:rsidRDefault="008D0F68" w:rsidP="008D0F68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EDC7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AFED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FFA0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0F68" w:rsidRPr="008D0F68" w14:paraId="0C45680E" w14:textId="77777777" w:rsidTr="00C8409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FBE1" w14:textId="77777777" w:rsidR="008D0F68" w:rsidRPr="008D0F68" w:rsidRDefault="008D0F68" w:rsidP="008D0F68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D81B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56E7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C69D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DB58D98" w14:textId="77777777" w:rsidR="008D0F68" w:rsidRPr="00015A46" w:rsidRDefault="008D0F68" w:rsidP="00015A4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1905D604" w14:textId="77777777" w:rsidR="001C386A" w:rsidRDefault="001C386A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0FF00A1C" w14:textId="77777777" w:rsidR="00E23606" w:rsidRPr="00282831" w:rsidRDefault="008D0F68" w:rsidP="00E2360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="00E23606" w:rsidRPr="00282831">
        <w:rPr>
          <w:rFonts w:ascii="Open Sans" w:hAnsi="Open Sans" w:cs="Open Sans"/>
        </w:rPr>
        <w:t xml:space="preserve"> do SIWZ</w:t>
      </w:r>
    </w:p>
    <w:p w14:paraId="06C07F8F" w14:textId="77777777" w:rsidR="00E23606" w:rsidRPr="00286CD8" w:rsidRDefault="00E23606" w:rsidP="00E23606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14:paraId="21EA4AF2" w14:textId="77777777" w:rsidR="00E23606" w:rsidRPr="00A9180E" w:rsidRDefault="00E23606" w:rsidP="00E2360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3449F005" w14:textId="77777777" w:rsidR="00E23606" w:rsidRPr="00282831" w:rsidRDefault="00E23606" w:rsidP="00E23606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14:paraId="1389BBF2" w14:textId="77777777" w:rsidR="00C04C6F" w:rsidRDefault="00E23606" w:rsidP="00E23606">
      <w:pPr>
        <w:spacing w:before="120" w:after="120"/>
        <w:jc w:val="both"/>
        <w:rPr>
          <w:rFonts w:ascii="Open Sans" w:hAnsi="Open Sans" w:cs="Open Sans"/>
          <w:b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="009964CF" w:rsidRPr="00C4262B">
        <w:rPr>
          <w:rFonts w:ascii="Open Sans" w:hAnsi="Open Sans" w:cs="Open Sans"/>
        </w:rPr>
        <w:t>t.j</w:t>
      </w:r>
      <w:proofErr w:type="spellEnd"/>
      <w:r w:rsidR="009964CF" w:rsidRPr="00C4262B">
        <w:rPr>
          <w:rFonts w:ascii="Open Sans" w:hAnsi="Open Sans" w:cs="Open Sans"/>
        </w:rPr>
        <w:t>. Dz. U. z 2017 r. poz. 1579</w:t>
      </w:r>
      <w:r w:rsidR="004509DE">
        <w:rPr>
          <w:rFonts w:ascii="Open Sans" w:hAnsi="Open Sans" w:cs="Open Sans"/>
        </w:rPr>
        <w:t xml:space="preserve"> z </w:t>
      </w:r>
      <w:proofErr w:type="spellStart"/>
      <w:r w:rsidR="004509DE">
        <w:rPr>
          <w:rFonts w:ascii="Open Sans" w:hAnsi="Open Sans" w:cs="Open Sans"/>
        </w:rPr>
        <w:t>późn</w:t>
      </w:r>
      <w:proofErr w:type="spellEnd"/>
      <w:r w:rsidR="004509DE"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), pod nazwą:</w:t>
      </w:r>
      <w:r w:rsidR="00C04C6F" w:rsidRPr="00C04C6F">
        <w:rPr>
          <w:rFonts w:ascii="Open Sans" w:hAnsi="Open Sans" w:cs="Open Sans"/>
          <w:b/>
        </w:rPr>
        <w:t xml:space="preserve"> </w:t>
      </w:r>
    </w:p>
    <w:p w14:paraId="5CD67439" w14:textId="77777777" w:rsidR="00A3185D" w:rsidRPr="00F342E2" w:rsidRDefault="00A3185D" w:rsidP="00A3185D">
      <w:pPr>
        <w:jc w:val="center"/>
        <w:rPr>
          <w:rFonts w:ascii="Open Sans" w:hAnsi="Open Sans" w:cs="Open Sans"/>
          <w:b/>
          <w:sz w:val="24"/>
          <w:szCs w:val="24"/>
        </w:rPr>
      </w:pPr>
      <w:r w:rsidRPr="00F342E2">
        <w:rPr>
          <w:rFonts w:ascii="Open Sans" w:hAnsi="Open Sans" w:cs="Open Sans"/>
          <w:b/>
          <w:sz w:val="24"/>
          <w:szCs w:val="24"/>
        </w:rPr>
        <w:t>Roboty nawierzchniowe związane z odnowieniem i naprawą nawierzchni promenady spacerowej  na nabrzeżu IX Wyspy Spichrzów w Gdańsku z dostosowaniem do inwestycji przyległych</w:t>
      </w:r>
    </w:p>
    <w:p w14:paraId="29BECB13" w14:textId="77777777" w:rsidR="00B222E2" w:rsidRDefault="00B222E2" w:rsidP="00E23606">
      <w:pPr>
        <w:spacing w:before="120" w:after="120"/>
        <w:jc w:val="both"/>
        <w:rPr>
          <w:rFonts w:ascii="Open Sans" w:hAnsi="Open Sans" w:cs="Open Sans"/>
          <w:b/>
        </w:rPr>
      </w:pPr>
    </w:p>
    <w:p w14:paraId="175416C7" w14:textId="77777777" w:rsidR="00E23606" w:rsidRPr="00282831" w:rsidRDefault="00E23606" w:rsidP="00933AD7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82831">
        <w:rPr>
          <w:rFonts w:ascii="Open Sans" w:hAnsi="Open Sans" w:cs="Open Sans"/>
        </w:rPr>
        <w:br/>
        <w:t>i adres wykonawcy/wykonawców):</w:t>
      </w:r>
    </w:p>
    <w:p w14:paraId="0FFA9455" w14:textId="77777777" w:rsidR="00E23606" w:rsidRPr="00282831" w:rsidRDefault="00E23606" w:rsidP="00933AD7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1B1931A9" w14:textId="77777777" w:rsidR="00E23606" w:rsidRPr="00282831" w:rsidRDefault="00E23606" w:rsidP="00933AD7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3092DD63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       …</w:t>
      </w:r>
      <w:r w:rsidR="0035382E" w:rsidRPr="00282831">
        <w:rPr>
          <w:rFonts w:ascii="Open Sans" w:hAnsi="Open Sans" w:cs="Open Sans"/>
        </w:rPr>
        <w:t>…</w:t>
      </w:r>
      <w:r w:rsidRPr="00282831">
        <w:rPr>
          <w:rFonts w:ascii="Open Sans" w:hAnsi="Open Sans" w:cs="Open Sans"/>
        </w:rPr>
        <w:t>.*</w:t>
      </w:r>
    </w:p>
    <w:p w14:paraId="0D43F343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02D81215" w14:textId="77777777" w:rsidR="00E23606" w:rsidRPr="00282831" w:rsidRDefault="00E23606" w:rsidP="00933AD7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82831">
        <w:rPr>
          <w:rFonts w:ascii="Open Sans" w:hAnsi="Open Sans" w:cs="Open Sans"/>
        </w:rPr>
        <w:br/>
        <w:t>i adresy wykonawców):</w:t>
      </w:r>
    </w:p>
    <w:p w14:paraId="363A60B5" w14:textId="77777777" w:rsidR="00E23606" w:rsidRPr="00282831" w:rsidRDefault="00E23606" w:rsidP="00933AD7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789CD89E" w14:textId="77777777" w:rsidR="00E23606" w:rsidRPr="00282831" w:rsidRDefault="00E23606" w:rsidP="00933AD7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342F2693" w14:textId="77777777" w:rsidR="00E23606" w:rsidRPr="00282831" w:rsidRDefault="00E23606" w:rsidP="00933AD7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0FE7B4F0" w14:textId="77777777" w:rsidR="00E23606" w:rsidRPr="00282831" w:rsidRDefault="00A77E68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</w:t>
      </w:r>
      <w:r w:rsidR="00E23606" w:rsidRPr="00282831">
        <w:rPr>
          <w:rFonts w:ascii="Open Sans" w:hAnsi="Open Sans" w:cs="Open Sans"/>
        </w:rPr>
        <w:t xml:space="preserve">      …</w:t>
      </w:r>
      <w:r w:rsidR="0035382E" w:rsidRPr="00282831">
        <w:rPr>
          <w:rFonts w:ascii="Open Sans" w:hAnsi="Open Sans" w:cs="Open Sans"/>
        </w:rPr>
        <w:t>…</w:t>
      </w:r>
      <w:r w:rsidR="00E23606" w:rsidRPr="00282831">
        <w:rPr>
          <w:rFonts w:ascii="Open Sans" w:hAnsi="Open Sans" w:cs="Open Sans"/>
        </w:rPr>
        <w:t>.*</w:t>
      </w:r>
    </w:p>
    <w:p w14:paraId="4715255E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11475A3F" w14:textId="77777777" w:rsidR="00E23606" w:rsidRPr="00282831" w:rsidRDefault="00E23606" w:rsidP="00933AD7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14:paraId="795DE738" w14:textId="77777777" w:rsidR="00E23606" w:rsidRPr="00282831" w:rsidRDefault="00E23606" w:rsidP="00E23606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14:paraId="227C425C" w14:textId="77777777" w:rsidR="00E23606" w:rsidRPr="00282831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Pr="0028283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140A965F" w14:textId="77777777" w:rsidR="00A9180E" w:rsidRPr="00282831" w:rsidRDefault="00B43C7B" w:rsidP="00B43C7B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>
        <w:rPr>
          <w:rFonts w:ascii="Open Sans" w:hAnsi="Open Sans" w:cs="Open Sans"/>
        </w:rPr>
        <w:t>7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229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>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E23606" w:rsidRPr="00E84076" w14:paraId="725A2164" w14:textId="77777777" w:rsidTr="00384B73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70E8" w14:textId="77777777" w:rsidR="00E23606" w:rsidRPr="00282831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6AF36F89" w14:textId="77777777" w:rsidR="00E23606" w:rsidRPr="00282831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D355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E84076" w14:paraId="0E8F7FAD" w14:textId="77777777" w:rsidTr="00384B7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FE68" w14:textId="77777777" w:rsidR="00E23606" w:rsidRPr="00282831" w:rsidRDefault="00E23606" w:rsidP="00384B7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E23606" w:rsidRPr="00E84076" w14:paraId="1CBCD4D5" w14:textId="77777777" w:rsidTr="00384B7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C38D" w14:textId="77777777" w:rsidR="00E23606" w:rsidRPr="00282831" w:rsidRDefault="00E23606" w:rsidP="00384B7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B86F" w14:textId="77777777" w:rsidR="00E23606" w:rsidRPr="00282831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6DB7" w14:textId="77777777" w:rsidR="00E23606" w:rsidRPr="00282831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23606" w:rsidRPr="00E84076" w14:paraId="30065505" w14:textId="77777777" w:rsidTr="004C1963">
        <w:trPr>
          <w:trHeight w:hRule="exact" w:val="42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B092" w14:textId="77777777" w:rsidR="00E23606" w:rsidRPr="00282831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8590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CBD1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D6FC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E84076" w14:paraId="34B10C9C" w14:textId="77777777" w:rsidTr="004C1963">
        <w:trPr>
          <w:trHeight w:hRule="exact" w:val="433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61A0" w14:textId="77777777" w:rsidR="00E23606" w:rsidRPr="00282831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3BE6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BB4D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3D29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0F4CF10" w14:textId="77777777" w:rsidR="001907BB" w:rsidRDefault="001907BB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2AB878DF" w14:textId="77777777" w:rsidR="00B43986" w:rsidRPr="00282831" w:rsidRDefault="00B43986" w:rsidP="00B43986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 w:rsidR="008D0F68"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14:paraId="0201D79C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1BB931EC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2ABCF1B2" w14:textId="77777777" w:rsidR="00B43986" w:rsidRPr="00282831" w:rsidRDefault="00B43986" w:rsidP="00B43986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14:paraId="2D9104AB" w14:textId="77777777" w:rsidR="00B43986" w:rsidRPr="00282831" w:rsidRDefault="00B43986" w:rsidP="00B43986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2F6CE725" w14:textId="77777777" w:rsidR="00B43986" w:rsidRPr="00282831" w:rsidRDefault="006D2C52" w:rsidP="00933AD7">
      <w:pPr>
        <w:numPr>
          <w:ilvl w:val="0"/>
          <w:numId w:val="20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</w:t>
      </w:r>
      <w:r w:rsidR="00B43986" w:rsidRPr="00282831">
        <w:rPr>
          <w:rFonts w:ascii="Open Sans" w:hAnsi="Open Sans" w:cs="Open Sans"/>
          <w:i/>
          <w:sz w:val="22"/>
          <w:szCs w:val="22"/>
        </w:rPr>
        <w:t>obowiązanie podmiotu, o którym mowa w art. 2</w:t>
      </w:r>
      <w:r w:rsidR="00F4155E" w:rsidRPr="00282831">
        <w:rPr>
          <w:rFonts w:ascii="Open Sans" w:hAnsi="Open Sans" w:cs="Open Sans"/>
          <w:i/>
          <w:sz w:val="22"/>
          <w:szCs w:val="22"/>
        </w:rPr>
        <w:t>2a</w:t>
      </w:r>
      <w:r w:rsidR="00B43986" w:rsidRPr="00282831">
        <w:rPr>
          <w:rFonts w:ascii="Open Sans" w:hAnsi="Open Sans" w:cs="Open Sans"/>
          <w:i/>
          <w:sz w:val="22"/>
          <w:szCs w:val="22"/>
        </w:rPr>
        <w:t xml:space="preserve"> ustawy </w:t>
      </w:r>
      <w:proofErr w:type="spellStart"/>
      <w:r w:rsidR="00B43986" w:rsidRPr="00282831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="00B43986" w:rsidRPr="00282831">
        <w:rPr>
          <w:rFonts w:ascii="Open Sans" w:hAnsi="Open Sans" w:cs="Open Sans"/>
          <w:i/>
          <w:sz w:val="22"/>
          <w:szCs w:val="22"/>
        </w:rPr>
        <w:t>.</w:t>
      </w:r>
    </w:p>
    <w:p w14:paraId="7FEC33CE" w14:textId="77777777" w:rsidR="00B43986" w:rsidRPr="00282831" w:rsidRDefault="00B43986" w:rsidP="00933AD7">
      <w:pPr>
        <w:numPr>
          <w:ilvl w:val="0"/>
          <w:numId w:val="20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Dokumenty </w:t>
      </w:r>
      <w:r w:rsidR="006D2C52" w:rsidRPr="00282831">
        <w:rPr>
          <w:rFonts w:ascii="Open Sans" w:hAnsi="Open Sans" w:cs="Open Sans"/>
          <w:i/>
          <w:sz w:val="22"/>
          <w:szCs w:val="22"/>
        </w:rPr>
        <w:t>które określają w szczególności</w:t>
      </w:r>
      <w:r w:rsidRPr="00282831">
        <w:rPr>
          <w:rFonts w:ascii="Open Sans" w:hAnsi="Open Sans" w:cs="Open Sans"/>
          <w:i/>
          <w:sz w:val="22"/>
          <w:szCs w:val="22"/>
        </w:rPr>
        <w:t>:</w:t>
      </w:r>
    </w:p>
    <w:p w14:paraId="238C5CF9" w14:textId="77777777" w:rsidR="006D2C52" w:rsidRPr="00282831" w:rsidRDefault="006D2C52" w:rsidP="00933AD7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14:paraId="5AD78F1A" w14:textId="77777777" w:rsidR="006D2C52" w:rsidRPr="00282831" w:rsidRDefault="006D2C52" w:rsidP="00933AD7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1A99BFB3" w14:textId="77777777" w:rsidR="006D2C52" w:rsidRPr="00282831" w:rsidRDefault="006D2C52" w:rsidP="00933AD7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14:paraId="175BF50B" w14:textId="77777777" w:rsidR="006D2C52" w:rsidRPr="00282831" w:rsidRDefault="006D2C52" w:rsidP="00933AD7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DD4779F" w14:textId="77777777" w:rsidR="00B43986" w:rsidRPr="00282831" w:rsidRDefault="00B43986" w:rsidP="00B144DB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</w:rPr>
      </w:pPr>
    </w:p>
    <w:p w14:paraId="1AFDD353" w14:textId="77777777" w:rsidR="00B43986" w:rsidRPr="00282831" w:rsidRDefault="00B43986" w:rsidP="00B43986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14:paraId="16A0D259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14:paraId="32B266D7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01201D07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48063DA1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14:paraId="32772A26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2098BEE3" w14:textId="77777777" w:rsidR="00B43986" w:rsidRPr="0095749A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14:paraId="1EDFBE18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088C57F8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0B176FE2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1D2BD9B7" w14:textId="77777777" w:rsidR="00B43986" w:rsidRPr="0095749A" w:rsidRDefault="00B43986" w:rsidP="0095749A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</w:t>
      </w:r>
      <w:r w:rsidR="00297CDD" w:rsidRPr="0095749A">
        <w:rPr>
          <w:rFonts w:ascii="Open Sans" w:hAnsi="Open Sans" w:cs="Open Sans"/>
          <w:i/>
          <w:sz w:val="18"/>
          <w:szCs w:val="18"/>
        </w:rPr>
        <w:t>sytuacja finansowa lub ekonomiczna,</w:t>
      </w:r>
      <w:r w:rsidR="00312671" w:rsidRPr="0095749A">
        <w:rPr>
          <w:rFonts w:ascii="Open Sans" w:hAnsi="Open Sans" w:cs="Open Sans"/>
          <w:i/>
          <w:sz w:val="18"/>
          <w:szCs w:val="18"/>
        </w:rPr>
        <w:t xml:space="preserve"> </w:t>
      </w:r>
      <w:r w:rsidR="00297CDD" w:rsidRPr="0095749A">
        <w:rPr>
          <w:rFonts w:ascii="Open Sans" w:hAnsi="Open Sans" w:cs="Open Sans"/>
          <w:i/>
          <w:sz w:val="18"/>
          <w:szCs w:val="18"/>
        </w:rPr>
        <w:t>zdolność techniczna lub zawodowa</w:t>
      </w:r>
      <w:r w:rsidRPr="0095749A">
        <w:rPr>
          <w:rFonts w:ascii="Open Sans" w:hAnsi="Open Sans" w:cs="Open Sans"/>
          <w:i/>
          <w:sz w:val="18"/>
          <w:szCs w:val="18"/>
        </w:rPr>
        <w:t>)</w:t>
      </w:r>
    </w:p>
    <w:p w14:paraId="364C0631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D964EEF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14:paraId="2A5EE517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15877B06" w14:textId="77777777" w:rsidR="00B43986" w:rsidRPr="0095749A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14:paraId="09875C97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8F7C44E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14:paraId="0E07D080" w14:textId="77777777" w:rsidR="00A3185D" w:rsidRPr="00F342E2" w:rsidRDefault="00A3185D" w:rsidP="00A3185D">
      <w:pPr>
        <w:jc w:val="center"/>
        <w:rPr>
          <w:rFonts w:ascii="Open Sans" w:hAnsi="Open Sans" w:cs="Open Sans"/>
          <w:b/>
          <w:sz w:val="24"/>
          <w:szCs w:val="24"/>
        </w:rPr>
      </w:pPr>
      <w:r w:rsidRPr="00F342E2">
        <w:rPr>
          <w:rFonts w:ascii="Open Sans" w:hAnsi="Open Sans" w:cs="Open Sans"/>
          <w:b/>
          <w:sz w:val="24"/>
          <w:szCs w:val="24"/>
        </w:rPr>
        <w:t>Roboty nawierzchniowe związane z odnowieniem i naprawą nawierzchni promenady spacerowej  na nabrzeżu IX Wyspy Spichrzów w Gdańsku z dostosowaniem do inwestycji przyległych</w:t>
      </w:r>
    </w:p>
    <w:p w14:paraId="79BBA618" w14:textId="77777777" w:rsidR="004A7CCC" w:rsidRPr="004A7CCC" w:rsidRDefault="004A7CCC" w:rsidP="004A7CCC">
      <w:pPr>
        <w:widowControl/>
        <w:autoSpaceDE/>
        <w:autoSpaceDN/>
        <w:adjustRightInd/>
        <w:jc w:val="both"/>
        <w:rPr>
          <w:rFonts w:ascii="Open Sans" w:hAnsi="Open Sans" w:cs="Open Sans"/>
          <w:b/>
          <w:sz w:val="22"/>
          <w:szCs w:val="22"/>
        </w:rPr>
      </w:pPr>
    </w:p>
    <w:p w14:paraId="4D671DA6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Oświadczam, iż: </w:t>
      </w:r>
    </w:p>
    <w:p w14:paraId="07E949BE" w14:textId="77777777" w:rsidR="00B43986" w:rsidRPr="00282831" w:rsidRDefault="00B43986" w:rsidP="00933AD7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1BBEA8BC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7C5BFC4D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6FEB052A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26320B61" w14:textId="77777777" w:rsidR="00B43986" w:rsidRPr="00282831" w:rsidRDefault="00B43986" w:rsidP="00933AD7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 xml:space="preserve">przy wykonywaniu zamówienia </w:t>
      </w:r>
      <w:r w:rsidR="00977413" w:rsidRPr="00282831">
        <w:rPr>
          <w:rFonts w:ascii="Open Sans" w:hAnsi="Open Sans" w:cs="Open Sans"/>
          <w:sz w:val="22"/>
          <w:szCs w:val="22"/>
        </w:rPr>
        <w:t xml:space="preserve">publicznego </w:t>
      </w:r>
      <w:r w:rsidRPr="00282831">
        <w:rPr>
          <w:rFonts w:ascii="Open Sans" w:hAnsi="Open Sans" w:cs="Open Sans"/>
          <w:sz w:val="22"/>
          <w:szCs w:val="22"/>
        </w:rPr>
        <w:t>będzie następujący:</w:t>
      </w:r>
    </w:p>
    <w:p w14:paraId="68EB4A19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25869453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………………………………………………………………………….</w:t>
      </w:r>
    </w:p>
    <w:p w14:paraId="36F4F591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6E7D851A" w14:textId="77777777" w:rsidR="00B43986" w:rsidRPr="00282831" w:rsidRDefault="00B43986" w:rsidP="00933AD7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Zakres mojego udziału przy wykonywaniu zamówienia </w:t>
      </w:r>
      <w:r w:rsidR="00977413" w:rsidRPr="00282831">
        <w:rPr>
          <w:rFonts w:ascii="Open Sans" w:hAnsi="Open Sans" w:cs="Open Sans"/>
          <w:sz w:val="22"/>
          <w:szCs w:val="22"/>
        </w:rPr>
        <w:t xml:space="preserve">publicznego </w:t>
      </w:r>
      <w:r w:rsidRPr="00282831">
        <w:rPr>
          <w:rFonts w:ascii="Open Sans" w:hAnsi="Open Sans" w:cs="Open Sans"/>
          <w:sz w:val="22"/>
          <w:szCs w:val="22"/>
        </w:rPr>
        <w:t>będzie następujący:</w:t>
      </w:r>
    </w:p>
    <w:p w14:paraId="606836F2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1910CF89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34F68AA5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7131A78B" w14:textId="77777777" w:rsidR="00B43986" w:rsidRPr="00282831" w:rsidRDefault="00B43986" w:rsidP="00933AD7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Okres mojego udziału przy wykonywaniu zamówienia </w:t>
      </w:r>
      <w:r w:rsidR="00977413" w:rsidRPr="00282831">
        <w:rPr>
          <w:rFonts w:ascii="Open Sans" w:hAnsi="Open Sans" w:cs="Open Sans"/>
          <w:sz w:val="22"/>
          <w:szCs w:val="22"/>
        </w:rPr>
        <w:t xml:space="preserve">publicznego </w:t>
      </w:r>
      <w:r w:rsidRPr="00282831">
        <w:rPr>
          <w:rFonts w:ascii="Open Sans" w:hAnsi="Open Sans" w:cs="Open Sans"/>
          <w:sz w:val="22"/>
          <w:szCs w:val="22"/>
        </w:rPr>
        <w:t>będzie następujący:</w:t>
      </w:r>
    </w:p>
    <w:p w14:paraId="18F563E7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190657AF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235E81FC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7BAD56DE" w14:textId="77777777" w:rsidR="00B144DB" w:rsidRPr="00282831" w:rsidRDefault="00B144DB" w:rsidP="00933AD7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</w:t>
      </w:r>
      <w:r w:rsidR="00CF34DD" w:rsidRPr="00282831">
        <w:rPr>
          <w:rFonts w:ascii="Open Sans" w:hAnsi="Open Sans" w:cs="Open Sans"/>
          <w:i/>
          <w:sz w:val="22"/>
          <w:szCs w:val="22"/>
        </w:rPr>
        <w:t>.</w:t>
      </w:r>
    </w:p>
    <w:p w14:paraId="43EA76F0" w14:textId="77777777" w:rsidR="00CF34DD" w:rsidRPr="00282831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4E1AB6F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307A776C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544499E" w14:textId="77777777" w:rsidR="00CF34DD" w:rsidRPr="00282831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4837A2B3" w14:textId="05C9F43A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196996FB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02D1C885" w14:textId="77777777" w:rsidR="00B43986" w:rsidRDefault="00B43986" w:rsidP="00B43986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14:paraId="55854FC0" w14:textId="77777777" w:rsidR="00952AF7" w:rsidRDefault="00952AF7" w:rsidP="00B43986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bookmarkStart w:id="1" w:name="_GoBack"/>
      <w:bookmarkEnd w:id="1"/>
    </w:p>
    <w:sectPr w:rsidR="00952AF7" w:rsidSect="00952AF7"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166ED7" w14:textId="77777777" w:rsidR="00147FE2" w:rsidRDefault="00147FE2">
      <w:r>
        <w:separator/>
      </w:r>
    </w:p>
  </w:endnote>
  <w:endnote w:type="continuationSeparator" w:id="0">
    <w:p w14:paraId="408A4762" w14:textId="77777777" w:rsidR="00147FE2" w:rsidRDefault="0014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F0F3C" w14:textId="77777777" w:rsidR="00972FD8" w:rsidRDefault="00972FD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2384949" w14:textId="77777777" w:rsidR="00972FD8" w:rsidRDefault="00972FD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30CB0BD3" w14:textId="77777777" w:rsidR="00972FD8" w:rsidRPr="004011A8" w:rsidRDefault="00972FD8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 w:rsidR="00F51965">
          <w:rPr>
            <w:rFonts w:ascii="Open Sans" w:hAnsi="Open Sans" w:cs="Open Sans"/>
            <w:noProof/>
          </w:rPr>
          <w:t>4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14:paraId="78916535" w14:textId="77777777" w:rsidR="00972FD8" w:rsidRPr="002508A2" w:rsidRDefault="00972FD8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877A1" w14:textId="77777777" w:rsidR="00972FD8" w:rsidRDefault="00972FD8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16824F68" w14:textId="77777777" w:rsidR="00972FD8" w:rsidRPr="00F36FEF" w:rsidRDefault="00972FD8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202CFC2F" w14:textId="77777777" w:rsidR="00972FD8" w:rsidRDefault="00972FD8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78D361C6" w14:textId="77777777" w:rsidR="00972FD8" w:rsidRDefault="00972FD8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23423" w14:textId="77777777" w:rsidR="00972FD8" w:rsidRDefault="00972FD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056E46E" w14:textId="77777777" w:rsidR="00972FD8" w:rsidRDefault="00972FD8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1636559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01F67D94" w14:textId="77777777" w:rsidR="00972FD8" w:rsidRPr="004146BA" w:rsidRDefault="00972FD8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 w:rsidR="00F51965">
          <w:rPr>
            <w:rFonts w:ascii="Open Sans" w:hAnsi="Open Sans" w:cs="Open Sans"/>
            <w:noProof/>
          </w:rPr>
          <w:t>10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683C3915" w14:textId="77777777" w:rsidR="00972FD8" w:rsidRPr="002508A2" w:rsidRDefault="00972FD8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FFB99" w14:textId="77777777" w:rsidR="00972FD8" w:rsidRDefault="00972FD8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22A3D8AD" w14:textId="77777777" w:rsidR="00972FD8" w:rsidRPr="00F36FEF" w:rsidRDefault="00972FD8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2BC3241" w14:textId="77777777" w:rsidR="00972FD8" w:rsidRDefault="00972FD8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08E08D15" w14:textId="77777777" w:rsidR="00972FD8" w:rsidRDefault="00972F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054C27" w14:textId="77777777" w:rsidR="00147FE2" w:rsidRDefault="00147FE2">
      <w:r>
        <w:separator/>
      </w:r>
    </w:p>
  </w:footnote>
  <w:footnote w:type="continuationSeparator" w:id="0">
    <w:p w14:paraId="5F2661C6" w14:textId="77777777" w:rsidR="00147FE2" w:rsidRDefault="00147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EEFFF" w14:textId="77777777" w:rsidR="00972FD8" w:rsidRDefault="00972FD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949C835" w14:textId="77777777" w:rsidR="00972FD8" w:rsidRDefault="00972FD8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321C3" w14:textId="381D26FD" w:rsidR="00972FD8" w:rsidRPr="001A124B" w:rsidRDefault="00972FD8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</w:t>
    </w:r>
    <w:r w:rsidRPr="001A124B">
      <w:rPr>
        <w:rFonts w:ascii="Open Sans" w:hAnsi="Open Sans" w:cs="Open Sans"/>
      </w:rPr>
      <w:t>/PN/</w:t>
    </w:r>
    <w:r>
      <w:rPr>
        <w:rFonts w:ascii="Open Sans" w:hAnsi="Open Sans" w:cs="Open Sans"/>
      </w:rPr>
      <w:t>222</w:t>
    </w:r>
    <w:r w:rsidRPr="001A124B">
      <w:rPr>
        <w:rFonts w:ascii="Open Sans" w:hAnsi="Open Sans" w:cs="Open Sans"/>
      </w:rPr>
      <w:t>/2018/</w:t>
    </w:r>
    <w:r>
      <w:rPr>
        <w:rFonts w:ascii="Open Sans" w:hAnsi="Open Sans" w:cs="Open Sans"/>
      </w:rPr>
      <w:t>MK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B68B0" w14:textId="77777777" w:rsidR="00972FD8" w:rsidRDefault="00972FD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12BF736" w14:textId="77777777" w:rsidR="00972FD8" w:rsidRDefault="00972FD8">
    <w:pPr>
      <w:pStyle w:val="Nagwek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28A8A" w14:textId="1D6AF0FE" w:rsidR="00972FD8" w:rsidRPr="00C10D2C" w:rsidRDefault="00972FD8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I/PN/156</w:t>
    </w:r>
    <w:r w:rsidRPr="00C10D2C">
      <w:rPr>
        <w:rFonts w:ascii="Open Sans" w:hAnsi="Open Sans" w:cs="Open Sans"/>
      </w:rPr>
      <w:t>/201</w:t>
    </w:r>
    <w:r>
      <w:rPr>
        <w:rFonts w:ascii="Open Sans" w:hAnsi="Open Sans" w:cs="Open Sans"/>
      </w:rPr>
      <w:t>8</w:t>
    </w:r>
    <w:r w:rsidRPr="00C10D2C">
      <w:rPr>
        <w:rFonts w:ascii="Open Sans" w:hAnsi="Open Sans" w:cs="Open Sans"/>
      </w:rPr>
      <w:t>/</w:t>
    </w:r>
    <w:r>
      <w:rPr>
        <w:rFonts w:ascii="Open Sans" w:hAnsi="Open Sans" w:cs="Open Sans"/>
      </w:rPr>
      <w:t>MK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>
    <w:nsid w:val="01123D25"/>
    <w:multiLevelType w:val="hybridMultilevel"/>
    <w:tmpl w:val="83C22A00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3AC7A26"/>
    <w:multiLevelType w:val="hybridMultilevel"/>
    <w:tmpl w:val="B66614F8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05263254"/>
    <w:multiLevelType w:val="hybridMultilevel"/>
    <w:tmpl w:val="F470FB5E"/>
    <w:lvl w:ilvl="0" w:tplc="FF2602AA">
      <w:start w:val="1"/>
      <w:numFmt w:val="decimal"/>
      <w:lvlText w:val="%1."/>
      <w:lvlJc w:val="left"/>
      <w:pPr>
        <w:ind w:left="1713" w:hanging="360"/>
      </w:pPr>
      <w:rPr>
        <w:rFonts w:ascii="Open Sans" w:hAnsi="Open Sans" w:cs="Open Sans" w:hint="default"/>
        <w:sz w:val="22"/>
        <w:szCs w:val="22"/>
      </w:rPr>
    </w:lvl>
    <w:lvl w:ilvl="1" w:tplc="BAF03732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060D5095"/>
    <w:multiLevelType w:val="multilevel"/>
    <w:tmpl w:val="B872849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07EE6A87"/>
    <w:multiLevelType w:val="hybridMultilevel"/>
    <w:tmpl w:val="80B8A21E"/>
    <w:lvl w:ilvl="0" w:tplc="F474C7D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0F49CA"/>
    <w:multiLevelType w:val="multilevel"/>
    <w:tmpl w:val="A93A80AE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0D1E5B09"/>
    <w:multiLevelType w:val="hybridMultilevel"/>
    <w:tmpl w:val="3E2233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855A97"/>
    <w:multiLevelType w:val="hybridMultilevel"/>
    <w:tmpl w:val="AB7E81D4"/>
    <w:lvl w:ilvl="0" w:tplc="25186A9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BAE2B84"/>
    <w:multiLevelType w:val="hybridMultilevel"/>
    <w:tmpl w:val="90D4B1E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1">
      <w:start w:val="1"/>
      <w:numFmt w:val="decimal"/>
      <w:lvlText w:val="%3)"/>
      <w:lvlJc w:val="lef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7">
    <w:nsid w:val="20411063"/>
    <w:multiLevelType w:val="hybridMultilevel"/>
    <w:tmpl w:val="8B3AAFA4"/>
    <w:lvl w:ilvl="0" w:tplc="D6622932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958A7A8">
      <w:numFmt w:val="bullet"/>
      <w:lvlText w:val="•"/>
      <w:lvlJc w:val="left"/>
      <w:pPr>
        <w:ind w:left="3105" w:hanging="1125"/>
      </w:pPr>
      <w:rPr>
        <w:rFonts w:ascii="Open Sans" w:eastAsia="Times New Roman" w:hAnsi="Open Sans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37860EB"/>
    <w:multiLevelType w:val="hybridMultilevel"/>
    <w:tmpl w:val="E48EDC14"/>
    <w:lvl w:ilvl="0" w:tplc="69F4137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6853CF4"/>
    <w:multiLevelType w:val="hybridMultilevel"/>
    <w:tmpl w:val="59FA63B0"/>
    <w:lvl w:ilvl="0" w:tplc="AF6EB6E2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8AB26DC"/>
    <w:multiLevelType w:val="hybridMultilevel"/>
    <w:tmpl w:val="CE52AB5C"/>
    <w:lvl w:ilvl="0" w:tplc="D7AC7CEE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58587E8C">
      <w:numFmt w:val="bullet"/>
      <w:lvlText w:val=""/>
      <w:lvlJc w:val="left"/>
      <w:pPr>
        <w:ind w:left="3627" w:hanging="360"/>
      </w:pPr>
      <w:rPr>
        <w:rFonts w:ascii="Symbol" w:eastAsia="Times New Roman" w:hAnsi="Symbol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7">
    <w:nsid w:val="392D1FD7"/>
    <w:multiLevelType w:val="hybridMultilevel"/>
    <w:tmpl w:val="9E942F80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4097153E"/>
    <w:multiLevelType w:val="multilevel"/>
    <w:tmpl w:val="6A62B906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88" w:hanging="1800"/>
      </w:pPr>
      <w:rPr>
        <w:rFonts w:hint="default"/>
      </w:rPr>
    </w:lvl>
  </w:abstractNum>
  <w:abstractNum w:abstractNumId="40">
    <w:nsid w:val="465613E7"/>
    <w:multiLevelType w:val="hybridMultilevel"/>
    <w:tmpl w:val="E984231A"/>
    <w:lvl w:ilvl="0" w:tplc="E46A5AC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3">
    <w:nsid w:val="50C14CB0"/>
    <w:multiLevelType w:val="hybridMultilevel"/>
    <w:tmpl w:val="B33EE7B4"/>
    <w:lvl w:ilvl="0" w:tplc="97D4363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DF779B"/>
    <w:multiLevelType w:val="hybridMultilevel"/>
    <w:tmpl w:val="AA6C9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46D128E"/>
    <w:multiLevelType w:val="hybridMultilevel"/>
    <w:tmpl w:val="FE20A2EA"/>
    <w:lvl w:ilvl="0" w:tplc="EB12A6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BBE40E4"/>
    <w:multiLevelType w:val="hybridMultilevel"/>
    <w:tmpl w:val="B56A31EA"/>
    <w:lvl w:ilvl="0" w:tplc="3A9E215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EDE0B9C"/>
    <w:multiLevelType w:val="multilevel"/>
    <w:tmpl w:val="D430E23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2">
    <w:nsid w:val="6FA15274"/>
    <w:multiLevelType w:val="hybridMultilevel"/>
    <w:tmpl w:val="899A7CF2"/>
    <w:lvl w:ilvl="0" w:tplc="BFBC1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6295401"/>
    <w:multiLevelType w:val="hybridMultilevel"/>
    <w:tmpl w:val="081A1668"/>
    <w:lvl w:ilvl="0" w:tplc="7B9C711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7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6"/>
  </w:num>
  <w:num w:numId="2">
    <w:abstractNumId w:val="56"/>
  </w:num>
  <w:num w:numId="3">
    <w:abstractNumId w:val="51"/>
  </w:num>
  <w:num w:numId="4">
    <w:abstractNumId w:val="41"/>
  </w:num>
  <w:num w:numId="5">
    <w:abstractNumId w:val="28"/>
  </w:num>
  <w:num w:numId="6">
    <w:abstractNumId w:val="52"/>
  </w:num>
  <w:num w:numId="7">
    <w:abstractNumId w:val="21"/>
  </w:num>
  <w:num w:numId="8">
    <w:abstractNumId w:val="40"/>
  </w:num>
  <w:num w:numId="9">
    <w:abstractNumId w:val="48"/>
  </w:num>
  <w:num w:numId="10">
    <w:abstractNumId w:val="19"/>
  </w:num>
  <w:num w:numId="11">
    <w:abstractNumId w:val="49"/>
  </w:num>
  <w:num w:numId="12">
    <w:abstractNumId w:val="23"/>
  </w:num>
  <w:num w:numId="13">
    <w:abstractNumId w:val="43"/>
  </w:num>
  <w:num w:numId="14">
    <w:abstractNumId w:val="39"/>
  </w:num>
  <w:num w:numId="15">
    <w:abstractNumId w:val="54"/>
  </w:num>
  <w:num w:numId="16">
    <w:abstractNumId w:val="27"/>
  </w:num>
  <w:num w:numId="17">
    <w:abstractNumId w:val="15"/>
  </w:num>
  <w:num w:numId="18">
    <w:abstractNumId w:val="30"/>
  </w:num>
  <w:num w:numId="19">
    <w:abstractNumId w:val="57"/>
  </w:num>
  <w:num w:numId="20">
    <w:abstractNumId w:val="50"/>
  </w:num>
  <w:num w:numId="21">
    <w:abstractNumId w:val="55"/>
  </w:num>
  <w:num w:numId="22">
    <w:abstractNumId w:val="35"/>
  </w:num>
  <w:num w:numId="23">
    <w:abstractNumId w:val="11"/>
  </w:num>
  <w:num w:numId="24">
    <w:abstractNumId w:val="14"/>
  </w:num>
  <w:num w:numId="25">
    <w:abstractNumId w:val="44"/>
  </w:num>
  <w:num w:numId="26">
    <w:abstractNumId w:val="34"/>
  </w:num>
  <w:num w:numId="27">
    <w:abstractNumId w:val="33"/>
  </w:num>
  <w:num w:numId="28">
    <w:abstractNumId w:val="38"/>
  </w:num>
  <w:num w:numId="29">
    <w:abstractNumId w:val="20"/>
  </w:num>
  <w:num w:numId="30">
    <w:abstractNumId w:val="13"/>
  </w:num>
  <w:num w:numId="31">
    <w:abstractNumId w:val="47"/>
  </w:num>
  <w:num w:numId="32">
    <w:abstractNumId w:val="37"/>
  </w:num>
  <w:num w:numId="33">
    <w:abstractNumId w:val="25"/>
  </w:num>
  <w:num w:numId="34">
    <w:abstractNumId w:val="16"/>
  </w:num>
  <w:num w:numId="35">
    <w:abstractNumId w:val="31"/>
  </w:num>
  <w:num w:numId="36">
    <w:abstractNumId w:val="32"/>
  </w:num>
  <w:num w:numId="37">
    <w:abstractNumId w:val="36"/>
  </w:num>
  <w:num w:numId="38">
    <w:abstractNumId w:val="18"/>
  </w:num>
  <w:num w:numId="39">
    <w:abstractNumId w:val="29"/>
  </w:num>
  <w:num w:numId="40">
    <w:abstractNumId w:val="17"/>
  </w:num>
  <w:num w:numId="41">
    <w:abstractNumId w:val="45"/>
  </w:num>
  <w:num w:numId="42">
    <w:abstractNumId w:val="42"/>
  </w:num>
  <w:num w:numId="43">
    <w:abstractNumId w:val="22"/>
  </w:num>
  <w:num w:numId="44">
    <w:abstractNumId w:val="46"/>
  </w:num>
  <w:num w:numId="45">
    <w:abstractNumId w:val="12"/>
  </w:num>
  <w:num w:numId="46">
    <w:abstractNumId w:val="53"/>
  </w:num>
  <w:num w:numId="47">
    <w:abstractNumId w:val="24"/>
  </w:num>
  <w:numIdMacAtCleanup w:val="4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łkowski Krzysztof">
    <w15:presenceInfo w15:providerId="AD" w15:userId="S-1-5-21-1282139583-3445027117-2139323724-1169"/>
  </w15:person>
  <w15:person w15:author="Małuszek Jarosław">
    <w15:presenceInfo w15:providerId="AD" w15:userId="S-1-5-21-1282139583-3445027117-2139323724-11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03"/>
    <w:rsid w:val="0000008B"/>
    <w:rsid w:val="0000106B"/>
    <w:rsid w:val="0000140F"/>
    <w:rsid w:val="00001797"/>
    <w:rsid w:val="000017F9"/>
    <w:rsid w:val="00001A8F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BBD"/>
    <w:rsid w:val="00003D01"/>
    <w:rsid w:val="00003EBA"/>
    <w:rsid w:val="00003FF6"/>
    <w:rsid w:val="000041A3"/>
    <w:rsid w:val="0000491A"/>
    <w:rsid w:val="00004996"/>
    <w:rsid w:val="00004BA5"/>
    <w:rsid w:val="00005ACA"/>
    <w:rsid w:val="00005AF6"/>
    <w:rsid w:val="00005C35"/>
    <w:rsid w:val="00005D81"/>
    <w:rsid w:val="00005DAA"/>
    <w:rsid w:val="00005DD7"/>
    <w:rsid w:val="000060CA"/>
    <w:rsid w:val="000060D2"/>
    <w:rsid w:val="00006622"/>
    <w:rsid w:val="000066A8"/>
    <w:rsid w:val="00006740"/>
    <w:rsid w:val="000068FA"/>
    <w:rsid w:val="000075FE"/>
    <w:rsid w:val="000077F4"/>
    <w:rsid w:val="000079B0"/>
    <w:rsid w:val="00007C66"/>
    <w:rsid w:val="00007DC5"/>
    <w:rsid w:val="000105A1"/>
    <w:rsid w:val="00010C26"/>
    <w:rsid w:val="000114B8"/>
    <w:rsid w:val="0001169B"/>
    <w:rsid w:val="00011BBC"/>
    <w:rsid w:val="0001221D"/>
    <w:rsid w:val="000123B4"/>
    <w:rsid w:val="000123D1"/>
    <w:rsid w:val="0001249C"/>
    <w:rsid w:val="0001289E"/>
    <w:rsid w:val="0001348E"/>
    <w:rsid w:val="00013606"/>
    <w:rsid w:val="00013833"/>
    <w:rsid w:val="000138C9"/>
    <w:rsid w:val="00013CEC"/>
    <w:rsid w:val="00014017"/>
    <w:rsid w:val="000141A5"/>
    <w:rsid w:val="0001423A"/>
    <w:rsid w:val="00014268"/>
    <w:rsid w:val="000144D0"/>
    <w:rsid w:val="00014708"/>
    <w:rsid w:val="0001474D"/>
    <w:rsid w:val="00014977"/>
    <w:rsid w:val="00014CE9"/>
    <w:rsid w:val="00014D64"/>
    <w:rsid w:val="00015079"/>
    <w:rsid w:val="00015A41"/>
    <w:rsid w:val="00015A46"/>
    <w:rsid w:val="00015D9D"/>
    <w:rsid w:val="00015F10"/>
    <w:rsid w:val="00016044"/>
    <w:rsid w:val="00016256"/>
    <w:rsid w:val="00016D01"/>
    <w:rsid w:val="00016FB5"/>
    <w:rsid w:val="00017013"/>
    <w:rsid w:val="000172F1"/>
    <w:rsid w:val="0001792A"/>
    <w:rsid w:val="00017A6E"/>
    <w:rsid w:val="00017DC7"/>
    <w:rsid w:val="00017EE2"/>
    <w:rsid w:val="00017F12"/>
    <w:rsid w:val="000201EC"/>
    <w:rsid w:val="00020536"/>
    <w:rsid w:val="00020754"/>
    <w:rsid w:val="0002091C"/>
    <w:rsid w:val="00020991"/>
    <w:rsid w:val="00021847"/>
    <w:rsid w:val="00021C6C"/>
    <w:rsid w:val="000224AF"/>
    <w:rsid w:val="000224B2"/>
    <w:rsid w:val="00022A0E"/>
    <w:rsid w:val="000231F7"/>
    <w:rsid w:val="00023DDD"/>
    <w:rsid w:val="000243C2"/>
    <w:rsid w:val="00024540"/>
    <w:rsid w:val="000246CC"/>
    <w:rsid w:val="00025024"/>
    <w:rsid w:val="00025101"/>
    <w:rsid w:val="00025376"/>
    <w:rsid w:val="000259FE"/>
    <w:rsid w:val="00025AF7"/>
    <w:rsid w:val="00026638"/>
    <w:rsid w:val="00026656"/>
    <w:rsid w:val="00026A64"/>
    <w:rsid w:val="00026EA9"/>
    <w:rsid w:val="00026F24"/>
    <w:rsid w:val="0002724A"/>
    <w:rsid w:val="0002742F"/>
    <w:rsid w:val="000279C7"/>
    <w:rsid w:val="00027ABB"/>
    <w:rsid w:val="00027E5D"/>
    <w:rsid w:val="000303ED"/>
    <w:rsid w:val="000304C9"/>
    <w:rsid w:val="00030BAB"/>
    <w:rsid w:val="00030DB9"/>
    <w:rsid w:val="00030FD4"/>
    <w:rsid w:val="00031516"/>
    <w:rsid w:val="00031AD5"/>
    <w:rsid w:val="00031F48"/>
    <w:rsid w:val="000323AF"/>
    <w:rsid w:val="000329CE"/>
    <w:rsid w:val="00033179"/>
    <w:rsid w:val="000334BA"/>
    <w:rsid w:val="000340F8"/>
    <w:rsid w:val="0003463D"/>
    <w:rsid w:val="00034FF8"/>
    <w:rsid w:val="00035395"/>
    <w:rsid w:val="000355A8"/>
    <w:rsid w:val="000355B9"/>
    <w:rsid w:val="0003579C"/>
    <w:rsid w:val="000359E4"/>
    <w:rsid w:val="00035B03"/>
    <w:rsid w:val="0003634F"/>
    <w:rsid w:val="00036855"/>
    <w:rsid w:val="00036C92"/>
    <w:rsid w:val="00037426"/>
    <w:rsid w:val="000374CB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1E84"/>
    <w:rsid w:val="0004233E"/>
    <w:rsid w:val="00042548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74"/>
    <w:rsid w:val="000457D1"/>
    <w:rsid w:val="000458C9"/>
    <w:rsid w:val="00045D23"/>
    <w:rsid w:val="00046789"/>
    <w:rsid w:val="000471B4"/>
    <w:rsid w:val="000471DE"/>
    <w:rsid w:val="00047334"/>
    <w:rsid w:val="00047467"/>
    <w:rsid w:val="00047A9D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FB"/>
    <w:rsid w:val="000521F5"/>
    <w:rsid w:val="00052428"/>
    <w:rsid w:val="00052538"/>
    <w:rsid w:val="000527CB"/>
    <w:rsid w:val="00052AC0"/>
    <w:rsid w:val="00053334"/>
    <w:rsid w:val="000538D1"/>
    <w:rsid w:val="00053D7F"/>
    <w:rsid w:val="00053FAB"/>
    <w:rsid w:val="0005463F"/>
    <w:rsid w:val="0005465E"/>
    <w:rsid w:val="00054C1C"/>
    <w:rsid w:val="00054C75"/>
    <w:rsid w:val="00054C87"/>
    <w:rsid w:val="00054D40"/>
    <w:rsid w:val="000550EA"/>
    <w:rsid w:val="000552FB"/>
    <w:rsid w:val="00055802"/>
    <w:rsid w:val="00055A15"/>
    <w:rsid w:val="00055C4D"/>
    <w:rsid w:val="00055F82"/>
    <w:rsid w:val="00056BBB"/>
    <w:rsid w:val="00056ECB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D01"/>
    <w:rsid w:val="00063F00"/>
    <w:rsid w:val="00064143"/>
    <w:rsid w:val="00064296"/>
    <w:rsid w:val="00064799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8E5"/>
    <w:rsid w:val="0006690E"/>
    <w:rsid w:val="00066B60"/>
    <w:rsid w:val="00066E93"/>
    <w:rsid w:val="00066EAC"/>
    <w:rsid w:val="00066F4B"/>
    <w:rsid w:val="0006753F"/>
    <w:rsid w:val="000675B6"/>
    <w:rsid w:val="00067721"/>
    <w:rsid w:val="000703A5"/>
    <w:rsid w:val="00070A86"/>
    <w:rsid w:val="00070B6A"/>
    <w:rsid w:val="00070BEB"/>
    <w:rsid w:val="000712B8"/>
    <w:rsid w:val="0007185B"/>
    <w:rsid w:val="0007188B"/>
    <w:rsid w:val="00071DAE"/>
    <w:rsid w:val="00071F43"/>
    <w:rsid w:val="000722EE"/>
    <w:rsid w:val="00072874"/>
    <w:rsid w:val="000728CE"/>
    <w:rsid w:val="00073568"/>
    <w:rsid w:val="000738FE"/>
    <w:rsid w:val="00073B5A"/>
    <w:rsid w:val="00073C02"/>
    <w:rsid w:val="00073C48"/>
    <w:rsid w:val="00073F7F"/>
    <w:rsid w:val="00074180"/>
    <w:rsid w:val="000744C8"/>
    <w:rsid w:val="00074628"/>
    <w:rsid w:val="00074D18"/>
    <w:rsid w:val="00074D7C"/>
    <w:rsid w:val="00074FB3"/>
    <w:rsid w:val="00075359"/>
    <w:rsid w:val="00076B9A"/>
    <w:rsid w:val="00076D51"/>
    <w:rsid w:val="00076D8D"/>
    <w:rsid w:val="00077538"/>
    <w:rsid w:val="00077C63"/>
    <w:rsid w:val="00077F77"/>
    <w:rsid w:val="00080213"/>
    <w:rsid w:val="000802B7"/>
    <w:rsid w:val="00080302"/>
    <w:rsid w:val="00080765"/>
    <w:rsid w:val="0008089F"/>
    <w:rsid w:val="00081724"/>
    <w:rsid w:val="00081A2C"/>
    <w:rsid w:val="00082B4C"/>
    <w:rsid w:val="00082BD4"/>
    <w:rsid w:val="00082CAD"/>
    <w:rsid w:val="00082D08"/>
    <w:rsid w:val="00083109"/>
    <w:rsid w:val="00083BF6"/>
    <w:rsid w:val="00083F92"/>
    <w:rsid w:val="00084297"/>
    <w:rsid w:val="0008479C"/>
    <w:rsid w:val="000852F3"/>
    <w:rsid w:val="00085439"/>
    <w:rsid w:val="0008546A"/>
    <w:rsid w:val="00085A33"/>
    <w:rsid w:val="00085BD5"/>
    <w:rsid w:val="00085BFF"/>
    <w:rsid w:val="00085D69"/>
    <w:rsid w:val="00085FA1"/>
    <w:rsid w:val="000861CC"/>
    <w:rsid w:val="0008685B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02A"/>
    <w:rsid w:val="00090044"/>
    <w:rsid w:val="000907DD"/>
    <w:rsid w:val="000909EA"/>
    <w:rsid w:val="00090D50"/>
    <w:rsid w:val="00091072"/>
    <w:rsid w:val="0009146E"/>
    <w:rsid w:val="00091776"/>
    <w:rsid w:val="0009193B"/>
    <w:rsid w:val="00091BB2"/>
    <w:rsid w:val="000923F7"/>
    <w:rsid w:val="000929FB"/>
    <w:rsid w:val="00092A6B"/>
    <w:rsid w:val="00093213"/>
    <w:rsid w:val="0009346F"/>
    <w:rsid w:val="0009350E"/>
    <w:rsid w:val="00093D6F"/>
    <w:rsid w:val="00093F80"/>
    <w:rsid w:val="0009411E"/>
    <w:rsid w:val="0009419A"/>
    <w:rsid w:val="0009436E"/>
    <w:rsid w:val="00094666"/>
    <w:rsid w:val="0009486E"/>
    <w:rsid w:val="00094C0D"/>
    <w:rsid w:val="00094C77"/>
    <w:rsid w:val="00095D1F"/>
    <w:rsid w:val="000960B8"/>
    <w:rsid w:val="000961FD"/>
    <w:rsid w:val="00096520"/>
    <w:rsid w:val="00096A24"/>
    <w:rsid w:val="00096CD9"/>
    <w:rsid w:val="00097700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735"/>
    <w:rsid w:val="000A1C08"/>
    <w:rsid w:val="000A1F7D"/>
    <w:rsid w:val="000A2004"/>
    <w:rsid w:val="000A21DF"/>
    <w:rsid w:val="000A2EC8"/>
    <w:rsid w:val="000A3CCD"/>
    <w:rsid w:val="000A3E5E"/>
    <w:rsid w:val="000A434B"/>
    <w:rsid w:val="000A4579"/>
    <w:rsid w:val="000A4B33"/>
    <w:rsid w:val="000A4BE5"/>
    <w:rsid w:val="000A4F99"/>
    <w:rsid w:val="000A504D"/>
    <w:rsid w:val="000A5532"/>
    <w:rsid w:val="000A57E3"/>
    <w:rsid w:val="000A6142"/>
    <w:rsid w:val="000A6293"/>
    <w:rsid w:val="000A64C5"/>
    <w:rsid w:val="000A69FF"/>
    <w:rsid w:val="000A6D16"/>
    <w:rsid w:val="000A7B40"/>
    <w:rsid w:val="000A7C31"/>
    <w:rsid w:val="000A7DF7"/>
    <w:rsid w:val="000A7FFA"/>
    <w:rsid w:val="000B0265"/>
    <w:rsid w:val="000B0611"/>
    <w:rsid w:val="000B079E"/>
    <w:rsid w:val="000B091A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707"/>
    <w:rsid w:val="000B4889"/>
    <w:rsid w:val="000B4891"/>
    <w:rsid w:val="000B4C77"/>
    <w:rsid w:val="000B4E0C"/>
    <w:rsid w:val="000B515D"/>
    <w:rsid w:val="000B5196"/>
    <w:rsid w:val="000B53FF"/>
    <w:rsid w:val="000B542C"/>
    <w:rsid w:val="000B5B63"/>
    <w:rsid w:val="000B5D21"/>
    <w:rsid w:val="000B61CC"/>
    <w:rsid w:val="000B6258"/>
    <w:rsid w:val="000B6A2A"/>
    <w:rsid w:val="000B6CE6"/>
    <w:rsid w:val="000B6FB0"/>
    <w:rsid w:val="000B719C"/>
    <w:rsid w:val="000B7417"/>
    <w:rsid w:val="000B75F1"/>
    <w:rsid w:val="000B7D75"/>
    <w:rsid w:val="000B7E8B"/>
    <w:rsid w:val="000B7EE7"/>
    <w:rsid w:val="000C05D2"/>
    <w:rsid w:val="000C0B6E"/>
    <w:rsid w:val="000C0E94"/>
    <w:rsid w:val="000C17EB"/>
    <w:rsid w:val="000C2320"/>
    <w:rsid w:val="000C23B4"/>
    <w:rsid w:val="000C255B"/>
    <w:rsid w:val="000C3501"/>
    <w:rsid w:val="000C36E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724"/>
    <w:rsid w:val="000C5A94"/>
    <w:rsid w:val="000C5DFA"/>
    <w:rsid w:val="000C5ECC"/>
    <w:rsid w:val="000C5EFE"/>
    <w:rsid w:val="000C5F37"/>
    <w:rsid w:val="000C65D3"/>
    <w:rsid w:val="000C661E"/>
    <w:rsid w:val="000C66F7"/>
    <w:rsid w:val="000C68F3"/>
    <w:rsid w:val="000C70AA"/>
    <w:rsid w:val="000C70FD"/>
    <w:rsid w:val="000C7762"/>
    <w:rsid w:val="000C7E0E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FD5"/>
    <w:rsid w:val="000D3083"/>
    <w:rsid w:val="000D3216"/>
    <w:rsid w:val="000D36D7"/>
    <w:rsid w:val="000D402E"/>
    <w:rsid w:val="000D489C"/>
    <w:rsid w:val="000D497B"/>
    <w:rsid w:val="000D4DA5"/>
    <w:rsid w:val="000D4EF8"/>
    <w:rsid w:val="000D4F0D"/>
    <w:rsid w:val="000D537C"/>
    <w:rsid w:val="000D54E9"/>
    <w:rsid w:val="000D5699"/>
    <w:rsid w:val="000D56BB"/>
    <w:rsid w:val="000D58B9"/>
    <w:rsid w:val="000D5C2B"/>
    <w:rsid w:val="000D5FF1"/>
    <w:rsid w:val="000D6113"/>
    <w:rsid w:val="000D70F4"/>
    <w:rsid w:val="000D71D1"/>
    <w:rsid w:val="000D798C"/>
    <w:rsid w:val="000D7F5F"/>
    <w:rsid w:val="000E0154"/>
    <w:rsid w:val="000E0A33"/>
    <w:rsid w:val="000E0BD2"/>
    <w:rsid w:val="000E0E07"/>
    <w:rsid w:val="000E0F0B"/>
    <w:rsid w:val="000E1661"/>
    <w:rsid w:val="000E17AA"/>
    <w:rsid w:val="000E1906"/>
    <w:rsid w:val="000E1E29"/>
    <w:rsid w:val="000E3789"/>
    <w:rsid w:val="000E382F"/>
    <w:rsid w:val="000E3A36"/>
    <w:rsid w:val="000E3B3F"/>
    <w:rsid w:val="000E42AA"/>
    <w:rsid w:val="000E44D2"/>
    <w:rsid w:val="000E4A2D"/>
    <w:rsid w:val="000E4E1A"/>
    <w:rsid w:val="000E4EEB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773"/>
    <w:rsid w:val="000E7A42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C04"/>
    <w:rsid w:val="000F3CAE"/>
    <w:rsid w:val="000F42FC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A70"/>
    <w:rsid w:val="000F7CD6"/>
    <w:rsid w:val="000F7E27"/>
    <w:rsid w:val="000F7E38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322"/>
    <w:rsid w:val="0010333E"/>
    <w:rsid w:val="0010365C"/>
    <w:rsid w:val="0010392D"/>
    <w:rsid w:val="00103B2A"/>
    <w:rsid w:val="00103D28"/>
    <w:rsid w:val="00103E54"/>
    <w:rsid w:val="00104060"/>
    <w:rsid w:val="0010432D"/>
    <w:rsid w:val="001046A3"/>
    <w:rsid w:val="00104FA8"/>
    <w:rsid w:val="00105346"/>
    <w:rsid w:val="001058A3"/>
    <w:rsid w:val="00105B51"/>
    <w:rsid w:val="00105E35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06BD"/>
    <w:rsid w:val="001112BB"/>
    <w:rsid w:val="0011136F"/>
    <w:rsid w:val="00111584"/>
    <w:rsid w:val="00112322"/>
    <w:rsid w:val="0011264F"/>
    <w:rsid w:val="00112D53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29B"/>
    <w:rsid w:val="0011673A"/>
    <w:rsid w:val="00116852"/>
    <w:rsid w:val="00116CA6"/>
    <w:rsid w:val="0011727C"/>
    <w:rsid w:val="00117348"/>
    <w:rsid w:val="001176CD"/>
    <w:rsid w:val="00117824"/>
    <w:rsid w:val="00117B8B"/>
    <w:rsid w:val="00117BB8"/>
    <w:rsid w:val="00117C6B"/>
    <w:rsid w:val="001201F3"/>
    <w:rsid w:val="00120636"/>
    <w:rsid w:val="001209F7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198"/>
    <w:rsid w:val="0012633B"/>
    <w:rsid w:val="00126829"/>
    <w:rsid w:val="00126C89"/>
    <w:rsid w:val="00127587"/>
    <w:rsid w:val="001276C6"/>
    <w:rsid w:val="00127808"/>
    <w:rsid w:val="00127BC7"/>
    <w:rsid w:val="00127D6E"/>
    <w:rsid w:val="0013037C"/>
    <w:rsid w:val="001303B0"/>
    <w:rsid w:val="001304AC"/>
    <w:rsid w:val="00130AF3"/>
    <w:rsid w:val="00130D84"/>
    <w:rsid w:val="00130EB1"/>
    <w:rsid w:val="0013145B"/>
    <w:rsid w:val="001319A4"/>
    <w:rsid w:val="00131D20"/>
    <w:rsid w:val="00132531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94C"/>
    <w:rsid w:val="00135F75"/>
    <w:rsid w:val="00136120"/>
    <w:rsid w:val="001361F2"/>
    <w:rsid w:val="001362F2"/>
    <w:rsid w:val="0013686A"/>
    <w:rsid w:val="00136D52"/>
    <w:rsid w:val="0013712A"/>
    <w:rsid w:val="00137279"/>
    <w:rsid w:val="001375A8"/>
    <w:rsid w:val="00137C40"/>
    <w:rsid w:val="00140058"/>
    <w:rsid w:val="00140644"/>
    <w:rsid w:val="001409AD"/>
    <w:rsid w:val="00140BC5"/>
    <w:rsid w:val="00140C11"/>
    <w:rsid w:val="00141109"/>
    <w:rsid w:val="001412A1"/>
    <w:rsid w:val="00141336"/>
    <w:rsid w:val="0014146D"/>
    <w:rsid w:val="00141617"/>
    <w:rsid w:val="0014169A"/>
    <w:rsid w:val="0014171E"/>
    <w:rsid w:val="001419B9"/>
    <w:rsid w:val="00141AEA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8AA"/>
    <w:rsid w:val="00145A99"/>
    <w:rsid w:val="00145EA7"/>
    <w:rsid w:val="0014607A"/>
    <w:rsid w:val="00146112"/>
    <w:rsid w:val="00146499"/>
    <w:rsid w:val="00146DA1"/>
    <w:rsid w:val="00146FA3"/>
    <w:rsid w:val="001470AF"/>
    <w:rsid w:val="00147217"/>
    <w:rsid w:val="00147A37"/>
    <w:rsid w:val="00147D32"/>
    <w:rsid w:val="00147E8D"/>
    <w:rsid w:val="00147FE2"/>
    <w:rsid w:val="001508D3"/>
    <w:rsid w:val="001511D0"/>
    <w:rsid w:val="001518D4"/>
    <w:rsid w:val="00151E66"/>
    <w:rsid w:val="00151EE7"/>
    <w:rsid w:val="0015201B"/>
    <w:rsid w:val="0015205D"/>
    <w:rsid w:val="0015212A"/>
    <w:rsid w:val="00152234"/>
    <w:rsid w:val="00152241"/>
    <w:rsid w:val="0015286A"/>
    <w:rsid w:val="00152A5B"/>
    <w:rsid w:val="00153329"/>
    <w:rsid w:val="0015378D"/>
    <w:rsid w:val="00153A27"/>
    <w:rsid w:val="00153DE0"/>
    <w:rsid w:val="00153E3D"/>
    <w:rsid w:val="00153F57"/>
    <w:rsid w:val="0015553D"/>
    <w:rsid w:val="001556FD"/>
    <w:rsid w:val="00155761"/>
    <w:rsid w:val="0015588E"/>
    <w:rsid w:val="0015593E"/>
    <w:rsid w:val="00156154"/>
    <w:rsid w:val="00156186"/>
    <w:rsid w:val="001561C9"/>
    <w:rsid w:val="0015636A"/>
    <w:rsid w:val="001563CB"/>
    <w:rsid w:val="001566E6"/>
    <w:rsid w:val="0015676F"/>
    <w:rsid w:val="00156864"/>
    <w:rsid w:val="00156E7D"/>
    <w:rsid w:val="001575A7"/>
    <w:rsid w:val="001577B9"/>
    <w:rsid w:val="00157C7E"/>
    <w:rsid w:val="00157ECA"/>
    <w:rsid w:val="001600C0"/>
    <w:rsid w:val="001603BC"/>
    <w:rsid w:val="00160402"/>
    <w:rsid w:val="00160CA4"/>
    <w:rsid w:val="0016100D"/>
    <w:rsid w:val="00161B01"/>
    <w:rsid w:val="00161F1D"/>
    <w:rsid w:val="00161FDB"/>
    <w:rsid w:val="0016225D"/>
    <w:rsid w:val="001625A5"/>
    <w:rsid w:val="0016281D"/>
    <w:rsid w:val="00162CE9"/>
    <w:rsid w:val="00162D13"/>
    <w:rsid w:val="00163343"/>
    <w:rsid w:val="001634E9"/>
    <w:rsid w:val="00163715"/>
    <w:rsid w:val="0016383A"/>
    <w:rsid w:val="0016388E"/>
    <w:rsid w:val="00163BFF"/>
    <w:rsid w:val="00163EF6"/>
    <w:rsid w:val="00164B77"/>
    <w:rsid w:val="0016501A"/>
    <w:rsid w:val="001655FF"/>
    <w:rsid w:val="001656A1"/>
    <w:rsid w:val="0016571F"/>
    <w:rsid w:val="00165907"/>
    <w:rsid w:val="00165A11"/>
    <w:rsid w:val="00165E01"/>
    <w:rsid w:val="00165E18"/>
    <w:rsid w:val="001660B1"/>
    <w:rsid w:val="001661C3"/>
    <w:rsid w:val="001661E4"/>
    <w:rsid w:val="00166348"/>
    <w:rsid w:val="001669B8"/>
    <w:rsid w:val="00166A35"/>
    <w:rsid w:val="00167179"/>
    <w:rsid w:val="001672B2"/>
    <w:rsid w:val="001672BB"/>
    <w:rsid w:val="00167809"/>
    <w:rsid w:val="001679E0"/>
    <w:rsid w:val="00167D40"/>
    <w:rsid w:val="00167DC3"/>
    <w:rsid w:val="00167E72"/>
    <w:rsid w:val="001705AF"/>
    <w:rsid w:val="00170914"/>
    <w:rsid w:val="00170BA7"/>
    <w:rsid w:val="00170BFC"/>
    <w:rsid w:val="00170F25"/>
    <w:rsid w:val="00171107"/>
    <w:rsid w:val="001719F8"/>
    <w:rsid w:val="0017223A"/>
    <w:rsid w:val="00172280"/>
    <w:rsid w:val="00172547"/>
    <w:rsid w:val="001725AB"/>
    <w:rsid w:val="0017278B"/>
    <w:rsid w:val="0017296F"/>
    <w:rsid w:val="00172984"/>
    <w:rsid w:val="00172E04"/>
    <w:rsid w:val="00173587"/>
    <w:rsid w:val="00173666"/>
    <w:rsid w:val="0017371B"/>
    <w:rsid w:val="00173B22"/>
    <w:rsid w:val="00173BB3"/>
    <w:rsid w:val="00173BD9"/>
    <w:rsid w:val="00173CFC"/>
    <w:rsid w:val="00173F2D"/>
    <w:rsid w:val="0017415A"/>
    <w:rsid w:val="001741AC"/>
    <w:rsid w:val="0017434F"/>
    <w:rsid w:val="0017450B"/>
    <w:rsid w:val="001747E0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2A4C"/>
    <w:rsid w:val="001831C3"/>
    <w:rsid w:val="001831DF"/>
    <w:rsid w:val="00183A7D"/>
    <w:rsid w:val="00183AD8"/>
    <w:rsid w:val="00183C5B"/>
    <w:rsid w:val="00183C76"/>
    <w:rsid w:val="00183E34"/>
    <w:rsid w:val="001848DA"/>
    <w:rsid w:val="00184E91"/>
    <w:rsid w:val="001850D3"/>
    <w:rsid w:val="0018545B"/>
    <w:rsid w:val="001856DA"/>
    <w:rsid w:val="0018574A"/>
    <w:rsid w:val="0018588B"/>
    <w:rsid w:val="00185B60"/>
    <w:rsid w:val="00185C24"/>
    <w:rsid w:val="00186122"/>
    <w:rsid w:val="001864BF"/>
    <w:rsid w:val="00186FB2"/>
    <w:rsid w:val="00187011"/>
    <w:rsid w:val="00187170"/>
    <w:rsid w:val="001872DD"/>
    <w:rsid w:val="001873C0"/>
    <w:rsid w:val="001877BE"/>
    <w:rsid w:val="001877D4"/>
    <w:rsid w:val="001879AD"/>
    <w:rsid w:val="00187AF5"/>
    <w:rsid w:val="00190351"/>
    <w:rsid w:val="0019037D"/>
    <w:rsid w:val="001904F7"/>
    <w:rsid w:val="00190571"/>
    <w:rsid w:val="001907BB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5D"/>
    <w:rsid w:val="00191FEF"/>
    <w:rsid w:val="001921B9"/>
    <w:rsid w:val="00192202"/>
    <w:rsid w:val="00192254"/>
    <w:rsid w:val="00192454"/>
    <w:rsid w:val="0019250D"/>
    <w:rsid w:val="0019277B"/>
    <w:rsid w:val="001929E0"/>
    <w:rsid w:val="00192A5E"/>
    <w:rsid w:val="00192D33"/>
    <w:rsid w:val="0019303D"/>
    <w:rsid w:val="0019317F"/>
    <w:rsid w:val="00193500"/>
    <w:rsid w:val="00193865"/>
    <w:rsid w:val="00194807"/>
    <w:rsid w:val="00194F8D"/>
    <w:rsid w:val="00195177"/>
    <w:rsid w:val="001956AF"/>
    <w:rsid w:val="00195977"/>
    <w:rsid w:val="00195AEE"/>
    <w:rsid w:val="00195B55"/>
    <w:rsid w:val="001969D8"/>
    <w:rsid w:val="00197115"/>
    <w:rsid w:val="00197266"/>
    <w:rsid w:val="00197469"/>
    <w:rsid w:val="00197697"/>
    <w:rsid w:val="00197C6C"/>
    <w:rsid w:val="001A0013"/>
    <w:rsid w:val="001A0219"/>
    <w:rsid w:val="001A03B4"/>
    <w:rsid w:val="001A0416"/>
    <w:rsid w:val="001A0BE2"/>
    <w:rsid w:val="001A0D07"/>
    <w:rsid w:val="001A124B"/>
    <w:rsid w:val="001A1441"/>
    <w:rsid w:val="001A1F60"/>
    <w:rsid w:val="001A20AC"/>
    <w:rsid w:val="001A252C"/>
    <w:rsid w:val="001A2572"/>
    <w:rsid w:val="001A26F2"/>
    <w:rsid w:val="001A2706"/>
    <w:rsid w:val="001A2828"/>
    <w:rsid w:val="001A2CC8"/>
    <w:rsid w:val="001A3623"/>
    <w:rsid w:val="001A3643"/>
    <w:rsid w:val="001A3645"/>
    <w:rsid w:val="001A3AD7"/>
    <w:rsid w:val="001A41C9"/>
    <w:rsid w:val="001A4317"/>
    <w:rsid w:val="001A4365"/>
    <w:rsid w:val="001A465B"/>
    <w:rsid w:val="001A4844"/>
    <w:rsid w:val="001A4FA0"/>
    <w:rsid w:val="001A5049"/>
    <w:rsid w:val="001A52DD"/>
    <w:rsid w:val="001A5578"/>
    <w:rsid w:val="001A5596"/>
    <w:rsid w:val="001A56E1"/>
    <w:rsid w:val="001A58C8"/>
    <w:rsid w:val="001A5911"/>
    <w:rsid w:val="001A592D"/>
    <w:rsid w:val="001A5D0D"/>
    <w:rsid w:val="001A603D"/>
    <w:rsid w:val="001A62DE"/>
    <w:rsid w:val="001A6394"/>
    <w:rsid w:val="001A6A8B"/>
    <w:rsid w:val="001A6AC5"/>
    <w:rsid w:val="001A6AE7"/>
    <w:rsid w:val="001A6B0E"/>
    <w:rsid w:val="001A7B1F"/>
    <w:rsid w:val="001A7DDE"/>
    <w:rsid w:val="001A7ED4"/>
    <w:rsid w:val="001A7F3F"/>
    <w:rsid w:val="001B0272"/>
    <w:rsid w:val="001B0289"/>
    <w:rsid w:val="001B065A"/>
    <w:rsid w:val="001B0720"/>
    <w:rsid w:val="001B07C3"/>
    <w:rsid w:val="001B085C"/>
    <w:rsid w:val="001B0A00"/>
    <w:rsid w:val="001B0A6B"/>
    <w:rsid w:val="001B0CCB"/>
    <w:rsid w:val="001B0FAC"/>
    <w:rsid w:val="001B130D"/>
    <w:rsid w:val="001B1507"/>
    <w:rsid w:val="001B17B5"/>
    <w:rsid w:val="001B181C"/>
    <w:rsid w:val="001B1D4C"/>
    <w:rsid w:val="001B1FAC"/>
    <w:rsid w:val="001B219A"/>
    <w:rsid w:val="001B2731"/>
    <w:rsid w:val="001B2748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5C8"/>
    <w:rsid w:val="001B5741"/>
    <w:rsid w:val="001B58B1"/>
    <w:rsid w:val="001B5DB6"/>
    <w:rsid w:val="001B6188"/>
    <w:rsid w:val="001B619C"/>
    <w:rsid w:val="001B621E"/>
    <w:rsid w:val="001B644B"/>
    <w:rsid w:val="001B7BEE"/>
    <w:rsid w:val="001C0383"/>
    <w:rsid w:val="001C1210"/>
    <w:rsid w:val="001C12BF"/>
    <w:rsid w:val="001C157D"/>
    <w:rsid w:val="001C171F"/>
    <w:rsid w:val="001C18D4"/>
    <w:rsid w:val="001C1DA4"/>
    <w:rsid w:val="001C1DEA"/>
    <w:rsid w:val="001C1E4F"/>
    <w:rsid w:val="001C2536"/>
    <w:rsid w:val="001C2687"/>
    <w:rsid w:val="001C2D82"/>
    <w:rsid w:val="001C305E"/>
    <w:rsid w:val="001C356A"/>
    <w:rsid w:val="001C3812"/>
    <w:rsid w:val="001C386A"/>
    <w:rsid w:val="001C394F"/>
    <w:rsid w:val="001C39DE"/>
    <w:rsid w:val="001C3CF7"/>
    <w:rsid w:val="001C42CE"/>
    <w:rsid w:val="001C47AC"/>
    <w:rsid w:val="001C4839"/>
    <w:rsid w:val="001C49D3"/>
    <w:rsid w:val="001C50D0"/>
    <w:rsid w:val="001C529B"/>
    <w:rsid w:val="001C5331"/>
    <w:rsid w:val="001C5429"/>
    <w:rsid w:val="001C57F6"/>
    <w:rsid w:val="001C59CB"/>
    <w:rsid w:val="001C5A4D"/>
    <w:rsid w:val="001C5DBC"/>
    <w:rsid w:val="001C6015"/>
    <w:rsid w:val="001C6831"/>
    <w:rsid w:val="001C690C"/>
    <w:rsid w:val="001C69BE"/>
    <w:rsid w:val="001C6BB9"/>
    <w:rsid w:val="001C6D09"/>
    <w:rsid w:val="001C79AA"/>
    <w:rsid w:val="001C7B1C"/>
    <w:rsid w:val="001C7F34"/>
    <w:rsid w:val="001D0546"/>
    <w:rsid w:val="001D08EA"/>
    <w:rsid w:val="001D096E"/>
    <w:rsid w:val="001D0E5F"/>
    <w:rsid w:val="001D0F6D"/>
    <w:rsid w:val="001D1014"/>
    <w:rsid w:val="001D1175"/>
    <w:rsid w:val="001D13F5"/>
    <w:rsid w:val="001D186C"/>
    <w:rsid w:val="001D19C5"/>
    <w:rsid w:val="001D1BA0"/>
    <w:rsid w:val="001D1F4B"/>
    <w:rsid w:val="001D21DF"/>
    <w:rsid w:val="001D2209"/>
    <w:rsid w:val="001D2388"/>
    <w:rsid w:val="001D2C00"/>
    <w:rsid w:val="001D2DD2"/>
    <w:rsid w:val="001D2F60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66FA"/>
    <w:rsid w:val="001D69C6"/>
    <w:rsid w:val="001D69E2"/>
    <w:rsid w:val="001D6D05"/>
    <w:rsid w:val="001D6EB2"/>
    <w:rsid w:val="001D7215"/>
    <w:rsid w:val="001D78A8"/>
    <w:rsid w:val="001D7A6E"/>
    <w:rsid w:val="001D7AFC"/>
    <w:rsid w:val="001D7E69"/>
    <w:rsid w:val="001D7E8D"/>
    <w:rsid w:val="001E0212"/>
    <w:rsid w:val="001E0492"/>
    <w:rsid w:val="001E04A9"/>
    <w:rsid w:val="001E0DF7"/>
    <w:rsid w:val="001E15CB"/>
    <w:rsid w:val="001E1724"/>
    <w:rsid w:val="001E1819"/>
    <w:rsid w:val="001E1E0E"/>
    <w:rsid w:val="001E1E3E"/>
    <w:rsid w:val="001E25D8"/>
    <w:rsid w:val="001E2A7E"/>
    <w:rsid w:val="001E318E"/>
    <w:rsid w:val="001E32E2"/>
    <w:rsid w:val="001E41C8"/>
    <w:rsid w:val="001E44BE"/>
    <w:rsid w:val="001E4998"/>
    <w:rsid w:val="001E4B47"/>
    <w:rsid w:val="001E4B6D"/>
    <w:rsid w:val="001E56EE"/>
    <w:rsid w:val="001E589F"/>
    <w:rsid w:val="001E59BE"/>
    <w:rsid w:val="001E59C3"/>
    <w:rsid w:val="001E5C11"/>
    <w:rsid w:val="001E5C74"/>
    <w:rsid w:val="001E5C93"/>
    <w:rsid w:val="001E5DB1"/>
    <w:rsid w:val="001E5FC1"/>
    <w:rsid w:val="001E60C6"/>
    <w:rsid w:val="001E68F7"/>
    <w:rsid w:val="001E6A85"/>
    <w:rsid w:val="001E6B9E"/>
    <w:rsid w:val="001E7743"/>
    <w:rsid w:val="001E781E"/>
    <w:rsid w:val="001E78C9"/>
    <w:rsid w:val="001E7A29"/>
    <w:rsid w:val="001E7A5B"/>
    <w:rsid w:val="001E7DCB"/>
    <w:rsid w:val="001E7E5F"/>
    <w:rsid w:val="001E7EDC"/>
    <w:rsid w:val="001F0396"/>
    <w:rsid w:val="001F0617"/>
    <w:rsid w:val="001F067A"/>
    <w:rsid w:val="001F07B2"/>
    <w:rsid w:val="001F0ADF"/>
    <w:rsid w:val="001F0F95"/>
    <w:rsid w:val="001F107B"/>
    <w:rsid w:val="001F10F6"/>
    <w:rsid w:val="001F1662"/>
    <w:rsid w:val="001F169F"/>
    <w:rsid w:val="001F1BBA"/>
    <w:rsid w:val="001F20A3"/>
    <w:rsid w:val="001F26B5"/>
    <w:rsid w:val="001F274F"/>
    <w:rsid w:val="001F2EFD"/>
    <w:rsid w:val="001F2F81"/>
    <w:rsid w:val="001F3101"/>
    <w:rsid w:val="001F3BE8"/>
    <w:rsid w:val="001F3FA9"/>
    <w:rsid w:val="001F436B"/>
    <w:rsid w:val="001F482C"/>
    <w:rsid w:val="001F48A0"/>
    <w:rsid w:val="001F4DE7"/>
    <w:rsid w:val="001F4E6B"/>
    <w:rsid w:val="001F5668"/>
    <w:rsid w:val="001F5A9D"/>
    <w:rsid w:val="001F605D"/>
    <w:rsid w:val="001F6105"/>
    <w:rsid w:val="001F6909"/>
    <w:rsid w:val="001F7157"/>
    <w:rsid w:val="001F739C"/>
    <w:rsid w:val="001F75DC"/>
    <w:rsid w:val="001F7706"/>
    <w:rsid w:val="001F7C9C"/>
    <w:rsid w:val="0020035D"/>
    <w:rsid w:val="0020037C"/>
    <w:rsid w:val="00200461"/>
    <w:rsid w:val="00200899"/>
    <w:rsid w:val="0020091E"/>
    <w:rsid w:val="002009DD"/>
    <w:rsid w:val="00200A06"/>
    <w:rsid w:val="00200B33"/>
    <w:rsid w:val="00201074"/>
    <w:rsid w:val="00201254"/>
    <w:rsid w:val="00201308"/>
    <w:rsid w:val="002013A5"/>
    <w:rsid w:val="002015F4"/>
    <w:rsid w:val="00201949"/>
    <w:rsid w:val="0020197B"/>
    <w:rsid w:val="002019E5"/>
    <w:rsid w:val="00202452"/>
    <w:rsid w:val="002024FE"/>
    <w:rsid w:val="00202686"/>
    <w:rsid w:val="00202736"/>
    <w:rsid w:val="002027E9"/>
    <w:rsid w:val="002031E0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60F"/>
    <w:rsid w:val="00207810"/>
    <w:rsid w:val="00207BAA"/>
    <w:rsid w:val="00207E58"/>
    <w:rsid w:val="002100B0"/>
    <w:rsid w:val="0021081B"/>
    <w:rsid w:val="00210958"/>
    <w:rsid w:val="002117E1"/>
    <w:rsid w:val="0021207C"/>
    <w:rsid w:val="00212854"/>
    <w:rsid w:val="00212ED3"/>
    <w:rsid w:val="00213595"/>
    <w:rsid w:val="002135A7"/>
    <w:rsid w:val="00213671"/>
    <w:rsid w:val="00213CEC"/>
    <w:rsid w:val="00213F2D"/>
    <w:rsid w:val="00214009"/>
    <w:rsid w:val="00214120"/>
    <w:rsid w:val="00214773"/>
    <w:rsid w:val="00214BD0"/>
    <w:rsid w:val="00214DC4"/>
    <w:rsid w:val="00214F75"/>
    <w:rsid w:val="002152BB"/>
    <w:rsid w:val="002152D0"/>
    <w:rsid w:val="0021554D"/>
    <w:rsid w:val="00215938"/>
    <w:rsid w:val="00215C0E"/>
    <w:rsid w:val="00215D43"/>
    <w:rsid w:val="00216421"/>
    <w:rsid w:val="0021688F"/>
    <w:rsid w:val="002169A5"/>
    <w:rsid w:val="00216A3A"/>
    <w:rsid w:val="00216BF9"/>
    <w:rsid w:val="00216DDC"/>
    <w:rsid w:val="00216EEE"/>
    <w:rsid w:val="00217272"/>
    <w:rsid w:val="002177B4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2FB1"/>
    <w:rsid w:val="0022353F"/>
    <w:rsid w:val="002239B9"/>
    <w:rsid w:val="00223ABF"/>
    <w:rsid w:val="00224357"/>
    <w:rsid w:val="002245B0"/>
    <w:rsid w:val="002245CF"/>
    <w:rsid w:val="002251BE"/>
    <w:rsid w:val="002252DF"/>
    <w:rsid w:val="00225A4C"/>
    <w:rsid w:val="00225A5D"/>
    <w:rsid w:val="00225E55"/>
    <w:rsid w:val="002264AA"/>
    <w:rsid w:val="0022711D"/>
    <w:rsid w:val="00227F8D"/>
    <w:rsid w:val="0023053C"/>
    <w:rsid w:val="00230861"/>
    <w:rsid w:val="00230AC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576"/>
    <w:rsid w:val="00232773"/>
    <w:rsid w:val="0023277C"/>
    <w:rsid w:val="00233AF1"/>
    <w:rsid w:val="00234047"/>
    <w:rsid w:val="00234081"/>
    <w:rsid w:val="00234729"/>
    <w:rsid w:val="00234E43"/>
    <w:rsid w:val="0023558A"/>
    <w:rsid w:val="0023597C"/>
    <w:rsid w:val="002361ED"/>
    <w:rsid w:val="002363CA"/>
    <w:rsid w:val="0023675B"/>
    <w:rsid w:val="002368EC"/>
    <w:rsid w:val="00236AA4"/>
    <w:rsid w:val="00236E90"/>
    <w:rsid w:val="002374D7"/>
    <w:rsid w:val="002374E1"/>
    <w:rsid w:val="00237960"/>
    <w:rsid w:val="00237A8A"/>
    <w:rsid w:val="00237C4A"/>
    <w:rsid w:val="00237DE6"/>
    <w:rsid w:val="00237ED3"/>
    <w:rsid w:val="002403D3"/>
    <w:rsid w:val="00240479"/>
    <w:rsid w:val="002409C6"/>
    <w:rsid w:val="00240B70"/>
    <w:rsid w:val="00240F85"/>
    <w:rsid w:val="0024103D"/>
    <w:rsid w:val="002416AB"/>
    <w:rsid w:val="002417B1"/>
    <w:rsid w:val="002417D6"/>
    <w:rsid w:val="002420C0"/>
    <w:rsid w:val="0024252A"/>
    <w:rsid w:val="0024291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12B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DBC"/>
    <w:rsid w:val="00246DDF"/>
    <w:rsid w:val="0024753A"/>
    <w:rsid w:val="0024765A"/>
    <w:rsid w:val="00247D6A"/>
    <w:rsid w:val="00247D9A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206A"/>
    <w:rsid w:val="002527B3"/>
    <w:rsid w:val="00252B5A"/>
    <w:rsid w:val="00252BEA"/>
    <w:rsid w:val="00252C1D"/>
    <w:rsid w:val="0025306D"/>
    <w:rsid w:val="002530E9"/>
    <w:rsid w:val="00253176"/>
    <w:rsid w:val="00253584"/>
    <w:rsid w:val="0025359C"/>
    <w:rsid w:val="0025360D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3AE"/>
    <w:rsid w:val="00256404"/>
    <w:rsid w:val="00256553"/>
    <w:rsid w:val="00256794"/>
    <w:rsid w:val="0025683C"/>
    <w:rsid w:val="00257315"/>
    <w:rsid w:val="00257B01"/>
    <w:rsid w:val="00257EF0"/>
    <w:rsid w:val="00257FA6"/>
    <w:rsid w:val="0026070B"/>
    <w:rsid w:val="002609E9"/>
    <w:rsid w:val="00260D5D"/>
    <w:rsid w:val="002620B1"/>
    <w:rsid w:val="0026220E"/>
    <w:rsid w:val="0026279C"/>
    <w:rsid w:val="002630CF"/>
    <w:rsid w:val="00263113"/>
    <w:rsid w:val="002631FB"/>
    <w:rsid w:val="002637B4"/>
    <w:rsid w:val="00264028"/>
    <w:rsid w:val="00264144"/>
    <w:rsid w:val="00264CAB"/>
    <w:rsid w:val="00264CEE"/>
    <w:rsid w:val="00264DE8"/>
    <w:rsid w:val="00264DFF"/>
    <w:rsid w:val="00264EC1"/>
    <w:rsid w:val="00265837"/>
    <w:rsid w:val="0026584C"/>
    <w:rsid w:val="00266119"/>
    <w:rsid w:val="0026628C"/>
    <w:rsid w:val="002662D7"/>
    <w:rsid w:val="0026642E"/>
    <w:rsid w:val="0026690F"/>
    <w:rsid w:val="00266956"/>
    <w:rsid w:val="00266CB5"/>
    <w:rsid w:val="002671B7"/>
    <w:rsid w:val="00267A7F"/>
    <w:rsid w:val="00267A81"/>
    <w:rsid w:val="00267A99"/>
    <w:rsid w:val="00267D7F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068"/>
    <w:rsid w:val="00273D8C"/>
    <w:rsid w:val="002742B1"/>
    <w:rsid w:val="002744CB"/>
    <w:rsid w:val="00274B55"/>
    <w:rsid w:val="00274CA9"/>
    <w:rsid w:val="0027521B"/>
    <w:rsid w:val="00275248"/>
    <w:rsid w:val="002758BD"/>
    <w:rsid w:val="00275A6E"/>
    <w:rsid w:val="00275B25"/>
    <w:rsid w:val="00275B3A"/>
    <w:rsid w:val="00275D96"/>
    <w:rsid w:val="0027604C"/>
    <w:rsid w:val="00276108"/>
    <w:rsid w:val="002769EB"/>
    <w:rsid w:val="00276C75"/>
    <w:rsid w:val="00276EEB"/>
    <w:rsid w:val="00276F0F"/>
    <w:rsid w:val="00277271"/>
    <w:rsid w:val="0027773E"/>
    <w:rsid w:val="002777A7"/>
    <w:rsid w:val="00277F7A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EE5"/>
    <w:rsid w:val="00281F86"/>
    <w:rsid w:val="0028210E"/>
    <w:rsid w:val="002822BF"/>
    <w:rsid w:val="0028239D"/>
    <w:rsid w:val="0028277B"/>
    <w:rsid w:val="00282831"/>
    <w:rsid w:val="0028297B"/>
    <w:rsid w:val="00282CC6"/>
    <w:rsid w:val="00282E7B"/>
    <w:rsid w:val="002833E3"/>
    <w:rsid w:val="00283703"/>
    <w:rsid w:val="0028417D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B6F"/>
    <w:rsid w:val="00286CD8"/>
    <w:rsid w:val="00286DD5"/>
    <w:rsid w:val="00286FB3"/>
    <w:rsid w:val="0029035C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6E2"/>
    <w:rsid w:val="00292BD5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4DB2"/>
    <w:rsid w:val="002951B9"/>
    <w:rsid w:val="00295304"/>
    <w:rsid w:val="00295A26"/>
    <w:rsid w:val="00295A9D"/>
    <w:rsid w:val="00295D2F"/>
    <w:rsid w:val="00295DE3"/>
    <w:rsid w:val="00296453"/>
    <w:rsid w:val="00296534"/>
    <w:rsid w:val="002970C8"/>
    <w:rsid w:val="002971B8"/>
    <w:rsid w:val="00297279"/>
    <w:rsid w:val="00297385"/>
    <w:rsid w:val="0029742C"/>
    <w:rsid w:val="0029796E"/>
    <w:rsid w:val="00297ABE"/>
    <w:rsid w:val="00297AC0"/>
    <w:rsid w:val="00297CDD"/>
    <w:rsid w:val="002A06AB"/>
    <w:rsid w:val="002A09B3"/>
    <w:rsid w:val="002A0DF7"/>
    <w:rsid w:val="002A157B"/>
    <w:rsid w:val="002A16A4"/>
    <w:rsid w:val="002A1847"/>
    <w:rsid w:val="002A1AF0"/>
    <w:rsid w:val="002A1E94"/>
    <w:rsid w:val="002A2900"/>
    <w:rsid w:val="002A3222"/>
    <w:rsid w:val="002A33A4"/>
    <w:rsid w:val="002A4524"/>
    <w:rsid w:val="002A4819"/>
    <w:rsid w:val="002A4A04"/>
    <w:rsid w:val="002A51F7"/>
    <w:rsid w:val="002A5A1B"/>
    <w:rsid w:val="002A5CBF"/>
    <w:rsid w:val="002A5DC8"/>
    <w:rsid w:val="002A653F"/>
    <w:rsid w:val="002A6C98"/>
    <w:rsid w:val="002A7628"/>
    <w:rsid w:val="002A7C33"/>
    <w:rsid w:val="002B0164"/>
    <w:rsid w:val="002B020D"/>
    <w:rsid w:val="002B0B0C"/>
    <w:rsid w:val="002B0C20"/>
    <w:rsid w:val="002B0DE8"/>
    <w:rsid w:val="002B1B87"/>
    <w:rsid w:val="002B1DB9"/>
    <w:rsid w:val="002B2219"/>
    <w:rsid w:val="002B2A99"/>
    <w:rsid w:val="002B2ACB"/>
    <w:rsid w:val="002B2CAA"/>
    <w:rsid w:val="002B2D45"/>
    <w:rsid w:val="002B2F20"/>
    <w:rsid w:val="002B3245"/>
    <w:rsid w:val="002B325A"/>
    <w:rsid w:val="002B3682"/>
    <w:rsid w:val="002B381B"/>
    <w:rsid w:val="002B39E1"/>
    <w:rsid w:val="002B3E68"/>
    <w:rsid w:val="002B427E"/>
    <w:rsid w:val="002B4404"/>
    <w:rsid w:val="002B472F"/>
    <w:rsid w:val="002B4ACC"/>
    <w:rsid w:val="002B51F1"/>
    <w:rsid w:val="002B56A3"/>
    <w:rsid w:val="002B56B0"/>
    <w:rsid w:val="002B59A5"/>
    <w:rsid w:val="002B5DC0"/>
    <w:rsid w:val="002B61BE"/>
    <w:rsid w:val="002B6527"/>
    <w:rsid w:val="002B6919"/>
    <w:rsid w:val="002B6983"/>
    <w:rsid w:val="002B71E8"/>
    <w:rsid w:val="002B720C"/>
    <w:rsid w:val="002B7510"/>
    <w:rsid w:val="002B77DE"/>
    <w:rsid w:val="002B7F9B"/>
    <w:rsid w:val="002C028E"/>
    <w:rsid w:val="002C048F"/>
    <w:rsid w:val="002C059B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3FE5"/>
    <w:rsid w:val="002C4105"/>
    <w:rsid w:val="002C4558"/>
    <w:rsid w:val="002C4735"/>
    <w:rsid w:val="002C47E7"/>
    <w:rsid w:val="002C488C"/>
    <w:rsid w:val="002C4A3A"/>
    <w:rsid w:val="002C577F"/>
    <w:rsid w:val="002C5966"/>
    <w:rsid w:val="002C67FA"/>
    <w:rsid w:val="002C6BB3"/>
    <w:rsid w:val="002C6FCE"/>
    <w:rsid w:val="002C74A8"/>
    <w:rsid w:val="002D0421"/>
    <w:rsid w:val="002D0787"/>
    <w:rsid w:val="002D16B5"/>
    <w:rsid w:val="002D2109"/>
    <w:rsid w:val="002D2504"/>
    <w:rsid w:val="002D25D8"/>
    <w:rsid w:val="002D2966"/>
    <w:rsid w:val="002D2AF8"/>
    <w:rsid w:val="002D2C61"/>
    <w:rsid w:val="002D3111"/>
    <w:rsid w:val="002D3449"/>
    <w:rsid w:val="002D3505"/>
    <w:rsid w:val="002D3750"/>
    <w:rsid w:val="002D4574"/>
    <w:rsid w:val="002D4C5A"/>
    <w:rsid w:val="002D4C83"/>
    <w:rsid w:val="002D5206"/>
    <w:rsid w:val="002D55B1"/>
    <w:rsid w:val="002D5640"/>
    <w:rsid w:val="002D564A"/>
    <w:rsid w:val="002D5AC8"/>
    <w:rsid w:val="002D6570"/>
    <w:rsid w:val="002D68F2"/>
    <w:rsid w:val="002D71A3"/>
    <w:rsid w:val="002E01F3"/>
    <w:rsid w:val="002E075D"/>
    <w:rsid w:val="002E1218"/>
    <w:rsid w:val="002E16F5"/>
    <w:rsid w:val="002E1730"/>
    <w:rsid w:val="002E18AD"/>
    <w:rsid w:val="002E1A04"/>
    <w:rsid w:val="002E1B52"/>
    <w:rsid w:val="002E21FA"/>
    <w:rsid w:val="002E227E"/>
    <w:rsid w:val="002E22A2"/>
    <w:rsid w:val="002E23CF"/>
    <w:rsid w:val="002E2D25"/>
    <w:rsid w:val="002E35F3"/>
    <w:rsid w:val="002E3610"/>
    <w:rsid w:val="002E36FE"/>
    <w:rsid w:val="002E3719"/>
    <w:rsid w:val="002E3D14"/>
    <w:rsid w:val="002E3EB2"/>
    <w:rsid w:val="002E4304"/>
    <w:rsid w:val="002E4333"/>
    <w:rsid w:val="002E44C8"/>
    <w:rsid w:val="002E4505"/>
    <w:rsid w:val="002E473F"/>
    <w:rsid w:val="002E48A6"/>
    <w:rsid w:val="002E49E1"/>
    <w:rsid w:val="002E4CF2"/>
    <w:rsid w:val="002E510A"/>
    <w:rsid w:val="002E5228"/>
    <w:rsid w:val="002E691A"/>
    <w:rsid w:val="002E697B"/>
    <w:rsid w:val="002E69A9"/>
    <w:rsid w:val="002E6B72"/>
    <w:rsid w:val="002E7428"/>
    <w:rsid w:val="002E7584"/>
    <w:rsid w:val="002E7638"/>
    <w:rsid w:val="002E7D81"/>
    <w:rsid w:val="002F0113"/>
    <w:rsid w:val="002F0943"/>
    <w:rsid w:val="002F1211"/>
    <w:rsid w:val="002F1968"/>
    <w:rsid w:val="002F1993"/>
    <w:rsid w:val="002F22CC"/>
    <w:rsid w:val="002F2473"/>
    <w:rsid w:val="002F2568"/>
    <w:rsid w:val="002F26A5"/>
    <w:rsid w:val="002F2C6F"/>
    <w:rsid w:val="002F3472"/>
    <w:rsid w:val="002F3A08"/>
    <w:rsid w:val="002F463D"/>
    <w:rsid w:val="002F49E1"/>
    <w:rsid w:val="002F507D"/>
    <w:rsid w:val="002F57DC"/>
    <w:rsid w:val="002F5941"/>
    <w:rsid w:val="002F5DC8"/>
    <w:rsid w:val="002F5ECE"/>
    <w:rsid w:val="002F643F"/>
    <w:rsid w:val="002F68AE"/>
    <w:rsid w:val="002F6A6A"/>
    <w:rsid w:val="002F6CB3"/>
    <w:rsid w:val="002F6FE7"/>
    <w:rsid w:val="002F70C0"/>
    <w:rsid w:val="002F7284"/>
    <w:rsid w:val="002F7301"/>
    <w:rsid w:val="002F7430"/>
    <w:rsid w:val="002F7692"/>
    <w:rsid w:val="002F7A84"/>
    <w:rsid w:val="002F7E94"/>
    <w:rsid w:val="003008D9"/>
    <w:rsid w:val="00300C42"/>
    <w:rsid w:val="003012D3"/>
    <w:rsid w:val="00301324"/>
    <w:rsid w:val="0030140D"/>
    <w:rsid w:val="003014FA"/>
    <w:rsid w:val="0030184A"/>
    <w:rsid w:val="003020AB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A04"/>
    <w:rsid w:val="00304B02"/>
    <w:rsid w:val="00304B45"/>
    <w:rsid w:val="00304B76"/>
    <w:rsid w:val="00304DE7"/>
    <w:rsid w:val="0030527A"/>
    <w:rsid w:val="003055E9"/>
    <w:rsid w:val="003056C3"/>
    <w:rsid w:val="00305D82"/>
    <w:rsid w:val="003060ED"/>
    <w:rsid w:val="00306C4E"/>
    <w:rsid w:val="00306E29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157F"/>
    <w:rsid w:val="00311773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ACA"/>
    <w:rsid w:val="00313DAC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283"/>
    <w:rsid w:val="003172DC"/>
    <w:rsid w:val="003174AA"/>
    <w:rsid w:val="0031759B"/>
    <w:rsid w:val="00317B6B"/>
    <w:rsid w:val="00317D1E"/>
    <w:rsid w:val="003206CD"/>
    <w:rsid w:val="00320A3F"/>
    <w:rsid w:val="00320D7A"/>
    <w:rsid w:val="00321389"/>
    <w:rsid w:val="0032277A"/>
    <w:rsid w:val="00322BAA"/>
    <w:rsid w:val="00322CF7"/>
    <w:rsid w:val="00323408"/>
    <w:rsid w:val="0032359C"/>
    <w:rsid w:val="003242AF"/>
    <w:rsid w:val="003245A0"/>
    <w:rsid w:val="00324642"/>
    <w:rsid w:val="003248E1"/>
    <w:rsid w:val="00324E62"/>
    <w:rsid w:val="003255BF"/>
    <w:rsid w:val="003257D9"/>
    <w:rsid w:val="00325871"/>
    <w:rsid w:val="0032607D"/>
    <w:rsid w:val="003272B3"/>
    <w:rsid w:val="00327AC8"/>
    <w:rsid w:val="00327EB6"/>
    <w:rsid w:val="003301A5"/>
    <w:rsid w:val="00330699"/>
    <w:rsid w:val="00330878"/>
    <w:rsid w:val="00330C03"/>
    <w:rsid w:val="00330FCC"/>
    <w:rsid w:val="00331097"/>
    <w:rsid w:val="003314EC"/>
    <w:rsid w:val="00331500"/>
    <w:rsid w:val="00331ECA"/>
    <w:rsid w:val="003320B7"/>
    <w:rsid w:val="0033361C"/>
    <w:rsid w:val="0033394C"/>
    <w:rsid w:val="003339A5"/>
    <w:rsid w:val="003339FD"/>
    <w:rsid w:val="00333C0E"/>
    <w:rsid w:val="00333C42"/>
    <w:rsid w:val="00333D82"/>
    <w:rsid w:val="0033406B"/>
    <w:rsid w:val="0033417D"/>
    <w:rsid w:val="00334471"/>
    <w:rsid w:val="003346FF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55"/>
    <w:rsid w:val="003373D4"/>
    <w:rsid w:val="003375EE"/>
    <w:rsid w:val="00337638"/>
    <w:rsid w:val="00337701"/>
    <w:rsid w:val="00337917"/>
    <w:rsid w:val="0034024F"/>
    <w:rsid w:val="00340DCD"/>
    <w:rsid w:val="003415F0"/>
    <w:rsid w:val="00341C24"/>
    <w:rsid w:val="0034236E"/>
    <w:rsid w:val="003426DC"/>
    <w:rsid w:val="00342715"/>
    <w:rsid w:val="00342940"/>
    <w:rsid w:val="00342B32"/>
    <w:rsid w:val="00343884"/>
    <w:rsid w:val="00343B82"/>
    <w:rsid w:val="00343CD1"/>
    <w:rsid w:val="00344111"/>
    <w:rsid w:val="00344207"/>
    <w:rsid w:val="00344698"/>
    <w:rsid w:val="00345E7D"/>
    <w:rsid w:val="0034655B"/>
    <w:rsid w:val="00346971"/>
    <w:rsid w:val="00346E84"/>
    <w:rsid w:val="00347508"/>
    <w:rsid w:val="0034759B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3715"/>
    <w:rsid w:val="0035382E"/>
    <w:rsid w:val="00353922"/>
    <w:rsid w:val="003539DB"/>
    <w:rsid w:val="00353F91"/>
    <w:rsid w:val="00354222"/>
    <w:rsid w:val="00354493"/>
    <w:rsid w:val="0035479F"/>
    <w:rsid w:val="003548CD"/>
    <w:rsid w:val="003549B5"/>
    <w:rsid w:val="00354AE5"/>
    <w:rsid w:val="00354DFE"/>
    <w:rsid w:val="00355160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6050A"/>
    <w:rsid w:val="00360D3E"/>
    <w:rsid w:val="0036173D"/>
    <w:rsid w:val="00361806"/>
    <w:rsid w:val="00361A9C"/>
    <w:rsid w:val="00362157"/>
    <w:rsid w:val="00362399"/>
    <w:rsid w:val="003626E1"/>
    <w:rsid w:val="003627AA"/>
    <w:rsid w:val="00363643"/>
    <w:rsid w:val="0036383C"/>
    <w:rsid w:val="00363CAD"/>
    <w:rsid w:val="003644B3"/>
    <w:rsid w:val="00364660"/>
    <w:rsid w:val="003646BC"/>
    <w:rsid w:val="003647B2"/>
    <w:rsid w:val="00364D3D"/>
    <w:rsid w:val="00364D82"/>
    <w:rsid w:val="00364EA4"/>
    <w:rsid w:val="00364EAD"/>
    <w:rsid w:val="00364F0B"/>
    <w:rsid w:val="00364FD9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8B9"/>
    <w:rsid w:val="00367D79"/>
    <w:rsid w:val="00370C1B"/>
    <w:rsid w:val="00370CE0"/>
    <w:rsid w:val="003713CF"/>
    <w:rsid w:val="003717EA"/>
    <w:rsid w:val="00371A40"/>
    <w:rsid w:val="00372392"/>
    <w:rsid w:val="00372611"/>
    <w:rsid w:val="0037292C"/>
    <w:rsid w:val="00372F34"/>
    <w:rsid w:val="00372F68"/>
    <w:rsid w:val="00372F6A"/>
    <w:rsid w:val="0037306E"/>
    <w:rsid w:val="003731D4"/>
    <w:rsid w:val="003736F2"/>
    <w:rsid w:val="003745EF"/>
    <w:rsid w:val="00374777"/>
    <w:rsid w:val="003750E2"/>
    <w:rsid w:val="00375551"/>
    <w:rsid w:val="003758B7"/>
    <w:rsid w:val="00375B2C"/>
    <w:rsid w:val="003760EE"/>
    <w:rsid w:val="00376453"/>
    <w:rsid w:val="00376642"/>
    <w:rsid w:val="00376729"/>
    <w:rsid w:val="0037725D"/>
    <w:rsid w:val="0037754C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61"/>
    <w:rsid w:val="00381352"/>
    <w:rsid w:val="003814ED"/>
    <w:rsid w:val="0038167F"/>
    <w:rsid w:val="00381779"/>
    <w:rsid w:val="00381AC6"/>
    <w:rsid w:val="00382058"/>
    <w:rsid w:val="003822E6"/>
    <w:rsid w:val="00382489"/>
    <w:rsid w:val="00382595"/>
    <w:rsid w:val="003829C0"/>
    <w:rsid w:val="003829DA"/>
    <w:rsid w:val="00382B0D"/>
    <w:rsid w:val="00382BB1"/>
    <w:rsid w:val="00382C56"/>
    <w:rsid w:val="00382C5D"/>
    <w:rsid w:val="00383029"/>
    <w:rsid w:val="003832EC"/>
    <w:rsid w:val="003832F8"/>
    <w:rsid w:val="0038370E"/>
    <w:rsid w:val="00383849"/>
    <w:rsid w:val="00383D17"/>
    <w:rsid w:val="00383F5C"/>
    <w:rsid w:val="0038472E"/>
    <w:rsid w:val="00384938"/>
    <w:rsid w:val="00384B73"/>
    <w:rsid w:val="00385235"/>
    <w:rsid w:val="003857AE"/>
    <w:rsid w:val="003858B3"/>
    <w:rsid w:val="00385D9C"/>
    <w:rsid w:val="00386076"/>
    <w:rsid w:val="003864AE"/>
    <w:rsid w:val="003867C5"/>
    <w:rsid w:val="0038684E"/>
    <w:rsid w:val="00386AD1"/>
    <w:rsid w:val="00386CA9"/>
    <w:rsid w:val="0038729C"/>
    <w:rsid w:val="003872CE"/>
    <w:rsid w:val="003873F9"/>
    <w:rsid w:val="003875BF"/>
    <w:rsid w:val="003878A1"/>
    <w:rsid w:val="00387935"/>
    <w:rsid w:val="003879A8"/>
    <w:rsid w:val="00390227"/>
    <w:rsid w:val="00390332"/>
    <w:rsid w:val="003917C9"/>
    <w:rsid w:val="0039190E"/>
    <w:rsid w:val="00391A9E"/>
    <w:rsid w:val="00391D1F"/>
    <w:rsid w:val="00392098"/>
    <w:rsid w:val="0039283B"/>
    <w:rsid w:val="00392B40"/>
    <w:rsid w:val="00392BC0"/>
    <w:rsid w:val="00392BDB"/>
    <w:rsid w:val="00392C66"/>
    <w:rsid w:val="00392E37"/>
    <w:rsid w:val="003939BA"/>
    <w:rsid w:val="003939D9"/>
    <w:rsid w:val="003945AE"/>
    <w:rsid w:val="00394891"/>
    <w:rsid w:val="00394A54"/>
    <w:rsid w:val="00394B60"/>
    <w:rsid w:val="00394BD1"/>
    <w:rsid w:val="00394EF6"/>
    <w:rsid w:val="0039605E"/>
    <w:rsid w:val="00396383"/>
    <w:rsid w:val="00396384"/>
    <w:rsid w:val="00396891"/>
    <w:rsid w:val="0039696D"/>
    <w:rsid w:val="00396D61"/>
    <w:rsid w:val="00396F07"/>
    <w:rsid w:val="003971F3"/>
    <w:rsid w:val="00397217"/>
    <w:rsid w:val="00397C4F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EB6"/>
    <w:rsid w:val="003A1FF9"/>
    <w:rsid w:val="003A2366"/>
    <w:rsid w:val="003A237F"/>
    <w:rsid w:val="003A2CB0"/>
    <w:rsid w:val="003A326F"/>
    <w:rsid w:val="003A347A"/>
    <w:rsid w:val="003A3503"/>
    <w:rsid w:val="003A4277"/>
    <w:rsid w:val="003A4314"/>
    <w:rsid w:val="003A4356"/>
    <w:rsid w:val="003A4C98"/>
    <w:rsid w:val="003A4CD5"/>
    <w:rsid w:val="003A50A5"/>
    <w:rsid w:val="003A52D1"/>
    <w:rsid w:val="003A545E"/>
    <w:rsid w:val="003A5856"/>
    <w:rsid w:val="003A5F85"/>
    <w:rsid w:val="003A6082"/>
    <w:rsid w:val="003A6F1B"/>
    <w:rsid w:val="003A6FFE"/>
    <w:rsid w:val="003A78E3"/>
    <w:rsid w:val="003A79FB"/>
    <w:rsid w:val="003A7BE4"/>
    <w:rsid w:val="003A7EAC"/>
    <w:rsid w:val="003B04C5"/>
    <w:rsid w:val="003B06C6"/>
    <w:rsid w:val="003B08CA"/>
    <w:rsid w:val="003B097C"/>
    <w:rsid w:val="003B0F7E"/>
    <w:rsid w:val="003B1179"/>
    <w:rsid w:val="003B1AB0"/>
    <w:rsid w:val="003B1DA3"/>
    <w:rsid w:val="003B21C4"/>
    <w:rsid w:val="003B2AD0"/>
    <w:rsid w:val="003B2D75"/>
    <w:rsid w:val="003B2FB6"/>
    <w:rsid w:val="003B33F6"/>
    <w:rsid w:val="003B343B"/>
    <w:rsid w:val="003B38A0"/>
    <w:rsid w:val="003B3AF7"/>
    <w:rsid w:val="003B4917"/>
    <w:rsid w:val="003B4D05"/>
    <w:rsid w:val="003B4E37"/>
    <w:rsid w:val="003B533A"/>
    <w:rsid w:val="003B5EA8"/>
    <w:rsid w:val="003B611E"/>
    <w:rsid w:val="003B634C"/>
    <w:rsid w:val="003B69E9"/>
    <w:rsid w:val="003B6CA8"/>
    <w:rsid w:val="003B6FED"/>
    <w:rsid w:val="003B76C1"/>
    <w:rsid w:val="003B7890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E8D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841"/>
    <w:rsid w:val="003C39A1"/>
    <w:rsid w:val="003C3A09"/>
    <w:rsid w:val="003C3C07"/>
    <w:rsid w:val="003C4395"/>
    <w:rsid w:val="003C4617"/>
    <w:rsid w:val="003C4686"/>
    <w:rsid w:val="003C48AE"/>
    <w:rsid w:val="003C4BED"/>
    <w:rsid w:val="003C4DA7"/>
    <w:rsid w:val="003C4E09"/>
    <w:rsid w:val="003C50FC"/>
    <w:rsid w:val="003C545A"/>
    <w:rsid w:val="003C549C"/>
    <w:rsid w:val="003C5972"/>
    <w:rsid w:val="003C5C05"/>
    <w:rsid w:val="003C5E06"/>
    <w:rsid w:val="003C5F9A"/>
    <w:rsid w:val="003C6356"/>
    <w:rsid w:val="003C6372"/>
    <w:rsid w:val="003C66F6"/>
    <w:rsid w:val="003C6779"/>
    <w:rsid w:val="003C6870"/>
    <w:rsid w:val="003C6886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C5D"/>
    <w:rsid w:val="003D0CF5"/>
    <w:rsid w:val="003D0E27"/>
    <w:rsid w:val="003D0ED5"/>
    <w:rsid w:val="003D15AA"/>
    <w:rsid w:val="003D15C5"/>
    <w:rsid w:val="003D1CEA"/>
    <w:rsid w:val="003D1F0F"/>
    <w:rsid w:val="003D231E"/>
    <w:rsid w:val="003D233E"/>
    <w:rsid w:val="003D2C9C"/>
    <w:rsid w:val="003D336A"/>
    <w:rsid w:val="003D3460"/>
    <w:rsid w:val="003D3BAB"/>
    <w:rsid w:val="003D3C2E"/>
    <w:rsid w:val="003D407A"/>
    <w:rsid w:val="003D4511"/>
    <w:rsid w:val="003D4560"/>
    <w:rsid w:val="003D46BA"/>
    <w:rsid w:val="003D488C"/>
    <w:rsid w:val="003D4F3E"/>
    <w:rsid w:val="003D5892"/>
    <w:rsid w:val="003D5AC9"/>
    <w:rsid w:val="003D5BE5"/>
    <w:rsid w:val="003D5EA7"/>
    <w:rsid w:val="003D5F21"/>
    <w:rsid w:val="003D6198"/>
    <w:rsid w:val="003D7127"/>
    <w:rsid w:val="003D7469"/>
    <w:rsid w:val="003D783B"/>
    <w:rsid w:val="003D7997"/>
    <w:rsid w:val="003E004D"/>
    <w:rsid w:val="003E0432"/>
    <w:rsid w:val="003E05A0"/>
    <w:rsid w:val="003E0926"/>
    <w:rsid w:val="003E0A22"/>
    <w:rsid w:val="003E0A9B"/>
    <w:rsid w:val="003E0ADA"/>
    <w:rsid w:val="003E1272"/>
    <w:rsid w:val="003E1315"/>
    <w:rsid w:val="003E1321"/>
    <w:rsid w:val="003E15B3"/>
    <w:rsid w:val="003E1F38"/>
    <w:rsid w:val="003E29EB"/>
    <w:rsid w:val="003E30E8"/>
    <w:rsid w:val="003E3307"/>
    <w:rsid w:val="003E332A"/>
    <w:rsid w:val="003E353D"/>
    <w:rsid w:val="003E3724"/>
    <w:rsid w:val="003E4223"/>
    <w:rsid w:val="003E43A5"/>
    <w:rsid w:val="003E5399"/>
    <w:rsid w:val="003E56FD"/>
    <w:rsid w:val="003E57E6"/>
    <w:rsid w:val="003E5955"/>
    <w:rsid w:val="003E5A3A"/>
    <w:rsid w:val="003E5D4E"/>
    <w:rsid w:val="003E5E0F"/>
    <w:rsid w:val="003E6029"/>
    <w:rsid w:val="003E60E2"/>
    <w:rsid w:val="003E611C"/>
    <w:rsid w:val="003E6BDF"/>
    <w:rsid w:val="003E6C13"/>
    <w:rsid w:val="003E6E78"/>
    <w:rsid w:val="003E70CA"/>
    <w:rsid w:val="003E755D"/>
    <w:rsid w:val="003E78CE"/>
    <w:rsid w:val="003E7973"/>
    <w:rsid w:val="003E7C56"/>
    <w:rsid w:val="003E7C65"/>
    <w:rsid w:val="003F04E8"/>
    <w:rsid w:val="003F1226"/>
    <w:rsid w:val="003F13A3"/>
    <w:rsid w:val="003F15D6"/>
    <w:rsid w:val="003F1BCE"/>
    <w:rsid w:val="003F1D22"/>
    <w:rsid w:val="003F24D9"/>
    <w:rsid w:val="003F2681"/>
    <w:rsid w:val="003F2725"/>
    <w:rsid w:val="003F27B2"/>
    <w:rsid w:val="003F2B0F"/>
    <w:rsid w:val="003F2C8B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6A4"/>
    <w:rsid w:val="003F4712"/>
    <w:rsid w:val="003F4963"/>
    <w:rsid w:val="003F4F22"/>
    <w:rsid w:val="003F5017"/>
    <w:rsid w:val="003F54E0"/>
    <w:rsid w:val="003F54E6"/>
    <w:rsid w:val="003F5AC7"/>
    <w:rsid w:val="003F5D51"/>
    <w:rsid w:val="003F5E77"/>
    <w:rsid w:val="003F5FA4"/>
    <w:rsid w:val="003F6168"/>
    <w:rsid w:val="003F6307"/>
    <w:rsid w:val="003F6361"/>
    <w:rsid w:val="003F74F3"/>
    <w:rsid w:val="003F7E74"/>
    <w:rsid w:val="00400147"/>
    <w:rsid w:val="00400406"/>
    <w:rsid w:val="00400BDC"/>
    <w:rsid w:val="00400C56"/>
    <w:rsid w:val="004011A8"/>
    <w:rsid w:val="00401372"/>
    <w:rsid w:val="0040165D"/>
    <w:rsid w:val="00401D9D"/>
    <w:rsid w:val="00401FA9"/>
    <w:rsid w:val="00401FDB"/>
    <w:rsid w:val="00402124"/>
    <w:rsid w:val="00402361"/>
    <w:rsid w:val="00402389"/>
    <w:rsid w:val="004025C9"/>
    <w:rsid w:val="004028FA"/>
    <w:rsid w:val="00402B56"/>
    <w:rsid w:val="00402C46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196"/>
    <w:rsid w:val="00410310"/>
    <w:rsid w:val="00410922"/>
    <w:rsid w:val="00410B49"/>
    <w:rsid w:val="00411055"/>
    <w:rsid w:val="004112C0"/>
    <w:rsid w:val="00411485"/>
    <w:rsid w:val="00411665"/>
    <w:rsid w:val="00411702"/>
    <w:rsid w:val="00411BF2"/>
    <w:rsid w:val="00412001"/>
    <w:rsid w:val="0041269E"/>
    <w:rsid w:val="00412962"/>
    <w:rsid w:val="004129B8"/>
    <w:rsid w:val="00412F95"/>
    <w:rsid w:val="004138BA"/>
    <w:rsid w:val="00413A8D"/>
    <w:rsid w:val="00413C3D"/>
    <w:rsid w:val="00413C6D"/>
    <w:rsid w:val="00413D76"/>
    <w:rsid w:val="004146BA"/>
    <w:rsid w:val="00414BF7"/>
    <w:rsid w:val="00414D2F"/>
    <w:rsid w:val="00414DAF"/>
    <w:rsid w:val="00414DF5"/>
    <w:rsid w:val="00414F0F"/>
    <w:rsid w:val="004152C1"/>
    <w:rsid w:val="00415396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EF"/>
    <w:rsid w:val="00421CDB"/>
    <w:rsid w:val="0042222F"/>
    <w:rsid w:val="00422B0F"/>
    <w:rsid w:val="00422D63"/>
    <w:rsid w:val="00423092"/>
    <w:rsid w:val="0042331A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93E"/>
    <w:rsid w:val="00424A11"/>
    <w:rsid w:val="00424C11"/>
    <w:rsid w:val="004251C5"/>
    <w:rsid w:val="004253A6"/>
    <w:rsid w:val="00425DB1"/>
    <w:rsid w:val="00426EF6"/>
    <w:rsid w:val="004278E5"/>
    <w:rsid w:val="004302C6"/>
    <w:rsid w:val="00430574"/>
    <w:rsid w:val="00430835"/>
    <w:rsid w:val="00430DC8"/>
    <w:rsid w:val="00431292"/>
    <w:rsid w:val="004312EE"/>
    <w:rsid w:val="004324FB"/>
    <w:rsid w:val="00432A06"/>
    <w:rsid w:val="00433019"/>
    <w:rsid w:val="00433273"/>
    <w:rsid w:val="0043355F"/>
    <w:rsid w:val="00433875"/>
    <w:rsid w:val="0043388A"/>
    <w:rsid w:val="00433A63"/>
    <w:rsid w:val="0043414E"/>
    <w:rsid w:val="00434CDD"/>
    <w:rsid w:val="0043573D"/>
    <w:rsid w:val="00435961"/>
    <w:rsid w:val="00435A0B"/>
    <w:rsid w:val="00435A6F"/>
    <w:rsid w:val="00435F82"/>
    <w:rsid w:val="00436BE2"/>
    <w:rsid w:val="00436E09"/>
    <w:rsid w:val="00437FE2"/>
    <w:rsid w:val="00440096"/>
    <w:rsid w:val="004400F1"/>
    <w:rsid w:val="00440648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7A3"/>
    <w:rsid w:val="00443895"/>
    <w:rsid w:val="004440D2"/>
    <w:rsid w:val="0044438E"/>
    <w:rsid w:val="0044447C"/>
    <w:rsid w:val="004444DF"/>
    <w:rsid w:val="004449DF"/>
    <w:rsid w:val="00445516"/>
    <w:rsid w:val="004455A0"/>
    <w:rsid w:val="004458E7"/>
    <w:rsid w:val="00446237"/>
    <w:rsid w:val="004468B1"/>
    <w:rsid w:val="00447046"/>
    <w:rsid w:val="004473C6"/>
    <w:rsid w:val="00447709"/>
    <w:rsid w:val="00447912"/>
    <w:rsid w:val="004479CF"/>
    <w:rsid w:val="00447FB9"/>
    <w:rsid w:val="00447FBF"/>
    <w:rsid w:val="004500B9"/>
    <w:rsid w:val="004508B3"/>
    <w:rsid w:val="004509B5"/>
    <w:rsid w:val="004509DE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4B74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6E76"/>
    <w:rsid w:val="00456ECD"/>
    <w:rsid w:val="00457289"/>
    <w:rsid w:val="004574B8"/>
    <w:rsid w:val="00457CF5"/>
    <w:rsid w:val="00457E9A"/>
    <w:rsid w:val="00460364"/>
    <w:rsid w:val="00460D77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3D4"/>
    <w:rsid w:val="00462A8B"/>
    <w:rsid w:val="00462ACE"/>
    <w:rsid w:val="0046303D"/>
    <w:rsid w:val="004635B5"/>
    <w:rsid w:val="00463693"/>
    <w:rsid w:val="00463764"/>
    <w:rsid w:val="00464544"/>
    <w:rsid w:val="004648A0"/>
    <w:rsid w:val="00464A12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7FA"/>
    <w:rsid w:val="00466D40"/>
    <w:rsid w:val="0046713A"/>
    <w:rsid w:val="00467488"/>
    <w:rsid w:val="004674BB"/>
    <w:rsid w:val="00467A73"/>
    <w:rsid w:val="00467B3F"/>
    <w:rsid w:val="00467E92"/>
    <w:rsid w:val="004702AB"/>
    <w:rsid w:val="004709BA"/>
    <w:rsid w:val="00471050"/>
    <w:rsid w:val="0047135D"/>
    <w:rsid w:val="004718FB"/>
    <w:rsid w:val="0047212C"/>
    <w:rsid w:val="00472364"/>
    <w:rsid w:val="00472609"/>
    <w:rsid w:val="00472651"/>
    <w:rsid w:val="004729A8"/>
    <w:rsid w:val="00472BA1"/>
    <w:rsid w:val="00473077"/>
    <w:rsid w:val="00473268"/>
    <w:rsid w:val="00473454"/>
    <w:rsid w:val="0047391E"/>
    <w:rsid w:val="004739BC"/>
    <w:rsid w:val="00473BB8"/>
    <w:rsid w:val="00473FCF"/>
    <w:rsid w:val="00474241"/>
    <w:rsid w:val="004743BF"/>
    <w:rsid w:val="004746DC"/>
    <w:rsid w:val="0047495E"/>
    <w:rsid w:val="00474F2A"/>
    <w:rsid w:val="004752F7"/>
    <w:rsid w:val="00475589"/>
    <w:rsid w:val="00475812"/>
    <w:rsid w:val="00475865"/>
    <w:rsid w:val="00475A29"/>
    <w:rsid w:val="00475C0D"/>
    <w:rsid w:val="00475DE9"/>
    <w:rsid w:val="00475F15"/>
    <w:rsid w:val="00476271"/>
    <w:rsid w:val="004762D3"/>
    <w:rsid w:val="00476464"/>
    <w:rsid w:val="0047667B"/>
    <w:rsid w:val="004768AA"/>
    <w:rsid w:val="00476AC4"/>
    <w:rsid w:val="00476D77"/>
    <w:rsid w:val="0047711B"/>
    <w:rsid w:val="00477568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35E"/>
    <w:rsid w:val="00483514"/>
    <w:rsid w:val="00483662"/>
    <w:rsid w:val="00483999"/>
    <w:rsid w:val="00484016"/>
    <w:rsid w:val="004843E1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7980"/>
    <w:rsid w:val="00487A51"/>
    <w:rsid w:val="00487CFF"/>
    <w:rsid w:val="00487FDD"/>
    <w:rsid w:val="004904E8"/>
    <w:rsid w:val="00491426"/>
    <w:rsid w:val="00491A24"/>
    <w:rsid w:val="004921B1"/>
    <w:rsid w:val="004927E2"/>
    <w:rsid w:val="00492F38"/>
    <w:rsid w:val="0049312A"/>
    <w:rsid w:val="0049342E"/>
    <w:rsid w:val="004934F9"/>
    <w:rsid w:val="00493815"/>
    <w:rsid w:val="00493DF5"/>
    <w:rsid w:val="00494713"/>
    <w:rsid w:val="0049486A"/>
    <w:rsid w:val="00495514"/>
    <w:rsid w:val="00495661"/>
    <w:rsid w:val="00495805"/>
    <w:rsid w:val="00495A4C"/>
    <w:rsid w:val="00495D6D"/>
    <w:rsid w:val="004960C5"/>
    <w:rsid w:val="004962E0"/>
    <w:rsid w:val="00496778"/>
    <w:rsid w:val="00497071"/>
    <w:rsid w:val="0049717D"/>
    <w:rsid w:val="00497225"/>
    <w:rsid w:val="004974DE"/>
    <w:rsid w:val="00497572"/>
    <w:rsid w:val="00497A95"/>
    <w:rsid w:val="00497AEC"/>
    <w:rsid w:val="00497C7C"/>
    <w:rsid w:val="00497C94"/>
    <w:rsid w:val="00497CA1"/>
    <w:rsid w:val="00497DE9"/>
    <w:rsid w:val="00497DF8"/>
    <w:rsid w:val="00497E1D"/>
    <w:rsid w:val="004A008A"/>
    <w:rsid w:val="004A01F8"/>
    <w:rsid w:val="004A01FF"/>
    <w:rsid w:val="004A0550"/>
    <w:rsid w:val="004A0703"/>
    <w:rsid w:val="004A0910"/>
    <w:rsid w:val="004A1447"/>
    <w:rsid w:val="004A17F1"/>
    <w:rsid w:val="004A1831"/>
    <w:rsid w:val="004A1998"/>
    <w:rsid w:val="004A19A7"/>
    <w:rsid w:val="004A1D51"/>
    <w:rsid w:val="004A1EE1"/>
    <w:rsid w:val="004A20A6"/>
    <w:rsid w:val="004A215D"/>
    <w:rsid w:val="004A2302"/>
    <w:rsid w:val="004A26DE"/>
    <w:rsid w:val="004A291D"/>
    <w:rsid w:val="004A2BAF"/>
    <w:rsid w:val="004A2F49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7EB"/>
    <w:rsid w:val="004A5EFD"/>
    <w:rsid w:val="004A6353"/>
    <w:rsid w:val="004A64D8"/>
    <w:rsid w:val="004A656D"/>
    <w:rsid w:val="004A6653"/>
    <w:rsid w:val="004A6706"/>
    <w:rsid w:val="004A6958"/>
    <w:rsid w:val="004A7345"/>
    <w:rsid w:val="004A7CCC"/>
    <w:rsid w:val="004A7E2C"/>
    <w:rsid w:val="004A7F5F"/>
    <w:rsid w:val="004B02DA"/>
    <w:rsid w:val="004B0EED"/>
    <w:rsid w:val="004B0F37"/>
    <w:rsid w:val="004B116C"/>
    <w:rsid w:val="004B24B6"/>
    <w:rsid w:val="004B299F"/>
    <w:rsid w:val="004B2D21"/>
    <w:rsid w:val="004B314B"/>
    <w:rsid w:val="004B3808"/>
    <w:rsid w:val="004B39B5"/>
    <w:rsid w:val="004B4056"/>
    <w:rsid w:val="004B4094"/>
    <w:rsid w:val="004B42C8"/>
    <w:rsid w:val="004B44B5"/>
    <w:rsid w:val="004B4B1C"/>
    <w:rsid w:val="004B4EF7"/>
    <w:rsid w:val="004B50C1"/>
    <w:rsid w:val="004B5192"/>
    <w:rsid w:val="004B5570"/>
    <w:rsid w:val="004B5AA3"/>
    <w:rsid w:val="004B603F"/>
    <w:rsid w:val="004B6148"/>
    <w:rsid w:val="004B6663"/>
    <w:rsid w:val="004B6D32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14DC"/>
    <w:rsid w:val="004C18B1"/>
    <w:rsid w:val="004C1963"/>
    <w:rsid w:val="004C19CD"/>
    <w:rsid w:val="004C1C9D"/>
    <w:rsid w:val="004C2546"/>
    <w:rsid w:val="004C261C"/>
    <w:rsid w:val="004C2904"/>
    <w:rsid w:val="004C2D9A"/>
    <w:rsid w:val="004C2E1D"/>
    <w:rsid w:val="004C32E9"/>
    <w:rsid w:val="004C3AC6"/>
    <w:rsid w:val="004C3FA1"/>
    <w:rsid w:val="004C4137"/>
    <w:rsid w:val="004C4183"/>
    <w:rsid w:val="004C48EF"/>
    <w:rsid w:val="004C4E39"/>
    <w:rsid w:val="004C531E"/>
    <w:rsid w:val="004C54B2"/>
    <w:rsid w:val="004C5621"/>
    <w:rsid w:val="004C5FE3"/>
    <w:rsid w:val="004C665D"/>
    <w:rsid w:val="004C6EAA"/>
    <w:rsid w:val="004C6F97"/>
    <w:rsid w:val="004C76A3"/>
    <w:rsid w:val="004C7DBD"/>
    <w:rsid w:val="004C7DF9"/>
    <w:rsid w:val="004C7F51"/>
    <w:rsid w:val="004D0B78"/>
    <w:rsid w:val="004D0FE7"/>
    <w:rsid w:val="004D1129"/>
    <w:rsid w:val="004D1175"/>
    <w:rsid w:val="004D18FF"/>
    <w:rsid w:val="004D208F"/>
    <w:rsid w:val="004D228E"/>
    <w:rsid w:val="004D2356"/>
    <w:rsid w:val="004D2D1E"/>
    <w:rsid w:val="004D303F"/>
    <w:rsid w:val="004D3121"/>
    <w:rsid w:val="004D3179"/>
    <w:rsid w:val="004D35EE"/>
    <w:rsid w:val="004D3A79"/>
    <w:rsid w:val="004D3A94"/>
    <w:rsid w:val="004D3C2F"/>
    <w:rsid w:val="004D44A7"/>
    <w:rsid w:val="004D4555"/>
    <w:rsid w:val="004D4802"/>
    <w:rsid w:val="004D5511"/>
    <w:rsid w:val="004D5D21"/>
    <w:rsid w:val="004D5D44"/>
    <w:rsid w:val="004D5FD2"/>
    <w:rsid w:val="004D6733"/>
    <w:rsid w:val="004D731B"/>
    <w:rsid w:val="004D7A1F"/>
    <w:rsid w:val="004D7B6F"/>
    <w:rsid w:val="004D7CC6"/>
    <w:rsid w:val="004E0150"/>
    <w:rsid w:val="004E057E"/>
    <w:rsid w:val="004E07E5"/>
    <w:rsid w:val="004E1123"/>
    <w:rsid w:val="004E1620"/>
    <w:rsid w:val="004E17F9"/>
    <w:rsid w:val="004E1B8D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3DA3"/>
    <w:rsid w:val="004E4161"/>
    <w:rsid w:val="004E435A"/>
    <w:rsid w:val="004E4E1A"/>
    <w:rsid w:val="004E50B4"/>
    <w:rsid w:val="004E5524"/>
    <w:rsid w:val="004E589A"/>
    <w:rsid w:val="004E5F8B"/>
    <w:rsid w:val="004E628C"/>
    <w:rsid w:val="004E6C9D"/>
    <w:rsid w:val="004E7076"/>
    <w:rsid w:val="004E7508"/>
    <w:rsid w:val="004E7A82"/>
    <w:rsid w:val="004E7B2F"/>
    <w:rsid w:val="004F07A3"/>
    <w:rsid w:val="004F0974"/>
    <w:rsid w:val="004F1059"/>
    <w:rsid w:val="004F1436"/>
    <w:rsid w:val="004F151B"/>
    <w:rsid w:val="004F1B69"/>
    <w:rsid w:val="004F1CD7"/>
    <w:rsid w:val="004F2264"/>
    <w:rsid w:val="004F24ED"/>
    <w:rsid w:val="004F2656"/>
    <w:rsid w:val="004F29F7"/>
    <w:rsid w:val="004F2CD0"/>
    <w:rsid w:val="004F3027"/>
    <w:rsid w:val="004F3218"/>
    <w:rsid w:val="004F351C"/>
    <w:rsid w:val="004F36E2"/>
    <w:rsid w:val="004F3B65"/>
    <w:rsid w:val="004F43FC"/>
    <w:rsid w:val="004F45EF"/>
    <w:rsid w:val="004F4E6D"/>
    <w:rsid w:val="004F518C"/>
    <w:rsid w:val="004F5937"/>
    <w:rsid w:val="004F5A2D"/>
    <w:rsid w:val="004F5C83"/>
    <w:rsid w:val="004F5D2C"/>
    <w:rsid w:val="004F5E7E"/>
    <w:rsid w:val="004F5F0E"/>
    <w:rsid w:val="004F6001"/>
    <w:rsid w:val="004F629C"/>
    <w:rsid w:val="004F6350"/>
    <w:rsid w:val="004F63EA"/>
    <w:rsid w:val="004F6787"/>
    <w:rsid w:val="004F6D7A"/>
    <w:rsid w:val="004F6E45"/>
    <w:rsid w:val="004F6F22"/>
    <w:rsid w:val="004F76D9"/>
    <w:rsid w:val="004F797D"/>
    <w:rsid w:val="00500660"/>
    <w:rsid w:val="0050079E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4E7"/>
    <w:rsid w:val="00503E99"/>
    <w:rsid w:val="0050409A"/>
    <w:rsid w:val="00504617"/>
    <w:rsid w:val="00504A90"/>
    <w:rsid w:val="00504BBB"/>
    <w:rsid w:val="0050513F"/>
    <w:rsid w:val="0050546F"/>
    <w:rsid w:val="00505518"/>
    <w:rsid w:val="00505582"/>
    <w:rsid w:val="005056EF"/>
    <w:rsid w:val="00505BE6"/>
    <w:rsid w:val="00505E2B"/>
    <w:rsid w:val="00505FF0"/>
    <w:rsid w:val="00506320"/>
    <w:rsid w:val="0050649C"/>
    <w:rsid w:val="0050667E"/>
    <w:rsid w:val="005068AA"/>
    <w:rsid w:val="00506DD5"/>
    <w:rsid w:val="00506ECC"/>
    <w:rsid w:val="00506FDE"/>
    <w:rsid w:val="0050745D"/>
    <w:rsid w:val="00507A8F"/>
    <w:rsid w:val="00507DEF"/>
    <w:rsid w:val="00507EF9"/>
    <w:rsid w:val="00507FF4"/>
    <w:rsid w:val="0051017F"/>
    <w:rsid w:val="005102B3"/>
    <w:rsid w:val="0051060A"/>
    <w:rsid w:val="00510661"/>
    <w:rsid w:val="00510845"/>
    <w:rsid w:val="005111C5"/>
    <w:rsid w:val="005111F5"/>
    <w:rsid w:val="005119D8"/>
    <w:rsid w:val="00512392"/>
    <w:rsid w:val="00512440"/>
    <w:rsid w:val="0051249C"/>
    <w:rsid w:val="005125B7"/>
    <w:rsid w:val="00512909"/>
    <w:rsid w:val="00512CCF"/>
    <w:rsid w:val="00512DE4"/>
    <w:rsid w:val="005137B4"/>
    <w:rsid w:val="00513C42"/>
    <w:rsid w:val="00513FD9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F3D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53C3"/>
    <w:rsid w:val="0052609E"/>
    <w:rsid w:val="005260B9"/>
    <w:rsid w:val="005268EB"/>
    <w:rsid w:val="00526B2C"/>
    <w:rsid w:val="00527E23"/>
    <w:rsid w:val="005307B8"/>
    <w:rsid w:val="0053096F"/>
    <w:rsid w:val="00530E23"/>
    <w:rsid w:val="005312A9"/>
    <w:rsid w:val="00531767"/>
    <w:rsid w:val="005319FE"/>
    <w:rsid w:val="005325C7"/>
    <w:rsid w:val="00532753"/>
    <w:rsid w:val="00532780"/>
    <w:rsid w:val="005327CF"/>
    <w:rsid w:val="005331E3"/>
    <w:rsid w:val="00533923"/>
    <w:rsid w:val="00533A9C"/>
    <w:rsid w:val="00533AEE"/>
    <w:rsid w:val="00533F3B"/>
    <w:rsid w:val="005341D1"/>
    <w:rsid w:val="0053452E"/>
    <w:rsid w:val="0053456F"/>
    <w:rsid w:val="00534ADE"/>
    <w:rsid w:val="00534B25"/>
    <w:rsid w:val="00534CC8"/>
    <w:rsid w:val="00535945"/>
    <w:rsid w:val="0053598A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CB4"/>
    <w:rsid w:val="00542D42"/>
    <w:rsid w:val="00542F38"/>
    <w:rsid w:val="00543202"/>
    <w:rsid w:val="005434FD"/>
    <w:rsid w:val="0054354D"/>
    <w:rsid w:val="00544C39"/>
    <w:rsid w:val="00544E4B"/>
    <w:rsid w:val="005450EB"/>
    <w:rsid w:val="00545262"/>
    <w:rsid w:val="0054537C"/>
    <w:rsid w:val="00545404"/>
    <w:rsid w:val="00545C5A"/>
    <w:rsid w:val="00545D5F"/>
    <w:rsid w:val="005460BB"/>
    <w:rsid w:val="005465E2"/>
    <w:rsid w:val="005468DA"/>
    <w:rsid w:val="00546A84"/>
    <w:rsid w:val="00546CBD"/>
    <w:rsid w:val="00546E51"/>
    <w:rsid w:val="00546F58"/>
    <w:rsid w:val="00546F9A"/>
    <w:rsid w:val="0054737F"/>
    <w:rsid w:val="00547456"/>
    <w:rsid w:val="00547525"/>
    <w:rsid w:val="00547A44"/>
    <w:rsid w:val="00547BF3"/>
    <w:rsid w:val="00547D0E"/>
    <w:rsid w:val="00547D5E"/>
    <w:rsid w:val="00550AFE"/>
    <w:rsid w:val="0055116B"/>
    <w:rsid w:val="00551414"/>
    <w:rsid w:val="005514D9"/>
    <w:rsid w:val="00551A2D"/>
    <w:rsid w:val="00551C86"/>
    <w:rsid w:val="00551FB4"/>
    <w:rsid w:val="00552177"/>
    <w:rsid w:val="00552451"/>
    <w:rsid w:val="00552E8F"/>
    <w:rsid w:val="00552F95"/>
    <w:rsid w:val="00552FB4"/>
    <w:rsid w:val="005533F6"/>
    <w:rsid w:val="00553530"/>
    <w:rsid w:val="00553A8D"/>
    <w:rsid w:val="005541CD"/>
    <w:rsid w:val="0055446D"/>
    <w:rsid w:val="005548D0"/>
    <w:rsid w:val="005549BC"/>
    <w:rsid w:val="00554CD8"/>
    <w:rsid w:val="00554D8E"/>
    <w:rsid w:val="005551CB"/>
    <w:rsid w:val="0055544C"/>
    <w:rsid w:val="0055558D"/>
    <w:rsid w:val="005555D8"/>
    <w:rsid w:val="00555A6D"/>
    <w:rsid w:val="00555BC4"/>
    <w:rsid w:val="00555E0E"/>
    <w:rsid w:val="00556445"/>
    <w:rsid w:val="005564C2"/>
    <w:rsid w:val="00556676"/>
    <w:rsid w:val="0055670A"/>
    <w:rsid w:val="0055675B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768"/>
    <w:rsid w:val="00560A29"/>
    <w:rsid w:val="00560C66"/>
    <w:rsid w:val="00560D36"/>
    <w:rsid w:val="00560DA6"/>
    <w:rsid w:val="0056104F"/>
    <w:rsid w:val="00561328"/>
    <w:rsid w:val="00561C41"/>
    <w:rsid w:val="00561D01"/>
    <w:rsid w:val="00561E53"/>
    <w:rsid w:val="00561EDD"/>
    <w:rsid w:val="0056210C"/>
    <w:rsid w:val="00562285"/>
    <w:rsid w:val="005622ED"/>
    <w:rsid w:val="005626E7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704"/>
    <w:rsid w:val="00565918"/>
    <w:rsid w:val="00565A08"/>
    <w:rsid w:val="00565ECF"/>
    <w:rsid w:val="00565FA8"/>
    <w:rsid w:val="00565FF7"/>
    <w:rsid w:val="00566F32"/>
    <w:rsid w:val="005671A2"/>
    <w:rsid w:val="00567A5E"/>
    <w:rsid w:val="00567B40"/>
    <w:rsid w:val="00567F42"/>
    <w:rsid w:val="00570568"/>
    <w:rsid w:val="005706A2"/>
    <w:rsid w:val="0057094B"/>
    <w:rsid w:val="005709EE"/>
    <w:rsid w:val="00570A57"/>
    <w:rsid w:val="00571020"/>
    <w:rsid w:val="00571097"/>
    <w:rsid w:val="005710F4"/>
    <w:rsid w:val="00571144"/>
    <w:rsid w:val="005711B4"/>
    <w:rsid w:val="0057182E"/>
    <w:rsid w:val="00571C72"/>
    <w:rsid w:val="0057254B"/>
    <w:rsid w:val="00572882"/>
    <w:rsid w:val="005728A1"/>
    <w:rsid w:val="00573383"/>
    <w:rsid w:val="005734B4"/>
    <w:rsid w:val="005734DB"/>
    <w:rsid w:val="00574438"/>
    <w:rsid w:val="0057443F"/>
    <w:rsid w:val="005759A0"/>
    <w:rsid w:val="00575EF2"/>
    <w:rsid w:val="00575F1B"/>
    <w:rsid w:val="005763AF"/>
    <w:rsid w:val="00576744"/>
    <w:rsid w:val="005767E8"/>
    <w:rsid w:val="005768FB"/>
    <w:rsid w:val="00576F01"/>
    <w:rsid w:val="00577131"/>
    <w:rsid w:val="00577203"/>
    <w:rsid w:val="00577216"/>
    <w:rsid w:val="005778D6"/>
    <w:rsid w:val="005779EA"/>
    <w:rsid w:val="00577A71"/>
    <w:rsid w:val="0058029A"/>
    <w:rsid w:val="0058031C"/>
    <w:rsid w:val="00580463"/>
    <w:rsid w:val="005807E0"/>
    <w:rsid w:val="00580B82"/>
    <w:rsid w:val="00581040"/>
    <w:rsid w:val="0058131B"/>
    <w:rsid w:val="005822B2"/>
    <w:rsid w:val="005826DC"/>
    <w:rsid w:val="00582729"/>
    <w:rsid w:val="00582CF5"/>
    <w:rsid w:val="00582DCF"/>
    <w:rsid w:val="005831E2"/>
    <w:rsid w:val="005832C0"/>
    <w:rsid w:val="00583922"/>
    <w:rsid w:val="005839D2"/>
    <w:rsid w:val="00583E9F"/>
    <w:rsid w:val="005845E9"/>
    <w:rsid w:val="005846AB"/>
    <w:rsid w:val="005848FD"/>
    <w:rsid w:val="00584CB6"/>
    <w:rsid w:val="00584D46"/>
    <w:rsid w:val="00584FDC"/>
    <w:rsid w:val="00585014"/>
    <w:rsid w:val="005855E3"/>
    <w:rsid w:val="005857E2"/>
    <w:rsid w:val="00585A2E"/>
    <w:rsid w:val="00585DE0"/>
    <w:rsid w:val="00585E5D"/>
    <w:rsid w:val="0058662D"/>
    <w:rsid w:val="0058683E"/>
    <w:rsid w:val="005869F9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9BB"/>
    <w:rsid w:val="00591EBB"/>
    <w:rsid w:val="005925B6"/>
    <w:rsid w:val="00592807"/>
    <w:rsid w:val="0059292A"/>
    <w:rsid w:val="00592B82"/>
    <w:rsid w:val="00592DCE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8FD"/>
    <w:rsid w:val="00595993"/>
    <w:rsid w:val="00595F6F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671"/>
    <w:rsid w:val="005A1785"/>
    <w:rsid w:val="005A22BC"/>
    <w:rsid w:val="005A2644"/>
    <w:rsid w:val="005A2A9B"/>
    <w:rsid w:val="005A2AD8"/>
    <w:rsid w:val="005A2DCB"/>
    <w:rsid w:val="005A315B"/>
    <w:rsid w:val="005A3503"/>
    <w:rsid w:val="005A378C"/>
    <w:rsid w:val="005A3D1C"/>
    <w:rsid w:val="005A4115"/>
    <w:rsid w:val="005A44B0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72"/>
    <w:rsid w:val="005A5FB9"/>
    <w:rsid w:val="005A6473"/>
    <w:rsid w:val="005A65D9"/>
    <w:rsid w:val="005A6935"/>
    <w:rsid w:val="005A6A85"/>
    <w:rsid w:val="005A6C4E"/>
    <w:rsid w:val="005A6F30"/>
    <w:rsid w:val="005A6F6C"/>
    <w:rsid w:val="005A74B6"/>
    <w:rsid w:val="005A7664"/>
    <w:rsid w:val="005A7692"/>
    <w:rsid w:val="005A7A90"/>
    <w:rsid w:val="005A7D7F"/>
    <w:rsid w:val="005B005A"/>
    <w:rsid w:val="005B060B"/>
    <w:rsid w:val="005B07AC"/>
    <w:rsid w:val="005B1384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FD7"/>
    <w:rsid w:val="005B4501"/>
    <w:rsid w:val="005B471C"/>
    <w:rsid w:val="005B4961"/>
    <w:rsid w:val="005B4E2F"/>
    <w:rsid w:val="005B5322"/>
    <w:rsid w:val="005B5566"/>
    <w:rsid w:val="005B58B9"/>
    <w:rsid w:val="005B648F"/>
    <w:rsid w:val="005B6642"/>
    <w:rsid w:val="005B6A2E"/>
    <w:rsid w:val="005B72DC"/>
    <w:rsid w:val="005B7E7F"/>
    <w:rsid w:val="005C01DF"/>
    <w:rsid w:val="005C039D"/>
    <w:rsid w:val="005C07B2"/>
    <w:rsid w:val="005C0A68"/>
    <w:rsid w:val="005C0A76"/>
    <w:rsid w:val="005C0ACB"/>
    <w:rsid w:val="005C0DC3"/>
    <w:rsid w:val="005C11B7"/>
    <w:rsid w:val="005C2020"/>
    <w:rsid w:val="005C25B7"/>
    <w:rsid w:val="005C36D2"/>
    <w:rsid w:val="005C4096"/>
    <w:rsid w:val="005C4106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687B"/>
    <w:rsid w:val="005C702C"/>
    <w:rsid w:val="005C77FA"/>
    <w:rsid w:val="005C795A"/>
    <w:rsid w:val="005C7A3E"/>
    <w:rsid w:val="005D02EA"/>
    <w:rsid w:val="005D03DE"/>
    <w:rsid w:val="005D07F1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208"/>
    <w:rsid w:val="005D3503"/>
    <w:rsid w:val="005D371B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691"/>
    <w:rsid w:val="005D58DC"/>
    <w:rsid w:val="005D5A3A"/>
    <w:rsid w:val="005D5F0D"/>
    <w:rsid w:val="005D5F1E"/>
    <w:rsid w:val="005D629F"/>
    <w:rsid w:val="005D6430"/>
    <w:rsid w:val="005D65BE"/>
    <w:rsid w:val="005D6DF5"/>
    <w:rsid w:val="005D6E85"/>
    <w:rsid w:val="005D7D18"/>
    <w:rsid w:val="005D7DE2"/>
    <w:rsid w:val="005D7F20"/>
    <w:rsid w:val="005E0594"/>
    <w:rsid w:val="005E0C75"/>
    <w:rsid w:val="005E111C"/>
    <w:rsid w:val="005E112D"/>
    <w:rsid w:val="005E1194"/>
    <w:rsid w:val="005E1508"/>
    <w:rsid w:val="005E154E"/>
    <w:rsid w:val="005E1744"/>
    <w:rsid w:val="005E178D"/>
    <w:rsid w:val="005E19D2"/>
    <w:rsid w:val="005E1A25"/>
    <w:rsid w:val="005E1B8C"/>
    <w:rsid w:val="005E225D"/>
    <w:rsid w:val="005E2544"/>
    <w:rsid w:val="005E27DE"/>
    <w:rsid w:val="005E3360"/>
    <w:rsid w:val="005E340C"/>
    <w:rsid w:val="005E358F"/>
    <w:rsid w:val="005E36E8"/>
    <w:rsid w:val="005E37B4"/>
    <w:rsid w:val="005E3DD0"/>
    <w:rsid w:val="005E4266"/>
    <w:rsid w:val="005E4475"/>
    <w:rsid w:val="005E46F7"/>
    <w:rsid w:val="005E4A63"/>
    <w:rsid w:val="005E4AF4"/>
    <w:rsid w:val="005E5576"/>
    <w:rsid w:val="005E558F"/>
    <w:rsid w:val="005E56B0"/>
    <w:rsid w:val="005E5886"/>
    <w:rsid w:val="005E5D4A"/>
    <w:rsid w:val="005E5D50"/>
    <w:rsid w:val="005E60A2"/>
    <w:rsid w:val="005E6FB0"/>
    <w:rsid w:val="005E73A8"/>
    <w:rsid w:val="005E7A1E"/>
    <w:rsid w:val="005E7D8F"/>
    <w:rsid w:val="005F004B"/>
    <w:rsid w:val="005F0317"/>
    <w:rsid w:val="005F0353"/>
    <w:rsid w:val="005F04DC"/>
    <w:rsid w:val="005F05AB"/>
    <w:rsid w:val="005F0C4B"/>
    <w:rsid w:val="005F1108"/>
    <w:rsid w:val="005F1396"/>
    <w:rsid w:val="005F1727"/>
    <w:rsid w:val="005F18A8"/>
    <w:rsid w:val="005F240E"/>
    <w:rsid w:val="005F3A66"/>
    <w:rsid w:val="005F3A79"/>
    <w:rsid w:val="005F3B0B"/>
    <w:rsid w:val="005F42D8"/>
    <w:rsid w:val="005F4321"/>
    <w:rsid w:val="005F4DAA"/>
    <w:rsid w:val="005F5868"/>
    <w:rsid w:val="005F5A6A"/>
    <w:rsid w:val="005F6024"/>
    <w:rsid w:val="005F62EC"/>
    <w:rsid w:val="005F6C72"/>
    <w:rsid w:val="005F6E23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32B4"/>
    <w:rsid w:val="006037E1"/>
    <w:rsid w:val="00603A78"/>
    <w:rsid w:val="00603C62"/>
    <w:rsid w:val="00603D9C"/>
    <w:rsid w:val="0060434E"/>
    <w:rsid w:val="006045CF"/>
    <w:rsid w:val="00604928"/>
    <w:rsid w:val="00604E9E"/>
    <w:rsid w:val="0060530A"/>
    <w:rsid w:val="006055D9"/>
    <w:rsid w:val="0060587A"/>
    <w:rsid w:val="00605FA1"/>
    <w:rsid w:val="006061A7"/>
    <w:rsid w:val="00606BBB"/>
    <w:rsid w:val="0060711C"/>
    <w:rsid w:val="00607752"/>
    <w:rsid w:val="00607856"/>
    <w:rsid w:val="00607894"/>
    <w:rsid w:val="00610206"/>
    <w:rsid w:val="00610BC9"/>
    <w:rsid w:val="00610D5D"/>
    <w:rsid w:val="00611003"/>
    <w:rsid w:val="00611309"/>
    <w:rsid w:val="00611EB2"/>
    <w:rsid w:val="006121D9"/>
    <w:rsid w:val="00612545"/>
    <w:rsid w:val="00612A50"/>
    <w:rsid w:val="00612AF9"/>
    <w:rsid w:val="00612BCB"/>
    <w:rsid w:val="00612EE3"/>
    <w:rsid w:val="006131E0"/>
    <w:rsid w:val="00613267"/>
    <w:rsid w:val="00613380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80C"/>
    <w:rsid w:val="00615E49"/>
    <w:rsid w:val="006168E8"/>
    <w:rsid w:val="0061694E"/>
    <w:rsid w:val="006172A8"/>
    <w:rsid w:val="00617710"/>
    <w:rsid w:val="006177F7"/>
    <w:rsid w:val="00617FCA"/>
    <w:rsid w:val="006206D0"/>
    <w:rsid w:val="006208FB"/>
    <w:rsid w:val="0062104F"/>
    <w:rsid w:val="006210FD"/>
    <w:rsid w:val="00621538"/>
    <w:rsid w:val="00621817"/>
    <w:rsid w:val="00621EB5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28A"/>
    <w:rsid w:val="006232ED"/>
    <w:rsid w:val="006235C4"/>
    <w:rsid w:val="006239AB"/>
    <w:rsid w:val="00623D1E"/>
    <w:rsid w:val="00623D85"/>
    <w:rsid w:val="006245DA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77D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E89"/>
    <w:rsid w:val="00626FBD"/>
    <w:rsid w:val="00627059"/>
    <w:rsid w:val="006277BB"/>
    <w:rsid w:val="006278BD"/>
    <w:rsid w:val="00627B61"/>
    <w:rsid w:val="00630068"/>
    <w:rsid w:val="006306B5"/>
    <w:rsid w:val="00630C30"/>
    <w:rsid w:val="00632AB3"/>
    <w:rsid w:val="00632CD3"/>
    <w:rsid w:val="00632E00"/>
    <w:rsid w:val="00632F35"/>
    <w:rsid w:val="00633AB7"/>
    <w:rsid w:val="00633D3D"/>
    <w:rsid w:val="00633F78"/>
    <w:rsid w:val="006341CF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5D8"/>
    <w:rsid w:val="00635B4A"/>
    <w:rsid w:val="00635BB2"/>
    <w:rsid w:val="00636803"/>
    <w:rsid w:val="00636AB3"/>
    <w:rsid w:val="0063718E"/>
    <w:rsid w:val="00637F58"/>
    <w:rsid w:val="006402AE"/>
    <w:rsid w:val="0064064D"/>
    <w:rsid w:val="006408FE"/>
    <w:rsid w:val="00640CD9"/>
    <w:rsid w:val="0064138E"/>
    <w:rsid w:val="00641A06"/>
    <w:rsid w:val="00641D01"/>
    <w:rsid w:val="00641ECB"/>
    <w:rsid w:val="0064222A"/>
    <w:rsid w:val="00642271"/>
    <w:rsid w:val="00642369"/>
    <w:rsid w:val="006423A9"/>
    <w:rsid w:val="00642CC5"/>
    <w:rsid w:val="00642D10"/>
    <w:rsid w:val="006431AE"/>
    <w:rsid w:val="006432B2"/>
    <w:rsid w:val="00643367"/>
    <w:rsid w:val="00643C37"/>
    <w:rsid w:val="00643E6B"/>
    <w:rsid w:val="00644364"/>
    <w:rsid w:val="00644805"/>
    <w:rsid w:val="0064502C"/>
    <w:rsid w:val="0064508E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ADC"/>
    <w:rsid w:val="00647D2C"/>
    <w:rsid w:val="00647D8E"/>
    <w:rsid w:val="00647EBE"/>
    <w:rsid w:val="00647EF0"/>
    <w:rsid w:val="00647F0E"/>
    <w:rsid w:val="006509B6"/>
    <w:rsid w:val="0065148E"/>
    <w:rsid w:val="00652145"/>
    <w:rsid w:val="00652323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4B2"/>
    <w:rsid w:val="006545B7"/>
    <w:rsid w:val="00654E64"/>
    <w:rsid w:val="00655298"/>
    <w:rsid w:val="006558D2"/>
    <w:rsid w:val="00655908"/>
    <w:rsid w:val="00655B26"/>
    <w:rsid w:val="006568C0"/>
    <w:rsid w:val="00656A2C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4FA"/>
    <w:rsid w:val="00661A64"/>
    <w:rsid w:val="00662479"/>
    <w:rsid w:val="00662816"/>
    <w:rsid w:val="00662A35"/>
    <w:rsid w:val="00662A7F"/>
    <w:rsid w:val="00662C6A"/>
    <w:rsid w:val="00662DB3"/>
    <w:rsid w:val="006630CE"/>
    <w:rsid w:val="00663165"/>
    <w:rsid w:val="006633D4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5D6F"/>
    <w:rsid w:val="006662B5"/>
    <w:rsid w:val="0066633F"/>
    <w:rsid w:val="00666688"/>
    <w:rsid w:val="006668BC"/>
    <w:rsid w:val="00666D7F"/>
    <w:rsid w:val="006673F2"/>
    <w:rsid w:val="0066747D"/>
    <w:rsid w:val="006678F8"/>
    <w:rsid w:val="006679F2"/>
    <w:rsid w:val="00667D52"/>
    <w:rsid w:val="00667FCC"/>
    <w:rsid w:val="00670062"/>
    <w:rsid w:val="0067015D"/>
    <w:rsid w:val="006706FC"/>
    <w:rsid w:val="00670F30"/>
    <w:rsid w:val="00671165"/>
    <w:rsid w:val="0067145A"/>
    <w:rsid w:val="00671541"/>
    <w:rsid w:val="00671B3C"/>
    <w:rsid w:val="00671BF8"/>
    <w:rsid w:val="00671CA6"/>
    <w:rsid w:val="00671D39"/>
    <w:rsid w:val="00671DC5"/>
    <w:rsid w:val="0067221E"/>
    <w:rsid w:val="006723F1"/>
    <w:rsid w:val="00672879"/>
    <w:rsid w:val="0067297E"/>
    <w:rsid w:val="00672F57"/>
    <w:rsid w:val="00672F84"/>
    <w:rsid w:val="00672FAC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074"/>
    <w:rsid w:val="0068323D"/>
    <w:rsid w:val="0068327E"/>
    <w:rsid w:val="0068395F"/>
    <w:rsid w:val="0068439C"/>
    <w:rsid w:val="006848F2"/>
    <w:rsid w:val="006850A1"/>
    <w:rsid w:val="0068525B"/>
    <w:rsid w:val="00685589"/>
    <w:rsid w:val="006855C9"/>
    <w:rsid w:val="00685B56"/>
    <w:rsid w:val="00685BB3"/>
    <w:rsid w:val="00685E9A"/>
    <w:rsid w:val="00686074"/>
    <w:rsid w:val="00686790"/>
    <w:rsid w:val="00686E25"/>
    <w:rsid w:val="00686F09"/>
    <w:rsid w:val="006872F8"/>
    <w:rsid w:val="006874B0"/>
    <w:rsid w:val="00687EF7"/>
    <w:rsid w:val="00687F02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2BFF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055"/>
    <w:rsid w:val="00696475"/>
    <w:rsid w:val="00696EB4"/>
    <w:rsid w:val="006972EB"/>
    <w:rsid w:val="00697630"/>
    <w:rsid w:val="00697B88"/>
    <w:rsid w:val="00697EEF"/>
    <w:rsid w:val="006A0174"/>
    <w:rsid w:val="006A08EC"/>
    <w:rsid w:val="006A0C87"/>
    <w:rsid w:val="006A11B7"/>
    <w:rsid w:val="006A15D2"/>
    <w:rsid w:val="006A1787"/>
    <w:rsid w:val="006A208E"/>
    <w:rsid w:val="006A244A"/>
    <w:rsid w:val="006A25F2"/>
    <w:rsid w:val="006A39C4"/>
    <w:rsid w:val="006A3A86"/>
    <w:rsid w:val="006A3AD3"/>
    <w:rsid w:val="006A40E0"/>
    <w:rsid w:val="006A415E"/>
    <w:rsid w:val="006A4344"/>
    <w:rsid w:val="006A4373"/>
    <w:rsid w:val="006A4949"/>
    <w:rsid w:val="006A4B0A"/>
    <w:rsid w:val="006A4E65"/>
    <w:rsid w:val="006A53BA"/>
    <w:rsid w:val="006A5708"/>
    <w:rsid w:val="006A573D"/>
    <w:rsid w:val="006A5764"/>
    <w:rsid w:val="006A5F45"/>
    <w:rsid w:val="006A665D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0FAD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0C1"/>
    <w:rsid w:val="006B3339"/>
    <w:rsid w:val="006B3365"/>
    <w:rsid w:val="006B3B17"/>
    <w:rsid w:val="006B3B30"/>
    <w:rsid w:val="006B427B"/>
    <w:rsid w:val="006B49F8"/>
    <w:rsid w:val="006B4A65"/>
    <w:rsid w:val="006B5673"/>
    <w:rsid w:val="006B58FE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1F8"/>
    <w:rsid w:val="006C042E"/>
    <w:rsid w:val="006C0965"/>
    <w:rsid w:val="006C0D49"/>
    <w:rsid w:val="006C1635"/>
    <w:rsid w:val="006C1735"/>
    <w:rsid w:val="006C19E4"/>
    <w:rsid w:val="006C1F52"/>
    <w:rsid w:val="006C22BA"/>
    <w:rsid w:val="006C236E"/>
    <w:rsid w:val="006C2387"/>
    <w:rsid w:val="006C23E1"/>
    <w:rsid w:val="006C26AC"/>
    <w:rsid w:val="006C3411"/>
    <w:rsid w:val="006C4398"/>
    <w:rsid w:val="006C4530"/>
    <w:rsid w:val="006C482E"/>
    <w:rsid w:val="006C4992"/>
    <w:rsid w:val="006C5027"/>
    <w:rsid w:val="006C5277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6F85"/>
    <w:rsid w:val="006C7747"/>
    <w:rsid w:val="006C779D"/>
    <w:rsid w:val="006D0118"/>
    <w:rsid w:val="006D027F"/>
    <w:rsid w:val="006D0483"/>
    <w:rsid w:val="006D0C35"/>
    <w:rsid w:val="006D0F23"/>
    <w:rsid w:val="006D1048"/>
    <w:rsid w:val="006D14EC"/>
    <w:rsid w:val="006D1E2C"/>
    <w:rsid w:val="006D220F"/>
    <w:rsid w:val="006D2C52"/>
    <w:rsid w:val="006D2FF4"/>
    <w:rsid w:val="006D307F"/>
    <w:rsid w:val="006D30BE"/>
    <w:rsid w:val="006D3228"/>
    <w:rsid w:val="006D351C"/>
    <w:rsid w:val="006D3528"/>
    <w:rsid w:val="006D378E"/>
    <w:rsid w:val="006D3E68"/>
    <w:rsid w:val="006D4096"/>
    <w:rsid w:val="006D459F"/>
    <w:rsid w:val="006D45BC"/>
    <w:rsid w:val="006D46B4"/>
    <w:rsid w:val="006D494A"/>
    <w:rsid w:val="006D4CC0"/>
    <w:rsid w:val="006D4D65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5BE"/>
    <w:rsid w:val="006E08EC"/>
    <w:rsid w:val="006E09DF"/>
    <w:rsid w:val="006E0DBD"/>
    <w:rsid w:val="006E0E3E"/>
    <w:rsid w:val="006E14D7"/>
    <w:rsid w:val="006E1602"/>
    <w:rsid w:val="006E17DD"/>
    <w:rsid w:val="006E1827"/>
    <w:rsid w:val="006E1A0A"/>
    <w:rsid w:val="006E1B90"/>
    <w:rsid w:val="006E1C66"/>
    <w:rsid w:val="006E2275"/>
    <w:rsid w:val="006E262D"/>
    <w:rsid w:val="006E3851"/>
    <w:rsid w:val="006E4165"/>
    <w:rsid w:val="006E4465"/>
    <w:rsid w:val="006E4474"/>
    <w:rsid w:val="006E4EC3"/>
    <w:rsid w:val="006E6715"/>
    <w:rsid w:val="006E685C"/>
    <w:rsid w:val="006E70E4"/>
    <w:rsid w:val="006E762A"/>
    <w:rsid w:val="006E77A5"/>
    <w:rsid w:val="006E77E0"/>
    <w:rsid w:val="006F05A8"/>
    <w:rsid w:val="006F0657"/>
    <w:rsid w:val="006F0BA8"/>
    <w:rsid w:val="006F124C"/>
    <w:rsid w:val="006F141E"/>
    <w:rsid w:val="006F14BE"/>
    <w:rsid w:val="006F1692"/>
    <w:rsid w:val="006F2E76"/>
    <w:rsid w:val="006F2F5B"/>
    <w:rsid w:val="006F30E7"/>
    <w:rsid w:val="006F31A1"/>
    <w:rsid w:val="006F3218"/>
    <w:rsid w:val="006F3549"/>
    <w:rsid w:val="006F3596"/>
    <w:rsid w:val="006F3A06"/>
    <w:rsid w:val="006F3E80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61AD"/>
    <w:rsid w:val="006F628E"/>
    <w:rsid w:val="006F6A68"/>
    <w:rsid w:val="006F6B64"/>
    <w:rsid w:val="006F76FA"/>
    <w:rsid w:val="006F7751"/>
    <w:rsid w:val="006F7DC6"/>
    <w:rsid w:val="00700102"/>
    <w:rsid w:val="00700120"/>
    <w:rsid w:val="00700607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31DC"/>
    <w:rsid w:val="007034AD"/>
    <w:rsid w:val="007035AE"/>
    <w:rsid w:val="007035C5"/>
    <w:rsid w:val="0070367D"/>
    <w:rsid w:val="00703A91"/>
    <w:rsid w:val="00703B91"/>
    <w:rsid w:val="00703F55"/>
    <w:rsid w:val="0070474A"/>
    <w:rsid w:val="007051DF"/>
    <w:rsid w:val="00705893"/>
    <w:rsid w:val="00705B92"/>
    <w:rsid w:val="00705C1E"/>
    <w:rsid w:val="00705C3C"/>
    <w:rsid w:val="007065E8"/>
    <w:rsid w:val="007066D3"/>
    <w:rsid w:val="0070675C"/>
    <w:rsid w:val="0070676E"/>
    <w:rsid w:val="00706A3A"/>
    <w:rsid w:val="00706A96"/>
    <w:rsid w:val="0070717C"/>
    <w:rsid w:val="0070754E"/>
    <w:rsid w:val="0070762E"/>
    <w:rsid w:val="007076AE"/>
    <w:rsid w:val="00707A3C"/>
    <w:rsid w:val="00707AC6"/>
    <w:rsid w:val="00707D38"/>
    <w:rsid w:val="00707E41"/>
    <w:rsid w:val="00710FFA"/>
    <w:rsid w:val="007116D2"/>
    <w:rsid w:val="00711DCA"/>
    <w:rsid w:val="00711E86"/>
    <w:rsid w:val="00711FDF"/>
    <w:rsid w:val="007126F2"/>
    <w:rsid w:val="007127F5"/>
    <w:rsid w:val="00712A28"/>
    <w:rsid w:val="0071328D"/>
    <w:rsid w:val="00713C18"/>
    <w:rsid w:val="00713C46"/>
    <w:rsid w:val="00713F14"/>
    <w:rsid w:val="007140C1"/>
    <w:rsid w:val="00714211"/>
    <w:rsid w:val="00714507"/>
    <w:rsid w:val="00714AD5"/>
    <w:rsid w:val="0071518C"/>
    <w:rsid w:val="00715622"/>
    <w:rsid w:val="00715BBA"/>
    <w:rsid w:val="00715F2A"/>
    <w:rsid w:val="00716C2E"/>
    <w:rsid w:val="00716D54"/>
    <w:rsid w:val="007173C5"/>
    <w:rsid w:val="0071778F"/>
    <w:rsid w:val="00720958"/>
    <w:rsid w:val="00720EF1"/>
    <w:rsid w:val="00720F05"/>
    <w:rsid w:val="00720F4E"/>
    <w:rsid w:val="007212A3"/>
    <w:rsid w:val="007216A4"/>
    <w:rsid w:val="0072171B"/>
    <w:rsid w:val="0072188D"/>
    <w:rsid w:val="00721F63"/>
    <w:rsid w:val="007222E8"/>
    <w:rsid w:val="00722ABF"/>
    <w:rsid w:val="00722C6F"/>
    <w:rsid w:val="0072342F"/>
    <w:rsid w:val="0072397B"/>
    <w:rsid w:val="00723C47"/>
    <w:rsid w:val="00723C64"/>
    <w:rsid w:val="00723CD4"/>
    <w:rsid w:val="00723F5A"/>
    <w:rsid w:val="00724521"/>
    <w:rsid w:val="007246D9"/>
    <w:rsid w:val="0072490A"/>
    <w:rsid w:val="00724A8C"/>
    <w:rsid w:val="00724BD1"/>
    <w:rsid w:val="007256FF"/>
    <w:rsid w:val="007258F0"/>
    <w:rsid w:val="007259EB"/>
    <w:rsid w:val="007260B0"/>
    <w:rsid w:val="007260C8"/>
    <w:rsid w:val="007261D7"/>
    <w:rsid w:val="007262F7"/>
    <w:rsid w:val="00726DB7"/>
    <w:rsid w:val="007278C0"/>
    <w:rsid w:val="007278E6"/>
    <w:rsid w:val="00727B95"/>
    <w:rsid w:val="00730260"/>
    <w:rsid w:val="00730424"/>
    <w:rsid w:val="007306D5"/>
    <w:rsid w:val="00730861"/>
    <w:rsid w:val="00730B5C"/>
    <w:rsid w:val="007311C8"/>
    <w:rsid w:val="00731610"/>
    <w:rsid w:val="00731668"/>
    <w:rsid w:val="00731F4D"/>
    <w:rsid w:val="007320F7"/>
    <w:rsid w:val="0073214C"/>
    <w:rsid w:val="00732883"/>
    <w:rsid w:val="00732EB9"/>
    <w:rsid w:val="007331CE"/>
    <w:rsid w:val="007336A3"/>
    <w:rsid w:val="007336E1"/>
    <w:rsid w:val="0073400C"/>
    <w:rsid w:val="007341E8"/>
    <w:rsid w:val="00734397"/>
    <w:rsid w:val="007343E5"/>
    <w:rsid w:val="00734539"/>
    <w:rsid w:val="00735243"/>
    <w:rsid w:val="007352FC"/>
    <w:rsid w:val="007356E3"/>
    <w:rsid w:val="007358E7"/>
    <w:rsid w:val="00735A2F"/>
    <w:rsid w:val="00735FCB"/>
    <w:rsid w:val="00736CCC"/>
    <w:rsid w:val="00737567"/>
    <w:rsid w:val="00737628"/>
    <w:rsid w:val="00737756"/>
    <w:rsid w:val="007379BF"/>
    <w:rsid w:val="0074010E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44C2"/>
    <w:rsid w:val="00744CE8"/>
    <w:rsid w:val="00746008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3CD"/>
    <w:rsid w:val="00750798"/>
    <w:rsid w:val="00751BCE"/>
    <w:rsid w:val="00751F26"/>
    <w:rsid w:val="007522C7"/>
    <w:rsid w:val="007529CB"/>
    <w:rsid w:val="00752BB7"/>
    <w:rsid w:val="00752F84"/>
    <w:rsid w:val="00752FA2"/>
    <w:rsid w:val="007532C1"/>
    <w:rsid w:val="0075342C"/>
    <w:rsid w:val="00753730"/>
    <w:rsid w:val="0075381C"/>
    <w:rsid w:val="00753DFA"/>
    <w:rsid w:val="00754486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23E"/>
    <w:rsid w:val="00756BE9"/>
    <w:rsid w:val="00757393"/>
    <w:rsid w:val="00757412"/>
    <w:rsid w:val="00757DC8"/>
    <w:rsid w:val="00760252"/>
    <w:rsid w:val="007604AC"/>
    <w:rsid w:val="0076083A"/>
    <w:rsid w:val="00760AB6"/>
    <w:rsid w:val="00760E9D"/>
    <w:rsid w:val="00760F41"/>
    <w:rsid w:val="00761B45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514"/>
    <w:rsid w:val="007647A6"/>
    <w:rsid w:val="00765145"/>
    <w:rsid w:val="0076528E"/>
    <w:rsid w:val="007654B9"/>
    <w:rsid w:val="00765CB7"/>
    <w:rsid w:val="007662CB"/>
    <w:rsid w:val="0076665F"/>
    <w:rsid w:val="00766699"/>
    <w:rsid w:val="007666EC"/>
    <w:rsid w:val="00767897"/>
    <w:rsid w:val="00767BAB"/>
    <w:rsid w:val="00767C3B"/>
    <w:rsid w:val="00767DBE"/>
    <w:rsid w:val="00767F5F"/>
    <w:rsid w:val="00770086"/>
    <w:rsid w:val="00770394"/>
    <w:rsid w:val="00770754"/>
    <w:rsid w:val="00770A9C"/>
    <w:rsid w:val="00770AC0"/>
    <w:rsid w:val="007710CB"/>
    <w:rsid w:val="00771119"/>
    <w:rsid w:val="007712B7"/>
    <w:rsid w:val="0077177C"/>
    <w:rsid w:val="00771DBF"/>
    <w:rsid w:val="00771F93"/>
    <w:rsid w:val="00771FA9"/>
    <w:rsid w:val="00772C11"/>
    <w:rsid w:val="00773071"/>
    <w:rsid w:val="007732E3"/>
    <w:rsid w:val="00773724"/>
    <w:rsid w:val="00773773"/>
    <w:rsid w:val="007737CE"/>
    <w:rsid w:val="00773A70"/>
    <w:rsid w:val="0077438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F49"/>
    <w:rsid w:val="007773C3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0DD7"/>
    <w:rsid w:val="00781CC0"/>
    <w:rsid w:val="00781EA2"/>
    <w:rsid w:val="00781FBB"/>
    <w:rsid w:val="007824B4"/>
    <w:rsid w:val="007827CB"/>
    <w:rsid w:val="00782F35"/>
    <w:rsid w:val="00783378"/>
    <w:rsid w:val="00783410"/>
    <w:rsid w:val="007835ED"/>
    <w:rsid w:val="0078387D"/>
    <w:rsid w:val="00783F5B"/>
    <w:rsid w:val="00783FFE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5CEF"/>
    <w:rsid w:val="00786BE3"/>
    <w:rsid w:val="00786D73"/>
    <w:rsid w:val="00786F06"/>
    <w:rsid w:val="007873FE"/>
    <w:rsid w:val="007876B9"/>
    <w:rsid w:val="00787A31"/>
    <w:rsid w:val="007908C1"/>
    <w:rsid w:val="00790B6C"/>
    <w:rsid w:val="00790DD9"/>
    <w:rsid w:val="00790E49"/>
    <w:rsid w:val="00790E62"/>
    <w:rsid w:val="00791083"/>
    <w:rsid w:val="00791488"/>
    <w:rsid w:val="0079172A"/>
    <w:rsid w:val="0079172B"/>
    <w:rsid w:val="0079195D"/>
    <w:rsid w:val="00791D1F"/>
    <w:rsid w:val="00791D5A"/>
    <w:rsid w:val="0079206C"/>
    <w:rsid w:val="00792473"/>
    <w:rsid w:val="00792843"/>
    <w:rsid w:val="00793426"/>
    <w:rsid w:val="007936DC"/>
    <w:rsid w:val="007939D7"/>
    <w:rsid w:val="00793BD3"/>
    <w:rsid w:val="00793D47"/>
    <w:rsid w:val="00794821"/>
    <w:rsid w:val="007948AC"/>
    <w:rsid w:val="00794F23"/>
    <w:rsid w:val="00794FE7"/>
    <w:rsid w:val="00795FAB"/>
    <w:rsid w:val="007960C8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203A"/>
    <w:rsid w:val="007A217C"/>
    <w:rsid w:val="007A229A"/>
    <w:rsid w:val="007A244C"/>
    <w:rsid w:val="007A24DF"/>
    <w:rsid w:val="007A29EF"/>
    <w:rsid w:val="007A33BA"/>
    <w:rsid w:val="007A3530"/>
    <w:rsid w:val="007A36B3"/>
    <w:rsid w:val="007A37CF"/>
    <w:rsid w:val="007A3A59"/>
    <w:rsid w:val="007A3DF5"/>
    <w:rsid w:val="007A3E2E"/>
    <w:rsid w:val="007A3E38"/>
    <w:rsid w:val="007A3EF2"/>
    <w:rsid w:val="007A46C0"/>
    <w:rsid w:val="007A4A2D"/>
    <w:rsid w:val="007A4ABE"/>
    <w:rsid w:val="007A4CB8"/>
    <w:rsid w:val="007A4D0F"/>
    <w:rsid w:val="007A5071"/>
    <w:rsid w:val="007A56EC"/>
    <w:rsid w:val="007A5A72"/>
    <w:rsid w:val="007A5BF5"/>
    <w:rsid w:val="007A60E1"/>
    <w:rsid w:val="007A6312"/>
    <w:rsid w:val="007A6322"/>
    <w:rsid w:val="007A657E"/>
    <w:rsid w:val="007A6586"/>
    <w:rsid w:val="007A6B5E"/>
    <w:rsid w:val="007A6C4D"/>
    <w:rsid w:val="007A6D5A"/>
    <w:rsid w:val="007A71B9"/>
    <w:rsid w:val="007A79C7"/>
    <w:rsid w:val="007A7B9B"/>
    <w:rsid w:val="007B00DD"/>
    <w:rsid w:val="007B0719"/>
    <w:rsid w:val="007B0ADB"/>
    <w:rsid w:val="007B0C76"/>
    <w:rsid w:val="007B0DC5"/>
    <w:rsid w:val="007B0DCF"/>
    <w:rsid w:val="007B195E"/>
    <w:rsid w:val="007B197F"/>
    <w:rsid w:val="007B212B"/>
    <w:rsid w:val="007B23D7"/>
    <w:rsid w:val="007B29F5"/>
    <w:rsid w:val="007B324A"/>
    <w:rsid w:val="007B3484"/>
    <w:rsid w:val="007B3802"/>
    <w:rsid w:val="007B3939"/>
    <w:rsid w:val="007B3BA7"/>
    <w:rsid w:val="007B3BC4"/>
    <w:rsid w:val="007B3C45"/>
    <w:rsid w:val="007B42F7"/>
    <w:rsid w:val="007B4319"/>
    <w:rsid w:val="007B432C"/>
    <w:rsid w:val="007B4596"/>
    <w:rsid w:val="007B4623"/>
    <w:rsid w:val="007B4DFF"/>
    <w:rsid w:val="007B4E95"/>
    <w:rsid w:val="007B4ED6"/>
    <w:rsid w:val="007B6140"/>
    <w:rsid w:val="007B6CF4"/>
    <w:rsid w:val="007B77B3"/>
    <w:rsid w:val="007B7CC2"/>
    <w:rsid w:val="007C02F5"/>
    <w:rsid w:val="007C0838"/>
    <w:rsid w:val="007C1084"/>
    <w:rsid w:val="007C129C"/>
    <w:rsid w:val="007C12C8"/>
    <w:rsid w:val="007C17FA"/>
    <w:rsid w:val="007C1BAF"/>
    <w:rsid w:val="007C1CDE"/>
    <w:rsid w:val="007C20AA"/>
    <w:rsid w:val="007C25C8"/>
    <w:rsid w:val="007C2A39"/>
    <w:rsid w:val="007C2D62"/>
    <w:rsid w:val="007C30DD"/>
    <w:rsid w:val="007C31AC"/>
    <w:rsid w:val="007C35E2"/>
    <w:rsid w:val="007C3879"/>
    <w:rsid w:val="007C39D1"/>
    <w:rsid w:val="007C3DD4"/>
    <w:rsid w:val="007C41C1"/>
    <w:rsid w:val="007C441A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4AE"/>
    <w:rsid w:val="007C766E"/>
    <w:rsid w:val="007C7692"/>
    <w:rsid w:val="007C7B90"/>
    <w:rsid w:val="007D040B"/>
    <w:rsid w:val="007D0454"/>
    <w:rsid w:val="007D0BA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2E30"/>
    <w:rsid w:val="007D3331"/>
    <w:rsid w:val="007D3516"/>
    <w:rsid w:val="007D3680"/>
    <w:rsid w:val="007D39D1"/>
    <w:rsid w:val="007D3A71"/>
    <w:rsid w:val="007D3FB3"/>
    <w:rsid w:val="007D4588"/>
    <w:rsid w:val="007D46F2"/>
    <w:rsid w:val="007D49A8"/>
    <w:rsid w:val="007D4CEF"/>
    <w:rsid w:val="007D4E4E"/>
    <w:rsid w:val="007D5232"/>
    <w:rsid w:val="007D586B"/>
    <w:rsid w:val="007D5924"/>
    <w:rsid w:val="007D5993"/>
    <w:rsid w:val="007D6EB8"/>
    <w:rsid w:val="007D7153"/>
    <w:rsid w:val="007D7213"/>
    <w:rsid w:val="007D7B93"/>
    <w:rsid w:val="007D7D43"/>
    <w:rsid w:val="007D7E36"/>
    <w:rsid w:val="007E085C"/>
    <w:rsid w:val="007E108D"/>
    <w:rsid w:val="007E117A"/>
    <w:rsid w:val="007E1295"/>
    <w:rsid w:val="007E1C2D"/>
    <w:rsid w:val="007E20D2"/>
    <w:rsid w:val="007E2415"/>
    <w:rsid w:val="007E2C0D"/>
    <w:rsid w:val="007E2C37"/>
    <w:rsid w:val="007E3547"/>
    <w:rsid w:val="007E3E60"/>
    <w:rsid w:val="007E406F"/>
    <w:rsid w:val="007E407D"/>
    <w:rsid w:val="007E4879"/>
    <w:rsid w:val="007E49DA"/>
    <w:rsid w:val="007E4FD6"/>
    <w:rsid w:val="007E51C5"/>
    <w:rsid w:val="007E53A5"/>
    <w:rsid w:val="007E548B"/>
    <w:rsid w:val="007E5548"/>
    <w:rsid w:val="007E582D"/>
    <w:rsid w:val="007E5A57"/>
    <w:rsid w:val="007E5ABF"/>
    <w:rsid w:val="007E5B5D"/>
    <w:rsid w:val="007E5CA5"/>
    <w:rsid w:val="007E5D3E"/>
    <w:rsid w:val="007E5ECF"/>
    <w:rsid w:val="007E6BD2"/>
    <w:rsid w:val="007E6BFA"/>
    <w:rsid w:val="007E7B95"/>
    <w:rsid w:val="007F0969"/>
    <w:rsid w:val="007F0A64"/>
    <w:rsid w:val="007F0E0B"/>
    <w:rsid w:val="007F109D"/>
    <w:rsid w:val="007F1316"/>
    <w:rsid w:val="007F183A"/>
    <w:rsid w:val="007F192E"/>
    <w:rsid w:val="007F1F9F"/>
    <w:rsid w:val="007F2012"/>
    <w:rsid w:val="007F2634"/>
    <w:rsid w:val="007F2E57"/>
    <w:rsid w:val="007F3004"/>
    <w:rsid w:val="007F35FC"/>
    <w:rsid w:val="007F367B"/>
    <w:rsid w:val="007F3B51"/>
    <w:rsid w:val="007F3EC4"/>
    <w:rsid w:val="007F430D"/>
    <w:rsid w:val="007F43EA"/>
    <w:rsid w:val="007F45CC"/>
    <w:rsid w:val="007F4735"/>
    <w:rsid w:val="007F48D5"/>
    <w:rsid w:val="007F5194"/>
    <w:rsid w:val="007F55D8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9CB"/>
    <w:rsid w:val="00801ACF"/>
    <w:rsid w:val="0080233B"/>
    <w:rsid w:val="008029A5"/>
    <w:rsid w:val="00802B66"/>
    <w:rsid w:val="008033BD"/>
    <w:rsid w:val="008034DD"/>
    <w:rsid w:val="00804034"/>
    <w:rsid w:val="0080415C"/>
    <w:rsid w:val="00805D98"/>
    <w:rsid w:val="00805EC6"/>
    <w:rsid w:val="00806092"/>
    <w:rsid w:val="0080635E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0D3A"/>
    <w:rsid w:val="008114A7"/>
    <w:rsid w:val="0081179A"/>
    <w:rsid w:val="00811985"/>
    <w:rsid w:val="00811DA7"/>
    <w:rsid w:val="00811F8C"/>
    <w:rsid w:val="0081226E"/>
    <w:rsid w:val="008123DB"/>
    <w:rsid w:val="008125B2"/>
    <w:rsid w:val="00812604"/>
    <w:rsid w:val="00812FBE"/>
    <w:rsid w:val="00813121"/>
    <w:rsid w:val="008137C8"/>
    <w:rsid w:val="00813AD5"/>
    <w:rsid w:val="00813CE8"/>
    <w:rsid w:val="008147A0"/>
    <w:rsid w:val="00814994"/>
    <w:rsid w:val="00814997"/>
    <w:rsid w:val="00814BFE"/>
    <w:rsid w:val="00814FA0"/>
    <w:rsid w:val="008152AD"/>
    <w:rsid w:val="00815418"/>
    <w:rsid w:val="008158A0"/>
    <w:rsid w:val="008159FA"/>
    <w:rsid w:val="00815D9C"/>
    <w:rsid w:val="00815E6D"/>
    <w:rsid w:val="00815EB5"/>
    <w:rsid w:val="008161FD"/>
    <w:rsid w:val="00816262"/>
    <w:rsid w:val="00816374"/>
    <w:rsid w:val="00816633"/>
    <w:rsid w:val="00816A65"/>
    <w:rsid w:val="00816E7D"/>
    <w:rsid w:val="0081750B"/>
    <w:rsid w:val="00817DC5"/>
    <w:rsid w:val="008205EA"/>
    <w:rsid w:val="00820859"/>
    <w:rsid w:val="00820958"/>
    <w:rsid w:val="00820CC5"/>
    <w:rsid w:val="00820EBE"/>
    <w:rsid w:val="00821680"/>
    <w:rsid w:val="008217D6"/>
    <w:rsid w:val="00821BE8"/>
    <w:rsid w:val="00821D78"/>
    <w:rsid w:val="00822324"/>
    <w:rsid w:val="008223C0"/>
    <w:rsid w:val="00822416"/>
    <w:rsid w:val="008224D0"/>
    <w:rsid w:val="008226D0"/>
    <w:rsid w:val="008228CB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DA4"/>
    <w:rsid w:val="0082728A"/>
    <w:rsid w:val="0082779B"/>
    <w:rsid w:val="008277BB"/>
    <w:rsid w:val="00827F7D"/>
    <w:rsid w:val="008307D7"/>
    <w:rsid w:val="008309D8"/>
    <w:rsid w:val="00830B67"/>
    <w:rsid w:val="00830C1E"/>
    <w:rsid w:val="00830D33"/>
    <w:rsid w:val="00830E74"/>
    <w:rsid w:val="008315EE"/>
    <w:rsid w:val="008316DF"/>
    <w:rsid w:val="0083191D"/>
    <w:rsid w:val="00831990"/>
    <w:rsid w:val="008319D4"/>
    <w:rsid w:val="00831A5C"/>
    <w:rsid w:val="008321A8"/>
    <w:rsid w:val="008322A6"/>
    <w:rsid w:val="00832942"/>
    <w:rsid w:val="008329FB"/>
    <w:rsid w:val="00832BFD"/>
    <w:rsid w:val="008333BD"/>
    <w:rsid w:val="0083383C"/>
    <w:rsid w:val="00833C4E"/>
    <w:rsid w:val="00833F28"/>
    <w:rsid w:val="00833F82"/>
    <w:rsid w:val="0083425F"/>
    <w:rsid w:val="00835082"/>
    <w:rsid w:val="00835B68"/>
    <w:rsid w:val="00835C33"/>
    <w:rsid w:val="00835D91"/>
    <w:rsid w:val="00835FB0"/>
    <w:rsid w:val="00836304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212"/>
    <w:rsid w:val="00840427"/>
    <w:rsid w:val="0084052A"/>
    <w:rsid w:val="008406D2"/>
    <w:rsid w:val="00840707"/>
    <w:rsid w:val="00840C76"/>
    <w:rsid w:val="00840D8B"/>
    <w:rsid w:val="00840F10"/>
    <w:rsid w:val="00841697"/>
    <w:rsid w:val="0084216E"/>
    <w:rsid w:val="00842200"/>
    <w:rsid w:val="00842381"/>
    <w:rsid w:val="00842392"/>
    <w:rsid w:val="008424C1"/>
    <w:rsid w:val="008425AD"/>
    <w:rsid w:val="00842AA3"/>
    <w:rsid w:val="00843335"/>
    <w:rsid w:val="00843429"/>
    <w:rsid w:val="008438E9"/>
    <w:rsid w:val="008438F3"/>
    <w:rsid w:val="00843C7F"/>
    <w:rsid w:val="00843CC4"/>
    <w:rsid w:val="00844012"/>
    <w:rsid w:val="00844064"/>
    <w:rsid w:val="0084413D"/>
    <w:rsid w:val="0084473D"/>
    <w:rsid w:val="00844A26"/>
    <w:rsid w:val="00844ABD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B90"/>
    <w:rsid w:val="00847D1C"/>
    <w:rsid w:val="00850808"/>
    <w:rsid w:val="00850992"/>
    <w:rsid w:val="00850DAA"/>
    <w:rsid w:val="008513DB"/>
    <w:rsid w:val="00851487"/>
    <w:rsid w:val="008514D0"/>
    <w:rsid w:val="00852029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4EED"/>
    <w:rsid w:val="00855581"/>
    <w:rsid w:val="00855885"/>
    <w:rsid w:val="008558CB"/>
    <w:rsid w:val="00855A0A"/>
    <w:rsid w:val="0085644B"/>
    <w:rsid w:val="00856714"/>
    <w:rsid w:val="00856DFE"/>
    <w:rsid w:val="00857616"/>
    <w:rsid w:val="00857A4B"/>
    <w:rsid w:val="00857BD7"/>
    <w:rsid w:val="00857C61"/>
    <w:rsid w:val="00857FE3"/>
    <w:rsid w:val="00860490"/>
    <w:rsid w:val="008604A7"/>
    <w:rsid w:val="00860759"/>
    <w:rsid w:val="00860DF3"/>
    <w:rsid w:val="008610C4"/>
    <w:rsid w:val="00861402"/>
    <w:rsid w:val="008615A5"/>
    <w:rsid w:val="00861698"/>
    <w:rsid w:val="00861B0E"/>
    <w:rsid w:val="00861BAE"/>
    <w:rsid w:val="00862369"/>
    <w:rsid w:val="008623E9"/>
    <w:rsid w:val="0086261D"/>
    <w:rsid w:val="008626ED"/>
    <w:rsid w:val="008629F3"/>
    <w:rsid w:val="00862C52"/>
    <w:rsid w:val="0086301B"/>
    <w:rsid w:val="00863CA4"/>
    <w:rsid w:val="008640E5"/>
    <w:rsid w:val="00864135"/>
    <w:rsid w:val="00864A69"/>
    <w:rsid w:val="00864A9E"/>
    <w:rsid w:val="00864B58"/>
    <w:rsid w:val="00864DB6"/>
    <w:rsid w:val="00865069"/>
    <w:rsid w:val="0086536D"/>
    <w:rsid w:val="00865505"/>
    <w:rsid w:val="0086572F"/>
    <w:rsid w:val="008658B5"/>
    <w:rsid w:val="0086649C"/>
    <w:rsid w:val="0086677E"/>
    <w:rsid w:val="0086752A"/>
    <w:rsid w:val="00867685"/>
    <w:rsid w:val="00867873"/>
    <w:rsid w:val="00867BB4"/>
    <w:rsid w:val="008704B3"/>
    <w:rsid w:val="008705F0"/>
    <w:rsid w:val="00870EF7"/>
    <w:rsid w:val="00870EFD"/>
    <w:rsid w:val="00870F14"/>
    <w:rsid w:val="008710C8"/>
    <w:rsid w:val="008710C9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227"/>
    <w:rsid w:val="008737BC"/>
    <w:rsid w:val="008739F0"/>
    <w:rsid w:val="00873AD0"/>
    <w:rsid w:val="00873B56"/>
    <w:rsid w:val="008741B4"/>
    <w:rsid w:val="00874209"/>
    <w:rsid w:val="008743DC"/>
    <w:rsid w:val="008744DF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6D40"/>
    <w:rsid w:val="008774F5"/>
    <w:rsid w:val="00877673"/>
    <w:rsid w:val="008777E8"/>
    <w:rsid w:val="00877D29"/>
    <w:rsid w:val="00880027"/>
    <w:rsid w:val="0088006B"/>
    <w:rsid w:val="00880203"/>
    <w:rsid w:val="0088032C"/>
    <w:rsid w:val="0088089E"/>
    <w:rsid w:val="00880B57"/>
    <w:rsid w:val="00880D51"/>
    <w:rsid w:val="00880DD1"/>
    <w:rsid w:val="00880DF8"/>
    <w:rsid w:val="008812BE"/>
    <w:rsid w:val="00881475"/>
    <w:rsid w:val="00881841"/>
    <w:rsid w:val="00881AFB"/>
    <w:rsid w:val="0088288B"/>
    <w:rsid w:val="00882AA4"/>
    <w:rsid w:val="00882E39"/>
    <w:rsid w:val="00882E91"/>
    <w:rsid w:val="00883252"/>
    <w:rsid w:val="008837DF"/>
    <w:rsid w:val="00883D0D"/>
    <w:rsid w:val="00883E5A"/>
    <w:rsid w:val="0088418F"/>
    <w:rsid w:val="0088483B"/>
    <w:rsid w:val="00884A3C"/>
    <w:rsid w:val="00884FF3"/>
    <w:rsid w:val="008850B7"/>
    <w:rsid w:val="00885258"/>
    <w:rsid w:val="008852FB"/>
    <w:rsid w:val="0088570D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527"/>
    <w:rsid w:val="0089080C"/>
    <w:rsid w:val="00890D22"/>
    <w:rsid w:val="0089116B"/>
    <w:rsid w:val="00891634"/>
    <w:rsid w:val="0089183B"/>
    <w:rsid w:val="00893095"/>
    <w:rsid w:val="008934E9"/>
    <w:rsid w:val="008937E9"/>
    <w:rsid w:val="008939FF"/>
    <w:rsid w:val="00893D52"/>
    <w:rsid w:val="00893E24"/>
    <w:rsid w:val="00894907"/>
    <w:rsid w:val="00894F74"/>
    <w:rsid w:val="008951A9"/>
    <w:rsid w:val="0089548D"/>
    <w:rsid w:val="00895B62"/>
    <w:rsid w:val="008967BD"/>
    <w:rsid w:val="00896C22"/>
    <w:rsid w:val="00896D1A"/>
    <w:rsid w:val="00896D1C"/>
    <w:rsid w:val="00896D36"/>
    <w:rsid w:val="00897110"/>
    <w:rsid w:val="008972E6"/>
    <w:rsid w:val="0089747B"/>
    <w:rsid w:val="00897494"/>
    <w:rsid w:val="00897B48"/>
    <w:rsid w:val="00897D03"/>
    <w:rsid w:val="00897D39"/>
    <w:rsid w:val="008A0150"/>
    <w:rsid w:val="008A075A"/>
    <w:rsid w:val="008A1389"/>
    <w:rsid w:val="008A1C25"/>
    <w:rsid w:val="008A26EE"/>
    <w:rsid w:val="008A28E4"/>
    <w:rsid w:val="008A2AC5"/>
    <w:rsid w:val="008A2D55"/>
    <w:rsid w:val="008A2EA2"/>
    <w:rsid w:val="008A2FA0"/>
    <w:rsid w:val="008A35F4"/>
    <w:rsid w:val="008A3842"/>
    <w:rsid w:val="008A38CD"/>
    <w:rsid w:val="008A38F1"/>
    <w:rsid w:val="008A3A23"/>
    <w:rsid w:val="008A4077"/>
    <w:rsid w:val="008A4132"/>
    <w:rsid w:val="008A4740"/>
    <w:rsid w:val="008A4854"/>
    <w:rsid w:val="008A4D87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8C4"/>
    <w:rsid w:val="008B11E9"/>
    <w:rsid w:val="008B1446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7E3"/>
    <w:rsid w:val="008B49C2"/>
    <w:rsid w:val="008B4A60"/>
    <w:rsid w:val="008B4CDE"/>
    <w:rsid w:val="008B4F92"/>
    <w:rsid w:val="008B524D"/>
    <w:rsid w:val="008B54EE"/>
    <w:rsid w:val="008B574E"/>
    <w:rsid w:val="008B5E02"/>
    <w:rsid w:val="008B5ECB"/>
    <w:rsid w:val="008B608F"/>
    <w:rsid w:val="008B65AC"/>
    <w:rsid w:val="008B6765"/>
    <w:rsid w:val="008B6ECA"/>
    <w:rsid w:val="008B6F84"/>
    <w:rsid w:val="008B6F93"/>
    <w:rsid w:val="008B70FD"/>
    <w:rsid w:val="008B718A"/>
    <w:rsid w:val="008B7447"/>
    <w:rsid w:val="008B747B"/>
    <w:rsid w:val="008B7899"/>
    <w:rsid w:val="008C0E8B"/>
    <w:rsid w:val="008C0F85"/>
    <w:rsid w:val="008C12B4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16C"/>
    <w:rsid w:val="008C33C7"/>
    <w:rsid w:val="008C344F"/>
    <w:rsid w:val="008C34DF"/>
    <w:rsid w:val="008C38FB"/>
    <w:rsid w:val="008C4171"/>
    <w:rsid w:val="008C4598"/>
    <w:rsid w:val="008C464E"/>
    <w:rsid w:val="008C4742"/>
    <w:rsid w:val="008C4D2C"/>
    <w:rsid w:val="008C4FC2"/>
    <w:rsid w:val="008C4FFB"/>
    <w:rsid w:val="008C5131"/>
    <w:rsid w:val="008C5507"/>
    <w:rsid w:val="008C553B"/>
    <w:rsid w:val="008C5586"/>
    <w:rsid w:val="008C624F"/>
    <w:rsid w:val="008C6B50"/>
    <w:rsid w:val="008C709E"/>
    <w:rsid w:val="008C7312"/>
    <w:rsid w:val="008C743B"/>
    <w:rsid w:val="008D01FD"/>
    <w:rsid w:val="008D07DE"/>
    <w:rsid w:val="008D08AB"/>
    <w:rsid w:val="008D0E1C"/>
    <w:rsid w:val="008D0F68"/>
    <w:rsid w:val="008D11C8"/>
    <w:rsid w:val="008D1279"/>
    <w:rsid w:val="008D177D"/>
    <w:rsid w:val="008D1E03"/>
    <w:rsid w:val="008D215C"/>
    <w:rsid w:val="008D23FF"/>
    <w:rsid w:val="008D2AC6"/>
    <w:rsid w:val="008D2C38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455"/>
    <w:rsid w:val="008D694B"/>
    <w:rsid w:val="008D6E4A"/>
    <w:rsid w:val="008D6E83"/>
    <w:rsid w:val="008D7063"/>
    <w:rsid w:val="008D7273"/>
    <w:rsid w:val="008D74D9"/>
    <w:rsid w:val="008D76D3"/>
    <w:rsid w:val="008D7767"/>
    <w:rsid w:val="008D7D46"/>
    <w:rsid w:val="008D7DA7"/>
    <w:rsid w:val="008D7DC6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2AF9"/>
    <w:rsid w:val="008E3088"/>
    <w:rsid w:val="008E3254"/>
    <w:rsid w:val="008E3412"/>
    <w:rsid w:val="008E3448"/>
    <w:rsid w:val="008E390F"/>
    <w:rsid w:val="008E3AAA"/>
    <w:rsid w:val="008E3EB8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1C"/>
    <w:rsid w:val="008E5B23"/>
    <w:rsid w:val="008E6089"/>
    <w:rsid w:val="008E628A"/>
    <w:rsid w:val="008E6AC7"/>
    <w:rsid w:val="008E734C"/>
    <w:rsid w:val="008E7727"/>
    <w:rsid w:val="008E786D"/>
    <w:rsid w:val="008F016D"/>
    <w:rsid w:val="008F02DA"/>
    <w:rsid w:val="008F0364"/>
    <w:rsid w:val="008F0B9E"/>
    <w:rsid w:val="008F0BA4"/>
    <w:rsid w:val="008F1213"/>
    <w:rsid w:val="008F1E54"/>
    <w:rsid w:val="008F1E98"/>
    <w:rsid w:val="008F2037"/>
    <w:rsid w:val="008F2488"/>
    <w:rsid w:val="008F2533"/>
    <w:rsid w:val="008F2994"/>
    <w:rsid w:val="008F2B60"/>
    <w:rsid w:val="008F2E58"/>
    <w:rsid w:val="008F34ED"/>
    <w:rsid w:val="008F405C"/>
    <w:rsid w:val="008F44BA"/>
    <w:rsid w:val="008F485F"/>
    <w:rsid w:val="008F4B57"/>
    <w:rsid w:val="008F5398"/>
    <w:rsid w:val="008F5412"/>
    <w:rsid w:val="008F5701"/>
    <w:rsid w:val="008F5A8A"/>
    <w:rsid w:val="008F5B11"/>
    <w:rsid w:val="008F5C55"/>
    <w:rsid w:val="008F5CEF"/>
    <w:rsid w:val="008F5E38"/>
    <w:rsid w:val="008F656D"/>
    <w:rsid w:val="008F6642"/>
    <w:rsid w:val="008F693C"/>
    <w:rsid w:val="008F6C40"/>
    <w:rsid w:val="008F6FD8"/>
    <w:rsid w:val="008F6FFF"/>
    <w:rsid w:val="008F723E"/>
    <w:rsid w:val="008F76BF"/>
    <w:rsid w:val="008F7828"/>
    <w:rsid w:val="008F7A5D"/>
    <w:rsid w:val="008F7EC8"/>
    <w:rsid w:val="009001B4"/>
    <w:rsid w:val="00900245"/>
    <w:rsid w:val="0090027F"/>
    <w:rsid w:val="009005FB"/>
    <w:rsid w:val="00900609"/>
    <w:rsid w:val="00900D6C"/>
    <w:rsid w:val="00900FC1"/>
    <w:rsid w:val="009014F9"/>
    <w:rsid w:val="009017C4"/>
    <w:rsid w:val="00901885"/>
    <w:rsid w:val="0090211F"/>
    <w:rsid w:val="00902221"/>
    <w:rsid w:val="00902452"/>
    <w:rsid w:val="00902677"/>
    <w:rsid w:val="00902D3E"/>
    <w:rsid w:val="00902D4B"/>
    <w:rsid w:val="00902D9A"/>
    <w:rsid w:val="00903135"/>
    <w:rsid w:val="00903231"/>
    <w:rsid w:val="00903779"/>
    <w:rsid w:val="009037C9"/>
    <w:rsid w:val="009039F6"/>
    <w:rsid w:val="00903A23"/>
    <w:rsid w:val="00903C9A"/>
    <w:rsid w:val="009043EE"/>
    <w:rsid w:val="0090464A"/>
    <w:rsid w:val="009048F6"/>
    <w:rsid w:val="00904D22"/>
    <w:rsid w:val="00905604"/>
    <w:rsid w:val="00905D17"/>
    <w:rsid w:val="00905E16"/>
    <w:rsid w:val="00906595"/>
    <w:rsid w:val="0090688A"/>
    <w:rsid w:val="009068DE"/>
    <w:rsid w:val="00906C59"/>
    <w:rsid w:val="009078A6"/>
    <w:rsid w:val="00907E82"/>
    <w:rsid w:val="00907ED5"/>
    <w:rsid w:val="0091006B"/>
    <w:rsid w:val="0091045C"/>
    <w:rsid w:val="009104A0"/>
    <w:rsid w:val="0091091C"/>
    <w:rsid w:val="00910AE4"/>
    <w:rsid w:val="00910B43"/>
    <w:rsid w:val="00910C8C"/>
    <w:rsid w:val="00910EF8"/>
    <w:rsid w:val="00911126"/>
    <w:rsid w:val="00911302"/>
    <w:rsid w:val="00911450"/>
    <w:rsid w:val="00911AFA"/>
    <w:rsid w:val="009122DB"/>
    <w:rsid w:val="00912585"/>
    <w:rsid w:val="009127D3"/>
    <w:rsid w:val="00912D08"/>
    <w:rsid w:val="0091345E"/>
    <w:rsid w:val="009138AB"/>
    <w:rsid w:val="00913997"/>
    <w:rsid w:val="00913D08"/>
    <w:rsid w:val="0091404C"/>
    <w:rsid w:val="00914478"/>
    <w:rsid w:val="00914657"/>
    <w:rsid w:val="00914660"/>
    <w:rsid w:val="00914764"/>
    <w:rsid w:val="00914BCE"/>
    <w:rsid w:val="00914C06"/>
    <w:rsid w:val="00914D50"/>
    <w:rsid w:val="00914EA0"/>
    <w:rsid w:val="00914F45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200F7"/>
    <w:rsid w:val="00920F75"/>
    <w:rsid w:val="009210B9"/>
    <w:rsid w:val="009212E9"/>
    <w:rsid w:val="009214A0"/>
    <w:rsid w:val="00922018"/>
    <w:rsid w:val="009225FB"/>
    <w:rsid w:val="009227AA"/>
    <w:rsid w:val="0092298B"/>
    <w:rsid w:val="00922E6D"/>
    <w:rsid w:val="009230A4"/>
    <w:rsid w:val="009230DA"/>
    <w:rsid w:val="00923620"/>
    <w:rsid w:val="00923685"/>
    <w:rsid w:val="00923F9D"/>
    <w:rsid w:val="00924CE9"/>
    <w:rsid w:val="00925133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380"/>
    <w:rsid w:val="00931527"/>
    <w:rsid w:val="00931E8A"/>
    <w:rsid w:val="00932709"/>
    <w:rsid w:val="00932C7D"/>
    <w:rsid w:val="00932F69"/>
    <w:rsid w:val="00933091"/>
    <w:rsid w:val="0093361D"/>
    <w:rsid w:val="00933AD7"/>
    <w:rsid w:val="00933F5E"/>
    <w:rsid w:val="009342D2"/>
    <w:rsid w:val="00934597"/>
    <w:rsid w:val="0093462E"/>
    <w:rsid w:val="00934670"/>
    <w:rsid w:val="00935054"/>
    <w:rsid w:val="00935077"/>
    <w:rsid w:val="0093522B"/>
    <w:rsid w:val="009353FE"/>
    <w:rsid w:val="00935834"/>
    <w:rsid w:val="00935B8E"/>
    <w:rsid w:val="00936575"/>
    <w:rsid w:val="00936D28"/>
    <w:rsid w:val="00936D3B"/>
    <w:rsid w:val="0093702B"/>
    <w:rsid w:val="009370F3"/>
    <w:rsid w:val="00937168"/>
    <w:rsid w:val="00937342"/>
    <w:rsid w:val="009378A6"/>
    <w:rsid w:val="00937AB2"/>
    <w:rsid w:val="00937AE6"/>
    <w:rsid w:val="0094029D"/>
    <w:rsid w:val="0094070E"/>
    <w:rsid w:val="0094075D"/>
    <w:rsid w:val="00940B6C"/>
    <w:rsid w:val="00940B83"/>
    <w:rsid w:val="00941123"/>
    <w:rsid w:val="00941149"/>
    <w:rsid w:val="00941405"/>
    <w:rsid w:val="00941E03"/>
    <w:rsid w:val="00942082"/>
    <w:rsid w:val="0094223B"/>
    <w:rsid w:val="009423A4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21A"/>
    <w:rsid w:val="00944B37"/>
    <w:rsid w:val="00944BB1"/>
    <w:rsid w:val="00945285"/>
    <w:rsid w:val="0094578B"/>
    <w:rsid w:val="009459AE"/>
    <w:rsid w:val="00945B24"/>
    <w:rsid w:val="00945C73"/>
    <w:rsid w:val="00945D5F"/>
    <w:rsid w:val="00945D68"/>
    <w:rsid w:val="00945DB9"/>
    <w:rsid w:val="00945FC8"/>
    <w:rsid w:val="009463FE"/>
    <w:rsid w:val="00946A13"/>
    <w:rsid w:val="00946CC8"/>
    <w:rsid w:val="00946DA6"/>
    <w:rsid w:val="00946DD1"/>
    <w:rsid w:val="00947412"/>
    <w:rsid w:val="00947574"/>
    <w:rsid w:val="00947700"/>
    <w:rsid w:val="00947808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AF7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9AC"/>
    <w:rsid w:val="00956B35"/>
    <w:rsid w:val="0095749A"/>
    <w:rsid w:val="009576E2"/>
    <w:rsid w:val="00957810"/>
    <w:rsid w:val="00957F31"/>
    <w:rsid w:val="00957F95"/>
    <w:rsid w:val="00960042"/>
    <w:rsid w:val="0096019E"/>
    <w:rsid w:val="0096020D"/>
    <w:rsid w:val="00960596"/>
    <w:rsid w:val="00960793"/>
    <w:rsid w:val="00960C6D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88B"/>
    <w:rsid w:val="00964E0C"/>
    <w:rsid w:val="0096526A"/>
    <w:rsid w:val="009655DC"/>
    <w:rsid w:val="00965806"/>
    <w:rsid w:val="009658E6"/>
    <w:rsid w:val="00965CE5"/>
    <w:rsid w:val="00965D0D"/>
    <w:rsid w:val="00965D73"/>
    <w:rsid w:val="0096604C"/>
    <w:rsid w:val="009661C1"/>
    <w:rsid w:val="00966436"/>
    <w:rsid w:val="009666AD"/>
    <w:rsid w:val="00966900"/>
    <w:rsid w:val="0096712D"/>
    <w:rsid w:val="009674FB"/>
    <w:rsid w:val="009675F0"/>
    <w:rsid w:val="009700BD"/>
    <w:rsid w:val="009704BF"/>
    <w:rsid w:val="009706DF"/>
    <w:rsid w:val="00970A94"/>
    <w:rsid w:val="00970BBE"/>
    <w:rsid w:val="00970C00"/>
    <w:rsid w:val="009713E2"/>
    <w:rsid w:val="009714B8"/>
    <w:rsid w:val="00971804"/>
    <w:rsid w:val="00971D10"/>
    <w:rsid w:val="0097229C"/>
    <w:rsid w:val="009728DC"/>
    <w:rsid w:val="00972DD8"/>
    <w:rsid w:val="00972FD8"/>
    <w:rsid w:val="0097331C"/>
    <w:rsid w:val="00973656"/>
    <w:rsid w:val="00973B6A"/>
    <w:rsid w:val="00973D31"/>
    <w:rsid w:val="00973D79"/>
    <w:rsid w:val="00973F33"/>
    <w:rsid w:val="009749C9"/>
    <w:rsid w:val="009749F4"/>
    <w:rsid w:val="00974C1E"/>
    <w:rsid w:val="00974CFB"/>
    <w:rsid w:val="00974DF8"/>
    <w:rsid w:val="00974E75"/>
    <w:rsid w:val="009750D5"/>
    <w:rsid w:val="00975192"/>
    <w:rsid w:val="00975283"/>
    <w:rsid w:val="009752A3"/>
    <w:rsid w:val="009752B0"/>
    <w:rsid w:val="0097559E"/>
    <w:rsid w:val="009755C4"/>
    <w:rsid w:val="00975679"/>
    <w:rsid w:val="00976113"/>
    <w:rsid w:val="009766B8"/>
    <w:rsid w:val="009769C9"/>
    <w:rsid w:val="0097730D"/>
    <w:rsid w:val="00977413"/>
    <w:rsid w:val="00977998"/>
    <w:rsid w:val="00980506"/>
    <w:rsid w:val="009808EA"/>
    <w:rsid w:val="00981289"/>
    <w:rsid w:val="00981621"/>
    <w:rsid w:val="009817E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D83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859"/>
    <w:rsid w:val="00990A56"/>
    <w:rsid w:val="00990B40"/>
    <w:rsid w:val="009914FF"/>
    <w:rsid w:val="00991A94"/>
    <w:rsid w:val="00991B4C"/>
    <w:rsid w:val="00991B73"/>
    <w:rsid w:val="00991BBF"/>
    <w:rsid w:val="00991BE9"/>
    <w:rsid w:val="00992176"/>
    <w:rsid w:val="0099239C"/>
    <w:rsid w:val="009925B1"/>
    <w:rsid w:val="0099279C"/>
    <w:rsid w:val="009927C6"/>
    <w:rsid w:val="009929E6"/>
    <w:rsid w:val="00992C8D"/>
    <w:rsid w:val="00992F19"/>
    <w:rsid w:val="009933BC"/>
    <w:rsid w:val="00993512"/>
    <w:rsid w:val="009945E2"/>
    <w:rsid w:val="00994B2C"/>
    <w:rsid w:val="009958FC"/>
    <w:rsid w:val="00995FE2"/>
    <w:rsid w:val="009964CF"/>
    <w:rsid w:val="00996877"/>
    <w:rsid w:val="00997026"/>
    <w:rsid w:val="009973B9"/>
    <w:rsid w:val="009976FA"/>
    <w:rsid w:val="00997745"/>
    <w:rsid w:val="009977EA"/>
    <w:rsid w:val="00997B4D"/>
    <w:rsid w:val="00997FF0"/>
    <w:rsid w:val="009A0737"/>
    <w:rsid w:val="009A08D2"/>
    <w:rsid w:val="009A0A8B"/>
    <w:rsid w:val="009A0BF2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7A7"/>
    <w:rsid w:val="009A2C55"/>
    <w:rsid w:val="009A33F9"/>
    <w:rsid w:val="009A3763"/>
    <w:rsid w:val="009A3B6B"/>
    <w:rsid w:val="009A3C3C"/>
    <w:rsid w:val="009A41E4"/>
    <w:rsid w:val="009A463F"/>
    <w:rsid w:val="009A46F2"/>
    <w:rsid w:val="009A4B60"/>
    <w:rsid w:val="009A556F"/>
    <w:rsid w:val="009A5A7E"/>
    <w:rsid w:val="009A5EA6"/>
    <w:rsid w:val="009A6237"/>
    <w:rsid w:val="009A6575"/>
    <w:rsid w:val="009A75AF"/>
    <w:rsid w:val="009A775D"/>
    <w:rsid w:val="009A7768"/>
    <w:rsid w:val="009A7813"/>
    <w:rsid w:val="009A7CA1"/>
    <w:rsid w:val="009A7EB1"/>
    <w:rsid w:val="009B03F6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43E"/>
    <w:rsid w:val="009B371D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4BE"/>
    <w:rsid w:val="009C1820"/>
    <w:rsid w:val="009C183D"/>
    <w:rsid w:val="009C185A"/>
    <w:rsid w:val="009C19B3"/>
    <w:rsid w:val="009C2743"/>
    <w:rsid w:val="009C2DF3"/>
    <w:rsid w:val="009C2FC4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FB"/>
    <w:rsid w:val="009C4CD5"/>
    <w:rsid w:val="009C4D34"/>
    <w:rsid w:val="009C57C7"/>
    <w:rsid w:val="009C586F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D50"/>
    <w:rsid w:val="009C7D64"/>
    <w:rsid w:val="009C7E5B"/>
    <w:rsid w:val="009D02FF"/>
    <w:rsid w:val="009D0924"/>
    <w:rsid w:val="009D118B"/>
    <w:rsid w:val="009D12F0"/>
    <w:rsid w:val="009D1438"/>
    <w:rsid w:val="009D15D3"/>
    <w:rsid w:val="009D19B0"/>
    <w:rsid w:val="009D1BE1"/>
    <w:rsid w:val="009D1DD0"/>
    <w:rsid w:val="009D27DC"/>
    <w:rsid w:val="009D28F6"/>
    <w:rsid w:val="009D2DE6"/>
    <w:rsid w:val="009D3225"/>
    <w:rsid w:val="009D390E"/>
    <w:rsid w:val="009D3B92"/>
    <w:rsid w:val="009D3D31"/>
    <w:rsid w:val="009D3DFE"/>
    <w:rsid w:val="009D4020"/>
    <w:rsid w:val="009D485D"/>
    <w:rsid w:val="009D4A58"/>
    <w:rsid w:val="009D4A70"/>
    <w:rsid w:val="009D4F96"/>
    <w:rsid w:val="009D54D0"/>
    <w:rsid w:val="009D567F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48A"/>
    <w:rsid w:val="009E05F3"/>
    <w:rsid w:val="009E06DD"/>
    <w:rsid w:val="009E0713"/>
    <w:rsid w:val="009E07DE"/>
    <w:rsid w:val="009E0B60"/>
    <w:rsid w:val="009E152C"/>
    <w:rsid w:val="009E1EFB"/>
    <w:rsid w:val="009E2064"/>
    <w:rsid w:val="009E26A5"/>
    <w:rsid w:val="009E30B5"/>
    <w:rsid w:val="009E34F0"/>
    <w:rsid w:val="009E3517"/>
    <w:rsid w:val="009E3951"/>
    <w:rsid w:val="009E3992"/>
    <w:rsid w:val="009E3B08"/>
    <w:rsid w:val="009E430F"/>
    <w:rsid w:val="009E4421"/>
    <w:rsid w:val="009E44C7"/>
    <w:rsid w:val="009E458D"/>
    <w:rsid w:val="009E48B6"/>
    <w:rsid w:val="009E5720"/>
    <w:rsid w:val="009E5A40"/>
    <w:rsid w:val="009E5D5B"/>
    <w:rsid w:val="009E66FE"/>
    <w:rsid w:val="009E69FD"/>
    <w:rsid w:val="009E6C6B"/>
    <w:rsid w:val="009E6EC0"/>
    <w:rsid w:val="009E7611"/>
    <w:rsid w:val="009E7F25"/>
    <w:rsid w:val="009F00E4"/>
    <w:rsid w:val="009F047C"/>
    <w:rsid w:val="009F073B"/>
    <w:rsid w:val="009F0C25"/>
    <w:rsid w:val="009F0FC5"/>
    <w:rsid w:val="009F1255"/>
    <w:rsid w:val="009F138C"/>
    <w:rsid w:val="009F13B3"/>
    <w:rsid w:val="009F1540"/>
    <w:rsid w:val="009F1ADE"/>
    <w:rsid w:val="009F1B49"/>
    <w:rsid w:val="009F1EC8"/>
    <w:rsid w:val="009F23EA"/>
    <w:rsid w:val="009F2460"/>
    <w:rsid w:val="009F26D2"/>
    <w:rsid w:val="009F2D51"/>
    <w:rsid w:val="009F3B11"/>
    <w:rsid w:val="009F51A9"/>
    <w:rsid w:val="009F56CB"/>
    <w:rsid w:val="009F591C"/>
    <w:rsid w:val="009F5993"/>
    <w:rsid w:val="009F5A06"/>
    <w:rsid w:val="009F5A96"/>
    <w:rsid w:val="009F5A9E"/>
    <w:rsid w:val="009F5B2B"/>
    <w:rsid w:val="009F5DAD"/>
    <w:rsid w:val="009F5FF8"/>
    <w:rsid w:val="009F625E"/>
    <w:rsid w:val="009F6C6C"/>
    <w:rsid w:val="009F6DAD"/>
    <w:rsid w:val="009F73D2"/>
    <w:rsid w:val="009F7C3D"/>
    <w:rsid w:val="00A00381"/>
    <w:rsid w:val="00A00BA3"/>
    <w:rsid w:val="00A00E0D"/>
    <w:rsid w:val="00A0101A"/>
    <w:rsid w:val="00A017F8"/>
    <w:rsid w:val="00A01C66"/>
    <w:rsid w:val="00A020FE"/>
    <w:rsid w:val="00A02746"/>
    <w:rsid w:val="00A02BA3"/>
    <w:rsid w:val="00A03044"/>
    <w:rsid w:val="00A030D8"/>
    <w:rsid w:val="00A031C4"/>
    <w:rsid w:val="00A031DF"/>
    <w:rsid w:val="00A032B6"/>
    <w:rsid w:val="00A03B57"/>
    <w:rsid w:val="00A03B92"/>
    <w:rsid w:val="00A03E56"/>
    <w:rsid w:val="00A04808"/>
    <w:rsid w:val="00A04908"/>
    <w:rsid w:val="00A05321"/>
    <w:rsid w:val="00A05922"/>
    <w:rsid w:val="00A059A6"/>
    <w:rsid w:val="00A05A01"/>
    <w:rsid w:val="00A05E6E"/>
    <w:rsid w:val="00A05E9C"/>
    <w:rsid w:val="00A071CD"/>
    <w:rsid w:val="00A0724F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6D0A"/>
    <w:rsid w:val="00A17927"/>
    <w:rsid w:val="00A17BB1"/>
    <w:rsid w:val="00A17C6A"/>
    <w:rsid w:val="00A17DA9"/>
    <w:rsid w:val="00A200B8"/>
    <w:rsid w:val="00A203C8"/>
    <w:rsid w:val="00A203FD"/>
    <w:rsid w:val="00A20A6A"/>
    <w:rsid w:val="00A215A5"/>
    <w:rsid w:val="00A22054"/>
    <w:rsid w:val="00A22AE0"/>
    <w:rsid w:val="00A22B67"/>
    <w:rsid w:val="00A22EEA"/>
    <w:rsid w:val="00A23197"/>
    <w:rsid w:val="00A231D2"/>
    <w:rsid w:val="00A23C36"/>
    <w:rsid w:val="00A23D86"/>
    <w:rsid w:val="00A23FBD"/>
    <w:rsid w:val="00A24936"/>
    <w:rsid w:val="00A249B7"/>
    <w:rsid w:val="00A24BC4"/>
    <w:rsid w:val="00A2513D"/>
    <w:rsid w:val="00A251E9"/>
    <w:rsid w:val="00A2524B"/>
    <w:rsid w:val="00A266EB"/>
    <w:rsid w:val="00A26A33"/>
    <w:rsid w:val="00A26C18"/>
    <w:rsid w:val="00A273BE"/>
    <w:rsid w:val="00A274B4"/>
    <w:rsid w:val="00A278D6"/>
    <w:rsid w:val="00A27AB0"/>
    <w:rsid w:val="00A304F7"/>
    <w:rsid w:val="00A30A42"/>
    <w:rsid w:val="00A30ACE"/>
    <w:rsid w:val="00A31081"/>
    <w:rsid w:val="00A311F4"/>
    <w:rsid w:val="00A3133A"/>
    <w:rsid w:val="00A316DD"/>
    <w:rsid w:val="00A31729"/>
    <w:rsid w:val="00A3185D"/>
    <w:rsid w:val="00A31A49"/>
    <w:rsid w:val="00A31D87"/>
    <w:rsid w:val="00A32053"/>
    <w:rsid w:val="00A328AC"/>
    <w:rsid w:val="00A32C09"/>
    <w:rsid w:val="00A33829"/>
    <w:rsid w:val="00A33C38"/>
    <w:rsid w:val="00A3427C"/>
    <w:rsid w:val="00A34DF9"/>
    <w:rsid w:val="00A352BF"/>
    <w:rsid w:val="00A352EC"/>
    <w:rsid w:val="00A3592B"/>
    <w:rsid w:val="00A35A35"/>
    <w:rsid w:val="00A35F9D"/>
    <w:rsid w:val="00A363C4"/>
    <w:rsid w:val="00A364C9"/>
    <w:rsid w:val="00A36673"/>
    <w:rsid w:val="00A36C6C"/>
    <w:rsid w:val="00A36E88"/>
    <w:rsid w:val="00A3717B"/>
    <w:rsid w:val="00A376AB"/>
    <w:rsid w:val="00A3772A"/>
    <w:rsid w:val="00A378B4"/>
    <w:rsid w:val="00A37FE4"/>
    <w:rsid w:val="00A4013D"/>
    <w:rsid w:val="00A40439"/>
    <w:rsid w:val="00A40C1B"/>
    <w:rsid w:val="00A40E10"/>
    <w:rsid w:val="00A4113E"/>
    <w:rsid w:val="00A41818"/>
    <w:rsid w:val="00A419F0"/>
    <w:rsid w:val="00A41E01"/>
    <w:rsid w:val="00A42061"/>
    <w:rsid w:val="00A422CC"/>
    <w:rsid w:val="00A4283A"/>
    <w:rsid w:val="00A42B13"/>
    <w:rsid w:val="00A42EA2"/>
    <w:rsid w:val="00A42FB1"/>
    <w:rsid w:val="00A430C1"/>
    <w:rsid w:val="00A43524"/>
    <w:rsid w:val="00A43D0D"/>
    <w:rsid w:val="00A43E8E"/>
    <w:rsid w:val="00A44345"/>
    <w:rsid w:val="00A44B10"/>
    <w:rsid w:val="00A44B35"/>
    <w:rsid w:val="00A44D42"/>
    <w:rsid w:val="00A44D88"/>
    <w:rsid w:val="00A4504C"/>
    <w:rsid w:val="00A4509A"/>
    <w:rsid w:val="00A4517D"/>
    <w:rsid w:val="00A462C1"/>
    <w:rsid w:val="00A47785"/>
    <w:rsid w:val="00A47B32"/>
    <w:rsid w:val="00A47BE4"/>
    <w:rsid w:val="00A47C0E"/>
    <w:rsid w:val="00A502B7"/>
    <w:rsid w:val="00A5032F"/>
    <w:rsid w:val="00A5053D"/>
    <w:rsid w:val="00A50BA3"/>
    <w:rsid w:val="00A50BA6"/>
    <w:rsid w:val="00A5110C"/>
    <w:rsid w:val="00A514AD"/>
    <w:rsid w:val="00A51C44"/>
    <w:rsid w:val="00A51F95"/>
    <w:rsid w:val="00A523C0"/>
    <w:rsid w:val="00A53606"/>
    <w:rsid w:val="00A5419C"/>
    <w:rsid w:val="00A544D6"/>
    <w:rsid w:val="00A5495D"/>
    <w:rsid w:val="00A54EC9"/>
    <w:rsid w:val="00A54FCD"/>
    <w:rsid w:val="00A55052"/>
    <w:rsid w:val="00A553EF"/>
    <w:rsid w:val="00A561FF"/>
    <w:rsid w:val="00A56344"/>
    <w:rsid w:val="00A56993"/>
    <w:rsid w:val="00A56AF6"/>
    <w:rsid w:val="00A56B12"/>
    <w:rsid w:val="00A56C8A"/>
    <w:rsid w:val="00A575B5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0EED"/>
    <w:rsid w:val="00A61A9A"/>
    <w:rsid w:val="00A61B89"/>
    <w:rsid w:val="00A622EB"/>
    <w:rsid w:val="00A62319"/>
    <w:rsid w:val="00A62733"/>
    <w:rsid w:val="00A62F16"/>
    <w:rsid w:val="00A6349D"/>
    <w:rsid w:val="00A63BED"/>
    <w:rsid w:val="00A63C71"/>
    <w:rsid w:val="00A63E2D"/>
    <w:rsid w:val="00A64257"/>
    <w:rsid w:val="00A6458C"/>
    <w:rsid w:val="00A648EF"/>
    <w:rsid w:val="00A64C63"/>
    <w:rsid w:val="00A64D31"/>
    <w:rsid w:val="00A64DD3"/>
    <w:rsid w:val="00A64E10"/>
    <w:rsid w:val="00A651DB"/>
    <w:rsid w:val="00A65562"/>
    <w:rsid w:val="00A655BF"/>
    <w:rsid w:val="00A659AD"/>
    <w:rsid w:val="00A661D8"/>
    <w:rsid w:val="00A666D3"/>
    <w:rsid w:val="00A66763"/>
    <w:rsid w:val="00A66C9C"/>
    <w:rsid w:val="00A66FAE"/>
    <w:rsid w:val="00A670F2"/>
    <w:rsid w:val="00A6719D"/>
    <w:rsid w:val="00A67C81"/>
    <w:rsid w:val="00A708B9"/>
    <w:rsid w:val="00A70911"/>
    <w:rsid w:val="00A70C0D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AD4"/>
    <w:rsid w:val="00A73FD3"/>
    <w:rsid w:val="00A744B0"/>
    <w:rsid w:val="00A745FD"/>
    <w:rsid w:val="00A747D2"/>
    <w:rsid w:val="00A749D1"/>
    <w:rsid w:val="00A75789"/>
    <w:rsid w:val="00A75AB2"/>
    <w:rsid w:val="00A76045"/>
    <w:rsid w:val="00A7631E"/>
    <w:rsid w:val="00A769D1"/>
    <w:rsid w:val="00A76A3E"/>
    <w:rsid w:val="00A76F73"/>
    <w:rsid w:val="00A77DED"/>
    <w:rsid w:val="00A77E68"/>
    <w:rsid w:val="00A77FB7"/>
    <w:rsid w:val="00A804BE"/>
    <w:rsid w:val="00A80C77"/>
    <w:rsid w:val="00A80D0C"/>
    <w:rsid w:val="00A826C3"/>
    <w:rsid w:val="00A82A59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678"/>
    <w:rsid w:val="00A90893"/>
    <w:rsid w:val="00A90EA6"/>
    <w:rsid w:val="00A914F5"/>
    <w:rsid w:val="00A91500"/>
    <w:rsid w:val="00A91573"/>
    <w:rsid w:val="00A9180E"/>
    <w:rsid w:val="00A91CFB"/>
    <w:rsid w:val="00A91D69"/>
    <w:rsid w:val="00A92753"/>
    <w:rsid w:val="00A92B60"/>
    <w:rsid w:val="00A93074"/>
    <w:rsid w:val="00A9323F"/>
    <w:rsid w:val="00A9345C"/>
    <w:rsid w:val="00A936AF"/>
    <w:rsid w:val="00A937B8"/>
    <w:rsid w:val="00A93879"/>
    <w:rsid w:val="00A93975"/>
    <w:rsid w:val="00A9468C"/>
    <w:rsid w:val="00A94BB1"/>
    <w:rsid w:val="00A955EF"/>
    <w:rsid w:val="00A9566A"/>
    <w:rsid w:val="00A957B6"/>
    <w:rsid w:val="00A96B79"/>
    <w:rsid w:val="00A96FAA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2EE2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D6D"/>
    <w:rsid w:val="00AA5E68"/>
    <w:rsid w:val="00AA606D"/>
    <w:rsid w:val="00AA614A"/>
    <w:rsid w:val="00AA6F55"/>
    <w:rsid w:val="00AA7BD4"/>
    <w:rsid w:val="00AB0445"/>
    <w:rsid w:val="00AB088C"/>
    <w:rsid w:val="00AB0DA7"/>
    <w:rsid w:val="00AB1120"/>
    <w:rsid w:val="00AB129C"/>
    <w:rsid w:val="00AB150F"/>
    <w:rsid w:val="00AB1A88"/>
    <w:rsid w:val="00AB1AE2"/>
    <w:rsid w:val="00AB1B50"/>
    <w:rsid w:val="00AB1BCC"/>
    <w:rsid w:val="00AB1D59"/>
    <w:rsid w:val="00AB22A7"/>
    <w:rsid w:val="00AB254C"/>
    <w:rsid w:val="00AB2BCB"/>
    <w:rsid w:val="00AB2F07"/>
    <w:rsid w:val="00AB452B"/>
    <w:rsid w:val="00AB45F9"/>
    <w:rsid w:val="00AB50AE"/>
    <w:rsid w:val="00AB5252"/>
    <w:rsid w:val="00AB53FC"/>
    <w:rsid w:val="00AB5565"/>
    <w:rsid w:val="00AB587F"/>
    <w:rsid w:val="00AB5986"/>
    <w:rsid w:val="00AB5991"/>
    <w:rsid w:val="00AB59D1"/>
    <w:rsid w:val="00AB5CD7"/>
    <w:rsid w:val="00AB6351"/>
    <w:rsid w:val="00AB672E"/>
    <w:rsid w:val="00AB692B"/>
    <w:rsid w:val="00AB6BEF"/>
    <w:rsid w:val="00AB6C41"/>
    <w:rsid w:val="00AB7378"/>
    <w:rsid w:val="00AB7538"/>
    <w:rsid w:val="00AB78AD"/>
    <w:rsid w:val="00AC00BC"/>
    <w:rsid w:val="00AC036D"/>
    <w:rsid w:val="00AC0832"/>
    <w:rsid w:val="00AC0D2A"/>
    <w:rsid w:val="00AC0D36"/>
    <w:rsid w:val="00AC176C"/>
    <w:rsid w:val="00AC1862"/>
    <w:rsid w:val="00AC18E8"/>
    <w:rsid w:val="00AC1A6A"/>
    <w:rsid w:val="00AC1B5F"/>
    <w:rsid w:val="00AC1B9D"/>
    <w:rsid w:val="00AC1D4D"/>
    <w:rsid w:val="00AC1EB9"/>
    <w:rsid w:val="00AC2124"/>
    <w:rsid w:val="00AC24C4"/>
    <w:rsid w:val="00AC2B2B"/>
    <w:rsid w:val="00AC2E9C"/>
    <w:rsid w:val="00AC35C0"/>
    <w:rsid w:val="00AC43B7"/>
    <w:rsid w:val="00AC4FC5"/>
    <w:rsid w:val="00AC500B"/>
    <w:rsid w:val="00AC50AB"/>
    <w:rsid w:val="00AC56DC"/>
    <w:rsid w:val="00AC5871"/>
    <w:rsid w:val="00AC5B1B"/>
    <w:rsid w:val="00AC6DD6"/>
    <w:rsid w:val="00AC74AA"/>
    <w:rsid w:val="00AC7702"/>
    <w:rsid w:val="00AC7C76"/>
    <w:rsid w:val="00AC7CD6"/>
    <w:rsid w:val="00AD0975"/>
    <w:rsid w:val="00AD0B4D"/>
    <w:rsid w:val="00AD0E58"/>
    <w:rsid w:val="00AD17B9"/>
    <w:rsid w:val="00AD1DBE"/>
    <w:rsid w:val="00AD232E"/>
    <w:rsid w:val="00AD23FF"/>
    <w:rsid w:val="00AD24C0"/>
    <w:rsid w:val="00AD29C9"/>
    <w:rsid w:val="00AD2E95"/>
    <w:rsid w:val="00AD30EB"/>
    <w:rsid w:val="00AD3345"/>
    <w:rsid w:val="00AD3448"/>
    <w:rsid w:val="00AD37A6"/>
    <w:rsid w:val="00AD37DF"/>
    <w:rsid w:val="00AD39F0"/>
    <w:rsid w:val="00AD3A15"/>
    <w:rsid w:val="00AD457A"/>
    <w:rsid w:val="00AD4B8C"/>
    <w:rsid w:val="00AD52E6"/>
    <w:rsid w:val="00AD5B36"/>
    <w:rsid w:val="00AD5E8D"/>
    <w:rsid w:val="00AD67A8"/>
    <w:rsid w:val="00AD6A9A"/>
    <w:rsid w:val="00AD6D33"/>
    <w:rsid w:val="00AD6D64"/>
    <w:rsid w:val="00AD75CC"/>
    <w:rsid w:val="00AE0385"/>
    <w:rsid w:val="00AE073A"/>
    <w:rsid w:val="00AE0792"/>
    <w:rsid w:val="00AE12EB"/>
    <w:rsid w:val="00AE17F5"/>
    <w:rsid w:val="00AE1890"/>
    <w:rsid w:val="00AE18E9"/>
    <w:rsid w:val="00AE1C36"/>
    <w:rsid w:val="00AE211D"/>
    <w:rsid w:val="00AE2816"/>
    <w:rsid w:val="00AE3A7D"/>
    <w:rsid w:val="00AE3F5C"/>
    <w:rsid w:val="00AE3F8C"/>
    <w:rsid w:val="00AE403A"/>
    <w:rsid w:val="00AE4955"/>
    <w:rsid w:val="00AE4EBE"/>
    <w:rsid w:val="00AE542B"/>
    <w:rsid w:val="00AE589E"/>
    <w:rsid w:val="00AE5E4F"/>
    <w:rsid w:val="00AE6032"/>
    <w:rsid w:val="00AE6383"/>
    <w:rsid w:val="00AE64FD"/>
    <w:rsid w:val="00AE6BC5"/>
    <w:rsid w:val="00AE6D3F"/>
    <w:rsid w:val="00AE7803"/>
    <w:rsid w:val="00AE7BA9"/>
    <w:rsid w:val="00AE7BD1"/>
    <w:rsid w:val="00AE7E41"/>
    <w:rsid w:val="00AF026A"/>
    <w:rsid w:val="00AF096D"/>
    <w:rsid w:val="00AF0E8A"/>
    <w:rsid w:val="00AF0F85"/>
    <w:rsid w:val="00AF1020"/>
    <w:rsid w:val="00AF1806"/>
    <w:rsid w:val="00AF219E"/>
    <w:rsid w:val="00AF260A"/>
    <w:rsid w:val="00AF28BC"/>
    <w:rsid w:val="00AF29BA"/>
    <w:rsid w:val="00AF2A1A"/>
    <w:rsid w:val="00AF2AFB"/>
    <w:rsid w:val="00AF2E73"/>
    <w:rsid w:val="00AF402A"/>
    <w:rsid w:val="00AF4089"/>
    <w:rsid w:val="00AF46C1"/>
    <w:rsid w:val="00AF471E"/>
    <w:rsid w:val="00AF47AA"/>
    <w:rsid w:val="00AF4FE4"/>
    <w:rsid w:val="00AF5EF8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6FC"/>
    <w:rsid w:val="00B009C8"/>
    <w:rsid w:val="00B00ABD"/>
    <w:rsid w:val="00B00BF4"/>
    <w:rsid w:val="00B00BFC"/>
    <w:rsid w:val="00B00D1F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87A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7E"/>
    <w:rsid w:val="00B048F9"/>
    <w:rsid w:val="00B04963"/>
    <w:rsid w:val="00B04FDC"/>
    <w:rsid w:val="00B055BE"/>
    <w:rsid w:val="00B05610"/>
    <w:rsid w:val="00B05679"/>
    <w:rsid w:val="00B05F34"/>
    <w:rsid w:val="00B061F6"/>
    <w:rsid w:val="00B06ACE"/>
    <w:rsid w:val="00B06E0D"/>
    <w:rsid w:val="00B06FDD"/>
    <w:rsid w:val="00B07873"/>
    <w:rsid w:val="00B07C3F"/>
    <w:rsid w:val="00B07D05"/>
    <w:rsid w:val="00B07D91"/>
    <w:rsid w:val="00B07E24"/>
    <w:rsid w:val="00B100C8"/>
    <w:rsid w:val="00B10335"/>
    <w:rsid w:val="00B10480"/>
    <w:rsid w:val="00B109D5"/>
    <w:rsid w:val="00B10B8D"/>
    <w:rsid w:val="00B11388"/>
    <w:rsid w:val="00B113F4"/>
    <w:rsid w:val="00B1149C"/>
    <w:rsid w:val="00B1151E"/>
    <w:rsid w:val="00B1174A"/>
    <w:rsid w:val="00B11C10"/>
    <w:rsid w:val="00B11DCD"/>
    <w:rsid w:val="00B11EBF"/>
    <w:rsid w:val="00B11FBF"/>
    <w:rsid w:val="00B12207"/>
    <w:rsid w:val="00B124A0"/>
    <w:rsid w:val="00B12688"/>
    <w:rsid w:val="00B12B65"/>
    <w:rsid w:val="00B132B6"/>
    <w:rsid w:val="00B13619"/>
    <w:rsid w:val="00B139C2"/>
    <w:rsid w:val="00B13DF6"/>
    <w:rsid w:val="00B13E09"/>
    <w:rsid w:val="00B13FBE"/>
    <w:rsid w:val="00B1406D"/>
    <w:rsid w:val="00B14346"/>
    <w:rsid w:val="00B144DB"/>
    <w:rsid w:val="00B14A76"/>
    <w:rsid w:val="00B14EF3"/>
    <w:rsid w:val="00B15197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F60"/>
    <w:rsid w:val="00B17693"/>
    <w:rsid w:val="00B177F5"/>
    <w:rsid w:val="00B17844"/>
    <w:rsid w:val="00B17E4E"/>
    <w:rsid w:val="00B17EF4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2E2"/>
    <w:rsid w:val="00B22EAB"/>
    <w:rsid w:val="00B23434"/>
    <w:rsid w:val="00B23D64"/>
    <w:rsid w:val="00B23FE7"/>
    <w:rsid w:val="00B2403D"/>
    <w:rsid w:val="00B2556A"/>
    <w:rsid w:val="00B25843"/>
    <w:rsid w:val="00B25D27"/>
    <w:rsid w:val="00B26115"/>
    <w:rsid w:val="00B26191"/>
    <w:rsid w:val="00B261F6"/>
    <w:rsid w:val="00B263B4"/>
    <w:rsid w:val="00B266CD"/>
    <w:rsid w:val="00B26A96"/>
    <w:rsid w:val="00B26CFB"/>
    <w:rsid w:val="00B27021"/>
    <w:rsid w:val="00B27073"/>
    <w:rsid w:val="00B2733B"/>
    <w:rsid w:val="00B27B3A"/>
    <w:rsid w:val="00B27E2D"/>
    <w:rsid w:val="00B27F36"/>
    <w:rsid w:val="00B27F97"/>
    <w:rsid w:val="00B30296"/>
    <w:rsid w:val="00B3102D"/>
    <w:rsid w:val="00B310AF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2D"/>
    <w:rsid w:val="00B337FF"/>
    <w:rsid w:val="00B33845"/>
    <w:rsid w:val="00B338C0"/>
    <w:rsid w:val="00B33D0D"/>
    <w:rsid w:val="00B33F5B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C9D"/>
    <w:rsid w:val="00B36E52"/>
    <w:rsid w:val="00B3732D"/>
    <w:rsid w:val="00B37398"/>
    <w:rsid w:val="00B37CDA"/>
    <w:rsid w:val="00B37FAB"/>
    <w:rsid w:val="00B4023C"/>
    <w:rsid w:val="00B4028A"/>
    <w:rsid w:val="00B4045B"/>
    <w:rsid w:val="00B405D1"/>
    <w:rsid w:val="00B40872"/>
    <w:rsid w:val="00B40E3C"/>
    <w:rsid w:val="00B4128E"/>
    <w:rsid w:val="00B41375"/>
    <w:rsid w:val="00B414F9"/>
    <w:rsid w:val="00B41A8E"/>
    <w:rsid w:val="00B41C97"/>
    <w:rsid w:val="00B42364"/>
    <w:rsid w:val="00B423ED"/>
    <w:rsid w:val="00B42433"/>
    <w:rsid w:val="00B4254D"/>
    <w:rsid w:val="00B42799"/>
    <w:rsid w:val="00B429EE"/>
    <w:rsid w:val="00B43349"/>
    <w:rsid w:val="00B43461"/>
    <w:rsid w:val="00B43986"/>
    <w:rsid w:val="00B43A9D"/>
    <w:rsid w:val="00B43C7B"/>
    <w:rsid w:val="00B44032"/>
    <w:rsid w:val="00B44378"/>
    <w:rsid w:val="00B44595"/>
    <w:rsid w:val="00B447C5"/>
    <w:rsid w:val="00B449F5"/>
    <w:rsid w:val="00B44C38"/>
    <w:rsid w:val="00B44FED"/>
    <w:rsid w:val="00B45136"/>
    <w:rsid w:val="00B452CF"/>
    <w:rsid w:val="00B46619"/>
    <w:rsid w:val="00B46870"/>
    <w:rsid w:val="00B46AFD"/>
    <w:rsid w:val="00B46CFD"/>
    <w:rsid w:val="00B47094"/>
    <w:rsid w:val="00B479F7"/>
    <w:rsid w:val="00B47F51"/>
    <w:rsid w:val="00B501C1"/>
    <w:rsid w:val="00B50306"/>
    <w:rsid w:val="00B50577"/>
    <w:rsid w:val="00B507F0"/>
    <w:rsid w:val="00B50BAE"/>
    <w:rsid w:val="00B50E9E"/>
    <w:rsid w:val="00B524BE"/>
    <w:rsid w:val="00B52584"/>
    <w:rsid w:val="00B52759"/>
    <w:rsid w:val="00B53885"/>
    <w:rsid w:val="00B53897"/>
    <w:rsid w:val="00B53A52"/>
    <w:rsid w:val="00B53C88"/>
    <w:rsid w:val="00B53D0D"/>
    <w:rsid w:val="00B53D28"/>
    <w:rsid w:val="00B54091"/>
    <w:rsid w:val="00B548DD"/>
    <w:rsid w:val="00B54DB3"/>
    <w:rsid w:val="00B54FDD"/>
    <w:rsid w:val="00B55050"/>
    <w:rsid w:val="00B55444"/>
    <w:rsid w:val="00B556D7"/>
    <w:rsid w:val="00B559E8"/>
    <w:rsid w:val="00B55ADF"/>
    <w:rsid w:val="00B55B42"/>
    <w:rsid w:val="00B55C8A"/>
    <w:rsid w:val="00B55FC8"/>
    <w:rsid w:val="00B56325"/>
    <w:rsid w:val="00B5686F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77D"/>
    <w:rsid w:val="00B62C36"/>
    <w:rsid w:val="00B63720"/>
    <w:rsid w:val="00B63F6D"/>
    <w:rsid w:val="00B6436C"/>
    <w:rsid w:val="00B6437C"/>
    <w:rsid w:val="00B64418"/>
    <w:rsid w:val="00B64905"/>
    <w:rsid w:val="00B64F50"/>
    <w:rsid w:val="00B65008"/>
    <w:rsid w:val="00B65295"/>
    <w:rsid w:val="00B65A45"/>
    <w:rsid w:val="00B65C20"/>
    <w:rsid w:val="00B65F74"/>
    <w:rsid w:val="00B66411"/>
    <w:rsid w:val="00B6693F"/>
    <w:rsid w:val="00B66E11"/>
    <w:rsid w:val="00B674B6"/>
    <w:rsid w:val="00B67507"/>
    <w:rsid w:val="00B67767"/>
    <w:rsid w:val="00B67B28"/>
    <w:rsid w:val="00B71404"/>
    <w:rsid w:val="00B71654"/>
    <w:rsid w:val="00B719EC"/>
    <w:rsid w:val="00B71F7B"/>
    <w:rsid w:val="00B72700"/>
    <w:rsid w:val="00B72CB0"/>
    <w:rsid w:val="00B72D1F"/>
    <w:rsid w:val="00B72D2D"/>
    <w:rsid w:val="00B732BB"/>
    <w:rsid w:val="00B734F6"/>
    <w:rsid w:val="00B73969"/>
    <w:rsid w:val="00B73A26"/>
    <w:rsid w:val="00B74240"/>
    <w:rsid w:val="00B7424D"/>
    <w:rsid w:val="00B749CD"/>
    <w:rsid w:val="00B75037"/>
    <w:rsid w:val="00B75841"/>
    <w:rsid w:val="00B75863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020"/>
    <w:rsid w:val="00B77744"/>
    <w:rsid w:val="00B77E7F"/>
    <w:rsid w:val="00B812CA"/>
    <w:rsid w:val="00B8170A"/>
    <w:rsid w:val="00B81762"/>
    <w:rsid w:val="00B8183E"/>
    <w:rsid w:val="00B81A50"/>
    <w:rsid w:val="00B81D58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B68"/>
    <w:rsid w:val="00B82CD3"/>
    <w:rsid w:val="00B82ED6"/>
    <w:rsid w:val="00B831F1"/>
    <w:rsid w:val="00B83274"/>
    <w:rsid w:val="00B83EAE"/>
    <w:rsid w:val="00B842D0"/>
    <w:rsid w:val="00B84703"/>
    <w:rsid w:val="00B8475E"/>
    <w:rsid w:val="00B84A1E"/>
    <w:rsid w:val="00B84BCA"/>
    <w:rsid w:val="00B84C46"/>
    <w:rsid w:val="00B85969"/>
    <w:rsid w:val="00B85B57"/>
    <w:rsid w:val="00B86120"/>
    <w:rsid w:val="00B862CC"/>
    <w:rsid w:val="00B8657F"/>
    <w:rsid w:val="00B86605"/>
    <w:rsid w:val="00B86DD5"/>
    <w:rsid w:val="00B86EBF"/>
    <w:rsid w:val="00B86FC1"/>
    <w:rsid w:val="00B874AE"/>
    <w:rsid w:val="00B8757C"/>
    <w:rsid w:val="00B8771C"/>
    <w:rsid w:val="00B8773E"/>
    <w:rsid w:val="00B87752"/>
    <w:rsid w:val="00B87D4B"/>
    <w:rsid w:val="00B87F6B"/>
    <w:rsid w:val="00B90F05"/>
    <w:rsid w:val="00B9101F"/>
    <w:rsid w:val="00B910AD"/>
    <w:rsid w:val="00B910D2"/>
    <w:rsid w:val="00B9115B"/>
    <w:rsid w:val="00B9134B"/>
    <w:rsid w:val="00B9164C"/>
    <w:rsid w:val="00B91D72"/>
    <w:rsid w:val="00B91DA4"/>
    <w:rsid w:val="00B92D42"/>
    <w:rsid w:val="00B92F9F"/>
    <w:rsid w:val="00B934C8"/>
    <w:rsid w:val="00B9375B"/>
    <w:rsid w:val="00B9385C"/>
    <w:rsid w:val="00B93A10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4BE4"/>
    <w:rsid w:val="00B951C4"/>
    <w:rsid w:val="00B951E5"/>
    <w:rsid w:val="00B95413"/>
    <w:rsid w:val="00B95809"/>
    <w:rsid w:val="00B95D03"/>
    <w:rsid w:val="00B95D75"/>
    <w:rsid w:val="00B95E03"/>
    <w:rsid w:val="00B96005"/>
    <w:rsid w:val="00B961A6"/>
    <w:rsid w:val="00B96A89"/>
    <w:rsid w:val="00B96B49"/>
    <w:rsid w:val="00B9730B"/>
    <w:rsid w:val="00B976FD"/>
    <w:rsid w:val="00B9771B"/>
    <w:rsid w:val="00B97ECD"/>
    <w:rsid w:val="00BA02DB"/>
    <w:rsid w:val="00BA02FB"/>
    <w:rsid w:val="00BA0852"/>
    <w:rsid w:val="00BA0C63"/>
    <w:rsid w:val="00BA0FD4"/>
    <w:rsid w:val="00BA11B9"/>
    <w:rsid w:val="00BA128C"/>
    <w:rsid w:val="00BA1499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1E2E"/>
    <w:rsid w:val="00BA206F"/>
    <w:rsid w:val="00BA22EA"/>
    <w:rsid w:val="00BA23C2"/>
    <w:rsid w:val="00BA28DF"/>
    <w:rsid w:val="00BA2A20"/>
    <w:rsid w:val="00BA2B84"/>
    <w:rsid w:val="00BA3CC2"/>
    <w:rsid w:val="00BA4138"/>
    <w:rsid w:val="00BA4981"/>
    <w:rsid w:val="00BA4AFF"/>
    <w:rsid w:val="00BA4D89"/>
    <w:rsid w:val="00BA4DC6"/>
    <w:rsid w:val="00BA586E"/>
    <w:rsid w:val="00BA5BB5"/>
    <w:rsid w:val="00BA5C1A"/>
    <w:rsid w:val="00BA5CB7"/>
    <w:rsid w:val="00BA60D6"/>
    <w:rsid w:val="00BA613D"/>
    <w:rsid w:val="00BA64F8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188"/>
    <w:rsid w:val="00BB1275"/>
    <w:rsid w:val="00BB1420"/>
    <w:rsid w:val="00BB1931"/>
    <w:rsid w:val="00BB1B33"/>
    <w:rsid w:val="00BB1CB4"/>
    <w:rsid w:val="00BB24B6"/>
    <w:rsid w:val="00BB2826"/>
    <w:rsid w:val="00BB2A51"/>
    <w:rsid w:val="00BB2DAB"/>
    <w:rsid w:val="00BB3C4C"/>
    <w:rsid w:val="00BB3FD7"/>
    <w:rsid w:val="00BB4044"/>
    <w:rsid w:val="00BB42F0"/>
    <w:rsid w:val="00BB452F"/>
    <w:rsid w:val="00BB459A"/>
    <w:rsid w:val="00BB4C9E"/>
    <w:rsid w:val="00BB51F2"/>
    <w:rsid w:val="00BB5254"/>
    <w:rsid w:val="00BB5841"/>
    <w:rsid w:val="00BB5FF9"/>
    <w:rsid w:val="00BB6BB6"/>
    <w:rsid w:val="00BB764B"/>
    <w:rsid w:val="00BB77C1"/>
    <w:rsid w:val="00BB79D4"/>
    <w:rsid w:val="00BB7A31"/>
    <w:rsid w:val="00BB7B2A"/>
    <w:rsid w:val="00BC0434"/>
    <w:rsid w:val="00BC059A"/>
    <w:rsid w:val="00BC0953"/>
    <w:rsid w:val="00BC0AA7"/>
    <w:rsid w:val="00BC0D37"/>
    <w:rsid w:val="00BC0D81"/>
    <w:rsid w:val="00BC10DF"/>
    <w:rsid w:val="00BC1320"/>
    <w:rsid w:val="00BC1655"/>
    <w:rsid w:val="00BC1AB0"/>
    <w:rsid w:val="00BC1B48"/>
    <w:rsid w:val="00BC1B7C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FB9"/>
    <w:rsid w:val="00BC40B6"/>
    <w:rsid w:val="00BC40C0"/>
    <w:rsid w:val="00BC40D4"/>
    <w:rsid w:val="00BC42FF"/>
    <w:rsid w:val="00BC43DE"/>
    <w:rsid w:val="00BC446A"/>
    <w:rsid w:val="00BC44B6"/>
    <w:rsid w:val="00BC4BCE"/>
    <w:rsid w:val="00BC5D39"/>
    <w:rsid w:val="00BC5ED5"/>
    <w:rsid w:val="00BC64B8"/>
    <w:rsid w:val="00BC6686"/>
    <w:rsid w:val="00BC6DCB"/>
    <w:rsid w:val="00BC7055"/>
    <w:rsid w:val="00BC74F8"/>
    <w:rsid w:val="00BC75CB"/>
    <w:rsid w:val="00BC79D1"/>
    <w:rsid w:val="00BC7D94"/>
    <w:rsid w:val="00BD0833"/>
    <w:rsid w:val="00BD0AD4"/>
    <w:rsid w:val="00BD0E03"/>
    <w:rsid w:val="00BD0E51"/>
    <w:rsid w:val="00BD19B2"/>
    <w:rsid w:val="00BD19D3"/>
    <w:rsid w:val="00BD2415"/>
    <w:rsid w:val="00BD2800"/>
    <w:rsid w:val="00BD28DE"/>
    <w:rsid w:val="00BD2C12"/>
    <w:rsid w:val="00BD2E23"/>
    <w:rsid w:val="00BD3459"/>
    <w:rsid w:val="00BD3786"/>
    <w:rsid w:val="00BD3B1D"/>
    <w:rsid w:val="00BD3DFB"/>
    <w:rsid w:val="00BD3E2E"/>
    <w:rsid w:val="00BD4339"/>
    <w:rsid w:val="00BD441A"/>
    <w:rsid w:val="00BD46DE"/>
    <w:rsid w:val="00BD489D"/>
    <w:rsid w:val="00BD492A"/>
    <w:rsid w:val="00BD4AFD"/>
    <w:rsid w:val="00BD4B6A"/>
    <w:rsid w:val="00BD4FC6"/>
    <w:rsid w:val="00BD51C4"/>
    <w:rsid w:val="00BD5213"/>
    <w:rsid w:val="00BD5880"/>
    <w:rsid w:val="00BD65BE"/>
    <w:rsid w:val="00BD6EED"/>
    <w:rsid w:val="00BD701E"/>
    <w:rsid w:val="00BD7221"/>
    <w:rsid w:val="00BD75AE"/>
    <w:rsid w:val="00BD7AE2"/>
    <w:rsid w:val="00BD7BA0"/>
    <w:rsid w:val="00BD7D7D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5FF"/>
    <w:rsid w:val="00BE170A"/>
    <w:rsid w:val="00BE1790"/>
    <w:rsid w:val="00BE1853"/>
    <w:rsid w:val="00BE1C99"/>
    <w:rsid w:val="00BE24FA"/>
    <w:rsid w:val="00BE2932"/>
    <w:rsid w:val="00BE2E89"/>
    <w:rsid w:val="00BE2EA7"/>
    <w:rsid w:val="00BE379E"/>
    <w:rsid w:val="00BE3BD7"/>
    <w:rsid w:val="00BE3D43"/>
    <w:rsid w:val="00BE3D56"/>
    <w:rsid w:val="00BE3EE6"/>
    <w:rsid w:val="00BE3F77"/>
    <w:rsid w:val="00BE461B"/>
    <w:rsid w:val="00BE4874"/>
    <w:rsid w:val="00BE4A81"/>
    <w:rsid w:val="00BE51DF"/>
    <w:rsid w:val="00BE5255"/>
    <w:rsid w:val="00BE5295"/>
    <w:rsid w:val="00BE5971"/>
    <w:rsid w:val="00BE5B75"/>
    <w:rsid w:val="00BE5B86"/>
    <w:rsid w:val="00BE5E47"/>
    <w:rsid w:val="00BE6227"/>
    <w:rsid w:val="00BE6316"/>
    <w:rsid w:val="00BE6562"/>
    <w:rsid w:val="00BE6B9E"/>
    <w:rsid w:val="00BF0208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C8C"/>
    <w:rsid w:val="00BF1C96"/>
    <w:rsid w:val="00BF1D65"/>
    <w:rsid w:val="00BF1F29"/>
    <w:rsid w:val="00BF22CC"/>
    <w:rsid w:val="00BF2865"/>
    <w:rsid w:val="00BF2FF0"/>
    <w:rsid w:val="00BF36FC"/>
    <w:rsid w:val="00BF3AC9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6BD"/>
    <w:rsid w:val="00C00CB2"/>
    <w:rsid w:val="00C012DE"/>
    <w:rsid w:val="00C0143E"/>
    <w:rsid w:val="00C014AA"/>
    <w:rsid w:val="00C01DD3"/>
    <w:rsid w:val="00C0243E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4C6F"/>
    <w:rsid w:val="00C05135"/>
    <w:rsid w:val="00C05549"/>
    <w:rsid w:val="00C05667"/>
    <w:rsid w:val="00C05A9B"/>
    <w:rsid w:val="00C05D2C"/>
    <w:rsid w:val="00C05E67"/>
    <w:rsid w:val="00C06A12"/>
    <w:rsid w:val="00C06D38"/>
    <w:rsid w:val="00C07146"/>
    <w:rsid w:val="00C07381"/>
    <w:rsid w:val="00C073D5"/>
    <w:rsid w:val="00C07432"/>
    <w:rsid w:val="00C07992"/>
    <w:rsid w:val="00C07B15"/>
    <w:rsid w:val="00C07C84"/>
    <w:rsid w:val="00C07FD6"/>
    <w:rsid w:val="00C10696"/>
    <w:rsid w:val="00C10D2C"/>
    <w:rsid w:val="00C10F8B"/>
    <w:rsid w:val="00C111A3"/>
    <w:rsid w:val="00C11388"/>
    <w:rsid w:val="00C1166E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5E24"/>
    <w:rsid w:val="00C16154"/>
    <w:rsid w:val="00C16243"/>
    <w:rsid w:val="00C16EC8"/>
    <w:rsid w:val="00C16F2C"/>
    <w:rsid w:val="00C1715C"/>
    <w:rsid w:val="00C1747A"/>
    <w:rsid w:val="00C17533"/>
    <w:rsid w:val="00C17AAB"/>
    <w:rsid w:val="00C20271"/>
    <w:rsid w:val="00C20A58"/>
    <w:rsid w:val="00C20A59"/>
    <w:rsid w:val="00C20ACB"/>
    <w:rsid w:val="00C213AA"/>
    <w:rsid w:val="00C2187B"/>
    <w:rsid w:val="00C21935"/>
    <w:rsid w:val="00C21CA3"/>
    <w:rsid w:val="00C221D4"/>
    <w:rsid w:val="00C22351"/>
    <w:rsid w:val="00C2251C"/>
    <w:rsid w:val="00C22597"/>
    <w:rsid w:val="00C225E5"/>
    <w:rsid w:val="00C2277D"/>
    <w:rsid w:val="00C22A8C"/>
    <w:rsid w:val="00C22DA5"/>
    <w:rsid w:val="00C22E9D"/>
    <w:rsid w:val="00C233F2"/>
    <w:rsid w:val="00C239DB"/>
    <w:rsid w:val="00C23FAF"/>
    <w:rsid w:val="00C241AE"/>
    <w:rsid w:val="00C255C6"/>
    <w:rsid w:val="00C256C6"/>
    <w:rsid w:val="00C25B08"/>
    <w:rsid w:val="00C25DB1"/>
    <w:rsid w:val="00C25F58"/>
    <w:rsid w:val="00C2602B"/>
    <w:rsid w:val="00C2679A"/>
    <w:rsid w:val="00C26A1C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70D"/>
    <w:rsid w:val="00C30BE0"/>
    <w:rsid w:val="00C317FB"/>
    <w:rsid w:val="00C31DA9"/>
    <w:rsid w:val="00C33222"/>
    <w:rsid w:val="00C3346F"/>
    <w:rsid w:val="00C3387E"/>
    <w:rsid w:val="00C3413E"/>
    <w:rsid w:val="00C3480F"/>
    <w:rsid w:val="00C348E5"/>
    <w:rsid w:val="00C34F93"/>
    <w:rsid w:val="00C35176"/>
    <w:rsid w:val="00C352A9"/>
    <w:rsid w:val="00C35BAD"/>
    <w:rsid w:val="00C35E63"/>
    <w:rsid w:val="00C35EFF"/>
    <w:rsid w:val="00C36C87"/>
    <w:rsid w:val="00C36DE2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9E8"/>
    <w:rsid w:val="00C41C17"/>
    <w:rsid w:val="00C41D2A"/>
    <w:rsid w:val="00C41DF1"/>
    <w:rsid w:val="00C420F4"/>
    <w:rsid w:val="00C42266"/>
    <w:rsid w:val="00C4262B"/>
    <w:rsid w:val="00C4279B"/>
    <w:rsid w:val="00C42A7D"/>
    <w:rsid w:val="00C42EEA"/>
    <w:rsid w:val="00C4330F"/>
    <w:rsid w:val="00C434AD"/>
    <w:rsid w:val="00C43522"/>
    <w:rsid w:val="00C43729"/>
    <w:rsid w:val="00C4374A"/>
    <w:rsid w:val="00C43782"/>
    <w:rsid w:val="00C43E69"/>
    <w:rsid w:val="00C43FA4"/>
    <w:rsid w:val="00C443F4"/>
    <w:rsid w:val="00C444D8"/>
    <w:rsid w:val="00C44751"/>
    <w:rsid w:val="00C44D41"/>
    <w:rsid w:val="00C44D52"/>
    <w:rsid w:val="00C451E5"/>
    <w:rsid w:val="00C45239"/>
    <w:rsid w:val="00C4526C"/>
    <w:rsid w:val="00C459C0"/>
    <w:rsid w:val="00C45C12"/>
    <w:rsid w:val="00C45E96"/>
    <w:rsid w:val="00C464DB"/>
    <w:rsid w:val="00C4679E"/>
    <w:rsid w:val="00C4708F"/>
    <w:rsid w:val="00C472D5"/>
    <w:rsid w:val="00C47388"/>
    <w:rsid w:val="00C478FC"/>
    <w:rsid w:val="00C479CA"/>
    <w:rsid w:val="00C502F9"/>
    <w:rsid w:val="00C50321"/>
    <w:rsid w:val="00C50874"/>
    <w:rsid w:val="00C50BB3"/>
    <w:rsid w:val="00C51290"/>
    <w:rsid w:val="00C5136E"/>
    <w:rsid w:val="00C513A9"/>
    <w:rsid w:val="00C51453"/>
    <w:rsid w:val="00C515E0"/>
    <w:rsid w:val="00C51A61"/>
    <w:rsid w:val="00C5203D"/>
    <w:rsid w:val="00C522C7"/>
    <w:rsid w:val="00C5239A"/>
    <w:rsid w:val="00C5288A"/>
    <w:rsid w:val="00C52A53"/>
    <w:rsid w:val="00C52AAF"/>
    <w:rsid w:val="00C533DC"/>
    <w:rsid w:val="00C540AC"/>
    <w:rsid w:val="00C540E6"/>
    <w:rsid w:val="00C54480"/>
    <w:rsid w:val="00C547A4"/>
    <w:rsid w:val="00C5498D"/>
    <w:rsid w:val="00C54BC6"/>
    <w:rsid w:val="00C55125"/>
    <w:rsid w:val="00C55A11"/>
    <w:rsid w:val="00C55B28"/>
    <w:rsid w:val="00C55E23"/>
    <w:rsid w:val="00C5649D"/>
    <w:rsid w:val="00C564FA"/>
    <w:rsid w:val="00C567A3"/>
    <w:rsid w:val="00C56CCB"/>
    <w:rsid w:val="00C57021"/>
    <w:rsid w:val="00C57311"/>
    <w:rsid w:val="00C57519"/>
    <w:rsid w:val="00C5754A"/>
    <w:rsid w:val="00C57A1A"/>
    <w:rsid w:val="00C57E31"/>
    <w:rsid w:val="00C600E7"/>
    <w:rsid w:val="00C60D70"/>
    <w:rsid w:val="00C610E4"/>
    <w:rsid w:val="00C61A81"/>
    <w:rsid w:val="00C61B95"/>
    <w:rsid w:val="00C6216C"/>
    <w:rsid w:val="00C62D07"/>
    <w:rsid w:val="00C62D76"/>
    <w:rsid w:val="00C63183"/>
    <w:rsid w:val="00C6541A"/>
    <w:rsid w:val="00C654CA"/>
    <w:rsid w:val="00C65F2A"/>
    <w:rsid w:val="00C660CE"/>
    <w:rsid w:val="00C66885"/>
    <w:rsid w:val="00C66A74"/>
    <w:rsid w:val="00C67350"/>
    <w:rsid w:val="00C675A5"/>
    <w:rsid w:val="00C67909"/>
    <w:rsid w:val="00C67997"/>
    <w:rsid w:val="00C67A2E"/>
    <w:rsid w:val="00C67CD0"/>
    <w:rsid w:val="00C7001B"/>
    <w:rsid w:val="00C7013F"/>
    <w:rsid w:val="00C70179"/>
    <w:rsid w:val="00C7069D"/>
    <w:rsid w:val="00C70CA6"/>
    <w:rsid w:val="00C713B8"/>
    <w:rsid w:val="00C7196B"/>
    <w:rsid w:val="00C71AA9"/>
    <w:rsid w:val="00C71E91"/>
    <w:rsid w:val="00C7217B"/>
    <w:rsid w:val="00C7223A"/>
    <w:rsid w:val="00C7273A"/>
    <w:rsid w:val="00C729FC"/>
    <w:rsid w:val="00C72D4F"/>
    <w:rsid w:val="00C72D58"/>
    <w:rsid w:val="00C731A0"/>
    <w:rsid w:val="00C7339A"/>
    <w:rsid w:val="00C7379D"/>
    <w:rsid w:val="00C73A16"/>
    <w:rsid w:val="00C73B19"/>
    <w:rsid w:val="00C73D59"/>
    <w:rsid w:val="00C73EB4"/>
    <w:rsid w:val="00C740AC"/>
    <w:rsid w:val="00C7416B"/>
    <w:rsid w:val="00C74212"/>
    <w:rsid w:val="00C74DC9"/>
    <w:rsid w:val="00C74DF1"/>
    <w:rsid w:val="00C75247"/>
    <w:rsid w:val="00C755F0"/>
    <w:rsid w:val="00C75ED7"/>
    <w:rsid w:val="00C75FCA"/>
    <w:rsid w:val="00C76292"/>
    <w:rsid w:val="00C762B0"/>
    <w:rsid w:val="00C76450"/>
    <w:rsid w:val="00C76AC4"/>
    <w:rsid w:val="00C76B83"/>
    <w:rsid w:val="00C76C6B"/>
    <w:rsid w:val="00C76F1B"/>
    <w:rsid w:val="00C774B6"/>
    <w:rsid w:val="00C77511"/>
    <w:rsid w:val="00C779A9"/>
    <w:rsid w:val="00C77B0A"/>
    <w:rsid w:val="00C77F5E"/>
    <w:rsid w:val="00C77F84"/>
    <w:rsid w:val="00C80902"/>
    <w:rsid w:val="00C81531"/>
    <w:rsid w:val="00C8182B"/>
    <w:rsid w:val="00C82763"/>
    <w:rsid w:val="00C8376A"/>
    <w:rsid w:val="00C837D9"/>
    <w:rsid w:val="00C83F83"/>
    <w:rsid w:val="00C8409D"/>
    <w:rsid w:val="00C84A8C"/>
    <w:rsid w:val="00C84B42"/>
    <w:rsid w:val="00C84C34"/>
    <w:rsid w:val="00C85344"/>
    <w:rsid w:val="00C85878"/>
    <w:rsid w:val="00C858F7"/>
    <w:rsid w:val="00C85BCB"/>
    <w:rsid w:val="00C85D49"/>
    <w:rsid w:val="00C85DA1"/>
    <w:rsid w:val="00C868A2"/>
    <w:rsid w:val="00C86CCC"/>
    <w:rsid w:val="00C870EF"/>
    <w:rsid w:val="00C871A9"/>
    <w:rsid w:val="00C873FD"/>
    <w:rsid w:val="00C879D8"/>
    <w:rsid w:val="00C90516"/>
    <w:rsid w:val="00C9054F"/>
    <w:rsid w:val="00C90589"/>
    <w:rsid w:val="00C90C4A"/>
    <w:rsid w:val="00C91135"/>
    <w:rsid w:val="00C9134E"/>
    <w:rsid w:val="00C91494"/>
    <w:rsid w:val="00C914C1"/>
    <w:rsid w:val="00C915BC"/>
    <w:rsid w:val="00C91AD8"/>
    <w:rsid w:val="00C91C85"/>
    <w:rsid w:val="00C91E44"/>
    <w:rsid w:val="00C9240D"/>
    <w:rsid w:val="00C92F68"/>
    <w:rsid w:val="00C93270"/>
    <w:rsid w:val="00C93376"/>
    <w:rsid w:val="00C93439"/>
    <w:rsid w:val="00C9353B"/>
    <w:rsid w:val="00C93765"/>
    <w:rsid w:val="00C939AB"/>
    <w:rsid w:val="00C93B81"/>
    <w:rsid w:val="00C93BC1"/>
    <w:rsid w:val="00C94279"/>
    <w:rsid w:val="00C94CC7"/>
    <w:rsid w:val="00C95C52"/>
    <w:rsid w:val="00C96287"/>
    <w:rsid w:val="00C96600"/>
    <w:rsid w:val="00C96640"/>
    <w:rsid w:val="00C967EC"/>
    <w:rsid w:val="00C96A60"/>
    <w:rsid w:val="00C970D8"/>
    <w:rsid w:val="00C9729C"/>
    <w:rsid w:val="00C9772D"/>
    <w:rsid w:val="00C97CBB"/>
    <w:rsid w:val="00C97CC5"/>
    <w:rsid w:val="00C97E6E"/>
    <w:rsid w:val="00C97F6E"/>
    <w:rsid w:val="00CA0420"/>
    <w:rsid w:val="00CA0791"/>
    <w:rsid w:val="00CA1198"/>
    <w:rsid w:val="00CA22FD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4AC"/>
    <w:rsid w:val="00CA6E59"/>
    <w:rsid w:val="00CA6EEB"/>
    <w:rsid w:val="00CA706A"/>
    <w:rsid w:val="00CA7CC3"/>
    <w:rsid w:val="00CA7DBC"/>
    <w:rsid w:val="00CB0236"/>
    <w:rsid w:val="00CB0237"/>
    <w:rsid w:val="00CB0313"/>
    <w:rsid w:val="00CB0443"/>
    <w:rsid w:val="00CB07C6"/>
    <w:rsid w:val="00CB0998"/>
    <w:rsid w:val="00CB1350"/>
    <w:rsid w:val="00CB1781"/>
    <w:rsid w:val="00CB19E9"/>
    <w:rsid w:val="00CB1A9B"/>
    <w:rsid w:val="00CB1BAC"/>
    <w:rsid w:val="00CB1C30"/>
    <w:rsid w:val="00CB1D45"/>
    <w:rsid w:val="00CB1F10"/>
    <w:rsid w:val="00CB224E"/>
    <w:rsid w:val="00CB272F"/>
    <w:rsid w:val="00CB2946"/>
    <w:rsid w:val="00CB375D"/>
    <w:rsid w:val="00CB37B1"/>
    <w:rsid w:val="00CB3E41"/>
    <w:rsid w:val="00CB49B6"/>
    <w:rsid w:val="00CB4A0A"/>
    <w:rsid w:val="00CB4C23"/>
    <w:rsid w:val="00CB5251"/>
    <w:rsid w:val="00CB55E9"/>
    <w:rsid w:val="00CB55EF"/>
    <w:rsid w:val="00CB5971"/>
    <w:rsid w:val="00CB63E8"/>
    <w:rsid w:val="00CB6A60"/>
    <w:rsid w:val="00CB6D6A"/>
    <w:rsid w:val="00CB75A9"/>
    <w:rsid w:val="00CB7835"/>
    <w:rsid w:val="00CB7B30"/>
    <w:rsid w:val="00CB7BA5"/>
    <w:rsid w:val="00CB7C3E"/>
    <w:rsid w:val="00CB7DD4"/>
    <w:rsid w:val="00CC02EB"/>
    <w:rsid w:val="00CC04AF"/>
    <w:rsid w:val="00CC06F6"/>
    <w:rsid w:val="00CC0E40"/>
    <w:rsid w:val="00CC0E7C"/>
    <w:rsid w:val="00CC1661"/>
    <w:rsid w:val="00CC17B5"/>
    <w:rsid w:val="00CC1B3D"/>
    <w:rsid w:val="00CC1F2F"/>
    <w:rsid w:val="00CC262D"/>
    <w:rsid w:val="00CC286A"/>
    <w:rsid w:val="00CC37C5"/>
    <w:rsid w:val="00CC38F2"/>
    <w:rsid w:val="00CC39D6"/>
    <w:rsid w:val="00CC46E7"/>
    <w:rsid w:val="00CC4742"/>
    <w:rsid w:val="00CC4760"/>
    <w:rsid w:val="00CC4859"/>
    <w:rsid w:val="00CC489F"/>
    <w:rsid w:val="00CC4A70"/>
    <w:rsid w:val="00CC4FE2"/>
    <w:rsid w:val="00CC502F"/>
    <w:rsid w:val="00CC5D5D"/>
    <w:rsid w:val="00CC67A6"/>
    <w:rsid w:val="00CC6E99"/>
    <w:rsid w:val="00CC712E"/>
    <w:rsid w:val="00CC7F10"/>
    <w:rsid w:val="00CC7FAE"/>
    <w:rsid w:val="00CD0D3A"/>
    <w:rsid w:val="00CD0DAC"/>
    <w:rsid w:val="00CD0F95"/>
    <w:rsid w:val="00CD1027"/>
    <w:rsid w:val="00CD18B5"/>
    <w:rsid w:val="00CD1D15"/>
    <w:rsid w:val="00CD1E8E"/>
    <w:rsid w:val="00CD20FB"/>
    <w:rsid w:val="00CD2CAA"/>
    <w:rsid w:val="00CD2FAA"/>
    <w:rsid w:val="00CD2FE4"/>
    <w:rsid w:val="00CD30B1"/>
    <w:rsid w:val="00CD3664"/>
    <w:rsid w:val="00CD4622"/>
    <w:rsid w:val="00CD47D2"/>
    <w:rsid w:val="00CD485C"/>
    <w:rsid w:val="00CD49E0"/>
    <w:rsid w:val="00CD4C58"/>
    <w:rsid w:val="00CD4E09"/>
    <w:rsid w:val="00CD4FD3"/>
    <w:rsid w:val="00CD53D9"/>
    <w:rsid w:val="00CD5DB9"/>
    <w:rsid w:val="00CD639F"/>
    <w:rsid w:val="00CD6542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A4D"/>
    <w:rsid w:val="00CE0D5B"/>
    <w:rsid w:val="00CE138A"/>
    <w:rsid w:val="00CE1B0E"/>
    <w:rsid w:val="00CE1C1D"/>
    <w:rsid w:val="00CE1C20"/>
    <w:rsid w:val="00CE26AF"/>
    <w:rsid w:val="00CE2A03"/>
    <w:rsid w:val="00CE323B"/>
    <w:rsid w:val="00CE3C1A"/>
    <w:rsid w:val="00CE3D05"/>
    <w:rsid w:val="00CE4105"/>
    <w:rsid w:val="00CE4255"/>
    <w:rsid w:val="00CE4436"/>
    <w:rsid w:val="00CE44BB"/>
    <w:rsid w:val="00CE4514"/>
    <w:rsid w:val="00CE47CC"/>
    <w:rsid w:val="00CE49A3"/>
    <w:rsid w:val="00CE4FBA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5B"/>
    <w:rsid w:val="00CE67A8"/>
    <w:rsid w:val="00CE7119"/>
    <w:rsid w:val="00CE74BA"/>
    <w:rsid w:val="00CE776E"/>
    <w:rsid w:val="00CE77B6"/>
    <w:rsid w:val="00CE7C68"/>
    <w:rsid w:val="00CE7E50"/>
    <w:rsid w:val="00CE7ED4"/>
    <w:rsid w:val="00CF00A5"/>
    <w:rsid w:val="00CF00EC"/>
    <w:rsid w:val="00CF0449"/>
    <w:rsid w:val="00CF0620"/>
    <w:rsid w:val="00CF0D2F"/>
    <w:rsid w:val="00CF0FDA"/>
    <w:rsid w:val="00CF12A4"/>
    <w:rsid w:val="00CF1784"/>
    <w:rsid w:val="00CF1C27"/>
    <w:rsid w:val="00CF1DA5"/>
    <w:rsid w:val="00CF24DD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A95"/>
    <w:rsid w:val="00CF5D26"/>
    <w:rsid w:val="00CF5D38"/>
    <w:rsid w:val="00CF6780"/>
    <w:rsid w:val="00CF6785"/>
    <w:rsid w:val="00CF6990"/>
    <w:rsid w:val="00CF6CF4"/>
    <w:rsid w:val="00CF6D80"/>
    <w:rsid w:val="00CF6FAB"/>
    <w:rsid w:val="00CF70FF"/>
    <w:rsid w:val="00CF7239"/>
    <w:rsid w:val="00CF73B2"/>
    <w:rsid w:val="00CF74E1"/>
    <w:rsid w:val="00CF7E23"/>
    <w:rsid w:val="00D001C5"/>
    <w:rsid w:val="00D00215"/>
    <w:rsid w:val="00D00473"/>
    <w:rsid w:val="00D0050D"/>
    <w:rsid w:val="00D0062E"/>
    <w:rsid w:val="00D00653"/>
    <w:rsid w:val="00D00AA9"/>
    <w:rsid w:val="00D00CA0"/>
    <w:rsid w:val="00D00D35"/>
    <w:rsid w:val="00D016C7"/>
    <w:rsid w:val="00D01785"/>
    <w:rsid w:val="00D01CB7"/>
    <w:rsid w:val="00D01D7C"/>
    <w:rsid w:val="00D0272A"/>
    <w:rsid w:val="00D02BD8"/>
    <w:rsid w:val="00D03322"/>
    <w:rsid w:val="00D033E1"/>
    <w:rsid w:val="00D0379B"/>
    <w:rsid w:val="00D03B86"/>
    <w:rsid w:val="00D03F6E"/>
    <w:rsid w:val="00D041F9"/>
    <w:rsid w:val="00D045A4"/>
    <w:rsid w:val="00D04805"/>
    <w:rsid w:val="00D048D6"/>
    <w:rsid w:val="00D04BF0"/>
    <w:rsid w:val="00D04F28"/>
    <w:rsid w:val="00D050E2"/>
    <w:rsid w:val="00D05429"/>
    <w:rsid w:val="00D054FC"/>
    <w:rsid w:val="00D05BEA"/>
    <w:rsid w:val="00D05C7C"/>
    <w:rsid w:val="00D05E5A"/>
    <w:rsid w:val="00D067A5"/>
    <w:rsid w:val="00D06C08"/>
    <w:rsid w:val="00D06F61"/>
    <w:rsid w:val="00D0713C"/>
    <w:rsid w:val="00D07B17"/>
    <w:rsid w:val="00D07CF0"/>
    <w:rsid w:val="00D07D6C"/>
    <w:rsid w:val="00D10047"/>
    <w:rsid w:val="00D105B5"/>
    <w:rsid w:val="00D10DE2"/>
    <w:rsid w:val="00D110FF"/>
    <w:rsid w:val="00D11191"/>
    <w:rsid w:val="00D11D8F"/>
    <w:rsid w:val="00D11D9C"/>
    <w:rsid w:val="00D1206F"/>
    <w:rsid w:val="00D123B8"/>
    <w:rsid w:val="00D12589"/>
    <w:rsid w:val="00D12607"/>
    <w:rsid w:val="00D12857"/>
    <w:rsid w:val="00D1297E"/>
    <w:rsid w:val="00D13A97"/>
    <w:rsid w:val="00D14540"/>
    <w:rsid w:val="00D14EF5"/>
    <w:rsid w:val="00D15861"/>
    <w:rsid w:val="00D15B6C"/>
    <w:rsid w:val="00D15BA3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0F24"/>
    <w:rsid w:val="00D20F7A"/>
    <w:rsid w:val="00D217E9"/>
    <w:rsid w:val="00D219F8"/>
    <w:rsid w:val="00D21FAD"/>
    <w:rsid w:val="00D22012"/>
    <w:rsid w:val="00D225B4"/>
    <w:rsid w:val="00D22EAD"/>
    <w:rsid w:val="00D23292"/>
    <w:rsid w:val="00D235B8"/>
    <w:rsid w:val="00D23A0A"/>
    <w:rsid w:val="00D23EB4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2B5"/>
    <w:rsid w:val="00D26449"/>
    <w:rsid w:val="00D26819"/>
    <w:rsid w:val="00D26A82"/>
    <w:rsid w:val="00D26C03"/>
    <w:rsid w:val="00D26DAB"/>
    <w:rsid w:val="00D27946"/>
    <w:rsid w:val="00D30191"/>
    <w:rsid w:val="00D305C9"/>
    <w:rsid w:val="00D30B0E"/>
    <w:rsid w:val="00D311C6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48EF"/>
    <w:rsid w:val="00D35601"/>
    <w:rsid w:val="00D35808"/>
    <w:rsid w:val="00D358D6"/>
    <w:rsid w:val="00D35AAB"/>
    <w:rsid w:val="00D35BF9"/>
    <w:rsid w:val="00D362E7"/>
    <w:rsid w:val="00D3633B"/>
    <w:rsid w:val="00D365EA"/>
    <w:rsid w:val="00D36A7C"/>
    <w:rsid w:val="00D3712C"/>
    <w:rsid w:val="00D376A9"/>
    <w:rsid w:val="00D37B64"/>
    <w:rsid w:val="00D37CD8"/>
    <w:rsid w:val="00D37FB2"/>
    <w:rsid w:val="00D400E9"/>
    <w:rsid w:val="00D40253"/>
    <w:rsid w:val="00D404A7"/>
    <w:rsid w:val="00D405E2"/>
    <w:rsid w:val="00D40E92"/>
    <w:rsid w:val="00D41999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1D"/>
    <w:rsid w:val="00D45BF5"/>
    <w:rsid w:val="00D46289"/>
    <w:rsid w:val="00D46BF7"/>
    <w:rsid w:val="00D46C26"/>
    <w:rsid w:val="00D470B3"/>
    <w:rsid w:val="00D470CD"/>
    <w:rsid w:val="00D47561"/>
    <w:rsid w:val="00D47602"/>
    <w:rsid w:val="00D47623"/>
    <w:rsid w:val="00D47769"/>
    <w:rsid w:val="00D47913"/>
    <w:rsid w:val="00D47A62"/>
    <w:rsid w:val="00D500D2"/>
    <w:rsid w:val="00D502FA"/>
    <w:rsid w:val="00D5057D"/>
    <w:rsid w:val="00D50EBD"/>
    <w:rsid w:val="00D51147"/>
    <w:rsid w:val="00D5132C"/>
    <w:rsid w:val="00D51366"/>
    <w:rsid w:val="00D514A0"/>
    <w:rsid w:val="00D51577"/>
    <w:rsid w:val="00D51965"/>
    <w:rsid w:val="00D51D6A"/>
    <w:rsid w:val="00D51E94"/>
    <w:rsid w:val="00D51F0B"/>
    <w:rsid w:val="00D51FBB"/>
    <w:rsid w:val="00D5221B"/>
    <w:rsid w:val="00D52623"/>
    <w:rsid w:val="00D5327E"/>
    <w:rsid w:val="00D532E9"/>
    <w:rsid w:val="00D5362E"/>
    <w:rsid w:val="00D5376D"/>
    <w:rsid w:val="00D537FE"/>
    <w:rsid w:val="00D539B6"/>
    <w:rsid w:val="00D542B4"/>
    <w:rsid w:val="00D545DD"/>
    <w:rsid w:val="00D54737"/>
    <w:rsid w:val="00D54A0C"/>
    <w:rsid w:val="00D54CC1"/>
    <w:rsid w:val="00D54E36"/>
    <w:rsid w:val="00D551BE"/>
    <w:rsid w:val="00D551D3"/>
    <w:rsid w:val="00D556A9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60185"/>
    <w:rsid w:val="00D60328"/>
    <w:rsid w:val="00D60955"/>
    <w:rsid w:val="00D60A3A"/>
    <w:rsid w:val="00D60BE1"/>
    <w:rsid w:val="00D60CD5"/>
    <w:rsid w:val="00D60F02"/>
    <w:rsid w:val="00D60FCD"/>
    <w:rsid w:val="00D6159F"/>
    <w:rsid w:val="00D61800"/>
    <w:rsid w:val="00D61BA8"/>
    <w:rsid w:val="00D6225C"/>
    <w:rsid w:val="00D6239E"/>
    <w:rsid w:val="00D624E8"/>
    <w:rsid w:val="00D62F01"/>
    <w:rsid w:val="00D63209"/>
    <w:rsid w:val="00D63664"/>
    <w:rsid w:val="00D63F86"/>
    <w:rsid w:val="00D64088"/>
    <w:rsid w:val="00D641CA"/>
    <w:rsid w:val="00D64384"/>
    <w:rsid w:val="00D64D5C"/>
    <w:rsid w:val="00D64DB8"/>
    <w:rsid w:val="00D64E2C"/>
    <w:rsid w:val="00D656D7"/>
    <w:rsid w:val="00D65854"/>
    <w:rsid w:val="00D65A15"/>
    <w:rsid w:val="00D65FB9"/>
    <w:rsid w:val="00D66324"/>
    <w:rsid w:val="00D66829"/>
    <w:rsid w:val="00D668DC"/>
    <w:rsid w:val="00D66904"/>
    <w:rsid w:val="00D67435"/>
    <w:rsid w:val="00D6780B"/>
    <w:rsid w:val="00D679A6"/>
    <w:rsid w:val="00D67BCB"/>
    <w:rsid w:val="00D67DA1"/>
    <w:rsid w:val="00D7002D"/>
    <w:rsid w:val="00D700FD"/>
    <w:rsid w:val="00D70181"/>
    <w:rsid w:val="00D70F71"/>
    <w:rsid w:val="00D714F9"/>
    <w:rsid w:val="00D716C8"/>
    <w:rsid w:val="00D71F97"/>
    <w:rsid w:val="00D72236"/>
    <w:rsid w:val="00D72253"/>
    <w:rsid w:val="00D723C0"/>
    <w:rsid w:val="00D723E9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D44"/>
    <w:rsid w:val="00D74E4B"/>
    <w:rsid w:val="00D74E6F"/>
    <w:rsid w:val="00D751F8"/>
    <w:rsid w:val="00D76211"/>
    <w:rsid w:val="00D76266"/>
    <w:rsid w:val="00D762A8"/>
    <w:rsid w:val="00D76BF8"/>
    <w:rsid w:val="00D76E07"/>
    <w:rsid w:val="00D770A2"/>
    <w:rsid w:val="00D77787"/>
    <w:rsid w:val="00D778F4"/>
    <w:rsid w:val="00D77B4D"/>
    <w:rsid w:val="00D77D37"/>
    <w:rsid w:val="00D80280"/>
    <w:rsid w:val="00D80843"/>
    <w:rsid w:val="00D80DAB"/>
    <w:rsid w:val="00D8100B"/>
    <w:rsid w:val="00D81084"/>
    <w:rsid w:val="00D814A9"/>
    <w:rsid w:val="00D81C47"/>
    <w:rsid w:val="00D81E04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00"/>
    <w:rsid w:val="00D83ACC"/>
    <w:rsid w:val="00D83D67"/>
    <w:rsid w:val="00D847D8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281"/>
    <w:rsid w:val="00D86E46"/>
    <w:rsid w:val="00D86FD8"/>
    <w:rsid w:val="00D872D5"/>
    <w:rsid w:val="00D8757B"/>
    <w:rsid w:val="00D875A9"/>
    <w:rsid w:val="00D87743"/>
    <w:rsid w:val="00D903DC"/>
    <w:rsid w:val="00D9048A"/>
    <w:rsid w:val="00D904B9"/>
    <w:rsid w:val="00D90767"/>
    <w:rsid w:val="00D908A5"/>
    <w:rsid w:val="00D90B7F"/>
    <w:rsid w:val="00D90D70"/>
    <w:rsid w:val="00D90D77"/>
    <w:rsid w:val="00D90DD5"/>
    <w:rsid w:val="00D91816"/>
    <w:rsid w:val="00D91ACC"/>
    <w:rsid w:val="00D91BA2"/>
    <w:rsid w:val="00D91BC2"/>
    <w:rsid w:val="00D922F5"/>
    <w:rsid w:val="00D92C35"/>
    <w:rsid w:val="00D92D5C"/>
    <w:rsid w:val="00D9313E"/>
    <w:rsid w:val="00D93820"/>
    <w:rsid w:val="00D938E5"/>
    <w:rsid w:val="00D93C83"/>
    <w:rsid w:val="00D94335"/>
    <w:rsid w:val="00D95225"/>
    <w:rsid w:val="00D957D1"/>
    <w:rsid w:val="00D95DFC"/>
    <w:rsid w:val="00D95DFE"/>
    <w:rsid w:val="00D96875"/>
    <w:rsid w:val="00D969E9"/>
    <w:rsid w:val="00D972C9"/>
    <w:rsid w:val="00D9747D"/>
    <w:rsid w:val="00D97AAA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A02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A21"/>
    <w:rsid w:val="00DA706F"/>
    <w:rsid w:val="00DA7C7E"/>
    <w:rsid w:val="00DA7D1D"/>
    <w:rsid w:val="00DB06B0"/>
    <w:rsid w:val="00DB107D"/>
    <w:rsid w:val="00DB15EA"/>
    <w:rsid w:val="00DB1765"/>
    <w:rsid w:val="00DB1787"/>
    <w:rsid w:val="00DB17E3"/>
    <w:rsid w:val="00DB1916"/>
    <w:rsid w:val="00DB1F36"/>
    <w:rsid w:val="00DB244E"/>
    <w:rsid w:val="00DB248F"/>
    <w:rsid w:val="00DB2791"/>
    <w:rsid w:val="00DB281A"/>
    <w:rsid w:val="00DB299D"/>
    <w:rsid w:val="00DB29A7"/>
    <w:rsid w:val="00DB3662"/>
    <w:rsid w:val="00DB3B19"/>
    <w:rsid w:val="00DB3BCD"/>
    <w:rsid w:val="00DB3D84"/>
    <w:rsid w:val="00DB41B5"/>
    <w:rsid w:val="00DB430E"/>
    <w:rsid w:val="00DB4364"/>
    <w:rsid w:val="00DB464E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6FD"/>
    <w:rsid w:val="00DB676C"/>
    <w:rsid w:val="00DB6A35"/>
    <w:rsid w:val="00DB6F3E"/>
    <w:rsid w:val="00DB753F"/>
    <w:rsid w:val="00DB77D8"/>
    <w:rsid w:val="00DB7DBE"/>
    <w:rsid w:val="00DB7DFE"/>
    <w:rsid w:val="00DB7FD0"/>
    <w:rsid w:val="00DC0603"/>
    <w:rsid w:val="00DC0E8D"/>
    <w:rsid w:val="00DC1616"/>
    <w:rsid w:val="00DC19B8"/>
    <w:rsid w:val="00DC257B"/>
    <w:rsid w:val="00DC259C"/>
    <w:rsid w:val="00DC29E7"/>
    <w:rsid w:val="00DC376F"/>
    <w:rsid w:val="00DC3A24"/>
    <w:rsid w:val="00DC3CAB"/>
    <w:rsid w:val="00DC44EC"/>
    <w:rsid w:val="00DC479B"/>
    <w:rsid w:val="00DC526E"/>
    <w:rsid w:val="00DC549F"/>
    <w:rsid w:val="00DC56F9"/>
    <w:rsid w:val="00DC5720"/>
    <w:rsid w:val="00DC5CFE"/>
    <w:rsid w:val="00DC5D18"/>
    <w:rsid w:val="00DC5E46"/>
    <w:rsid w:val="00DC6118"/>
    <w:rsid w:val="00DC6403"/>
    <w:rsid w:val="00DC6472"/>
    <w:rsid w:val="00DC6718"/>
    <w:rsid w:val="00DC694C"/>
    <w:rsid w:val="00DC69A3"/>
    <w:rsid w:val="00DC6CA7"/>
    <w:rsid w:val="00DC6CE4"/>
    <w:rsid w:val="00DC6E1B"/>
    <w:rsid w:val="00DC722B"/>
    <w:rsid w:val="00DC78F7"/>
    <w:rsid w:val="00DC796F"/>
    <w:rsid w:val="00DD0662"/>
    <w:rsid w:val="00DD0A85"/>
    <w:rsid w:val="00DD0B3A"/>
    <w:rsid w:val="00DD0C02"/>
    <w:rsid w:val="00DD0C8C"/>
    <w:rsid w:val="00DD0ECD"/>
    <w:rsid w:val="00DD1AC5"/>
    <w:rsid w:val="00DD21B0"/>
    <w:rsid w:val="00DD240D"/>
    <w:rsid w:val="00DD2933"/>
    <w:rsid w:val="00DD3010"/>
    <w:rsid w:val="00DD312D"/>
    <w:rsid w:val="00DD403C"/>
    <w:rsid w:val="00DD465C"/>
    <w:rsid w:val="00DD4691"/>
    <w:rsid w:val="00DD4EBD"/>
    <w:rsid w:val="00DD4FBF"/>
    <w:rsid w:val="00DD52F9"/>
    <w:rsid w:val="00DD535D"/>
    <w:rsid w:val="00DD5371"/>
    <w:rsid w:val="00DD5422"/>
    <w:rsid w:val="00DD5BC5"/>
    <w:rsid w:val="00DD5C87"/>
    <w:rsid w:val="00DD5E44"/>
    <w:rsid w:val="00DD60F6"/>
    <w:rsid w:val="00DD6181"/>
    <w:rsid w:val="00DD6632"/>
    <w:rsid w:val="00DD672E"/>
    <w:rsid w:val="00DD696E"/>
    <w:rsid w:val="00DD6B20"/>
    <w:rsid w:val="00DD6B73"/>
    <w:rsid w:val="00DD6DF7"/>
    <w:rsid w:val="00DD7072"/>
    <w:rsid w:val="00DD7586"/>
    <w:rsid w:val="00DD75D2"/>
    <w:rsid w:val="00DD7932"/>
    <w:rsid w:val="00DD7C7F"/>
    <w:rsid w:val="00DE007F"/>
    <w:rsid w:val="00DE0084"/>
    <w:rsid w:val="00DE04CF"/>
    <w:rsid w:val="00DE0612"/>
    <w:rsid w:val="00DE0782"/>
    <w:rsid w:val="00DE15CB"/>
    <w:rsid w:val="00DE1859"/>
    <w:rsid w:val="00DE1DAA"/>
    <w:rsid w:val="00DE1F87"/>
    <w:rsid w:val="00DE1FB5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640"/>
    <w:rsid w:val="00DE66BF"/>
    <w:rsid w:val="00DE68E6"/>
    <w:rsid w:val="00DE6966"/>
    <w:rsid w:val="00DE6FA8"/>
    <w:rsid w:val="00DE7012"/>
    <w:rsid w:val="00DE7572"/>
    <w:rsid w:val="00DE76E3"/>
    <w:rsid w:val="00DE7D63"/>
    <w:rsid w:val="00DE7F98"/>
    <w:rsid w:val="00DE7FB9"/>
    <w:rsid w:val="00DF01C9"/>
    <w:rsid w:val="00DF023A"/>
    <w:rsid w:val="00DF02CF"/>
    <w:rsid w:val="00DF03FD"/>
    <w:rsid w:val="00DF0D14"/>
    <w:rsid w:val="00DF0E85"/>
    <w:rsid w:val="00DF1155"/>
    <w:rsid w:val="00DF142E"/>
    <w:rsid w:val="00DF176B"/>
    <w:rsid w:val="00DF278D"/>
    <w:rsid w:val="00DF2CC5"/>
    <w:rsid w:val="00DF3559"/>
    <w:rsid w:val="00DF3AF4"/>
    <w:rsid w:val="00DF3C14"/>
    <w:rsid w:val="00DF3EDD"/>
    <w:rsid w:val="00DF401F"/>
    <w:rsid w:val="00DF402C"/>
    <w:rsid w:val="00DF42B9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45C"/>
    <w:rsid w:val="00DF69F9"/>
    <w:rsid w:val="00DF6A93"/>
    <w:rsid w:val="00DF727F"/>
    <w:rsid w:val="00DF7EA3"/>
    <w:rsid w:val="00E002C4"/>
    <w:rsid w:val="00E00F30"/>
    <w:rsid w:val="00E01128"/>
    <w:rsid w:val="00E016E4"/>
    <w:rsid w:val="00E018AA"/>
    <w:rsid w:val="00E01A96"/>
    <w:rsid w:val="00E01C4D"/>
    <w:rsid w:val="00E01F85"/>
    <w:rsid w:val="00E01F93"/>
    <w:rsid w:val="00E02278"/>
    <w:rsid w:val="00E022E7"/>
    <w:rsid w:val="00E02B39"/>
    <w:rsid w:val="00E02BA6"/>
    <w:rsid w:val="00E02D65"/>
    <w:rsid w:val="00E03073"/>
    <w:rsid w:val="00E03149"/>
    <w:rsid w:val="00E0332C"/>
    <w:rsid w:val="00E03EDD"/>
    <w:rsid w:val="00E040F3"/>
    <w:rsid w:val="00E043B3"/>
    <w:rsid w:val="00E04BF9"/>
    <w:rsid w:val="00E04E29"/>
    <w:rsid w:val="00E04E51"/>
    <w:rsid w:val="00E05510"/>
    <w:rsid w:val="00E057F3"/>
    <w:rsid w:val="00E05A0D"/>
    <w:rsid w:val="00E05C03"/>
    <w:rsid w:val="00E0624B"/>
    <w:rsid w:val="00E06C29"/>
    <w:rsid w:val="00E06D51"/>
    <w:rsid w:val="00E0705A"/>
    <w:rsid w:val="00E071D5"/>
    <w:rsid w:val="00E07B6C"/>
    <w:rsid w:val="00E10126"/>
    <w:rsid w:val="00E1071E"/>
    <w:rsid w:val="00E10B96"/>
    <w:rsid w:val="00E11048"/>
    <w:rsid w:val="00E112F2"/>
    <w:rsid w:val="00E11E02"/>
    <w:rsid w:val="00E125DE"/>
    <w:rsid w:val="00E12F04"/>
    <w:rsid w:val="00E12F63"/>
    <w:rsid w:val="00E13A27"/>
    <w:rsid w:val="00E13C80"/>
    <w:rsid w:val="00E140AB"/>
    <w:rsid w:val="00E140F4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49B"/>
    <w:rsid w:val="00E15F49"/>
    <w:rsid w:val="00E15F51"/>
    <w:rsid w:val="00E15F9E"/>
    <w:rsid w:val="00E16A53"/>
    <w:rsid w:val="00E16C26"/>
    <w:rsid w:val="00E16D1A"/>
    <w:rsid w:val="00E1706D"/>
    <w:rsid w:val="00E17625"/>
    <w:rsid w:val="00E17626"/>
    <w:rsid w:val="00E176E2"/>
    <w:rsid w:val="00E17942"/>
    <w:rsid w:val="00E17B39"/>
    <w:rsid w:val="00E20104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606"/>
    <w:rsid w:val="00E23981"/>
    <w:rsid w:val="00E23B46"/>
    <w:rsid w:val="00E23B92"/>
    <w:rsid w:val="00E2442E"/>
    <w:rsid w:val="00E24610"/>
    <w:rsid w:val="00E24633"/>
    <w:rsid w:val="00E24D51"/>
    <w:rsid w:val="00E24EFA"/>
    <w:rsid w:val="00E251F3"/>
    <w:rsid w:val="00E25613"/>
    <w:rsid w:val="00E256DD"/>
    <w:rsid w:val="00E258B9"/>
    <w:rsid w:val="00E25942"/>
    <w:rsid w:val="00E25BEF"/>
    <w:rsid w:val="00E25D7A"/>
    <w:rsid w:val="00E260E0"/>
    <w:rsid w:val="00E266F7"/>
    <w:rsid w:val="00E26706"/>
    <w:rsid w:val="00E26ADA"/>
    <w:rsid w:val="00E26CF6"/>
    <w:rsid w:val="00E26CF9"/>
    <w:rsid w:val="00E2706B"/>
    <w:rsid w:val="00E271F0"/>
    <w:rsid w:val="00E275D9"/>
    <w:rsid w:val="00E27657"/>
    <w:rsid w:val="00E27A3D"/>
    <w:rsid w:val="00E27EA5"/>
    <w:rsid w:val="00E301BB"/>
    <w:rsid w:val="00E303DD"/>
    <w:rsid w:val="00E3118A"/>
    <w:rsid w:val="00E3123A"/>
    <w:rsid w:val="00E3139C"/>
    <w:rsid w:val="00E322D7"/>
    <w:rsid w:val="00E325BA"/>
    <w:rsid w:val="00E32679"/>
    <w:rsid w:val="00E32728"/>
    <w:rsid w:val="00E3303F"/>
    <w:rsid w:val="00E33256"/>
    <w:rsid w:val="00E332B1"/>
    <w:rsid w:val="00E33AFD"/>
    <w:rsid w:val="00E33CAE"/>
    <w:rsid w:val="00E33EC4"/>
    <w:rsid w:val="00E33F0D"/>
    <w:rsid w:val="00E344D5"/>
    <w:rsid w:val="00E348DC"/>
    <w:rsid w:val="00E34929"/>
    <w:rsid w:val="00E34B67"/>
    <w:rsid w:val="00E34FB1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86A"/>
    <w:rsid w:val="00E40961"/>
    <w:rsid w:val="00E412D3"/>
    <w:rsid w:val="00E41414"/>
    <w:rsid w:val="00E4160B"/>
    <w:rsid w:val="00E41779"/>
    <w:rsid w:val="00E41900"/>
    <w:rsid w:val="00E41B7B"/>
    <w:rsid w:val="00E4276C"/>
    <w:rsid w:val="00E42DAE"/>
    <w:rsid w:val="00E42E5B"/>
    <w:rsid w:val="00E43028"/>
    <w:rsid w:val="00E430A1"/>
    <w:rsid w:val="00E432FF"/>
    <w:rsid w:val="00E43826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9E8"/>
    <w:rsid w:val="00E50B39"/>
    <w:rsid w:val="00E50BAA"/>
    <w:rsid w:val="00E5149D"/>
    <w:rsid w:val="00E5191E"/>
    <w:rsid w:val="00E51BA7"/>
    <w:rsid w:val="00E51C80"/>
    <w:rsid w:val="00E51D6E"/>
    <w:rsid w:val="00E51FCD"/>
    <w:rsid w:val="00E5218C"/>
    <w:rsid w:val="00E521D5"/>
    <w:rsid w:val="00E52532"/>
    <w:rsid w:val="00E52669"/>
    <w:rsid w:val="00E52BDF"/>
    <w:rsid w:val="00E52D05"/>
    <w:rsid w:val="00E52D25"/>
    <w:rsid w:val="00E52F4E"/>
    <w:rsid w:val="00E53177"/>
    <w:rsid w:val="00E53464"/>
    <w:rsid w:val="00E534BD"/>
    <w:rsid w:val="00E5359B"/>
    <w:rsid w:val="00E5379C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7F8"/>
    <w:rsid w:val="00E55862"/>
    <w:rsid w:val="00E5613A"/>
    <w:rsid w:val="00E56497"/>
    <w:rsid w:val="00E5655C"/>
    <w:rsid w:val="00E56B9C"/>
    <w:rsid w:val="00E56C4D"/>
    <w:rsid w:val="00E5725F"/>
    <w:rsid w:val="00E574CE"/>
    <w:rsid w:val="00E57917"/>
    <w:rsid w:val="00E57A3F"/>
    <w:rsid w:val="00E60146"/>
    <w:rsid w:val="00E6096E"/>
    <w:rsid w:val="00E612CC"/>
    <w:rsid w:val="00E61483"/>
    <w:rsid w:val="00E61696"/>
    <w:rsid w:val="00E61A3D"/>
    <w:rsid w:val="00E61E85"/>
    <w:rsid w:val="00E62826"/>
    <w:rsid w:val="00E62881"/>
    <w:rsid w:val="00E636DF"/>
    <w:rsid w:val="00E63DC4"/>
    <w:rsid w:val="00E640DC"/>
    <w:rsid w:val="00E64A23"/>
    <w:rsid w:val="00E65114"/>
    <w:rsid w:val="00E65535"/>
    <w:rsid w:val="00E657DB"/>
    <w:rsid w:val="00E66213"/>
    <w:rsid w:val="00E665A0"/>
    <w:rsid w:val="00E665B2"/>
    <w:rsid w:val="00E66CA4"/>
    <w:rsid w:val="00E66D67"/>
    <w:rsid w:val="00E67229"/>
    <w:rsid w:val="00E675A5"/>
    <w:rsid w:val="00E6788F"/>
    <w:rsid w:val="00E67CD8"/>
    <w:rsid w:val="00E67E5D"/>
    <w:rsid w:val="00E67EB4"/>
    <w:rsid w:val="00E7095B"/>
    <w:rsid w:val="00E70F90"/>
    <w:rsid w:val="00E71480"/>
    <w:rsid w:val="00E7199B"/>
    <w:rsid w:val="00E71B00"/>
    <w:rsid w:val="00E71D06"/>
    <w:rsid w:val="00E7206C"/>
    <w:rsid w:val="00E7255A"/>
    <w:rsid w:val="00E72717"/>
    <w:rsid w:val="00E7290F"/>
    <w:rsid w:val="00E72F95"/>
    <w:rsid w:val="00E73CD6"/>
    <w:rsid w:val="00E74601"/>
    <w:rsid w:val="00E74913"/>
    <w:rsid w:val="00E751B4"/>
    <w:rsid w:val="00E7525B"/>
    <w:rsid w:val="00E75E4B"/>
    <w:rsid w:val="00E75F36"/>
    <w:rsid w:val="00E762CB"/>
    <w:rsid w:val="00E763C5"/>
    <w:rsid w:val="00E76617"/>
    <w:rsid w:val="00E768C1"/>
    <w:rsid w:val="00E76A47"/>
    <w:rsid w:val="00E76A59"/>
    <w:rsid w:val="00E76B4B"/>
    <w:rsid w:val="00E76CD3"/>
    <w:rsid w:val="00E76F9B"/>
    <w:rsid w:val="00E7731A"/>
    <w:rsid w:val="00E778A3"/>
    <w:rsid w:val="00E77B18"/>
    <w:rsid w:val="00E80502"/>
    <w:rsid w:val="00E80704"/>
    <w:rsid w:val="00E80984"/>
    <w:rsid w:val="00E809B1"/>
    <w:rsid w:val="00E81307"/>
    <w:rsid w:val="00E81953"/>
    <w:rsid w:val="00E81D6A"/>
    <w:rsid w:val="00E81EEA"/>
    <w:rsid w:val="00E82035"/>
    <w:rsid w:val="00E8222B"/>
    <w:rsid w:val="00E829C3"/>
    <w:rsid w:val="00E82BBA"/>
    <w:rsid w:val="00E84076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03B"/>
    <w:rsid w:val="00E85526"/>
    <w:rsid w:val="00E858F2"/>
    <w:rsid w:val="00E8616C"/>
    <w:rsid w:val="00E864CA"/>
    <w:rsid w:val="00E86A63"/>
    <w:rsid w:val="00E86A72"/>
    <w:rsid w:val="00E86BBB"/>
    <w:rsid w:val="00E86DAB"/>
    <w:rsid w:val="00E86E31"/>
    <w:rsid w:val="00E86E3D"/>
    <w:rsid w:val="00E8704C"/>
    <w:rsid w:val="00E870EC"/>
    <w:rsid w:val="00E8761B"/>
    <w:rsid w:val="00E876BD"/>
    <w:rsid w:val="00E87ABB"/>
    <w:rsid w:val="00E90292"/>
    <w:rsid w:val="00E90458"/>
    <w:rsid w:val="00E907A5"/>
    <w:rsid w:val="00E90D57"/>
    <w:rsid w:val="00E910C8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4141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0B"/>
    <w:rsid w:val="00E9753D"/>
    <w:rsid w:val="00E97AA7"/>
    <w:rsid w:val="00E97CAF"/>
    <w:rsid w:val="00EA01BC"/>
    <w:rsid w:val="00EA08A9"/>
    <w:rsid w:val="00EA0CD5"/>
    <w:rsid w:val="00EA0E71"/>
    <w:rsid w:val="00EA0E82"/>
    <w:rsid w:val="00EA18AB"/>
    <w:rsid w:val="00EA1943"/>
    <w:rsid w:val="00EA1CD1"/>
    <w:rsid w:val="00EA23CE"/>
    <w:rsid w:val="00EA2CFA"/>
    <w:rsid w:val="00EA33CF"/>
    <w:rsid w:val="00EA3754"/>
    <w:rsid w:val="00EA3CEF"/>
    <w:rsid w:val="00EA3D1D"/>
    <w:rsid w:val="00EA3FA3"/>
    <w:rsid w:val="00EA4548"/>
    <w:rsid w:val="00EA5CA1"/>
    <w:rsid w:val="00EA6067"/>
    <w:rsid w:val="00EA63C6"/>
    <w:rsid w:val="00EA6525"/>
    <w:rsid w:val="00EA6C4E"/>
    <w:rsid w:val="00EA6C9C"/>
    <w:rsid w:val="00EA6DD2"/>
    <w:rsid w:val="00EA7120"/>
    <w:rsid w:val="00EA7506"/>
    <w:rsid w:val="00EA761C"/>
    <w:rsid w:val="00EA776B"/>
    <w:rsid w:val="00EA7B48"/>
    <w:rsid w:val="00EA7CA7"/>
    <w:rsid w:val="00EA7D01"/>
    <w:rsid w:val="00EA7FD8"/>
    <w:rsid w:val="00EB005D"/>
    <w:rsid w:val="00EB0089"/>
    <w:rsid w:val="00EB00F0"/>
    <w:rsid w:val="00EB0710"/>
    <w:rsid w:val="00EB07B4"/>
    <w:rsid w:val="00EB08A6"/>
    <w:rsid w:val="00EB08B9"/>
    <w:rsid w:val="00EB13EE"/>
    <w:rsid w:val="00EB1C14"/>
    <w:rsid w:val="00EB1D96"/>
    <w:rsid w:val="00EB23B2"/>
    <w:rsid w:val="00EB2499"/>
    <w:rsid w:val="00EB2518"/>
    <w:rsid w:val="00EB2549"/>
    <w:rsid w:val="00EB2EA4"/>
    <w:rsid w:val="00EB3035"/>
    <w:rsid w:val="00EB3378"/>
    <w:rsid w:val="00EB35E7"/>
    <w:rsid w:val="00EB3CC3"/>
    <w:rsid w:val="00EB3DD9"/>
    <w:rsid w:val="00EB4463"/>
    <w:rsid w:val="00EB4471"/>
    <w:rsid w:val="00EB44CB"/>
    <w:rsid w:val="00EB4557"/>
    <w:rsid w:val="00EB4A00"/>
    <w:rsid w:val="00EB4B12"/>
    <w:rsid w:val="00EB4B4E"/>
    <w:rsid w:val="00EB5608"/>
    <w:rsid w:val="00EB5662"/>
    <w:rsid w:val="00EB5716"/>
    <w:rsid w:val="00EB5ED6"/>
    <w:rsid w:val="00EB5EDA"/>
    <w:rsid w:val="00EB6051"/>
    <w:rsid w:val="00EB6573"/>
    <w:rsid w:val="00EB65EA"/>
    <w:rsid w:val="00EB671E"/>
    <w:rsid w:val="00EB6991"/>
    <w:rsid w:val="00EB6EC1"/>
    <w:rsid w:val="00EB770E"/>
    <w:rsid w:val="00EB7714"/>
    <w:rsid w:val="00EB7CE2"/>
    <w:rsid w:val="00EB7D47"/>
    <w:rsid w:val="00EC0B3B"/>
    <w:rsid w:val="00EC0C37"/>
    <w:rsid w:val="00EC1F04"/>
    <w:rsid w:val="00EC203A"/>
    <w:rsid w:val="00EC2358"/>
    <w:rsid w:val="00EC2427"/>
    <w:rsid w:val="00EC2A48"/>
    <w:rsid w:val="00EC2E58"/>
    <w:rsid w:val="00EC30B7"/>
    <w:rsid w:val="00EC372B"/>
    <w:rsid w:val="00EC3835"/>
    <w:rsid w:val="00EC3B01"/>
    <w:rsid w:val="00EC3C6C"/>
    <w:rsid w:val="00EC3D54"/>
    <w:rsid w:val="00EC3F31"/>
    <w:rsid w:val="00EC41CC"/>
    <w:rsid w:val="00EC4738"/>
    <w:rsid w:val="00EC480C"/>
    <w:rsid w:val="00EC4CEF"/>
    <w:rsid w:val="00EC4DC3"/>
    <w:rsid w:val="00EC4FA1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6BC"/>
    <w:rsid w:val="00ED1962"/>
    <w:rsid w:val="00ED1A53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4E71"/>
    <w:rsid w:val="00ED510E"/>
    <w:rsid w:val="00ED5490"/>
    <w:rsid w:val="00ED578B"/>
    <w:rsid w:val="00ED5819"/>
    <w:rsid w:val="00ED5A97"/>
    <w:rsid w:val="00ED5B44"/>
    <w:rsid w:val="00ED6015"/>
    <w:rsid w:val="00ED65AC"/>
    <w:rsid w:val="00ED65C1"/>
    <w:rsid w:val="00ED67D3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2BD2"/>
    <w:rsid w:val="00EE2CA6"/>
    <w:rsid w:val="00EE3451"/>
    <w:rsid w:val="00EE3542"/>
    <w:rsid w:val="00EE3CB9"/>
    <w:rsid w:val="00EE3E6F"/>
    <w:rsid w:val="00EE3E87"/>
    <w:rsid w:val="00EE3F6A"/>
    <w:rsid w:val="00EE437E"/>
    <w:rsid w:val="00EE4508"/>
    <w:rsid w:val="00EE46D9"/>
    <w:rsid w:val="00EE4DDD"/>
    <w:rsid w:val="00EE4E6C"/>
    <w:rsid w:val="00EE521D"/>
    <w:rsid w:val="00EE52A9"/>
    <w:rsid w:val="00EE5710"/>
    <w:rsid w:val="00EE57E1"/>
    <w:rsid w:val="00EE61DE"/>
    <w:rsid w:val="00EE630B"/>
    <w:rsid w:val="00EE6358"/>
    <w:rsid w:val="00EE64DC"/>
    <w:rsid w:val="00EE6840"/>
    <w:rsid w:val="00EE6968"/>
    <w:rsid w:val="00EE7320"/>
    <w:rsid w:val="00EE791F"/>
    <w:rsid w:val="00EE7CFC"/>
    <w:rsid w:val="00EE7D0D"/>
    <w:rsid w:val="00EF014A"/>
    <w:rsid w:val="00EF0245"/>
    <w:rsid w:val="00EF0730"/>
    <w:rsid w:val="00EF07A1"/>
    <w:rsid w:val="00EF0BE9"/>
    <w:rsid w:val="00EF0F99"/>
    <w:rsid w:val="00EF134C"/>
    <w:rsid w:val="00EF1362"/>
    <w:rsid w:val="00EF153C"/>
    <w:rsid w:val="00EF16DF"/>
    <w:rsid w:val="00EF1C1C"/>
    <w:rsid w:val="00EF1CAF"/>
    <w:rsid w:val="00EF1F20"/>
    <w:rsid w:val="00EF1F4F"/>
    <w:rsid w:val="00EF20FC"/>
    <w:rsid w:val="00EF3372"/>
    <w:rsid w:val="00EF382E"/>
    <w:rsid w:val="00EF3BCD"/>
    <w:rsid w:val="00EF407C"/>
    <w:rsid w:val="00EF4535"/>
    <w:rsid w:val="00EF484B"/>
    <w:rsid w:val="00EF4CF5"/>
    <w:rsid w:val="00EF5079"/>
    <w:rsid w:val="00EF5661"/>
    <w:rsid w:val="00EF5972"/>
    <w:rsid w:val="00EF5E28"/>
    <w:rsid w:val="00EF677F"/>
    <w:rsid w:val="00EF69C5"/>
    <w:rsid w:val="00EF6BE6"/>
    <w:rsid w:val="00EF6BE8"/>
    <w:rsid w:val="00EF7B6C"/>
    <w:rsid w:val="00EF7FE5"/>
    <w:rsid w:val="00F002BC"/>
    <w:rsid w:val="00F0105C"/>
    <w:rsid w:val="00F0128F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68A"/>
    <w:rsid w:val="00F04888"/>
    <w:rsid w:val="00F04B82"/>
    <w:rsid w:val="00F04D23"/>
    <w:rsid w:val="00F04F0F"/>
    <w:rsid w:val="00F05108"/>
    <w:rsid w:val="00F0522E"/>
    <w:rsid w:val="00F0530F"/>
    <w:rsid w:val="00F053D9"/>
    <w:rsid w:val="00F055E6"/>
    <w:rsid w:val="00F058CF"/>
    <w:rsid w:val="00F05B2D"/>
    <w:rsid w:val="00F05F03"/>
    <w:rsid w:val="00F05F9F"/>
    <w:rsid w:val="00F06353"/>
    <w:rsid w:val="00F0635F"/>
    <w:rsid w:val="00F06377"/>
    <w:rsid w:val="00F06574"/>
    <w:rsid w:val="00F069AB"/>
    <w:rsid w:val="00F06A1B"/>
    <w:rsid w:val="00F06B56"/>
    <w:rsid w:val="00F06E85"/>
    <w:rsid w:val="00F06F8A"/>
    <w:rsid w:val="00F07035"/>
    <w:rsid w:val="00F07CD6"/>
    <w:rsid w:val="00F07DA0"/>
    <w:rsid w:val="00F10BB2"/>
    <w:rsid w:val="00F11244"/>
    <w:rsid w:val="00F112D4"/>
    <w:rsid w:val="00F113B1"/>
    <w:rsid w:val="00F114EA"/>
    <w:rsid w:val="00F1152E"/>
    <w:rsid w:val="00F1183A"/>
    <w:rsid w:val="00F11933"/>
    <w:rsid w:val="00F11AEC"/>
    <w:rsid w:val="00F11B74"/>
    <w:rsid w:val="00F11C49"/>
    <w:rsid w:val="00F11F76"/>
    <w:rsid w:val="00F12070"/>
    <w:rsid w:val="00F120DF"/>
    <w:rsid w:val="00F121C5"/>
    <w:rsid w:val="00F1229F"/>
    <w:rsid w:val="00F12326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D68"/>
    <w:rsid w:val="00F15E5A"/>
    <w:rsid w:val="00F15EA1"/>
    <w:rsid w:val="00F161B7"/>
    <w:rsid w:val="00F16A58"/>
    <w:rsid w:val="00F17128"/>
    <w:rsid w:val="00F17506"/>
    <w:rsid w:val="00F17653"/>
    <w:rsid w:val="00F178D4"/>
    <w:rsid w:val="00F178EB"/>
    <w:rsid w:val="00F17A90"/>
    <w:rsid w:val="00F205D1"/>
    <w:rsid w:val="00F207BF"/>
    <w:rsid w:val="00F207C7"/>
    <w:rsid w:val="00F20DAE"/>
    <w:rsid w:val="00F21C48"/>
    <w:rsid w:val="00F22128"/>
    <w:rsid w:val="00F224AF"/>
    <w:rsid w:val="00F22721"/>
    <w:rsid w:val="00F22A62"/>
    <w:rsid w:val="00F23658"/>
    <w:rsid w:val="00F23A0B"/>
    <w:rsid w:val="00F23EBA"/>
    <w:rsid w:val="00F2402E"/>
    <w:rsid w:val="00F242F3"/>
    <w:rsid w:val="00F246DC"/>
    <w:rsid w:val="00F247E4"/>
    <w:rsid w:val="00F249D1"/>
    <w:rsid w:val="00F24CD4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A78"/>
    <w:rsid w:val="00F31D44"/>
    <w:rsid w:val="00F31E08"/>
    <w:rsid w:val="00F321E1"/>
    <w:rsid w:val="00F327F2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2E2"/>
    <w:rsid w:val="00F34529"/>
    <w:rsid w:val="00F34F5B"/>
    <w:rsid w:val="00F35207"/>
    <w:rsid w:val="00F35400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C83"/>
    <w:rsid w:val="00F37D14"/>
    <w:rsid w:val="00F40187"/>
    <w:rsid w:val="00F4064B"/>
    <w:rsid w:val="00F40839"/>
    <w:rsid w:val="00F409CC"/>
    <w:rsid w:val="00F40B79"/>
    <w:rsid w:val="00F4110B"/>
    <w:rsid w:val="00F41191"/>
    <w:rsid w:val="00F4130C"/>
    <w:rsid w:val="00F4155E"/>
    <w:rsid w:val="00F417AD"/>
    <w:rsid w:val="00F418E6"/>
    <w:rsid w:val="00F4266F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88E"/>
    <w:rsid w:val="00F4695D"/>
    <w:rsid w:val="00F46A61"/>
    <w:rsid w:val="00F46CAD"/>
    <w:rsid w:val="00F47F57"/>
    <w:rsid w:val="00F50380"/>
    <w:rsid w:val="00F50449"/>
    <w:rsid w:val="00F5067A"/>
    <w:rsid w:val="00F50759"/>
    <w:rsid w:val="00F50B9A"/>
    <w:rsid w:val="00F50DC3"/>
    <w:rsid w:val="00F512BD"/>
    <w:rsid w:val="00F5137F"/>
    <w:rsid w:val="00F513EE"/>
    <w:rsid w:val="00F51958"/>
    <w:rsid w:val="00F51965"/>
    <w:rsid w:val="00F519C3"/>
    <w:rsid w:val="00F51BCA"/>
    <w:rsid w:val="00F51D19"/>
    <w:rsid w:val="00F51E62"/>
    <w:rsid w:val="00F51EF4"/>
    <w:rsid w:val="00F520A7"/>
    <w:rsid w:val="00F52B38"/>
    <w:rsid w:val="00F536E5"/>
    <w:rsid w:val="00F53F5F"/>
    <w:rsid w:val="00F53FF1"/>
    <w:rsid w:val="00F5418C"/>
    <w:rsid w:val="00F5444A"/>
    <w:rsid w:val="00F545B9"/>
    <w:rsid w:val="00F549B0"/>
    <w:rsid w:val="00F54AFB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34C"/>
    <w:rsid w:val="00F577C5"/>
    <w:rsid w:val="00F57A00"/>
    <w:rsid w:val="00F6029B"/>
    <w:rsid w:val="00F6035A"/>
    <w:rsid w:val="00F6144D"/>
    <w:rsid w:val="00F614AD"/>
    <w:rsid w:val="00F61C1B"/>
    <w:rsid w:val="00F622CF"/>
    <w:rsid w:val="00F62B6A"/>
    <w:rsid w:val="00F62CB0"/>
    <w:rsid w:val="00F62CFE"/>
    <w:rsid w:val="00F637C4"/>
    <w:rsid w:val="00F63DBD"/>
    <w:rsid w:val="00F64101"/>
    <w:rsid w:val="00F645CF"/>
    <w:rsid w:val="00F648E9"/>
    <w:rsid w:val="00F650D5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645"/>
    <w:rsid w:val="00F71979"/>
    <w:rsid w:val="00F71A7E"/>
    <w:rsid w:val="00F71AD2"/>
    <w:rsid w:val="00F7209E"/>
    <w:rsid w:val="00F720E7"/>
    <w:rsid w:val="00F7225C"/>
    <w:rsid w:val="00F7274C"/>
    <w:rsid w:val="00F7292C"/>
    <w:rsid w:val="00F72B80"/>
    <w:rsid w:val="00F7377A"/>
    <w:rsid w:val="00F742C6"/>
    <w:rsid w:val="00F74434"/>
    <w:rsid w:val="00F74676"/>
    <w:rsid w:val="00F74E2B"/>
    <w:rsid w:val="00F74F8D"/>
    <w:rsid w:val="00F753A4"/>
    <w:rsid w:val="00F7549C"/>
    <w:rsid w:val="00F75835"/>
    <w:rsid w:val="00F75A7F"/>
    <w:rsid w:val="00F75C8B"/>
    <w:rsid w:val="00F75F51"/>
    <w:rsid w:val="00F764D3"/>
    <w:rsid w:val="00F76F7E"/>
    <w:rsid w:val="00F77578"/>
    <w:rsid w:val="00F77841"/>
    <w:rsid w:val="00F800F2"/>
    <w:rsid w:val="00F801A9"/>
    <w:rsid w:val="00F801C4"/>
    <w:rsid w:val="00F80F42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3E"/>
    <w:rsid w:val="00F838AE"/>
    <w:rsid w:val="00F8398D"/>
    <w:rsid w:val="00F839C3"/>
    <w:rsid w:val="00F83B57"/>
    <w:rsid w:val="00F83D48"/>
    <w:rsid w:val="00F84AC1"/>
    <w:rsid w:val="00F84AE1"/>
    <w:rsid w:val="00F84AF8"/>
    <w:rsid w:val="00F84B0B"/>
    <w:rsid w:val="00F8551D"/>
    <w:rsid w:val="00F856CE"/>
    <w:rsid w:val="00F8594C"/>
    <w:rsid w:val="00F85A37"/>
    <w:rsid w:val="00F85F93"/>
    <w:rsid w:val="00F860BF"/>
    <w:rsid w:val="00F866A8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20C"/>
    <w:rsid w:val="00F90385"/>
    <w:rsid w:val="00F904CB"/>
    <w:rsid w:val="00F9080A"/>
    <w:rsid w:val="00F90C5E"/>
    <w:rsid w:val="00F90EB9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3E45"/>
    <w:rsid w:val="00F93FA5"/>
    <w:rsid w:val="00F9410B"/>
    <w:rsid w:val="00F94C99"/>
    <w:rsid w:val="00F950C6"/>
    <w:rsid w:val="00F9514A"/>
    <w:rsid w:val="00F9560C"/>
    <w:rsid w:val="00F95747"/>
    <w:rsid w:val="00F957AF"/>
    <w:rsid w:val="00F95BE4"/>
    <w:rsid w:val="00F9622B"/>
    <w:rsid w:val="00F96BD3"/>
    <w:rsid w:val="00F96F0E"/>
    <w:rsid w:val="00F97059"/>
    <w:rsid w:val="00F97105"/>
    <w:rsid w:val="00F97211"/>
    <w:rsid w:val="00F97511"/>
    <w:rsid w:val="00F9753B"/>
    <w:rsid w:val="00F97FDF"/>
    <w:rsid w:val="00FA005A"/>
    <w:rsid w:val="00FA05D4"/>
    <w:rsid w:val="00FA0A39"/>
    <w:rsid w:val="00FA0A80"/>
    <w:rsid w:val="00FA0E7D"/>
    <w:rsid w:val="00FA0EDB"/>
    <w:rsid w:val="00FA114E"/>
    <w:rsid w:val="00FA15C9"/>
    <w:rsid w:val="00FA1C5D"/>
    <w:rsid w:val="00FA1E60"/>
    <w:rsid w:val="00FA1F17"/>
    <w:rsid w:val="00FA1FCA"/>
    <w:rsid w:val="00FA2176"/>
    <w:rsid w:val="00FA235B"/>
    <w:rsid w:val="00FA2BD7"/>
    <w:rsid w:val="00FA335A"/>
    <w:rsid w:val="00FA34F3"/>
    <w:rsid w:val="00FA3DB9"/>
    <w:rsid w:val="00FA41E6"/>
    <w:rsid w:val="00FA4239"/>
    <w:rsid w:val="00FA45EF"/>
    <w:rsid w:val="00FA4CB7"/>
    <w:rsid w:val="00FA5356"/>
    <w:rsid w:val="00FA581F"/>
    <w:rsid w:val="00FA5D68"/>
    <w:rsid w:val="00FA6147"/>
    <w:rsid w:val="00FA6152"/>
    <w:rsid w:val="00FA617C"/>
    <w:rsid w:val="00FA685B"/>
    <w:rsid w:val="00FA6CC1"/>
    <w:rsid w:val="00FA6EAB"/>
    <w:rsid w:val="00FA6EBD"/>
    <w:rsid w:val="00FA6EFC"/>
    <w:rsid w:val="00FA71BF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199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08D"/>
    <w:rsid w:val="00FB340F"/>
    <w:rsid w:val="00FB3545"/>
    <w:rsid w:val="00FB3B24"/>
    <w:rsid w:val="00FB3F7E"/>
    <w:rsid w:val="00FB40B4"/>
    <w:rsid w:val="00FB468D"/>
    <w:rsid w:val="00FB4984"/>
    <w:rsid w:val="00FB4E25"/>
    <w:rsid w:val="00FB5328"/>
    <w:rsid w:val="00FB5EED"/>
    <w:rsid w:val="00FB6154"/>
    <w:rsid w:val="00FB6AC1"/>
    <w:rsid w:val="00FB6C54"/>
    <w:rsid w:val="00FB6E81"/>
    <w:rsid w:val="00FB6F13"/>
    <w:rsid w:val="00FB721A"/>
    <w:rsid w:val="00FB741E"/>
    <w:rsid w:val="00FB7874"/>
    <w:rsid w:val="00FB7983"/>
    <w:rsid w:val="00FB7EDF"/>
    <w:rsid w:val="00FC0451"/>
    <w:rsid w:val="00FC08F2"/>
    <w:rsid w:val="00FC0ABA"/>
    <w:rsid w:val="00FC0E76"/>
    <w:rsid w:val="00FC143F"/>
    <w:rsid w:val="00FC155A"/>
    <w:rsid w:val="00FC1B07"/>
    <w:rsid w:val="00FC2078"/>
    <w:rsid w:val="00FC2168"/>
    <w:rsid w:val="00FC22B0"/>
    <w:rsid w:val="00FC257D"/>
    <w:rsid w:val="00FC2959"/>
    <w:rsid w:val="00FC2DB7"/>
    <w:rsid w:val="00FC3327"/>
    <w:rsid w:val="00FC3C40"/>
    <w:rsid w:val="00FC3DC4"/>
    <w:rsid w:val="00FC41E3"/>
    <w:rsid w:val="00FC4DB3"/>
    <w:rsid w:val="00FC54E2"/>
    <w:rsid w:val="00FC58F3"/>
    <w:rsid w:val="00FC5944"/>
    <w:rsid w:val="00FC5948"/>
    <w:rsid w:val="00FC5D99"/>
    <w:rsid w:val="00FC5E21"/>
    <w:rsid w:val="00FC65EC"/>
    <w:rsid w:val="00FC6786"/>
    <w:rsid w:val="00FC6D60"/>
    <w:rsid w:val="00FC6DDC"/>
    <w:rsid w:val="00FC751C"/>
    <w:rsid w:val="00FC7EB8"/>
    <w:rsid w:val="00FD012D"/>
    <w:rsid w:val="00FD03AB"/>
    <w:rsid w:val="00FD0563"/>
    <w:rsid w:val="00FD0A88"/>
    <w:rsid w:val="00FD0B0F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720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B32"/>
    <w:rsid w:val="00FD4B35"/>
    <w:rsid w:val="00FD50F7"/>
    <w:rsid w:val="00FD5361"/>
    <w:rsid w:val="00FD5486"/>
    <w:rsid w:val="00FD54DA"/>
    <w:rsid w:val="00FD5EA2"/>
    <w:rsid w:val="00FD5FB6"/>
    <w:rsid w:val="00FD6115"/>
    <w:rsid w:val="00FD62D2"/>
    <w:rsid w:val="00FD6447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C2"/>
    <w:rsid w:val="00FE13D0"/>
    <w:rsid w:val="00FE156D"/>
    <w:rsid w:val="00FE1A72"/>
    <w:rsid w:val="00FE2054"/>
    <w:rsid w:val="00FE268C"/>
    <w:rsid w:val="00FE2ABF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574"/>
    <w:rsid w:val="00FE5BB7"/>
    <w:rsid w:val="00FE6296"/>
    <w:rsid w:val="00FE6A7A"/>
    <w:rsid w:val="00FE6DB6"/>
    <w:rsid w:val="00FE749F"/>
    <w:rsid w:val="00FE766C"/>
    <w:rsid w:val="00FE781B"/>
    <w:rsid w:val="00FE7832"/>
    <w:rsid w:val="00FE7A65"/>
    <w:rsid w:val="00FF0322"/>
    <w:rsid w:val="00FF0874"/>
    <w:rsid w:val="00FF0D27"/>
    <w:rsid w:val="00FF13AB"/>
    <w:rsid w:val="00FF1D36"/>
    <w:rsid w:val="00FF33EC"/>
    <w:rsid w:val="00FF35FB"/>
    <w:rsid w:val="00FF3BD1"/>
    <w:rsid w:val="00FF3C80"/>
    <w:rsid w:val="00FF3D2D"/>
    <w:rsid w:val="00FF3DAC"/>
    <w:rsid w:val="00FF401A"/>
    <w:rsid w:val="00FF4519"/>
    <w:rsid w:val="00FF4B81"/>
    <w:rsid w:val="00FF4C05"/>
    <w:rsid w:val="00FF4C3F"/>
    <w:rsid w:val="00FF5434"/>
    <w:rsid w:val="00FF5501"/>
    <w:rsid w:val="00FF5A10"/>
    <w:rsid w:val="00FF5D2B"/>
    <w:rsid w:val="00FF6227"/>
    <w:rsid w:val="00FF634B"/>
    <w:rsid w:val="00FF6876"/>
    <w:rsid w:val="00FF69E8"/>
    <w:rsid w:val="00FF77A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A46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6C6F85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link w:val="Nagwek"/>
    <w:uiPriority w:val="99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99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styleId="NormalnyWeb">
    <w:name w:val="Normal (Web)"/>
    <w:basedOn w:val="Normalny"/>
    <w:uiPriority w:val="99"/>
    <w:semiHidden/>
    <w:unhideWhenUsed/>
    <w:locked/>
    <w:rsid w:val="00952AF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6C6F85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link w:val="Nagwek"/>
    <w:uiPriority w:val="99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99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styleId="NormalnyWeb">
    <w:name w:val="Normal (Web)"/>
    <w:basedOn w:val="Normalny"/>
    <w:uiPriority w:val="99"/>
    <w:semiHidden/>
    <w:unhideWhenUsed/>
    <w:locked/>
    <w:rsid w:val="00952A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9E558-919C-4CD4-A338-B473F2E0F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2044</Words>
  <Characters>12265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14281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Marek Kamiński</cp:lastModifiedBy>
  <cp:revision>2</cp:revision>
  <cp:lastPrinted>2018-08-06T12:45:00Z</cp:lastPrinted>
  <dcterms:created xsi:type="dcterms:W3CDTF">2018-08-07T07:44:00Z</dcterms:created>
  <dcterms:modified xsi:type="dcterms:W3CDTF">2018-08-07T07:44:00Z</dcterms:modified>
</cp:coreProperties>
</file>