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819A88" w14:textId="43CA9C8A" w:rsidR="005A6C4E" w:rsidRPr="00B96005" w:rsidRDefault="005A6C4E" w:rsidP="001F3101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1CA94263" w14:textId="77777777" w:rsidR="00D87DE2" w:rsidRDefault="00D87DE2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14:paraId="491217E4" w14:textId="6E8156FF" w:rsidR="005A6C4E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OFERTA</w:t>
      </w:r>
      <w:r w:rsidR="00671165">
        <w:rPr>
          <w:rFonts w:ascii="Open Sans" w:hAnsi="Open Sans" w:cs="Open Sans"/>
        </w:rPr>
        <w:t xml:space="preserve"> </w:t>
      </w:r>
    </w:p>
    <w:p w14:paraId="56B9456D" w14:textId="77777777" w:rsidR="00D87DE2" w:rsidRPr="00B96005" w:rsidRDefault="00D87DE2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386"/>
      </w:tblGrid>
      <w:tr w:rsidR="005A6C4E" w:rsidRPr="00E84076" w14:paraId="09D90C0C" w14:textId="77777777" w:rsidTr="00BD2C12">
        <w:trPr>
          <w:cantSplit/>
          <w:trHeight w:val="10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06A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B380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 w:rsidR="007D5993"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42FDB761" w14:textId="77777777" w:rsidTr="00476AC4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D3F7" w14:textId="77777777" w:rsidR="005A6C4E" w:rsidRPr="00282831" w:rsidRDefault="005A6C4E" w:rsidP="000A457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9FFF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2690A93F" w14:textId="77777777" w:rsidTr="00476AC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17F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3AA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304E9B85" w14:textId="77777777" w:rsidTr="00476AC4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8C5D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148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5A6C4E" w:rsidRPr="00E84076" w14:paraId="7230E05B" w14:textId="77777777" w:rsidTr="00476AC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1A87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562" w14:textId="77777777" w:rsidR="005A6C4E" w:rsidRPr="00282831" w:rsidRDefault="007D5993" w:rsidP="000A45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225E5" w:rsidRPr="00E84076" w14:paraId="06EBD03F" w14:textId="77777777" w:rsidTr="00476AC4">
        <w:trPr>
          <w:cantSplit/>
          <w:trHeight w:val="14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08A8" w14:textId="2C68CBD3" w:rsidR="00C225E5" w:rsidRPr="00B222E2" w:rsidRDefault="00E6096E" w:rsidP="00D15861">
            <w:pPr>
              <w:pStyle w:val="Styl"/>
              <w:tabs>
                <w:tab w:val="left" w:pos="3227"/>
              </w:tabs>
              <w:ind w:left="142"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(Dz. </w:t>
            </w:r>
            <w:r w:rsidR="00B222E2" w:rsidRPr="00B222E2">
              <w:rPr>
                <w:rFonts w:ascii="Open Sans" w:hAnsi="Open Sans"/>
                <w:sz w:val="18"/>
                <w:szCs w:val="18"/>
              </w:rPr>
              <w:t xml:space="preserve"> u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. z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B222E2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B222E2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E9C6" w14:textId="6C74AE15" w:rsidR="00C225E5" w:rsidRPr="00B96005" w:rsidRDefault="00C225E5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E9F191" wp14:editId="4B7BE22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37EB55" id="Prostokąt 9" o:spid="_x0000_s1026" style="position:absolute;margin-left:88.6pt;margin-top:7.6pt;width:9.7pt;height:9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mikroprzedsiębiorcą**</w:t>
            </w:r>
          </w:p>
          <w:p w14:paraId="74093B7A" w14:textId="2086BFB1" w:rsidR="00C225E5" w:rsidRPr="00B96005" w:rsidRDefault="009A556F" w:rsidP="00C225E5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093B348" wp14:editId="4DE1FBC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A8A4D6" id="Prostokąt 8" o:spid="_x0000_s1026" style="position:absolute;margin-left:88.95pt;margin-top:.3pt;width:9.65pt;height: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" fillcolor="window" strokecolor="windowText" strokeweight="1pt"/>
                  </w:pict>
                </mc:Fallback>
              </mc:AlternateConten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r w:rsidR="00497AE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C225E5" w:rsidRPr="00B96005">
              <w:rPr>
                <w:rFonts w:ascii="Open Sans" w:hAnsi="Open Sans" w:cs="Open Sans"/>
                <w:sz w:val="18"/>
                <w:szCs w:val="18"/>
              </w:rPr>
              <w:t>małym przedsiębiorcą**</w:t>
            </w:r>
          </w:p>
          <w:p w14:paraId="1AB4CF92" w14:textId="258BC69E" w:rsidR="00F77841" w:rsidRDefault="00C225E5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="009A556F"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7C0434" wp14:editId="77BA4289">
                      <wp:extent cx="122555" cy="116840"/>
                      <wp:effectExtent l="0" t="0" r="10795" b="16510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53CEFD3" id="Prostokąt 5" o:spid="_x0000_s1026" style="width:9.6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" fillcolor="window" strokecolor="windowText" strokeweight="1pt">
                      <w10:anchorlock/>
                    </v:rect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średnim przedsiębiorcą**</w:t>
            </w:r>
          </w:p>
          <w:p w14:paraId="213B9C67" w14:textId="54935A0E" w:rsidR="00053FAB" w:rsidRPr="00B96005" w:rsidRDefault="009A556F" w:rsidP="00C225E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pozostali przedsiębiorcy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>**</w: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300F725" wp14:editId="77FD6D9D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38100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BF1A92" id="Prostokąt 10" o:spid="_x0000_s1026" style="position:absolute;margin-left:88.95pt;margin-top:3pt;width:9.65pt;height: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NVIN&#10;Y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</w:tbl>
    <w:p w14:paraId="1FA0B68A" w14:textId="77777777" w:rsidR="005A6C4E" w:rsidRPr="00D87DE2" w:rsidRDefault="005A6C4E" w:rsidP="00A3185D">
      <w:pPr>
        <w:spacing w:before="120" w:after="120"/>
        <w:ind w:right="1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5273"/>
      </w:tblGrid>
      <w:tr w:rsidR="005A6C4E" w:rsidRPr="00E84076" w14:paraId="65857F72" w14:textId="77777777" w:rsidTr="003F6361">
        <w:trPr>
          <w:trHeight w:val="928"/>
        </w:trPr>
        <w:tc>
          <w:tcPr>
            <w:tcW w:w="3941" w:type="dxa"/>
            <w:vAlign w:val="center"/>
          </w:tcPr>
          <w:p w14:paraId="738781B4" w14:textId="77777777" w:rsidR="005A6C4E" w:rsidRPr="00282831" w:rsidRDefault="005A6C4E" w:rsidP="000A457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73" w:type="dxa"/>
            <w:vAlign w:val="center"/>
          </w:tcPr>
          <w:p w14:paraId="3087D1B9" w14:textId="5D14281F" w:rsidR="00AF5EF8" w:rsidRPr="00995F78" w:rsidRDefault="00995F78" w:rsidP="00A3185D">
            <w:pPr>
              <w:jc w:val="center"/>
              <w:rPr>
                <w:rFonts w:ascii="Open Sans" w:hAnsi="Open Sans" w:cs="Open Sans"/>
                <w:b/>
              </w:rPr>
            </w:pPr>
            <w:r w:rsidRPr="00995F78">
              <w:rPr>
                <w:rFonts w:ascii="Open Sans" w:hAnsi="Open Sans" w:cs="Open Sans"/>
                <w:b/>
              </w:rPr>
              <w:t>Zagospodarowanie terenu kompleksu sportowego przy ulicy Startowej – kolejny etap obejmujący: ścieżkę rolkarską oraz oświetlenie boiska i terenu</w:t>
            </w:r>
          </w:p>
        </w:tc>
      </w:tr>
    </w:tbl>
    <w:p w14:paraId="4D771F11" w14:textId="77777777" w:rsidR="005A6C4E" w:rsidRPr="00B96005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 w:rsidR="00931380"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 w:rsidR="00B96005"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1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05"/>
      </w:tblGrid>
      <w:tr w:rsidR="005A6C4E" w:rsidRPr="00E84076" w14:paraId="34F238DD" w14:textId="77777777" w:rsidTr="00476AC4">
        <w:trPr>
          <w:trHeight w:val="648"/>
        </w:trPr>
        <w:tc>
          <w:tcPr>
            <w:tcW w:w="504" w:type="dxa"/>
            <w:vMerge w:val="restart"/>
            <w:vAlign w:val="center"/>
          </w:tcPr>
          <w:p w14:paraId="6DEFA32B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14:paraId="1D539A37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305" w:type="dxa"/>
            <w:vAlign w:val="bottom"/>
          </w:tcPr>
          <w:p w14:paraId="2B4FF18B" w14:textId="77777777" w:rsidR="005A6C4E" w:rsidRPr="00282831" w:rsidRDefault="005A6C4E" w:rsidP="00B9600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</w:t>
            </w:r>
            <w:r w:rsidR="008629F3">
              <w:rPr>
                <w:rFonts w:ascii="Open Sans" w:hAnsi="Open Sans" w:cs="Open Sans"/>
                <w:sz w:val="18"/>
                <w:szCs w:val="18"/>
              </w:rPr>
              <w:t>…………..</w:t>
            </w:r>
            <w:r w:rsidR="00B96005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5A6C4E" w:rsidRPr="00E84076" w14:paraId="1AFA96CF" w14:textId="77777777" w:rsidTr="00476AC4">
        <w:trPr>
          <w:trHeight w:val="686"/>
        </w:trPr>
        <w:tc>
          <w:tcPr>
            <w:tcW w:w="504" w:type="dxa"/>
            <w:vMerge/>
            <w:vAlign w:val="center"/>
          </w:tcPr>
          <w:p w14:paraId="4B7C482E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14:paraId="79E9FB0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305" w:type="dxa"/>
            <w:vAlign w:val="bottom"/>
          </w:tcPr>
          <w:p w14:paraId="204F3D97" w14:textId="77777777" w:rsidR="005A6C4E" w:rsidRPr="00282831" w:rsidRDefault="005A6C4E" w:rsidP="00282831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5A6C4E" w:rsidRPr="00E84076" w14:paraId="09FFDD8E" w14:textId="77777777" w:rsidTr="00476AC4">
        <w:trPr>
          <w:trHeight w:val="568"/>
        </w:trPr>
        <w:tc>
          <w:tcPr>
            <w:tcW w:w="504" w:type="dxa"/>
            <w:vAlign w:val="center"/>
          </w:tcPr>
          <w:p w14:paraId="1A784B95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F85871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05" w:type="dxa"/>
            <w:vAlign w:val="center"/>
          </w:tcPr>
          <w:p w14:paraId="39659B34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5A6C4E" w:rsidRPr="00E84076" w14:paraId="78418224" w14:textId="77777777" w:rsidTr="00476AC4">
        <w:trPr>
          <w:trHeight w:val="548"/>
        </w:trPr>
        <w:tc>
          <w:tcPr>
            <w:tcW w:w="504" w:type="dxa"/>
            <w:vAlign w:val="center"/>
          </w:tcPr>
          <w:p w14:paraId="37E344E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24D68A10" w14:textId="77777777" w:rsidR="001F3101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05" w:type="dxa"/>
            <w:vAlign w:val="center"/>
          </w:tcPr>
          <w:p w14:paraId="557B5A3C" w14:textId="730D4CFD" w:rsidR="005A6C4E" w:rsidRPr="00282831" w:rsidRDefault="005A6C4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="002B56B0">
              <w:rPr>
                <w:rFonts w:ascii="Open Sans" w:hAnsi="Open Sans" w:cs="Open Sans"/>
                <w:sz w:val="18"/>
                <w:szCs w:val="18"/>
              </w:rPr>
              <w:t>dnia</w:t>
            </w:r>
            <w:r w:rsidR="00902D4B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10D3A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5A6C4E" w:rsidRPr="00E84076" w14:paraId="3FCEF4CE" w14:textId="77777777" w:rsidTr="00476AC4">
        <w:trPr>
          <w:trHeight w:val="663"/>
        </w:trPr>
        <w:tc>
          <w:tcPr>
            <w:tcW w:w="504" w:type="dxa"/>
            <w:vAlign w:val="center"/>
          </w:tcPr>
          <w:p w14:paraId="042A90D3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00297EF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6F05A8" w:rsidRPr="0028283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305" w:type="dxa"/>
            <w:vAlign w:val="center"/>
          </w:tcPr>
          <w:p w14:paraId="2E8BAF40" w14:textId="77777777" w:rsidR="005A6C4E" w:rsidRPr="00282831" w:rsidRDefault="005A6C4E" w:rsidP="00A601C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5A6C4E" w:rsidRPr="00E84076" w14:paraId="713052A9" w14:textId="77777777" w:rsidTr="00BD2C12">
        <w:trPr>
          <w:trHeight w:val="440"/>
        </w:trPr>
        <w:tc>
          <w:tcPr>
            <w:tcW w:w="504" w:type="dxa"/>
            <w:vAlign w:val="center"/>
          </w:tcPr>
          <w:p w14:paraId="0192526A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65705C3C" w14:textId="77777777" w:rsidR="005A6C4E" w:rsidRPr="00282831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05" w:type="dxa"/>
            <w:vAlign w:val="center"/>
          </w:tcPr>
          <w:p w14:paraId="228F5EB0" w14:textId="77777777" w:rsidR="005A6C4E" w:rsidRPr="00282831" w:rsidRDefault="005A6C4E" w:rsidP="000A457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5A6C4E" w:rsidRPr="00E84076" w14:paraId="6A0EC17A" w14:textId="77777777" w:rsidTr="00476AC4">
        <w:trPr>
          <w:trHeight w:val="1202"/>
        </w:trPr>
        <w:tc>
          <w:tcPr>
            <w:tcW w:w="504" w:type="dxa"/>
            <w:vAlign w:val="center"/>
          </w:tcPr>
          <w:p w14:paraId="65E01D98" w14:textId="77777777" w:rsidR="005A6C4E" w:rsidRPr="00282831" w:rsidRDefault="005A6C4E" w:rsidP="000A457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6</w:t>
            </w:r>
          </w:p>
        </w:tc>
        <w:tc>
          <w:tcPr>
            <w:tcW w:w="3324" w:type="dxa"/>
            <w:vAlign w:val="center"/>
          </w:tcPr>
          <w:p w14:paraId="61DC4854" w14:textId="4269406C" w:rsidR="005A6C4E" w:rsidRPr="00E5613A" w:rsidRDefault="005A6C4E" w:rsidP="000A4579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E5613A">
              <w:rPr>
                <w:rFonts w:ascii="Open Sans" w:hAnsi="Open Sans" w:cs="Open Sans"/>
                <w:sz w:val="16"/>
                <w:szCs w:val="16"/>
              </w:rPr>
              <w:t>Części zamówienia, których wykonanie wykonawca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 xml:space="preserve"> zamierza powierzyć podwykonawcom oraz </w:t>
            </w:r>
            <w:r w:rsidR="003A1EB6" w:rsidRPr="00E5613A">
              <w:rPr>
                <w:rFonts w:ascii="Open Sans" w:hAnsi="Open Sans" w:cs="Open Sans"/>
                <w:sz w:val="16"/>
                <w:szCs w:val="16"/>
              </w:rPr>
              <w:t xml:space="preserve">o ile jest to wiadome </w:t>
            </w:r>
            <w:r w:rsidR="00AC74AA" w:rsidRPr="00E5613A">
              <w:rPr>
                <w:rFonts w:ascii="Open Sans" w:hAnsi="Open Sans" w:cs="Open Sans"/>
                <w:sz w:val="16"/>
                <w:szCs w:val="16"/>
              </w:rPr>
              <w:t>nazwy firm podwykonawców</w:t>
            </w:r>
          </w:p>
        </w:tc>
        <w:tc>
          <w:tcPr>
            <w:tcW w:w="5305" w:type="dxa"/>
            <w:vAlign w:val="center"/>
          </w:tcPr>
          <w:p w14:paraId="5ACF9EDF" w14:textId="77777777" w:rsidR="005A6C4E" w:rsidRPr="00282831" w:rsidRDefault="00613380" w:rsidP="00613380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  <w:r w:rsidR="00880203" w:rsidRPr="00282831">
              <w:rPr>
                <w:rFonts w:ascii="Open Sans" w:hAnsi="Open Sans" w:cs="Open Sans"/>
                <w:sz w:val="18"/>
                <w:szCs w:val="18"/>
              </w:rPr>
              <w:t>……………………………</w:t>
            </w:r>
            <w:r w:rsidR="005A6C4E"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532157CF" w14:textId="77777777" w:rsidR="005A6C4E" w:rsidRPr="00AF5EF8" w:rsidRDefault="005A6C4E" w:rsidP="005A6C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1328F05" w14:textId="77777777" w:rsidR="005A6C4E" w:rsidRDefault="005A6C4E" w:rsidP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599E7EF2" w14:textId="7632FC8A" w:rsidR="00FC08F2" w:rsidRPr="003F6361" w:rsidRDefault="00FC08F2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3F636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3078F0F1" w14:textId="77777777" w:rsidR="00FC08F2" w:rsidRPr="00321787" w:rsidRDefault="00FC08F2" w:rsidP="00FC08F2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4BA57F18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709921D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 w:rsidR="001907BB"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372692" w14:textId="77777777" w:rsidR="001C49D3" w:rsidRPr="001907BB" w:rsidRDefault="001C49D3" w:rsidP="00933AD7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B11C0A8" w14:textId="0F028B16" w:rsidR="00497AEC" w:rsidRPr="00A3185D" w:rsidRDefault="001C49D3" w:rsidP="00A3185D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ACD3E79" w14:textId="52017AD1" w:rsidR="005A6C4E" w:rsidRPr="00476AC4" w:rsidRDefault="005A6C4E" w:rsidP="00933AD7">
      <w:pPr>
        <w:pStyle w:val="Akapitzlist"/>
        <w:numPr>
          <w:ilvl w:val="0"/>
          <w:numId w:val="22"/>
        </w:numPr>
        <w:rPr>
          <w:rFonts w:ascii="Open Sans" w:hAnsi="Open Sans" w:cs="Open Sans"/>
        </w:rPr>
      </w:pPr>
      <w:r w:rsidRPr="00476AC4">
        <w:rPr>
          <w:rFonts w:ascii="Open Sans" w:hAnsi="Open Sans" w:cs="Open Sans"/>
        </w:rPr>
        <w:t xml:space="preserve">Powstanie obowiązku podatkowego u </w:t>
      </w:r>
      <w:r w:rsidR="005A3D1C" w:rsidRPr="00476AC4">
        <w:rPr>
          <w:rFonts w:ascii="Open Sans" w:hAnsi="Open Sans" w:cs="Open Sans"/>
        </w:rPr>
        <w:t>z</w:t>
      </w:r>
      <w:r w:rsidRPr="00476AC4">
        <w:rPr>
          <w:rFonts w:ascii="Open Sans" w:hAnsi="Open Sans" w:cs="Open Sans"/>
        </w:rPr>
        <w:t>amawiającego.</w:t>
      </w:r>
    </w:p>
    <w:p w14:paraId="7EE268C4" w14:textId="77777777" w:rsidR="005A6C4E" w:rsidRPr="00282831" w:rsidRDefault="005A6C4E" w:rsidP="005A6C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4EDA2BFA" w14:textId="77777777" w:rsidR="005A6C4E" w:rsidRPr="00282831" w:rsidRDefault="003C2BF6" w:rsidP="003F7E74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>wybór oferty nie b</w:t>
      </w:r>
      <w:r w:rsidR="005A3D1C" w:rsidRPr="00282831">
        <w:rPr>
          <w:rFonts w:ascii="Open Sans" w:hAnsi="Open Sans" w:cs="Open Sans"/>
        </w:rPr>
        <w:t>ędzie prowadzić do powstania u z</w:t>
      </w:r>
      <w:r w:rsidR="005A6C4E" w:rsidRPr="00282831">
        <w:rPr>
          <w:rFonts w:ascii="Open Sans" w:hAnsi="Open Sans" w:cs="Open Sans"/>
        </w:rPr>
        <w:t>amawiającego obowiązku podatkowego;</w:t>
      </w:r>
    </w:p>
    <w:p w14:paraId="22D5EA91" w14:textId="77777777" w:rsidR="005A6C4E" w:rsidRPr="00282831" w:rsidRDefault="003C2BF6" w:rsidP="003C2BF6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="005A6C4E" w:rsidRPr="00282831">
        <w:rPr>
          <w:rFonts w:ascii="Open Sans" w:hAnsi="Open Sans" w:cs="Open Sans"/>
        </w:rPr>
        <w:t xml:space="preserve">wybór oferty będzie prowadzić do powstania u </w:t>
      </w:r>
      <w:r w:rsidR="005A3D1C" w:rsidRPr="00282831">
        <w:rPr>
          <w:rFonts w:ascii="Open Sans" w:hAnsi="Open Sans" w:cs="Open Sans"/>
        </w:rPr>
        <w:t>z</w:t>
      </w:r>
      <w:r w:rsidR="005A6C4E" w:rsidRPr="00282831">
        <w:rPr>
          <w:rFonts w:ascii="Open Sans" w:hAnsi="Open Sans" w:cs="Open Sans"/>
        </w:rPr>
        <w:t>amawiającego obowiązku podatkowego w odniesieniu do następujących towarów/usług: _____________________________________________________________________ ________________________________________</w:t>
      </w:r>
      <w:r w:rsidR="005D4068" w:rsidRPr="00282831">
        <w:rPr>
          <w:rFonts w:ascii="Open Sans" w:hAnsi="Open Sans" w:cs="Open Sans"/>
        </w:rPr>
        <w:t xml:space="preserve">_____________________________ </w:t>
      </w:r>
    </w:p>
    <w:p w14:paraId="039480DD" w14:textId="77777777" w:rsidR="00642271" w:rsidRPr="00282831" w:rsidRDefault="00642271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3205CFF" w14:textId="77777777" w:rsidR="005A6C4E" w:rsidRPr="00282831" w:rsidRDefault="005A6C4E" w:rsidP="005A6C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Wartość towarów/usług po</w:t>
      </w:r>
      <w:r w:rsidR="005A3D1C" w:rsidRPr="00282831">
        <w:rPr>
          <w:rFonts w:ascii="Open Sans" w:hAnsi="Open Sans" w:cs="Open Sans"/>
        </w:rPr>
        <w:t>wodująca obowiązek podatkowy u z</w:t>
      </w:r>
      <w:r w:rsidRPr="00282831">
        <w:rPr>
          <w:rFonts w:ascii="Open Sans" w:hAnsi="Open Sans" w:cs="Open Sans"/>
        </w:rPr>
        <w:t xml:space="preserve">amawiającego to </w:t>
      </w:r>
    </w:p>
    <w:p w14:paraId="3B9CA41D" w14:textId="77777777" w:rsidR="005A6C4E" w:rsidRPr="00282831" w:rsidRDefault="005A6C4E" w:rsidP="005A6C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="005A3D1C" w:rsidRPr="00282831">
        <w:rPr>
          <w:rFonts w:ascii="Open Sans" w:hAnsi="Open Sans" w:cs="Open Sans"/>
          <w:i/>
          <w:sz w:val="18"/>
          <w:szCs w:val="18"/>
        </w:rPr>
        <w:t>** dotyczy w</w:t>
      </w:r>
      <w:r w:rsidRPr="00282831">
        <w:rPr>
          <w:rFonts w:ascii="Open Sans" w:hAnsi="Open Sans" w:cs="Open Sans"/>
          <w:i/>
          <w:sz w:val="18"/>
          <w:szCs w:val="18"/>
        </w:rPr>
        <w:t>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350C195" w14:textId="77777777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C1F2AD3" w14:textId="586231DD" w:rsidR="005A6C4E" w:rsidRPr="00282831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 w:rsidR="0026584C"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62BAB53F" w14:textId="77777777" w:rsidR="005A6C4E" w:rsidRDefault="005A6C4E" w:rsidP="00933AD7">
      <w:pPr>
        <w:numPr>
          <w:ilvl w:val="0"/>
          <w:numId w:val="18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importu usług lub importu towarów, z którymi wiąże się obowiązek doliczenia przez </w:t>
      </w:r>
      <w:r w:rsidR="00F1183A" w:rsidRPr="00282831">
        <w:rPr>
          <w:rFonts w:ascii="Open Sans" w:hAnsi="Open Sans" w:cs="Open Sans"/>
          <w:i/>
          <w:sz w:val="18"/>
          <w:szCs w:val="18"/>
        </w:rPr>
        <w:t>z</w:t>
      </w:r>
      <w:r w:rsidRPr="00282831">
        <w:rPr>
          <w:rFonts w:ascii="Open Sans" w:hAnsi="Open Sans" w:cs="Open Sans"/>
          <w:i/>
          <w:sz w:val="18"/>
          <w:szCs w:val="18"/>
        </w:rPr>
        <w:t>amawiającego przy porównywaniu cen ofertowych podatku VAT.</w:t>
      </w:r>
    </w:p>
    <w:p w14:paraId="61AA888C" w14:textId="0C1F80EC" w:rsidR="00A3185D" w:rsidRDefault="005A6C4E" w:rsidP="00D87D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Oświadczam, że niewypełnienie oferty w zakresie pkt 1</w:t>
      </w:r>
      <w:r w:rsidR="001E7E5F"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</w:t>
      </w:r>
      <w:r w:rsidR="00642271" w:rsidRPr="001907BB">
        <w:rPr>
          <w:rFonts w:ascii="Open Sans" w:hAnsi="Open Sans" w:cs="Open Sans"/>
        </w:rPr>
        <w:t>oznacza, że jej złożenie</w:t>
      </w:r>
      <w:r w:rsidR="00642271" w:rsidRPr="001907BB">
        <w:rPr>
          <w:rFonts w:ascii="Open Sans" w:hAnsi="Open Sans" w:cs="Open Sans"/>
        </w:rPr>
        <w:br/>
      </w:r>
      <w:r w:rsidRPr="001907BB">
        <w:rPr>
          <w:rFonts w:ascii="Open Sans" w:hAnsi="Open Sans" w:cs="Open Sans"/>
        </w:rPr>
        <w:t>nie prowadzi do powstania ob</w:t>
      </w:r>
      <w:r w:rsidR="005A3D1C" w:rsidRPr="001907BB">
        <w:rPr>
          <w:rFonts w:ascii="Open Sans" w:hAnsi="Open Sans" w:cs="Open Sans"/>
        </w:rPr>
        <w:t>owiązku podatkowego po stronie z</w:t>
      </w:r>
      <w:r w:rsidRPr="001907BB">
        <w:rPr>
          <w:rFonts w:ascii="Open Sans" w:hAnsi="Open Sans" w:cs="Open Sans"/>
        </w:rPr>
        <w:t>amawiającego.</w:t>
      </w:r>
    </w:p>
    <w:p w14:paraId="2FA1A67E" w14:textId="77777777" w:rsidR="00D87DE2" w:rsidRPr="001907BB" w:rsidRDefault="00D87DE2" w:rsidP="00D87DE2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5A6C4E" w:rsidRPr="00E84076" w14:paraId="4BBF1E7C" w14:textId="77777777" w:rsidTr="003736F2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8BFC" w14:textId="77777777" w:rsidR="005A6C4E" w:rsidRPr="00282831" w:rsidRDefault="005A6C4E" w:rsidP="000A457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5A6C4E" w:rsidRPr="00E84076" w14:paraId="1B40BEBA" w14:textId="77777777" w:rsidTr="003736F2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5003" w14:textId="77777777" w:rsidR="005A6C4E" w:rsidRPr="00282831" w:rsidRDefault="005A6C4E" w:rsidP="000A457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828C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74A" w14:textId="77777777" w:rsidR="005A6C4E" w:rsidRPr="00282831" w:rsidRDefault="005A6C4E" w:rsidP="000A457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5A6C4E" w:rsidRPr="00E84076" w14:paraId="17ECF65B" w14:textId="77777777" w:rsidTr="00BC42FF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BEE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270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FBE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C02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A6C4E" w:rsidRPr="00E84076" w14:paraId="64A80B46" w14:textId="77777777" w:rsidTr="00BC42FF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BB6D" w14:textId="77777777" w:rsidR="005A6C4E" w:rsidRPr="00282831" w:rsidRDefault="005A6C4E" w:rsidP="000A457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318C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7F88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CAB" w14:textId="77777777" w:rsidR="005A6C4E" w:rsidRPr="00282831" w:rsidRDefault="005A6C4E" w:rsidP="000A457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19EF1AD" w14:textId="77777777" w:rsidR="00E5613A" w:rsidRDefault="00E5613A" w:rsidP="00E5613A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  <w:bookmarkStart w:id="0" w:name="RANGE!A2:E63"/>
    </w:p>
    <w:p w14:paraId="1320E09F" w14:textId="6F7367D9" w:rsidR="00805D98" w:rsidRDefault="00805D98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bookmarkEnd w:id="0"/>
    <w:p w14:paraId="7FEE8AA9" w14:textId="0D3F387D" w:rsidR="00DE15CB" w:rsidRPr="004623D4" w:rsidRDefault="000B7D75" w:rsidP="000B7D7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="00DE15CB" w:rsidRPr="004623D4">
        <w:rPr>
          <w:rFonts w:ascii="Open Sans" w:hAnsi="Open Sans" w:cs="Open Sans"/>
        </w:rPr>
        <w:t>Załącznik nr 2 do SIWZ</w:t>
      </w:r>
    </w:p>
    <w:p w14:paraId="7D4A766B" w14:textId="77777777" w:rsidR="00DE15CB" w:rsidRPr="004623D4" w:rsidRDefault="00DE15CB" w:rsidP="00DE15C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CADDEFC" w14:textId="77777777" w:rsidR="00DE15CB" w:rsidRPr="004623D4" w:rsidRDefault="00DE15CB" w:rsidP="00320A3F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B9B1B8B" w14:textId="31A1E7C9" w:rsidR="00B66E11" w:rsidRPr="002F7A84" w:rsidRDefault="00DE15CB" w:rsidP="004C196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4A7CCC">
        <w:rPr>
          <w:rFonts w:ascii="Open Sans" w:hAnsi="Open Sans" w:cs="Open Sans"/>
          <w:sz w:val="22"/>
          <w:szCs w:val="22"/>
        </w:rPr>
        <w:t xml:space="preserve">publicznych </w:t>
      </w:r>
      <w:r w:rsidRPr="002F7A84">
        <w:rPr>
          <w:rFonts w:ascii="Open Sans" w:hAnsi="Open Sans" w:cs="Open Sans"/>
        </w:rPr>
        <w:t>(</w:t>
      </w:r>
      <w:proofErr w:type="spellStart"/>
      <w:r w:rsidR="00C4262B" w:rsidRPr="002F7A84">
        <w:rPr>
          <w:rFonts w:ascii="Open Sans" w:hAnsi="Open Sans" w:cs="Open Sans"/>
        </w:rPr>
        <w:t>t.j</w:t>
      </w:r>
      <w:proofErr w:type="spellEnd"/>
      <w:r w:rsidR="00C4262B" w:rsidRPr="002F7A84">
        <w:rPr>
          <w:rFonts w:ascii="Open Sans" w:hAnsi="Open Sans" w:cs="Open Sans"/>
        </w:rPr>
        <w:t>. Dz. U. z 2017 r. poz. 1579</w:t>
      </w:r>
      <w:r w:rsidR="004509DE" w:rsidRPr="002F7A84">
        <w:rPr>
          <w:rFonts w:ascii="Open Sans" w:hAnsi="Open Sans" w:cs="Open Sans"/>
        </w:rPr>
        <w:t xml:space="preserve"> z </w:t>
      </w:r>
      <w:proofErr w:type="spellStart"/>
      <w:r w:rsidR="004509DE" w:rsidRPr="002F7A84">
        <w:rPr>
          <w:rFonts w:ascii="Open Sans" w:hAnsi="Open Sans" w:cs="Open Sans"/>
        </w:rPr>
        <w:t>późn</w:t>
      </w:r>
      <w:proofErr w:type="spellEnd"/>
      <w:r w:rsidR="004509DE" w:rsidRPr="002F7A84">
        <w:rPr>
          <w:rFonts w:ascii="Open Sans" w:hAnsi="Open Sans" w:cs="Open Sans"/>
        </w:rPr>
        <w:t>. zm.</w:t>
      </w:r>
      <w:r w:rsidRPr="002F7A84">
        <w:rPr>
          <w:rFonts w:ascii="Open Sans" w:hAnsi="Open Sans" w:cs="Open Sans"/>
        </w:rPr>
        <w:t xml:space="preserve">), pod nazwą: </w:t>
      </w:r>
    </w:p>
    <w:p w14:paraId="265C2EDF" w14:textId="6F6B3895" w:rsidR="00A3185D" w:rsidRDefault="00995F78" w:rsidP="00A3185D">
      <w:pPr>
        <w:jc w:val="center"/>
        <w:rPr>
          <w:rFonts w:ascii="Open Sans" w:hAnsi="Open Sans" w:cs="Open Sans"/>
          <w:b/>
          <w:sz w:val="22"/>
          <w:szCs w:val="22"/>
        </w:rPr>
      </w:pPr>
      <w:r w:rsidRPr="00995F78">
        <w:rPr>
          <w:rFonts w:ascii="Open Sans" w:hAnsi="Open Sans" w:cs="Open Sans"/>
          <w:b/>
          <w:sz w:val="22"/>
          <w:szCs w:val="22"/>
        </w:rPr>
        <w:t>Zagospodarowanie terenu kompleksu sportowego przy ulicy Startowej – kolejny etap obejmujący: ścieżkę rolkarską oraz oświetlenie boiska i terenu</w:t>
      </w:r>
    </w:p>
    <w:p w14:paraId="7F66A3DC" w14:textId="77777777" w:rsidR="00995F78" w:rsidRPr="00995F78" w:rsidRDefault="00995F78" w:rsidP="00A3185D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D737311" w14:textId="7C8A99B4" w:rsidR="00DE15CB" w:rsidRDefault="00DE15CB" w:rsidP="00225A4C">
      <w:pPr>
        <w:pStyle w:val="pkt"/>
        <w:spacing w:before="0" w:after="0"/>
        <w:ind w:left="0" w:firstLine="0"/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61123B66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37DAB4C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57214405" w14:textId="77777777" w:rsidR="00DE15CB" w:rsidRPr="005B603F" w:rsidRDefault="00DE15CB" w:rsidP="00DE15C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323B639C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2B6931D0" w14:textId="77777777" w:rsidR="00DE15CB" w:rsidRPr="005B603F" w:rsidRDefault="00DE15CB" w:rsidP="004D2D1E">
      <w:pPr>
        <w:pStyle w:val="Akapitzlist"/>
        <w:numPr>
          <w:ilvl w:val="0"/>
          <w:numId w:val="3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DA8BFBE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p w14:paraId="4DD0CB4B" w14:textId="77777777" w:rsidR="00DE15CB" w:rsidRPr="005B603F" w:rsidRDefault="00DE15CB" w:rsidP="00DE15C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E15CB" w:rsidRPr="005B603F" w14:paraId="480474CC" w14:textId="77777777" w:rsidTr="00C8409D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C0B" w14:textId="77777777" w:rsidR="00DE15CB" w:rsidRPr="009064B4" w:rsidRDefault="00DE15CB" w:rsidP="00C8409D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ACFF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4F383536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9EDB" w14:textId="77777777" w:rsidR="00DE15CB" w:rsidRPr="009064B4" w:rsidRDefault="00DE15CB" w:rsidP="00C8409D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E15CB" w:rsidRPr="005B603F" w14:paraId="2F78FF8E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49FC" w14:textId="77777777" w:rsidR="00DE15CB" w:rsidRPr="009064B4" w:rsidRDefault="00DE15CB" w:rsidP="00C8409D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91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6D67" w14:textId="77777777" w:rsidR="00DE15CB" w:rsidRPr="009064B4" w:rsidRDefault="00DE15CB" w:rsidP="00C8409D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E15CB" w:rsidRPr="005B603F" w14:paraId="357A1487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BD15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A7F1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B62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5DC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15CB" w:rsidRPr="005B603F" w14:paraId="7899AF4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D16" w14:textId="77777777" w:rsidR="00DE15CB" w:rsidRPr="009064B4" w:rsidRDefault="00DE15CB" w:rsidP="00C8409D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37C0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BAE3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4CCB" w14:textId="77777777" w:rsidR="00DE15CB" w:rsidRPr="009064B4" w:rsidRDefault="00DE15CB" w:rsidP="00C8409D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AE73FF1" w14:textId="77777777" w:rsidR="00DE15CB" w:rsidRPr="00F32242" w:rsidRDefault="00DE15CB" w:rsidP="00DE15C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DE15CB" w:rsidRPr="00F32242" w:rsidSect="00BC43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3B0A7B58" w14:textId="77777777" w:rsidR="00A66763" w:rsidRPr="00E97CAF" w:rsidRDefault="00A66763" w:rsidP="00A6676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192F5BBA" w14:textId="079517E3" w:rsidR="00E60146" w:rsidRPr="00952AF7" w:rsidRDefault="00B66E11" w:rsidP="00952AF7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iCs/>
          <w:spacing w:val="-6"/>
        </w:rPr>
      </w:pPr>
      <w:r w:rsidRPr="00E97CAF">
        <w:rPr>
          <w:rFonts w:ascii="Open Sans" w:hAnsi="Open Sans" w:cs="Open Sans"/>
        </w:rPr>
        <w:t>Załącznik nr 3 do SIWZ</w:t>
      </w:r>
    </w:p>
    <w:p w14:paraId="48DEAAE3" w14:textId="77777777" w:rsidR="00E60146" w:rsidRDefault="00E60146" w:rsidP="00E6014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p w14:paraId="316B3F3E" w14:textId="77777777" w:rsidR="000D14B8" w:rsidRDefault="000D14B8" w:rsidP="00E60146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152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557"/>
        <w:gridCol w:w="2284"/>
        <w:gridCol w:w="2338"/>
        <w:gridCol w:w="2356"/>
        <w:gridCol w:w="2208"/>
        <w:gridCol w:w="1395"/>
        <w:gridCol w:w="1522"/>
      </w:tblGrid>
      <w:tr w:rsidR="000D14B8" w14:paraId="395F088B" w14:textId="77777777" w:rsidTr="001E3D82">
        <w:trPr>
          <w:trHeight w:val="171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5F4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99CA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01DAC6A9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E091" w14:textId="015E8E0B" w:rsidR="000D14B8" w:rsidRPr="00CA4A14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A4A14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A4A14">
              <w:rPr>
                <w:rFonts w:ascii="Open Sans" w:hAnsi="Open Sans" w:cs="Open Sans"/>
                <w:sz w:val="18"/>
                <w:szCs w:val="18"/>
              </w:rPr>
              <w:t xml:space="preserve"> wykonanie nawierzchni bitumicznej ciągu pieszego lub pieszo-rowerowego lub pieszo-jezdnego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A4A14">
              <w:rPr>
                <w:rFonts w:ascii="Open Sans" w:hAnsi="Open Sans" w:cs="Open Sans"/>
                <w:sz w:val="18"/>
                <w:szCs w:val="18"/>
              </w:rPr>
              <w:t xml:space="preserve">lub drogi rowerowej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A4A14">
              <w:rPr>
                <w:rFonts w:ascii="Open Sans" w:hAnsi="Open Sans" w:cs="Open Sans"/>
                <w:sz w:val="18"/>
                <w:szCs w:val="18"/>
              </w:rPr>
              <w:t>lub drogi</w:t>
            </w:r>
            <w:r w:rsidRPr="00CA4A14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E3BC" w14:textId="77777777" w:rsidR="000D14B8" w:rsidRPr="00CA4A14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CA4A14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CA4A14">
              <w:rPr>
                <w:rFonts w:ascii="Open Sans" w:hAnsi="Open Sans" w:cs="Open Sans"/>
                <w:sz w:val="18"/>
                <w:szCs w:val="18"/>
              </w:rPr>
              <w:t xml:space="preserve"> budowę lub przebudowę oświetlenia zewnętrznego (np. ulicznego, parkingowego lub parkowego) z zastosowaniem technologii LED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A4A14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7199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Wartość zamówienia 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brutto w zł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CD4F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79A1F130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C60F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4FF10C62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EAC2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0D14B8" w14:paraId="31123E6B" w14:textId="77777777" w:rsidTr="00002FEF">
        <w:trPr>
          <w:trHeight w:hRule="exact" w:val="110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7DE9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1D14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3C0A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92E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29E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171F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E44B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D787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D14B8" w14:paraId="6647C9F5" w14:textId="77777777" w:rsidTr="00002FEF">
        <w:trPr>
          <w:trHeight w:hRule="exact" w:val="112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9B0" w14:textId="77777777" w:rsidR="000D14B8" w:rsidRDefault="000D14B8" w:rsidP="001E3D8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3E1B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825B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89F1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4D2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C710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483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44F2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D14B8" w14:paraId="7A8F069F" w14:textId="77777777" w:rsidTr="00002FEF">
        <w:trPr>
          <w:trHeight w:hRule="exact" w:val="11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B83C" w14:textId="77777777" w:rsidR="000D14B8" w:rsidRDefault="000D14B8" w:rsidP="001E3D82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B5C8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875C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5C3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1C4D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943B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89B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EBD" w14:textId="77777777" w:rsidR="000D14B8" w:rsidRDefault="000D14B8" w:rsidP="001E3D82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5CDFCA0" w14:textId="77777777" w:rsidR="000D14B8" w:rsidRDefault="000D14B8" w:rsidP="00E60146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p w14:paraId="1F051160" w14:textId="43DBC16A" w:rsidR="00972FD8" w:rsidRPr="00972FD8" w:rsidRDefault="00972FD8" w:rsidP="00E60146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5C01DF">
        <w:rPr>
          <w:rFonts w:ascii="Open Sans" w:hAnsi="Open Sans" w:cs="Open Sans"/>
          <w:sz w:val="16"/>
          <w:szCs w:val="16"/>
        </w:rPr>
        <w:t>(*) niepotrzebne skreślić</w:t>
      </w:r>
    </w:p>
    <w:p w14:paraId="284D3E20" w14:textId="7CA957AA" w:rsidR="00E60146" w:rsidRPr="00E97CAF" w:rsidRDefault="00E60146" w:rsidP="00E60146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E60146" w:rsidRPr="00E84076" w14:paraId="7BF3EFCC" w14:textId="77777777" w:rsidTr="00952AF7">
        <w:trPr>
          <w:cantSplit/>
          <w:trHeight w:val="66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20AD" w14:textId="77777777" w:rsidR="00E60146" w:rsidRPr="00282831" w:rsidRDefault="00E60146" w:rsidP="00BA0C6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7AD35886" w14:textId="77777777" w:rsidR="00E60146" w:rsidRPr="00282831" w:rsidRDefault="00E60146" w:rsidP="00BA0C6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F80E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2CC35D8A" w14:textId="77777777" w:rsidTr="00BA0C63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6696" w14:textId="77777777" w:rsidR="00E60146" w:rsidRPr="00282831" w:rsidRDefault="00E60146" w:rsidP="00BA0C6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60146" w:rsidRPr="00E84076" w14:paraId="0D51F17B" w14:textId="77777777" w:rsidTr="00BA0C6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30D3" w14:textId="77777777" w:rsidR="00E60146" w:rsidRPr="00282831" w:rsidRDefault="00E60146" w:rsidP="00BA0C6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099C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8249" w14:textId="77777777" w:rsidR="00E60146" w:rsidRPr="00282831" w:rsidRDefault="00E60146" w:rsidP="00BA0C6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60146" w:rsidRPr="00E84076" w14:paraId="7B5BB1C0" w14:textId="77777777" w:rsidTr="00952AF7">
        <w:trPr>
          <w:trHeight w:hRule="exact"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AFB0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A9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3E4D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E0D2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60146" w:rsidRPr="00E84076" w14:paraId="74CB1B39" w14:textId="77777777" w:rsidTr="00952AF7">
        <w:trPr>
          <w:trHeight w:hRule="exact" w:val="78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E4F" w14:textId="77777777" w:rsidR="00E60146" w:rsidRPr="00282831" w:rsidRDefault="00E60146" w:rsidP="00BA0C6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468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CD1A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7AF" w14:textId="77777777" w:rsidR="00E60146" w:rsidRPr="00282831" w:rsidRDefault="00E60146" w:rsidP="00BA0C6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70D20D3" w14:textId="77777777" w:rsidR="00952AF7" w:rsidRDefault="00952AF7" w:rsidP="00E53464">
      <w:pPr>
        <w:spacing w:before="120" w:after="120"/>
        <w:jc w:val="right"/>
        <w:rPr>
          <w:rFonts w:ascii="Open Sans" w:hAnsi="Open Sans" w:cs="Open Sans"/>
        </w:rPr>
        <w:sectPr w:rsidR="00952AF7" w:rsidSect="00952AF7">
          <w:headerReference w:type="even" r:id="rId15"/>
          <w:headerReference w:type="default" r:id="rId16"/>
          <w:footerReference w:type="even" r:id="rId17"/>
          <w:footerReference w:type="default" r:id="rId18"/>
          <w:footerReference w:type="first" r:id="rId19"/>
          <w:pgSz w:w="16840" w:h="11907" w:orient="landscape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501FE759" w14:textId="2645990C" w:rsidR="00952AF7" w:rsidRDefault="00952AF7" w:rsidP="00E53464">
      <w:pPr>
        <w:spacing w:before="120" w:after="120"/>
        <w:jc w:val="right"/>
        <w:rPr>
          <w:rFonts w:ascii="Open Sans" w:hAnsi="Open Sans" w:cs="Open Sans"/>
        </w:rPr>
      </w:pPr>
    </w:p>
    <w:p w14:paraId="71386ED1" w14:textId="57722DCC" w:rsidR="00E53464" w:rsidRDefault="00E53464" w:rsidP="00E53464">
      <w:pPr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Załącznik nr 4</w:t>
      </w:r>
      <w:r w:rsidR="00497AEC">
        <w:rPr>
          <w:rFonts w:ascii="Open Sans" w:hAnsi="Open Sans" w:cs="Open Sans"/>
        </w:rPr>
        <w:t xml:space="preserve"> </w:t>
      </w:r>
      <w:r w:rsidRPr="00E97CAF">
        <w:rPr>
          <w:rFonts w:ascii="Open Sans" w:hAnsi="Open Sans" w:cs="Open Sans"/>
        </w:rPr>
        <w:t>do SIWZ</w:t>
      </w:r>
    </w:p>
    <w:p w14:paraId="1D003B8B" w14:textId="77777777" w:rsidR="00E53464" w:rsidRDefault="00E53464" w:rsidP="00E53464">
      <w:pPr>
        <w:spacing w:before="120" w:after="120"/>
        <w:jc w:val="center"/>
        <w:rPr>
          <w:rFonts w:ascii="Open Sans" w:hAnsi="Open Sans" w:cs="Open Sans"/>
        </w:rPr>
      </w:pPr>
    </w:p>
    <w:p w14:paraId="7D7890CC" w14:textId="5253C6F8" w:rsidR="00AE7BD1" w:rsidRDefault="00E53464" w:rsidP="00E53464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  <w:r w:rsidR="00AE7BD1">
        <w:rPr>
          <w:rFonts w:ascii="Open Sans" w:hAnsi="Open Sans" w:cs="Open Sans"/>
          <w:snapToGrid w:val="0"/>
        </w:rPr>
        <w:br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0D14B8" w:rsidRPr="00E84076" w14:paraId="4014673A" w14:textId="77777777" w:rsidTr="001E3D82">
        <w:trPr>
          <w:trHeight w:val="747"/>
        </w:trPr>
        <w:tc>
          <w:tcPr>
            <w:tcW w:w="567" w:type="dxa"/>
            <w:vAlign w:val="center"/>
          </w:tcPr>
          <w:p w14:paraId="074F752E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0E4F0EB3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9F3AA38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63D5DADE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1E3A5D27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D14B8" w:rsidRPr="00E84076" w14:paraId="246882AB" w14:textId="77777777" w:rsidTr="001E3D82">
        <w:trPr>
          <w:trHeight w:val="124"/>
        </w:trPr>
        <w:tc>
          <w:tcPr>
            <w:tcW w:w="567" w:type="dxa"/>
            <w:vAlign w:val="center"/>
          </w:tcPr>
          <w:p w14:paraId="69C8EF8A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5C9A684F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59" w:type="dxa"/>
            <w:vAlign w:val="center"/>
          </w:tcPr>
          <w:p w14:paraId="2AA07D1C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693" w:type="dxa"/>
            <w:vAlign w:val="center"/>
          </w:tcPr>
          <w:p w14:paraId="69EC6FEA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693" w:type="dxa"/>
            <w:vAlign w:val="center"/>
          </w:tcPr>
          <w:p w14:paraId="2E8E4E8F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D14B8" w:rsidRPr="00E84076" w14:paraId="3F6132B6" w14:textId="77777777" w:rsidTr="001E3D82">
        <w:trPr>
          <w:trHeight w:hRule="exact" w:val="2833"/>
        </w:trPr>
        <w:tc>
          <w:tcPr>
            <w:tcW w:w="567" w:type="dxa"/>
            <w:vAlign w:val="center"/>
          </w:tcPr>
          <w:p w14:paraId="58698EDF" w14:textId="77777777" w:rsidR="000D14B8" w:rsidRPr="00282831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649AD60E" w14:textId="77777777" w:rsidR="000D14B8" w:rsidRPr="00282831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12B725" w14:textId="77777777" w:rsidR="000D14B8" w:rsidRPr="00282831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2008DB0A" w14:textId="77777777" w:rsidR="000D14B8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6F4970">
              <w:rPr>
                <w:rFonts w:ascii="Open Sans" w:hAnsi="Open Sans" w:cs="Open Sans"/>
                <w:sz w:val="18"/>
                <w:szCs w:val="18"/>
              </w:rPr>
              <w:t>ki</w:t>
            </w:r>
            <w:r w:rsidRPr="005F790E">
              <w:rPr>
                <w:rFonts w:ascii="Open Sans" w:hAnsi="Open Sans" w:cs="Open Sans"/>
                <w:sz w:val="18"/>
                <w:szCs w:val="18"/>
              </w:rPr>
              <w:t>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EC7C4E2" w14:textId="77777777" w:rsidR="000D14B8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0D8D910" w14:textId="77777777" w:rsidR="000D14B8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A0BEED0" w14:textId="77777777" w:rsidR="000D14B8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6D57DA5" w14:textId="77777777" w:rsidR="000D14B8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7422C35" w14:textId="77777777" w:rsidR="000D14B8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A6E477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D9782C5" w14:textId="77777777" w:rsidR="000D14B8" w:rsidRPr="00487D2D" w:rsidRDefault="000D14B8" w:rsidP="001E3D8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  <w:tc>
          <w:tcPr>
            <w:tcW w:w="2693" w:type="dxa"/>
            <w:vAlign w:val="center"/>
          </w:tcPr>
          <w:p w14:paraId="18809BBB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8E31872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B2D9A24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F7F30EA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D84790B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E247488" w14:textId="77777777" w:rsidR="000D14B8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079787EF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469F7C" w14:textId="77777777" w:rsidR="000D14B8" w:rsidRPr="00487D2D" w:rsidRDefault="000D14B8" w:rsidP="001E3D82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0D14B8" w:rsidRPr="00E84076" w14:paraId="15096019" w14:textId="77777777" w:rsidTr="001E3D82">
        <w:trPr>
          <w:trHeight w:hRule="exact" w:val="2833"/>
        </w:trPr>
        <w:tc>
          <w:tcPr>
            <w:tcW w:w="567" w:type="dxa"/>
            <w:vAlign w:val="center"/>
          </w:tcPr>
          <w:p w14:paraId="0EE341B8" w14:textId="77777777" w:rsidR="000D14B8" w:rsidRPr="00282831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3F5CDBE7" w14:textId="77777777" w:rsidR="000D14B8" w:rsidRPr="00282831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6CFF43" w14:textId="77777777" w:rsidR="000D14B8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 w:rsidRPr="00ED65A8">
              <w:rPr>
                <w:rFonts w:ascii="Open Sans" w:hAnsi="Open Sans" w:cs="Open Sans"/>
                <w:sz w:val="18"/>
                <w:szCs w:val="18"/>
              </w:rPr>
              <w:t xml:space="preserve">Kierownik </w:t>
            </w:r>
          </w:p>
          <w:p w14:paraId="38899F15" w14:textId="77777777" w:rsidR="000D14B8" w:rsidRPr="00ED65A8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 w:rsidRPr="00ED65A8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12A8B822" w14:textId="77777777" w:rsidR="000D14B8" w:rsidRPr="00ED65A8" w:rsidRDefault="000D14B8" w:rsidP="001E3D82">
            <w:pPr>
              <w:rPr>
                <w:rFonts w:ascii="Open Sans" w:hAnsi="Open Sans" w:cs="Open Sans"/>
                <w:sz w:val="18"/>
                <w:szCs w:val="18"/>
              </w:rPr>
            </w:pPr>
            <w:r w:rsidRPr="00ED65A8"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542C4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kierowania robotami budowlanymi w specjalności instalacyjnej w zakresie sieci, instalacji i urządzeń elektrycznych i elektroenergetycznych</w:t>
            </w:r>
          </w:p>
        </w:tc>
        <w:tc>
          <w:tcPr>
            <w:tcW w:w="2693" w:type="dxa"/>
            <w:vAlign w:val="center"/>
          </w:tcPr>
          <w:p w14:paraId="6DAC991C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17AC02F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D2B8C0A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AA8219D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F1E76E7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EC440ED" w14:textId="77777777" w:rsidR="000D14B8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79FBA919" w14:textId="77777777" w:rsidR="000D14B8" w:rsidRPr="00282831" w:rsidRDefault="000D14B8" w:rsidP="001E3D8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931E97" w14:textId="77777777" w:rsidR="000D14B8" w:rsidRPr="00487D2D" w:rsidRDefault="000D14B8" w:rsidP="001E3D8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487D2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71099717" w14:textId="77777777" w:rsidR="00E53464" w:rsidRPr="00282831" w:rsidRDefault="00E53464" w:rsidP="00E53464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39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382"/>
        <w:gridCol w:w="1755"/>
        <w:gridCol w:w="3831"/>
      </w:tblGrid>
      <w:tr w:rsidR="00E53464" w:rsidRPr="00E84076" w14:paraId="1246C5BF" w14:textId="77777777" w:rsidTr="00A3185D">
        <w:trPr>
          <w:cantSplit/>
          <w:trHeight w:val="1085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4F35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4975D9" w14:textId="77777777" w:rsidR="00E53464" w:rsidRPr="00282831" w:rsidRDefault="00E53464" w:rsidP="00E112F2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FE9E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32F35DB4" w14:textId="77777777" w:rsidTr="00A3185D">
        <w:trPr>
          <w:cantSplit/>
          <w:trHeight w:val="295"/>
        </w:trPr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BC4" w14:textId="77777777" w:rsidR="00E53464" w:rsidRPr="00282831" w:rsidRDefault="00E53464" w:rsidP="00E112F2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E53464" w:rsidRPr="00E84076" w14:paraId="241493E9" w14:textId="77777777" w:rsidTr="00A3185D">
        <w:trPr>
          <w:cantSplit/>
          <w:trHeight w:hRule="exact" w:val="282"/>
        </w:trPr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9184" w14:textId="77777777" w:rsidR="00E53464" w:rsidRPr="00282831" w:rsidRDefault="00E53464" w:rsidP="00E112F2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4799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FD4" w14:textId="77777777" w:rsidR="00E53464" w:rsidRPr="00282831" w:rsidRDefault="00E53464" w:rsidP="00E112F2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53464" w:rsidRPr="00E84076" w14:paraId="4B68CD9F" w14:textId="77777777" w:rsidTr="00A3185D">
        <w:trPr>
          <w:cantSplit/>
          <w:trHeight w:hRule="exact" w:val="77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9EA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3FA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E3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A2F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53464" w:rsidRPr="00E84076" w14:paraId="16C25B3E" w14:textId="77777777" w:rsidTr="00A3185D">
        <w:trPr>
          <w:cantSplit/>
          <w:trHeight w:hRule="exact" w:val="8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30B8" w14:textId="77777777" w:rsidR="00E53464" w:rsidRPr="00282831" w:rsidRDefault="00E53464" w:rsidP="00E112F2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C228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6507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7FB" w14:textId="77777777" w:rsidR="00E53464" w:rsidRPr="00282831" w:rsidRDefault="00E53464" w:rsidP="00E112F2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74A01E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36E270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D99CA76" w14:textId="77777777" w:rsidR="00E53464" w:rsidRDefault="00E53464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111EB37C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61D84901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4175849A" w14:textId="77777777" w:rsidR="00D262B5" w:rsidRDefault="00D262B5" w:rsidP="00286CD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736F340" w14:textId="33E3ED9E" w:rsidR="008D0F68" w:rsidRPr="00476AC4" w:rsidRDefault="008D0F68" w:rsidP="00476AC4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  <w:r w:rsidRPr="00476AC4">
        <w:rPr>
          <w:rFonts w:ascii="Open Sans" w:hAnsi="Open Sans" w:cs="Open Sans"/>
        </w:rPr>
        <w:t>Załącznik nr 5 do SIWZ</w:t>
      </w:r>
    </w:p>
    <w:p w14:paraId="521EBED6" w14:textId="77777777" w:rsidR="008D0F68" w:rsidRPr="001C386A" w:rsidRDefault="008D0F68" w:rsidP="008D0F68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08BE765" w14:textId="77777777" w:rsidR="008D0F68" w:rsidRPr="001C386A" w:rsidRDefault="008D0F68" w:rsidP="008D0F6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1238C464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p w14:paraId="26D2FABC" w14:textId="77777777" w:rsidR="008D0F68" w:rsidRPr="00225A4C" w:rsidRDefault="008D0F68" w:rsidP="008D0F68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</w:t>
      </w:r>
      <w:r w:rsidRPr="00225A4C">
        <w:rPr>
          <w:rFonts w:ascii="Open Sans" w:hAnsi="Open Sans" w:cs="Open Sans"/>
        </w:rPr>
        <w:t xml:space="preserve">publicznych </w:t>
      </w:r>
      <w:r w:rsidRPr="00225A4C">
        <w:rPr>
          <w:rFonts w:ascii="Open Sans" w:hAnsi="Open Sans" w:cs="Open Sans"/>
          <w:snapToGrid w:val="0"/>
        </w:rPr>
        <w:t>(</w:t>
      </w:r>
      <w:proofErr w:type="spellStart"/>
      <w:r w:rsidR="00C4262B" w:rsidRPr="00225A4C">
        <w:rPr>
          <w:rFonts w:ascii="Open Sans" w:hAnsi="Open Sans" w:cs="Open Sans"/>
        </w:rPr>
        <w:t>t.j</w:t>
      </w:r>
      <w:proofErr w:type="spellEnd"/>
      <w:r w:rsidR="00C4262B" w:rsidRPr="00225A4C">
        <w:rPr>
          <w:rFonts w:ascii="Open Sans" w:hAnsi="Open Sans" w:cs="Open Sans"/>
        </w:rPr>
        <w:t>. Dz. U. z 2017 r. poz. 1579</w:t>
      </w:r>
      <w:r w:rsidR="004509DE" w:rsidRPr="00225A4C">
        <w:rPr>
          <w:rFonts w:ascii="Open Sans" w:hAnsi="Open Sans" w:cs="Open Sans"/>
        </w:rPr>
        <w:t xml:space="preserve"> z </w:t>
      </w:r>
      <w:proofErr w:type="spellStart"/>
      <w:r w:rsidR="004509DE" w:rsidRPr="00225A4C">
        <w:rPr>
          <w:rFonts w:ascii="Open Sans" w:hAnsi="Open Sans" w:cs="Open Sans"/>
        </w:rPr>
        <w:t>późn</w:t>
      </w:r>
      <w:proofErr w:type="spellEnd"/>
      <w:r w:rsidR="004509DE" w:rsidRPr="00225A4C">
        <w:rPr>
          <w:rFonts w:ascii="Open Sans" w:hAnsi="Open Sans" w:cs="Open Sans"/>
        </w:rPr>
        <w:t>. zm.</w:t>
      </w:r>
      <w:r w:rsidRPr="00225A4C">
        <w:rPr>
          <w:rFonts w:ascii="Open Sans" w:hAnsi="Open Sans" w:cs="Open Sans"/>
        </w:rPr>
        <w:t>), pod nazwą:</w:t>
      </w:r>
      <w:r w:rsidRPr="00225A4C">
        <w:rPr>
          <w:rFonts w:ascii="Open Sans" w:hAnsi="Open Sans" w:cs="Open Sans"/>
          <w:b/>
          <w:bCs/>
        </w:rPr>
        <w:t xml:space="preserve"> </w:t>
      </w:r>
    </w:p>
    <w:p w14:paraId="557EFAE3" w14:textId="1FA93951" w:rsidR="00320A3F" w:rsidRPr="00995F78" w:rsidRDefault="00995F78" w:rsidP="00995F7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  <w:r w:rsidRPr="00995F78">
        <w:rPr>
          <w:rFonts w:ascii="Open Sans" w:hAnsi="Open Sans" w:cs="Open Sans"/>
          <w:b/>
          <w:sz w:val="22"/>
          <w:szCs w:val="22"/>
        </w:rPr>
        <w:t>Zagospodarowanie terenu kompleksu sportowego przy ulicy Startowej – kolejny etap obejmujący: ścieżkę rolkarską oraz oświetlenie boiska i terenu</w:t>
      </w:r>
    </w:p>
    <w:p w14:paraId="10B28BFE" w14:textId="77777777" w:rsidR="00923685" w:rsidRPr="00995F78" w:rsidRDefault="00923685" w:rsidP="00995F78">
      <w:pPr>
        <w:widowControl/>
        <w:autoSpaceDE/>
        <w:autoSpaceDN/>
        <w:adjustRightInd/>
        <w:jc w:val="center"/>
        <w:rPr>
          <w:rFonts w:ascii="Open Sans" w:hAnsi="Open Sans" w:cs="Open Sans"/>
          <w:b/>
        </w:rPr>
      </w:pPr>
    </w:p>
    <w:p w14:paraId="505ECB88" w14:textId="77777777" w:rsidR="00237C4A" w:rsidRPr="001C386A" w:rsidRDefault="00237C4A" w:rsidP="00237C4A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5593CF4A" w14:textId="77777777" w:rsidR="008D0F68" w:rsidRPr="001C386A" w:rsidRDefault="008D0F68" w:rsidP="008D0F68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2016 r.</w:t>
      </w:r>
      <w:r w:rsidR="001C386A"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poz. 716)</w:t>
      </w:r>
      <w:r w:rsidRPr="001C386A">
        <w:rPr>
          <w:rFonts w:ascii="Open Sans" w:hAnsi="Open Sans" w:cs="Open Sans"/>
        </w:rPr>
        <w:t>.</w:t>
      </w:r>
    </w:p>
    <w:p w14:paraId="4B204B20" w14:textId="77777777" w:rsidR="008D0F68" w:rsidRPr="001C386A" w:rsidRDefault="008D0F68" w:rsidP="008D0F6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D0F68" w:rsidRPr="008D0F68" w14:paraId="2A76E531" w14:textId="77777777" w:rsidTr="00C8409D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F241" w14:textId="77777777" w:rsidR="008D0F68" w:rsidRPr="008D0F68" w:rsidRDefault="008D0F68" w:rsidP="008D0F68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3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674380BE" w14:textId="77777777" w:rsidTr="00C8409D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4F3C" w14:textId="77777777" w:rsidR="008D0F68" w:rsidRPr="008D0F68" w:rsidRDefault="008D0F68" w:rsidP="008D0F68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D0F68" w:rsidRPr="008D0F68" w14:paraId="1E310611" w14:textId="77777777" w:rsidTr="00C8409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F1F6" w14:textId="77777777" w:rsidR="008D0F68" w:rsidRPr="008D0F68" w:rsidRDefault="008D0F68" w:rsidP="008D0F68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44A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EE05" w14:textId="77777777" w:rsidR="008D0F68" w:rsidRPr="008D0F68" w:rsidRDefault="008D0F68" w:rsidP="008D0F68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D0F68" w:rsidRPr="008D0F68" w14:paraId="71555F82" w14:textId="77777777" w:rsidTr="00C8409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824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EDC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FE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FFA0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D0F68" w:rsidRPr="008D0F68" w14:paraId="0C45680E" w14:textId="77777777" w:rsidTr="00C8409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E1" w14:textId="77777777" w:rsidR="008D0F68" w:rsidRPr="008D0F68" w:rsidRDefault="008D0F68" w:rsidP="008D0F68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D81B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6E7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C69D" w14:textId="77777777" w:rsidR="008D0F68" w:rsidRPr="008D0F68" w:rsidRDefault="008D0F68" w:rsidP="008D0F68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DB58D98" w14:textId="77777777" w:rsidR="008D0F68" w:rsidRPr="00015A46" w:rsidRDefault="008D0F68" w:rsidP="00015A4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1905D604" w14:textId="77777777" w:rsidR="001C386A" w:rsidRDefault="001C386A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FF00A1C" w14:textId="77777777" w:rsidR="00E23606" w:rsidRPr="00282831" w:rsidRDefault="008D0F68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="00E23606" w:rsidRPr="00282831">
        <w:rPr>
          <w:rFonts w:ascii="Open Sans" w:hAnsi="Open Sans" w:cs="Open Sans"/>
        </w:rPr>
        <w:t xml:space="preserve"> do SIWZ</w:t>
      </w:r>
    </w:p>
    <w:p w14:paraId="06C07F8F" w14:textId="77777777" w:rsidR="00E23606" w:rsidRPr="00286CD8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21EA4AF2" w14:textId="77777777" w:rsidR="00E23606" w:rsidRPr="00A9180E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449F005" w14:textId="77777777" w:rsidR="00E23606" w:rsidRPr="00282831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1389BBF2" w14:textId="77777777" w:rsidR="00C04C6F" w:rsidRDefault="00E23606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="009964CF" w:rsidRPr="00C4262B">
        <w:rPr>
          <w:rFonts w:ascii="Open Sans" w:hAnsi="Open Sans" w:cs="Open Sans"/>
        </w:rPr>
        <w:t>t.j</w:t>
      </w:r>
      <w:proofErr w:type="spellEnd"/>
      <w:r w:rsidR="009964CF" w:rsidRPr="00C4262B">
        <w:rPr>
          <w:rFonts w:ascii="Open Sans" w:hAnsi="Open Sans" w:cs="Open Sans"/>
        </w:rPr>
        <w:t>. Dz. U. z 2017 r. poz. 1579</w:t>
      </w:r>
      <w:r w:rsidR="004509DE">
        <w:rPr>
          <w:rFonts w:ascii="Open Sans" w:hAnsi="Open Sans" w:cs="Open Sans"/>
        </w:rPr>
        <w:t xml:space="preserve"> z </w:t>
      </w:r>
      <w:proofErr w:type="spellStart"/>
      <w:r w:rsidR="004509DE">
        <w:rPr>
          <w:rFonts w:ascii="Open Sans" w:hAnsi="Open Sans" w:cs="Open Sans"/>
        </w:rPr>
        <w:t>późn</w:t>
      </w:r>
      <w:proofErr w:type="spellEnd"/>
      <w:r w:rsidR="004509DE"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  <w:r w:rsidR="00C04C6F" w:rsidRPr="00C04C6F">
        <w:rPr>
          <w:rFonts w:ascii="Open Sans" w:hAnsi="Open Sans" w:cs="Open Sans"/>
          <w:b/>
        </w:rPr>
        <w:t xml:space="preserve"> </w:t>
      </w:r>
    </w:p>
    <w:p w14:paraId="29BECB13" w14:textId="3A089EC9" w:rsidR="00B222E2" w:rsidRPr="00995F78" w:rsidRDefault="00995F78" w:rsidP="00995F78">
      <w:pPr>
        <w:spacing w:before="120" w:after="120"/>
        <w:jc w:val="center"/>
        <w:rPr>
          <w:rFonts w:ascii="Open Sans" w:hAnsi="Open Sans" w:cs="Open Sans"/>
          <w:b/>
        </w:rPr>
      </w:pPr>
      <w:r w:rsidRPr="00995F78">
        <w:rPr>
          <w:rFonts w:ascii="Open Sans" w:hAnsi="Open Sans" w:cs="Open Sans"/>
          <w:b/>
          <w:sz w:val="22"/>
          <w:szCs w:val="22"/>
        </w:rPr>
        <w:t>Zagospodarowanie terenu kompleksu sportowego przy ulicy Startowej – kolejny etap obejmujący: ścieżkę rolkarską oraz oświetlenie boiska i terenu</w:t>
      </w:r>
    </w:p>
    <w:p w14:paraId="175416C7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0FFA9455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1931A9" w14:textId="77777777" w:rsidR="00E23606" w:rsidRPr="00282831" w:rsidRDefault="00E23606" w:rsidP="00933AD7">
      <w:pPr>
        <w:pStyle w:val="Akapitzlist"/>
        <w:numPr>
          <w:ilvl w:val="0"/>
          <w:numId w:val="2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092DD6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</w:t>
      </w:r>
      <w:r w:rsidR="0035382E" w:rsidRPr="00282831">
        <w:rPr>
          <w:rFonts w:ascii="Open Sans" w:hAnsi="Open Sans" w:cs="Open Sans"/>
        </w:rPr>
        <w:t>…</w:t>
      </w:r>
      <w:r w:rsidRPr="00282831">
        <w:rPr>
          <w:rFonts w:ascii="Open Sans" w:hAnsi="Open Sans" w:cs="Open Sans"/>
        </w:rPr>
        <w:t>.*</w:t>
      </w:r>
    </w:p>
    <w:p w14:paraId="0D43F343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2D81215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363A60B5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CD89E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2F2693" w14:textId="77777777" w:rsidR="00E23606" w:rsidRPr="00282831" w:rsidRDefault="00E23606" w:rsidP="00933AD7">
      <w:pPr>
        <w:pStyle w:val="Akapitzlist"/>
        <w:numPr>
          <w:ilvl w:val="0"/>
          <w:numId w:val="2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FE7B4F0" w14:textId="77777777" w:rsidR="00E23606" w:rsidRPr="00282831" w:rsidRDefault="00A77E68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="00E23606" w:rsidRPr="00282831">
        <w:rPr>
          <w:rFonts w:ascii="Open Sans" w:hAnsi="Open Sans" w:cs="Open Sans"/>
        </w:rPr>
        <w:t xml:space="preserve">      …</w:t>
      </w:r>
      <w:r w:rsidR="0035382E" w:rsidRPr="00282831">
        <w:rPr>
          <w:rFonts w:ascii="Open Sans" w:hAnsi="Open Sans" w:cs="Open Sans"/>
        </w:rPr>
        <w:t>…</w:t>
      </w:r>
      <w:r w:rsidR="00E23606" w:rsidRPr="00282831">
        <w:rPr>
          <w:rFonts w:ascii="Open Sans" w:hAnsi="Open Sans" w:cs="Open Sans"/>
        </w:rPr>
        <w:t>.*</w:t>
      </w:r>
    </w:p>
    <w:p w14:paraId="4715255E" w14:textId="77777777" w:rsidR="00E23606" w:rsidRPr="00282831" w:rsidRDefault="00E23606" w:rsidP="00E23606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1475A3F" w14:textId="77777777" w:rsidR="00E23606" w:rsidRPr="00282831" w:rsidRDefault="00E23606" w:rsidP="00933AD7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95DE738" w14:textId="77777777" w:rsidR="00E23606" w:rsidRPr="00282831" w:rsidRDefault="00E23606" w:rsidP="00E23606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27C425C" w14:textId="77777777" w:rsidR="00E23606" w:rsidRPr="00282831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140A965F" w14:textId="77777777" w:rsidR="00A9180E" w:rsidRPr="00282831" w:rsidRDefault="00B43C7B" w:rsidP="00B43C7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E23606" w:rsidRPr="00E84076" w14:paraId="725A2164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70E8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6AF36F89" w14:textId="77777777" w:rsidR="00E23606" w:rsidRPr="00282831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D355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0E8F7FAD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FE68" w14:textId="77777777" w:rsidR="00E23606" w:rsidRPr="00282831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23606" w:rsidRPr="00E84076" w14:paraId="1CBCD4D5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C38D" w14:textId="77777777" w:rsidR="00E23606" w:rsidRPr="00282831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B86F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6DB7" w14:textId="77777777" w:rsidR="00E23606" w:rsidRPr="00282831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E23606" w:rsidRPr="00E84076" w14:paraId="30065505" w14:textId="77777777" w:rsidTr="004C1963">
        <w:trPr>
          <w:trHeight w:hRule="exact" w:val="42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B092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8590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CBD1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6FC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23606" w:rsidRPr="00E84076" w14:paraId="34B10C9C" w14:textId="77777777" w:rsidTr="004C1963">
        <w:trPr>
          <w:trHeight w:hRule="exact" w:val="43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1A0" w14:textId="77777777" w:rsidR="00E23606" w:rsidRPr="00282831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3BE6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B4D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3D29" w14:textId="77777777" w:rsidR="00E23606" w:rsidRPr="00282831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F4CF10" w14:textId="77777777" w:rsidR="001907BB" w:rsidRDefault="001907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AB878DF" w14:textId="77777777" w:rsidR="00B43986" w:rsidRPr="00282831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8D0F68"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201D79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1BB931EC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ABCF1B2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2D9104AB" w14:textId="77777777" w:rsidR="00B43986" w:rsidRPr="00282831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F6CE725" w14:textId="77777777" w:rsidR="00B43986" w:rsidRPr="00282831" w:rsidRDefault="006D2C52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</w:t>
      </w:r>
      <w:r w:rsidR="00B43986" w:rsidRPr="00282831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282831">
        <w:rPr>
          <w:rFonts w:ascii="Open Sans" w:hAnsi="Open Sans" w:cs="Open Sans"/>
          <w:i/>
          <w:sz w:val="22"/>
          <w:szCs w:val="22"/>
        </w:rPr>
        <w:t>2a</w:t>
      </w:r>
      <w:r w:rsidR="00B43986" w:rsidRPr="00282831"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 w:rsidR="00B43986"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="00B43986" w:rsidRPr="00282831">
        <w:rPr>
          <w:rFonts w:ascii="Open Sans" w:hAnsi="Open Sans" w:cs="Open Sans"/>
          <w:i/>
          <w:sz w:val="22"/>
          <w:szCs w:val="22"/>
        </w:rPr>
        <w:t>.</w:t>
      </w:r>
    </w:p>
    <w:p w14:paraId="7FEC33CE" w14:textId="77777777" w:rsidR="00B43986" w:rsidRPr="00282831" w:rsidRDefault="00B43986" w:rsidP="00933AD7">
      <w:pPr>
        <w:numPr>
          <w:ilvl w:val="0"/>
          <w:numId w:val="20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282831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282831">
        <w:rPr>
          <w:rFonts w:ascii="Open Sans" w:hAnsi="Open Sans" w:cs="Open Sans"/>
          <w:i/>
          <w:sz w:val="22"/>
          <w:szCs w:val="22"/>
        </w:rPr>
        <w:t>:</w:t>
      </w:r>
    </w:p>
    <w:p w14:paraId="238C5CF9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5AD78F1A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A99BFB3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5BF50B" w14:textId="77777777" w:rsidR="006D2C52" w:rsidRPr="00282831" w:rsidRDefault="006D2C52" w:rsidP="00933AD7">
      <w:pPr>
        <w:pStyle w:val="Kolorowalistaakcent11"/>
        <w:widowControl w:val="0"/>
        <w:numPr>
          <w:ilvl w:val="0"/>
          <w:numId w:val="21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DD4779F" w14:textId="77777777" w:rsidR="00B43986" w:rsidRPr="00282831" w:rsidRDefault="00B43986" w:rsidP="00B144DB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1AFDD353" w14:textId="77777777" w:rsidR="00B43986" w:rsidRPr="00282831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16A0D259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2B266D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1201D07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063DA1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32772A26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098BEE3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1EDFBE1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88C57F8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176FE2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D2BD9B7" w14:textId="77777777" w:rsidR="00B43986" w:rsidRPr="0095749A" w:rsidRDefault="00B43986" w:rsidP="0095749A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</w:t>
      </w:r>
      <w:r w:rsidR="00297CDD" w:rsidRPr="0095749A">
        <w:rPr>
          <w:rFonts w:ascii="Open Sans" w:hAnsi="Open Sans" w:cs="Open Sans"/>
          <w:i/>
          <w:sz w:val="18"/>
          <w:szCs w:val="18"/>
        </w:rPr>
        <w:t>sytuacja finansowa lub ekonomiczna,</w:t>
      </w:r>
      <w:r w:rsidR="00312671" w:rsidRPr="0095749A">
        <w:rPr>
          <w:rFonts w:ascii="Open Sans" w:hAnsi="Open Sans" w:cs="Open Sans"/>
          <w:i/>
          <w:sz w:val="18"/>
          <w:szCs w:val="18"/>
        </w:rPr>
        <w:t xml:space="preserve"> </w:t>
      </w:r>
      <w:r w:rsidR="00297CDD" w:rsidRPr="0095749A">
        <w:rPr>
          <w:rFonts w:ascii="Open Sans" w:hAnsi="Open Sans" w:cs="Open Sans"/>
          <w:i/>
          <w:sz w:val="18"/>
          <w:szCs w:val="18"/>
        </w:rPr>
        <w:t>zdolność techniczna lub zawodowa</w:t>
      </w:r>
      <w:r w:rsidRPr="0095749A">
        <w:rPr>
          <w:rFonts w:ascii="Open Sans" w:hAnsi="Open Sans" w:cs="Open Sans"/>
          <w:i/>
          <w:sz w:val="18"/>
          <w:szCs w:val="18"/>
        </w:rPr>
        <w:t>)</w:t>
      </w:r>
    </w:p>
    <w:p w14:paraId="364C0631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D964EEF" w14:textId="77777777" w:rsidR="00B43986" w:rsidRPr="00282831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2A5EE517" w14:textId="77777777" w:rsidR="00B43986" w:rsidRPr="00282831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877B06" w14:textId="77777777" w:rsidR="00B43986" w:rsidRPr="0095749A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09875C97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8F7C44E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79BBA618" w14:textId="77C04DFF" w:rsidR="004A7CCC" w:rsidRPr="00995F78" w:rsidRDefault="00995F78" w:rsidP="00995F78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995F78">
        <w:rPr>
          <w:rFonts w:ascii="Open Sans" w:hAnsi="Open Sans" w:cs="Open Sans"/>
          <w:b/>
          <w:sz w:val="22"/>
          <w:szCs w:val="22"/>
        </w:rPr>
        <w:t>Zagospodarowanie terenu kompleksu sportowego przy ulicy Startowej – kolejny etap obejmujący: ścieżkę rolkarską oraz oświetlenie boiska i terenu</w:t>
      </w:r>
    </w:p>
    <w:p w14:paraId="4D671DA6" w14:textId="77777777" w:rsidR="00B43986" w:rsidRPr="00282831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07E949BE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Udostępniam wykonawcy ww. zasoby, w następującym zakresie:</w:t>
      </w:r>
    </w:p>
    <w:p w14:paraId="1BBEA8BC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C5BFC4D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FEB052A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6320B61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8EB4A1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5869453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36F4F591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6E7D851A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606836F2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10CF89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F68AA5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7131A78B" w14:textId="77777777" w:rsidR="00B43986" w:rsidRPr="00282831" w:rsidRDefault="00B43986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282831">
        <w:rPr>
          <w:rFonts w:ascii="Open Sans" w:hAnsi="Open Sans" w:cs="Open Sans"/>
          <w:sz w:val="22"/>
          <w:szCs w:val="22"/>
        </w:rPr>
        <w:t xml:space="preserve">publicznego </w:t>
      </w:r>
      <w:r w:rsidRPr="00282831">
        <w:rPr>
          <w:rFonts w:ascii="Open Sans" w:hAnsi="Open Sans" w:cs="Open Sans"/>
          <w:sz w:val="22"/>
          <w:szCs w:val="22"/>
        </w:rPr>
        <w:t>będzie następujący:</w:t>
      </w:r>
    </w:p>
    <w:p w14:paraId="18F563E7" w14:textId="77777777" w:rsidR="00B43986" w:rsidRPr="00282831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90657A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235E81F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5749A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BAD56DE" w14:textId="77777777" w:rsidR="00B144DB" w:rsidRPr="00282831" w:rsidRDefault="00B144DB" w:rsidP="00933AD7">
      <w:pPr>
        <w:pStyle w:val="pkt"/>
        <w:numPr>
          <w:ilvl w:val="1"/>
          <w:numId w:val="19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</w:t>
      </w:r>
      <w:r w:rsidR="00CF34DD" w:rsidRPr="00282831">
        <w:rPr>
          <w:rFonts w:ascii="Open Sans" w:hAnsi="Open Sans" w:cs="Open Sans"/>
          <w:i/>
          <w:sz w:val="22"/>
          <w:szCs w:val="22"/>
        </w:rPr>
        <w:t>.</w:t>
      </w:r>
    </w:p>
    <w:p w14:paraId="43EA76F0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4E1AB6F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07A776C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44499E" w14:textId="77777777" w:rsidR="00CF34DD" w:rsidRPr="00282831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837A2B3" w14:textId="05C9F43A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96996FB" w14:textId="77777777" w:rsidR="00B43986" w:rsidRPr="00282831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02D1C885" w14:textId="77777777" w:rsidR="00B43986" w:rsidRDefault="00B43986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5854FC0" w14:textId="77777777" w:rsidR="00952AF7" w:rsidRDefault="00952AF7" w:rsidP="00B43986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764ECF29" w14:textId="77777777" w:rsidR="00AD67A8" w:rsidRDefault="00AD67A8" w:rsidP="00A575B5">
      <w:pPr>
        <w:widowControl/>
        <w:tabs>
          <w:tab w:val="left" w:pos="1701"/>
          <w:tab w:val="left" w:pos="6990"/>
        </w:tabs>
        <w:spacing w:before="120" w:after="120"/>
        <w:ind w:left="1701" w:hanging="1134"/>
        <w:jc w:val="right"/>
        <w:rPr>
          <w:rFonts w:ascii="Open Sans" w:hAnsi="Open Sans" w:cs="Open Sans"/>
        </w:rPr>
      </w:pPr>
    </w:p>
    <w:p w14:paraId="7C8E716F" w14:textId="77777777" w:rsidR="008252DB" w:rsidRDefault="008252DB" w:rsidP="00A575B5">
      <w:pPr>
        <w:widowControl/>
        <w:tabs>
          <w:tab w:val="left" w:pos="1701"/>
          <w:tab w:val="left" w:pos="6990"/>
        </w:tabs>
        <w:spacing w:before="120" w:after="120"/>
        <w:ind w:left="1701" w:hanging="1134"/>
        <w:jc w:val="right"/>
        <w:rPr>
          <w:rFonts w:ascii="Open Sans" w:hAnsi="Open Sans" w:cs="Open Sans"/>
        </w:rPr>
      </w:pPr>
      <w:bookmarkStart w:id="1" w:name="_GoBack"/>
      <w:bookmarkEnd w:id="1"/>
    </w:p>
    <w:sectPr w:rsidR="008252DB" w:rsidSect="00952AF7"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83A1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3A10E" w16cid:durableId="1F1BBF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9F7A2" w14:textId="77777777" w:rsidR="00C10E61" w:rsidRDefault="00C10E61">
      <w:r>
        <w:separator/>
      </w:r>
    </w:p>
  </w:endnote>
  <w:endnote w:type="continuationSeparator" w:id="0">
    <w:p w14:paraId="5CC66BD1" w14:textId="77777777" w:rsidR="00C10E61" w:rsidRDefault="00C1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Verdan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0F3C" w14:textId="77777777" w:rsidR="00B368E1" w:rsidRDefault="00B368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2384949" w14:textId="77777777" w:rsidR="00B368E1" w:rsidRDefault="00B368E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0CB0BD3" w14:textId="77777777" w:rsidR="00B368E1" w:rsidRPr="004011A8" w:rsidRDefault="00B368E1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 w:rsidR="003570D4"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78916535" w14:textId="77777777" w:rsidR="00B368E1" w:rsidRPr="002508A2" w:rsidRDefault="00B368E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877A1" w14:textId="77777777" w:rsidR="00B368E1" w:rsidRDefault="00B368E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6824F68" w14:textId="77777777" w:rsidR="00B368E1" w:rsidRPr="00F36FEF" w:rsidRDefault="00B368E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2CFC2F" w14:textId="77777777" w:rsidR="00B368E1" w:rsidRDefault="00B368E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8D361C6" w14:textId="77777777" w:rsidR="00B368E1" w:rsidRDefault="00B368E1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3423" w14:textId="77777777" w:rsidR="00B368E1" w:rsidRDefault="00B368E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056E46E" w14:textId="77777777" w:rsidR="00B368E1" w:rsidRDefault="00B368E1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636559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01F67D94" w14:textId="77777777" w:rsidR="00B368E1" w:rsidRPr="004146BA" w:rsidRDefault="00B368E1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 w:rsidR="003570D4">
          <w:rPr>
            <w:rFonts w:ascii="Open Sans" w:hAnsi="Open Sans" w:cs="Open Sans"/>
            <w:noProof/>
          </w:rPr>
          <w:t>11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83C3915" w14:textId="77777777" w:rsidR="00B368E1" w:rsidRPr="002508A2" w:rsidRDefault="00B368E1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FFB99" w14:textId="77777777" w:rsidR="00B368E1" w:rsidRDefault="00B368E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22A3D8AD" w14:textId="77777777" w:rsidR="00B368E1" w:rsidRPr="00F36FEF" w:rsidRDefault="00B368E1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2BC3241" w14:textId="77777777" w:rsidR="00B368E1" w:rsidRDefault="00B368E1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8E08D15" w14:textId="77777777" w:rsidR="00B368E1" w:rsidRDefault="00B368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B9F36" w14:textId="77777777" w:rsidR="00C10E61" w:rsidRDefault="00C10E61">
      <w:r>
        <w:separator/>
      </w:r>
    </w:p>
  </w:footnote>
  <w:footnote w:type="continuationSeparator" w:id="0">
    <w:p w14:paraId="31D009D1" w14:textId="77777777" w:rsidR="00C10E61" w:rsidRDefault="00C10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EEFFF" w14:textId="77777777" w:rsidR="00B368E1" w:rsidRDefault="00B368E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49C835" w14:textId="77777777" w:rsidR="00B368E1" w:rsidRDefault="00B368E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321C3" w14:textId="1076B829" w:rsidR="00B368E1" w:rsidRPr="001A124B" w:rsidRDefault="00B368E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</w:t>
    </w:r>
    <w:r w:rsidRPr="001A124B">
      <w:rPr>
        <w:rFonts w:ascii="Open Sans" w:hAnsi="Open Sans" w:cs="Open Sans"/>
      </w:rPr>
      <w:t>/PN/</w:t>
    </w:r>
    <w:r>
      <w:rPr>
        <w:rFonts w:ascii="Open Sans" w:hAnsi="Open Sans" w:cs="Open Sans"/>
      </w:rPr>
      <w:t>223</w:t>
    </w:r>
    <w:r w:rsidRPr="001A124B">
      <w:rPr>
        <w:rFonts w:ascii="Open Sans" w:hAnsi="Open Sans" w:cs="Open Sans"/>
      </w:rPr>
      <w:t>/2018/</w:t>
    </w:r>
    <w:r>
      <w:rPr>
        <w:rFonts w:ascii="Open Sans" w:hAnsi="Open Sans" w:cs="Open Sans"/>
      </w:rPr>
      <w:t>MK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A1E2" w14:textId="77777777" w:rsidR="00B368E1" w:rsidRDefault="00B368E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68B0" w14:textId="77777777" w:rsidR="00B368E1" w:rsidRDefault="00B368E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12BF736" w14:textId="77777777" w:rsidR="00B368E1" w:rsidRDefault="00B368E1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28A8A" w14:textId="53CF12FD" w:rsidR="00B368E1" w:rsidRPr="00C10D2C" w:rsidRDefault="00B368E1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M/PN/223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8</w:t>
    </w:r>
    <w:r w:rsidRPr="00C10D2C">
      <w:rPr>
        <w:rFonts w:ascii="Open Sans" w:hAnsi="Open Sans" w:cs="Open Sans"/>
      </w:rPr>
      <w:t>/</w:t>
    </w:r>
    <w:r>
      <w:rPr>
        <w:rFonts w:ascii="Open Sans" w:hAnsi="Open Sans" w:cs="Open Sans"/>
      </w:rPr>
      <w:t>MK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83C22A00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3AC7A26"/>
    <w:multiLevelType w:val="hybridMultilevel"/>
    <w:tmpl w:val="B66614F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05263254"/>
    <w:multiLevelType w:val="hybridMultilevel"/>
    <w:tmpl w:val="F470FB5E"/>
    <w:lvl w:ilvl="0" w:tplc="FF2602AA">
      <w:start w:val="1"/>
      <w:numFmt w:val="decimal"/>
      <w:lvlText w:val="%1."/>
      <w:lvlJc w:val="left"/>
      <w:pPr>
        <w:ind w:left="1713" w:hanging="360"/>
      </w:pPr>
      <w:rPr>
        <w:rFonts w:ascii="Open Sans" w:hAnsi="Open Sans" w:cs="Open Sans" w:hint="default"/>
        <w:sz w:val="22"/>
        <w:szCs w:val="22"/>
      </w:rPr>
    </w:lvl>
    <w:lvl w:ilvl="1" w:tplc="BAF03732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060D5095"/>
    <w:multiLevelType w:val="multilevel"/>
    <w:tmpl w:val="B87284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07EE6A87"/>
    <w:multiLevelType w:val="hybridMultilevel"/>
    <w:tmpl w:val="80B8A21E"/>
    <w:lvl w:ilvl="0" w:tplc="F474C7D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BD587C"/>
    <w:multiLevelType w:val="hybridMultilevel"/>
    <w:tmpl w:val="AE84836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0C0F49CA"/>
    <w:multiLevelType w:val="multilevel"/>
    <w:tmpl w:val="A93A80AE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0D1E5B09"/>
    <w:multiLevelType w:val="hybridMultilevel"/>
    <w:tmpl w:val="3E223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855A97"/>
    <w:multiLevelType w:val="hybridMultilevel"/>
    <w:tmpl w:val="AB7E81D4"/>
    <w:lvl w:ilvl="0" w:tplc="25186A9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1C07FA"/>
    <w:multiLevelType w:val="hybridMultilevel"/>
    <w:tmpl w:val="E38E70D0"/>
    <w:lvl w:ilvl="0" w:tplc="DB74ADCC">
      <w:start w:val="1"/>
      <w:numFmt w:val="bullet"/>
      <w:lvlText w:val="-"/>
      <w:lvlJc w:val="left"/>
      <w:pPr>
        <w:ind w:left="720" w:hanging="360"/>
      </w:pPr>
      <w:rPr>
        <w:rFonts w:ascii="Open Sans" w:hAnsi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AE2B84"/>
    <w:multiLevelType w:val="hybridMultilevel"/>
    <w:tmpl w:val="90D4B1E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1">
      <w:start w:val="1"/>
      <w:numFmt w:val="decimal"/>
      <w:lvlText w:val="%3)"/>
      <w:lvlJc w:val="lef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9">
    <w:nsid w:val="20411063"/>
    <w:multiLevelType w:val="hybridMultilevel"/>
    <w:tmpl w:val="8B3AAFA4"/>
    <w:lvl w:ilvl="0" w:tplc="D662293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7860EB"/>
    <w:multiLevelType w:val="hybridMultilevel"/>
    <w:tmpl w:val="E48EDC14"/>
    <w:lvl w:ilvl="0" w:tplc="69F4137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2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1A5755"/>
    <w:multiLevelType w:val="hybridMultilevel"/>
    <w:tmpl w:val="241EDC6C"/>
    <w:lvl w:ilvl="0" w:tplc="90E4F826">
      <w:start w:val="2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853CF4"/>
    <w:multiLevelType w:val="hybridMultilevel"/>
    <w:tmpl w:val="59FA63B0"/>
    <w:lvl w:ilvl="0" w:tplc="AF6EB6E2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8AB26DC"/>
    <w:multiLevelType w:val="hybridMultilevel"/>
    <w:tmpl w:val="CE52AB5C"/>
    <w:lvl w:ilvl="0" w:tplc="D7AC7CEE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58587E8C">
      <w:numFmt w:val="bullet"/>
      <w:lvlText w:val=""/>
      <w:lvlJc w:val="left"/>
      <w:pPr>
        <w:ind w:left="3627" w:hanging="360"/>
      </w:pPr>
      <w:rPr>
        <w:rFonts w:ascii="Symbol" w:eastAsia="Times New Roman" w:hAnsi="Symbol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0">
    <w:nsid w:val="392D1FD7"/>
    <w:multiLevelType w:val="hybridMultilevel"/>
    <w:tmpl w:val="9E942F80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4097153E"/>
    <w:multiLevelType w:val="multilevel"/>
    <w:tmpl w:val="6A62B906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8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88" w:hanging="1800"/>
      </w:pPr>
      <w:rPr>
        <w:rFonts w:hint="default"/>
      </w:rPr>
    </w:lvl>
  </w:abstractNum>
  <w:abstractNum w:abstractNumId="43">
    <w:nsid w:val="42E17973"/>
    <w:multiLevelType w:val="hybridMultilevel"/>
    <w:tmpl w:val="969A089A"/>
    <w:lvl w:ilvl="0" w:tplc="59D46DF6">
      <w:start w:val="1"/>
      <w:numFmt w:val="decimal"/>
      <w:lvlText w:val="%1."/>
      <w:lvlJc w:val="left"/>
      <w:pPr>
        <w:ind w:left="1713" w:hanging="360"/>
      </w:pPr>
      <w:rPr>
        <w:rFonts w:hint="default"/>
        <w:sz w:val="19"/>
        <w:szCs w:val="19"/>
      </w:r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7E645806">
      <w:start w:val="1"/>
      <w:numFmt w:val="lowerLetter"/>
      <w:lvlText w:val="%3)"/>
      <w:lvlJc w:val="left"/>
      <w:pPr>
        <w:ind w:left="3533" w:hanging="5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465613E7"/>
    <w:multiLevelType w:val="hybridMultilevel"/>
    <w:tmpl w:val="E984231A"/>
    <w:lvl w:ilvl="0" w:tplc="E46A5AC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6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7">
    <w:nsid w:val="50C14CB0"/>
    <w:multiLevelType w:val="hybridMultilevel"/>
    <w:tmpl w:val="B33EE7B4"/>
    <w:lvl w:ilvl="0" w:tplc="97D4363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DF779B"/>
    <w:multiLevelType w:val="hybridMultilevel"/>
    <w:tmpl w:val="AA6C9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6D128E"/>
    <w:multiLevelType w:val="hybridMultilevel"/>
    <w:tmpl w:val="FE20A2EA"/>
    <w:lvl w:ilvl="0" w:tplc="EB12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366334"/>
    <w:multiLevelType w:val="hybridMultilevel"/>
    <w:tmpl w:val="6F6851AC"/>
    <w:lvl w:ilvl="0" w:tplc="1DCEEAD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>
    <w:nsid w:val="596F4F1D"/>
    <w:multiLevelType w:val="hybridMultilevel"/>
    <w:tmpl w:val="3DD6C09C"/>
    <w:lvl w:ilvl="0" w:tplc="E3BA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BBE40E4"/>
    <w:multiLevelType w:val="hybridMultilevel"/>
    <w:tmpl w:val="B56A31EA"/>
    <w:lvl w:ilvl="0" w:tplc="3A9E2158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5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7">
    <w:nsid w:val="6FA15274"/>
    <w:multiLevelType w:val="hybridMultilevel"/>
    <w:tmpl w:val="899A7CF2"/>
    <w:lvl w:ilvl="0" w:tplc="BFBC1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3D62E11"/>
    <w:multiLevelType w:val="hybridMultilevel"/>
    <w:tmpl w:val="6514302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9">
    <w:nsid w:val="76295401"/>
    <w:multiLevelType w:val="hybridMultilevel"/>
    <w:tmpl w:val="081A1668"/>
    <w:lvl w:ilvl="0" w:tplc="7B9C711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3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8"/>
  </w:num>
  <w:num w:numId="2">
    <w:abstractNumId w:val="62"/>
  </w:num>
  <w:num w:numId="3">
    <w:abstractNumId w:val="56"/>
  </w:num>
  <w:num w:numId="4">
    <w:abstractNumId w:val="45"/>
  </w:num>
  <w:num w:numId="5">
    <w:abstractNumId w:val="30"/>
  </w:num>
  <w:num w:numId="6">
    <w:abstractNumId w:val="57"/>
  </w:num>
  <w:num w:numId="7">
    <w:abstractNumId w:val="23"/>
  </w:num>
  <w:num w:numId="8">
    <w:abstractNumId w:val="44"/>
  </w:num>
  <w:num w:numId="9">
    <w:abstractNumId w:val="53"/>
  </w:num>
  <w:num w:numId="10">
    <w:abstractNumId w:val="20"/>
  </w:num>
  <w:num w:numId="11">
    <w:abstractNumId w:val="54"/>
  </w:num>
  <w:num w:numId="12">
    <w:abstractNumId w:val="25"/>
  </w:num>
  <w:num w:numId="13">
    <w:abstractNumId w:val="47"/>
  </w:num>
  <w:num w:numId="14">
    <w:abstractNumId w:val="42"/>
  </w:num>
  <w:num w:numId="15">
    <w:abstractNumId w:val="60"/>
  </w:num>
  <w:num w:numId="16">
    <w:abstractNumId w:val="29"/>
  </w:num>
  <w:num w:numId="17">
    <w:abstractNumId w:val="15"/>
  </w:num>
  <w:num w:numId="18">
    <w:abstractNumId w:val="32"/>
  </w:num>
  <w:num w:numId="19">
    <w:abstractNumId w:val="63"/>
  </w:num>
  <w:num w:numId="20">
    <w:abstractNumId w:val="55"/>
  </w:num>
  <w:num w:numId="21">
    <w:abstractNumId w:val="61"/>
  </w:num>
  <w:num w:numId="22">
    <w:abstractNumId w:val="38"/>
  </w:num>
  <w:num w:numId="23">
    <w:abstractNumId w:val="11"/>
  </w:num>
  <w:num w:numId="24">
    <w:abstractNumId w:val="14"/>
  </w:num>
  <w:num w:numId="25">
    <w:abstractNumId w:val="48"/>
  </w:num>
  <w:num w:numId="26">
    <w:abstractNumId w:val="37"/>
  </w:num>
  <w:num w:numId="27">
    <w:abstractNumId w:val="36"/>
  </w:num>
  <w:num w:numId="28">
    <w:abstractNumId w:val="41"/>
  </w:num>
  <w:num w:numId="29">
    <w:abstractNumId w:val="21"/>
  </w:num>
  <w:num w:numId="30">
    <w:abstractNumId w:val="13"/>
  </w:num>
  <w:num w:numId="31">
    <w:abstractNumId w:val="52"/>
  </w:num>
  <w:num w:numId="32">
    <w:abstractNumId w:val="40"/>
  </w:num>
  <w:num w:numId="33">
    <w:abstractNumId w:val="27"/>
  </w:num>
  <w:num w:numId="34">
    <w:abstractNumId w:val="17"/>
  </w:num>
  <w:num w:numId="35">
    <w:abstractNumId w:val="33"/>
  </w:num>
  <w:num w:numId="36">
    <w:abstractNumId w:val="34"/>
  </w:num>
  <w:num w:numId="37">
    <w:abstractNumId w:val="39"/>
  </w:num>
  <w:num w:numId="38">
    <w:abstractNumId w:val="19"/>
  </w:num>
  <w:num w:numId="39">
    <w:abstractNumId w:val="31"/>
  </w:num>
  <w:num w:numId="40">
    <w:abstractNumId w:val="18"/>
  </w:num>
  <w:num w:numId="41">
    <w:abstractNumId w:val="49"/>
  </w:num>
  <w:num w:numId="42">
    <w:abstractNumId w:val="46"/>
  </w:num>
  <w:num w:numId="43">
    <w:abstractNumId w:val="24"/>
  </w:num>
  <w:num w:numId="44">
    <w:abstractNumId w:val="50"/>
  </w:num>
  <w:num w:numId="45">
    <w:abstractNumId w:val="12"/>
  </w:num>
  <w:num w:numId="46">
    <w:abstractNumId w:val="59"/>
  </w:num>
  <w:num w:numId="47">
    <w:abstractNumId w:val="26"/>
  </w:num>
  <w:num w:numId="48">
    <w:abstractNumId w:val="58"/>
  </w:num>
  <w:num w:numId="49">
    <w:abstractNumId w:val="22"/>
  </w:num>
  <w:num w:numId="50">
    <w:abstractNumId w:val="43"/>
  </w:num>
  <w:num w:numId="51">
    <w:abstractNumId w:val="16"/>
  </w:num>
  <w:num w:numId="52">
    <w:abstractNumId w:val="51"/>
  </w:num>
  <w:num w:numId="53">
    <w:abstractNumId w:val="35"/>
  </w:num>
  <w:numIdMacAtCleanup w:val="4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łkowski Krzysztof">
    <w15:presenceInfo w15:providerId="AD" w15:userId="S-1-5-21-1282139583-3445027117-2139323724-11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106B"/>
    <w:rsid w:val="0000140F"/>
    <w:rsid w:val="00001797"/>
    <w:rsid w:val="000017F9"/>
    <w:rsid w:val="00001A8F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2FEF"/>
    <w:rsid w:val="000030E7"/>
    <w:rsid w:val="00003229"/>
    <w:rsid w:val="00003AA6"/>
    <w:rsid w:val="00003BBD"/>
    <w:rsid w:val="00003D01"/>
    <w:rsid w:val="00003EBA"/>
    <w:rsid w:val="00003FF6"/>
    <w:rsid w:val="000041A3"/>
    <w:rsid w:val="0000491A"/>
    <w:rsid w:val="00004996"/>
    <w:rsid w:val="00004BA5"/>
    <w:rsid w:val="00005ACA"/>
    <w:rsid w:val="00005AF6"/>
    <w:rsid w:val="00005C35"/>
    <w:rsid w:val="00005D81"/>
    <w:rsid w:val="00005DAA"/>
    <w:rsid w:val="00005DD7"/>
    <w:rsid w:val="000060CA"/>
    <w:rsid w:val="000060D2"/>
    <w:rsid w:val="00006622"/>
    <w:rsid w:val="000066A8"/>
    <w:rsid w:val="00006740"/>
    <w:rsid w:val="000068FA"/>
    <w:rsid w:val="000075FE"/>
    <w:rsid w:val="000077F4"/>
    <w:rsid w:val="000079B0"/>
    <w:rsid w:val="00007C66"/>
    <w:rsid w:val="00007DC5"/>
    <w:rsid w:val="000105A1"/>
    <w:rsid w:val="00010C26"/>
    <w:rsid w:val="000114B8"/>
    <w:rsid w:val="0001169B"/>
    <w:rsid w:val="00011BBC"/>
    <w:rsid w:val="0001221D"/>
    <w:rsid w:val="000123B4"/>
    <w:rsid w:val="000123D1"/>
    <w:rsid w:val="0001249C"/>
    <w:rsid w:val="0001289E"/>
    <w:rsid w:val="0001348E"/>
    <w:rsid w:val="00013606"/>
    <w:rsid w:val="00013833"/>
    <w:rsid w:val="000138C9"/>
    <w:rsid w:val="00013CEC"/>
    <w:rsid w:val="00014017"/>
    <w:rsid w:val="000141A5"/>
    <w:rsid w:val="0001423A"/>
    <w:rsid w:val="00014268"/>
    <w:rsid w:val="000144D0"/>
    <w:rsid w:val="00014708"/>
    <w:rsid w:val="0001474D"/>
    <w:rsid w:val="00014977"/>
    <w:rsid w:val="00014CE9"/>
    <w:rsid w:val="00014D64"/>
    <w:rsid w:val="00015079"/>
    <w:rsid w:val="00015A41"/>
    <w:rsid w:val="00015A46"/>
    <w:rsid w:val="00015D9D"/>
    <w:rsid w:val="00015F10"/>
    <w:rsid w:val="00016044"/>
    <w:rsid w:val="00016256"/>
    <w:rsid w:val="00016D01"/>
    <w:rsid w:val="00016FB5"/>
    <w:rsid w:val="00017013"/>
    <w:rsid w:val="000172F1"/>
    <w:rsid w:val="0001792A"/>
    <w:rsid w:val="00017A6E"/>
    <w:rsid w:val="00017DC7"/>
    <w:rsid w:val="00017EE2"/>
    <w:rsid w:val="00017F12"/>
    <w:rsid w:val="000201EC"/>
    <w:rsid w:val="00020536"/>
    <w:rsid w:val="00020754"/>
    <w:rsid w:val="0002091C"/>
    <w:rsid w:val="00020991"/>
    <w:rsid w:val="00021847"/>
    <w:rsid w:val="00021C6C"/>
    <w:rsid w:val="000224AF"/>
    <w:rsid w:val="000224B2"/>
    <w:rsid w:val="00022A0E"/>
    <w:rsid w:val="000231F7"/>
    <w:rsid w:val="00023DDD"/>
    <w:rsid w:val="000243C2"/>
    <w:rsid w:val="00024540"/>
    <w:rsid w:val="000246CC"/>
    <w:rsid w:val="00025024"/>
    <w:rsid w:val="00025101"/>
    <w:rsid w:val="00025376"/>
    <w:rsid w:val="000259FE"/>
    <w:rsid w:val="00025AF7"/>
    <w:rsid w:val="00026638"/>
    <w:rsid w:val="00026656"/>
    <w:rsid w:val="00026A64"/>
    <w:rsid w:val="00026EA9"/>
    <w:rsid w:val="00026F24"/>
    <w:rsid w:val="0002724A"/>
    <w:rsid w:val="0002742F"/>
    <w:rsid w:val="000279C7"/>
    <w:rsid w:val="00027ABB"/>
    <w:rsid w:val="00027E5D"/>
    <w:rsid w:val="000301C0"/>
    <w:rsid w:val="000303ED"/>
    <w:rsid w:val="000304C9"/>
    <w:rsid w:val="00030BAB"/>
    <w:rsid w:val="00030DB9"/>
    <w:rsid w:val="00030FD4"/>
    <w:rsid w:val="00031516"/>
    <w:rsid w:val="00031AD5"/>
    <w:rsid w:val="00031F48"/>
    <w:rsid w:val="000323AF"/>
    <w:rsid w:val="000329CE"/>
    <w:rsid w:val="00033179"/>
    <w:rsid w:val="000334BA"/>
    <w:rsid w:val="000340F8"/>
    <w:rsid w:val="0003463D"/>
    <w:rsid w:val="00034FF8"/>
    <w:rsid w:val="00035395"/>
    <w:rsid w:val="000355A8"/>
    <w:rsid w:val="000355B9"/>
    <w:rsid w:val="0003579C"/>
    <w:rsid w:val="000359E4"/>
    <w:rsid w:val="00035B03"/>
    <w:rsid w:val="0003634F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1E84"/>
    <w:rsid w:val="0004233E"/>
    <w:rsid w:val="00042548"/>
    <w:rsid w:val="0004367D"/>
    <w:rsid w:val="00043A61"/>
    <w:rsid w:val="00043B72"/>
    <w:rsid w:val="00043BC8"/>
    <w:rsid w:val="00043DAE"/>
    <w:rsid w:val="0004439F"/>
    <w:rsid w:val="0004455F"/>
    <w:rsid w:val="0004497E"/>
    <w:rsid w:val="00044CE3"/>
    <w:rsid w:val="00044E3E"/>
    <w:rsid w:val="00044F13"/>
    <w:rsid w:val="000453FE"/>
    <w:rsid w:val="00045474"/>
    <w:rsid w:val="000457D1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428"/>
    <w:rsid w:val="00052538"/>
    <w:rsid w:val="000527CB"/>
    <w:rsid w:val="00052AC0"/>
    <w:rsid w:val="00053334"/>
    <w:rsid w:val="000538D1"/>
    <w:rsid w:val="00053D7F"/>
    <w:rsid w:val="00053FAB"/>
    <w:rsid w:val="0005463F"/>
    <w:rsid w:val="0005465E"/>
    <w:rsid w:val="00054C1C"/>
    <w:rsid w:val="00054C75"/>
    <w:rsid w:val="00054C87"/>
    <w:rsid w:val="00054D40"/>
    <w:rsid w:val="000550EA"/>
    <w:rsid w:val="000552FB"/>
    <w:rsid w:val="00055802"/>
    <w:rsid w:val="00055A15"/>
    <w:rsid w:val="00055C4D"/>
    <w:rsid w:val="00055F82"/>
    <w:rsid w:val="00056262"/>
    <w:rsid w:val="00056BBB"/>
    <w:rsid w:val="00056ECB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D01"/>
    <w:rsid w:val="00063F00"/>
    <w:rsid w:val="00064143"/>
    <w:rsid w:val="00064296"/>
    <w:rsid w:val="00064799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8E5"/>
    <w:rsid w:val="0006690E"/>
    <w:rsid w:val="00066B60"/>
    <w:rsid w:val="00066E93"/>
    <w:rsid w:val="00066EAC"/>
    <w:rsid w:val="00066F4B"/>
    <w:rsid w:val="0006753F"/>
    <w:rsid w:val="000675B6"/>
    <w:rsid w:val="00067721"/>
    <w:rsid w:val="000703A5"/>
    <w:rsid w:val="00070A86"/>
    <w:rsid w:val="00070B6A"/>
    <w:rsid w:val="00070BEB"/>
    <w:rsid w:val="000712B8"/>
    <w:rsid w:val="0007185B"/>
    <w:rsid w:val="0007188B"/>
    <w:rsid w:val="00071DAE"/>
    <w:rsid w:val="00071F43"/>
    <w:rsid w:val="000722EE"/>
    <w:rsid w:val="00072874"/>
    <w:rsid w:val="000728CE"/>
    <w:rsid w:val="00073568"/>
    <w:rsid w:val="000738FE"/>
    <w:rsid w:val="00073B5A"/>
    <w:rsid w:val="00073C02"/>
    <w:rsid w:val="00073C48"/>
    <w:rsid w:val="00073F7F"/>
    <w:rsid w:val="00074180"/>
    <w:rsid w:val="000744C8"/>
    <w:rsid w:val="00074628"/>
    <w:rsid w:val="00074D18"/>
    <w:rsid w:val="00074D7C"/>
    <w:rsid w:val="00074FB3"/>
    <w:rsid w:val="00075359"/>
    <w:rsid w:val="00076B9A"/>
    <w:rsid w:val="00076D51"/>
    <w:rsid w:val="00076D8D"/>
    <w:rsid w:val="00077538"/>
    <w:rsid w:val="00077C63"/>
    <w:rsid w:val="00077F77"/>
    <w:rsid w:val="00080213"/>
    <w:rsid w:val="000802B7"/>
    <w:rsid w:val="00080302"/>
    <w:rsid w:val="00080765"/>
    <w:rsid w:val="0008089F"/>
    <w:rsid w:val="00081724"/>
    <w:rsid w:val="00081A2C"/>
    <w:rsid w:val="00082B4C"/>
    <w:rsid w:val="00082BD4"/>
    <w:rsid w:val="00082CAD"/>
    <w:rsid w:val="00082D08"/>
    <w:rsid w:val="00083109"/>
    <w:rsid w:val="00083BF6"/>
    <w:rsid w:val="00083F92"/>
    <w:rsid w:val="00084297"/>
    <w:rsid w:val="0008479C"/>
    <w:rsid w:val="000852F3"/>
    <w:rsid w:val="00085439"/>
    <w:rsid w:val="0008546A"/>
    <w:rsid w:val="00085A33"/>
    <w:rsid w:val="00085BD5"/>
    <w:rsid w:val="00085BFF"/>
    <w:rsid w:val="00085D69"/>
    <w:rsid w:val="00085FA1"/>
    <w:rsid w:val="000861CC"/>
    <w:rsid w:val="0008685B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02A"/>
    <w:rsid w:val="00090044"/>
    <w:rsid w:val="000907DD"/>
    <w:rsid w:val="000909EA"/>
    <w:rsid w:val="00090D50"/>
    <w:rsid w:val="00091072"/>
    <w:rsid w:val="0009146E"/>
    <w:rsid w:val="00091776"/>
    <w:rsid w:val="0009193B"/>
    <w:rsid w:val="00091BB2"/>
    <w:rsid w:val="000923F7"/>
    <w:rsid w:val="000929FB"/>
    <w:rsid w:val="00092A6B"/>
    <w:rsid w:val="00093213"/>
    <w:rsid w:val="0009346F"/>
    <w:rsid w:val="0009350E"/>
    <w:rsid w:val="00093D6F"/>
    <w:rsid w:val="00093F80"/>
    <w:rsid w:val="0009411E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520"/>
    <w:rsid w:val="00096A24"/>
    <w:rsid w:val="00096CD9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735"/>
    <w:rsid w:val="000A1C08"/>
    <w:rsid w:val="000A1F7D"/>
    <w:rsid w:val="000A2004"/>
    <w:rsid w:val="000A21DF"/>
    <w:rsid w:val="000A2EC8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B40"/>
    <w:rsid w:val="000A7C31"/>
    <w:rsid w:val="000A7DF7"/>
    <w:rsid w:val="000A7FFA"/>
    <w:rsid w:val="000B0265"/>
    <w:rsid w:val="000B0611"/>
    <w:rsid w:val="000B079E"/>
    <w:rsid w:val="000B091A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C77"/>
    <w:rsid w:val="000B4E0C"/>
    <w:rsid w:val="000B515D"/>
    <w:rsid w:val="000B5196"/>
    <w:rsid w:val="000B53FF"/>
    <w:rsid w:val="000B542C"/>
    <w:rsid w:val="000B5B63"/>
    <w:rsid w:val="000B5D21"/>
    <w:rsid w:val="000B61CC"/>
    <w:rsid w:val="000B6258"/>
    <w:rsid w:val="000B6A2A"/>
    <w:rsid w:val="000B6CE6"/>
    <w:rsid w:val="000B6FB0"/>
    <w:rsid w:val="000B719C"/>
    <w:rsid w:val="000B7417"/>
    <w:rsid w:val="000B75F1"/>
    <w:rsid w:val="000B7D75"/>
    <w:rsid w:val="000B7E8B"/>
    <w:rsid w:val="000B7EE7"/>
    <w:rsid w:val="000C05D2"/>
    <w:rsid w:val="000C0B6E"/>
    <w:rsid w:val="000C0E94"/>
    <w:rsid w:val="000C17EB"/>
    <w:rsid w:val="000C2320"/>
    <w:rsid w:val="000C23B4"/>
    <w:rsid w:val="000C255B"/>
    <w:rsid w:val="000C3501"/>
    <w:rsid w:val="000C36E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724"/>
    <w:rsid w:val="000C5A94"/>
    <w:rsid w:val="000C5DFA"/>
    <w:rsid w:val="000C5ECC"/>
    <w:rsid w:val="000C5EFE"/>
    <w:rsid w:val="000C5F37"/>
    <w:rsid w:val="000C65D3"/>
    <w:rsid w:val="000C661E"/>
    <w:rsid w:val="000C66F7"/>
    <w:rsid w:val="000C68F3"/>
    <w:rsid w:val="000C70AA"/>
    <w:rsid w:val="000C70FD"/>
    <w:rsid w:val="000C7762"/>
    <w:rsid w:val="000C7E0E"/>
    <w:rsid w:val="000D01C6"/>
    <w:rsid w:val="000D0331"/>
    <w:rsid w:val="000D0667"/>
    <w:rsid w:val="000D0CC1"/>
    <w:rsid w:val="000D14B8"/>
    <w:rsid w:val="000D14E8"/>
    <w:rsid w:val="000D18BD"/>
    <w:rsid w:val="000D216C"/>
    <w:rsid w:val="000D252E"/>
    <w:rsid w:val="000D29D5"/>
    <w:rsid w:val="000D2FD5"/>
    <w:rsid w:val="000D3083"/>
    <w:rsid w:val="000D3216"/>
    <w:rsid w:val="000D36D7"/>
    <w:rsid w:val="000D402E"/>
    <w:rsid w:val="000D489C"/>
    <w:rsid w:val="000D497B"/>
    <w:rsid w:val="000D4DA5"/>
    <w:rsid w:val="000D4EF8"/>
    <w:rsid w:val="000D4F0D"/>
    <w:rsid w:val="000D537C"/>
    <w:rsid w:val="000D54E9"/>
    <w:rsid w:val="000D5699"/>
    <w:rsid w:val="000D56BB"/>
    <w:rsid w:val="000D58B9"/>
    <w:rsid w:val="000D5C2B"/>
    <w:rsid w:val="000D5FF1"/>
    <w:rsid w:val="000D6113"/>
    <w:rsid w:val="000D70F4"/>
    <w:rsid w:val="000D71D1"/>
    <w:rsid w:val="000D798C"/>
    <w:rsid w:val="000D7F5F"/>
    <w:rsid w:val="000E0154"/>
    <w:rsid w:val="000E0A33"/>
    <w:rsid w:val="000E0BD2"/>
    <w:rsid w:val="000E0E07"/>
    <w:rsid w:val="000E0F0B"/>
    <w:rsid w:val="000E1661"/>
    <w:rsid w:val="000E17AA"/>
    <w:rsid w:val="000E1906"/>
    <w:rsid w:val="000E1E29"/>
    <w:rsid w:val="000E3789"/>
    <w:rsid w:val="000E382F"/>
    <w:rsid w:val="000E3A36"/>
    <w:rsid w:val="000E3B3F"/>
    <w:rsid w:val="000E42AA"/>
    <w:rsid w:val="000E44D2"/>
    <w:rsid w:val="000E4A2D"/>
    <w:rsid w:val="000E4E1A"/>
    <w:rsid w:val="000E4EEB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773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322"/>
    <w:rsid w:val="0010333E"/>
    <w:rsid w:val="0010365C"/>
    <w:rsid w:val="0010392D"/>
    <w:rsid w:val="00103B2A"/>
    <w:rsid w:val="00103D28"/>
    <w:rsid w:val="00103E54"/>
    <w:rsid w:val="00104060"/>
    <w:rsid w:val="0010432D"/>
    <w:rsid w:val="001046A3"/>
    <w:rsid w:val="00104FA8"/>
    <w:rsid w:val="00105346"/>
    <w:rsid w:val="001058A3"/>
    <w:rsid w:val="00105B51"/>
    <w:rsid w:val="00105E35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06BD"/>
    <w:rsid w:val="001112BB"/>
    <w:rsid w:val="0011136F"/>
    <w:rsid w:val="00111584"/>
    <w:rsid w:val="00112322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29B"/>
    <w:rsid w:val="0011673A"/>
    <w:rsid w:val="00116852"/>
    <w:rsid w:val="00116CA6"/>
    <w:rsid w:val="0011727C"/>
    <w:rsid w:val="00117348"/>
    <w:rsid w:val="001176CD"/>
    <w:rsid w:val="00117824"/>
    <w:rsid w:val="00117B8B"/>
    <w:rsid w:val="00117BB8"/>
    <w:rsid w:val="00117C6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829"/>
    <w:rsid w:val="00126C89"/>
    <w:rsid w:val="00127587"/>
    <w:rsid w:val="001276C6"/>
    <w:rsid w:val="00127808"/>
    <w:rsid w:val="00127BC7"/>
    <w:rsid w:val="00127D6E"/>
    <w:rsid w:val="0013037C"/>
    <w:rsid w:val="001303B0"/>
    <w:rsid w:val="001304AC"/>
    <w:rsid w:val="00130AF3"/>
    <w:rsid w:val="00130D84"/>
    <w:rsid w:val="00130EB1"/>
    <w:rsid w:val="0013145B"/>
    <w:rsid w:val="001319A4"/>
    <w:rsid w:val="00131D20"/>
    <w:rsid w:val="00132531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94C"/>
    <w:rsid w:val="00135F75"/>
    <w:rsid w:val="00136120"/>
    <w:rsid w:val="001361F2"/>
    <w:rsid w:val="001362F2"/>
    <w:rsid w:val="0013686A"/>
    <w:rsid w:val="00136D52"/>
    <w:rsid w:val="0013712A"/>
    <w:rsid w:val="00137279"/>
    <w:rsid w:val="001375A8"/>
    <w:rsid w:val="00137C40"/>
    <w:rsid w:val="00137D29"/>
    <w:rsid w:val="00140058"/>
    <w:rsid w:val="00140644"/>
    <w:rsid w:val="001409AD"/>
    <w:rsid w:val="00140BC5"/>
    <w:rsid w:val="00140C11"/>
    <w:rsid w:val="00141109"/>
    <w:rsid w:val="001412A1"/>
    <w:rsid w:val="00141336"/>
    <w:rsid w:val="0014146D"/>
    <w:rsid w:val="00141617"/>
    <w:rsid w:val="0014169A"/>
    <w:rsid w:val="0014171E"/>
    <w:rsid w:val="001419B9"/>
    <w:rsid w:val="00141AEA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8AA"/>
    <w:rsid w:val="00145A99"/>
    <w:rsid w:val="00145EA7"/>
    <w:rsid w:val="0014607A"/>
    <w:rsid w:val="00146112"/>
    <w:rsid w:val="00146499"/>
    <w:rsid w:val="00146DA1"/>
    <w:rsid w:val="00146FA3"/>
    <w:rsid w:val="001470AF"/>
    <w:rsid w:val="00147217"/>
    <w:rsid w:val="00147A37"/>
    <w:rsid w:val="00147D32"/>
    <w:rsid w:val="00147E8D"/>
    <w:rsid w:val="001508D3"/>
    <w:rsid w:val="001511D0"/>
    <w:rsid w:val="001518D4"/>
    <w:rsid w:val="00151E66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53D"/>
    <w:rsid w:val="001556FD"/>
    <w:rsid w:val="00155761"/>
    <w:rsid w:val="0015588E"/>
    <w:rsid w:val="0015593E"/>
    <w:rsid w:val="00156154"/>
    <w:rsid w:val="00156186"/>
    <w:rsid w:val="001561C9"/>
    <w:rsid w:val="0015636A"/>
    <w:rsid w:val="001563CB"/>
    <w:rsid w:val="001566E6"/>
    <w:rsid w:val="0015676F"/>
    <w:rsid w:val="00156864"/>
    <w:rsid w:val="00156E7D"/>
    <w:rsid w:val="001575A7"/>
    <w:rsid w:val="001577B9"/>
    <w:rsid w:val="00157C7E"/>
    <w:rsid w:val="00157ECA"/>
    <w:rsid w:val="001600C0"/>
    <w:rsid w:val="001603BC"/>
    <w:rsid w:val="00160402"/>
    <w:rsid w:val="00160CA4"/>
    <w:rsid w:val="0016100D"/>
    <w:rsid w:val="00161B01"/>
    <w:rsid w:val="00161F1D"/>
    <w:rsid w:val="00161FDB"/>
    <w:rsid w:val="0016225D"/>
    <w:rsid w:val="001625A5"/>
    <w:rsid w:val="0016281D"/>
    <w:rsid w:val="00162CE9"/>
    <w:rsid w:val="00162D13"/>
    <w:rsid w:val="00163343"/>
    <w:rsid w:val="001634E9"/>
    <w:rsid w:val="00163715"/>
    <w:rsid w:val="0016383A"/>
    <w:rsid w:val="0016388E"/>
    <w:rsid w:val="00163BFF"/>
    <w:rsid w:val="00163EF6"/>
    <w:rsid w:val="00164B77"/>
    <w:rsid w:val="0016501A"/>
    <w:rsid w:val="001655FF"/>
    <w:rsid w:val="001656A1"/>
    <w:rsid w:val="0016571F"/>
    <w:rsid w:val="00165907"/>
    <w:rsid w:val="00165A11"/>
    <w:rsid w:val="00165E01"/>
    <w:rsid w:val="00165E18"/>
    <w:rsid w:val="001660B1"/>
    <w:rsid w:val="001661C3"/>
    <w:rsid w:val="001661E4"/>
    <w:rsid w:val="00166348"/>
    <w:rsid w:val="001669B8"/>
    <w:rsid w:val="00166A35"/>
    <w:rsid w:val="00167179"/>
    <w:rsid w:val="001672B2"/>
    <w:rsid w:val="001672BB"/>
    <w:rsid w:val="00167809"/>
    <w:rsid w:val="001679E0"/>
    <w:rsid w:val="00167D40"/>
    <w:rsid w:val="00167DC3"/>
    <w:rsid w:val="00167E72"/>
    <w:rsid w:val="001705AF"/>
    <w:rsid w:val="00170914"/>
    <w:rsid w:val="00170BA7"/>
    <w:rsid w:val="00170BFC"/>
    <w:rsid w:val="00170F25"/>
    <w:rsid w:val="00171107"/>
    <w:rsid w:val="001719F8"/>
    <w:rsid w:val="0017223A"/>
    <w:rsid w:val="00172280"/>
    <w:rsid w:val="00172547"/>
    <w:rsid w:val="001725AB"/>
    <w:rsid w:val="0017278B"/>
    <w:rsid w:val="0017296F"/>
    <w:rsid w:val="00172984"/>
    <w:rsid w:val="00172E04"/>
    <w:rsid w:val="00173587"/>
    <w:rsid w:val="00173666"/>
    <w:rsid w:val="0017371B"/>
    <w:rsid w:val="00173B22"/>
    <w:rsid w:val="00173BB3"/>
    <w:rsid w:val="00173BD9"/>
    <w:rsid w:val="00173CFC"/>
    <w:rsid w:val="00173F2D"/>
    <w:rsid w:val="0017415A"/>
    <w:rsid w:val="001741AC"/>
    <w:rsid w:val="0017434F"/>
    <w:rsid w:val="0017450B"/>
    <w:rsid w:val="001747E0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2A4C"/>
    <w:rsid w:val="001831C3"/>
    <w:rsid w:val="001831DF"/>
    <w:rsid w:val="00183A7D"/>
    <w:rsid w:val="00183AD8"/>
    <w:rsid w:val="00183C5B"/>
    <w:rsid w:val="00183C76"/>
    <w:rsid w:val="00183E34"/>
    <w:rsid w:val="001848DA"/>
    <w:rsid w:val="00184E91"/>
    <w:rsid w:val="001850D3"/>
    <w:rsid w:val="0018545B"/>
    <w:rsid w:val="001856DA"/>
    <w:rsid w:val="0018574A"/>
    <w:rsid w:val="0018588B"/>
    <w:rsid w:val="00185B60"/>
    <w:rsid w:val="00185C24"/>
    <w:rsid w:val="00186122"/>
    <w:rsid w:val="001864BF"/>
    <w:rsid w:val="00186FB2"/>
    <w:rsid w:val="00187011"/>
    <w:rsid w:val="00187170"/>
    <w:rsid w:val="001872DD"/>
    <w:rsid w:val="001873C0"/>
    <w:rsid w:val="001877BE"/>
    <w:rsid w:val="001877D4"/>
    <w:rsid w:val="001879AD"/>
    <w:rsid w:val="00187AF5"/>
    <w:rsid w:val="00190351"/>
    <w:rsid w:val="0019037D"/>
    <w:rsid w:val="001904F7"/>
    <w:rsid w:val="00190571"/>
    <w:rsid w:val="001907BB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5D"/>
    <w:rsid w:val="00191FEF"/>
    <w:rsid w:val="001921B9"/>
    <w:rsid w:val="00192202"/>
    <w:rsid w:val="00192254"/>
    <w:rsid w:val="00192454"/>
    <w:rsid w:val="0019250D"/>
    <w:rsid w:val="0019277B"/>
    <w:rsid w:val="001929E0"/>
    <w:rsid w:val="00192A5E"/>
    <w:rsid w:val="00192D33"/>
    <w:rsid w:val="0019303D"/>
    <w:rsid w:val="0019317F"/>
    <w:rsid w:val="00193500"/>
    <w:rsid w:val="00193865"/>
    <w:rsid w:val="00194807"/>
    <w:rsid w:val="00194F8D"/>
    <w:rsid w:val="00195177"/>
    <w:rsid w:val="001956AF"/>
    <w:rsid w:val="00195977"/>
    <w:rsid w:val="00195AEE"/>
    <w:rsid w:val="00195B55"/>
    <w:rsid w:val="001969D8"/>
    <w:rsid w:val="00197115"/>
    <w:rsid w:val="00197266"/>
    <w:rsid w:val="00197469"/>
    <w:rsid w:val="00197697"/>
    <w:rsid w:val="00197C6C"/>
    <w:rsid w:val="001A0013"/>
    <w:rsid w:val="001A0219"/>
    <w:rsid w:val="001A03B4"/>
    <w:rsid w:val="001A0416"/>
    <w:rsid w:val="001A0BE2"/>
    <w:rsid w:val="001A0D07"/>
    <w:rsid w:val="001A124B"/>
    <w:rsid w:val="001A1441"/>
    <w:rsid w:val="001A1F60"/>
    <w:rsid w:val="001A20AC"/>
    <w:rsid w:val="001A252C"/>
    <w:rsid w:val="001A2572"/>
    <w:rsid w:val="001A26F2"/>
    <w:rsid w:val="001A2706"/>
    <w:rsid w:val="001A2828"/>
    <w:rsid w:val="001A2CC8"/>
    <w:rsid w:val="001A3623"/>
    <w:rsid w:val="001A3643"/>
    <w:rsid w:val="001A3645"/>
    <w:rsid w:val="001A3AD7"/>
    <w:rsid w:val="001A41C9"/>
    <w:rsid w:val="001A4317"/>
    <w:rsid w:val="001A4365"/>
    <w:rsid w:val="001A465B"/>
    <w:rsid w:val="001A4844"/>
    <w:rsid w:val="001A4FA0"/>
    <w:rsid w:val="001A5049"/>
    <w:rsid w:val="001A52DD"/>
    <w:rsid w:val="001A5578"/>
    <w:rsid w:val="001A5596"/>
    <w:rsid w:val="001A56E1"/>
    <w:rsid w:val="001A58C8"/>
    <w:rsid w:val="001A5911"/>
    <w:rsid w:val="001A592D"/>
    <w:rsid w:val="001A5D0D"/>
    <w:rsid w:val="001A603D"/>
    <w:rsid w:val="001A62DE"/>
    <w:rsid w:val="001A6394"/>
    <w:rsid w:val="001A6A8B"/>
    <w:rsid w:val="001A6AC5"/>
    <w:rsid w:val="001A6AE7"/>
    <w:rsid w:val="001A6B0E"/>
    <w:rsid w:val="001A7B1F"/>
    <w:rsid w:val="001A7DDE"/>
    <w:rsid w:val="001A7ED4"/>
    <w:rsid w:val="001A7F3F"/>
    <w:rsid w:val="001B0272"/>
    <w:rsid w:val="001B0289"/>
    <w:rsid w:val="001B065A"/>
    <w:rsid w:val="001B0720"/>
    <w:rsid w:val="001B07C3"/>
    <w:rsid w:val="001B085C"/>
    <w:rsid w:val="001B0A00"/>
    <w:rsid w:val="001B0A6B"/>
    <w:rsid w:val="001B0CCB"/>
    <w:rsid w:val="001B0FAC"/>
    <w:rsid w:val="001B130D"/>
    <w:rsid w:val="001B1507"/>
    <w:rsid w:val="001B17B5"/>
    <w:rsid w:val="001B181C"/>
    <w:rsid w:val="001B1D4C"/>
    <w:rsid w:val="001B1FAC"/>
    <w:rsid w:val="001B219A"/>
    <w:rsid w:val="001B2731"/>
    <w:rsid w:val="001B2748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5C8"/>
    <w:rsid w:val="001B5741"/>
    <w:rsid w:val="001B58B1"/>
    <w:rsid w:val="001B5DB6"/>
    <w:rsid w:val="001B6188"/>
    <w:rsid w:val="001B619C"/>
    <w:rsid w:val="001B621E"/>
    <w:rsid w:val="001B644B"/>
    <w:rsid w:val="001B7BEE"/>
    <w:rsid w:val="001C0383"/>
    <w:rsid w:val="001C1210"/>
    <w:rsid w:val="001C12BF"/>
    <w:rsid w:val="001C157D"/>
    <w:rsid w:val="001C171F"/>
    <w:rsid w:val="001C18D4"/>
    <w:rsid w:val="001C1DA4"/>
    <w:rsid w:val="001C1DEA"/>
    <w:rsid w:val="001C1E4F"/>
    <w:rsid w:val="001C2536"/>
    <w:rsid w:val="001C2687"/>
    <w:rsid w:val="001C2D82"/>
    <w:rsid w:val="001C305E"/>
    <w:rsid w:val="001C356A"/>
    <w:rsid w:val="001C3812"/>
    <w:rsid w:val="001C386A"/>
    <w:rsid w:val="001C394F"/>
    <w:rsid w:val="001C39DE"/>
    <w:rsid w:val="001C3CF7"/>
    <w:rsid w:val="001C42CE"/>
    <w:rsid w:val="001C47AC"/>
    <w:rsid w:val="001C4839"/>
    <w:rsid w:val="001C49D3"/>
    <w:rsid w:val="001C50D0"/>
    <w:rsid w:val="001C529B"/>
    <w:rsid w:val="001C5331"/>
    <w:rsid w:val="001C5429"/>
    <w:rsid w:val="001C57F6"/>
    <w:rsid w:val="001C59CB"/>
    <w:rsid w:val="001C5A4D"/>
    <w:rsid w:val="001C5DBC"/>
    <w:rsid w:val="001C6015"/>
    <w:rsid w:val="001C6831"/>
    <w:rsid w:val="001C690C"/>
    <w:rsid w:val="001C69BE"/>
    <w:rsid w:val="001C6BB9"/>
    <w:rsid w:val="001C6D09"/>
    <w:rsid w:val="001C79AA"/>
    <w:rsid w:val="001C7B1C"/>
    <w:rsid w:val="001C7F34"/>
    <w:rsid w:val="001D0546"/>
    <w:rsid w:val="001D08EA"/>
    <w:rsid w:val="001D096E"/>
    <w:rsid w:val="001D0E5F"/>
    <w:rsid w:val="001D0F6D"/>
    <w:rsid w:val="001D1014"/>
    <w:rsid w:val="001D1175"/>
    <w:rsid w:val="001D13F5"/>
    <w:rsid w:val="001D186C"/>
    <w:rsid w:val="001D19C5"/>
    <w:rsid w:val="001D1BA0"/>
    <w:rsid w:val="001D1F4B"/>
    <w:rsid w:val="001D21DF"/>
    <w:rsid w:val="001D2209"/>
    <w:rsid w:val="001D2388"/>
    <w:rsid w:val="001D2C00"/>
    <w:rsid w:val="001D2DD2"/>
    <w:rsid w:val="001D2F60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66FA"/>
    <w:rsid w:val="001D69C6"/>
    <w:rsid w:val="001D69E2"/>
    <w:rsid w:val="001D6D05"/>
    <w:rsid w:val="001D6EB2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F7"/>
    <w:rsid w:val="001E15CB"/>
    <w:rsid w:val="001E1724"/>
    <w:rsid w:val="001E1819"/>
    <w:rsid w:val="001E1E0E"/>
    <w:rsid w:val="001E1E3E"/>
    <w:rsid w:val="001E25D8"/>
    <w:rsid w:val="001E2A7E"/>
    <w:rsid w:val="001E318E"/>
    <w:rsid w:val="001E32E2"/>
    <w:rsid w:val="001E3D82"/>
    <w:rsid w:val="001E41C8"/>
    <w:rsid w:val="001E44BE"/>
    <w:rsid w:val="001E4998"/>
    <w:rsid w:val="001E4B47"/>
    <w:rsid w:val="001E4B6D"/>
    <w:rsid w:val="001E56EE"/>
    <w:rsid w:val="001E589F"/>
    <w:rsid w:val="001E59BE"/>
    <w:rsid w:val="001E59C3"/>
    <w:rsid w:val="001E5C11"/>
    <w:rsid w:val="001E5C74"/>
    <w:rsid w:val="001E5C93"/>
    <w:rsid w:val="001E5DB1"/>
    <w:rsid w:val="001E5FC1"/>
    <w:rsid w:val="001E60C6"/>
    <w:rsid w:val="001E68F7"/>
    <w:rsid w:val="001E6A85"/>
    <w:rsid w:val="001E6B9E"/>
    <w:rsid w:val="001E7743"/>
    <w:rsid w:val="001E781E"/>
    <w:rsid w:val="001E78C9"/>
    <w:rsid w:val="001E7A29"/>
    <w:rsid w:val="001E7A5B"/>
    <w:rsid w:val="001E7DCB"/>
    <w:rsid w:val="001E7E5F"/>
    <w:rsid w:val="001E7EDC"/>
    <w:rsid w:val="001F0396"/>
    <w:rsid w:val="001F0617"/>
    <w:rsid w:val="001F067A"/>
    <w:rsid w:val="001F07B2"/>
    <w:rsid w:val="001F0ADF"/>
    <w:rsid w:val="001F0F95"/>
    <w:rsid w:val="001F107B"/>
    <w:rsid w:val="001F10F6"/>
    <w:rsid w:val="001F1662"/>
    <w:rsid w:val="001F169F"/>
    <w:rsid w:val="001F1BBA"/>
    <w:rsid w:val="001F20A3"/>
    <w:rsid w:val="001F26B5"/>
    <w:rsid w:val="001F274F"/>
    <w:rsid w:val="001F2EFD"/>
    <w:rsid w:val="001F2F81"/>
    <w:rsid w:val="001F3101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105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899"/>
    <w:rsid w:val="0020091E"/>
    <w:rsid w:val="002009DD"/>
    <w:rsid w:val="00200A06"/>
    <w:rsid w:val="00200B33"/>
    <w:rsid w:val="00201074"/>
    <w:rsid w:val="00201254"/>
    <w:rsid w:val="00201308"/>
    <w:rsid w:val="002013A5"/>
    <w:rsid w:val="002015F4"/>
    <w:rsid w:val="00201949"/>
    <w:rsid w:val="0020197B"/>
    <w:rsid w:val="002019E5"/>
    <w:rsid w:val="00202452"/>
    <w:rsid w:val="002024FE"/>
    <w:rsid w:val="00202686"/>
    <w:rsid w:val="00202736"/>
    <w:rsid w:val="002027E9"/>
    <w:rsid w:val="002031E0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07E58"/>
    <w:rsid w:val="002100B0"/>
    <w:rsid w:val="0021081B"/>
    <w:rsid w:val="00210958"/>
    <w:rsid w:val="002117E1"/>
    <w:rsid w:val="0021207C"/>
    <w:rsid w:val="00212854"/>
    <w:rsid w:val="00212ED3"/>
    <w:rsid w:val="00213595"/>
    <w:rsid w:val="002135A7"/>
    <w:rsid w:val="00213671"/>
    <w:rsid w:val="00213CEC"/>
    <w:rsid w:val="00213F2D"/>
    <w:rsid w:val="00214009"/>
    <w:rsid w:val="00214120"/>
    <w:rsid w:val="00214773"/>
    <w:rsid w:val="00214BD0"/>
    <w:rsid w:val="00214DC4"/>
    <w:rsid w:val="00214F75"/>
    <w:rsid w:val="002152BB"/>
    <w:rsid w:val="002152D0"/>
    <w:rsid w:val="0021554D"/>
    <w:rsid w:val="00215938"/>
    <w:rsid w:val="00215C0E"/>
    <w:rsid w:val="00215D43"/>
    <w:rsid w:val="00216421"/>
    <w:rsid w:val="0021688F"/>
    <w:rsid w:val="002169A5"/>
    <w:rsid w:val="00216A3A"/>
    <w:rsid w:val="00216BF9"/>
    <w:rsid w:val="00216DDC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2FB1"/>
    <w:rsid w:val="0022353F"/>
    <w:rsid w:val="002239B9"/>
    <w:rsid w:val="00223ABF"/>
    <w:rsid w:val="00224357"/>
    <w:rsid w:val="002245B0"/>
    <w:rsid w:val="002245CF"/>
    <w:rsid w:val="002251BE"/>
    <w:rsid w:val="002252DF"/>
    <w:rsid w:val="00225A4C"/>
    <w:rsid w:val="00225A5D"/>
    <w:rsid w:val="00225E55"/>
    <w:rsid w:val="002264AA"/>
    <w:rsid w:val="0022711D"/>
    <w:rsid w:val="00227F8D"/>
    <w:rsid w:val="0023053C"/>
    <w:rsid w:val="00230861"/>
    <w:rsid w:val="00230AC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576"/>
    <w:rsid w:val="00232773"/>
    <w:rsid w:val="0023277C"/>
    <w:rsid w:val="00233AF1"/>
    <w:rsid w:val="00234047"/>
    <w:rsid w:val="00234081"/>
    <w:rsid w:val="00234729"/>
    <w:rsid w:val="00234E43"/>
    <w:rsid w:val="0023558A"/>
    <w:rsid w:val="0023597C"/>
    <w:rsid w:val="002361ED"/>
    <w:rsid w:val="002363CA"/>
    <w:rsid w:val="0023675B"/>
    <w:rsid w:val="002368EC"/>
    <w:rsid w:val="00236AA4"/>
    <w:rsid w:val="00236E90"/>
    <w:rsid w:val="002374D7"/>
    <w:rsid w:val="002374E1"/>
    <w:rsid w:val="00237960"/>
    <w:rsid w:val="00237A8A"/>
    <w:rsid w:val="00237C4A"/>
    <w:rsid w:val="00237DE6"/>
    <w:rsid w:val="00237ED3"/>
    <w:rsid w:val="002403D3"/>
    <w:rsid w:val="00240479"/>
    <w:rsid w:val="002409C6"/>
    <w:rsid w:val="00240B70"/>
    <w:rsid w:val="00240F85"/>
    <w:rsid w:val="0024103D"/>
    <w:rsid w:val="002416AB"/>
    <w:rsid w:val="002417B1"/>
    <w:rsid w:val="002417D6"/>
    <w:rsid w:val="002420C0"/>
    <w:rsid w:val="0024252A"/>
    <w:rsid w:val="0024291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12B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53A"/>
    <w:rsid w:val="0024765A"/>
    <w:rsid w:val="00247D6A"/>
    <w:rsid w:val="00247D9A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206A"/>
    <w:rsid w:val="002527B3"/>
    <w:rsid w:val="00252B5A"/>
    <w:rsid w:val="00252BEA"/>
    <w:rsid w:val="00252C1D"/>
    <w:rsid w:val="0025306D"/>
    <w:rsid w:val="002530E9"/>
    <w:rsid w:val="00253176"/>
    <w:rsid w:val="00253584"/>
    <w:rsid w:val="0025359C"/>
    <w:rsid w:val="0025360D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3AE"/>
    <w:rsid w:val="00256404"/>
    <w:rsid w:val="00256553"/>
    <w:rsid w:val="00256794"/>
    <w:rsid w:val="0025683C"/>
    <w:rsid w:val="00257315"/>
    <w:rsid w:val="00257B01"/>
    <w:rsid w:val="00257EF0"/>
    <w:rsid w:val="00257FA6"/>
    <w:rsid w:val="0026070B"/>
    <w:rsid w:val="002609E9"/>
    <w:rsid w:val="00260D5D"/>
    <w:rsid w:val="002620B1"/>
    <w:rsid w:val="0026220E"/>
    <w:rsid w:val="0026279C"/>
    <w:rsid w:val="002630CF"/>
    <w:rsid w:val="00263113"/>
    <w:rsid w:val="002631FB"/>
    <w:rsid w:val="002637B4"/>
    <w:rsid w:val="00264028"/>
    <w:rsid w:val="00264144"/>
    <w:rsid w:val="002649F7"/>
    <w:rsid w:val="00264CAB"/>
    <w:rsid w:val="00264CEE"/>
    <w:rsid w:val="00264DE8"/>
    <w:rsid w:val="00264DFF"/>
    <w:rsid w:val="00264EC1"/>
    <w:rsid w:val="00265837"/>
    <w:rsid w:val="0026584C"/>
    <w:rsid w:val="00266119"/>
    <w:rsid w:val="0026628C"/>
    <w:rsid w:val="002662D7"/>
    <w:rsid w:val="0026642E"/>
    <w:rsid w:val="0026690F"/>
    <w:rsid w:val="00266956"/>
    <w:rsid w:val="00266CB5"/>
    <w:rsid w:val="002671B7"/>
    <w:rsid w:val="00267A7F"/>
    <w:rsid w:val="00267A81"/>
    <w:rsid w:val="00267A99"/>
    <w:rsid w:val="00267D7F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068"/>
    <w:rsid w:val="00273D8C"/>
    <w:rsid w:val="002742B1"/>
    <w:rsid w:val="002744CB"/>
    <w:rsid w:val="00274B55"/>
    <w:rsid w:val="00274CA9"/>
    <w:rsid w:val="0027521B"/>
    <w:rsid w:val="00275248"/>
    <w:rsid w:val="002758BD"/>
    <w:rsid w:val="00275A6E"/>
    <w:rsid w:val="00275B25"/>
    <w:rsid w:val="00275B3A"/>
    <w:rsid w:val="00275D96"/>
    <w:rsid w:val="0027604C"/>
    <w:rsid w:val="00276108"/>
    <w:rsid w:val="002769EB"/>
    <w:rsid w:val="00276C75"/>
    <w:rsid w:val="00276EEB"/>
    <w:rsid w:val="00276F0F"/>
    <w:rsid w:val="00277271"/>
    <w:rsid w:val="0027773E"/>
    <w:rsid w:val="002777A7"/>
    <w:rsid w:val="00277F7A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EE5"/>
    <w:rsid w:val="00281F86"/>
    <w:rsid w:val="0028210E"/>
    <w:rsid w:val="002822BF"/>
    <w:rsid w:val="0028239D"/>
    <w:rsid w:val="0028277B"/>
    <w:rsid w:val="00282831"/>
    <w:rsid w:val="0028297B"/>
    <w:rsid w:val="00282CC6"/>
    <w:rsid w:val="00282E7B"/>
    <w:rsid w:val="002833E3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D8"/>
    <w:rsid w:val="00286DD5"/>
    <w:rsid w:val="00286FB3"/>
    <w:rsid w:val="0029035C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6E2"/>
    <w:rsid w:val="00292BD5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B2"/>
    <w:rsid w:val="002951B9"/>
    <w:rsid w:val="00295304"/>
    <w:rsid w:val="00295A26"/>
    <w:rsid w:val="00295A9D"/>
    <w:rsid w:val="00295D2F"/>
    <w:rsid w:val="00295DE3"/>
    <w:rsid w:val="00296453"/>
    <w:rsid w:val="00296534"/>
    <w:rsid w:val="002970C8"/>
    <w:rsid w:val="002971B8"/>
    <w:rsid w:val="00297279"/>
    <w:rsid w:val="00297385"/>
    <w:rsid w:val="0029742C"/>
    <w:rsid w:val="0029796E"/>
    <w:rsid w:val="00297ABE"/>
    <w:rsid w:val="00297AC0"/>
    <w:rsid w:val="00297CDD"/>
    <w:rsid w:val="002A06AB"/>
    <w:rsid w:val="002A09B3"/>
    <w:rsid w:val="002A0DF7"/>
    <w:rsid w:val="002A157B"/>
    <w:rsid w:val="002A16A4"/>
    <w:rsid w:val="002A1847"/>
    <w:rsid w:val="002A1AF0"/>
    <w:rsid w:val="002A1E94"/>
    <w:rsid w:val="002A2900"/>
    <w:rsid w:val="002A3222"/>
    <w:rsid w:val="002A33A4"/>
    <w:rsid w:val="002A4524"/>
    <w:rsid w:val="002A4819"/>
    <w:rsid w:val="002A4A04"/>
    <w:rsid w:val="002A51F7"/>
    <w:rsid w:val="002A5A1B"/>
    <w:rsid w:val="002A5CBF"/>
    <w:rsid w:val="002A5DC8"/>
    <w:rsid w:val="002A653F"/>
    <w:rsid w:val="002A6C98"/>
    <w:rsid w:val="002A7628"/>
    <w:rsid w:val="002A7C33"/>
    <w:rsid w:val="002B0164"/>
    <w:rsid w:val="002B020D"/>
    <w:rsid w:val="002B0B0C"/>
    <w:rsid w:val="002B0C20"/>
    <w:rsid w:val="002B0DE8"/>
    <w:rsid w:val="002B1B87"/>
    <w:rsid w:val="002B1DB9"/>
    <w:rsid w:val="002B2219"/>
    <w:rsid w:val="002B2A99"/>
    <w:rsid w:val="002B2ACB"/>
    <w:rsid w:val="002B2CAA"/>
    <w:rsid w:val="002B2D45"/>
    <w:rsid w:val="002B2F20"/>
    <w:rsid w:val="002B3245"/>
    <w:rsid w:val="002B325A"/>
    <w:rsid w:val="002B3682"/>
    <w:rsid w:val="002B381B"/>
    <w:rsid w:val="002B39E1"/>
    <w:rsid w:val="002B3E68"/>
    <w:rsid w:val="002B427E"/>
    <w:rsid w:val="002B4404"/>
    <w:rsid w:val="002B472F"/>
    <w:rsid w:val="002B4ACC"/>
    <w:rsid w:val="002B51F1"/>
    <w:rsid w:val="002B56A3"/>
    <w:rsid w:val="002B56B0"/>
    <w:rsid w:val="002B59A5"/>
    <w:rsid w:val="002B5DC0"/>
    <w:rsid w:val="002B61BE"/>
    <w:rsid w:val="002B6527"/>
    <w:rsid w:val="002B6919"/>
    <w:rsid w:val="002B6983"/>
    <w:rsid w:val="002B71E8"/>
    <w:rsid w:val="002B720C"/>
    <w:rsid w:val="002B7510"/>
    <w:rsid w:val="002B77DE"/>
    <w:rsid w:val="002B7F9B"/>
    <w:rsid w:val="002C028E"/>
    <w:rsid w:val="002C048F"/>
    <w:rsid w:val="002C059B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3FE5"/>
    <w:rsid w:val="002C4105"/>
    <w:rsid w:val="002C4558"/>
    <w:rsid w:val="002C4735"/>
    <w:rsid w:val="002C47E7"/>
    <w:rsid w:val="002C488C"/>
    <w:rsid w:val="002C4A3A"/>
    <w:rsid w:val="002C577F"/>
    <w:rsid w:val="002C5966"/>
    <w:rsid w:val="002C67FA"/>
    <w:rsid w:val="002C6BB3"/>
    <w:rsid w:val="002C6FCE"/>
    <w:rsid w:val="002C74A8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449"/>
    <w:rsid w:val="002D3505"/>
    <w:rsid w:val="002D3750"/>
    <w:rsid w:val="002D4574"/>
    <w:rsid w:val="002D4C5A"/>
    <w:rsid w:val="002D4C83"/>
    <w:rsid w:val="002D5206"/>
    <w:rsid w:val="002D55B1"/>
    <w:rsid w:val="002D5640"/>
    <w:rsid w:val="002D564A"/>
    <w:rsid w:val="002D5AC8"/>
    <w:rsid w:val="002D6570"/>
    <w:rsid w:val="002D68F2"/>
    <w:rsid w:val="002D71A3"/>
    <w:rsid w:val="002E01F3"/>
    <w:rsid w:val="002E075D"/>
    <w:rsid w:val="002E1218"/>
    <w:rsid w:val="002E16F5"/>
    <w:rsid w:val="002E1730"/>
    <w:rsid w:val="002E18AD"/>
    <w:rsid w:val="002E1A04"/>
    <w:rsid w:val="002E1B52"/>
    <w:rsid w:val="002E21FA"/>
    <w:rsid w:val="002E227E"/>
    <w:rsid w:val="002E22A2"/>
    <w:rsid w:val="002E23CF"/>
    <w:rsid w:val="002E2D25"/>
    <w:rsid w:val="002E35F3"/>
    <w:rsid w:val="002E3610"/>
    <w:rsid w:val="002E36FE"/>
    <w:rsid w:val="002E3719"/>
    <w:rsid w:val="002E3D14"/>
    <w:rsid w:val="002E3EB2"/>
    <w:rsid w:val="002E4304"/>
    <w:rsid w:val="002E4333"/>
    <w:rsid w:val="002E44C8"/>
    <w:rsid w:val="002E4505"/>
    <w:rsid w:val="002E473F"/>
    <w:rsid w:val="002E48A6"/>
    <w:rsid w:val="002E49E1"/>
    <w:rsid w:val="002E4CF2"/>
    <w:rsid w:val="002E510A"/>
    <w:rsid w:val="002E5228"/>
    <w:rsid w:val="002E691A"/>
    <w:rsid w:val="002E697B"/>
    <w:rsid w:val="002E69A9"/>
    <w:rsid w:val="002E6B72"/>
    <w:rsid w:val="002E7428"/>
    <w:rsid w:val="002E7584"/>
    <w:rsid w:val="002E7638"/>
    <w:rsid w:val="002E7D81"/>
    <w:rsid w:val="002F0113"/>
    <w:rsid w:val="002F0943"/>
    <w:rsid w:val="002F1211"/>
    <w:rsid w:val="002F1968"/>
    <w:rsid w:val="002F1993"/>
    <w:rsid w:val="002F22CC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DC"/>
    <w:rsid w:val="002F5941"/>
    <w:rsid w:val="002F5DC8"/>
    <w:rsid w:val="002F5ECE"/>
    <w:rsid w:val="002F643F"/>
    <w:rsid w:val="002F68AE"/>
    <w:rsid w:val="002F6A6A"/>
    <w:rsid w:val="002F6CB3"/>
    <w:rsid w:val="002F6FE7"/>
    <w:rsid w:val="002F70C0"/>
    <w:rsid w:val="002F7284"/>
    <w:rsid w:val="002F7301"/>
    <w:rsid w:val="002F7430"/>
    <w:rsid w:val="002F7692"/>
    <w:rsid w:val="002F7A84"/>
    <w:rsid w:val="002F7E94"/>
    <w:rsid w:val="003008D9"/>
    <w:rsid w:val="00300C42"/>
    <w:rsid w:val="003012D3"/>
    <w:rsid w:val="00301324"/>
    <w:rsid w:val="0030140D"/>
    <w:rsid w:val="003014FA"/>
    <w:rsid w:val="0030184A"/>
    <w:rsid w:val="003020AB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A04"/>
    <w:rsid w:val="00304B02"/>
    <w:rsid w:val="00304B45"/>
    <w:rsid w:val="00304B76"/>
    <w:rsid w:val="00304DE7"/>
    <w:rsid w:val="0030527A"/>
    <w:rsid w:val="003055E9"/>
    <w:rsid w:val="003056C3"/>
    <w:rsid w:val="00305D82"/>
    <w:rsid w:val="003060ED"/>
    <w:rsid w:val="00306C4E"/>
    <w:rsid w:val="00306E29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73"/>
    <w:rsid w:val="003117DE"/>
    <w:rsid w:val="00311A9D"/>
    <w:rsid w:val="00312190"/>
    <w:rsid w:val="00312671"/>
    <w:rsid w:val="00312E3D"/>
    <w:rsid w:val="00312E67"/>
    <w:rsid w:val="00313107"/>
    <w:rsid w:val="003131A4"/>
    <w:rsid w:val="0031330A"/>
    <w:rsid w:val="00313465"/>
    <w:rsid w:val="00313ACA"/>
    <w:rsid w:val="00313DAC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2DC"/>
    <w:rsid w:val="003174AA"/>
    <w:rsid w:val="0031759B"/>
    <w:rsid w:val="00317B6B"/>
    <w:rsid w:val="00317D1E"/>
    <w:rsid w:val="003206CD"/>
    <w:rsid w:val="00320A3F"/>
    <w:rsid w:val="00320D7A"/>
    <w:rsid w:val="00321389"/>
    <w:rsid w:val="0032277A"/>
    <w:rsid w:val="00322BAA"/>
    <w:rsid w:val="00322CF7"/>
    <w:rsid w:val="00323408"/>
    <w:rsid w:val="0032359C"/>
    <w:rsid w:val="003242AF"/>
    <w:rsid w:val="003245A0"/>
    <w:rsid w:val="00324642"/>
    <w:rsid w:val="003248E1"/>
    <w:rsid w:val="00324E62"/>
    <w:rsid w:val="003255BF"/>
    <w:rsid w:val="003257D9"/>
    <w:rsid w:val="00325871"/>
    <w:rsid w:val="0032607D"/>
    <w:rsid w:val="003272B3"/>
    <w:rsid w:val="00327AC8"/>
    <w:rsid w:val="00327EB6"/>
    <w:rsid w:val="003301A5"/>
    <w:rsid w:val="00330699"/>
    <w:rsid w:val="00330878"/>
    <w:rsid w:val="00330C03"/>
    <w:rsid w:val="00330FCC"/>
    <w:rsid w:val="00331097"/>
    <w:rsid w:val="003314EC"/>
    <w:rsid w:val="00331500"/>
    <w:rsid w:val="00331ECA"/>
    <w:rsid w:val="003320B7"/>
    <w:rsid w:val="0033361C"/>
    <w:rsid w:val="0033394C"/>
    <w:rsid w:val="003339A5"/>
    <w:rsid w:val="003339FD"/>
    <w:rsid w:val="00333C0E"/>
    <w:rsid w:val="00333C42"/>
    <w:rsid w:val="00333D82"/>
    <w:rsid w:val="0033406B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55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E7D"/>
    <w:rsid w:val="0034655B"/>
    <w:rsid w:val="00346971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3715"/>
    <w:rsid w:val="0035382E"/>
    <w:rsid w:val="00353922"/>
    <w:rsid w:val="003539DB"/>
    <w:rsid w:val="00353F91"/>
    <w:rsid w:val="00354222"/>
    <w:rsid w:val="00354493"/>
    <w:rsid w:val="0035479F"/>
    <w:rsid w:val="003548CD"/>
    <w:rsid w:val="003549B5"/>
    <w:rsid w:val="00354AE5"/>
    <w:rsid w:val="00354DFE"/>
    <w:rsid w:val="00355160"/>
    <w:rsid w:val="00355D1E"/>
    <w:rsid w:val="003560E0"/>
    <w:rsid w:val="0035635D"/>
    <w:rsid w:val="0035644B"/>
    <w:rsid w:val="003566BE"/>
    <w:rsid w:val="003568A9"/>
    <w:rsid w:val="00356A4C"/>
    <w:rsid w:val="00356BB0"/>
    <w:rsid w:val="003570D4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399"/>
    <w:rsid w:val="003626E1"/>
    <w:rsid w:val="003627AA"/>
    <w:rsid w:val="00363643"/>
    <w:rsid w:val="0036383C"/>
    <w:rsid w:val="00363CAD"/>
    <w:rsid w:val="003644B3"/>
    <w:rsid w:val="00364660"/>
    <w:rsid w:val="003646BC"/>
    <w:rsid w:val="003647B2"/>
    <w:rsid w:val="00364D3D"/>
    <w:rsid w:val="00364D82"/>
    <w:rsid w:val="00364EA4"/>
    <w:rsid w:val="00364EAD"/>
    <w:rsid w:val="00364F0B"/>
    <w:rsid w:val="00364FD9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8B9"/>
    <w:rsid w:val="00367D79"/>
    <w:rsid w:val="00370C1B"/>
    <w:rsid w:val="00370CE0"/>
    <w:rsid w:val="003713CF"/>
    <w:rsid w:val="003717EA"/>
    <w:rsid w:val="00371A40"/>
    <w:rsid w:val="00372392"/>
    <w:rsid w:val="00372611"/>
    <w:rsid w:val="0037292C"/>
    <w:rsid w:val="00372F34"/>
    <w:rsid w:val="00372F68"/>
    <w:rsid w:val="00372F6A"/>
    <w:rsid w:val="0037306E"/>
    <w:rsid w:val="003731D4"/>
    <w:rsid w:val="003736F2"/>
    <w:rsid w:val="003745EF"/>
    <w:rsid w:val="00374777"/>
    <w:rsid w:val="003750E2"/>
    <w:rsid w:val="00375551"/>
    <w:rsid w:val="003758B7"/>
    <w:rsid w:val="00375B2C"/>
    <w:rsid w:val="003760EE"/>
    <w:rsid w:val="00376453"/>
    <w:rsid w:val="00376642"/>
    <w:rsid w:val="00376729"/>
    <w:rsid w:val="0037725D"/>
    <w:rsid w:val="0037754C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352"/>
    <w:rsid w:val="003814ED"/>
    <w:rsid w:val="0038167F"/>
    <w:rsid w:val="00381779"/>
    <w:rsid w:val="00381AC6"/>
    <w:rsid w:val="00382058"/>
    <w:rsid w:val="003822E6"/>
    <w:rsid w:val="00382489"/>
    <w:rsid w:val="00382595"/>
    <w:rsid w:val="003829C0"/>
    <w:rsid w:val="003829DA"/>
    <w:rsid w:val="00382B0D"/>
    <w:rsid w:val="00382BB1"/>
    <w:rsid w:val="00382C56"/>
    <w:rsid w:val="00382C5D"/>
    <w:rsid w:val="00383029"/>
    <w:rsid w:val="003832EC"/>
    <w:rsid w:val="003832F8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D9C"/>
    <w:rsid w:val="00386076"/>
    <w:rsid w:val="003864AE"/>
    <w:rsid w:val="003867C5"/>
    <w:rsid w:val="0038684E"/>
    <w:rsid w:val="00386AD1"/>
    <w:rsid w:val="00386CA9"/>
    <w:rsid w:val="0038729C"/>
    <w:rsid w:val="003872CE"/>
    <w:rsid w:val="003873F9"/>
    <w:rsid w:val="003875BF"/>
    <w:rsid w:val="003878A1"/>
    <w:rsid w:val="00387935"/>
    <w:rsid w:val="003879A8"/>
    <w:rsid w:val="00390227"/>
    <w:rsid w:val="00390332"/>
    <w:rsid w:val="003917C9"/>
    <w:rsid w:val="0039190E"/>
    <w:rsid w:val="00391A9E"/>
    <w:rsid w:val="00391D1F"/>
    <w:rsid w:val="00392098"/>
    <w:rsid w:val="0039283B"/>
    <w:rsid w:val="00392B40"/>
    <w:rsid w:val="00392BC0"/>
    <w:rsid w:val="00392BDB"/>
    <w:rsid w:val="00392C66"/>
    <w:rsid w:val="00392E37"/>
    <w:rsid w:val="003939BA"/>
    <w:rsid w:val="003939D9"/>
    <w:rsid w:val="003945AE"/>
    <w:rsid w:val="00394891"/>
    <w:rsid w:val="00394A54"/>
    <w:rsid w:val="00394B60"/>
    <w:rsid w:val="00394BD1"/>
    <w:rsid w:val="00394EF6"/>
    <w:rsid w:val="0039605E"/>
    <w:rsid w:val="00396383"/>
    <w:rsid w:val="00396384"/>
    <w:rsid w:val="00396891"/>
    <w:rsid w:val="0039696D"/>
    <w:rsid w:val="00396D61"/>
    <w:rsid w:val="00396F07"/>
    <w:rsid w:val="003971F3"/>
    <w:rsid w:val="00397217"/>
    <w:rsid w:val="00397C4F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EB6"/>
    <w:rsid w:val="003A1FF9"/>
    <w:rsid w:val="003A2366"/>
    <w:rsid w:val="003A237F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0A5"/>
    <w:rsid w:val="003A52D1"/>
    <w:rsid w:val="003A545E"/>
    <w:rsid w:val="003A5856"/>
    <w:rsid w:val="003A5F85"/>
    <w:rsid w:val="003A6082"/>
    <w:rsid w:val="003A6F1B"/>
    <w:rsid w:val="003A6FFE"/>
    <w:rsid w:val="003A78E3"/>
    <w:rsid w:val="003A79FB"/>
    <w:rsid w:val="003A7BE4"/>
    <w:rsid w:val="003A7EAC"/>
    <w:rsid w:val="003B04C5"/>
    <w:rsid w:val="003B06C6"/>
    <w:rsid w:val="003B08CA"/>
    <w:rsid w:val="003B097C"/>
    <w:rsid w:val="003B0F7E"/>
    <w:rsid w:val="003B1179"/>
    <w:rsid w:val="003B1AB0"/>
    <w:rsid w:val="003B1DA3"/>
    <w:rsid w:val="003B21C4"/>
    <w:rsid w:val="003B2AD0"/>
    <w:rsid w:val="003B2D75"/>
    <w:rsid w:val="003B2FB6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9E9"/>
    <w:rsid w:val="003B6CA8"/>
    <w:rsid w:val="003B6FED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E8D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841"/>
    <w:rsid w:val="003C39A1"/>
    <w:rsid w:val="003C3A09"/>
    <w:rsid w:val="003C3C07"/>
    <w:rsid w:val="003C4395"/>
    <w:rsid w:val="003C4617"/>
    <w:rsid w:val="003C4686"/>
    <w:rsid w:val="003C48AE"/>
    <w:rsid w:val="003C4BED"/>
    <w:rsid w:val="003C4DA7"/>
    <w:rsid w:val="003C4E09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779"/>
    <w:rsid w:val="003C6870"/>
    <w:rsid w:val="003C6886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984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1F0F"/>
    <w:rsid w:val="003D231E"/>
    <w:rsid w:val="003D233E"/>
    <w:rsid w:val="003D2C9C"/>
    <w:rsid w:val="003D336A"/>
    <w:rsid w:val="003D3460"/>
    <w:rsid w:val="003D3BAB"/>
    <w:rsid w:val="003D3C2E"/>
    <w:rsid w:val="003D407A"/>
    <w:rsid w:val="003D4511"/>
    <w:rsid w:val="003D4560"/>
    <w:rsid w:val="003D46BA"/>
    <w:rsid w:val="003D488C"/>
    <w:rsid w:val="003D4F3E"/>
    <w:rsid w:val="003D5892"/>
    <w:rsid w:val="003D5AC9"/>
    <w:rsid w:val="003D5BE5"/>
    <w:rsid w:val="003D5EA7"/>
    <w:rsid w:val="003D5F21"/>
    <w:rsid w:val="003D6198"/>
    <w:rsid w:val="003D7127"/>
    <w:rsid w:val="003D7469"/>
    <w:rsid w:val="003D783B"/>
    <w:rsid w:val="003D7997"/>
    <w:rsid w:val="003E004D"/>
    <w:rsid w:val="003E0432"/>
    <w:rsid w:val="003E05A0"/>
    <w:rsid w:val="003E0926"/>
    <w:rsid w:val="003E0A22"/>
    <w:rsid w:val="003E0A9B"/>
    <w:rsid w:val="003E0ADA"/>
    <w:rsid w:val="003E1272"/>
    <w:rsid w:val="003E1315"/>
    <w:rsid w:val="003E1321"/>
    <w:rsid w:val="003E15B3"/>
    <w:rsid w:val="003E1F38"/>
    <w:rsid w:val="003E29EB"/>
    <w:rsid w:val="003E30E8"/>
    <w:rsid w:val="003E3307"/>
    <w:rsid w:val="003E332A"/>
    <w:rsid w:val="003E353D"/>
    <w:rsid w:val="003E3724"/>
    <w:rsid w:val="003E4223"/>
    <w:rsid w:val="003E43A5"/>
    <w:rsid w:val="003E5399"/>
    <w:rsid w:val="003E56FD"/>
    <w:rsid w:val="003E57E6"/>
    <w:rsid w:val="003E5955"/>
    <w:rsid w:val="003E5A3A"/>
    <w:rsid w:val="003E5D4E"/>
    <w:rsid w:val="003E5E0F"/>
    <w:rsid w:val="003E6029"/>
    <w:rsid w:val="003E60E2"/>
    <w:rsid w:val="003E611C"/>
    <w:rsid w:val="003E6BDF"/>
    <w:rsid w:val="003E6C13"/>
    <w:rsid w:val="003E6E78"/>
    <w:rsid w:val="003E70CA"/>
    <w:rsid w:val="003E755D"/>
    <w:rsid w:val="003E78CE"/>
    <w:rsid w:val="003E7973"/>
    <w:rsid w:val="003E7C56"/>
    <w:rsid w:val="003E7C65"/>
    <w:rsid w:val="003F04E8"/>
    <w:rsid w:val="003F1226"/>
    <w:rsid w:val="003F13A3"/>
    <w:rsid w:val="003F15D6"/>
    <w:rsid w:val="003F1BCE"/>
    <w:rsid w:val="003F1D22"/>
    <w:rsid w:val="003F24D9"/>
    <w:rsid w:val="003F2681"/>
    <w:rsid w:val="003F2725"/>
    <w:rsid w:val="003F27B2"/>
    <w:rsid w:val="003F2B0F"/>
    <w:rsid w:val="003F2C8B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963"/>
    <w:rsid w:val="003F4F22"/>
    <w:rsid w:val="003F5017"/>
    <w:rsid w:val="003F54E0"/>
    <w:rsid w:val="003F54E6"/>
    <w:rsid w:val="003F5AC7"/>
    <w:rsid w:val="003F5D51"/>
    <w:rsid w:val="003F5E77"/>
    <w:rsid w:val="003F5FA4"/>
    <w:rsid w:val="003F6168"/>
    <w:rsid w:val="003F6307"/>
    <w:rsid w:val="003F6361"/>
    <w:rsid w:val="003F74F3"/>
    <w:rsid w:val="003F7E74"/>
    <w:rsid w:val="00400147"/>
    <w:rsid w:val="00400406"/>
    <w:rsid w:val="00400BDC"/>
    <w:rsid w:val="00400C56"/>
    <w:rsid w:val="004011A8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196"/>
    <w:rsid w:val="00410310"/>
    <w:rsid w:val="00410922"/>
    <w:rsid w:val="00410B49"/>
    <w:rsid w:val="00411055"/>
    <w:rsid w:val="004112C0"/>
    <w:rsid w:val="00411485"/>
    <w:rsid w:val="00411665"/>
    <w:rsid w:val="00411702"/>
    <w:rsid w:val="00411BF2"/>
    <w:rsid w:val="00412001"/>
    <w:rsid w:val="0041269E"/>
    <w:rsid w:val="00412962"/>
    <w:rsid w:val="004129B8"/>
    <w:rsid w:val="00412F95"/>
    <w:rsid w:val="004138BA"/>
    <w:rsid w:val="00413A8D"/>
    <w:rsid w:val="00413C3D"/>
    <w:rsid w:val="00413C6D"/>
    <w:rsid w:val="00413D76"/>
    <w:rsid w:val="004146BA"/>
    <w:rsid w:val="00414BF7"/>
    <w:rsid w:val="00414D2F"/>
    <w:rsid w:val="00414DAF"/>
    <w:rsid w:val="00414DF5"/>
    <w:rsid w:val="00414F0F"/>
    <w:rsid w:val="004152C1"/>
    <w:rsid w:val="00415396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EF"/>
    <w:rsid w:val="00421CDB"/>
    <w:rsid w:val="0042222F"/>
    <w:rsid w:val="00422B0F"/>
    <w:rsid w:val="00422D63"/>
    <w:rsid w:val="00423092"/>
    <w:rsid w:val="0042331A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93E"/>
    <w:rsid w:val="00424A11"/>
    <w:rsid w:val="00424C11"/>
    <w:rsid w:val="004251C5"/>
    <w:rsid w:val="004253A6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4FB"/>
    <w:rsid w:val="00432A06"/>
    <w:rsid w:val="00433019"/>
    <w:rsid w:val="00433273"/>
    <w:rsid w:val="0043355F"/>
    <w:rsid w:val="00433875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BE2"/>
    <w:rsid w:val="00436E09"/>
    <w:rsid w:val="00437FE2"/>
    <w:rsid w:val="00440096"/>
    <w:rsid w:val="004400F1"/>
    <w:rsid w:val="00440648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A3"/>
    <w:rsid w:val="00443895"/>
    <w:rsid w:val="004440D2"/>
    <w:rsid w:val="0044438E"/>
    <w:rsid w:val="0044447C"/>
    <w:rsid w:val="004444DF"/>
    <w:rsid w:val="004449DF"/>
    <w:rsid w:val="00445516"/>
    <w:rsid w:val="004455A0"/>
    <w:rsid w:val="004458E7"/>
    <w:rsid w:val="00446237"/>
    <w:rsid w:val="004468B1"/>
    <w:rsid w:val="00447046"/>
    <w:rsid w:val="004473C6"/>
    <w:rsid w:val="00447709"/>
    <w:rsid w:val="00447912"/>
    <w:rsid w:val="004479CF"/>
    <w:rsid w:val="00447FB9"/>
    <w:rsid w:val="00447FBF"/>
    <w:rsid w:val="004500B9"/>
    <w:rsid w:val="004508B3"/>
    <w:rsid w:val="004509B5"/>
    <w:rsid w:val="004509DE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B74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6E76"/>
    <w:rsid w:val="00456ECD"/>
    <w:rsid w:val="00457289"/>
    <w:rsid w:val="004574B8"/>
    <w:rsid w:val="00457CF5"/>
    <w:rsid w:val="00457E9A"/>
    <w:rsid w:val="00460364"/>
    <w:rsid w:val="00460D77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3D4"/>
    <w:rsid w:val="00462A8B"/>
    <w:rsid w:val="00462ACE"/>
    <w:rsid w:val="0046303D"/>
    <w:rsid w:val="004635B5"/>
    <w:rsid w:val="00463693"/>
    <w:rsid w:val="00463764"/>
    <w:rsid w:val="00464544"/>
    <w:rsid w:val="004648A0"/>
    <w:rsid w:val="00464A12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7FA"/>
    <w:rsid w:val="00466D40"/>
    <w:rsid w:val="0046713A"/>
    <w:rsid w:val="00467488"/>
    <w:rsid w:val="004674BB"/>
    <w:rsid w:val="00467A73"/>
    <w:rsid w:val="00467B3F"/>
    <w:rsid w:val="00467E92"/>
    <w:rsid w:val="004702AB"/>
    <w:rsid w:val="004709BA"/>
    <w:rsid w:val="00471050"/>
    <w:rsid w:val="0047135D"/>
    <w:rsid w:val="004718FB"/>
    <w:rsid w:val="0047212C"/>
    <w:rsid w:val="00472364"/>
    <w:rsid w:val="00472609"/>
    <w:rsid w:val="00472651"/>
    <w:rsid w:val="004729A8"/>
    <w:rsid w:val="00472BA1"/>
    <w:rsid w:val="00473077"/>
    <w:rsid w:val="00473268"/>
    <w:rsid w:val="00473454"/>
    <w:rsid w:val="0047391E"/>
    <w:rsid w:val="004739BC"/>
    <w:rsid w:val="00473BB8"/>
    <w:rsid w:val="00473FCF"/>
    <w:rsid w:val="00474241"/>
    <w:rsid w:val="004743BF"/>
    <w:rsid w:val="004746DC"/>
    <w:rsid w:val="0047495E"/>
    <w:rsid w:val="00474F2A"/>
    <w:rsid w:val="004752F7"/>
    <w:rsid w:val="00475589"/>
    <w:rsid w:val="00475812"/>
    <w:rsid w:val="00475865"/>
    <w:rsid w:val="00475A29"/>
    <w:rsid w:val="00475C0D"/>
    <w:rsid w:val="00475DE9"/>
    <w:rsid w:val="00475F15"/>
    <w:rsid w:val="00476271"/>
    <w:rsid w:val="004762D3"/>
    <w:rsid w:val="00476464"/>
    <w:rsid w:val="0047667B"/>
    <w:rsid w:val="004768AA"/>
    <w:rsid w:val="00476AC4"/>
    <w:rsid w:val="00476D77"/>
    <w:rsid w:val="0047711B"/>
    <w:rsid w:val="0047723B"/>
    <w:rsid w:val="00477568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35E"/>
    <w:rsid w:val="00483514"/>
    <w:rsid w:val="00483662"/>
    <w:rsid w:val="00483999"/>
    <w:rsid w:val="00484016"/>
    <w:rsid w:val="004843E1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7980"/>
    <w:rsid w:val="00487A51"/>
    <w:rsid w:val="00487CFF"/>
    <w:rsid w:val="00487FDD"/>
    <w:rsid w:val="004904E8"/>
    <w:rsid w:val="00491426"/>
    <w:rsid w:val="00491A24"/>
    <w:rsid w:val="004921B1"/>
    <w:rsid w:val="004927E2"/>
    <w:rsid w:val="00492F38"/>
    <w:rsid w:val="0049312A"/>
    <w:rsid w:val="0049342E"/>
    <w:rsid w:val="004934F9"/>
    <w:rsid w:val="00493815"/>
    <w:rsid w:val="00493DF5"/>
    <w:rsid w:val="00494713"/>
    <w:rsid w:val="0049486A"/>
    <w:rsid w:val="00495514"/>
    <w:rsid w:val="00495661"/>
    <w:rsid w:val="00495805"/>
    <w:rsid w:val="00495A4C"/>
    <w:rsid w:val="00495D6D"/>
    <w:rsid w:val="004960C5"/>
    <w:rsid w:val="004962E0"/>
    <w:rsid w:val="00496778"/>
    <w:rsid w:val="00497071"/>
    <w:rsid w:val="0049717D"/>
    <w:rsid w:val="00497225"/>
    <w:rsid w:val="004974DE"/>
    <w:rsid w:val="00497572"/>
    <w:rsid w:val="00497A95"/>
    <w:rsid w:val="00497AEC"/>
    <w:rsid w:val="00497C7C"/>
    <w:rsid w:val="00497C94"/>
    <w:rsid w:val="00497CA1"/>
    <w:rsid w:val="00497DE9"/>
    <w:rsid w:val="00497DF8"/>
    <w:rsid w:val="00497E1D"/>
    <w:rsid w:val="004A008A"/>
    <w:rsid w:val="004A01F8"/>
    <w:rsid w:val="004A01FF"/>
    <w:rsid w:val="004A0550"/>
    <w:rsid w:val="004A0703"/>
    <w:rsid w:val="004A0910"/>
    <w:rsid w:val="004A1447"/>
    <w:rsid w:val="004A17F1"/>
    <w:rsid w:val="004A1831"/>
    <w:rsid w:val="004A1998"/>
    <w:rsid w:val="004A19A7"/>
    <w:rsid w:val="004A1D51"/>
    <w:rsid w:val="004A1EE1"/>
    <w:rsid w:val="004A20A6"/>
    <w:rsid w:val="004A215D"/>
    <w:rsid w:val="004A2302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7EB"/>
    <w:rsid w:val="004A5EFD"/>
    <w:rsid w:val="004A6353"/>
    <w:rsid w:val="004A64D8"/>
    <w:rsid w:val="004A656D"/>
    <w:rsid w:val="004A6653"/>
    <w:rsid w:val="004A6706"/>
    <w:rsid w:val="004A6958"/>
    <w:rsid w:val="004A7345"/>
    <w:rsid w:val="004A7CCC"/>
    <w:rsid w:val="004A7E2C"/>
    <w:rsid w:val="004A7F5F"/>
    <w:rsid w:val="004B02DA"/>
    <w:rsid w:val="004B0EED"/>
    <w:rsid w:val="004B0F37"/>
    <w:rsid w:val="004B116C"/>
    <w:rsid w:val="004B24B6"/>
    <w:rsid w:val="004B299F"/>
    <w:rsid w:val="004B2D21"/>
    <w:rsid w:val="004B314B"/>
    <w:rsid w:val="004B3808"/>
    <w:rsid w:val="004B39B5"/>
    <w:rsid w:val="004B4056"/>
    <w:rsid w:val="004B4094"/>
    <w:rsid w:val="004B42C8"/>
    <w:rsid w:val="004B44B5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D32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14DC"/>
    <w:rsid w:val="004C18B1"/>
    <w:rsid w:val="004C1963"/>
    <w:rsid w:val="004C19CD"/>
    <w:rsid w:val="004C1C9D"/>
    <w:rsid w:val="004C2546"/>
    <w:rsid w:val="004C261C"/>
    <w:rsid w:val="004C2904"/>
    <w:rsid w:val="004C2D9A"/>
    <w:rsid w:val="004C2E1D"/>
    <w:rsid w:val="004C32E9"/>
    <w:rsid w:val="004C3AC6"/>
    <w:rsid w:val="004C3FA1"/>
    <w:rsid w:val="004C4137"/>
    <w:rsid w:val="004C4183"/>
    <w:rsid w:val="004C48EF"/>
    <w:rsid w:val="004C4E39"/>
    <w:rsid w:val="004C531E"/>
    <w:rsid w:val="004C54B2"/>
    <w:rsid w:val="004C5621"/>
    <w:rsid w:val="004C5FE3"/>
    <w:rsid w:val="004C665D"/>
    <w:rsid w:val="004C6EAA"/>
    <w:rsid w:val="004C6F97"/>
    <w:rsid w:val="004C76A3"/>
    <w:rsid w:val="004C7DBD"/>
    <w:rsid w:val="004C7DF9"/>
    <w:rsid w:val="004C7F51"/>
    <w:rsid w:val="004D0B78"/>
    <w:rsid w:val="004D0FE7"/>
    <w:rsid w:val="004D1129"/>
    <w:rsid w:val="004D1175"/>
    <w:rsid w:val="004D18FF"/>
    <w:rsid w:val="004D208F"/>
    <w:rsid w:val="004D228E"/>
    <w:rsid w:val="004D2356"/>
    <w:rsid w:val="004D2D1E"/>
    <w:rsid w:val="004D303F"/>
    <w:rsid w:val="004D3121"/>
    <w:rsid w:val="004D3179"/>
    <w:rsid w:val="004D35EE"/>
    <w:rsid w:val="004D3A79"/>
    <w:rsid w:val="004D3A94"/>
    <w:rsid w:val="004D3C2F"/>
    <w:rsid w:val="004D44A7"/>
    <w:rsid w:val="004D4555"/>
    <w:rsid w:val="004D4802"/>
    <w:rsid w:val="004D5511"/>
    <w:rsid w:val="004D5D21"/>
    <w:rsid w:val="004D5D44"/>
    <w:rsid w:val="004D5FD2"/>
    <w:rsid w:val="004D65A3"/>
    <w:rsid w:val="004D6733"/>
    <w:rsid w:val="004D731B"/>
    <w:rsid w:val="004D7A1F"/>
    <w:rsid w:val="004D7B6F"/>
    <w:rsid w:val="004D7CC6"/>
    <w:rsid w:val="004E0150"/>
    <w:rsid w:val="004E057E"/>
    <w:rsid w:val="004E07E5"/>
    <w:rsid w:val="004E1123"/>
    <w:rsid w:val="004E1620"/>
    <w:rsid w:val="004E17F9"/>
    <w:rsid w:val="004E1B8D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3DA3"/>
    <w:rsid w:val="004E4161"/>
    <w:rsid w:val="004E435A"/>
    <w:rsid w:val="004E4E1A"/>
    <w:rsid w:val="004E50B4"/>
    <w:rsid w:val="004E5524"/>
    <w:rsid w:val="004E589A"/>
    <w:rsid w:val="004E5F8B"/>
    <w:rsid w:val="004E628C"/>
    <w:rsid w:val="004E6C9D"/>
    <w:rsid w:val="004E7076"/>
    <w:rsid w:val="004E7508"/>
    <w:rsid w:val="004E7A82"/>
    <w:rsid w:val="004E7B2F"/>
    <w:rsid w:val="004F07A3"/>
    <w:rsid w:val="004F0974"/>
    <w:rsid w:val="004F1059"/>
    <w:rsid w:val="004F1436"/>
    <w:rsid w:val="004F151B"/>
    <w:rsid w:val="004F1B69"/>
    <w:rsid w:val="004F1CD7"/>
    <w:rsid w:val="004F2264"/>
    <w:rsid w:val="004F24ED"/>
    <w:rsid w:val="004F2656"/>
    <w:rsid w:val="004F29F7"/>
    <w:rsid w:val="004F2CD0"/>
    <w:rsid w:val="004F3027"/>
    <w:rsid w:val="004F3218"/>
    <w:rsid w:val="004F351C"/>
    <w:rsid w:val="004F36E2"/>
    <w:rsid w:val="004F3B65"/>
    <w:rsid w:val="004F43FC"/>
    <w:rsid w:val="004F45EF"/>
    <w:rsid w:val="004F4E6D"/>
    <w:rsid w:val="004F518C"/>
    <w:rsid w:val="004F5937"/>
    <w:rsid w:val="004F5A2D"/>
    <w:rsid w:val="004F5C83"/>
    <w:rsid w:val="004F5D2C"/>
    <w:rsid w:val="004F5E7E"/>
    <w:rsid w:val="004F5F0E"/>
    <w:rsid w:val="004F6001"/>
    <w:rsid w:val="004F629C"/>
    <w:rsid w:val="004F6350"/>
    <w:rsid w:val="004F63EA"/>
    <w:rsid w:val="004F6787"/>
    <w:rsid w:val="004F6D7A"/>
    <w:rsid w:val="004F6E45"/>
    <w:rsid w:val="004F6F22"/>
    <w:rsid w:val="004F76D9"/>
    <w:rsid w:val="004F797D"/>
    <w:rsid w:val="00500660"/>
    <w:rsid w:val="0050079E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4E7"/>
    <w:rsid w:val="00503E99"/>
    <w:rsid w:val="0050409A"/>
    <w:rsid w:val="00504617"/>
    <w:rsid w:val="00504A90"/>
    <w:rsid w:val="00504BBB"/>
    <w:rsid w:val="0050513F"/>
    <w:rsid w:val="0050546F"/>
    <w:rsid w:val="00505518"/>
    <w:rsid w:val="00505582"/>
    <w:rsid w:val="005056EF"/>
    <w:rsid w:val="00505BE6"/>
    <w:rsid w:val="00505E2B"/>
    <w:rsid w:val="00505FF0"/>
    <w:rsid w:val="00506320"/>
    <w:rsid w:val="0050649C"/>
    <w:rsid w:val="0050667E"/>
    <w:rsid w:val="005068AA"/>
    <w:rsid w:val="00506DD5"/>
    <w:rsid w:val="00506ECC"/>
    <w:rsid w:val="00506FDE"/>
    <w:rsid w:val="0050745D"/>
    <w:rsid w:val="00507A8F"/>
    <w:rsid w:val="00507DEF"/>
    <w:rsid w:val="00507EF9"/>
    <w:rsid w:val="00507FF4"/>
    <w:rsid w:val="0051017F"/>
    <w:rsid w:val="005102B3"/>
    <w:rsid w:val="0051060A"/>
    <w:rsid w:val="00510661"/>
    <w:rsid w:val="00510845"/>
    <w:rsid w:val="005111C5"/>
    <w:rsid w:val="005111F5"/>
    <w:rsid w:val="005119D8"/>
    <w:rsid w:val="00512392"/>
    <w:rsid w:val="00512440"/>
    <w:rsid w:val="0051249C"/>
    <w:rsid w:val="005125B7"/>
    <w:rsid w:val="00512909"/>
    <w:rsid w:val="00512CCF"/>
    <w:rsid w:val="00512DE4"/>
    <w:rsid w:val="005137B4"/>
    <w:rsid w:val="00513C42"/>
    <w:rsid w:val="00513FD9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53C3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9FE"/>
    <w:rsid w:val="005325C7"/>
    <w:rsid w:val="00532753"/>
    <w:rsid w:val="00532780"/>
    <w:rsid w:val="005327CF"/>
    <w:rsid w:val="005331E3"/>
    <w:rsid w:val="00533923"/>
    <w:rsid w:val="00533A9C"/>
    <w:rsid w:val="00533AEE"/>
    <w:rsid w:val="00533F3B"/>
    <w:rsid w:val="005341D1"/>
    <w:rsid w:val="0053452E"/>
    <w:rsid w:val="0053456F"/>
    <w:rsid w:val="00534ADE"/>
    <w:rsid w:val="00534B25"/>
    <w:rsid w:val="00534CC8"/>
    <w:rsid w:val="00535945"/>
    <w:rsid w:val="0053598A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CB4"/>
    <w:rsid w:val="00542D42"/>
    <w:rsid w:val="00542F38"/>
    <w:rsid w:val="00543202"/>
    <w:rsid w:val="005434FD"/>
    <w:rsid w:val="0054354D"/>
    <w:rsid w:val="00544C39"/>
    <w:rsid w:val="00544E4B"/>
    <w:rsid w:val="005450EB"/>
    <w:rsid w:val="00545262"/>
    <w:rsid w:val="0054537C"/>
    <w:rsid w:val="00545404"/>
    <w:rsid w:val="00545C5A"/>
    <w:rsid w:val="00545D5F"/>
    <w:rsid w:val="005460BB"/>
    <w:rsid w:val="005465E2"/>
    <w:rsid w:val="005468DA"/>
    <w:rsid w:val="00546A84"/>
    <w:rsid w:val="00546CBD"/>
    <w:rsid w:val="00546E51"/>
    <w:rsid w:val="00546F58"/>
    <w:rsid w:val="00546F9A"/>
    <w:rsid w:val="0054737F"/>
    <w:rsid w:val="00547456"/>
    <w:rsid w:val="00547525"/>
    <w:rsid w:val="00547A44"/>
    <w:rsid w:val="00547BF3"/>
    <w:rsid w:val="00547D0E"/>
    <w:rsid w:val="00547D5E"/>
    <w:rsid w:val="00550AFE"/>
    <w:rsid w:val="0055116B"/>
    <w:rsid w:val="00551414"/>
    <w:rsid w:val="005514D9"/>
    <w:rsid w:val="00551A2D"/>
    <w:rsid w:val="00551C86"/>
    <w:rsid w:val="00551FB4"/>
    <w:rsid w:val="00552177"/>
    <w:rsid w:val="00552451"/>
    <w:rsid w:val="00552E8F"/>
    <w:rsid w:val="00552F95"/>
    <w:rsid w:val="00552FB4"/>
    <w:rsid w:val="005533F6"/>
    <w:rsid w:val="00553530"/>
    <w:rsid w:val="00553A8D"/>
    <w:rsid w:val="005541CD"/>
    <w:rsid w:val="0055446D"/>
    <w:rsid w:val="005548D0"/>
    <w:rsid w:val="005549BC"/>
    <w:rsid w:val="00554CD8"/>
    <w:rsid w:val="00554D8E"/>
    <w:rsid w:val="005551CB"/>
    <w:rsid w:val="0055544C"/>
    <w:rsid w:val="0055558D"/>
    <w:rsid w:val="005555D8"/>
    <w:rsid w:val="00555A6D"/>
    <w:rsid w:val="00555BC4"/>
    <w:rsid w:val="00555E0E"/>
    <w:rsid w:val="00556445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768"/>
    <w:rsid w:val="00560A29"/>
    <w:rsid w:val="00560C66"/>
    <w:rsid w:val="00560D36"/>
    <w:rsid w:val="00560DA6"/>
    <w:rsid w:val="0056104F"/>
    <w:rsid w:val="00561328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704"/>
    <w:rsid w:val="00565918"/>
    <w:rsid w:val="00565A08"/>
    <w:rsid w:val="00565ECF"/>
    <w:rsid w:val="00565FA8"/>
    <w:rsid w:val="00565FF7"/>
    <w:rsid w:val="00566F32"/>
    <w:rsid w:val="005671A2"/>
    <w:rsid w:val="00567A5E"/>
    <w:rsid w:val="00567B40"/>
    <w:rsid w:val="00567F42"/>
    <w:rsid w:val="00570568"/>
    <w:rsid w:val="005706A2"/>
    <w:rsid w:val="0057094B"/>
    <w:rsid w:val="005709EE"/>
    <w:rsid w:val="00570A57"/>
    <w:rsid w:val="00571020"/>
    <w:rsid w:val="00571097"/>
    <w:rsid w:val="005710F4"/>
    <w:rsid w:val="00571144"/>
    <w:rsid w:val="005711B4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59A0"/>
    <w:rsid w:val="00575EF2"/>
    <w:rsid w:val="00575F1B"/>
    <w:rsid w:val="005763AF"/>
    <w:rsid w:val="00576744"/>
    <w:rsid w:val="005767E8"/>
    <w:rsid w:val="005768FB"/>
    <w:rsid w:val="00576F01"/>
    <w:rsid w:val="00577131"/>
    <w:rsid w:val="00577203"/>
    <w:rsid w:val="00577216"/>
    <w:rsid w:val="005778D6"/>
    <w:rsid w:val="005779EA"/>
    <w:rsid w:val="00577A71"/>
    <w:rsid w:val="0058029A"/>
    <w:rsid w:val="0058031C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1E2"/>
    <w:rsid w:val="005832C0"/>
    <w:rsid w:val="00583922"/>
    <w:rsid w:val="005839D2"/>
    <w:rsid w:val="00583E9F"/>
    <w:rsid w:val="005845E9"/>
    <w:rsid w:val="005846AB"/>
    <w:rsid w:val="005848FD"/>
    <w:rsid w:val="00584CB6"/>
    <w:rsid w:val="00584D46"/>
    <w:rsid w:val="00584FDC"/>
    <w:rsid w:val="00585014"/>
    <w:rsid w:val="005855E3"/>
    <w:rsid w:val="005857E2"/>
    <w:rsid w:val="00585A2E"/>
    <w:rsid w:val="00585DE0"/>
    <w:rsid w:val="00585E5D"/>
    <w:rsid w:val="0058662D"/>
    <w:rsid w:val="0058683E"/>
    <w:rsid w:val="005869F9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9BB"/>
    <w:rsid w:val="00591EBB"/>
    <w:rsid w:val="005925B6"/>
    <w:rsid w:val="00592807"/>
    <w:rsid w:val="0059292A"/>
    <w:rsid w:val="00592B82"/>
    <w:rsid w:val="00592DCE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8FD"/>
    <w:rsid w:val="00595993"/>
    <w:rsid w:val="00595F6F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935"/>
    <w:rsid w:val="005A6A85"/>
    <w:rsid w:val="005A6C4E"/>
    <w:rsid w:val="005A6F30"/>
    <w:rsid w:val="005A6F6C"/>
    <w:rsid w:val="005A74B6"/>
    <w:rsid w:val="005A7664"/>
    <w:rsid w:val="005A7692"/>
    <w:rsid w:val="005A7A90"/>
    <w:rsid w:val="005A7D7F"/>
    <w:rsid w:val="005B005A"/>
    <w:rsid w:val="005B060B"/>
    <w:rsid w:val="005B07AC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FD7"/>
    <w:rsid w:val="005B4501"/>
    <w:rsid w:val="005B471C"/>
    <w:rsid w:val="005B4961"/>
    <w:rsid w:val="005B4E2F"/>
    <w:rsid w:val="005B5322"/>
    <w:rsid w:val="005B5566"/>
    <w:rsid w:val="005B58B9"/>
    <w:rsid w:val="005B648F"/>
    <w:rsid w:val="005B6642"/>
    <w:rsid w:val="005B6A2E"/>
    <w:rsid w:val="005B72DC"/>
    <w:rsid w:val="005B7E7F"/>
    <w:rsid w:val="005C01DF"/>
    <w:rsid w:val="005C039D"/>
    <w:rsid w:val="005C07B2"/>
    <w:rsid w:val="005C0A68"/>
    <w:rsid w:val="005C0A76"/>
    <w:rsid w:val="005C0ACB"/>
    <w:rsid w:val="005C0DC3"/>
    <w:rsid w:val="005C11B7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87B"/>
    <w:rsid w:val="005C702C"/>
    <w:rsid w:val="005C77FA"/>
    <w:rsid w:val="005C795A"/>
    <w:rsid w:val="005C7A3E"/>
    <w:rsid w:val="005D02EA"/>
    <w:rsid w:val="005D03DE"/>
    <w:rsid w:val="005D07F1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208"/>
    <w:rsid w:val="005D3503"/>
    <w:rsid w:val="005D371B"/>
    <w:rsid w:val="005D3935"/>
    <w:rsid w:val="005D39D4"/>
    <w:rsid w:val="005D3A35"/>
    <w:rsid w:val="005D3DA7"/>
    <w:rsid w:val="005D4068"/>
    <w:rsid w:val="005D4277"/>
    <w:rsid w:val="005D439A"/>
    <w:rsid w:val="005D4B43"/>
    <w:rsid w:val="005D4F9E"/>
    <w:rsid w:val="005D4FB2"/>
    <w:rsid w:val="005D51D8"/>
    <w:rsid w:val="005D557F"/>
    <w:rsid w:val="005D5638"/>
    <w:rsid w:val="005D5691"/>
    <w:rsid w:val="005D58DC"/>
    <w:rsid w:val="005D5A3A"/>
    <w:rsid w:val="005D5F0D"/>
    <w:rsid w:val="005D5F1E"/>
    <w:rsid w:val="005D629F"/>
    <w:rsid w:val="005D6430"/>
    <w:rsid w:val="005D65BE"/>
    <w:rsid w:val="005D6DF5"/>
    <w:rsid w:val="005D6E85"/>
    <w:rsid w:val="005D7D18"/>
    <w:rsid w:val="005D7DE2"/>
    <w:rsid w:val="005D7F20"/>
    <w:rsid w:val="005E0594"/>
    <w:rsid w:val="005E0C75"/>
    <w:rsid w:val="005E111C"/>
    <w:rsid w:val="005E112D"/>
    <w:rsid w:val="005E1194"/>
    <w:rsid w:val="005E1508"/>
    <w:rsid w:val="005E154E"/>
    <w:rsid w:val="005E1744"/>
    <w:rsid w:val="005E178D"/>
    <w:rsid w:val="005E19D2"/>
    <w:rsid w:val="005E1A25"/>
    <w:rsid w:val="005E1B8C"/>
    <w:rsid w:val="005E225D"/>
    <w:rsid w:val="005E2544"/>
    <w:rsid w:val="005E27DE"/>
    <w:rsid w:val="005E3360"/>
    <w:rsid w:val="005E340C"/>
    <w:rsid w:val="005E358F"/>
    <w:rsid w:val="005E36E8"/>
    <w:rsid w:val="005E37B4"/>
    <w:rsid w:val="005E3DD0"/>
    <w:rsid w:val="005E4266"/>
    <w:rsid w:val="005E4475"/>
    <w:rsid w:val="005E46F7"/>
    <w:rsid w:val="005E4A63"/>
    <w:rsid w:val="005E4AF4"/>
    <w:rsid w:val="005E5576"/>
    <w:rsid w:val="005E558F"/>
    <w:rsid w:val="005E56B0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5AB"/>
    <w:rsid w:val="005F0C4B"/>
    <w:rsid w:val="005F1108"/>
    <w:rsid w:val="005F1396"/>
    <w:rsid w:val="005F1727"/>
    <w:rsid w:val="005F18A8"/>
    <w:rsid w:val="005F240E"/>
    <w:rsid w:val="005F3A66"/>
    <w:rsid w:val="005F3A79"/>
    <w:rsid w:val="005F3B0B"/>
    <w:rsid w:val="005F42D8"/>
    <w:rsid w:val="005F4321"/>
    <w:rsid w:val="005F4DAA"/>
    <w:rsid w:val="005F5868"/>
    <w:rsid w:val="005F5A6A"/>
    <w:rsid w:val="005F6024"/>
    <w:rsid w:val="005F62EC"/>
    <w:rsid w:val="005F6C72"/>
    <w:rsid w:val="005F6E23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4E9E"/>
    <w:rsid w:val="0060530A"/>
    <w:rsid w:val="006055D9"/>
    <w:rsid w:val="0060587A"/>
    <w:rsid w:val="00605FA1"/>
    <w:rsid w:val="006061A7"/>
    <w:rsid w:val="00606BBB"/>
    <w:rsid w:val="0060711C"/>
    <w:rsid w:val="00607752"/>
    <w:rsid w:val="00607856"/>
    <w:rsid w:val="00607894"/>
    <w:rsid w:val="00610206"/>
    <w:rsid w:val="00610BC9"/>
    <w:rsid w:val="00610D5D"/>
    <w:rsid w:val="00611003"/>
    <w:rsid w:val="00611309"/>
    <w:rsid w:val="00611EB2"/>
    <w:rsid w:val="006121D9"/>
    <w:rsid w:val="00612545"/>
    <w:rsid w:val="00612A50"/>
    <w:rsid w:val="00612AF9"/>
    <w:rsid w:val="00612BCB"/>
    <w:rsid w:val="00612EE3"/>
    <w:rsid w:val="006131E0"/>
    <w:rsid w:val="00613267"/>
    <w:rsid w:val="00613380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80C"/>
    <w:rsid w:val="00615E49"/>
    <w:rsid w:val="006168E8"/>
    <w:rsid w:val="0061694E"/>
    <w:rsid w:val="006172A8"/>
    <w:rsid w:val="00617710"/>
    <w:rsid w:val="006177F7"/>
    <w:rsid w:val="00617FCA"/>
    <w:rsid w:val="006206D0"/>
    <w:rsid w:val="006208FB"/>
    <w:rsid w:val="0062104F"/>
    <w:rsid w:val="006210FD"/>
    <w:rsid w:val="00621538"/>
    <w:rsid w:val="00621817"/>
    <w:rsid w:val="00621EB5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28A"/>
    <w:rsid w:val="006232ED"/>
    <w:rsid w:val="006235C4"/>
    <w:rsid w:val="006239AB"/>
    <w:rsid w:val="00623D1E"/>
    <w:rsid w:val="00623D85"/>
    <w:rsid w:val="006245DA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77D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83B"/>
    <w:rsid w:val="00626AF0"/>
    <w:rsid w:val="00626CC3"/>
    <w:rsid w:val="00626E89"/>
    <w:rsid w:val="00626FBD"/>
    <w:rsid w:val="00627059"/>
    <w:rsid w:val="006277BB"/>
    <w:rsid w:val="006278BD"/>
    <w:rsid w:val="00627B61"/>
    <w:rsid w:val="00630068"/>
    <w:rsid w:val="006306B5"/>
    <w:rsid w:val="00630C30"/>
    <w:rsid w:val="00632AB3"/>
    <w:rsid w:val="00632CD3"/>
    <w:rsid w:val="00632E00"/>
    <w:rsid w:val="00632F35"/>
    <w:rsid w:val="00633185"/>
    <w:rsid w:val="00633AB7"/>
    <w:rsid w:val="00633D3D"/>
    <w:rsid w:val="00633F78"/>
    <w:rsid w:val="006341CF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5D8"/>
    <w:rsid w:val="00635B4A"/>
    <w:rsid w:val="00635BB2"/>
    <w:rsid w:val="00636803"/>
    <w:rsid w:val="00636AB3"/>
    <w:rsid w:val="0063718E"/>
    <w:rsid w:val="00637F58"/>
    <w:rsid w:val="006402AE"/>
    <w:rsid w:val="0064064D"/>
    <w:rsid w:val="006408FE"/>
    <w:rsid w:val="00640CD9"/>
    <w:rsid w:val="0064138E"/>
    <w:rsid w:val="00641A06"/>
    <w:rsid w:val="00641D01"/>
    <w:rsid w:val="00641ECB"/>
    <w:rsid w:val="0064222A"/>
    <w:rsid w:val="00642271"/>
    <w:rsid w:val="00642369"/>
    <w:rsid w:val="006423A9"/>
    <w:rsid w:val="00642CC5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08E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ADC"/>
    <w:rsid w:val="00647D2C"/>
    <w:rsid w:val="00647D8E"/>
    <w:rsid w:val="00647EBE"/>
    <w:rsid w:val="00647EF0"/>
    <w:rsid w:val="00647F0E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4B2"/>
    <w:rsid w:val="006545B7"/>
    <w:rsid w:val="00654E64"/>
    <w:rsid w:val="00655298"/>
    <w:rsid w:val="006558D2"/>
    <w:rsid w:val="00655908"/>
    <w:rsid w:val="00655B26"/>
    <w:rsid w:val="006568C0"/>
    <w:rsid w:val="00656A2C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4FA"/>
    <w:rsid w:val="00661A64"/>
    <w:rsid w:val="00662479"/>
    <w:rsid w:val="00662816"/>
    <w:rsid w:val="00662A35"/>
    <w:rsid w:val="00662A7F"/>
    <w:rsid w:val="00662C6A"/>
    <w:rsid w:val="00662DB3"/>
    <w:rsid w:val="006630CE"/>
    <w:rsid w:val="00663165"/>
    <w:rsid w:val="006633D4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5D6F"/>
    <w:rsid w:val="006662B5"/>
    <w:rsid w:val="0066633F"/>
    <w:rsid w:val="00666688"/>
    <w:rsid w:val="006668BC"/>
    <w:rsid w:val="00666D7F"/>
    <w:rsid w:val="006673F2"/>
    <w:rsid w:val="0066747D"/>
    <w:rsid w:val="006678F8"/>
    <w:rsid w:val="006679F2"/>
    <w:rsid w:val="00667D52"/>
    <w:rsid w:val="00667FCC"/>
    <w:rsid w:val="00670062"/>
    <w:rsid w:val="0067015D"/>
    <w:rsid w:val="006706FC"/>
    <w:rsid w:val="00670F30"/>
    <w:rsid w:val="00671165"/>
    <w:rsid w:val="0067145A"/>
    <w:rsid w:val="00671541"/>
    <w:rsid w:val="00671B3C"/>
    <w:rsid w:val="00671BF8"/>
    <w:rsid w:val="00671CA6"/>
    <w:rsid w:val="00671D39"/>
    <w:rsid w:val="00671DC5"/>
    <w:rsid w:val="0067221E"/>
    <w:rsid w:val="006723F1"/>
    <w:rsid w:val="00672879"/>
    <w:rsid w:val="0067297E"/>
    <w:rsid w:val="00672F57"/>
    <w:rsid w:val="00672F84"/>
    <w:rsid w:val="00672FAC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074"/>
    <w:rsid w:val="0068323D"/>
    <w:rsid w:val="0068327E"/>
    <w:rsid w:val="0068395F"/>
    <w:rsid w:val="0068439C"/>
    <w:rsid w:val="006848F2"/>
    <w:rsid w:val="006850A1"/>
    <w:rsid w:val="0068525B"/>
    <w:rsid w:val="00685589"/>
    <w:rsid w:val="006855C9"/>
    <w:rsid w:val="00685B56"/>
    <w:rsid w:val="00685BB3"/>
    <w:rsid w:val="00685E9A"/>
    <w:rsid w:val="00686074"/>
    <w:rsid w:val="00686790"/>
    <w:rsid w:val="00686E25"/>
    <w:rsid w:val="00686F09"/>
    <w:rsid w:val="006872F8"/>
    <w:rsid w:val="006874B0"/>
    <w:rsid w:val="00687EF7"/>
    <w:rsid w:val="00687F02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2BFF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055"/>
    <w:rsid w:val="00696475"/>
    <w:rsid w:val="00696EB4"/>
    <w:rsid w:val="006972EB"/>
    <w:rsid w:val="00697630"/>
    <w:rsid w:val="00697B88"/>
    <w:rsid w:val="00697EEF"/>
    <w:rsid w:val="006A0174"/>
    <w:rsid w:val="006A08EC"/>
    <w:rsid w:val="006A0C87"/>
    <w:rsid w:val="006A11B7"/>
    <w:rsid w:val="006A15D2"/>
    <w:rsid w:val="006A1787"/>
    <w:rsid w:val="006A208E"/>
    <w:rsid w:val="006A244A"/>
    <w:rsid w:val="006A25F2"/>
    <w:rsid w:val="006A39C4"/>
    <w:rsid w:val="006A3A86"/>
    <w:rsid w:val="006A3AD3"/>
    <w:rsid w:val="006A40E0"/>
    <w:rsid w:val="006A415E"/>
    <w:rsid w:val="006A4344"/>
    <w:rsid w:val="006A4373"/>
    <w:rsid w:val="006A4949"/>
    <w:rsid w:val="006A4B0A"/>
    <w:rsid w:val="006A4E65"/>
    <w:rsid w:val="006A53BA"/>
    <w:rsid w:val="006A5708"/>
    <w:rsid w:val="006A573D"/>
    <w:rsid w:val="006A5764"/>
    <w:rsid w:val="006A5F45"/>
    <w:rsid w:val="006A665D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0FAD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0C1"/>
    <w:rsid w:val="006B3339"/>
    <w:rsid w:val="006B3365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1F8"/>
    <w:rsid w:val="006C042E"/>
    <w:rsid w:val="006C0965"/>
    <w:rsid w:val="006C0D49"/>
    <w:rsid w:val="006C1635"/>
    <w:rsid w:val="006C1735"/>
    <w:rsid w:val="006C19E4"/>
    <w:rsid w:val="006C1F52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5027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6F85"/>
    <w:rsid w:val="006C7747"/>
    <w:rsid w:val="006C779D"/>
    <w:rsid w:val="006D0118"/>
    <w:rsid w:val="006D027F"/>
    <w:rsid w:val="006D0483"/>
    <w:rsid w:val="006D0C35"/>
    <w:rsid w:val="006D0F23"/>
    <w:rsid w:val="006D1048"/>
    <w:rsid w:val="006D14EC"/>
    <w:rsid w:val="006D1E2C"/>
    <w:rsid w:val="006D220F"/>
    <w:rsid w:val="006D2C52"/>
    <w:rsid w:val="006D2FF4"/>
    <w:rsid w:val="006D307F"/>
    <w:rsid w:val="006D30BE"/>
    <w:rsid w:val="006D3228"/>
    <w:rsid w:val="006D351C"/>
    <w:rsid w:val="006D3528"/>
    <w:rsid w:val="006D378E"/>
    <w:rsid w:val="006D3E68"/>
    <w:rsid w:val="006D4096"/>
    <w:rsid w:val="006D459F"/>
    <w:rsid w:val="006D45BC"/>
    <w:rsid w:val="006D46B4"/>
    <w:rsid w:val="006D494A"/>
    <w:rsid w:val="006D4CC0"/>
    <w:rsid w:val="006D4D65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5BE"/>
    <w:rsid w:val="006E08EC"/>
    <w:rsid w:val="006E09DF"/>
    <w:rsid w:val="006E0DBD"/>
    <w:rsid w:val="006E0E3E"/>
    <w:rsid w:val="006E14D7"/>
    <w:rsid w:val="006E1602"/>
    <w:rsid w:val="006E17DD"/>
    <w:rsid w:val="006E1827"/>
    <w:rsid w:val="006E1A0A"/>
    <w:rsid w:val="006E1B90"/>
    <w:rsid w:val="006E1C66"/>
    <w:rsid w:val="006E2275"/>
    <w:rsid w:val="006E262D"/>
    <w:rsid w:val="006E3851"/>
    <w:rsid w:val="006E4165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278"/>
    <w:rsid w:val="006F05A8"/>
    <w:rsid w:val="006F0657"/>
    <w:rsid w:val="006F0BA8"/>
    <w:rsid w:val="006F124C"/>
    <w:rsid w:val="006F141E"/>
    <w:rsid w:val="006F14BE"/>
    <w:rsid w:val="006F1692"/>
    <w:rsid w:val="006F2E76"/>
    <w:rsid w:val="006F2F5B"/>
    <w:rsid w:val="006F30E7"/>
    <w:rsid w:val="006F31A1"/>
    <w:rsid w:val="006F3218"/>
    <w:rsid w:val="006F3549"/>
    <w:rsid w:val="006F3596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404"/>
    <w:rsid w:val="006F76FA"/>
    <w:rsid w:val="006F7751"/>
    <w:rsid w:val="006F7DC6"/>
    <w:rsid w:val="00700102"/>
    <w:rsid w:val="00700120"/>
    <w:rsid w:val="00700607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4AD"/>
    <w:rsid w:val="007035AE"/>
    <w:rsid w:val="007035C5"/>
    <w:rsid w:val="0070367D"/>
    <w:rsid w:val="00703A91"/>
    <w:rsid w:val="00703B91"/>
    <w:rsid w:val="00703F55"/>
    <w:rsid w:val="0070474A"/>
    <w:rsid w:val="007051DF"/>
    <w:rsid w:val="00705893"/>
    <w:rsid w:val="00705B92"/>
    <w:rsid w:val="00705C1E"/>
    <w:rsid w:val="00705C3C"/>
    <w:rsid w:val="007065E8"/>
    <w:rsid w:val="007066D3"/>
    <w:rsid w:val="0070675C"/>
    <w:rsid w:val="0070676E"/>
    <w:rsid w:val="00706A3A"/>
    <w:rsid w:val="00706A96"/>
    <w:rsid w:val="0070717C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6F2"/>
    <w:rsid w:val="007127F5"/>
    <w:rsid w:val="00712A28"/>
    <w:rsid w:val="0071328D"/>
    <w:rsid w:val="00713C18"/>
    <w:rsid w:val="00713C46"/>
    <w:rsid w:val="00713F14"/>
    <w:rsid w:val="007140C1"/>
    <w:rsid w:val="00714211"/>
    <w:rsid w:val="00714507"/>
    <w:rsid w:val="00714AD5"/>
    <w:rsid w:val="0071518C"/>
    <w:rsid w:val="00715622"/>
    <w:rsid w:val="00715BBA"/>
    <w:rsid w:val="00715F2A"/>
    <w:rsid w:val="00716C2E"/>
    <w:rsid w:val="00716D54"/>
    <w:rsid w:val="007173C5"/>
    <w:rsid w:val="00717731"/>
    <w:rsid w:val="0071778F"/>
    <w:rsid w:val="00720958"/>
    <w:rsid w:val="00720EF1"/>
    <w:rsid w:val="00720F05"/>
    <w:rsid w:val="00720F4E"/>
    <w:rsid w:val="007212A3"/>
    <w:rsid w:val="007216A4"/>
    <w:rsid w:val="0072171B"/>
    <w:rsid w:val="0072188D"/>
    <w:rsid w:val="00721F63"/>
    <w:rsid w:val="007222E8"/>
    <w:rsid w:val="00722ABF"/>
    <w:rsid w:val="00722C6F"/>
    <w:rsid w:val="0072342F"/>
    <w:rsid w:val="0072397B"/>
    <w:rsid w:val="00723C47"/>
    <w:rsid w:val="00723C64"/>
    <w:rsid w:val="00723CD4"/>
    <w:rsid w:val="00723F5A"/>
    <w:rsid w:val="00724521"/>
    <w:rsid w:val="007246D9"/>
    <w:rsid w:val="0072490A"/>
    <w:rsid w:val="00724A8C"/>
    <w:rsid w:val="00724BD1"/>
    <w:rsid w:val="007256FF"/>
    <w:rsid w:val="007258F0"/>
    <w:rsid w:val="007259EB"/>
    <w:rsid w:val="007260B0"/>
    <w:rsid w:val="007260C8"/>
    <w:rsid w:val="007261D7"/>
    <w:rsid w:val="007262F7"/>
    <w:rsid w:val="00726DB7"/>
    <w:rsid w:val="007278C0"/>
    <w:rsid w:val="007278E6"/>
    <w:rsid w:val="00727B95"/>
    <w:rsid w:val="00730260"/>
    <w:rsid w:val="00730424"/>
    <w:rsid w:val="007306D5"/>
    <w:rsid w:val="00730861"/>
    <w:rsid w:val="00730B5C"/>
    <w:rsid w:val="007311C8"/>
    <w:rsid w:val="00731610"/>
    <w:rsid w:val="00731668"/>
    <w:rsid w:val="00731F4D"/>
    <w:rsid w:val="007320F7"/>
    <w:rsid w:val="0073214C"/>
    <w:rsid w:val="00732883"/>
    <w:rsid w:val="00732EB9"/>
    <w:rsid w:val="007331CE"/>
    <w:rsid w:val="007336A3"/>
    <w:rsid w:val="007336E1"/>
    <w:rsid w:val="0073400C"/>
    <w:rsid w:val="007341E8"/>
    <w:rsid w:val="00734397"/>
    <w:rsid w:val="007343E5"/>
    <w:rsid w:val="00734539"/>
    <w:rsid w:val="00735243"/>
    <w:rsid w:val="007352FC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44C2"/>
    <w:rsid w:val="00744CE8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3CD"/>
    <w:rsid w:val="00750798"/>
    <w:rsid w:val="00751BCE"/>
    <w:rsid w:val="00751F26"/>
    <w:rsid w:val="007522C7"/>
    <w:rsid w:val="007529CB"/>
    <w:rsid w:val="00752BB7"/>
    <w:rsid w:val="00752F84"/>
    <w:rsid w:val="00752FA2"/>
    <w:rsid w:val="007532C1"/>
    <w:rsid w:val="0075342C"/>
    <w:rsid w:val="00753730"/>
    <w:rsid w:val="0075381C"/>
    <w:rsid w:val="00753DFA"/>
    <w:rsid w:val="00754486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23E"/>
    <w:rsid w:val="00756BE9"/>
    <w:rsid w:val="00757393"/>
    <w:rsid w:val="00757412"/>
    <w:rsid w:val="00757DC8"/>
    <w:rsid w:val="00760252"/>
    <w:rsid w:val="007604AC"/>
    <w:rsid w:val="0076083A"/>
    <w:rsid w:val="00760AB6"/>
    <w:rsid w:val="00760E9D"/>
    <w:rsid w:val="00760F41"/>
    <w:rsid w:val="00761B45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514"/>
    <w:rsid w:val="007647A6"/>
    <w:rsid w:val="00765145"/>
    <w:rsid w:val="0076528E"/>
    <w:rsid w:val="007654B9"/>
    <w:rsid w:val="00765CB7"/>
    <w:rsid w:val="007662CB"/>
    <w:rsid w:val="0076665F"/>
    <w:rsid w:val="00766699"/>
    <w:rsid w:val="007666EC"/>
    <w:rsid w:val="00767897"/>
    <w:rsid w:val="00767BAB"/>
    <w:rsid w:val="00767C3B"/>
    <w:rsid w:val="00767DBE"/>
    <w:rsid w:val="00767F5F"/>
    <w:rsid w:val="00770086"/>
    <w:rsid w:val="00770394"/>
    <w:rsid w:val="00770754"/>
    <w:rsid w:val="00770A9C"/>
    <w:rsid w:val="00770AC0"/>
    <w:rsid w:val="007710CB"/>
    <w:rsid w:val="00771119"/>
    <w:rsid w:val="007712B7"/>
    <w:rsid w:val="0077177C"/>
    <w:rsid w:val="00771DBF"/>
    <w:rsid w:val="00771F93"/>
    <w:rsid w:val="00771FA9"/>
    <w:rsid w:val="00772C11"/>
    <w:rsid w:val="00773071"/>
    <w:rsid w:val="007732E3"/>
    <w:rsid w:val="00773724"/>
    <w:rsid w:val="00773773"/>
    <w:rsid w:val="007737CE"/>
    <w:rsid w:val="00773A70"/>
    <w:rsid w:val="0077438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F49"/>
    <w:rsid w:val="007773C3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0DD7"/>
    <w:rsid w:val="00781CC0"/>
    <w:rsid w:val="00781EA2"/>
    <w:rsid w:val="00781FBB"/>
    <w:rsid w:val="007824B4"/>
    <w:rsid w:val="007827CB"/>
    <w:rsid w:val="00782F35"/>
    <w:rsid w:val="00783378"/>
    <w:rsid w:val="00783410"/>
    <w:rsid w:val="007835ED"/>
    <w:rsid w:val="0078387D"/>
    <w:rsid w:val="00783F5B"/>
    <w:rsid w:val="00783FFE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5CEF"/>
    <w:rsid w:val="00786BE3"/>
    <w:rsid w:val="00786D73"/>
    <w:rsid w:val="00786F06"/>
    <w:rsid w:val="007873FE"/>
    <w:rsid w:val="007876B9"/>
    <w:rsid w:val="00787A31"/>
    <w:rsid w:val="007908C1"/>
    <w:rsid w:val="00790B6C"/>
    <w:rsid w:val="00790DD9"/>
    <w:rsid w:val="00790E49"/>
    <w:rsid w:val="00790E62"/>
    <w:rsid w:val="00791083"/>
    <w:rsid w:val="00791488"/>
    <w:rsid w:val="0079172A"/>
    <w:rsid w:val="0079172B"/>
    <w:rsid w:val="0079195D"/>
    <w:rsid w:val="00791D1F"/>
    <w:rsid w:val="00791D5A"/>
    <w:rsid w:val="0079206C"/>
    <w:rsid w:val="00792473"/>
    <w:rsid w:val="00792843"/>
    <w:rsid w:val="00793426"/>
    <w:rsid w:val="007936DC"/>
    <w:rsid w:val="007939D7"/>
    <w:rsid w:val="00793BD3"/>
    <w:rsid w:val="00793D47"/>
    <w:rsid w:val="00794821"/>
    <w:rsid w:val="007948AC"/>
    <w:rsid w:val="00794F23"/>
    <w:rsid w:val="00794FE7"/>
    <w:rsid w:val="00795FAB"/>
    <w:rsid w:val="007960C8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203A"/>
    <w:rsid w:val="007A217C"/>
    <w:rsid w:val="007A229A"/>
    <w:rsid w:val="007A244C"/>
    <w:rsid w:val="007A24DF"/>
    <w:rsid w:val="007A29EF"/>
    <w:rsid w:val="007A33BA"/>
    <w:rsid w:val="007A3530"/>
    <w:rsid w:val="007A36B3"/>
    <w:rsid w:val="007A37CF"/>
    <w:rsid w:val="007A3A59"/>
    <w:rsid w:val="007A3DF5"/>
    <w:rsid w:val="007A3E2E"/>
    <w:rsid w:val="007A3E38"/>
    <w:rsid w:val="007A3EF2"/>
    <w:rsid w:val="007A46C0"/>
    <w:rsid w:val="007A4A2D"/>
    <w:rsid w:val="007A4ABE"/>
    <w:rsid w:val="007A4CB8"/>
    <w:rsid w:val="007A4D0F"/>
    <w:rsid w:val="007A5071"/>
    <w:rsid w:val="007A56EC"/>
    <w:rsid w:val="007A5A72"/>
    <w:rsid w:val="007A5BF5"/>
    <w:rsid w:val="007A60E1"/>
    <w:rsid w:val="007A6312"/>
    <w:rsid w:val="007A6322"/>
    <w:rsid w:val="007A657E"/>
    <w:rsid w:val="007A6586"/>
    <w:rsid w:val="007A6B5E"/>
    <w:rsid w:val="007A6C4D"/>
    <w:rsid w:val="007A6D5A"/>
    <w:rsid w:val="007A71B9"/>
    <w:rsid w:val="007A79C7"/>
    <w:rsid w:val="007A7B9B"/>
    <w:rsid w:val="007B00DD"/>
    <w:rsid w:val="007B0719"/>
    <w:rsid w:val="007B0ADB"/>
    <w:rsid w:val="007B0C76"/>
    <w:rsid w:val="007B0DC5"/>
    <w:rsid w:val="007B0DCF"/>
    <w:rsid w:val="007B195E"/>
    <w:rsid w:val="007B197F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2F7"/>
    <w:rsid w:val="007B4319"/>
    <w:rsid w:val="007B432C"/>
    <w:rsid w:val="007B4596"/>
    <w:rsid w:val="007B4623"/>
    <w:rsid w:val="007B4DFF"/>
    <w:rsid w:val="007B4E95"/>
    <w:rsid w:val="007B4ED6"/>
    <w:rsid w:val="007B6140"/>
    <w:rsid w:val="007B6CF4"/>
    <w:rsid w:val="007B77B3"/>
    <w:rsid w:val="007B7CC2"/>
    <w:rsid w:val="007C02F5"/>
    <w:rsid w:val="007C0838"/>
    <w:rsid w:val="007C1084"/>
    <w:rsid w:val="007C129C"/>
    <w:rsid w:val="007C12C8"/>
    <w:rsid w:val="007C17FA"/>
    <w:rsid w:val="007C1BAF"/>
    <w:rsid w:val="007C1CDE"/>
    <w:rsid w:val="007C20AA"/>
    <w:rsid w:val="007C25C8"/>
    <w:rsid w:val="007C2A39"/>
    <w:rsid w:val="007C2D62"/>
    <w:rsid w:val="007C30DD"/>
    <w:rsid w:val="007C31AC"/>
    <w:rsid w:val="007C35E2"/>
    <w:rsid w:val="007C3879"/>
    <w:rsid w:val="007C39D1"/>
    <w:rsid w:val="007C3DD4"/>
    <w:rsid w:val="007C41C1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4AE"/>
    <w:rsid w:val="007C766E"/>
    <w:rsid w:val="007C7692"/>
    <w:rsid w:val="007C7B90"/>
    <w:rsid w:val="007D040B"/>
    <w:rsid w:val="007D0454"/>
    <w:rsid w:val="007D0BA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2E30"/>
    <w:rsid w:val="007D3331"/>
    <w:rsid w:val="007D3516"/>
    <w:rsid w:val="007D3680"/>
    <w:rsid w:val="007D39D1"/>
    <w:rsid w:val="007D3A71"/>
    <w:rsid w:val="007D3FB3"/>
    <w:rsid w:val="007D4588"/>
    <w:rsid w:val="007D46F2"/>
    <w:rsid w:val="007D49A8"/>
    <w:rsid w:val="007D4CEF"/>
    <w:rsid w:val="007D4E4E"/>
    <w:rsid w:val="007D5232"/>
    <w:rsid w:val="007D586B"/>
    <w:rsid w:val="007D5924"/>
    <w:rsid w:val="007D5993"/>
    <w:rsid w:val="007D6EB8"/>
    <w:rsid w:val="007D7153"/>
    <w:rsid w:val="007D7213"/>
    <w:rsid w:val="007D7B93"/>
    <w:rsid w:val="007D7D43"/>
    <w:rsid w:val="007D7E36"/>
    <w:rsid w:val="007E085C"/>
    <w:rsid w:val="007E108D"/>
    <w:rsid w:val="007E117A"/>
    <w:rsid w:val="007E1295"/>
    <w:rsid w:val="007E1C2D"/>
    <w:rsid w:val="007E20D2"/>
    <w:rsid w:val="007E2415"/>
    <w:rsid w:val="007E2C0D"/>
    <w:rsid w:val="007E2C37"/>
    <w:rsid w:val="007E3547"/>
    <w:rsid w:val="007E3E60"/>
    <w:rsid w:val="007E406F"/>
    <w:rsid w:val="007E407D"/>
    <w:rsid w:val="007E4879"/>
    <w:rsid w:val="007E49DA"/>
    <w:rsid w:val="007E4FD6"/>
    <w:rsid w:val="007E51C5"/>
    <w:rsid w:val="007E53A5"/>
    <w:rsid w:val="007E548B"/>
    <w:rsid w:val="007E5548"/>
    <w:rsid w:val="007E582D"/>
    <w:rsid w:val="007E5A57"/>
    <w:rsid w:val="007E5ABF"/>
    <w:rsid w:val="007E5B5D"/>
    <w:rsid w:val="007E5CA5"/>
    <w:rsid w:val="007E5D3E"/>
    <w:rsid w:val="007E5ECF"/>
    <w:rsid w:val="007E6BD2"/>
    <w:rsid w:val="007E6BFA"/>
    <w:rsid w:val="007E7B95"/>
    <w:rsid w:val="007F0969"/>
    <w:rsid w:val="007F0A64"/>
    <w:rsid w:val="007F0E0B"/>
    <w:rsid w:val="007F109D"/>
    <w:rsid w:val="007F1316"/>
    <w:rsid w:val="007F183A"/>
    <w:rsid w:val="007F192E"/>
    <w:rsid w:val="007F1F9F"/>
    <w:rsid w:val="007F2012"/>
    <w:rsid w:val="007F2634"/>
    <w:rsid w:val="007F2E57"/>
    <w:rsid w:val="007F3004"/>
    <w:rsid w:val="007F35FC"/>
    <w:rsid w:val="007F367B"/>
    <w:rsid w:val="007F3B51"/>
    <w:rsid w:val="007F3EC4"/>
    <w:rsid w:val="007F430D"/>
    <w:rsid w:val="007F43EA"/>
    <w:rsid w:val="007F45CC"/>
    <w:rsid w:val="007F4735"/>
    <w:rsid w:val="007F48D5"/>
    <w:rsid w:val="007F5194"/>
    <w:rsid w:val="007F55D8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9CB"/>
    <w:rsid w:val="00801ACF"/>
    <w:rsid w:val="0080233B"/>
    <w:rsid w:val="008029A5"/>
    <w:rsid w:val="00802B66"/>
    <w:rsid w:val="008033BD"/>
    <w:rsid w:val="008034DD"/>
    <w:rsid w:val="00804034"/>
    <w:rsid w:val="0080415C"/>
    <w:rsid w:val="00805D98"/>
    <w:rsid w:val="00805EC6"/>
    <w:rsid w:val="00806092"/>
    <w:rsid w:val="0080635E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0D3A"/>
    <w:rsid w:val="008114A7"/>
    <w:rsid w:val="0081179A"/>
    <w:rsid w:val="00811985"/>
    <w:rsid w:val="00811DA7"/>
    <w:rsid w:val="00811F8C"/>
    <w:rsid w:val="0081226E"/>
    <w:rsid w:val="008123DB"/>
    <w:rsid w:val="008125B2"/>
    <w:rsid w:val="00812604"/>
    <w:rsid w:val="00812FBE"/>
    <w:rsid w:val="00813121"/>
    <w:rsid w:val="008137C8"/>
    <w:rsid w:val="00813AD5"/>
    <w:rsid w:val="00813CE8"/>
    <w:rsid w:val="008147A0"/>
    <w:rsid w:val="00814994"/>
    <w:rsid w:val="00814997"/>
    <w:rsid w:val="00814BFE"/>
    <w:rsid w:val="00814FA0"/>
    <w:rsid w:val="008152AD"/>
    <w:rsid w:val="00815418"/>
    <w:rsid w:val="008158A0"/>
    <w:rsid w:val="008159FA"/>
    <w:rsid w:val="00815D9C"/>
    <w:rsid w:val="00815E6D"/>
    <w:rsid w:val="00815EB5"/>
    <w:rsid w:val="008161FD"/>
    <w:rsid w:val="00816262"/>
    <w:rsid w:val="00816374"/>
    <w:rsid w:val="00816633"/>
    <w:rsid w:val="00816A65"/>
    <w:rsid w:val="00816E7D"/>
    <w:rsid w:val="0081750B"/>
    <w:rsid w:val="00817DC5"/>
    <w:rsid w:val="008205EA"/>
    <w:rsid w:val="00820859"/>
    <w:rsid w:val="00820958"/>
    <w:rsid w:val="00820CC5"/>
    <w:rsid w:val="00820EBE"/>
    <w:rsid w:val="00821680"/>
    <w:rsid w:val="008217D6"/>
    <w:rsid w:val="00821BE8"/>
    <w:rsid w:val="00821D78"/>
    <w:rsid w:val="00822324"/>
    <w:rsid w:val="008223C0"/>
    <w:rsid w:val="00822416"/>
    <w:rsid w:val="008224D0"/>
    <w:rsid w:val="008226D0"/>
    <w:rsid w:val="008228CB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2DB"/>
    <w:rsid w:val="00825C32"/>
    <w:rsid w:val="00825C98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F7D"/>
    <w:rsid w:val="008307D7"/>
    <w:rsid w:val="008309D8"/>
    <w:rsid w:val="00830B67"/>
    <w:rsid w:val="00830C1E"/>
    <w:rsid w:val="00830D33"/>
    <w:rsid w:val="00830E74"/>
    <w:rsid w:val="008315EE"/>
    <w:rsid w:val="008316DF"/>
    <w:rsid w:val="0083191D"/>
    <w:rsid w:val="00831990"/>
    <w:rsid w:val="008319D4"/>
    <w:rsid w:val="00831A5C"/>
    <w:rsid w:val="008321A8"/>
    <w:rsid w:val="008322A6"/>
    <w:rsid w:val="00832942"/>
    <w:rsid w:val="008329FB"/>
    <w:rsid w:val="00832BFD"/>
    <w:rsid w:val="008333BD"/>
    <w:rsid w:val="0083383C"/>
    <w:rsid w:val="00833C4E"/>
    <w:rsid w:val="00833F28"/>
    <w:rsid w:val="00833F82"/>
    <w:rsid w:val="0083425F"/>
    <w:rsid w:val="00835082"/>
    <w:rsid w:val="00835B68"/>
    <w:rsid w:val="00835C33"/>
    <w:rsid w:val="00835D91"/>
    <w:rsid w:val="00835FB0"/>
    <w:rsid w:val="00836304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212"/>
    <w:rsid w:val="00840427"/>
    <w:rsid w:val="0084052A"/>
    <w:rsid w:val="008406D2"/>
    <w:rsid w:val="00840707"/>
    <w:rsid w:val="00840C76"/>
    <w:rsid w:val="00840D8B"/>
    <w:rsid w:val="00840F10"/>
    <w:rsid w:val="00841697"/>
    <w:rsid w:val="0084216E"/>
    <w:rsid w:val="00842200"/>
    <w:rsid w:val="00842381"/>
    <w:rsid w:val="00842392"/>
    <w:rsid w:val="008424C1"/>
    <w:rsid w:val="008425AD"/>
    <w:rsid w:val="00842AA3"/>
    <w:rsid w:val="00843335"/>
    <w:rsid w:val="00843429"/>
    <w:rsid w:val="008438E9"/>
    <w:rsid w:val="008438F3"/>
    <w:rsid w:val="00843C7F"/>
    <w:rsid w:val="00843CC4"/>
    <w:rsid w:val="00844012"/>
    <w:rsid w:val="00844064"/>
    <w:rsid w:val="0084413D"/>
    <w:rsid w:val="0084473D"/>
    <w:rsid w:val="00844A26"/>
    <w:rsid w:val="00844ABD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B90"/>
    <w:rsid w:val="00847D1C"/>
    <w:rsid w:val="00850808"/>
    <w:rsid w:val="00850992"/>
    <w:rsid w:val="00850DAA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4EED"/>
    <w:rsid w:val="00855581"/>
    <w:rsid w:val="00855885"/>
    <w:rsid w:val="008558CB"/>
    <w:rsid w:val="00855A0A"/>
    <w:rsid w:val="0085644B"/>
    <w:rsid w:val="00856714"/>
    <w:rsid w:val="00856DFE"/>
    <w:rsid w:val="00857616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402"/>
    <w:rsid w:val="008615A5"/>
    <w:rsid w:val="00861698"/>
    <w:rsid w:val="00861B0E"/>
    <w:rsid w:val="00861BAE"/>
    <w:rsid w:val="00862369"/>
    <w:rsid w:val="008623E9"/>
    <w:rsid w:val="0086261D"/>
    <w:rsid w:val="008626ED"/>
    <w:rsid w:val="008629F3"/>
    <w:rsid w:val="00862C52"/>
    <w:rsid w:val="0086301B"/>
    <w:rsid w:val="00863CA4"/>
    <w:rsid w:val="008640E5"/>
    <w:rsid w:val="00864135"/>
    <w:rsid w:val="00864A69"/>
    <w:rsid w:val="00864A9E"/>
    <w:rsid w:val="00864B58"/>
    <w:rsid w:val="00864DB6"/>
    <w:rsid w:val="00865069"/>
    <w:rsid w:val="0086536D"/>
    <w:rsid w:val="00865505"/>
    <w:rsid w:val="0086572F"/>
    <w:rsid w:val="008658B5"/>
    <w:rsid w:val="0086649C"/>
    <w:rsid w:val="0086677E"/>
    <w:rsid w:val="0086752A"/>
    <w:rsid w:val="00867685"/>
    <w:rsid w:val="00867873"/>
    <w:rsid w:val="00867BB4"/>
    <w:rsid w:val="008704B3"/>
    <w:rsid w:val="008705F0"/>
    <w:rsid w:val="00870EF7"/>
    <w:rsid w:val="00870EFD"/>
    <w:rsid w:val="00870F14"/>
    <w:rsid w:val="008710C8"/>
    <w:rsid w:val="008710C9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227"/>
    <w:rsid w:val="008737BC"/>
    <w:rsid w:val="008739F0"/>
    <w:rsid w:val="00873AD0"/>
    <w:rsid w:val="00873B56"/>
    <w:rsid w:val="008741B4"/>
    <w:rsid w:val="00874209"/>
    <w:rsid w:val="008743DC"/>
    <w:rsid w:val="008744DF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6D40"/>
    <w:rsid w:val="008774F5"/>
    <w:rsid w:val="00877673"/>
    <w:rsid w:val="008777E8"/>
    <w:rsid w:val="00877D29"/>
    <w:rsid w:val="00880027"/>
    <w:rsid w:val="0088006B"/>
    <w:rsid w:val="00880203"/>
    <w:rsid w:val="0088032C"/>
    <w:rsid w:val="0088089E"/>
    <w:rsid w:val="00880B57"/>
    <w:rsid w:val="00880D51"/>
    <w:rsid w:val="00880DD1"/>
    <w:rsid w:val="00880DF8"/>
    <w:rsid w:val="008812BE"/>
    <w:rsid w:val="00881475"/>
    <w:rsid w:val="00881841"/>
    <w:rsid w:val="00881AFB"/>
    <w:rsid w:val="0088288B"/>
    <w:rsid w:val="00882AA4"/>
    <w:rsid w:val="00882E39"/>
    <w:rsid w:val="00882E91"/>
    <w:rsid w:val="00883252"/>
    <w:rsid w:val="008837DF"/>
    <w:rsid w:val="00883D0D"/>
    <w:rsid w:val="00883E5A"/>
    <w:rsid w:val="0088418F"/>
    <w:rsid w:val="0088483B"/>
    <w:rsid w:val="00884A3C"/>
    <w:rsid w:val="00884FF3"/>
    <w:rsid w:val="008850B7"/>
    <w:rsid w:val="00885258"/>
    <w:rsid w:val="008852FB"/>
    <w:rsid w:val="0088570D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527"/>
    <w:rsid w:val="0089080C"/>
    <w:rsid w:val="00890D22"/>
    <w:rsid w:val="0089116B"/>
    <w:rsid w:val="00891634"/>
    <w:rsid w:val="0089183B"/>
    <w:rsid w:val="00893095"/>
    <w:rsid w:val="008934E9"/>
    <w:rsid w:val="008937E9"/>
    <w:rsid w:val="008939FF"/>
    <w:rsid w:val="00893D52"/>
    <w:rsid w:val="00893E24"/>
    <w:rsid w:val="00894907"/>
    <w:rsid w:val="00894F74"/>
    <w:rsid w:val="008951A9"/>
    <w:rsid w:val="0089548D"/>
    <w:rsid w:val="00895B62"/>
    <w:rsid w:val="008967BD"/>
    <w:rsid w:val="00896C22"/>
    <w:rsid w:val="00896D1A"/>
    <w:rsid w:val="00896D1C"/>
    <w:rsid w:val="00896D36"/>
    <w:rsid w:val="00897110"/>
    <w:rsid w:val="008972E6"/>
    <w:rsid w:val="0089747B"/>
    <w:rsid w:val="00897494"/>
    <w:rsid w:val="00897B48"/>
    <w:rsid w:val="00897D03"/>
    <w:rsid w:val="00897D39"/>
    <w:rsid w:val="008A0150"/>
    <w:rsid w:val="008A075A"/>
    <w:rsid w:val="008A1389"/>
    <w:rsid w:val="008A1C25"/>
    <w:rsid w:val="008A26EE"/>
    <w:rsid w:val="008A28E4"/>
    <w:rsid w:val="008A2AC5"/>
    <w:rsid w:val="008A2D55"/>
    <w:rsid w:val="008A2EA2"/>
    <w:rsid w:val="008A2FA0"/>
    <w:rsid w:val="008A35F4"/>
    <w:rsid w:val="008A3842"/>
    <w:rsid w:val="008A38CD"/>
    <w:rsid w:val="008A38F1"/>
    <w:rsid w:val="008A3A23"/>
    <w:rsid w:val="008A4077"/>
    <w:rsid w:val="008A4132"/>
    <w:rsid w:val="008A4740"/>
    <w:rsid w:val="008A4854"/>
    <w:rsid w:val="008A4D87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8C4"/>
    <w:rsid w:val="008B11E9"/>
    <w:rsid w:val="008B1446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08F"/>
    <w:rsid w:val="008B65AC"/>
    <w:rsid w:val="008B6765"/>
    <w:rsid w:val="008B6ECA"/>
    <w:rsid w:val="008B6F84"/>
    <w:rsid w:val="008B6F93"/>
    <w:rsid w:val="008B70FD"/>
    <w:rsid w:val="008B718A"/>
    <w:rsid w:val="008B7447"/>
    <w:rsid w:val="008B747B"/>
    <w:rsid w:val="008B7899"/>
    <w:rsid w:val="008C0E8B"/>
    <w:rsid w:val="008C0F85"/>
    <w:rsid w:val="008C12B4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16C"/>
    <w:rsid w:val="008C33C7"/>
    <w:rsid w:val="008C344F"/>
    <w:rsid w:val="008C34DF"/>
    <w:rsid w:val="008C38FB"/>
    <w:rsid w:val="008C4171"/>
    <w:rsid w:val="008C4598"/>
    <w:rsid w:val="008C464E"/>
    <w:rsid w:val="008C4742"/>
    <w:rsid w:val="008C4D2C"/>
    <w:rsid w:val="008C4FC2"/>
    <w:rsid w:val="008C4FFB"/>
    <w:rsid w:val="008C5131"/>
    <w:rsid w:val="008C5507"/>
    <w:rsid w:val="008C553B"/>
    <w:rsid w:val="008C5586"/>
    <w:rsid w:val="008C624F"/>
    <w:rsid w:val="008C6B50"/>
    <w:rsid w:val="008C709E"/>
    <w:rsid w:val="008C7312"/>
    <w:rsid w:val="008C743B"/>
    <w:rsid w:val="008D01FD"/>
    <w:rsid w:val="008D07DE"/>
    <w:rsid w:val="008D08AB"/>
    <w:rsid w:val="008D0E1C"/>
    <w:rsid w:val="008D0F68"/>
    <w:rsid w:val="008D11C8"/>
    <w:rsid w:val="008D1279"/>
    <w:rsid w:val="008D177D"/>
    <w:rsid w:val="008D1E03"/>
    <w:rsid w:val="008D215C"/>
    <w:rsid w:val="008D23FF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455"/>
    <w:rsid w:val="008D694B"/>
    <w:rsid w:val="008D6E4A"/>
    <w:rsid w:val="008D6E83"/>
    <w:rsid w:val="008D7063"/>
    <w:rsid w:val="008D7273"/>
    <w:rsid w:val="008D74D9"/>
    <w:rsid w:val="008D76D3"/>
    <w:rsid w:val="008D7767"/>
    <w:rsid w:val="008D7D46"/>
    <w:rsid w:val="008D7DA7"/>
    <w:rsid w:val="008D7DC6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AF9"/>
    <w:rsid w:val="008E3088"/>
    <w:rsid w:val="008E3254"/>
    <w:rsid w:val="008E3412"/>
    <w:rsid w:val="008E3448"/>
    <w:rsid w:val="008E390F"/>
    <w:rsid w:val="008E3AAA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1C"/>
    <w:rsid w:val="008E5B23"/>
    <w:rsid w:val="008E6089"/>
    <w:rsid w:val="008E628A"/>
    <w:rsid w:val="008E6AC7"/>
    <w:rsid w:val="008E734C"/>
    <w:rsid w:val="008E7727"/>
    <w:rsid w:val="008E786D"/>
    <w:rsid w:val="008F016D"/>
    <w:rsid w:val="008F02DA"/>
    <w:rsid w:val="008F0364"/>
    <w:rsid w:val="008F0B9E"/>
    <w:rsid w:val="008F0BA4"/>
    <w:rsid w:val="008F1213"/>
    <w:rsid w:val="008F1E54"/>
    <w:rsid w:val="008F1E98"/>
    <w:rsid w:val="008F2037"/>
    <w:rsid w:val="008F2488"/>
    <w:rsid w:val="008F2533"/>
    <w:rsid w:val="008F2994"/>
    <w:rsid w:val="008F2B60"/>
    <w:rsid w:val="008F2E58"/>
    <w:rsid w:val="008F34ED"/>
    <w:rsid w:val="008F405C"/>
    <w:rsid w:val="008F44BA"/>
    <w:rsid w:val="008F485F"/>
    <w:rsid w:val="008F4B57"/>
    <w:rsid w:val="008F5398"/>
    <w:rsid w:val="008F5412"/>
    <w:rsid w:val="008F5701"/>
    <w:rsid w:val="008F5A8A"/>
    <w:rsid w:val="008F5B11"/>
    <w:rsid w:val="008F5C55"/>
    <w:rsid w:val="008F5CEF"/>
    <w:rsid w:val="008F5E38"/>
    <w:rsid w:val="008F656D"/>
    <w:rsid w:val="008F6642"/>
    <w:rsid w:val="008F693C"/>
    <w:rsid w:val="008F6C40"/>
    <w:rsid w:val="008F6FD8"/>
    <w:rsid w:val="008F6FFF"/>
    <w:rsid w:val="008F723E"/>
    <w:rsid w:val="008F76BF"/>
    <w:rsid w:val="008F7828"/>
    <w:rsid w:val="008F7A5D"/>
    <w:rsid w:val="008F7EC8"/>
    <w:rsid w:val="009001B4"/>
    <w:rsid w:val="00900245"/>
    <w:rsid w:val="0090027F"/>
    <w:rsid w:val="009005FB"/>
    <w:rsid w:val="00900609"/>
    <w:rsid w:val="00900D6C"/>
    <w:rsid w:val="00900FC1"/>
    <w:rsid w:val="009014F9"/>
    <w:rsid w:val="009017C4"/>
    <w:rsid w:val="00901885"/>
    <w:rsid w:val="0090211F"/>
    <w:rsid w:val="00902221"/>
    <w:rsid w:val="00902452"/>
    <w:rsid w:val="00902677"/>
    <w:rsid w:val="00902D3E"/>
    <w:rsid w:val="00902D4B"/>
    <w:rsid w:val="00902D9A"/>
    <w:rsid w:val="00903135"/>
    <w:rsid w:val="00903231"/>
    <w:rsid w:val="00903779"/>
    <w:rsid w:val="009037C9"/>
    <w:rsid w:val="009039F6"/>
    <w:rsid w:val="00903A23"/>
    <w:rsid w:val="00903C9A"/>
    <w:rsid w:val="009043EE"/>
    <w:rsid w:val="0090464A"/>
    <w:rsid w:val="009048F6"/>
    <w:rsid w:val="00904D22"/>
    <w:rsid w:val="00905604"/>
    <w:rsid w:val="00905D17"/>
    <w:rsid w:val="00905E16"/>
    <w:rsid w:val="00906595"/>
    <w:rsid w:val="0090688A"/>
    <w:rsid w:val="009068DE"/>
    <w:rsid w:val="00906C59"/>
    <w:rsid w:val="009078A6"/>
    <w:rsid w:val="00907E82"/>
    <w:rsid w:val="00907ED5"/>
    <w:rsid w:val="0091006B"/>
    <w:rsid w:val="0091045C"/>
    <w:rsid w:val="009104A0"/>
    <w:rsid w:val="0091091C"/>
    <w:rsid w:val="00910AE4"/>
    <w:rsid w:val="00910B43"/>
    <w:rsid w:val="00910C8C"/>
    <w:rsid w:val="00910EF8"/>
    <w:rsid w:val="00911126"/>
    <w:rsid w:val="00911302"/>
    <w:rsid w:val="00911450"/>
    <w:rsid w:val="00911AFA"/>
    <w:rsid w:val="009122DB"/>
    <w:rsid w:val="00912585"/>
    <w:rsid w:val="009127D3"/>
    <w:rsid w:val="00912D08"/>
    <w:rsid w:val="0091345E"/>
    <w:rsid w:val="009138AB"/>
    <w:rsid w:val="00913997"/>
    <w:rsid w:val="00913D08"/>
    <w:rsid w:val="0091404C"/>
    <w:rsid w:val="00914478"/>
    <w:rsid w:val="00914657"/>
    <w:rsid w:val="00914660"/>
    <w:rsid w:val="00914764"/>
    <w:rsid w:val="00914BCE"/>
    <w:rsid w:val="00914C06"/>
    <w:rsid w:val="00914D50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2018"/>
    <w:rsid w:val="009225FB"/>
    <w:rsid w:val="009227AA"/>
    <w:rsid w:val="0092298B"/>
    <w:rsid w:val="00922E6D"/>
    <w:rsid w:val="009230A4"/>
    <w:rsid w:val="009230DA"/>
    <w:rsid w:val="00923620"/>
    <w:rsid w:val="00923685"/>
    <w:rsid w:val="00923F9D"/>
    <w:rsid w:val="00924CE9"/>
    <w:rsid w:val="00925133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380"/>
    <w:rsid w:val="00931527"/>
    <w:rsid w:val="00931E8A"/>
    <w:rsid w:val="00932709"/>
    <w:rsid w:val="00932C7D"/>
    <w:rsid w:val="00932F69"/>
    <w:rsid w:val="00933091"/>
    <w:rsid w:val="0093361D"/>
    <w:rsid w:val="00933AD7"/>
    <w:rsid w:val="00933F5E"/>
    <w:rsid w:val="009342D2"/>
    <w:rsid w:val="00934597"/>
    <w:rsid w:val="0093462E"/>
    <w:rsid w:val="00934670"/>
    <w:rsid w:val="00935054"/>
    <w:rsid w:val="00935077"/>
    <w:rsid w:val="0093522B"/>
    <w:rsid w:val="009353FE"/>
    <w:rsid w:val="00935834"/>
    <w:rsid w:val="00935B8E"/>
    <w:rsid w:val="00936575"/>
    <w:rsid w:val="00936D28"/>
    <w:rsid w:val="00936D3B"/>
    <w:rsid w:val="0093702B"/>
    <w:rsid w:val="009370F3"/>
    <w:rsid w:val="00937168"/>
    <w:rsid w:val="00937342"/>
    <w:rsid w:val="009378A6"/>
    <w:rsid w:val="00937AB2"/>
    <w:rsid w:val="00937AE6"/>
    <w:rsid w:val="0094029D"/>
    <w:rsid w:val="0094070E"/>
    <w:rsid w:val="0094075D"/>
    <w:rsid w:val="00940B6C"/>
    <w:rsid w:val="00940B83"/>
    <w:rsid w:val="00941123"/>
    <w:rsid w:val="00941149"/>
    <w:rsid w:val="00941405"/>
    <w:rsid w:val="00941E03"/>
    <w:rsid w:val="00942082"/>
    <w:rsid w:val="0094223B"/>
    <w:rsid w:val="009423A4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21A"/>
    <w:rsid w:val="00944B37"/>
    <w:rsid w:val="00944BB1"/>
    <w:rsid w:val="00945285"/>
    <w:rsid w:val="0094578B"/>
    <w:rsid w:val="009459AE"/>
    <w:rsid w:val="00945B24"/>
    <w:rsid w:val="00945C73"/>
    <w:rsid w:val="00945D5F"/>
    <w:rsid w:val="00945D68"/>
    <w:rsid w:val="00945DB9"/>
    <w:rsid w:val="00945FC8"/>
    <w:rsid w:val="009463FE"/>
    <w:rsid w:val="00946A13"/>
    <w:rsid w:val="00946CC8"/>
    <w:rsid w:val="00946DA6"/>
    <w:rsid w:val="00946DD1"/>
    <w:rsid w:val="00947412"/>
    <w:rsid w:val="00947574"/>
    <w:rsid w:val="00947700"/>
    <w:rsid w:val="00947808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F7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9AC"/>
    <w:rsid w:val="00956B35"/>
    <w:rsid w:val="0095749A"/>
    <w:rsid w:val="009576E2"/>
    <w:rsid w:val="00957810"/>
    <w:rsid w:val="00957F31"/>
    <w:rsid w:val="00957F95"/>
    <w:rsid w:val="00960042"/>
    <w:rsid w:val="0096019E"/>
    <w:rsid w:val="0096020D"/>
    <w:rsid w:val="00960596"/>
    <w:rsid w:val="00960793"/>
    <w:rsid w:val="00960C6D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88B"/>
    <w:rsid w:val="00964E0C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436"/>
    <w:rsid w:val="009666AD"/>
    <w:rsid w:val="00966900"/>
    <w:rsid w:val="0096712D"/>
    <w:rsid w:val="009674FB"/>
    <w:rsid w:val="009675F0"/>
    <w:rsid w:val="009700BD"/>
    <w:rsid w:val="009704BF"/>
    <w:rsid w:val="009706DF"/>
    <w:rsid w:val="00970A94"/>
    <w:rsid w:val="00970BBE"/>
    <w:rsid w:val="00970C00"/>
    <w:rsid w:val="009713E2"/>
    <w:rsid w:val="009714B8"/>
    <w:rsid w:val="00971804"/>
    <w:rsid w:val="00971D10"/>
    <w:rsid w:val="0097229C"/>
    <w:rsid w:val="009728DC"/>
    <w:rsid w:val="00972DD8"/>
    <w:rsid w:val="00972FD8"/>
    <w:rsid w:val="0097331C"/>
    <w:rsid w:val="00973656"/>
    <w:rsid w:val="00973B6A"/>
    <w:rsid w:val="00973D31"/>
    <w:rsid w:val="00973D79"/>
    <w:rsid w:val="00973F33"/>
    <w:rsid w:val="009749C9"/>
    <w:rsid w:val="009749F4"/>
    <w:rsid w:val="00974C1E"/>
    <w:rsid w:val="00974CFB"/>
    <w:rsid w:val="00974DF8"/>
    <w:rsid w:val="00974E75"/>
    <w:rsid w:val="009750D5"/>
    <w:rsid w:val="00975192"/>
    <w:rsid w:val="00975283"/>
    <w:rsid w:val="009752A3"/>
    <w:rsid w:val="009752B0"/>
    <w:rsid w:val="0097559E"/>
    <w:rsid w:val="009755C4"/>
    <w:rsid w:val="00975679"/>
    <w:rsid w:val="00976113"/>
    <w:rsid w:val="009766B8"/>
    <w:rsid w:val="009769C9"/>
    <w:rsid w:val="0097730D"/>
    <w:rsid w:val="00977413"/>
    <w:rsid w:val="00977998"/>
    <w:rsid w:val="00980506"/>
    <w:rsid w:val="009808EA"/>
    <w:rsid w:val="00981289"/>
    <w:rsid w:val="00981621"/>
    <w:rsid w:val="009817E1"/>
    <w:rsid w:val="00981838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859"/>
    <w:rsid w:val="00990A56"/>
    <w:rsid w:val="00990B40"/>
    <w:rsid w:val="009914FF"/>
    <w:rsid w:val="00991A94"/>
    <w:rsid w:val="00991B4C"/>
    <w:rsid w:val="00991B73"/>
    <w:rsid w:val="00991BBF"/>
    <w:rsid w:val="00991BE9"/>
    <w:rsid w:val="00992176"/>
    <w:rsid w:val="0099239C"/>
    <w:rsid w:val="009925B1"/>
    <w:rsid w:val="0099279C"/>
    <w:rsid w:val="009927C6"/>
    <w:rsid w:val="009929E6"/>
    <w:rsid w:val="00992C8D"/>
    <w:rsid w:val="00992F19"/>
    <w:rsid w:val="009933BC"/>
    <w:rsid w:val="00993512"/>
    <w:rsid w:val="009945E2"/>
    <w:rsid w:val="00994B2C"/>
    <w:rsid w:val="009958FC"/>
    <w:rsid w:val="00995F78"/>
    <w:rsid w:val="00995FE2"/>
    <w:rsid w:val="009964CF"/>
    <w:rsid w:val="00996877"/>
    <w:rsid w:val="00997026"/>
    <w:rsid w:val="009973B9"/>
    <w:rsid w:val="009976FA"/>
    <w:rsid w:val="00997745"/>
    <w:rsid w:val="009977EA"/>
    <w:rsid w:val="00997B4D"/>
    <w:rsid w:val="00997FF0"/>
    <w:rsid w:val="009A0737"/>
    <w:rsid w:val="009A08D2"/>
    <w:rsid w:val="009A0A8B"/>
    <w:rsid w:val="009A0BF2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C55"/>
    <w:rsid w:val="009A33F9"/>
    <w:rsid w:val="009A3763"/>
    <w:rsid w:val="009A3B6B"/>
    <w:rsid w:val="009A3C3C"/>
    <w:rsid w:val="009A41E4"/>
    <w:rsid w:val="009A463F"/>
    <w:rsid w:val="009A46F2"/>
    <w:rsid w:val="009A4B60"/>
    <w:rsid w:val="009A556F"/>
    <w:rsid w:val="009A5A7E"/>
    <w:rsid w:val="009A5EA6"/>
    <w:rsid w:val="009A6237"/>
    <w:rsid w:val="009A6575"/>
    <w:rsid w:val="009A75AF"/>
    <w:rsid w:val="009A775D"/>
    <w:rsid w:val="009A7768"/>
    <w:rsid w:val="009A7813"/>
    <w:rsid w:val="009A7CA1"/>
    <w:rsid w:val="009A7EB1"/>
    <w:rsid w:val="009B03F6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4BE"/>
    <w:rsid w:val="009C1820"/>
    <w:rsid w:val="009C183D"/>
    <w:rsid w:val="009C185A"/>
    <w:rsid w:val="009C19B3"/>
    <w:rsid w:val="009C2743"/>
    <w:rsid w:val="009C2DF3"/>
    <w:rsid w:val="009C2FC4"/>
    <w:rsid w:val="009C3401"/>
    <w:rsid w:val="009C3418"/>
    <w:rsid w:val="009C3546"/>
    <w:rsid w:val="009C36E3"/>
    <w:rsid w:val="009C3967"/>
    <w:rsid w:val="009C3EB8"/>
    <w:rsid w:val="009C3F05"/>
    <w:rsid w:val="009C3F99"/>
    <w:rsid w:val="009C4020"/>
    <w:rsid w:val="009C41C4"/>
    <w:rsid w:val="009C488D"/>
    <w:rsid w:val="009C4A23"/>
    <w:rsid w:val="009C4AFB"/>
    <w:rsid w:val="009C4CD5"/>
    <w:rsid w:val="009C4D34"/>
    <w:rsid w:val="009C57C7"/>
    <w:rsid w:val="009C586F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D50"/>
    <w:rsid w:val="009C7D64"/>
    <w:rsid w:val="009C7E5B"/>
    <w:rsid w:val="009D02FF"/>
    <w:rsid w:val="009D0924"/>
    <w:rsid w:val="009D118B"/>
    <w:rsid w:val="009D12F0"/>
    <w:rsid w:val="009D1438"/>
    <w:rsid w:val="009D15D3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020"/>
    <w:rsid w:val="009D485D"/>
    <w:rsid w:val="009D4A58"/>
    <w:rsid w:val="009D4A70"/>
    <w:rsid w:val="009D4F96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48A"/>
    <w:rsid w:val="009E05F3"/>
    <w:rsid w:val="009E06DD"/>
    <w:rsid w:val="009E0713"/>
    <w:rsid w:val="009E07DE"/>
    <w:rsid w:val="009E0B60"/>
    <w:rsid w:val="009E152C"/>
    <w:rsid w:val="009E1EFB"/>
    <w:rsid w:val="009E2064"/>
    <w:rsid w:val="009E26A5"/>
    <w:rsid w:val="009E30B5"/>
    <w:rsid w:val="009E34F0"/>
    <w:rsid w:val="009E3517"/>
    <w:rsid w:val="009E3951"/>
    <w:rsid w:val="009E3992"/>
    <w:rsid w:val="009E3B08"/>
    <w:rsid w:val="009E430F"/>
    <w:rsid w:val="009E4421"/>
    <w:rsid w:val="009E44C7"/>
    <w:rsid w:val="009E458D"/>
    <w:rsid w:val="009E48B6"/>
    <w:rsid w:val="009E5720"/>
    <w:rsid w:val="009E5A40"/>
    <w:rsid w:val="009E5D5B"/>
    <w:rsid w:val="009E66FE"/>
    <w:rsid w:val="009E69FD"/>
    <w:rsid w:val="009E6C6B"/>
    <w:rsid w:val="009E6EC0"/>
    <w:rsid w:val="009E7611"/>
    <w:rsid w:val="009E7F25"/>
    <w:rsid w:val="009F00E4"/>
    <w:rsid w:val="009F047C"/>
    <w:rsid w:val="009F073B"/>
    <w:rsid w:val="009F0C25"/>
    <w:rsid w:val="009F0FC5"/>
    <w:rsid w:val="009F1255"/>
    <w:rsid w:val="009F138C"/>
    <w:rsid w:val="009F13B3"/>
    <w:rsid w:val="009F1540"/>
    <w:rsid w:val="009F1ADE"/>
    <w:rsid w:val="009F1B49"/>
    <w:rsid w:val="009F1EC8"/>
    <w:rsid w:val="009F23EA"/>
    <w:rsid w:val="009F2460"/>
    <w:rsid w:val="009F26D2"/>
    <w:rsid w:val="009F2D51"/>
    <w:rsid w:val="009F3B11"/>
    <w:rsid w:val="009F51A9"/>
    <w:rsid w:val="009F56CB"/>
    <w:rsid w:val="009F591C"/>
    <w:rsid w:val="009F5993"/>
    <w:rsid w:val="009F5A06"/>
    <w:rsid w:val="009F5A96"/>
    <w:rsid w:val="009F5A9E"/>
    <w:rsid w:val="009F5B2B"/>
    <w:rsid w:val="009F5DAD"/>
    <w:rsid w:val="009F5FF8"/>
    <w:rsid w:val="009F625E"/>
    <w:rsid w:val="009F6C6C"/>
    <w:rsid w:val="009F6DAD"/>
    <w:rsid w:val="009F73D2"/>
    <w:rsid w:val="009F7C3D"/>
    <w:rsid w:val="00A00381"/>
    <w:rsid w:val="00A00BA3"/>
    <w:rsid w:val="00A00E0D"/>
    <w:rsid w:val="00A0101A"/>
    <w:rsid w:val="00A017F8"/>
    <w:rsid w:val="00A01C66"/>
    <w:rsid w:val="00A020FE"/>
    <w:rsid w:val="00A02746"/>
    <w:rsid w:val="00A02BA3"/>
    <w:rsid w:val="00A03044"/>
    <w:rsid w:val="00A030D8"/>
    <w:rsid w:val="00A031C4"/>
    <w:rsid w:val="00A031DF"/>
    <w:rsid w:val="00A032B6"/>
    <w:rsid w:val="00A03B57"/>
    <w:rsid w:val="00A03B92"/>
    <w:rsid w:val="00A03E56"/>
    <w:rsid w:val="00A04808"/>
    <w:rsid w:val="00A04908"/>
    <w:rsid w:val="00A05321"/>
    <w:rsid w:val="00A05922"/>
    <w:rsid w:val="00A059A6"/>
    <w:rsid w:val="00A05A01"/>
    <w:rsid w:val="00A05E6E"/>
    <w:rsid w:val="00A05E9C"/>
    <w:rsid w:val="00A071CD"/>
    <w:rsid w:val="00A0724F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C8"/>
    <w:rsid w:val="00A203FD"/>
    <w:rsid w:val="00A20A6A"/>
    <w:rsid w:val="00A215A5"/>
    <w:rsid w:val="00A22054"/>
    <w:rsid w:val="00A22AE0"/>
    <w:rsid w:val="00A22B67"/>
    <w:rsid w:val="00A22EEA"/>
    <w:rsid w:val="00A23197"/>
    <w:rsid w:val="00A231D2"/>
    <w:rsid w:val="00A23C36"/>
    <w:rsid w:val="00A23D86"/>
    <w:rsid w:val="00A23FBD"/>
    <w:rsid w:val="00A24936"/>
    <w:rsid w:val="00A249B7"/>
    <w:rsid w:val="00A24BC4"/>
    <w:rsid w:val="00A2513D"/>
    <w:rsid w:val="00A251E9"/>
    <w:rsid w:val="00A2524B"/>
    <w:rsid w:val="00A266EB"/>
    <w:rsid w:val="00A26870"/>
    <w:rsid w:val="00A26A33"/>
    <w:rsid w:val="00A26C18"/>
    <w:rsid w:val="00A273BE"/>
    <w:rsid w:val="00A274B4"/>
    <w:rsid w:val="00A278D6"/>
    <w:rsid w:val="00A27AB0"/>
    <w:rsid w:val="00A304F7"/>
    <w:rsid w:val="00A30A42"/>
    <w:rsid w:val="00A30ACE"/>
    <w:rsid w:val="00A31081"/>
    <w:rsid w:val="00A311F4"/>
    <w:rsid w:val="00A3133A"/>
    <w:rsid w:val="00A316DD"/>
    <w:rsid w:val="00A31729"/>
    <w:rsid w:val="00A3185D"/>
    <w:rsid w:val="00A31A49"/>
    <w:rsid w:val="00A31D87"/>
    <w:rsid w:val="00A32053"/>
    <w:rsid w:val="00A328AC"/>
    <w:rsid w:val="00A32C09"/>
    <w:rsid w:val="00A33829"/>
    <w:rsid w:val="00A33C38"/>
    <w:rsid w:val="00A3427C"/>
    <w:rsid w:val="00A34DF9"/>
    <w:rsid w:val="00A352BF"/>
    <w:rsid w:val="00A352EC"/>
    <w:rsid w:val="00A3592B"/>
    <w:rsid w:val="00A35A35"/>
    <w:rsid w:val="00A35F9D"/>
    <w:rsid w:val="00A363C4"/>
    <w:rsid w:val="00A364C9"/>
    <w:rsid w:val="00A36673"/>
    <w:rsid w:val="00A36C6C"/>
    <w:rsid w:val="00A36E88"/>
    <w:rsid w:val="00A3717B"/>
    <w:rsid w:val="00A376AB"/>
    <w:rsid w:val="00A3772A"/>
    <w:rsid w:val="00A378B4"/>
    <w:rsid w:val="00A37FE4"/>
    <w:rsid w:val="00A4013D"/>
    <w:rsid w:val="00A40439"/>
    <w:rsid w:val="00A40C1B"/>
    <w:rsid w:val="00A40E10"/>
    <w:rsid w:val="00A4113E"/>
    <w:rsid w:val="00A41818"/>
    <w:rsid w:val="00A419F0"/>
    <w:rsid w:val="00A41E01"/>
    <w:rsid w:val="00A42061"/>
    <w:rsid w:val="00A422CC"/>
    <w:rsid w:val="00A4283A"/>
    <w:rsid w:val="00A42B13"/>
    <w:rsid w:val="00A42EA2"/>
    <w:rsid w:val="00A42FB1"/>
    <w:rsid w:val="00A430C1"/>
    <w:rsid w:val="00A43524"/>
    <w:rsid w:val="00A43D0D"/>
    <w:rsid w:val="00A43E8E"/>
    <w:rsid w:val="00A44345"/>
    <w:rsid w:val="00A44B10"/>
    <w:rsid w:val="00A44B35"/>
    <w:rsid w:val="00A44D42"/>
    <w:rsid w:val="00A44D88"/>
    <w:rsid w:val="00A4504C"/>
    <w:rsid w:val="00A4509A"/>
    <w:rsid w:val="00A4517D"/>
    <w:rsid w:val="00A462C1"/>
    <w:rsid w:val="00A47785"/>
    <w:rsid w:val="00A47B32"/>
    <w:rsid w:val="00A47BE4"/>
    <w:rsid w:val="00A47C0E"/>
    <w:rsid w:val="00A502B7"/>
    <w:rsid w:val="00A5032F"/>
    <w:rsid w:val="00A5053D"/>
    <w:rsid w:val="00A50BA3"/>
    <w:rsid w:val="00A50BA6"/>
    <w:rsid w:val="00A5110C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052"/>
    <w:rsid w:val="00A553EF"/>
    <w:rsid w:val="00A561FF"/>
    <w:rsid w:val="00A56344"/>
    <w:rsid w:val="00A56993"/>
    <w:rsid w:val="00A56AF6"/>
    <w:rsid w:val="00A56B12"/>
    <w:rsid w:val="00A56C8A"/>
    <w:rsid w:val="00A575B5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0EED"/>
    <w:rsid w:val="00A61A9A"/>
    <w:rsid w:val="00A61B89"/>
    <w:rsid w:val="00A622EB"/>
    <w:rsid w:val="00A62319"/>
    <w:rsid w:val="00A62733"/>
    <w:rsid w:val="00A62F16"/>
    <w:rsid w:val="00A6349D"/>
    <w:rsid w:val="00A63BED"/>
    <w:rsid w:val="00A63C71"/>
    <w:rsid w:val="00A63E2D"/>
    <w:rsid w:val="00A64257"/>
    <w:rsid w:val="00A6458C"/>
    <w:rsid w:val="00A648EF"/>
    <w:rsid w:val="00A64C63"/>
    <w:rsid w:val="00A64D31"/>
    <w:rsid w:val="00A64DD3"/>
    <w:rsid w:val="00A64E10"/>
    <w:rsid w:val="00A651DB"/>
    <w:rsid w:val="00A65562"/>
    <w:rsid w:val="00A655BF"/>
    <w:rsid w:val="00A659AD"/>
    <w:rsid w:val="00A661D8"/>
    <w:rsid w:val="00A666D3"/>
    <w:rsid w:val="00A66763"/>
    <w:rsid w:val="00A66C9C"/>
    <w:rsid w:val="00A66FAE"/>
    <w:rsid w:val="00A670F2"/>
    <w:rsid w:val="00A6719D"/>
    <w:rsid w:val="00A67C81"/>
    <w:rsid w:val="00A708B9"/>
    <w:rsid w:val="00A70911"/>
    <w:rsid w:val="00A70C0D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AD4"/>
    <w:rsid w:val="00A73FD3"/>
    <w:rsid w:val="00A744B0"/>
    <w:rsid w:val="00A745FD"/>
    <w:rsid w:val="00A747D2"/>
    <w:rsid w:val="00A749D1"/>
    <w:rsid w:val="00A75789"/>
    <w:rsid w:val="00A75AB2"/>
    <w:rsid w:val="00A76045"/>
    <w:rsid w:val="00A7631E"/>
    <w:rsid w:val="00A769D1"/>
    <w:rsid w:val="00A76A3E"/>
    <w:rsid w:val="00A76F73"/>
    <w:rsid w:val="00A77DED"/>
    <w:rsid w:val="00A77E68"/>
    <w:rsid w:val="00A77FB7"/>
    <w:rsid w:val="00A804BE"/>
    <w:rsid w:val="00A80C77"/>
    <w:rsid w:val="00A80D0C"/>
    <w:rsid w:val="00A826C3"/>
    <w:rsid w:val="00A82A59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80E"/>
    <w:rsid w:val="00A91CFB"/>
    <w:rsid w:val="00A91D69"/>
    <w:rsid w:val="00A92753"/>
    <w:rsid w:val="00A92B60"/>
    <w:rsid w:val="00A93074"/>
    <w:rsid w:val="00A9323F"/>
    <w:rsid w:val="00A9345C"/>
    <w:rsid w:val="00A936AF"/>
    <w:rsid w:val="00A937B8"/>
    <w:rsid w:val="00A93879"/>
    <w:rsid w:val="00A93975"/>
    <w:rsid w:val="00A9468C"/>
    <w:rsid w:val="00A94BB1"/>
    <w:rsid w:val="00A955EF"/>
    <w:rsid w:val="00A9566A"/>
    <w:rsid w:val="00A957B6"/>
    <w:rsid w:val="00A96B79"/>
    <w:rsid w:val="00A96FAA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2EE2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D6D"/>
    <w:rsid w:val="00AA5E68"/>
    <w:rsid w:val="00AA606D"/>
    <w:rsid w:val="00AA614A"/>
    <w:rsid w:val="00AA6F55"/>
    <w:rsid w:val="00AA7BD4"/>
    <w:rsid w:val="00AB0445"/>
    <w:rsid w:val="00AB088C"/>
    <w:rsid w:val="00AB0DA7"/>
    <w:rsid w:val="00AB1120"/>
    <w:rsid w:val="00AB129C"/>
    <w:rsid w:val="00AB150F"/>
    <w:rsid w:val="00AB1A88"/>
    <w:rsid w:val="00AB1AE2"/>
    <w:rsid w:val="00AB1B50"/>
    <w:rsid w:val="00AB1BCC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87F"/>
    <w:rsid w:val="00AB5986"/>
    <w:rsid w:val="00AB5991"/>
    <w:rsid w:val="00AB59D1"/>
    <w:rsid w:val="00AB5CD7"/>
    <w:rsid w:val="00AB6351"/>
    <w:rsid w:val="00AB672E"/>
    <w:rsid w:val="00AB692B"/>
    <w:rsid w:val="00AB6BEF"/>
    <w:rsid w:val="00AB6C41"/>
    <w:rsid w:val="00AB7378"/>
    <w:rsid w:val="00AB7538"/>
    <w:rsid w:val="00AB78AD"/>
    <w:rsid w:val="00AC00BC"/>
    <w:rsid w:val="00AC036D"/>
    <w:rsid w:val="00AC0832"/>
    <w:rsid w:val="00AC0D2A"/>
    <w:rsid w:val="00AC0D36"/>
    <w:rsid w:val="00AC176C"/>
    <w:rsid w:val="00AC1862"/>
    <w:rsid w:val="00AC18E8"/>
    <w:rsid w:val="00AC1A6A"/>
    <w:rsid w:val="00AC1B5F"/>
    <w:rsid w:val="00AC1B9D"/>
    <w:rsid w:val="00AC1D4D"/>
    <w:rsid w:val="00AC1EB9"/>
    <w:rsid w:val="00AC2124"/>
    <w:rsid w:val="00AC24C4"/>
    <w:rsid w:val="00AC2B2B"/>
    <w:rsid w:val="00AC2E9C"/>
    <w:rsid w:val="00AC35C0"/>
    <w:rsid w:val="00AC43B7"/>
    <w:rsid w:val="00AC4FC5"/>
    <w:rsid w:val="00AC500B"/>
    <w:rsid w:val="00AC50AB"/>
    <w:rsid w:val="00AC56DC"/>
    <w:rsid w:val="00AC5871"/>
    <w:rsid w:val="00AC5B1B"/>
    <w:rsid w:val="00AC6DD6"/>
    <w:rsid w:val="00AC74AA"/>
    <w:rsid w:val="00AC7702"/>
    <w:rsid w:val="00AC7C76"/>
    <w:rsid w:val="00AC7CD6"/>
    <w:rsid w:val="00AD0975"/>
    <w:rsid w:val="00AD0B4D"/>
    <w:rsid w:val="00AD0E58"/>
    <w:rsid w:val="00AD17B9"/>
    <w:rsid w:val="00AD1DBE"/>
    <w:rsid w:val="00AD232E"/>
    <w:rsid w:val="00AD23FF"/>
    <w:rsid w:val="00AD24C0"/>
    <w:rsid w:val="00AD29C9"/>
    <w:rsid w:val="00AD2E95"/>
    <w:rsid w:val="00AD30EB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E8D"/>
    <w:rsid w:val="00AD67A8"/>
    <w:rsid w:val="00AD6A9A"/>
    <w:rsid w:val="00AD6D33"/>
    <w:rsid w:val="00AD6D64"/>
    <w:rsid w:val="00AD75CC"/>
    <w:rsid w:val="00AE0385"/>
    <w:rsid w:val="00AE073A"/>
    <w:rsid w:val="00AE0792"/>
    <w:rsid w:val="00AE12EB"/>
    <w:rsid w:val="00AE17F5"/>
    <w:rsid w:val="00AE1890"/>
    <w:rsid w:val="00AE18E9"/>
    <w:rsid w:val="00AE1C36"/>
    <w:rsid w:val="00AE211D"/>
    <w:rsid w:val="00AE2816"/>
    <w:rsid w:val="00AE3A7D"/>
    <w:rsid w:val="00AE3F5C"/>
    <w:rsid w:val="00AE3F8C"/>
    <w:rsid w:val="00AE403A"/>
    <w:rsid w:val="00AE4955"/>
    <w:rsid w:val="00AE4EBE"/>
    <w:rsid w:val="00AE542B"/>
    <w:rsid w:val="00AE589E"/>
    <w:rsid w:val="00AE5E4F"/>
    <w:rsid w:val="00AE6032"/>
    <w:rsid w:val="00AE6383"/>
    <w:rsid w:val="00AE64FD"/>
    <w:rsid w:val="00AE6BC5"/>
    <w:rsid w:val="00AE6D3F"/>
    <w:rsid w:val="00AE7803"/>
    <w:rsid w:val="00AE7BA9"/>
    <w:rsid w:val="00AE7BD1"/>
    <w:rsid w:val="00AE7E41"/>
    <w:rsid w:val="00AF026A"/>
    <w:rsid w:val="00AF096D"/>
    <w:rsid w:val="00AF0E8A"/>
    <w:rsid w:val="00AF0F85"/>
    <w:rsid w:val="00AF1020"/>
    <w:rsid w:val="00AF1806"/>
    <w:rsid w:val="00AF219E"/>
    <w:rsid w:val="00AF260A"/>
    <w:rsid w:val="00AF28BC"/>
    <w:rsid w:val="00AF29BA"/>
    <w:rsid w:val="00AF2A1A"/>
    <w:rsid w:val="00AF2AFB"/>
    <w:rsid w:val="00AF2E73"/>
    <w:rsid w:val="00AF402A"/>
    <w:rsid w:val="00AF4089"/>
    <w:rsid w:val="00AF46C1"/>
    <w:rsid w:val="00AF471E"/>
    <w:rsid w:val="00AF47AA"/>
    <w:rsid w:val="00AF4FE4"/>
    <w:rsid w:val="00AF5EF8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6FC"/>
    <w:rsid w:val="00B009C8"/>
    <w:rsid w:val="00B00ABD"/>
    <w:rsid w:val="00B00BF4"/>
    <w:rsid w:val="00B00BFC"/>
    <w:rsid w:val="00B00D1F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87A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7E"/>
    <w:rsid w:val="00B048F9"/>
    <w:rsid w:val="00B04963"/>
    <w:rsid w:val="00B04FDC"/>
    <w:rsid w:val="00B055BE"/>
    <w:rsid w:val="00B05610"/>
    <w:rsid w:val="00B05679"/>
    <w:rsid w:val="00B05F34"/>
    <w:rsid w:val="00B061F6"/>
    <w:rsid w:val="00B06ACE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0B8D"/>
    <w:rsid w:val="00B11388"/>
    <w:rsid w:val="00B113F4"/>
    <w:rsid w:val="00B1149C"/>
    <w:rsid w:val="00B1151E"/>
    <w:rsid w:val="00B1174A"/>
    <w:rsid w:val="00B11C10"/>
    <w:rsid w:val="00B11DCD"/>
    <w:rsid w:val="00B11EBF"/>
    <w:rsid w:val="00B11FBF"/>
    <w:rsid w:val="00B12207"/>
    <w:rsid w:val="00B124A0"/>
    <w:rsid w:val="00B12688"/>
    <w:rsid w:val="00B12B65"/>
    <w:rsid w:val="00B132B6"/>
    <w:rsid w:val="00B13619"/>
    <w:rsid w:val="00B139C2"/>
    <w:rsid w:val="00B13DF6"/>
    <w:rsid w:val="00B13E09"/>
    <w:rsid w:val="00B13FBE"/>
    <w:rsid w:val="00B1406D"/>
    <w:rsid w:val="00B14346"/>
    <w:rsid w:val="00B144DB"/>
    <w:rsid w:val="00B14A76"/>
    <w:rsid w:val="00B14EF3"/>
    <w:rsid w:val="00B15197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F60"/>
    <w:rsid w:val="00B17693"/>
    <w:rsid w:val="00B177F5"/>
    <w:rsid w:val="00B17844"/>
    <w:rsid w:val="00B17E4E"/>
    <w:rsid w:val="00B17EF4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2E2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1F6"/>
    <w:rsid w:val="00B263B4"/>
    <w:rsid w:val="00B266CD"/>
    <w:rsid w:val="00B26A96"/>
    <w:rsid w:val="00B26CFB"/>
    <w:rsid w:val="00B27021"/>
    <w:rsid w:val="00B27073"/>
    <w:rsid w:val="00B2733B"/>
    <w:rsid w:val="00B27B3A"/>
    <w:rsid w:val="00B27E2D"/>
    <w:rsid w:val="00B27F36"/>
    <w:rsid w:val="00B27F97"/>
    <w:rsid w:val="00B30296"/>
    <w:rsid w:val="00B3102D"/>
    <w:rsid w:val="00B310AF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2D"/>
    <w:rsid w:val="00B337FF"/>
    <w:rsid w:val="00B33845"/>
    <w:rsid w:val="00B338C0"/>
    <w:rsid w:val="00B33D0D"/>
    <w:rsid w:val="00B33F5B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8E1"/>
    <w:rsid w:val="00B36C9D"/>
    <w:rsid w:val="00B36E52"/>
    <w:rsid w:val="00B3732D"/>
    <w:rsid w:val="00B37398"/>
    <w:rsid w:val="00B37CDA"/>
    <w:rsid w:val="00B37FAB"/>
    <w:rsid w:val="00B4023C"/>
    <w:rsid w:val="00B4028A"/>
    <w:rsid w:val="00B4045B"/>
    <w:rsid w:val="00B405D1"/>
    <w:rsid w:val="00B40872"/>
    <w:rsid w:val="00B40E3C"/>
    <w:rsid w:val="00B4128E"/>
    <w:rsid w:val="00B41375"/>
    <w:rsid w:val="00B414F9"/>
    <w:rsid w:val="00B41A8E"/>
    <w:rsid w:val="00B41C97"/>
    <w:rsid w:val="00B42364"/>
    <w:rsid w:val="00B423ED"/>
    <w:rsid w:val="00B42433"/>
    <w:rsid w:val="00B4254D"/>
    <w:rsid w:val="00B42799"/>
    <w:rsid w:val="00B429EE"/>
    <w:rsid w:val="00B43349"/>
    <w:rsid w:val="00B43461"/>
    <w:rsid w:val="00B43986"/>
    <w:rsid w:val="00B43A9D"/>
    <w:rsid w:val="00B43C7B"/>
    <w:rsid w:val="00B44032"/>
    <w:rsid w:val="00B44378"/>
    <w:rsid w:val="00B44595"/>
    <w:rsid w:val="00B447C5"/>
    <w:rsid w:val="00B449F5"/>
    <w:rsid w:val="00B44C38"/>
    <w:rsid w:val="00B44FED"/>
    <w:rsid w:val="00B45136"/>
    <w:rsid w:val="00B452CF"/>
    <w:rsid w:val="00B46619"/>
    <w:rsid w:val="00B46870"/>
    <w:rsid w:val="00B46AFD"/>
    <w:rsid w:val="00B46CFD"/>
    <w:rsid w:val="00B47094"/>
    <w:rsid w:val="00B479F7"/>
    <w:rsid w:val="00B47F51"/>
    <w:rsid w:val="00B501C1"/>
    <w:rsid w:val="00B50306"/>
    <w:rsid w:val="00B50577"/>
    <w:rsid w:val="00B507F0"/>
    <w:rsid w:val="00B50BAE"/>
    <w:rsid w:val="00B50E9E"/>
    <w:rsid w:val="00B524BE"/>
    <w:rsid w:val="00B52584"/>
    <w:rsid w:val="00B52759"/>
    <w:rsid w:val="00B53885"/>
    <w:rsid w:val="00B53897"/>
    <w:rsid w:val="00B53A52"/>
    <w:rsid w:val="00B53C88"/>
    <w:rsid w:val="00B53D0D"/>
    <w:rsid w:val="00B53D28"/>
    <w:rsid w:val="00B54091"/>
    <w:rsid w:val="00B548DD"/>
    <w:rsid w:val="00B54DB3"/>
    <w:rsid w:val="00B54FDD"/>
    <w:rsid w:val="00B55050"/>
    <w:rsid w:val="00B55444"/>
    <w:rsid w:val="00B556D7"/>
    <w:rsid w:val="00B559E8"/>
    <w:rsid w:val="00B55ADF"/>
    <w:rsid w:val="00B55B42"/>
    <w:rsid w:val="00B55C8A"/>
    <w:rsid w:val="00B55FC8"/>
    <w:rsid w:val="00B56325"/>
    <w:rsid w:val="00B5686F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77D"/>
    <w:rsid w:val="00B62C36"/>
    <w:rsid w:val="00B63720"/>
    <w:rsid w:val="00B63F6D"/>
    <w:rsid w:val="00B6436C"/>
    <w:rsid w:val="00B6437C"/>
    <w:rsid w:val="00B64418"/>
    <w:rsid w:val="00B64905"/>
    <w:rsid w:val="00B64F50"/>
    <w:rsid w:val="00B65008"/>
    <w:rsid w:val="00B65295"/>
    <w:rsid w:val="00B65A45"/>
    <w:rsid w:val="00B65C20"/>
    <w:rsid w:val="00B65F74"/>
    <w:rsid w:val="00B66411"/>
    <w:rsid w:val="00B6693F"/>
    <w:rsid w:val="00B66E11"/>
    <w:rsid w:val="00B674B6"/>
    <w:rsid w:val="00B67507"/>
    <w:rsid w:val="00B67767"/>
    <w:rsid w:val="00B67B28"/>
    <w:rsid w:val="00B71404"/>
    <w:rsid w:val="00B71654"/>
    <w:rsid w:val="00B719EC"/>
    <w:rsid w:val="00B71F7B"/>
    <w:rsid w:val="00B72700"/>
    <w:rsid w:val="00B72CB0"/>
    <w:rsid w:val="00B72D1F"/>
    <w:rsid w:val="00B72D2D"/>
    <w:rsid w:val="00B732BB"/>
    <w:rsid w:val="00B734F6"/>
    <w:rsid w:val="00B73969"/>
    <w:rsid w:val="00B73A26"/>
    <w:rsid w:val="00B74240"/>
    <w:rsid w:val="00B7424D"/>
    <w:rsid w:val="00B749CD"/>
    <w:rsid w:val="00B75037"/>
    <w:rsid w:val="00B75841"/>
    <w:rsid w:val="00B75863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020"/>
    <w:rsid w:val="00B77744"/>
    <w:rsid w:val="00B77E7F"/>
    <w:rsid w:val="00B812CA"/>
    <w:rsid w:val="00B8170A"/>
    <w:rsid w:val="00B81762"/>
    <w:rsid w:val="00B8183E"/>
    <w:rsid w:val="00B81A50"/>
    <w:rsid w:val="00B81D58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B68"/>
    <w:rsid w:val="00B82CD3"/>
    <w:rsid w:val="00B82ED6"/>
    <w:rsid w:val="00B831F1"/>
    <w:rsid w:val="00B83274"/>
    <w:rsid w:val="00B83EAE"/>
    <w:rsid w:val="00B842D0"/>
    <w:rsid w:val="00B84703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EBF"/>
    <w:rsid w:val="00B86FC1"/>
    <w:rsid w:val="00B874AE"/>
    <w:rsid w:val="00B8757C"/>
    <w:rsid w:val="00B8771C"/>
    <w:rsid w:val="00B8773E"/>
    <w:rsid w:val="00B87752"/>
    <w:rsid w:val="00B87D4B"/>
    <w:rsid w:val="00B87F6B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2D42"/>
    <w:rsid w:val="00B92F9F"/>
    <w:rsid w:val="00B934C8"/>
    <w:rsid w:val="00B9375B"/>
    <w:rsid w:val="00B9385C"/>
    <w:rsid w:val="00B93A10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BE4"/>
    <w:rsid w:val="00B951C4"/>
    <w:rsid w:val="00B951E5"/>
    <w:rsid w:val="00B95413"/>
    <w:rsid w:val="00B95809"/>
    <w:rsid w:val="00B95D03"/>
    <w:rsid w:val="00B95D75"/>
    <w:rsid w:val="00B95E03"/>
    <w:rsid w:val="00B96005"/>
    <w:rsid w:val="00B961A6"/>
    <w:rsid w:val="00B96A89"/>
    <w:rsid w:val="00B96B49"/>
    <w:rsid w:val="00B9730B"/>
    <w:rsid w:val="00B976FD"/>
    <w:rsid w:val="00B9771B"/>
    <w:rsid w:val="00B97ECD"/>
    <w:rsid w:val="00BA02DB"/>
    <w:rsid w:val="00BA02FB"/>
    <w:rsid w:val="00BA0852"/>
    <w:rsid w:val="00BA0C63"/>
    <w:rsid w:val="00BA0FD4"/>
    <w:rsid w:val="00BA11B9"/>
    <w:rsid w:val="00BA128C"/>
    <w:rsid w:val="00BA149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1E2E"/>
    <w:rsid w:val="00BA206F"/>
    <w:rsid w:val="00BA22EA"/>
    <w:rsid w:val="00BA23C2"/>
    <w:rsid w:val="00BA28DF"/>
    <w:rsid w:val="00BA2A20"/>
    <w:rsid w:val="00BA2B84"/>
    <w:rsid w:val="00BA3CC2"/>
    <w:rsid w:val="00BA4138"/>
    <w:rsid w:val="00BA4981"/>
    <w:rsid w:val="00BA4AFF"/>
    <w:rsid w:val="00BA4D89"/>
    <w:rsid w:val="00BA4DC6"/>
    <w:rsid w:val="00BA586E"/>
    <w:rsid w:val="00BA5BB5"/>
    <w:rsid w:val="00BA5C1A"/>
    <w:rsid w:val="00BA5CB7"/>
    <w:rsid w:val="00BA60D6"/>
    <w:rsid w:val="00BA613D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188"/>
    <w:rsid w:val="00BB1275"/>
    <w:rsid w:val="00BB1420"/>
    <w:rsid w:val="00BB1931"/>
    <w:rsid w:val="00BB1B33"/>
    <w:rsid w:val="00BB1CB4"/>
    <w:rsid w:val="00BB24B6"/>
    <w:rsid w:val="00BB2826"/>
    <w:rsid w:val="00BB2A51"/>
    <w:rsid w:val="00BB2DAB"/>
    <w:rsid w:val="00BB3C4C"/>
    <w:rsid w:val="00BB3FD7"/>
    <w:rsid w:val="00BB4044"/>
    <w:rsid w:val="00BB42F0"/>
    <w:rsid w:val="00BB452F"/>
    <w:rsid w:val="00BB459A"/>
    <w:rsid w:val="00BB4C9E"/>
    <w:rsid w:val="00BB51F2"/>
    <w:rsid w:val="00BB5254"/>
    <w:rsid w:val="00BB5841"/>
    <w:rsid w:val="00BB5FF9"/>
    <w:rsid w:val="00BB6BB6"/>
    <w:rsid w:val="00BB764B"/>
    <w:rsid w:val="00BB77C1"/>
    <w:rsid w:val="00BB79D4"/>
    <w:rsid w:val="00BB7A31"/>
    <w:rsid w:val="00BB7B2A"/>
    <w:rsid w:val="00BC0434"/>
    <w:rsid w:val="00BC059A"/>
    <w:rsid w:val="00BC0953"/>
    <w:rsid w:val="00BC0AA7"/>
    <w:rsid w:val="00BC0D37"/>
    <w:rsid w:val="00BC0D81"/>
    <w:rsid w:val="00BC10DF"/>
    <w:rsid w:val="00BC1320"/>
    <w:rsid w:val="00BC1655"/>
    <w:rsid w:val="00BC1AB0"/>
    <w:rsid w:val="00BC1B48"/>
    <w:rsid w:val="00BC1B7C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FB9"/>
    <w:rsid w:val="00BC40B6"/>
    <w:rsid w:val="00BC40C0"/>
    <w:rsid w:val="00BC40D4"/>
    <w:rsid w:val="00BC42FF"/>
    <w:rsid w:val="00BC43DE"/>
    <w:rsid w:val="00BC446A"/>
    <w:rsid w:val="00BC44B6"/>
    <w:rsid w:val="00BC4BCE"/>
    <w:rsid w:val="00BC5D39"/>
    <w:rsid w:val="00BC5ED5"/>
    <w:rsid w:val="00BC64B8"/>
    <w:rsid w:val="00BC6686"/>
    <w:rsid w:val="00BC6DCB"/>
    <w:rsid w:val="00BC7055"/>
    <w:rsid w:val="00BC74F8"/>
    <w:rsid w:val="00BC75CB"/>
    <w:rsid w:val="00BC79D1"/>
    <w:rsid w:val="00BC7D94"/>
    <w:rsid w:val="00BD0833"/>
    <w:rsid w:val="00BD0AD4"/>
    <w:rsid w:val="00BD0E03"/>
    <w:rsid w:val="00BD0E51"/>
    <w:rsid w:val="00BD19B2"/>
    <w:rsid w:val="00BD19D3"/>
    <w:rsid w:val="00BD2415"/>
    <w:rsid w:val="00BD2800"/>
    <w:rsid w:val="00BD28DE"/>
    <w:rsid w:val="00BD2C12"/>
    <w:rsid w:val="00BD2E23"/>
    <w:rsid w:val="00BD3459"/>
    <w:rsid w:val="00BD3786"/>
    <w:rsid w:val="00BD3B1D"/>
    <w:rsid w:val="00BD3DFB"/>
    <w:rsid w:val="00BD3E2E"/>
    <w:rsid w:val="00BD4339"/>
    <w:rsid w:val="00BD441A"/>
    <w:rsid w:val="00BD46DE"/>
    <w:rsid w:val="00BD489D"/>
    <w:rsid w:val="00BD492A"/>
    <w:rsid w:val="00BD4AFD"/>
    <w:rsid w:val="00BD4B6A"/>
    <w:rsid w:val="00BD4FC6"/>
    <w:rsid w:val="00BD51C4"/>
    <w:rsid w:val="00BD5213"/>
    <w:rsid w:val="00BD5880"/>
    <w:rsid w:val="00BD65BE"/>
    <w:rsid w:val="00BD6EED"/>
    <w:rsid w:val="00BD701E"/>
    <w:rsid w:val="00BD7221"/>
    <w:rsid w:val="00BD75AE"/>
    <w:rsid w:val="00BD7AE2"/>
    <w:rsid w:val="00BD7BA0"/>
    <w:rsid w:val="00BD7D7D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FF"/>
    <w:rsid w:val="00BE170A"/>
    <w:rsid w:val="00BE1790"/>
    <w:rsid w:val="00BE1853"/>
    <w:rsid w:val="00BE1C99"/>
    <w:rsid w:val="00BE24FA"/>
    <w:rsid w:val="00BE2932"/>
    <w:rsid w:val="00BE2E89"/>
    <w:rsid w:val="00BE2EA7"/>
    <w:rsid w:val="00BE379E"/>
    <w:rsid w:val="00BE3BD7"/>
    <w:rsid w:val="00BE3D43"/>
    <w:rsid w:val="00BE3D56"/>
    <w:rsid w:val="00BE3EE6"/>
    <w:rsid w:val="00BE3F77"/>
    <w:rsid w:val="00BE461B"/>
    <w:rsid w:val="00BE4874"/>
    <w:rsid w:val="00BE4A81"/>
    <w:rsid w:val="00BE51DF"/>
    <w:rsid w:val="00BE5255"/>
    <w:rsid w:val="00BE5295"/>
    <w:rsid w:val="00BE5971"/>
    <w:rsid w:val="00BE5B75"/>
    <w:rsid w:val="00BE5B86"/>
    <w:rsid w:val="00BE5E47"/>
    <w:rsid w:val="00BE6227"/>
    <w:rsid w:val="00BE6316"/>
    <w:rsid w:val="00BE6562"/>
    <w:rsid w:val="00BE6B9E"/>
    <w:rsid w:val="00BF0208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C8C"/>
    <w:rsid w:val="00BF1C96"/>
    <w:rsid w:val="00BF1D65"/>
    <w:rsid w:val="00BF1F29"/>
    <w:rsid w:val="00BF22CC"/>
    <w:rsid w:val="00BF2865"/>
    <w:rsid w:val="00BF2FF0"/>
    <w:rsid w:val="00BF36FC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6BD"/>
    <w:rsid w:val="00C00CB2"/>
    <w:rsid w:val="00C012DE"/>
    <w:rsid w:val="00C0143E"/>
    <w:rsid w:val="00C014AA"/>
    <w:rsid w:val="00C01DD3"/>
    <w:rsid w:val="00C0243E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C6F"/>
    <w:rsid w:val="00C05135"/>
    <w:rsid w:val="00C05549"/>
    <w:rsid w:val="00C05667"/>
    <w:rsid w:val="00C05A9B"/>
    <w:rsid w:val="00C05D2C"/>
    <w:rsid w:val="00C05E67"/>
    <w:rsid w:val="00C06A12"/>
    <w:rsid w:val="00C06D38"/>
    <w:rsid w:val="00C07146"/>
    <w:rsid w:val="00C07381"/>
    <w:rsid w:val="00C073D5"/>
    <w:rsid w:val="00C07432"/>
    <w:rsid w:val="00C07992"/>
    <w:rsid w:val="00C07B15"/>
    <w:rsid w:val="00C07C84"/>
    <w:rsid w:val="00C07FD6"/>
    <w:rsid w:val="00C10696"/>
    <w:rsid w:val="00C10D2C"/>
    <w:rsid w:val="00C10E61"/>
    <w:rsid w:val="00C10F8B"/>
    <w:rsid w:val="00C111A3"/>
    <w:rsid w:val="00C11388"/>
    <w:rsid w:val="00C1166E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E24"/>
    <w:rsid w:val="00C16154"/>
    <w:rsid w:val="00C16243"/>
    <w:rsid w:val="00C16EC8"/>
    <w:rsid w:val="00C16F2C"/>
    <w:rsid w:val="00C1715C"/>
    <w:rsid w:val="00C1747A"/>
    <w:rsid w:val="00C17533"/>
    <w:rsid w:val="00C17AAB"/>
    <w:rsid w:val="00C20271"/>
    <w:rsid w:val="00C20A58"/>
    <w:rsid w:val="00C20A59"/>
    <w:rsid w:val="00C20ACB"/>
    <w:rsid w:val="00C213AA"/>
    <w:rsid w:val="00C2187B"/>
    <w:rsid w:val="00C21935"/>
    <w:rsid w:val="00C21CA3"/>
    <w:rsid w:val="00C221D4"/>
    <w:rsid w:val="00C22351"/>
    <w:rsid w:val="00C2251C"/>
    <w:rsid w:val="00C22597"/>
    <w:rsid w:val="00C225E5"/>
    <w:rsid w:val="00C2277D"/>
    <w:rsid w:val="00C22A8C"/>
    <w:rsid w:val="00C22DA5"/>
    <w:rsid w:val="00C22E9D"/>
    <w:rsid w:val="00C233F2"/>
    <w:rsid w:val="00C239DB"/>
    <w:rsid w:val="00C23FAF"/>
    <w:rsid w:val="00C241AE"/>
    <w:rsid w:val="00C255C6"/>
    <w:rsid w:val="00C256C6"/>
    <w:rsid w:val="00C25B08"/>
    <w:rsid w:val="00C25DB1"/>
    <w:rsid w:val="00C25F58"/>
    <w:rsid w:val="00C2602B"/>
    <w:rsid w:val="00C2679A"/>
    <w:rsid w:val="00C26A1C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70D"/>
    <w:rsid w:val="00C30BE0"/>
    <w:rsid w:val="00C317FB"/>
    <w:rsid w:val="00C31DA9"/>
    <w:rsid w:val="00C33222"/>
    <w:rsid w:val="00C3346F"/>
    <w:rsid w:val="00C3387E"/>
    <w:rsid w:val="00C3413E"/>
    <w:rsid w:val="00C3480F"/>
    <w:rsid w:val="00C348E5"/>
    <w:rsid w:val="00C34F93"/>
    <w:rsid w:val="00C35176"/>
    <w:rsid w:val="00C352A9"/>
    <w:rsid w:val="00C35BAD"/>
    <w:rsid w:val="00C35E63"/>
    <w:rsid w:val="00C35EFF"/>
    <w:rsid w:val="00C36C87"/>
    <w:rsid w:val="00C36DE2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9E8"/>
    <w:rsid w:val="00C41C17"/>
    <w:rsid w:val="00C41D2A"/>
    <w:rsid w:val="00C41DF1"/>
    <w:rsid w:val="00C420F4"/>
    <w:rsid w:val="00C42266"/>
    <w:rsid w:val="00C4262B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3F4"/>
    <w:rsid w:val="00C444D8"/>
    <w:rsid w:val="00C44751"/>
    <w:rsid w:val="00C44D41"/>
    <w:rsid w:val="00C44D52"/>
    <w:rsid w:val="00C451E5"/>
    <w:rsid w:val="00C45239"/>
    <w:rsid w:val="00C4526C"/>
    <w:rsid w:val="00C459C0"/>
    <w:rsid w:val="00C45C12"/>
    <w:rsid w:val="00C45E96"/>
    <w:rsid w:val="00C464DB"/>
    <w:rsid w:val="00C4679E"/>
    <w:rsid w:val="00C4708F"/>
    <w:rsid w:val="00C472D5"/>
    <w:rsid w:val="00C47388"/>
    <w:rsid w:val="00C478FC"/>
    <w:rsid w:val="00C479CA"/>
    <w:rsid w:val="00C502F9"/>
    <w:rsid w:val="00C50321"/>
    <w:rsid w:val="00C50874"/>
    <w:rsid w:val="00C50BB3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88A"/>
    <w:rsid w:val="00C52A53"/>
    <w:rsid w:val="00C52AAF"/>
    <w:rsid w:val="00C533DC"/>
    <w:rsid w:val="00C540AC"/>
    <w:rsid w:val="00C540E6"/>
    <w:rsid w:val="00C54480"/>
    <w:rsid w:val="00C547A4"/>
    <w:rsid w:val="00C5498D"/>
    <w:rsid w:val="00C54BC6"/>
    <w:rsid w:val="00C55125"/>
    <w:rsid w:val="00C55A11"/>
    <w:rsid w:val="00C55B28"/>
    <w:rsid w:val="00C55E23"/>
    <w:rsid w:val="00C5649D"/>
    <w:rsid w:val="00C564FA"/>
    <w:rsid w:val="00C567A3"/>
    <w:rsid w:val="00C56CCB"/>
    <w:rsid w:val="00C57021"/>
    <w:rsid w:val="00C57311"/>
    <w:rsid w:val="00C57519"/>
    <w:rsid w:val="00C5754A"/>
    <w:rsid w:val="00C57A1A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541A"/>
    <w:rsid w:val="00C654CA"/>
    <w:rsid w:val="00C65F2A"/>
    <w:rsid w:val="00C660CE"/>
    <w:rsid w:val="00C66885"/>
    <w:rsid w:val="00C66A74"/>
    <w:rsid w:val="00C67350"/>
    <w:rsid w:val="00C675A5"/>
    <w:rsid w:val="00C67909"/>
    <w:rsid w:val="00C67997"/>
    <w:rsid w:val="00C67A2E"/>
    <w:rsid w:val="00C67CD0"/>
    <w:rsid w:val="00C7001B"/>
    <w:rsid w:val="00C7013F"/>
    <w:rsid w:val="00C70179"/>
    <w:rsid w:val="00C7069D"/>
    <w:rsid w:val="00C70CA6"/>
    <w:rsid w:val="00C713B8"/>
    <w:rsid w:val="00C7196B"/>
    <w:rsid w:val="00C71AA9"/>
    <w:rsid w:val="00C71E91"/>
    <w:rsid w:val="00C7217B"/>
    <w:rsid w:val="00C7223A"/>
    <w:rsid w:val="00C7273A"/>
    <w:rsid w:val="00C729FC"/>
    <w:rsid w:val="00C72D4F"/>
    <w:rsid w:val="00C72D58"/>
    <w:rsid w:val="00C731A0"/>
    <w:rsid w:val="00C7339A"/>
    <w:rsid w:val="00C7379D"/>
    <w:rsid w:val="00C73A16"/>
    <w:rsid w:val="00C73B19"/>
    <w:rsid w:val="00C73D59"/>
    <w:rsid w:val="00C73EB4"/>
    <w:rsid w:val="00C740AC"/>
    <w:rsid w:val="00C7416B"/>
    <w:rsid w:val="00C74212"/>
    <w:rsid w:val="00C74DC9"/>
    <w:rsid w:val="00C74DF1"/>
    <w:rsid w:val="00C75247"/>
    <w:rsid w:val="00C755F0"/>
    <w:rsid w:val="00C75ED7"/>
    <w:rsid w:val="00C75FCA"/>
    <w:rsid w:val="00C76292"/>
    <w:rsid w:val="00C762B0"/>
    <w:rsid w:val="00C76450"/>
    <w:rsid w:val="00C76AC4"/>
    <w:rsid w:val="00C76B83"/>
    <w:rsid w:val="00C76C6B"/>
    <w:rsid w:val="00C76F1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2763"/>
    <w:rsid w:val="00C8376A"/>
    <w:rsid w:val="00C837D9"/>
    <w:rsid w:val="00C83F83"/>
    <w:rsid w:val="00C8409D"/>
    <w:rsid w:val="00C84A8C"/>
    <w:rsid w:val="00C84B42"/>
    <w:rsid w:val="00C84C34"/>
    <w:rsid w:val="00C85344"/>
    <w:rsid w:val="00C85878"/>
    <w:rsid w:val="00C858F7"/>
    <w:rsid w:val="00C85BCB"/>
    <w:rsid w:val="00C85D49"/>
    <w:rsid w:val="00C85DA1"/>
    <w:rsid w:val="00C868A2"/>
    <w:rsid w:val="00C86CCC"/>
    <w:rsid w:val="00C870EF"/>
    <w:rsid w:val="00C871A9"/>
    <w:rsid w:val="00C873FD"/>
    <w:rsid w:val="00C879D8"/>
    <w:rsid w:val="00C90516"/>
    <w:rsid w:val="00C9054F"/>
    <w:rsid w:val="00C90589"/>
    <w:rsid w:val="00C90C4A"/>
    <w:rsid w:val="00C91135"/>
    <w:rsid w:val="00C9134E"/>
    <w:rsid w:val="00C91494"/>
    <w:rsid w:val="00C914C1"/>
    <w:rsid w:val="00C915BC"/>
    <w:rsid w:val="00C91AD8"/>
    <w:rsid w:val="00C91C85"/>
    <w:rsid w:val="00C91E44"/>
    <w:rsid w:val="00C9240D"/>
    <w:rsid w:val="00C92F68"/>
    <w:rsid w:val="00C93270"/>
    <w:rsid w:val="00C93376"/>
    <w:rsid w:val="00C93439"/>
    <w:rsid w:val="00C9353B"/>
    <w:rsid w:val="00C93765"/>
    <w:rsid w:val="00C939AB"/>
    <w:rsid w:val="00C93B81"/>
    <w:rsid w:val="00C93BC1"/>
    <w:rsid w:val="00C94279"/>
    <w:rsid w:val="00C94CC7"/>
    <w:rsid w:val="00C95C52"/>
    <w:rsid w:val="00C96287"/>
    <w:rsid w:val="00C96600"/>
    <w:rsid w:val="00C96640"/>
    <w:rsid w:val="00C967EC"/>
    <w:rsid w:val="00C96A60"/>
    <w:rsid w:val="00C970D8"/>
    <w:rsid w:val="00C9729C"/>
    <w:rsid w:val="00C9772D"/>
    <w:rsid w:val="00C97CBB"/>
    <w:rsid w:val="00C97CC5"/>
    <w:rsid w:val="00C97E6E"/>
    <w:rsid w:val="00C97F6E"/>
    <w:rsid w:val="00CA0420"/>
    <w:rsid w:val="00CA0791"/>
    <w:rsid w:val="00CA1198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4AC"/>
    <w:rsid w:val="00CA6E59"/>
    <w:rsid w:val="00CA6EEB"/>
    <w:rsid w:val="00CA706A"/>
    <w:rsid w:val="00CA7CC3"/>
    <w:rsid w:val="00CA7DBC"/>
    <w:rsid w:val="00CB0236"/>
    <w:rsid w:val="00CB0237"/>
    <w:rsid w:val="00CB0313"/>
    <w:rsid w:val="00CB0443"/>
    <w:rsid w:val="00CB07C6"/>
    <w:rsid w:val="00CB0998"/>
    <w:rsid w:val="00CB1350"/>
    <w:rsid w:val="00CB1781"/>
    <w:rsid w:val="00CB19E9"/>
    <w:rsid w:val="00CB1A9B"/>
    <w:rsid w:val="00CB1BAC"/>
    <w:rsid w:val="00CB1C30"/>
    <w:rsid w:val="00CB1D45"/>
    <w:rsid w:val="00CB1F10"/>
    <w:rsid w:val="00CB224E"/>
    <w:rsid w:val="00CB272F"/>
    <w:rsid w:val="00CB2946"/>
    <w:rsid w:val="00CB375D"/>
    <w:rsid w:val="00CB37B1"/>
    <w:rsid w:val="00CB3E41"/>
    <w:rsid w:val="00CB49B6"/>
    <w:rsid w:val="00CB4A0A"/>
    <w:rsid w:val="00CB4C23"/>
    <w:rsid w:val="00CB5251"/>
    <w:rsid w:val="00CB55E9"/>
    <w:rsid w:val="00CB55EF"/>
    <w:rsid w:val="00CB5971"/>
    <w:rsid w:val="00CB63E8"/>
    <w:rsid w:val="00CB6A60"/>
    <w:rsid w:val="00CB6D6A"/>
    <w:rsid w:val="00CB75A9"/>
    <w:rsid w:val="00CB7835"/>
    <w:rsid w:val="00CB7B30"/>
    <w:rsid w:val="00CB7BA5"/>
    <w:rsid w:val="00CB7C3E"/>
    <w:rsid w:val="00CB7DD4"/>
    <w:rsid w:val="00CC02EB"/>
    <w:rsid w:val="00CC04AF"/>
    <w:rsid w:val="00CC06F6"/>
    <w:rsid w:val="00CC0E40"/>
    <w:rsid w:val="00CC0E7C"/>
    <w:rsid w:val="00CC1661"/>
    <w:rsid w:val="00CC17B5"/>
    <w:rsid w:val="00CC1A12"/>
    <w:rsid w:val="00CC1B3D"/>
    <w:rsid w:val="00CC1F2F"/>
    <w:rsid w:val="00CC262D"/>
    <w:rsid w:val="00CC286A"/>
    <w:rsid w:val="00CC37C5"/>
    <w:rsid w:val="00CC38F2"/>
    <w:rsid w:val="00CC39D6"/>
    <w:rsid w:val="00CC46E7"/>
    <w:rsid w:val="00CC4742"/>
    <w:rsid w:val="00CC4760"/>
    <w:rsid w:val="00CC4859"/>
    <w:rsid w:val="00CC489F"/>
    <w:rsid w:val="00CC4A70"/>
    <w:rsid w:val="00CC4FE2"/>
    <w:rsid w:val="00CC502F"/>
    <w:rsid w:val="00CC5D5D"/>
    <w:rsid w:val="00CC67A6"/>
    <w:rsid w:val="00CC6E99"/>
    <w:rsid w:val="00CC712E"/>
    <w:rsid w:val="00CC7F10"/>
    <w:rsid w:val="00CC7FAE"/>
    <w:rsid w:val="00CD0D3A"/>
    <w:rsid w:val="00CD0DAC"/>
    <w:rsid w:val="00CD0F95"/>
    <w:rsid w:val="00CD1027"/>
    <w:rsid w:val="00CD18B5"/>
    <w:rsid w:val="00CD1D15"/>
    <w:rsid w:val="00CD1E8E"/>
    <w:rsid w:val="00CD20FB"/>
    <w:rsid w:val="00CD2CAA"/>
    <w:rsid w:val="00CD2FAA"/>
    <w:rsid w:val="00CD2FE4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3D9"/>
    <w:rsid w:val="00CD5DB9"/>
    <w:rsid w:val="00CD639F"/>
    <w:rsid w:val="00CD6542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A4D"/>
    <w:rsid w:val="00CE0D5B"/>
    <w:rsid w:val="00CE138A"/>
    <w:rsid w:val="00CE1B0E"/>
    <w:rsid w:val="00CE1C1D"/>
    <w:rsid w:val="00CE1C20"/>
    <w:rsid w:val="00CE26AF"/>
    <w:rsid w:val="00CE2A03"/>
    <w:rsid w:val="00CE323B"/>
    <w:rsid w:val="00CE3C1A"/>
    <w:rsid w:val="00CE3D05"/>
    <w:rsid w:val="00CE4105"/>
    <w:rsid w:val="00CE4255"/>
    <w:rsid w:val="00CE4436"/>
    <w:rsid w:val="00CE44BB"/>
    <w:rsid w:val="00CE4514"/>
    <w:rsid w:val="00CE47CC"/>
    <w:rsid w:val="00CE49A3"/>
    <w:rsid w:val="00CE4FBA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5B"/>
    <w:rsid w:val="00CE67A8"/>
    <w:rsid w:val="00CE7119"/>
    <w:rsid w:val="00CE74BA"/>
    <w:rsid w:val="00CE776E"/>
    <w:rsid w:val="00CE77B6"/>
    <w:rsid w:val="00CE7C68"/>
    <w:rsid w:val="00CE7E50"/>
    <w:rsid w:val="00CE7ED4"/>
    <w:rsid w:val="00CF00A5"/>
    <w:rsid w:val="00CF00EC"/>
    <w:rsid w:val="00CF0449"/>
    <w:rsid w:val="00CF0620"/>
    <w:rsid w:val="00CF0D2F"/>
    <w:rsid w:val="00CF0FDA"/>
    <w:rsid w:val="00CF12A4"/>
    <w:rsid w:val="00CF1784"/>
    <w:rsid w:val="00CF1C27"/>
    <w:rsid w:val="00CF1DA5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A95"/>
    <w:rsid w:val="00CF5D26"/>
    <w:rsid w:val="00CF5D38"/>
    <w:rsid w:val="00CF6780"/>
    <w:rsid w:val="00CF6785"/>
    <w:rsid w:val="00CF6990"/>
    <w:rsid w:val="00CF6CF4"/>
    <w:rsid w:val="00CF6D80"/>
    <w:rsid w:val="00CF6FAB"/>
    <w:rsid w:val="00CF70FF"/>
    <w:rsid w:val="00CF7239"/>
    <w:rsid w:val="00CF73B2"/>
    <w:rsid w:val="00CF74E1"/>
    <w:rsid w:val="00CF7E23"/>
    <w:rsid w:val="00D001C5"/>
    <w:rsid w:val="00D00215"/>
    <w:rsid w:val="00D00473"/>
    <w:rsid w:val="00D0050D"/>
    <w:rsid w:val="00D0062E"/>
    <w:rsid w:val="00D00653"/>
    <w:rsid w:val="00D00AA9"/>
    <w:rsid w:val="00D00CA0"/>
    <w:rsid w:val="00D00D35"/>
    <w:rsid w:val="00D016C7"/>
    <w:rsid w:val="00D01785"/>
    <w:rsid w:val="00D01CB7"/>
    <w:rsid w:val="00D01D7C"/>
    <w:rsid w:val="00D0272A"/>
    <w:rsid w:val="00D02BD8"/>
    <w:rsid w:val="00D03322"/>
    <w:rsid w:val="00D033E1"/>
    <w:rsid w:val="00D0379B"/>
    <w:rsid w:val="00D03B86"/>
    <w:rsid w:val="00D03F6E"/>
    <w:rsid w:val="00D041F9"/>
    <w:rsid w:val="00D045A4"/>
    <w:rsid w:val="00D04805"/>
    <w:rsid w:val="00D048D6"/>
    <w:rsid w:val="00D04BF0"/>
    <w:rsid w:val="00D04F28"/>
    <w:rsid w:val="00D050E2"/>
    <w:rsid w:val="00D05429"/>
    <w:rsid w:val="00D054FC"/>
    <w:rsid w:val="00D05BEA"/>
    <w:rsid w:val="00D05C7C"/>
    <w:rsid w:val="00D05E5A"/>
    <w:rsid w:val="00D067A5"/>
    <w:rsid w:val="00D06C08"/>
    <w:rsid w:val="00D06F61"/>
    <w:rsid w:val="00D0713C"/>
    <w:rsid w:val="00D07B17"/>
    <w:rsid w:val="00D07CF0"/>
    <w:rsid w:val="00D07D6C"/>
    <w:rsid w:val="00D10047"/>
    <w:rsid w:val="00D105B5"/>
    <w:rsid w:val="00D10DE2"/>
    <w:rsid w:val="00D110FF"/>
    <w:rsid w:val="00D11191"/>
    <w:rsid w:val="00D11D8F"/>
    <w:rsid w:val="00D11D9C"/>
    <w:rsid w:val="00D1206F"/>
    <w:rsid w:val="00D123B8"/>
    <w:rsid w:val="00D12589"/>
    <w:rsid w:val="00D12607"/>
    <w:rsid w:val="00D12857"/>
    <w:rsid w:val="00D1297E"/>
    <w:rsid w:val="00D13A97"/>
    <w:rsid w:val="00D14540"/>
    <w:rsid w:val="00D14EF5"/>
    <w:rsid w:val="00D15861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F24"/>
    <w:rsid w:val="00D20F7A"/>
    <w:rsid w:val="00D217E9"/>
    <w:rsid w:val="00D219F8"/>
    <w:rsid w:val="00D21FAD"/>
    <w:rsid w:val="00D22012"/>
    <w:rsid w:val="00D225B4"/>
    <w:rsid w:val="00D22EAD"/>
    <w:rsid w:val="00D23292"/>
    <w:rsid w:val="00D235B8"/>
    <w:rsid w:val="00D23A0A"/>
    <w:rsid w:val="00D23EB4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2B5"/>
    <w:rsid w:val="00D26449"/>
    <w:rsid w:val="00D26819"/>
    <w:rsid w:val="00D26A82"/>
    <w:rsid w:val="00D26C03"/>
    <w:rsid w:val="00D26DAB"/>
    <w:rsid w:val="00D27946"/>
    <w:rsid w:val="00D30191"/>
    <w:rsid w:val="00D305C9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8EF"/>
    <w:rsid w:val="00D35601"/>
    <w:rsid w:val="00D35808"/>
    <w:rsid w:val="00D358D6"/>
    <w:rsid w:val="00D35AAB"/>
    <w:rsid w:val="00D35BF9"/>
    <w:rsid w:val="00D362E7"/>
    <w:rsid w:val="00D3633B"/>
    <w:rsid w:val="00D365EA"/>
    <w:rsid w:val="00D36A7C"/>
    <w:rsid w:val="00D3712C"/>
    <w:rsid w:val="00D376A9"/>
    <w:rsid w:val="00D37B64"/>
    <w:rsid w:val="00D37CD8"/>
    <w:rsid w:val="00D37FB2"/>
    <w:rsid w:val="00D400E9"/>
    <w:rsid w:val="00D40253"/>
    <w:rsid w:val="00D404A7"/>
    <w:rsid w:val="00D405E2"/>
    <w:rsid w:val="00D40E92"/>
    <w:rsid w:val="00D41999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1D"/>
    <w:rsid w:val="00D45BF5"/>
    <w:rsid w:val="00D46289"/>
    <w:rsid w:val="00D46BF7"/>
    <w:rsid w:val="00D46C26"/>
    <w:rsid w:val="00D470B3"/>
    <w:rsid w:val="00D470CD"/>
    <w:rsid w:val="00D47561"/>
    <w:rsid w:val="00D47602"/>
    <w:rsid w:val="00D47623"/>
    <w:rsid w:val="00D47769"/>
    <w:rsid w:val="00D47913"/>
    <w:rsid w:val="00D47A62"/>
    <w:rsid w:val="00D500D2"/>
    <w:rsid w:val="00D502FA"/>
    <w:rsid w:val="00D5057D"/>
    <w:rsid w:val="00D50EBD"/>
    <w:rsid w:val="00D51147"/>
    <w:rsid w:val="00D5132C"/>
    <w:rsid w:val="00D51366"/>
    <w:rsid w:val="00D514A0"/>
    <w:rsid w:val="00D51577"/>
    <w:rsid w:val="00D51965"/>
    <w:rsid w:val="00D51D6A"/>
    <w:rsid w:val="00D51E94"/>
    <w:rsid w:val="00D51F0B"/>
    <w:rsid w:val="00D51FBB"/>
    <w:rsid w:val="00D5221B"/>
    <w:rsid w:val="00D52623"/>
    <w:rsid w:val="00D5327E"/>
    <w:rsid w:val="00D532E9"/>
    <w:rsid w:val="00D5362E"/>
    <w:rsid w:val="00D5376D"/>
    <w:rsid w:val="00D537FE"/>
    <w:rsid w:val="00D539B6"/>
    <w:rsid w:val="00D542B4"/>
    <w:rsid w:val="00D545DD"/>
    <w:rsid w:val="00D54737"/>
    <w:rsid w:val="00D54A0C"/>
    <w:rsid w:val="00D54CC1"/>
    <w:rsid w:val="00D54E36"/>
    <w:rsid w:val="00D551BE"/>
    <w:rsid w:val="00D551D3"/>
    <w:rsid w:val="00D556A9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59F"/>
    <w:rsid w:val="00D61800"/>
    <w:rsid w:val="00D61BA8"/>
    <w:rsid w:val="00D6225C"/>
    <w:rsid w:val="00D6239E"/>
    <w:rsid w:val="00D624E8"/>
    <w:rsid w:val="00D62F01"/>
    <w:rsid w:val="00D63209"/>
    <w:rsid w:val="00D63664"/>
    <w:rsid w:val="00D63F86"/>
    <w:rsid w:val="00D64088"/>
    <w:rsid w:val="00D641CA"/>
    <w:rsid w:val="00D64384"/>
    <w:rsid w:val="00D64D5C"/>
    <w:rsid w:val="00D64DB8"/>
    <w:rsid w:val="00D64E2C"/>
    <w:rsid w:val="00D656D7"/>
    <w:rsid w:val="00D65854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BCB"/>
    <w:rsid w:val="00D67DA1"/>
    <w:rsid w:val="00D7002D"/>
    <w:rsid w:val="00D700FD"/>
    <w:rsid w:val="00D70181"/>
    <w:rsid w:val="00D70F71"/>
    <w:rsid w:val="00D714F9"/>
    <w:rsid w:val="00D716C8"/>
    <w:rsid w:val="00D71F97"/>
    <w:rsid w:val="00D72236"/>
    <w:rsid w:val="00D72253"/>
    <w:rsid w:val="00D723C0"/>
    <w:rsid w:val="00D723E9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D44"/>
    <w:rsid w:val="00D74E4B"/>
    <w:rsid w:val="00D74E6F"/>
    <w:rsid w:val="00D751F8"/>
    <w:rsid w:val="00D76211"/>
    <w:rsid w:val="00D76266"/>
    <w:rsid w:val="00D762A8"/>
    <w:rsid w:val="00D76BF8"/>
    <w:rsid w:val="00D76E07"/>
    <w:rsid w:val="00D770A2"/>
    <w:rsid w:val="00D77787"/>
    <w:rsid w:val="00D778F4"/>
    <w:rsid w:val="00D77B4D"/>
    <w:rsid w:val="00D77D37"/>
    <w:rsid w:val="00D80280"/>
    <w:rsid w:val="00D80843"/>
    <w:rsid w:val="00D80DAB"/>
    <w:rsid w:val="00D8100B"/>
    <w:rsid w:val="00D81084"/>
    <w:rsid w:val="00D814A9"/>
    <w:rsid w:val="00D81C47"/>
    <w:rsid w:val="00D81E04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00"/>
    <w:rsid w:val="00D83ACC"/>
    <w:rsid w:val="00D83D67"/>
    <w:rsid w:val="00D847D8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281"/>
    <w:rsid w:val="00D86E46"/>
    <w:rsid w:val="00D86FD8"/>
    <w:rsid w:val="00D872D5"/>
    <w:rsid w:val="00D8757B"/>
    <w:rsid w:val="00D875A9"/>
    <w:rsid w:val="00D87743"/>
    <w:rsid w:val="00D87DE2"/>
    <w:rsid w:val="00D903DC"/>
    <w:rsid w:val="00D9048A"/>
    <w:rsid w:val="00D904B9"/>
    <w:rsid w:val="00D90767"/>
    <w:rsid w:val="00D908A5"/>
    <w:rsid w:val="00D90B7F"/>
    <w:rsid w:val="00D90D70"/>
    <w:rsid w:val="00D90D77"/>
    <w:rsid w:val="00D90DD5"/>
    <w:rsid w:val="00D91816"/>
    <w:rsid w:val="00D91ACC"/>
    <w:rsid w:val="00D91BA2"/>
    <w:rsid w:val="00D91BC2"/>
    <w:rsid w:val="00D922F5"/>
    <w:rsid w:val="00D92C35"/>
    <w:rsid w:val="00D92D5C"/>
    <w:rsid w:val="00D9313E"/>
    <w:rsid w:val="00D93820"/>
    <w:rsid w:val="00D938E5"/>
    <w:rsid w:val="00D93C83"/>
    <w:rsid w:val="00D94335"/>
    <w:rsid w:val="00D95225"/>
    <w:rsid w:val="00D957D1"/>
    <w:rsid w:val="00D95DFC"/>
    <w:rsid w:val="00D95DFE"/>
    <w:rsid w:val="00D96875"/>
    <w:rsid w:val="00D969E9"/>
    <w:rsid w:val="00D972C9"/>
    <w:rsid w:val="00D9747D"/>
    <w:rsid w:val="00D97AAA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A02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06F"/>
    <w:rsid w:val="00DA7C7E"/>
    <w:rsid w:val="00DA7D1D"/>
    <w:rsid w:val="00DB06B0"/>
    <w:rsid w:val="00DB107D"/>
    <w:rsid w:val="00DB15EA"/>
    <w:rsid w:val="00DB1765"/>
    <w:rsid w:val="00DB1787"/>
    <w:rsid w:val="00DB17E3"/>
    <w:rsid w:val="00DB1916"/>
    <w:rsid w:val="00DB1F36"/>
    <w:rsid w:val="00DB244E"/>
    <w:rsid w:val="00DB248F"/>
    <w:rsid w:val="00DB2791"/>
    <w:rsid w:val="00DB281A"/>
    <w:rsid w:val="00DB299D"/>
    <w:rsid w:val="00DB29A7"/>
    <w:rsid w:val="00DB3662"/>
    <w:rsid w:val="00DB3B19"/>
    <w:rsid w:val="00DB3BCD"/>
    <w:rsid w:val="00DB3D84"/>
    <w:rsid w:val="00DB41B5"/>
    <w:rsid w:val="00DB430E"/>
    <w:rsid w:val="00DB4364"/>
    <w:rsid w:val="00DB464E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76C"/>
    <w:rsid w:val="00DB6A35"/>
    <w:rsid w:val="00DB6F3E"/>
    <w:rsid w:val="00DB753F"/>
    <w:rsid w:val="00DB77D8"/>
    <w:rsid w:val="00DB7DBE"/>
    <w:rsid w:val="00DB7DFE"/>
    <w:rsid w:val="00DB7FD0"/>
    <w:rsid w:val="00DC0603"/>
    <w:rsid w:val="00DC0E8D"/>
    <w:rsid w:val="00DC1616"/>
    <w:rsid w:val="00DC19B8"/>
    <w:rsid w:val="00DC257B"/>
    <w:rsid w:val="00DC259C"/>
    <w:rsid w:val="00DC29E7"/>
    <w:rsid w:val="00DC376F"/>
    <w:rsid w:val="00DC3A24"/>
    <w:rsid w:val="00DC3CAB"/>
    <w:rsid w:val="00DC44EC"/>
    <w:rsid w:val="00DC479B"/>
    <w:rsid w:val="00DC526E"/>
    <w:rsid w:val="00DC549F"/>
    <w:rsid w:val="00DC56F9"/>
    <w:rsid w:val="00DC5720"/>
    <w:rsid w:val="00DC5CFE"/>
    <w:rsid w:val="00DC5D18"/>
    <w:rsid w:val="00DC5E46"/>
    <w:rsid w:val="00DC6118"/>
    <w:rsid w:val="00DC6403"/>
    <w:rsid w:val="00DC6472"/>
    <w:rsid w:val="00DC6718"/>
    <w:rsid w:val="00DC694C"/>
    <w:rsid w:val="00DC69A3"/>
    <w:rsid w:val="00DC6CA7"/>
    <w:rsid w:val="00DC6CE4"/>
    <w:rsid w:val="00DC6E1B"/>
    <w:rsid w:val="00DC722B"/>
    <w:rsid w:val="00DC78F7"/>
    <w:rsid w:val="00DC796F"/>
    <w:rsid w:val="00DD0662"/>
    <w:rsid w:val="00DD0A85"/>
    <w:rsid w:val="00DD0B3A"/>
    <w:rsid w:val="00DD0C02"/>
    <w:rsid w:val="00DD0C8C"/>
    <w:rsid w:val="00DD0ECD"/>
    <w:rsid w:val="00DD1AC5"/>
    <w:rsid w:val="00DD21B0"/>
    <w:rsid w:val="00DD240D"/>
    <w:rsid w:val="00DD2933"/>
    <w:rsid w:val="00DD3010"/>
    <w:rsid w:val="00DD312D"/>
    <w:rsid w:val="00DD403C"/>
    <w:rsid w:val="00DD465C"/>
    <w:rsid w:val="00DD4691"/>
    <w:rsid w:val="00DD4EBD"/>
    <w:rsid w:val="00DD4FBF"/>
    <w:rsid w:val="00DD52F9"/>
    <w:rsid w:val="00DD535D"/>
    <w:rsid w:val="00DD5371"/>
    <w:rsid w:val="00DD5422"/>
    <w:rsid w:val="00DD5BC5"/>
    <w:rsid w:val="00DD5C87"/>
    <w:rsid w:val="00DD5E44"/>
    <w:rsid w:val="00DD60F6"/>
    <w:rsid w:val="00DD6181"/>
    <w:rsid w:val="00DD6632"/>
    <w:rsid w:val="00DD672E"/>
    <w:rsid w:val="00DD696E"/>
    <w:rsid w:val="00DD6B20"/>
    <w:rsid w:val="00DD6B73"/>
    <w:rsid w:val="00DD6DF7"/>
    <w:rsid w:val="00DD7072"/>
    <w:rsid w:val="00DD7586"/>
    <w:rsid w:val="00DD75D2"/>
    <w:rsid w:val="00DD7932"/>
    <w:rsid w:val="00DD7C7F"/>
    <w:rsid w:val="00DE007F"/>
    <w:rsid w:val="00DE0084"/>
    <w:rsid w:val="00DE04CF"/>
    <w:rsid w:val="00DE0612"/>
    <w:rsid w:val="00DE0782"/>
    <w:rsid w:val="00DE15CB"/>
    <w:rsid w:val="00DE1859"/>
    <w:rsid w:val="00DE1DAA"/>
    <w:rsid w:val="00DE1F87"/>
    <w:rsid w:val="00DE1FB5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640"/>
    <w:rsid w:val="00DE66BF"/>
    <w:rsid w:val="00DE68E6"/>
    <w:rsid w:val="00DE6966"/>
    <w:rsid w:val="00DE6FA8"/>
    <w:rsid w:val="00DE7012"/>
    <w:rsid w:val="00DE7572"/>
    <w:rsid w:val="00DE76E3"/>
    <w:rsid w:val="00DE7D63"/>
    <w:rsid w:val="00DE7F98"/>
    <w:rsid w:val="00DE7FB9"/>
    <w:rsid w:val="00DF01C9"/>
    <w:rsid w:val="00DF023A"/>
    <w:rsid w:val="00DF02CF"/>
    <w:rsid w:val="00DF03FD"/>
    <w:rsid w:val="00DF0D14"/>
    <w:rsid w:val="00DF0E85"/>
    <w:rsid w:val="00DF1155"/>
    <w:rsid w:val="00DF142E"/>
    <w:rsid w:val="00DF176B"/>
    <w:rsid w:val="00DF278D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45C"/>
    <w:rsid w:val="00DF69F9"/>
    <w:rsid w:val="00DF6A93"/>
    <w:rsid w:val="00DF727F"/>
    <w:rsid w:val="00DF7EA3"/>
    <w:rsid w:val="00E002C4"/>
    <w:rsid w:val="00E00F30"/>
    <w:rsid w:val="00E01128"/>
    <w:rsid w:val="00E016E4"/>
    <w:rsid w:val="00E018AA"/>
    <w:rsid w:val="00E01A96"/>
    <w:rsid w:val="00E01C4D"/>
    <w:rsid w:val="00E01F85"/>
    <w:rsid w:val="00E01F93"/>
    <w:rsid w:val="00E02278"/>
    <w:rsid w:val="00E022E7"/>
    <w:rsid w:val="00E02B39"/>
    <w:rsid w:val="00E02BA6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510"/>
    <w:rsid w:val="00E057F3"/>
    <w:rsid w:val="00E05A0D"/>
    <w:rsid w:val="00E05C03"/>
    <w:rsid w:val="00E0624B"/>
    <w:rsid w:val="00E06C29"/>
    <w:rsid w:val="00E06D51"/>
    <w:rsid w:val="00E0705A"/>
    <w:rsid w:val="00E071D5"/>
    <w:rsid w:val="00E07B6C"/>
    <w:rsid w:val="00E10126"/>
    <w:rsid w:val="00E1071E"/>
    <w:rsid w:val="00E10B96"/>
    <w:rsid w:val="00E11048"/>
    <w:rsid w:val="00E112F2"/>
    <w:rsid w:val="00E11E02"/>
    <w:rsid w:val="00E125DE"/>
    <w:rsid w:val="00E12F04"/>
    <w:rsid w:val="00E12F63"/>
    <w:rsid w:val="00E13A27"/>
    <w:rsid w:val="00E13C80"/>
    <w:rsid w:val="00E140AB"/>
    <w:rsid w:val="00E140F4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49B"/>
    <w:rsid w:val="00E15F49"/>
    <w:rsid w:val="00E15F51"/>
    <w:rsid w:val="00E15F9E"/>
    <w:rsid w:val="00E16A53"/>
    <w:rsid w:val="00E16C26"/>
    <w:rsid w:val="00E16D1A"/>
    <w:rsid w:val="00E1706D"/>
    <w:rsid w:val="00E17625"/>
    <w:rsid w:val="00E17626"/>
    <w:rsid w:val="00E176E2"/>
    <w:rsid w:val="00E17942"/>
    <w:rsid w:val="00E17B39"/>
    <w:rsid w:val="00E20104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606"/>
    <w:rsid w:val="00E23981"/>
    <w:rsid w:val="00E23B46"/>
    <w:rsid w:val="00E23B92"/>
    <w:rsid w:val="00E2442E"/>
    <w:rsid w:val="00E24610"/>
    <w:rsid w:val="00E24633"/>
    <w:rsid w:val="00E24D51"/>
    <w:rsid w:val="00E24EFA"/>
    <w:rsid w:val="00E251F3"/>
    <w:rsid w:val="00E25613"/>
    <w:rsid w:val="00E256DD"/>
    <w:rsid w:val="00E258B9"/>
    <w:rsid w:val="00E25942"/>
    <w:rsid w:val="00E25BEF"/>
    <w:rsid w:val="00E25D7A"/>
    <w:rsid w:val="00E260E0"/>
    <w:rsid w:val="00E266F7"/>
    <w:rsid w:val="00E26706"/>
    <w:rsid w:val="00E26ADA"/>
    <w:rsid w:val="00E26CF6"/>
    <w:rsid w:val="00E26CF9"/>
    <w:rsid w:val="00E2706B"/>
    <w:rsid w:val="00E271F0"/>
    <w:rsid w:val="00E275D9"/>
    <w:rsid w:val="00E27657"/>
    <w:rsid w:val="00E27A3D"/>
    <w:rsid w:val="00E27EA5"/>
    <w:rsid w:val="00E301BB"/>
    <w:rsid w:val="00E303DD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AFD"/>
    <w:rsid w:val="00E33CAE"/>
    <w:rsid w:val="00E33EC4"/>
    <w:rsid w:val="00E33F0D"/>
    <w:rsid w:val="00E344D5"/>
    <w:rsid w:val="00E348DC"/>
    <w:rsid w:val="00E34929"/>
    <w:rsid w:val="00E34B67"/>
    <w:rsid w:val="00E34FB1"/>
    <w:rsid w:val="00E35037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2D3"/>
    <w:rsid w:val="00E41414"/>
    <w:rsid w:val="00E4160B"/>
    <w:rsid w:val="00E41779"/>
    <w:rsid w:val="00E41900"/>
    <w:rsid w:val="00E41B7B"/>
    <w:rsid w:val="00E4276C"/>
    <w:rsid w:val="00E42DAE"/>
    <w:rsid w:val="00E42E5B"/>
    <w:rsid w:val="00E43028"/>
    <w:rsid w:val="00E430A1"/>
    <w:rsid w:val="00E432FF"/>
    <w:rsid w:val="00E43826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9E8"/>
    <w:rsid w:val="00E50B39"/>
    <w:rsid w:val="00E50BAA"/>
    <w:rsid w:val="00E5149D"/>
    <w:rsid w:val="00E5191E"/>
    <w:rsid w:val="00E51BA7"/>
    <w:rsid w:val="00E51C80"/>
    <w:rsid w:val="00E51D6E"/>
    <w:rsid w:val="00E51FCD"/>
    <w:rsid w:val="00E5218C"/>
    <w:rsid w:val="00E521D5"/>
    <w:rsid w:val="00E52532"/>
    <w:rsid w:val="00E52669"/>
    <w:rsid w:val="00E52BDF"/>
    <w:rsid w:val="00E52D05"/>
    <w:rsid w:val="00E52D25"/>
    <w:rsid w:val="00E52F4E"/>
    <w:rsid w:val="00E53177"/>
    <w:rsid w:val="00E53464"/>
    <w:rsid w:val="00E534BD"/>
    <w:rsid w:val="00E5359B"/>
    <w:rsid w:val="00E5379C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7F8"/>
    <w:rsid w:val="00E55862"/>
    <w:rsid w:val="00E5613A"/>
    <w:rsid w:val="00E56497"/>
    <w:rsid w:val="00E5655C"/>
    <w:rsid w:val="00E56B9C"/>
    <w:rsid w:val="00E56C4D"/>
    <w:rsid w:val="00E5725F"/>
    <w:rsid w:val="00E574CE"/>
    <w:rsid w:val="00E57917"/>
    <w:rsid w:val="00E57A3F"/>
    <w:rsid w:val="00E60146"/>
    <w:rsid w:val="00E6096E"/>
    <w:rsid w:val="00E612CC"/>
    <w:rsid w:val="00E61483"/>
    <w:rsid w:val="00E61696"/>
    <w:rsid w:val="00E61A3D"/>
    <w:rsid w:val="00E61E85"/>
    <w:rsid w:val="00E62826"/>
    <w:rsid w:val="00E62881"/>
    <w:rsid w:val="00E636DF"/>
    <w:rsid w:val="00E63DC4"/>
    <w:rsid w:val="00E640DC"/>
    <w:rsid w:val="00E64A23"/>
    <w:rsid w:val="00E65114"/>
    <w:rsid w:val="00E65535"/>
    <w:rsid w:val="00E657DB"/>
    <w:rsid w:val="00E66213"/>
    <w:rsid w:val="00E665A0"/>
    <w:rsid w:val="00E665B2"/>
    <w:rsid w:val="00E66CA4"/>
    <w:rsid w:val="00E66D67"/>
    <w:rsid w:val="00E67229"/>
    <w:rsid w:val="00E675A5"/>
    <w:rsid w:val="00E6788F"/>
    <w:rsid w:val="00E67CD8"/>
    <w:rsid w:val="00E67E5D"/>
    <w:rsid w:val="00E67EB4"/>
    <w:rsid w:val="00E7095B"/>
    <w:rsid w:val="00E70F90"/>
    <w:rsid w:val="00E71480"/>
    <w:rsid w:val="00E7199B"/>
    <w:rsid w:val="00E71B00"/>
    <w:rsid w:val="00E71D06"/>
    <w:rsid w:val="00E7206C"/>
    <w:rsid w:val="00E7255A"/>
    <w:rsid w:val="00E72717"/>
    <w:rsid w:val="00E7290F"/>
    <w:rsid w:val="00E72F95"/>
    <w:rsid w:val="00E73CD6"/>
    <w:rsid w:val="00E74601"/>
    <w:rsid w:val="00E74913"/>
    <w:rsid w:val="00E751B4"/>
    <w:rsid w:val="00E7525B"/>
    <w:rsid w:val="00E75E4B"/>
    <w:rsid w:val="00E75F36"/>
    <w:rsid w:val="00E762CB"/>
    <w:rsid w:val="00E763C5"/>
    <w:rsid w:val="00E76617"/>
    <w:rsid w:val="00E768C1"/>
    <w:rsid w:val="00E76A47"/>
    <w:rsid w:val="00E76A59"/>
    <w:rsid w:val="00E76B4B"/>
    <w:rsid w:val="00E76CD3"/>
    <w:rsid w:val="00E76F9B"/>
    <w:rsid w:val="00E7731A"/>
    <w:rsid w:val="00E778A3"/>
    <w:rsid w:val="00E77B18"/>
    <w:rsid w:val="00E80502"/>
    <w:rsid w:val="00E80704"/>
    <w:rsid w:val="00E80984"/>
    <w:rsid w:val="00E809B1"/>
    <w:rsid w:val="00E81307"/>
    <w:rsid w:val="00E81953"/>
    <w:rsid w:val="00E81D6A"/>
    <w:rsid w:val="00E81EEA"/>
    <w:rsid w:val="00E82035"/>
    <w:rsid w:val="00E8222B"/>
    <w:rsid w:val="00E829C3"/>
    <w:rsid w:val="00E82BBA"/>
    <w:rsid w:val="00E84076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03B"/>
    <w:rsid w:val="00E85526"/>
    <w:rsid w:val="00E858F2"/>
    <w:rsid w:val="00E8616C"/>
    <w:rsid w:val="00E864CA"/>
    <w:rsid w:val="00E86A63"/>
    <w:rsid w:val="00E86A72"/>
    <w:rsid w:val="00E86BBB"/>
    <w:rsid w:val="00E86DAB"/>
    <w:rsid w:val="00E86E31"/>
    <w:rsid w:val="00E86E3D"/>
    <w:rsid w:val="00E8704C"/>
    <w:rsid w:val="00E870EC"/>
    <w:rsid w:val="00E8761B"/>
    <w:rsid w:val="00E876BD"/>
    <w:rsid w:val="00E87ABB"/>
    <w:rsid w:val="00E90292"/>
    <w:rsid w:val="00E90458"/>
    <w:rsid w:val="00E907A5"/>
    <w:rsid w:val="00E90D57"/>
    <w:rsid w:val="00E910C8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141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0B"/>
    <w:rsid w:val="00E9753D"/>
    <w:rsid w:val="00E97AA7"/>
    <w:rsid w:val="00E97CAF"/>
    <w:rsid w:val="00EA01BC"/>
    <w:rsid w:val="00EA08A9"/>
    <w:rsid w:val="00EA0CD5"/>
    <w:rsid w:val="00EA0E71"/>
    <w:rsid w:val="00EA0E82"/>
    <w:rsid w:val="00EA18AB"/>
    <w:rsid w:val="00EA1943"/>
    <w:rsid w:val="00EA1CD1"/>
    <w:rsid w:val="00EA23CE"/>
    <w:rsid w:val="00EA2CFA"/>
    <w:rsid w:val="00EA33CF"/>
    <w:rsid w:val="00EA3754"/>
    <w:rsid w:val="00EA3CEF"/>
    <w:rsid w:val="00EA3D1D"/>
    <w:rsid w:val="00EA3FA3"/>
    <w:rsid w:val="00EA4548"/>
    <w:rsid w:val="00EA5CA1"/>
    <w:rsid w:val="00EA6067"/>
    <w:rsid w:val="00EA63C6"/>
    <w:rsid w:val="00EA6525"/>
    <w:rsid w:val="00EA6C4E"/>
    <w:rsid w:val="00EA6C9C"/>
    <w:rsid w:val="00EA6DD2"/>
    <w:rsid w:val="00EA7120"/>
    <w:rsid w:val="00EA7506"/>
    <w:rsid w:val="00EA761C"/>
    <w:rsid w:val="00EA776B"/>
    <w:rsid w:val="00EA7B48"/>
    <w:rsid w:val="00EA7CA7"/>
    <w:rsid w:val="00EA7D01"/>
    <w:rsid w:val="00EA7FD8"/>
    <w:rsid w:val="00EB005D"/>
    <w:rsid w:val="00EB0089"/>
    <w:rsid w:val="00EB00F0"/>
    <w:rsid w:val="00EB0710"/>
    <w:rsid w:val="00EB07B4"/>
    <w:rsid w:val="00EB08A6"/>
    <w:rsid w:val="00EB08B9"/>
    <w:rsid w:val="00EB13EE"/>
    <w:rsid w:val="00EB1C14"/>
    <w:rsid w:val="00EB1D96"/>
    <w:rsid w:val="00EB23B2"/>
    <w:rsid w:val="00EB2499"/>
    <w:rsid w:val="00EB2518"/>
    <w:rsid w:val="00EB2549"/>
    <w:rsid w:val="00EB2EA4"/>
    <w:rsid w:val="00EB3035"/>
    <w:rsid w:val="00EB3378"/>
    <w:rsid w:val="00EB35E7"/>
    <w:rsid w:val="00EB3CC3"/>
    <w:rsid w:val="00EB3DD9"/>
    <w:rsid w:val="00EB4463"/>
    <w:rsid w:val="00EB4471"/>
    <w:rsid w:val="00EB44CB"/>
    <w:rsid w:val="00EB4557"/>
    <w:rsid w:val="00EB4A00"/>
    <w:rsid w:val="00EB4B12"/>
    <w:rsid w:val="00EB4B4E"/>
    <w:rsid w:val="00EB5608"/>
    <w:rsid w:val="00EB5662"/>
    <w:rsid w:val="00EB5716"/>
    <w:rsid w:val="00EB5ED6"/>
    <w:rsid w:val="00EB5EDA"/>
    <w:rsid w:val="00EB6051"/>
    <w:rsid w:val="00EB6573"/>
    <w:rsid w:val="00EB65EA"/>
    <w:rsid w:val="00EB671E"/>
    <w:rsid w:val="00EB6991"/>
    <w:rsid w:val="00EB6EC1"/>
    <w:rsid w:val="00EB770E"/>
    <w:rsid w:val="00EB7714"/>
    <w:rsid w:val="00EB7CE2"/>
    <w:rsid w:val="00EB7D47"/>
    <w:rsid w:val="00EC0B3B"/>
    <w:rsid w:val="00EC0C37"/>
    <w:rsid w:val="00EC1F04"/>
    <w:rsid w:val="00EC203A"/>
    <w:rsid w:val="00EC2358"/>
    <w:rsid w:val="00EC2427"/>
    <w:rsid w:val="00EC2A48"/>
    <w:rsid w:val="00EC2E58"/>
    <w:rsid w:val="00EC30B7"/>
    <w:rsid w:val="00EC372B"/>
    <w:rsid w:val="00EC3835"/>
    <w:rsid w:val="00EC3B01"/>
    <w:rsid w:val="00EC3C6C"/>
    <w:rsid w:val="00EC3D54"/>
    <w:rsid w:val="00EC3F31"/>
    <w:rsid w:val="00EC41CC"/>
    <w:rsid w:val="00EC4738"/>
    <w:rsid w:val="00EC480C"/>
    <w:rsid w:val="00EC4CEF"/>
    <w:rsid w:val="00EC4DC3"/>
    <w:rsid w:val="00EC4FA1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4E71"/>
    <w:rsid w:val="00ED510E"/>
    <w:rsid w:val="00ED5490"/>
    <w:rsid w:val="00ED578B"/>
    <w:rsid w:val="00ED5819"/>
    <w:rsid w:val="00ED5A97"/>
    <w:rsid w:val="00ED5B44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2BD2"/>
    <w:rsid w:val="00EE2CA6"/>
    <w:rsid w:val="00EE3451"/>
    <w:rsid w:val="00EE3542"/>
    <w:rsid w:val="00EE3CB9"/>
    <w:rsid w:val="00EE3E6F"/>
    <w:rsid w:val="00EE3E87"/>
    <w:rsid w:val="00EE3F6A"/>
    <w:rsid w:val="00EE437E"/>
    <w:rsid w:val="00EE4508"/>
    <w:rsid w:val="00EE46D9"/>
    <w:rsid w:val="00EE4DDD"/>
    <w:rsid w:val="00EE4E6C"/>
    <w:rsid w:val="00EE521D"/>
    <w:rsid w:val="00EE52A9"/>
    <w:rsid w:val="00EE5710"/>
    <w:rsid w:val="00EE57E1"/>
    <w:rsid w:val="00EE61DE"/>
    <w:rsid w:val="00EE630B"/>
    <w:rsid w:val="00EE6358"/>
    <w:rsid w:val="00EE64DC"/>
    <w:rsid w:val="00EE6840"/>
    <w:rsid w:val="00EE6968"/>
    <w:rsid w:val="00EE7320"/>
    <w:rsid w:val="00EE791F"/>
    <w:rsid w:val="00EE7CFC"/>
    <w:rsid w:val="00EE7D0D"/>
    <w:rsid w:val="00EF014A"/>
    <w:rsid w:val="00EF0245"/>
    <w:rsid w:val="00EF0730"/>
    <w:rsid w:val="00EF07A1"/>
    <w:rsid w:val="00EF0BE9"/>
    <w:rsid w:val="00EF0F99"/>
    <w:rsid w:val="00EF134C"/>
    <w:rsid w:val="00EF1362"/>
    <w:rsid w:val="00EF153C"/>
    <w:rsid w:val="00EF16DF"/>
    <w:rsid w:val="00EF1C1C"/>
    <w:rsid w:val="00EF1CAF"/>
    <w:rsid w:val="00EF1F20"/>
    <w:rsid w:val="00EF1F4F"/>
    <w:rsid w:val="00EF20FC"/>
    <w:rsid w:val="00EF3372"/>
    <w:rsid w:val="00EF382E"/>
    <w:rsid w:val="00EF3BCD"/>
    <w:rsid w:val="00EF407C"/>
    <w:rsid w:val="00EF4535"/>
    <w:rsid w:val="00EF484B"/>
    <w:rsid w:val="00EF4CF5"/>
    <w:rsid w:val="00EF5079"/>
    <w:rsid w:val="00EF5661"/>
    <w:rsid w:val="00EF5972"/>
    <w:rsid w:val="00EF5E28"/>
    <w:rsid w:val="00EF677F"/>
    <w:rsid w:val="00EF69C5"/>
    <w:rsid w:val="00EF6BE6"/>
    <w:rsid w:val="00EF6BE8"/>
    <w:rsid w:val="00EF7AFF"/>
    <w:rsid w:val="00EF7B6C"/>
    <w:rsid w:val="00EF7FE5"/>
    <w:rsid w:val="00F002BC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68A"/>
    <w:rsid w:val="00F04888"/>
    <w:rsid w:val="00F04B82"/>
    <w:rsid w:val="00F04D23"/>
    <w:rsid w:val="00F04F0F"/>
    <w:rsid w:val="00F05108"/>
    <w:rsid w:val="00F0522E"/>
    <w:rsid w:val="00F0530F"/>
    <w:rsid w:val="00F053D9"/>
    <w:rsid w:val="00F055E6"/>
    <w:rsid w:val="00F058CF"/>
    <w:rsid w:val="00F05B2D"/>
    <w:rsid w:val="00F05F03"/>
    <w:rsid w:val="00F05F9F"/>
    <w:rsid w:val="00F06353"/>
    <w:rsid w:val="00F0635F"/>
    <w:rsid w:val="00F06377"/>
    <w:rsid w:val="00F06574"/>
    <w:rsid w:val="00F069AB"/>
    <w:rsid w:val="00F06A1B"/>
    <w:rsid w:val="00F06B56"/>
    <w:rsid w:val="00F06E85"/>
    <w:rsid w:val="00F06F8A"/>
    <w:rsid w:val="00F07035"/>
    <w:rsid w:val="00F07CD6"/>
    <w:rsid w:val="00F07DA0"/>
    <w:rsid w:val="00F10BB2"/>
    <w:rsid w:val="00F11244"/>
    <w:rsid w:val="00F112D4"/>
    <w:rsid w:val="00F113B1"/>
    <w:rsid w:val="00F114EA"/>
    <w:rsid w:val="00F1152E"/>
    <w:rsid w:val="00F1183A"/>
    <w:rsid w:val="00F11933"/>
    <w:rsid w:val="00F11AEC"/>
    <w:rsid w:val="00F11B74"/>
    <w:rsid w:val="00F11C49"/>
    <w:rsid w:val="00F11F76"/>
    <w:rsid w:val="00F12070"/>
    <w:rsid w:val="00F120DF"/>
    <w:rsid w:val="00F121C5"/>
    <w:rsid w:val="00F1229F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BF"/>
    <w:rsid w:val="00F207C7"/>
    <w:rsid w:val="00F20DAE"/>
    <w:rsid w:val="00F21C48"/>
    <w:rsid w:val="00F22128"/>
    <w:rsid w:val="00F224AF"/>
    <w:rsid w:val="00F22721"/>
    <w:rsid w:val="00F22A62"/>
    <w:rsid w:val="00F23658"/>
    <w:rsid w:val="00F23A0B"/>
    <w:rsid w:val="00F23EBA"/>
    <w:rsid w:val="00F2402E"/>
    <w:rsid w:val="00F242F3"/>
    <w:rsid w:val="00F246DC"/>
    <w:rsid w:val="00F247E4"/>
    <w:rsid w:val="00F249D1"/>
    <w:rsid w:val="00F24CD4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7F2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2E2"/>
    <w:rsid w:val="00F34529"/>
    <w:rsid w:val="00F34F5B"/>
    <w:rsid w:val="00F35207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C83"/>
    <w:rsid w:val="00F37D14"/>
    <w:rsid w:val="00F40187"/>
    <w:rsid w:val="00F4064B"/>
    <w:rsid w:val="00F40839"/>
    <w:rsid w:val="00F409CC"/>
    <w:rsid w:val="00F40B79"/>
    <w:rsid w:val="00F4110B"/>
    <w:rsid w:val="00F41191"/>
    <w:rsid w:val="00F4130C"/>
    <w:rsid w:val="00F4155E"/>
    <w:rsid w:val="00F417AD"/>
    <w:rsid w:val="00F418E6"/>
    <w:rsid w:val="00F4266F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47F57"/>
    <w:rsid w:val="00F50380"/>
    <w:rsid w:val="00F50449"/>
    <w:rsid w:val="00F5067A"/>
    <w:rsid w:val="00F50759"/>
    <w:rsid w:val="00F50B9A"/>
    <w:rsid w:val="00F50DC3"/>
    <w:rsid w:val="00F512BD"/>
    <w:rsid w:val="00F5137F"/>
    <w:rsid w:val="00F513EE"/>
    <w:rsid w:val="00F51958"/>
    <w:rsid w:val="00F519C3"/>
    <w:rsid w:val="00F51BCA"/>
    <w:rsid w:val="00F51D19"/>
    <w:rsid w:val="00F51E62"/>
    <w:rsid w:val="00F51EF4"/>
    <w:rsid w:val="00F520A7"/>
    <w:rsid w:val="00F52B38"/>
    <w:rsid w:val="00F536E5"/>
    <w:rsid w:val="00F53F5F"/>
    <w:rsid w:val="00F53FF1"/>
    <w:rsid w:val="00F5418C"/>
    <w:rsid w:val="00F5444A"/>
    <w:rsid w:val="00F545B9"/>
    <w:rsid w:val="00F549B0"/>
    <w:rsid w:val="00F54AFB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34C"/>
    <w:rsid w:val="00F577C5"/>
    <w:rsid w:val="00F57A00"/>
    <w:rsid w:val="00F6029B"/>
    <w:rsid w:val="00F6035A"/>
    <w:rsid w:val="00F6144D"/>
    <w:rsid w:val="00F614AD"/>
    <w:rsid w:val="00F61C1B"/>
    <w:rsid w:val="00F622CF"/>
    <w:rsid w:val="00F62B6A"/>
    <w:rsid w:val="00F62CB0"/>
    <w:rsid w:val="00F62CFE"/>
    <w:rsid w:val="00F637C4"/>
    <w:rsid w:val="00F63DBD"/>
    <w:rsid w:val="00F64101"/>
    <w:rsid w:val="00F645CF"/>
    <w:rsid w:val="00F648E9"/>
    <w:rsid w:val="00F650D5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645"/>
    <w:rsid w:val="00F71979"/>
    <w:rsid w:val="00F71A7E"/>
    <w:rsid w:val="00F71AD2"/>
    <w:rsid w:val="00F7209E"/>
    <w:rsid w:val="00F720E7"/>
    <w:rsid w:val="00F7225C"/>
    <w:rsid w:val="00F7274C"/>
    <w:rsid w:val="00F7292C"/>
    <w:rsid w:val="00F72B80"/>
    <w:rsid w:val="00F7377A"/>
    <w:rsid w:val="00F742C6"/>
    <w:rsid w:val="00F74434"/>
    <w:rsid w:val="00F74676"/>
    <w:rsid w:val="00F74E2B"/>
    <w:rsid w:val="00F74F8D"/>
    <w:rsid w:val="00F753A4"/>
    <w:rsid w:val="00F7549C"/>
    <w:rsid w:val="00F75835"/>
    <w:rsid w:val="00F75A7F"/>
    <w:rsid w:val="00F75C8B"/>
    <w:rsid w:val="00F75F51"/>
    <w:rsid w:val="00F764D3"/>
    <w:rsid w:val="00F76F7E"/>
    <w:rsid w:val="00F77578"/>
    <w:rsid w:val="00F77841"/>
    <w:rsid w:val="00F800F2"/>
    <w:rsid w:val="00F801A9"/>
    <w:rsid w:val="00F801C4"/>
    <w:rsid w:val="00F80F42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3E"/>
    <w:rsid w:val="00F838AE"/>
    <w:rsid w:val="00F8398D"/>
    <w:rsid w:val="00F839C3"/>
    <w:rsid w:val="00F83B57"/>
    <w:rsid w:val="00F83D48"/>
    <w:rsid w:val="00F84AC1"/>
    <w:rsid w:val="00F84AE1"/>
    <w:rsid w:val="00F84AF8"/>
    <w:rsid w:val="00F84B0B"/>
    <w:rsid w:val="00F8551D"/>
    <w:rsid w:val="00F856CE"/>
    <w:rsid w:val="00F8594C"/>
    <w:rsid w:val="00F85A37"/>
    <w:rsid w:val="00F85F93"/>
    <w:rsid w:val="00F860BF"/>
    <w:rsid w:val="00F866A8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20C"/>
    <w:rsid w:val="00F90385"/>
    <w:rsid w:val="00F904CB"/>
    <w:rsid w:val="00F9080A"/>
    <w:rsid w:val="00F90C5E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45"/>
    <w:rsid w:val="00F93FA5"/>
    <w:rsid w:val="00F9410B"/>
    <w:rsid w:val="00F94C99"/>
    <w:rsid w:val="00F950C6"/>
    <w:rsid w:val="00F9514A"/>
    <w:rsid w:val="00F9560C"/>
    <w:rsid w:val="00F95747"/>
    <w:rsid w:val="00F957AF"/>
    <w:rsid w:val="00F95BE4"/>
    <w:rsid w:val="00F9622B"/>
    <w:rsid w:val="00F96BD3"/>
    <w:rsid w:val="00F96F0E"/>
    <w:rsid w:val="00F97059"/>
    <w:rsid w:val="00F97105"/>
    <w:rsid w:val="00F97211"/>
    <w:rsid w:val="00F97511"/>
    <w:rsid w:val="00F9753B"/>
    <w:rsid w:val="00F97FDF"/>
    <w:rsid w:val="00FA005A"/>
    <w:rsid w:val="00FA05D4"/>
    <w:rsid w:val="00FA0A39"/>
    <w:rsid w:val="00FA0A80"/>
    <w:rsid w:val="00FA0E7D"/>
    <w:rsid w:val="00FA0EDB"/>
    <w:rsid w:val="00FA114E"/>
    <w:rsid w:val="00FA15C9"/>
    <w:rsid w:val="00FA1C5D"/>
    <w:rsid w:val="00FA1E60"/>
    <w:rsid w:val="00FA1F17"/>
    <w:rsid w:val="00FA1FCA"/>
    <w:rsid w:val="00FA2176"/>
    <w:rsid w:val="00FA235B"/>
    <w:rsid w:val="00FA2BD7"/>
    <w:rsid w:val="00FA335A"/>
    <w:rsid w:val="00FA34F3"/>
    <w:rsid w:val="00FA3DB9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17C"/>
    <w:rsid w:val="00FA685B"/>
    <w:rsid w:val="00FA6CC1"/>
    <w:rsid w:val="00FA6EAB"/>
    <w:rsid w:val="00FA6EBD"/>
    <w:rsid w:val="00FA6EFC"/>
    <w:rsid w:val="00FA71BF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199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08D"/>
    <w:rsid w:val="00FB340F"/>
    <w:rsid w:val="00FB3545"/>
    <w:rsid w:val="00FB3B24"/>
    <w:rsid w:val="00FB3F7E"/>
    <w:rsid w:val="00FB40B4"/>
    <w:rsid w:val="00FB468D"/>
    <w:rsid w:val="00FB4984"/>
    <w:rsid w:val="00FB4E25"/>
    <w:rsid w:val="00FB5328"/>
    <w:rsid w:val="00FB5EED"/>
    <w:rsid w:val="00FB6154"/>
    <w:rsid w:val="00FB6AC1"/>
    <w:rsid w:val="00FB6C54"/>
    <w:rsid w:val="00FB6E81"/>
    <w:rsid w:val="00FB6F13"/>
    <w:rsid w:val="00FB721A"/>
    <w:rsid w:val="00FB741E"/>
    <w:rsid w:val="00FB7874"/>
    <w:rsid w:val="00FB7983"/>
    <w:rsid w:val="00FB7EDF"/>
    <w:rsid w:val="00FC0451"/>
    <w:rsid w:val="00FC08F2"/>
    <w:rsid w:val="00FC0ABA"/>
    <w:rsid w:val="00FC0E76"/>
    <w:rsid w:val="00FC143F"/>
    <w:rsid w:val="00FC155A"/>
    <w:rsid w:val="00FC1B07"/>
    <w:rsid w:val="00FC2078"/>
    <w:rsid w:val="00FC2168"/>
    <w:rsid w:val="00FC22B0"/>
    <w:rsid w:val="00FC257D"/>
    <w:rsid w:val="00FC2959"/>
    <w:rsid w:val="00FC2DB7"/>
    <w:rsid w:val="00FC3327"/>
    <w:rsid w:val="00FC3C40"/>
    <w:rsid w:val="00FC3DC4"/>
    <w:rsid w:val="00FC41E3"/>
    <w:rsid w:val="00FC4DB3"/>
    <w:rsid w:val="00FC54E2"/>
    <w:rsid w:val="00FC58F3"/>
    <w:rsid w:val="00FC5944"/>
    <w:rsid w:val="00FC5948"/>
    <w:rsid w:val="00FC5D99"/>
    <w:rsid w:val="00FC5E21"/>
    <w:rsid w:val="00FC65EC"/>
    <w:rsid w:val="00FC6786"/>
    <w:rsid w:val="00FC6D60"/>
    <w:rsid w:val="00FC6DDC"/>
    <w:rsid w:val="00FC751C"/>
    <w:rsid w:val="00FC7EB8"/>
    <w:rsid w:val="00FD012D"/>
    <w:rsid w:val="00FD03AB"/>
    <w:rsid w:val="00FD0563"/>
    <w:rsid w:val="00FD0A88"/>
    <w:rsid w:val="00FD0B0F"/>
    <w:rsid w:val="00FD0DA4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B35"/>
    <w:rsid w:val="00FD50F7"/>
    <w:rsid w:val="00FD5361"/>
    <w:rsid w:val="00FD5486"/>
    <w:rsid w:val="00FD54DA"/>
    <w:rsid w:val="00FD5EA2"/>
    <w:rsid w:val="00FD5FB6"/>
    <w:rsid w:val="00FD6115"/>
    <w:rsid w:val="00FD62D2"/>
    <w:rsid w:val="00FD6447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C2"/>
    <w:rsid w:val="00FE13D0"/>
    <w:rsid w:val="00FE156D"/>
    <w:rsid w:val="00FE1A72"/>
    <w:rsid w:val="00FE2054"/>
    <w:rsid w:val="00FE268C"/>
    <w:rsid w:val="00FE2ABF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574"/>
    <w:rsid w:val="00FE5BB7"/>
    <w:rsid w:val="00FE6296"/>
    <w:rsid w:val="00FE6A7A"/>
    <w:rsid w:val="00FE6DB6"/>
    <w:rsid w:val="00FE749F"/>
    <w:rsid w:val="00FE766C"/>
    <w:rsid w:val="00FE781B"/>
    <w:rsid w:val="00FE7832"/>
    <w:rsid w:val="00FE7A65"/>
    <w:rsid w:val="00FF0322"/>
    <w:rsid w:val="00FF0874"/>
    <w:rsid w:val="00FF0D27"/>
    <w:rsid w:val="00FF13AB"/>
    <w:rsid w:val="00FF1D36"/>
    <w:rsid w:val="00FF33EC"/>
    <w:rsid w:val="00FF35FB"/>
    <w:rsid w:val="00FF3BD1"/>
    <w:rsid w:val="00FF3C80"/>
    <w:rsid w:val="00FF3D2D"/>
    <w:rsid w:val="00FF3DAC"/>
    <w:rsid w:val="00FF401A"/>
    <w:rsid w:val="00FF4519"/>
    <w:rsid w:val="00FF4B81"/>
    <w:rsid w:val="00FF4C05"/>
    <w:rsid w:val="00FF4C3F"/>
    <w:rsid w:val="00FF5434"/>
    <w:rsid w:val="00FF5501"/>
    <w:rsid w:val="00FF5A10"/>
    <w:rsid w:val="00FF5D2B"/>
    <w:rsid w:val="00FF6227"/>
    <w:rsid w:val="00FF634B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A4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C6F85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styleId="NormalnyWeb">
    <w:name w:val="Normal (Web)"/>
    <w:basedOn w:val="Normalny"/>
    <w:uiPriority w:val="99"/>
    <w:semiHidden/>
    <w:unhideWhenUsed/>
    <w:locked/>
    <w:rsid w:val="00952A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EBB51-D769-42CC-B13B-6B31592F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2089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14595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Marek Kamiński</cp:lastModifiedBy>
  <cp:revision>2</cp:revision>
  <cp:lastPrinted>2018-08-06T12:45:00Z</cp:lastPrinted>
  <dcterms:created xsi:type="dcterms:W3CDTF">2018-08-13T08:27:00Z</dcterms:created>
  <dcterms:modified xsi:type="dcterms:W3CDTF">2018-08-13T08:27:00Z</dcterms:modified>
</cp:coreProperties>
</file>