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</w:t>
      </w:r>
      <w:bookmarkStart w:id="0" w:name="_GoBack"/>
      <w:bookmarkEnd w:id="0"/>
      <w:r w:rsidRPr="00682DD7">
        <w:rPr>
          <w:rFonts w:ascii="Arial" w:hAnsi="Arial" w:cs="Arial"/>
          <w:b/>
          <w:i/>
          <w:w w:val="0"/>
        </w:rPr>
        <w:t>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:rsidR="00DB620D" w:rsidRPr="005C68D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</w:rPr>
      </w:pPr>
      <w:r w:rsidRPr="00682DD7">
        <w:rPr>
          <w:rFonts w:ascii="Arial" w:hAnsi="Arial" w:cs="Arial"/>
          <w:b/>
        </w:rPr>
        <w:t xml:space="preserve">Dz.U. UE S numer </w:t>
      </w:r>
      <w:r w:rsidR="00243AAB">
        <w:rPr>
          <w:rFonts w:ascii="Arial" w:hAnsi="Arial" w:cs="Arial"/>
          <w:b/>
        </w:rPr>
        <w:t>181</w:t>
      </w:r>
      <w:r w:rsidRPr="00682DD7">
        <w:rPr>
          <w:rFonts w:ascii="Arial" w:hAnsi="Arial" w:cs="Arial"/>
          <w:b/>
        </w:rPr>
        <w:t xml:space="preserve">, data </w:t>
      </w:r>
      <w:r w:rsidR="00243AAB">
        <w:rPr>
          <w:rFonts w:ascii="Arial" w:hAnsi="Arial" w:cs="Arial"/>
          <w:b/>
        </w:rPr>
        <w:t xml:space="preserve"> 20</w:t>
      </w:r>
      <w:r w:rsidR="00243AAB">
        <w:rPr>
          <w:rFonts w:ascii="Arial" w:hAnsi="Arial" w:cs="Arial"/>
          <w:b/>
        </w:rPr>
        <w:t>.0</w:t>
      </w:r>
      <w:r w:rsidR="00243AAB">
        <w:rPr>
          <w:rFonts w:ascii="Arial" w:hAnsi="Arial" w:cs="Arial"/>
          <w:b/>
        </w:rPr>
        <w:t>9</w:t>
      </w:r>
      <w:r w:rsidR="00243AAB">
        <w:rPr>
          <w:rFonts w:ascii="Arial" w:hAnsi="Arial" w:cs="Arial"/>
          <w:b/>
        </w:rPr>
        <w:t>.2018</w:t>
      </w:r>
      <w:r w:rsidRPr="00682DD7">
        <w:rPr>
          <w:rFonts w:ascii="Arial" w:hAnsi="Arial" w:cs="Arial"/>
          <w:b/>
        </w:rPr>
        <w:t xml:space="preserve">, strona </w:t>
      </w:r>
      <w:r w:rsidR="00243AAB" w:rsidRPr="00C24E69">
        <w:rPr>
          <w:rFonts w:ascii="Arial" w:hAnsi="Arial" w:cs="Arial"/>
          <w:b/>
        </w:rPr>
        <w:t>http://simap.ted.europa.eu</w:t>
      </w:r>
      <w:r w:rsidR="00243AAB">
        <w:rPr>
          <w:rFonts w:ascii="Arial" w:hAnsi="Arial" w:cs="Arial"/>
          <w:b/>
        </w:rPr>
        <w:t xml:space="preserve"> </w:t>
      </w:r>
      <w:r w:rsidRPr="00682DD7">
        <w:rPr>
          <w:rFonts w:ascii="Arial" w:hAnsi="Arial" w:cs="Arial"/>
          <w:b/>
        </w:rPr>
        <w:t xml:space="preserve"> </w:t>
      </w:r>
    </w:p>
    <w:p w:rsidR="00DB620D" w:rsidRPr="00243AA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5C68DB">
        <w:rPr>
          <w:rFonts w:ascii="Arial" w:hAnsi="Arial" w:cs="Arial"/>
          <w:b/>
        </w:rPr>
        <w:t>Numer ogłoszenia w Dz.U. S</w:t>
      </w:r>
      <w:r w:rsidRPr="00243AAB">
        <w:rPr>
          <w:rFonts w:ascii="Arial" w:hAnsi="Arial" w:cs="Arial"/>
          <w:b/>
        </w:rPr>
        <w:t xml:space="preserve">: </w:t>
      </w:r>
      <w:r w:rsidR="00243AAB">
        <w:rPr>
          <w:rFonts w:ascii="Arial" w:hAnsi="Arial" w:cs="Arial"/>
          <w:b/>
        </w:rPr>
        <w:t xml:space="preserve"> </w:t>
      </w:r>
      <w:r w:rsidR="00243AAB" w:rsidRPr="00243AAB">
        <w:rPr>
          <w:rFonts w:ascii="Arial" w:hAnsi="Arial" w:cs="Arial"/>
          <w:b/>
        </w:rPr>
        <w:t>2018</w:t>
      </w:r>
      <w:r w:rsidRPr="00243AAB">
        <w:rPr>
          <w:rFonts w:ascii="Arial" w:hAnsi="Arial" w:cs="Arial"/>
          <w:b/>
        </w:rPr>
        <w:t xml:space="preserve">/S </w:t>
      </w:r>
      <w:r w:rsidR="00243AAB" w:rsidRPr="00243AAB">
        <w:rPr>
          <w:rFonts w:ascii="Arial" w:hAnsi="Arial" w:cs="Arial"/>
          <w:b/>
        </w:rPr>
        <w:t>181</w:t>
      </w:r>
      <w:r w:rsidRPr="00243AAB">
        <w:rPr>
          <w:rFonts w:ascii="Arial" w:hAnsi="Arial" w:cs="Arial"/>
          <w:b/>
        </w:rPr>
        <w:t>–</w:t>
      </w:r>
      <w:r w:rsidR="00243AAB" w:rsidRPr="00243AAB">
        <w:rPr>
          <w:rFonts w:ascii="Arial" w:hAnsi="Arial" w:cs="Arial"/>
          <w:b/>
        </w:rPr>
        <w:t>409305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rPr>
          <w:trHeight w:val="349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rPr>
          <w:trHeight w:val="349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Dyrekcja Rozbudowy Miasta Gdańska działająca w imieniu </w:t>
            </w:r>
            <w:r w:rsidR="001F3F46">
              <w:rPr>
                <w:b/>
                <w:sz w:val="20"/>
                <w:szCs w:val="20"/>
              </w:rPr>
              <w:t>i na rzecz</w:t>
            </w:r>
          </w:p>
          <w:p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Gminy Miasta Gdańska</w:t>
            </w:r>
          </w:p>
          <w:p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000168372</w:t>
            </w:r>
          </w:p>
          <w:p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ul. Żaglowa 11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Gdańsk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80-560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Polska</w:t>
            </w:r>
          </w:p>
          <w:p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Osoba do kontaktów: </w:t>
            </w:r>
          </w:p>
          <w:p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Krzysztof Małkowski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 xml:space="preserve">Tel.: +48 583205100E-mail: </w:t>
            </w:r>
            <w:hyperlink r:id="rId9" w:history="1">
              <w:r w:rsidR="00850F63" w:rsidRPr="00B865DD">
                <w:rPr>
                  <w:rStyle w:val="Hipercze"/>
                  <w:rFonts w:cs="Arial"/>
                  <w:b/>
                  <w:sz w:val="20"/>
                  <w:szCs w:val="20"/>
                </w:rPr>
                <w:t>sekretariat@drmg.gdansk.pl</w:t>
              </w:r>
            </w:hyperlink>
            <w:r w:rsidRPr="00887F3C">
              <w:rPr>
                <w:b/>
                <w:sz w:val="20"/>
                <w:szCs w:val="20"/>
              </w:rPr>
              <w:t xml:space="preserve"> </w:t>
            </w:r>
          </w:p>
          <w:p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Faks: +48 583205105</w:t>
            </w:r>
          </w:p>
          <w:p w:rsidR="00447B36" w:rsidRPr="00887F3C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Kod NUTS: PL634</w:t>
            </w: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:rsidTr="00447B36">
        <w:trPr>
          <w:trHeight w:val="485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:rsidTr="00447B36">
        <w:trPr>
          <w:trHeight w:val="484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B620D" w:rsidRPr="00850F63" w:rsidRDefault="001F3F46" w:rsidP="001F3F46">
            <w:pPr>
              <w:jc w:val="both"/>
              <w:rPr>
                <w:rFonts w:ascii="Arial" w:hAnsi="Arial" w:cs="Arial"/>
              </w:rPr>
            </w:pPr>
            <w:r w:rsidRPr="001F3F46">
              <w:rPr>
                <w:rFonts w:ascii="Arial" w:hAnsi="Arial" w:cs="Arial"/>
                <w:b/>
              </w:rPr>
              <w:t xml:space="preserve">Budowa trasy rowerowej i oświetlenia Al. Hallera w ramach zadania Pomorskie Trasy Rowerowe o znaczeniu międzynarodowym </w:t>
            </w:r>
            <w:r>
              <w:rPr>
                <w:rFonts w:ascii="Arial" w:hAnsi="Arial" w:cs="Arial"/>
                <w:b/>
              </w:rPr>
              <w:t xml:space="preserve">             </w:t>
            </w:r>
            <w:r w:rsidRPr="001F3F46">
              <w:rPr>
                <w:rFonts w:ascii="Arial" w:hAnsi="Arial" w:cs="Arial"/>
                <w:b/>
              </w:rPr>
              <w:t>R-10 i Wiślana Trasa Rowerowa R9 – odcinek R-10 Gdańsk oraz w ramach Programu budowy nowego oświetlenia Miasta Gdańska - Jaśniejszy Gdańsk</w:t>
            </w:r>
          </w:p>
        </w:tc>
      </w:tr>
      <w:tr w:rsidR="00DB620D" w:rsidRPr="00682DD7" w:rsidTr="001F3F46">
        <w:trPr>
          <w:trHeight w:val="484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DB620D" w:rsidRPr="00682DD7" w:rsidRDefault="001B0EB7" w:rsidP="00EC37CB">
            <w:pPr>
              <w:pStyle w:val="Nagwek"/>
              <w:rPr>
                <w:rFonts w:ascii="Arial" w:hAnsi="Arial" w:cs="Arial"/>
              </w:rPr>
            </w:pPr>
            <w:r w:rsidRPr="001B0EB7">
              <w:rPr>
                <w:rFonts w:ascii="Trebuchet MS" w:hAnsi="Trebuchet MS" w:cs="Arial"/>
              </w:rPr>
              <w:t>I/PNE/</w:t>
            </w:r>
            <w:r w:rsidR="001F3F46">
              <w:rPr>
                <w:rFonts w:ascii="Trebuchet MS" w:hAnsi="Trebuchet MS" w:cs="Arial"/>
              </w:rPr>
              <w:t>217</w:t>
            </w:r>
            <w:r w:rsidRPr="001B0EB7">
              <w:rPr>
                <w:rFonts w:ascii="Trebuchet MS" w:hAnsi="Trebuchet MS" w:cs="Arial"/>
              </w:rPr>
              <w:t>/201</w:t>
            </w:r>
            <w:r w:rsidR="00ED42C6">
              <w:rPr>
                <w:rFonts w:ascii="Trebuchet MS" w:hAnsi="Trebuchet MS" w:cs="Arial"/>
              </w:rPr>
              <w:t>8</w:t>
            </w:r>
            <w:r w:rsidR="001F3F46">
              <w:rPr>
                <w:rFonts w:ascii="Trebuchet MS" w:hAnsi="Trebuchet MS" w:cs="Arial"/>
              </w:rPr>
              <w:t>/MS</w:t>
            </w:r>
          </w:p>
        </w:tc>
      </w:tr>
    </w:tbl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:rsidTr="00447B36">
        <w:trPr>
          <w:trHeight w:val="1372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:rsidTr="00447B36">
        <w:trPr>
          <w:trHeight w:val="2002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Jedynie w przypadku gdy zamówienie jest </w:t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:rsidTr="00447B36">
        <w:tc>
          <w:tcPr>
            <w:tcW w:w="9289" w:type="dxa"/>
            <w:gridSpan w:val="2"/>
            <w:shd w:val="clear" w:color="auto" w:fill="BFBFBF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2322"/>
        <w:gridCol w:w="2323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682DD7">
              <w:rPr>
                <w:rFonts w:ascii="Arial" w:hAnsi="Arial" w:cs="Arial"/>
                <w:w w:val="0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:rsidR="00DB620D" w:rsidRDefault="00DB620D" w:rsidP="00447B36">
            <w:pPr>
              <w:rPr>
                <w:rFonts w:ascii="Arial" w:hAnsi="Arial" w:cs="Arial"/>
              </w:rPr>
            </w:pP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:rsidTr="00447B36">
        <w:trPr>
          <w:trHeight w:val="1316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:rsidTr="00447B36">
        <w:trPr>
          <w:trHeight w:val="1544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:rsidR="00DB620D" w:rsidRDefault="00DB620D" w:rsidP="00DB620D">
      <w:r>
        <w:br w:type="page"/>
      </w:r>
    </w:p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DB620D" w:rsidRPr="00682DD7" w:rsidTr="00447B36">
        <w:tc>
          <w:tcPr>
            <w:tcW w:w="4606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:rsidTr="00447B36">
        <w:tc>
          <w:tcPr>
            <w:tcW w:w="4606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 xml:space="preserve">obrót w ciągu określonej liczby lat wymaganej w stosownym </w:t>
            </w:r>
            <w:r w:rsidRPr="00682DD7">
              <w:rPr>
                <w:rFonts w:ascii="Arial" w:hAnsi="Arial" w:cs="Arial"/>
                <w:b/>
              </w:rPr>
              <w:lastRenderedPageBreak/>
              <w:t>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</w:rPr>
              <w:lastRenderedPageBreak/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:rsidTr="00447B36">
              <w:tc>
                <w:tcPr>
                  <w:tcW w:w="1336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:rsidTr="00447B36">
              <w:tc>
                <w:tcPr>
                  <w:tcW w:w="1336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DB620D" w:rsidRDefault="00DB620D" w:rsidP="00DB620D">
      <w:r>
        <w:br w:type="page"/>
      </w:r>
    </w:p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812" w:rsidRDefault="00636812">
      <w:r>
        <w:separator/>
      </w:r>
    </w:p>
  </w:endnote>
  <w:endnote w:type="continuationSeparator" w:id="0">
    <w:p w:rsidR="00636812" w:rsidRDefault="006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830677"/>
      <w:docPartObj>
        <w:docPartGallery w:val="Page Numbers (Bottom of Page)"/>
        <w:docPartUnique/>
      </w:docPartObj>
    </w:sdtPr>
    <w:sdtEndPr/>
    <w:sdtContent>
      <w:p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A9F">
          <w:rPr>
            <w:noProof/>
          </w:rPr>
          <w:t>2</w:t>
        </w:r>
        <w:r>
          <w:fldChar w:fldCharType="end"/>
        </w:r>
      </w:p>
    </w:sdtContent>
  </w:sdt>
  <w:p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812" w:rsidRDefault="00636812">
      <w:r>
        <w:separator/>
      </w:r>
    </w:p>
  </w:footnote>
  <w:footnote w:type="continuationSeparator" w:id="0">
    <w:p w:rsidR="00636812" w:rsidRDefault="00636812">
      <w:r>
        <w:continuationSeparator/>
      </w:r>
    </w:p>
  </w:footnote>
  <w:footnote w:id="1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A8" w:rsidRDefault="001F3F46" w:rsidP="001B0EB7">
    <w:pPr>
      <w:pStyle w:val="Nagwek"/>
      <w:rPr>
        <w:rFonts w:ascii="Open Sans" w:hAnsi="Open Sans" w:cs="Open Sans"/>
      </w:rPr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6EAE2AD2" wp14:editId="2AADA49D">
          <wp:extent cx="5759450" cy="621030"/>
          <wp:effectExtent l="0" t="0" r="0" b="7620"/>
          <wp:docPr id="4" name="Obraz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0EB7" w:rsidRDefault="001B0EB7" w:rsidP="001B0EB7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</w:t>
    </w:r>
    <w:r w:rsidR="001F3F46">
      <w:rPr>
        <w:rFonts w:ascii="Open Sans" w:hAnsi="Open Sans" w:cs="Open Sans"/>
      </w:rPr>
      <w:t>217</w:t>
    </w:r>
    <w:r w:rsidRPr="00FF488F">
      <w:rPr>
        <w:rFonts w:ascii="Open Sans" w:hAnsi="Open Sans" w:cs="Open Sans"/>
      </w:rPr>
      <w:t>/201</w:t>
    </w:r>
    <w:r w:rsidR="00ED42C6">
      <w:rPr>
        <w:rFonts w:ascii="Open Sans" w:hAnsi="Open Sans" w:cs="Open Sans"/>
      </w:rPr>
      <w:t>8</w:t>
    </w:r>
    <w:r w:rsidRPr="00FF488F">
      <w:rPr>
        <w:rFonts w:ascii="Open Sans" w:hAnsi="Open Sans" w:cs="Open Sans"/>
      </w:rPr>
      <w:t>/</w:t>
    </w:r>
    <w:r w:rsidR="001F3F46">
      <w:rPr>
        <w:rFonts w:ascii="Open Sans" w:hAnsi="Open Sans" w:cs="Open Sans"/>
      </w:rPr>
      <w:t>MS</w:t>
    </w:r>
  </w:p>
  <w:p w:rsidR="006B4EA8" w:rsidRDefault="006B4EA8" w:rsidP="001B0EB7">
    <w:pPr>
      <w:pStyle w:val="Nagwek"/>
      <w:rPr>
        <w:rFonts w:ascii="Open Sans" w:hAnsi="Open Sans" w:cs="Open San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F46" w:rsidRDefault="001F3F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45E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262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9F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46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AAB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B60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8D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6E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9EE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4E88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824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1EA0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7CB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2C6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drmg.gdansk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F47F9-3A9C-484E-AE88-278F3FF1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4107</Words>
  <Characters>27668</Characters>
  <Application>Microsoft Office Word</Application>
  <DocSecurity>0</DocSecurity>
  <Lines>230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31712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Szymańska Marta</cp:lastModifiedBy>
  <cp:revision>11</cp:revision>
  <cp:lastPrinted>2018-09-20T07:02:00Z</cp:lastPrinted>
  <dcterms:created xsi:type="dcterms:W3CDTF">2018-08-09T11:58:00Z</dcterms:created>
  <dcterms:modified xsi:type="dcterms:W3CDTF">2018-09-20T07:04:00Z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