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5B046E3" w14:textId="7CBB646F" w:rsidR="005A6C4E" w:rsidRPr="00B96005" w:rsidRDefault="005A6C4E" w:rsidP="00C8161B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_GoBack"/>
      <w:bookmarkEnd w:id="0"/>
      <w:r w:rsidRPr="00B96005">
        <w:rPr>
          <w:rFonts w:ascii="Open Sans" w:hAnsi="Open Sans" w:cs="Open Sans"/>
        </w:rPr>
        <w:t>Załącznik nr 1 do SIWZ</w:t>
      </w:r>
    </w:p>
    <w:p w14:paraId="269C311B" w14:textId="77777777" w:rsidR="005A6C4E" w:rsidRPr="00B96005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5A6C4E" w:rsidRPr="00E84076" w14:paraId="11EBEF86" w14:textId="77777777" w:rsidTr="00C4679E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ACF4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5CF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 w:rsidR="007D5993"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352F63CC" w14:textId="77777777" w:rsidTr="00C4679E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996F" w14:textId="77777777" w:rsidR="005A6C4E" w:rsidRPr="00282831" w:rsidRDefault="005A6C4E" w:rsidP="000A4579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022D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5CECF630" w14:textId="77777777" w:rsidTr="00C4679E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4EB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B8DF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3F35733B" w14:textId="77777777" w:rsidTr="00C4679E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6B9A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B674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05DAA9D7" w14:textId="77777777" w:rsidTr="00C4679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784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E71B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225E5" w:rsidRPr="00E84076" w14:paraId="6B81585A" w14:textId="77777777" w:rsidTr="00C4679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8582" w14:textId="77777777" w:rsidR="009B3E3A" w:rsidRPr="00481A92" w:rsidRDefault="009B3E3A" w:rsidP="00481A9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481A92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14:paraId="30B25078" w14:textId="20A54DDE" w:rsidR="00C225E5" w:rsidRPr="00B96005" w:rsidRDefault="00C225E5" w:rsidP="00C225E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E5FF" w14:textId="77777777" w:rsidR="00C225E5" w:rsidRPr="00B96005" w:rsidRDefault="00C225E5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06F98A1" wp14:editId="743F20A4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CA4B12" id="Prostokąt 8" o:spid="_x0000_s1026" style="position:absolute;margin-left:88.55pt;margin-top:22.35pt;width:9.65pt;height:9.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4D430B6" wp14:editId="4B5D76C8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4A0584" id="Prostokąt 9" o:spid="_x0000_s1026" style="position:absolute;margin-left:88.6pt;margin-top:7.6pt;width:9.7pt;height:9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1A153407" w14:textId="77777777" w:rsidR="00C225E5" w:rsidRPr="00B96005" w:rsidRDefault="00C225E5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BA2A721" wp14:editId="09F279FA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8D1E6A" id="Prostokąt 10" o:spid="_x0000_s1026" style="position:absolute;margin-left:88.55pt;margin-top:15.1pt;width:9.65pt;height:9.2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114B9757" w14:textId="77777777" w:rsidR="00C225E5" w:rsidRDefault="00C225E5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14:paraId="43ACB35D" w14:textId="5BA7A012" w:rsidR="00AA6D3E" w:rsidRDefault="00AA6D3E" w:rsidP="00AA6D3E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A3A4F76" wp14:editId="7085F407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5D6E3" id="Prostokąt 1" o:spid="_x0000_s1026" style="position:absolute;margin-left:86.25pt;margin-top:1pt;width:9.65pt;height:9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DJuC9L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3A79BE2B" w14:textId="704329CD" w:rsidR="00AA6D3E" w:rsidRPr="00B96005" w:rsidRDefault="00AA6D3E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C2761A4" w14:textId="77777777" w:rsidR="005A6C4E" w:rsidRPr="00282831" w:rsidRDefault="005A6C4E" w:rsidP="005A6C4E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5A6C4E" w:rsidRPr="00E84076" w14:paraId="24C883EA" w14:textId="77777777" w:rsidTr="004F0DEF">
        <w:trPr>
          <w:trHeight w:val="904"/>
        </w:trPr>
        <w:tc>
          <w:tcPr>
            <w:tcW w:w="3856" w:type="dxa"/>
            <w:vAlign w:val="center"/>
          </w:tcPr>
          <w:p w14:paraId="6DD9AE9C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059D2080" w14:textId="77777777" w:rsidR="00D36442" w:rsidRPr="00D36442" w:rsidRDefault="00D36442" w:rsidP="00D36442">
            <w:pPr>
              <w:widowControl/>
              <w:autoSpaceDE/>
              <w:autoSpaceDN/>
              <w:adjustRightInd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36442">
              <w:rPr>
                <w:rFonts w:ascii="Open Sans" w:hAnsi="Open Sans" w:cs="Open Sans"/>
                <w:b/>
                <w:bCs/>
                <w:sz w:val="18"/>
                <w:szCs w:val="18"/>
              </w:rPr>
              <w:t>„Stabilizacja i zabezpieczenie osuwisk w rejonie Biskupiej Górki w Gdańsku”</w:t>
            </w:r>
          </w:p>
          <w:p w14:paraId="530C954D" w14:textId="02DD79FA" w:rsidR="001F4627" w:rsidRPr="00320A3F" w:rsidRDefault="001F4627" w:rsidP="00907E13">
            <w:pPr>
              <w:widowControl/>
              <w:autoSpaceDE/>
              <w:autoSpaceDN/>
              <w:adjustRightInd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14:paraId="3B7972C9" w14:textId="77777777" w:rsidR="005A6C4E" w:rsidRPr="00B96005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 w:rsidR="00931380"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 w:rsidR="00B96005"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5A6C4E" w:rsidRPr="00E84076" w14:paraId="5D1C86B0" w14:textId="77777777" w:rsidTr="008629F3">
        <w:trPr>
          <w:trHeight w:val="648"/>
        </w:trPr>
        <w:tc>
          <w:tcPr>
            <w:tcW w:w="504" w:type="dxa"/>
            <w:vMerge w:val="restart"/>
            <w:vAlign w:val="center"/>
          </w:tcPr>
          <w:p w14:paraId="3D356D80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14:paraId="45B6913B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07EE5416" w14:textId="77777777" w:rsidR="005A6C4E" w:rsidRPr="00282831" w:rsidRDefault="005A6C4E" w:rsidP="00B9600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8629F3">
              <w:rPr>
                <w:rFonts w:ascii="Open Sans" w:hAnsi="Open Sans" w:cs="Open Sans"/>
                <w:sz w:val="18"/>
                <w:szCs w:val="18"/>
              </w:rPr>
              <w:t>…………..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5A6C4E" w:rsidRPr="00E84076" w14:paraId="2585189C" w14:textId="77777777" w:rsidTr="008629F3">
        <w:trPr>
          <w:trHeight w:val="686"/>
        </w:trPr>
        <w:tc>
          <w:tcPr>
            <w:tcW w:w="504" w:type="dxa"/>
            <w:vMerge/>
            <w:vAlign w:val="center"/>
          </w:tcPr>
          <w:p w14:paraId="2A67FEB5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14:paraId="72A32763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bottom"/>
          </w:tcPr>
          <w:p w14:paraId="782B05A9" w14:textId="77777777" w:rsidR="005A6C4E" w:rsidRPr="00282831" w:rsidRDefault="005A6C4E" w:rsidP="00282831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</w:t>
            </w:r>
          </w:p>
        </w:tc>
      </w:tr>
      <w:tr w:rsidR="005A6C4E" w:rsidRPr="00E84076" w14:paraId="6A2C3396" w14:textId="77777777" w:rsidTr="008629F3">
        <w:trPr>
          <w:trHeight w:val="568"/>
        </w:trPr>
        <w:tc>
          <w:tcPr>
            <w:tcW w:w="504" w:type="dxa"/>
            <w:vAlign w:val="center"/>
          </w:tcPr>
          <w:p w14:paraId="7E0DE80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768AEF5D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4B0DC430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5A6C4E" w:rsidRPr="00E84076" w14:paraId="46464B19" w14:textId="77777777" w:rsidTr="008629F3">
        <w:trPr>
          <w:trHeight w:val="548"/>
        </w:trPr>
        <w:tc>
          <w:tcPr>
            <w:tcW w:w="504" w:type="dxa"/>
            <w:vAlign w:val="center"/>
          </w:tcPr>
          <w:p w14:paraId="3CC3ECA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35A1FAD" w14:textId="77777777" w:rsidR="001F3101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737E105A" w14:textId="4CB69DBE" w:rsidR="005A6C4E" w:rsidRPr="00282831" w:rsidRDefault="005A6C4E" w:rsidP="00402AE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5A6C4E" w:rsidRPr="00E84076" w14:paraId="4CA1BFE5" w14:textId="77777777" w:rsidTr="008629F3">
        <w:trPr>
          <w:trHeight w:val="663"/>
        </w:trPr>
        <w:tc>
          <w:tcPr>
            <w:tcW w:w="504" w:type="dxa"/>
            <w:vAlign w:val="center"/>
          </w:tcPr>
          <w:p w14:paraId="11BBE869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0CFADF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 w:rsidR="006F05A8" w:rsidRPr="0028283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6A51511D" w14:textId="77777777" w:rsidR="005A6C4E" w:rsidRPr="00282831" w:rsidRDefault="005A6C4E" w:rsidP="00A601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5A6C4E" w:rsidRPr="00E84076" w14:paraId="10170A17" w14:textId="77777777" w:rsidTr="008629F3">
        <w:trPr>
          <w:trHeight w:val="570"/>
        </w:trPr>
        <w:tc>
          <w:tcPr>
            <w:tcW w:w="504" w:type="dxa"/>
            <w:vAlign w:val="center"/>
          </w:tcPr>
          <w:p w14:paraId="744B7F6B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0F6413CD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0D58508E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5A6C4E" w:rsidRPr="00E84076" w14:paraId="1C6CD70A" w14:textId="77777777" w:rsidTr="00613380">
        <w:trPr>
          <w:trHeight w:val="1202"/>
        </w:trPr>
        <w:tc>
          <w:tcPr>
            <w:tcW w:w="504" w:type="dxa"/>
            <w:vAlign w:val="center"/>
          </w:tcPr>
          <w:p w14:paraId="5EEAD82A" w14:textId="77777777" w:rsidR="005A6C4E" w:rsidRPr="00282831" w:rsidRDefault="005A6C4E" w:rsidP="000A4579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273ABDB" w14:textId="77777777" w:rsidR="005A6C4E" w:rsidRPr="001907BB" w:rsidRDefault="005A6C4E" w:rsidP="003B39B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</w:t>
            </w:r>
            <w:r w:rsidR="00AC74AA" w:rsidRPr="001907BB">
              <w:rPr>
                <w:rFonts w:ascii="Open Sans" w:hAnsi="Open Sans" w:cs="Open Sans"/>
                <w:sz w:val="18"/>
                <w:szCs w:val="18"/>
              </w:rPr>
              <w:t xml:space="preserve"> zamier</w:t>
            </w:r>
            <w:r w:rsidR="00471FF2"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 w:rsidR="00471FF2">
              <w:rPr>
                <w:rFonts w:ascii="Open Sans" w:hAnsi="Open Sans" w:cs="Open Sans"/>
                <w:sz w:val="18"/>
                <w:szCs w:val="18"/>
              </w:rPr>
              <w:br/>
            </w:r>
            <w:r w:rsidR="003B39BC"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 w:rsidR="003B39B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C74AA"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5A94E046" w14:textId="77777777" w:rsidR="005A6C4E" w:rsidRPr="00282831" w:rsidRDefault="00613380" w:rsidP="0061338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.*</w:t>
            </w:r>
          </w:p>
        </w:tc>
      </w:tr>
    </w:tbl>
    <w:p w14:paraId="16826CE8" w14:textId="77777777" w:rsidR="005A6C4E" w:rsidRPr="00AF5EF8" w:rsidRDefault="005A6C4E" w:rsidP="005A6C4E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lastRenderedPageBreak/>
        <w:t>Uwaga!</w:t>
      </w:r>
    </w:p>
    <w:p w14:paraId="2498C4B1" w14:textId="77777777" w:rsidR="005A6C4E" w:rsidRDefault="005A6C4E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7C1BDA45" w14:textId="77777777" w:rsidR="00994855" w:rsidRDefault="00994855" w:rsidP="00994855">
      <w:pPr>
        <w:pStyle w:val="Akapitzlist"/>
        <w:widowControl/>
        <w:numPr>
          <w:ilvl w:val="0"/>
          <w:numId w:val="52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8012D5">
        <w:rPr>
          <w:rFonts w:ascii="Open Sans" w:hAnsi="Open Sans" w:cs="Open Sans"/>
        </w:rPr>
        <w:t>Oświadczam, że wypełniłem obowiązki informacyjne prz</w:t>
      </w:r>
      <w:r>
        <w:rPr>
          <w:rFonts w:ascii="Open Sans" w:hAnsi="Open Sans" w:cs="Open Sans"/>
        </w:rPr>
        <w:t xml:space="preserve">ewidziane w art. 13 lub art. 14 </w:t>
      </w:r>
      <w:r w:rsidRPr="008012D5">
        <w:rPr>
          <w:rFonts w:ascii="Open Sans" w:hAnsi="Open Sans" w:cs="Open Sans"/>
        </w:rPr>
        <w:t>rozporządzenia Parlamentu Europejskiego i Rady (UE) 2016/679 z dnia 27 kwietnia 2016 r.</w:t>
      </w:r>
      <w:r>
        <w:rPr>
          <w:rFonts w:ascii="Open Sans" w:hAnsi="Open Sans" w:cs="Open Sans"/>
        </w:rPr>
        <w:t>, w </w:t>
      </w:r>
      <w:r w:rsidRPr="008012D5">
        <w:rPr>
          <w:rFonts w:ascii="Open Sans" w:hAnsi="Open Sans" w:cs="Open Sans"/>
        </w:rPr>
        <w:t>sprawie ochrony osób fizycznych w związku z prze</w:t>
      </w:r>
      <w:r>
        <w:rPr>
          <w:rFonts w:ascii="Open Sans" w:hAnsi="Open Sans" w:cs="Open Sans"/>
        </w:rPr>
        <w:t>twarzaniem danych osobowych i w </w:t>
      </w:r>
      <w:r w:rsidRPr="008012D5">
        <w:rPr>
          <w:rFonts w:ascii="Open Sans" w:hAnsi="Open Sans" w:cs="Open Sans"/>
        </w:rPr>
        <w:t>sprawie swobodnego przepływu takich danych</w:t>
      </w:r>
      <w:r>
        <w:rPr>
          <w:rFonts w:ascii="Open Sans" w:hAnsi="Open Sans" w:cs="Open Sans"/>
        </w:rPr>
        <w:t>,</w:t>
      </w:r>
      <w:r w:rsidRPr="008012D5">
        <w:rPr>
          <w:rFonts w:ascii="Open Sans" w:hAnsi="Open Sans" w:cs="Open Sans"/>
        </w:rPr>
        <w:t xml:space="preserve"> wobec osób fizycznych, od których dane osobowe bezpośrednio lub pośrednio pozyskałem w celu ubiegania się o udzielenie zamówienia publicznego w ni</w:t>
      </w:r>
      <w:r>
        <w:rPr>
          <w:rFonts w:ascii="Open Sans" w:hAnsi="Open Sans" w:cs="Open Sans"/>
        </w:rPr>
        <w:t>niejszym postępowaniu.*</w:t>
      </w:r>
    </w:p>
    <w:p w14:paraId="53917231" w14:textId="77777777" w:rsidR="00994855" w:rsidRPr="00F8399F" w:rsidRDefault="00994855" w:rsidP="00994855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13BE8DEC" w14:textId="77777777" w:rsidR="001C49D3" w:rsidRPr="001907BB" w:rsidRDefault="001C49D3" w:rsidP="00994855">
      <w:pPr>
        <w:widowControl/>
        <w:numPr>
          <w:ilvl w:val="0"/>
          <w:numId w:val="52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057657D" w14:textId="77777777" w:rsidR="001C49D3" w:rsidRPr="001907BB" w:rsidRDefault="001C49D3" w:rsidP="00994855">
      <w:pPr>
        <w:widowControl/>
        <w:numPr>
          <w:ilvl w:val="0"/>
          <w:numId w:val="52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 w:rsidR="001907BB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03DD1C38" w14:textId="77777777" w:rsidR="001C49D3" w:rsidRPr="001907BB" w:rsidRDefault="001C49D3" w:rsidP="00994855">
      <w:pPr>
        <w:widowControl/>
        <w:numPr>
          <w:ilvl w:val="0"/>
          <w:numId w:val="52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54903F79" w14:textId="77777777" w:rsidR="001C49D3" w:rsidRPr="001907BB" w:rsidRDefault="001C49D3" w:rsidP="00994855">
      <w:pPr>
        <w:widowControl/>
        <w:numPr>
          <w:ilvl w:val="0"/>
          <w:numId w:val="52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74E5D918" w14:textId="77777777" w:rsidR="005A6C4E" w:rsidRPr="001907BB" w:rsidRDefault="005A6C4E" w:rsidP="00994855">
      <w:pPr>
        <w:widowControl/>
        <w:numPr>
          <w:ilvl w:val="0"/>
          <w:numId w:val="52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Powstanie obowiązku podatkowego u </w:t>
      </w:r>
      <w:r w:rsidR="005A3D1C" w:rsidRPr="001907BB">
        <w:rPr>
          <w:rFonts w:ascii="Open Sans" w:hAnsi="Open Sans" w:cs="Open Sans"/>
        </w:rPr>
        <w:t>z</w:t>
      </w:r>
      <w:r w:rsidRPr="001907BB">
        <w:rPr>
          <w:rFonts w:ascii="Open Sans" w:hAnsi="Open Sans" w:cs="Open Sans"/>
        </w:rPr>
        <w:t>amawiającego.</w:t>
      </w:r>
    </w:p>
    <w:p w14:paraId="30C672F1" w14:textId="77777777" w:rsidR="005A6C4E" w:rsidRPr="00282831" w:rsidRDefault="005A6C4E" w:rsidP="005A6C4E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48345FE4" w14:textId="77777777" w:rsidR="005A6C4E" w:rsidRPr="00282831" w:rsidRDefault="003C2BF6" w:rsidP="003F7E7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>wybór oferty nie b</w:t>
      </w:r>
      <w:r w:rsidR="005A3D1C" w:rsidRPr="00282831">
        <w:rPr>
          <w:rFonts w:ascii="Open Sans" w:hAnsi="Open Sans" w:cs="Open Sans"/>
        </w:rPr>
        <w:t>ędzie prowadzić do powstania u z</w:t>
      </w:r>
      <w:r w:rsidR="005A6C4E" w:rsidRPr="00282831">
        <w:rPr>
          <w:rFonts w:ascii="Open Sans" w:hAnsi="Open Sans" w:cs="Open Sans"/>
        </w:rPr>
        <w:t>amawiającego obowiązku podatkowego;</w:t>
      </w:r>
    </w:p>
    <w:p w14:paraId="1C4F8D97" w14:textId="77777777" w:rsidR="005A6C4E" w:rsidRPr="00282831" w:rsidRDefault="003C2BF6" w:rsidP="003C2BF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 xml:space="preserve">wybór oferty będzie prowadzić do powstania u </w:t>
      </w:r>
      <w:r w:rsidR="005A3D1C" w:rsidRPr="00282831">
        <w:rPr>
          <w:rFonts w:ascii="Open Sans" w:hAnsi="Open Sans" w:cs="Open Sans"/>
        </w:rPr>
        <w:t>z</w:t>
      </w:r>
      <w:r w:rsidR="005A6C4E" w:rsidRPr="00282831">
        <w:rPr>
          <w:rFonts w:ascii="Open Sans" w:hAnsi="Open Sans" w:cs="Open Sans"/>
        </w:rPr>
        <w:t>amawiającego obowiązku podatkowego w odniesieniu do następujących towarów/usług: _____________________________________________________________________ ________________________________________</w:t>
      </w:r>
      <w:r w:rsidR="005D4068" w:rsidRPr="00282831">
        <w:rPr>
          <w:rFonts w:ascii="Open Sans" w:hAnsi="Open Sans" w:cs="Open Sans"/>
        </w:rPr>
        <w:t xml:space="preserve">_____________________________ </w:t>
      </w:r>
    </w:p>
    <w:p w14:paraId="32F79294" w14:textId="77777777" w:rsidR="00642271" w:rsidRPr="00282831" w:rsidRDefault="00642271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5EBEFE7F" w14:textId="77777777" w:rsidR="005A6C4E" w:rsidRPr="00282831" w:rsidRDefault="005A6C4E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Wartość towarów/usług po</w:t>
      </w:r>
      <w:r w:rsidR="005A3D1C" w:rsidRPr="00282831">
        <w:rPr>
          <w:rFonts w:ascii="Open Sans" w:hAnsi="Open Sans" w:cs="Open Sans"/>
        </w:rPr>
        <w:t>wodująca obowiązek podatkowy u z</w:t>
      </w:r>
      <w:r w:rsidRPr="00282831">
        <w:rPr>
          <w:rFonts w:ascii="Open Sans" w:hAnsi="Open Sans" w:cs="Open Sans"/>
        </w:rPr>
        <w:t xml:space="preserve">amawiającego to </w:t>
      </w:r>
    </w:p>
    <w:p w14:paraId="603639F5" w14:textId="77777777" w:rsidR="005A6C4E" w:rsidRPr="00282831" w:rsidRDefault="005A6C4E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="005A3D1C" w:rsidRPr="00282831">
        <w:rPr>
          <w:rFonts w:ascii="Open Sans" w:hAnsi="Open Sans" w:cs="Open Sans"/>
          <w:i/>
          <w:sz w:val="18"/>
          <w:szCs w:val="18"/>
        </w:rPr>
        <w:t>** dotyczy w</w:t>
      </w:r>
      <w:r w:rsidRPr="00282831">
        <w:rPr>
          <w:rFonts w:ascii="Open Sans" w:hAnsi="Open Sans" w:cs="Open Sans"/>
          <w:i/>
          <w:sz w:val="18"/>
          <w:szCs w:val="18"/>
        </w:rPr>
        <w:t>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1B5A5475" w14:textId="77777777" w:rsidR="005A6C4E" w:rsidRPr="00282831" w:rsidRDefault="005A6C4E" w:rsidP="00266CB5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7366C7EB" w14:textId="2382B2FC" w:rsidR="005A6C4E" w:rsidRPr="00282831" w:rsidRDefault="005A6C4E" w:rsidP="00266CB5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 w:rsidR="00377457">
        <w:rPr>
          <w:rFonts w:ascii="Open Sans" w:hAnsi="Open Sans" w:cs="Open Sans"/>
          <w:i/>
          <w:sz w:val="18"/>
          <w:szCs w:val="18"/>
        </w:rPr>
        <w:t>8</w:t>
      </w:r>
      <w:r w:rsidR="00377457" w:rsidRPr="00282831">
        <w:rPr>
          <w:rFonts w:ascii="Open Sans" w:hAnsi="Open Sans" w:cs="Open Sans"/>
          <w:i/>
          <w:sz w:val="18"/>
          <w:szCs w:val="18"/>
        </w:rPr>
        <w:t xml:space="preserve"> </w:t>
      </w:r>
      <w:r w:rsidRPr="00282831">
        <w:rPr>
          <w:rFonts w:ascii="Open Sans" w:hAnsi="Open Sans" w:cs="Open Sans"/>
          <w:i/>
          <w:sz w:val="18"/>
          <w:szCs w:val="18"/>
        </w:rPr>
        <w:t>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49108426" w14:textId="77777777" w:rsidR="005A6C4E" w:rsidRDefault="005A6C4E" w:rsidP="00266CB5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importu usług lub importu towarów, z którymi wiąże się obowiązek doliczenia przez </w:t>
      </w:r>
      <w:r w:rsidR="00F1183A" w:rsidRPr="00282831">
        <w:rPr>
          <w:rFonts w:ascii="Open Sans" w:hAnsi="Open Sans" w:cs="Open Sans"/>
          <w:i/>
          <w:sz w:val="18"/>
          <w:szCs w:val="18"/>
        </w:rPr>
        <w:t>z</w:t>
      </w:r>
      <w:r w:rsidRPr="00282831">
        <w:rPr>
          <w:rFonts w:ascii="Open Sans" w:hAnsi="Open Sans" w:cs="Open Sans"/>
          <w:i/>
          <w:sz w:val="18"/>
          <w:szCs w:val="18"/>
        </w:rPr>
        <w:t>amawiającego przy porównywaniu cen ofertowych podatku VAT.</w:t>
      </w:r>
    </w:p>
    <w:p w14:paraId="19AA705C" w14:textId="681923F1" w:rsidR="005A6C4E" w:rsidRPr="001907BB" w:rsidRDefault="005A6C4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Oświadczam, że nie wypełnienie oferty w zakresie pkt </w:t>
      </w:r>
      <w:r w:rsidR="00D9366F" w:rsidRPr="001907BB">
        <w:rPr>
          <w:rFonts w:ascii="Open Sans" w:hAnsi="Open Sans" w:cs="Open Sans"/>
        </w:rPr>
        <w:t>1</w:t>
      </w:r>
      <w:r w:rsidR="00B14C00">
        <w:rPr>
          <w:rFonts w:ascii="Open Sans" w:hAnsi="Open Sans" w:cs="Open Sans"/>
        </w:rPr>
        <w:t>2</w:t>
      </w:r>
      <w:r w:rsidR="00D9366F" w:rsidRPr="001907BB">
        <w:rPr>
          <w:rFonts w:ascii="Open Sans" w:hAnsi="Open Sans" w:cs="Open Sans"/>
        </w:rPr>
        <w:t xml:space="preserve"> </w:t>
      </w:r>
      <w:r w:rsidR="00642271" w:rsidRPr="001907BB">
        <w:rPr>
          <w:rFonts w:ascii="Open Sans" w:hAnsi="Open Sans" w:cs="Open Sans"/>
        </w:rPr>
        <w:t>oznacza, że jej złożenie</w:t>
      </w:r>
      <w:r w:rsidR="00642271" w:rsidRPr="001907BB">
        <w:rPr>
          <w:rFonts w:ascii="Open Sans" w:hAnsi="Open Sans" w:cs="Open Sans"/>
        </w:rPr>
        <w:br/>
      </w:r>
      <w:r w:rsidRPr="001907BB">
        <w:rPr>
          <w:rFonts w:ascii="Open Sans" w:hAnsi="Open Sans" w:cs="Open Sans"/>
        </w:rPr>
        <w:t>nie prowadzi do powstania ob</w:t>
      </w:r>
      <w:r w:rsidR="005A3D1C" w:rsidRPr="001907BB">
        <w:rPr>
          <w:rFonts w:ascii="Open Sans" w:hAnsi="Open Sans" w:cs="Open Sans"/>
        </w:rPr>
        <w:t>owiązku podatkowego po stronie z</w:t>
      </w:r>
      <w:r w:rsidRPr="001907BB">
        <w:rPr>
          <w:rFonts w:ascii="Open Sans" w:hAnsi="Open Sans" w:cs="Open Sans"/>
        </w:rPr>
        <w:t>amawiającego.</w:t>
      </w:r>
    </w:p>
    <w:p w14:paraId="71EE34BA" w14:textId="77777777" w:rsidR="001907BB" w:rsidRDefault="001907BB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5A6C4E" w:rsidRPr="00E84076" w14:paraId="24D64822" w14:textId="77777777" w:rsidTr="003736F2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B875" w14:textId="77777777" w:rsidR="005A6C4E" w:rsidRPr="00282831" w:rsidRDefault="005A6C4E" w:rsidP="000A457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5A6C4E" w:rsidRPr="00E84076" w14:paraId="5F4E246F" w14:textId="77777777" w:rsidTr="003736F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FBD8" w14:textId="77777777" w:rsidR="005A6C4E" w:rsidRPr="00282831" w:rsidRDefault="005A6C4E" w:rsidP="000A457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6FD9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C4A2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A6C4E" w:rsidRPr="00E84076" w14:paraId="77BBF824" w14:textId="77777777" w:rsidTr="00BC42FF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AF42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62B9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34B1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29D7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A6C4E" w:rsidRPr="00E84076" w14:paraId="18ECC60A" w14:textId="77777777" w:rsidTr="00BC42FF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7185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B947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E151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9D7E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E762A40" w14:textId="77777777" w:rsidR="00B96005" w:rsidRDefault="00B96005">
      <w:pPr>
        <w:widowControl/>
        <w:autoSpaceDE/>
        <w:autoSpaceDN/>
        <w:adjustRightInd/>
        <w:rPr>
          <w:rFonts w:ascii="Open Sans" w:hAnsi="Open Sans" w:cs="Open Sans"/>
        </w:rPr>
      </w:pPr>
      <w:bookmarkStart w:id="1" w:name="RANGE!A2:E63"/>
      <w:r>
        <w:rPr>
          <w:rFonts w:ascii="Open Sans" w:hAnsi="Open Sans" w:cs="Open Sans"/>
        </w:rPr>
        <w:br w:type="page"/>
      </w:r>
    </w:p>
    <w:bookmarkEnd w:id="1"/>
    <w:p w14:paraId="5ED2CE41" w14:textId="77777777" w:rsidR="00DE15CB" w:rsidRPr="004623D4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14:paraId="583F6A9B" w14:textId="77777777" w:rsidR="00DE15CB" w:rsidRPr="004623D4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13E991BB" w14:textId="77777777" w:rsidR="00DE15CB" w:rsidRPr="004623D4" w:rsidRDefault="00DE15CB" w:rsidP="00320A3F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0288691C" w14:textId="77777777" w:rsidR="00DE15CB" w:rsidRPr="00EA3D1D" w:rsidRDefault="00DE15CB" w:rsidP="00473A24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="00C4262B" w:rsidRPr="00C4262B">
        <w:rPr>
          <w:rFonts w:ascii="Open Sans" w:hAnsi="Open Sans" w:cs="Open Sans"/>
        </w:rPr>
        <w:t>t.j</w:t>
      </w:r>
      <w:proofErr w:type="spellEnd"/>
      <w:r w:rsidR="00C4262B" w:rsidRPr="00C4262B">
        <w:rPr>
          <w:rFonts w:ascii="Open Sans" w:hAnsi="Open Sans" w:cs="Open Sans"/>
        </w:rPr>
        <w:t>. Dz. U. z 2017 r. poz. 1579</w:t>
      </w:r>
      <w:r w:rsidR="004509DE">
        <w:rPr>
          <w:rFonts w:ascii="Open Sans" w:hAnsi="Open Sans" w:cs="Open Sans"/>
        </w:rPr>
        <w:t xml:space="preserve"> z późn.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14:paraId="772A087A" w14:textId="77777777" w:rsidR="00D36442" w:rsidRDefault="00D36442" w:rsidP="00473A24">
      <w:pPr>
        <w:pStyle w:val="pkt"/>
        <w:spacing w:before="120" w:after="120"/>
        <w:ind w:left="0" w:firstLine="0"/>
        <w:rPr>
          <w:rFonts w:ascii="Open Sans" w:hAnsi="Open Sans" w:cs="Open Sans"/>
          <w:b/>
          <w:sz w:val="20"/>
        </w:rPr>
      </w:pPr>
      <w:r w:rsidRPr="00D36442">
        <w:rPr>
          <w:rFonts w:ascii="Open Sans" w:hAnsi="Open Sans" w:cs="Open Sans"/>
          <w:b/>
          <w:sz w:val="20"/>
        </w:rPr>
        <w:t>„Stabilizacja i zabezpieczenie osuwisk w rejonie Biskupiej Górki w Gdańsku”</w:t>
      </w:r>
    </w:p>
    <w:p w14:paraId="3E1FA1F4" w14:textId="6E2E095C" w:rsidR="00DE15CB" w:rsidRPr="00AD589D" w:rsidRDefault="00DE15CB" w:rsidP="00473A24">
      <w:pPr>
        <w:pStyle w:val="pkt"/>
        <w:spacing w:before="120" w:after="120"/>
        <w:ind w:left="0" w:firstLine="0"/>
        <w:rPr>
          <w:rFonts w:ascii="Open Sans" w:hAnsi="Open Sans" w:cs="Open Sans"/>
          <w:sz w:val="20"/>
        </w:rPr>
      </w:pPr>
      <w:r w:rsidRPr="005B603F">
        <w:rPr>
          <w:rFonts w:ascii="Open Sans" w:hAnsi="Open Sans" w:cs="Open Sans"/>
          <w:sz w:val="20"/>
        </w:rPr>
        <w:t xml:space="preserve">Oświadczam, że </w:t>
      </w:r>
      <w:r>
        <w:rPr>
          <w:rFonts w:ascii="Open Sans" w:hAnsi="Open Sans" w:cs="Open Sans"/>
          <w:sz w:val="20"/>
        </w:rPr>
        <w:t xml:space="preserve">w zakresie wskazanym </w:t>
      </w:r>
      <w:r w:rsidRPr="005B603F">
        <w:rPr>
          <w:rFonts w:ascii="Open Sans" w:hAnsi="Open Sans" w:cs="Open Sans"/>
          <w:sz w:val="20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  <w:sz w:val="20"/>
        </w:rPr>
        <w:t xml:space="preserve"> w postępowaniu</w:t>
      </w:r>
      <w:r w:rsidRPr="005B603F">
        <w:rPr>
          <w:rFonts w:ascii="Open Sans" w:hAnsi="Open Sans" w:cs="Open Sans"/>
          <w:sz w:val="20"/>
        </w:rPr>
        <w:t>.</w:t>
      </w:r>
    </w:p>
    <w:p w14:paraId="5E94EB13" w14:textId="77777777" w:rsidR="00DE15CB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120B2527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509CF633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309DE2BD" w14:textId="77777777" w:rsidR="00DE15CB" w:rsidRPr="005B603F" w:rsidRDefault="00DE15CB" w:rsidP="00DE15CB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341028D4" w14:textId="77777777" w:rsidR="00DE15CB" w:rsidRPr="005B603F" w:rsidRDefault="00DE15CB" w:rsidP="00FE4574">
      <w:pPr>
        <w:pStyle w:val="Akapitzlist"/>
        <w:numPr>
          <w:ilvl w:val="0"/>
          <w:numId w:val="41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6AFB2162" w14:textId="77777777" w:rsidR="00DE15CB" w:rsidRPr="005B603F" w:rsidRDefault="00DE15CB" w:rsidP="00FE4574">
      <w:pPr>
        <w:pStyle w:val="Akapitzlist"/>
        <w:numPr>
          <w:ilvl w:val="0"/>
          <w:numId w:val="41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3F3C9AAC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13068BE2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E15CB" w:rsidRPr="005B603F" w14:paraId="3A64FDDC" w14:textId="77777777" w:rsidTr="00C8409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16F1" w14:textId="77777777" w:rsidR="00DE15CB" w:rsidRPr="009064B4" w:rsidRDefault="00DE15CB" w:rsidP="00C8409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2471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713C4FC7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AF99" w14:textId="77777777" w:rsidR="00DE15CB" w:rsidRPr="009064B4" w:rsidRDefault="00DE15CB" w:rsidP="00C8409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E15CB" w:rsidRPr="005B603F" w14:paraId="51441E79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8546" w14:textId="77777777" w:rsidR="00DE15CB" w:rsidRPr="009064B4" w:rsidRDefault="00DE15CB" w:rsidP="00C8409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8B33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E2EA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E15CB" w:rsidRPr="005B603F" w14:paraId="30A00746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DE5A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E6BC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6B14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9B43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4475B728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C92C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4E0F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94AE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9B2B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DEDA676" w14:textId="77777777" w:rsidR="00481A92" w:rsidRDefault="00481A92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3117D8CE" w14:textId="7AE52BCD" w:rsidR="00481A92" w:rsidRDefault="00481A92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70965DA5" w14:textId="77777777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53936D90" w14:textId="77777777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59DF196F" w14:textId="77777777" w:rsidR="00777840" w:rsidRPr="00E97CAF" w:rsidRDefault="00777840" w:rsidP="00777840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1094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8"/>
        <w:gridCol w:w="1701"/>
        <w:gridCol w:w="1590"/>
        <w:gridCol w:w="1276"/>
        <w:gridCol w:w="1417"/>
        <w:gridCol w:w="1134"/>
        <w:gridCol w:w="1560"/>
      </w:tblGrid>
      <w:tr w:rsidR="00576454" w:rsidRPr="00E84076" w14:paraId="6A001454" w14:textId="77777777" w:rsidTr="00576454">
        <w:trPr>
          <w:trHeight w:val="2212"/>
        </w:trPr>
        <w:tc>
          <w:tcPr>
            <w:tcW w:w="851" w:type="dxa"/>
            <w:vAlign w:val="center"/>
          </w:tcPr>
          <w:p w14:paraId="5EDF9548" w14:textId="77777777" w:rsidR="00576454" w:rsidRPr="00282831" w:rsidRDefault="005764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418" w:type="dxa"/>
            <w:vAlign w:val="center"/>
          </w:tcPr>
          <w:p w14:paraId="426EE2D1" w14:textId="77777777" w:rsidR="00576454" w:rsidRPr="00282831" w:rsidRDefault="005764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14:paraId="330048D7" w14:textId="77777777" w:rsidR="00576454" w:rsidRPr="00282831" w:rsidRDefault="005764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701" w:type="dxa"/>
          </w:tcPr>
          <w:p w14:paraId="76E7E059" w14:textId="77777777" w:rsidR="00576454" w:rsidRDefault="00576454" w:rsidP="0057645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pPr>
            <w:r w:rsidRPr="00576454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>Czy zamówienie obejmowało</w:t>
            </w:r>
          </w:p>
          <w:p w14:paraId="314BABBA" w14:textId="3387AC40" w:rsidR="00576454" w:rsidRPr="00E46C74" w:rsidRDefault="00576454" w:rsidP="00576454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576454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>swoim zakresem wykonanie umocnienia osuwiska lub skarpy lub zbocza?</w:t>
            </w:r>
          </w:p>
        </w:tc>
        <w:tc>
          <w:tcPr>
            <w:tcW w:w="1590" w:type="dxa"/>
          </w:tcPr>
          <w:p w14:paraId="4C810A72" w14:textId="2144B4F1" w:rsidR="00576454" w:rsidRPr="00E46C74" w:rsidRDefault="00576454" w:rsidP="00576454">
            <w:pPr>
              <w:widowControl/>
              <w:autoSpaceDE/>
              <w:autoSpaceDN/>
              <w:adjustRightInd/>
              <w:jc w:val="center"/>
            </w:pPr>
            <w:r w:rsidRPr="006E54AA">
              <w:rPr>
                <w:rFonts w:ascii="Open Sans" w:hAnsi="Open Sans" w:cs="Open Sans"/>
                <w:color w:val="000000"/>
                <w:sz w:val="18"/>
                <w:szCs w:val="18"/>
              </w:rPr>
              <w:t>Czy umacniane osuwisk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o</w:t>
            </w:r>
            <w:r w:rsidRPr="006E54AA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lub skarp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a</w:t>
            </w:r>
            <w:r w:rsidRPr="006E54AA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lub zbocz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e</w:t>
            </w:r>
            <w:r w:rsidRPr="006E54AA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znajdował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o</w:t>
            </w:r>
            <w:r w:rsidRPr="006E54AA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się na terenie miejskim (zabudowanym i uzbrojonym)?</w:t>
            </w:r>
          </w:p>
        </w:tc>
        <w:tc>
          <w:tcPr>
            <w:tcW w:w="1276" w:type="dxa"/>
            <w:vAlign w:val="center"/>
          </w:tcPr>
          <w:p w14:paraId="2CF71C93" w14:textId="7965ABE9" w:rsidR="00576454" w:rsidRPr="00282831" w:rsidRDefault="00576454" w:rsidP="00F42D27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7" w:type="dxa"/>
            <w:vAlign w:val="center"/>
          </w:tcPr>
          <w:p w14:paraId="1F0FFD49" w14:textId="77777777" w:rsidR="00576454" w:rsidRPr="00282831" w:rsidRDefault="005764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437490BE" w14:textId="77777777" w:rsidR="00576454" w:rsidRPr="00282831" w:rsidRDefault="005764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69E19DD7" w14:textId="77777777" w:rsidR="00576454" w:rsidRPr="00282831" w:rsidRDefault="005764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0F7132A0" w14:textId="77777777" w:rsidR="00576454" w:rsidRPr="00282831" w:rsidRDefault="005764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560" w:type="dxa"/>
            <w:vAlign w:val="center"/>
          </w:tcPr>
          <w:p w14:paraId="04AFDEB9" w14:textId="77777777" w:rsidR="00576454" w:rsidRPr="00282831" w:rsidRDefault="005764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576454" w:rsidRPr="00E84076" w14:paraId="6A273379" w14:textId="77777777" w:rsidTr="00576454">
        <w:tc>
          <w:tcPr>
            <w:tcW w:w="851" w:type="dxa"/>
            <w:vAlign w:val="center"/>
          </w:tcPr>
          <w:p w14:paraId="2018D267" w14:textId="77777777" w:rsidR="00576454" w:rsidRPr="00282831" w:rsidRDefault="005764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418" w:type="dxa"/>
            <w:vAlign w:val="center"/>
          </w:tcPr>
          <w:p w14:paraId="734C84DE" w14:textId="77777777" w:rsidR="00576454" w:rsidRPr="00282831" w:rsidRDefault="005764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701" w:type="dxa"/>
          </w:tcPr>
          <w:p w14:paraId="1B031676" w14:textId="5719CEF5" w:rsidR="00576454" w:rsidRPr="00282831" w:rsidRDefault="005764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590" w:type="dxa"/>
          </w:tcPr>
          <w:p w14:paraId="6E40AE68" w14:textId="0CB6F40A" w:rsidR="00576454" w:rsidRPr="00282831" w:rsidRDefault="00576454" w:rsidP="0057645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276" w:type="dxa"/>
            <w:vAlign w:val="center"/>
          </w:tcPr>
          <w:p w14:paraId="5992357A" w14:textId="27F0982D" w:rsidR="00576454" w:rsidRPr="00282831" w:rsidRDefault="005764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591A7AD6" w14:textId="3D20FBC6" w:rsidR="00576454" w:rsidRPr="00282831" w:rsidRDefault="005764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14:paraId="67E744B3" w14:textId="679FCEF3" w:rsidR="00576454" w:rsidRPr="00282831" w:rsidRDefault="005764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14:paraId="2E436284" w14:textId="5A1E6EB6" w:rsidR="00576454" w:rsidRPr="00282831" w:rsidRDefault="005764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8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576454" w:rsidRPr="00E84076" w14:paraId="711E421C" w14:textId="77777777" w:rsidTr="00576454">
        <w:trPr>
          <w:trHeight w:hRule="exact" w:val="1287"/>
        </w:trPr>
        <w:tc>
          <w:tcPr>
            <w:tcW w:w="851" w:type="dxa"/>
            <w:vAlign w:val="center"/>
          </w:tcPr>
          <w:p w14:paraId="7CEE9AC5" w14:textId="77777777" w:rsidR="00576454" w:rsidRPr="00282831" w:rsidRDefault="005764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68B47465" w14:textId="77777777" w:rsidR="00576454" w:rsidRPr="00282831" w:rsidRDefault="005764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1BB1AB6" w14:textId="26B9FB56" w:rsidR="00576454" w:rsidRPr="00282831" w:rsidRDefault="005764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005D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590" w:type="dxa"/>
            <w:vAlign w:val="center"/>
          </w:tcPr>
          <w:p w14:paraId="13BE3E36" w14:textId="25B903AB" w:rsidR="00576454" w:rsidRPr="00282831" w:rsidRDefault="00F147E4" w:rsidP="0057645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005D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6" w:type="dxa"/>
            <w:vAlign w:val="center"/>
          </w:tcPr>
          <w:p w14:paraId="6DE23835" w14:textId="05C28D95" w:rsidR="00576454" w:rsidRPr="00282831" w:rsidRDefault="005764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A932A37" w14:textId="77777777" w:rsidR="00576454" w:rsidRPr="00282831" w:rsidRDefault="005764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C73542" w14:textId="77777777" w:rsidR="00576454" w:rsidRPr="00282831" w:rsidRDefault="005764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752DE12" w14:textId="77777777" w:rsidR="00576454" w:rsidRPr="00282831" w:rsidRDefault="005764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76454" w:rsidRPr="00E84076" w14:paraId="6E666DE2" w14:textId="77777777" w:rsidTr="00576454">
        <w:trPr>
          <w:trHeight w:hRule="exact" w:val="1272"/>
        </w:trPr>
        <w:tc>
          <w:tcPr>
            <w:tcW w:w="851" w:type="dxa"/>
            <w:vAlign w:val="center"/>
          </w:tcPr>
          <w:p w14:paraId="4B77CCF9" w14:textId="77777777" w:rsidR="00576454" w:rsidRPr="00282831" w:rsidRDefault="00576454" w:rsidP="00AC2B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418" w:type="dxa"/>
            <w:vAlign w:val="center"/>
          </w:tcPr>
          <w:p w14:paraId="4DFF41E0" w14:textId="77777777" w:rsidR="00576454" w:rsidRPr="00282831" w:rsidRDefault="00576454" w:rsidP="00AC2B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BEF7150" w14:textId="2D609D63" w:rsidR="00576454" w:rsidRPr="00282831" w:rsidRDefault="00576454" w:rsidP="00AC2B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005D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590" w:type="dxa"/>
            <w:vAlign w:val="center"/>
          </w:tcPr>
          <w:p w14:paraId="5FD7224F" w14:textId="45CE8F16" w:rsidR="00576454" w:rsidRPr="00282831" w:rsidRDefault="00F147E4" w:rsidP="0057645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005D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6" w:type="dxa"/>
            <w:vAlign w:val="center"/>
          </w:tcPr>
          <w:p w14:paraId="548F0AE9" w14:textId="13813B93" w:rsidR="00576454" w:rsidRPr="00282831" w:rsidRDefault="00576454" w:rsidP="00AC2B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EA27300" w14:textId="77777777" w:rsidR="00576454" w:rsidRPr="00282831" w:rsidRDefault="00576454" w:rsidP="00AC2B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227F20" w14:textId="77777777" w:rsidR="00576454" w:rsidRPr="00282831" w:rsidRDefault="00576454" w:rsidP="00AC2B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B73A3FA" w14:textId="77777777" w:rsidR="00576454" w:rsidRPr="00282831" w:rsidRDefault="00576454" w:rsidP="00AC2B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5C801BA" w14:textId="77777777" w:rsidR="00AC2B72" w:rsidRDefault="00AC2B72" w:rsidP="00AC2B72">
      <w:pPr>
        <w:spacing w:before="120" w:after="120"/>
        <w:ind w:right="-143"/>
        <w:jc w:val="both"/>
        <w:rPr>
          <w:rFonts w:ascii="Open Sans" w:hAnsi="Open Sans" w:cs="Open Sans"/>
          <w:sz w:val="18"/>
          <w:szCs w:val="18"/>
        </w:rPr>
      </w:pPr>
      <w:r w:rsidRPr="00523B68">
        <w:rPr>
          <w:rFonts w:ascii="Open Sans" w:hAnsi="Open Sans" w:cs="Open Sans"/>
          <w:sz w:val="18"/>
          <w:szCs w:val="18"/>
        </w:rPr>
        <w:t>(*) niepotrzebne skreślić</w:t>
      </w:r>
    </w:p>
    <w:p w14:paraId="0BF58B55" w14:textId="77777777" w:rsidR="00CF2D9A" w:rsidRPr="00E97CAF" w:rsidRDefault="00CF2D9A" w:rsidP="00D33589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65EEE3E3" w14:textId="77777777" w:rsidR="00E52F4E" w:rsidRPr="00E97CAF" w:rsidRDefault="00E52F4E" w:rsidP="00D33589">
      <w:pPr>
        <w:spacing w:before="120" w:after="120"/>
        <w:jc w:val="both"/>
        <w:rPr>
          <w:rFonts w:ascii="Open Sans" w:hAnsi="Open Sans" w:cs="Open Sans"/>
        </w:rPr>
      </w:pPr>
    </w:p>
    <w:p w14:paraId="18A97B85" w14:textId="77777777" w:rsidR="00183C76" w:rsidRPr="00E97CAF" w:rsidRDefault="00183C76" w:rsidP="00D33589">
      <w:pPr>
        <w:spacing w:before="120" w:after="120"/>
        <w:jc w:val="both"/>
        <w:rPr>
          <w:rFonts w:ascii="Open Sans" w:hAnsi="Open Sans" w:cs="Open Sans"/>
        </w:rPr>
      </w:pPr>
    </w:p>
    <w:p w14:paraId="38F4610D" w14:textId="77777777" w:rsidR="00E52F4E" w:rsidRPr="00E97CAF" w:rsidRDefault="00E52F4E" w:rsidP="00D3358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D33589" w:rsidRPr="00E84076" w14:paraId="11828081" w14:textId="77777777" w:rsidTr="002C3FE5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115B" w14:textId="77777777" w:rsidR="006D6E21" w:rsidRPr="00282831" w:rsidRDefault="006D6E21" w:rsidP="006D6E2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25729D89" w14:textId="77777777" w:rsidR="00D33589" w:rsidRPr="00282831" w:rsidRDefault="006D6E21" w:rsidP="006D6E2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6391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33589" w:rsidRPr="00E84076" w14:paraId="4F61BD96" w14:textId="77777777" w:rsidTr="006D6E21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8BA3" w14:textId="77777777" w:rsidR="00D33589" w:rsidRPr="00282831" w:rsidRDefault="00D33589" w:rsidP="00877D29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D33589" w:rsidRPr="00E84076" w14:paraId="7197916E" w14:textId="77777777" w:rsidTr="002C3FE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075E" w14:textId="77777777" w:rsidR="00D33589" w:rsidRPr="00282831" w:rsidRDefault="00D33589" w:rsidP="00877D29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A639" w14:textId="77777777" w:rsidR="00D33589" w:rsidRPr="00282831" w:rsidRDefault="00D33589" w:rsidP="00877D2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A2F6" w14:textId="77777777" w:rsidR="00D33589" w:rsidRPr="00282831" w:rsidRDefault="00D33589" w:rsidP="00877D2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33589" w:rsidRPr="00E84076" w14:paraId="58D567FE" w14:textId="77777777" w:rsidTr="00E97CA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0F89" w14:textId="77777777" w:rsidR="00D33589" w:rsidRPr="00282831" w:rsidRDefault="00D33589" w:rsidP="00877D29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EE3D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4A1E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1DF8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33589" w:rsidRPr="00E84076" w14:paraId="7B12198A" w14:textId="77777777" w:rsidTr="00E97CA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5E42" w14:textId="77777777" w:rsidR="00D33589" w:rsidRPr="00282831" w:rsidRDefault="00D33589" w:rsidP="00877D29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BB6E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404D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C5E7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06AAF2F" w14:textId="77777777" w:rsidR="00B57CBE" w:rsidRPr="00282831" w:rsidRDefault="0067145A" w:rsidP="00D33589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14:paraId="17CF4EDB" w14:textId="77777777" w:rsidR="00320A3F" w:rsidRPr="00E97CAF" w:rsidRDefault="00F84AF8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14:paraId="0710E48E" w14:textId="77777777" w:rsidR="00AA5D6D" w:rsidRDefault="00AA5D6D" w:rsidP="00E97CAF">
      <w:pPr>
        <w:spacing w:before="120" w:after="120"/>
        <w:jc w:val="center"/>
        <w:rPr>
          <w:rFonts w:ascii="Open Sans" w:hAnsi="Open Sans" w:cs="Open Sans"/>
        </w:rPr>
      </w:pPr>
    </w:p>
    <w:p w14:paraId="2E1CD505" w14:textId="77777777" w:rsidR="00320A3F" w:rsidRPr="00E97CAF" w:rsidRDefault="00320A3F" w:rsidP="00E97CAF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1"/>
        <w:gridCol w:w="2551"/>
        <w:gridCol w:w="2127"/>
        <w:gridCol w:w="2126"/>
      </w:tblGrid>
      <w:tr w:rsidR="00B92EF6" w:rsidRPr="00E84076" w14:paraId="6A0477E2" w14:textId="77777777" w:rsidTr="00B92EF6">
        <w:trPr>
          <w:trHeight w:val="747"/>
        </w:trPr>
        <w:tc>
          <w:tcPr>
            <w:tcW w:w="567" w:type="dxa"/>
            <w:vAlign w:val="center"/>
          </w:tcPr>
          <w:p w14:paraId="2324F034" w14:textId="77777777" w:rsidR="00B92EF6" w:rsidRPr="00282831" w:rsidRDefault="00B92EF6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985" w:type="dxa"/>
            <w:vAlign w:val="center"/>
          </w:tcPr>
          <w:p w14:paraId="5B1FD2BE" w14:textId="77777777" w:rsidR="00B92EF6" w:rsidRPr="00282831" w:rsidRDefault="00B92EF6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vAlign w:val="center"/>
          </w:tcPr>
          <w:p w14:paraId="6EE4AF08" w14:textId="77777777" w:rsidR="00B92EF6" w:rsidRPr="00282831" w:rsidRDefault="00B92EF6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551" w:type="dxa"/>
            <w:vAlign w:val="center"/>
          </w:tcPr>
          <w:p w14:paraId="561BAC8F" w14:textId="77777777" w:rsidR="00B92EF6" w:rsidRPr="00282831" w:rsidRDefault="00B92EF6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127" w:type="dxa"/>
            <w:vAlign w:val="center"/>
          </w:tcPr>
          <w:p w14:paraId="07643C5C" w14:textId="2FBCCB8D" w:rsidR="00B92EF6" w:rsidRPr="00282831" w:rsidRDefault="00B92E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92EF6">
              <w:rPr>
                <w:rFonts w:ascii="Open Sans" w:hAnsi="Open Sans" w:cs="Open Sans"/>
                <w:sz w:val="18"/>
                <w:szCs w:val="18"/>
              </w:rPr>
              <w:t>Doświadczenie przy realizacji zamówienia</w:t>
            </w:r>
          </w:p>
        </w:tc>
        <w:tc>
          <w:tcPr>
            <w:tcW w:w="2126" w:type="dxa"/>
            <w:vAlign w:val="center"/>
          </w:tcPr>
          <w:p w14:paraId="7EB7BE17" w14:textId="680448A8" w:rsidR="00B92EF6" w:rsidRPr="00282831" w:rsidRDefault="00B92EF6" w:rsidP="001556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B92EF6" w:rsidRPr="00E84076" w14:paraId="7B93C2A1" w14:textId="77777777" w:rsidTr="00B92EF6">
        <w:trPr>
          <w:trHeight w:val="124"/>
        </w:trPr>
        <w:tc>
          <w:tcPr>
            <w:tcW w:w="567" w:type="dxa"/>
            <w:vAlign w:val="center"/>
          </w:tcPr>
          <w:p w14:paraId="4877F8EF" w14:textId="77777777" w:rsidR="00B92EF6" w:rsidRPr="00282831" w:rsidRDefault="00B92EF6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985" w:type="dxa"/>
            <w:vAlign w:val="center"/>
          </w:tcPr>
          <w:p w14:paraId="3D95CEE1" w14:textId="77777777" w:rsidR="00B92EF6" w:rsidRPr="00282831" w:rsidRDefault="00B92EF6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701" w:type="dxa"/>
            <w:vAlign w:val="center"/>
          </w:tcPr>
          <w:p w14:paraId="372E505A" w14:textId="77777777" w:rsidR="00B92EF6" w:rsidRPr="00282831" w:rsidRDefault="00B92EF6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551" w:type="dxa"/>
            <w:vAlign w:val="center"/>
          </w:tcPr>
          <w:p w14:paraId="06CD5288" w14:textId="77777777" w:rsidR="00B92EF6" w:rsidRPr="00282831" w:rsidRDefault="00B92EF6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127" w:type="dxa"/>
            <w:vAlign w:val="center"/>
          </w:tcPr>
          <w:p w14:paraId="6322E7D3" w14:textId="26C039CD" w:rsidR="00B92EF6" w:rsidRPr="00282831" w:rsidRDefault="00B92EF6" w:rsidP="00B92E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2126" w:type="dxa"/>
            <w:vAlign w:val="center"/>
          </w:tcPr>
          <w:p w14:paraId="0DE3E9FA" w14:textId="17247209" w:rsidR="00B92EF6" w:rsidRPr="00282831" w:rsidRDefault="00B92EF6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B92EF6" w:rsidRPr="00E84076" w14:paraId="755D225B" w14:textId="77777777" w:rsidTr="00A01D5D">
        <w:trPr>
          <w:trHeight w:hRule="exact" w:val="4915"/>
        </w:trPr>
        <w:tc>
          <w:tcPr>
            <w:tcW w:w="567" w:type="dxa"/>
            <w:vAlign w:val="center"/>
          </w:tcPr>
          <w:p w14:paraId="6E9E9E23" w14:textId="77777777" w:rsidR="00B92EF6" w:rsidRPr="00282831" w:rsidRDefault="00B92EF6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985" w:type="dxa"/>
            <w:vAlign w:val="center"/>
          </w:tcPr>
          <w:p w14:paraId="56258419" w14:textId="77777777" w:rsidR="00B92EF6" w:rsidRPr="00282831" w:rsidRDefault="00B92EF6" w:rsidP="007A3E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84995C2" w14:textId="77777777" w:rsidR="00B92EF6" w:rsidRPr="00282831" w:rsidRDefault="00B92EF6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551" w:type="dxa"/>
            <w:vAlign w:val="center"/>
          </w:tcPr>
          <w:p w14:paraId="2F0F4CF9" w14:textId="77777777" w:rsidR="00B92EF6" w:rsidRPr="00B92EF6" w:rsidRDefault="00B92EF6" w:rsidP="00B92EF6">
            <w:pPr>
              <w:rPr>
                <w:rFonts w:ascii="Open Sans" w:hAnsi="Open Sans" w:cs="Open Sans"/>
                <w:sz w:val="18"/>
                <w:szCs w:val="18"/>
              </w:rPr>
            </w:pPr>
            <w:r w:rsidRPr="00B92EF6">
              <w:rPr>
                <w:rFonts w:ascii="Open Sans" w:hAnsi="Open Sans" w:cs="Open Sans"/>
                <w:sz w:val="18"/>
                <w:szCs w:val="18"/>
              </w:rPr>
              <w:t xml:space="preserve">Uprawnienia budowlane do kierowania robotami budowlanymi w specjalności: </w:t>
            </w:r>
          </w:p>
          <w:p w14:paraId="7908BC2D" w14:textId="77777777" w:rsidR="00B92EF6" w:rsidRPr="00B92EF6" w:rsidRDefault="00B92EF6" w:rsidP="00B92EF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F2814BD" w14:textId="77777777" w:rsidR="00B92EF6" w:rsidRPr="00B92EF6" w:rsidRDefault="00B92EF6" w:rsidP="00B92EF6">
            <w:pPr>
              <w:rPr>
                <w:rFonts w:ascii="Open Sans" w:hAnsi="Open Sans" w:cs="Open Sans"/>
                <w:sz w:val="18"/>
                <w:szCs w:val="18"/>
              </w:rPr>
            </w:pPr>
            <w:r w:rsidRPr="00B92EF6">
              <w:rPr>
                <w:rFonts w:ascii="Open Sans" w:hAnsi="Open Sans" w:cs="Open Sans"/>
                <w:sz w:val="18"/>
                <w:szCs w:val="18"/>
              </w:rPr>
              <w:t>konstrukcyjno –budowlanej*</w:t>
            </w:r>
          </w:p>
          <w:p w14:paraId="1FB08362" w14:textId="1C684C9F" w:rsidR="00B92EF6" w:rsidRPr="00B92EF6" w:rsidRDefault="00B92EF6" w:rsidP="00E5667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92EF6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51AD0F95" w14:textId="77777777" w:rsidR="00B92EF6" w:rsidRPr="00B92EF6" w:rsidRDefault="00B92EF6" w:rsidP="00B92EF6">
            <w:pPr>
              <w:rPr>
                <w:rFonts w:ascii="Open Sans" w:hAnsi="Open Sans" w:cs="Open Sans"/>
                <w:sz w:val="18"/>
                <w:szCs w:val="18"/>
              </w:rPr>
            </w:pPr>
            <w:r w:rsidRPr="00B92EF6">
              <w:rPr>
                <w:rFonts w:ascii="Open Sans" w:hAnsi="Open Sans" w:cs="Open Sans"/>
                <w:sz w:val="18"/>
                <w:szCs w:val="18"/>
              </w:rPr>
              <w:t>inżynieryjnej mostowej*</w:t>
            </w:r>
          </w:p>
          <w:p w14:paraId="773B9DD1" w14:textId="685024F5" w:rsidR="00B92EF6" w:rsidRPr="00B92EF6" w:rsidRDefault="00B92EF6" w:rsidP="00E5667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92EF6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45226133" w14:textId="77777777" w:rsidR="00B92EF6" w:rsidRPr="00B92EF6" w:rsidRDefault="00B92EF6" w:rsidP="00B92EF6">
            <w:pPr>
              <w:rPr>
                <w:rFonts w:ascii="Open Sans" w:hAnsi="Open Sans" w:cs="Open Sans"/>
                <w:sz w:val="18"/>
                <w:szCs w:val="18"/>
              </w:rPr>
            </w:pPr>
            <w:r w:rsidRPr="00B92EF6">
              <w:rPr>
                <w:rFonts w:ascii="Open Sans" w:hAnsi="Open Sans" w:cs="Open Sans"/>
                <w:sz w:val="18"/>
                <w:szCs w:val="18"/>
              </w:rPr>
              <w:t>inżynieryjnej drogowej*</w:t>
            </w:r>
          </w:p>
          <w:p w14:paraId="52F7A82F" w14:textId="65A6C9DB" w:rsidR="00B92EF6" w:rsidRPr="00B92EF6" w:rsidRDefault="00B92EF6" w:rsidP="00E5667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92EF6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1FBF7EF" w14:textId="77777777" w:rsidR="00B92EF6" w:rsidRPr="00B92EF6" w:rsidRDefault="00B92EF6" w:rsidP="00B92EF6">
            <w:pPr>
              <w:rPr>
                <w:rFonts w:ascii="Open Sans" w:hAnsi="Open Sans" w:cs="Open Sans"/>
                <w:sz w:val="18"/>
                <w:szCs w:val="18"/>
              </w:rPr>
            </w:pPr>
            <w:r w:rsidRPr="00B92EF6">
              <w:rPr>
                <w:rFonts w:ascii="Open Sans" w:hAnsi="Open Sans" w:cs="Open Sans"/>
                <w:sz w:val="18"/>
                <w:szCs w:val="18"/>
              </w:rPr>
              <w:t>inżynieryjnej hydrotechnicznej*</w:t>
            </w:r>
          </w:p>
          <w:p w14:paraId="3A632BAB" w14:textId="77777777" w:rsidR="00B92EF6" w:rsidRDefault="00B92EF6" w:rsidP="00B92EF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3C33781" w14:textId="77777777" w:rsidR="0005776E" w:rsidRPr="00B92EF6" w:rsidRDefault="0005776E" w:rsidP="00B92EF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98F2089" w14:textId="47FF4375" w:rsidR="00B92EF6" w:rsidRPr="00B92EF6" w:rsidRDefault="00B92EF6" w:rsidP="00B92EF6">
            <w:pPr>
              <w:rPr>
                <w:rFonts w:ascii="Open Sans" w:hAnsi="Open Sans" w:cs="Open Sans"/>
                <w:sz w:val="18"/>
                <w:szCs w:val="18"/>
              </w:rPr>
            </w:pPr>
            <w:r w:rsidRPr="00B92EF6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2FA314E8" w14:textId="77777777" w:rsidR="00B92EF6" w:rsidRDefault="00B92EF6" w:rsidP="00B92EF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A033C25" w14:textId="1285BCA7" w:rsidR="00B92EF6" w:rsidRPr="00282831" w:rsidRDefault="00B92EF6" w:rsidP="00B92EF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324C054" w14:textId="77777777" w:rsidR="00B92EF6" w:rsidRPr="00B92EF6" w:rsidRDefault="00B92EF6" w:rsidP="00B92EF6">
            <w:pPr>
              <w:widowControl/>
              <w:tabs>
                <w:tab w:val="left" w:pos="324"/>
              </w:tabs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B92EF6">
              <w:rPr>
                <w:rFonts w:ascii="Open Sans" w:hAnsi="Open Sans" w:cs="Open Sans"/>
                <w:sz w:val="18"/>
                <w:szCs w:val="18"/>
              </w:rPr>
              <w:t>1)</w:t>
            </w:r>
            <w:r w:rsidRPr="00B92EF6">
              <w:rPr>
                <w:rFonts w:ascii="Open Sans" w:hAnsi="Open Sans" w:cs="Open Sans"/>
                <w:sz w:val="18"/>
                <w:szCs w:val="18"/>
              </w:rPr>
              <w:tab/>
              <w:t xml:space="preserve">Nazwa zamówienia: </w:t>
            </w:r>
          </w:p>
          <w:p w14:paraId="63F3597D" w14:textId="53A084AF" w:rsidR="00B92EF6" w:rsidRPr="00B92EF6" w:rsidRDefault="00B92EF6" w:rsidP="00B92EF6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B92EF6">
              <w:rPr>
                <w:rFonts w:ascii="Open Sans" w:hAnsi="Open Sans" w:cs="Open Sans"/>
                <w:sz w:val="18"/>
                <w:szCs w:val="18"/>
              </w:rPr>
              <w:t xml:space="preserve">        ………………………………….</w:t>
            </w:r>
          </w:p>
          <w:p w14:paraId="09BCFDBC" w14:textId="77777777" w:rsidR="00B92EF6" w:rsidRPr="00B92EF6" w:rsidRDefault="00B92EF6" w:rsidP="00B92EF6">
            <w:pPr>
              <w:widowControl/>
              <w:tabs>
                <w:tab w:val="left" w:pos="324"/>
              </w:tabs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B92EF6">
              <w:rPr>
                <w:rFonts w:ascii="Open Sans" w:hAnsi="Open Sans" w:cs="Open Sans"/>
                <w:sz w:val="18"/>
                <w:szCs w:val="18"/>
              </w:rPr>
              <w:t>2)</w:t>
            </w:r>
            <w:r w:rsidRPr="00B92EF6">
              <w:rPr>
                <w:rFonts w:ascii="Open Sans" w:hAnsi="Open Sans" w:cs="Open Sans"/>
                <w:sz w:val="18"/>
                <w:szCs w:val="18"/>
              </w:rPr>
              <w:tab/>
              <w:t>Zakres rzeczowy zamówienia:</w:t>
            </w:r>
          </w:p>
          <w:p w14:paraId="325EC94C" w14:textId="500F0517" w:rsidR="00B92EF6" w:rsidRPr="00B92EF6" w:rsidRDefault="00B92EF6" w:rsidP="00B92EF6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B92EF6">
              <w:rPr>
                <w:rFonts w:ascii="Open Sans" w:hAnsi="Open Sans" w:cs="Open Sans"/>
                <w:sz w:val="18"/>
                <w:szCs w:val="18"/>
              </w:rPr>
              <w:t xml:space="preserve">         ………………………………….</w:t>
            </w:r>
          </w:p>
          <w:p w14:paraId="795D44B1" w14:textId="77777777" w:rsidR="00B92EF6" w:rsidRPr="00B92EF6" w:rsidRDefault="00B92EF6" w:rsidP="00B92EF6">
            <w:pPr>
              <w:widowControl/>
              <w:tabs>
                <w:tab w:val="left" w:pos="324"/>
              </w:tabs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B92EF6">
              <w:rPr>
                <w:rFonts w:ascii="Open Sans" w:hAnsi="Open Sans" w:cs="Open Sans"/>
                <w:sz w:val="18"/>
                <w:szCs w:val="18"/>
              </w:rPr>
              <w:t>3)</w:t>
            </w:r>
            <w:r w:rsidRPr="00B92EF6">
              <w:rPr>
                <w:rFonts w:ascii="Open Sans" w:hAnsi="Open Sans" w:cs="Open Sans"/>
                <w:sz w:val="18"/>
                <w:szCs w:val="18"/>
              </w:rPr>
              <w:tab/>
              <w:t>Umacniane osuwisko lub skarpa lub zbocze znajdowało się na terenie miejskim (zabudowanym i uzbrojonym):</w:t>
            </w:r>
          </w:p>
          <w:p w14:paraId="76CEF2EE" w14:textId="32285B21" w:rsidR="00B92EF6" w:rsidRDefault="00B92EF6" w:rsidP="00B92EF6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B92EF6"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  <w:p w14:paraId="513CC403" w14:textId="23388012" w:rsidR="00A01D5D" w:rsidRDefault="00A01D5D" w:rsidP="00B92EF6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</w:p>
          <w:p w14:paraId="17C84C11" w14:textId="77777777" w:rsidR="00A01D5D" w:rsidRPr="00A01D5D" w:rsidRDefault="00A01D5D" w:rsidP="00A01D5D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A01D5D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4995ED95" w14:textId="77777777" w:rsidR="00A01D5D" w:rsidRDefault="00A01D5D" w:rsidP="00B92EF6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</w:p>
          <w:p w14:paraId="73F4896D" w14:textId="77777777" w:rsidR="00A01D5D" w:rsidRDefault="00A01D5D" w:rsidP="00B92EF6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</w:p>
          <w:p w14:paraId="7C4A8812" w14:textId="77777777" w:rsidR="00B92EF6" w:rsidRDefault="00B92EF6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</w:p>
          <w:p w14:paraId="78AF43F4" w14:textId="77777777" w:rsidR="00B92EF6" w:rsidRPr="00282831" w:rsidRDefault="00B92EF6" w:rsidP="00B92EF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9273D45" w14:textId="7A5A63B0" w:rsidR="00B92EF6" w:rsidRPr="00282831" w:rsidRDefault="00B92EF6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61665422" w14:textId="77777777" w:rsidR="00B92EF6" w:rsidRPr="00282831" w:rsidRDefault="00B92EF6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2DB694EA" w14:textId="77777777" w:rsidR="00B92EF6" w:rsidRPr="00282831" w:rsidRDefault="00B92EF6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07B9273" w14:textId="77777777" w:rsidR="00B92EF6" w:rsidRPr="00282831" w:rsidRDefault="00B92EF6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FAE1D85" w14:textId="77777777" w:rsidR="00B92EF6" w:rsidRPr="00282831" w:rsidRDefault="00B92EF6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5AF45B1" w14:textId="77777777" w:rsidR="00B92EF6" w:rsidRDefault="00B92EF6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01170FD" w14:textId="77777777" w:rsidR="00B92EF6" w:rsidRPr="00282831" w:rsidRDefault="00B92EF6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8288402" w14:textId="77777777" w:rsidR="00B92EF6" w:rsidRPr="00282831" w:rsidRDefault="00B92EF6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4A761235" w14:textId="77777777" w:rsidR="00512392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EA564AE" w14:textId="77777777" w:rsidR="00512392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1A14307E" w14:textId="77777777" w:rsidR="00512392" w:rsidRPr="00282831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320A3F" w:rsidRPr="00E84076" w14:paraId="384FB8C4" w14:textId="77777777" w:rsidTr="007A3E2E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1DFB" w14:textId="77777777" w:rsidR="00320A3F" w:rsidRPr="00282831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AABCF3E" w14:textId="77777777" w:rsidR="00320A3F" w:rsidRPr="00282831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6C0C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0A3F" w:rsidRPr="00E84076" w14:paraId="137F1062" w14:textId="77777777" w:rsidTr="007A3E2E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F7B7" w14:textId="77777777" w:rsidR="00320A3F" w:rsidRPr="00282831" w:rsidRDefault="00320A3F" w:rsidP="007A3E2E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20A3F" w:rsidRPr="00E84076" w14:paraId="5C1579CF" w14:textId="77777777" w:rsidTr="007A3E2E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3E78" w14:textId="77777777" w:rsidR="00320A3F" w:rsidRPr="00282831" w:rsidRDefault="00320A3F" w:rsidP="007A3E2E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4448" w14:textId="77777777" w:rsidR="00320A3F" w:rsidRPr="00282831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4AF4" w14:textId="77777777" w:rsidR="00320A3F" w:rsidRPr="00282831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0A3F" w:rsidRPr="00E84076" w14:paraId="11871525" w14:textId="77777777" w:rsidTr="00E97CA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EE1D" w14:textId="77777777" w:rsidR="00320A3F" w:rsidRPr="00282831" w:rsidRDefault="00320A3F" w:rsidP="007A3E2E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A84C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5CAD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366E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0A3F" w:rsidRPr="00E84076" w14:paraId="4E6E8328" w14:textId="77777777" w:rsidTr="00E97CA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F799" w14:textId="77777777" w:rsidR="00320A3F" w:rsidRPr="00282831" w:rsidRDefault="00320A3F" w:rsidP="007A3E2E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632D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90D5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3343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4FE0701" w14:textId="77777777" w:rsidR="00197697" w:rsidRPr="00282831" w:rsidRDefault="0067145A" w:rsidP="0019769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</w:rPr>
        <w:br w:type="page"/>
      </w:r>
    </w:p>
    <w:p w14:paraId="405F8463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14:paraId="2B6692D6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191BD4D7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5BC0FF51" w14:textId="77777777" w:rsidR="008D0F68" w:rsidRPr="001C386A" w:rsidRDefault="008D0F68" w:rsidP="008D0F6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160F9DA5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701F86E6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="00C4262B" w:rsidRPr="00C4262B">
        <w:rPr>
          <w:rFonts w:ascii="Open Sans" w:hAnsi="Open Sans" w:cs="Open Sans"/>
        </w:rPr>
        <w:t>t.j</w:t>
      </w:r>
      <w:proofErr w:type="spellEnd"/>
      <w:r w:rsidR="00C4262B" w:rsidRPr="00C4262B">
        <w:rPr>
          <w:rFonts w:ascii="Open Sans" w:hAnsi="Open Sans" w:cs="Open Sans"/>
        </w:rPr>
        <w:t>. Dz. U. z 2017 r. poz. 1579</w:t>
      </w:r>
      <w:r w:rsidR="004509DE">
        <w:rPr>
          <w:rFonts w:ascii="Open Sans" w:hAnsi="Open Sans" w:cs="Open Sans"/>
        </w:rPr>
        <w:t xml:space="preserve"> z późn.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0F19D00B" w14:textId="725C2919" w:rsidR="00320A3F" w:rsidRPr="001C386A" w:rsidRDefault="00D36442" w:rsidP="008D0F68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  <w:r w:rsidRPr="00D36442">
        <w:rPr>
          <w:rFonts w:ascii="Open Sans" w:hAnsi="Open Sans" w:cs="Open Sans"/>
          <w:b/>
        </w:rPr>
        <w:t>„Stabilizacja i zabezpieczenie osuwisk w rejonie Biskupiej Górki w Gdańsku”</w:t>
      </w:r>
    </w:p>
    <w:p w14:paraId="6C4EF203" w14:textId="77777777" w:rsidR="008D0F68" w:rsidRPr="001C386A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14:paraId="2BA749E3" w14:textId="77777777" w:rsidR="008D0F68" w:rsidRPr="001C386A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2016 r.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poz. 716</w:t>
      </w:r>
      <w:r w:rsidR="008B4451">
        <w:rPr>
          <w:rFonts w:ascii="Open Sans" w:hAnsi="Open Sans" w:cs="Open Sans"/>
          <w:snapToGrid w:val="0"/>
        </w:rPr>
        <w:t xml:space="preserve"> z późn.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4BCA596A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2CD50A15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03F0818D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D0F68" w:rsidRPr="008D0F68" w14:paraId="20F0AC91" w14:textId="77777777" w:rsidTr="00C8409D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C15C" w14:textId="77777777" w:rsidR="008D0F68" w:rsidRPr="008D0F68" w:rsidRDefault="008D0F68" w:rsidP="008D0F6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B6AB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771A3AF4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0679" w14:textId="77777777" w:rsidR="008D0F68" w:rsidRPr="008D0F68" w:rsidRDefault="008D0F68" w:rsidP="008D0F6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D0F68" w:rsidRPr="008D0F68" w14:paraId="7F2893C8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8B2A" w14:textId="77777777" w:rsidR="008D0F68" w:rsidRPr="008D0F68" w:rsidRDefault="008D0F68" w:rsidP="008D0F6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B314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0AE4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D0F68" w:rsidRPr="008D0F68" w14:paraId="658C994B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6062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6BD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E19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0019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673A2605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C6C2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EBA0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2939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503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CD17824" w14:textId="77777777" w:rsidR="008D0F68" w:rsidRPr="00015A46" w:rsidRDefault="008D0F68" w:rsidP="00015A4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4AFACD40" w14:textId="77777777" w:rsidR="001C386A" w:rsidRDefault="001C386A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12A0F7BB" w14:textId="77777777" w:rsidR="00E23606" w:rsidRPr="00282831" w:rsidRDefault="008D0F68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="00E23606" w:rsidRPr="00282831">
        <w:rPr>
          <w:rFonts w:ascii="Open Sans" w:hAnsi="Open Sans" w:cs="Open Sans"/>
        </w:rPr>
        <w:t xml:space="preserve"> do SIWZ</w:t>
      </w:r>
    </w:p>
    <w:p w14:paraId="444C6E7D" w14:textId="77777777" w:rsidR="00E23606" w:rsidRPr="00286CD8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43379C09" w14:textId="77777777" w:rsidR="00E23606" w:rsidRPr="00A9180E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4769CAF4" w14:textId="77777777" w:rsidR="00E23606" w:rsidRPr="00282831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54B2FE19" w14:textId="104F6478" w:rsidR="00D36442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="009964CF" w:rsidRPr="00C4262B">
        <w:rPr>
          <w:rFonts w:ascii="Open Sans" w:hAnsi="Open Sans" w:cs="Open Sans"/>
        </w:rPr>
        <w:t>t.j</w:t>
      </w:r>
      <w:proofErr w:type="spellEnd"/>
      <w:r w:rsidR="009964CF" w:rsidRPr="00C4262B">
        <w:rPr>
          <w:rFonts w:ascii="Open Sans" w:hAnsi="Open Sans" w:cs="Open Sans"/>
        </w:rPr>
        <w:t>. Dz. U. z 2017 r. poz. 1579</w:t>
      </w:r>
      <w:r w:rsidR="004509DE">
        <w:rPr>
          <w:rFonts w:ascii="Open Sans" w:hAnsi="Open Sans" w:cs="Open Sans"/>
        </w:rPr>
        <w:t xml:space="preserve"> z późn. zm.</w:t>
      </w:r>
      <w:r w:rsidRPr="00282831">
        <w:rPr>
          <w:rFonts w:ascii="Open Sans" w:hAnsi="Open Sans" w:cs="Open Sans"/>
        </w:rPr>
        <w:t>), pod nazwą:</w:t>
      </w:r>
    </w:p>
    <w:p w14:paraId="29E2145F" w14:textId="77777777" w:rsidR="00D36442" w:rsidRPr="00D36442" w:rsidRDefault="00D36442" w:rsidP="00D36442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D36442">
        <w:rPr>
          <w:rFonts w:ascii="Open Sans" w:hAnsi="Open Sans" w:cs="Open Sans"/>
          <w:b/>
          <w:bCs/>
        </w:rPr>
        <w:t>„Stabilizacja i zabezpieczenie osuwisk w rejonie Biskupiej Górki w Gdańsku”</w:t>
      </w:r>
    </w:p>
    <w:p w14:paraId="2E70309B" w14:textId="74688285" w:rsidR="00E23606" w:rsidRPr="00282831" w:rsidRDefault="00E23606" w:rsidP="00AB6C9E">
      <w:pPr>
        <w:pStyle w:val="Akapitzlist"/>
        <w:numPr>
          <w:ilvl w:val="0"/>
          <w:numId w:val="29"/>
        </w:numPr>
        <w:spacing w:before="120" w:after="120"/>
        <w:ind w:left="284" w:hanging="284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14:paraId="21056A4D" w14:textId="77777777" w:rsidR="00E23606" w:rsidRPr="00282831" w:rsidRDefault="00E23606" w:rsidP="00FE4574">
      <w:pPr>
        <w:pStyle w:val="Akapitzlist"/>
        <w:numPr>
          <w:ilvl w:val="0"/>
          <w:numId w:val="2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7CBC418" w14:textId="77777777" w:rsidR="00E23606" w:rsidRPr="00282831" w:rsidRDefault="00E23606" w:rsidP="00FE4574">
      <w:pPr>
        <w:pStyle w:val="Akapitzlist"/>
        <w:numPr>
          <w:ilvl w:val="0"/>
          <w:numId w:val="2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F2EA86F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</w:t>
      </w:r>
      <w:r w:rsidR="0035382E" w:rsidRPr="00282831">
        <w:rPr>
          <w:rFonts w:ascii="Open Sans" w:hAnsi="Open Sans" w:cs="Open Sans"/>
        </w:rPr>
        <w:t>…</w:t>
      </w:r>
      <w:r w:rsidRPr="00282831">
        <w:rPr>
          <w:rFonts w:ascii="Open Sans" w:hAnsi="Open Sans" w:cs="Open Sans"/>
        </w:rPr>
        <w:t>.*</w:t>
      </w:r>
    </w:p>
    <w:p w14:paraId="0C006A64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6FE3D6C" w14:textId="77777777" w:rsidR="00E23606" w:rsidRPr="00282831" w:rsidRDefault="00E23606" w:rsidP="00FE4574">
      <w:pPr>
        <w:pStyle w:val="Akapitzlist"/>
        <w:numPr>
          <w:ilvl w:val="0"/>
          <w:numId w:val="29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14:paraId="62870976" w14:textId="77777777" w:rsidR="00E23606" w:rsidRPr="00282831" w:rsidRDefault="00E23606" w:rsidP="00FE4574">
      <w:pPr>
        <w:pStyle w:val="Akapitzlist"/>
        <w:numPr>
          <w:ilvl w:val="0"/>
          <w:numId w:val="2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182DAAB" w14:textId="77777777" w:rsidR="00E23606" w:rsidRPr="00282831" w:rsidRDefault="00E23606" w:rsidP="00FE4574">
      <w:pPr>
        <w:pStyle w:val="Akapitzlist"/>
        <w:numPr>
          <w:ilvl w:val="0"/>
          <w:numId w:val="2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40BB40D" w14:textId="77777777" w:rsidR="00E23606" w:rsidRPr="00282831" w:rsidRDefault="00E23606" w:rsidP="00FE4574">
      <w:pPr>
        <w:pStyle w:val="Akapitzlist"/>
        <w:numPr>
          <w:ilvl w:val="0"/>
          <w:numId w:val="2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0074026" w14:textId="77777777" w:rsidR="00E23606" w:rsidRPr="00282831" w:rsidRDefault="00A77E68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="00E23606" w:rsidRPr="00282831">
        <w:rPr>
          <w:rFonts w:ascii="Open Sans" w:hAnsi="Open Sans" w:cs="Open Sans"/>
        </w:rPr>
        <w:t xml:space="preserve">      …</w:t>
      </w:r>
      <w:r w:rsidR="0035382E" w:rsidRPr="00282831">
        <w:rPr>
          <w:rFonts w:ascii="Open Sans" w:hAnsi="Open Sans" w:cs="Open Sans"/>
        </w:rPr>
        <w:t>…</w:t>
      </w:r>
      <w:r w:rsidR="00E23606" w:rsidRPr="00282831">
        <w:rPr>
          <w:rFonts w:ascii="Open Sans" w:hAnsi="Open Sans" w:cs="Open Sans"/>
        </w:rPr>
        <w:t>.*</w:t>
      </w:r>
    </w:p>
    <w:p w14:paraId="0134BB17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5EFA0731" w14:textId="77777777" w:rsidR="00E23606" w:rsidRPr="00282831" w:rsidRDefault="00E23606" w:rsidP="00FE4574">
      <w:pPr>
        <w:pStyle w:val="Akapitzlist"/>
        <w:numPr>
          <w:ilvl w:val="0"/>
          <w:numId w:val="29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38F2D897" w14:textId="77777777" w:rsidR="00E23606" w:rsidRPr="00282831" w:rsidRDefault="00E23606" w:rsidP="00E23606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576BEC79" w14:textId="77777777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625BD311" w14:textId="77777777" w:rsidR="00A9180E" w:rsidRPr="00282831" w:rsidRDefault="00B43C7B" w:rsidP="00B43C7B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7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229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E23606" w:rsidRPr="00E84076" w14:paraId="405D8A6E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2FB4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2FDC0840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3C78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5DE74397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78B3" w14:textId="77777777" w:rsidR="00E23606" w:rsidRPr="00282831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23606" w:rsidRPr="00E84076" w14:paraId="40EA8CAB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EC86" w14:textId="77777777" w:rsidR="00E23606" w:rsidRPr="00282831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7D0A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B07D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23606" w:rsidRPr="00E84076" w14:paraId="0317FD49" w14:textId="77777777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4D1F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5F4D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D9EC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2CF1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366934AB" w14:textId="77777777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83EE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13F5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8E53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C458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D164FA5" w14:textId="77777777" w:rsidR="001907BB" w:rsidRDefault="001907BB" w:rsidP="00B43986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5BFA70BD" w14:textId="77777777" w:rsidR="001907BB" w:rsidRDefault="001907B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31C3EFFB" w14:textId="77777777" w:rsidR="00B43986" w:rsidRPr="00282831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 w:rsidR="008D0F68"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44DA4A8C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056AB8F3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6A45FED1" w14:textId="77777777" w:rsidR="00B43986" w:rsidRPr="00282831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1A4D8F24" w14:textId="77777777" w:rsidR="00B43986" w:rsidRPr="00282831" w:rsidRDefault="00B43986" w:rsidP="00B4398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2C790B2E" w14:textId="77777777" w:rsidR="00B43986" w:rsidRPr="00282831" w:rsidRDefault="006D2C52" w:rsidP="00266CB5">
      <w:pPr>
        <w:numPr>
          <w:ilvl w:val="0"/>
          <w:numId w:val="2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</w:t>
      </w:r>
      <w:r w:rsidR="00B43986" w:rsidRPr="00282831">
        <w:rPr>
          <w:rFonts w:ascii="Open Sans" w:hAnsi="Open Sans" w:cs="Open Sans"/>
          <w:i/>
          <w:sz w:val="22"/>
          <w:szCs w:val="22"/>
        </w:rPr>
        <w:t>obowiązanie podmiotu, o którym mowa w art. 2</w:t>
      </w:r>
      <w:r w:rsidR="00F4155E" w:rsidRPr="00282831">
        <w:rPr>
          <w:rFonts w:ascii="Open Sans" w:hAnsi="Open Sans" w:cs="Open Sans"/>
          <w:i/>
          <w:sz w:val="22"/>
          <w:szCs w:val="22"/>
        </w:rPr>
        <w:t>2a</w:t>
      </w:r>
      <w:r w:rsidR="00B43986" w:rsidRPr="00282831">
        <w:rPr>
          <w:rFonts w:ascii="Open Sans" w:hAnsi="Open Sans" w:cs="Open Sans"/>
          <w:i/>
          <w:sz w:val="22"/>
          <w:szCs w:val="22"/>
        </w:rPr>
        <w:t xml:space="preserve"> ustawy Pzp.</w:t>
      </w:r>
    </w:p>
    <w:p w14:paraId="3AAEB8E8" w14:textId="77777777" w:rsidR="00B43986" w:rsidRPr="00282831" w:rsidRDefault="00B43986" w:rsidP="00266CB5">
      <w:pPr>
        <w:numPr>
          <w:ilvl w:val="0"/>
          <w:numId w:val="2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Dokumenty </w:t>
      </w:r>
      <w:r w:rsidR="006D2C52" w:rsidRPr="00282831">
        <w:rPr>
          <w:rFonts w:ascii="Open Sans" w:hAnsi="Open Sans" w:cs="Open Sans"/>
          <w:i/>
          <w:sz w:val="22"/>
          <w:szCs w:val="22"/>
        </w:rPr>
        <w:t>które określają w szczególności</w:t>
      </w:r>
      <w:r w:rsidRPr="00282831">
        <w:rPr>
          <w:rFonts w:ascii="Open Sans" w:hAnsi="Open Sans" w:cs="Open Sans"/>
          <w:i/>
          <w:sz w:val="22"/>
          <w:szCs w:val="22"/>
        </w:rPr>
        <w:t>:</w:t>
      </w:r>
    </w:p>
    <w:p w14:paraId="5BF863E9" w14:textId="77777777" w:rsidR="006D2C52" w:rsidRPr="00282831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631DD45C" w14:textId="77777777" w:rsidR="006D2C52" w:rsidRPr="00282831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0A68AAC9" w14:textId="77777777" w:rsidR="006D2C52" w:rsidRPr="00282831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6C6CA0EE" w14:textId="77777777" w:rsidR="006D2C52" w:rsidRPr="00282831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E66C858" w14:textId="77777777" w:rsidR="00B43986" w:rsidRPr="00282831" w:rsidRDefault="00B43986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14:paraId="68209170" w14:textId="77777777" w:rsidR="00B43986" w:rsidRPr="00282831" w:rsidRDefault="00B43986" w:rsidP="00B4398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44785BBD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58644AA2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1A90150D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2484524A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0355AE10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090352BD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5F89D59B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45D476F2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02E40160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00158317" w14:textId="77777777" w:rsidR="00B43986" w:rsidRPr="0095749A" w:rsidRDefault="00B43986" w:rsidP="0095749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</w:t>
      </w:r>
      <w:r w:rsidR="00297CDD" w:rsidRPr="0095749A">
        <w:rPr>
          <w:rFonts w:ascii="Open Sans" w:hAnsi="Open Sans" w:cs="Open Sans"/>
          <w:i/>
          <w:sz w:val="18"/>
          <w:szCs w:val="18"/>
        </w:rPr>
        <w:t>sytuacja finansowa lub ekonomiczna,</w:t>
      </w:r>
      <w:r w:rsidR="00312671" w:rsidRPr="0095749A">
        <w:rPr>
          <w:rFonts w:ascii="Open Sans" w:hAnsi="Open Sans" w:cs="Open Sans"/>
          <w:i/>
          <w:sz w:val="18"/>
          <w:szCs w:val="18"/>
        </w:rPr>
        <w:t xml:space="preserve"> </w:t>
      </w:r>
      <w:r w:rsidR="00297CDD" w:rsidRPr="0095749A">
        <w:rPr>
          <w:rFonts w:ascii="Open Sans" w:hAnsi="Open Sans" w:cs="Open Sans"/>
          <w:i/>
          <w:sz w:val="18"/>
          <w:szCs w:val="18"/>
        </w:rPr>
        <w:t>zdolność techniczna lub zawodowa</w:t>
      </w:r>
      <w:r w:rsidRPr="0095749A">
        <w:rPr>
          <w:rFonts w:ascii="Open Sans" w:hAnsi="Open Sans" w:cs="Open Sans"/>
          <w:i/>
          <w:sz w:val="18"/>
          <w:szCs w:val="18"/>
        </w:rPr>
        <w:t>)</w:t>
      </w:r>
    </w:p>
    <w:p w14:paraId="5452BA36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4BE8494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1BF0D7F1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0198F88B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6483A49E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94F1D1D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5B1CAD10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BE379E">
        <w:rPr>
          <w:rFonts w:ascii="Open Sans" w:hAnsi="Open Sans" w:cs="Open Sans"/>
          <w:sz w:val="22"/>
          <w:szCs w:val="22"/>
        </w:rPr>
        <w:t>……………….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</w:t>
      </w:r>
    </w:p>
    <w:p w14:paraId="76281C3F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14:paraId="7BD08A21" w14:textId="77777777" w:rsidR="00F05B2D" w:rsidRDefault="00F05B2D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A500DE6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3C31F869" w14:textId="77777777" w:rsidR="00B43986" w:rsidRPr="00282831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6413B566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6323016A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50FA26E8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27B38599" w14:textId="77777777" w:rsidR="00B43986" w:rsidRPr="00282831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 xml:space="preserve">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2D1906F7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342CF70A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14:paraId="3C0E1526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034E1678" w14:textId="77777777" w:rsidR="00B43986" w:rsidRPr="00282831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Zakres mojego udziału 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65C0ADE4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2BDBFBCB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31575DCF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7FB6977A" w14:textId="77777777" w:rsidR="00B43986" w:rsidRPr="00282831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Okres mojego udziału 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1ADE15E3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54FA74F6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2765F6DB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0DBC0235" w14:textId="77777777" w:rsidR="00B144DB" w:rsidRPr="00282831" w:rsidRDefault="00B144DB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</w:t>
      </w:r>
      <w:r w:rsidR="00CF34DD" w:rsidRPr="00282831">
        <w:rPr>
          <w:rFonts w:ascii="Open Sans" w:hAnsi="Open Sans" w:cs="Open Sans"/>
          <w:i/>
          <w:sz w:val="22"/>
          <w:szCs w:val="22"/>
        </w:rPr>
        <w:t>.</w:t>
      </w:r>
    </w:p>
    <w:p w14:paraId="00AD6C25" w14:textId="77777777" w:rsidR="00CF34DD" w:rsidRPr="00282831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81A8675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4CA50721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20F4D0C" w14:textId="77777777" w:rsidR="00CF34DD" w:rsidRPr="00282831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00BB59A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6C42B2AE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5CD9FF7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4C7EB027" w14:textId="77777777" w:rsidR="00B43986" w:rsidRPr="00282831" w:rsidRDefault="00B43986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sectPr w:rsidR="00B43986" w:rsidRPr="00282831" w:rsidSect="00BC43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457D8" w14:textId="77777777" w:rsidR="0044258E" w:rsidRDefault="0044258E">
      <w:r>
        <w:separator/>
      </w:r>
    </w:p>
  </w:endnote>
  <w:endnote w:type="continuationSeparator" w:id="0">
    <w:p w14:paraId="5143C58B" w14:textId="77777777" w:rsidR="0044258E" w:rsidRDefault="0044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C038" w14:textId="77777777" w:rsidR="00C34F73" w:rsidRDefault="00C34F7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7C40813" w14:textId="77777777" w:rsidR="00C34F73" w:rsidRDefault="00C34F7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DBF6C58" w14:textId="77777777" w:rsidR="00C34F73" w:rsidRPr="004146BA" w:rsidRDefault="00C34F73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F147E4">
          <w:rPr>
            <w:rFonts w:ascii="Open Sans" w:hAnsi="Open Sans" w:cs="Open Sans"/>
            <w:noProof/>
          </w:rPr>
          <w:t>29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43AC4549" w14:textId="77777777" w:rsidR="00C34F73" w:rsidRPr="002508A2" w:rsidRDefault="00C34F73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54A2B" w14:textId="77777777" w:rsidR="00C34F73" w:rsidRDefault="00C34F7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659B1F39" w14:textId="77777777" w:rsidR="00C34F73" w:rsidRPr="00F36FEF" w:rsidRDefault="00C34F7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09B21D" w14:textId="77777777" w:rsidR="00C34F73" w:rsidRDefault="00C34F73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E02C54D" w14:textId="77777777" w:rsidR="00C34F73" w:rsidRDefault="00C34F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61882" w14:textId="77777777" w:rsidR="0044258E" w:rsidRDefault="0044258E">
      <w:r>
        <w:separator/>
      </w:r>
    </w:p>
  </w:footnote>
  <w:footnote w:type="continuationSeparator" w:id="0">
    <w:p w14:paraId="22A834E9" w14:textId="77777777" w:rsidR="0044258E" w:rsidRDefault="0044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1F661" w14:textId="77777777" w:rsidR="00C34F73" w:rsidRDefault="00C34F7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7A5CFC4" w14:textId="77777777" w:rsidR="00C34F73" w:rsidRDefault="00C34F7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9FC26" w14:textId="23F2D501" w:rsidR="00C34F73" w:rsidRPr="00C10D2C" w:rsidRDefault="00C34F73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I/PN/216/2018/TK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06C31" w14:textId="77777777" w:rsidR="00ED7884" w:rsidRDefault="00ED78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3700B46"/>
    <w:multiLevelType w:val="multilevel"/>
    <w:tmpl w:val="D7DCD4C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  <w:b w:val="0"/>
        <w:i w:val="0"/>
      </w:rPr>
    </w:lvl>
  </w:abstractNum>
  <w:abstractNum w:abstractNumId="14" w15:restartNumberingAfterBreak="0">
    <w:nsid w:val="05263254"/>
    <w:multiLevelType w:val="hybridMultilevel"/>
    <w:tmpl w:val="9A80922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BAF03732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1255C2"/>
    <w:multiLevelType w:val="hybridMultilevel"/>
    <w:tmpl w:val="07A6E178"/>
    <w:lvl w:ilvl="0" w:tplc="ECE25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0D1E5B09"/>
    <w:multiLevelType w:val="hybridMultilevel"/>
    <w:tmpl w:val="8EFE27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9DDA47C2">
      <w:start w:val="1"/>
      <w:numFmt w:val="decimal"/>
      <w:lvlText w:val="%2)"/>
      <w:lvlJc w:val="left"/>
      <w:pPr>
        <w:ind w:left="187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067018F"/>
    <w:multiLevelType w:val="hybridMultilevel"/>
    <w:tmpl w:val="E40AFFA2"/>
    <w:lvl w:ilvl="0" w:tplc="3D4A9C10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1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1A6775"/>
    <w:multiLevelType w:val="hybridMultilevel"/>
    <w:tmpl w:val="96A004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20411063"/>
    <w:multiLevelType w:val="hybridMultilevel"/>
    <w:tmpl w:val="93BC0444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7860EB"/>
    <w:multiLevelType w:val="hybridMultilevel"/>
    <w:tmpl w:val="E48EDC14"/>
    <w:lvl w:ilvl="0" w:tplc="69F4137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3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484E19"/>
    <w:multiLevelType w:val="hybridMultilevel"/>
    <w:tmpl w:val="150E0522"/>
    <w:lvl w:ilvl="0" w:tplc="569ADCB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853CF4"/>
    <w:multiLevelType w:val="hybridMultilevel"/>
    <w:tmpl w:val="EB5A59F6"/>
    <w:lvl w:ilvl="0" w:tplc="914A70F4">
      <w:start w:val="7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AB26DC"/>
    <w:multiLevelType w:val="hybridMultilevel"/>
    <w:tmpl w:val="32728CE0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1" w15:restartNumberingAfterBreak="0">
    <w:nsid w:val="392D1FD7"/>
    <w:multiLevelType w:val="hybridMultilevel"/>
    <w:tmpl w:val="9E942F80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 w15:restartNumberingAfterBreak="0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45" w15:restartNumberingAfterBreak="0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7" w15:restartNumberingAfterBreak="0">
    <w:nsid w:val="4A5011B1"/>
    <w:multiLevelType w:val="hybridMultilevel"/>
    <w:tmpl w:val="924A941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9" w15:restartNumberingAfterBreak="0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8" w15:restartNumberingAfterBreak="0">
    <w:nsid w:val="6FA15274"/>
    <w:multiLevelType w:val="hybridMultilevel"/>
    <w:tmpl w:val="496ACFD4"/>
    <w:lvl w:ilvl="0" w:tplc="A4502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AF37CB"/>
    <w:multiLevelType w:val="hybridMultilevel"/>
    <w:tmpl w:val="2DFEF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0553AB"/>
    <w:multiLevelType w:val="hybridMultilevel"/>
    <w:tmpl w:val="AC745B2C"/>
    <w:lvl w:ilvl="0" w:tplc="06B493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4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9"/>
  </w:num>
  <w:num w:numId="2">
    <w:abstractNumId w:val="63"/>
  </w:num>
  <w:num w:numId="3">
    <w:abstractNumId w:val="57"/>
  </w:num>
  <w:num w:numId="4">
    <w:abstractNumId w:val="46"/>
  </w:num>
  <w:num w:numId="5">
    <w:abstractNumId w:val="31"/>
  </w:num>
  <w:num w:numId="6">
    <w:abstractNumId w:val="58"/>
  </w:num>
  <w:num w:numId="7">
    <w:abstractNumId w:val="25"/>
  </w:num>
  <w:num w:numId="8">
    <w:abstractNumId w:val="45"/>
  </w:num>
  <w:num w:numId="9">
    <w:abstractNumId w:val="53"/>
  </w:num>
  <w:num w:numId="10">
    <w:abstractNumId w:val="23"/>
  </w:num>
  <w:num w:numId="11">
    <w:abstractNumId w:val="54"/>
  </w:num>
  <w:num w:numId="12">
    <w:abstractNumId w:val="27"/>
  </w:num>
  <w:num w:numId="13">
    <w:abstractNumId w:val="49"/>
  </w:num>
  <w:num w:numId="14">
    <w:abstractNumId w:val="44"/>
  </w:num>
  <w:num w:numId="15">
    <w:abstractNumId w:val="60"/>
  </w:num>
  <w:num w:numId="16">
    <w:abstractNumId w:val="30"/>
  </w:num>
  <w:num w:numId="17">
    <w:abstractNumId w:val="16"/>
  </w:num>
  <w:num w:numId="18">
    <w:abstractNumId w:val="42"/>
  </w:num>
  <w:num w:numId="19">
    <w:abstractNumId w:val="33"/>
  </w:num>
  <w:num w:numId="20">
    <w:abstractNumId w:val="64"/>
  </w:num>
  <w:num w:numId="21">
    <w:abstractNumId w:val="56"/>
  </w:num>
  <w:num w:numId="22">
    <w:abstractNumId w:val="62"/>
  </w:num>
  <w:num w:numId="23">
    <w:abstractNumId w:val="61"/>
  </w:num>
  <w:num w:numId="24">
    <w:abstractNumId w:val="39"/>
  </w:num>
  <w:num w:numId="25">
    <w:abstractNumId w:val="11"/>
  </w:num>
  <w:num w:numId="26">
    <w:abstractNumId w:val="15"/>
  </w:num>
  <w:num w:numId="27">
    <w:abstractNumId w:val="50"/>
  </w:num>
  <w:num w:numId="28">
    <w:abstractNumId w:val="38"/>
  </w:num>
  <w:num w:numId="29">
    <w:abstractNumId w:val="36"/>
  </w:num>
  <w:num w:numId="30">
    <w:abstractNumId w:val="43"/>
  </w:num>
  <w:num w:numId="31">
    <w:abstractNumId w:val="24"/>
  </w:num>
  <w:num w:numId="32">
    <w:abstractNumId w:val="17"/>
  </w:num>
  <w:num w:numId="33">
    <w:abstractNumId w:val="14"/>
  </w:num>
  <w:num w:numId="34">
    <w:abstractNumId w:val="52"/>
  </w:num>
  <w:num w:numId="35">
    <w:abstractNumId w:val="41"/>
  </w:num>
  <w:num w:numId="36">
    <w:abstractNumId w:val="28"/>
  </w:num>
  <w:num w:numId="37">
    <w:abstractNumId w:val="18"/>
  </w:num>
  <w:num w:numId="38">
    <w:abstractNumId w:val="34"/>
  </w:num>
  <w:num w:numId="39">
    <w:abstractNumId w:val="35"/>
  </w:num>
  <w:num w:numId="40">
    <w:abstractNumId w:val="40"/>
  </w:num>
  <w:num w:numId="41">
    <w:abstractNumId w:val="21"/>
  </w:num>
  <w:num w:numId="42">
    <w:abstractNumId w:val="32"/>
  </w:num>
  <w:num w:numId="43">
    <w:abstractNumId w:val="19"/>
  </w:num>
  <w:num w:numId="44">
    <w:abstractNumId w:val="59"/>
  </w:num>
  <w:num w:numId="45">
    <w:abstractNumId w:val="51"/>
  </w:num>
  <w:num w:numId="46">
    <w:abstractNumId w:val="47"/>
  </w:num>
  <w:num w:numId="47">
    <w:abstractNumId w:val="20"/>
  </w:num>
  <w:num w:numId="48">
    <w:abstractNumId w:val="13"/>
  </w:num>
  <w:num w:numId="49">
    <w:abstractNumId w:val="22"/>
  </w:num>
  <w:num w:numId="50">
    <w:abstractNumId w:val="48"/>
  </w:num>
  <w:num w:numId="51">
    <w:abstractNumId w:val="26"/>
  </w:num>
  <w:num w:numId="52">
    <w:abstractNumId w:val="55"/>
  </w:num>
  <w:num w:numId="53">
    <w:abstractNumId w:val="37"/>
  </w:num>
  <w:num w:numId="54">
    <w:abstractNumId w:val="1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40F"/>
    <w:rsid w:val="00001797"/>
    <w:rsid w:val="000017ED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D01"/>
    <w:rsid w:val="00003EBA"/>
    <w:rsid w:val="000041A3"/>
    <w:rsid w:val="0000491A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C26"/>
    <w:rsid w:val="000114B8"/>
    <w:rsid w:val="0001169B"/>
    <w:rsid w:val="00011BBC"/>
    <w:rsid w:val="000123B4"/>
    <w:rsid w:val="000123D1"/>
    <w:rsid w:val="0001249C"/>
    <w:rsid w:val="0001289E"/>
    <w:rsid w:val="0001348E"/>
    <w:rsid w:val="00013606"/>
    <w:rsid w:val="00013833"/>
    <w:rsid w:val="000138C9"/>
    <w:rsid w:val="000139C7"/>
    <w:rsid w:val="00013CEC"/>
    <w:rsid w:val="00014017"/>
    <w:rsid w:val="000141A5"/>
    <w:rsid w:val="0001423A"/>
    <w:rsid w:val="00014268"/>
    <w:rsid w:val="00014708"/>
    <w:rsid w:val="0001474D"/>
    <w:rsid w:val="00014977"/>
    <w:rsid w:val="00014CE9"/>
    <w:rsid w:val="00014D64"/>
    <w:rsid w:val="00015079"/>
    <w:rsid w:val="00015A41"/>
    <w:rsid w:val="00015A46"/>
    <w:rsid w:val="00015D9D"/>
    <w:rsid w:val="00015F10"/>
    <w:rsid w:val="00016044"/>
    <w:rsid w:val="00016256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0991"/>
    <w:rsid w:val="00021847"/>
    <w:rsid w:val="00021C6C"/>
    <w:rsid w:val="000224AF"/>
    <w:rsid w:val="000224B2"/>
    <w:rsid w:val="00022A0E"/>
    <w:rsid w:val="000231F7"/>
    <w:rsid w:val="00023DDD"/>
    <w:rsid w:val="000243C2"/>
    <w:rsid w:val="00024540"/>
    <w:rsid w:val="000246CC"/>
    <w:rsid w:val="00025024"/>
    <w:rsid w:val="00025101"/>
    <w:rsid w:val="000259FE"/>
    <w:rsid w:val="00025AF7"/>
    <w:rsid w:val="00026638"/>
    <w:rsid w:val="00026656"/>
    <w:rsid w:val="00026A64"/>
    <w:rsid w:val="00026EA9"/>
    <w:rsid w:val="00026F24"/>
    <w:rsid w:val="0002724A"/>
    <w:rsid w:val="0002742F"/>
    <w:rsid w:val="000279C7"/>
    <w:rsid w:val="00027ABB"/>
    <w:rsid w:val="00027E5D"/>
    <w:rsid w:val="000303ED"/>
    <w:rsid w:val="000304C9"/>
    <w:rsid w:val="00030DB9"/>
    <w:rsid w:val="00030FD4"/>
    <w:rsid w:val="00031516"/>
    <w:rsid w:val="00031AD5"/>
    <w:rsid w:val="00031F48"/>
    <w:rsid w:val="000323AF"/>
    <w:rsid w:val="000329CE"/>
    <w:rsid w:val="00033179"/>
    <w:rsid w:val="000334BA"/>
    <w:rsid w:val="00033932"/>
    <w:rsid w:val="00033E6F"/>
    <w:rsid w:val="000340F8"/>
    <w:rsid w:val="0003463D"/>
    <w:rsid w:val="00034FF8"/>
    <w:rsid w:val="00035395"/>
    <w:rsid w:val="000355A8"/>
    <w:rsid w:val="000355B9"/>
    <w:rsid w:val="0003579C"/>
    <w:rsid w:val="000359E4"/>
    <w:rsid w:val="00035B03"/>
    <w:rsid w:val="0003634F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7D1"/>
    <w:rsid w:val="000458C9"/>
    <w:rsid w:val="00045D23"/>
    <w:rsid w:val="00046789"/>
    <w:rsid w:val="000471B4"/>
    <w:rsid w:val="000471DE"/>
    <w:rsid w:val="00047334"/>
    <w:rsid w:val="00047467"/>
    <w:rsid w:val="00047A9D"/>
    <w:rsid w:val="00050689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8D1"/>
    <w:rsid w:val="00053D7F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F82"/>
    <w:rsid w:val="00056BBB"/>
    <w:rsid w:val="00056ECB"/>
    <w:rsid w:val="0005751D"/>
    <w:rsid w:val="0005776E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0"/>
    <w:rsid w:val="000620D2"/>
    <w:rsid w:val="0006230C"/>
    <w:rsid w:val="00062843"/>
    <w:rsid w:val="00062903"/>
    <w:rsid w:val="00063248"/>
    <w:rsid w:val="00063708"/>
    <w:rsid w:val="00063797"/>
    <w:rsid w:val="00063CA2"/>
    <w:rsid w:val="00063D01"/>
    <w:rsid w:val="00063F00"/>
    <w:rsid w:val="00064143"/>
    <w:rsid w:val="00064296"/>
    <w:rsid w:val="00064799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721"/>
    <w:rsid w:val="00070A86"/>
    <w:rsid w:val="00070B6A"/>
    <w:rsid w:val="00070BEB"/>
    <w:rsid w:val="000712B8"/>
    <w:rsid w:val="0007185B"/>
    <w:rsid w:val="0007188B"/>
    <w:rsid w:val="00071DAE"/>
    <w:rsid w:val="00071F43"/>
    <w:rsid w:val="000722EE"/>
    <w:rsid w:val="00072874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59"/>
    <w:rsid w:val="00076B9A"/>
    <w:rsid w:val="00076D51"/>
    <w:rsid w:val="00076D8D"/>
    <w:rsid w:val="00077538"/>
    <w:rsid w:val="00077C63"/>
    <w:rsid w:val="00077F6E"/>
    <w:rsid w:val="00077F77"/>
    <w:rsid w:val="00080213"/>
    <w:rsid w:val="000802B7"/>
    <w:rsid w:val="00080302"/>
    <w:rsid w:val="00080765"/>
    <w:rsid w:val="0008089F"/>
    <w:rsid w:val="00081724"/>
    <w:rsid w:val="00081A2C"/>
    <w:rsid w:val="00082B4C"/>
    <w:rsid w:val="00082BD4"/>
    <w:rsid w:val="00082D08"/>
    <w:rsid w:val="00083109"/>
    <w:rsid w:val="00083BF6"/>
    <w:rsid w:val="00083F92"/>
    <w:rsid w:val="00084297"/>
    <w:rsid w:val="0008479C"/>
    <w:rsid w:val="000852F3"/>
    <w:rsid w:val="00085439"/>
    <w:rsid w:val="0008546A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1072"/>
    <w:rsid w:val="0009146E"/>
    <w:rsid w:val="00091776"/>
    <w:rsid w:val="0009193B"/>
    <w:rsid w:val="000923F7"/>
    <w:rsid w:val="000929FB"/>
    <w:rsid w:val="00092A6B"/>
    <w:rsid w:val="00093213"/>
    <w:rsid w:val="0009346F"/>
    <w:rsid w:val="0009350E"/>
    <w:rsid w:val="00093F80"/>
    <w:rsid w:val="0009411E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CD9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735"/>
    <w:rsid w:val="000A1C08"/>
    <w:rsid w:val="000A1F7D"/>
    <w:rsid w:val="000A2004"/>
    <w:rsid w:val="000A21DF"/>
    <w:rsid w:val="000A2EC8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B63"/>
    <w:rsid w:val="000B5D21"/>
    <w:rsid w:val="000B61CC"/>
    <w:rsid w:val="000B6258"/>
    <w:rsid w:val="000B6A2A"/>
    <w:rsid w:val="000B6CE6"/>
    <w:rsid w:val="000B6FB0"/>
    <w:rsid w:val="000B719C"/>
    <w:rsid w:val="000B7417"/>
    <w:rsid w:val="000B75F1"/>
    <w:rsid w:val="000B7E8B"/>
    <w:rsid w:val="000B7EE7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CC"/>
    <w:rsid w:val="000C5EFE"/>
    <w:rsid w:val="000C5F37"/>
    <w:rsid w:val="000C661E"/>
    <w:rsid w:val="000C68F3"/>
    <w:rsid w:val="000C70AA"/>
    <w:rsid w:val="000C70FD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083"/>
    <w:rsid w:val="000D3216"/>
    <w:rsid w:val="000D36D7"/>
    <w:rsid w:val="000D402E"/>
    <w:rsid w:val="000D489C"/>
    <w:rsid w:val="000D497B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FF1"/>
    <w:rsid w:val="000D6113"/>
    <w:rsid w:val="000D70F4"/>
    <w:rsid w:val="000D71D1"/>
    <w:rsid w:val="000D798C"/>
    <w:rsid w:val="000D7F5F"/>
    <w:rsid w:val="000E0A33"/>
    <w:rsid w:val="000E0BD2"/>
    <w:rsid w:val="000E0E07"/>
    <w:rsid w:val="000E0F0B"/>
    <w:rsid w:val="000E1661"/>
    <w:rsid w:val="000E17AA"/>
    <w:rsid w:val="000E1906"/>
    <w:rsid w:val="000E1E29"/>
    <w:rsid w:val="000E3789"/>
    <w:rsid w:val="000E382F"/>
    <w:rsid w:val="000E3A36"/>
    <w:rsid w:val="000E42AA"/>
    <w:rsid w:val="000E44D2"/>
    <w:rsid w:val="000E4A2D"/>
    <w:rsid w:val="000E4E1A"/>
    <w:rsid w:val="000E4EEB"/>
    <w:rsid w:val="000E53D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773"/>
    <w:rsid w:val="000E7A42"/>
    <w:rsid w:val="000F00AB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C04"/>
    <w:rsid w:val="000F3CAE"/>
    <w:rsid w:val="000F42FC"/>
    <w:rsid w:val="000F48C2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1C67"/>
    <w:rsid w:val="00112322"/>
    <w:rsid w:val="0011264F"/>
    <w:rsid w:val="00112D53"/>
    <w:rsid w:val="001131B0"/>
    <w:rsid w:val="00113280"/>
    <w:rsid w:val="001135A8"/>
    <w:rsid w:val="00113ACC"/>
    <w:rsid w:val="00113E3F"/>
    <w:rsid w:val="0011400F"/>
    <w:rsid w:val="001145D6"/>
    <w:rsid w:val="00114911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223"/>
    <w:rsid w:val="0012633B"/>
    <w:rsid w:val="00126829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145B"/>
    <w:rsid w:val="001319A4"/>
    <w:rsid w:val="00131D20"/>
    <w:rsid w:val="00132531"/>
    <w:rsid w:val="00132610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C37"/>
    <w:rsid w:val="00133D60"/>
    <w:rsid w:val="001341E0"/>
    <w:rsid w:val="001343B4"/>
    <w:rsid w:val="00134CEB"/>
    <w:rsid w:val="00134D22"/>
    <w:rsid w:val="00135150"/>
    <w:rsid w:val="001353AF"/>
    <w:rsid w:val="00135454"/>
    <w:rsid w:val="00135E6D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C40"/>
    <w:rsid w:val="00140058"/>
    <w:rsid w:val="00140644"/>
    <w:rsid w:val="001409AD"/>
    <w:rsid w:val="00140BC5"/>
    <w:rsid w:val="00140C11"/>
    <w:rsid w:val="001412A1"/>
    <w:rsid w:val="00141336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3F43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D32"/>
    <w:rsid w:val="00147E8D"/>
    <w:rsid w:val="001508D3"/>
    <w:rsid w:val="001511D0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53D"/>
    <w:rsid w:val="001556FD"/>
    <w:rsid w:val="00155761"/>
    <w:rsid w:val="0015588E"/>
    <w:rsid w:val="00156154"/>
    <w:rsid w:val="001561C9"/>
    <w:rsid w:val="0015636A"/>
    <w:rsid w:val="001563CB"/>
    <w:rsid w:val="001566E6"/>
    <w:rsid w:val="0015676F"/>
    <w:rsid w:val="00156864"/>
    <w:rsid w:val="00156E7D"/>
    <w:rsid w:val="001575A7"/>
    <w:rsid w:val="001577B9"/>
    <w:rsid w:val="00157C7E"/>
    <w:rsid w:val="00157ECA"/>
    <w:rsid w:val="001600C0"/>
    <w:rsid w:val="001603BC"/>
    <w:rsid w:val="00160402"/>
    <w:rsid w:val="00160CA4"/>
    <w:rsid w:val="0016100D"/>
    <w:rsid w:val="00161B01"/>
    <w:rsid w:val="00161F1D"/>
    <w:rsid w:val="00161FDB"/>
    <w:rsid w:val="0016281D"/>
    <w:rsid w:val="00162CE9"/>
    <w:rsid w:val="00162D13"/>
    <w:rsid w:val="00163343"/>
    <w:rsid w:val="001634E9"/>
    <w:rsid w:val="00163715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3C2"/>
    <w:rsid w:val="00167809"/>
    <w:rsid w:val="001679E0"/>
    <w:rsid w:val="00167D40"/>
    <w:rsid w:val="00167DC3"/>
    <w:rsid w:val="00167E72"/>
    <w:rsid w:val="001705AF"/>
    <w:rsid w:val="00170914"/>
    <w:rsid w:val="00170BA7"/>
    <w:rsid w:val="00170BFC"/>
    <w:rsid w:val="00170F25"/>
    <w:rsid w:val="00171107"/>
    <w:rsid w:val="001719F8"/>
    <w:rsid w:val="0017223A"/>
    <w:rsid w:val="00172280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8DA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011"/>
    <w:rsid w:val="00187170"/>
    <w:rsid w:val="001872DD"/>
    <w:rsid w:val="001873C0"/>
    <w:rsid w:val="001879AD"/>
    <w:rsid w:val="00187AF5"/>
    <w:rsid w:val="00190351"/>
    <w:rsid w:val="0019037D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470"/>
    <w:rsid w:val="001919F2"/>
    <w:rsid w:val="00191ABD"/>
    <w:rsid w:val="00191B87"/>
    <w:rsid w:val="00191FEF"/>
    <w:rsid w:val="00192202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3E44"/>
    <w:rsid w:val="00194807"/>
    <w:rsid w:val="00195177"/>
    <w:rsid w:val="001956AF"/>
    <w:rsid w:val="00195977"/>
    <w:rsid w:val="00195AEE"/>
    <w:rsid w:val="00195B55"/>
    <w:rsid w:val="001969D8"/>
    <w:rsid w:val="00197115"/>
    <w:rsid w:val="00197266"/>
    <w:rsid w:val="00197469"/>
    <w:rsid w:val="00197697"/>
    <w:rsid w:val="00197C6C"/>
    <w:rsid w:val="001A0013"/>
    <w:rsid w:val="001A0219"/>
    <w:rsid w:val="001A03B4"/>
    <w:rsid w:val="001A0416"/>
    <w:rsid w:val="001A0BE2"/>
    <w:rsid w:val="001A0D07"/>
    <w:rsid w:val="001A1F60"/>
    <w:rsid w:val="001A23BD"/>
    <w:rsid w:val="001A252C"/>
    <w:rsid w:val="001A2572"/>
    <w:rsid w:val="001A2706"/>
    <w:rsid w:val="001A2828"/>
    <w:rsid w:val="001A2B87"/>
    <w:rsid w:val="001A2CC8"/>
    <w:rsid w:val="001A3623"/>
    <w:rsid w:val="001A3643"/>
    <w:rsid w:val="001A3AD7"/>
    <w:rsid w:val="001A41C9"/>
    <w:rsid w:val="001A4317"/>
    <w:rsid w:val="001A4365"/>
    <w:rsid w:val="001A465B"/>
    <w:rsid w:val="001A4844"/>
    <w:rsid w:val="001A5049"/>
    <w:rsid w:val="001A52DD"/>
    <w:rsid w:val="001A5578"/>
    <w:rsid w:val="001A5596"/>
    <w:rsid w:val="001A56E1"/>
    <w:rsid w:val="001A58C8"/>
    <w:rsid w:val="001A5911"/>
    <w:rsid w:val="001A592D"/>
    <w:rsid w:val="001A5D0D"/>
    <w:rsid w:val="001A603D"/>
    <w:rsid w:val="001A62DE"/>
    <w:rsid w:val="001A6394"/>
    <w:rsid w:val="001A6A8B"/>
    <w:rsid w:val="001A6AC5"/>
    <w:rsid w:val="001A6AE7"/>
    <w:rsid w:val="001A6B0E"/>
    <w:rsid w:val="001A731F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19A"/>
    <w:rsid w:val="001B2731"/>
    <w:rsid w:val="001B2748"/>
    <w:rsid w:val="001B2F64"/>
    <w:rsid w:val="001B353A"/>
    <w:rsid w:val="001B36B1"/>
    <w:rsid w:val="001B381F"/>
    <w:rsid w:val="001B389A"/>
    <w:rsid w:val="001B3CE5"/>
    <w:rsid w:val="001B3CFF"/>
    <w:rsid w:val="001B3D3A"/>
    <w:rsid w:val="001B3D43"/>
    <w:rsid w:val="001B3F37"/>
    <w:rsid w:val="001B413A"/>
    <w:rsid w:val="001B43E5"/>
    <w:rsid w:val="001B45EC"/>
    <w:rsid w:val="001B555D"/>
    <w:rsid w:val="001B5741"/>
    <w:rsid w:val="001B58B1"/>
    <w:rsid w:val="001B5DB6"/>
    <w:rsid w:val="001B6188"/>
    <w:rsid w:val="001B619C"/>
    <w:rsid w:val="001B621E"/>
    <w:rsid w:val="001B644B"/>
    <w:rsid w:val="001B7BEE"/>
    <w:rsid w:val="001C0383"/>
    <w:rsid w:val="001C1210"/>
    <w:rsid w:val="001C12BF"/>
    <w:rsid w:val="001C157D"/>
    <w:rsid w:val="001C171F"/>
    <w:rsid w:val="001C18D4"/>
    <w:rsid w:val="001C1DA4"/>
    <w:rsid w:val="001C1DEA"/>
    <w:rsid w:val="001C1E4F"/>
    <w:rsid w:val="001C2536"/>
    <w:rsid w:val="001C2687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621"/>
    <w:rsid w:val="001C47AC"/>
    <w:rsid w:val="001C4839"/>
    <w:rsid w:val="001C49D3"/>
    <w:rsid w:val="001C50D0"/>
    <w:rsid w:val="001C529B"/>
    <w:rsid w:val="001C5331"/>
    <w:rsid w:val="001C5429"/>
    <w:rsid w:val="001C57F6"/>
    <w:rsid w:val="001C59CB"/>
    <w:rsid w:val="001C5A4D"/>
    <w:rsid w:val="001C5DBC"/>
    <w:rsid w:val="001C5E0B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546"/>
    <w:rsid w:val="001D08EA"/>
    <w:rsid w:val="001D096E"/>
    <w:rsid w:val="001D0E5F"/>
    <w:rsid w:val="001D1014"/>
    <w:rsid w:val="001D13F5"/>
    <w:rsid w:val="001D186C"/>
    <w:rsid w:val="001D19C5"/>
    <w:rsid w:val="001D1BA0"/>
    <w:rsid w:val="001D1F4B"/>
    <w:rsid w:val="001D21DF"/>
    <w:rsid w:val="001D2209"/>
    <w:rsid w:val="001D273D"/>
    <w:rsid w:val="001D2C00"/>
    <w:rsid w:val="001D2DD2"/>
    <w:rsid w:val="001D2F60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66FA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E0E"/>
    <w:rsid w:val="001E1E3E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5FEF"/>
    <w:rsid w:val="001E60C6"/>
    <w:rsid w:val="001E68F7"/>
    <w:rsid w:val="001E6A85"/>
    <w:rsid w:val="001E6B9E"/>
    <w:rsid w:val="001E7521"/>
    <w:rsid w:val="001E781E"/>
    <w:rsid w:val="001E78C9"/>
    <w:rsid w:val="001E7A29"/>
    <w:rsid w:val="001E7A5B"/>
    <w:rsid w:val="001E7DCB"/>
    <w:rsid w:val="001E7EDC"/>
    <w:rsid w:val="001F01CA"/>
    <w:rsid w:val="001F0396"/>
    <w:rsid w:val="001F0617"/>
    <w:rsid w:val="001F067A"/>
    <w:rsid w:val="001F07B2"/>
    <w:rsid w:val="001F0ADF"/>
    <w:rsid w:val="001F0F95"/>
    <w:rsid w:val="001F107B"/>
    <w:rsid w:val="001F1662"/>
    <w:rsid w:val="001F169F"/>
    <w:rsid w:val="001F206A"/>
    <w:rsid w:val="001F20A3"/>
    <w:rsid w:val="001F26B5"/>
    <w:rsid w:val="001F274F"/>
    <w:rsid w:val="001F2EFD"/>
    <w:rsid w:val="001F2F81"/>
    <w:rsid w:val="001F3101"/>
    <w:rsid w:val="001F3BE8"/>
    <w:rsid w:val="001F3FA9"/>
    <w:rsid w:val="001F436B"/>
    <w:rsid w:val="001F4627"/>
    <w:rsid w:val="001F482C"/>
    <w:rsid w:val="001F48A0"/>
    <w:rsid w:val="001F4DE7"/>
    <w:rsid w:val="001F4E6B"/>
    <w:rsid w:val="001F5668"/>
    <w:rsid w:val="001F5A9D"/>
    <w:rsid w:val="001F605D"/>
    <w:rsid w:val="001F6105"/>
    <w:rsid w:val="001F6909"/>
    <w:rsid w:val="001F709C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B33"/>
    <w:rsid w:val="00201254"/>
    <w:rsid w:val="00201308"/>
    <w:rsid w:val="002013A5"/>
    <w:rsid w:val="002015F4"/>
    <w:rsid w:val="00201949"/>
    <w:rsid w:val="0020197B"/>
    <w:rsid w:val="002019E5"/>
    <w:rsid w:val="00202452"/>
    <w:rsid w:val="002024FE"/>
    <w:rsid w:val="00202686"/>
    <w:rsid w:val="00202736"/>
    <w:rsid w:val="002027E9"/>
    <w:rsid w:val="002031E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07E57"/>
    <w:rsid w:val="002100B0"/>
    <w:rsid w:val="0021081B"/>
    <w:rsid w:val="00210BF8"/>
    <w:rsid w:val="002117E1"/>
    <w:rsid w:val="0021207C"/>
    <w:rsid w:val="00212854"/>
    <w:rsid w:val="00212ED3"/>
    <w:rsid w:val="00213595"/>
    <w:rsid w:val="002135A7"/>
    <w:rsid w:val="00213671"/>
    <w:rsid w:val="00213F2D"/>
    <w:rsid w:val="00214009"/>
    <w:rsid w:val="00214120"/>
    <w:rsid w:val="00214773"/>
    <w:rsid w:val="00214BD0"/>
    <w:rsid w:val="00214DC4"/>
    <w:rsid w:val="00214F75"/>
    <w:rsid w:val="00215147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2FB1"/>
    <w:rsid w:val="00223712"/>
    <w:rsid w:val="002239B9"/>
    <w:rsid w:val="00223ABF"/>
    <w:rsid w:val="00224357"/>
    <w:rsid w:val="002245B0"/>
    <w:rsid w:val="002245CF"/>
    <w:rsid w:val="002251BE"/>
    <w:rsid w:val="002252DF"/>
    <w:rsid w:val="00225A5D"/>
    <w:rsid w:val="00225E55"/>
    <w:rsid w:val="0022711D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3AF1"/>
    <w:rsid w:val="00234047"/>
    <w:rsid w:val="00234081"/>
    <w:rsid w:val="00234729"/>
    <w:rsid w:val="0023597C"/>
    <w:rsid w:val="002361ED"/>
    <w:rsid w:val="002363CA"/>
    <w:rsid w:val="0023675B"/>
    <w:rsid w:val="00236AA4"/>
    <w:rsid w:val="00236E90"/>
    <w:rsid w:val="002374D7"/>
    <w:rsid w:val="002374E1"/>
    <w:rsid w:val="00237825"/>
    <w:rsid w:val="00237960"/>
    <w:rsid w:val="00237A8A"/>
    <w:rsid w:val="00237DE6"/>
    <w:rsid w:val="00237ED3"/>
    <w:rsid w:val="002403D3"/>
    <w:rsid w:val="00240479"/>
    <w:rsid w:val="00240B70"/>
    <w:rsid w:val="00240F85"/>
    <w:rsid w:val="002416AB"/>
    <w:rsid w:val="002417B1"/>
    <w:rsid w:val="002417D6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3D86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774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57FCD"/>
    <w:rsid w:val="0026070B"/>
    <w:rsid w:val="002609E9"/>
    <w:rsid w:val="0026136B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2D7"/>
    <w:rsid w:val="0026642E"/>
    <w:rsid w:val="00266956"/>
    <w:rsid w:val="00266CB5"/>
    <w:rsid w:val="002671B7"/>
    <w:rsid w:val="00267A7F"/>
    <w:rsid w:val="00267A81"/>
    <w:rsid w:val="00267A99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068"/>
    <w:rsid w:val="00273D33"/>
    <w:rsid w:val="00273D8C"/>
    <w:rsid w:val="002742B1"/>
    <w:rsid w:val="002744CB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9EB"/>
    <w:rsid w:val="00276C75"/>
    <w:rsid w:val="00276EEB"/>
    <w:rsid w:val="00276F0F"/>
    <w:rsid w:val="00277271"/>
    <w:rsid w:val="0027773E"/>
    <w:rsid w:val="002777A7"/>
    <w:rsid w:val="00277F7A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5BB"/>
    <w:rsid w:val="002866FB"/>
    <w:rsid w:val="0028677E"/>
    <w:rsid w:val="00286B6F"/>
    <w:rsid w:val="00286CD8"/>
    <w:rsid w:val="00286DD5"/>
    <w:rsid w:val="00286FB3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6E2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6C"/>
    <w:rsid w:val="00297385"/>
    <w:rsid w:val="0029742C"/>
    <w:rsid w:val="0029796E"/>
    <w:rsid w:val="00297AC0"/>
    <w:rsid w:val="00297CDD"/>
    <w:rsid w:val="002A06AB"/>
    <w:rsid w:val="002A09B3"/>
    <w:rsid w:val="002A0DF7"/>
    <w:rsid w:val="002A157B"/>
    <w:rsid w:val="002A16A4"/>
    <w:rsid w:val="002A1847"/>
    <w:rsid w:val="002A1AF0"/>
    <w:rsid w:val="002A1E94"/>
    <w:rsid w:val="002A2900"/>
    <w:rsid w:val="002A33A4"/>
    <w:rsid w:val="002A4524"/>
    <w:rsid w:val="002A4A04"/>
    <w:rsid w:val="002A51F7"/>
    <w:rsid w:val="002A5A1B"/>
    <w:rsid w:val="002A5CBF"/>
    <w:rsid w:val="002A5DC8"/>
    <w:rsid w:val="002A653F"/>
    <w:rsid w:val="002A6C98"/>
    <w:rsid w:val="002A7628"/>
    <w:rsid w:val="002A7C33"/>
    <w:rsid w:val="002B0164"/>
    <w:rsid w:val="002B020D"/>
    <w:rsid w:val="002B0B0C"/>
    <w:rsid w:val="002B0C20"/>
    <w:rsid w:val="002B0DE8"/>
    <w:rsid w:val="002B1B87"/>
    <w:rsid w:val="002B1DB9"/>
    <w:rsid w:val="002B1EC0"/>
    <w:rsid w:val="002B2219"/>
    <w:rsid w:val="002B2ACB"/>
    <w:rsid w:val="002B2D45"/>
    <w:rsid w:val="002B3245"/>
    <w:rsid w:val="002B325A"/>
    <w:rsid w:val="002B3682"/>
    <w:rsid w:val="002B381B"/>
    <w:rsid w:val="002B39E1"/>
    <w:rsid w:val="002B3E68"/>
    <w:rsid w:val="002B427E"/>
    <w:rsid w:val="002B4404"/>
    <w:rsid w:val="002B472F"/>
    <w:rsid w:val="002B4ACC"/>
    <w:rsid w:val="002B51F1"/>
    <w:rsid w:val="002B56A3"/>
    <w:rsid w:val="002B59A5"/>
    <w:rsid w:val="002B5DC0"/>
    <w:rsid w:val="002B5F5B"/>
    <w:rsid w:val="002B61BE"/>
    <w:rsid w:val="002B6527"/>
    <w:rsid w:val="002B6919"/>
    <w:rsid w:val="002B71E8"/>
    <w:rsid w:val="002B720C"/>
    <w:rsid w:val="002B7510"/>
    <w:rsid w:val="002B77DE"/>
    <w:rsid w:val="002B7F9B"/>
    <w:rsid w:val="002C028E"/>
    <w:rsid w:val="002C048F"/>
    <w:rsid w:val="002C059B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C9A"/>
    <w:rsid w:val="002C3F92"/>
    <w:rsid w:val="002C3FE5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2F5"/>
    <w:rsid w:val="002D6570"/>
    <w:rsid w:val="002D68F2"/>
    <w:rsid w:val="002E01F3"/>
    <w:rsid w:val="002E075D"/>
    <w:rsid w:val="002E1218"/>
    <w:rsid w:val="002E16F5"/>
    <w:rsid w:val="002E1730"/>
    <w:rsid w:val="002E18AD"/>
    <w:rsid w:val="002E1A04"/>
    <w:rsid w:val="002E1B52"/>
    <w:rsid w:val="002E21FA"/>
    <w:rsid w:val="002E227E"/>
    <w:rsid w:val="002E22A2"/>
    <w:rsid w:val="002E23CF"/>
    <w:rsid w:val="002E2D25"/>
    <w:rsid w:val="002E3610"/>
    <w:rsid w:val="002E36FE"/>
    <w:rsid w:val="002E3719"/>
    <w:rsid w:val="002E3D14"/>
    <w:rsid w:val="002E3E0F"/>
    <w:rsid w:val="002E3EB2"/>
    <w:rsid w:val="002E4304"/>
    <w:rsid w:val="002E44C8"/>
    <w:rsid w:val="002E4505"/>
    <w:rsid w:val="002E473F"/>
    <w:rsid w:val="002E48A6"/>
    <w:rsid w:val="002E49E1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3472"/>
    <w:rsid w:val="002F3A08"/>
    <w:rsid w:val="002F463D"/>
    <w:rsid w:val="002F49E1"/>
    <w:rsid w:val="002F4B1C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430"/>
    <w:rsid w:val="002F7692"/>
    <w:rsid w:val="002F7E94"/>
    <w:rsid w:val="003008D9"/>
    <w:rsid w:val="00300C42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73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E5"/>
    <w:rsid w:val="003150F8"/>
    <w:rsid w:val="0031515B"/>
    <w:rsid w:val="00315691"/>
    <w:rsid w:val="0031582F"/>
    <w:rsid w:val="00315A13"/>
    <w:rsid w:val="00315A32"/>
    <w:rsid w:val="00315D6B"/>
    <w:rsid w:val="00315D84"/>
    <w:rsid w:val="00316330"/>
    <w:rsid w:val="00316582"/>
    <w:rsid w:val="0031680C"/>
    <w:rsid w:val="00316BAF"/>
    <w:rsid w:val="00317283"/>
    <w:rsid w:val="003174AA"/>
    <w:rsid w:val="0031759B"/>
    <w:rsid w:val="00317B6B"/>
    <w:rsid w:val="00317D1E"/>
    <w:rsid w:val="003206CD"/>
    <w:rsid w:val="00320A3F"/>
    <w:rsid w:val="00320D7A"/>
    <w:rsid w:val="00321389"/>
    <w:rsid w:val="0032277A"/>
    <w:rsid w:val="00322BAA"/>
    <w:rsid w:val="00322CF7"/>
    <w:rsid w:val="00323408"/>
    <w:rsid w:val="0032359C"/>
    <w:rsid w:val="003242AF"/>
    <w:rsid w:val="003245A0"/>
    <w:rsid w:val="00324642"/>
    <w:rsid w:val="003248E1"/>
    <w:rsid w:val="00324E62"/>
    <w:rsid w:val="003255BF"/>
    <w:rsid w:val="003257D9"/>
    <w:rsid w:val="00325871"/>
    <w:rsid w:val="0032607D"/>
    <w:rsid w:val="003272B3"/>
    <w:rsid w:val="00327AC8"/>
    <w:rsid w:val="00327EB6"/>
    <w:rsid w:val="003301A5"/>
    <w:rsid w:val="00330699"/>
    <w:rsid w:val="00330878"/>
    <w:rsid w:val="00330D85"/>
    <w:rsid w:val="00330FCC"/>
    <w:rsid w:val="00331097"/>
    <w:rsid w:val="003314EC"/>
    <w:rsid w:val="00331500"/>
    <w:rsid w:val="00331ECA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090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7A9"/>
    <w:rsid w:val="00342940"/>
    <w:rsid w:val="00342B32"/>
    <w:rsid w:val="003432C1"/>
    <w:rsid w:val="00343884"/>
    <w:rsid w:val="00343B82"/>
    <w:rsid w:val="00343CD1"/>
    <w:rsid w:val="00344111"/>
    <w:rsid w:val="00344207"/>
    <w:rsid w:val="00344698"/>
    <w:rsid w:val="00345E7D"/>
    <w:rsid w:val="0034655B"/>
    <w:rsid w:val="00346971"/>
    <w:rsid w:val="00346E84"/>
    <w:rsid w:val="00347508"/>
    <w:rsid w:val="0034759B"/>
    <w:rsid w:val="0034784C"/>
    <w:rsid w:val="00347AC9"/>
    <w:rsid w:val="00347BAF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715"/>
    <w:rsid w:val="0035382E"/>
    <w:rsid w:val="00353922"/>
    <w:rsid w:val="003539DB"/>
    <w:rsid w:val="00353F91"/>
    <w:rsid w:val="00354222"/>
    <w:rsid w:val="00354493"/>
    <w:rsid w:val="0035479F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57F6A"/>
    <w:rsid w:val="0036050A"/>
    <w:rsid w:val="00360D3E"/>
    <w:rsid w:val="0036173D"/>
    <w:rsid w:val="00361806"/>
    <w:rsid w:val="00361A9C"/>
    <w:rsid w:val="00362157"/>
    <w:rsid w:val="003626E1"/>
    <w:rsid w:val="003627AA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20"/>
    <w:rsid w:val="003665ED"/>
    <w:rsid w:val="00366609"/>
    <w:rsid w:val="003668F6"/>
    <w:rsid w:val="00366A7B"/>
    <w:rsid w:val="00366B44"/>
    <w:rsid w:val="00366B85"/>
    <w:rsid w:val="0036701F"/>
    <w:rsid w:val="00367856"/>
    <w:rsid w:val="003678B9"/>
    <w:rsid w:val="00367D79"/>
    <w:rsid w:val="00370C1B"/>
    <w:rsid w:val="00370CE0"/>
    <w:rsid w:val="003713CF"/>
    <w:rsid w:val="003717EA"/>
    <w:rsid w:val="00371A40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25D"/>
    <w:rsid w:val="00377457"/>
    <w:rsid w:val="0037754C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BB1"/>
    <w:rsid w:val="00382C56"/>
    <w:rsid w:val="00382C5D"/>
    <w:rsid w:val="003832EC"/>
    <w:rsid w:val="003832F8"/>
    <w:rsid w:val="0038370E"/>
    <w:rsid w:val="00383849"/>
    <w:rsid w:val="00383D17"/>
    <w:rsid w:val="00383F5C"/>
    <w:rsid w:val="003845E4"/>
    <w:rsid w:val="0038472E"/>
    <w:rsid w:val="00384938"/>
    <w:rsid w:val="00384B73"/>
    <w:rsid w:val="00385235"/>
    <w:rsid w:val="003857AE"/>
    <w:rsid w:val="003858B3"/>
    <w:rsid w:val="00385D9C"/>
    <w:rsid w:val="00386076"/>
    <w:rsid w:val="003864AE"/>
    <w:rsid w:val="003867C5"/>
    <w:rsid w:val="0038684E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7C9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39BA"/>
    <w:rsid w:val="003939D9"/>
    <w:rsid w:val="003945AE"/>
    <w:rsid w:val="00394891"/>
    <w:rsid w:val="00394A54"/>
    <w:rsid w:val="00394B60"/>
    <w:rsid w:val="00394BD1"/>
    <w:rsid w:val="00394EF6"/>
    <w:rsid w:val="0039605E"/>
    <w:rsid w:val="00396383"/>
    <w:rsid w:val="00396384"/>
    <w:rsid w:val="00396891"/>
    <w:rsid w:val="0039696D"/>
    <w:rsid w:val="00396F07"/>
    <w:rsid w:val="003971F3"/>
    <w:rsid w:val="00397217"/>
    <w:rsid w:val="00397C4F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CB0"/>
    <w:rsid w:val="003A326F"/>
    <w:rsid w:val="003A347A"/>
    <w:rsid w:val="003A3503"/>
    <w:rsid w:val="003A4277"/>
    <w:rsid w:val="003A4314"/>
    <w:rsid w:val="003A4356"/>
    <w:rsid w:val="003A448D"/>
    <w:rsid w:val="003A4C98"/>
    <w:rsid w:val="003A4CD5"/>
    <w:rsid w:val="003A52D1"/>
    <w:rsid w:val="003A545E"/>
    <w:rsid w:val="003A5856"/>
    <w:rsid w:val="003A5F85"/>
    <w:rsid w:val="003A6082"/>
    <w:rsid w:val="003A6F1B"/>
    <w:rsid w:val="003A78E3"/>
    <w:rsid w:val="003A79FB"/>
    <w:rsid w:val="003A7BE4"/>
    <w:rsid w:val="003A7EAC"/>
    <w:rsid w:val="003B04C5"/>
    <w:rsid w:val="003B06C6"/>
    <w:rsid w:val="003B08CA"/>
    <w:rsid w:val="003B097C"/>
    <w:rsid w:val="003B0F7E"/>
    <w:rsid w:val="003B1179"/>
    <w:rsid w:val="003B1A3E"/>
    <w:rsid w:val="003B1DA3"/>
    <w:rsid w:val="003B21C4"/>
    <w:rsid w:val="003B2AD0"/>
    <w:rsid w:val="003B2D75"/>
    <w:rsid w:val="003B2FB6"/>
    <w:rsid w:val="003B33F6"/>
    <w:rsid w:val="003B343B"/>
    <w:rsid w:val="003B38A0"/>
    <w:rsid w:val="003B39BC"/>
    <w:rsid w:val="003B3AF7"/>
    <w:rsid w:val="003B3F6D"/>
    <w:rsid w:val="003B4917"/>
    <w:rsid w:val="003B4D05"/>
    <w:rsid w:val="003B4E37"/>
    <w:rsid w:val="003B533A"/>
    <w:rsid w:val="003B5EA8"/>
    <w:rsid w:val="003B611E"/>
    <w:rsid w:val="003B634C"/>
    <w:rsid w:val="003B69E9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2B"/>
    <w:rsid w:val="003C6870"/>
    <w:rsid w:val="003C6886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701"/>
    <w:rsid w:val="003D0C5D"/>
    <w:rsid w:val="003D0CF5"/>
    <w:rsid w:val="003D0E27"/>
    <w:rsid w:val="003D0ED5"/>
    <w:rsid w:val="003D15AA"/>
    <w:rsid w:val="003D15C5"/>
    <w:rsid w:val="003D1CEA"/>
    <w:rsid w:val="003D231E"/>
    <w:rsid w:val="003D233E"/>
    <w:rsid w:val="003D336A"/>
    <w:rsid w:val="003D3460"/>
    <w:rsid w:val="003D37D0"/>
    <w:rsid w:val="003D3BAB"/>
    <w:rsid w:val="003D3C2E"/>
    <w:rsid w:val="003D407A"/>
    <w:rsid w:val="003D4511"/>
    <w:rsid w:val="003D4560"/>
    <w:rsid w:val="003D46BA"/>
    <w:rsid w:val="003D488C"/>
    <w:rsid w:val="003D4F3E"/>
    <w:rsid w:val="003D5892"/>
    <w:rsid w:val="003D5AC9"/>
    <w:rsid w:val="003D5BE5"/>
    <w:rsid w:val="003D5EA7"/>
    <w:rsid w:val="003D5F21"/>
    <w:rsid w:val="003D6198"/>
    <w:rsid w:val="003D7127"/>
    <w:rsid w:val="003D7469"/>
    <w:rsid w:val="003D783B"/>
    <w:rsid w:val="003D7997"/>
    <w:rsid w:val="003E004D"/>
    <w:rsid w:val="003E0432"/>
    <w:rsid w:val="003E05A0"/>
    <w:rsid w:val="003E0926"/>
    <w:rsid w:val="003E0A9B"/>
    <w:rsid w:val="003E0ADA"/>
    <w:rsid w:val="003E1272"/>
    <w:rsid w:val="003E1315"/>
    <w:rsid w:val="003E1321"/>
    <w:rsid w:val="003E15B3"/>
    <w:rsid w:val="003E29EB"/>
    <w:rsid w:val="003E30E8"/>
    <w:rsid w:val="003E3307"/>
    <w:rsid w:val="003E332A"/>
    <w:rsid w:val="003E353D"/>
    <w:rsid w:val="003E3724"/>
    <w:rsid w:val="003E4223"/>
    <w:rsid w:val="003E50AC"/>
    <w:rsid w:val="003E5399"/>
    <w:rsid w:val="003E56FD"/>
    <w:rsid w:val="003E57E6"/>
    <w:rsid w:val="003E5955"/>
    <w:rsid w:val="003E5A3A"/>
    <w:rsid w:val="003E5D4E"/>
    <w:rsid w:val="003E5E0F"/>
    <w:rsid w:val="003E6029"/>
    <w:rsid w:val="003E60E2"/>
    <w:rsid w:val="003E6BDF"/>
    <w:rsid w:val="003E6C13"/>
    <w:rsid w:val="003E6E78"/>
    <w:rsid w:val="003E755D"/>
    <w:rsid w:val="003E78CE"/>
    <w:rsid w:val="003E7973"/>
    <w:rsid w:val="003E7C56"/>
    <w:rsid w:val="003E7C65"/>
    <w:rsid w:val="003E7F3C"/>
    <w:rsid w:val="003F0072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925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E77"/>
    <w:rsid w:val="003F5FA4"/>
    <w:rsid w:val="003F6168"/>
    <w:rsid w:val="003F6307"/>
    <w:rsid w:val="003F74F3"/>
    <w:rsid w:val="003F7E74"/>
    <w:rsid w:val="00400147"/>
    <w:rsid w:val="00400406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AEC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7F6"/>
    <w:rsid w:val="00410922"/>
    <w:rsid w:val="00410B49"/>
    <w:rsid w:val="00411055"/>
    <w:rsid w:val="004112C0"/>
    <w:rsid w:val="00411485"/>
    <w:rsid w:val="00411665"/>
    <w:rsid w:val="00411702"/>
    <w:rsid w:val="00411BF2"/>
    <w:rsid w:val="00411F27"/>
    <w:rsid w:val="00412001"/>
    <w:rsid w:val="0041269E"/>
    <w:rsid w:val="00412962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F5"/>
    <w:rsid w:val="004152C1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EF"/>
    <w:rsid w:val="00421CDB"/>
    <w:rsid w:val="0042222F"/>
    <w:rsid w:val="00422B0F"/>
    <w:rsid w:val="00422D63"/>
    <w:rsid w:val="00423092"/>
    <w:rsid w:val="0042331A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EF6"/>
    <w:rsid w:val="004278E5"/>
    <w:rsid w:val="004302C6"/>
    <w:rsid w:val="00430574"/>
    <w:rsid w:val="00430835"/>
    <w:rsid w:val="00430DC8"/>
    <w:rsid w:val="00431292"/>
    <w:rsid w:val="004312A5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58E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5516"/>
    <w:rsid w:val="004455A0"/>
    <w:rsid w:val="004458E7"/>
    <w:rsid w:val="00446237"/>
    <w:rsid w:val="004468B1"/>
    <w:rsid w:val="00447046"/>
    <w:rsid w:val="00447709"/>
    <w:rsid w:val="00447912"/>
    <w:rsid w:val="004479CF"/>
    <w:rsid w:val="00447FBF"/>
    <w:rsid w:val="004500B9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6ECD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3D4"/>
    <w:rsid w:val="00462A8B"/>
    <w:rsid w:val="00462ACE"/>
    <w:rsid w:val="0046303D"/>
    <w:rsid w:val="004635B5"/>
    <w:rsid w:val="00463693"/>
    <w:rsid w:val="00463764"/>
    <w:rsid w:val="00464544"/>
    <w:rsid w:val="004648A0"/>
    <w:rsid w:val="00464A12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B3F"/>
    <w:rsid w:val="00467E92"/>
    <w:rsid w:val="004702AB"/>
    <w:rsid w:val="004709BA"/>
    <w:rsid w:val="00471050"/>
    <w:rsid w:val="0047135D"/>
    <w:rsid w:val="00471FF2"/>
    <w:rsid w:val="0047212C"/>
    <w:rsid w:val="00472364"/>
    <w:rsid w:val="00472609"/>
    <w:rsid w:val="00472651"/>
    <w:rsid w:val="004729A8"/>
    <w:rsid w:val="00472B11"/>
    <w:rsid w:val="00472BA1"/>
    <w:rsid w:val="00473268"/>
    <w:rsid w:val="00473454"/>
    <w:rsid w:val="0047391E"/>
    <w:rsid w:val="00473A24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A92"/>
    <w:rsid w:val="00481D9A"/>
    <w:rsid w:val="00481E08"/>
    <w:rsid w:val="004824F6"/>
    <w:rsid w:val="00482DD7"/>
    <w:rsid w:val="00483047"/>
    <w:rsid w:val="0048306B"/>
    <w:rsid w:val="0048335E"/>
    <w:rsid w:val="00483514"/>
    <w:rsid w:val="00483662"/>
    <w:rsid w:val="00483999"/>
    <w:rsid w:val="00484016"/>
    <w:rsid w:val="004843E1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ECF"/>
    <w:rsid w:val="00487980"/>
    <w:rsid w:val="00487A51"/>
    <w:rsid w:val="00487CFF"/>
    <w:rsid w:val="004904E8"/>
    <w:rsid w:val="00491426"/>
    <w:rsid w:val="00491A24"/>
    <w:rsid w:val="004921B1"/>
    <w:rsid w:val="004927E2"/>
    <w:rsid w:val="00492F38"/>
    <w:rsid w:val="0049312A"/>
    <w:rsid w:val="0049342E"/>
    <w:rsid w:val="004934F9"/>
    <w:rsid w:val="00493815"/>
    <w:rsid w:val="00493DF5"/>
    <w:rsid w:val="00494713"/>
    <w:rsid w:val="0049486A"/>
    <w:rsid w:val="00495514"/>
    <w:rsid w:val="00495661"/>
    <w:rsid w:val="00495805"/>
    <w:rsid w:val="00495A4C"/>
    <w:rsid w:val="00495CA6"/>
    <w:rsid w:val="00495D6D"/>
    <w:rsid w:val="004960C5"/>
    <w:rsid w:val="004962E0"/>
    <w:rsid w:val="00496778"/>
    <w:rsid w:val="00497071"/>
    <w:rsid w:val="0049717D"/>
    <w:rsid w:val="00497225"/>
    <w:rsid w:val="004974DE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0910"/>
    <w:rsid w:val="004A100E"/>
    <w:rsid w:val="004A1447"/>
    <w:rsid w:val="004A17F1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EED"/>
    <w:rsid w:val="004B0F37"/>
    <w:rsid w:val="004B116C"/>
    <w:rsid w:val="004B24B6"/>
    <w:rsid w:val="004B299F"/>
    <w:rsid w:val="004B314B"/>
    <w:rsid w:val="004B3808"/>
    <w:rsid w:val="004B39B5"/>
    <w:rsid w:val="004B4056"/>
    <w:rsid w:val="004B4094"/>
    <w:rsid w:val="004B41BB"/>
    <w:rsid w:val="004B42C8"/>
    <w:rsid w:val="004B44B5"/>
    <w:rsid w:val="004B483A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087D"/>
    <w:rsid w:val="004C14DC"/>
    <w:rsid w:val="004C18B1"/>
    <w:rsid w:val="004C19CD"/>
    <w:rsid w:val="004C1C9D"/>
    <w:rsid w:val="004C2546"/>
    <w:rsid w:val="004C261C"/>
    <w:rsid w:val="004C2904"/>
    <w:rsid w:val="004C2D9A"/>
    <w:rsid w:val="004C2E1D"/>
    <w:rsid w:val="004C32E9"/>
    <w:rsid w:val="004C3AC6"/>
    <w:rsid w:val="004C3FA1"/>
    <w:rsid w:val="004C48EF"/>
    <w:rsid w:val="004C4E39"/>
    <w:rsid w:val="004C531E"/>
    <w:rsid w:val="004C54B2"/>
    <w:rsid w:val="004C5621"/>
    <w:rsid w:val="004C5FE3"/>
    <w:rsid w:val="004C665D"/>
    <w:rsid w:val="004C6EAA"/>
    <w:rsid w:val="004C6F97"/>
    <w:rsid w:val="004C76A3"/>
    <w:rsid w:val="004C7DBD"/>
    <w:rsid w:val="004C7DF9"/>
    <w:rsid w:val="004C7F51"/>
    <w:rsid w:val="004D0B78"/>
    <w:rsid w:val="004D0FE7"/>
    <w:rsid w:val="004D1129"/>
    <w:rsid w:val="004D1175"/>
    <w:rsid w:val="004D18FF"/>
    <w:rsid w:val="004D208F"/>
    <w:rsid w:val="004D228E"/>
    <w:rsid w:val="004D2356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802"/>
    <w:rsid w:val="004D5511"/>
    <w:rsid w:val="004D5D21"/>
    <w:rsid w:val="004D5D44"/>
    <w:rsid w:val="004D5FD2"/>
    <w:rsid w:val="004D6733"/>
    <w:rsid w:val="004D731B"/>
    <w:rsid w:val="004D7A1F"/>
    <w:rsid w:val="004D7B6F"/>
    <w:rsid w:val="004D7CC6"/>
    <w:rsid w:val="004E0150"/>
    <w:rsid w:val="004E057E"/>
    <w:rsid w:val="004E07E5"/>
    <w:rsid w:val="004E1123"/>
    <w:rsid w:val="004E1620"/>
    <w:rsid w:val="004E17F9"/>
    <w:rsid w:val="004E1B8D"/>
    <w:rsid w:val="004E2219"/>
    <w:rsid w:val="004E23CC"/>
    <w:rsid w:val="004E24F5"/>
    <w:rsid w:val="004E278C"/>
    <w:rsid w:val="004E30C4"/>
    <w:rsid w:val="004E3283"/>
    <w:rsid w:val="004E3446"/>
    <w:rsid w:val="004E349F"/>
    <w:rsid w:val="004E3760"/>
    <w:rsid w:val="004E3964"/>
    <w:rsid w:val="004E3DA3"/>
    <w:rsid w:val="004E4161"/>
    <w:rsid w:val="004E435A"/>
    <w:rsid w:val="004E50B4"/>
    <w:rsid w:val="004E5524"/>
    <w:rsid w:val="004E5F8B"/>
    <w:rsid w:val="004E628C"/>
    <w:rsid w:val="004E6C9D"/>
    <w:rsid w:val="004E7076"/>
    <w:rsid w:val="004E7508"/>
    <w:rsid w:val="004E7A82"/>
    <w:rsid w:val="004E7B2F"/>
    <w:rsid w:val="004F07A3"/>
    <w:rsid w:val="004F0974"/>
    <w:rsid w:val="004F0DEF"/>
    <w:rsid w:val="004F1059"/>
    <w:rsid w:val="004F1436"/>
    <w:rsid w:val="004F151B"/>
    <w:rsid w:val="004F1B69"/>
    <w:rsid w:val="004F1CD7"/>
    <w:rsid w:val="004F2264"/>
    <w:rsid w:val="004F24ED"/>
    <w:rsid w:val="004F2656"/>
    <w:rsid w:val="004F2CD0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9C6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4F7710"/>
    <w:rsid w:val="004F797D"/>
    <w:rsid w:val="004F7DAD"/>
    <w:rsid w:val="00500310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00"/>
    <w:rsid w:val="005025F3"/>
    <w:rsid w:val="0050273A"/>
    <w:rsid w:val="00502B46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BE6"/>
    <w:rsid w:val="00505E2B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11C5"/>
    <w:rsid w:val="005111F5"/>
    <w:rsid w:val="005119D8"/>
    <w:rsid w:val="00512392"/>
    <w:rsid w:val="00512440"/>
    <w:rsid w:val="0051249C"/>
    <w:rsid w:val="005125B7"/>
    <w:rsid w:val="00512909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58A"/>
    <w:rsid w:val="00527E23"/>
    <w:rsid w:val="00527E47"/>
    <w:rsid w:val="005307B8"/>
    <w:rsid w:val="0053096F"/>
    <w:rsid w:val="00530E23"/>
    <w:rsid w:val="005312A9"/>
    <w:rsid w:val="00531767"/>
    <w:rsid w:val="005325C7"/>
    <w:rsid w:val="00532753"/>
    <w:rsid w:val="00532780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CC8"/>
    <w:rsid w:val="00535945"/>
    <w:rsid w:val="0053598A"/>
    <w:rsid w:val="0053599B"/>
    <w:rsid w:val="00535EDB"/>
    <w:rsid w:val="00535FAE"/>
    <w:rsid w:val="00536B37"/>
    <w:rsid w:val="00536C6C"/>
    <w:rsid w:val="00536FFB"/>
    <w:rsid w:val="0053721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8CE"/>
    <w:rsid w:val="00542CB4"/>
    <w:rsid w:val="00542D42"/>
    <w:rsid w:val="00542F38"/>
    <w:rsid w:val="00543202"/>
    <w:rsid w:val="005434FD"/>
    <w:rsid w:val="0054354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E51"/>
    <w:rsid w:val="00546F58"/>
    <w:rsid w:val="00546F9A"/>
    <w:rsid w:val="0054737F"/>
    <w:rsid w:val="00547456"/>
    <w:rsid w:val="0054750B"/>
    <w:rsid w:val="00547525"/>
    <w:rsid w:val="00547A44"/>
    <w:rsid w:val="00547BF3"/>
    <w:rsid w:val="00547D0E"/>
    <w:rsid w:val="00547D5E"/>
    <w:rsid w:val="00550AFE"/>
    <w:rsid w:val="0055116B"/>
    <w:rsid w:val="00551353"/>
    <w:rsid w:val="00551414"/>
    <w:rsid w:val="005514D9"/>
    <w:rsid w:val="00551A2D"/>
    <w:rsid w:val="00551C86"/>
    <w:rsid w:val="00551FB4"/>
    <w:rsid w:val="00552177"/>
    <w:rsid w:val="00552451"/>
    <w:rsid w:val="00552E8F"/>
    <w:rsid w:val="00552F95"/>
    <w:rsid w:val="005533F6"/>
    <w:rsid w:val="00553530"/>
    <w:rsid w:val="00553A8D"/>
    <w:rsid w:val="005541CD"/>
    <w:rsid w:val="005548D0"/>
    <w:rsid w:val="005549BC"/>
    <w:rsid w:val="00554CD8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6B"/>
    <w:rsid w:val="00560DA6"/>
    <w:rsid w:val="0056104F"/>
    <w:rsid w:val="00561328"/>
    <w:rsid w:val="00561C41"/>
    <w:rsid w:val="00561D01"/>
    <w:rsid w:val="00561E20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1B4"/>
    <w:rsid w:val="0057182E"/>
    <w:rsid w:val="00571C72"/>
    <w:rsid w:val="0057254B"/>
    <w:rsid w:val="00572882"/>
    <w:rsid w:val="005728A1"/>
    <w:rsid w:val="00573383"/>
    <w:rsid w:val="005734B4"/>
    <w:rsid w:val="005734DB"/>
    <w:rsid w:val="005743E9"/>
    <w:rsid w:val="00574438"/>
    <w:rsid w:val="0057443F"/>
    <w:rsid w:val="005759A0"/>
    <w:rsid w:val="00575EF2"/>
    <w:rsid w:val="00575F1B"/>
    <w:rsid w:val="005763AF"/>
    <w:rsid w:val="00576454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6AB"/>
    <w:rsid w:val="005848FD"/>
    <w:rsid w:val="00584CB6"/>
    <w:rsid w:val="00584D46"/>
    <w:rsid w:val="00584FDC"/>
    <w:rsid w:val="005855E3"/>
    <w:rsid w:val="005857E2"/>
    <w:rsid w:val="00585A2E"/>
    <w:rsid w:val="00585DE0"/>
    <w:rsid w:val="00585E5D"/>
    <w:rsid w:val="0058683E"/>
    <w:rsid w:val="005869F9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FD7"/>
    <w:rsid w:val="005B4501"/>
    <w:rsid w:val="005B466B"/>
    <w:rsid w:val="005B471C"/>
    <w:rsid w:val="005B4961"/>
    <w:rsid w:val="005B4E2F"/>
    <w:rsid w:val="005B5322"/>
    <w:rsid w:val="005B5566"/>
    <w:rsid w:val="005B58B9"/>
    <w:rsid w:val="005B648F"/>
    <w:rsid w:val="005B6642"/>
    <w:rsid w:val="005B6A2E"/>
    <w:rsid w:val="005B72DC"/>
    <w:rsid w:val="005B7E7F"/>
    <w:rsid w:val="005C039D"/>
    <w:rsid w:val="005C07B2"/>
    <w:rsid w:val="005C0A68"/>
    <w:rsid w:val="005C0A76"/>
    <w:rsid w:val="005C0DC3"/>
    <w:rsid w:val="005C11B7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16B"/>
    <w:rsid w:val="005C5221"/>
    <w:rsid w:val="005C5480"/>
    <w:rsid w:val="005C568E"/>
    <w:rsid w:val="005C5976"/>
    <w:rsid w:val="005C5A14"/>
    <w:rsid w:val="005C687B"/>
    <w:rsid w:val="005C702C"/>
    <w:rsid w:val="005C795A"/>
    <w:rsid w:val="005C7A3E"/>
    <w:rsid w:val="005D02EA"/>
    <w:rsid w:val="005D03DE"/>
    <w:rsid w:val="005D07F1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DF5"/>
    <w:rsid w:val="005D6E85"/>
    <w:rsid w:val="005D7D18"/>
    <w:rsid w:val="005D7DE2"/>
    <w:rsid w:val="005D7F20"/>
    <w:rsid w:val="005E0594"/>
    <w:rsid w:val="005E05E0"/>
    <w:rsid w:val="005E0C75"/>
    <w:rsid w:val="005E111C"/>
    <w:rsid w:val="005E112D"/>
    <w:rsid w:val="005E1194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3A66"/>
    <w:rsid w:val="005F3A79"/>
    <w:rsid w:val="005F3B0B"/>
    <w:rsid w:val="005F42D8"/>
    <w:rsid w:val="005F4321"/>
    <w:rsid w:val="005F4DAA"/>
    <w:rsid w:val="005F5868"/>
    <w:rsid w:val="005F5A6A"/>
    <w:rsid w:val="005F6024"/>
    <w:rsid w:val="005F62EC"/>
    <w:rsid w:val="005F6C72"/>
    <w:rsid w:val="005F6E23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FA1"/>
    <w:rsid w:val="006061A7"/>
    <w:rsid w:val="0060646F"/>
    <w:rsid w:val="00606BBB"/>
    <w:rsid w:val="0060711C"/>
    <w:rsid w:val="00607752"/>
    <w:rsid w:val="00607856"/>
    <w:rsid w:val="00607894"/>
    <w:rsid w:val="00610206"/>
    <w:rsid w:val="00610BC9"/>
    <w:rsid w:val="00610D5D"/>
    <w:rsid w:val="00611003"/>
    <w:rsid w:val="00611309"/>
    <w:rsid w:val="00611EB2"/>
    <w:rsid w:val="006121D9"/>
    <w:rsid w:val="00612545"/>
    <w:rsid w:val="00612A50"/>
    <w:rsid w:val="00612AF9"/>
    <w:rsid w:val="00612BCB"/>
    <w:rsid w:val="006131E0"/>
    <w:rsid w:val="00613267"/>
    <w:rsid w:val="0061338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80C"/>
    <w:rsid w:val="00615E49"/>
    <w:rsid w:val="006168E8"/>
    <w:rsid w:val="0061694E"/>
    <w:rsid w:val="006172A8"/>
    <w:rsid w:val="00617710"/>
    <w:rsid w:val="006177F7"/>
    <w:rsid w:val="00617FCA"/>
    <w:rsid w:val="006206D0"/>
    <w:rsid w:val="006208FB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2ED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B61"/>
    <w:rsid w:val="00630068"/>
    <w:rsid w:val="006306B5"/>
    <w:rsid w:val="00630C30"/>
    <w:rsid w:val="00632AB3"/>
    <w:rsid w:val="00632CD3"/>
    <w:rsid w:val="00632E00"/>
    <w:rsid w:val="00632F35"/>
    <w:rsid w:val="00633AB7"/>
    <w:rsid w:val="00633D3D"/>
    <w:rsid w:val="00633F78"/>
    <w:rsid w:val="006341CF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718E"/>
    <w:rsid w:val="00637F58"/>
    <w:rsid w:val="006402AE"/>
    <w:rsid w:val="0064064D"/>
    <w:rsid w:val="006408FE"/>
    <w:rsid w:val="00640CD9"/>
    <w:rsid w:val="0064138E"/>
    <w:rsid w:val="00641A06"/>
    <w:rsid w:val="00641D01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164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ADC"/>
    <w:rsid w:val="00647D2C"/>
    <w:rsid w:val="00647EBE"/>
    <w:rsid w:val="00647EF0"/>
    <w:rsid w:val="00647F0E"/>
    <w:rsid w:val="006509B6"/>
    <w:rsid w:val="0065148E"/>
    <w:rsid w:val="00652145"/>
    <w:rsid w:val="00652323"/>
    <w:rsid w:val="00652486"/>
    <w:rsid w:val="0065288D"/>
    <w:rsid w:val="00653057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5D6F"/>
    <w:rsid w:val="006662B5"/>
    <w:rsid w:val="0066633F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F30"/>
    <w:rsid w:val="0067145A"/>
    <w:rsid w:val="00671541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3FA5"/>
    <w:rsid w:val="0068439C"/>
    <w:rsid w:val="006848F2"/>
    <w:rsid w:val="006850A1"/>
    <w:rsid w:val="0068525B"/>
    <w:rsid w:val="00685589"/>
    <w:rsid w:val="006855C9"/>
    <w:rsid w:val="00685B56"/>
    <w:rsid w:val="00685E9A"/>
    <w:rsid w:val="00686074"/>
    <w:rsid w:val="00686790"/>
    <w:rsid w:val="00686E25"/>
    <w:rsid w:val="00686F09"/>
    <w:rsid w:val="006872F8"/>
    <w:rsid w:val="006874B0"/>
    <w:rsid w:val="00687EF7"/>
    <w:rsid w:val="00687F02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055"/>
    <w:rsid w:val="00696475"/>
    <w:rsid w:val="00696EB4"/>
    <w:rsid w:val="006972EB"/>
    <w:rsid w:val="00697630"/>
    <w:rsid w:val="00697B88"/>
    <w:rsid w:val="00697EEF"/>
    <w:rsid w:val="006A0174"/>
    <w:rsid w:val="006A08EC"/>
    <w:rsid w:val="006A0C87"/>
    <w:rsid w:val="006A11B7"/>
    <w:rsid w:val="006A15D2"/>
    <w:rsid w:val="006A1787"/>
    <w:rsid w:val="006A208E"/>
    <w:rsid w:val="006A244A"/>
    <w:rsid w:val="006A25F2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708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0FAD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365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4398"/>
    <w:rsid w:val="006C4530"/>
    <w:rsid w:val="006C482E"/>
    <w:rsid w:val="006C4992"/>
    <w:rsid w:val="006C5234"/>
    <w:rsid w:val="006C5277"/>
    <w:rsid w:val="006C5639"/>
    <w:rsid w:val="006C5673"/>
    <w:rsid w:val="006C5896"/>
    <w:rsid w:val="006C5B03"/>
    <w:rsid w:val="006C5B1B"/>
    <w:rsid w:val="006C5BE3"/>
    <w:rsid w:val="006C5DF1"/>
    <w:rsid w:val="006C6012"/>
    <w:rsid w:val="006C627B"/>
    <w:rsid w:val="006C664D"/>
    <w:rsid w:val="006C7747"/>
    <w:rsid w:val="006C779D"/>
    <w:rsid w:val="006D0118"/>
    <w:rsid w:val="006D027F"/>
    <w:rsid w:val="006D0483"/>
    <w:rsid w:val="006D0C35"/>
    <w:rsid w:val="006D0F23"/>
    <w:rsid w:val="006D1048"/>
    <w:rsid w:val="006D14EC"/>
    <w:rsid w:val="006D1E2C"/>
    <w:rsid w:val="006D220F"/>
    <w:rsid w:val="006D2C52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59F"/>
    <w:rsid w:val="006D45BC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4A2"/>
    <w:rsid w:val="006E05BE"/>
    <w:rsid w:val="006E08EC"/>
    <w:rsid w:val="006E09DF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5A8"/>
    <w:rsid w:val="006F0657"/>
    <w:rsid w:val="006F0BA8"/>
    <w:rsid w:val="006F124C"/>
    <w:rsid w:val="006F141E"/>
    <w:rsid w:val="006F14BE"/>
    <w:rsid w:val="006F1692"/>
    <w:rsid w:val="006F2E76"/>
    <w:rsid w:val="006F2F5B"/>
    <w:rsid w:val="006F3000"/>
    <w:rsid w:val="006F30E7"/>
    <w:rsid w:val="006F31A1"/>
    <w:rsid w:val="006F3218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DC6"/>
    <w:rsid w:val="00700102"/>
    <w:rsid w:val="00700120"/>
    <w:rsid w:val="00700607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4AD"/>
    <w:rsid w:val="007035AE"/>
    <w:rsid w:val="007035C5"/>
    <w:rsid w:val="0070367D"/>
    <w:rsid w:val="00703A91"/>
    <w:rsid w:val="00703B91"/>
    <w:rsid w:val="00703CC0"/>
    <w:rsid w:val="00703F55"/>
    <w:rsid w:val="0070474A"/>
    <w:rsid w:val="007051DF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96"/>
    <w:rsid w:val="0070717C"/>
    <w:rsid w:val="0070754E"/>
    <w:rsid w:val="0070762E"/>
    <w:rsid w:val="007076AE"/>
    <w:rsid w:val="00707A3C"/>
    <w:rsid w:val="00707AC6"/>
    <w:rsid w:val="00707D38"/>
    <w:rsid w:val="00707D93"/>
    <w:rsid w:val="00707E41"/>
    <w:rsid w:val="00710B58"/>
    <w:rsid w:val="00710FFA"/>
    <w:rsid w:val="007116D2"/>
    <w:rsid w:val="00711DCA"/>
    <w:rsid w:val="00711E86"/>
    <w:rsid w:val="00711FDF"/>
    <w:rsid w:val="007126F2"/>
    <w:rsid w:val="007127F5"/>
    <w:rsid w:val="00712E4D"/>
    <w:rsid w:val="0071328D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EF1"/>
    <w:rsid w:val="00720F05"/>
    <w:rsid w:val="00720F4E"/>
    <w:rsid w:val="007212A3"/>
    <w:rsid w:val="007216A4"/>
    <w:rsid w:val="0072171B"/>
    <w:rsid w:val="0072188D"/>
    <w:rsid w:val="00721C9E"/>
    <w:rsid w:val="007222E8"/>
    <w:rsid w:val="00722ABF"/>
    <w:rsid w:val="00722C6F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6FF"/>
    <w:rsid w:val="007258F0"/>
    <w:rsid w:val="007259EB"/>
    <w:rsid w:val="007260B0"/>
    <w:rsid w:val="007260C8"/>
    <w:rsid w:val="007261D7"/>
    <w:rsid w:val="007262F7"/>
    <w:rsid w:val="00726DB7"/>
    <w:rsid w:val="007278C0"/>
    <w:rsid w:val="007278E6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883"/>
    <w:rsid w:val="00732EB9"/>
    <w:rsid w:val="007331CE"/>
    <w:rsid w:val="007336A3"/>
    <w:rsid w:val="007336E1"/>
    <w:rsid w:val="0073400C"/>
    <w:rsid w:val="007341E8"/>
    <w:rsid w:val="00734397"/>
    <w:rsid w:val="007343E5"/>
    <w:rsid w:val="00734539"/>
    <w:rsid w:val="00735243"/>
    <w:rsid w:val="007355F8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6008"/>
    <w:rsid w:val="007464DC"/>
    <w:rsid w:val="007464DD"/>
    <w:rsid w:val="00746914"/>
    <w:rsid w:val="00746A74"/>
    <w:rsid w:val="00746C1C"/>
    <w:rsid w:val="00746E12"/>
    <w:rsid w:val="00746EAC"/>
    <w:rsid w:val="007476E6"/>
    <w:rsid w:val="00747BDF"/>
    <w:rsid w:val="00747CA3"/>
    <w:rsid w:val="00747D05"/>
    <w:rsid w:val="00747F25"/>
    <w:rsid w:val="007503CD"/>
    <w:rsid w:val="00750798"/>
    <w:rsid w:val="00751BCE"/>
    <w:rsid w:val="00751F26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BE9"/>
    <w:rsid w:val="00757393"/>
    <w:rsid w:val="00757412"/>
    <w:rsid w:val="00757DC8"/>
    <w:rsid w:val="00760252"/>
    <w:rsid w:val="007604AC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514"/>
    <w:rsid w:val="007647A6"/>
    <w:rsid w:val="00765145"/>
    <w:rsid w:val="0076528E"/>
    <w:rsid w:val="00765CB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3C3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CC0"/>
    <w:rsid w:val="00781EA2"/>
    <w:rsid w:val="00781FBB"/>
    <w:rsid w:val="007824B4"/>
    <w:rsid w:val="007827CB"/>
    <w:rsid w:val="00782F35"/>
    <w:rsid w:val="00783378"/>
    <w:rsid w:val="00783410"/>
    <w:rsid w:val="007835ED"/>
    <w:rsid w:val="0078387D"/>
    <w:rsid w:val="00783F5B"/>
    <w:rsid w:val="00783FFE"/>
    <w:rsid w:val="007843A8"/>
    <w:rsid w:val="007849DB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CEF"/>
    <w:rsid w:val="00786BE3"/>
    <w:rsid w:val="00786D73"/>
    <w:rsid w:val="00786F06"/>
    <w:rsid w:val="007873FE"/>
    <w:rsid w:val="007876B9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D47"/>
    <w:rsid w:val="00794821"/>
    <w:rsid w:val="007948AC"/>
    <w:rsid w:val="00794F23"/>
    <w:rsid w:val="00794FE7"/>
    <w:rsid w:val="00795FAB"/>
    <w:rsid w:val="007960C8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56EC"/>
    <w:rsid w:val="007A5A72"/>
    <w:rsid w:val="007A5BF5"/>
    <w:rsid w:val="007A6312"/>
    <w:rsid w:val="007A6322"/>
    <w:rsid w:val="007A6358"/>
    <w:rsid w:val="007A657E"/>
    <w:rsid w:val="007A6586"/>
    <w:rsid w:val="007A6B5E"/>
    <w:rsid w:val="007A6C4D"/>
    <w:rsid w:val="007A6D5A"/>
    <w:rsid w:val="007A79C7"/>
    <w:rsid w:val="007B00DD"/>
    <w:rsid w:val="007B0719"/>
    <w:rsid w:val="007B0ADB"/>
    <w:rsid w:val="007B0C76"/>
    <w:rsid w:val="007B0DC5"/>
    <w:rsid w:val="007B0DCF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2F7"/>
    <w:rsid w:val="007B4319"/>
    <w:rsid w:val="007B432C"/>
    <w:rsid w:val="007B4596"/>
    <w:rsid w:val="007B4623"/>
    <w:rsid w:val="007B4DFF"/>
    <w:rsid w:val="007B4ED6"/>
    <w:rsid w:val="007B6140"/>
    <w:rsid w:val="007B6CF4"/>
    <w:rsid w:val="007B77B3"/>
    <w:rsid w:val="007C02F5"/>
    <w:rsid w:val="007C0838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9D1"/>
    <w:rsid w:val="007C3C2F"/>
    <w:rsid w:val="007C3DD4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2E30"/>
    <w:rsid w:val="007D3331"/>
    <w:rsid w:val="007D3516"/>
    <w:rsid w:val="007D3680"/>
    <w:rsid w:val="007D3A71"/>
    <w:rsid w:val="007D3FB3"/>
    <w:rsid w:val="007D4588"/>
    <w:rsid w:val="007D46F2"/>
    <w:rsid w:val="007D49A8"/>
    <w:rsid w:val="007D4CEF"/>
    <w:rsid w:val="007D4E4E"/>
    <w:rsid w:val="007D5232"/>
    <w:rsid w:val="007D586B"/>
    <w:rsid w:val="007D5924"/>
    <w:rsid w:val="007D5993"/>
    <w:rsid w:val="007D6EB8"/>
    <w:rsid w:val="007D7153"/>
    <w:rsid w:val="007D7213"/>
    <w:rsid w:val="007D7749"/>
    <w:rsid w:val="007D7B93"/>
    <w:rsid w:val="007D7D43"/>
    <w:rsid w:val="007D7E36"/>
    <w:rsid w:val="007E085C"/>
    <w:rsid w:val="007E117A"/>
    <w:rsid w:val="007E1C2D"/>
    <w:rsid w:val="007E20D2"/>
    <w:rsid w:val="007E2415"/>
    <w:rsid w:val="007E2C0D"/>
    <w:rsid w:val="007E2C37"/>
    <w:rsid w:val="007E3E60"/>
    <w:rsid w:val="007E407D"/>
    <w:rsid w:val="007E4879"/>
    <w:rsid w:val="007E49DA"/>
    <w:rsid w:val="007E4FD6"/>
    <w:rsid w:val="007E51C5"/>
    <w:rsid w:val="007E53A5"/>
    <w:rsid w:val="007E548B"/>
    <w:rsid w:val="007E5548"/>
    <w:rsid w:val="007E582D"/>
    <w:rsid w:val="007E5A57"/>
    <w:rsid w:val="007E5ABF"/>
    <w:rsid w:val="007E5B5D"/>
    <w:rsid w:val="007E5D3E"/>
    <w:rsid w:val="007E5ECF"/>
    <w:rsid w:val="007E6BD2"/>
    <w:rsid w:val="007E6BFA"/>
    <w:rsid w:val="007E7B95"/>
    <w:rsid w:val="007F0969"/>
    <w:rsid w:val="007F0A64"/>
    <w:rsid w:val="007F0E0B"/>
    <w:rsid w:val="007F109D"/>
    <w:rsid w:val="007F1316"/>
    <w:rsid w:val="007F183A"/>
    <w:rsid w:val="007F192E"/>
    <w:rsid w:val="007F1F9F"/>
    <w:rsid w:val="007F2012"/>
    <w:rsid w:val="007F2634"/>
    <w:rsid w:val="007F2E57"/>
    <w:rsid w:val="007F3004"/>
    <w:rsid w:val="007F3365"/>
    <w:rsid w:val="007F35FC"/>
    <w:rsid w:val="007F367B"/>
    <w:rsid w:val="007F3B51"/>
    <w:rsid w:val="007F3EC4"/>
    <w:rsid w:val="007F430D"/>
    <w:rsid w:val="007F43EA"/>
    <w:rsid w:val="007F45CC"/>
    <w:rsid w:val="007F4735"/>
    <w:rsid w:val="007F48D5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5EC6"/>
    <w:rsid w:val="00806092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74"/>
    <w:rsid w:val="0081179A"/>
    <w:rsid w:val="00811936"/>
    <w:rsid w:val="00811985"/>
    <w:rsid w:val="00811DA7"/>
    <w:rsid w:val="00811F8C"/>
    <w:rsid w:val="008123DB"/>
    <w:rsid w:val="008125B2"/>
    <w:rsid w:val="00812604"/>
    <w:rsid w:val="00812D81"/>
    <w:rsid w:val="00812FBE"/>
    <w:rsid w:val="00813121"/>
    <w:rsid w:val="008137C8"/>
    <w:rsid w:val="00813AD5"/>
    <w:rsid w:val="00813CE8"/>
    <w:rsid w:val="008147A0"/>
    <w:rsid w:val="00814994"/>
    <w:rsid w:val="00814997"/>
    <w:rsid w:val="00814BFE"/>
    <w:rsid w:val="00814FA0"/>
    <w:rsid w:val="008152AD"/>
    <w:rsid w:val="00815418"/>
    <w:rsid w:val="008158A0"/>
    <w:rsid w:val="008159FA"/>
    <w:rsid w:val="00815E6D"/>
    <w:rsid w:val="00815EB5"/>
    <w:rsid w:val="008161FD"/>
    <w:rsid w:val="00816262"/>
    <w:rsid w:val="00816374"/>
    <w:rsid w:val="00816633"/>
    <w:rsid w:val="00816A65"/>
    <w:rsid w:val="00816E7D"/>
    <w:rsid w:val="00817DC5"/>
    <w:rsid w:val="008205EA"/>
    <w:rsid w:val="00820859"/>
    <w:rsid w:val="00820958"/>
    <w:rsid w:val="00820CC5"/>
    <w:rsid w:val="00820EBE"/>
    <w:rsid w:val="00821680"/>
    <w:rsid w:val="008217D6"/>
    <w:rsid w:val="00821BE8"/>
    <w:rsid w:val="00821D78"/>
    <w:rsid w:val="00822324"/>
    <w:rsid w:val="008223C0"/>
    <w:rsid w:val="00822416"/>
    <w:rsid w:val="008224D0"/>
    <w:rsid w:val="008226D0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B79"/>
    <w:rsid w:val="00827F7D"/>
    <w:rsid w:val="008307D7"/>
    <w:rsid w:val="008309D8"/>
    <w:rsid w:val="00830B67"/>
    <w:rsid w:val="00830C1E"/>
    <w:rsid w:val="00830D33"/>
    <w:rsid w:val="00830E74"/>
    <w:rsid w:val="008315EE"/>
    <w:rsid w:val="008316DF"/>
    <w:rsid w:val="00831990"/>
    <w:rsid w:val="008319D4"/>
    <w:rsid w:val="00831A5C"/>
    <w:rsid w:val="008321A8"/>
    <w:rsid w:val="008322A6"/>
    <w:rsid w:val="00832942"/>
    <w:rsid w:val="008329FB"/>
    <w:rsid w:val="00832BFD"/>
    <w:rsid w:val="008333BD"/>
    <w:rsid w:val="0083383C"/>
    <w:rsid w:val="00833F28"/>
    <w:rsid w:val="00833F82"/>
    <w:rsid w:val="0083425F"/>
    <w:rsid w:val="00835082"/>
    <w:rsid w:val="00835B68"/>
    <w:rsid w:val="00835C33"/>
    <w:rsid w:val="00835D91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707"/>
    <w:rsid w:val="00840C76"/>
    <w:rsid w:val="00840D8B"/>
    <w:rsid w:val="00840F10"/>
    <w:rsid w:val="00841697"/>
    <w:rsid w:val="0084216E"/>
    <w:rsid w:val="00842200"/>
    <w:rsid w:val="00842381"/>
    <w:rsid w:val="00842392"/>
    <w:rsid w:val="008424C1"/>
    <w:rsid w:val="008425AD"/>
    <w:rsid w:val="00842AA3"/>
    <w:rsid w:val="00843335"/>
    <w:rsid w:val="00843429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B90"/>
    <w:rsid w:val="00847D1C"/>
    <w:rsid w:val="00850808"/>
    <w:rsid w:val="00850992"/>
    <w:rsid w:val="00850DAA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885"/>
    <w:rsid w:val="008558CB"/>
    <w:rsid w:val="00855A0A"/>
    <w:rsid w:val="0085644B"/>
    <w:rsid w:val="00856714"/>
    <w:rsid w:val="00856DFE"/>
    <w:rsid w:val="00857616"/>
    <w:rsid w:val="0085785C"/>
    <w:rsid w:val="00857A4B"/>
    <w:rsid w:val="00857BD7"/>
    <w:rsid w:val="00857C61"/>
    <w:rsid w:val="00857FE3"/>
    <w:rsid w:val="008603A3"/>
    <w:rsid w:val="00860490"/>
    <w:rsid w:val="008604A7"/>
    <w:rsid w:val="00860759"/>
    <w:rsid w:val="00860DF3"/>
    <w:rsid w:val="008610C4"/>
    <w:rsid w:val="008615A5"/>
    <w:rsid w:val="00861B0E"/>
    <w:rsid w:val="00862369"/>
    <w:rsid w:val="008623E9"/>
    <w:rsid w:val="0086261D"/>
    <w:rsid w:val="008626ED"/>
    <w:rsid w:val="008629F3"/>
    <w:rsid w:val="00862C52"/>
    <w:rsid w:val="0086301B"/>
    <w:rsid w:val="00863CA4"/>
    <w:rsid w:val="008640E5"/>
    <w:rsid w:val="00864135"/>
    <w:rsid w:val="00864A69"/>
    <w:rsid w:val="00864A9E"/>
    <w:rsid w:val="00864DB6"/>
    <w:rsid w:val="00865069"/>
    <w:rsid w:val="0086536D"/>
    <w:rsid w:val="00865505"/>
    <w:rsid w:val="0086572F"/>
    <w:rsid w:val="008658B5"/>
    <w:rsid w:val="0086677E"/>
    <w:rsid w:val="00866CAF"/>
    <w:rsid w:val="0086752A"/>
    <w:rsid w:val="00867685"/>
    <w:rsid w:val="00867873"/>
    <w:rsid w:val="00867BB4"/>
    <w:rsid w:val="008704B3"/>
    <w:rsid w:val="008705F0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227"/>
    <w:rsid w:val="008737BC"/>
    <w:rsid w:val="008739F0"/>
    <w:rsid w:val="00873B56"/>
    <w:rsid w:val="008741B4"/>
    <w:rsid w:val="00874209"/>
    <w:rsid w:val="008743DC"/>
    <w:rsid w:val="008744DF"/>
    <w:rsid w:val="00874539"/>
    <w:rsid w:val="00874555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673"/>
    <w:rsid w:val="008777E8"/>
    <w:rsid w:val="00877D29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83B"/>
    <w:rsid w:val="00884A3C"/>
    <w:rsid w:val="00884FF3"/>
    <w:rsid w:val="008850B7"/>
    <w:rsid w:val="00885258"/>
    <w:rsid w:val="008852FB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527"/>
    <w:rsid w:val="0089080C"/>
    <w:rsid w:val="00890D22"/>
    <w:rsid w:val="0089116B"/>
    <w:rsid w:val="00891634"/>
    <w:rsid w:val="0089183B"/>
    <w:rsid w:val="00893095"/>
    <w:rsid w:val="008934E9"/>
    <w:rsid w:val="008937E9"/>
    <w:rsid w:val="008939FF"/>
    <w:rsid w:val="00893D52"/>
    <w:rsid w:val="00893E24"/>
    <w:rsid w:val="00894907"/>
    <w:rsid w:val="00894F74"/>
    <w:rsid w:val="008951A9"/>
    <w:rsid w:val="0089548D"/>
    <w:rsid w:val="00895B62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4B4"/>
    <w:rsid w:val="00897B48"/>
    <w:rsid w:val="00897D03"/>
    <w:rsid w:val="00897D39"/>
    <w:rsid w:val="008A0150"/>
    <w:rsid w:val="008A075A"/>
    <w:rsid w:val="008A1389"/>
    <w:rsid w:val="008A1C25"/>
    <w:rsid w:val="008A26EE"/>
    <w:rsid w:val="008A28E4"/>
    <w:rsid w:val="008A2AC5"/>
    <w:rsid w:val="008A2D55"/>
    <w:rsid w:val="008A2EA2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8C4"/>
    <w:rsid w:val="008B11E9"/>
    <w:rsid w:val="008B1446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51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08F"/>
    <w:rsid w:val="008B65AC"/>
    <w:rsid w:val="008B6765"/>
    <w:rsid w:val="008B6CB2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3C7"/>
    <w:rsid w:val="008C344F"/>
    <w:rsid w:val="008C34DF"/>
    <w:rsid w:val="008C38FB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5D52"/>
    <w:rsid w:val="008C624F"/>
    <w:rsid w:val="008C6B50"/>
    <w:rsid w:val="008C709E"/>
    <w:rsid w:val="008C7312"/>
    <w:rsid w:val="008C743B"/>
    <w:rsid w:val="008D01FD"/>
    <w:rsid w:val="008D07DE"/>
    <w:rsid w:val="008D08AB"/>
    <w:rsid w:val="008D0E1C"/>
    <w:rsid w:val="008D0F68"/>
    <w:rsid w:val="008D11C8"/>
    <w:rsid w:val="008D1279"/>
    <w:rsid w:val="008D177D"/>
    <w:rsid w:val="008D1E03"/>
    <w:rsid w:val="008D215C"/>
    <w:rsid w:val="008D292C"/>
    <w:rsid w:val="008D2AC6"/>
    <w:rsid w:val="008D2C38"/>
    <w:rsid w:val="008D35A2"/>
    <w:rsid w:val="008D36D5"/>
    <w:rsid w:val="008D3A2A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273"/>
    <w:rsid w:val="008D74D9"/>
    <w:rsid w:val="008D76D3"/>
    <w:rsid w:val="008D7767"/>
    <w:rsid w:val="008D7D46"/>
    <w:rsid w:val="008D7DA7"/>
    <w:rsid w:val="008D7DC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26C"/>
    <w:rsid w:val="008E2AF9"/>
    <w:rsid w:val="008E3088"/>
    <w:rsid w:val="008E3254"/>
    <w:rsid w:val="008E3412"/>
    <w:rsid w:val="008E3448"/>
    <w:rsid w:val="008E3AAA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1C"/>
    <w:rsid w:val="008E5B23"/>
    <w:rsid w:val="008E6089"/>
    <w:rsid w:val="008E628A"/>
    <w:rsid w:val="008E6AC7"/>
    <w:rsid w:val="008E734C"/>
    <w:rsid w:val="008E7727"/>
    <w:rsid w:val="008E786D"/>
    <w:rsid w:val="008E7E74"/>
    <w:rsid w:val="008F016D"/>
    <w:rsid w:val="008F02DA"/>
    <w:rsid w:val="008F0364"/>
    <w:rsid w:val="008F0B9E"/>
    <w:rsid w:val="008F0BA4"/>
    <w:rsid w:val="008F1213"/>
    <w:rsid w:val="008F1E54"/>
    <w:rsid w:val="008F1E98"/>
    <w:rsid w:val="008F2037"/>
    <w:rsid w:val="008F2488"/>
    <w:rsid w:val="008F2533"/>
    <w:rsid w:val="008F2994"/>
    <w:rsid w:val="008F2B60"/>
    <w:rsid w:val="008F2E58"/>
    <w:rsid w:val="008F34ED"/>
    <w:rsid w:val="008F405C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5FB"/>
    <w:rsid w:val="00900609"/>
    <w:rsid w:val="00900D6C"/>
    <w:rsid w:val="00900FC1"/>
    <w:rsid w:val="009014F9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3A23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13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C36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FB8"/>
    <w:rsid w:val="009225FB"/>
    <w:rsid w:val="009227AA"/>
    <w:rsid w:val="0092298B"/>
    <w:rsid w:val="00922E6D"/>
    <w:rsid w:val="009230A4"/>
    <w:rsid w:val="009230DA"/>
    <w:rsid w:val="00923620"/>
    <w:rsid w:val="009238C8"/>
    <w:rsid w:val="00923F9D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16"/>
    <w:rsid w:val="009277CA"/>
    <w:rsid w:val="009278CD"/>
    <w:rsid w:val="00927921"/>
    <w:rsid w:val="00927AA9"/>
    <w:rsid w:val="00927CAC"/>
    <w:rsid w:val="00927DC7"/>
    <w:rsid w:val="00927FAC"/>
    <w:rsid w:val="00930254"/>
    <w:rsid w:val="00930A23"/>
    <w:rsid w:val="00930D8C"/>
    <w:rsid w:val="00931380"/>
    <w:rsid w:val="00931527"/>
    <w:rsid w:val="00931E8A"/>
    <w:rsid w:val="00932709"/>
    <w:rsid w:val="00932C7D"/>
    <w:rsid w:val="00932F69"/>
    <w:rsid w:val="00933091"/>
    <w:rsid w:val="0093361D"/>
    <w:rsid w:val="009342D2"/>
    <w:rsid w:val="00934597"/>
    <w:rsid w:val="0093462E"/>
    <w:rsid w:val="00934670"/>
    <w:rsid w:val="00935054"/>
    <w:rsid w:val="00935077"/>
    <w:rsid w:val="0093522B"/>
    <w:rsid w:val="009353FE"/>
    <w:rsid w:val="00935B8E"/>
    <w:rsid w:val="00935C53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E03"/>
    <w:rsid w:val="00942082"/>
    <w:rsid w:val="0094223B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49A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0ACD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B6"/>
    <w:rsid w:val="00965CE5"/>
    <w:rsid w:val="00965D0D"/>
    <w:rsid w:val="00965D73"/>
    <w:rsid w:val="00965F81"/>
    <w:rsid w:val="0096604C"/>
    <w:rsid w:val="009661C1"/>
    <w:rsid w:val="009666AD"/>
    <w:rsid w:val="00966900"/>
    <w:rsid w:val="00966BD1"/>
    <w:rsid w:val="0096712D"/>
    <w:rsid w:val="009674FB"/>
    <w:rsid w:val="009675F0"/>
    <w:rsid w:val="009700BD"/>
    <w:rsid w:val="009704BF"/>
    <w:rsid w:val="009706DF"/>
    <w:rsid w:val="00970BBE"/>
    <w:rsid w:val="00970C00"/>
    <w:rsid w:val="009713E2"/>
    <w:rsid w:val="009714B8"/>
    <w:rsid w:val="00971804"/>
    <w:rsid w:val="00971D10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0D5"/>
    <w:rsid w:val="00975192"/>
    <w:rsid w:val="00975283"/>
    <w:rsid w:val="009752A3"/>
    <w:rsid w:val="009752B0"/>
    <w:rsid w:val="0097559E"/>
    <w:rsid w:val="009755C4"/>
    <w:rsid w:val="00975679"/>
    <w:rsid w:val="00976113"/>
    <w:rsid w:val="009766B8"/>
    <w:rsid w:val="009769C9"/>
    <w:rsid w:val="0097730D"/>
    <w:rsid w:val="00977413"/>
    <w:rsid w:val="00977998"/>
    <w:rsid w:val="00980506"/>
    <w:rsid w:val="009808EA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5FB"/>
    <w:rsid w:val="00990859"/>
    <w:rsid w:val="00990A56"/>
    <w:rsid w:val="00990B40"/>
    <w:rsid w:val="009914FF"/>
    <w:rsid w:val="00991B4C"/>
    <w:rsid w:val="00991B73"/>
    <w:rsid w:val="00991BBF"/>
    <w:rsid w:val="00991BE9"/>
    <w:rsid w:val="00992176"/>
    <w:rsid w:val="009925B1"/>
    <w:rsid w:val="0099279C"/>
    <w:rsid w:val="009927C6"/>
    <w:rsid w:val="009929E6"/>
    <w:rsid w:val="00992C8D"/>
    <w:rsid w:val="00992F19"/>
    <w:rsid w:val="009933BC"/>
    <w:rsid w:val="00993512"/>
    <w:rsid w:val="009945E2"/>
    <w:rsid w:val="00994855"/>
    <w:rsid w:val="00994B2C"/>
    <w:rsid w:val="009958FC"/>
    <w:rsid w:val="009958FF"/>
    <w:rsid w:val="00995FE2"/>
    <w:rsid w:val="009964CF"/>
    <w:rsid w:val="00996877"/>
    <w:rsid w:val="00997026"/>
    <w:rsid w:val="009973B9"/>
    <w:rsid w:val="009976FA"/>
    <w:rsid w:val="00997745"/>
    <w:rsid w:val="009977EA"/>
    <w:rsid w:val="00997B4D"/>
    <w:rsid w:val="00997FF0"/>
    <w:rsid w:val="009A0737"/>
    <w:rsid w:val="009A08D2"/>
    <w:rsid w:val="009A0A8B"/>
    <w:rsid w:val="009A0BF2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531"/>
    <w:rsid w:val="009A27A7"/>
    <w:rsid w:val="009A2C55"/>
    <w:rsid w:val="009A33F9"/>
    <w:rsid w:val="009A3763"/>
    <w:rsid w:val="009A3B6B"/>
    <w:rsid w:val="009A3C3C"/>
    <w:rsid w:val="009A3D05"/>
    <w:rsid w:val="009A463F"/>
    <w:rsid w:val="009A46F2"/>
    <w:rsid w:val="009A4B60"/>
    <w:rsid w:val="009A5A7E"/>
    <w:rsid w:val="009A5EA6"/>
    <w:rsid w:val="009A6237"/>
    <w:rsid w:val="009A6575"/>
    <w:rsid w:val="009A75AF"/>
    <w:rsid w:val="009A775D"/>
    <w:rsid w:val="009A7768"/>
    <w:rsid w:val="009A7813"/>
    <w:rsid w:val="009A7CA1"/>
    <w:rsid w:val="009B03F6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3E3A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85A"/>
    <w:rsid w:val="009C19B3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688"/>
    <w:rsid w:val="009C488D"/>
    <w:rsid w:val="009C4A23"/>
    <w:rsid w:val="009C4AFB"/>
    <w:rsid w:val="009C4CD5"/>
    <w:rsid w:val="009C4D34"/>
    <w:rsid w:val="009C57C7"/>
    <w:rsid w:val="009C586F"/>
    <w:rsid w:val="009C5E29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D64"/>
    <w:rsid w:val="009C7E5B"/>
    <w:rsid w:val="009D02FF"/>
    <w:rsid w:val="009D0924"/>
    <w:rsid w:val="009D118B"/>
    <w:rsid w:val="009D12F0"/>
    <w:rsid w:val="009D1438"/>
    <w:rsid w:val="009D15D3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48A"/>
    <w:rsid w:val="009E05F3"/>
    <w:rsid w:val="009E0713"/>
    <w:rsid w:val="009E0B60"/>
    <w:rsid w:val="009E152C"/>
    <w:rsid w:val="009E1EFB"/>
    <w:rsid w:val="009E2064"/>
    <w:rsid w:val="009E26A5"/>
    <w:rsid w:val="009E30B5"/>
    <w:rsid w:val="009E34F0"/>
    <w:rsid w:val="009E3517"/>
    <w:rsid w:val="009E3992"/>
    <w:rsid w:val="009E3B08"/>
    <w:rsid w:val="009E430F"/>
    <w:rsid w:val="009E4421"/>
    <w:rsid w:val="009E458D"/>
    <w:rsid w:val="009E48B6"/>
    <w:rsid w:val="009E5720"/>
    <w:rsid w:val="009E5A40"/>
    <w:rsid w:val="009E5D5B"/>
    <w:rsid w:val="009E66FE"/>
    <w:rsid w:val="009E69FD"/>
    <w:rsid w:val="009E6EC0"/>
    <w:rsid w:val="009E7611"/>
    <w:rsid w:val="009E7F25"/>
    <w:rsid w:val="009F00E4"/>
    <w:rsid w:val="009F047C"/>
    <w:rsid w:val="009F073B"/>
    <w:rsid w:val="009F0C25"/>
    <w:rsid w:val="009F0FC5"/>
    <w:rsid w:val="009F1255"/>
    <w:rsid w:val="009F138C"/>
    <w:rsid w:val="009F13B3"/>
    <w:rsid w:val="009F1510"/>
    <w:rsid w:val="009F1540"/>
    <w:rsid w:val="009F1ADE"/>
    <w:rsid w:val="009F1B49"/>
    <w:rsid w:val="009F1EC8"/>
    <w:rsid w:val="009F23EA"/>
    <w:rsid w:val="009F2460"/>
    <w:rsid w:val="009F26D2"/>
    <w:rsid w:val="009F2D51"/>
    <w:rsid w:val="009F3B11"/>
    <w:rsid w:val="009F51A9"/>
    <w:rsid w:val="009F56CB"/>
    <w:rsid w:val="009F591C"/>
    <w:rsid w:val="009F5A06"/>
    <w:rsid w:val="009F5A96"/>
    <w:rsid w:val="009F5A9E"/>
    <w:rsid w:val="009F5B2B"/>
    <w:rsid w:val="009F5DAD"/>
    <w:rsid w:val="009F5FF8"/>
    <w:rsid w:val="009F625E"/>
    <w:rsid w:val="009F6C6C"/>
    <w:rsid w:val="009F6DAD"/>
    <w:rsid w:val="009F6E60"/>
    <w:rsid w:val="009F73D2"/>
    <w:rsid w:val="009F7C3D"/>
    <w:rsid w:val="00A00381"/>
    <w:rsid w:val="00A00BA3"/>
    <w:rsid w:val="00A00E0D"/>
    <w:rsid w:val="00A0101A"/>
    <w:rsid w:val="00A01C66"/>
    <w:rsid w:val="00A01D5D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3E56"/>
    <w:rsid w:val="00A04808"/>
    <w:rsid w:val="00A04908"/>
    <w:rsid w:val="00A05321"/>
    <w:rsid w:val="00A053C8"/>
    <w:rsid w:val="00A05922"/>
    <w:rsid w:val="00A059A6"/>
    <w:rsid w:val="00A05A01"/>
    <w:rsid w:val="00A05E6E"/>
    <w:rsid w:val="00A05E9C"/>
    <w:rsid w:val="00A06B45"/>
    <w:rsid w:val="00A06D0B"/>
    <w:rsid w:val="00A071A2"/>
    <w:rsid w:val="00A071CD"/>
    <w:rsid w:val="00A0724F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897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6A"/>
    <w:rsid w:val="00A21274"/>
    <w:rsid w:val="00A215A5"/>
    <w:rsid w:val="00A22054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3D"/>
    <w:rsid w:val="00A251E9"/>
    <w:rsid w:val="00A2524B"/>
    <w:rsid w:val="00A266EB"/>
    <w:rsid w:val="00A26A33"/>
    <w:rsid w:val="00A26C18"/>
    <w:rsid w:val="00A273BE"/>
    <w:rsid w:val="00A274B4"/>
    <w:rsid w:val="00A278D6"/>
    <w:rsid w:val="00A30A42"/>
    <w:rsid w:val="00A30ACE"/>
    <w:rsid w:val="00A31081"/>
    <w:rsid w:val="00A311BC"/>
    <w:rsid w:val="00A311F4"/>
    <w:rsid w:val="00A3133A"/>
    <w:rsid w:val="00A316DD"/>
    <w:rsid w:val="00A31D87"/>
    <w:rsid w:val="00A32053"/>
    <w:rsid w:val="00A328AC"/>
    <w:rsid w:val="00A33829"/>
    <w:rsid w:val="00A33C38"/>
    <w:rsid w:val="00A3427C"/>
    <w:rsid w:val="00A34DF9"/>
    <w:rsid w:val="00A352BF"/>
    <w:rsid w:val="00A35A35"/>
    <w:rsid w:val="00A35F9D"/>
    <w:rsid w:val="00A363C4"/>
    <w:rsid w:val="00A364C9"/>
    <w:rsid w:val="00A36673"/>
    <w:rsid w:val="00A36C6C"/>
    <w:rsid w:val="00A36E88"/>
    <w:rsid w:val="00A3717B"/>
    <w:rsid w:val="00A376AB"/>
    <w:rsid w:val="00A3772A"/>
    <w:rsid w:val="00A378B4"/>
    <w:rsid w:val="00A37FE4"/>
    <w:rsid w:val="00A4013D"/>
    <w:rsid w:val="00A40439"/>
    <w:rsid w:val="00A40C1B"/>
    <w:rsid w:val="00A40E10"/>
    <w:rsid w:val="00A4113E"/>
    <w:rsid w:val="00A41818"/>
    <w:rsid w:val="00A41E01"/>
    <w:rsid w:val="00A422CC"/>
    <w:rsid w:val="00A4283A"/>
    <w:rsid w:val="00A42B13"/>
    <w:rsid w:val="00A42FB1"/>
    <w:rsid w:val="00A430C1"/>
    <w:rsid w:val="00A43E8E"/>
    <w:rsid w:val="00A44345"/>
    <w:rsid w:val="00A44B10"/>
    <w:rsid w:val="00A44B35"/>
    <w:rsid w:val="00A44D88"/>
    <w:rsid w:val="00A4504C"/>
    <w:rsid w:val="00A4509A"/>
    <w:rsid w:val="00A4517D"/>
    <w:rsid w:val="00A462C1"/>
    <w:rsid w:val="00A47785"/>
    <w:rsid w:val="00A47BE4"/>
    <w:rsid w:val="00A47C0E"/>
    <w:rsid w:val="00A502B7"/>
    <w:rsid w:val="00A5032F"/>
    <w:rsid w:val="00A5053D"/>
    <w:rsid w:val="00A50BA6"/>
    <w:rsid w:val="00A5110C"/>
    <w:rsid w:val="00A51404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052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0EED"/>
    <w:rsid w:val="00A61A9A"/>
    <w:rsid w:val="00A61B89"/>
    <w:rsid w:val="00A622EB"/>
    <w:rsid w:val="00A62319"/>
    <w:rsid w:val="00A62733"/>
    <w:rsid w:val="00A62F16"/>
    <w:rsid w:val="00A6349D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6D3"/>
    <w:rsid w:val="00A66763"/>
    <w:rsid w:val="00A66940"/>
    <w:rsid w:val="00A66C9C"/>
    <w:rsid w:val="00A66FAE"/>
    <w:rsid w:val="00A670F2"/>
    <w:rsid w:val="00A6719D"/>
    <w:rsid w:val="00A67C81"/>
    <w:rsid w:val="00A708B9"/>
    <w:rsid w:val="00A70911"/>
    <w:rsid w:val="00A70C0D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AD4"/>
    <w:rsid w:val="00A73FD3"/>
    <w:rsid w:val="00A744B0"/>
    <w:rsid w:val="00A745FD"/>
    <w:rsid w:val="00A747D2"/>
    <w:rsid w:val="00A749D1"/>
    <w:rsid w:val="00A75789"/>
    <w:rsid w:val="00A75AB2"/>
    <w:rsid w:val="00A76045"/>
    <w:rsid w:val="00A762EF"/>
    <w:rsid w:val="00A769D1"/>
    <w:rsid w:val="00A76A3E"/>
    <w:rsid w:val="00A76F73"/>
    <w:rsid w:val="00A77DED"/>
    <w:rsid w:val="00A77E68"/>
    <w:rsid w:val="00A77FB7"/>
    <w:rsid w:val="00A804BE"/>
    <w:rsid w:val="00A80C77"/>
    <w:rsid w:val="00A80D0C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3074"/>
    <w:rsid w:val="00A9323F"/>
    <w:rsid w:val="00A9345C"/>
    <w:rsid w:val="00A936AF"/>
    <w:rsid w:val="00A937B8"/>
    <w:rsid w:val="00A93879"/>
    <w:rsid w:val="00A93975"/>
    <w:rsid w:val="00A9468C"/>
    <w:rsid w:val="00A94BB1"/>
    <w:rsid w:val="00A955EF"/>
    <w:rsid w:val="00A957B6"/>
    <w:rsid w:val="00A96B79"/>
    <w:rsid w:val="00A96FAA"/>
    <w:rsid w:val="00A97074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D6D"/>
    <w:rsid w:val="00AA5E68"/>
    <w:rsid w:val="00AA606D"/>
    <w:rsid w:val="00AA614A"/>
    <w:rsid w:val="00AA6D3E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B50"/>
    <w:rsid w:val="00AB1D59"/>
    <w:rsid w:val="00AB22A7"/>
    <w:rsid w:val="00AB254C"/>
    <w:rsid w:val="00AB2BCB"/>
    <w:rsid w:val="00AB2F07"/>
    <w:rsid w:val="00AB3CDD"/>
    <w:rsid w:val="00AB452B"/>
    <w:rsid w:val="00AB45F9"/>
    <w:rsid w:val="00AB50AE"/>
    <w:rsid w:val="00AB5252"/>
    <w:rsid w:val="00AB53FC"/>
    <w:rsid w:val="00AB5565"/>
    <w:rsid w:val="00AB5878"/>
    <w:rsid w:val="00AB587F"/>
    <w:rsid w:val="00AB5986"/>
    <w:rsid w:val="00AB5991"/>
    <w:rsid w:val="00AB59D1"/>
    <w:rsid w:val="00AB5CD7"/>
    <w:rsid w:val="00AB6351"/>
    <w:rsid w:val="00AB672E"/>
    <w:rsid w:val="00AB692B"/>
    <w:rsid w:val="00AB6A1C"/>
    <w:rsid w:val="00AB6C41"/>
    <w:rsid w:val="00AB6C9E"/>
    <w:rsid w:val="00AB7378"/>
    <w:rsid w:val="00AB7538"/>
    <w:rsid w:val="00AB7627"/>
    <w:rsid w:val="00AB78AD"/>
    <w:rsid w:val="00AC00BC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B2B"/>
    <w:rsid w:val="00AC2B72"/>
    <w:rsid w:val="00AC2E9C"/>
    <w:rsid w:val="00AC35C0"/>
    <w:rsid w:val="00AC43B7"/>
    <w:rsid w:val="00AC4FC5"/>
    <w:rsid w:val="00AC500B"/>
    <w:rsid w:val="00AC50AB"/>
    <w:rsid w:val="00AC56DC"/>
    <w:rsid w:val="00AC5871"/>
    <w:rsid w:val="00AC5B1B"/>
    <w:rsid w:val="00AC6DD6"/>
    <w:rsid w:val="00AC74AA"/>
    <w:rsid w:val="00AC7702"/>
    <w:rsid w:val="00AC7C76"/>
    <w:rsid w:val="00AC7CD6"/>
    <w:rsid w:val="00AD0975"/>
    <w:rsid w:val="00AD0B4D"/>
    <w:rsid w:val="00AD0E58"/>
    <w:rsid w:val="00AD17B9"/>
    <w:rsid w:val="00AD1DBE"/>
    <w:rsid w:val="00AD232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E8D"/>
    <w:rsid w:val="00AD6A9A"/>
    <w:rsid w:val="00AD6D33"/>
    <w:rsid w:val="00AD6D64"/>
    <w:rsid w:val="00AD75CC"/>
    <w:rsid w:val="00AE0385"/>
    <w:rsid w:val="00AE073A"/>
    <w:rsid w:val="00AE0792"/>
    <w:rsid w:val="00AE12EB"/>
    <w:rsid w:val="00AE17F5"/>
    <w:rsid w:val="00AE1890"/>
    <w:rsid w:val="00AE18E9"/>
    <w:rsid w:val="00AE1C36"/>
    <w:rsid w:val="00AE211D"/>
    <w:rsid w:val="00AE2816"/>
    <w:rsid w:val="00AE3A7D"/>
    <w:rsid w:val="00AE3F5C"/>
    <w:rsid w:val="00AE3F8C"/>
    <w:rsid w:val="00AE403A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7803"/>
    <w:rsid w:val="00AE7BA9"/>
    <w:rsid w:val="00AE7E41"/>
    <w:rsid w:val="00AF026A"/>
    <w:rsid w:val="00AF096D"/>
    <w:rsid w:val="00AF0E8A"/>
    <w:rsid w:val="00AF0F85"/>
    <w:rsid w:val="00AF1020"/>
    <w:rsid w:val="00AF1806"/>
    <w:rsid w:val="00AF219E"/>
    <w:rsid w:val="00AF260A"/>
    <w:rsid w:val="00AF28BC"/>
    <w:rsid w:val="00AF29BA"/>
    <w:rsid w:val="00AF2A1A"/>
    <w:rsid w:val="00AF2AFB"/>
    <w:rsid w:val="00AF2E73"/>
    <w:rsid w:val="00AF4089"/>
    <w:rsid w:val="00AF46C1"/>
    <w:rsid w:val="00AF471E"/>
    <w:rsid w:val="00AF47AA"/>
    <w:rsid w:val="00AF4FE4"/>
    <w:rsid w:val="00AF5EF8"/>
    <w:rsid w:val="00AF610A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6FC"/>
    <w:rsid w:val="00B009C8"/>
    <w:rsid w:val="00B00ABD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10"/>
    <w:rsid w:val="00B05679"/>
    <w:rsid w:val="00B05F34"/>
    <w:rsid w:val="00B061F6"/>
    <w:rsid w:val="00B06ACE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1FC3"/>
    <w:rsid w:val="00B12207"/>
    <w:rsid w:val="00B124A0"/>
    <w:rsid w:val="00B12688"/>
    <w:rsid w:val="00B12B65"/>
    <w:rsid w:val="00B132B6"/>
    <w:rsid w:val="00B13619"/>
    <w:rsid w:val="00B139C2"/>
    <w:rsid w:val="00B13DF6"/>
    <w:rsid w:val="00B13E09"/>
    <w:rsid w:val="00B13FBE"/>
    <w:rsid w:val="00B1406D"/>
    <w:rsid w:val="00B144DB"/>
    <w:rsid w:val="00B14A76"/>
    <w:rsid w:val="00B14AA9"/>
    <w:rsid w:val="00B14C00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3F5B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C9D"/>
    <w:rsid w:val="00B36E52"/>
    <w:rsid w:val="00B3732D"/>
    <w:rsid w:val="00B37398"/>
    <w:rsid w:val="00B37CDA"/>
    <w:rsid w:val="00B4023C"/>
    <w:rsid w:val="00B4028A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7B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AFD"/>
    <w:rsid w:val="00B46CFD"/>
    <w:rsid w:val="00B479F7"/>
    <w:rsid w:val="00B47F51"/>
    <w:rsid w:val="00B501C1"/>
    <w:rsid w:val="00B50306"/>
    <w:rsid w:val="00B50577"/>
    <w:rsid w:val="00B507F0"/>
    <w:rsid w:val="00B50BAE"/>
    <w:rsid w:val="00B50E9E"/>
    <w:rsid w:val="00B524BE"/>
    <w:rsid w:val="00B52584"/>
    <w:rsid w:val="00B52759"/>
    <w:rsid w:val="00B53885"/>
    <w:rsid w:val="00B53897"/>
    <w:rsid w:val="00B53A52"/>
    <w:rsid w:val="00B53C88"/>
    <w:rsid w:val="00B53D0D"/>
    <w:rsid w:val="00B53D28"/>
    <w:rsid w:val="00B54091"/>
    <w:rsid w:val="00B548B2"/>
    <w:rsid w:val="00B548DD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A45"/>
    <w:rsid w:val="00B65C20"/>
    <w:rsid w:val="00B65F74"/>
    <w:rsid w:val="00B66411"/>
    <w:rsid w:val="00B6693F"/>
    <w:rsid w:val="00B674B6"/>
    <w:rsid w:val="00B67507"/>
    <w:rsid w:val="00B67767"/>
    <w:rsid w:val="00B67B28"/>
    <w:rsid w:val="00B71404"/>
    <w:rsid w:val="00B71654"/>
    <w:rsid w:val="00B72700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5037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E7F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03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4AE"/>
    <w:rsid w:val="00B8757C"/>
    <w:rsid w:val="00B8771C"/>
    <w:rsid w:val="00B8773E"/>
    <w:rsid w:val="00B87752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2D42"/>
    <w:rsid w:val="00B92EF6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C4"/>
    <w:rsid w:val="00B951E5"/>
    <w:rsid w:val="00B95413"/>
    <w:rsid w:val="00B95809"/>
    <w:rsid w:val="00B95D03"/>
    <w:rsid w:val="00B95D75"/>
    <w:rsid w:val="00B95E03"/>
    <w:rsid w:val="00B96005"/>
    <w:rsid w:val="00B961A6"/>
    <w:rsid w:val="00B96A89"/>
    <w:rsid w:val="00B96B49"/>
    <w:rsid w:val="00B9730B"/>
    <w:rsid w:val="00B9771B"/>
    <w:rsid w:val="00B97ECD"/>
    <w:rsid w:val="00BA02DB"/>
    <w:rsid w:val="00BA02FB"/>
    <w:rsid w:val="00BA0852"/>
    <w:rsid w:val="00BA0FD4"/>
    <w:rsid w:val="00BA11B9"/>
    <w:rsid w:val="00BA128C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DAB"/>
    <w:rsid w:val="00BB3C4C"/>
    <w:rsid w:val="00BB4044"/>
    <w:rsid w:val="00BB42F0"/>
    <w:rsid w:val="00BB452F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FF"/>
    <w:rsid w:val="00BC43DE"/>
    <w:rsid w:val="00BC446A"/>
    <w:rsid w:val="00BC44B6"/>
    <w:rsid w:val="00BC4BCE"/>
    <w:rsid w:val="00BC5463"/>
    <w:rsid w:val="00BC5D39"/>
    <w:rsid w:val="00BC64B8"/>
    <w:rsid w:val="00BC6686"/>
    <w:rsid w:val="00BC6B51"/>
    <w:rsid w:val="00BC6DCB"/>
    <w:rsid w:val="00BC7055"/>
    <w:rsid w:val="00BC74F8"/>
    <w:rsid w:val="00BC75CB"/>
    <w:rsid w:val="00BC79D1"/>
    <w:rsid w:val="00BC7D94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48"/>
    <w:rsid w:val="00BD3786"/>
    <w:rsid w:val="00BD3DFB"/>
    <w:rsid w:val="00BD3E2E"/>
    <w:rsid w:val="00BD4339"/>
    <w:rsid w:val="00BD441A"/>
    <w:rsid w:val="00BD46DE"/>
    <w:rsid w:val="00BD489D"/>
    <w:rsid w:val="00BD492A"/>
    <w:rsid w:val="00BD4AFD"/>
    <w:rsid w:val="00BD4B6A"/>
    <w:rsid w:val="00BD51C4"/>
    <w:rsid w:val="00BD5213"/>
    <w:rsid w:val="00BD65BE"/>
    <w:rsid w:val="00BD6EED"/>
    <w:rsid w:val="00BD701E"/>
    <w:rsid w:val="00BD7221"/>
    <w:rsid w:val="00BD75AE"/>
    <w:rsid w:val="00BD7AE2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6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D43"/>
    <w:rsid w:val="00BE3D56"/>
    <w:rsid w:val="00BE3EE6"/>
    <w:rsid w:val="00BE3F77"/>
    <w:rsid w:val="00BE461B"/>
    <w:rsid w:val="00BE4874"/>
    <w:rsid w:val="00BE4A81"/>
    <w:rsid w:val="00BE51DF"/>
    <w:rsid w:val="00BE5255"/>
    <w:rsid w:val="00BE5295"/>
    <w:rsid w:val="00BE5971"/>
    <w:rsid w:val="00BE5B75"/>
    <w:rsid w:val="00BE5B86"/>
    <w:rsid w:val="00BE6227"/>
    <w:rsid w:val="00BE6316"/>
    <w:rsid w:val="00BE6562"/>
    <w:rsid w:val="00BE6B9E"/>
    <w:rsid w:val="00BF0208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A8"/>
    <w:rsid w:val="00C07FD6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904"/>
    <w:rsid w:val="00C20A58"/>
    <w:rsid w:val="00C20A59"/>
    <w:rsid w:val="00C20ACB"/>
    <w:rsid w:val="00C213AA"/>
    <w:rsid w:val="00C2187B"/>
    <w:rsid w:val="00C21935"/>
    <w:rsid w:val="00C21CA3"/>
    <w:rsid w:val="00C221D4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3222"/>
    <w:rsid w:val="00C3346F"/>
    <w:rsid w:val="00C3387E"/>
    <w:rsid w:val="00C33B2C"/>
    <w:rsid w:val="00C3413E"/>
    <w:rsid w:val="00C344AD"/>
    <w:rsid w:val="00C3480F"/>
    <w:rsid w:val="00C348E5"/>
    <w:rsid w:val="00C34F73"/>
    <w:rsid w:val="00C34F93"/>
    <w:rsid w:val="00C35176"/>
    <w:rsid w:val="00C352A9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20F4"/>
    <w:rsid w:val="00C42266"/>
    <w:rsid w:val="00C4262B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3F4"/>
    <w:rsid w:val="00C444D8"/>
    <w:rsid w:val="00C44751"/>
    <w:rsid w:val="00C44D52"/>
    <w:rsid w:val="00C451E5"/>
    <w:rsid w:val="00C45239"/>
    <w:rsid w:val="00C4526C"/>
    <w:rsid w:val="00C459C0"/>
    <w:rsid w:val="00C45C12"/>
    <w:rsid w:val="00C45E9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53"/>
    <w:rsid w:val="00C52AAF"/>
    <w:rsid w:val="00C533DC"/>
    <w:rsid w:val="00C540AC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54CA"/>
    <w:rsid w:val="00C65F2A"/>
    <w:rsid w:val="00C660CE"/>
    <w:rsid w:val="00C66885"/>
    <w:rsid w:val="00C66A74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79D"/>
    <w:rsid w:val="00C73A16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ED7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9A9"/>
    <w:rsid w:val="00C77B0A"/>
    <w:rsid w:val="00C77F5E"/>
    <w:rsid w:val="00C77F84"/>
    <w:rsid w:val="00C80029"/>
    <w:rsid w:val="00C80902"/>
    <w:rsid w:val="00C81531"/>
    <w:rsid w:val="00C8161B"/>
    <w:rsid w:val="00C8182B"/>
    <w:rsid w:val="00C82763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516"/>
    <w:rsid w:val="00C90589"/>
    <w:rsid w:val="00C90C4A"/>
    <w:rsid w:val="00C90F5E"/>
    <w:rsid w:val="00C91135"/>
    <w:rsid w:val="00C9134E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CC7"/>
    <w:rsid w:val="00C95C52"/>
    <w:rsid w:val="00C96287"/>
    <w:rsid w:val="00C96600"/>
    <w:rsid w:val="00C96640"/>
    <w:rsid w:val="00C96A60"/>
    <w:rsid w:val="00C970D8"/>
    <w:rsid w:val="00C9729C"/>
    <w:rsid w:val="00C9772D"/>
    <w:rsid w:val="00C97C6F"/>
    <w:rsid w:val="00C97CBB"/>
    <w:rsid w:val="00C97CC5"/>
    <w:rsid w:val="00C97E6E"/>
    <w:rsid w:val="00C97F6E"/>
    <w:rsid w:val="00CA0420"/>
    <w:rsid w:val="00CA0791"/>
    <w:rsid w:val="00CA1198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AEA"/>
    <w:rsid w:val="00CA6E59"/>
    <w:rsid w:val="00CA6EEB"/>
    <w:rsid w:val="00CA706A"/>
    <w:rsid w:val="00CA7CC3"/>
    <w:rsid w:val="00CA7DBC"/>
    <w:rsid w:val="00CB0236"/>
    <w:rsid w:val="00CB0237"/>
    <w:rsid w:val="00CB0313"/>
    <w:rsid w:val="00CB0443"/>
    <w:rsid w:val="00CB07C6"/>
    <w:rsid w:val="00CB0998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350D"/>
    <w:rsid w:val="00CB375D"/>
    <w:rsid w:val="00CB37B1"/>
    <w:rsid w:val="00CB37D0"/>
    <w:rsid w:val="00CB3E41"/>
    <w:rsid w:val="00CB49B6"/>
    <w:rsid w:val="00CB4A0A"/>
    <w:rsid w:val="00CB4C23"/>
    <w:rsid w:val="00CB55E9"/>
    <w:rsid w:val="00CB55EF"/>
    <w:rsid w:val="00CB5971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62D"/>
    <w:rsid w:val="00CC286A"/>
    <w:rsid w:val="00CC37C5"/>
    <w:rsid w:val="00CC38F2"/>
    <w:rsid w:val="00CC39D6"/>
    <w:rsid w:val="00CC46E7"/>
    <w:rsid w:val="00CC4742"/>
    <w:rsid w:val="00CC4760"/>
    <w:rsid w:val="00CC4859"/>
    <w:rsid w:val="00CC489F"/>
    <w:rsid w:val="00CC4A70"/>
    <w:rsid w:val="00CC4FE2"/>
    <w:rsid w:val="00CC502F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DB9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A4D"/>
    <w:rsid w:val="00CE0D5B"/>
    <w:rsid w:val="00CE138A"/>
    <w:rsid w:val="00CE1B0E"/>
    <w:rsid w:val="00CE1C1D"/>
    <w:rsid w:val="00CE26AF"/>
    <w:rsid w:val="00CE2A03"/>
    <w:rsid w:val="00CE323B"/>
    <w:rsid w:val="00CE3879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7119"/>
    <w:rsid w:val="00CE74BA"/>
    <w:rsid w:val="00CE762B"/>
    <w:rsid w:val="00CE776E"/>
    <w:rsid w:val="00CE77B6"/>
    <w:rsid w:val="00CE7E50"/>
    <w:rsid w:val="00CE7ED4"/>
    <w:rsid w:val="00CF00EC"/>
    <w:rsid w:val="00CF0449"/>
    <w:rsid w:val="00CF0620"/>
    <w:rsid w:val="00CF0D2F"/>
    <w:rsid w:val="00CF0FDA"/>
    <w:rsid w:val="00CF12A4"/>
    <w:rsid w:val="00CF1784"/>
    <w:rsid w:val="00CF1C27"/>
    <w:rsid w:val="00CF24DD"/>
    <w:rsid w:val="00CF25F8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A95"/>
    <w:rsid w:val="00CF5D26"/>
    <w:rsid w:val="00CF5D38"/>
    <w:rsid w:val="00CF6780"/>
    <w:rsid w:val="00CF6785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473"/>
    <w:rsid w:val="00D0050D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2A2"/>
    <w:rsid w:val="00D03322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C08"/>
    <w:rsid w:val="00D06F61"/>
    <w:rsid w:val="00D0713C"/>
    <w:rsid w:val="00D07B17"/>
    <w:rsid w:val="00D07D6C"/>
    <w:rsid w:val="00D10047"/>
    <w:rsid w:val="00D10579"/>
    <w:rsid w:val="00D105B5"/>
    <w:rsid w:val="00D10DE2"/>
    <w:rsid w:val="00D110FF"/>
    <w:rsid w:val="00D11191"/>
    <w:rsid w:val="00D11D8F"/>
    <w:rsid w:val="00D1206F"/>
    <w:rsid w:val="00D123B8"/>
    <w:rsid w:val="00D12589"/>
    <w:rsid w:val="00D12607"/>
    <w:rsid w:val="00D12857"/>
    <w:rsid w:val="00D1297E"/>
    <w:rsid w:val="00D13A97"/>
    <w:rsid w:val="00D14540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EBA"/>
    <w:rsid w:val="00D25583"/>
    <w:rsid w:val="00D2592C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30191"/>
    <w:rsid w:val="00D305C9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4CC4"/>
    <w:rsid w:val="00D35601"/>
    <w:rsid w:val="00D35808"/>
    <w:rsid w:val="00D358D6"/>
    <w:rsid w:val="00D35AAB"/>
    <w:rsid w:val="00D35BF9"/>
    <w:rsid w:val="00D362E7"/>
    <w:rsid w:val="00D3633B"/>
    <w:rsid w:val="00D36442"/>
    <w:rsid w:val="00D365EA"/>
    <w:rsid w:val="00D36A7C"/>
    <w:rsid w:val="00D3712C"/>
    <w:rsid w:val="00D376A9"/>
    <w:rsid w:val="00D37B64"/>
    <w:rsid w:val="00D37CD8"/>
    <w:rsid w:val="00D37FB2"/>
    <w:rsid w:val="00D400E9"/>
    <w:rsid w:val="00D40253"/>
    <w:rsid w:val="00D405E2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4A0"/>
    <w:rsid w:val="00D51577"/>
    <w:rsid w:val="00D51965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CD1"/>
    <w:rsid w:val="00D60185"/>
    <w:rsid w:val="00D60328"/>
    <w:rsid w:val="00D60955"/>
    <w:rsid w:val="00D60A3A"/>
    <w:rsid w:val="00D60BE1"/>
    <w:rsid w:val="00D60CD5"/>
    <w:rsid w:val="00D60F02"/>
    <w:rsid w:val="00D60FCD"/>
    <w:rsid w:val="00D6159F"/>
    <w:rsid w:val="00D61800"/>
    <w:rsid w:val="00D61BA8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D5C"/>
    <w:rsid w:val="00D64DB8"/>
    <w:rsid w:val="00D64E2C"/>
    <w:rsid w:val="00D655BE"/>
    <w:rsid w:val="00D656D7"/>
    <w:rsid w:val="00D65A15"/>
    <w:rsid w:val="00D65FB9"/>
    <w:rsid w:val="00D66324"/>
    <w:rsid w:val="00D66829"/>
    <w:rsid w:val="00D668DC"/>
    <w:rsid w:val="00D66904"/>
    <w:rsid w:val="00D67435"/>
    <w:rsid w:val="00D677A6"/>
    <w:rsid w:val="00D6780B"/>
    <w:rsid w:val="00D679A6"/>
    <w:rsid w:val="00D67BCB"/>
    <w:rsid w:val="00D67DA1"/>
    <w:rsid w:val="00D7002D"/>
    <w:rsid w:val="00D700FD"/>
    <w:rsid w:val="00D70181"/>
    <w:rsid w:val="00D7043E"/>
    <w:rsid w:val="00D70F71"/>
    <w:rsid w:val="00D714F9"/>
    <w:rsid w:val="00D716C8"/>
    <w:rsid w:val="00D717D1"/>
    <w:rsid w:val="00D71F97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E07"/>
    <w:rsid w:val="00D770A2"/>
    <w:rsid w:val="00D77787"/>
    <w:rsid w:val="00D778F4"/>
    <w:rsid w:val="00D77B4D"/>
    <w:rsid w:val="00D77D37"/>
    <w:rsid w:val="00D80280"/>
    <w:rsid w:val="00D80DAB"/>
    <w:rsid w:val="00D8100B"/>
    <w:rsid w:val="00D81084"/>
    <w:rsid w:val="00D814A9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D67"/>
    <w:rsid w:val="00D847D8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C35"/>
    <w:rsid w:val="00D92D5C"/>
    <w:rsid w:val="00D9313E"/>
    <w:rsid w:val="00D9366F"/>
    <w:rsid w:val="00D93820"/>
    <w:rsid w:val="00D938E5"/>
    <w:rsid w:val="00D93C83"/>
    <w:rsid w:val="00D94335"/>
    <w:rsid w:val="00D95225"/>
    <w:rsid w:val="00D957D1"/>
    <w:rsid w:val="00D95DFC"/>
    <w:rsid w:val="00D95DFE"/>
    <w:rsid w:val="00D96875"/>
    <w:rsid w:val="00D969E9"/>
    <w:rsid w:val="00D9747D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58F"/>
    <w:rsid w:val="00DA6A21"/>
    <w:rsid w:val="00DA706F"/>
    <w:rsid w:val="00DA7C7E"/>
    <w:rsid w:val="00DA7D1D"/>
    <w:rsid w:val="00DB06B0"/>
    <w:rsid w:val="00DB107D"/>
    <w:rsid w:val="00DB15EA"/>
    <w:rsid w:val="00DB1787"/>
    <w:rsid w:val="00DB17E3"/>
    <w:rsid w:val="00DB1916"/>
    <w:rsid w:val="00DB1F36"/>
    <w:rsid w:val="00DB244E"/>
    <w:rsid w:val="00DB248F"/>
    <w:rsid w:val="00DB2791"/>
    <w:rsid w:val="00DB29A7"/>
    <w:rsid w:val="00DB3662"/>
    <w:rsid w:val="00DB3B19"/>
    <w:rsid w:val="00DB3BCD"/>
    <w:rsid w:val="00DB41B5"/>
    <w:rsid w:val="00DB430E"/>
    <w:rsid w:val="00DB4364"/>
    <w:rsid w:val="00DB464E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6F3E"/>
    <w:rsid w:val="00DB753F"/>
    <w:rsid w:val="00DB77D8"/>
    <w:rsid w:val="00DB7DBE"/>
    <w:rsid w:val="00DB7DFE"/>
    <w:rsid w:val="00DB7FD0"/>
    <w:rsid w:val="00DC0E8D"/>
    <w:rsid w:val="00DC1616"/>
    <w:rsid w:val="00DC19B8"/>
    <w:rsid w:val="00DC1D1C"/>
    <w:rsid w:val="00DC257B"/>
    <w:rsid w:val="00DC259C"/>
    <w:rsid w:val="00DC279D"/>
    <w:rsid w:val="00DC29E7"/>
    <w:rsid w:val="00DC376F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662"/>
    <w:rsid w:val="00DD0A85"/>
    <w:rsid w:val="00DD0B3A"/>
    <w:rsid w:val="00DD0C02"/>
    <w:rsid w:val="00DD0C8C"/>
    <w:rsid w:val="00DD0ECD"/>
    <w:rsid w:val="00DD1AC5"/>
    <w:rsid w:val="00DD21B0"/>
    <w:rsid w:val="00DD240D"/>
    <w:rsid w:val="00DD2933"/>
    <w:rsid w:val="00DD29B9"/>
    <w:rsid w:val="00DD3010"/>
    <w:rsid w:val="00DD312D"/>
    <w:rsid w:val="00DD403C"/>
    <w:rsid w:val="00DD465C"/>
    <w:rsid w:val="00DD4691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E007F"/>
    <w:rsid w:val="00DE0084"/>
    <w:rsid w:val="00DE04CF"/>
    <w:rsid w:val="00DE0612"/>
    <w:rsid w:val="00DE0782"/>
    <w:rsid w:val="00DE15CB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640"/>
    <w:rsid w:val="00DE66BF"/>
    <w:rsid w:val="00DE68E6"/>
    <w:rsid w:val="00DE6966"/>
    <w:rsid w:val="00DE6FA8"/>
    <w:rsid w:val="00DE7012"/>
    <w:rsid w:val="00DE7572"/>
    <w:rsid w:val="00DE7D63"/>
    <w:rsid w:val="00DE7F98"/>
    <w:rsid w:val="00DE7FB9"/>
    <w:rsid w:val="00DF01C9"/>
    <w:rsid w:val="00DF023A"/>
    <w:rsid w:val="00DF02CF"/>
    <w:rsid w:val="00DF03FD"/>
    <w:rsid w:val="00DF05E5"/>
    <w:rsid w:val="00DF0D14"/>
    <w:rsid w:val="00DF1155"/>
    <w:rsid w:val="00DF142E"/>
    <w:rsid w:val="00DF176B"/>
    <w:rsid w:val="00DF278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395"/>
    <w:rsid w:val="00DF7EA3"/>
    <w:rsid w:val="00E002C4"/>
    <w:rsid w:val="00E00F30"/>
    <w:rsid w:val="00E01128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D65"/>
    <w:rsid w:val="00E03073"/>
    <w:rsid w:val="00E03149"/>
    <w:rsid w:val="00E0332C"/>
    <w:rsid w:val="00E03EDD"/>
    <w:rsid w:val="00E04057"/>
    <w:rsid w:val="00E040F3"/>
    <w:rsid w:val="00E043B3"/>
    <w:rsid w:val="00E04824"/>
    <w:rsid w:val="00E04BF9"/>
    <w:rsid w:val="00E04E29"/>
    <w:rsid w:val="00E04E51"/>
    <w:rsid w:val="00E05510"/>
    <w:rsid w:val="00E057F3"/>
    <w:rsid w:val="00E05A0D"/>
    <w:rsid w:val="00E05C03"/>
    <w:rsid w:val="00E0624B"/>
    <w:rsid w:val="00E06C29"/>
    <w:rsid w:val="00E06D51"/>
    <w:rsid w:val="00E0705A"/>
    <w:rsid w:val="00E078A3"/>
    <w:rsid w:val="00E07B6C"/>
    <w:rsid w:val="00E07DA8"/>
    <w:rsid w:val="00E10126"/>
    <w:rsid w:val="00E1071E"/>
    <w:rsid w:val="00E10B96"/>
    <w:rsid w:val="00E11048"/>
    <w:rsid w:val="00E125DE"/>
    <w:rsid w:val="00E12F63"/>
    <w:rsid w:val="00E13A27"/>
    <w:rsid w:val="00E13C80"/>
    <w:rsid w:val="00E140AB"/>
    <w:rsid w:val="00E140F4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A53"/>
    <w:rsid w:val="00E16C26"/>
    <w:rsid w:val="00E16CA2"/>
    <w:rsid w:val="00E16D1A"/>
    <w:rsid w:val="00E16F05"/>
    <w:rsid w:val="00E1706D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606"/>
    <w:rsid w:val="00E23981"/>
    <w:rsid w:val="00E23B46"/>
    <w:rsid w:val="00E23B92"/>
    <w:rsid w:val="00E23F67"/>
    <w:rsid w:val="00E2442E"/>
    <w:rsid w:val="00E24610"/>
    <w:rsid w:val="00E24633"/>
    <w:rsid w:val="00E24D51"/>
    <w:rsid w:val="00E24EFA"/>
    <w:rsid w:val="00E251F3"/>
    <w:rsid w:val="00E25613"/>
    <w:rsid w:val="00E256DD"/>
    <w:rsid w:val="00E25942"/>
    <w:rsid w:val="00E25BEF"/>
    <w:rsid w:val="00E25D7A"/>
    <w:rsid w:val="00E260E0"/>
    <w:rsid w:val="00E266F7"/>
    <w:rsid w:val="00E26706"/>
    <w:rsid w:val="00E268B5"/>
    <w:rsid w:val="00E26ADA"/>
    <w:rsid w:val="00E26CF6"/>
    <w:rsid w:val="00E26CF9"/>
    <w:rsid w:val="00E2706B"/>
    <w:rsid w:val="00E271F0"/>
    <w:rsid w:val="00E275D9"/>
    <w:rsid w:val="00E27657"/>
    <w:rsid w:val="00E27A3D"/>
    <w:rsid w:val="00E27EA5"/>
    <w:rsid w:val="00E301BB"/>
    <w:rsid w:val="00E303DD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FD"/>
    <w:rsid w:val="00E33CAE"/>
    <w:rsid w:val="00E33EC4"/>
    <w:rsid w:val="00E33F0D"/>
    <w:rsid w:val="00E344D5"/>
    <w:rsid w:val="00E34929"/>
    <w:rsid w:val="00E34FB1"/>
    <w:rsid w:val="00E35CF8"/>
    <w:rsid w:val="00E35E01"/>
    <w:rsid w:val="00E3635D"/>
    <w:rsid w:val="00E36434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37F41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2E5B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5E4B"/>
    <w:rsid w:val="00E4688C"/>
    <w:rsid w:val="00E46BA9"/>
    <w:rsid w:val="00E46C14"/>
    <w:rsid w:val="00E46C7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39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BDF"/>
    <w:rsid w:val="00E52D05"/>
    <w:rsid w:val="00E52D25"/>
    <w:rsid w:val="00E52F4E"/>
    <w:rsid w:val="00E53177"/>
    <w:rsid w:val="00E534BD"/>
    <w:rsid w:val="00E5359B"/>
    <w:rsid w:val="00E5379C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7F8"/>
    <w:rsid w:val="00E55862"/>
    <w:rsid w:val="00E56497"/>
    <w:rsid w:val="00E5655C"/>
    <w:rsid w:val="00E56670"/>
    <w:rsid w:val="00E56B9C"/>
    <w:rsid w:val="00E56C4D"/>
    <w:rsid w:val="00E5725F"/>
    <w:rsid w:val="00E573B7"/>
    <w:rsid w:val="00E574CE"/>
    <w:rsid w:val="00E57917"/>
    <w:rsid w:val="00E57A3F"/>
    <w:rsid w:val="00E612CC"/>
    <w:rsid w:val="00E61483"/>
    <w:rsid w:val="00E61696"/>
    <w:rsid w:val="00E61A3D"/>
    <w:rsid w:val="00E62826"/>
    <w:rsid w:val="00E62881"/>
    <w:rsid w:val="00E636DF"/>
    <w:rsid w:val="00E63DC4"/>
    <w:rsid w:val="00E640DC"/>
    <w:rsid w:val="00E64A23"/>
    <w:rsid w:val="00E65114"/>
    <w:rsid w:val="00E65535"/>
    <w:rsid w:val="00E657DB"/>
    <w:rsid w:val="00E665A0"/>
    <w:rsid w:val="00E665B2"/>
    <w:rsid w:val="00E66CA4"/>
    <w:rsid w:val="00E66D67"/>
    <w:rsid w:val="00E67229"/>
    <w:rsid w:val="00E675A5"/>
    <w:rsid w:val="00E6788F"/>
    <w:rsid w:val="00E67CD8"/>
    <w:rsid w:val="00E67E5D"/>
    <w:rsid w:val="00E67EB4"/>
    <w:rsid w:val="00E7095B"/>
    <w:rsid w:val="00E70F90"/>
    <w:rsid w:val="00E71480"/>
    <w:rsid w:val="00E7199B"/>
    <w:rsid w:val="00E71B00"/>
    <w:rsid w:val="00E71D06"/>
    <w:rsid w:val="00E7206C"/>
    <w:rsid w:val="00E72717"/>
    <w:rsid w:val="00E7290F"/>
    <w:rsid w:val="00E72F95"/>
    <w:rsid w:val="00E73CD6"/>
    <w:rsid w:val="00E74601"/>
    <w:rsid w:val="00E74913"/>
    <w:rsid w:val="00E751B4"/>
    <w:rsid w:val="00E7525B"/>
    <w:rsid w:val="00E75430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704"/>
    <w:rsid w:val="00E807BD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076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61A"/>
    <w:rsid w:val="00E858F2"/>
    <w:rsid w:val="00E8616C"/>
    <w:rsid w:val="00E864CA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7A5"/>
    <w:rsid w:val="00E90A1F"/>
    <w:rsid w:val="00E90D57"/>
    <w:rsid w:val="00E910C8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2C5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4FFC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0B"/>
    <w:rsid w:val="00E9753D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33CF"/>
    <w:rsid w:val="00EA3754"/>
    <w:rsid w:val="00EA3923"/>
    <w:rsid w:val="00EA3CEF"/>
    <w:rsid w:val="00EA3D1D"/>
    <w:rsid w:val="00EA3FA3"/>
    <w:rsid w:val="00EA4548"/>
    <w:rsid w:val="00EA5CA1"/>
    <w:rsid w:val="00EA6067"/>
    <w:rsid w:val="00EA63C6"/>
    <w:rsid w:val="00EA6525"/>
    <w:rsid w:val="00EA6C4E"/>
    <w:rsid w:val="00EA6C9C"/>
    <w:rsid w:val="00EA6DD2"/>
    <w:rsid w:val="00EA7120"/>
    <w:rsid w:val="00EA7506"/>
    <w:rsid w:val="00EA761C"/>
    <w:rsid w:val="00EA776B"/>
    <w:rsid w:val="00EA7CA7"/>
    <w:rsid w:val="00EA7D01"/>
    <w:rsid w:val="00EA7FD8"/>
    <w:rsid w:val="00EB00F0"/>
    <w:rsid w:val="00EB050C"/>
    <w:rsid w:val="00EB071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5608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198"/>
    <w:rsid w:val="00EB770E"/>
    <w:rsid w:val="00EB7714"/>
    <w:rsid w:val="00EB7CE2"/>
    <w:rsid w:val="00EB7D47"/>
    <w:rsid w:val="00EC0004"/>
    <w:rsid w:val="00EC0B3B"/>
    <w:rsid w:val="00EC0C37"/>
    <w:rsid w:val="00EC1F04"/>
    <w:rsid w:val="00EC203A"/>
    <w:rsid w:val="00EC2427"/>
    <w:rsid w:val="00EC2A48"/>
    <w:rsid w:val="00EC2E58"/>
    <w:rsid w:val="00EC30B7"/>
    <w:rsid w:val="00EC372B"/>
    <w:rsid w:val="00EC3835"/>
    <w:rsid w:val="00EC3B01"/>
    <w:rsid w:val="00EC3D54"/>
    <w:rsid w:val="00EC3F31"/>
    <w:rsid w:val="00EC41CC"/>
    <w:rsid w:val="00EC4738"/>
    <w:rsid w:val="00EC480C"/>
    <w:rsid w:val="00EC4CEF"/>
    <w:rsid w:val="00EC4DC3"/>
    <w:rsid w:val="00EC4FA1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4E71"/>
    <w:rsid w:val="00ED510E"/>
    <w:rsid w:val="00ED5490"/>
    <w:rsid w:val="00ED578B"/>
    <w:rsid w:val="00ED5819"/>
    <w:rsid w:val="00ED5A97"/>
    <w:rsid w:val="00ED5B44"/>
    <w:rsid w:val="00ED6015"/>
    <w:rsid w:val="00ED65AC"/>
    <w:rsid w:val="00ED65C1"/>
    <w:rsid w:val="00ED67D3"/>
    <w:rsid w:val="00ED7535"/>
    <w:rsid w:val="00ED77E2"/>
    <w:rsid w:val="00ED7884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2BD2"/>
    <w:rsid w:val="00EE2CA6"/>
    <w:rsid w:val="00EE3451"/>
    <w:rsid w:val="00EE353D"/>
    <w:rsid w:val="00EE3542"/>
    <w:rsid w:val="00EE3CB9"/>
    <w:rsid w:val="00EE3E6F"/>
    <w:rsid w:val="00EE3E87"/>
    <w:rsid w:val="00EE3F6A"/>
    <w:rsid w:val="00EE437E"/>
    <w:rsid w:val="00EE4508"/>
    <w:rsid w:val="00EE46D9"/>
    <w:rsid w:val="00EE4DDD"/>
    <w:rsid w:val="00EE4E6C"/>
    <w:rsid w:val="00EE521D"/>
    <w:rsid w:val="00EE52A9"/>
    <w:rsid w:val="00EE61DE"/>
    <w:rsid w:val="00EE630B"/>
    <w:rsid w:val="00EE64DC"/>
    <w:rsid w:val="00EE6840"/>
    <w:rsid w:val="00EE6968"/>
    <w:rsid w:val="00EE7320"/>
    <w:rsid w:val="00EE791F"/>
    <w:rsid w:val="00EE7CFC"/>
    <w:rsid w:val="00EE7D0D"/>
    <w:rsid w:val="00EF014A"/>
    <w:rsid w:val="00EF0245"/>
    <w:rsid w:val="00EF0730"/>
    <w:rsid w:val="00EF07A1"/>
    <w:rsid w:val="00EF0BE9"/>
    <w:rsid w:val="00EF0F99"/>
    <w:rsid w:val="00EF134C"/>
    <w:rsid w:val="00EF1362"/>
    <w:rsid w:val="00EF153C"/>
    <w:rsid w:val="00EF1C1C"/>
    <w:rsid w:val="00EF1CAF"/>
    <w:rsid w:val="00EF1F20"/>
    <w:rsid w:val="00EF1F4F"/>
    <w:rsid w:val="00EF20FC"/>
    <w:rsid w:val="00EF3372"/>
    <w:rsid w:val="00EF382E"/>
    <w:rsid w:val="00EF3BF3"/>
    <w:rsid w:val="00EF4535"/>
    <w:rsid w:val="00EF484B"/>
    <w:rsid w:val="00EF4CF5"/>
    <w:rsid w:val="00EF5079"/>
    <w:rsid w:val="00EF5661"/>
    <w:rsid w:val="00EF5972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419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68A"/>
    <w:rsid w:val="00F04888"/>
    <w:rsid w:val="00F04B82"/>
    <w:rsid w:val="00F04D23"/>
    <w:rsid w:val="00F04F0F"/>
    <w:rsid w:val="00F05108"/>
    <w:rsid w:val="00F0522E"/>
    <w:rsid w:val="00F053D9"/>
    <w:rsid w:val="00F05503"/>
    <w:rsid w:val="00F055E6"/>
    <w:rsid w:val="00F058CF"/>
    <w:rsid w:val="00F05B2D"/>
    <w:rsid w:val="00F05F03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CD6"/>
    <w:rsid w:val="00F07DA0"/>
    <w:rsid w:val="00F07EAC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651"/>
    <w:rsid w:val="00F12662"/>
    <w:rsid w:val="00F130F2"/>
    <w:rsid w:val="00F1317A"/>
    <w:rsid w:val="00F13FB2"/>
    <w:rsid w:val="00F14021"/>
    <w:rsid w:val="00F147E4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A58"/>
    <w:rsid w:val="00F17128"/>
    <w:rsid w:val="00F17506"/>
    <w:rsid w:val="00F17653"/>
    <w:rsid w:val="00F178D4"/>
    <w:rsid w:val="00F178EB"/>
    <w:rsid w:val="00F17A90"/>
    <w:rsid w:val="00F205D1"/>
    <w:rsid w:val="00F207BF"/>
    <w:rsid w:val="00F207C7"/>
    <w:rsid w:val="00F21C48"/>
    <w:rsid w:val="00F22128"/>
    <w:rsid w:val="00F224AF"/>
    <w:rsid w:val="00F22721"/>
    <w:rsid w:val="00F22A62"/>
    <w:rsid w:val="00F233CC"/>
    <w:rsid w:val="00F23658"/>
    <w:rsid w:val="00F23A0B"/>
    <w:rsid w:val="00F23EBA"/>
    <w:rsid w:val="00F2402E"/>
    <w:rsid w:val="00F240E7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6E5"/>
    <w:rsid w:val="00F53F5F"/>
    <w:rsid w:val="00F53FF1"/>
    <w:rsid w:val="00F5418C"/>
    <w:rsid w:val="00F5444A"/>
    <w:rsid w:val="00F549B0"/>
    <w:rsid w:val="00F54AFB"/>
    <w:rsid w:val="00F54C46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34C"/>
    <w:rsid w:val="00F577C5"/>
    <w:rsid w:val="00F57A00"/>
    <w:rsid w:val="00F6029B"/>
    <w:rsid w:val="00F6035A"/>
    <w:rsid w:val="00F614AD"/>
    <w:rsid w:val="00F61C1B"/>
    <w:rsid w:val="00F622CF"/>
    <w:rsid w:val="00F62B6A"/>
    <w:rsid w:val="00F62CB0"/>
    <w:rsid w:val="00F62CFE"/>
    <w:rsid w:val="00F637C4"/>
    <w:rsid w:val="00F63DBD"/>
    <w:rsid w:val="00F64101"/>
    <w:rsid w:val="00F645CF"/>
    <w:rsid w:val="00F648E9"/>
    <w:rsid w:val="00F650D5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377A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D48"/>
    <w:rsid w:val="00F84AC1"/>
    <w:rsid w:val="00F84AE1"/>
    <w:rsid w:val="00F84AF8"/>
    <w:rsid w:val="00F84B0B"/>
    <w:rsid w:val="00F8551D"/>
    <w:rsid w:val="00F856CE"/>
    <w:rsid w:val="00F8594C"/>
    <w:rsid w:val="00F85A37"/>
    <w:rsid w:val="00F85F93"/>
    <w:rsid w:val="00F860BF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CB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622B"/>
    <w:rsid w:val="00F96BD3"/>
    <w:rsid w:val="00F96D52"/>
    <w:rsid w:val="00F96F0E"/>
    <w:rsid w:val="00F97059"/>
    <w:rsid w:val="00F97105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5C9"/>
    <w:rsid w:val="00FA1C5D"/>
    <w:rsid w:val="00FA1E60"/>
    <w:rsid w:val="00FA1F17"/>
    <w:rsid w:val="00FA1FCA"/>
    <w:rsid w:val="00FA2176"/>
    <w:rsid w:val="00FA235B"/>
    <w:rsid w:val="00FA335A"/>
    <w:rsid w:val="00FA34F3"/>
    <w:rsid w:val="00FA3DB9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08D"/>
    <w:rsid w:val="00FB340F"/>
    <w:rsid w:val="00FB3B24"/>
    <w:rsid w:val="00FB3F7E"/>
    <w:rsid w:val="00FB40B4"/>
    <w:rsid w:val="00FB468D"/>
    <w:rsid w:val="00FB4E25"/>
    <w:rsid w:val="00FB5328"/>
    <w:rsid w:val="00FB59A6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143F"/>
    <w:rsid w:val="00FC155A"/>
    <w:rsid w:val="00FC1B07"/>
    <w:rsid w:val="00FC2078"/>
    <w:rsid w:val="00FC2168"/>
    <w:rsid w:val="00FC22B0"/>
    <w:rsid w:val="00FC257D"/>
    <w:rsid w:val="00FC2959"/>
    <w:rsid w:val="00FC2DB7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751C"/>
    <w:rsid w:val="00FC7EB8"/>
    <w:rsid w:val="00FD012D"/>
    <w:rsid w:val="00FD03AB"/>
    <w:rsid w:val="00FD0563"/>
    <w:rsid w:val="00FD0A88"/>
    <w:rsid w:val="00FD0B0F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B35"/>
    <w:rsid w:val="00FD50F7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D0"/>
    <w:rsid w:val="00FE156D"/>
    <w:rsid w:val="00FE1A72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574"/>
    <w:rsid w:val="00FE5BB7"/>
    <w:rsid w:val="00FE6296"/>
    <w:rsid w:val="00FE6A7A"/>
    <w:rsid w:val="00FE6DB6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33EC"/>
    <w:rsid w:val="00FF35FB"/>
    <w:rsid w:val="00FF3BD1"/>
    <w:rsid w:val="00FF3C80"/>
    <w:rsid w:val="00FF3D2D"/>
    <w:rsid w:val="00FF3DAC"/>
    <w:rsid w:val="00FF4519"/>
    <w:rsid w:val="00FF4B81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716E"/>
    <w:rsid w:val="00FF77AE"/>
    <w:rsid w:val="00FF7B5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9D1BB6B"/>
  <w15:docId w15:val="{9815B2C0-D707-4E28-A077-9D9A3348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6442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9B21D-4203-49EC-89C4-57BEC9B9C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1690</Words>
  <Characters>12258</Characters>
  <Application>Microsoft Office Word</Application>
  <DocSecurity>0</DocSecurity>
  <Lines>102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13921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Pirsztel</dc:creator>
  <cp:lastModifiedBy>Krysiak Tomasz</cp:lastModifiedBy>
  <cp:revision>4</cp:revision>
  <cp:lastPrinted>2016-12-14T10:02:00Z</cp:lastPrinted>
  <dcterms:created xsi:type="dcterms:W3CDTF">2018-08-17T09:30:00Z</dcterms:created>
  <dcterms:modified xsi:type="dcterms:W3CDTF">2018-08-17T09:56:00Z</dcterms:modified>
</cp:coreProperties>
</file>