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703AA7" w14:textId="77777777" w:rsidR="00FF3E74" w:rsidRPr="00882284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</w:t>
      </w:r>
      <w:r w:rsidR="00453FC3">
        <w:rPr>
          <w:rFonts w:ascii="Open Sans" w:hAnsi="Open Sans" w:cs="Open Sans"/>
        </w:rPr>
        <w:t>.1</w:t>
      </w:r>
      <w:r w:rsidRPr="00882284">
        <w:rPr>
          <w:rFonts w:ascii="Open Sans" w:hAnsi="Open Sans" w:cs="Open Sans"/>
        </w:rPr>
        <w:t xml:space="preserve"> do SIWZ</w:t>
      </w:r>
    </w:p>
    <w:p w14:paraId="49055553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14:paraId="6CA719FB" w14:textId="77777777" w:rsidR="00EE71D8" w:rsidRDefault="00453FC3" w:rsidP="00E934D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1</w:t>
      </w:r>
      <w:r w:rsidR="00E934D5">
        <w:rPr>
          <w:rFonts w:ascii="Open Sans" w:hAnsi="Open Sans" w:cs="Open Sans"/>
          <w:sz w:val="22"/>
          <w:szCs w:val="22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79B94467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14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F3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3C47EF3B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B31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6AB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2879571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D7F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A6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28FB5E41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35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5A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1B4F21E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42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88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C6BE0" w:rsidRPr="00D42F8B" w14:paraId="3C2D9757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A55" w14:textId="77777777" w:rsidR="00EC6BE0" w:rsidRPr="00D42F8B" w:rsidRDefault="00EC6BE0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9" w:history="1">
              <w:r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1829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BAF" w14:textId="77777777" w:rsidR="00EC6BE0" w:rsidRPr="00B96005" w:rsidRDefault="00EC6BE0" w:rsidP="00EC6BE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10113F3" wp14:editId="2166F80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807681" id="Prostokąt 9" o:spid="_x0000_s1026" style="position:absolute;margin-left:88.7pt;margin-top:9.85pt;width:9.65pt;height: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DOH&#10;tR/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93F3304" w14:textId="77777777" w:rsidR="00EC6BE0" w:rsidRPr="00B96005" w:rsidRDefault="00EC6BE0" w:rsidP="00EC6BE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64587C7" wp14:editId="34767F8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4C2351" id="Prostokąt 8" o:spid="_x0000_s1026" style="position:absolute;margin-left:88.7pt;margin-top:2.3pt;width:9.65pt;height:9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CTPSmh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3895145E" w14:textId="77777777" w:rsidR="00EC6BE0" w:rsidRDefault="00EC6BE0" w:rsidP="00EC6B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106150C" wp14:editId="216250C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D8DDEB" id="Prostokąt 10" o:spid="_x0000_s1026" style="position:absolute;margin-left:88.7pt;margin-top:2.55pt;width:9.65pt;height:9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F+E&#10;40P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4A3B33EA" w14:textId="49BD4567" w:rsidR="00EC6BE0" w:rsidRDefault="00EC6BE0" w:rsidP="00EC6B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C4362B6" w14:textId="68CFE3B6" w:rsidR="00EC6BE0" w:rsidRDefault="002B0CC0" w:rsidP="002B0CC0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D131E4" wp14:editId="20E2CC26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9525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AD8700" id="Prostokąt 11" o:spid="_x0000_s1026" style="position:absolute;margin-left:88.5pt;margin-top:.75pt;width:9.65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FjgAIAABc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="00EC6BE0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02EBDA1" w14:textId="77777777" w:rsidR="00EC6BE0" w:rsidRDefault="00EC6BE0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2779" w:rsidRPr="00D42F8B" w14:paraId="2F15BE51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EF1" w14:textId="24C9A3C0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A49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268276" w14:textId="67DD35C6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7967E01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10C38CF" w14:textId="2C64CBCA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6CEC1312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7A48A62" w14:textId="5D7E7310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3E5D9A5B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7F77D3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004469D" w14:textId="6B7F0675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3B3E1" w14:textId="77777777" w:rsidR="00B3585A" w:rsidRDefault="00B3585A" w:rsidP="00323703">
      <w:pPr>
        <w:jc w:val="both"/>
        <w:rPr>
          <w:rFonts w:ascii="Open Sans" w:hAnsi="Open Sans" w:cs="Open Sans"/>
        </w:rPr>
      </w:pPr>
    </w:p>
    <w:p w14:paraId="5AE89F52" w14:textId="77777777" w:rsidR="00356675" w:rsidRPr="00323703" w:rsidRDefault="00356675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7EA822E2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2934EBC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E46D73C" w14:textId="022DE5BF" w:rsidR="00B13126" w:rsidRPr="00B5391C" w:rsidRDefault="000D59DB" w:rsidP="00B13126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B5391C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="00B13126" w:rsidRPr="00B5391C">
              <w:rPr>
                <w:rFonts w:ascii="Open Sans" w:hAnsi="Open Sans" w:cs="Open Sans"/>
                <w:b/>
                <w:sz w:val="16"/>
                <w:szCs w:val="16"/>
              </w:rPr>
      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5E5D59" w:rsidRPr="00B5391C">
              <w:rPr>
                <w:rFonts w:ascii="Open Sans" w:hAnsi="Open Sans" w:cs="Open Sans"/>
                <w:b/>
                <w:sz w:val="16"/>
                <w:szCs w:val="16"/>
              </w:rPr>
              <w:t xml:space="preserve">ńska – w latach 2017-2020”  </w:t>
            </w:r>
            <w:r w:rsidR="00B5391C" w:rsidRPr="00B5391C">
              <w:rPr>
                <w:rFonts w:ascii="Open Sans" w:hAnsi="Open Sans" w:cs="Open Sans"/>
                <w:b/>
                <w:sz w:val="16"/>
                <w:szCs w:val="16"/>
              </w:rPr>
              <w:t>-</w:t>
            </w:r>
            <w:r w:rsidR="006B1648">
              <w:rPr>
                <w:rFonts w:ascii="Open Sans" w:hAnsi="Open Sans" w:cs="Open Sans"/>
                <w:b/>
                <w:sz w:val="16"/>
                <w:szCs w:val="16"/>
              </w:rPr>
              <w:t xml:space="preserve"> </w:t>
            </w:r>
            <w:r w:rsidR="00B5391C" w:rsidRPr="00B5391C">
              <w:rPr>
                <w:rFonts w:ascii="Open Sans" w:hAnsi="Open Sans" w:cs="Open Sans"/>
                <w:b/>
                <w:sz w:val="16"/>
                <w:szCs w:val="16"/>
              </w:rPr>
              <w:t>II paczka zadań część 2</w:t>
            </w:r>
            <w:r w:rsidRPr="00B5391C"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</w:p>
          <w:p w14:paraId="2EBC08BE" w14:textId="77777777" w:rsidR="00B3585A" w:rsidRPr="00453FC3" w:rsidRDefault="00453FC3" w:rsidP="00C06777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1 zamówienia</w:t>
            </w:r>
          </w:p>
        </w:tc>
      </w:tr>
    </w:tbl>
    <w:p w14:paraId="504FBE05" w14:textId="5DB2FD68" w:rsidR="00E934D5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1E39B503" w14:textId="77777777" w:rsidR="00EE71D8" w:rsidRDefault="00EE71D8" w:rsidP="0032370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26336A" w:rsidRPr="00975E29" w14:paraId="46ADD29E" w14:textId="77777777" w:rsidTr="0026336A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CD9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26336A" w:rsidRPr="00975E29" w14:paraId="07D78135" w14:textId="77777777" w:rsidTr="0026336A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E3AC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030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FDE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BAC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A16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6336A" w:rsidRPr="00975E29" w14:paraId="1BDE1E3B" w14:textId="77777777" w:rsidTr="0026336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80FA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F5E7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54CA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A3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22C0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5A77F9" w:rsidRPr="00975E29" w14:paraId="7E9F6F22" w14:textId="77777777" w:rsidTr="0026336A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84A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36A3C85" w14:textId="3FBDBDC3" w:rsidR="00C036D5" w:rsidRPr="003F256C" w:rsidRDefault="005419B7" w:rsidP="00C036D5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C036D5" w:rsidRPr="00146266">
              <w:rPr>
                <w:rFonts w:ascii="Open Sans" w:hAnsi="Open Sans" w:cs="Open Sans"/>
                <w:iCs/>
                <w:sz w:val="18"/>
                <w:szCs w:val="18"/>
              </w:rPr>
              <w:t>Zadanie nr 1</w:t>
            </w:r>
            <w:r w:rsidR="00C036D5">
              <w:rPr>
                <w:rFonts w:ascii="Open Sans" w:hAnsi="Open Sans" w:cs="Open Sans"/>
                <w:iCs/>
                <w:sz w:val="18"/>
                <w:szCs w:val="18"/>
              </w:rPr>
              <w:t xml:space="preserve">: </w:t>
            </w:r>
            <w:r w:rsidR="00C036D5" w:rsidRPr="003F256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Termomodernizacja  w obiektach oświatowych w ramach ZIT  - Zespół Kształcenia Podstawowego i Gimnazjalnego nr 21 (obecnie SP </w:t>
            </w:r>
            <w:r w:rsidR="00C036D5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 w:rsidR="00C036D5" w:rsidRPr="003F256C">
              <w:rPr>
                <w:rFonts w:ascii="Open Sans" w:hAnsi="Open Sans" w:cs="Open Sans"/>
                <w:color w:val="000000"/>
                <w:sz w:val="18"/>
                <w:szCs w:val="18"/>
              </w:rPr>
              <w:t>nr 2) w Gdańsku, ul. Marusarzówny 10.</w:t>
            </w:r>
            <w:r w:rsidR="00C036D5" w:rsidRPr="003F256C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</w:p>
          <w:p w14:paraId="64BB46B3" w14:textId="1DA065B4" w:rsidR="005A77F9" w:rsidRPr="00FD1E4E" w:rsidRDefault="00C036D5" w:rsidP="00C036D5">
            <w:pPr>
              <w:tabs>
                <w:tab w:val="left" w:pos="0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iCs/>
                <w:sz w:val="18"/>
                <w:szCs w:val="18"/>
              </w:rPr>
              <w:t>- projekt budowlany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769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70B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2398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375799C4" w14:textId="77777777" w:rsidTr="0026336A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614A" w14:textId="77777777" w:rsidR="0026336A" w:rsidRPr="00C17D19" w:rsidRDefault="005A77F9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26336A"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77FC294" w14:textId="6D25A93E" w:rsidR="00C036D5" w:rsidRDefault="00C036D5" w:rsidP="00C036D5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Zadanie nr 1: </w:t>
            </w:r>
            <w:r w:rsidRPr="003F256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Termomodernizacja  w obiektach oświatowych w ramach ZIT  - Zespół Kształcenia Podstawowego i Gimnazjalnego nr 21 (obecnie SP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 w:rsidRPr="003F256C">
              <w:rPr>
                <w:rFonts w:ascii="Open Sans" w:hAnsi="Open Sans" w:cs="Open Sans"/>
                <w:color w:val="000000"/>
                <w:sz w:val="18"/>
                <w:szCs w:val="18"/>
              </w:rPr>
              <w:t>nr 2) w Gdańsku, ul. Marusarzówny 10.</w:t>
            </w:r>
            <w:r w:rsidRPr="003F256C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</w:p>
          <w:p w14:paraId="3B58740B" w14:textId="77777777" w:rsidR="00C036D5" w:rsidRDefault="00C036D5" w:rsidP="00C036D5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iCs/>
                <w:sz w:val="18"/>
                <w:szCs w:val="18"/>
              </w:rPr>
              <w:t>- wielobranżowy projekt wykonawczy</w:t>
            </w:r>
          </w:p>
          <w:p w14:paraId="0C48EA17" w14:textId="2A514DF2" w:rsidR="0026336A" w:rsidRPr="00AC3C4E" w:rsidRDefault="0026336A" w:rsidP="00C32611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2D60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E7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005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2444B0" w14:paraId="41AB15B0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C7E6" w14:textId="73D8D230" w:rsidR="0026336A" w:rsidRPr="00C17D19" w:rsidRDefault="005A77F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="0026336A"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03AB9847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4A0C46D" w14:textId="58DAB3B2" w:rsidR="00C036D5" w:rsidRDefault="00C036D5" w:rsidP="00C036D5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146266">
              <w:rPr>
                <w:rFonts w:ascii="Open Sans" w:hAnsi="Open Sans" w:cs="Open Sans"/>
                <w:iCs/>
                <w:sz w:val="18"/>
                <w:szCs w:val="18"/>
              </w:rPr>
              <w:t>Zadanie nr 1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: </w:t>
            </w:r>
            <w:r w:rsidRPr="00146266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Pr="003F256C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Termomodernizacja  w obiektach oświatowych w ramach ZIT  - Zespół Kształcenia Podstawowego i Gimnazjalnego nr 21 (obecnie SP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 w:rsidRPr="003F256C">
              <w:rPr>
                <w:rFonts w:ascii="Open Sans" w:hAnsi="Open Sans" w:cs="Open Sans"/>
                <w:color w:val="000000"/>
                <w:sz w:val="18"/>
                <w:szCs w:val="18"/>
              </w:rPr>
              <w:t>nr 2) w Gdańsku, ul. Marusarzówny 10.</w:t>
            </w:r>
          </w:p>
          <w:p w14:paraId="169C610B" w14:textId="77777777" w:rsidR="00C036D5" w:rsidRPr="004B17EB" w:rsidRDefault="00C036D5" w:rsidP="00C036D5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s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pecyfikacja techniczna wykonania i odbioru robót budowlanych w układzie branżowym,</w:t>
            </w:r>
          </w:p>
          <w:p w14:paraId="08439580" w14:textId="77777777" w:rsidR="00C036D5" w:rsidRPr="004B17EB" w:rsidRDefault="00C036D5" w:rsidP="00C036D5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rzedmiar robót w układzie branżowym</w:t>
            </w:r>
          </w:p>
          <w:p w14:paraId="23CB1350" w14:textId="77777777" w:rsidR="00C036D5" w:rsidRPr="004B17EB" w:rsidRDefault="00C036D5" w:rsidP="00C036D5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k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osztorys inwestorski</w:t>
            </w:r>
          </w:p>
          <w:p w14:paraId="61432930" w14:textId="40B0A64D" w:rsidR="0026336A" w:rsidRPr="00AC3C4E" w:rsidRDefault="00C036D5" w:rsidP="00C036D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z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66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5AD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8AA8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306ED570" w14:textId="77777777" w:rsidTr="004F636D">
        <w:trPr>
          <w:cantSplit/>
          <w:trHeight w:val="545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F83" w14:textId="77777777" w:rsidR="0026336A" w:rsidRPr="00C17D19" w:rsidRDefault="0026336A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 w:rsidR="009A7209"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5641" w14:textId="77777777" w:rsidR="005403B2" w:rsidRDefault="005403B2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0E8EA96" w14:textId="77777777" w:rsidR="0026336A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27C306C" w14:textId="77777777" w:rsidR="0026336A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15A4DFD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26336A" w:rsidRPr="00975E29" w14:paraId="6EFEB6A0" w14:textId="77777777" w:rsidTr="0026336A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6FEF1D8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C23D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98321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5EAC" w14:textId="77777777" w:rsidR="0026336A" w:rsidRPr="00975E29" w:rsidRDefault="009A7209" w:rsidP="007766B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="0026336A"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56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10AF5D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F11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BF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6336A" w:rsidRPr="00975E29" w14:paraId="063A726F" w14:textId="77777777" w:rsidTr="0026336A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10C0A" w14:textId="77777777" w:rsidR="0026336A" w:rsidRPr="00975E29" w:rsidRDefault="0026336A" w:rsidP="007766B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578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4A1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E07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EB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94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26336A" w:rsidRPr="00975E29" w14:paraId="278A961D" w14:textId="77777777" w:rsidTr="0026336A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BFCE" w14:textId="7048AD43" w:rsidR="0026336A" w:rsidRPr="00975E29" w:rsidRDefault="00C036D5" w:rsidP="007766B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 w:rsidR="0026336A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ED2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7DD6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29A" w14:textId="787BB93D" w:rsidR="0026336A" w:rsidRPr="00975E29" w:rsidRDefault="00C036D5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6010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11DE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32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1861" w:rsidRPr="00975E29" w14:paraId="0B1CD7BE" w14:textId="77777777" w:rsidTr="0026336A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96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6"/>
              <w:gridCol w:w="1685"/>
            </w:tblGrid>
            <w:tr w:rsidR="00811861" w:rsidRPr="00975E29" w14:paraId="408DA4D8" w14:textId="77777777" w:rsidTr="008F35B9">
              <w:trPr>
                <w:cantSplit/>
                <w:trHeight w:val="445"/>
                <w:jc w:val="center"/>
              </w:trPr>
              <w:tc>
                <w:tcPr>
                  <w:tcW w:w="7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C8D54FC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right"/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</w:pPr>
                  <w:r w:rsidRPr="00984D58"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t>Łączne wynagrodzenie brutto zł (kol. 5+10)</w:t>
                  </w:r>
                  <w:r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50233E6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  <w:t>………………*</w:t>
                  </w:r>
                </w:p>
              </w:tc>
            </w:tr>
            <w:tr w:rsidR="00811861" w:rsidRPr="00975E29" w14:paraId="2428D212" w14:textId="77777777" w:rsidTr="008F35B9">
              <w:trPr>
                <w:cantSplit/>
                <w:trHeight w:val="422"/>
                <w:jc w:val="center"/>
              </w:trPr>
              <w:tc>
                <w:tcPr>
                  <w:tcW w:w="7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4F9C558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right"/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t>Kwota podatku VAT w zł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147066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  <w:t>………………*</w:t>
                  </w:r>
                </w:p>
              </w:tc>
            </w:tr>
            <w:tr w:rsidR="00811861" w:rsidRPr="00975E29" w14:paraId="5A33CFD7" w14:textId="77777777" w:rsidTr="008F35B9">
              <w:trPr>
                <w:cantSplit/>
                <w:trHeight w:val="414"/>
                <w:jc w:val="center"/>
              </w:trPr>
              <w:tc>
                <w:tcPr>
                  <w:tcW w:w="7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D0FCE49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right"/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t>Wartość netto w zł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269A6E0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  <w:t>………………*</w:t>
                  </w:r>
                </w:p>
              </w:tc>
            </w:tr>
          </w:tbl>
          <w:p w14:paraId="78FC88E6" w14:textId="77777777" w:rsidR="00811861" w:rsidRPr="00975E29" w:rsidRDefault="00811861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26336A" w:rsidRPr="00975E29" w14:paraId="240D0555" w14:textId="77777777" w:rsidTr="0026336A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8B322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26336A" w:rsidRPr="00975E29" w14:paraId="61108C4B" w14:textId="77777777" w:rsidTr="0026336A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4999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4381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6336A" w:rsidRPr="00975E29" w14:paraId="698C09F5" w14:textId="77777777" w:rsidTr="0026336A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10AE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Minimalny okres rękojmi </w:t>
            </w:r>
            <w:r w:rsidR="009A7209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194" w14:textId="77777777" w:rsidR="0026336A" w:rsidRPr="00975E29" w:rsidRDefault="0026336A" w:rsidP="005A77F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26336A" w:rsidRPr="00975E29" w14:paraId="64F12267" w14:textId="77777777" w:rsidTr="0026336A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B20" w14:textId="77777777" w:rsidR="0026336A" w:rsidRPr="00975E29" w:rsidRDefault="008F7AB2" w:rsidP="005A77F9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C69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8B8646A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26336A" w:rsidRPr="00975E29" w14:paraId="63DA9634" w14:textId="77777777" w:rsidTr="0026336A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8D7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767" w14:textId="77777777" w:rsidR="0026336A" w:rsidRPr="00975E29" w:rsidRDefault="0026336A" w:rsidP="007766B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6336A" w:rsidRPr="00975E29" w14:paraId="2D6BD62A" w14:textId="77777777" w:rsidTr="0026336A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3649" w14:textId="77777777" w:rsidR="0026336A" w:rsidRPr="00975E29" w:rsidRDefault="0026336A" w:rsidP="007766B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6FDA" w14:textId="316625B5" w:rsidR="0026336A" w:rsidRPr="00975E29" w:rsidRDefault="0026336A" w:rsidP="0081186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  <w:r w:rsidR="00811861" w:rsidRPr="0032435A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 xml:space="preserve"> </w:t>
            </w:r>
          </w:p>
        </w:tc>
      </w:tr>
    </w:tbl>
    <w:p w14:paraId="1D03C62D" w14:textId="77777777" w:rsidR="0032435A" w:rsidRPr="0032435A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34D679AD" w14:textId="77777777" w:rsidR="0032435A" w:rsidRP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4B40DFB" w14:textId="77777777" w:rsidR="00CF4234" w:rsidRPr="003F6361" w:rsidRDefault="0082758C" w:rsidP="00C036D5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="00CF4234"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584927E7" w14:textId="43D77249" w:rsidR="00CF4234" w:rsidRPr="00CF4234" w:rsidRDefault="00CF4234" w:rsidP="00CF4234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527FF841" w14:textId="77777777" w:rsidR="00CF4234" w:rsidRDefault="0032435A" w:rsidP="00C036D5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4719DEA" w14:textId="77777777" w:rsidR="00CF4234" w:rsidRDefault="0032435A" w:rsidP="00C036D5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176EE6F" w14:textId="77777777" w:rsidR="00CF4234" w:rsidRDefault="0032435A" w:rsidP="00C036D5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41507D" w14:textId="77777777" w:rsidR="00CF4234" w:rsidRDefault="0032435A" w:rsidP="00C036D5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C6BCA10" w14:textId="40B989AD" w:rsidR="0032435A" w:rsidRPr="00CF4234" w:rsidRDefault="0032435A" w:rsidP="00C036D5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Powstanie obowiązku podatkowego u zamawiającego.</w:t>
      </w:r>
    </w:p>
    <w:p w14:paraId="4E33C923" w14:textId="77777777" w:rsidR="0032435A" w:rsidRPr="0032435A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3B83156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C49801E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lastRenderedPageBreak/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AC4CA80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9974E8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C26AB0C" w14:textId="77777777" w:rsidR="0032435A" w:rsidRPr="0032435A" w:rsidRDefault="0032435A" w:rsidP="0032435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27C98C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0FD73E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5653BFC1" w14:textId="77777777" w:rsidR="0032435A" w:rsidRPr="0032435A" w:rsidRDefault="0032435A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5F0255B" w14:textId="1DBF41A5" w:rsidR="00812932" w:rsidRDefault="0032435A" w:rsidP="001053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 w:rsidR="00C036D5">
        <w:rPr>
          <w:rFonts w:ascii="Open Sans" w:hAnsi="Open Sans" w:cs="Open Sans"/>
        </w:rPr>
        <w:t>10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8D5F085" w14:textId="77777777" w:rsidR="00812932" w:rsidRPr="0032435A" w:rsidRDefault="00812932" w:rsidP="0032435A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32435A" w:rsidRPr="0032435A" w14:paraId="06A99EA3" w14:textId="77777777" w:rsidTr="0032435A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3" w14:textId="77777777" w:rsidR="0032435A" w:rsidRPr="0032435A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435A" w:rsidRPr="0032435A" w14:paraId="4E56691D" w14:textId="77777777" w:rsidTr="004673AA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831" w14:textId="77777777" w:rsidR="0032435A" w:rsidRPr="0032435A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363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A8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32435A" w14:paraId="4866C5B2" w14:textId="77777777" w:rsidTr="00812932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F94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D0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2A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63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2435A" w:rsidRPr="0032435A" w14:paraId="5B5DED1B" w14:textId="77777777" w:rsidTr="00812932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A9D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08F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48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D4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D5E1893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DE18B3A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0A7296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7EB4B0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8A913E5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96D0A50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7317BE5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06B026B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64489105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EF057F7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56B6ED3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5879B86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3004F61" w14:textId="77777777" w:rsidR="003F256C" w:rsidRDefault="003F256C" w:rsidP="00EE0CC7">
      <w:pPr>
        <w:spacing w:before="120" w:after="120"/>
        <w:ind w:right="1"/>
        <w:rPr>
          <w:rFonts w:ascii="Open Sans" w:hAnsi="Open Sans" w:cs="Open Sans"/>
        </w:rPr>
      </w:pPr>
    </w:p>
    <w:p w14:paraId="2DF216AE" w14:textId="77777777" w:rsidR="00F335F0" w:rsidRPr="00882284" w:rsidRDefault="00F335F0" w:rsidP="00F335F0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 w:rsidR="003F256C">
        <w:rPr>
          <w:rFonts w:ascii="Open Sans" w:hAnsi="Open Sans" w:cs="Open Sans"/>
        </w:rPr>
        <w:t>.2</w:t>
      </w:r>
      <w:r w:rsidRPr="00882284">
        <w:rPr>
          <w:rFonts w:ascii="Open Sans" w:hAnsi="Open Sans" w:cs="Open Sans"/>
        </w:rPr>
        <w:t xml:space="preserve"> do SIWZ</w:t>
      </w:r>
    </w:p>
    <w:p w14:paraId="494F1CB9" w14:textId="77777777" w:rsidR="00F863CA" w:rsidRDefault="00F863CA" w:rsidP="00F335F0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B611BFA" w14:textId="77777777" w:rsidR="00F335F0" w:rsidRDefault="00F335F0" w:rsidP="00F335F0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2</w:t>
      </w:r>
      <w:r w:rsidR="003F256C">
        <w:rPr>
          <w:rFonts w:ascii="Open Sans" w:hAnsi="Open Sans" w:cs="Open Sans"/>
          <w:sz w:val="22"/>
          <w:szCs w:val="22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335F0" w:rsidRPr="00D42F8B" w14:paraId="6A1F502C" w14:textId="77777777" w:rsidTr="00335E26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2CC7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196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F335F0" w:rsidRPr="00D42F8B" w14:paraId="2E9FCBD4" w14:textId="77777777" w:rsidTr="00335E26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92A" w14:textId="77777777" w:rsidR="00F335F0" w:rsidRPr="00D42F8B" w:rsidRDefault="00F335F0" w:rsidP="00335E26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0A6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335F0" w:rsidRPr="00D42F8B" w14:paraId="29D82011" w14:textId="77777777" w:rsidTr="00335E2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0AB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82FE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F335F0" w:rsidRPr="00D42F8B" w14:paraId="716AAD37" w14:textId="77777777" w:rsidTr="00335E2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530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A8D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F335F0" w:rsidRPr="00D42F8B" w14:paraId="4B690F09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0774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9E8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56675" w:rsidRPr="00D42F8B" w14:paraId="0AF1CDFE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986" w14:textId="77777777" w:rsidR="00356675" w:rsidRPr="00D42F8B" w:rsidRDefault="00356675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10" w:history="1">
              <w:r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1829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791" w14:textId="77777777" w:rsidR="00356675" w:rsidRPr="00B96005" w:rsidRDefault="00356675" w:rsidP="0035667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3C0C0BF" wp14:editId="24AF47E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F49CDF" id="Prostokąt 1" o:spid="_x0000_s1026" style="position:absolute;margin-left:88.7pt;margin-top:9.85pt;width:9.65pt;height:9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Azh7Uf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92A273A" w14:textId="77777777" w:rsidR="00356675" w:rsidRPr="00B96005" w:rsidRDefault="00356675" w:rsidP="0035667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3669E64" wp14:editId="42D75FFC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9D94AA" id="Prostokąt 3" o:spid="_x0000_s1026" style="position:absolute;margin-left:88.7pt;margin-top:2.3pt;width:9.65pt;height: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712FB828" w14:textId="77777777" w:rsidR="00356675" w:rsidRDefault="00356675" w:rsidP="0035667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B8A118C" wp14:editId="5AD0213E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C5F0B4" id="Prostokąt 4" o:spid="_x0000_s1026" style="position:absolute;margin-left:88.7pt;margin-top:2.55pt;width:9.65pt;height: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4EB8B970" w14:textId="77777777" w:rsidR="00356675" w:rsidRDefault="00356675" w:rsidP="0035667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FAECE8A" w14:textId="5F676EFA" w:rsidR="00356675" w:rsidRDefault="00CD0414" w:rsidP="00CD0414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138CDC" wp14:editId="3DBC4A78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9525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91188E" id="Prostokąt 12" o:spid="_x0000_s1026" style="position:absolute;margin-left:89.25pt;margin-top:.75pt;width:9.65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="00356675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036373D" w14:textId="77777777" w:rsidR="00356675" w:rsidRDefault="00356675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63CA" w:rsidRPr="00D42F8B" w14:paraId="57CFB83E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7B00" w14:textId="6A2A296E" w:rsidR="00F863CA" w:rsidRPr="00B96005" w:rsidRDefault="00FA3DEC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8DD" w14:textId="77777777" w:rsidR="002B2C26" w:rsidRDefault="002B2C26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A8CEAD9" w14:textId="258491F5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6B1A7007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048BDA4" w14:textId="5619AE09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</w:t>
            </w:r>
          </w:p>
          <w:p w14:paraId="31A03B95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B1A9878" w14:textId="6BFB0DE3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76582F86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024124E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7D058517" w14:textId="520F52E8" w:rsidR="00F863CA" w:rsidRPr="00B96005" w:rsidRDefault="00FA3DEC" w:rsidP="00FA3DE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97850E7" w14:textId="77777777" w:rsidR="00F335F0" w:rsidRPr="00323703" w:rsidRDefault="00F335F0" w:rsidP="00F335F0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335F0" w:rsidRPr="00D42F8B" w14:paraId="0937DFC0" w14:textId="77777777" w:rsidTr="00335E26">
        <w:trPr>
          <w:trHeight w:val="692"/>
        </w:trPr>
        <w:tc>
          <w:tcPr>
            <w:tcW w:w="3856" w:type="dxa"/>
            <w:vAlign w:val="center"/>
          </w:tcPr>
          <w:p w14:paraId="17C4A0A3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D534449" w14:textId="416D5863" w:rsidR="00B13126" w:rsidRPr="000D59DB" w:rsidRDefault="000D59DB" w:rsidP="00B13126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5E5D59">
              <w:rPr>
                <w:rFonts w:ascii="Open Sans" w:hAnsi="Open Sans" w:cs="Open Sans"/>
                <w:b/>
                <w:sz w:val="16"/>
                <w:szCs w:val="16"/>
              </w:rPr>
              <w:t xml:space="preserve">ńska – w latach 2017-2020” -  </w:t>
            </w:r>
            <w:r w:rsidR="00C036D5" w:rsidRPr="00B5391C">
              <w:rPr>
                <w:rFonts w:ascii="Open Sans" w:hAnsi="Open Sans" w:cs="Open Sans"/>
                <w:b/>
                <w:sz w:val="16"/>
                <w:szCs w:val="16"/>
              </w:rPr>
              <w:t>II paczka zadań część 2”</w:t>
            </w:r>
          </w:p>
          <w:p w14:paraId="2E6F91C4" w14:textId="77777777" w:rsidR="00F335F0" w:rsidRPr="00453FC3" w:rsidRDefault="00F335F0" w:rsidP="00335E26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2</w:t>
            </w:r>
            <w:r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zamówienia</w:t>
            </w:r>
          </w:p>
        </w:tc>
      </w:tr>
    </w:tbl>
    <w:p w14:paraId="469EDFAF" w14:textId="6BEAD816" w:rsidR="00E934D5" w:rsidRDefault="00F335F0" w:rsidP="00F335F0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2B70A88C" w14:textId="77777777" w:rsidR="003D0898" w:rsidRDefault="003D0898" w:rsidP="00F335F0">
      <w:pPr>
        <w:spacing w:before="120" w:after="120"/>
        <w:jc w:val="both"/>
        <w:rPr>
          <w:rFonts w:ascii="Open Sans" w:hAnsi="Open Sans" w:cs="Open Sans"/>
        </w:rPr>
      </w:pPr>
    </w:p>
    <w:p w14:paraId="1BFED3B6" w14:textId="77777777" w:rsidR="003D0898" w:rsidRDefault="003D0898" w:rsidP="00F335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F335F0" w:rsidRPr="00975E29" w14:paraId="6AF3FD09" w14:textId="77777777" w:rsidTr="00335E26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2E8F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F335F0" w:rsidRPr="00975E29" w14:paraId="3B8A4336" w14:textId="77777777" w:rsidTr="00335E26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4159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F91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E85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5D12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63B1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335F0" w:rsidRPr="00975E29" w14:paraId="754721AC" w14:textId="77777777" w:rsidTr="00335E2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3427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8539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95E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6EF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8C38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F335F0" w:rsidRPr="00975E29" w14:paraId="71DE86CA" w14:textId="77777777" w:rsidTr="00335E26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1D0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3A52A07" w14:textId="77777777" w:rsidR="0032470A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6217">
              <w:rPr>
                <w:rFonts w:ascii="Open Sans" w:hAnsi="Open Sans" w:cs="Open Sans"/>
                <w:iCs/>
                <w:sz w:val="18"/>
                <w:szCs w:val="18"/>
              </w:rPr>
              <w:t xml:space="preserve">Zadanie nr 2: </w:t>
            </w:r>
            <w:r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Termomodernizacja  w obiektach oświatowych w ramach ZIT  - Szkoła Podstawowa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>nr 47 w Gdańsku, ul. Reformacka 18.</w:t>
            </w:r>
          </w:p>
          <w:p w14:paraId="3F978A89" w14:textId="324A2769" w:rsidR="00F335F0" w:rsidRPr="00AC3C4E" w:rsidRDefault="0032470A" w:rsidP="0032470A">
            <w:pPr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iCs/>
                <w:sz w:val="18"/>
                <w:szCs w:val="18"/>
              </w:rPr>
              <w:t>- projekt budowlany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8CE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94F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8CC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10A660AE" w14:textId="77777777" w:rsidTr="00335E26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6D1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C33C4E9" w14:textId="673DFB7A" w:rsidR="0032470A" w:rsidRPr="00EE0CC7" w:rsidRDefault="00F335F0" w:rsidP="00EE0CC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15F5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="0032470A" w:rsidRPr="00146266">
              <w:rPr>
                <w:rFonts w:ascii="Open Sans" w:hAnsi="Open Sans" w:cs="Open Sans"/>
                <w:iCs/>
                <w:sz w:val="18"/>
                <w:szCs w:val="18"/>
              </w:rPr>
              <w:t>Zadanie nr 2</w:t>
            </w:r>
            <w:r w:rsidR="0032470A">
              <w:rPr>
                <w:rFonts w:ascii="Open Sans" w:hAnsi="Open Sans" w:cs="Open Sans"/>
                <w:iCs/>
                <w:sz w:val="18"/>
                <w:szCs w:val="18"/>
              </w:rPr>
              <w:t xml:space="preserve">: </w:t>
            </w:r>
            <w:r w:rsidR="0032470A"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Termomodernizacja  w obiektach oświatowych w ramach ZIT  - Szkoła Podstawowa </w:t>
            </w:r>
            <w:r w:rsidR="0032470A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 w:rsidR="0032470A"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>nr 47 w Gdańsku, ul. Reformacka 18.</w:t>
            </w:r>
          </w:p>
          <w:p w14:paraId="10849582" w14:textId="0915EA1A" w:rsidR="00F335F0" w:rsidRPr="00AC3C4E" w:rsidRDefault="0032470A" w:rsidP="0032470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iCs/>
                <w:sz w:val="18"/>
                <w:szCs w:val="18"/>
              </w:rPr>
              <w:t>- wielobranżowy projekt wykonawczy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50F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04D1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85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5599A450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BE96" w14:textId="77777777" w:rsidR="00F335F0" w:rsidRPr="00C17D19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44B7765B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EAA226B" w14:textId="77777777" w:rsidR="0032470A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146266">
              <w:rPr>
                <w:rFonts w:ascii="Open Sans" w:hAnsi="Open Sans" w:cs="Open Sans"/>
                <w:iCs/>
                <w:sz w:val="18"/>
                <w:szCs w:val="18"/>
              </w:rPr>
              <w:t>Zadanie nr 2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:</w:t>
            </w:r>
            <w:r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Termomodernizacja  w obiektach oświatowych w ramach ZIT  - Szkoła Podstawowa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>nr 47 w Gdańsku, ul. Reformacka 18.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Pr="00146266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</w:p>
          <w:p w14:paraId="4FF73119" w14:textId="77777777" w:rsidR="0032470A" w:rsidRPr="004B17EB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- specyfikacja techniczna wykonania i odbioru robót budowlanych w układzie branżowym,</w:t>
            </w:r>
          </w:p>
          <w:p w14:paraId="59236ED6" w14:textId="77777777" w:rsidR="0032470A" w:rsidRPr="004B17EB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- przedmiar robót w układzie branżowym</w:t>
            </w:r>
          </w:p>
          <w:p w14:paraId="3F5FF104" w14:textId="77777777" w:rsidR="0032470A" w:rsidRPr="004B17EB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- kosztorys inwestorski</w:t>
            </w:r>
          </w:p>
          <w:p w14:paraId="50C4EDB8" w14:textId="5EAE0828" w:rsidR="00F335F0" w:rsidRPr="00AC3C4E" w:rsidRDefault="0032470A" w:rsidP="0032470A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-zbiorcze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31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E51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C0B4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22F2A6F7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A0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D590EAC" w14:textId="76E57C5C" w:rsidR="0032470A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Zadanie nr 3 : </w:t>
            </w:r>
            <w:r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>Termomodernizacja  w obiektach oświatowych w ramach ZIT  - Przedszkole nr 1 w Gdańsku, ul. Władysława IV 14.</w:t>
            </w:r>
          </w:p>
          <w:p w14:paraId="0ACBA1FD" w14:textId="3C94BF9D" w:rsidR="00F335F0" w:rsidRPr="00AC3C4E" w:rsidRDefault="0032470A" w:rsidP="0032470A">
            <w:pPr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iCs/>
                <w:sz w:val="18"/>
                <w:szCs w:val="18"/>
              </w:rPr>
              <w:t>- projekt budowlany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600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A59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8A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67FAFA64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14B7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4C4EB91" w14:textId="77777777" w:rsidR="0032470A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146266">
              <w:rPr>
                <w:rFonts w:ascii="Open Sans" w:hAnsi="Open Sans" w:cs="Open Sans"/>
                <w:iCs/>
                <w:sz w:val="18"/>
                <w:szCs w:val="18"/>
              </w:rPr>
              <w:t>Zadanie nr 3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: </w:t>
            </w:r>
            <w:r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>Termomodernizacja  w obiektach oświatowych w ramach ZIT  - Przedszkole nr 1 w Gdańsku, ul. Władysława IV 14.</w:t>
            </w:r>
          </w:p>
          <w:p w14:paraId="5B0763DA" w14:textId="418E15C2" w:rsidR="00F335F0" w:rsidRPr="00864B73" w:rsidRDefault="0032470A" w:rsidP="0032470A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iCs/>
                <w:sz w:val="18"/>
                <w:szCs w:val="18"/>
              </w:rPr>
              <w:t>- wielobranżowy projekt wykonawczy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979C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075A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CB4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11F8A7CB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8D7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23AC357" w14:textId="77777777" w:rsidR="0032470A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146266">
              <w:rPr>
                <w:rFonts w:ascii="Open Sans" w:hAnsi="Open Sans" w:cs="Open Sans"/>
                <w:iCs/>
                <w:sz w:val="18"/>
                <w:szCs w:val="18"/>
              </w:rPr>
              <w:t>Zadanie nr 3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>:</w:t>
            </w:r>
            <w:r w:rsidRPr="008C621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Termomodernizacja  w obiektach oświatowych w ramach ZIT  - Przedszkole nr 1 w Gdańsku, ul. Władysława IV 14.</w:t>
            </w:r>
            <w:r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Pr="00146266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</w:p>
          <w:p w14:paraId="0364CA55" w14:textId="77777777" w:rsidR="0032470A" w:rsidRPr="004B17EB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s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pecyfikacja techniczna wykonania i odbioru robót budowlanych w układzie branżowym,</w:t>
            </w:r>
          </w:p>
          <w:p w14:paraId="4CB2DDAB" w14:textId="77777777" w:rsidR="0032470A" w:rsidRPr="004B17EB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rzedmiar robót w układzie branżowym</w:t>
            </w:r>
          </w:p>
          <w:p w14:paraId="04EECB35" w14:textId="77777777" w:rsidR="0032470A" w:rsidRPr="004B17EB" w:rsidRDefault="0032470A" w:rsidP="0032470A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k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osztorys inwestorski</w:t>
            </w:r>
          </w:p>
          <w:p w14:paraId="4605ADF7" w14:textId="57F65AD0" w:rsidR="00F335F0" w:rsidRPr="001D58E5" w:rsidRDefault="0032470A" w:rsidP="0032470A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-</w:t>
            </w: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z</w:t>
            </w:r>
            <w:r w:rsidRPr="004B17EB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4D8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3B0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C06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44C1F255" w14:textId="77777777" w:rsidTr="00335E26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957" w14:textId="77777777" w:rsidR="00F335F0" w:rsidRPr="00C17D19" w:rsidRDefault="00F335F0" w:rsidP="00335E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FD4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D35DF5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DC866F5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C228E83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F335F0" w:rsidRPr="00975E29" w14:paraId="575F2C13" w14:textId="77777777" w:rsidTr="00335E26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F7A904D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99D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98321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7E99" w14:textId="77777777" w:rsidR="00F335F0" w:rsidRPr="00975E29" w:rsidRDefault="00F335F0" w:rsidP="00335E26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972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2D3499C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E5A7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F46E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335F0" w:rsidRPr="00975E29" w14:paraId="541EACE0" w14:textId="77777777" w:rsidTr="00335E26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AC883" w14:textId="77777777" w:rsidR="00F335F0" w:rsidRPr="00975E29" w:rsidRDefault="00F335F0" w:rsidP="00335E26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434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09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AE0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46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504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F335F0" w:rsidRPr="00975E29" w14:paraId="149F919C" w14:textId="77777777" w:rsidTr="00335E2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DFB9" w14:textId="2B62DE0C" w:rsidR="00F335F0" w:rsidRPr="00975E29" w:rsidRDefault="00A67D4F" w:rsidP="00335E26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 w:rsidR="00F335F0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795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54FE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6366" w14:textId="3B3C2BCC" w:rsidR="00F335F0" w:rsidRPr="00975E29" w:rsidRDefault="00C036D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2B3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44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3D2B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1861" w:rsidRPr="00975E29" w14:paraId="1F5BEF42" w14:textId="77777777" w:rsidTr="00335E26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96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6"/>
              <w:gridCol w:w="1685"/>
            </w:tblGrid>
            <w:tr w:rsidR="00811861" w:rsidRPr="00975E29" w14:paraId="5C1DB58F" w14:textId="77777777" w:rsidTr="008F35B9">
              <w:trPr>
                <w:cantSplit/>
                <w:trHeight w:val="445"/>
                <w:jc w:val="center"/>
              </w:trPr>
              <w:tc>
                <w:tcPr>
                  <w:tcW w:w="7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4F688E0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right"/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</w:pPr>
                  <w:r w:rsidRPr="00984D58"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lastRenderedPageBreak/>
                    <w:t>Łączne wynagrodzenie brutto zł (kol. 5+10)</w:t>
                  </w:r>
                  <w:r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0EDC14F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  <w:t>………………*</w:t>
                  </w:r>
                </w:p>
              </w:tc>
            </w:tr>
            <w:tr w:rsidR="00811861" w:rsidRPr="00975E29" w14:paraId="2CAFCE7D" w14:textId="77777777" w:rsidTr="008F35B9">
              <w:trPr>
                <w:cantSplit/>
                <w:trHeight w:val="422"/>
                <w:jc w:val="center"/>
              </w:trPr>
              <w:tc>
                <w:tcPr>
                  <w:tcW w:w="7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ACB2230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right"/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t>Kwota podatku VAT w zł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DEB7336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  <w:t>………………*</w:t>
                  </w:r>
                </w:p>
              </w:tc>
            </w:tr>
            <w:tr w:rsidR="00811861" w:rsidRPr="00975E29" w14:paraId="4BCA5993" w14:textId="77777777" w:rsidTr="008F35B9">
              <w:trPr>
                <w:cantSplit/>
                <w:trHeight w:val="414"/>
                <w:jc w:val="center"/>
              </w:trPr>
              <w:tc>
                <w:tcPr>
                  <w:tcW w:w="7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F914C27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right"/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b/>
                      <w:sz w:val="18"/>
                      <w:szCs w:val="18"/>
                      <w:lang w:eastAsia="en-US"/>
                    </w:rPr>
                    <w:t>Wartość netto w zł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235D98" w14:textId="77777777" w:rsidR="00811861" w:rsidRPr="00975E29" w:rsidRDefault="00811861" w:rsidP="008F35B9">
                  <w:pPr>
                    <w:tabs>
                      <w:tab w:val="center" w:pos="4536"/>
                      <w:tab w:val="right" w:pos="7698"/>
                      <w:tab w:val="right" w:pos="9072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</w:pPr>
                  <w:r w:rsidRPr="00975E29">
                    <w:rPr>
                      <w:rFonts w:ascii="Open Sans" w:hAnsi="Open Sans" w:cs="Open Sans"/>
                      <w:sz w:val="18"/>
                      <w:szCs w:val="18"/>
                      <w:lang w:eastAsia="en-US"/>
                    </w:rPr>
                    <w:t>………………*</w:t>
                  </w:r>
                </w:p>
              </w:tc>
            </w:tr>
          </w:tbl>
          <w:p w14:paraId="52B5B134" w14:textId="77777777" w:rsidR="00811861" w:rsidRPr="00975E29" w:rsidRDefault="00811861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F335F0" w:rsidRPr="00975E29" w14:paraId="30192FDB" w14:textId="77777777" w:rsidTr="00335E26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51F94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F335F0" w:rsidRPr="00975E29" w14:paraId="3149F03E" w14:textId="77777777" w:rsidTr="00335E26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BC26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E49C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F335F0" w:rsidRPr="00975E29" w14:paraId="0D804A52" w14:textId="77777777" w:rsidTr="00335E26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3D82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CE8" w14:textId="77777777" w:rsidR="00F335F0" w:rsidRPr="00975E29" w:rsidRDefault="00F335F0" w:rsidP="00335E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F335F0" w:rsidRPr="00975E29" w14:paraId="0DE1BD97" w14:textId="77777777" w:rsidTr="00335E26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DB72" w14:textId="77777777" w:rsidR="008F7AB2" w:rsidRPr="008F7AB2" w:rsidRDefault="008F7AB2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BF9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C74F4D7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F335F0" w:rsidRPr="00975E29" w14:paraId="1098CE03" w14:textId="77777777" w:rsidTr="00335E26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0965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2BB" w14:textId="77777777" w:rsidR="00F335F0" w:rsidRPr="00975E29" w:rsidRDefault="00F335F0" w:rsidP="00335E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335F0" w:rsidRPr="00975E29" w14:paraId="53B0FCA2" w14:textId="77777777" w:rsidTr="00335E26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06E8" w14:textId="77777777" w:rsidR="00F335F0" w:rsidRPr="00975E29" w:rsidRDefault="00F335F0" w:rsidP="00335E2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C680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47D8AE7D" w14:textId="77777777" w:rsidR="003F256C" w:rsidRDefault="003F256C" w:rsidP="00F335F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5EAAD0DE" w14:textId="77777777" w:rsidR="00F335F0" w:rsidRPr="0032435A" w:rsidRDefault="00F335F0" w:rsidP="00F335F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5A1BBE39" w14:textId="77777777" w:rsidR="00F335F0" w:rsidRDefault="00F335F0" w:rsidP="000A69B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80A041A" w14:textId="77777777" w:rsidR="00CF4234" w:rsidRPr="003F6361" w:rsidRDefault="00CF4234" w:rsidP="00A67D4F">
      <w:pPr>
        <w:widowControl/>
        <w:numPr>
          <w:ilvl w:val="0"/>
          <w:numId w:val="57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034C128B" w14:textId="77777777" w:rsidR="00CF4234" w:rsidRPr="00CF4234" w:rsidRDefault="00CF4234" w:rsidP="00CF4234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87021B6" w14:textId="77777777" w:rsidR="00CF4234" w:rsidRDefault="00CF4234" w:rsidP="00A67D4F">
      <w:pPr>
        <w:widowControl/>
        <w:numPr>
          <w:ilvl w:val="0"/>
          <w:numId w:val="57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0C9F3FA" w14:textId="77777777" w:rsidR="00CF4234" w:rsidRDefault="00CF4234" w:rsidP="00A67D4F">
      <w:pPr>
        <w:widowControl/>
        <w:numPr>
          <w:ilvl w:val="0"/>
          <w:numId w:val="57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EA1726B" w14:textId="77777777" w:rsidR="00CF4234" w:rsidRDefault="00CF4234" w:rsidP="00A67D4F">
      <w:pPr>
        <w:widowControl/>
        <w:numPr>
          <w:ilvl w:val="0"/>
          <w:numId w:val="57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2AF6058" w14:textId="77777777" w:rsidR="00CF4234" w:rsidRDefault="00CF4234" w:rsidP="00A67D4F">
      <w:pPr>
        <w:widowControl/>
        <w:numPr>
          <w:ilvl w:val="0"/>
          <w:numId w:val="57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D0FD1FA" w14:textId="77777777" w:rsidR="00CF4234" w:rsidRPr="00CF4234" w:rsidRDefault="00CF4234" w:rsidP="00A67D4F">
      <w:pPr>
        <w:widowControl/>
        <w:numPr>
          <w:ilvl w:val="0"/>
          <w:numId w:val="57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Powstanie obowiązku podatkowego u zamawiającego.</w:t>
      </w:r>
    </w:p>
    <w:p w14:paraId="12F76500" w14:textId="77777777" w:rsidR="00CF4234" w:rsidRPr="0032435A" w:rsidRDefault="00CF4234" w:rsidP="00CF4234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7EA6A2C" w14:textId="77777777" w:rsidR="00CF4234" w:rsidRPr="0032435A" w:rsidRDefault="00CF4234" w:rsidP="00CF4234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6F7E42A" w14:textId="77777777" w:rsidR="00CF4234" w:rsidRPr="0032435A" w:rsidRDefault="00CF4234" w:rsidP="00CF4234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F8F25A" w14:textId="77777777" w:rsidR="00CF4234" w:rsidRPr="0032435A" w:rsidRDefault="00CF4234" w:rsidP="00CF423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F765166" w14:textId="77777777" w:rsidR="00CF4234" w:rsidRPr="0032435A" w:rsidRDefault="00CF4234" w:rsidP="00CF423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91D5C58" w14:textId="77777777" w:rsidR="00CF4234" w:rsidRPr="0032435A" w:rsidRDefault="00CF4234" w:rsidP="00CF4234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66C6ED8" w14:textId="77777777" w:rsidR="00CF4234" w:rsidRPr="0032435A" w:rsidRDefault="00CF4234" w:rsidP="00CF4234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08E503E7" w14:textId="77777777" w:rsidR="00CF4234" w:rsidRPr="0032435A" w:rsidRDefault="00CF4234" w:rsidP="00CF4234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54D36792" w14:textId="77777777" w:rsidR="00CF4234" w:rsidRPr="0032435A" w:rsidRDefault="00CF4234" w:rsidP="00CF4234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D391DC9" w14:textId="4566FD59" w:rsidR="00CF4234" w:rsidRDefault="00CF4234" w:rsidP="00CF423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 w:rsidR="00A67D4F">
        <w:rPr>
          <w:rFonts w:ascii="Open Sans" w:hAnsi="Open Sans" w:cs="Open Sans"/>
        </w:rPr>
        <w:t>13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348004B" w14:textId="77777777" w:rsidR="00F335F0" w:rsidRPr="0032435A" w:rsidRDefault="00F335F0" w:rsidP="00F335F0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F335F0" w:rsidRPr="0032435A" w14:paraId="02A58E74" w14:textId="77777777" w:rsidTr="00335E26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1D01" w14:textId="77777777" w:rsidR="00F335F0" w:rsidRPr="0032435A" w:rsidRDefault="00F335F0" w:rsidP="00335E26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335F0" w:rsidRPr="0032435A" w14:paraId="579A9A47" w14:textId="77777777" w:rsidTr="00335E26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883" w14:textId="77777777" w:rsidR="00F335F0" w:rsidRPr="0032435A" w:rsidRDefault="00F335F0" w:rsidP="00335E26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F0D" w14:textId="77777777" w:rsidR="00F335F0" w:rsidRPr="0032435A" w:rsidRDefault="00F335F0" w:rsidP="00335E26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ED1" w14:textId="77777777" w:rsidR="00F335F0" w:rsidRPr="0032435A" w:rsidRDefault="00F335F0" w:rsidP="00335E26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35F0" w:rsidRPr="0032435A" w14:paraId="0AA18BC4" w14:textId="77777777" w:rsidTr="00335E26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7207" w14:textId="77777777" w:rsidR="00F335F0" w:rsidRPr="0032435A" w:rsidRDefault="00F335F0" w:rsidP="00335E26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76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99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041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335F0" w:rsidRPr="0032435A" w14:paraId="14FBFFE2" w14:textId="77777777" w:rsidTr="00335E26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2FC" w14:textId="77777777" w:rsidR="00F335F0" w:rsidRPr="0032435A" w:rsidRDefault="00F335F0" w:rsidP="00335E26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40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150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2B5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  <w:bookmarkEnd w:id="1"/>
    </w:tbl>
    <w:p w14:paraId="53342832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2F6DA76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327A19B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5719671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E41DEE3" w14:textId="77777777" w:rsidR="008C6217" w:rsidRDefault="008C6217" w:rsidP="00932C91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010A281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3936E1E4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2435A" w:rsidRPr="00EE03EC" w14:paraId="3724B64E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0984B60F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4902D7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62FEBE15" w14:textId="4CB1773F" w:rsidR="0032435A" w:rsidRPr="00350A8F" w:rsidRDefault="00975E29" w:rsidP="001315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941960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opracowanie dokumentacji projektowej, składającej się co najmniej z projektu budowlanego i wykonawczego</w:t>
            </w:r>
            <w:r w:rsidR="00A52EE7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, dla</w:t>
            </w:r>
            <w:r w:rsidR="000D59DB">
              <w:rPr>
                <w:rFonts w:ascii="Open Sans" w:hAnsi="Open Sans" w:cs="Open Sans"/>
                <w:sz w:val="18"/>
                <w:szCs w:val="18"/>
              </w:rPr>
              <w:t xml:space="preserve"> budowy lub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t xml:space="preserve">przebudowy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br/>
              <w:t>budynku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1CF0C82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5F1FD21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2CC51D0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36B8A0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F9A225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435A" w:rsidRPr="00EE03EC" w14:paraId="7BA3F2B8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16729F7C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5D270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EAED5E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145054F6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8D81FA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642618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2435A" w:rsidRPr="00EE03EC" w14:paraId="4E2EF050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5BA38104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 w:rsidR="002454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A99602E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0B8380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C0A795" w14:textId="333199A1" w:rsidR="0032435A" w:rsidRPr="00EE03EC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E9D00D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F6328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EBC6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08BB59D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79C61C54" w14:textId="77777777" w:rsidR="0032435A" w:rsidRPr="00EE03EC" w:rsidRDefault="0080182F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4039B8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6BCFFB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16701B" w14:textId="7EA65653" w:rsidR="0032435A" w:rsidRPr="00EE03EC" w:rsidRDefault="001814A7" w:rsidP="001814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D77DD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2C79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D2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6038A385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77E61A93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519683DE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164DCF44" w14:textId="77777777" w:rsidR="00812932" w:rsidRPr="00EE03EC" w:rsidRDefault="00812932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32435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55B625" w14:textId="77777777" w:rsidR="0080182F" w:rsidRDefault="0080182F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41A5258C" w14:textId="77777777" w:rsidR="00474C7C" w:rsidRDefault="00474C7C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779E440C" w14:textId="77777777" w:rsidR="00474C7C" w:rsidRDefault="00474C7C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0DA5788C" w14:textId="77777777" w:rsidR="00474C7C" w:rsidRDefault="00474C7C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663952BA" w14:textId="77777777" w:rsidR="0032435A" w:rsidRPr="005E783E" w:rsidRDefault="0032435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lastRenderedPageBreak/>
        <w:t>Załącznik nr 4 do SIWZ</w:t>
      </w:r>
    </w:p>
    <w:p w14:paraId="402786A2" w14:textId="77777777" w:rsidR="00BD04BA" w:rsidRDefault="00BD04BA" w:rsidP="0032435A">
      <w:pPr>
        <w:spacing w:before="120" w:after="120"/>
        <w:jc w:val="center"/>
        <w:rPr>
          <w:rFonts w:ascii="Open Sans" w:hAnsi="Open Sans" w:cs="Open Sans"/>
        </w:rPr>
      </w:pPr>
    </w:p>
    <w:p w14:paraId="4764BF41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409"/>
        <w:gridCol w:w="2722"/>
      </w:tblGrid>
      <w:tr w:rsidR="00975E29" w:rsidRPr="00DA551C" w14:paraId="7F0E45EA" w14:textId="77777777" w:rsidTr="001812FE">
        <w:trPr>
          <w:trHeight w:val="636"/>
        </w:trPr>
        <w:tc>
          <w:tcPr>
            <w:tcW w:w="567" w:type="dxa"/>
            <w:vAlign w:val="center"/>
          </w:tcPr>
          <w:p w14:paraId="7F0A089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3EF94D5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7D1A035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69FFD60F" w14:textId="31EADC93" w:rsidR="00975E29" w:rsidRPr="005F4F0C" w:rsidRDefault="009A720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="00975E29"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722" w:type="dxa"/>
            <w:vAlign w:val="center"/>
          </w:tcPr>
          <w:p w14:paraId="16C3DE2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32F77A7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75E29" w:rsidRPr="00F84AF8" w14:paraId="5BFF49A4" w14:textId="77777777" w:rsidTr="001812FE">
        <w:trPr>
          <w:trHeight w:val="106"/>
        </w:trPr>
        <w:tc>
          <w:tcPr>
            <w:tcW w:w="567" w:type="dxa"/>
            <w:vAlign w:val="center"/>
          </w:tcPr>
          <w:p w14:paraId="619D12C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61E61E0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5419F1A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0258F6C8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29FFF8F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75E29" w:rsidRPr="00AA614A" w14:paraId="69622F2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6BB8F99C" w14:textId="77777777" w:rsidR="00975E29" w:rsidRDefault="005834E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24CB821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440978A" w14:textId="77777777" w:rsidR="00975E29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409" w:type="dxa"/>
            <w:vAlign w:val="center"/>
          </w:tcPr>
          <w:p w14:paraId="7D0262E5" w14:textId="77777777" w:rsidR="001812FE" w:rsidRPr="001812FE" w:rsidRDefault="0010530C" w:rsidP="005543B1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Uprawnienia budowlane </w:t>
            </w:r>
            <w:r w:rsidR="001812FE"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do projektowania w specjalności </w:t>
            </w:r>
            <w:r w:rsidR="001812FE" w:rsidRPr="001812FE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architektonicznej </w:t>
            </w:r>
          </w:p>
          <w:p w14:paraId="5F98DC42" w14:textId="77777777" w:rsidR="009A7209" w:rsidRDefault="001812FE" w:rsidP="003C08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0646AD91" w14:textId="77777777" w:rsidR="007766BA" w:rsidRPr="001812FE" w:rsidRDefault="007766BA" w:rsidP="00350A8F">
            <w:pPr>
              <w:rPr>
                <w:rFonts w:ascii="Open Sans" w:hAnsi="Open Sans" w:cs="Open Sans"/>
              </w:rPr>
            </w:pPr>
          </w:p>
        </w:tc>
        <w:tc>
          <w:tcPr>
            <w:tcW w:w="2722" w:type="dxa"/>
            <w:vAlign w:val="center"/>
          </w:tcPr>
          <w:p w14:paraId="607D422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05EDD8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2647ED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6219C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283B8D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55F562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6B360B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1CAC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1C5E80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812FE" w:rsidRPr="00AA614A" w14:paraId="25B64241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76B82FDA" w14:textId="77777777" w:rsidR="001812FE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1310B6FC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3488D89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6A65CA" w14:textId="77777777" w:rsidR="001812FE" w:rsidRPr="0010530C" w:rsidRDefault="001812FE" w:rsidP="00796C09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konstrukcyjno – budowlanej </w:t>
            </w:r>
          </w:p>
        </w:tc>
        <w:tc>
          <w:tcPr>
            <w:tcW w:w="2722" w:type="dxa"/>
            <w:vAlign w:val="center"/>
          </w:tcPr>
          <w:p w14:paraId="39CF9F8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D27977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2E9B9F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B912D7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B8B546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B30CECC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A7A65D7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4A1BB2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59D0A" w14:textId="77777777" w:rsidR="001812FE" w:rsidRPr="0025334A" w:rsidRDefault="00AC6E37" w:rsidP="00AC6E3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975E29" w:rsidRPr="00AA614A" w14:paraId="29D9C5F8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5C18853D" w14:textId="77777777" w:rsidR="00975E29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6769A">
              <w:rPr>
                <w:rFonts w:ascii="Open Sans" w:hAnsi="Open Sans" w:cs="Open Sans"/>
                <w:sz w:val="18"/>
                <w:szCs w:val="18"/>
              </w:rPr>
              <w:t>3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3BC55E5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37F8C6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0D4FA1D1" w14:textId="77777777" w:rsidR="00975E29" w:rsidRPr="0010530C" w:rsidRDefault="0010530C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 specjalności instalacyjnej w zakresie sieci, instalacji i urządzeń cieplnych, wentylacyjnych, gazowych, wodociągowych i kanalizacyjnych</w:t>
            </w:r>
            <w:r w:rsidR="00AC6E37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42FF994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2A733A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375236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DBCD7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E65CD5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28308D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7F6636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250AE6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3F7789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0530C" w:rsidRPr="00AA614A" w14:paraId="136ECC4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228C9708" w14:textId="77777777" w:rsidR="0010530C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068AE2E1" w14:textId="77777777" w:rsidR="0010530C" w:rsidRPr="00377183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92E8478" w14:textId="77777777" w:rsidR="0010530C" w:rsidRPr="00204AF1" w:rsidRDefault="00AC6E37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289CA1F3" w14:textId="77777777" w:rsidR="0010530C" w:rsidRPr="00204AF1" w:rsidRDefault="0006769A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1BFD9D27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B82ABA5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EFFC7EA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5A50FF0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86118F2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006BC94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D7D4A3E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5E326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37EC3F" w14:textId="77777777" w:rsidR="0010530C" w:rsidRPr="0025334A" w:rsidRDefault="0010530C" w:rsidP="001053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1C9FC41F" w14:textId="77777777" w:rsidR="00966D09" w:rsidRDefault="00966D09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38339B33" w14:textId="77777777" w:rsidR="0006769A" w:rsidRPr="00EE03EC" w:rsidRDefault="0006769A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32435A" w:rsidRPr="00EE03EC" w14:paraId="7AFE7CEB" w14:textId="77777777" w:rsidTr="00F4253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760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A4E6B2A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D721A6E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E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8ED4A04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97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35100A2D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807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CF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D1E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5A6CCE60" w14:textId="77777777" w:rsidTr="00F425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59E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F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13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8CE851D" w14:textId="77777777" w:rsidTr="00F425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2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84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F0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F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D58326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B152BE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43559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036DBDD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39DA9F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28E4C29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80C9C2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CF8D8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374B267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EED151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504245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A0B1C25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743916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2F0891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5689A30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8EFF26A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361A0D01" w14:textId="439EE24D" w:rsidR="00A67D4F" w:rsidRPr="003D7F85" w:rsidRDefault="008F1AB7" w:rsidP="00A67D4F">
      <w:pPr>
        <w:jc w:val="center"/>
        <w:rPr>
          <w:rFonts w:ascii="Open Sans" w:hAnsi="Open Sans" w:cs="Open Sans"/>
          <w:b/>
        </w:rPr>
      </w:pPr>
      <w:r w:rsidRPr="008F1AB7">
        <w:rPr>
          <w:rFonts w:ascii="Open Sans" w:hAnsi="Open Sans" w:cs="Open Sans"/>
          <w:b/>
          <w:sz w:val="22"/>
          <w:szCs w:val="22"/>
        </w:rPr>
        <w:t xml:space="preserve"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</w:t>
      </w:r>
      <w:r w:rsidRPr="00A67D4F">
        <w:rPr>
          <w:rFonts w:ascii="Open Sans" w:hAnsi="Open Sans" w:cs="Open Sans"/>
          <w:b/>
          <w:sz w:val="22"/>
          <w:szCs w:val="22"/>
        </w:rPr>
        <w:t>latach 2017-2020”</w:t>
      </w:r>
      <w:r w:rsidR="003D7F85" w:rsidRPr="00A67D4F">
        <w:rPr>
          <w:rFonts w:ascii="Open Sans" w:hAnsi="Open Sans" w:cs="Open Sans"/>
          <w:b/>
          <w:sz w:val="22"/>
          <w:szCs w:val="22"/>
        </w:rPr>
        <w:t xml:space="preserve"> </w:t>
      </w:r>
      <w:r w:rsidR="00474C7C" w:rsidRPr="00A67D4F">
        <w:rPr>
          <w:rFonts w:ascii="Open Sans" w:hAnsi="Open Sans" w:cs="Open Sans"/>
          <w:b/>
          <w:sz w:val="22"/>
          <w:szCs w:val="22"/>
        </w:rPr>
        <w:t>-</w:t>
      </w:r>
      <w:r w:rsidR="00A67D4F" w:rsidRPr="00A67D4F">
        <w:rPr>
          <w:rFonts w:ascii="Open Sans" w:hAnsi="Open Sans" w:cs="Open Sans"/>
          <w:b/>
          <w:sz w:val="22"/>
          <w:szCs w:val="22"/>
        </w:rPr>
        <w:t>- II paczka zadań część 2</w:t>
      </w:r>
      <w:r w:rsidR="00A67D4F">
        <w:rPr>
          <w:rFonts w:ascii="Open Sans" w:hAnsi="Open Sans" w:cs="Open Sans"/>
          <w:b/>
        </w:rPr>
        <w:t xml:space="preserve"> </w:t>
      </w:r>
    </w:p>
    <w:p w14:paraId="2071AA4C" w14:textId="77777777" w:rsidR="00A67D4F" w:rsidRPr="002B35BD" w:rsidRDefault="00A67D4F" w:rsidP="00A67D4F">
      <w:pPr>
        <w:spacing w:before="120" w:after="120"/>
        <w:ind w:right="1"/>
        <w:rPr>
          <w:rFonts w:ascii="Open Sans" w:hAnsi="Open Sans" w:cs="Open Sans"/>
          <w:i/>
        </w:rPr>
      </w:pPr>
    </w:p>
    <w:p w14:paraId="0CE28E2D" w14:textId="1EBBD4F0" w:rsid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A7507AC" w14:textId="77777777" w:rsidR="008F1AB7" w:rsidRP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606491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FED9D3" w14:textId="77777777" w:rsidR="000D610E" w:rsidRDefault="000D610E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F77AF9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9357E19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7ACDE353" w14:textId="03CFAD50" w:rsidR="00A67D4F" w:rsidRPr="00A67D4F" w:rsidRDefault="00BF4145" w:rsidP="00A67D4F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474C7C">
        <w:rPr>
          <w:rFonts w:ascii="Open Sans" w:hAnsi="Open Sans" w:cs="Open Sans"/>
          <w:b/>
          <w:sz w:val="22"/>
          <w:szCs w:val="22"/>
        </w:rPr>
        <w:t xml:space="preserve"> </w:t>
      </w:r>
      <w:r w:rsidR="00A67D4F" w:rsidRPr="00A67D4F">
        <w:rPr>
          <w:rFonts w:ascii="Open Sans" w:hAnsi="Open Sans" w:cs="Open Sans"/>
          <w:b/>
          <w:sz w:val="22"/>
          <w:szCs w:val="22"/>
        </w:rPr>
        <w:t xml:space="preserve">- II paczka zadań część 2 </w:t>
      </w:r>
    </w:p>
    <w:p w14:paraId="4796D4C6" w14:textId="77777777" w:rsidR="00A67D4F" w:rsidRPr="002B35BD" w:rsidRDefault="00A67D4F" w:rsidP="00A67D4F">
      <w:pPr>
        <w:spacing w:before="120" w:after="120"/>
        <w:ind w:right="1"/>
        <w:rPr>
          <w:rFonts w:ascii="Open Sans" w:hAnsi="Open Sans" w:cs="Open Sans"/>
          <w:i/>
        </w:rPr>
      </w:pPr>
    </w:p>
    <w:p w14:paraId="5477EF60" w14:textId="77777777" w:rsidR="005403B2" w:rsidRPr="005403B2" w:rsidRDefault="005403B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477960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7632BBC4" w14:textId="418CE1FF" w:rsidR="00A67D4F" w:rsidRPr="00A67D4F" w:rsidRDefault="00BF4145" w:rsidP="00A67D4F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474C7C">
        <w:rPr>
          <w:rFonts w:ascii="Open Sans" w:hAnsi="Open Sans" w:cs="Open Sans"/>
          <w:b/>
          <w:sz w:val="22"/>
          <w:szCs w:val="22"/>
        </w:rPr>
        <w:t xml:space="preserve"> </w:t>
      </w:r>
      <w:r w:rsidR="00474C7C" w:rsidRPr="00A67D4F">
        <w:rPr>
          <w:rFonts w:ascii="Open Sans" w:hAnsi="Open Sans" w:cs="Open Sans"/>
          <w:b/>
          <w:sz w:val="22"/>
          <w:szCs w:val="22"/>
        </w:rPr>
        <w:t xml:space="preserve">- </w:t>
      </w:r>
      <w:r w:rsidR="00A67D4F" w:rsidRPr="00A67D4F">
        <w:rPr>
          <w:rFonts w:ascii="Open Sans" w:hAnsi="Open Sans" w:cs="Open Sans"/>
          <w:b/>
          <w:sz w:val="22"/>
          <w:szCs w:val="22"/>
        </w:rPr>
        <w:t xml:space="preserve"> II paczka zadań część 2 </w:t>
      </w:r>
    </w:p>
    <w:p w14:paraId="135A3E26" w14:textId="77777777" w:rsidR="00A67D4F" w:rsidRPr="002B35BD" w:rsidRDefault="00A67D4F" w:rsidP="00A67D4F">
      <w:pPr>
        <w:spacing w:before="120" w:after="120"/>
        <w:ind w:right="1"/>
        <w:rPr>
          <w:rFonts w:ascii="Open Sans" w:hAnsi="Open Sans" w:cs="Open Sans"/>
          <w:i/>
        </w:rPr>
      </w:pPr>
    </w:p>
    <w:p w14:paraId="3EC69F24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77777777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12AAB1FB" w14:textId="35D37F84" w:rsidR="00BF4145" w:rsidRPr="006B1648" w:rsidRDefault="00BF4145" w:rsidP="006B1648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474C7C">
        <w:rPr>
          <w:rFonts w:ascii="Open Sans" w:hAnsi="Open Sans" w:cs="Open Sans"/>
          <w:b/>
        </w:rPr>
        <w:t xml:space="preserve">- </w:t>
      </w:r>
      <w:r w:rsidR="00A67D4F">
        <w:rPr>
          <w:rFonts w:ascii="Open Sans" w:hAnsi="Open Sans" w:cs="Open Sans"/>
          <w:b/>
        </w:rPr>
        <w:t xml:space="preserve">II paczka zadań część 2 </w:t>
      </w: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P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1FC2700D" w14:textId="7D951E7C" w:rsidR="00BF4145" w:rsidRPr="003D7F85" w:rsidRDefault="00BF4145" w:rsidP="00BF4145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474C7C">
        <w:rPr>
          <w:rFonts w:ascii="Open Sans" w:hAnsi="Open Sans" w:cs="Open Sans"/>
          <w:b/>
        </w:rPr>
        <w:t xml:space="preserve">- </w:t>
      </w:r>
      <w:r w:rsidR="00A67D4F">
        <w:rPr>
          <w:rFonts w:ascii="Open Sans" w:hAnsi="Open Sans" w:cs="Open Sans"/>
          <w:b/>
        </w:rPr>
        <w:t xml:space="preserve">II paczka zadań część 2 </w:t>
      </w:r>
    </w:p>
    <w:p w14:paraId="0151772C" w14:textId="77777777" w:rsidR="00BF4145" w:rsidRPr="002B35BD" w:rsidRDefault="00BF4145" w:rsidP="00BF4145">
      <w:pPr>
        <w:spacing w:before="120" w:after="120"/>
        <w:ind w:right="1"/>
        <w:rPr>
          <w:rFonts w:ascii="Open Sans" w:hAnsi="Open Sans" w:cs="Open Sans"/>
          <w:i/>
        </w:rPr>
      </w:pP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2E3DD91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5BF48F0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665DEE62" w14:textId="77777777" w:rsidR="0032357B" w:rsidRPr="005004EF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32357B" w:rsidRPr="005004EF" w:rsidSect="00A263D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F36A2" w14:textId="77777777" w:rsidR="00C25CDF" w:rsidRDefault="00C25CDF">
      <w:r>
        <w:separator/>
      </w:r>
    </w:p>
  </w:endnote>
  <w:endnote w:type="continuationSeparator" w:id="0">
    <w:p w14:paraId="1510A99D" w14:textId="77777777" w:rsidR="00C25CDF" w:rsidRDefault="00C2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NewRomanPSMT">
    <w:altName w:val="MS Gothic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DE15" w14:textId="77777777" w:rsidR="008F35B9" w:rsidRDefault="008F35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8F35B9" w:rsidRDefault="008F35B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8F35B9" w:rsidRPr="002508A2" w:rsidRDefault="008F35B9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192152">
          <w:rPr>
            <w:rFonts w:ascii="Trebuchet MS" w:hAnsi="Trebuchet MS"/>
            <w:noProof/>
          </w:rPr>
          <w:t>17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8F35B9" w:rsidRPr="002508A2" w:rsidRDefault="008F35B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F9DC" w14:textId="77777777" w:rsidR="008F35B9" w:rsidRDefault="008F35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8F35B9" w:rsidRPr="00F36FEF" w:rsidRDefault="008F35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8F35B9" w:rsidRDefault="008F35B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8F35B9" w:rsidRDefault="008F35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62150" w14:textId="77777777" w:rsidR="00C25CDF" w:rsidRDefault="00C25CDF">
      <w:r>
        <w:separator/>
      </w:r>
    </w:p>
  </w:footnote>
  <w:footnote w:type="continuationSeparator" w:id="0">
    <w:p w14:paraId="3C13FFB7" w14:textId="77777777" w:rsidR="00C25CDF" w:rsidRDefault="00C2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D228" w14:textId="77777777" w:rsidR="008F35B9" w:rsidRDefault="008F35B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8F35B9" w:rsidRDefault="008F35B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8E4B" w14:textId="77777777" w:rsidR="008F35B9" w:rsidRDefault="008F35B9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13" name="Obraz 1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4F172E16" w:rsidR="008F35B9" w:rsidRDefault="008F35B9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210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8F35B9" w:rsidRPr="000907DD" w:rsidRDefault="008F35B9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00EA6BC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F55A2AA2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204DB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BF5131"/>
    <w:multiLevelType w:val="hybridMultilevel"/>
    <w:tmpl w:val="BCCEAAA0"/>
    <w:lvl w:ilvl="0" w:tplc="5F3844D6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4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7DE3252"/>
    <w:multiLevelType w:val="hybridMultilevel"/>
    <w:tmpl w:val="4266B3F0"/>
    <w:lvl w:ilvl="0" w:tplc="BC4645FC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3144BD"/>
    <w:multiLevelType w:val="hybridMultilevel"/>
    <w:tmpl w:val="B7AA6CD0"/>
    <w:lvl w:ilvl="0" w:tplc="BFB4F13E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E6784"/>
    <w:multiLevelType w:val="hybridMultilevel"/>
    <w:tmpl w:val="0EC8763E"/>
    <w:lvl w:ilvl="0" w:tplc="9A8C6F2C">
      <w:start w:val="5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4">
    <w:nsid w:val="37AB4A25"/>
    <w:multiLevelType w:val="hybridMultilevel"/>
    <w:tmpl w:val="5D3C5020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226EC0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5B1402"/>
    <w:multiLevelType w:val="hybridMultilevel"/>
    <w:tmpl w:val="8D4AF45C"/>
    <w:lvl w:ilvl="0" w:tplc="DE88A5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40524A25"/>
    <w:multiLevelType w:val="hybridMultilevel"/>
    <w:tmpl w:val="68C0EAD6"/>
    <w:lvl w:ilvl="0" w:tplc="F6722AAC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1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A05595"/>
    <w:multiLevelType w:val="hybridMultilevel"/>
    <w:tmpl w:val="EB76A622"/>
    <w:lvl w:ilvl="0" w:tplc="18FAA6C6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382A38"/>
    <w:multiLevelType w:val="hybridMultilevel"/>
    <w:tmpl w:val="0C14DB8C"/>
    <w:lvl w:ilvl="0" w:tplc="59E2CB9A">
      <w:start w:val="3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204B40"/>
    <w:multiLevelType w:val="hybridMultilevel"/>
    <w:tmpl w:val="93A217E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0">
    <w:nsid w:val="5FA03FD3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3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40680E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BB2A6A"/>
    <w:multiLevelType w:val="hybridMultilevel"/>
    <w:tmpl w:val="05C46F9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F001C5"/>
    <w:multiLevelType w:val="hybridMultilevel"/>
    <w:tmpl w:val="23968A9E"/>
    <w:lvl w:ilvl="0" w:tplc="AC5E44C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67"/>
  </w:num>
  <w:num w:numId="3">
    <w:abstractNumId w:val="24"/>
  </w:num>
  <w:num w:numId="4">
    <w:abstractNumId w:val="60"/>
  </w:num>
  <w:num w:numId="5">
    <w:abstractNumId w:val="20"/>
  </w:num>
  <w:num w:numId="6">
    <w:abstractNumId w:val="18"/>
  </w:num>
  <w:num w:numId="7">
    <w:abstractNumId w:val="51"/>
  </w:num>
  <w:num w:numId="8">
    <w:abstractNumId w:val="22"/>
  </w:num>
  <w:num w:numId="9">
    <w:abstractNumId w:val="61"/>
  </w:num>
  <w:num w:numId="10">
    <w:abstractNumId w:val="14"/>
  </w:num>
  <w:num w:numId="11">
    <w:abstractNumId w:val="25"/>
  </w:num>
  <w:num w:numId="12">
    <w:abstractNumId w:val="68"/>
  </w:num>
  <w:num w:numId="13">
    <w:abstractNumId w:val="57"/>
  </w:num>
  <w:num w:numId="14">
    <w:abstractNumId w:val="65"/>
  </w:num>
  <w:num w:numId="15">
    <w:abstractNumId w:val="11"/>
  </w:num>
  <w:num w:numId="16">
    <w:abstractNumId w:val="27"/>
  </w:num>
  <w:num w:numId="17">
    <w:abstractNumId w:val="47"/>
  </w:num>
  <w:num w:numId="18">
    <w:abstractNumId w:val="31"/>
  </w:num>
  <w:num w:numId="19">
    <w:abstractNumId w:val="13"/>
  </w:num>
  <w:num w:numId="20">
    <w:abstractNumId w:val="42"/>
  </w:num>
  <w:num w:numId="21">
    <w:abstractNumId w:val="41"/>
  </w:num>
  <w:num w:numId="22">
    <w:abstractNumId w:val="49"/>
  </w:num>
  <w:num w:numId="23">
    <w:abstractNumId w:val="46"/>
  </w:num>
  <w:num w:numId="24">
    <w:abstractNumId w:val="59"/>
  </w:num>
  <w:num w:numId="25">
    <w:abstractNumId w:val="63"/>
  </w:num>
  <w:num w:numId="26">
    <w:abstractNumId w:val="15"/>
  </w:num>
  <w:num w:numId="27">
    <w:abstractNumId w:val="28"/>
  </w:num>
  <w:num w:numId="28">
    <w:abstractNumId w:val="54"/>
  </w:num>
  <w:num w:numId="29">
    <w:abstractNumId w:val="40"/>
  </w:num>
  <w:num w:numId="30">
    <w:abstractNumId w:val="52"/>
  </w:num>
  <w:num w:numId="31">
    <w:abstractNumId w:val="32"/>
  </w:num>
  <w:num w:numId="32">
    <w:abstractNumId w:val="64"/>
  </w:num>
  <w:num w:numId="33">
    <w:abstractNumId w:val="37"/>
  </w:num>
  <w:num w:numId="34">
    <w:abstractNumId w:val="62"/>
  </w:num>
  <w:num w:numId="35">
    <w:abstractNumId w:val="34"/>
  </w:num>
  <w:num w:numId="36">
    <w:abstractNumId w:val="58"/>
  </w:num>
  <w:num w:numId="37">
    <w:abstractNumId w:val="39"/>
  </w:num>
  <w:num w:numId="38">
    <w:abstractNumId w:val="33"/>
  </w:num>
  <w:num w:numId="39">
    <w:abstractNumId w:val="48"/>
  </w:num>
  <w:num w:numId="40">
    <w:abstractNumId w:val="36"/>
  </w:num>
  <w:num w:numId="41">
    <w:abstractNumId w:val="53"/>
  </w:num>
  <w:num w:numId="42">
    <w:abstractNumId w:val="56"/>
  </w:num>
  <w:num w:numId="43">
    <w:abstractNumId w:val="44"/>
  </w:num>
  <w:num w:numId="44">
    <w:abstractNumId w:val="12"/>
  </w:num>
  <w:num w:numId="45">
    <w:abstractNumId w:val="35"/>
  </w:num>
  <w:num w:numId="46">
    <w:abstractNumId w:val="55"/>
  </w:num>
  <w:num w:numId="47">
    <w:abstractNumId w:val="50"/>
  </w:num>
  <w:num w:numId="48">
    <w:abstractNumId w:val="19"/>
  </w:num>
  <w:num w:numId="49">
    <w:abstractNumId w:val="45"/>
  </w:num>
  <w:num w:numId="50">
    <w:abstractNumId w:val="21"/>
  </w:num>
  <w:num w:numId="51">
    <w:abstractNumId w:val="17"/>
  </w:num>
  <w:num w:numId="52">
    <w:abstractNumId w:val="26"/>
  </w:num>
  <w:num w:numId="53">
    <w:abstractNumId w:val="29"/>
  </w:num>
  <w:num w:numId="54">
    <w:abstractNumId w:val="38"/>
  </w:num>
  <w:num w:numId="55">
    <w:abstractNumId w:val="66"/>
  </w:num>
  <w:num w:numId="56">
    <w:abstractNumId w:val="30"/>
  </w:num>
  <w:num w:numId="57">
    <w:abstractNumId w:val="43"/>
  </w:num>
  <w:num w:numId="58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0DDD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89F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556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17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FC8"/>
    <w:rsid w:val="00143045"/>
    <w:rsid w:val="00143079"/>
    <w:rsid w:val="00143252"/>
    <w:rsid w:val="0014326D"/>
    <w:rsid w:val="00143556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1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15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468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49B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5B80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3E6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8C6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70A"/>
    <w:rsid w:val="003248E1"/>
    <w:rsid w:val="00324A74"/>
    <w:rsid w:val="00324E62"/>
    <w:rsid w:val="00324F08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97AB2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6C0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4D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566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0C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6D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AE5"/>
    <w:rsid w:val="00574FD3"/>
    <w:rsid w:val="00575536"/>
    <w:rsid w:val="0057568F"/>
    <w:rsid w:val="0057570C"/>
    <w:rsid w:val="005759A0"/>
    <w:rsid w:val="00575DAC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469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A6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3E9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61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908"/>
    <w:rsid w:val="006A4949"/>
    <w:rsid w:val="006A4B0A"/>
    <w:rsid w:val="006A4E65"/>
    <w:rsid w:val="006A52E9"/>
    <w:rsid w:val="006A53BA"/>
    <w:rsid w:val="006A5560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648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8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6E3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1DDC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2FF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5C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8CC"/>
    <w:rsid w:val="00770A9C"/>
    <w:rsid w:val="00770AC0"/>
    <w:rsid w:val="00771119"/>
    <w:rsid w:val="007712B7"/>
    <w:rsid w:val="00771DBF"/>
    <w:rsid w:val="00771F93"/>
    <w:rsid w:val="00771FA9"/>
    <w:rsid w:val="007723D7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73C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134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861"/>
    <w:rsid w:val="00811985"/>
    <w:rsid w:val="00811DA7"/>
    <w:rsid w:val="00811F8C"/>
    <w:rsid w:val="008123DB"/>
    <w:rsid w:val="008123FA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6AF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21E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98D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DA5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35B9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746"/>
    <w:rsid w:val="00920F75"/>
    <w:rsid w:val="00921035"/>
    <w:rsid w:val="009210B9"/>
    <w:rsid w:val="009212E9"/>
    <w:rsid w:val="009214A0"/>
    <w:rsid w:val="00921C34"/>
    <w:rsid w:val="009220DD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E8A"/>
    <w:rsid w:val="00931EA6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0F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766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2FE5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4D08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3FA7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9A8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076"/>
    <w:rsid w:val="00A251E9"/>
    <w:rsid w:val="00A2524B"/>
    <w:rsid w:val="00A252D2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E60"/>
    <w:rsid w:val="00A40FFE"/>
    <w:rsid w:val="00A410D4"/>
    <w:rsid w:val="00A4113E"/>
    <w:rsid w:val="00A414CA"/>
    <w:rsid w:val="00A41818"/>
    <w:rsid w:val="00A41E01"/>
    <w:rsid w:val="00A420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EE7"/>
    <w:rsid w:val="00A52F27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67D4F"/>
    <w:rsid w:val="00A702BE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4DC4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70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9A4"/>
    <w:rsid w:val="00AD6A9A"/>
    <w:rsid w:val="00AD6D33"/>
    <w:rsid w:val="00AD6D64"/>
    <w:rsid w:val="00AD7195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992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91C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387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D94"/>
    <w:rsid w:val="00BD04BA"/>
    <w:rsid w:val="00BD062A"/>
    <w:rsid w:val="00BD081D"/>
    <w:rsid w:val="00BD0833"/>
    <w:rsid w:val="00BD0E03"/>
    <w:rsid w:val="00BD0E51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E99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6D5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271"/>
    <w:rsid w:val="00C202F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B08"/>
    <w:rsid w:val="00C25B59"/>
    <w:rsid w:val="00C25CDF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E71"/>
    <w:rsid w:val="00C60F3D"/>
    <w:rsid w:val="00C610E4"/>
    <w:rsid w:val="00C613BA"/>
    <w:rsid w:val="00C615AD"/>
    <w:rsid w:val="00C61A81"/>
    <w:rsid w:val="00C61B95"/>
    <w:rsid w:val="00C61CD1"/>
    <w:rsid w:val="00C6216C"/>
    <w:rsid w:val="00C6299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7C4"/>
    <w:rsid w:val="00C729FC"/>
    <w:rsid w:val="00C72AA3"/>
    <w:rsid w:val="00C72D4F"/>
    <w:rsid w:val="00C72F07"/>
    <w:rsid w:val="00C73000"/>
    <w:rsid w:val="00C731A0"/>
    <w:rsid w:val="00C73A16"/>
    <w:rsid w:val="00C73A5E"/>
    <w:rsid w:val="00C73EB4"/>
    <w:rsid w:val="00C740A2"/>
    <w:rsid w:val="00C740AC"/>
    <w:rsid w:val="00C740AF"/>
    <w:rsid w:val="00C7416B"/>
    <w:rsid w:val="00C74212"/>
    <w:rsid w:val="00C74341"/>
    <w:rsid w:val="00C74996"/>
    <w:rsid w:val="00C74DC9"/>
    <w:rsid w:val="00C74DF1"/>
    <w:rsid w:val="00C75247"/>
    <w:rsid w:val="00C75C5D"/>
    <w:rsid w:val="00C75ED7"/>
    <w:rsid w:val="00C75FA3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8743F"/>
    <w:rsid w:val="00C879E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DC5"/>
    <w:rsid w:val="00CA2E3C"/>
    <w:rsid w:val="00CA3133"/>
    <w:rsid w:val="00CA31FD"/>
    <w:rsid w:val="00CA336A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A6"/>
    <w:rsid w:val="00CA7DBC"/>
    <w:rsid w:val="00CB006A"/>
    <w:rsid w:val="00CB0237"/>
    <w:rsid w:val="00CB0443"/>
    <w:rsid w:val="00CB0729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34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89B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AE7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1C"/>
    <w:rsid w:val="00DA5E63"/>
    <w:rsid w:val="00DA6119"/>
    <w:rsid w:val="00DA6413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4FF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B07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521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CC7"/>
    <w:rsid w:val="00EE0D76"/>
    <w:rsid w:val="00EE0F15"/>
    <w:rsid w:val="00EE0F2A"/>
    <w:rsid w:val="00EE120B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013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149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CAE"/>
    <w:rsid w:val="00F7111A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3E8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3DEC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8E6"/>
    <w:rsid w:val="00FC4DB3"/>
    <w:rsid w:val="00FC5137"/>
    <w:rsid w:val="00FC5371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544F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544F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isap.sejm.gov.pl/DetailsServlet?id=WDU201500005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50000584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F1FD-9CA5-493B-A78F-ADEB85D1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3611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25231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2018-08-02T06:03:00Z</dcterms:created>
  <dcterms:modified xsi:type="dcterms:W3CDTF">2018-08-02T06:03:00Z</dcterms:modified>
</cp:coreProperties>
</file>