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78B1038" w14:textId="761AF755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</w:t>
      </w:r>
      <w:r w:rsidR="00596ED9">
        <w:rPr>
          <w:rFonts w:ascii="Open Sans" w:hAnsi="Open Sans" w:cs="Open Sans"/>
        </w:rPr>
        <w:t>.1</w:t>
      </w:r>
      <w:r w:rsidRPr="00B96005">
        <w:rPr>
          <w:rFonts w:ascii="Open Sans" w:hAnsi="Open Sans" w:cs="Open Sans"/>
        </w:rPr>
        <w:t xml:space="preserve"> do SIWZ</w:t>
      </w:r>
    </w:p>
    <w:p w14:paraId="6CFA1779" w14:textId="77777777" w:rsidR="005A6C4E" w:rsidRPr="00B96005" w:rsidRDefault="00671523" w:rsidP="00671523">
      <w:pPr>
        <w:tabs>
          <w:tab w:val="center" w:pos="4535"/>
          <w:tab w:val="left" w:pos="7695"/>
        </w:tabs>
        <w:spacing w:before="120" w:after="120" w:line="300" w:lineRule="auto"/>
        <w:ind w:right="1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 w:rsidR="00596ED9">
        <w:rPr>
          <w:rFonts w:ascii="Open Sans" w:hAnsi="Open Sans" w:cs="Open Sans"/>
        </w:rPr>
        <w:t>O</w:t>
      </w:r>
      <w:r w:rsidR="005A6C4E" w:rsidRPr="00B96005">
        <w:rPr>
          <w:rFonts w:ascii="Open Sans" w:hAnsi="Open Sans" w:cs="Open Sans"/>
        </w:rPr>
        <w:t>FERTA</w:t>
      </w:r>
      <w:r w:rsidR="00596ED9">
        <w:rPr>
          <w:rFonts w:ascii="Open Sans" w:hAnsi="Open Sans" w:cs="Open Sans"/>
        </w:rPr>
        <w:t xml:space="preserve">  NA CZĘŚĆ NR 1 ZAMÓWIENIA </w:t>
      </w:r>
      <w:r>
        <w:rPr>
          <w:rFonts w:ascii="Open Sans" w:hAnsi="Open Sans" w:cs="Open Sans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4FDDD367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62B5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AD5E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60B3082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F1C2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6311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184B143D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C0F3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D5F5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B7081E4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21C8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349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6310AD3C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E69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7007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71BD065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B7D5" w14:textId="77777777" w:rsidR="009B3E3A" w:rsidRPr="001F7AF8" w:rsidRDefault="009B3E3A" w:rsidP="001F7AF8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F7AF8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5BE32278" w14:textId="77777777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495C" w14:textId="4CF39C81" w:rsidR="00C225E5" w:rsidRPr="00B96005" w:rsidRDefault="006A0BC4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76D430" wp14:editId="4D944A4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32A403" id="Prostokąt 8" o:spid="_x0000_s1026" style="position:absolute;margin-left:88.55pt;margin-top:22.35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aT91ld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B71785" wp14:editId="598FAD6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2F6A76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0411A40" w14:textId="53B8B0EE" w:rsidR="00C225E5" w:rsidRPr="00B96005" w:rsidRDefault="006A0BC4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00E1A3E" wp14:editId="39DFA48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33B3F2" id="Prostokąt 10" o:spid="_x0000_s1026" style="position:absolute;margin-left:88.55pt;margin-top:15.1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C98DC33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2F4446ED" w14:textId="5126093D" w:rsidR="00AA6D3E" w:rsidRDefault="006A0BC4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117699" wp14:editId="4C7F77DC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B80C74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A6D3E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="00AA6D3E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961C6FD" w14:textId="77777777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1168F87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16CC25F" w14:textId="77777777" w:rsidTr="001907BB">
        <w:trPr>
          <w:trHeight w:val="684"/>
        </w:trPr>
        <w:tc>
          <w:tcPr>
            <w:tcW w:w="3856" w:type="dxa"/>
            <w:vAlign w:val="center"/>
          </w:tcPr>
          <w:p w14:paraId="498D09E8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42C1D748" w14:textId="77777777" w:rsidR="0023772E" w:rsidRPr="00320A3F" w:rsidRDefault="0023772E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3772E">
              <w:rPr>
                <w:rFonts w:ascii="Open Sans" w:hAnsi="Open Sans" w:cs="Open Sans"/>
                <w:b/>
                <w:sz w:val="18"/>
                <w:szCs w:val="18"/>
              </w:rPr>
              <w:t>„Dostosowanie wybranych pomieszczeń szkolnych do potrzeb wynikających z reformy edukacji - ETAP V w budynkach 3 szkół na terenie miasta Gdańska, tj. Szkole Podstawowej Nr 14, przy ul. Kartuskiej 126 A; Szkole Podstawowe Nr 58, przy ul. Skarpowej 3; Szkole Podstawowej Nr 86, przy ul. Wielkopolskiej 20”</w:t>
            </w:r>
          </w:p>
        </w:tc>
      </w:tr>
    </w:tbl>
    <w:p w14:paraId="6469687D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7597CDDE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ADA6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671B47B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C9AB17D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7703C45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5BC1A61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2F0DEF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44972F70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52B65FA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6690F41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1F1A538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E5C4763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3555722B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6CF3E67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3DD1103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32E27955" w14:textId="77777777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55238717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2A09AF9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0A30BA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1A01E10E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0DF4CA16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4F024F4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6A7388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83114B8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B24E012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02F96F8F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363971F4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4D56F8A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70B4CB55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62E96FF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0785854" w14:textId="77777777" w:rsidR="00994855" w:rsidRDefault="00994855" w:rsidP="002C5633">
      <w:pPr>
        <w:pStyle w:val="Akapitzlist"/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13E157F3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6F7B90D" w14:textId="77777777" w:rsidR="001C49D3" w:rsidRPr="001907BB" w:rsidRDefault="001C49D3" w:rsidP="002C5633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8831545" w14:textId="77777777" w:rsidR="001C49D3" w:rsidRPr="001907BB" w:rsidRDefault="001C49D3" w:rsidP="002C5633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47D3C0F9" w14:textId="77777777" w:rsidR="001C49D3" w:rsidRPr="001907BB" w:rsidRDefault="001C49D3" w:rsidP="002C5633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19EE02F" w14:textId="77777777" w:rsidR="001C49D3" w:rsidRPr="001907BB" w:rsidRDefault="001C49D3" w:rsidP="002C5633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70B28BD" w14:textId="77777777" w:rsidR="005A6C4E" w:rsidRPr="001907BB" w:rsidRDefault="005A6C4E" w:rsidP="002C5633">
      <w:pPr>
        <w:widowControl/>
        <w:numPr>
          <w:ilvl w:val="0"/>
          <w:numId w:val="46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226C74F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14B8E3B7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40497EF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F4564FF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44054D0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302A905" w14:textId="77777777" w:rsidR="006C73BD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</w:p>
    <w:p w14:paraId="781B0F96" w14:textId="77777777" w:rsidR="006C73BD" w:rsidRDefault="006C73BD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4131E77A" w14:textId="77777777" w:rsidR="006C73BD" w:rsidRDefault="006C73BD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328A0212" w14:textId="77777777" w:rsidR="006C73BD" w:rsidRDefault="006C73BD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737E42B4" w14:textId="77777777" w:rsidR="006C73BD" w:rsidRDefault="006C73BD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4DD1EF3F" w14:textId="77777777" w:rsidR="005A6C4E" w:rsidRPr="00282831" w:rsidRDefault="005A3D1C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** dotyczy w</w:t>
      </w:r>
      <w:r w:rsidR="005A6C4E"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="005A6C4E"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9D42778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AFAE96E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6D9FBB2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2399DA98" w14:textId="77777777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6063C7AB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EEFCBC7" w14:textId="77777777" w:rsidR="006C73BD" w:rsidRDefault="006C73BD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0697746" w14:textId="77777777" w:rsidR="006C73BD" w:rsidRDefault="006C73BD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5DA1A6BA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742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4298216D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1C64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49B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B4B4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05B273DC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29B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B05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CC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52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CB028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85C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560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3F9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2C6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B2CBFF8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CD7F82" w14:textId="77777777" w:rsidR="00671523" w:rsidRPr="00B96005" w:rsidRDefault="00671523" w:rsidP="0067152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lastRenderedPageBreak/>
        <w:t>Załącznik nr 1</w:t>
      </w:r>
      <w:r w:rsidR="000511A4">
        <w:rPr>
          <w:rFonts w:ascii="Open Sans" w:hAnsi="Open Sans" w:cs="Open Sans"/>
        </w:rPr>
        <w:t>.2</w:t>
      </w:r>
      <w:r w:rsidRPr="00B96005">
        <w:rPr>
          <w:rFonts w:ascii="Open Sans" w:hAnsi="Open Sans" w:cs="Open Sans"/>
        </w:rPr>
        <w:t xml:space="preserve"> do SIWZ</w:t>
      </w:r>
    </w:p>
    <w:p w14:paraId="0CA18615" w14:textId="77777777" w:rsidR="00671523" w:rsidRPr="00B96005" w:rsidRDefault="00671523" w:rsidP="000511A4">
      <w:pPr>
        <w:tabs>
          <w:tab w:val="center" w:pos="4535"/>
          <w:tab w:val="left" w:pos="769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 </w:t>
      </w:r>
      <w:r w:rsidR="000511A4">
        <w:rPr>
          <w:rFonts w:ascii="Open Sans" w:hAnsi="Open Sans" w:cs="Open Sans"/>
        </w:rPr>
        <w:t>NA CZĘŚĆ NR 2</w:t>
      </w:r>
      <w:r>
        <w:rPr>
          <w:rFonts w:ascii="Open Sans" w:hAnsi="Open Sans" w:cs="Open Sans"/>
        </w:rPr>
        <w:t xml:space="preserve"> ZAMÓWIENIA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671523" w:rsidRPr="00E84076" w14:paraId="65E371D9" w14:textId="77777777" w:rsidTr="00C2684F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DAA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B8C6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5C6958AE" w14:textId="77777777" w:rsidTr="00C2684F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7DA7" w14:textId="77777777" w:rsidR="00671523" w:rsidRPr="00282831" w:rsidRDefault="00671523" w:rsidP="00C2684F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581E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1EF616AE" w14:textId="77777777" w:rsidTr="00C2684F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E6B3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328D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10E44DFC" w14:textId="77777777" w:rsidTr="00C2684F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C150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0B6E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61B98927" w14:textId="77777777" w:rsidTr="00C2684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79EA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D6C8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71523" w:rsidRPr="00E84076" w14:paraId="27561D62" w14:textId="77777777" w:rsidTr="00C2684F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767C" w14:textId="77777777" w:rsidR="00671523" w:rsidRPr="001F7AF8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F7AF8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23013A4E" w14:textId="77777777" w:rsidR="00671523" w:rsidRPr="00B96005" w:rsidRDefault="00671523" w:rsidP="00C2684F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9237" w14:textId="77B5DCDC" w:rsidR="00671523" w:rsidRPr="00B96005" w:rsidRDefault="006A0BC4" w:rsidP="00C2684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FF764B" wp14:editId="449A8A3B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E4F4CB" id="Prostokąt 3" o:spid="_x0000_s1026" style="position:absolute;margin-left:88.55pt;margin-top:22.35pt;width:9.6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369E342" wp14:editId="6B434012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0E73EC" id="Prostokąt 4" o:spid="_x0000_s1026" style="position:absolute;margin-left:88.6pt;margin-top:7.6pt;width:9.7pt;height: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JVhgIAAC4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A5VMlW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671523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3FC3ED38" w14:textId="06513762" w:rsidR="00671523" w:rsidRPr="00B96005" w:rsidRDefault="006A0BC4" w:rsidP="00C2684F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03FFD72" wp14:editId="29F710EE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24FA04" id="Prostokąt 5" o:spid="_x0000_s1026" style="position:absolute;margin-left:88.55pt;margin-top:15.1pt;width:9.65pt;height: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1Y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X1KdWIgCAAAu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671523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5A7061BF" w14:textId="77777777" w:rsidR="00671523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2462D0FA" w14:textId="10037D76" w:rsidR="00671523" w:rsidRDefault="006A0BC4" w:rsidP="00C2684F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1EAC72C" wp14:editId="4F73294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5EFE45" id="Prostokąt 6" o:spid="_x0000_s1026" style="position:absolute;margin-left:86.25pt;margin-top:1pt;width:9.65pt;height: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671523"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="00671523"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DF7D292" w14:textId="77777777" w:rsidR="00671523" w:rsidRPr="00B96005" w:rsidRDefault="00671523" w:rsidP="00C2684F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DB1F346" w14:textId="77777777" w:rsidR="00671523" w:rsidRPr="00282831" w:rsidRDefault="00671523" w:rsidP="00671523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671523" w:rsidRPr="00E84076" w14:paraId="7C308B74" w14:textId="77777777" w:rsidTr="00765996">
        <w:trPr>
          <w:trHeight w:val="1471"/>
        </w:trPr>
        <w:tc>
          <w:tcPr>
            <w:tcW w:w="3856" w:type="dxa"/>
            <w:vAlign w:val="center"/>
          </w:tcPr>
          <w:p w14:paraId="1ECE8086" w14:textId="77777777" w:rsidR="00671523" w:rsidRPr="00282831" w:rsidRDefault="00671523" w:rsidP="00C2684F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73256214" w14:textId="77777777" w:rsidR="002216BA" w:rsidRPr="00320A3F" w:rsidRDefault="002216BA" w:rsidP="00C2684F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216BA">
              <w:rPr>
                <w:rFonts w:ascii="Open Sans" w:hAnsi="Open Sans" w:cs="Open Sans"/>
                <w:b/>
                <w:sz w:val="18"/>
                <w:szCs w:val="18"/>
              </w:rPr>
              <w:t>„Dostosowanie wybranych pomieszczeń szkolnych do potrzeb wynikających z reformy edukacji - ETAP V w  budynkach 2 szkół na terenie miasta Gdańska, tj. Szkole Podstawowej Nr 47, przy ul. Reformackiej 18, Szkole Podstawowej Nr 65, przy ul. Śluza 6”</w:t>
            </w:r>
          </w:p>
        </w:tc>
      </w:tr>
    </w:tbl>
    <w:p w14:paraId="6D62DA72" w14:textId="77777777" w:rsidR="00671523" w:rsidRPr="00B96005" w:rsidRDefault="00671523" w:rsidP="00671523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671523" w:rsidRPr="00E84076" w14:paraId="5D7E03D6" w14:textId="77777777" w:rsidTr="00C2684F">
        <w:trPr>
          <w:trHeight w:val="648"/>
        </w:trPr>
        <w:tc>
          <w:tcPr>
            <w:tcW w:w="504" w:type="dxa"/>
            <w:vMerge w:val="restart"/>
            <w:vAlign w:val="center"/>
          </w:tcPr>
          <w:p w14:paraId="04634A9E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703244F8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538CD96D" w14:textId="77777777" w:rsidR="00671523" w:rsidRPr="00282831" w:rsidRDefault="00671523" w:rsidP="00C268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671523" w:rsidRPr="00E84076" w14:paraId="38F8432F" w14:textId="77777777" w:rsidTr="00C2684F">
        <w:trPr>
          <w:trHeight w:val="686"/>
        </w:trPr>
        <w:tc>
          <w:tcPr>
            <w:tcW w:w="504" w:type="dxa"/>
            <w:vMerge/>
            <w:vAlign w:val="center"/>
          </w:tcPr>
          <w:p w14:paraId="46660F65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546969AF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6B08502A" w14:textId="77777777" w:rsidR="00671523" w:rsidRPr="00282831" w:rsidRDefault="00671523" w:rsidP="00C2684F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671523" w:rsidRPr="00E84076" w14:paraId="695F30AE" w14:textId="77777777" w:rsidTr="00C2684F">
        <w:trPr>
          <w:trHeight w:val="568"/>
        </w:trPr>
        <w:tc>
          <w:tcPr>
            <w:tcW w:w="504" w:type="dxa"/>
            <w:vAlign w:val="center"/>
          </w:tcPr>
          <w:p w14:paraId="27363984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64955D1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66E1D1A" w14:textId="77777777" w:rsidR="00671523" w:rsidRPr="00282831" w:rsidRDefault="00671523" w:rsidP="00C268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671523" w:rsidRPr="00E84076" w14:paraId="5AEAB00F" w14:textId="77777777" w:rsidTr="00C2684F">
        <w:trPr>
          <w:trHeight w:val="548"/>
        </w:trPr>
        <w:tc>
          <w:tcPr>
            <w:tcW w:w="504" w:type="dxa"/>
            <w:vAlign w:val="center"/>
          </w:tcPr>
          <w:p w14:paraId="03DB72EF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4D4E7A2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46C6FD28" w14:textId="77777777" w:rsidR="00671523" w:rsidRPr="00282831" w:rsidRDefault="00671523" w:rsidP="00C268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671523" w:rsidRPr="00E84076" w14:paraId="160CCFC3" w14:textId="77777777" w:rsidTr="00C2684F">
        <w:trPr>
          <w:trHeight w:val="663"/>
        </w:trPr>
        <w:tc>
          <w:tcPr>
            <w:tcW w:w="504" w:type="dxa"/>
            <w:vAlign w:val="center"/>
          </w:tcPr>
          <w:p w14:paraId="7871290E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2840F6B9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5F45DBC4" w14:textId="77777777" w:rsidR="00671523" w:rsidRPr="00282831" w:rsidRDefault="00671523" w:rsidP="00C268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671523" w:rsidRPr="00E84076" w14:paraId="7ED6B3C2" w14:textId="77777777" w:rsidTr="00C2684F">
        <w:trPr>
          <w:trHeight w:val="570"/>
        </w:trPr>
        <w:tc>
          <w:tcPr>
            <w:tcW w:w="504" w:type="dxa"/>
            <w:vAlign w:val="center"/>
          </w:tcPr>
          <w:p w14:paraId="048B325A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B17573F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797B00B2" w14:textId="77777777" w:rsidR="00671523" w:rsidRPr="00282831" w:rsidRDefault="00671523" w:rsidP="00C2684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671523" w:rsidRPr="00E84076" w14:paraId="3B44E1FB" w14:textId="77777777" w:rsidTr="00C2684F">
        <w:trPr>
          <w:trHeight w:val="1202"/>
        </w:trPr>
        <w:tc>
          <w:tcPr>
            <w:tcW w:w="504" w:type="dxa"/>
            <w:vAlign w:val="center"/>
          </w:tcPr>
          <w:p w14:paraId="0DBB0680" w14:textId="77777777" w:rsidR="00671523" w:rsidRPr="00282831" w:rsidRDefault="00671523" w:rsidP="00C2684F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5AF51B10" w14:textId="77777777" w:rsidR="00671523" w:rsidRPr="001907BB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081C285B" w14:textId="77777777" w:rsidR="00671523" w:rsidRPr="00282831" w:rsidRDefault="00671523" w:rsidP="00C2684F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5C9E397E" w14:textId="77777777" w:rsidR="00671523" w:rsidRPr="00AF5EF8" w:rsidRDefault="00671523" w:rsidP="00671523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3D107269" w14:textId="77777777" w:rsidR="00671523" w:rsidRDefault="00671523" w:rsidP="0067152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3B02059B" w14:textId="77777777" w:rsidR="00671523" w:rsidRDefault="00671523" w:rsidP="002C5633">
      <w:pPr>
        <w:pStyle w:val="Akapitzlist"/>
        <w:widowControl/>
        <w:numPr>
          <w:ilvl w:val="0"/>
          <w:numId w:val="50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79DCE85" w14:textId="77777777" w:rsidR="00671523" w:rsidRPr="00F8399F" w:rsidRDefault="00671523" w:rsidP="00671523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5C089B88" w14:textId="77777777" w:rsidR="00671523" w:rsidRPr="001907BB" w:rsidRDefault="00671523" w:rsidP="002C5633">
      <w:pPr>
        <w:widowControl/>
        <w:numPr>
          <w:ilvl w:val="0"/>
          <w:numId w:val="5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1439ABB" w14:textId="77777777" w:rsidR="00671523" w:rsidRPr="001907BB" w:rsidRDefault="00671523" w:rsidP="002C5633">
      <w:pPr>
        <w:widowControl/>
        <w:numPr>
          <w:ilvl w:val="0"/>
          <w:numId w:val="5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993C81C" w14:textId="77777777" w:rsidR="00671523" w:rsidRPr="001907BB" w:rsidRDefault="00671523" w:rsidP="002C5633">
      <w:pPr>
        <w:widowControl/>
        <w:numPr>
          <w:ilvl w:val="0"/>
          <w:numId w:val="5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5709B49" w14:textId="77777777" w:rsidR="00671523" w:rsidRPr="001907BB" w:rsidRDefault="00671523" w:rsidP="002C5633">
      <w:pPr>
        <w:widowControl/>
        <w:numPr>
          <w:ilvl w:val="0"/>
          <w:numId w:val="5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6C021370" w14:textId="77777777" w:rsidR="00671523" w:rsidRPr="001907BB" w:rsidRDefault="00671523" w:rsidP="002C5633">
      <w:pPr>
        <w:widowControl/>
        <w:numPr>
          <w:ilvl w:val="0"/>
          <w:numId w:val="50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6B09A50" w14:textId="77777777" w:rsidR="00671523" w:rsidRPr="00282831" w:rsidRDefault="00671523" w:rsidP="00671523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601CB4D2" w14:textId="77777777" w:rsidR="00671523" w:rsidRPr="00282831" w:rsidRDefault="00671523" w:rsidP="0067152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851BA40" w14:textId="77777777" w:rsidR="00671523" w:rsidRPr="00282831" w:rsidRDefault="00671523" w:rsidP="0067152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262FA8D" w14:textId="77777777" w:rsidR="00671523" w:rsidRPr="00282831" w:rsidRDefault="00671523" w:rsidP="0067152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2A32A9C6" w14:textId="77777777" w:rsidR="00671523" w:rsidRPr="00282831" w:rsidRDefault="00671523" w:rsidP="0067152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74A7CD65" w14:textId="77777777" w:rsidR="00C62951" w:rsidRDefault="00671523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</w:p>
    <w:p w14:paraId="647FA2EF" w14:textId="77777777" w:rsidR="00C62951" w:rsidRDefault="00C62951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0F9AA5C9" w14:textId="77777777" w:rsidR="00C62951" w:rsidRDefault="00C62951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3AD6C645" w14:textId="77777777" w:rsidR="00C62951" w:rsidRDefault="00C62951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C810C06" w14:textId="77777777" w:rsidR="00C62951" w:rsidRDefault="00C62951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</w:p>
    <w:p w14:paraId="5DB71C8B" w14:textId="77777777" w:rsidR="00671523" w:rsidRPr="00282831" w:rsidRDefault="00671523" w:rsidP="0067152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lastRenderedPageBreak/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54CEDC95" w14:textId="77777777" w:rsidR="00671523" w:rsidRPr="00282831" w:rsidRDefault="00671523" w:rsidP="00671523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EF12309" w14:textId="77777777" w:rsidR="00671523" w:rsidRPr="00282831" w:rsidRDefault="00671523" w:rsidP="00671523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3D9E11F" w14:textId="77777777" w:rsidR="00671523" w:rsidRDefault="00671523" w:rsidP="00671523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89E155C" w14:textId="77777777" w:rsidR="00671523" w:rsidRPr="001907BB" w:rsidRDefault="00671523" w:rsidP="0067152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63A665FA" w14:textId="77777777" w:rsidR="00671523" w:rsidRDefault="00671523" w:rsidP="0067152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01A315E5" w14:textId="77777777" w:rsidR="00C62951" w:rsidRDefault="00C62951" w:rsidP="0067152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88B9F25" w14:textId="77777777" w:rsidR="00C62951" w:rsidRDefault="00C62951" w:rsidP="00671523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671523" w:rsidRPr="00E84076" w14:paraId="7C6FEE1C" w14:textId="77777777" w:rsidTr="00C2684F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E0B" w14:textId="77777777" w:rsidR="00671523" w:rsidRPr="00282831" w:rsidRDefault="00671523" w:rsidP="00C2684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671523" w:rsidRPr="00E84076" w14:paraId="2C8B439E" w14:textId="77777777" w:rsidTr="00C2684F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A83" w14:textId="77777777" w:rsidR="00671523" w:rsidRPr="00282831" w:rsidRDefault="00671523" w:rsidP="00C2684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749F" w14:textId="77777777" w:rsidR="00671523" w:rsidRPr="00282831" w:rsidRDefault="00671523" w:rsidP="00C2684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DA4C" w14:textId="77777777" w:rsidR="00671523" w:rsidRPr="00282831" w:rsidRDefault="00671523" w:rsidP="00C2684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671523" w:rsidRPr="00E84076" w14:paraId="01C5B235" w14:textId="77777777" w:rsidTr="00C2684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CC1A" w14:textId="77777777" w:rsidR="00671523" w:rsidRPr="00282831" w:rsidRDefault="00671523" w:rsidP="00C2684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FB21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A3A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9B8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71523" w:rsidRPr="00E84076" w14:paraId="0800C1D9" w14:textId="77777777" w:rsidTr="00C2684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401F" w14:textId="77777777" w:rsidR="00671523" w:rsidRPr="00282831" w:rsidRDefault="00671523" w:rsidP="00C2684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A6D4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B06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E03" w14:textId="77777777" w:rsidR="00671523" w:rsidRPr="00282831" w:rsidRDefault="00671523" w:rsidP="00C2684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019639F" w14:textId="77777777" w:rsidR="00671523" w:rsidRDefault="00671523" w:rsidP="0067152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90F90AC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352DDC05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B5E74DF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31B66CAC" w14:textId="77777777" w:rsidR="00DE15CB" w:rsidRPr="00EA3D1D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3E73DE46" w14:textId="77777777" w:rsidR="00AC5C81" w:rsidRPr="00AC5C81" w:rsidRDefault="00AC5C81" w:rsidP="005200AC">
      <w:pPr>
        <w:spacing w:before="120" w:after="120"/>
        <w:jc w:val="center"/>
        <w:rPr>
          <w:rFonts w:ascii="Open Sans" w:hAnsi="Open Sans" w:cs="Open Sans"/>
          <w:b/>
        </w:rPr>
      </w:pPr>
      <w:r w:rsidRPr="00AC5C81">
        <w:rPr>
          <w:rFonts w:ascii="Open Sans" w:hAnsi="Open Sans" w:cs="Open Sans"/>
          <w:b/>
        </w:rPr>
        <w:t>„Dostosowanie wybranych p</w:t>
      </w:r>
      <w:r w:rsidR="005200AC">
        <w:rPr>
          <w:rFonts w:ascii="Open Sans" w:hAnsi="Open Sans" w:cs="Open Sans"/>
          <w:b/>
        </w:rPr>
        <w:t>omieszczeń szkolnych do potrzeb</w:t>
      </w:r>
      <w:r w:rsidR="00FB3CE8">
        <w:rPr>
          <w:rFonts w:ascii="Open Sans" w:hAnsi="Open Sans" w:cs="Open Sans"/>
          <w:b/>
        </w:rPr>
        <w:t xml:space="preserve"> </w:t>
      </w:r>
      <w:r w:rsidRPr="00AC5C81">
        <w:rPr>
          <w:rFonts w:ascii="Open Sans" w:hAnsi="Open Sans" w:cs="Open Sans"/>
          <w:b/>
        </w:rPr>
        <w:t>wynikających z reformy edukacji - ETAP V”</w:t>
      </w:r>
    </w:p>
    <w:p w14:paraId="7E22EA75" w14:textId="77777777" w:rsidR="00DE15CB" w:rsidRPr="00613380" w:rsidRDefault="00DE15CB" w:rsidP="00DE15CB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C899234" w14:textId="77777777" w:rsidR="00DE15CB" w:rsidRPr="00AD589D" w:rsidRDefault="00DE15CB" w:rsidP="00DE15CB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4BA8691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62C952E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607F174D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6ADD093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55274495" w14:textId="77777777" w:rsidR="00DE15CB" w:rsidRPr="005B603F" w:rsidRDefault="00DE15CB" w:rsidP="002C5633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E7EF646" w14:textId="77777777" w:rsidR="00DE15CB" w:rsidRPr="005B603F" w:rsidRDefault="00DE15CB" w:rsidP="002C5633">
      <w:pPr>
        <w:pStyle w:val="Akapitzlist"/>
        <w:numPr>
          <w:ilvl w:val="0"/>
          <w:numId w:val="39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47BAB5B8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60DA28F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9961B3F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C65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8F2A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6BAC4CE9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352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3E010CF5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49B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5FC2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59F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12D3F963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DDA2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7D66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7AF7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F17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2B88A992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113F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864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328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1EB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4DE1949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77CD7CA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1B6F4B28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7A31127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8"/>
        <w:gridCol w:w="1276"/>
        <w:gridCol w:w="1418"/>
        <w:gridCol w:w="1134"/>
        <w:gridCol w:w="1729"/>
      </w:tblGrid>
      <w:tr w:rsidR="00F42D27" w:rsidRPr="00E84076" w14:paraId="5FBF9C2E" w14:textId="77777777" w:rsidTr="00E97CAF">
        <w:trPr>
          <w:trHeight w:val="819"/>
        </w:trPr>
        <w:tc>
          <w:tcPr>
            <w:tcW w:w="567" w:type="dxa"/>
            <w:vAlign w:val="center"/>
          </w:tcPr>
          <w:p w14:paraId="65D5D3E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vAlign w:val="center"/>
          </w:tcPr>
          <w:p w14:paraId="572FB48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5C2DE7A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14:paraId="681BC8A1" w14:textId="77777777" w:rsidR="00F42D27" w:rsidRPr="00282831" w:rsidRDefault="00F42D27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CECAAB9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6E5E33B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2EF25895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223D1E0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729" w:type="dxa"/>
            <w:vAlign w:val="center"/>
          </w:tcPr>
          <w:p w14:paraId="1DB5BA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F42D27" w:rsidRPr="00E84076" w14:paraId="2F2A7461" w14:textId="77777777" w:rsidTr="00E97CAF">
        <w:tc>
          <w:tcPr>
            <w:tcW w:w="567" w:type="dxa"/>
            <w:vAlign w:val="center"/>
          </w:tcPr>
          <w:p w14:paraId="54D783F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6AEDE90D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4412878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14:paraId="15E5AD1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272E38E7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29" w:type="dxa"/>
            <w:vAlign w:val="center"/>
          </w:tcPr>
          <w:p w14:paraId="3349BED3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F42D27" w:rsidRPr="00E84076" w14:paraId="307D8F54" w14:textId="77777777" w:rsidTr="00E97CAF">
        <w:trPr>
          <w:trHeight w:hRule="exact" w:val="1287"/>
        </w:trPr>
        <w:tc>
          <w:tcPr>
            <w:tcW w:w="567" w:type="dxa"/>
            <w:vAlign w:val="center"/>
          </w:tcPr>
          <w:p w14:paraId="0ABF6AE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vAlign w:val="center"/>
          </w:tcPr>
          <w:p w14:paraId="6C750C9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6FD8B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D8B2D4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512F28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38AD796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42D27" w:rsidRPr="00E84076" w14:paraId="7A647900" w14:textId="77777777" w:rsidTr="00E97CAF">
        <w:trPr>
          <w:trHeight w:hRule="exact" w:val="1279"/>
        </w:trPr>
        <w:tc>
          <w:tcPr>
            <w:tcW w:w="567" w:type="dxa"/>
            <w:vAlign w:val="center"/>
          </w:tcPr>
          <w:p w14:paraId="5BF04A7A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vAlign w:val="center"/>
          </w:tcPr>
          <w:p w14:paraId="2C6616AB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806A9F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087410F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FD7BA7B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4219FF50" w14:textId="77777777" w:rsidR="00F42D27" w:rsidRPr="00282831" w:rsidRDefault="00F42D27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83C76" w:rsidRPr="00E84076" w14:paraId="6AFDB875" w14:textId="77777777" w:rsidTr="00E97CAF">
        <w:trPr>
          <w:trHeight w:hRule="exact" w:val="1272"/>
        </w:trPr>
        <w:tc>
          <w:tcPr>
            <w:tcW w:w="567" w:type="dxa"/>
            <w:vAlign w:val="center"/>
          </w:tcPr>
          <w:p w14:paraId="7B82E623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vAlign w:val="center"/>
          </w:tcPr>
          <w:p w14:paraId="67C3D7B4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F37127E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ECD6083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FC5B48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14:paraId="77469CE3" w14:textId="77777777" w:rsidR="00183C76" w:rsidRPr="00282831" w:rsidRDefault="00183C76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29A546C" w14:textId="77777777" w:rsidR="00D33589" w:rsidRPr="00E97CAF" w:rsidRDefault="00D33589" w:rsidP="00D33589">
      <w:pPr>
        <w:spacing w:before="120" w:after="120"/>
        <w:jc w:val="both"/>
        <w:rPr>
          <w:rFonts w:ascii="Open Sans" w:hAnsi="Open Sans" w:cs="Open Sans"/>
        </w:rPr>
      </w:pPr>
    </w:p>
    <w:p w14:paraId="15A566B7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056225CB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21508FC6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2AA86D28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2C33C456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349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49DB37F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006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6D2F8B8A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ECE2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00875895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2D7C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CDBA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570C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1D7670AC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EAEC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2A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8E3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5E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69171161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858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7B35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880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6456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02A3C9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41521EED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067939D3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73AC1151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2DD74E37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B213D1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3530C41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2ADE829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543A59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F34F63C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3E172ACF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37E0558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43E8CD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5EAECC2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72DBEF0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7A6CE196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011920F" w14:textId="77777777" w:rsidTr="007710CB">
        <w:trPr>
          <w:trHeight w:hRule="exact" w:val="2833"/>
        </w:trPr>
        <w:tc>
          <w:tcPr>
            <w:tcW w:w="567" w:type="dxa"/>
            <w:vAlign w:val="center"/>
          </w:tcPr>
          <w:p w14:paraId="19D20FA8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AAF6C4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6DAE918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372D01C1" w14:textId="77777777" w:rsidR="001556FD" w:rsidRPr="00282831" w:rsidRDefault="008329FB" w:rsidP="008329F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</w:t>
            </w:r>
            <w:r w:rsidR="001556FD">
              <w:rPr>
                <w:rFonts w:ascii="Open Sans" w:hAnsi="Open Sans" w:cs="Open Sans"/>
                <w:sz w:val="18"/>
                <w:szCs w:val="18"/>
              </w:rPr>
              <w:t xml:space="preserve">budowlanymi </w:t>
            </w:r>
            <w:r w:rsidR="001556FD"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54A9204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74740F7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3943E6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92A432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55E9A7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9598227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9E2FCB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05DD9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5C9D32D9" w14:textId="77777777" w:rsidTr="007710CB">
        <w:trPr>
          <w:trHeight w:hRule="exact" w:val="2978"/>
        </w:trPr>
        <w:tc>
          <w:tcPr>
            <w:tcW w:w="567" w:type="dxa"/>
            <w:vAlign w:val="center"/>
          </w:tcPr>
          <w:p w14:paraId="6D1D44DB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16E765B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63512F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7D2460A5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779C838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A6E363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123D9E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76AD2D9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827B29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5FA1A8C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6D95DB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EC8B0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32C628AB" w14:textId="77777777" w:rsidTr="007710CB">
        <w:trPr>
          <w:trHeight w:hRule="exact" w:val="2692"/>
        </w:trPr>
        <w:tc>
          <w:tcPr>
            <w:tcW w:w="567" w:type="dxa"/>
            <w:vAlign w:val="center"/>
          </w:tcPr>
          <w:p w14:paraId="15B4A35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4DEB521E" w14:textId="77777777" w:rsidR="001556FD" w:rsidRPr="00CD1D15" w:rsidRDefault="001556FD" w:rsidP="00CD1D1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7BA18FF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195DCF26" w14:textId="77777777" w:rsidR="001556FD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3EE0967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48F9D6EF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3B75808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BB8F024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0E168A0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27789E9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EF2639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3E2AD2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19D58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2C22BCD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B47C6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15102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1A4DE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2AD88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C09AE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04CD8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4D232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4BA0E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69C92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57301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DCC86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0126C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38A64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5109A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EB32A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03810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7A624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1A25F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2FA0EC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3D319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A415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DF36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436AF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6B671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5DA8C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20BD9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157DB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8533C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20C9C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EB0CF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5C9EC5" w14:textId="77777777" w:rsidR="001556FD" w:rsidRDefault="001556FD" w:rsidP="00512392"/>
          <w:p w14:paraId="1043B2E7" w14:textId="77777777" w:rsidR="001556FD" w:rsidRDefault="001556FD" w:rsidP="00512392"/>
          <w:p w14:paraId="1032F866" w14:textId="77777777" w:rsidR="001556FD" w:rsidRDefault="001556FD" w:rsidP="00512392"/>
          <w:p w14:paraId="0E70288A" w14:textId="77777777" w:rsidR="001556FD" w:rsidRDefault="001556FD" w:rsidP="00512392"/>
          <w:p w14:paraId="7FCFF48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E5847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17886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0D8694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4A9F1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C5B28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15E0E5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57F68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998AE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73D04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09613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E39B1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C214B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A20D13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DC3BCA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EE7C77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29B10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79448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474AA9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07F7C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1B98AF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14573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62585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E2A73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34CA2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3B5132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A6B2A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2048B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92A08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24FAD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B6D80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895B0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771DE0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C1E288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1C522B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8948DD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0BD08E5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0B2564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A62BE6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EEBD5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E39C6F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F52DA1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E47B7C" w14:textId="77777777" w:rsidR="001556FD" w:rsidRPr="00282831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6249DE" w14:textId="77777777" w:rsidR="001556FD" w:rsidRDefault="001556FD" w:rsidP="0051239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72B8B35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556FD" w:rsidRPr="00E84076" w14:paraId="5442A345" w14:textId="77777777" w:rsidTr="007710CB">
        <w:trPr>
          <w:trHeight w:hRule="exact" w:val="3123"/>
        </w:trPr>
        <w:tc>
          <w:tcPr>
            <w:tcW w:w="567" w:type="dxa"/>
            <w:vAlign w:val="center"/>
          </w:tcPr>
          <w:p w14:paraId="7712E3FC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14:paraId="2AC13FC5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B840E8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19EE40B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479F32B7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169839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7E995B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720615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0444A96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6EE247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8FB0B5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1EE84A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632300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1B7E7A0A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E1CA1A8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B728393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44BD5348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5433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3611266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C626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FAF1868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2D4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A62AA47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1C02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447B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EA9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45828C20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3A64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C494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28B9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B92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68666D3D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8A88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440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1B14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39B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79A7C9" w14:textId="77777777" w:rsidR="0030140D" w:rsidRPr="00282831" w:rsidRDefault="0030140D" w:rsidP="00485AF0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2268FB4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3C63C362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5A4B5C05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816085B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04B4B0D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038AE9D9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39DF2F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="00C4262B" w:rsidRPr="00C4262B">
        <w:rPr>
          <w:rFonts w:ascii="Open Sans" w:hAnsi="Open Sans" w:cs="Open Sans"/>
        </w:rPr>
        <w:t>t.j</w:t>
      </w:r>
      <w:proofErr w:type="spellEnd"/>
      <w:r w:rsidR="00C4262B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5E33CE23" w14:textId="77777777" w:rsidR="00184CC3" w:rsidRPr="00AC5C81" w:rsidRDefault="00184CC3" w:rsidP="00184CC3">
      <w:pPr>
        <w:spacing w:before="120" w:after="120"/>
        <w:jc w:val="center"/>
        <w:rPr>
          <w:rFonts w:ascii="Open Sans" w:hAnsi="Open Sans" w:cs="Open Sans"/>
          <w:b/>
        </w:rPr>
      </w:pPr>
      <w:r w:rsidRPr="00AC5C81">
        <w:rPr>
          <w:rFonts w:ascii="Open Sans" w:hAnsi="Open Sans" w:cs="Open Sans"/>
          <w:b/>
        </w:rPr>
        <w:t>„Dostosowanie wybranych p</w:t>
      </w:r>
      <w:r>
        <w:rPr>
          <w:rFonts w:ascii="Open Sans" w:hAnsi="Open Sans" w:cs="Open Sans"/>
          <w:b/>
        </w:rPr>
        <w:t>omieszczeń szkolnych do potrzeb</w:t>
      </w:r>
      <w:r w:rsidR="00E34729">
        <w:rPr>
          <w:rFonts w:ascii="Open Sans" w:hAnsi="Open Sans" w:cs="Open Sans"/>
          <w:b/>
        </w:rPr>
        <w:t xml:space="preserve"> </w:t>
      </w:r>
      <w:r w:rsidRPr="00AC5C81">
        <w:rPr>
          <w:rFonts w:ascii="Open Sans" w:hAnsi="Open Sans" w:cs="Open Sans"/>
          <w:b/>
        </w:rPr>
        <w:t>wynikających z reformy edukacji - ETAP V”</w:t>
      </w:r>
    </w:p>
    <w:p w14:paraId="0477FA2D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9C53238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6D2445B7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</w:t>
      </w:r>
      <w:proofErr w:type="spellStart"/>
      <w:r w:rsidR="008B4451">
        <w:rPr>
          <w:rFonts w:ascii="Open Sans" w:hAnsi="Open Sans" w:cs="Open Sans"/>
          <w:snapToGrid w:val="0"/>
        </w:rPr>
        <w:t>późn</w:t>
      </w:r>
      <w:proofErr w:type="spellEnd"/>
      <w:r w:rsidR="008B4451"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393603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67DFC738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EEA9EF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616ACC85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1C1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3F5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26B874A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772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3A35A6F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0AC8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FE2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EA27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571F992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8E7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637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CC5C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01F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3D5E65DF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A190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06F4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903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2EAC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976F506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3A2DF4B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6A5CFA3D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BF8E6A2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66B47A9D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D0C7DB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88FE8D6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53E43022" w14:textId="77777777" w:rsidR="00184CC3" w:rsidRPr="00184CC3" w:rsidRDefault="00184CC3" w:rsidP="00184CC3">
      <w:pPr>
        <w:pStyle w:val="Akapitzlist"/>
        <w:spacing w:before="120" w:after="120"/>
        <w:ind w:left="0"/>
        <w:jc w:val="center"/>
        <w:rPr>
          <w:rFonts w:ascii="Open Sans" w:hAnsi="Open Sans" w:cs="Open Sans"/>
          <w:b/>
        </w:rPr>
      </w:pPr>
      <w:r w:rsidRPr="00184CC3">
        <w:rPr>
          <w:rFonts w:ascii="Open Sans" w:hAnsi="Open Sans" w:cs="Open Sans"/>
          <w:b/>
        </w:rPr>
        <w:t>„Dostosowanie wybranych pomieszczeń szkolnych do potrzeb</w:t>
      </w:r>
      <w:r w:rsidR="00E34729">
        <w:rPr>
          <w:rFonts w:ascii="Open Sans" w:hAnsi="Open Sans" w:cs="Open Sans"/>
          <w:b/>
        </w:rPr>
        <w:t xml:space="preserve"> </w:t>
      </w:r>
      <w:r w:rsidRPr="00184CC3">
        <w:rPr>
          <w:rFonts w:ascii="Open Sans" w:hAnsi="Open Sans" w:cs="Open Sans"/>
          <w:b/>
        </w:rPr>
        <w:t>wynikających z reformy edukacji - ETAP V”</w:t>
      </w:r>
    </w:p>
    <w:p w14:paraId="741772BF" w14:textId="77777777" w:rsidR="00E23606" w:rsidRPr="00282831" w:rsidRDefault="00E23606" w:rsidP="002C5633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429A06E4" w14:textId="77777777" w:rsidR="00E23606" w:rsidRPr="00282831" w:rsidRDefault="00E23606" w:rsidP="002C5633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A073C42" w14:textId="77777777" w:rsidR="00E23606" w:rsidRPr="00282831" w:rsidRDefault="00E23606" w:rsidP="002C5633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29F8B3D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6DAD862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4FFEAF8" w14:textId="77777777" w:rsidR="00E23606" w:rsidRPr="00282831" w:rsidRDefault="00E23606" w:rsidP="002C5633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58E6087B" w14:textId="77777777" w:rsidR="00E23606" w:rsidRPr="00282831" w:rsidRDefault="00E23606" w:rsidP="002C5633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BE02F1A" w14:textId="77777777" w:rsidR="00E23606" w:rsidRPr="00282831" w:rsidRDefault="00E23606" w:rsidP="002C5633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27BB8CF" w14:textId="77777777" w:rsidR="00E23606" w:rsidRPr="00282831" w:rsidRDefault="00E23606" w:rsidP="002C5633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F6DB829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3F3EEA5D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BB1DA15" w14:textId="77777777" w:rsidR="00E23606" w:rsidRPr="00282831" w:rsidRDefault="00E23606" w:rsidP="002C5633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210851D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386278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9268CBB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5C93E298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B46E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1A3B947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00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407A967A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D330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B824DC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AF72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7C30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F3C2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1634E89F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2E71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7DF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1BE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3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9DCEF2D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BFB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D2D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9E2E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25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BD0545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240298E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6286FC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6FA42590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741F33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81D0A4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5D1F4810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41C6F99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21F1F5A2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A691267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0BF3EF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28324C27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2CA042B2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B2B67EE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B3ED0F4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63E30305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16F7C3B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A1B0DD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AEF590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B36826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534CF94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60C42C6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F6A6FE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615315A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4B729EE1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0745F735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2295B16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79822A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275207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26BC5AF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B8B8A7C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634CB4E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10C5C7E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0E93DB84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9591990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A369582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B12812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FF1A8B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4E2050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DE83005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F86EC2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1DB6A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5CF530D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5603BFE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7EA517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3444C6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E33BCC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61DEAC7C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368BEAB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0B9186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7E9BC53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CEA89A0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7CAEB848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E0976B" w14:textId="65322EE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</w:t>
      </w:r>
      <w:r w:rsidR="005D3A88">
        <w:rPr>
          <w:rFonts w:ascii="Open Sans" w:hAnsi="Open Sans" w:cs="Open Sans"/>
          <w:sz w:val="22"/>
          <w:szCs w:val="22"/>
        </w:rPr>
        <w:t>ż</w:t>
      </w:r>
      <w:r w:rsidRPr="00282831">
        <w:rPr>
          <w:rFonts w:ascii="Open Sans" w:hAnsi="Open Sans" w:cs="Open Sans"/>
          <w:sz w:val="22"/>
          <w:szCs w:val="22"/>
        </w:rPr>
        <w:t>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41DC80D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5906EF2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0FCF3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731D5C22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648334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30A4FA9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C3D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7B344" w14:textId="77777777" w:rsidR="003A519E" w:rsidRDefault="003A519E">
      <w:r>
        <w:separator/>
      </w:r>
    </w:p>
  </w:endnote>
  <w:endnote w:type="continuationSeparator" w:id="0">
    <w:p w14:paraId="0476080D" w14:textId="77777777" w:rsidR="003A519E" w:rsidRDefault="003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A6CF5" w14:textId="77777777" w:rsidR="00C2684F" w:rsidRDefault="00C268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C2A450" w14:textId="77777777" w:rsidR="00C2684F" w:rsidRDefault="00C268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F5D139F" w14:textId="77777777" w:rsidR="00C2684F" w:rsidRPr="004011A8" w:rsidRDefault="00C2684F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F0758B">
          <w:rPr>
            <w:rFonts w:ascii="Open Sans" w:hAnsi="Open Sans" w:cs="Open Sans"/>
            <w:noProof/>
          </w:rPr>
          <w:t>7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20C67E20" w14:textId="77777777" w:rsidR="00C2684F" w:rsidRPr="002508A2" w:rsidRDefault="00C2684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6D497" w14:textId="77777777" w:rsidR="00C2684F" w:rsidRDefault="00C2684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3A675DA" w14:textId="77777777" w:rsidR="00C2684F" w:rsidRPr="00F36FEF" w:rsidRDefault="00C2684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4041398" w14:textId="77777777" w:rsidR="00C2684F" w:rsidRDefault="00C2684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B70A189" w14:textId="77777777" w:rsidR="00C2684F" w:rsidRDefault="00C2684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A78DD" w14:textId="77777777" w:rsidR="00C2684F" w:rsidRDefault="00C268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49B7408" w14:textId="77777777" w:rsidR="00C2684F" w:rsidRDefault="00C2684F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6C1B38FF" w14:textId="77777777" w:rsidR="00C2684F" w:rsidRPr="004146BA" w:rsidRDefault="00C2684F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F0758B">
          <w:rPr>
            <w:rFonts w:ascii="Open Sans" w:hAnsi="Open Sans" w:cs="Open Sans"/>
            <w:noProof/>
          </w:rPr>
          <w:t>14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B66902F" w14:textId="77777777" w:rsidR="00C2684F" w:rsidRPr="002508A2" w:rsidRDefault="00C2684F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EC0A8" w14:textId="77777777" w:rsidR="00C2684F" w:rsidRDefault="00C2684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7A1EB37" w14:textId="77777777" w:rsidR="00C2684F" w:rsidRPr="00F36FEF" w:rsidRDefault="00C2684F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9C94BF5" w14:textId="77777777" w:rsidR="00C2684F" w:rsidRDefault="00C2684F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A73F1EF" w14:textId="77777777" w:rsidR="00C2684F" w:rsidRDefault="00C268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4623A" w14:textId="77777777" w:rsidR="003A519E" w:rsidRDefault="003A519E">
      <w:r>
        <w:separator/>
      </w:r>
    </w:p>
  </w:footnote>
  <w:footnote w:type="continuationSeparator" w:id="0">
    <w:p w14:paraId="03C18194" w14:textId="77777777" w:rsidR="003A519E" w:rsidRDefault="003A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E54FF" w14:textId="77777777" w:rsidR="00C2684F" w:rsidRDefault="00C268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52F5F5A" w14:textId="77777777" w:rsidR="00C2684F" w:rsidRDefault="00C2684F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0F9A6" w14:textId="090D8ED0" w:rsidR="00C2684F" w:rsidRPr="005D5691" w:rsidRDefault="00C2684F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</w:t>
    </w:r>
    <w:r w:rsidRPr="005103AC">
      <w:rPr>
        <w:rFonts w:ascii="Open Sans" w:hAnsi="Open Sans" w:cs="Open Sans"/>
      </w:rPr>
      <w:t>/</w:t>
    </w:r>
    <w:r w:rsidR="005103AC">
      <w:rPr>
        <w:rFonts w:ascii="Open Sans" w:hAnsi="Open Sans" w:cs="Open Sans"/>
      </w:rPr>
      <w:t>209</w:t>
    </w:r>
    <w:r>
      <w:rPr>
        <w:rFonts w:ascii="Open Sans" w:hAnsi="Open Sans" w:cs="Open Sans"/>
      </w:rPr>
      <w:t>/2018/MK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167A" w14:textId="77777777" w:rsidR="00C2684F" w:rsidRDefault="00C2684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6320E9" w14:textId="77777777" w:rsidR="00C2684F" w:rsidRDefault="00C2684F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E34F8" w14:textId="0D82E15D" w:rsidR="00C2684F" w:rsidRPr="00C10D2C" w:rsidRDefault="00FE56EC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M/PN/209</w:t>
    </w:r>
    <w:r w:rsidR="00C2684F" w:rsidRPr="00C10D2C">
      <w:rPr>
        <w:rFonts w:ascii="Open Sans" w:hAnsi="Open Sans" w:cs="Open Sans"/>
      </w:rPr>
      <w:t>/2017/KW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0AF3978"/>
    <w:multiLevelType w:val="hybridMultilevel"/>
    <w:tmpl w:val="CBBED948"/>
    <w:lvl w:ilvl="0" w:tplc="7B9C7114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845D32"/>
    <w:multiLevelType w:val="hybridMultilevel"/>
    <w:tmpl w:val="B75CC834"/>
    <w:lvl w:ilvl="0" w:tplc="20107484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8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7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1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>
    <w:nsid w:val="4934077E"/>
    <w:multiLevelType w:val="hybridMultilevel"/>
    <w:tmpl w:val="05527C26"/>
    <w:lvl w:ilvl="0" w:tplc="948A0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5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4B3E33"/>
    <w:multiLevelType w:val="hybridMultilevel"/>
    <w:tmpl w:val="B328AAC2"/>
    <w:lvl w:ilvl="0" w:tplc="884C55AA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5">
    <w:nsid w:val="6FA15274"/>
    <w:multiLevelType w:val="hybridMultilevel"/>
    <w:tmpl w:val="FCCA9964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</w:num>
  <w:num w:numId="2">
    <w:abstractNumId w:val="59"/>
  </w:num>
  <w:num w:numId="3">
    <w:abstractNumId w:val="54"/>
  </w:num>
  <w:num w:numId="4">
    <w:abstractNumId w:val="42"/>
  </w:num>
  <w:num w:numId="5">
    <w:abstractNumId w:val="29"/>
  </w:num>
  <w:num w:numId="6">
    <w:abstractNumId w:val="55"/>
  </w:num>
  <w:num w:numId="7">
    <w:abstractNumId w:val="22"/>
  </w:num>
  <w:num w:numId="8">
    <w:abstractNumId w:val="41"/>
  </w:num>
  <w:num w:numId="9">
    <w:abstractNumId w:val="49"/>
  </w:num>
  <w:num w:numId="10">
    <w:abstractNumId w:val="20"/>
  </w:num>
  <w:num w:numId="11">
    <w:abstractNumId w:val="51"/>
  </w:num>
  <w:num w:numId="12">
    <w:abstractNumId w:val="24"/>
  </w:num>
  <w:num w:numId="13">
    <w:abstractNumId w:val="45"/>
  </w:num>
  <w:num w:numId="14">
    <w:abstractNumId w:val="40"/>
  </w:num>
  <w:num w:numId="15">
    <w:abstractNumId w:val="57"/>
  </w:num>
  <w:num w:numId="16">
    <w:abstractNumId w:val="28"/>
  </w:num>
  <w:num w:numId="17">
    <w:abstractNumId w:val="14"/>
  </w:num>
  <w:num w:numId="18">
    <w:abstractNumId w:val="38"/>
  </w:num>
  <w:num w:numId="19">
    <w:abstractNumId w:val="31"/>
  </w:num>
  <w:num w:numId="20">
    <w:abstractNumId w:val="60"/>
  </w:num>
  <w:num w:numId="21">
    <w:abstractNumId w:val="53"/>
  </w:num>
  <w:num w:numId="22">
    <w:abstractNumId w:val="58"/>
  </w:num>
  <w:num w:numId="23">
    <w:abstractNumId w:val="11"/>
  </w:num>
  <w:num w:numId="24">
    <w:abstractNumId w:val="13"/>
  </w:num>
  <w:num w:numId="25">
    <w:abstractNumId w:val="46"/>
  </w:num>
  <w:num w:numId="26">
    <w:abstractNumId w:val="35"/>
  </w:num>
  <w:num w:numId="27">
    <w:abstractNumId w:val="34"/>
  </w:num>
  <w:num w:numId="28">
    <w:abstractNumId w:val="39"/>
  </w:num>
  <w:num w:numId="29">
    <w:abstractNumId w:val="21"/>
  </w:num>
  <w:num w:numId="30">
    <w:abstractNumId w:val="15"/>
  </w:num>
  <w:num w:numId="31">
    <w:abstractNumId w:val="12"/>
  </w:num>
  <w:num w:numId="32">
    <w:abstractNumId w:val="48"/>
  </w:num>
  <w:num w:numId="33">
    <w:abstractNumId w:val="37"/>
  </w:num>
  <w:num w:numId="34">
    <w:abstractNumId w:val="26"/>
  </w:num>
  <w:num w:numId="35">
    <w:abstractNumId w:val="16"/>
  </w:num>
  <w:num w:numId="36">
    <w:abstractNumId w:val="32"/>
  </w:num>
  <w:num w:numId="37">
    <w:abstractNumId w:val="33"/>
  </w:num>
  <w:num w:numId="38">
    <w:abstractNumId w:val="36"/>
  </w:num>
  <w:num w:numId="39">
    <w:abstractNumId w:val="19"/>
  </w:num>
  <w:num w:numId="40">
    <w:abstractNumId w:val="30"/>
  </w:num>
  <w:num w:numId="41">
    <w:abstractNumId w:val="17"/>
  </w:num>
  <w:num w:numId="42">
    <w:abstractNumId w:val="56"/>
  </w:num>
  <w:num w:numId="43">
    <w:abstractNumId w:val="47"/>
  </w:num>
  <w:num w:numId="44">
    <w:abstractNumId w:val="44"/>
  </w:num>
  <w:num w:numId="45">
    <w:abstractNumId w:val="23"/>
  </w:num>
  <w:num w:numId="46">
    <w:abstractNumId w:val="52"/>
  </w:num>
  <w:num w:numId="47">
    <w:abstractNumId w:val="25"/>
  </w:num>
  <w:num w:numId="48">
    <w:abstractNumId w:val="43"/>
  </w:num>
  <w:num w:numId="49">
    <w:abstractNumId w:val="18"/>
  </w:num>
  <w:num w:numId="50">
    <w:abstractNumId w:val="50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8B8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53B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A4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18D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9EF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ED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3EAA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D41"/>
    <w:rsid w:val="00103E54"/>
    <w:rsid w:val="0010432D"/>
    <w:rsid w:val="001046A3"/>
    <w:rsid w:val="00104A9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164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0C"/>
    <w:rsid w:val="00183C5B"/>
    <w:rsid w:val="00183C76"/>
    <w:rsid w:val="00183E34"/>
    <w:rsid w:val="001848DA"/>
    <w:rsid w:val="00184CC3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573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D70"/>
    <w:rsid w:val="001F2EFD"/>
    <w:rsid w:val="001F2F81"/>
    <w:rsid w:val="001F3101"/>
    <w:rsid w:val="001F329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AF8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6BA"/>
    <w:rsid w:val="00221971"/>
    <w:rsid w:val="00221EBF"/>
    <w:rsid w:val="002220B2"/>
    <w:rsid w:val="00222419"/>
    <w:rsid w:val="00222CCD"/>
    <w:rsid w:val="00222F75"/>
    <w:rsid w:val="00222FB1"/>
    <w:rsid w:val="00223712"/>
    <w:rsid w:val="0022374D"/>
    <w:rsid w:val="002239B9"/>
    <w:rsid w:val="00223ABF"/>
    <w:rsid w:val="00224357"/>
    <w:rsid w:val="002245B0"/>
    <w:rsid w:val="002245CF"/>
    <w:rsid w:val="0022513C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72E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B7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3F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BE5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633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3A"/>
    <w:rsid w:val="002E1218"/>
    <w:rsid w:val="002E1233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47B54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3B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1DD4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19E"/>
    <w:rsid w:val="003A52D1"/>
    <w:rsid w:val="003A545E"/>
    <w:rsid w:val="003A5856"/>
    <w:rsid w:val="003A5F85"/>
    <w:rsid w:val="003A6082"/>
    <w:rsid w:val="003A6F1B"/>
    <w:rsid w:val="003A7202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31B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43D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8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6B0E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1AA0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3AC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AC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307B8"/>
    <w:rsid w:val="005307F6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377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AB8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1BA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3E9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6ED9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622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B30"/>
    <w:rsid w:val="005D2C29"/>
    <w:rsid w:val="005D2D90"/>
    <w:rsid w:val="005D3075"/>
    <w:rsid w:val="005D30C2"/>
    <w:rsid w:val="005D30CA"/>
    <w:rsid w:val="005D3503"/>
    <w:rsid w:val="005D371B"/>
    <w:rsid w:val="005D3935"/>
    <w:rsid w:val="005D39D4"/>
    <w:rsid w:val="005D3A35"/>
    <w:rsid w:val="005D3A88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9ED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0C0C"/>
    <w:rsid w:val="0062104F"/>
    <w:rsid w:val="006210FD"/>
    <w:rsid w:val="00621538"/>
    <w:rsid w:val="00621664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6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948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6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23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05A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52A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BC4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3BD"/>
    <w:rsid w:val="006C7747"/>
    <w:rsid w:val="006C779D"/>
    <w:rsid w:val="006D0118"/>
    <w:rsid w:val="006D027F"/>
    <w:rsid w:val="006D0483"/>
    <w:rsid w:val="006D0C35"/>
    <w:rsid w:val="006D0F23"/>
    <w:rsid w:val="006D1048"/>
    <w:rsid w:val="006D10A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683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12"/>
    <w:rsid w:val="006D78EA"/>
    <w:rsid w:val="006D7BD0"/>
    <w:rsid w:val="006D7D13"/>
    <w:rsid w:val="006E01D3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6F18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FFA"/>
    <w:rsid w:val="007116D2"/>
    <w:rsid w:val="00711DCA"/>
    <w:rsid w:val="00711E86"/>
    <w:rsid w:val="00711FDF"/>
    <w:rsid w:val="007126F2"/>
    <w:rsid w:val="007127F5"/>
    <w:rsid w:val="0071306B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0933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144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996"/>
    <w:rsid w:val="00765CB7"/>
    <w:rsid w:val="007662CB"/>
    <w:rsid w:val="0076665F"/>
    <w:rsid w:val="00766699"/>
    <w:rsid w:val="007666EC"/>
    <w:rsid w:val="00767818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2C5E"/>
    <w:rsid w:val="007732E3"/>
    <w:rsid w:val="00773724"/>
    <w:rsid w:val="00773773"/>
    <w:rsid w:val="007737CE"/>
    <w:rsid w:val="00773A70"/>
    <w:rsid w:val="00773B37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BE7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C28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4C04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E83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B19"/>
    <w:rsid w:val="008114A7"/>
    <w:rsid w:val="00811774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2CB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20A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3DA6"/>
    <w:rsid w:val="00904274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8D8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501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281"/>
    <w:rsid w:val="009372F9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2E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D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533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AF0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89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8F5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02C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BF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643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D1F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5C81"/>
    <w:rsid w:val="00AC6DD6"/>
    <w:rsid w:val="00AC74AA"/>
    <w:rsid w:val="00AC7702"/>
    <w:rsid w:val="00AC7C76"/>
    <w:rsid w:val="00AC7CD6"/>
    <w:rsid w:val="00AC7F63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D7A4B"/>
    <w:rsid w:val="00AD7FAD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884"/>
    <w:rsid w:val="00B22EAB"/>
    <w:rsid w:val="00B233B4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01D"/>
    <w:rsid w:val="00B65295"/>
    <w:rsid w:val="00B658CF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DC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5E27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24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A3C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410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684F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301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8DD"/>
    <w:rsid w:val="00C62951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284D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4D"/>
    <w:rsid w:val="00CC262D"/>
    <w:rsid w:val="00CC286A"/>
    <w:rsid w:val="00CC37C5"/>
    <w:rsid w:val="00CC38F2"/>
    <w:rsid w:val="00CC39D6"/>
    <w:rsid w:val="00CC3A7F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998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C1D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9D5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AE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7AA"/>
    <w:rsid w:val="00D20A54"/>
    <w:rsid w:val="00D217E9"/>
    <w:rsid w:val="00D21FAD"/>
    <w:rsid w:val="00D22012"/>
    <w:rsid w:val="00D225B4"/>
    <w:rsid w:val="00D227D8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6DBA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52A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3E7A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AE5"/>
    <w:rsid w:val="00E03EDD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9A1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6FA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729"/>
    <w:rsid w:val="00E34929"/>
    <w:rsid w:val="00E34FB1"/>
    <w:rsid w:val="00E352CB"/>
    <w:rsid w:val="00E35CF8"/>
    <w:rsid w:val="00E35E01"/>
    <w:rsid w:val="00E3635D"/>
    <w:rsid w:val="00E36621"/>
    <w:rsid w:val="00E36AEB"/>
    <w:rsid w:val="00E36E0E"/>
    <w:rsid w:val="00E36F10"/>
    <w:rsid w:val="00E36F20"/>
    <w:rsid w:val="00E37042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CAE"/>
    <w:rsid w:val="00E42DAE"/>
    <w:rsid w:val="00E42E5B"/>
    <w:rsid w:val="00E43028"/>
    <w:rsid w:val="00E430A1"/>
    <w:rsid w:val="00E432FF"/>
    <w:rsid w:val="00E43976"/>
    <w:rsid w:val="00E43BE1"/>
    <w:rsid w:val="00E43E9E"/>
    <w:rsid w:val="00E442F2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017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771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5F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CF2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58B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880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66B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CE8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F4A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0B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710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6EC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9D0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5FA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EF96-BC41-4862-89D5-D30A583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2770</Words>
  <Characters>16626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19358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2018-07-27T11:19:00Z</cp:lastPrinted>
  <dcterms:created xsi:type="dcterms:W3CDTF">2018-07-27T11:20:00Z</dcterms:created>
  <dcterms:modified xsi:type="dcterms:W3CDTF">2018-07-27T11:20:00Z</dcterms:modified>
</cp:coreProperties>
</file>