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A62853" w14:textId="51783328" w:rsidR="00FF3E74" w:rsidRPr="00A40596" w:rsidRDefault="000C2557" w:rsidP="00A40596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0" w:name="_Hlk519768023"/>
      <w:bookmarkStart w:id="1" w:name="_GoBack"/>
      <w:bookmarkEnd w:id="1"/>
      <w:r w:rsidRPr="00882284">
        <w:rPr>
          <w:rFonts w:ascii="Open Sans" w:hAnsi="Open Sans" w:cs="Open Sans"/>
        </w:rPr>
        <w:t>Załącznik nr 1</w:t>
      </w:r>
      <w:r w:rsidR="00CA2C4C">
        <w:rPr>
          <w:rFonts w:ascii="Open Sans" w:hAnsi="Open Sans" w:cs="Open Sans"/>
        </w:rPr>
        <w:t>.1.</w:t>
      </w:r>
      <w:r w:rsidR="00F75E0D">
        <w:rPr>
          <w:rFonts w:ascii="Open Sans" w:hAnsi="Open Sans" w:cs="Open Sans"/>
        </w:rPr>
        <w:t xml:space="preserve"> </w:t>
      </w:r>
      <w:r w:rsidRPr="00882284">
        <w:rPr>
          <w:rFonts w:ascii="Open Sans" w:hAnsi="Open Sans" w:cs="Open Sans"/>
        </w:rPr>
        <w:t>do SIWZ</w:t>
      </w:r>
    </w:p>
    <w:p w14:paraId="7C65C207" w14:textId="77777777" w:rsidR="00CA2C4C" w:rsidRDefault="00453FC3" w:rsidP="00CA2C4C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bookmarkStart w:id="2" w:name="RANGE!A2:E63"/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707432">
        <w:rPr>
          <w:rFonts w:ascii="Open Sans" w:hAnsi="Open Sans" w:cs="Open Sans"/>
          <w:sz w:val="22"/>
          <w:szCs w:val="22"/>
        </w:rPr>
        <w:t>–</w:t>
      </w:r>
      <w:r w:rsidR="00CA2C4C">
        <w:rPr>
          <w:rFonts w:ascii="Open Sans" w:hAnsi="Open Sans" w:cs="Open Sans"/>
          <w:sz w:val="22"/>
          <w:szCs w:val="22"/>
        </w:rPr>
        <w:t xml:space="preserve"> Część nr 1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3585A" w:rsidRPr="00D42F8B" w14:paraId="0E16EA3F" w14:textId="77777777" w:rsidTr="003E12D3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8A7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8AC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14:paraId="2BB5E085" w14:textId="77777777" w:rsidTr="003E12D3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295D" w14:textId="77777777" w:rsidR="00B3585A" w:rsidRPr="00D42F8B" w:rsidRDefault="00B3585A" w:rsidP="00B3585A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8A49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14:paraId="681D396F" w14:textId="77777777" w:rsidTr="00B3585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B86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B263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14:paraId="68EB9507" w14:textId="77777777" w:rsidTr="00B358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3D60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74D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B3585A" w:rsidRPr="00D42F8B" w14:paraId="4CA9EAA3" w14:textId="77777777" w:rsidTr="00B3585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1279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7921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EB2779" w:rsidRPr="00D42F8B" w14:paraId="24FDD1CF" w14:textId="77777777" w:rsidTr="00B35907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4E9A" w14:textId="77777777" w:rsidR="00EB2779" w:rsidRPr="00B96005" w:rsidRDefault="00EB2779" w:rsidP="00EB27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2630" w14:textId="77777777" w:rsidR="002B2C26" w:rsidRDefault="002B2C26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17CDAC6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login (jeżeli jest niezbędny): </w:t>
            </w:r>
            <w:r w:rsidR="002B2C26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</w:p>
          <w:p w14:paraId="5DE1C7E0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9BDD695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42DDF5C9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82AE9D3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01591A46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251A201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20C0F182" w14:textId="77777777" w:rsidR="00EB2779" w:rsidRPr="00B96005" w:rsidRDefault="00EB2779" w:rsidP="00EB277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866B3EA" w14:textId="77777777" w:rsidR="00B3585A" w:rsidRDefault="00B3585A" w:rsidP="00323703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3585A" w:rsidRPr="00D42F8B" w14:paraId="284A040C" w14:textId="77777777" w:rsidTr="003E12D3">
        <w:trPr>
          <w:trHeight w:val="692"/>
        </w:trPr>
        <w:tc>
          <w:tcPr>
            <w:tcW w:w="3856" w:type="dxa"/>
            <w:vAlign w:val="center"/>
          </w:tcPr>
          <w:p w14:paraId="5710D6F2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C12F1EF" w14:textId="77777777" w:rsidR="00395481" w:rsidRPr="00395481" w:rsidRDefault="00CA2C4C" w:rsidP="00CA2C4C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395481">
              <w:rPr>
                <w:rFonts w:ascii="Open Sans" w:hAnsi="Open Sans" w:cs="Open Sans"/>
                <w:b/>
                <w:sz w:val="18"/>
                <w:szCs w:val="18"/>
              </w:rPr>
              <w:t>„Opracowanie dokumentacji projektowej wraz z pełnieniem nadzoru autorskiego</w:t>
            </w:r>
            <w:r w:rsidRPr="00395481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95481">
              <w:rPr>
                <w:rFonts w:ascii="Open Sans" w:hAnsi="Open Sans" w:cs="Open Sans"/>
                <w:b/>
                <w:sz w:val="18"/>
                <w:szCs w:val="18"/>
              </w:rPr>
              <w:t>w ramach projektu pn.: „Węzły integracyjne: Gdańsk Główny, Gdańsk Wrzeszcz oraz trasy dojazdowe do węzłów Pomorskiej Kolei Metropolitalnej i Szybkiej Kolei Miejskiej na terenie Gminy Miasta Gdańska</w:t>
            </w:r>
            <w:r w:rsidR="00707432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  <w:r w:rsidRPr="00395481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DD82681" w14:textId="77777777" w:rsidR="00B3585A" w:rsidRPr="00CA2C4C" w:rsidRDefault="00CA2C4C" w:rsidP="00CA2C4C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i/>
                <w:color w:val="000000" w:themeColor="text1"/>
                <w:sz w:val="18"/>
                <w:szCs w:val="18"/>
              </w:rPr>
            </w:pPr>
            <w:r w:rsidRPr="00395481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 </w:t>
            </w:r>
            <w:r w:rsidR="00707432">
              <w:rPr>
                <w:rFonts w:ascii="Open Sans" w:hAnsi="Open Sans" w:cs="Open Sans"/>
                <w:b/>
                <w:sz w:val="18"/>
                <w:szCs w:val="18"/>
              </w:rPr>
              <w:t>–</w:t>
            </w:r>
            <w:r w:rsidRPr="00395481">
              <w:rPr>
                <w:rFonts w:ascii="Open Sans" w:hAnsi="Open Sans" w:cs="Open Sans"/>
                <w:b/>
                <w:sz w:val="18"/>
                <w:szCs w:val="18"/>
              </w:rPr>
              <w:t xml:space="preserve"> Budowa trasy rowerowej wzdłuż ul. R. Dmowskiego na odcinku od </w:t>
            </w:r>
            <w:r w:rsidR="00707432">
              <w:rPr>
                <w:rFonts w:ascii="Open Sans" w:hAnsi="Open Sans" w:cs="Open Sans"/>
                <w:b/>
                <w:sz w:val="18"/>
                <w:szCs w:val="18"/>
              </w:rPr>
              <w:t>a</w:t>
            </w:r>
            <w:r w:rsidR="00E9668B">
              <w:rPr>
                <w:rFonts w:ascii="Open Sans" w:hAnsi="Open Sans" w:cs="Open Sans"/>
                <w:b/>
                <w:sz w:val="18"/>
                <w:szCs w:val="18"/>
              </w:rPr>
              <w:t>l</w:t>
            </w:r>
            <w:r w:rsidRPr="00395481">
              <w:rPr>
                <w:rFonts w:ascii="Open Sans" w:hAnsi="Open Sans" w:cs="Open Sans"/>
                <w:b/>
                <w:sz w:val="18"/>
                <w:szCs w:val="18"/>
              </w:rPr>
              <w:t>. Grunwaldzkiej do dworca PKP Gdańsk Wrzeszcz.</w:t>
            </w:r>
          </w:p>
        </w:tc>
      </w:tr>
    </w:tbl>
    <w:p w14:paraId="3A8A0A64" w14:textId="77777777" w:rsidR="00395481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CA2C4C" w:rsidRPr="002B35BD" w14:paraId="689E7EFC" w14:textId="77777777" w:rsidTr="00656BBD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637C" w14:textId="77777777"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CA2C4C" w:rsidRPr="002B35BD" w14:paraId="7929DF27" w14:textId="77777777" w:rsidTr="00656BBD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7BD1" w14:textId="77777777" w:rsidR="00CA2C4C" w:rsidRPr="004A33E2" w:rsidRDefault="00CA2C4C" w:rsidP="00656BBD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B47A" w14:textId="77777777" w:rsidR="00CA2C4C" w:rsidRPr="004A33E2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84F7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A6A2" w14:textId="77777777"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89D1" w14:textId="77777777"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A2C4C" w:rsidRPr="002B35BD" w14:paraId="64F33E75" w14:textId="77777777" w:rsidTr="00656BBD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DF44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1689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4FA7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70E4" w14:textId="77777777" w:rsidR="00CA2C4C" w:rsidRPr="00720622" w:rsidRDefault="00CA2C4C" w:rsidP="00656BBD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AFA6" w14:textId="77777777" w:rsidR="00CA2C4C" w:rsidRPr="00720622" w:rsidRDefault="00CA2C4C" w:rsidP="00656BBD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CA2C4C" w:rsidRPr="002B35BD" w14:paraId="0A998297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EF76" w14:textId="77777777" w:rsidR="00CA2C4C" w:rsidRPr="00CA0866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3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2825D5C" w14:textId="77777777" w:rsidR="00CA2C4C" w:rsidRPr="005E4FC7" w:rsidRDefault="00C820D5" w:rsidP="00656BBD">
            <w:pPr>
              <w:pStyle w:val="Nagwek"/>
              <w:rPr>
                <w:rFonts w:ascii="Open Sans" w:hAnsi="Open Sans" w:cs="Open Sans"/>
                <w:bCs/>
              </w:rPr>
            </w:pPr>
            <w:r w:rsidRPr="00C820D5">
              <w:rPr>
                <w:rFonts w:ascii="Open Sans" w:hAnsi="Open Sans" w:cs="Open Sans"/>
                <w:bCs/>
                <w:sz w:val="18"/>
                <w:szCs w:val="18"/>
              </w:rPr>
              <w:t>Materiały niezbędne do uzyskania decyzji o środowiskowych uwarunkowaniach oraz wymagane załączniki w tym karta informacyjna przedsięwzięcia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D95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4896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5298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A2C4C" w:rsidRPr="002B35BD" w14:paraId="66095D35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8783" w14:textId="77777777" w:rsidR="00CA2C4C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9E29051" w14:textId="77777777" w:rsidR="00CA2C4C" w:rsidRPr="00662D7C" w:rsidRDefault="00C820D5" w:rsidP="00656BBD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820D5">
              <w:rPr>
                <w:rFonts w:ascii="Open Sans" w:hAnsi="Open Sans" w:cs="Open Sans"/>
                <w:bCs/>
                <w:sz w:val="18"/>
                <w:szCs w:val="18"/>
              </w:rPr>
              <w:t>Projekty budowlane, projekty wykonawcze, specyfikacje techniczne wykonania i odbioru robót budowlanych, przedmiary robót, kosztorysy inwestorskie, mapa do celów projektowych, badania geotechniczne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6A8F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E8CE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2684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3"/>
      <w:tr w:rsidR="00CA2C4C" w:rsidRPr="00DD7797" w14:paraId="68E1BD3B" w14:textId="77777777" w:rsidTr="00656BBD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1049B07E" w14:textId="77777777" w:rsidR="00CA2C4C" w:rsidRPr="00DD7797" w:rsidRDefault="00CA2C4C" w:rsidP="00656BBD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9D60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5048" w14:textId="77777777" w:rsidR="00CA2C4C" w:rsidRPr="00DD7797" w:rsidRDefault="00CA2C4C" w:rsidP="00656BBD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CEB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61AB725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BCC3" w14:textId="77777777"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7921" w14:textId="77777777"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A2C4C" w:rsidRPr="00720622" w14:paraId="6BBDCAB3" w14:textId="77777777" w:rsidTr="00656BBD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55CE5" w14:textId="77777777" w:rsidR="00CA2C4C" w:rsidRPr="002B35BD" w:rsidRDefault="00CA2C4C" w:rsidP="00656BBD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9C94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9603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A611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9DC4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20FF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CA2C4C" w:rsidRPr="00DD7797" w14:paraId="7510214C" w14:textId="77777777" w:rsidTr="00656BBD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1CBA" w14:textId="77777777" w:rsidR="00CA2C4C" w:rsidRPr="004A33E2" w:rsidRDefault="00CA2C4C" w:rsidP="00656BBD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F465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A506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CB52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D118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6A6D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8FDF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A2C4C" w:rsidRPr="00DD7797" w14:paraId="69855242" w14:textId="77777777" w:rsidTr="00656BBD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A55CD" w14:textId="77777777" w:rsidR="00CA2C4C" w:rsidRPr="00DD7797" w:rsidRDefault="00CA2C4C" w:rsidP="00656BBD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A5040" w14:textId="77777777" w:rsidR="00CA2C4C" w:rsidRPr="00DD7797" w:rsidRDefault="00CA2C4C" w:rsidP="00656BBD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A2C4C" w:rsidRPr="00DD7797" w14:paraId="493568BB" w14:textId="77777777" w:rsidTr="00656BBD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191DC" w14:textId="77777777" w:rsidR="00CA2C4C" w:rsidRPr="00DD7797" w:rsidRDefault="00CA2C4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CA2C4C" w:rsidRPr="00DD7797" w14:paraId="6455F1CB" w14:textId="77777777" w:rsidTr="00656BBD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B689" w14:textId="77777777" w:rsidR="00CA2C4C" w:rsidRPr="00DD7797" w:rsidRDefault="00CA2C4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6F21" w14:textId="77777777" w:rsidR="00CA2C4C" w:rsidRPr="00DD7797" w:rsidRDefault="00CA2C4C" w:rsidP="00656BBD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CA2C4C" w:rsidRPr="00DD7797" w14:paraId="2E852BE1" w14:textId="77777777" w:rsidTr="00656BBD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A69" w14:textId="77777777" w:rsidR="00CA2C4C" w:rsidRPr="003E26EF" w:rsidRDefault="00CA2C4C" w:rsidP="00656BBD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AD09" w14:textId="77777777" w:rsidR="00CA2C4C" w:rsidRPr="00DD7797" w:rsidRDefault="00CA2C4C" w:rsidP="00656BB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CA2C4C" w:rsidRPr="00DD7797" w14:paraId="52037A37" w14:textId="77777777" w:rsidTr="00656BBD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2916" w14:textId="77777777" w:rsidR="00CA2C4C" w:rsidRPr="003E26EF" w:rsidRDefault="00CA2C4C" w:rsidP="00656BBD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FC5F" w14:textId="77777777" w:rsidR="00CA2C4C" w:rsidRPr="00DD7797" w:rsidRDefault="00CA2C4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FFB9802" w14:textId="77777777" w:rsidR="00CA2C4C" w:rsidRPr="00DD7797" w:rsidRDefault="00CA2C4C" w:rsidP="00656BBD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CA2C4C" w:rsidRPr="00DD7797" w14:paraId="10A1F742" w14:textId="77777777" w:rsidTr="00656BBD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62A0" w14:textId="77777777" w:rsidR="00CA2C4C" w:rsidRPr="00DD7797" w:rsidRDefault="00CA2C4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7B61" w14:textId="77777777" w:rsidR="00CA2C4C" w:rsidRPr="00DD7797" w:rsidRDefault="00CA2C4C" w:rsidP="00656BB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CA2C4C" w:rsidRPr="00DD7797" w14:paraId="013B0D68" w14:textId="77777777" w:rsidTr="00656BBD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493D" w14:textId="77777777" w:rsidR="00CA2C4C" w:rsidRPr="004A33E2" w:rsidRDefault="00CA2C4C" w:rsidP="00656BBD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6DB8" w14:textId="77777777" w:rsidR="00CA2C4C" w:rsidRPr="00DD7797" w:rsidRDefault="00CA2C4C" w:rsidP="00656BBD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517DEEED" w14:textId="77777777" w:rsidR="00CA2C4C" w:rsidRDefault="00CA2C4C" w:rsidP="00323703">
      <w:pPr>
        <w:spacing w:before="120" w:after="120"/>
        <w:jc w:val="both"/>
        <w:rPr>
          <w:rFonts w:ascii="Open Sans" w:hAnsi="Open Sans" w:cs="Open Sans"/>
        </w:rPr>
      </w:pPr>
    </w:p>
    <w:bookmarkEnd w:id="2"/>
    <w:p w14:paraId="6743D103" w14:textId="77777777" w:rsidR="00CA2C4C" w:rsidRDefault="00CA2C4C" w:rsidP="00CA2C4C">
      <w:pPr>
        <w:spacing w:before="120" w:after="120"/>
        <w:ind w:right="1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2FB6605E" w14:textId="77777777" w:rsidR="00CA2C4C" w:rsidRDefault="00CA2C4C" w:rsidP="00CA2C4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  <w:iCs/>
          <w:spacing w:val="-6"/>
        </w:rPr>
        <w:t>(*) Należy wypełnić wykropkowane miejsca.</w:t>
      </w:r>
    </w:p>
    <w:p w14:paraId="029BCECB" w14:textId="77777777" w:rsidR="00CA2C4C" w:rsidRDefault="00CA2C4C" w:rsidP="00B74D64">
      <w:pPr>
        <w:pStyle w:val="Akapitzlist"/>
        <w:widowControl/>
        <w:numPr>
          <w:ilvl w:val="0"/>
          <w:numId w:val="54"/>
        </w:numPr>
        <w:autoSpaceDE/>
        <w:adjustRightInd/>
        <w:spacing w:before="120" w:after="120"/>
        <w:jc w:val="both"/>
        <w:rPr>
          <w:rFonts w:ascii="Open Sans" w:hAnsi="Open Sans" w:cs="Open Sans"/>
        </w:rPr>
      </w:pPr>
      <w:bookmarkStart w:id="4" w:name="_Hlk517702017"/>
      <w:r>
        <w:rPr>
          <w:rFonts w:ascii="Open Sans" w:hAnsi="Open Sans" w:cs="Open Sans"/>
        </w:rPr>
        <w:t xml:space="preserve">Oświadczam, że wypełniłem obowiązki informacyjne przewidziane w </w:t>
      </w:r>
      <w:r w:rsidR="00707432">
        <w:rPr>
          <w:rFonts w:ascii="Open Sans" w:hAnsi="Open Sans" w:cs="Open Sans"/>
        </w:rPr>
        <w:t>art</w:t>
      </w:r>
      <w:r>
        <w:rPr>
          <w:rFonts w:ascii="Open Sans" w:hAnsi="Open Sans" w:cs="Open Sans"/>
        </w:rPr>
        <w:t xml:space="preserve">. 13 lub </w:t>
      </w:r>
      <w:r w:rsidR="00707432">
        <w:rPr>
          <w:rFonts w:ascii="Open Sans" w:hAnsi="Open Sans" w:cs="Open Sans"/>
        </w:rPr>
        <w:t>art</w:t>
      </w:r>
      <w:r>
        <w:rPr>
          <w:rFonts w:ascii="Open Sans" w:hAnsi="Open Sans" w:cs="Open Sans"/>
        </w:rPr>
        <w:t>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2E58F0A7" w14:textId="77777777" w:rsidR="00CA2C4C" w:rsidRDefault="00CA2C4C" w:rsidP="00CA2C4C">
      <w:pPr>
        <w:pStyle w:val="Akapitzlist"/>
        <w:widowControl/>
        <w:autoSpaceDE/>
        <w:adjustRightInd/>
        <w:spacing w:before="120" w:after="120"/>
        <w:ind w:left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</w:t>
      </w:r>
      <w:r w:rsidR="00707432">
        <w:rPr>
          <w:rFonts w:ascii="Open Sans" w:hAnsi="Open Sans" w:cs="Open Sans"/>
          <w:i/>
          <w:sz w:val="18"/>
          <w:szCs w:val="18"/>
        </w:rPr>
        <w:t>art</w:t>
      </w:r>
      <w:r>
        <w:rPr>
          <w:rFonts w:ascii="Open Sans" w:hAnsi="Open Sans" w:cs="Open Sans"/>
          <w:i/>
          <w:sz w:val="18"/>
          <w:szCs w:val="18"/>
        </w:rPr>
        <w:t xml:space="preserve">. 13 ust. 4 lub </w:t>
      </w:r>
      <w:r w:rsidR="00707432">
        <w:rPr>
          <w:rFonts w:ascii="Open Sans" w:hAnsi="Open Sans" w:cs="Open Sans"/>
          <w:i/>
          <w:sz w:val="18"/>
          <w:szCs w:val="18"/>
        </w:rPr>
        <w:t>art</w:t>
      </w:r>
      <w:r>
        <w:rPr>
          <w:rFonts w:ascii="Open Sans" w:hAnsi="Open Sans" w:cs="Open Sans"/>
          <w:i/>
          <w:sz w:val="18"/>
          <w:szCs w:val="18"/>
        </w:rPr>
        <w:t xml:space="preserve">. 14 ust. 5 rozporządzenia Parlamentu Europejskiego i Rady (UE 2016/679, oświadczenia o powyższej treści wykonawca nie składa (należy usunąć treść powyższego oświadczenia </w:t>
      </w:r>
      <w:r w:rsidR="00707432">
        <w:rPr>
          <w:rFonts w:ascii="Open Sans" w:hAnsi="Open Sans" w:cs="Open Sans"/>
          <w:i/>
          <w:sz w:val="18"/>
          <w:szCs w:val="18"/>
        </w:rPr>
        <w:t>art</w:t>
      </w:r>
      <w:r>
        <w:rPr>
          <w:rFonts w:ascii="Open Sans" w:hAnsi="Open Sans" w:cs="Open Sans"/>
          <w:i/>
          <w:sz w:val="18"/>
          <w:szCs w:val="18"/>
        </w:rPr>
        <w:t>. poprzez jego wykreślenie).</w:t>
      </w:r>
    </w:p>
    <w:p w14:paraId="25150546" w14:textId="77777777" w:rsidR="00CA2C4C" w:rsidRDefault="00CA2C4C" w:rsidP="00B74D64">
      <w:pPr>
        <w:pStyle w:val="Akapitzlist"/>
        <w:widowControl/>
        <w:numPr>
          <w:ilvl w:val="0"/>
          <w:numId w:val="54"/>
        </w:numPr>
        <w:autoSpaceDE/>
        <w:adjustRightInd/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14:paraId="3278074D" w14:textId="77777777" w:rsidR="00CA2C4C" w:rsidRDefault="00CA2C4C" w:rsidP="00B74D64">
      <w:pPr>
        <w:pStyle w:val="Akapitzlist"/>
        <w:widowControl/>
        <w:numPr>
          <w:ilvl w:val="0"/>
          <w:numId w:val="54"/>
        </w:numPr>
        <w:autoSpaceDE/>
        <w:adjustRightInd/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41BCE9A4" w14:textId="77777777" w:rsidR="00CA2C4C" w:rsidRDefault="00CA2C4C" w:rsidP="00B74D64">
      <w:pPr>
        <w:pStyle w:val="Akapitzlist"/>
        <w:widowControl/>
        <w:numPr>
          <w:ilvl w:val="0"/>
          <w:numId w:val="54"/>
        </w:numPr>
        <w:autoSpaceDE/>
        <w:adjustRightInd/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75C1C29" w14:textId="77777777" w:rsidR="00CA2C4C" w:rsidRDefault="00CA2C4C" w:rsidP="00B74D64">
      <w:pPr>
        <w:pStyle w:val="Akapitzlist"/>
        <w:widowControl/>
        <w:numPr>
          <w:ilvl w:val="0"/>
          <w:numId w:val="54"/>
        </w:numPr>
        <w:autoSpaceDE/>
        <w:adjustRightInd/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3B113BA" w14:textId="77777777" w:rsidR="00CA2C4C" w:rsidRDefault="00CA2C4C" w:rsidP="00B74D64">
      <w:pPr>
        <w:pStyle w:val="Akapitzlist"/>
        <w:widowControl/>
        <w:numPr>
          <w:ilvl w:val="0"/>
          <w:numId w:val="54"/>
        </w:numPr>
        <w:autoSpaceDE/>
        <w:adjustRightInd/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Powstanie obowiązku podatkowego u zamawiającego.</w:t>
      </w:r>
    </w:p>
    <w:p w14:paraId="6B4EC7AB" w14:textId="77777777" w:rsidR="00CA2C4C" w:rsidRDefault="00CA2C4C" w:rsidP="00CA2C4C">
      <w:pPr>
        <w:ind w:left="56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(wstawić </w:t>
      </w:r>
      <w:r>
        <w:rPr>
          <w:rFonts w:ascii="Open Sans" w:hAnsi="Open Sans" w:cs="Open Sans"/>
          <w:b/>
        </w:rPr>
        <w:t>X</w:t>
      </w:r>
      <w:r>
        <w:rPr>
          <w:rFonts w:ascii="Open Sans" w:hAnsi="Open Sans" w:cs="Open Sans"/>
        </w:rPr>
        <w:t xml:space="preserve"> we właściwe pole):</w:t>
      </w:r>
    </w:p>
    <w:bookmarkEnd w:id="4"/>
    <w:p w14:paraId="484EEA20" w14:textId="77777777" w:rsidR="00CA2C4C" w:rsidRDefault="00CA2C4C" w:rsidP="00CA2C4C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>wybór oferty nie będzie prowadzić do powstania u zamawiającego obowiązku podatkowego;</w:t>
      </w:r>
    </w:p>
    <w:p w14:paraId="1678A2F9" w14:textId="77777777" w:rsidR="00CA2C4C" w:rsidRDefault="00CA2C4C" w:rsidP="00CA2C4C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D10D9AA" w14:textId="77777777" w:rsidR="00CA2C4C" w:rsidRDefault="00CA2C4C" w:rsidP="00CA2C4C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A7B12DD" w14:textId="77777777" w:rsidR="00CA2C4C" w:rsidRDefault="00CA2C4C" w:rsidP="00CA2C4C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_________________ zł netto**.</w:t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br/>
      </w:r>
      <w:r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5E8FACC2" w14:textId="77777777" w:rsidR="00CA2C4C" w:rsidRDefault="00CA2C4C" w:rsidP="00844167">
      <w:pPr>
        <w:numPr>
          <w:ilvl w:val="0"/>
          <w:numId w:val="4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8E36DB6" w14:textId="597CF9C2" w:rsidR="00CA2C4C" w:rsidRDefault="00CA2C4C" w:rsidP="00844167">
      <w:pPr>
        <w:numPr>
          <w:ilvl w:val="0"/>
          <w:numId w:val="4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</w:t>
      </w:r>
      <w:r w:rsidR="00707432">
        <w:rPr>
          <w:rFonts w:ascii="Open Sans" w:hAnsi="Open Sans" w:cs="Open Sans"/>
          <w:i/>
          <w:sz w:val="18"/>
          <w:szCs w:val="18"/>
        </w:rPr>
        <w:t>art</w:t>
      </w:r>
      <w:r>
        <w:rPr>
          <w:rFonts w:ascii="Open Sans" w:hAnsi="Open Sans" w:cs="Open Sans"/>
          <w:i/>
          <w:sz w:val="18"/>
          <w:szCs w:val="18"/>
        </w:rPr>
        <w:t xml:space="preserve">. 17 ust. 1 pkt </w:t>
      </w:r>
      <w:r w:rsidR="00A73606">
        <w:rPr>
          <w:rFonts w:ascii="Open Sans" w:hAnsi="Open Sans" w:cs="Open Sans"/>
          <w:i/>
          <w:sz w:val="18"/>
          <w:szCs w:val="18"/>
        </w:rPr>
        <w:t xml:space="preserve">7 </w:t>
      </w:r>
      <w:r>
        <w:rPr>
          <w:rFonts w:ascii="Open Sans" w:hAnsi="Open Sans" w:cs="Open Sans"/>
          <w:i/>
          <w:sz w:val="18"/>
          <w:szCs w:val="18"/>
        </w:rPr>
        <w:t>ustawy o podatku</w:t>
      </w:r>
      <w:r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57F4B3C9" w14:textId="77777777" w:rsidR="00CA2C4C" w:rsidRDefault="00CA2C4C" w:rsidP="00844167">
      <w:pPr>
        <w:numPr>
          <w:ilvl w:val="0"/>
          <w:numId w:val="4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1A20999" w14:textId="2A866B0F" w:rsidR="00CA2C4C" w:rsidRDefault="00CA2C4C" w:rsidP="00CA2C4C">
      <w:pPr>
        <w:spacing w:before="120" w:after="120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niewypełnienie oferty w zakresie pkt </w:t>
      </w:r>
      <w:r w:rsidR="00A73606">
        <w:rPr>
          <w:rFonts w:ascii="Open Sans" w:hAnsi="Open Sans" w:cs="Open Sans"/>
        </w:rPr>
        <w:t xml:space="preserve">8 </w:t>
      </w:r>
      <w:r>
        <w:rPr>
          <w:rFonts w:ascii="Open Sans" w:hAnsi="Open Sans" w:cs="Open Sans"/>
        </w:rPr>
        <w:t>oznacza, że jej złożenie</w:t>
      </w:r>
      <w:r>
        <w:rPr>
          <w:rFonts w:ascii="Open Sans" w:hAnsi="Open Sans" w:cs="Open Sans"/>
        </w:rPr>
        <w:br/>
        <w:t>nie prowadzi do powstania obowiązku podatkowego po stronie zamawiającego.</w:t>
      </w:r>
    </w:p>
    <w:bookmarkEnd w:id="0"/>
    <w:p w14:paraId="20571BC9" w14:textId="77777777" w:rsidR="00EA5372" w:rsidRDefault="00EA5372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95481" w:rsidRPr="00920308" w14:paraId="2D4FD542" w14:textId="77777777" w:rsidTr="00656BBD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A265" w14:textId="77777777" w:rsidR="00395481" w:rsidRPr="00153D8B" w:rsidRDefault="00395481" w:rsidP="00656BB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95481" w:rsidRPr="00920308" w14:paraId="2224DE75" w14:textId="77777777" w:rsidTr="00656BB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1346" w14:textId="77777777" w:rsidR="00395481" w:rsidRPr="004A33E2" w:rsidRDefault="00395481" w:rsidP="00656BB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D84" w14:textId="77777777" w:rsidR="00395481" w:rsidRPr="00153D8B" w:rsidRDefault="00395481" w:rsidP="00656BB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58D0" w14:textId="77777777" w:rsidR="00395481" w:rsidRPr="00153D8B" w:rsidRDefault="00395481" w:rsidP="00656BB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95481" w:rsidRPr="00920308" w14:paraId="39BA4100" w14:textId="77777777" w:rsidTr="00656BBD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FF80" w14:textId="77777777" w:rsidR="00395481" w:rsidRPr="00920308" w:rsidRDefault="00395481" w:rsidP="00656BB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8E7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42DF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D65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5481" w:rsidRPr="00920308" w14:paraId="52A9678C" w14:textId="77777777" w:rsidTr="00656BBD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784" w14:textId="77777777" w:rsidR="00395481" w:rsidRPr="00920308" w:rsidRDefault="00395481" w:rsidP="00656BB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C69D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4FB2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7A0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7F63835" w14:textId="77777777" w:rsidR="00EA5372" w:rsidRDefault="00EA5372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BD714A2" w14:textId="77777777" w:rsidR="00EA5372" w:rsidRDefault="00EA5372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153F5A5A" w14:textId="77777777" w:rsidR="009227D2" w:rsidRPr="009227D2" w:rsidRDefault="009227D2" w:rsidP="009227D2">
      <w:pPr>
        <w:spacing w:before="120" w:after="120"/>
        <w:ind w:right="1"/>
        <w:jc w:val="right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lastRenderedPageBreak/>
        <w:t>Załącznik nr 1.</w:t>
      </w:r>
      <w:r w:rsidR="00395481">
        <w:rPr>
          <w:rFonts w:ascii="Open Sans" w:hAnsi="Open Sans" w:cs="Open Sans"/>
        </w:rPr>
        <w:t>2</w:t>
      </w:r>
      <w:r w:rsidRPr="009227D2">
        <w:rPr>
          <w:rFonts w:ascii="Open Sans" w:hAnsi="Open Sans" w:cs="Open Sans"/>
        </w:rPr>
        <w:t>. do SIWZ</w:t>
      </w:r>
    </w:p>
    <w:p w14:paraId="3A79FDD2" w14:textId="77777777" w:rsidR="009227D2" w:rsidRPr="009227D2" w:rsidRDefault="009227D2" w:rsidP="009227D2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9227D2">
        <w:rPr>
          <w:rFonts w:ascii="Open Sans" w:hAnsi="Open Sans" w:cs="Open Sans"/>
          <w:sz w:val="22"/>
          <w:szCs w:val="22"/>
        </w:rPr>
        <w:t xml:space="preserve">O F E R T A </w:t>
      </w:r>
      <w:r w:rsidR="00707432">
        <w:rPr>
          <w:rFonts w:ascii="Open Sans" w:hAnsi="Open Sans" w:cs="Open Sans"/>
          <w:sz w:val="22"/>
          <w:szCs w:val="22"/>
        </w:rPr>
        <w:t>–</w:t>
      </w:r>
      <w:r w:rsidRPr="009227D2">
        <w:rPr>
          <w:rFonts w:ascii="Open Sans" w:hAnsi="Open Sans" w:cs="Open Sans"/>
          <w:sz w:val="22"/>
          <w:szCs w:val="22"/>
        </w:rPr>
        <w:t xml:space="preserve"> Część nr </w:t>
      </w:r>
      <w:r w:rsidR="00395481">
        <w:rPr>
          <w:rFonts w:ascii="Open Sans" w:hAnsi="Open Sans" w:cs="Open Sans"/>
          <w:sz w:val="22"/>
          <w:szCs w:val="22"/>
        </w:rPr>
        <w:t>2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"/>
        <w:gridCol w:w="5216"/>
      </w:tblGrid>
      <w:tr w:rsidR="009227D2" w:rsidRPr="009227D2" w14:paraId="6E84A16D" w14:textId="77777777" w:rsidTr="00656BBD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33EF" w14:textId="77777777" w:rsidR="009227D2" w:rsidRPr="009227D2" w:rsidRDefault="009227D2" w:rsidP="009227D2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9227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3F13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9227D2" w:rsidRPr="009227D2" w14:paraId="69E137C2" w14:textId="77777777" w:rsidTr="00656BBD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D785" w14:textId="77777777" w:rsidR="009227D2" w:rsidRPr="009227D2" w:rsidRDefault="009227D2" w:rsidP="009227D2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EC26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9227D2" w:rsidRPr="009227D2" w14:paraId="75591ED6" w14:textId="77777777" w:rsidTr="00656BB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F209" w14:textId="77777777" w:rsidR="009227D2" w:rsidRPr="009227D2" w:rsidRDefault="009227D2" w:rsidP="009227D2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D9B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9227D2" w:rsidRPr="009227D2" w14:paraId="09654192" w14:textId="77777777" w:rsidTr="00656BBD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E390" w14:textId="77777777" w:rsidR="009227D2" w:rsidRPr="009227D2" w:rsidRDefault="009227D2" w:rsidP="009227D2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F3D6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9227D2" w:rsidRPr="009227D2" w14:paraId="435FB2F4" w14:textId="77777777" w:rsidTr="00656BB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604" w14:textId="77777777" w:rsidR="009227D2" w:rsidRPr="009227D2" w:rsidRDefault="009227D2" w:rsidP="009227D2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DEDE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9227D2" w:rsidRPr="009227D2" w14:paraId="6602DC2D" w14:textId="77777777" w:rsidTr="00395481">
        <w:trPr>
          <w:cantSplit/>
          <w:trHeight w:val="2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1F58" w14:textId="77777777" w:rsidR="009227D2" w:rsidRPr="009227D2" w:rsidRDefault="009227D2" w:rsidP="009227D2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519B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3D36A98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</w:t>
            </w:r>
          </w:p>
          <w:p w14:paraId="20AD2768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DCD809F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3FCC244F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599CEA8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4899C258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DC19677" w14:textId="77777777"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16B62DAC" w14:textId="77777777" w:rsidR="009227D2" w:rsidRPr="009227D2" w:rsidRDefault="009227D2" w:rsidP="009227D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227D2" w:rsidRPr="009227D2" w14:paraId="248AFDEC" w14:textId="77777777" w:rsidTr="00656B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56" w:type="dxa"/>
            <w:gridSpan w:val="2"/>
            <w:vAlign w:val="center"/>
          </w:tcPr>
          <w:p w14:paraId="16C58923" w14:textId="77777777" w:rsidR="009227D2" w:rsidRPr="009227D2" w:rsidRDefault="009227D2" w:rsidP="009227D2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7781359" w14:textId="0D2ED146" w:rsidR="009227D2" w:rsidRPr="009227D2" w:rsidRDefault="00F82101" w:rsidP="009227D2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i/>
                <w:color w:val="000000" w:themeColor="text1"/>
                <w:sz w:val="18"/>
                <w:szCs w:val="18"/>
              </w:rPr>
            </w:pPr>
            <w:r w:rsidRPr="00395481">
              <w:rPr>
                <w:rFonts w:ascii="Open Sans" w:hAnsi="Open Sans" w:cs="Open Sans"/>
                <w:b/>
                <w:sz w:val="18"/>
                <w:szCs w:val="18"/>
              </w:rPr>
              <w:t>„Opracowanie dokumentacji projektowej wraz z pełnieniem nadzoru autorskiego</w:t>
            </w:r>
            <w:r w:rsidRPr="00395481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95481">
              <w:rPr>
                <w:rFonts w:ascii="Open Sans" w:hAnsi="Open Sans" w:cs="Open Sans"/>
                <w:b/>
                <w:sz w:val="18"/>
                <w:szCs w:val="18"/>
              </w:rPr>
              <w:t xml:space="preserve">w ramach projektu pn.: </w:t>
            </w:r>
            <w:r w:rsidR="00395481" w:rsidRPr="00395481">
              <w:rPr>
                <w:rFonts w:ascii="Open Sans" w:hAnsi="Open Sans" w:cs="Open Sans"/>
                <w:b/>
                <w:sz w:val="18"/>
                <w:szCs w:val="18"/>
              </w:rPr>
              <w:t>„Węzły integracyjne: Gdańsk Główny, Gdańsk Wrzeszcz oraz trasy dojazdowe do węzłów Pomorskiej Kolei Metropolitalnej i Szybkiej Kolei Miejskiej na terenie Gminy Miasta Gdańska</w:t>
            </w:r>
            <w:r w:rsidR="00707432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  <w:r w:rsidR="00395481" w:rsidRPr="00395481">
              <w:rPr>
                <w:rFonts w:ascii="Open Sans" w:hAnsi="Open Sans" w:cs="Open Sans"/>
                <w:b/>
                <w:sz w:val="18"/>
                <w:szCs w:val="18"/>
              </w:rPr>
              <w:t xml:space="preserve">. Część nr 2 </w:t>
            </w:r>
            <w:r w:rsidR="00707432">
              <w:rPr>
                <w:rFonts w:ascii="Open Sans" w:hAnsi="Open Sans" w:cs="Open Sans"/>
                <w:b/>
                <w:sz w:val="18"/>
                <w:szCs w:val="18"/>
              </w:rPr>
              <w:t>–</w:t>
            </w:r>
            <w:r w:rsidR="00395481" w:rsidRPr="00395481">
              <w:rPr>
                <w:rFonts w:ascii="Open Sans" w:hAnsi="Open Sans" w:cs="Open Sans"/>
                <w:b/>
                <w:sz w:val="18"/>
                <w:szCs w:val="18"/>
              </w:rPr>
              <w:t xml:space="preserve"> Trasa rowerowa wzdłuż ul. Wały Jagiellońskie od ul. Podwale Grodzkie do ul. Hucisko z łącznikiem w ul. Hucisko w Gdańsku /aktualizacja/;  </w:t>
            </w:r>
          </w:p>
        </w:tc>
      </w:tr>
    </w:tbl>
    <w:p w14:paraId="033C103E" w14:textId="77777777" w:rsidR="009227D2" w:rsidRDefault="009227D2" w:rsidP="009227D2">
      <w:pPr>
        <w:spacing w:before="120" w:after="120"/>
        <w:jc w:val="both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t>W odpowiedzi na ogłoszenie o zamówieniu oferuję wykonanie przedmiotu zamówienia</w:t>
      </w:r>
      <w:r w:rsidRPr="009227D2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9227D2" w:rsidRPr="009227D2" w14:paraId="08CD7B22" w14:textId="77777777" w:rsidTr="00656BBD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D545" w14:textId="77777777" w:rsidR="009227D2" w:rsidRPr="009227D2" w:rsidRDefault="009227D2" w:rsidP="009227D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9227D2" w:rsidRPr="009227D2" w14:paraId="543F3F1D" w14:textId="77777777" w:rsidTr="00656BBD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8145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227D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1D90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13ED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3342" w14:textId="77777777" w:rsidR="009227D2" w:rsidRPr="009227D2" w:rsidRDefault="009227D2" w:rsidP="009227D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1B62" w14:textId="77777777" w:rsidR="009227D2" w:rsidRPr="009227D2" w:rsidRDefault="009227D2" w:rsidP="009227D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227D2" w:rsidRPr="009227D2" w14:paraId="5B2DC713" w14:textId="77777777" w:rsidTr="00656BBD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2470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9227D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9B8D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9227D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5946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9227D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9F3C" w14:textId="77777777" w:rsidR="009227D2" w:rsidRPr="009227D2" w:rsidRDefault="009227D2" w:rsidP="009227D2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9227D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7B3E" w14:textId="77777777" w:rsidR="009227D2" w:rsidRPr="009227D2" w:rsidRDefault="009227D2" w:rsidP="009227D2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9227D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9227D2" w:rsidRPr="009227D2" w14:paraId="33B05F46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14AC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395481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394CC20" w14:textId="77777777" w:rsidR="009227D2" w:rsidRPr="009227D2" w:rsidRDefault="00395481" w:rsidP="009227D2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95481">
              <w:rPr>
                <w:rFonts w:ascii="Open Sans" w:hAnsi="Open Sans" w:cs="Open Sans"/>
                <w:bCs/>
                <w:sz w:val="18"/>
                <w:szCs w:val="18"/>
              </w:rPr>
              <w:t>Projekty budowlane i projekty wykonawcze, specyfikacje techniczne wykonania i odbioru robót budowlanych, przedmiary robót, kosztorysy inwestorskie, mapa do celów projektowych,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F99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7E5C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57BA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27D2" w:rsidRPr="009227D2" w14:paraId="13479B26" w14:textId="77777777" w:rsidTr="00656BBD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1043DF11" w14:textId="77777777" w:rsidR="009227D2" w:rsidRPr="009227D2" w:rsidRDefault="009227D2" w:rsidP="009227D2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5277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570D" w14:textId="77777777" w:rsidR="009227D2" w:rsidRPr="009227D2" w:rsidRDefault="009227D2" w:rsidP="009227D2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73ED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3FE11BA5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6CE5" w14:textId="77777777" w:rsidR="009227D2" w:rsidRPr="009227D2" w:rsidRDefault="009227D2" w:rsidP="009227D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72DF" w14:textId="77777777" w:rsidR="009227D2" w:rsidRPr="009227D2" w:rsidRDefault="009227D2" w:rsidP="009227D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227D2" w:rsidRPr="009227D2" w14:paraId="47AC2483" w14:textId="77777777" w:rsidTr="00656BBD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7B4E1" w14:textId="77777777" w:rsidR="009227D2" w:rsidRPr="009227D2" w:rsidRDefault="009227D2" w:rsidP="009227D2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FECB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9227D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088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9227D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2A2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9227D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306F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9227D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D2E9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9227D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9227D2" w:rsidRPr="009227D2" w14:paraId="29C89739" w14:textId="77777777" w:rsidTr="00656BBD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96B3" w14:textId="77777777" w:rsidR="009227D2" w:rsidRPr="009227D2" w:rsidRDefault="009227D2" w:rsidP="009227D2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1418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7FA3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5C6C" w14:textId="77777777" w:rsidR="009227D2" w:rsidRPr="009227D2" w:rsidRDefault="00395481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9227D2"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5B4D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5810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3567" w14:textId="77777777"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27D2" w:rsidRPr="009227D2" w14:paraId="1A13B1F8" w14:textId="77777777" w:rsidTr="00656BBD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E2147" w14:textId="77777777" w:rsidR="009227D2" w:rsidRPr="009227D2" w:rsidRDefault="009227D2" w:rsidP="009227D2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F63C8" w14:textId="77777777" w:rsidR="009227D2" w:rsidRPr="009227D2" w:rsidRDefault="009227D2" w:rsidP="009227D2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27D2" w:rsidRPr="009227D2" w14:paraId="7983A2EB" w14:textId="77777777" w:rsidTr="00656BBD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F476C" w14:textId="77777777" w:rsidR="009227D2" w:rsidRPr="009227D2" w:rsidRDefault="009227D2" w:rsidP="009227D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9227D2" w:rsidRPr="009227D2" w14:paraId="71455F0A" w14:textId="77777777" w:rsidTr="00656BBD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36A" w14:textId="77777777" w:rsidR="009227D2" w:rsidRPr="009227D2" w:rsidRDefault="009227D2" w:rsidP="009227D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CA0F" w14:textId="77777777" w:rsidR="009227D2" w:rsidRPr="009227D2" w:rsidRDefault="009227D2" w:rsidP="009227D2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9227D2" w:rsidRPr="009227D2" w14:paraId="0F79377A" w14:textId="77777777" w:rsidTr="00656BBD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E850" w14:textId="77777777" w:rsidR="009227D2" w:rsidRPr="009227D2" w:rsidRDefault="009227D2" w:rsidP="009227D2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0B46" w14:textId="77777777" w:rsidR="009227D2" w:rsidRPr="009227D2" w:rsidRDefault="009227D2" w:rsidP="009227D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9227D2" w:rsidRPr="009227D2" w14:paraId="52FFBB5F" w14:textId="77777777" w:rsidTr="00656BBD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FBE4" w14:textId="77777777" w:rsidR="009227D2" w:rsidRPr="009227D2" w:rsidRDefault="009227D2" w:rsidP="009227D2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38FD" w14:textId="77777777" w:rsidR="009227D2" w:rsidRPr="009227D2" w:rsidRDefault="009227D2" w:rsidP="009227D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A4C0F9C" w14:textId="77777777" w:rsidR="009227D2" w:rsidRPr="009227D2" w:rsidRDefault="009227D2" w:rsidP="009227D2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9227D2" w:rsidRPr="009227D2" w14:paraId="3DD8ECAC" w14:textId="77777777" w:rsidTr="00656BBD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1456" w14:textId="77777777" w:rsidR="009227D2" w:rsidRPr="009227D2" w:rsidRDefault="009227D2" w:rsidP="009227D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0580" w14:textId="77777777" w:rsidR="009227D2" w:rsidRPr="009227D2" w:rsidRDefault="009227D2" w:rsidP="009227D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9227D2" w:rsidRPr="009227D2" w14:paraId="6D19B080" w14:textId="77777777" w:rsidTr="00656BBD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4EFC" w14:textId="77777777" w:rsidR="009227D2" w:rsidRPr="009227D2" w:rsidRDefault="009227D2" w:rsidP="009227D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04D7" w14:textId="77777777" w:rsidR="009227D2" w:rsidRPr="009227D2" w:rsidRDefault="009227D2" w:rsidP="009227D2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0D951D35" w14:textId="77777777" w:rsidR="009227D2" w:rsidRPr="009227D2" w:rsidRDefault="009227D2" w:rsidP="009227D2">
      <w:pPr>
        <w:spacing w:before="120" w:after="120"/>
        <w:jc w:val="both"/>
        <w:rPr>
          <w:rFonts w:ascii="Open Sans" w:hAnsi="Open Sans" w:cs="Open Sans"/>
        </w:rPr>
      </w:pPr>
    </w:p>
    <w:p w14:paraId="2C8E33BA" w14:textId="77777777" w:rsidR="009227D2" w:rsidRPr="009227D2" w:rsidRDefault="009227D2" w:rsidP="009227D2">
      <w:pPr>
        <w:spacing w:before="120" w:after="120"/>
        <w:ind w:right="1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t>Uwaga!</w:t>
      </w:r>
    </w:p>
    <w:p w14:paraId="66632642" w14:textId="77777777" w:rsidR="009227D2" w:rsidRPr="009227D2" w:rsidRDefault="009227D2" w:rsidP="009227D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9227D2">
        <w:rPr>
          <w:rFonts w:ascii="Open Sans" w:hAnsi="Open Sans" w:cs="Open Sans"/>
          <w:iCs/>
          <w:spacing w:val="-6"/>
        </w:rPr>
        <w:t>(*) Należy wypełnić wykropkowane miejsca.</w:t>
      </w:r>
    </w:p>
    <w:p w14:paraId="04BF9AF4" w14:textId="77777777" w:rsidR="009227D2" w:rsidRPr="009227D2" w:rsidRDefault="009227D2" w:rsidP="00B74D64">
      <w:pPr>
        <w:pStyle w:val="Akapitzlist"/>
        <w:widowControl/>
        <w:numPr>
          <w:ilvl w:val="0"/>
          <w:numId w:val="55"/>
        </w:numPr>
        <w:autoSpaceDE/>
        <w:adjustRightInd/>
        <w:spacing w:before="120" w:after="120"/>
        <w:jc w:val="both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t xml:space="preserve">Oświadczam, że wypełniłem obowiązki informacyjne przewidziane w </w:t>
      </w:r>
      <w:r w:rsidR="00707432">
        <w:rPr>
          <w:rFonts w:ascii="Open Sans" w:hAnsi="Open Sans" w:cs="Open Sans"/>
        </w:rPr>
        <w:t>art</w:t>
      </w:r>
      <w:r w:rsidRPr="009227D2">
        <w:rPr>
          <w:rFonts w:ascii="Open Sans" w:hAnsi="Open Sans" w:cs="Open Sans"/>
        </w:rPr>
        <w:t xml:space="preserve">. 13 lub </w:t>
      </w:r>
      <w:r w:rsidR="00707432">
        <w:rPr>
          <w:rFonts w:ascii="Open Sans" w:hAnsi="Open Sans" w:cs="Open Sans"/>
        </w:rPr>
        <w:t>art</w:t>
      </w:r>
      <w:r w:rsidRPr="009227D2">
        <w:rPr>
          <w:rFonts w:ascii="Open Sans" w:hAnsi="Open Sans" w:cs="Open Sans"/>
        </w:rPr>
        <w:t>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45A84879" w14:textId="77777777" w:rsidR="009227D2" w:rsidRPr="009227D2" w:rsidRDefault="009227D2" w:rsidP="009227D2">
      <w:pPr>
        <w:widowControl/>
        <w:autoSpaceDE/>
        <w:adjustRightInd/>
        <w:spacing w:before="120" w:after="120"/>
        <w:ind w:left="567"/>
        <w:contextualSpacing/>
        <w:jc w:val="both"/>
        <w:rPr>
          <w:rFonts w:ascii="Open Sans" w:hAnsi="Open Sans" w:cs="Open Sans"/>
        </w:rPr>
      </w:pPr>
      <w:r w:rsidRPr="009227D2">
        <w:rPr>
          <w:rFonts w:ascii="Open Sans" w:hAnsi="Open Sans" w:cs="Open Sans"/>
          <w:i/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</w:t>
      </w:r>
      <w:r w:rsidR="00707432">
        <w:rPr>
          <w:rFonts w:ascii="Open Sans" w:hAnsi="Open Sans" w:cs="Open Sans"/>
          <w:i/>
          <w:sz w:val="18"/>
          <w:szCs w:val="18"/>
        </w:rPr>
        <w:t>art</w:t>
      </w:r>
      <w:r w:rsidRPr="009227D2">
        <w:rPr>
          <w:rFonts w:ascii="Open Sans" w:hAnsi="Open Sans" w:cs="Open Sans"/>
          <w:i/>
          <w:sz w:val="18"/>
          <w:szCs w:val="18"/>
        </w:rPr>
        <w:t xml:space="preserve">. 13 ust. 4 lub </w:t>
      </w:r>
      <w:r w:rsidR="00707432">
        <w:rPr>
          <w:rFonts w:ascii="Open Sans" w:hAnsi="Open Sans" w:cs="Open Sans"/>
          <w:i/>
          <w:sz w:val="18"/>
          <w:szCs w:val="18"/>
        </w:rPr>
        <w:t>art</w:t>
      </w:r>
      <w:r w:rsidRPr="009227D2">
        <w:rPr>
          <w:rFonts w:ascii="Open Sans" w:hAnsi="Open Sans" w:cs="Open Sans"/>
          <w:i/>
          <w:sz w:val="18"/>
          <w:szCs w:val="18"/>
        </w:rPr>
        <w:t xml:space="preserve">. 14 ust. 5 rozporządzenia Parlamentu Europejskiego i Rady (UE 2016/679, oświadczenia o powyższej treści wykonawca nie składa (należy usunąć treść powyższego oświadczenia </w:t>
      </w:r>
      <w:r w:rsidR="00707432">
        <w:rPr>
          <w:rFonts w:ascii="Open Sans" w:hAnsi="Open Sans" w:cs="Open Sans"/>
          <w:i/>
          <w:sz w:val="18"/>
          <w:szCs w:val="18"/>
        </w:rPr>
        <w:t>art</w:t>
      </w:r>
      <w:r w:rsidRPr="009227D2">
        <w:rPr>
          <w:rFonts w:ascii="Open Sans" w:hAnsi="Open Sans" w:cs="Open Sans"/>
          <w:i/>
          <w:sz w:val="18"/>
          <w:szCs w:val="18"/>
        </w:rPr>
        <w:t>. poprzez jego wykreślenie).</w:t>
      </w:r>
    </w:p>
    <w:p w14:paraId="63F12EE2" w14:textId="77777777" w:rsidR="009227D2" w:rsidRDefault="009227D2" w:rsidP="00B74D64">
      <w:pPr>
        <w:pStyle w:val="Akapitzlist"/>
        <w:widowControl/>
        <w:numPr>
          <w:ilvl w:val="0"/>
          <w:numId w:val="55"/>
        </w:numPr>
        <w:autoSpaceDE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6A087A4" w14:textId="77777777" w:rsidR="009227D2" w:rsidRDefault="009227D2" w:rsidP="00B74D64">
      <w:pPr>
        <w:pStyle w:val="Akapitzlist"/>
        <w:widowControl/>
        <w:numPr>
          <w:ilvl w:val="0"/>
          <w:numId w:val="55"/>
        </w:numPr>
        <w:autoSpaceDE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lastRenderedPageBreak/>
        <w:t xml:space="preserve">Oświadczamy, że wyżej podana cena ryczałtowa obejmuje realizację wszystkich zobowiązań wykonawcy opisanych w specyfikacji istotnych warunków zamówienia wraz z załącznikami. </w:t>
      </w:r>
    </w:p>
    <w:p w14:paraId="47807BDD" w14:textId="77777777" w:rsidR="009227D2" w:rsidRDefault="009227D2" w:rsidP="00B74D64">
      <w:pPr>
        <w:pStyle w:val="Akapitzlist"/>
        <w:widowControl/>
        <w:numPr>
          <w:ilvl w:val="0"/>
          <w:numId w:val="55"/>
        </w:numPr>
        <w:autoSpaceDE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71CAC99" w14:textId="77777777" w:rsidR="009227D2" w:rsidRDefault="009227D2" w:rsidP="00B74D64">
      <w:pPr>
        <w:pStyle w:val="Akapitzlist"/>
        <w:widowControl/>
        <w:numPr>
          <w:ilvl w:val="0"/>
          <w:numId w:val="55"/>
        </w:numPr>
        <w:autoSpaceDE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2161EDC" w14:textId="77777777" w:rsidR="009227D2" w:rsidRPr="009227D2" w:rsidRDefault="009227D2" w:rsidP="00B74D64">
      <w:pPr>
        <w:pStyle w:val="Akapitzlist"/>
        <w:widowControl/>
        <w:numPr>
          <w:ilvl w:val="0"/>
          <w:numId w:val="55"/>
        </w:numPr>
        <w:autoSpaceDE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t>Powstanie obowiązku podatkowego u zamawiającego.</w:t>
      </w:r>
    </w:p>
    <w:p w14:paraId="75AA9704" w14:textId="77777777" w:rsidR="009227D2" w:rsidRPr="009227D2" w:rsidRDefault="009227D2" w:rsidP="009227D2">
      <w:pPr>
        <w:ind w:left="567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t xml:space="preserve">Oświadczam, że (wstawić </w:t>
      </w:r>
      <w:r w:rsidRPr="009227D2">
        <w:rPr>
          <w:rFonts w:ascii="Open Sans" w:hAnsi="Open Sans" w:cs="Open Sans"/>
          <w:b/>
        </w:rPr>
        <w:t>X</w:t>
      </w:r>
      <w:r w:rsidRPr="009227D2">
        <w:rPr>
          <w:rFonts w:ascii="Open Sans" w:hAnsi="Open Sans" w:cs="Open Sans"/>
        </w:rPr>
        <w:t xml:space="preserve"> we właściwe pole):</w:t>
      </w:r>
    </w:p>
    <w:p w14:paraId="2C705E07" w14:textId="77777777" w:rsidR="009227D2" w:rsidRPr="009227D2" w:rsidRDefault="009227D2" w:rsidP="009227D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9227D2">
        <w:rPr>
          <w:rFonts w:ascii="Arial" w:hAnsi="Arial" w:cs="Arial"/>
          <w:sz w:val="40"/>
          <w:szCs w:val="40"/>
        </w:rPr>
        <w:t>□</w:t>
      </w:r>
      <w:r w:rsidRPr="009227D2">
        <w:rPr>
          <w:rFonts w:ascii="Open Sans" w:hAnsi="Open Sans" w:cs="Open Sans"/>
          <w:sz w:val="40"/>
          <w:szCs w:val="40"/>
        </w:rPr>
        <w:t xml:space="preserve"> </w:t>
      </w:r>
      <w:r w:rsidRPr="009227D2">
        <w:rPr>
          <w:rFonts w:ascii="Open Sans" w:hAnsi="Open Sans" w:cs="Open Sans"/>
        </w:rPr>
        <w:t>wybór oferty nie będzie prowadzić do powstania u zamawiającego obowiązku podatkowego;</w:t>
      </w:r>
    </w:p>
    <w:p w14:paraId="6DD409D5" w14:textId="77777777" w:rsidR="009227D2" w:rsidRPr="009227D2" w:rsidRDefault="009227D2" w:rsidP="009227D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9227D2">
        <w:rPr>
          <w:rFonts w:ascii="Arial" w:hAnsi="Arial" w:cs="Arial"/>
          <w:sz w:val="40"/>
          <w:szCs w:val="40"/>
        </w:rPr>
        <w:t>□</w:t>
      </w:r>
      <w:r w:rsidRPr="009227D2">
        <w:rPr>
          <w:rFonts w:ascii="Open Sans" w:hAnsi="Open Sans" w:cs="Open Sans"/>
          <w:sz w:val="40"/>
          <w:szCs w:val="40"/>
        </w:rPr>
        <w:t xml:space="preserve"> </w:t>
      </w:r>
      <w:r w:rsidRPr="009227D2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A8A21AB" w14:textId="77777777" w:rsidR="009227D2" w:rsidRPr="009227D2" w:rsidRDefault="009227D2" w:rsidP="009227D2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9227D2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203A8F8A" w14:textId="77777777" w:rsidR="009227D2" w:rsidRPr="009227D2" w:rsidRDefault="009227D2" w:rsidP="009227D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9227D2">
        <w:rPr>
          <w:rFonts w:ascii="Open Sans" w:hAnsi="Open Sans" w:cs="Open Sans"/>
          <w:sz w:val="18"/>
          <w:szCs w:val="18"/>
        </w:rPr>
        <w:t>_________________ zł netto**.</w:t>
      </w:r>
      <w:r w:rsidRPr="009227D2">
        <w:rPr>
          <w:rFonts w:ascii="Open Sans" w:hAnsi="Open Sans" w:cs="Open Sans"/>
          <w:sz w:val="18"/>
          <w:szCs w:val="18"/>
        </w:rPr>
        <w:tab/>
      </w:r>
      <w:r w:rsidRPr="009227D2">
        <w:rPr>
          <w:rFonts w:ascii="Open Sans" w:hAnsi="Open Sans" w:cs="Open Sans"/>
          <w:sz w:val="18"/>
          <w:szCs w:val="18"/>
        </w:rPr>
        <w:tab/>
      </w:r>
      <w:r w:rsidRPr="009227D2">
        <w:rPr>
          <w:rFonts w:ascii="Open Sans" w:hAnsi="Open Sans" w:cs="Open Sans"/>
          <w:sz w:val="18"/>
          <w:szCs w:val="18"/>
        </w:rPr>
        <w:br/>
      </w:r>
      <w:r w:rsidRPr="009227D2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9227D2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1A162B3" w14:textId="77777777" w:rsidR="009227D2" w:rsidRPr="009227D2" w:rsidRDefault="009227D2" w:rsidP="00844167">
      <w:pPr>
        <w:numPr>
          <w:ilvl w:val="0"/>
          <w:numId w:val="4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9227D2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7541E08" w14:textId="581F1E0E" w:rsidR="009227D2" w:rsidRPr="009227D2" w:rsidRDefault="009227D2" w:rsidP="00844167">
      <w:pPr>
        <w:numPr>
          <w:ilvl w:val="0"/>
          <w:numId w:val="4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9227D2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</w:t>
      </w:r>
      <w:r w:rsidR="00707432">
        <w:rPr>
          <w:rFonts w:ascii="Open Sans" w:hAnsi="Open Sans" w:cs="Open Sans"/>
          <w:i/>
          <w:sz w:val="18"/>
          <w:szCs w:val="18"/>
        </w:rPr>
        <w:t>art</w:t>
      </w:r>
      <w:r w:rsidRPr="009227D2">
        <w:rPr>
          <w:rFonts w:ascii="Open Sans" w:hAnsi="Open Sans" w:cs="Open Sans"/>
          <w:i/>
          <w:sz w:val="18"/>
          <w:szCs w:val="18"/>
        </w:rPr>
        <w:t xml:space="preserve">. 17 ust. 1 pkt </w:t>
      </w:r>
      <w:r w:rsidR="00624BDE">
        <w:rPr>
          <w:rFonts w:ascii="Open Sans" w:hAnsi="Open Sans" w:cs="Open Sans"/>
          <w:i/>
          <w:sz w:val="18"/>
          <w:szCs w:val="18"/>
        </w:rPr>
        <w:t>7</w:t>
      </w:r>
      <w:r w:rsidR="00624BDE" w:rsidRPr="009227D2">
        <w:rPr>
          <w:rFonts w:ascii="Open Sans" w:hAnsi="Open Sans" w:cs="Open Sans"/>
          <w:i/>
          <w:sz w:val="18"/>
          <w:szCs w:val="18"/>
        </w:rPr>
        <w:t xml:space="preserve"> </w:t>
      </w:r>
      <w:r w:rsidRPr="009227D2">
        <w:rPr>
          <w:rFonts w:ascii="Open Sans" w:hAnsi="Open Sans" w:cs="Open Sans"/>
          <w:i/>
          <w:sz w:val="18"/>
          <w:szCs w:val="18"/>
        </w:rPr>
        <w:t>ustawy o podatku</w:t>
      </w:r>
      <w:r w:rsidRPr="009227D2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110EACD" w14:textId="77777777" w:rsidR="009227D2" w:rsidRPr="009227D2" w:rsidRDefault="009227D2" w:rsidP="00844167">
      <w:pPr>
        <w:numPr>
          <w:ilvl w:val="0"/>
          <w:numId w:val="4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9227D2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10CB444" w14:textId="3CD0DEB2" w:rsidR="009227D2" w:rsidRPr="009227D2" w:rsidRDefault="009227D2" w:rsidP="009227D2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t xml:space="preserve">Oświadczam, że niewypełnienie oferty w zakresie pkt </w:t>
      </w:r>
      <w:r w:rsidR="00624BDE">
        <w:rPr>
          <w:rFonts w:ascii="Open Sans" w:hAnsi="Open Sans" w:cs="Open Sans"/>
        </w:rPr>
        <w:t>8</w:t>
      </w:r>
      <w:r w:rsidR="00624BDE" w:rsidRPr="009227D2">
        <w:rPr>
          <w:rFonts w:ascii="Open Sans" w:hAnsi="Open Sans" w:cs="Open Sans"/>
        </w:rPr>
        <w:t xml:space="preserve"> </w:t>
      </w:r>
      <w:r w:rsidRPr="009227D2">
        <w:rPr>
          <w:rFonts w:ascii="Open Sans" w:hAnsi="Open Sans" w:cs="Open Sans"/>
        </w:rPr>
        <w:t>oznacza, że jej złożenie</w:t>
      </w:r>
      <w:r w:rsidRPr="009227D2">
        <w:rPr>
          <w:rFonts w:ascii="Open Sans" w:hAnsi="Open Sans" w:cs="Open Sans"/>
        </w:rPr>
        <w:br/>
        <w:t>nie prowadzi do powstania obowiązku podatkowego po stronie zamawiającego.</w:t>
      </w:r>
    </w:p>
    <w:p w14:paraId="3F6C8B8A" w14:textId="77777777"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2320A1E" w14:textId="77777777"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95481" w:rsidRPr="00920308" w14:paraId="66963AC9" w14:textId="77777777" w:rsidTr="00656BBD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0AB3" w14:textId="77777777" w:rsidR="00395481" w:rsidRPr="00153D8B" w:rsidRDefault="00395481" w:rsidP="00656BB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95481" w:rsidRPr="00920308" w14:paraId="05248D0E" w14:textId="77777777" w:rsidTr="00656BB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0EFB" w14:textId="77777777" w:rsidR="00395481" w:rsidRPr="004A33E2" w:rsidRDefault="00395481" w:rsidP="00656BB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847C" w14:textId="77777777" w:rsidR="00395481" w:rsidRPr="00153D8B" w:rsidRDefault="00395481" w:rsidP="00656BB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3F98" w14:textId="77777777" w:rsidR="00395481" w:rsidRPr="00153D8B" w:rsidRDefault="00395481" w:rsidP="00656BB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95481" w:rsidRPr="00920308" w14:paraId="724697A9" w14:textId="77777777" w:rsidTr="00656BBD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59A" w14:textId="77777777" w:rsidR="00395481" w:rsidRPr="00920308" w:rsidRDefault="00395481" w:rsidP="00656BB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F288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203A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1C3A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5481" w:rsidRPr="00920308" w14:paraId="273DBAEE" w14:textId="77777777" w:rsidTr="00656BBD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303F" w14:textId="77777777" w:rsidR="00395481" w:rsidRPr="00920308" w:rsidRDefault="00395481" w:rsidP="00656BB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B27C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1178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AF1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6390BF7" w14:textId="77777777"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58CAB7E" w14:textId="77777777"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09BD36C" w14:textId="77777777"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50A971F" w14:textId="77777777" w:rsidR="00692A75" w:rsidRPr="00882284" w:rsidRDefault="00692A75" w:rsidP="00692A75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 xml:space="preserve">.3. </w:t>
      </w:r>
      <w:r w:rsidRPr="00882284">
        <w:rPr>
          <w:rFonts w:ascii="Open Sans" w:hAnsi="Open Sans" w:cs="Open Sans"/>
        </w:rPr>
        <w:t>do SIWZ</w:t>
      </w:r>
    </w:p>
    <w:p w14:paraId="425465A4" w14:textId="77777777" w:rsidR="00692A75" w:rsidRDefault="00692A75" w:rsidP="00692A75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707432">
        <w:rPr>
          <w:rFonts w:ascii="Open Sans" w:hAnsi="Open Sans" w:cs="Open Sans"/>
          <w:sz w:val="22"/>
          <w:szCs w:val="22"/>
        </w:rPr>
        <w:t>–</w:t>
      </w:r>
      <w:r>
        <w:rPr>
          <w:rFonts w:ascii="Open Sans" w:hAnsi="Open Sans" w:cs="Open Sans"/>
          <w:sz w:val="22"/>
          <w:szCs w:val="22"/>
        </w:rPr>
        <w:t xml:space="preserve"> Część nr 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692A75" w:rsidRPr="00D42F8B" w14:paraId="7F8D8D55" w14:textId="77777777" w:rsidTr="005C0F7F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534" w14:textId="77777777" w:rsidR="00692A75" w:rsidRPr="00D42F8B" w:rsidRDefault="00692A75" w:rsidP="00656BB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3073" w14:textId="77777777" w:rsidR="00692A75" w:rsidRPr="00D42F8B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692A75" w:rsidRPr="00D42F8B" w14:paraId="41456C84" w14:textId="77777777" w:rsidTr="005C0F7F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E2BF" w14:textId="77777777" w:rsidR="00692A75" w:rsidRPr="00D42F8B" w:rsidRDefault="00692A75" w:rsidP="00656BBD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B6BF" w14:textId="77777777" w:rsidR="00692A75" w:rsidRPr="00D42F8B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92A75" w:rsidRPr="00D42F8B" w14:paraId="7F91EC27" w14:textId="77777777" w:rsidTr="005C0F7F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E776" w14:textId="77777777" w:rsidR="00692A75" w:rsidRPr="00D42F8B" w:rsidRDefault="00692A75" w:rsidP="00656BB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5BC" w14:textId="77777777" w:rsidR="00692A75" w:rsidRPr="00D42F8B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692A75" w:rsidRPr="00D42F8B" w14:paraId="536EF4BD" w14:textId="77777777" w:rsidTr="005C0F7F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92B9" w14:textId="77777777" w:rsidR="00692A75" w:rsidRPr="00D42F8B" w:rsidRDefault="00692A75" w:rsidP="00656BB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951B" w14:textId="77777777" w:rsidR="00692A75" w:rsidRPr="00D42F8B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692A75" w:rsidRPr="00D42F8B" w14:paraId="631D2C61" w14:textId="77777777" w:rsidTr="005C0F7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DEE2" w14:textId="77777777" w:rsidR="00692A75" w:rsidRPr="00D42F8B" w:rsidRDefault="00692A75" w:rsidP="00656BB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7758" w14:textId="77777777" w:rsidR="00692A75" w:rsidRPr="00D42F8B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692A75" w:rsidRPr="00D42F8B" w14:paraId="561A8302" w14:textId="77777777" w:rsidTr="005C0F7F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7507" w14:textId="77777777" w:rsidR="00692A75" w:rsidRPr="00B96005" w:rsidRDefault="00692A75" w:rsidP="00656BB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8E0C" w14:textId="77777777" w:rsidR="00692A75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AF0299D" w14:textId="77777777" w:rsidR="00692A75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</w:t>
            </w:r>
          </w:p>
          <w:p w14:paraId="4A796246" w14:textId="77777777" w:rsidR="00692A75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DBBE309" w14:textId="77777777" w:rsidR="00692A75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1C018E50" w14:textId="77777777" w:rsidR="00692A75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2BD55D4" w14:textId="77777777" w:rsidR="00692A75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3492536C" w14:textId="77777777" w:rsidR="00692A75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C9732EC" w14:textId="77777777" w:rsidR="00692A75" w:rsidRDefault="00692A75" w:rsidP="00656BB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7F896CA9" w14:textId="77777777" w:rsidR="00692A75" w:rsidRPr="00B96005" w:rsidRDefault="00692A75" w:rsidP="00656BB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92A75" w:rsidRPr="00D42F8B" w14:paraId="5D2913D1" w14:textId="77777777" w:rsidTr="005C0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vAlign w:val="center"/>
          </w:tcPr>
          <w:p w14:paraId="5220C80E" w14:textId="77777777" w:rsidR="00692A75" w:rsidRPr="00D42F8B" w:rsidRDefault="00692A75" w:rsidP="00656BB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EA7A33E" w14:textId="77777777" w:rsidR="00692A75" w:rsidRPr="00395481" w:rsidRDefault="00692A75" w:rsidP="00656BBD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395481">
              <w:rPr>
                <w:rFonts w:ascii="Open Sans" w:hAnsi="Open Sans" w:cs="Open Sans"/>
                <w:b/>
                <w:sz w:val="18"/>
                <w:szCs w:val="18"/>
              </w:rPr>
              <w:t>„Opracowanie dokumentacji projektowej wraz z pełnieniem nadzoru autorskiego</w:t>
            </w:r>
            <w:r w:rsidRPr="00395481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95481">
              <w:rPr>
                <w:rFonts w:ascii="Open Sans" w:hAnsi="Open Sans" w:cs="Open Sans"/>
                <w:b/>
                <w:sz w:val="18"/>
                <w:szCs w:val="18"/>
              </w:rPr>
              <w:t>w ramach projektu pn.: „Węzły integracyjne: Gdańsk Główny, Gdańsk Wrzeszcz oraz trasy dojazdowe do węzłów Pomorskiej Kolei Metropolitalnej i Szybkiej Kolei Miejskiej na terenie Gminy Miasta Gdańska</w:t>
            </w:r>
            <w:r w:rsidR="00707432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  <w:r w:rsidRPr="00395481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102E596B" w14:textId="77777777" w:rsidR="00692A75" w:rsidRPr="00CA2C4C" w:rsidRDefault="005C0F7F" w:rsidP="00656BBD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Część nr 3 </w:t>
            </w:r>
            <w:r w:rsidR="00707432">
              <w:rPr>
                <w:rFonts w:ascii="Open Sans" w:hAnsi="Open Sans" w:cs="Open Sans"/>
                <w:b/>
                <w:sz w:val="18"/>
                <w:szCs w:val="18"/>
              </w:rPr>
              <w:t>–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5C0F7F">
              <w:rPr>
                <w:rFonts w:ascii="Open Sans" w:hAnsi="Open Sans" w:cs="Open Sans"/>
                <w:b/>
                <w:sz w:val="18"/>
                <w:szCs w:val="18"/>
              </w:rPr>
              <w:t>Rozbudowa układu drogowego Alei Grunwaldzkiej na odcinku od ul. Bitwy Oliwskiej do ul. Pomorskiej wraz z budową drogi rowerowej /aktualizacja/.</w:t>
            </w:r>
          </w:p>
        </w:tc>
      </w:tr>
    </w:tbl>
    <w:p w14:paraId="0BEA30BD" w14:textId="77777777" w:rsidR="00692A75" w:rsidRDefault="00692A75" w:rsidP="00692A75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692A75" w:rsidRPr="002B35BD" w14:paraId="22B97108" w14:textId="77777777" w:rsidTr="00656BBD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8725" w14:textId="77777777" w:rsidR="00692A75" w:rsidRPr="00DD7797" w:rsidRDefault="00692A75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692A75" w:rsidRPr="002B35BD" w14:paraId="1BF0B47A" w14:textId="77777777" w:rsidTr="00656BBD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0A89" w14:textId="77777777" w:rsidR="00692A75" w:rsidRPr="004A33E2" w:rsidRDefault="00692A75" w:rsidP="00656BBD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004F" w14:textId="77777777" w:rsidR="00692A75" w:rsidRPr="004A33E2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CF08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5B52" w14:textId="77777777" w:rsidR="00692A75" w:rsidRPr="00DD7797" w:rsidRDefault="00692A75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248B" w14:textId="77777777" w:rsidR="00692A75" w:rsidRPr="00DD7797" w:rsidRDefault="00692A75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692A75" w:rsidRPr="002B35BD" w14:paraId="12A2D249" w14:textId="77777777" w:rsidTr="00656BBD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66D6" w14:textId="77777777" w:rsidR="00692A75" w:rsidRPr="00720622" w:rsidRDefault="00692A75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1AA1" w14:textId="77777777" w:rsidR="00692A75" w:rsidRPr="00720622" w:rsidRDefault="00692A75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41C5" w14:textId="77777777" w:rsidR="00692A75" w:rsidRPr="00720622" w:rsidRDefault="00692A75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EDA6" w14:textId="77777777" w:rsidR="00692A75" w:rsidRPr="00720622" w:rsidRDefault="00692A75" w:rsidP="00656BBD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B865" w14:textId="77777777" w:rsidR="00692A75" w:rsidRPr="00720622" w:rsidRDefault="00692A75" w:rsidP="00656BBD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692A75" w:rsidRPr="002B35BD" w14:paraId="052E98AE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FAF6" w14:textId="77777777" w:rsidR="00692A75" w:rsidRPr="00CA0866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BCD6AEF" w14:textId="33FC23D0" w:rsidR="00692A75" w:rsidRPr="005E4FC7" w:rsidRDefault="00707432" w:rsidP="005532EB">
            <w:pPr>
              <w:pStyle w:val="Nagwek"/>
              <w:rPr>
                <w:rFonts w:ascii="Open Sans" w:hAnsi="Open Sans" w:cs="Open Sans"/>
                <w:bCs/>
              </w:rPr>
            </w:pPr>
            <w:r w:rsidRPr="00707432">
              <w:rPr>
                <w:rFonts w:ascii="Open Sans" w:hAnsi="Open Sans" w:cs="Open Sans"/>
                <w:bCs/>
                <w:sz w:val="18"/>
                <w:szCs w:val="18"/>
              </w:rPr>
              <w:t xml:space="preserve">Materiały do wydania opinii do decyzji </w:t>
            </w:r>
            <w:proofErr w:type="spellStart"/>
            <w:r w:rsidR="005532EB" w:rsidRPr="00707432">
              <w:rPr>
                <w:rFonts w:ascii="Open Sans" w:hAnsi="Open Sans" w:cs="Open Sans"/>
                <w:bCs/>
                <w:sz w:val="18"/>
                <w:szCs w:val="18"/>
              </w:rPr>
              <w:t>Z</w:t>
            </w:r>
            <w:r w:rsidR="005532EB">
              <w:rPr>
                <w:rFonts w:ascii="Open Sans" w:hAnsi="Open Sans" w:cs="Open Sans"/>
                <w:bCs/>
                <w:sz w:val="18"/>
                <w:szCs w:val="18"/>
              </w:rPr>
              <w:t>R</w:t>
            </w:r>
            <w:r w:rsidR="005532EB" w:rsidRPr="00707432">
              <w:rPr>
                <w:rFonts w:ascii="Open Sans" w:hAnsi="Open Sans" w:cs="Open Sans"/>
                <w:bCs/>
                <w:sz w:val="18"/>
                <w:szCs w:val="18"/>
              </w:rPr>
              <w:t>iD</w:t>
            </w:r>
            <w:proofErr w:type="spellEnd"/>
            <w:r w:rsidR="005532EB" w:rsidRPr="007074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707432">
              <w:rPr>
                <w:rFonts w:ascii="Open Sans" w:hAnsi="Open Sans" w:cs="Open Sans"/>
                <w:bCs/>
                <w:sz w:val="18"/>
                <w:szCs w:val="18"/>
              </w:rPr>
              <w:t>wraz z projektami podziału nieruchomości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3C2D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4CD0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7F76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92A75" w:rsidRPr="002B35BD" w14:paraId="6B5735B0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F146" w14:textId="77777777" w:rsidR="00692A75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76BEEC3" w14:textId="6AF6B189" w:rsidR="00692A75" w:rsidRPr="00662D7C" w:rsidRDefault="00707432" w:rsidP="005532EB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07432">
              <w:rPr>
                <w:rFonts w:ascii="Open Sans" w:hAnsi="Open Sans" w:cs="Open Sans"/>
                <w:bCs/>
                <w:sz w:val="18"/>
                <w:szCs w:val="18"/>
              </w:rPr>
              <w:t xml:space="preserve">Wyznaczenie i utrwalenie na gruncie nowych punktów granicznych na podstawie ostatecznej decyzji </w:t>
            </w:r>
            <w:proofErr w:type="spellStart"/>
            <w:r w:rsidR="005532EB" w:rsidRPr="00707432">
              <w:rPr>
                <w:rFonts w:ascii="Open Sans" w:hAnsi="Open Sans" w:cs="Open Sans"/>
                <w:bCs/>
                <w:sz w:val="18"/>
                <w:szCs w:val="18"/>
              </w:rPr>
              <w:t>Z</w:t>
            </w:r>
            <w:r w:rsidR="005532EB">
              <w:rPr>
                <w:rFonts w:ascii="Open Sans" w:hAnsi="Open Sans" w:cs="Open Sans"/>
                <w:bCs/>
                <w:sz w:val="18"/>
                <w:szCs w:val="18"/>
              </w:rPr>
              <w:t>R</w:t>
            </w:r>
            <w:r w:rsidR="005532EB" w:rsidRPr="00707432">
              <w:rPr>
                <w:rFonts w:ascii="Open Sans" w:hAnsi="Open Sans" w:cs="Open Sans"/>
                <w:bCs/>
                <w:sz w:val="18"/>
                <w:szCs w:val="18"/>
              </w:rPr>
              <w:t>iD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6AA2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A0BE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7556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07432" w:rsidRPr="002B35BD" w14:paraId="3E523E08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8BCA" w14:textId="77777777" w:rsidR="00707432" w:rsidRDefault="00707432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20678C3" w14:textId="49E9F50E" w:rsidR="00707432" w:rsidRPr="00707432" w:rsidRDefault="00707432" w:rsidP="00656BBD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07432">
              <w:rPr>
                <w:rFonts w:ascii="Open Sans" w:hAnsi="Open Sans" w:cs="Open Sans"/>
                <w:bCs/>
                <w:sz w:val="18"/>
                <w:szCs w:val="18"/>
              </w:rPr>
              <w:t>Projekty budowlane i projekty wykonawcze, specyfikacje techniczne wykonania i odbioru robót budowlanych, przedmiary robót, kosztorysy inwestorskie, mapa do celów projektowych</w:t>
            </w:r>
            <w:r w:rsidR="002E73A3">
              <w:rPr>
                <w:rFonts w:ascii="Open Sans" w:hAnsi="Open Sans" w:cs="Open Sans"/>
                <w:bCs/>
                <w:sz w:val="18"/>
                <w:szCs w:val="18"/>
              </w:rPr>
              <w:t xml:space="preserve">, </w:t>
            </w:r>
            <w:r w:rsidR="002E73A3" w:rsidRPr="00330F3D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aktualizacja wniosku o wydanie decyzji ZRID wraz z załącznikami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30B" w14:textId="77777777" w:rsidR="00707432" w:rsidRPr="00DD7797" w:rsidRDefault="00656BBD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………………..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0B4D" w14:textId="77777777" w:rsidR="00707432" w:rsidRPr="00DD7797" w:rsidRDefault="00656BBD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C56" w14:textId="77777777" w:rsidR="00707432" w:rsidRPr="00DD7797" w:rsidRDefault="00656BBD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………………. *</w:t>
            </w:r>
          </w:p>
        </w:tc>
      </w:tr>
      <w:tr w:rsidR="00692A75" w:rsidRPr="00DD7797" w14:paraId="267920C4" w14:textId="77777777" w:rsidTr="00656BBD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4229AFC" w14:textId="77777777" w:rsidR="00692A75" w:rsidRPr="00DD7797" w:rsidRDefault="00692A75" w:rsidP="00656BBD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ACD5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47D0" w14:textId="77777777" w:rsidR="00692A75" w:rsidRPr="00DD7797" w:rsidRDefault="00692A75" w:rsidP="00656BBD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C7B5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52186017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3D95" w14:textId="77777777" w:rsidR="00692A75" w:rsidRPr="00DD7797" w:rsidRDefault="00692A75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2DD4" w14:textId="77777777" w:rsidR="00692A75" w:rsidRPr="00DD7797" w:rsidRDefault="00692A75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692A75" w:rsidRPr="00720622" w14:paraId="695CA78A" w14:textId="77777777" w:rsidTr="00656BBD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AD7B2" w14:textId="77777777" w:rsidR="00692A75" w:rsidRPr="002B35BD" w:rsidRDefault="00692A75" w:rsidP="00656BBD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EFF" w14:textId="77777777" w:rsidR="00692A75" w:rsidRPr="00720622" w:rsidRDefault="00692A75" w:rsidP="00656BBD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37B" w14:textId="77777777" w:rsidR="00692A75" w:rsidRPr="00720622" w:rsidRDefault="00692A75" w:rsidP="00656BBD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6D2A" w14:textId="77777777" w:rsidR="00692A75" w:rsidRPr="00720622" w:rsidRDefault="00692A75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C909" w14:textId="77777777" w:rsidR="00692A75" w:rsidRPr="00720622" w:rsidRDefault="00692A75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43DF" w14:textId="77777777" w:rsidR="00692A75" w:rsidRPr="00720622" w:rsidRDefault="00692A75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692A75" w:rsidRPr="00DD7797" w14:paraId="457B1131" w14:textId="77777777" w:rsidTr="00656BBD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37B2" w14:textId="77777777" w:rsidR="00692A75" w:rsidRPr="004A33E2" w:rsidRDefault="00692A75" w:rsidP="00656BBD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63FC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767D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7F3D" w14:textId="77777777" w:rsidR="00692A75" w:rsidRPr="00DD7797" w:rsidRDefault="00707432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692A75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1B4E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5880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0630" w14:textId="77777777" w:rsidR="00692A75" w:rsidRPr="00DD7797" w:rsidRDefault="00692A7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92A75" w:rsidRPr="00DD7797" w14:paraId="1B5E3582" w14:textId="77777777" w:rsidTr="00656BBD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F4FA8" w14:textId="77777777" w:rsidR="00692A75" w:rsidRPr="00DD7797" w:rsidRDefault="00692A75" w:rsidP="00656BBD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FA51E" w14:textId="77777777" w:rsidR="00692A75" w:rsidRPr="00DD7797" w:rsidRDefault="00692A75" w:rsidP="00656BBD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92A75" w:rsidRPr="00DD7797" w14:paraId="560C4CCA" w14:textId="77777777" w:rsidTr="00656BBD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78C41" w14:textId="77777777" w:rsidR="00692A75" w:rsidRPr="00DD7797" w:rsidRDefault="00692A75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692A75" w:rsidRPr="00DD7797" w14:paraId="3168743D" w14:textId="77777777" w:rsidTr="00656BBD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BD8C" w14:textId="77777777" w:rsidR="00692A75" w:rsidRPr="00DD7797" w:rsidRDefault="00692A75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675F" w14:textId="77777777" w:rsidR="00692A75" w:rsidRPr="00DD7797" w:rsidRDefault="00692A75" w:rsidP="00656BBD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692A75" w:rsidRPr="00DD7797" w14:paraId="06493EE1" w14:textId="77777777" w:rsidTr="00656BBD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2201" w14:textId="77777777" w:rsidR="00692A75" w:rsidRPr="003E26EF" w:rsidRDefault="00692A75" w:rsidP="00656BBD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2BAC" w14:textId="77777777" w:rsidR="00692A75" w:rsidRPr="00DD7797" w:rsidRDefault="00692A75" w:rsidP="00656BB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692A75" w:rsidRPr="00DD7797" w14:paraId="6EB65A3E" w14:textId="77777777" w:rsidTr="00656BBD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E59A" w14:textId="77777777" w:rsidR="00692A75" w:rsidRPr="003E26EF" w:rsidRDefault="00692A75" w:rsidP="00656BBD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10B3" w14:textId="77777777" w:rsidR="00692A75" w:rsidRPr="00DD7797" w:rsidRDefault="00692A75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0B36F02" w14:textId="77777777" w:rsidR="00692A75" w:rsidRPr="00DD7797" w:rsidRDefault="00692A75" w:rsidP="00656BBD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692A75" w:rsidRPr="00DD7797" w14:paraId="2A9EEEAD" w14:textId="77777777" w:rsidTr="00656BBD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F767" w14:textId="77777777" w:rsidR="00692A75" w:rsidRPr="00DD7797" w:rsidRDefault="00692A75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266C" w14:textId="77777777" w:rsidR="00692A75" w:rsidRPr="00DD7797" w:rsidRDefault="00692A75" w:rsidP="00656BB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692A75" w:rsidRPr="00DD7797" w14:paraId="576ACA9F" w14:textId="77777777" w:rsidTr="00656BBD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3CFD" w14:textId="77777777" w:rsidR="00692A75" w:rsidRPr="004A33E2" w:rsidRDefault="00692A75" w:rsidP="00656BBD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7D18" w14:textId="77777777" w:rsidR="00692A75" w:rsidRPr="00DD7797" w:rsidRDefault="00692A75" w:rsidP="00656BBD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36EC2BD9" w14:textId="77777777" w:rsidR="00692A75" w:rsidRDefault="00692A75" w:rsidP="00692A75">
      <w:pPr>
        <w:spacing w:before="120" w:after="120"/>
        <w:jc w:val="both"/>
        <w:rPr>
          <w:rFonts w:ascii="Open Sans" w:hAnsi="Open Sans" w:cs="Open Sans"/>
        </w:rPr>
      </w:pPr>
    </w:p>
    <w:p w14:paraId="1D5B07DD" w14:textId="77777777" w:rsidR="00692A75" w:rsidRDefault="00692A75" w:rsidP="00692A75">
      <w:pPr>
        <w:spacing w:before="120" w:after="120"/>
        <w:ind w:right="1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48496F91" w14:textId="77777777" w:rsidR="00656BBD" w:rsidRDefault="00692A75" w:rsidP="00656BB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  <w:iCs/>
          <w:spacing w:val="-6"/>
        </w:rPr>
        <w:t>(*) Należy wypełnić wykropkowane miejsca.</w:t>
      </w:r>
    </w:p>
    <w:p w14:paraId="4449F60D" w14:textId="1505BFD8" w:rsidR="00692A75" w:rsidRPr="00B74D64" w:rsidRDefault="00692A75" w:rsidP="00B74D64">
      <w:pPr>
        <w:pStyle w:val="Akapitzlist"/>
        <w:numPr>
          <w:ilvl w:val="0"/>
          <w:numId w:val="57"/>
        </w:num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B74D64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64712B89" w14:textId="77777777" w:rsidR="00692A75" w:rsidRDefault="00692A75" w:rsidP="00692A75">
      <w:pPr>
        <w:pStyle w:val="Akapitzlist"/>
        <w:widowControl/>
        <w:autoSpaceDE/>
        <w:adjustRightInd/>
        <w:spacing w:before="120" w:after="120"/>
        <w:ind w:left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  <w:sz w:val="18"/>
          <w:szCs w:val="18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64A0064D" w14:textId="6EDDD414" w:rsidR="00656BBD" w:rsidRDefault="00692A75" w:rsidP="00B74D64">
      <w:pPr>
        <w:pStyle w:val="Akapitzlist"/>
        <w:numPr>
          <w:ilvl w:val="0"/>
          <w:numId w:val="57"/>
        </w:numPr>
        <w:spacing w:before="120" w:after="120"/>
        <w:ind w:left="284" w:right="1"/>
        <w:jc w:val="both"/>
        <w:rPr>
          <w:rFonts w:ascii="Open Sans" w:hAnsi="Open Sans" w:cs="Open Sans"/>
        </w:rPr>
      </w:pPr>
      <w:r w:rsidRPr="00656BBD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A1EA883" w14:textId="4C866F34" w:rsidR="00844167" w:rsidRDefault="00692A75" w:rsidP="00B74D64">
      <w:pPr>
        <w:pStyle w:val="Akapitzlist"/>
        <w:numPr>
          <w:ilvl w:val="0"/>
          <w:numId w:val="57"/>
        </w:numPr>
        <w:spacing w:before="120" w:after="120"/>
        <w:ind w:left="284" w:right="1"/>
        <w:jc w:val="both"/>
        <w:rPr>
          <w:rFonts w:ascii="Open Sans" w:hAnsi="Open Sans" w:cs="Open Sans"/>
        </w:rPr>
      </w:pPr>
      <w:r w:rsidRPr="00656BBD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533A30D" w14:textId="299D25CE" w:rsidR="00656BBD" w:rsidRDefault="00692A75" w:rsidP="00B74D64">
      <w:pPr>
        <w:pStyle w:val="Akapitzlist"/>
        <w:numPr>
          <w:ilvl w:val="0"/>
          <w:numId w:val="57"/>
        </w:numPr>
        <w:spacing w:before="120" w:after="120"/>
        <w:ind w:left="284" w:right="1"/>
        <w:jc w:val="both"/>
        <w:rPr>
          <w:rFonts w:ascii="Open Sans" w:hAnsi="Open Sans" w:cs="Open Sans"/>
        </w:rPr>
      </w:pPr>
      <w:r w:rsidRPr="00656BBD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902EE0F" w14:textId="1B8214E6" w:rsidR="00656BBD" w:rsidRDefault="00692A75" w:rsidP="00B74D64">
      <w:pPr>
        <w:pStyle w:val="Akapitzlist"/>
        <w:numPr>
          <w:ilvl w:val="0"/>
          <w:numId w:val="57"/>
        </w:numPr>
        <w:spacing w:before="120" w:after="120"/>
        <w:ind w:left="284" w:right="1"/>
        <w:jc w:val="both"/>
        <w:rPr>
          <w:rFonts w:ascii="Open Sans" w:hAnsi="Open Sans" w:cs="Open Sans"/>
        </w:rPr>
      </w:pPr>
      <w:r w:rsidRPr="00656BBD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073821A" w14:textId="686880DC" w:rsidR="00692A75" w:rsidRPr="00656BBD" w:rsidRDefault="00692A75" w:rsidP="00B74D64">
      <w:pPr>
        <w:pStyle w:val="Akapitzlist"/>
        <w:numPr>
          <w:ilvl w:val="0"/>
          <w:numId w:val="57"/>
        </w:numPr>
        <w:spacing w:before="120" w:after="120"/>
        <w:ind w:left="284" w:right="1"/>
        <w:jc w:val="both"/>
        <w:rPr>
          <w:rFonts w:ascii="Open Sans" w:hAnsi="Open Sans" w:cs="Open Sans"/>
        </w:rPr>
      </w:pPr>
      <w:r w:rsidRPr="00656BBD">
        <w:rPr>
          <w:rFonts w:ascii="Open Sans" w:hAnsi="Open Sans" w:cs="Open Sans"/>
        </w:rPr>
        <w:t>Powstanie obowiązku podatkowego u zamawiającego.</w:t>
      </w:r>
    </w:p>
    <w:p w14:paraId="0A52F252" w14:textId="77777777" w:rsidR="00692A75" w:rsidRDefault="00692A75" w:rsidP="00692A75">
      <w:pPr>
        <w:ind w:left="56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(wstawić </w:t>
      </w:r>
      <w:r>
        <w:rPr>
          <w:rFonts w:ascii="Open Sans" w:hAnsi="Open Sans" w:cs="Open Sans"/>
          <w:b/>
        </w:rPr>
        <w:t>X</w:t>
      </w:r>
      <w:r>
        <w:rPr>
          <w:rFonts w:ascii="Open Sans" w:hAnsi="Open Sans" w:cs="Open Sans"/>
        </w:rPr>
        <w:t xml:space="preserve"> we właściwe pole):</w:t>
      </w:r>
    </w:p>
    <w:p w14:paraId="2B26E338" w14:textId="77777777" w:rsidR="00692A75" w:rsidRDefault="00692A75" w:rsidP="00692A75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>wybór oferty nie będzie prowadzić do powstania u zamawiającego obowiązku podatkowego;</w:t>
      </w:r>
    </w:p>
    <w:p w14:paraId="0DE7B45D" w14:textId="77777777" w:rsidR="00692A75" w:rsidRDefault="00692A75" w:rsidP="00692A75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CFEFF2C" w14:textId="77777777" w:rsidR="00692A75" w:rsidRDefault="00692A75" w:rsidP="00692A75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2D8FF4FB" w14:textId="77777777" w:rsidR="00692A75" w:rsidRDefault="00692A75" w:rsidP="00692A7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_________________ zł netto**.</w:t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br/>
      </w:r>
      <w:r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6B60B4B" w14:textId="77777777" w:rsidR="00692A75" w:rsidRDefault="00692A75" w:rsidP="00844167">
      <w:pPr>
        <w:numPr>
          <w:ilvl w:val="0"/>
          <w:numId w:val="4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0DBE203" w14:textId="0C2478CD" w:rsidR="00692A75" w:rsidRDefault="00692A75" w:rsidP="00844167">
      <w:pPr>
        <w:numPr>
          <w:ilvl w:val="0"/>
          <w:numId w:val="4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6B568A">
        <w:rPr>
          <w:rFonts w:ascii="Open Sans" w:hAnsi="Open Sans" w:cs="Open Sans"/>
          <w:i/>
          <w:sz w:val="18"/>
          <w:szCs w:val="18"/>
        </w:rPr>
        <w:t xml:space="preserve">7 </w:t>
      </w:r>
      <w:r>
        <w:rPr>
          <w:rFonts w:ascii="Open Sans" w:hAnsi="Open Sans" w:cs="Open Sans"/>
          <w:i/>
          <w:sz w:val="18"/>
          <w:szCs w:val="18"/>
        </w:rPr>
        <w:t>ustawy o podatku</w:t>
      </w:r>
      <w:r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5E7A558B" w14:textId="77777777" w:rsidR="00692A75" w:rsidRDefault="00692A75" w:rsidP="00844167">
      <w:pPr>
        <w:numPr>
          <w:ilvl w:val="0"/>
          <w:numId w:val="4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630A824" w14:textId="6E3B1421" w:rsidR="00692A75" w:rsidRDefault="00692A75" w:rsidP="00692A75">
      <w:pPr>
        <w:spacing w:before="120" w:after="120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niewypełnienie oferty w zakresie pkt </w:t>
      </w:r>
      <w:r w:rsidR="0025192E">
        <w:rPr>
          <w:rFonts w:ascii="Open Sans" w:hAnsi="Open Sans" w:cs="Open Sans"/>
        </w:rPr>
        <w:t xml:space="preserve">8 </w:t>
      </w:r>
      <w:r>
        <w:rPr>
          <w:rFonts w:ascii="Open Sans" w:hAnsi="Open Sans" w:cs="Open Sans"/>
        </w:rPr>
        <w:t>oznacza, że jej złożenie</w:t>
      </w:r>
      <w:r>
        <w:rPr>
          <w:rFonts w:ascii="Open Sans" w:hAnsi="Open Sans" w:cs="Open Sans"/>
        </w:rPr>
        <w:br/>
        <w:t>nie prowadzi do powstania obowiązku podatkowego po stronie zamawiającego.</w:t>
      </w:r>
    </w:p>
    <w:p w14:paraId="63AF1D1B" w14:textId="77777777" w:rsidR="00692A75" w:rsidRDefault="00692A75" w:rsidP="00692A7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692A75" w:rsidRPr="00920308" w14:paraId="24A8EB66" w14:textId="77777777" w:rsidTr="00656BBD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F35" w14:textId="77777777" w:rsidR="00692A75" w:rsidRPr="00153D8B" w:rsidRDefault="00692A75" w:rsidP="00656BB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692A75" w:rsidRPr="00920308" w14:paraId="266EEEF5" w14:textId="77777777" w:rsidTr="00656BB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650B" w14:textId="77777777" w:rsidR="00692A75" w:rsidRPr="004A33E2" w:rsidRDefault="00692A75" w:rsidP="00656BB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51A7" w14:textId="77777777" w:rsidR="00692A75" w:rsidRPr="00153D8B" w:rsidRDefault="00692A75" w:rsidP="00656BB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5AD7" w14:textId="77777777" w:rsidR="00692A75" w:rsidRPr="00153D8B" w:rsidRDefault="00692A75" w:rsidP="00656BB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92A75" w:rsidRPr="00920308" w14:paraId="4636CF95" w14:textId="77777777" w:rsidTr="00656BBD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E26E" w14:textId="77777777" w:rsidR="00692A75" w:rsidRPr="00920308" w:rsidRDefault="00692A75" w:rsidP="00656BB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5CFD" w14:textId="77777777" w:rsidR="00692A75" w:rsidRPr="00153D8B" w:rsidRDefault="00692A75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5D9B" w14:textId="77777777" w:rsidR="00692A75" w:rsidRPr="00153D8B" w:rsidRDefault="00692A75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B5A" w14:textId="77777777" w:rsidR="00692A75" w:rsidRPr="00153D8B" w:rsidRDefault="00692A75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92A75" w:rsidRPr="00920308" w14:paraId="1DD27D67" w14:textId="77777777" w:rsidTr="00656BBD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5056" w14:textId="77777777" w:rsidR="00692A75" w:rsidRPr="00920308" w:rsidRDefault="00692A75" w:rsidP="00656BB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B87A" w14:textId="77777777" w:rsidR="00692A75" w:rsidRPr="00153D8B" w:rsidRDefault="00692A75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F3DD" w14:textId="77777777" w:rsidR="00692A75" w:rsidRPr="00153D8B" w:rsidRDefault="00692A75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536E" w14:textId="77777777" w:rsidR="00692A75" w:rsidRPr="00153D8B" w:rsidRDefault="00692A75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F21951C" w14:textId="77777777"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66231F5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Załącznik nr 3 do SIWZ</w:t>
      </w:r>
    </w:p>
    <w:p w14:paraId="70235539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WYKAZ WYKONANYCH USŁUG</w:t>
      </w:r>
    </w:p>
    <w:p w14:paraId="16896804" w14:textId="77777777" w:rsidR="00E9668B" w:rsidRDefault="00E9668B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835"/>
        <w:gridCol w:w="1276"/>
        <w:gridCol w:w="1417"/>
        <w:gridCol w:w="1985"/>
      </w:tblGrid>
      <w:tr w:rsidR="00BD7DBC" w:rsidRPr="00EE03EC" w14:paraId="66518E4D" w14:textId="77777777" w:rsidTr="000B2C18">
        <w:trPr>
          <w:trHeight w:val="1221"/>
        </w:trPr>
        <w:tc>
          <w:tcPr>
            <w:tcW w:w="851" w:type="dxa"/>
            <w:vAlign w:val="center"/>
          </w:tcPr>
          <w:p w14:paraId="3068221E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25F1A960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835" w:type="dxa"/>
            <w:vAlign w:val="center"/>
          </w:tcPr>
          <w:p w14:paraId="42FB7E7F" w14:textId="37C05B99" w:rsidR="00BD7DBC" w:rsidRPr="005834EC" w:rsidRDefault="00BD7D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0137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="000B2C18" w:rsidRPr="000B2C18">
              <w:rPr>
                <w:rFonts w:ascii="Open Sans" w:hAnsi="Open Sans" w:cs="Open Sans"/>
                <w:bCs/>
                <w:sz w:val="18"/>
                <w:szCs w:val="18"/>
              </w:rPr>
              <w:t>zakresem opracowanie dokumentacji projektowej składającej się co najmniej z projektu budowlanego i wykonawczego, w zakresie budowy lub przebudowy</w:t>
            </w:r>
            <w:r w:rsidR="000B2C18" w:rsidRPr="000B2C1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0B2C18" w:rsidRPr="000B2C18">
              <w:rPr>
                <w:rFonts w:ascii="Open Sans" w:hAnsi="Open Sans" w:cs="Open Sans"/>
                <w:bCs/>
                <w:sz w:val="18"/>
                <w:szCs w:val="18"/>
              </w:rPr>
              <w:t xml:space="preserve">dróg lub dróg rowerowych </w:t>
            </w:r>
            <w:r w:rsidR="00F7657B">
              <w:rPr>
                <w:rFonts w:ascii="Open Sans" w:hAnsi="Open Sans" w:cs="Open Sans"/>
                <w:bCs/>
                <w:sz w:val="18"/>
                <w:szCs w:val="18"/>
              </w:rPr>
              <w:t xml:space="preserve">lub ciągów pieszo-rowerowych </w:t>
            </w:r>
            <w:r w:rsidR="000B2C18" w:rsidRPr="000B2C18">
              <w:rPr>
                <w:rFonts w:ascii="Open Sans" w:hAnsi="Open Sans" w:cs="Open Sans"/>
                <w:bCs/>
                <w:sz w:val="18"/>
                <w:szCs w:val="18"/>
              </w:rPr>
              <w:t>lub ciągów pieszo-jezdnych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4530B7EF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790D37F1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0B281CE1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CE88ED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985" w:type="dxa"/>
            <w:vAlign w:val="center"/>
          </w:tcPr>
          <w:p w14:paraId="20BBF924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D7DBC" w:rsidRPr="00EE03EC" w14:paraId="5EA56B72" w14:textId="77777777" w:rsidTr="000B2C18">
        <w:trPr>
          <w:trHeight w:val="277"/>
        </w:trPr>
        <w:tc>
          <w:tcPr>
            <w:tcW w:w="851" w:type="dxa"/>
            <w:vAlign w:val="center"/>
          </w:tcPr>
          <w:p w14:paraId="61CD10F6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vAlign w:val="center"/>
          </w:tcPr>
          <w:p w14:paraId="1310AA47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14:paraId="01611168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03E56B52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1352E689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985" w:type="dxa"/>
            <w:vAlign w:val="center"/>
          </w:tcPr>
          <w:p w14:paraId="6E62C827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D7DBC" w:rsidRPr="00EE03EC" w14:paraId="6FA1959D" w14:textId="77777777" w:rsidTr="000B2C18">
        <w:trPr>
          <w:trHeight w:hRule="exact" w:val="1153"/>
        </w:trPr>
        <w:tc>
          <w:tcPr>
            <w:tcW w:w="851" w:type="dxa"/>
            <w:vAlign w:val="center"/>
          </w:tcPr>
          <w:p w14:paraId="0B17DA65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2D221056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D97D3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A4CBB8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28228A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FC1FA07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7DBC" w:rsidRPr="00EE03EC" w14:paraId="465CAF62" w14:textId="77777777" w:rsidTr="000B2C18">
        <w:trPr>
          <w:trHeight w:hRule="exact" w:val="1153"/>
        </w:trPr>
        <w:tc>
          <w:tcPr>
            <w:tcW w:w="851" w:type="dxa"/>
            <w:vAlign w:val="center"/>
          </w:tcPr>
          <w:p w14:paraId="24F59548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7C6CBEB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2DCC72B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D1BD6D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5CBB5C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8CC48A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7DBC" w:rsidRPr="00EE03EC" w14:paraId="5F64CC1F" w14:textId="77777777" w:rsidTr="000B2C18">
        <w:trPr>
          <w:trHeight w:hRule="exact" w:val="1127"/>
        </w:trPr>
        <w:tc>
          <w:tcPr>
            <w:tcW w:w="851" w:type="dxa"/>
            <w:vAlign w:val="center"/>
          </w:tcPr>
          <w:p w14:paraId="6CC126DA" w14:textId="77777777" w:rsidR="00BD7DBC" w:rsidRPr="00EE03EC" w:rsidRDefault="00BD7DBC" w:rsidP="00A0460C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410" w:type="dxa"/>
            <w:vAlign w:val="center"/>
          </w:tcPr>
          <w:p w14:paraId="48FC7ABF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8FDCD7A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C07DDC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A9582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A6E9D1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8F79FE6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EBDFDD8" w14:textId="77777777" w:rsidR="0032435A" w:rsidRPr="00F75E0D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29BFFF4B" w14:textId="77777777" w:rsidR="00812932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45B1A016" w14:textId="77777777" w:rsidR="00E510A6" w:rsidRPr="00EE03EC" w:rsidRDefault="00E510A6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3138"/>
        <w:gridCol w:w="1985"/>
        <w:gridCol w:w="4545"/>
      </w:tblGrid>
      <w:tr w:rsidR="0032435A" w:rsidRPr="00EE03EC" w14:paraId="55E4B2D6" w14:textId="77777777" w:rsidTr="00E9668B">
        <w:trPr>
          <w:cantSplit/>
          <w:trHeight w:val="830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3C8A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0FBA5E17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7BB857AB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279D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3CB1D6E5" w14:textId="77777777" w:rsidTr="00E9668B">
        <w:trPr>
          <w:trHeight w:val="29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9ECC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6E510170" w14:textId="77777777" w:rsidTr="00E9668B">
        <w:trPr>
          <w:trHeight w:hRule="exact" w:val="2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06B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874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DABB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3AF5D7C8" w14:textId="77777777" w:rsidTr="00033974">
        <w:trPr>
          <w:trHeight w:hRule="exact" w:val="76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6CC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32D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F84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4E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0DFEFE9E" w14:textId="77777777" w:rsidTr="00033974">
        <w:trPr>
          <w:trHeight w:hRule="exact" w:val="8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2C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E54E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23A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A15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A7AB7F6" w14:textId="77777777" w:rsidR="00EA5372" w:rsidRDefault="00EA5372" w:rsidP="00BD7DBC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20F01390" w14:textId="77777777" w:rsidR="00BD04BA" w:rsidRDefault="0032435A" w:rsidP="00F704E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5E783E">
        <w:rPr>
          <w:rFonts w:ascii="Open Sans" w:hAnsi="Open Sans" w:cs="Open Sans"/>
        </w:rPr>
        <w:lastRenderedPageBreak/>
        <w:t>Załącznik nr 4 do SIWZ</w:t>
      </w:r>
    </w:p>
    <w:p w14:paraId="352B41D2" w14:textId="77777777" w:rsidR="0032435A" w:rsidRDefault="0032435A" w:rsidP="003243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5E783E">
        <w:rPr>
          <w:rFonts w:ascii="Open Sans" w:hAnsi="Open Sans" w:cs="Open Sans"/>
        </w:rPr>
        <w:t>WYKAZ OSÓB,</w:t>
      </w:r>
      <w:r w:rsidRPr="005E783E">
        <w:rPr>
          <w:rFonts w:ascii="Open Sans" w:hAnsi="Open Sans" w:cs="Open Sans"/>
        </w:rPr>
        <w:br/>
      </w:r>
      <w:r w:rsidRPr="005E783E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1814"/>
        <w:gridCol w:w="2296"/>
        <w:gridCol w:w="2835"/>
      </w:tblGrid>
      <w:tr w:rsidR="00BD7DBC" w:rsidRPr="00DA551C" w14:paraId="30BF5656" w14:textId="77777777" w:rsidTr="00E9668B">
        <w:trPr>
          <w:trHeight w:val="636"/>
        </w:trPr>
        <w:tc>
          <w:tcPr>
            <w:tcW w:w="993" w:type="dxa"/>
            <w:vAlign w:val="center"/>
          </w:tcPr>
          <w:p w14:paraId="5788EC34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vAlign w:val="center"/>
          </w:tcPr>
          <w:p w14:paraId="3ADA7BB4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6AC8890C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96" w:type="dxa"/>
            <w:vAlign w:val="center"/>
          </w:tcPr>
          <w:p w14:paraId="2A3E7757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5F4F0C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835" w:type="dxa"/>
            <w:vAlign w:val="center"/>
          </w:tcPr>
          <w:p w14:paraId="39750053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589A4113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D7DBC" w:rsidRPr="00F84AF8" w14:paraId="04243F65" w14:textId="77777777" w:rsidTr="00E9668B">
        <w:trPr>
          <w:trHeight w:val="106"/>
        </w:trPr>
        <w:tc>
          <w:tcPr>
            <w:tcW w:w="993" w:type="dxa"/>
            <w:vAlign w:val="center"/>
          </w:tcPr>
          <w:p w14:paraId="375FF251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552" w:type="dxa"/>
            <w:vAlign w:val="center"/>
          </w:tcPr>
          <w:p w14:paraId="76DFD56E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4" w:type="dxa"/>
            <w:vAlign w:val="center"/>
          </w:tcPr>
          <w:p w14:paraId="040BCC29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96" w:type="dxa"/>
            <w:vAlign w:val="center"/>
          </w:tcPr>
          <w:p w14:paraId="53A3E349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14:paraId="51534FAB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D7DBC" w:rsidRPr="00AA614A" w14:paraId="62F1D2E3" w14:textId="77777777" w:rsidTr="00E9668B">
        <w:trPr>
          <w:trHeight w:val="2685"/>
        </w:trPr>
        <w:tc>
          <w:tcPr>
            <w:tcW w:w="993" w:type="dxa"/>
            <w:vAlign w:val="center"/>
          </w:tcPr>
          <w:p w14:paraId="7DA0CB39" w14:textId="77777777" w:rsidR="00BD7DBC" w:rsidRDefault="00E9668B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BD7DB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1CA13921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0195E5C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6" w:type="dxa"/>
            <w:vAlign w:val="center"/>
          </w:tcPr>
          <w:p w14:paraId="1845D22E" w14:textId="77777777" w:rsidR="00BD7DBC" w:rsidRPr="0010530C" w:rsidRDefault="00BD7DBC" w:rsidP="00A0460C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Uprawnienia budowlane do projektowania w specjalności inżynieryjnej drogowej</w:t>
            </w:r>
          </w:p>
        </w:tc>
        <w:tc>
          <w:tcPr>
            <w:tcW w:w="2835" w:type="dxa"/>
            <w:vAlign w:val="center"/>
          </w:tcPr>
          <w:p w14:paraId="499CF1C6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DC11A6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4F40236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0059DD2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8450B7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91944A4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96AF7FB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7B83F10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DC11A6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2580B6D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BB1A6E" w14:textId="77777777" w:rsidR="00BD7DBC" w:rsidRPr="00E9668B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9668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2344200" w14:textId="77777777" w:rsidR="00BD7DBC" w:rsidRDefault="00BD7DBC" w:rsidP="0032435A">
      <w:pPr>
        <w:jc w:val="both"/>
        <w:rPr>
          <w:rFonts w:ascii="Open Sans" w:hAnsi="Open Sans" w:cs="Open Sans"/>
          <w:sz w:val="22"/>
          <w:szCs w:val="22"/>
        </w:rPr>
      </w:pPr>
    </w:p>
    <w:p w14:paraId="59D4FDA6" w14:textId="77777777" w:rsidR="00E9668B" w:rsidRDefault="00E9668B" w:rsidP="0032435A">
      <w:pPr>
        <w:jc w:val="both"/>
        <w:rPr>
          <w:rFonts w:ascii="Open Sans" w:hAnsi="Open Sans" w:cs="Open Sans"/>
          <w:sz w:val="22"/>
          <w:szCs w:val="22"/>
        </w:rPr>
      </w:pPr>
    </w:p>
    <w:p w14:paraId="5B13A8B0" w14:textId="77777777" w:rsidR="00E9668B" w:rsidRPr="00EE03EC" w:rsidRDefault="00E9668B" w:rsidP="0032435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5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3150"/>
        <w:gridCol w:w="1992"/>
        <w:gridCol w:w="4277"/>
      </w:tblGrid>
      <w:tr w:rsidR="0032435A" w:rsidRPr="00EE03EC" w14:paraId="500E8156" w14:textId="77777777" w:rsidTr="00E9668B">
        <w:trPr>
          <w:cantSplit/>
          <w:trHeight w:val="1007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4A8C" w14:textId="77777777" w:rsidR="0032435A" w:rsidRPr="00460AAB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29A791D6" w14:textId="77777777" w:rsidR="0032435A" w:rsidRPr="00460AAB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</w:p>
          <w:p w14:paraId="1C928254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A43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3ECF6C1" w14:textId="77777777" w:rsidTr="00E9668B">
        <w:trPr>
          <w:trHeight w:val="355"/>
        </w:trPr>
        <w:tc>
          <w:tcPr>
            <w:tcW w:w="10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924A" w14:textId="77777777" w:rsidR="0032435A" w:rsidRPr="00460AAB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 xml:space="preserve">Osoby upoważnione do podpisania wykazu w imieniu wykonawcy </w:t>
            </w:r>
          </w:p>
        </w:tc>
      </w:tr>
      <w:tr w:rsidR="0032435A" w:rsidRPr="00EE03EC" w14:paraId="6A00D82D" w14:textId="77777777" w:rsidTr="00E9668B">
        <w:trPr>
          <w:trHeight w:hRule="exact" w:val="339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03BD" w14:textId="77777777" w:rsidR="0032435A" w:rsidRPr="00460AAB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10EC" w14:textId="77777777" w:rsidR="0032435A" w:rsidRPr="00460AAB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0E79" w14:textId="77777777" w:rsidR="0032435A" w:rsidRPr="00460AAB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32435A" w:rsidRPr="00EE03EC" w14:paraId="2B8032D6" w14:textId="77777777" w:rsidTr="00E9668B">
        <w:trPr>
          <w:trHeight w:hRule="exact" w:val="61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143C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179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4E0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0C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0E5F34DB" w14:textId="77777777" w:rsidTr="00E9668B">
        <w:trPr>
          <w:trHeight w:hRule="exact" w:val="66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05D8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21F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A2D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4EE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7B7997" w14:textId="77777777" w:rsidR="00350A8F" w:rsidRDefault="00350A8F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1CF4935D" w14:textId="77777777" w:rsidR="00EA5372" w:rsidRDefault="00EA5372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6DC613D9" w14:textId="77777777" w:rsidR="00EA5372" w:rsidRDefault="00EA5372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62F46D75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561804A2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7276A09A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4BFC2769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2380BD8A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1CF41B2C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5BC317C3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66737731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76B08D75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6E2FA89A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56419C0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C3CB3B0" w14:textId="77777777" w:rsidR="00966D09" w:rsidRPr="00EE03EC" w:rsidRDefault="00966D09" w:rsidP="00966D0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1FC65815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881C78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881C78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10530C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881C78">
        <w:rPr>
          <w:rFonts w:ascii="Open Sans" w:hAnsi="Open Sans" w:cs="Open Sans"/>
          <w:snapToGrid w:val="0"/>
          <w:sz w:val="22"/>
          <w:szCs w:val="22"/>
        </w:rPr>
        <w:t xml:space="preserve"> ze zm.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172DDBBF" w14:textId="77777777" w:rsidR="00E9668B" w:rsidRDefault="00656BBD" w:rsidP="00966D09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bookmarkStart w:id="5" w:name="_Hlk519768958"/>
      <w:r w:rsidRPr="00656BBD">
        <w:rPr>
          <w:rFonts w:ascii="Open Sans" w:hAnsi="Open Sans" w:cs="Open Sans"/>
          <w:b/>
          <w:sz w:val="22"/>
          <w:szCs w:val="22"/>
        </w:rPr>
        <w:t xml:space="preserve">„Opracowanie dokumentacji projektowej wraz z pełnieniem nadzoru autorskiego w ramach projektu pn.: „Węzły integracyjne: Gdańsk Główny, Gdańsk Wrzeszcz oraz trasy dojazdowe do węzłów Pomorskiej Kolei Metropolitalnej i Szybkiej Kolei Miejskiej na terenie Gminy Miasta Gdańska”. </w:t>
      </w:r>
    </w:p>
    <w:p w14:paraId="5553F81D" w14:textId="77777777" w:rsidR="00E9668B" w:rsidRDefault="00656BBD" w:rsidP="00966D09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56BBD">
        <w:rPr>
          <w:rFonts w:ascii="Open Sans" w:hAnsi="Open Sans" w:cs="Open Sans"/>
          <w:b/>
          <w:sz w:val="22"/>
          <w:szCs w:val="22"/>
        </w:rPr>
        <w:t>Część nr 1 – Budowa trasy rowerowej wzdłuż ul. R. Dmowskiego na odcinku od a</w:t>
      </w:r>
      <w:r w:rsidR="00E9668B">
        <w:rPr>
          <w:rFonts w:ascii="Open Sans" w:hAnsi="Open Sans" w:cs="Open Sans"/>
          <w:b/>
          <w:sz w:val="22"/>
          <w:szCs w:val="22"/>
        </w:rPr>
        <w:t>l</w:t>
      </w:r>
      <w:r w:rsidRPr="00656BBD">
        <w:rPr>
          <w:rFonts w:ascii="Open Sans" w:hAnsi="Open Sans" w:cs="Open Sans"/>
          <w:b/>
          <w:sz w:val="22"/>
          <w:szCs w:val="22"/>
        </w:rPr>
        <w:t>. Grunwaldzkiej do dworca PKP Gdańsk Wrzeszcz</w:t>
      </w:r>
      <w:r w:rsidR="00E9668B">
        <w:rPr>
          <w:rFonts w:ascii="Open Sans" w:hAnsi="Open Sans" w:cs="Open Sans"/>
          <w:b/>
          <w:sz w:val="22"/>
          <w:szCs w:val="22"/>
        </w:rPr>
        <w:t>;</w:t>
      </w:r>
      <w:r w:rsidRPr="00656BBD">
        <w:rPr>
          <w:rFonts w:ascii="Open Sans" w:hAnsi="Open Sans" w:cs="Open Sans"/>
          <w:b/>
          <w:sz w:val="22"/>
          <w:szCs w:val="22"/>
        </w:rPr>
        <w:t xml:space="preserve"> </w:t>
      </w:r>
    </w:p>
    <w:p w14:paraId="1162668D" w14:textId="77777777" w:rsidR="00E9668B" w:rsidRDefault="00656BBD" w:rsidP="00966D09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56BBD">
        <w:rPr>
          <w:rFonts w:ascii="Open Sans" w:hAnsi="Open Sans" w:cs="Open Sans"/>
          <w:b/>
          <w:sz w:val="22"/>
          <w:szCs w:val="22"/>
        </w:rPr>
        <w:t xml:space="preserve">Część nr 2 – Trasa rowerowa wzdłuż ul. Wały Jagiellońskie od ul. Podwale Grodzkie do ul. Hucisko z łącznikiem w ul. Hucisko w Gdańsku /aktualizacja/;  </w:t>
      </w:r>
    </w:p>
    <w:p w14:paraId="0704E5ED" w14:textId="77777777" w:rsidR="00656BBD" w:rsidRDefault="00656BBD" w:rsidP="00966D09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56BBD">
        <w:rPr>
          <w:rFonts w:ascii="Open Sans" w:hAnsi="Open Sans" w:cs="Open Sans"/>
          <w:b/>
          <w:sz w:val="22"/>
          <w:szCs w:val="22"/>
        </w:rPr>
        <w:t>Część nr 3 – Rozbudowa układu drogowego Alei Grunwaldzkiej na odcinku od ul. Bitwy Oliwskiej do ul. Pomorskiej wraz z budową drogi rowerowej /aktualizacja/</w:t>
      </w:r>
      <w:r>
        <w:rPr>
          <w:rFonts w:ascii="Open Sans" w:hAnsi="Open Sans" w:cs="Open Sans"/>
          <w:b/>
          <w:sz w:val="22"/>
          <w:szCs w:val="22"/>
        </w:rPr>
        <w:t>.</w:t>
      </w:r>
    </w:p>
    <w:bookmarkEnd w:id="5"/>
    <w:p w14:paraId="61F55923" w14:textId="77777777" w:rsidR="00656BBD" w:rsidRPr="00656BBD" w:rsidRDefault="00656BBD" w:rsidP="00966D09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1C697BB8" w14:textId="77777777" w:rsidR="00966D09" w:rsidRPr="00EE03EC" w:rsidRDefault="00656BBD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56BBD"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="00966D09"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="00966D09" w:rsidRPr="007E0F9F">
        <w:rPr>
          <w:rFonts w:ascii="Open Sans" w:hAnsi="Open Sans" w:cs="Open Sans"/>
          <w:sz w:val="22"/>
          <w:szCs w:val="22"/>
        </w:rPr>
        <w:t>nie został</w:t>
      </w:r>
      <w:r w:rsidR="00966D09"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="00966D09" w:rsidRPr="007E0F9F">
        <w:rPr>
          <w:rFonts w:ascii="Open Sans" w:hAnsi="Open Sans" w:cs="Open Sans"/>
          <w:sz w:val="22"/>
          <w:szCs w:val="22"/>
        </w:rPr>
        <w:t xml:space="preserve"> o zaleganiu z</w:t>
      </w:r>
      <w:r w:rsidR="00966D09"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 w:rsidR="00966D09">
        <w:rPr>
          <w:rFonts w:ascii="Open Sans" w:hAnsi="Open Sans" w:cs="Open Sans"/>
          <w:sz w:val="22"/>
          <w:szCs w:val="22"/>
        </w:rPr>
        <w:br/>
      </w:r>
      <w:r w:rsidR="00966D09"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="00966D09" w:rsidRPr="00EE03EC">
        <w:rPr>
          <w:rFonts w:ascii="Open Sans" w:hAnsi="Open Sans" w:cs="Open Sans"/>
          <w:sz w:val="22"/>
          <w:szCs w:val="22"/>
        </w:rPr>
        <w:t>.</w:t>
      </w:r>
    </w:p>
    <w:p w14:paraId="15BBF9D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76B94B3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253485B3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6AF9E25E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26FA8665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0EC9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F862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20D16912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8C68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78EAA498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19C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EBE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0D64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2C1ED30F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14E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015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96F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195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24A6241A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F9F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60F0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D0A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34B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4C3C833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5E3FC55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6541E60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41E0604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ED9A9AE" w14:textId="77777777" w:rsidR="00966D09" w:rsidRPr="00EE03EC" w:rsidRDefault="00966D09" w:rsidP="00966D0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2F4F7D6F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)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178BE3AB" w14:textId="77777777" w:rsidR="00E9668B" w:rsidRDefault="00656BBD" w:rsidP="00656BB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56BBD">
        <w:rPr>
          <w:rFonts w:ascii="Open Sans" w:hAnsi="Open Sans" w:cs="Open Sans"/>
          <w:b/>
          <w:sz w:val="22"/>
          <w:szCs w:val="22"/>
        </w:rPr>
        <w:t xml:space="preserve">„Opracowanie dokumentacji projektowej wraz z pełnieniem nadzoru autorskiego w ramach projektu pn.: „Węzły integracyjne: Gdańsk Główny, Gdańsk Wrzeszcz oraz trasy dojazdowe do węzłów Pomorskiej Kolei Metropolitalnej i Szybkiej Kolei Miejskiej na terenie Gminy Miasta Gdańska”. </w:t>
      </w:r>
    </w:p>
    <w:p w14:paraId="6CA9D084" w14:textId="77777777" w:rsidR="00E9668B" w:rsidRDefault="00656BBD" w:rsidP="00656BB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56BBD">
        <w:rPr>
          <w:rFonts w:ascii="Open Sans" w:hAnsi="Open Sans" w:cs="Open Sans"/>
          <w:b/>
          <w:sz w:val="22"/>
          <w:szCs w:val="22"/>
        </w:rPr>
        <w:t>Część nr 1 – Budowa trasy rowerowej wzdłuż ul. R. Dmowskiego na odcinku od a</w:t>
      </w:r>
      <w:r w:rsidR="00E9668B">
        <w:rPr>
          <w:rFonts w:ascii="Open Sans" w:hAnsi="Open Sans" w:cs="Open Sans"/>
          <w:b/>
          <w:sz w:val="22"/>
          <w:szCs w:val="22"/>
        </w:rPr>
        <w:t>l</w:t>
      </w:r>
      <w:r w:rsidRPr="00656BBD">
        <w:rPr>
          <w:rFonts w:ascii="Open Sans" w:hAnsi="Open Sans" w:cs="Open Sans"/>
          <w:b/>
          <w:sz w:val="22"/>
          <w:szCs w:val="22"/>
        </w:rPr>
        <w:t>. Grunwaldzkiej do dworca PKP Gdańsk Wrzeszcz</w:t>
      </w:r>
      <w:r w:rsidR="00E9668B">
        <w:rPr>
          <w:rFonts w:ascii="Open Sans" w:hAnsi="Open Sans" w:cs="Open Sans"/>
          <w:b/>
          <w:sz w:val="22"/>
          <w:szCs w:val="22"/>
        </w:rPr>
        <w:t>;</w:t>
      </w:r>
    </w:p>
    <w:p w14:paraId="49B13709" w14:textId="77777777" w:rsidR="00E9668B" w:rsidRDefault="00656BBD" w:rsidP="00656BB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56BBD">
        <w:rPr>
          <w:rFonts w:ascii="Open Sans" w:hAnsi="Open Sans" w:cs="Open Sans"/>
          <w:b/>
          <w:sz w:val="22"/>
          <w:szCs w:val="22"/>
        </w:rPr>
        <w:t xml:space="preserve">Część nr 2 – Trasa rowerowa wzdłuż ul. Wały Jagiellońskie od ul. Podwale Grodzkie do ul. Hucisko z łącznikiem w ul. Hucisko w Gdańsku /aktualizacja/;  </w:t>
      </w:r>
    </w:p>
    <w:p w14:paraId="2E994171" w14:textId="77777777" w:rsidR="00656BBD" w:rsidRDefault="00656BBD" w:rsidP="00656BB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56BBD">
        <w:rPr>
          <w:rFonts w:ascii="Open Sans" w:hAnsi="Open Sans" w:cs="Open Sans"/>
          <w:b/>
          <w:sz w:val="22"/>
          <w:szCs w:val="22"/>
        </w:rPr>
        <w:t>Część nr 3 – Rozbudowa układu drogowego Alei Grunwaldzkiej na odcinku od ul. Bitwy Oliwskiej do ul. Pomorskiej wraz z budową drogi rowerowej /aktualizacja/</w:t>
      </w:r>
      <w:r>
        <w:rPr>
          <w:rFonts w:ascii="Open Sans" w:hAnsi="Open Sans" w:cs="Open Sans"/>
          <w:b/>
          <w:sz w:val="22"/>
          <w:szCs w:val="22"/>
        </w:rPr>
        <w:t>.</w:t>
      </w:r>
    </w:p>
    <w:p w14:paraId="4870587A" w14:textId="77777777" w:rsidR="00EA5372" w:rsidRDefault="00EA5372" w:rsidP="003C2353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</w:p>
    <w:p w14:paraId="18FF24A7" w14:textId="77777777" w:rsidR="00656BBD" w:rsidRPr="00EA5372" w:rsidRDefault="00656BBD" w:rsidP="003C2353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</w:p>
    <w:p w14:paraId="0F2DD677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C8944C1" w14:textId="77777777" w:rsidR="00966D09" w:rsidRDefault="00966D09" w:rsidP="00966D0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91FA2C9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DB4F0D4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52084ABF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DFDE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FC05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5C8BA566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4FD7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4B6B47EC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2007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B4EB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3EF7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2BD33616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04EE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F0B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90C8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3CE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14258025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212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52B3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880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6B5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B1BC5E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6945371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351E21B" w14:textId="77777777" w:rsidR="0032435A" w:rsidRPr="00EE03EC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742D9A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175BE74C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C51F02" w14:textId="77777777" w:rsidR="0032435A" w:rsidRPr="00EE03EC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44365BF" w14:textId="77777777" w:rsidR="0032435A" w:rsidRPr="00EE03EC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8A317F1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3DA644D" w14:textId="77777777" w:rsidR="0014065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0C46993F" w14:textId="77777777" w:rsidR="00E9668B" w:rsidRDefault="00656BBD" w:rsidP="00656BB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56BBD">
        <w:rPr>
          <w:rFonts w:ascii="Open Sans" w:hAnsi="Open Sans" w:cs="Open Sans"/>
          <w:b/>
          <w:sz w:val="22"/>
          <w:szCs w:val="22"/>
        </w:rPr>
        <w:t xml:space="preserve">„Opracowanie dokumentacji projektowej wraz z pełnieniem nadzoru autorskiego w ramach projektu pn.: „Węzły integracyjne: Gdańsk Główny, Gdańsk Wrzeszcz oraz trasy dojazdowe do węzłów Pomorskiej Kolei Metropolitalnej i Szybkiej Kolei Miejskiej na terenie Gminy Miasta Gdańska”. </w:t>
      </w:r>
    </w:p>
    <w:p w14:paraId="0B71AD01" w14:textId="77777777" w:rsidR="00E9668B" w:rsidRDefault="00656BBD" w:rsidP="00656BB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56BBD">
        <w:rPr>
          <w:rFonts w:ascii="Open Sans" w:hAnsi="Open Sans" w:cs="Open Sans"/>
          <w:b/>
          <w:sz w:val="22"/>
          <w:szCs w:val="22"/>
        </w:rPr>
        <w:t>Część nr 1 – Budowa trasy rowerowej wzdłuż ul. R. Dmowskiego na odcinku od a</w:t>
      </w:r>
      <w:r w:rsidR="00E9668B">
        <w:rPr>
          <w:rFonts w:ascii="Open Sans" w:hAnsi="Open Sans" w:cs="Open Sans"/>
          <w:b/>
          <w:sz w:val="22"/>
          <w:szCs w:val="22"/>
        </w:rPr>
        <w:t>l</w:t>
      </w:r>
      <w:r w:rsidRPr="00656BBD">
        <w:rPr>
          <w:rFonts w:ascii="Open Sans" w:hAnsi="Open Sans" w:cs="Open Sans"/>
          <w:b/>
          <w:sz w:val="22"/>
          <w:szCs w:val="22"/>
        </w:rPr>
        <w:t>. Grunwaldzkiej do dworca PKP Gdańsk Wrzeszcz</w:t>
      </w:r>
      <w:r w:rsidR="00E9668B">
        <w:rPr>
          <w:rFonts w:ascii="Open Sans" w:hAnsi="Open Sans" w:cs="Open Sans"/>
          <w:b/>
          <w:sz w:val="22"/>
          <w:szCs w:val="22"/>
        </w:rPr>
        <w:t>;</w:t>
      </w:r>
      <w:r w:rsidRPr="00656BBD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306ABCC" w14:textId="77777777" w:rsidR="00E9668B" w:rsidRDefault="00656BBD" w:rsidP="00656BB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56BBD">
        <w:rPr>
          <w:rFonts w:ascii="Open Sans" w:hAnsi="Open Sans" w:cs="Open Sans"/>
          <w:b/>
          <w:sz w:val="22"/>
          <w:szCs w:val="22"/>
        </w:rPr>
        <w:t xml:space="preserve">Część nr 2 – Trasa rowerowa wzdłuż ul. Wały Jagiellońskie od ul. Podwale Grodzkie do ul. Hucisko z łącznikiem w ul. Hucisko w Gdańsku /aktualizacja/;  </w:t>
      </w:r>
    </w:p>
    <w:p w14:paraId="51F97FEF" w14:textId="77777777" w:rsidR="00656BBD" w:rsidRDefault="00656BBD" w:rsidP="00656BB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56BBD">
        <w:rPr>
          <w:rFonts w:ascii="Open Sans" w:hAnsi="Open Sans" w:cs="Open Sans"/>
          <w:b/>
          <w:sz w:val="22"/>
          <w:szCs w:val="22"/>
        </w:rPr>
        <w:t>Część nr 3 – Rozbudowa układu drogowego Alei Grunwaldzkiej na odcinku od ul. Bitwy Oliwskiej do ul. Pomorskiej wraz z budową drogi rowerowej /aktualizacja/</w:t>
      </w:r>
      <w:r>
        <w:rPr>
          <w:rFonts w:ascii="Open Sans" w:hAnsi="Open Sans" w:cs="Open Sans"/>
          <w:b/>
          <w:sz w:val="22"/>
          <w:szCs w:val="22"/>
        </w:rPr>
        <w:t>.</w:t>
      </w:r>
    </w:p>
    <w:p w14:paraId="6BADD0F5" w14:textId="77777777" w:rsidR="00EA5372" w:rsidRDefault="00EA5372" w:rsidP="00EA5372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</w:p>
    <w:p w14:paraId="06363EBE" w14:textId="77777777" w:rsidR="00656BBD" w:rsidRPr="00EA5372" w:rsidRDefault="00656BBD" w:rsidP="00EA5372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</w:p>
    <w:p w14:paraId="6A11BCB0" w14:textId="77777777" w:rsidR="0032435A" w:rsidRPr="00EE03EC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45809895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16A7480" w14:textId="77777777" w:rsidR="00812932" w:rsidRDefault="00812932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C0453AE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EE03EC" w14:paraId="081B8BE8" w14:textId="77777777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F361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C8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6E2EEF35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EF31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EE03EC" w14:paraId="5E64790E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BE3D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8EA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8D1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085288CA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197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101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FADB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556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2B6954BA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6E58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251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79EE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465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2E43BD7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8D85989" w14:textId="77777777" w:rsidR="0032435A" w:rsidRPr="002B35BD" w:rsidRDefault="0032435A" w:rsidP="004757F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742D9A">
        <w:rPr>
          <w:rFonts w:ascii="Open Sans" w:hAnsi="Open Sans" w:cs="Open Sans"/>
        </w:rPr>
        <w:t>8</w:t>
      </w:r>
      <w:r w:rsidRPr="002B35BD">
        <w:rPr>
          <w:rFonts w:ascii="Open Sans" w:hAnsi="Open Sans" w:cs="Open Sans"/>
        </w:rPr>
        <w:t xml:space="preserve"> do SIWZ</w:t>
      </w:r>
    </w:p>
    <w:p w14:paraId="6EEF999C" w14:textId="77777777" w:rsidR="0032435A" w:rsidRPr="002B35BD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78E4F962" w14:textId="77777777" w:rsidR="00B516F1" w:rsidRDefault="0032435A" w:rsidP="00CB006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340221C" w14:textId="77777777" w:rsidR="0032435A" w:rsidRPr="002B35BD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E69493D" w14:textId="77777777" w:rsidR="00656B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</w:rPr>
        <w:t>(</w:t>
      </w:r>
      <w:r w:rsidR="00881C78">
        <w:rPr>
          <w:rFonts w:ascii="Open Sans" w:hAnsi="Open Sans" w:cs="Open Sans"/>
        </w:rPr>
        <w:t xml:space="preserve">t. j. </w:t>
      </w:r>
      <w:r w:rsidR="003F070B" w:rsidRPr="003F070B">
        <w:rPr>
          <w:rFonts w:ascii="Open Sans" w:hAnsi="Open Sans" w:cs="Open Sans"/>
        </w:rPr>
        <w:t>Dz.U. 2017r., poz. 1579</w:t>
      </w:r>
      <w:r w:rsidR="00881C78">
        <w:rPr>
          <w:rFonts w:ascii="Open Sans" w:hAnsi="Open Sans" w:cs="Open Sans"/>
        </w:rPr>
        <w:t xml:space="preserve"> ze zm.</w:t>
      </w:r>
      <w:r w:rsidR="003F070B" w:rsidRPr="003F070B">
        <w:rPr>
          <w:rFonts w:ascii="Open Sans" w:hAnsi="Open Sans" w:cs="Open Sans"/>
        </w:rPr>
        <w:t xml:space="preserve">), </w:t>
      </w:r>
      <w:r w:rsidRPr="002B35BD">
        <w:rPr>
          <w:rFonts w:ascii="Open Sans" w:hAnsi="Open Sans" w:cs="Open Sans"/>
        </w:rPr>
        <w:t>pod nazwą:</w:t>
      </w:r>
    </w:p>
    <w:p w14:paraId="382B846D" w14:textId="77777777" w:rsidR="00656BBD" w:rsidRPr="00656BBD" w:rsidRDefault="00656BBD" w:rsidP="00656BBD">
      <w:pPr>
        <w:spacing w:before="120" w:after="120"/>
        <w:jc w:val="both"/>
        <w:rPr>
          <w:rFonts w:ascii="Open Sans" w:hAnsi="Open Sans" w:cs="Open Sans"/>
          <w:b/>
        </w:rPr>
      </w:pPr>
      <w:r w:rsidRPr="00656BBD">
        <w:rPr>
          <w:rFonts w:ascii="Open Sans" w:hAnsi="Open Sans" w:cs="Open Sans"/>
          <w:b/>
        </w:rPr>
        <w:t>„Opracowanie dokumentacji projektowej wraz z pełnieniem nadzoru autorskiego w ramach projektu pn.: „Węzły integracyjne: Gdańsk Główny, Gdańsk Wrzeszcz oraz trasy dojazdowe do węzłów Pomorskiej Kolei Metropolitalnej i Szybkiej Kolei Miejskiej na terenie Gminy Miasta Gdańska”. Część nr 1 – Budowa trasy rowerowej wzdłuż ul. R. Dmowskiego na odcinku od art. Grunwaldzkiej do dworca PKP Gdańsk Wrzeszcz Część nr 2 – Trasa rowerowa wzdłuż ul. Wały Jagiellońskie od ul. Podwale Grodzkie do ul. Hucisko z łącznikiem w ul. Hucisko w Gdańsku /aktualizacja/;  Część nr 3 – Rozbudowa układu drogowego Alei Grunwaldzkiej na odcinku od ul. Bitwy Oliwskiej do ul. Pomorskiej wraz z budową drogi rowerowej /aktualizacja/.</w:t>
      </w:r>
    </w:p>
    <w:p w14:paraId="78841D37" w14:textId="77777777" w:rsidR="0032435A" w:rsidRPr="002B35BD" w:rsidRDefault="0032435A" w:rsidP="00844167">
      <w:pPr>
        <w:pStyle w:val="Akapitzlist"/>
        <w:numPr>
          <w:ilvl w:val="0"/>
          <w:numId w:val="2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7F61BC17" w14:textId="77777777" w:rsidR="0032435A" w:rsidRDefault="0032435A" w:rsidP="00844167">
      <w:pPr>
        <w:pStyle w:val="Akapitzlist"/>
        <w:numPr>
          <w:ilvl w:val="0"/>
          <w:numId w:val="1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379BAF6" w14:textId="77777777" w:rsidR="0032435A" w:rsidRPr="00D94C6F" w:rsidRDefault="0032435A" w:rsidP="00844167">
      <w:pPr>
        <w:pStyle w:val="Akapitzlist"/>
        <w:numPr>
          <w:ilvl w:val="0"/>
          <w:numId w:val="13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  <w:r w:rsidRPr="00D94C6F">
        <w:rPr>
          <w:rFonts w:ascii="Open Sans" w:hAnsi="Open Sans" w:cs="Open Sans"/>
        </w:rPr>
        <w:t>*</w:t>
      </w:r>
    </w:p>
    <w:p w14:paraId="50064BE7" w14:textId="77777777" w:rsidR="0032435A" w:rsidRPr="002B35BD" w:rsidRDefault="0032435A" w:rsidP="00844167">
      <w:pPr>
        <w:pStyle w:val="Akapitzlist"/>
        <w:numPr>
          <w:ilvl w:val="0"/>
          <w:numId w:val="2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1C9AC346" w14:textId="77777777" w:rsidR="0032435A" w:rsidRPr="002B35BD" w:rsidRDefault="0032435A" w:rsidP="00844167">
      <w:pPr>
        <w:pStyle w:val="Akapitzlist"/>
        <w:numPr>
          <w:ilvl w:val="0"/>
          <w:numId w:val="1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420C8C" w14:textId="77777777" w:rsidR="0032435A" w:rsidRPr="002B35BD" w:rsidRDefault="0032435A" w:rsidP="00844167">
      <w:pPr>
        <w:pStyle w:val="Akapitzlist"/>
        <w:numPr>
          <w:ilvl w:val="0"/>
          <w:numId w:val="1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8E858F0" w14:textId="77777777" w:rsidR="0032435A" w:rsidRPr="00D94C6F" w:rsidRDefault="0032435A" w:rsidP="00844167">
      <w:pPr>
        <w:pStyle w:val="Akapitzlist"/>
        <w:numPr>
          <w:ilvl w:val="0"/>
          <w:numId w:val="1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</w:t>
      </w:r>
      <w:r w:rsidR="009E0BEA">
        <w:rPr>
          <w:rFonts w:ascii="Open Sans" w:hAnsi="Open Sans" w:cs="Open Sans"/>
        </w:rPr>
        <w:t>……………………………………………………………………………….</w:t>
      </w:r>
      <w:r w:rsidRPr="00D94C6F">
        <w:rPr>
          <w:rFonts w:ascii="Open Sans" w:hAnsi="Open Sans" w:cs="Open Sans"/>
        </w:rPr>
        <w:t>*</w:t>
      </w:r>
    </w:p>
    <w:p w14:paraId="24A8AF41" w14:textId="77777777" w:rsidR="0032435A" w:rsidRPr="002B35BD" w:rsidRDefault="0032435A" w:rsidP="00844167">
      <w:pPr>
        <w:pStyle w:val="Akapitzlist"/>
        <w:numPr>
          <w:ilvl w:val="0"/>
          <w:numId w:val="2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76580FB3" w14:textId="77777777" w:rsidR="0032435A" w:rsidRPr="002B35BD" w:rsidRDefault="0032435A" w:rsidP="0032435A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2B5F43FC" w14:textId="77777777" w:rsidR="0032435A" w:rsidRPr="002B35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0BFDB10" w14:textId="77777777" w:rsidR="00656B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14:paraId="1075FAC3" w14:textId="77777777" w:rsidR="00293BC4" w:rsidRDefault="00293BC4" w:rsidP="0032435A">
      <w:pPr>
        <w:spacing w:before="120" w:after="120"/>
        <w:jc w:val="both"/>
        <w:rPr>
          <w:rFonts w:ascii="Open Sans" w:hAnsi="Open Sans" w:cs="Open Sans"/>
        </w:rPr>
      </w:pPr>
    </w:p>
    <w:p w14:paraId="1921B554" w14:textId="77777777" w:rsidR="00293BC4" w:rsidRDefault="00293BC4" w:rsidP="0032435A">
      <w:pPr>
        <w:spacing w:before="120" w:after="120"/>
        <w:jc w:val="both"/>
        <w:rPr>
          <w:rFonts w:ascii="Open Sans" w:hAnsi="Open Sans" w:cs="Open Sans"/>
        </w:rPr>
      </w:pPr>
    </w:p>
    <w:p w14:paraId="3D360A9E" w14:textId="77777777" w:rsidR="00293BC4" w:rsidRDefault="00293BC4" w:rsidP="0032435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2B35BD" w14:paraId="3F9A1A04" w14:textId="77777777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B759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</w:t>
            </w:r>
          </w:p>
          <w:p w14:paraId="4FDDB690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8077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07C790BC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DB8E" w14:textId="77777777" w:rsidR="0032435A" w:rsidRPr="002B35BD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2B35BD" w14:paraId="5AB355AD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2DFA" w14:textId="77777777" w:rsidR="0032435A" w:rsidRPr="002B35BD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93B4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4FF6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2B35BD" w14:paraId="3F0697B5" w14:textId="77777777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A85D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BB72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F14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3DD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3819B9AD" w14:textId="77777777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CD19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29D2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34E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E09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DF4E37C" w14:textId="77777777" w:rsidR="0032435A" w:rsidRPr="002B35BD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B04AB0">
        <w:rPr>
          <w:rFonts w:ascii="Open Sans" w:hAnsi="Open Sans" w:cs="Open Sans"/>
        </w:rPr>
        <w:t>9</w:t>
      </w:r>
      <w:r w:rsidRPr="002B35BD">
        <w:rPr>
          <w:rFonts w:ascii="Open Sans" w:hAnsi="Open Sans" w:cs="Open Sans"/>
        </w:rPr>
        <w:t xml:space="preserve"> do SIWZ</w:t>
      </w:r>
    </w:p>
    <w:p w14:paraId="46C7EA62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E777F60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495E748B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47A9DD46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5A9AAC08" w14:textId="77777777" w:rsidR="0032435A" w:rsidRPr="002B35BD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AC6946E" w14:textId="77777777" w:rsidR="0032435A" w:rsidRPr="002B35BD" w:rsidRDefault="0032435A" w:rsidP="00844167">
      <w:pPr>
        <w:numPr>
          <w:ilvl w:val="0"/>
          <w:numId w:val="9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Zobowiązanie podmiotu, o którym mowa w art. 22a ustawy Pzp.</w:t>
      </w:r>
    </w:p>
    <w:p w14:paraId="2F3944E3" w14:textId="77777777" w:rsidR="0032435A" w:rsidRPr="002B35BD" w:rsidRDefault="0032435A" w:rsidP="00844167">
      <w:pPr>
        <w:numPr>
          <w:ilvl w:val="0"/>
          <w:numId w:val="9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431474EF" w14:textId="77777777" w:rsidR="0032435A" w:rsidRPr="002B35BD" w:rsidRDefault="0032435A" w:rsidP="00844167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02D6BEB5" w14:textId="77777777" w:rsidR="0032435A" w:rsidRPr="002B35BD" w:rsidRDefault="0032435A" w:rsidP="00844167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35EDCFB" w14:textId="77777777" w:rsidR="0032435A" w:rsidRPr="002B35BD" w:rsidRDefault="0032435A" w:rsidP="00844167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95037A4" w14:textId="77777777" w:rsidR="0032435A" w:rsidRPr="002B35BD" w:rsidRDefault="0032435A" w:rsidP="00844167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7370BA" w14:textId="77777777" w:rsidR="0032435A" w:rsidRPr="002B35BD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78B8582C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531B908F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385B276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B1C4404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66A1D8E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4FFC8ABB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662FFFA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3F02DDB5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C0031F5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E896F99" w14:textId="77777777" w:rsidR="0032435A" w:rsidRPr="00D94C6F" w:rsidRDefault="0032435A" w:rsidP="00D94C6F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598B3A7D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4D4FBB8E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6DB10E1" w14:textId="77777777" w:rsidR="0032435A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1D23367F" w14:textId="77777777" w:rsidR="00881C78" w:rsidRDefault="00881C78" w:rsidP="00881C78">
      <w:pPr>
        <w:spacing w:before="120" w:after="120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trakcie wykonywania zamówienia:</w:t>
      </w:r>
    </w:p>
    <w:p w14:paraId="6AEE66CC" w14:textId="77777777" w:rsidR="00656BBD" w:rsidRDefault="00656BBD" w:rsidP="00656BBD">
      <w:pPr>
        <w:pStyle w:val="pkt"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656BBD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……………………………………………………………………………………………………………..</w:t>
      </w:r>
    </w:p>
    <w:p w14:paraId="56EA96F2" w14:textId="77777777" w:rsidR="00656BBD" w:rsidRPr="00656BBD" w:rsidRDefault="00656BBD" w:rsidP="00656BBD">
      <w:pPr>
        <w:pStyle w:val="pkt"/>
        <w:rPr>
          <w:rFonts w:ascii="Open Sans" w:hAnsi="Open Sans" w:cs="Open Sans"/>
          <w:sz w:val="22"/>
          <w:szCs w:val="22"/>
        </w:rPr>
      </w:pPr>
      <w:r w:rsidRPr="00656BBD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……………………………………………………………………………………………………………..</w:t>
      </w:r>
    </w:p>
    <w:p w14:paraId="00AD9F0E" w14:textId="77777777" w:rsidR="00656BBD" w:rsidRPr="00656BBD" w:rsidRDefault="00656BBD" w:rsidP="00656BBD">
      <w:pPr>
        <w:pStyle w:val="pkt"/>
        <w:spacing w:before="120" w:after="120"/>
        <w:ind w:right="1"/>
        <w:rPr>
          <w:rFonts w:ascii="Open Sans" w:hAnsi="Open Sans" w:cs="Open Sans"/>
          <w:sz w:val="22"/>
          <w:szCs w:val="22"/>
        </w:rPr>
      </w:pPr>
    </w:p>
    <w:p w14:paraId="1FBB8719" w14:textId="77777777" w:rsidR="0032435A" w:rsidRPr="002B35BD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Oświadczam, iż: </w:t>
      </w:r>
    </w:p>
    <w:p w14:paraId="783A8799" w14:textId="77777777"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7870E2CA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1DB95EB0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B7250CA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B9240D5" w14:textId="77777777"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54CDF123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BA8A9AC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082232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B8B1F6D" w14:textId="77777777"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53418265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33448D1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7DA3185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8AAB2FA" w14:textId="77777777"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77A0FDBA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632D1C3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16A61629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7CACE128" w14:textId="77777777"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0F46B990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274990D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C478065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6E15842C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A7C71E3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329EC81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1A62DEF1" w14:textId="77777777" w:rsidR="00D54C85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14:paraId="5E0F815D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13E2C75F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7E074147" w14:textId="77777777" w:rsidR="0032357B" w:rsidRDefault="0032357B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776042B7" w14:textId="77777777" w:rsidR="00BD7DBC" w:rsidRDefault="00BD7DBC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42EC657C" w14:textId="77777777" w:rsidR="00BD7DBC" w:rsidRDefault="00BD7DBC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01FE1B65" w14:textId="77777777" w:rsidR="00BD7DBC" w:rsidRDefault="00BD7DBC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0C6DA0E6" w14:textId="77777777" w:rsidR="007C0CB3" w:rsidRDefault="007C0CB3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64C25BAA" w14:textId="77777777" w:rsidR="007C0CB3" w:rsidRPr="005004EF" w:rsidRDefault="007C0CB3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sectPr w:rsidR="007C0CB3" w:rsidRPr="005004EF" w:rsidSect="00A263D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97118" w14:textId="77777777" w:rsidR="009B428A" w:rsidRDefault="009B428A">
      <w:r>
        <w:separator/>
      </w:r>
    </w:p>
  </w:endnote>
  <w:endnote w:type="continuationSeparator" w:id="0">
    <w:p w14:paraId="5399000D" w14:textId="77777777" w:rsidR="009B428A" w:rsidRDefault="009B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4DE9" w14:textId="77777777" w:rsidR="00C47ED1" w:rsidRDefault="00C47E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81A941" w14:textId="77777777" w:rsidR="00C47ED1" w:rsidRDefault="00C47ED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60297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3D730C1" w14:textId="77777777" w:rsidR="00C47ED1" w:rsidRPr="002508A2" w:rsidRDefault="00C47ED1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FC5AE9"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51763846" w14:textId="77777777" w:rsidR="00C47ED1" w:rsidRPr="002508A2" w:rsidRDefault="00C47ED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CE00F" w14:textId="77777777" w:rsidR="00C47ED1" w:rsidRDefault="00C47ED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5FC9FA8" w14:textId="77777777" w:rsidR="00C47ED1" w:rsidRPr="00F36FEF" w:rsidRDefault="00C47ED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7859B6B" w14:textId="77777777" w:rsidR="00C47ED1" w:rsidRDefault="00C47ED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BA811DD" w14:textId="77777777" w:rsidR="00C47ED1" w:rsidRDefault="00C47E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9A958" w14:textId="77777777" w:rsidR="009B428A" w:rsidRDefault="009B428A">
      <w:r>
        <w:separator/>
      </w:r>
    </w:p>
  </w:footnote>
  <w:footnote w:type="continuationSeparator" w:id="0">
    <w:p w14:paraId="5AB2AAAC" w14:textId="77777777" w:rsidR="009B428A" w:rsidRDefault="009B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86DC" w14:textId="77777777" w:rsidR="00C47ED1" w:rsidRDefault="00C47ED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158BC0" w14:textId="77777777" w:rsidR="00C47ED1" w:rsidRDefault="00C47ED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E25C" w14:textId="77777777" w:rsidR="00C47ED1" w:rsidRDefault="00C47ED1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Trebuchet MS" w:hAnsi="Trebuchet MS" w:cs="Arial"/>
        <w:noProof/>
      </w:rPr>
      <w:drawing>
        <wp:inline distT="0" distB="0" distL="0" distR="0" wp14:anchorId="2EA01DED" wp14:editId="4FA8DC39">
          <wp:extent cx="5846445" cy="628015"/>
          <wp:effectExtent l="0" t="0" r="1905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1A9CBD" w14:textId="77777777" w:rsidR="00C47ED1" w:rsidRDefault="00C47ED1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 w:rsidRPr="000907DD">
      <w:rPr>
        <w:rFonts w:ascii="Trebuchet MS" w:hAnsi="Trebuchet MS" w:cs="Arial"/>
      </w:rPr>
      <w:t>I/P</w:t>
    </w:r>
    <w:r>
      <w:rPr>
        <w:rFonts w:ascii="Trebuchet MS" w:hAnsi="Trebuchet MS" w:cs="Arial"/>
      </w:rPr>
      <w:t>NE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204</w:t>
    </w:r>
    <w:r w:rsidRPr="000907DD">
      <w:rPr>
        <w:rFonts w:ascii="Trebuchet MS" w:hAnsi="Trebuchet MS" w:cs="Arial"/>
      </w:rPr>
      <w:t>/201</w:t>
    </w:r>
    <w:r>
      <w:rPr>
        <w:rFonts w:ascii="Trebuchet MS" w:hAnsi="Trebuchet MS" w:cs="Arial"/>
      </w:rPr>
      <w:t>8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TK</w:t>
    </w:r>
  </w:p>
  <w:p w14:paraId="18FBFD24" w14:textId="77777777" w:rsidR="00C47ED1" w:rsidRPr="000907DD" w:rsidRDefault="00C47ED1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133438E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2DB833DE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24F2B47C">
      <w:start w:val="1"/>
      <w:numFmt w:val="decimal"/>
      <w:lvlText w:val="%3)"/>
      <w:lvlJc w:val="left"/>
      <w:pPr>
        <w:ind w:left="360" w:hanging="360"/>
      </w:pPr>
      <w:rPr>
        <w:rFonts w:hint="default"/>
        <w:i w:val="0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FFEAD90">
      <w:start w:val="10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5005A"/>
    <w:multiLevelType w:val="hybridMultilevel"/>
    <w:tmpl w:val="65A27F7E"/>
    <w:lvl w:ilvl="0" w:tplc="D466F5F4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B01AF0"/>
    <w:multiLevelType w:val="hybridMultilevel"/>
    <w:tmpl w:val="3470288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1DFD2111"/>
    <w:multiLevelType w:val="multilevel"/>
    <w:tmpl w:val="5FF235E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25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110C58"/>
    <w:multiLevelType w:val="hybridMultilevel"/>
    <w:tmpl w:val="6546C6E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097153E"/>
    <w:multiLevelType w:val="hybridMultilevel"/>
    <w:tmpl w:val="AD14738A"/>
    <w:lvl w:ilvl="0" w:tplc="08F8775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5" w15:restartNumberingAfterBreak="0">
    <w:nsid w:val="43DB591A"/>
    <w:multiLevelType w:val="hybridMultilevel"/>
    <w:tmpl w:val="12BAE11C"/>
    <w:lvl w:ilvl="0" w:tplc="A532F550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60733A"/>
    <w:multiLevelType w:val="multilevel"/>
    <w:tmpl w:val="889C3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0" w15:restartNumberingAfterBreak="0">
    <w:nsid w:val="4C7C03C2"/>
    <w:multiLevelType w:val="hybridMultilevel"/>
    <w:tmpl w:val="4A3EC0FE"/>
    <w:lvl w:ilvl="0" w:tplc="6A98D0B4">
      <w:start w:val="1"/>
      <w:numFmt w:val="decimal"/>
      <w:lvlText w:val="%1)"/>
      <w:lvlJc w:val="left"/>
      <w:pPr>
        <w:ind w:left="1713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4" w15:restartNumberingAfterBreak="0">
    <w:nsid w:val="53D72A73"/>
    <w:multiLevelType w:val="multilevel"/>
    <w:tmpl w:val="62D86A1E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673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921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2169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2417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64305E61"/>
    <w:multiLevelType w:val="hybridMultilevel"/>
    <w:tmpl w:val="62027008"/>
    <w:lvl w:ilvl="0" w:tplc="E070D78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F0E6A"/>
    <w:multiLevelType w:val="hybridMultilevel"/>
    <w:tmpl w:val="6A746266"/>
    <w:lvl w:ilvl="0" w:tplc="4C56CE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15274"/>
    <w:multiLevelType w:val="hybridMultilevel"/>
    <w:tmpl w:val="2DF69A64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B55B0"/>
    <w:multiLevelType w:val="hybridMultilevel"/>
    <w:tmpl w:val="14DA5ADE"/>
    <w:lvl w:ilvl="0" w:tplc="A532F550">
      <w:start w:val="3"/>
      <w:numFmt w:val="decimal"/>
      <w:lvlText w:val="%1."/>
      <w:lvlJc w:val="left"/>
      <w:pPr>
        <w:ind w:left="1004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5EF189C"/>
    <w:multiLevelType w:val="hybridMultilevel"/>
    <w:tmpl w:val="D86A0EF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17">
      <w:start w:val="1"/>
      <w:numFmt w:val="lowerLetter"/>
      <w:lvlText w:val="%4)"/>
      <w:lvlJc w:val="left"/>
      <w:pPr>
        <w:ind w:left="458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657BB3"/>
    <w:multiLevelType w:val="hybridMultilevel"/>
    <w:tmpl w:val="E07214F4"/>
    <w:lvl w:ilvl="0" w:tplc="51B2B236">
      <w:start w:val="1"/>
      <w:numFmt w:val="decimal"/>
      <w:lvlText w:val="%1."/>
      <w:lvlJc w:val="left"/>
      <w:pPr>
        <w:ind w:left="644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61"/>
  </w:num>
  <w:num w:numId="3">
    <w:abstractNumId w:val="25"/>
  </w:num>
  <w:num w:numId="4">
    <w:abstractNumId w:val="53"/>
  </w:num>
  <w:num w:numId="5">
    <w:abstractNumId w:val="19"/>
  </w:num>
  <w:num w:numId="6">
    <w:abstractNumId w:val="56"/>
  </w:num>
  <w:num w:numId="7">
    <w:abstractNumId w:val="13"/>
  </w:num>
  <w:num w:numId="8">
    <w:abstractNumId w:val="62"/>
  </w:num>
  <w:num w:numId="9">
    <w:abstractNumId w:val="50"/>
  </w:num>
  <w:num w:numId="10">
    <w:abstractNumId w:val="60"/>
  </w:num>
  <w:num w:numId="11">
    <w:abstractNumId w:val="11"/>
  </w:num>
  <w:num w:numId="12">
    <w:abstractNumId w:val="28"/>
  </w:num>
  <w:num w:numId="13">
    <w:abstractNumId w:val="42"/>
  </w:num>
  <w:num w:numId="14">
    <w:abstractNumId w:val="30"/>
  </w:num>
  <w:num w:numId="15">
    <w:abstractNumId w:val="12"/>
  </w:num>
  <w:num w:numId="16">
    <w:abstractNumId w:val="37"/>
  </w:num>
  <w:num w:numId="17">
    <w:abstractNumId w:val="36"/>
  </w:num>
  <w:num w:numId="18">
    <w:abstractNumId w:val="43"/>
  </w:num>
  <w:num w:numId="19">
    <w:abstractNumId w:val="41"/>
  </w:num>
  <w:num w:numId="20">
    <w:abstractNumId w:val="52"/>
  </w:num>
  <w:num w:numId="21">
    <w:abstractNumId w:val="58"/>
  </w:num>
  <w:num w:numId="22">
    <w:abstractNumId w:val="14"/>
  </w:num>
  <w:num w:numId="23">
    <w:abstractNumId w:val="29"/>
  </w:num>
  <w:num w:numId="24">
    <w:abstractNumId w:val="48"/>
  </w:num>
  <w:num w:numId="25">
    <w:abstractNumId w:val="34"/>
  </w:num>
  <w:num w:numId="26">
    <w:abstractNumId w:val="46"/>
  </w:num>
  <w:num w:numId="27">
    <w:abstractNumId w:val="31"/>
  </w:num>
  <w:num w:numId="28">
    <w:abstractNumId w:val="59"/>
  </w:num>
  <w:num w:numId="29">
    <w:abstractNumId w:val="32"/>
  </w:num>
  <w:num w:numId="30">
    <w:abstractNumId w:val="57"/>
  </w:num>
  <w:num w:numId="31">
    <w:abstractNumId w:val="51"/>
  </w:num>
  <w:num w:numId="32">
    <w:abstractNumId w:val="33"/>
  </w:num>
  <w:num w:numId="33">
    <w:abstractNumId w:val="47"/>
  </w:num>
  <w:num w:numId="34">
    <w:abstractNumId w:val="18"/>
  </w:num>
  <w:num w:numId="35">
    <w:abstractNumId w:val="40"/>
  </w:num>
  <w:num w:numId="36">
    <w:abstractNumId w:val="39"/>
  </w:num>
  <w:num w:numId="37">
    <w:abstractNumId w:val="21"/>
  </w:num>
  <w:num w:numId="38">
    <w:abstractNumId w:val="24"/>
  </w:num>
  <w:num w:numId="39">
    <w:abstractNumId w:val="55"/>
  </w:num>
  <w:num w:numId="40">
    <w:abstractNumId w:val="38"/>
  </w:num>
  <w:num w:numId="41">
    <w:abstractNumId w:val="26"/>
  </w:num>
  <w:num w:numId="42">
    <w:abstractNumId w:val="44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6"/>
  </w:num>
  <w:num w:numId="50">
    <w:abstractNumId w:val="45"/>
  </w:num>
  <w:num w:numId="51">
    <w:abstractNumId w:val="22"/>
  </w:num>
  <w:num w:numId="52">
    <w:abstractNumId w:val="15"/>
  </w:num>
  <w:num w:numId="53">
    <w:abstractNumId w:val="20"/>
  </w:num>
  <w:num w:numId="54">
    <w:abstractNumId w:val="49"/>
  </w:num>
  <w:num w:numId="55">
    <w:abstractNumId w:val="35"/>
  </w:num>
  <w:num w:numId="56">
    <w:abstractNumId w:val="54"/>
  </w:num>
  <w:num w:numId="57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EB1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3AC"/>
    <w:rsid w:val="00003AA6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8D8"/>
    <w:rsid w:val="00010C26"/>
    <w:rsid w:val="000119C1"/>
    <w:rsid w:val="00011BBC"/>
    <w:rsid w:val="000123B4"/>
    <w:rsid w:val="000123D1"/>
    <w:rsid w:val="0001249C"/>
    <w:rsid w:val="0001289E"/>
    <w:rsid w:val="00012E3C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E5"/>
    <w:rsid w:val="00015079"/>
    <w:rsid w:val="00015A41"/>
    <w:rsid w:val="00015D9D"/>
    <w:rsid w:val="00015F10"/>
    <w:rsid w:val="00016044"/>
    <w:rsid w:val="000160E8"/>
    <w:rsid w:val="00016256"/>
    <w:rsid w:val="00016D01"/>
    <w:rsid w:val="00016FB5"/>
    <w:rsid w:val="000172F1"/>
    <w:rsid w:val="00017766"/>
    <w:rsid w:val="0001780D"/>
    <w:rsid w:val="0001781A"/>
    <w:rsid w:val="0001792A"/>
    <w:rsid w:val="00017A50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59B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7A6"/>
    <w:rsid w:val="000258C5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449"/>
    <w:rsid w:val="000329A5"/>
    <w:rsid w:val="000329CE"/>
    <w:rsid w:val="00032E21"/>
    <w:rsid w:val="00032FDC"/>
    <w:rsid w:val="00033179"/>
    <w:rsid w:val="0003339A"/>
    <w:rsid w:val="0003347B"/>
    <w:rsid w:val="000334BA"/>
    <w:rsid w:val="000335F3"/>
    <w:rsid w:val="00033974"/>
    <w:rsid w:val="000340F8"/>
    <w:rsid w:val="0003463D"/>
    <w:rsid w:val="00034AC0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01F"/>
    <w:rsid w:val="0004233E"/>
    <w:rsid w:val="00042548"/>
    <w:rsid w:val="00042A77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91F"/>
    <w:rsid w:val="00045D23"/>
    <w:rsid w:val="00046011"/>
    <w:rsid w:val="00046789"/>
    <w:rsid w:val="000467CE"/>
    <w:rsid w:val="000471B4"/>
    <w:rsid w:val="000471DE"/>
    <w:rsid w:val="00047334"/>
    <w:rsid w:val="00047467"/>
    <w:rsid w:val="00047A9D"/>
    <w:rsid w:val="00050868"/>
    <w:rsid w:val="00050B6A"/>
    <w:rsid w:val="00050CC8"/>
    <w:rsid w:val="00050D51"/>
    <w:rsid w:val="00050E2F"/>
    <w:rsid w:val="00050F25"/>
    <w:rsid w:val="000511DF"/>
    <w:rsid w:val="00051672"/>
    <w:rsid w:val="00051A28"/>
    <w:rsid w:val="00051BE2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D0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29F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06"/>
    <w:rsid w:val="00066720"/>
    <w:rsid w:val="0006690E"/>
    <w:rsid w:val="00066B60"/>
    <w:rsid w:val="00066C4D"/>
    <w:rsid w:val="00066E93"/>
    <w:rsid w:val="00066EAC"/>
    <w:rsid w:val="00066F4B"/>
    <w:rsid w:val="0006753F"/>
    <w:rsid w:val="0006769A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6C1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00A"/>
    <w:rsid w:val="00077538"/>
    <w:rsid w:val="000776D9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0A8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87FBE"/>
    <w:rsid w:val="000907DD"/>
    <w:rsid w:val="000909EA"/>
    <w:rsid w:val="00090AA1"/>
    <w:rsid w:val="0009101A"/>
    <w:rsid w:val="00091072"/>
    <w:rsid w:val="000912D0"/>
    <w:rsid w:val="0009146E"/>
    <w:rsid w:val="000916D6"/>
    <w:rsid w:val="00091776"/>
    <w:rsid w:val="00091F91"/>
    <w:rsid w:val="00092A6B"/>
    <w:rsid w:val="00092F55"/>
    <w:rsid w:val="00093213"/>
    <w:rsid w:val="0009340E"/>
    <w:rsid w:val="0009346F"/>
    <w:rsid w:val="0009350E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6BFE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0D4"/>
    <w:rsid w:val="000A3197"/>
    <w:rsid w:val="000A3734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5943"/>
    <w:rsid w:val="000A5D17"/>
    <w:rsid w:val="000A6142"/>
    <w:rsid w:val="000A6293"/>
    <w:rsid w:val="000A64C5"/>
    <w:rsid w:val="000A69B4"/>
    <w:rsid w:val="000A69FF"/>
    <w:rsid w:val="000A6D16"/>
    <w:rsid w:val="000A772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2C18"/>
    <w:rsid w:val="000B3225"/>
    <w:rsid w:val="000B3704"/>
    <w:rsid w:val="000B3A9C"/>
    <w:rsid w:val="000B3ABE"/>
    <w:rsid w:val="000B42D5"/>
    <w:rsid w:val="000B4707"/>
    <w:rsid w:val="000B4778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AF"/>
    <w:rsid w:val="000B6CE6"/>
    <w:rsid w:val="000B6FB0"/>
    <w:rsid w:val="000B7076"/>
    <w:rsid w:val="000B719C"/>
    <w:rsid w:val="000B7417"/>
    <w:rsid w:val="000B75F1"/>
    <w:rsid w:val="000B7EE7"/>
    <w:rsid w:val="000C09B5"/>
    <w:rsid w:val="000C0B6E"/>
    <w:rsid w:val="000C0E94"/>
    <w:rsid w:val="000C0F0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933"/>
    <w:rsid w:val="000C3CA4"/>
    <w:rsid w:val="000C3DB0"/>
    <w:rsid w:val="000C4080"/>
    <w:rsid w:val="000C4255"/>
    <w:rsid w:val="000C454D"/>
    <w:rsid w:val="000C4603"/>
    <w:rsid w:val="000C4C08"/>
    <w:rsid w:val="000C4E9D"/>
    <w:rsid w:val="000C5008"/>
    <w:rsid w:val="000C507D"/>
    <w:rsid w:val="000C5A94"/>
    <w:rsid w:val="000C5DFA"/>
    <w:rsid w:val="000C5EFE"/>
    <w:rsid w:val="000C5F37"/>
    <w:rsid w:val="000C68F3"/>
    <w:rsid w:val="000C6C5F"/>
    <w:rsid w:val="000C70AA"/>
    <w:rsid w:val="000C70FD"/>
    <w:rsid w:val="000C73CA"/>
    <w:rsid w:val="000C741D"/>
    <w:rsid w:val="000C74EA"/>
    <w:rsid w:val="000C7762"/>
    <w:rsid w:val="000C7AED"/>
    <w:rsid w:val="000C7E0E"/>
    <w:rsid w:val="000D01C6"/>
    <w:rsid w:val="000D0331"/>
    <w:rsid w:val="000D0667"/>
    <w:rsid w:val="000D0CC1"/>
    <w:rsid w:val="000D12BF"/>
    <w:rsid w:val="000D14E8"/>
    <w:rsid w:val="000D18BD"/>
    <w:rsid w:val="000D216C"/>
    <w:rsid w:val="000D252E"/>
    <w:rsid w:val="000D264D"/>
    <w:rsid w:val="000D28DA"/>
    <w:rsid w:val="000D29D5"/>
    <w:rsid w:val="000D2FD5"/>
    <w:rsid w:val="000D36D7"/>
    <w:rsid w:val="000D402E"/>
    <w:rsid w:val="000D40EE"/>
    <w:rsid w:val="000D48F7"/>
    <w:rsid w:val="000D497B"/>
    <w:rsid w:val="000D4A6B"/>
    <w:rsid w:val="000D4EF8"/>
    <w:rsid w:val="000D4F0D"/>
    <w:rsid w:val="000D537C"/>
    <w:rsid w:val="000D54E9"/>
    <w:rsid w:val="000D58B9"/>
    <w:rsid w:val="000D59DB"/>
    <w:rsid w:val="000D5C2B"/>
    <w:rsid w:val="000D5FF1"/>
    <w:rsid w:val="000D610E"/>
    <w:rsid w:val="000D6113"/>
    <w:rsid w:val="000D6A7C"/>
    <w:rsid w:val="000D70F4"/>
    <w:rsid w:val="000D71D1"/>
    <w:rsid w:val="000D75BC"/>
    <w:rsid w:val="000D798C"/>
    <w:rsid w:val="000D7A7F"/>
    <w:rsid w:val="000D7F5F"/>
    <w:rsid w:val="000E0901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5F2B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217"/>
    <w:rsid w:val="000F32D8"/>
    <w:rsid w:val="000F38E2"/>
    <w:rsid w:val="000F3A87"/>
    <w:rsid w:val="000F3BF7"/>
    <w:rsid w:val="000F3C04"/>
    <w:rsid w:val="000F3CAE"/>
    <w:rsid w:val="000F3F68"/>
    <w:rsid w:val="000F41F1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0C"/>
    <w:rsid w:val="00105346"/>
    <w:rsid w:val="001054E4"/>
    <w:rsid w:val="0010588D"/>
    <w:rsid w:val="001058A3"/>
    <w:rsid w:val="00105B51"/>
    <w:rsid w:val="00105FC3"/>
    <w:rsid w:val="0010619B"/>
    <w:rsid w:val="00106768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236"/>
    <w:rsid w:val="00116344"/>
    <w:rsid w:val="0011673A"/>
    <w:rsid w:val="00116852"/>
    <w:rsid w:val="00116CA6"/>
    <w:rsid w:val="00116D06"/>
    <w:rsid w:val="0011727C"/>
    <w:rsid w:val="00117348"/>
    <w:rsid w:val="001176CD"/>
    <w:rsid w:val="00117824"/>
    <w:rsid w:val="00117B8B"/>
    <w:rsid w:val="00117E75"/>
    <w:rsid w:val="001201F3"/>
    <w:rsid w:val="00120636"/>
    <w:rsid w:val="0012093C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80"/>
    <w:rsid w:val="00122D9F"/>
    <w:rsid w:val="00122DA4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C6"/>
    <w:rsid w:val="001251F8"/>
    <w:rsid w:val="0012520E"/>
    <w:rsid w:val="00125597"/>
    <w:rsid w:val="00125BB5"/>
    <w:rsid w:val="00125F2F"/>
    <w:rsid w:val="0012633B"/>
    <w:rsid w:val="00126829"/>
    <w:rsid w:val="001268E0"/>
    <w:rsid w:val="00126DBE"/>
    <w:rsid w:val="0012751C"/>
    <w:rsid w:val="00127587"/>
    <w:rsid w:val="001276C6"/>
    <w:rsid w:val="0012774B"/>
    <w:rsid w:val="00127808"/>
    <w:rsid w:val="00127993"/>
    <w:rsid w:val="00127D6E"/>
    <w:rsid w:val="00127F45"/>
    <w:rsid w:val="0013037C"/>
    <w:rsid w:val="001303B0"/>
    <w:rsid w:val="0013040B"/>
    <w:rsid w:val="001304AE"/>
    <w:rsid w:val="0013057A"/>
    <w:rsid w:val="00130AF3"/>
    <w:rsid w:val="00130D84"/>
    <w:rsid w:val="00130EB1"/>
    <w:rsid w:val="0013145B"/>
    <w:rsid w:val="0013158D"/>
    <w:rsid w:val="001319A4"/>
    <w:rsid w:val="00131D20"/>
    <w:rsid w:val="00132531"/>
    <w:rsid w:val="001325E3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4A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824"/>
    <w:rsid w:val="00137C40"/>
    <w:rsid w:val="0014065C"/>
    <w:rsid w:val="001409AD"/>
    <w:rsid w:val="00140BC5"/>
    <w:rsid w:val="00141276"/>
    <w:rsid w:val="001412A1"/>
    <w:rsid w:val="00141336"/>
    <w:rsid w:val="0014146D"/>
    <w:rsid w:val="00141617"/>
    <w:rsid w:val="0014169A"/>
    <w:rsid w:val="0014171E"/>
    <w:rsid w:val="001419B9"/>
    <w:rsid w:val="00141BE5"/>
    <w:rsid w:val="00141CC8"/>
    <w:rsid w:val="00141CEE"/>
    <w:rsid w:val="00141E48"/>
    <w:rsid w:val="00142A5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99"/>
    <w:rsid w:val="00144CB3"/>
    <w:rsid w:val="0014538B"/>
    <w:rsid w:val="00145529"/>
    <w:rsid w:val="00145700"/>
    <w:rsid w:val="001457EA"/>
    <w:rsid w:val="00145EA7"/>
    <w:rsid w:val="00145FF8"/>
    <w:rsid w:val="0014607A"/>
    <w:rsid w:val="00146112"/>
    <w:rsid w:val="00146266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57FB4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17C"/>
    <w:rsid w:val="001621E0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DC4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5CF2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2FE"/>
    <w:rsid w:val="001814A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3E1"/>
    <w:rsid w:val="00184E91"/>
    <w:rsid w:val="001850D3"/>
    <w:rsid w:val="00185417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266"/>
    <w:rsid w:val="00194807"/>
    <w:rsid w:val="00194B95"/>
    <w:rsid w:val="00194E9D"/>
    <w:rsid w:val="00195177"/>
    <w:rsid w:val="00195531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3A8"/>
    <w:rsid w:val="001A3623"/>
    <w:rsid w:val="001A3643"/>
    <w:rsid w:val="001A3A74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34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8A5"/>
    <w:rsid w:val="001C2D02"/>
    <w:rsid w:val="001C2D82"/>
    <w:rsid w:val="001C305E"/>
    <w:rsid w:val="001C356A"/>
    <w:rsid w:val="001C3812"/>
    <w:rsid w:val="001C394F"/>
    <w:rsid w:val="001C39DE"/>
    <w:rsid w:val="001C3CF7"/>
    <w:rsid w:val="001C3F3D"/>
    <w:rsid w:val="001C42CE"/>
    <w:rsid w:val="001C47AC"/>
    <w:rsid w:val="001C50D0"/>
    <w:rsid w:val="001C511F"/>
    <w:rsid w:val="001C529B"/>
    <w:rsid w:val="001C5429"/>
    <w:rsid w:val="001C57F6"/>
    <w:rsid w:val="001C59CB"/>
    <w:rsid w:val="001C5A4D"/>
    <w:rsid w:val="001C5DBC"/>
    <w:rsid w:val="001C6015"/>
    <w:rsid w:val="001C6103"/>
    <w:rsid w:val="001C63CC"/>
    <w:rsid w:val="001C6831"/>
    <w:rsid w:val="001C690C"/>
    <w:rsid w:val="001C69BE"/>
    <w:rsid w:val="001C6BB9"/>
    <w:rsid w:val="001C79AA"/>
    <w:rsid w:val="001C7B1C"/>
    <w:rsid w:val="001C7C41"/>
    <w:rsid w:val="001D0546"/>
    <w:rsid w:val="001D0580"/>
    <w:rsid w:val="001D08EA"/>
    <w:rsid w:val="001D096E"/>
    <w:rsid w:val="001D0E5F"/>
    <w:rsid w:val="001D1014"/>
    <w:rsid w:val="001D12A7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456"/>
    <w:rsid w:val="001D578A"/>
    <w:rsid w:val="001D58E5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176"/>
    <w:rsid w:val="001E0212"/>
    <w:rsid w:val="001E0492"/>
    <w:rsid w:val="001E04A9"/>
    <w:rsid w:val="001E09A5"/>
    <w:rsid w:val="001E0D09"/>
    <w:rsid w:val="001E15CB"/>
    <w:rsid w:val="001E16F2"/>
    <w:rsid w:val="001E1724"/>
    <w:rsid w:val="001E1A61"/>
    <w:rsid w:val="001E1E0E"/>
    <w:rsid w:val="001E1E3E"/>
    <w:rsid w:val="001E226E"/>
    <w:rsid w:val="001E2429"/>
    <w:rsid w:val="001E24C2"/>
    <w:rsid w:val="001E25D8"/>
    <w:rsid w:val="001E2A7E"/>
    <w:rsid w:val="001E318E"/>
    <w:rsid w:val="001E41C8"/>
    <w:rsid w:val="001E44BE"/>
    <w:rsid w:val="001E4B47"/>
    <w:rsid w:val="001E4B6D"/>
    <w:rsid w:val="001E52CD"/>
    <w:rsid w:val="001E56EE"/>
    <w:rsid w:val="001E589F"/>
    <w:rsid w:val="001E59BE"/>
    <w:rsid w:val="001E59C3"/>
    <w:rsid w:val="001E5C11"/>
    <w:rsid w:val="001E5C74"/>
    <w:rsid w:val="001E5DB1"/>
    <w:rsid w:val="001E5FC1"/>
    <w:rsid w:val="001E5FDB"/>
    <w:rsid w:val="001E614B"/>
    <w:rsid w:val="001E679E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1EA6"/>
    <w:rsid w:val="001F22D5"/>
    <w:rsid w:val="001F26B5"/>
    <w:rsid w:val="001F274F"/>
    <w:rsid w:val="001F291F"/>
    <w:rsid w:val="001F2C66"/>
    <w:rsid w:val="001F2D3F"/>
    <w:rsid w:val="001F2E44"/>
    <w:rsid w:val="001F2EFD"/>
    <w:rsid w:val="001F2F81"/>
    <w:rsid w:val="001F34E9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0F7"/>
    <w:rsid w:val="001F6105"/>
    <w:rsid w:val="001F6836"/>
    <w:rsid w:val="001F68CD"/>
    <w:rsid w:val="001F6909"/>
    <w:rsid w:val="001F6F0A"/>
    <w:rsid w:val="001F7157"/>
    <w:rsid w:val="001F7392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2867"/>
    <w:rsid w:val="002035B0"/>
    <w:rsid w:val="00203801"/>
    <w:rsid w:val="00203807"/>
    <w:rsid w:val="00203B16"/>
    <w:rsid w:val="00203CE5"/>
    <w:rsid w:val="00204476"/>
    <w:rsid w:val="0020481E"/>
    <w:rsid w:val="002048AB"/>
    <w:rsid w:val="00204A03"/>
    <w:rsid w:val="00204AF1"/>
    <w:rsid w:val="00204BFE"/>
    <w:rsid w:val="00205617"/>
    <w:rsid w:val="002056E7"/>
    <w:rsid w:val="00206024"/>
    <w:rsid w:val="0020618C"/>
    <w:rsid w:val="0020660F"/>
    <w:rsid w:val="002072F0"/>
    <w:rsid w:val="0020750A"/>
    <w:rsid w:val="00207810"/>
    <w:rsid w:val="00207B49"/>
    <w:rsid w:val="00207BAA"/>
    <w:rsid w:val="002100B0"/>
    <w:rsid w:val="002105F0"/>
    <w:rsid w:val="0021081B"/>
    <w:rsid w:val="00211FA6"/>
    <w:rsid w:val="0021207C"/>
    <w:rsid w:val="002127E0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A9D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617"/>
    <w:rsid w:val="00220714"/>
    <w:rsid w:val="002209EE"/>
    <w:rsid w:val="00220DAF"/>
    <w:rsid w:val="00220EB5"/>
    <w:rsid w:val="00221971"/>
    <w:rsid w:val="00221EBF"/>
    <w:rsid w:val="002220B2"/>
    <w:rsid w:val="00222419"/>
    <w:rsid w:val="00222CCD"/>
    <w:rsid w:val="00222F75"/>
    <w:rsid w:val="002237BB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8D1"/>
    <w:rsid w:val="00225A5D"/>
    <w:rsid w:val="00225E55"/>
    <w:rsid w:val="002265FF"/>
    <w:rsid w:val="00226CCF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FAE"/>
    <w:rsid w:val="00234047"/>
    <w:rsid w:val="00234081"/>
    <w:rsid w:val="00234729"/>
    <w:rsid w:val="00234990"/>
    <w:rsid w:val="00234E8E"/>
    <w:rsid w:val="0023597C"/>
    <w:rsid w:val="002361ED"/>
    <w:rsid w:val="002363CA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1E97"/>
    <w:rsid w:val="00242291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71D"/>
    <w:rsid w:val="002448B2"/>
    <w:rsid w:val="00244FEF"/>
    <w:rsid w:val="002454F4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6F8F"/>
    <w:rsid w:val="0024753A"/>
    <w:rsid w:val="002475B4"/>
    <w:rsid w:val="0024765A"/>
    <w:rsid w:val="00247D6A"/>
    <w:rsid w:val="00247D9A"/>
    <w:rsid w:val="002508A2"/>
    <w:rsid w:val="00250936"/>
    <w:rsid w:val="00250AFB"/>
    <w:rsid w:val="00250DE6"/>
    <w:rsid w:val="00250F6A"/>
    <w:rsid w:val="00250FB3"/>
    <w:rsid w:val="0025109E"/>
    <w:rsid w:val="00251258"/>
    <w:rsid w:val="0025150D"/>
    <w:rsid w:val="002516D2"/>
    <w:rsid w:val="0025192E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4A"/>
    <w:rsid w:val="00253361"/>
    <w:rsid w:val="00253584"/>
    <w:rsid w:val="0025359C"/>
    <w:rsid w:val="0025405E"/>
    <w:rsid w:val="0025406F"/>
    <w:rsid w:val="002544C7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132"/>
    <w:rsid w:val="00256404"/>
    <w:rsid w:val="00256553"/>
    <w:rsid w:val="00256794"/>
    <w:rsid w:val="0025683C"/>
    <w:rsid w:val="00257315"/>
    <w:rsid w:val="002576AF"/>
    <w:rsid w:val="0025772D"/>
    <w:rsid w:val="00257EF0"/>
    <w:rsid w:val="00257FA6"/>
    <w:rsid w:val="00257FAA"/>
    <w:rsid w:val="0026070B"/>
    <w:rsid w:val="002609E9"/>
    <w:rsid w:val="0026109D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36A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3D4"/>
    <w:rsid w:val="00273D8C"/>
    <w:rsid w:val="002742B1"/>
    <w:rsid w:val="00274B55"/>
    <w:rsid w:val="00274DFF"/>
    <w:rsid w:val="00274EA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B03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AE5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49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013"/>
    <w:rsid w:val="00292212"/>
    <w:rsid w:val="00292C8E"/>
    <w:rsid w:val="00293510"/>
    <w:rsid w:val="00293A3B"/>
    <w:rsid w:val="00293BAC"/>
    <w:rsid w:val="00293BC4"/>
    <w:rsid w:val="002943C6"/>
    <w:rsid w:val="002944C8"/>
    <w:rsid w:val="0029474B"/>
    <w:rsid w:val="002948CD"/>
    <w:rsid w:val="002948D1"/>
    <w:rsid w:val="00294A3A"/>
    <w:rsid w:val="00294AE6"/>
    <w:rsid w:val="00294D03"/>
    <w:rsid w:val="002951B9"/>
    <w:rsid w:val="00295304"/>
    <w:rsid w:val="00295352"/>
    <w:rsid w:val="00295A26"/>
    <w:rsid w:val="00295A9D"/>
    <w:rsid w:val="00295D2F"/>
    <w:rsid w:val="00295DE3"/>
    <w:rsid w:val="00296534"/>
    <w:rsid w:val="002970C8"/>
    <w:rsid w:val="002970E2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3BA"/>
    <w:rsid w:val="002A279F"/>
    <w:rsid w:val="002A2900"/>
    <w:rsid w:val="002A2CC3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CC0"/>
    <w:rsid w:val="002B0DE8"/>
    <w:rsid w:val="002B0FBE"/>
    <w:rsid w:val="002B14AA"/>
    <w:rsid w:val="002B1B87"/>
    <w:rsid w:val="002B1DB9"/>
    <w:rsid w:val="002B2219"/>
    <w:rsid w:val="002B2961"/>
    <w:rsid w:val="002B2C26"/>
    <w:rsid w:val="002B2D45"/>
    <w:rsid w:val="002B3245"/>
    <w:rsid w:val="002B325A"/>
    <w:rsid w:val="002B340E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2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82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7BA"/>
    <w:rsid w:val="002C488C"/>
    <w:rsid w:val="002C4A3A"/>
    <w:rsid w:val="002C4CCA"/>
    <w:rsid w:val="002C5084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D6BB1"/>
    <w:rsid w:val="002E01F3"/>
    <w:rsid w:val="002E075D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696"/>
    <w:rsid w:val="002E691A"/>
    <w:rsid w:val="002E697B"/>
    <w:rsid w:val="002E69A9"/>
    <w:rsid w:val="002E6A11"/>
    <w:rsid w:val="002E6B72"/>
    <w:rsid w:val="002E72D3"/>
    <w:rsid w:val="002E73A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5D1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B1F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2FBB"/>
    <w:rsid w:val="00303150"/>
    <w:rsid w:val="0030330D"/>
    <w:rsid w:val="003039AF"/>
    <w:rsid w:val="00303C94"/>
    <w:rsid w:val="00303FA9"/>
    <w:rsid w:val="00304272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2F33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62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3F6"/>
    <w:rsid w:val="0032277A"/>
    <w:rsid w:val="00322BAA"/>
    <w:rsid w:val="00322CF7"/>
    <w:rsid w:val="0032357B"/>
    <w:rsid w:val="0032359C"/>
    <w:rsid w:val="00323703"/>
    <w:rsid w:val="003242AF"/>
    <w:rsid w:val="0032435A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27CC3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4B9"/>
    <w:rsid w:val="00332B44"/>
    <w:rsid w:val="0033308C"/>
    <w:rsid w:val="003330CE"/>
    <w:rsid w:val="0033361C"/>
    <w:rsid w:val="0033394C"/>
    <w:rsid w:val="003339A5"/>
    <w:rsid w:val="003339FD"/>
    <w:rsid w:val="00333C0E"/>
    <w:rsid w:val="00333CEE"/>
    <w:rsid w:val="00333D82"/>
    <w:rsid w:val="00333F3F"/>
    <w:rsid w:val="0033417D"/>
    <w:rsid w:val="00334471"/>
    <w:rsid w:val="003346FF"/>
    <w:rsid w:val="003349BA"/>
    <w:rsid w:val="00334CD4"/>
    <w:rsid w:val="0033575E"/>
    <w:rsid w:val="00335AF4"/>
    <w:rsid w:val="00335E26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7AE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4F34"/>
    <w:rsid w:val="003452AB"/>
    <w:rsid w:val="00345450"/>
    <w:rsid w:val="00345E7D"/>
    <w:rsid w:val="00346D28"/>
    <w:rsid w:val="00346E84"/>
    <w:rsid w:val="00347508"/>
    <w:rsid w:val="0034759B"/>
    <w:rsid w:val="00347AC9"/>
    <w:rsid w:val="00347B68"/>
    <w:rsid w:val="003503E2"/>
    <w:rsid w:val="003505CA"/>
    <w:rsid w:val="00350782"/>
    <w:rsid w:val="00350A8F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40C"/>
    <w:rsid w:val="00353715"/>
    <w:rsid w:val="0035375C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C48"/>
    <w:rsid w:val="00355D1E"/>
    <w:rsid w:val="003560E0"/>
    <w:rsid w:val="0035635D"/>
    <w:rsid w:val="0035644B"/>
    <w:rsid w:val="00356675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C8D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2FE"/>
    <w:rsid w:val="00363454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C1B"/>
    <w:rsid w:val="00370CE0"/>
    <w:rsid w:val="00370CFD"/>
    <w:rsid w:val="00370DFF"/>
    <w:rsid w:val="00370F25"/>
    <w:rsid w:val="003713CF"/>
    <w:rsid w:val="003717EA"/>
    <w:rsid w:val="00371A40"/>
    <w:rsid w:val="00371D07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4E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26"/>
    <w:rsid w:val="00382C56"/>
    <w:rsid w:val="00382C5D"/>
    <w:rsid w:val="00382EF2"/>
    <w:rsid w:val="0038315E"/>
    <w:rsid w:val="00383203"/>
    <w:rsid w:val="003832EC"/>
    <w:rsid w:val="0038370E"/>
    <w:rsid w:val="00383849"/>
    <w:rsid w:val="003838EF"/>
    <w:rsid w:val="00383D17"/>
    <w:rsid w:val="00383F5C"/>
    <w:rsid w:val="003842D9"/>
    <w:rsid w:val="0038472E"/>
    <w:rsid w:val="00384938"/>
    <w:rsid w:val="00385235"/>
    <w:rsid w:val="003856EA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80F"/>
    <w:rsid w:val="003939D9"/>
    <w:rsid w:val="00393C0A"/>
    <w:rsid w:val="003945AE"/>
    <w:rsid w:val="00394891"/>
    <w:rsid w:val="00394A54"/>
    <w:rsid w:val="00394B60"/>
    <w:rsid w:val="00394BD1"/>
    <w:rsid w:val="00394EF6"/>
    <w:rsid w:val="00395481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5C6D"/>
    <w:rsid w:val="003A5EE6"/>
    <w:rsid w:val="003A5F50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776"/>
    <w:rsid w:val="003B08CA"/>
    <w:rsid w:val="003B097C"/>
    <w:rsid w:val="003B0D29"/>
    <w:rsid w:val="003B1179"/>
    <w:rsid w:val="003B11A6"/>
    <w:rsid w:val="003B1B7C"/>
    <w:rsid w:val="003B1BC6"/>
    <w:rsid w:val="003B1DA3"/>
    <w:rsid w:val="003B21C4"/>
    <w:rsid w:val="003B2AD0"/>
    <w:rsid w:val="003B2D75"/>
    <w:rsid w:val="003B2FB6"/>
    <w:rsid w:val="003B31C7"/>
    <w:rsid w:val="003B3276"/>
    <w:rsid w:val="003B33F6"/>
    <w:rsid w:val="003B343B"/>
    <w:rsid w:val="003B38A0"/>
    <w:rsid w:val="003B3AF7"/>
    <w:rsid w:val="003B3C21"/>
    <w:rsid w:val="003B4917"/>
    <w:rsid w:val="003B4B06"/>
    <w:rsid w:val="003B4D05"/>
    <w:rsid w:val="003B4DF9"/>
    <w:rsid w:val="003B4E37"/>
    <w:rsid w:val="003B533A"/>
    <w:rsid w:val="003B5EA8"/>
    <w:rsid w:val="003B611E"/>
    <w:rsid w:val="003B6264"/>
    <w:rsid w:val="003B634C"/>
    <w:rsid w:val="003B6412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8E6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353"/>
    <w:rsid w:val="003C29C9"/>
    <w:rsid w:val="003C2BF6"/>
    <w:rsid w:val="003C2DDE"/>
    <w:rsid w:val="003C2F9E"/>
    <w:rsid w:val="003C3320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898"/>
    <w:rsid w:val="003D0A56"/>
    <w:rsid w:val="003D0C5D"/>
    <w:rsid w:val="003D0CF5"/>
    <w:rsid w:val="003D0E27"/>
    <w:rsid w:val="003D0ED5"/>
    <w:rsid w:val="003D15AA"/>
    <w:rsid w:val="003D15C5"/>
    <w:rsid w:val="003D1AF1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D7F85"/>
    <w:rsid w:val="003E004D"/>
    <w:rsid w:val="003E0432"/>
    <w:rsid w:val="003E05A0"/>
    <w:rsid w:val="003E0926"/>
    <w:rsid w:val="003E12D3"/>
    <w:rsid w:val="003E1321"/>
    <w:rsid w:val="003E15B3"/>
    <w:rsid w:val="003E1A21"/>
    <w:rsid w:val="003E1ED4"/>
    <w:rsid w:val="003E29EB"/>
    <w:rsid w:val="003E2B65"/>
    <w:rsid w:val="003E2DB4"/>
    <w:rsid w:val="003E322D"/>
    <w:rsid w:val="003E32FE"/>
    <w:rsid w:val="003E3307"/>
    <w:rsid w:val="003E332A"/>
    <w:rsid w:val="003E353D"/>
    <w:rsid w:val="003E361B"/>
    <w:rsid w:val="003E3625"/>
    <w:rsid w:val="003E4223"/>
    <w:rsid w:val="003E4B6B"/>
    <w:rsid w:val="003E50F5"/>
    <w:rsid w:val="003E5399"/>
    <w:rsid w:val="003E56A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E7DE0"/>
    <w:rsid w:val="003F04E8"/>
    <w:rsid w:val="003F070B"/>
    <w:rsid w:val="003F1226"/>
    <w:rsid w:val="003F13A3"/>
    <w:rsid w:val="003F1BCE"/>
    <w:rsid w:val="003F1D22"/>
    <w:rsid w:val="003F23FE"/>
    <w:rsid w:val="003F24D9"/>
    <w:rsid w:val="003F256C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46C"/>
    <w:rsid w:val="003F4712"/>
    <w:rsid w:val="003F4F22"/>
    <w:rsid w:val="003F5017"/>
    <w:rsid w:val="003F5258"/>
    <w:rsid w:val="003F54E0"/>
    <w:rsid w:val="003F54E6"/>
    <w:rsid w:val="003F5AC7"/>
    <w:rsid w:val="003F5D51"/>
    <w:rsid w:val="003F5E77"/>
    <w:rsid w:val="003F5F1B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1D"/>
    <w:rsid w:val="00404F5A"/>
    <w:rsid w:val="00405D9D"/>
    <w:rsid w:val="00405E46"/>
    <w:rsid w:val="00405FF8"/>
    <w:rsid w:val="004060BC"/>
    <w:rsid w:val="00406274"/>
    <w:rsid w:val="004062D2"/>
    <w:rsid w:val="004063DC"/>
    <w:rsid w:val="00406482"/>
    <w:rsid w:val="00406602"/>
    <w:rsid w:val="00406812"/>
    <w:rsid w:val="004073D0"/>
    <w:rsid w:val="00407B89"/>
    <w:rsid w:val="00407D2A"/>
    <w:rsid w:val="004100BF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269E"/>
    <w:rsid w:val="004126F0"/>
    <w:rsid w:val="00412962"/>
    <w:rsid w:val="00412F95"/>
    <w:rsid w:val="00413016"/>
    <w:rsid w:val="00413597"/>
    <w:rsid w:val="004138BA"/>
    <w:rsid w:val="00413AA5"/>
    <w:rsid w:val="00413C3D"/>
    <w:rsid w:val="00413C6D"/>
    <w:rsid w:val="00413D76"/>
    <w:rsid w:val="00413E60"/>
    <w:rsid w:val="004141E1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6FC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764"/>
    <w:rsid w:val="00421B33"/>
    <w:rsid w:val="00421B4D"/>
    <w:rsid w:val="00421BA3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F0"/>
    <w:rsid w:val="00424C11"/>
    <w:rsid w:val="004251C5"/>
    <w:rsid w:val="004252AF"/>
    <w:rsid w:val="004253A6"/>
    <w:rsid w:val="00425594"/>
    <w:rsid w:val="00425811"/>
    <w:rsid w:val="00425B7E"/>
    <w:rsid w:val="00425DB1"/>
    <w:rsid w:val="00426617"/>
    <w:rsid w:val="00426EF6"/>
    <w:rsid w:val="004276BE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3D"/>
    <w:rsid w:val="00433643"/>
    <w:rsid w:val="0043388A"/>
    <w:rsid w:val="004339EE"/>
    <w:rsid w:val="00433A63"/>
    <w:rsid w:val="0043414E"/>
    <w:rsid w:val="004349DE"/>
    <w:rsid w:val="00434AA1"/>
    <w:rsid w:val="00434CDD"/>
    <w:rsid w:val="0043573D"/>
    <w:rsid w:val="00435961"/>
    <w:rsid w:val="00435A0B"/>
    <w:rsid w:val="00435A6F"/>
    <w:rsid w:val="00435F82"/>
    <w:rsid w:val="004362BF"/>
    <w:rsid w:val="00436BE2"/>
    <w:rsid w:val="00436D15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3B5A"/>
    <w:rsid w:val="004440D2"/>
    <w:rsid w:val="0044438E"/>
    <w:rsid w:val="0044447C"/>
    <w:rsid w:val="004444DF"/>
    <w:rsid w:val="004449DF"/>
    <w:rsid w:val="004455A0"/>
    <w:rsid w:val="004458E7"/>
    <w:rsid w:val="00445FD4"/>
    <w:rsid w:val="00446125"/>
    <w:rsid w:val="004461B3"/>
    <w:rsid w:val="00446237"/>
    <w:rsid w:val="0044627D"/>
    <w:rsid w:val="004468B1"/>
    <w:rsid w:val="00447046"/>
    <w:rsid w:val="0044766D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1E1A"/>
    <w:rsid w:val="00452106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3FC3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57F7A"/>
    <w:rsid w:val="00460364"/>
    <w:rsid w:val="00460AAB"/>
    <w:rsid w:val="00460EED"/>
    <w:rsid w:val="00460F07"/>
    <w:rsid w:val="00460FD7"/>
    <w:rsid w:val="00461021"/>
    <w:rsid w:val="004616FF"/>
    <w:rsid w:val="00461A09"/>
    <w:rsid w:val="00461B1B"/>
    <w:rsid w:val="00461B85"/>
    <w:rsid w:val="00461F49"/>
    <w:rsid w:val="00461FC4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D05"/>
    <w:rsid w:val="00465FD5"/>
    <w:rsid w:val="00466379"/>
    <w:rsid w:val="004665AA"/>
    <w:rsid w:val="0046676C"/>
    <w:rsid w:val="00466D40"/>
    <w:rsid w:val="0046713A"/>
    <w:rsid w:val="004673AA"/>
    <w:rsid w:val="00467488"/>
    <w:rsid w:val="004674BB"/>
    <w:rsid w:val="00467B3F"/>
    <w:rsid w:val="00467E92"/>
    <w:rsid w:val="004702AB"/>
    <w:rsid w:val="004709BA"/>
    <w:rsid w:val="00471050"/>
    <w:rsid w:val="0047135D"/>
    <w:rsid w:val="00471C17"/>
    <w:rsid w:val="00471EBA"/>
    <w:rsid w:val="0047212C"/>
    <w:rsid w:val="00472364"/>
    <w:rsid w:val="00472609"/>
    <w:rsid w:val="00472651"/>
    <w:rsid w:val="004729A8"/>
    <w:rsid w:val="00472AFE"/>
    <w:rsid w:val="00472BA1"/>
    <w:rsid w:val="00472CE3"/>
    <w:rsid w:val="00473268"/>
    <w:rsid w:val="00473454"/>
    <w:rsid w:val="0047391E"/>
    <w:rsid w:val="00473BB8"/>
    <w:rsid w:val="00473FCF"/>
    <w:rsid w:val="00474241"/>
    <w:rsid w:val="004746DC"/>
    <w:rsid w:val="0047495E"/>
    <w:rsid w:val="00474C7C"/>
    <w:rsid w:val="00474F2A"/>
    <w:rsid w:val="004752F7"/>
    <w:rsid w:val="00475589"/>
    <w:rsid w:val="004757F0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760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3D16"/>
    <w:rsid w:val="00484016"/>
    <w:rsid w:val="004843E1"/>
    <w:rsid w:val="00484930"/>
    <w:rsid w:val="00484BFF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6D2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E8"/>
    <w:rsid w:val="004A37DA"/>
    <w:rsid w:val="004A3877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77C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DF6"/>
    <w:rsid w:val="004C32E9"/>
    <w:rsid w:val="004C3AC6"/>
    <w:rsid w:val="004C3FA1"/>
    <w:rsid w:val="004C41DA"/>
    <w:rsid w:val="004C4269"/>
    <w:rsid w:val="004C4526"/>
    <w:rsid w:val="004C48EF"/>
    <w:rsid w:val="004C4E39"/>
    <w:rsid w:val="004C531E"/>
    <w:rsid w:val="004C54B2"/>
    <w:rsid w:val="004C5621"/>
    <w:rsid w:val="004C5C79"/>
    <w:rsid w:val="004C665D"/>
    <w:rsid w:val="004C6900"/>
    <w:rsid w:val="004C6EAA"/>
    <w:rsid w:val="004C6F97"/>
    <w:rsid w:val="004C745D"/>
    <w:rsid w:val="004C76A3"/>
    <w:rsid w:val="004C78C7"/>
    <w:rsid w:val="004C7DBD"/>
    <w:rsid w:val="004C7DF9"/>
    <w:rsid w:val="004C7F51"/>
    <w:rsid w:val="004D0574"/>
    <w:rsid w:val="004D0B78"/>
    <w:rsid w:val="004D0FE7"/>
    <w:rsid w:val="004D1129"/>
    <w:rsid w:val="004D1175"/>
    <w:rsid w:val="004D11BA"/>
    <w:rsid w:val="004D177A"/>
    <w:rsid w:val="004D18FF"/>
    <w:rsid w:val="004D1FC1"/>
    <w:rsid w:val="004D208F"/>
    <w:rsid w:val="004D228E"/>
    <w:rsid w:val="004D303F"/>
    <w:rsid w:val="004D3121"/>
    <w:rsid w:val="004D3179"/>
    <w:rsid w:val="004D33A2"/>
    <w:rsid w:val="004D3A79"/>
    <w:rsid w:val="004D3A94"/>
    <w:rsid w:val="004D3C2F"/>
    <w:rsid w:val="004D3D29"/>
    <w:rsid w:val="004D44A7"/>
    <w:rsid w:val="004D4555"/>
    <w:rsid w:val="004D4832"/>
    <w:rsid w:val="004D4BAA"/>
    <w:rsid w:val="004D5482"/>
    <w:rsid w:val="004D5511"/>
    <w:rsid w:val="004D5D21"/>
    <w:rsid w:val="004D5D44"/>
    <w:rsid w:val="004D5FD2"/>
    <w:rsid w:val="004D6733"/>
    <w:rsid w:val="004D6C2A"/>
    <w:rsid w:val="004D731B"/>
    <w:rsid w:val="004D740D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EFA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72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3853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36D"/>
    <w:rsid w:val="004F6787"/>
    <w:rsid w:val="004F6D7A"/>
    <w:rsid w:val="004F6E45"/>
    <w:rsid w:val="004F6F22"/>
    <w:rsid w:val="004F709C"/>
    <w:rsid w:val="004F7597"/>
    <w:rsid w:val="004F76D9"/>
    <w:rsid w:val="004F7713"/>
    <w:rsid w:val="004F7B35"/>
    <w:rsid w:val="005004EF"/>
    <w:rsid w:val="00500660"/>
    <w:rsid w:val="00500CE2"/>
    <w:rsid w:val="00500E05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2ED4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4C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EDA"/>
    <w:rsid w:val="005111C5"/>
    <w:rsid w:val="005111F5"/>
    <w:rsid w:val="005119D8"/>
    <w:rsid w:val="0051249C"/>
    <w:rsid w:val="005125B7"/>
    <w:rsid w:val="00512CCF"/>
    <w:rsid w:val="00512DE4"/>
    <w:rsid w:val="005136F3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794"/>
    <w:rsid w:val="00515997"/>
    <w:rsid w:val="005159AB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410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5CA"/>
    <w:rsid w:val="005268EB"/>
    <w:rsid w:val="00526A30"/>
    <w:rsid w:val="00526B2C"/>
    <w:rsid w:val="005271F7"/>
    <w:rsid w:val="00527E23"/>
    <w:rsid w:val="00527ECF"/>
    <w:rsid w:val="0053071D"/>
    <w:rsid w:val="005307B8"/>
    <w:rsid w:val="0053096F"/>
    <w:rsid w:val="00530E23"/>
    <w:rsid w:val="005312A9"/>
    <w:rsid w:val="00531767"/>
    <w:rsid w:val="00531881"/>
    <w:rsid w:val="00531BD5"/>
    <w:rsid w:val="005325C7"/>
    <w:rsid w:val="00532753"/>
    <w:rsid w:val="0053319B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9EC"/>
    <w:rsid w:val="00536B37"/>
    <w:rsid w:val="00536C6C"/>
    <w:rsid w:val="00536EC1"/>
    <w:rsid w:val="00536FFB"/>
    <w:rsid w:val="005372DB"/>
    <w:rsid w:val="00537F8E"/>
    <w:rsid w:val="00540069"/>
    <w:rsid w:val="005402E4"/>
    <w:rsid w:val="00540316"/>
    <w:rsid w:val="005403B2"/>
    <w:rsid w:val="00540B7C"/>
    <w:rsid w:val="00540D26"/>
    <w:rsid w:val="00540DF4"/>
    <w:rsid w:val="00540F84"/>
    <w:rsid w:val="005412EC"/>
    <w:rsid w:val="0054152E"/>
    <w:rsid w:val="005419B7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20B"/>
    <w:rsid w:val="00552451"/>
    <w:rsid w:val="00552E8F"/>
    <w:rsid w:val="005532EB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1D"/>
    <w:rsid w:val="00554CD8"/>
    <w:rsid w:val="005550CC"/>
    <w:rsid w:val="005551CB"/>
    <w:rsid w:val="005552EE"/>
    <w:rsid w:val="0055558D"/>
    <w:rsid w:val="005555D8"/>
    <w:rsid w:val="00555A6D"/>
    <w:rsid w:val="00555BC4"/>
    <w:rsid w:val="00555E0E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350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C4D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1CC9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FD3"/>
    <w:rsid w:val="00575536"/>
    <w:rsid w:val="0057568F"/>
    <w:rsid w:val="0057570C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1E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3F4"/>
    <w:rsid w:val="005906BA"/>
    <w:rsid w:val="005907D9"/>
    <w:rsid w:val="00590CDA"/>
    <w:rsid w:val="00590F3D"/>
    <w:rsid w:val="00591125"/>
    <w:rsid w:val="0059126E"/>
    <w:rsid w:val="005914A2"/>
    <w:rsid w:val="0059164E"/>
    <w:rsid w:val="00591819"/>
    <w:rsid w:val="00591C95"/>
    <w:rsid w:val="00591EBB"/>
    <w:rsid w:val="005923BF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4DAE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18"/>
    <w:rsid w:val="005975CB"/>
    <w:rsid w:val="00597B09"/>
    <w:rsid w:val="00597E00"/>
    <w:rsid w:val="00597FAD"/>
    <w:rsid w:val="005A0355"/>
    <w:rsid w:val="005A063A"/>
    <w:rsid w:val="005A083C"/>
    <w:rsid w:val="005A154A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6AF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69C"/>
    <w:rsid w:val="005A68D1"/>
    <w:rsid w:val="005A6935"/>
    <w:rsid w:val="005A6C05"/>
    <w:rsid w:val="005A6C4E"/>
    <w:rsid w:val="005A6E4F"/>
    <w:rsid w:val="005A74B6"/>
    <w:rsid w:val="005A7664"/>
    <w:rsid w:val="005A7692"/>
    <w:rsid w:val="005A77F9"/>
    <w:rsid w:val="005A7A90"/>
    <w:rsid w:val="005A7BED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2739"/>
    <w:rsid w:val="005B3190"/>
    <w:rsid w:val="005B37A3"/>
    <w:rsid w:val="005B3B14"/>
    <w:rsid w:val="005B3DC1"/>
    <w:rsid w:val="005B3EDC"/>
    <w:rsid w:val="005B4501"/>
    <w:rsid w:val="005B471C"/>
    <w:rsid w:val="005B4934"/>
    <w:rsid w:val="005B4961"/>
    <w:rsid w:val="005B4E2F"/>
    <w:rsid w:val="005B5322"/>
    <w:rsid w:val="005B54AB"/>
    <w:rsid w:val="005B5566"/>
    <w:rsid w:val="005B58B9"/>
    <w:rsid w:val="005B648F"/>
    <w:rsid w:val="005B6D63"/>
    <w:rsid w:val="005B72DC"/>
    <w:rsid w:val="005B751E"/>
    <w:rsid w:val="005B7A28"/>
    <w:rsid w:val="005B7A2D"/>
    <w:rsid w:val="005B7E7F"/>
    <w:rsid w:val="005C039D"/>
    <w:rsid w:val="005C07B2"/>
    <w:rsid w:val="005C0A68"/>
    <w:rsid w:val="005C0A76"/>
    <w:rsid w:val="005C0DC3"/>
    <w:rsid w:val="005C0DFB"/>
    <w:rsid w:val="005C0EB9"/>
    <w:rsid w:val="005C0F7F"/>
    <w:rsid w:val="005C11B7"/>
    <w:rsid w:val="005C16C4"/>
    <w:rsid w:val="005C1A64"/>
    <w:rsid w:val="005C2020"/>
    <w:rsid w:val="005C2031"/>
    <w:rsid w:val="005C25B7"/>
    <w:rsid w:val="005C3606"/>
    <w:rsid w:val="005C366E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7D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1F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C26"/>
    <w:rsid w:val="005E5D4A"/>
    <w:rsid w:val="005E5D50"/>
    <w:rsid w:val="005E5D59"/>
    <w:rsid w:val="005E5E34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1AAD"/>
    <w:rsid w:val="005F240E"/>
    <w:rsid w:val="005F27F8"/>
    <w:rsid w:val="005F28EF"/>
    <w:rsid w:val="005F29D5"/>
    <w:rsid w:val="005F392E"/>
    <w:rsid w:val="005F3A66"/>
    <w:rsid w:val="005F3A79"/>
    <w:rsid w:val="005F42D8"/>
    <w:rsid w:val="005F4321"/>
    <w:rsid w:val="005F4B58"/>
    <w:rsid w:val="005F4C4A"/>
    <w:rsid w:val="005F4DAA"/>
    <w:rsid w:val="005F5868"/>
    <w:rsid w:val="005F5A6A"/>
    <w:rsid w:val="005F6024"/>
    <w:rsid w:val="005F62EC"/>
    <w:rsid w:val="005F6C72"/>
    <w:rsid w:val="005F77BB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1EAA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7FA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CFB"/>
    <w:rsid w:val="00610D5D"/>
    <w:rsid w:val="00611309"/>
    <w:rsid w:val="00611EB2"/>
    <w:rsid w:val="0061210E"/>
    <w:rsid w:val="006121D9"/>
    <w:rsid w:val="00612545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18F"/>
    <w:rsid w:val="00623513"/>
    <w:rsid w:val="006235C4"/>
    <w:rsid w:val="00623734"/>
    <w:rsid w:val="006239AB"/>
    <w:rsid w:val="00623D1E"/>
    <w:rsid w:val="00623D85"/>
    <w:rsid w:val="006249B7"/>
    <w:rsid w:val="00624BDE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449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532"/>
    <w:rsid w:val="00634785"/>
    <w:rsid w:val="006347BB"/>
    <w:rsid w:val="00634B81"/>
    <w:rsid w:val="00634FF8"/>
    <w:rsid w:val="006352C1"/>
    <w:rsid w:val="006352EB"/>
    <w:rsid w:val="00635B4A"/>
    <w:rsid w:val="00635BB2"/>
    <w:rsid w:val="00635EC6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6EB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3C0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298"/>
    <w:rsid w:val="006558D2"/>
    <w:rsid w:val="00655908"/>
    <w:rsid w:val="00655B26"/>
    <w:rsid w:val="00655BE4"/>
    <w:rsid w:val="006568C0"/>
    <w:rsid w:val="00656A2C"/>
    <w:rsid w:val="00656A40"/>
    <w:rsid w:val="00656A71"/>
    <w:rsid w:val="00656B5A"/>
    <w:rsid w:val="00656BBD"/>
    <w:rsid w:val="00656D98"/>
    <w:rsid w:val="006578AB"/>
    <w:rsid w:val="00657EF2"/>
    <w:rsid w:val="00660045"/>
    <w:rsid w:val="006602BA"/>
    <w:rsid w:val="006605FF"/>
    <w:rsid w:val="00661060"/>
    <w:rsid w:val="006614D6"/>
    <w:rsid w:val="006618FB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23B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A98"/>
    <w:rsid w:val="00666C25"/>
    <w:rsid w:val="00666D7F"/>
    <w:rsid w:val="00667162"/>
    <w:rsid w:val="006673F2"/>
    <w:rsid w:val="0066747D"/>
    <w:rsid w:val="00667959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11E"/>
    <w:rsid w:val="0067531B"/>
    <w:rsid w:val="0067534D"/>
    <w:rsid w:val="0067545A"/>
    <w:rsid w:val="00675511"/>
    <w:rsid w:val="0067576C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86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746"/>
    <w:rsid w:val="00692979"/>
    <w:rsid w:val="00692A32"/>
    <w:rsid w:val="00692A75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9FB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97C5E"/>
    <w:rsid w:val="006A0173"/>
    <w:rsid w:val="006A0174"/>
    <w:rsid w:val="006A08EC"/>
    <w:rsid w:val="006A0C87"/>
    <w:rsid w:val="006A11B7"/>
    <w:rsid w:val="006A15D2"/>
    <w:rsid w:val="006A1787"/>
    <w:rsid w:val="006A1B6F"/>
    <w:rsid w:val="006A244A"/>
    <w:rsid w:val="006A25F2"/>
    <w:rsid w:val="006A3657"/>
    <w:rsid w:val="006A39C4"/>
    <w:rsid w:val="006A3A86"/>
    <w:rsid w:val="006A3AD3"/>
    <w:rsid w:val="006A40E0"/>
    <w:rsid w:val="006A4344"/>
    <w:rsid w:val="006A4373"/>
    <w:rsid w:val="006A448E"/>
    <w:rsid w:val="006A458D"/>
    <w:rsid w:val="006A4908"/>
    <w:rsid w:val="006A4949"/>
    <w:rsid w:val="006A4B0A"/>
    <w:rsid w:val="006A4E65"/>
    <w:rsid w:val="006A52E9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3B6C"/>
    <w:rsid w:val="006B427B"/>
    <w:rsid w:val="006B487F"/>
    <w:rsid w:val="006B4907"/>
    <w:rsid w:val="006B49F8"/>
    <w:rsid w:val="006B4A65"/>
    <w:rsid w:val="006B5673"/>
    <w:rsid w:val="006B568A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61D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1DD6"/>
    <w:rsid w:val="006C22BA"/>
    <w:rsid w:val="006C236E"/>
    <w:rsid w:val="006C2387"/>
    <w:rsid w:val="006C23E1"/>
    <w:rsid w:val="006C26AC"/>
    <w:rsid w:val="006C29AB"/>
    <w:rsid w:val="006C3411"/>
    <w:rsid w:val="006C3C50"/>
    <w:rsid w:val="006C4398"/>
    <w:rsid w:val="006C4530"/>
    <w:rsid w:val="006C4683"/>
    <w:rsid w:val="006C482E"/>
    <w:rsid w:val="006C4992"/>
    <w:rsid w:val="006C5277"/>
    <w:rsid w:val="006C52E8"/>
    <w:rsid w:val="006C5639"/>
    <w:rsid w:val="006C5673"/>
    <w:rsid w:val="006C57EA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731"/>
    <w:rsid w:val="006D2C52"/>
    <w:rsid w:val="006D2FF4"/>
    <w:rsid w:val="006D307F"/>
    <w:rsid w:val="006D30BE"/>
    <w:rsid w:val="006D3228"/>
    <w:rsid w:val="006D32C1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5832"/>
    <w:rsid w:val="006D5983"/>
    <w:rsid w:val="006D5BF7"/>
    <w:rsid w:val="006D5D44"/>
    <w:rsid w:val="006D5ECF"/>
    <w:rsid w:val="006D5F49"/>
    <w:rsid w:val="006D6070"/>
    <w:rsid w:val="006D6412"/>
    <w:rsid w:val="006D6545"/>
    <w:rsid w:val="006D6577"/>
    <w:rsid w:val="006D6636"/>
    <w:rsid w:val="006D69B6"/>
    <w:rsid w:val="006D69D2"/>
    <w:rsid w:val="006D6C7E"/>
    <w:rsid w:val="006D6E21"/>
    <w:rsid w:val="006D6E8B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11FE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053"/>
    <w:rsid w:val="006E3851"/>
    <w:rsid w:val="006E4465"/>
    <w:rsid w:val="006E4474"/>
    <w:rsid w:val="006E4EC3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83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E47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10E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432"/>
    <w:rsid w:val="00707549"/>
    <w:rsid w:val="0070754E"/>
    <w:rsid w:val="0070762E"/>
    <w:rsid w:val="007076AE"/>
    <w:rsid w:val="00707A3C"/>
    <w:rsid w:val="00707ABC"/>
    <w:rsid w:val="00707AC6"/>
    <w:rsid w:val="00707D38"/>
    <w:rsid w:val="00707E41"/>
    <w:rsid w:val="00710575"/>
    <w:rsid w:val="00710FFA"/>
    <w:rsid w:val="007116D2"/>
    <w:rsid w:val="00711DCA"/>
    <w:rsid w:val="00711E86"/>
    <w:rsid w:val="00711FDF"/>
    <w:rsid w:val="007123C5"/>
    <w:rsid w:val="007126F2"/>
    <w:rsid w:val="00712795"/>
    <w:rsid w:val="007127F5"/>
    <w:rsid w:val="00713C18"/>
    <w:rsid w:val="00713C46"/>
    <w:rsid w:val="00713D0F"/>
    <w:rsid w:val="00713F14"/>
    <w:rsid w:val="007140C1"/>
    <w:rsid w:val="00714507"/>
    <w:rsid w:val="0071518C"/>
    <w:rsid w:val="00715622"/>
    <w:rsid w:val="00715630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1D90"/>
    <w:rsid w:val="007222E8"/>
    <w:rsid w:val="00722ABF"/>
    <w:rsid w:val="00722C6F"/>
    <w:rsid w:val="007230EE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73F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D6C"/>
    <w:rsid w:val="00732EB9"/>
    <w:rsid w:val="00732F8A"/>
    <w:rsid w:val="00732FC1"/>
    <w:rsid w:val="007331CE"/>
    <w:rsid w:val="00733546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4F1D"/>
    <w:rsid w:val="00735243"/>
    <w:rsid w:val="007356E3"/>
    <w:rsid w:val="007358E7"/>
    <w:rsid w:val="00735A2F"/>
    <w:rsid w:val="00735AB4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D9A"/>
    <w:rsid w:val="00742FC5"/>
    <w:rsid w:val="007439E2"/>
    <w:rsid w:val="00743E8D"/>
    <w:rsid w:val="007448F9"/>
    <w:rsid w:val="00744916"/>
    <w:rsid w:val="00745CB7"/>
    <w:rsid w:val="00745F9B"/>
    <w:rsid w:val="00745FB8"/>
    <w:rsid w:val="00746008"/>
    <w:rsid w:val="00746316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08E2"/>
    <w:rsid w:val="0075197D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529"/>
    <w:rsid w:val="0075370A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3A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4D96"/>
    <w:rsid w:val="00765145"/>
    <w:rsid w:val="0076528E"/>
    <w:rsid w:val="00765906"/>
    <w:rsid w:val="00765A7C"/>
    <w:rsid w:val="00765CB7"/>
    <w:rsid w:val="00765E3F"/>
    <w:rsid w:val="007660C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0EA"/>
    <w:rsid w:val="00770334"/>
    <w:rsid w:val="00770394"/>
    <w:rsid w:val="00770754"/>
    <w:rsid w:val="00770A9C"/>
    <w:rsid w:val="00770AC0"/>
    <w:rsid w:val="00770C33"/>
    <w:rsid w:val="00771119"/>
    <w:rsid w:val="007712B7"/>
    <w:rsid w:val="00771C2C"/>
    <w:rsid w:val="00771DBF"/>
    <w:rsid w:val="00771F93"/>
    <w:rsid w:val="00771FA9"/>
    <w:rsid w:val="007723D7"/>
    <w:rsid w:val="00772C11"/>
    <w:rsid w:val="00772E1A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4EC"/>
    <w:rsid w:val="00775871"/>
    <w:rsid w:val="00775E8D"/>
    <w:rsid w:val="00776021"/>
    <w:rsid w:val="007760A2"/>
    <w:rsid w:val="007763CC"/>
    <w:rsid w:val="007766BA"/>
    <w:rsid w:val="007768DF"/>
    <w:rsid w:val="00776E7C"/>
    <w:rsid w:val="00776F49"/>
    <w:rsid w:val="0077701E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7C2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6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09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56A"/>
    <w:rsid w:val="007A46C0"/>
    <w:rsid w:val="007A4A2D"/>
    <w:rsid w:val="007A4CB8"/>
    <w:rsid w:val="007A4D0F"/>
    <w:rsid w:val="007A56EC"/>
    <w:rsid w:val="007A57C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B3E"/>
    <w:rsid w:val="007A7EB4"/>
    <w:rsid w:val="007B00DD"/>
    <w:rsid w:val="007B0719"/>
    <w:rsid w:val="007B0ADB"/>
    <w:rsid w:val="007B0C76"/>
    <w:rsid w:val="007B0DC5"/>
    <w:rsid w:val="007B0F64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489"/>
    <w:rsid w:val="007B6CF4"/>
    <w:rsid w:val="007B6D21"/>
    <w:rsid w:val="007B77B3"/>
    <w:rsid w:val="007C02F5"/>
    <w:rsid w:val="007C0CB3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6BFD"/>
    <w:rsid w:val="007C722B"/>
    <w:rsid w:val="007C7384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1E"/>
    <w:rsid w:val="007D7CCE"/>
    <w:rsid w:val="007D7CE9"/>
    <w:rsid w:val="007D7D25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82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76F"/>
    <w:rsid w:val="00800835"/>
    <w:rsid w:val="008008B4"/>
    <w:rsid w:val="008008C6"/>
    <w:rsid w:val="00800920"/>
    <w:rsid w:val="00800B0B"/>
    <w:rsid w:val="0080113C"/>
    <w:rsid w:val="0080130C"/>
    <w:rsid w:val="0080182F"/>
    <w:rsid w:val="00801ACF"/>
    <w:rsid w:val="0080233B"/>
    <w:rsid w:val="008029A5"/>
    <w:rsid w:val="00802B66"/>
    <w:rsid w:val="00802DAB"/>
    <w:rsid w:val="008033BD"/>
    <w:rsid w:val="008034DD"/>
    <w:rsid w:val="00804034"/>
    <w:rsid w:val="0080415C"/>
    <w:rsid w:val="00804382"/>
    <w:rsid w:val="008047A5"/>
    <w:rsid w:val="00804952"/>
    <w:rsid w:val="008055DD"/>
    <w:rsid w:val="008058FB"/>
    <w:rsid w:val="00805D87"/>
    <w:rsid w:val="00805EC6"/>
    <w:rsid w:val="00806467"/>
    <w:rsid w:val="00806A76"/>
    <w:rsid w:val="00806B1C"/>
    <w:rsid w:val="00806B1D"/>
    <w:rsid w:val="00806FE1"/>
    <w:rsid w:val="00807090"/>
    <w:rsid w:val="00807657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1C0"/>
    <w:rsid w:val="008123DB"/>
    <w:rsid w:val="008125B2"/>
    <w:rsid w:val="00812604"/>
    <w:rsid w:val="00812932"/>
    <w:rsid w:val="00812FBE"/>
    <w:rsid w:val="00813121"/>
    <w:rsid w:val="008137C8"/>
    <w:rsid w:val="00813AD5"/>
    <w:rsid w:val="00814579"/>
    <w:rsid w:val="008147A0"/>
    <w:rsid w:val="00814994"/>
    <w:rsid w:val="00814997"/>
    <w:rsid w:val="00814BDD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11F"/>
    <w:rsid w:val="00822143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5FA4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58C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D7C"/>
    <w:rsid w:val="00833F28"/>
    <w:rsid w:val="00833F82"/>
    <w:rsid w:val="0083425F"/>
    <w:rsid w:val="00834B93"/>
    <w:rsid w:val="00835082"/>
    <w:rsid w:val="008352B1"/>
    <w:rsid w:val="00835B68"/>
    <w:rsid w:val="00835C33"/>
    <w:rsid w:val="00835D91"/>
    <w:rsid w:val="0083637F"/>
    <w:rsid w:val="00836416"/>
    <w:rsid w:val="008364CC"/>
    <w:rsid w:val="008364F9"/>
    <w:rsid w:val="00836CA5"/>
    <w:rsid w:val="00836FFF"/>
    <w:rsid w:val="00837419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2A3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167"/>
    <w:rsid w:val="0084473D"/>
    <w:rsid w:val="0084492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2942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4DD5"/>
    <w:rsid w:val="00855100"/>
    <w:rsid w:val="00855581"/>
    <w:rsid w:val="0085570B"/>
    <w:rsid w:val="008557DB"/>
    <w:rsid w:val="00855885"/>
    <w:rsid w:val="008558CB"/>
    <w:rsid w:val="008561C5"/>
    <w:rsid w:val="00856714"/>
    <w:rsid w:val="0085691E"/>
    <w:rsid w:val="00856DFE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B34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B73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52A"/>
    <w:rsid w:val="00867685"/>
    <w:rsid w:val="00867873"/>
    <w:rsid w:val="00867BB4"/>
    <w:rsid w:val="008704B3"/>
    <w:rsid w:val="008704E4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34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4C17"/>
    <w:rsid w:val="008752C4"/>
    <w:rsid w:val="008752FA"/>
    <w:rsid w:val="00875448"/>
    <w:rsid w:val="00875BD7"/>
    <w:rsid w:val="00876228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0F7D"/>
    <w:rsid w:val="008812BE"/>
    <w:rsid w:val="00881841"/>
    <w:rsid w:val="00881AFB"/>
    <w:rsid w:val="00881C78"/>
    <w:rsid w:val="00882284"/>
    <w:rsid w:val="008826FB"/>
    <w:rsid w:val="0088288B"/>
    <w:rsid w:val="00882AA4"/>
    <w:rsid w:val="00882E39"/>
    <w:rsid w:val="00882E91"/>
    <w:rsid w:val="00883252"/>
    <w:rsid w:val="00883D0D"/>
    <w:rsid w:val="0088418F"/>
    <w:rsid w:val="008846B6"/>
    <w:rsid w:val="00884716"/>
    <w:rsid w:val="0088472D"/>
    <w:rsid w:val="0088483B"/>
    <w:rsid w:val="00884A3C"/>
    <w:rsid w:val="00884A5E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FD6"/>
    <w:rsid w:val="0089080C"/>
    <w:rsid w:val="00890D22"/>
    <w:rsid w:val="0089116B"/>
    <w:rsid w:val="00891634"/>
    <w:rsid w:val="0089183B"/>
    <w:rsid w:val="008922DE"/>
    <w:rsid w:val="00893095"/>
    <w:rsid w:val="00893608"/>
    <w:rsid w:val="008937E9"/>
    <w:rsid w:val="00893D52"/>
    <w:rsid w:val="00893E24"/>
    <w:rsid w:val="00894907"/>
    <w:rsid w:val="00894A0C"/>
    <w:rsid w:val="00894F74"/>
    <w:rsid w:val="008951A9"/>
    <w:rsid w:val="00895259"/>
    <w:rsid w:val="00895350"/>
    <w:rsid w:val="00895448"/>
    <w:rsid w:val="0089548D"/>
    <w:rsid w:val="00895594"/>
    <w:rsid w:val="00895648"/>
    <w:rsid w:val="00895B62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F0"/>
    <w:rsid w:val="008A7B66"/>
    <w:rsid w:val="008A7C56"/>
    <w:rsid w:val="008B040A"/>
    <w:rsid w:val="008B0595"/>
    <w:rsid w:val="008B07EE"/>
    <w:rsid w:val="008B08C4"/>
    <w:rsid w:val="008B0AB2"/>
    <w:rsid w:val="008B0D8A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2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2EE"/>
    <w:rsid w:val="008B7447"/>
    <w:rsid w:val="008B747B"/>
    <w:rsid w:val="008B7899"/>
    <w:rsid w:val="008B7F5A"/>
    <w:rsid w:val="008C0E8B"/>
    <w:rsid w:val="008C0F85"/>
    <w:rsid w:val="008C1410"/>
    <w:rsid w:val="008C15D4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B8F"/>
    <w:rsid w:val="008C4D2C"/>
    <w:rsid w:val="008C4FC2"/>
    <w:rsid w:val="008C4FFB"/>
    <w:rsid w:val="008C5131"/>
    <w:rsid w:val="008C5507"/>
    <w:rsid w:val="008C553B"/>
    <w:rsid w:val="008C5586"/>
    <w:rsid w:val="008C6217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2CB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A0"/>
    <w:rsid w:val="008D52B9"/>
    <w:rsid w:val="008D5528"/>
    <w:rsid w:val="008D563F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934"/>
    <w:rsid w:val="008E1B31"/>
    <w:rsid w:val="008E1DB4"/>
    <w:rsid w:val="008E1DD8"/>
    <w:rsid w:val="008E2A7E"/>
    <w:rsid w:val="008E3088"/>
    <w:rsid w:val="008E3254"/>
    <w:rsid w:val="008E3412"/>
    <w:rsid w:val="008E3448"/>
    <w:rsid w:val="008E387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4D6"/>
    <w:rsid w:val="008E56EA"/>
    <w:rsid w:val="008E5874"/>
    <w:rsid w:val="008E596F"/>
    <w:rsid w:val="008E5B23"/>
    <w:rsid w:val="008E6089"/>
    <w:rsid w:val="008E628A"/>
    <w:rsid w:val="008E64D4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0DE2"/>
    <w:rsid w:val="008F1213"/>
    <w:rsid w:val="008F1AB7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6D"/>
    <w:rsid w:val="008F54C1"/>
    <w:rsid w:val="008F5701"/>
    <w:rsid w:val="008F5A8A"/>
    <w:rsid w:val="008F5B11"/>
    <w:rsid w:val="008F5C55"/>
    <w:rsid w:val="008F5CEF"/>
    <w:rsid w:val="008F5E38"/>
    <w:rsid w:val="008F61A8"/>
    <w:rsid w:val="008F6515"/>
    <w:rsid w:val="008F656D"/>
    <w:rsid w:val="008F693C"/>
    <w:rsid w:val="008F6C40"/>
    <w:rsid w:val="008F6FD8"/>
    <w:rsid w:val="008F6FFF"/>
    <w:rsid w:val="008F76BF"/>
    <w:rsid w:val="008F7828"/>
    <w:rsid w:val="008F7AB2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70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3EC"/>
    <w:rsid w:val="00903779"/>
    <w:rsid w:val="009037C9"/>
    <w:rsid w:val="009039F6"/>
    <w:rsid w:val="00903F91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7D6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4CA"/>
    <w:rsid w:val="009138AB"/>
    <w:rsid w:val="00913997"/>
    <w:rsid w:val="00913C26"/>
    <w:rsid w:val="00913D08"/>
    <w:rsid w:val="00913DE7"/>
    <w:rsid w:val="0091404C"/>
    <w:rsid w:val="00914478"/>
    <w:rsid w:val="00914657"/>
    <w:rsid w:val="00914660"/>
    <w:rsid w:val="00914BCE"/>
    <w:rsid w:val="00914C06"/>
    <w:rsid w:val="00914EA0"/>
    <w:rsid w:val="00914F45"/>
    <w:rsid w:val="00915069"/>
    <w:rsid w:val="009155EA"/>
    <w:rsid w:val="00915C4F"/>
    <w:rsid w:val="009160BE"/>
    <w:rsid w:val="009161E4"/>
    <w:rsid w:val="0091630C"/>
    <w:rsid w:val="009167FE"/>
    <w:rsid w:val="009168D2"/>
    <w:rsid w:val="00916C5A"/>
    <w:rsid w:val="00916D53"/>
    <w:rsid w:val="00916E3D"/>
    <w:rsid w:val="00916FA8"/>
    <w:rsid w:val="009170EB"/>
    <w:rsid w:val="00917122"/>
    <w:rsid w:val="009172BB"/>
    <w:rsid w:val="009176C4"/>
    <w:rsid w:val="009177F1"/>
    <w:rsid w:val="0091789B"/>
    <w:rsid w:val="009178A6"/>
    <w:rsid w:val="00917956"/>
    <w:rsid w:val="00917BA4"/>
    <w:rsid w:val="00917C1D"/>
    <w:rsid w:val="00917CEF"/>
    <w:rsid w:val="009200F7"/>
    <w:rsid w:val="00920746"/>
    <w:rsid w:val="00920F75"/>
    <w:rsid w:val="009210B9"/>
    <w:rsid w:val="009212E9"/>
    <w:rsid w:val="009214A0"/>
    <w:rsid w:val="00921C34"/>
    <w:rsid w:val="009225FB"/>
    <w:rsid w:val="009227AA"/>
    <w:rsid w:val="009227D2"/>
    <w:rsid w:val="0092298B"/>
    <w:rsid w:val="00922AFE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709"/>
    <w:rsid w:val="00926B90"/>
    <w:rsid w:val="00926F5D"/>
    <w:rsid w:val="0092751F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0DF3"/>
    <w:rsid w:val="00931527"/>
    <w:rsid w:val="009316E7"/>
    <w:rsid w:val="00931E8A"/>
    <w:rsid w:val="00931F6E"/>
    <w:rsid w:val="009326B8"/>
    <w:rsid w:val="00932709"/>
    <w:rsid w:val="00932C91"/>
    <w:rsid w:val="00932F69"/>
    <w:rsid w:val="00933091"/>
    <w:rsid w:val="0093361D"/>
    <w:rsid w:val="00933CE1"/>
    <w:rsid w:val="009342D2"/>
    <w:rsid w:val="00934597"/>
    <w:rsid w:val="00934670"/>
    <w:rsid w:val="00934C17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24"/>
    <w:rsid w:val="009416E7"/>
    <w:rsid w:val="00941960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4BDF"/>
    <w:rsid w:val="00945285"/>
    <w:rsid w:val="0094578B"/>
    <w:rsid w:val="009459AE"/>
    <w:rsid w:val="00945B39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22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0DD2"/>
    <w:rsid w:val="009514F1"/>
    <w:rsid w:val="00951E27"/>
    <w:rsid w:val="00951F14"/>
    <w:rsid w:val="0095222C"/>
    <w:rsid w:val="0095230A"/>
    <w:rsid w:val="0095279A"/>
    <w:rsid w:val="00952F7A"/>
    <w:rsid w:val="00953469"/>
    <w:rsid w:val="00953F84"/>
    <w:rsid w:val="009545F7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4FF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712D"/>
    <w:rsid w:val="0096732C"/>
    <w:rsid w:val="009674FB"/>
    <w:rsid w:val="009675F0"/>
    <w:rsid w:val="009678D6"/>
    <w:rsid w:val="009700BD"/>
    <w:rsid w:val="00970216"/>
    <w:rsid w:val="009704BF"/>
    <w:rsid w:val="00970BBE"/>
    <w:rsid w:val="00970C00"/>
    <w:rsid w:val="009713E2"/>
    <w:rsid w:val="009714B8"/>
    <w:rsid w:val="00971804"/>
    <w:rsid w:val="00971DFA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E29"/>
    <w:rsid w:val="009766B8"/>
    <w:rsid w:val="009769C9"/>
    <w:rsid w:val="00976C67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217"/>
    <w:rsid w:val="009836B3"/>
    <w:rsid w:val="0098380B"/>
    <w:rsid w:val="009841C9"/>
    <w:rsid w:val="00984440"/>
    <w:rsid w:val="00984765"/>
    <w:rsid w:val="00984D83"/>
    <w:rsid w:val="00985A63"/>
    <w:rsid w:val="00985B85"/>
    <w:rsid w:val="00985BA2"/>
    <w:rsid w:val="00985C80"/>
    <w:rsid w:val="00985CB7"/>
    <w:rsid w:val="00985D99"/>
    <w:rsid w:val="00985E23"/>
    <w:rsid w:val="009868E5"/>
    <w:rsid w:val="00986D9C"/>
    <w:rsid w:val="00987107"/>
    <w:rsid w:val="00987193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267"/>
    <w:rsid w:val="009914FF"/>
    <w:rsid w:val="009915BA"/>
    <w:rsid w:val="00991B4C"/>
    <w:rsid w:val="00991B73"/>
    <w:rsid w:val="00991BE9"/>
    <w:rsid w:val="00991E96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A2A"/>
    <w:rsid w:val="00995FE2"/>
    <w:rsid w:val="00997026"/>
    <w:rsid w:val="009973B9"/>
    <w:rsid w:val="009976FA"/>
    <w:rsid w:val="00997745"/>
    <w:rsid w:val="00997FF0"/>
    <w:rsid w:val="009A01E5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20"/>
    <w:rsid w:val="009A1C5C"/>
    <w:rsid w:val="009A1EAC"/>
    <w:rsid w:val="009A1F75"/>
    <w:rsid w:val="009A1F7B"/>
    <w:rsid w:val="009A2052"/>
    <w:rsid w:val="009A2112"/>
    <w:rsid w:val="009A23BE"/>
    <w:rsid w:val="009A27A7"/>
    <w:rsid w:val="009A3232"/>
    <w:rsid w:val="009A33F9"/>
    <w:rsid w:val="009A3763"/>
    <w:rsid w:val="009A3B6B"/>
    <w:rsid w:val="009A3C3C"/>
    <w:rsid w:val="009A44B5"/>
    <w:rsid w:val="009A463F"/>
    <w:rsid w:val="009A46F2"/>
    <w:rsid w:val="009A4B60"/>
    <w:rsid w:val="009A59C7"/>
    <w:rsid w:val="009A5A7E"/>
    <w:rsid w:val="009A5B3D"/>
    <w:rsid w:val="009A5D5E"/>
    <w:rsid w:val="009A6237"/>
    <w:rsid w:val="009A6B67"/>
    <w:rsid w:val="009A7209"/>
    <w:rsid w:val="009A75AF"/>
    <w:rsid w:val="009A775D"/>
    <w:rsid w:val="009A7768"/>
    <w:rsid w:val="009A7813"/>
    <w:rsid w:val="009A7CA1"/>
    <w:rsid w:val="009B02F5"/>
    <w:rsid w:val="009B08BD"/>
    <w:rsid w:val="009B0DBC"/>
    <w:rsid w:val="009B0E01"/>
    <w:rsid w:val="009B0EB7"/>
    <w:rsid w:val="009B15EC"/>
    <w:rsid w:val="009B1C9B"/>
    <w:rsid w:val="009B2373"/>
    <w:rsid w:val="009B24A2"/>
    <w:rsid w:val="009B29E7"/>
    <w:rsid w:val="009B2B65"/>
    <w:rsid w:val="009B2EE5"/>
    <w:rsid w:val="009B3005"/>
    <w:rsid w:val="009B343E"/>
    <w:rsid w:val="009B371D"/>
    <w:rsid w:val="009B3E94"/>
    <w:rsid w:val="009B4232"/>
    <w:rsid w:val="009B428A"/>
    <w:rsid w:val="009B49E8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044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B3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0D2"/>
    <w:rsid w:val="009D485D"/>
    <w:rsid w:val="009D4989"/>
    <w:rsid w:val="009D4A58"/>
    <w:rsid w:val="009D4A70"/>
    <w:rsid w:val="009D4F96"/>
    <w:rsid w:val="009D54D0"/>
    <w:rsid w:val="009D567F"/>
    <w:rsid w:val="009D5745"/>
    <w:rsid w:val="009D5C32"/>
    <w:rsid w:val="009D5E67"/>
    <w:rsid w:val="009D5FBE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0BEA"/>
    <w:rsid w:val="009E1A3E"/>
    <w:rsid w:val="009E1EFB"/>
    <w:rsid w:val="009E2064"/>
    <w:rsid w:val="009E26A5"/>
    <w:rsid w:val="009E27A6"/>
    <w:rsid w:val="009E303E"/>
    <w:rsid w:val="009E30B5"/>
    <w:rsid w:val="009E32BE"/>
    <w:rsid w:val="009E34F0"/>
    <w:rsid w:val="009E3517"/>
    <w:rsid w:val="009E3884"/>
    <w:rsid w:val="009E3992"/>
    <w:rsid w:val="009E3A17"/>
    <w:rsid w:val="009E3B08"/>
    <w:rsid w:val="009E3B57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08F"/>
    <w:rsid w:val="009F3359"/>
    <w:rsid w:val="009F3B11"/>
    <w:rsid w:val="009F4825"/>
    <w:rsid w:val="009F51A9"/>
    <w:rsid w:val="009F556E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792"/>
    <w:rsid w:val="009F6C6C"/>
    <w:rsid w:val="009F6DAD"/>
    <w:rsid w:val="009F73D2"/>
    <w:rsid w:val="009F798D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60C"/>
    <w:rsid w:val="00A04DE1"/>
    <w:rsid w:val="00A05321"/>
    <w:rsid w:val="00A05922"/>
    <w:rsid w:val="00A059A6"/>
    <w:rsid w:val="00A05A01"/>
    <w:rsid w:val="00A05E9C"/>
    <w:rsid w:val="00A06148"/>
    <w:rsid w:val="00A071CD"/>
    <w:rsid w:val="00A07624"/>
    <w:rsid w:val="00A0763B"/>
    <w:rsid w:val="00A105B7"/>
    <w:rsid w:val="00A106B9"/>
    <w:rsid w:val="00A10E81"/>
    <w:rsid w:val="00A1110A"/>
    <w:rsid w:val="00A1124B"/>
    <w:rsid w:val="00A11432"/>
    <w:rsid w:val="00A117A1"/>
    <w:rsid w:val="00A11ABF"/>
    <w:rsid w:val="00A123DE"/>
    <w:rsid w:val="00A12470"/>
    <w:rsid w:val="00A12755"/>
    <w:rsid w:val="00A1280D"/>
    <w:rsid w:val="00A1287A"/>
    <w:rsid w:val="00A12C5D"/>
    <w:rsid w:val="00A136DB"/>
    <w:rsid w:val="00A13A52"/>
    <w:rsid w:val="00A13C97"/>
    <w:rsid w:val="00A13F85"/>
    <w:rsid w:val="00A1408B"/>
    <w:rsid w:val="00A14174"/>
    <w:rsid w:val="00A149A8"/>
    <w:rsid w:val="00A14CD9"/>
    <w:rsid w:val="00A1503F"/>
    <w:rsid w:val="00A15047"/>
    <w:rsid w:val="00A151A4"/>
    <w:rsid w:val="00A1550F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1A77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52D2"/>
    <w:rsid w:val="00A25746"/>
    <w:rsid w:val="00A257D8"/>
    <w:rsid w:val="00A263D7"/>
    <w:rsid w:val="00A266EB"/>
    <w:rsid w:val="00A26A33"/>
    <w:rsid w:val="00A26C18"/>
    <w:rsid w:val="00A26FAD"/>
    <w:rsid w:val="00A273BE"/>
    <w:rsid w:val="00A274B4"/>
    <w:rsid w:val="00A278D6"/>
    <w:rsid w:val="00A30310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6EA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596"/>
    <w:rsid w:val="00A40A1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965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3B4"/>
    <w:rsid w:val="00A47C0E"/>
    <w:rsid w:val="00A47E12"/>
    <w:rsid w:val="00A5024A"/>
    <w:rsid w:val="00A502B7"/>
    <w:rsid w:val="00A5032F"/>
    <w:rsid w:val="00A50BA6"/>
    <w:rsid w:val="00A514AD"/>
    <w:rsid w:val="00A51C44"/>
    <w:rsid w:val="00A51F95"/>
    <w:rsid w:val="00A523C0"/>
    <w:rsid w:val="00A52F27"/>
    <w:rsid w:val="00A53606"/>
    <w:rsid w:val="00A5419C"/>
    <w:rsid w:val="00A541F6"/>
    <w:rsid w:val="00A544D6"/>
    <w:rsid w:val="00A54647"/>
    <w:rsid w:val="00A5495D"/>
    <w:rsid w:val="00A549D1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6E07"/>
    <w:rsid w:val="00A57991"/>
    <w:rsid w:val="00A57BFB"/>
    <w:rsid w:val="00A57D40"/>
    <w:rsid w:val="00A57E08"/>
    <w:rsid w:val="00A57F44"/>
    <w:rsid w:val="00A601C0"/>
    <w:rsid w:val="00A601C8"/>
    <w:rsid w:val="00A603AB"/>
    <w:rsid w:val="00A60417"/>
    <w:rsid w:val="00A6060C"/>
    <w:rsid w:val="00A60711"/>
    <w:rsid w:val="00A607CB"/>
    <w:rsid w:val="00A60834"/>
    <w:rsid w:val="00A609DA"/>
    <w:rsid w:val="00A60BB3"/>
    <w:rsid w:val="00A60CBF"/>
    <w:rsid w:val="00A60D28"/>
    <w:rsid w:val="00A6132D"/>
    <w:rsid w:val="00A6139E"/>
    <w:rsid w:val="00A6151F"/>
    <w:rsid w:val="00A61844"/>
    <w:rsid w:val="00A62272"/>
    <w:rsid w:val="00A622EB"/>
    <w:rsid w:val="00A62319"/>
    <w:rsid w:val="00A624F3"/>
    <w:rsid w:val="00A62733"/>
    <w:rsid w:val="00A62A06"/>
    <w:rsid w:val="00A62AA9"/>
    <w:rsid w:val="00A62F16"/>
    <w:rsid w:val="00A6349D"/>
    <w:rsid w:val="00A6372C"/>
    <w:rsid w:val="00A638C6"/>
    <w:rsid w:val="00A63BED"/>
    <w:rsid w:val="00A63C71"/>
    <w:rsid w:val="00A63E2D"/>
    <w:rsid w:val="00A640AD"/>
    <w:rsid w:val="00A64257"/>
    <w:rsid w:val="00A64499"/>
    <w:rsid w:val="00A6458C"/>
    <w:rsid w:val="00A648EF"/>
    <w:rsid w:val="00A64C63"/>
    <w:rsid w:val="00A64CE1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592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606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10"/>
    <w:rsid w:val="00A8302D"/>
    <w:rsid w:val="00A836CC"/>
    <w:rsid w:val="00A83C10"/>
    <w:rsid w:val="00A83F7E"/>
    <w:rsid w:val="00A843CF"/>
    <w:rsid w:val="00A8496A"/>
    <w:rsid w:val="00A84E38"/>
    <w:rsid w:val="00A84E3E"/>
    <w:rsid w:val="00A85138"/>
    <w:rsid w:val="00A852A8"/>
    <w:rsid w:val="00A8552C"/>
    <w:rsid w:val="00A85552"/>
    <w:rsid w:val="00A8617E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2EB"/>
    <w:rsid w:val="00A90678"/>
    <w:rsid w:val="00A90893"/>
    <w:rsid w:val="00A90EA6"/>
    <w:rsid w:val="00A914F5"/>
    <w:rsid w:val="00A91500"/>
    <w:rsid w:val="00A91573"/>
    <w:rsid w:val="00A918C5"/>
    <w:rsid w:val="00A91B18"/>
    <w:rsid w:val="00A91CFB"/>
    <w:rsid w:val="00A91D69"/>
    <w:rsid w:val="00A91DF0"/>
    <w:rsid w:val="00A92753"/>
    <w:rsid w:val="00A929C6"/>
    <w:rsid w:val="00A92B60"/>
    <w:rsid w:val="00A92D66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F3F"/>
    <w:rsid w:val="00A955EF"/>
    <w:rsid w:val="00A957B6"/>
    <w:rsid w:val="00A96B79"/>
    <w:rsid w:val="00A96FAA"/>
    <w:rsid w:val="00A97668"/>
    <w:rsid w:val="00A97687"/>
    <w:rsid w:val="00A977FB"/>
    <w:rsid w:val="00A97B57"/>
    <w:rsid w:val="00A97CA3"/>
    <w:rsid w:val="00A97E21"/>
    <w:rsid w:val="00AA0428"/>
    <w:rsid w:val="00AA04D2"/>
    <w:rsid w:val="00AA04FC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78F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2E6"/>
    <w:rsid w:val="00AB15E2"/>
    <w:rsid w:val="00AB1A88"/>
    <w:rsid w:val="00AB1AE2"/>
    <w:rsid w:val="00AB1D59"/>
    <w:rsid w:val="00AB21E6"/>
    <w:rsid w:val="00AB22A7"/>
    <w:rsid w:val="00AB254C"/>
    <w:rsid w:val="00AB2BCB"/>
    <w:rsid w:val="00AB2C5D"/>
    <w:rsid w:val="00AB2F07"/>
    <w:rsid w:val="00AB3023"/>
    <w:rsid w:val="00AB32D6"/>
    <w:rsid w:val="00AB3355"/>
    <w:rsid w:val="00AB452B"/>
    <w:rsid w:val="00AB45F9"/>
    <w:rsid w:val="00AB50AE"/>
    <w:rsid w:val="00AB51B2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0D80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4E"/>
    <w:rsid w:val="00AC43B7"/>
    <w:rsid w:val="00AC4A7C"/>
    <w:rsid w:val="00AC4F02"/>
    <w:rsid w:val="00AC4FC5"/>
    <w:rsid w:val="00AC500B"/>
    <w:rsid w:val="00AC50AB"/>
    <w:rsid w:val="00AC56DC"/>
    <w:rsid w:val="00AC5871"/>
    <w:rsid w:val="00AC5B1B"/>
    <w:rsid w:val="00AC6DD6"/>
    <w:rsid w:val="00AC6E37"/>
    <w:rsid w:val="00AC74AA"/>
    <w:rsid w:val="00AC7CD6"/>
    <w:rsid w:val="00AD0975"/>
    <w:rsid w:val="00AD0B4D"/>
    <w:rsid w:val="00AD0E58"/>
    <w:rsid w:val="00AD135B"/>
    <w:rsid w:val="00AD16EF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D7FD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816"/>
    <w:rsid w:val="00AE28BA"/>
    <w:rsid w:val="00AE291F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0DA"/>
    <w:rsid w:val="00AF026A"/>
    <w:rsid w:val="00AF096D"/>
    <w:rsid w:val="00AF0D47"/>
    <w:rsid w:val="00AF0E8A"/>
    <w:rsid w:val="00AF0F85"/>
    <w:rsid w:val="00AF13FB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5CD"/>
    <w:rsid w:val="00B03653"/>
    <w:rsid w:val="00B038AE"/>
    <w:rsid w:val="00B038E8"/>
    <w:rsid w:val="00B03B03"/>
    <w:rsid w:val="00B03C64"/>
    <w:rsid w:val="00B0405E"/>
    <w:rsid w:val="00B044BE"/>
    <w:rsid w:val="00B044D1"/>
    <w:rsid w:val="00B04587"/>
    <w:rsid w:val="00B0466B"/>
    <w:rsid w:val="00B048F9"/>
    <w:rsid w:val="00B04963"/>
    <w:rsid w:val="00B04AB0"/>
    <w:rsid w:val="00B04F79"/>
    <w:rsid w:val="00B04FDC"/>
    <w:rsid w:val="00B055BE"/>
    <w:rsid w:val="00B05679"/>
    <w:rsid w:val="00B05693"/>
    <w:rsid w:val="00B05F34"/>
    <w:rsid w:val="00B061F6"/>
    <w:rsid w:val="00B067B1"/>
    <w:rsid w:val="00B0697F"/>
    <w:rsid w:val="00B06C50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126"/>
    <w:rsid w:val="00B132B6"/>
    <w:rsid w:val="00B139C2"/>
    <w:rsid w:val="00B13DF6"/>
    <w:rsid w:val="00B13E09"/>
    <w:rsid w:val="00B13F24"/>
    <w:rsid w:val="00B13FBE"/>
    <w:rsid w:val="00B14033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903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7C"/>
    <w:rsid w:val="00B21FED"/>
    <w:rsid w:val="00B220AC"/>
    <w:rsid w:val="00B222DB"/>
    <w:rsid w:val="00B224A4"/>
    <w:rsid w:val="00B2295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E6C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5C4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907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EBE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242"/>
    <w:rsid w:val="00B46025"/>
    <w:rsid w:val="00B46619"/>
    <w:rsid w:val="00B46CFD"/>
    <w:rsid w:val="00B47071"/>
    <w:rsid w:val="00B479F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202"/>
    <w:rsid w:val="00B6436C"/>
    <w:rsid w:val="00B6437C"/>
    <w:rsid w:val="00B64418"/>
    <w:rsid w:val="00B64494"/>
    <w:rsid w:val="00B64905"/>
    <w:rsid w:val="00B64F50"/>
    <w:rsid w:val="00B65295"/>
    <w:rsid w:val="00B65A26"/>
    <w:rsid w:val="00B65A45"/>
    <w:rsid w:val="00B65C20"/>
    <w:rsid w:val="00B65F74"/>
    <w:rsid w:val="00B66115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1F9F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4D64"/>
    <w:rsid w:val="00B75037"/>
    <w:rsid w:val="00B75841"/>
    <w:rsid w:val="00B75863"/>
    <w:rsid w:val="00B75B58"/>
    <w:rsid w:val="00B75C97"/>
    <w:rsid w:val="00B761EC"/>
    <w:rsid w:val="00B763BD"/>
    <w:rsid w:val="00B7643D"/>
    <w:rsid w:val="00B76804"/>
    <w:rsid w:val="00B768A9"/>
    <w:rsid w:val="00B768EA"/>
    <w:rsid w:val="00B76906"/>
    <w:rsid w:val="00B76A73"/>
    <w:rsid w:val="00B76B28"/>
    <w:rsid w:val="00B77E7F"/>
    <w:rsid w:val="00B77F9D"/>
    <w:rsid w:val="00B80A2D"/>
    <w:rsid w:val="00B81024"/>
    <w:rsid w:val="00B810C8"/>
    <w:rsid w:val="00B812CA"/>
    <w:rsid w:val="00B8170A"/>
    <w:rsid w:val="00B81762"/>
    <w:rsid w:val="00B8183E"/>
    <w:rsid w:val="00B81A50"/>
    <w:rsid w:val="00B81C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EAE"/>
    <w:rsid w:val="00B842D0"/>
    <w:rsid w:val="00B8475E"/>
    <w:rsid w:val="00B84770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2A2"/>
    <w:rsid w:val="00B9134B"/>
    <w:rsid w:val="00B915D5"/>
    <w:rsid w:val="00B91606"/>
    <w:rsid w:val="00B9164C"/>
    <w:rsid w:val="00B91D72"/>
    <w:rsid w:val="00B91DA4"/>
    <w:rsid w:val="00B92B31"/>
    <w:rsid w:val="00B92D42"/>
    <w:rsid w:val="00B92E9C"/>
    <w:rsid w:val="00B934C8"/>
    <w:rsid w:val="00B936C3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80"/>
    <w:rsid w:val="00B951C4"/>
    <w:rsid w:val="00B951E5"/>
    <w:rsid w:val="00B95413"/>
    <w:rsid w:val="00B95809"/>
    <w:rsid w:val="00B95D03"/>
    <w:rsid w:val="00B95D75"/>
    <w:rsid w:val="00B95E03"/>
    <w:rsid w:val="00B961A6"/>
    <w:rsid w:val="00B9692A"/>
    <w:rsid w:val="00B96A89"/>
    <w:rsid w:val="00B96B49"/>
    <w:rsid w:val="00B9707C"/>
    <w:rsid w:val="00B9730B"/>
    <w:rsid w:val="00B9771B"/>
    <w:rsid w:val="00B97A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294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564"/>
    <w:rsid w:val="00BB45B7"/>
    <w:rsid w:val="00BB4C9E"/>
    <w:rsid w:val="00BB4E23"/>
    <w:rsid w:val="00BB51F2"/>
    <w:rsid w:val="00BB5254"/>
    <w:rsid w:val="00BB53A1"/>
    <w:rsid w:val="00BB5841"/>
    <w:rsid w:val="00BB5900"/>
    <w:rsid w:val="00BB5EC5"/>
    <w:rsid w:val="00BB5FF9"/>
    <w:rsid w:val="00BB6BB6"/>
    <w:rsid w:val="00BB764B"/>
    <w:rsid w:val="00BB76C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705"/>
    <w:rsid w:val="00BC4898"/>
    <w:rsid w:val="00BC4BCE"/>
    <w:rsid w:val="00BC5D39"/>
    <w:rsid w:val="00BC64B8"/>
    <w:rsid w:val="00BC6686"/>
    <w:rsid w:val="00BC6DCB"/>
    <w:rsid w:val="00BC7055"/>
    <w:rsid w:val="00BC74A8"/>
    <w:rsid w:val="00BC75CB"/>
    <w:rsid w:val="00BC79D1"/>
    <w:rsid w:val="00BC7A6F"/>
    <w:rsid w:val="00BC7D94"/>
    <w:rsid w:val="00BD04BA"/>
    <w:rsid w:val="00BD062A"/>
    <w:rsid w:val="00BD081D"/>
    <w:rsid w:val="00BD0833"/>
    <w:rsid w:val="00BD0E03"/>
    <w:rsid w:val="00BD0E51"/>
    <w:rsid w:val="00BD1306"/>
    <w:rsid w:val="00BD19B2"/>
    <w:rsid w:val="00BD19D3"/>
    <w:rsid w:val="00BD212C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BC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0BA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3CCF"/>
    <w:rsid w:val="00BF4145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BF7F2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ADC"/>
    <w:rsid w:val="00C04D0F"/>
    <w:rsid w:val="00C05135"/>
    <w:rsid w:val="00C05549"/>
    <w:rsid w:val="00C05667"/>
    <w:rsid w:val="00C05A9B"/>
    <w:rsid w:val="00C05D2C"/>
    <w:rsid w:val="00C06777"/>
    <w:rsid w:val="00C06A12"/>
    <w:rsid w:val="00C06D38"/>
    <w:rsid w:val="00C07146"/>
    <w:rsid w:val="00C07381"/>
    <w:rsid w:val="00C073D5"/>
    <w:rsid w:val="00C07432"/>
    <w:rsid w:val="00C074CC"/>
    <w:rsid w:val="00C0754F"/>
    <w:rsid w:val="00C07992"/>
    <w:rsid w:val="00C07B15"/>
    <w:rsid w:val="00C07C84"/>
    <w:rsid w:val="00C07FD6"/>
    <w:rsid w:val="00C10877"/>
    <w:rsid w:val="00C10F4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286"/>
    <w:rsid w:val="00C143EA"/>
    <w:rsid w:val="00C145B9"/>
    <w:rsid w:val="00C14FA1"/>
    <w:rsid w:val="00C15111"/>
    <w:rsid w:val="00C154FB"/>
    <w:rsid w:val="00C15522"/>
    <w:rsid w:val="00C1557F"/>
    <w:rsid w:val="00C156E8"/>
    <w:rsid w:val="00C156EB"/>
    <w:rsid w:val="00C1576D"/>
    <w:rsid w:val="00C15D4B"/>
    <w:rsid w:val="00C15D5C"/>
    <w:rsid w:val="00C16154"/>
    <w:rsid w:val="00C16243"/>
    <w:rsid w:val="00C1633F"/>
    <w:rsid w:val="00C166BA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17D19"/>
    <w:rsid w:val="00C20037"/>
    <w:rsid w:val="00C20271"/>
    <w:rsid w:val="00C202F1"/>
    <w:rsid w:val="00C20A58"/>
    <w:rsid w:val="00C20A59"/>
    <w:rsid w:val="00C20ACB"/>
    <w:rsid w:val="00C21120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349"/>
    <w:rsid w:val="00C253B0"/>
    <w:rsid w:val="00C256C6"/>
    <w:rsid w:val="00C25879"/>
    <w:rsid w:val="00C25B08"/>
    <w:rsid w:val="00C25B59"/>
    <w:rsid w:val="00C25DB1"/>
    <w:rsid w:val="00C25F58"/>
    <w:rsid w:val="00C2602B"/>
    <w:rsid w:val="00C26074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4E"/>
    <w:rsid w:val="00C3173F"/>
    <w:rsid w:val="00C317FB"/>
    <w:rsid w:val="00C31DA9"/>
    <w:rsid w:val="00C32611"/>
    <w:rsid w:val="00C32D86"/>
    <w:rsid w:val="00C32F26"/>
    <w:rsid w:val="00C33222"/>
    <w:rsid w:val="00C33295"/>
    <w:rsid w:val="00C3346F"/>
    <w:rsid w:val="00C334B5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934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47ED1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80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1AF"/>
    <w:rsid w:val="00C60D70"/>
    <w:rsid w:val="00C60F3D"/>
    <w:rsid w:val="00C610E4"/>
    <w:rsid w:val="00C613BA"/>
    <w:rsid w:val="00C615AD"/>
    <w:rsid w:val="00C61A81"/>
    <w:rsid w:val="00C61B95"/>
    <w:rsid w:val="00C61CD1"/>
    <w:rsid w:val="00C6216C"/>
    <w:rsid w:val="00C62D07"/>
    <w:rsid w:val="00C62D76"/>
    <w:rsid w:val="00C63183"/>
    <w:rsid w:val="00C634D1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6CFE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0D53"/>
    <w:rsid w:val="00C713B8"/>
    <w:rsid w:val="00C716B5"/>
    <w:rsid w:val="00C7196B"/>
    <w:rsid w:val="00C71AA9"/>
    <w:rsid w:val="00C7203A"/>
    <w:rsid w:val="00C7217B"/>
    <w:rsid w:val="00C7223A"/>
    <w:rsid w:val="00C7249D"/>
    <w:rsid w:val="00C7273A"/>
    <w:rsid w:val="00C729FC"/>
    <w:rsid w:val="00C72AA3"/>
    <w:rsid w:val="00C72D4F"/>
    <w:rsid w:val="00C72F07"/>
    <w:rsid w:val="00C73000"/>
    <w:rsid w:val="00C731A0"/>
    <w:rsid w:val="00C732AF"/>
    <w:rsid w:val="00C73A16"/>
    <w:rsid w:val="00C73A5E"/>
    <w:rsid w:val="00C73EB4"/>
    <w:rsid w:val="00C740A2"/>
    <w:rsid w:val="00C740AC"/>
    <w:rsid w:val="00C740AF"/>
    <w:rsid w:val="00C7416B"/>
    <w:rsid w:val="00C74212"/>
    <w:rsid w:val="00C74996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0D5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6A5"/>
    <w:rsid w:val="00C868A2"/>
    <w:rsid w:val="00C86CCC"/>
    <w:rsid w:val="00C86D0A"/>
    <w:rsid w:val="00C870EF"/>
    <w:rsid w:val="00C871A9"/>
    <w:rsid w:val="00C873FD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605"/>
    <w:rsid w:val="00C95BB0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548"/>
    <w:rsid w:val="00CA2827"/>
    <w:rsid w:val="00CA2C4C"/>
    <w:rsid w:val="00CA2DC5"/>
    <w:rsid w:val="00CA2E3C"/>
    <w:rsid w:val="00CA3133"/>
    <w:rsid w:val="00CA31DD"/>
    <w:rsid w:val="00CA31FD"/>
    <w:rsid w:val="00CA336A"/>
    <w:rsid w:val="00CA34F5"/>
    <w:rsid w:val="00CA3561"/>
    <w:rsid w:val="00CA38E9"/>
    <w:rsid w:val="00CA3B19"/>
    <w:rsid w:val="00CA400C"/>
    <w:rsid w:val="00CA4985"/>
    <w:rsid w:val="00CA4FAE"/>
    <w:rsid w:val="00CA52F8"/>
    <w:rsid w:val="00CA6E59"/>
    <w:rsid w:val="00CA6E72"/>
    <w:rsid w:val="00CA6EEB"/>
    <w:rsid w:val="00CA706A"/>
    <w:rsid w:val="00CA78B7"/>
    <w:rsid w:val="00CA7C9D"/>
    <w:rsid w:val="00CA7CC3"/>
    <w:rsid w:val="00CA7D1D"/>
    <w:rsid w:val="00CA7DA6"/>
    <w:rsid w:val="00CA7DBC"/>
    <w:rsid w:val="00CB006A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7FD"/>
    <w:rsid w:val="00CB6A60"/>
    <w:rsid w:val="00CB6D6A"/>
    <w:rsid w:val="00CB7835"/>
    <w:rsid w:val="00CB7B30"/>
    <w:rsid w:val="00CB7C3E"/>
    <w:rsid w:val="00CC02EB"/>
    <w:rsid w:val="00CC04AF"/>
    <w:rsid w:val="00CC04B1"/>
    <w:rsid w:val="00CC06F6"/>
    <w:rsid w:val="00CC0E7C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3A76"/>
    <w:rsid w:val="00CC3D48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414"/>
    <w:rsid w:val="00CD0D3A"/>
    <w:rsid w:val="00CD0DAC"/>
    <w:rsid w:val="00CD0F95"/>
    <w:rsid w:val="00CD1027"/>
    <w:rsid w:val="00CD1204"/>
    <w:rsid w:val="00CD13DA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206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726"/>
    <w:rsid w:val="00CE085E"/>
    <w:rsid w:val="00CE0D5B"/>
    <w:rsid w:val="00CE138A"/>
    <w:rsid w:val="00CE148F"/>
    <w:rsid w:val="00CE1655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AE6"/>
    <w:rsid w:val="00CE3D05"/>
    <w:rsid w:val="00CE4105"/>
    <w:rsid w:val="00CE4255"/>
    <w:rsid w:val="00CE44BB"/>
    <w:rsid w:val="00CE4514"/>
    <w:rsid w:val="00CE47CC"/>
    <w:rsid w:val="00CE4C5F"/>
    <w:rsid w:val="00CE53B6"/>
    <w:rsid w:val="00CE53D1"/>
    <w:rsid w:val="00CE5474"/>
    <w:rsid w:val="00CE54F2"/>
    <w:rsid w:val="00CE5515"/>
    <w:rsid w:val="00CE55FF"/>
    <w:rsid w:val="00CE578E"/>
    <w:rsid w:val="00CE582A"/>
    <w:rsid w:val="00CE5847"/>
    <w:rsid w:val="00CE5925"/>
    <w:rsid w:val="00CE5C53"/>
    <w:rsid w:val="00CE6186"/>
    <w:rsid w:val="00CE6315"/>
    <w:rsid w:val="00CE671A"/>
    <w:rsid w:val="00CE67A8"/>
    <w:rsid w:val="00CE6ED2"/>
    <w:rsid w:val="00CE7119"/>
    <w:rsid w:val="00CE74BA"/>
    <w:rsid w:val="00CE7E50"/>
    <w:rsid w:val="00CE7ED4"/>
    <w:rsid w:val="00CE7F40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482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D89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739"/>
    <w:rsid w:val="00D028A4"/>
    <w:rsid w:val="00D02BD8"/>
    <w:rsid w:val="00D02DBB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3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0FE8"/>
    <w:rsid w:val="00D110FF"/>
    <w:rsid w:val="00D1158D"/>
    <w:rsid w:val="00D11844"/>
    <w:rsid w:val="00D11D8F"/>
    <w:rsid w:val="00D1206F"/>
    <w:rsid w:val="00D123B8"/>
    <w:rsid w:val="00D12589"/>
    <w:rsid w:val="00D12607"/>
    <w:rsid w:val="00D1297E"/>
    <w:rsid w:val="00D13185"/>
    <w:rsid w:val="00D13A97"/>
    <w:rsid w:val="00D14289"/>
    <w:rsid w:val="00D14348"/>
    <w:rsid w:val="00D14540"/>
    <w:rsid w:val="00D14EF5"/>
    <w:rsid w:val="00D150F9"/>
    <w:rsid w:val="00D15AFD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C0E"/>
    <w:rsid w:val="00D217E9"/>
    <w:rsid w:val="00D21FAD"/>
    <w:rsid w:val="00D22012"/>
    <w:rsid w:val="00D220C5"/>
    <w:rsid w:val="00D223A0"/>
    <w:rsid w:val="00D225B4"/>
    <w:rsid w:val="00D22EAD"/>
    <w:rsid w:val="00D23292"/>
    <w:rsid w:val="00D235B8"/>
    <w:rsid w:val="00D23A0A"/>
    <w:rsid w:val="00D23A0B"/>
    <w:rsid w:val="00D23E07"/>
    <w:rsid w:val="00D23E4C"/>
    <w:rsid w:val="00D23EF5"/>
    <w:rsid w:val="00D240C4"/>
    <w:rsid w:val="00D2425D"/>
    <w:rsid w:val="00D243D4"/>
    <w:rsid w:val="00D24570"/>
    <w:rsid w:val="00D24690"/>
    <w:rsid w:val="00D24B8C"/>
    <w:rsid w:val="00D24EBA"/>
    <w:rsid w:val="00D254F0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21A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135"/>
    <w:rsid w:val="00D3764A"/>
    <w:rsid w:val="00D377D7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844"/>
    <w:rsid w:val="00D42F05"/>
    <w:rsid w:val="00D43103"/>
    <w:rsid w:val="00D4365A"/>
    <w:rsid w:val="00D4367A"/>
    <w:rsid w:val="00D43D51"/>
    <w:rsid w:val="00D441D5"/>
    <w:rsid w:val="00D448E5"/>
    <w:rsid w:val="00D44A65"/>
    <w:rsid w:val="00D45565"/>
    <w:rsid w:val="00D45814"/>
    <w:rsid w:val="00D4591C"/>
    <w:rsid w:val="00D45BF5"/>
    <w:rsid w:val="00D46289"/>
    <w:rsid w:val="00D4676A"/>
    <w:rsid w:val="00D46BF7"/>
    <w:rsid w:val="00D46C26"/>
    <w:rsid w:val="00D470B3"/>
    <w:rsid w:val="00D470CD"/>
    <w:rsid w:val="00D47561"/>
    <w:rsid w:val="00D47602"/>
    <w:rsid w:val="00D47769"/>
    <w:rsid w:val="00D47848"/>
    <w:rsid w:val="00D47913"/>
    <w:rsid w:val="00D47A62"/>
    <w:rsid w:val="00D47B86"/>
    <w:rsid w:val="00D47E59"/>
    <w:rsid w:val="00D500D2"/>
    <w:rsid w:val="00D501AD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487"/>
    <w:rsid w:val="00D5795C"/>
    <w:rsid w:val="00D60185"/>
    <w:rsid w:val="00D60328"/>
    <w:rsid w:val="00D60955"/>
    <w:rsid w:val="00D60A3A"/>
    <w:rsid w:val="00D60BE1"/>
    <w:rsid w:val="00D60CD5"/>
    <w:rsid w:val="00D60F02"/>
    <w:rsid w:val="00D60FCD"/>
    <w:rsid w:val="00D616E0"/>
    <w:rsid w:val="00D617B2"/>
    <w:rsid w:val="00D61800"/>
    <w:rsid w:val="00D61BA8"/>
    <w:rsid w:val="00D61E78"/>
    <w:rsid w:val="00D62065"/>
    <w:rsid w:val="00D6225C"/>
    <w:rsid w:val="00D62304"/>
    <w:rsid w:val="00D6239E"/>
    <w:rsid w:val="00D624E8"/>
    <w:rsid w:val="00D6268D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B63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918"/>
    <w:rsid w:val="00D73AC7"/>
    <w:rsid w:val="00D73C58"/>
    <w:rsid w:val="00D73CE4"/>
    <w:rsid w:val="00D7402A"/>
    <w:rsid w:val="00D742F6"/>
    <w:rsid w:val="00D7433D"/>
    <w:rsid w:val="00D747CE"/>
    <w:rsid w:val="00D74E6F"/>
    <w:rsid w:val="00D74FA6"/>
    <w:rsid w:val="00D751F8"/>
    <w:rsid w:val="00D7592D"/>
    <w:rsid w:val="00D75FFE"/>
    <w:rsid w:val="00D76211"/>
    <w:rsid w:val="00D76266"/>
    <w:rsid w:val="00D762A8"/>
    <w:rsid w:val="00D76625"/>
    <w:rsid w:val="00D76BE5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28B"/>
    <w:rsid w:val="00D82454"/>
    <w:rsid w:val="00D826BD"/>
    <w:rsid w:val="00D82738"/>
    <w:rsid w:val="00D827BE"/>
    <w:rsid w:val="00D827CA"/>
    <w:rsid w:val="00D829B7"/>
    <w:rsid w:val="00D829CD"/>
    <w:rsid w:val="00D82F9B"/>
    <w:rsid w:val="00D832FA"/>
    <w:rsid w:val="00D837F1"/>
    <w:rsid w:val="00D83819"/>
    <w:rsid w:val="00D838BD"/>
    <w:rsid w:val="00D83ACC"/>
    <w:rsid w:val="00D84523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73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77E"/>
    <w:rsid w:val="00D91816"/>
    <w:rsid w:val="00D91ACC"/>
    <w:rsid w:val="00D91BA2"/>
    <w:rsid w:val="00D91BC2"/>
    <w:rsid w:val="00D91D38"/>
    <w:rsid w:val="00D922F5"/>
    <w:rsid w:val="00D9288B"/>
    <w:rsid w:val="00D92920"/>
    <w:rsid w:val="00D929EA"/>
    <w:rsid w:val="00D92C35"/>
    <w:rsid w:val="00D92D5C"/>
    <w:rsid w:val="00D9313E"/>
    <w:rsid w:val="00D93820"/>
    <w:rsid w:val="00D938E5"/>
    <w:rsid w:val="00D93C83"/>
    <w:rsid w:val="00D94335"/>
    <w:rsid w:val="00D94935"/>
    <w:rsid w:val="00D94C6F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312"/>
    <w:rsid w:val="00DA3401"/>
    <w:rsid w:val="00DA3477"/>
    <w:rsid w:val="00DA3B71"/>
    <w:rsid w:val="00DA402B"/>
    <w:rsid w:val="00DA4691"/>
    <w:rsid w:val="00DA4C86"/>
    <w:rsid w:val="00DA51B9"/>
    <w:rsid w:val="00DA541C"/>
    <w:rsid w:val="00DA5AA6"/>
    <w:rsid w:val="00DA5D7C"/>
    <w:rsid w:val="00DA5E63"/>
    <w:rsid w:val="00DA6413"/>
    <w:rsid w:val="00DA65AC"/>
    <w:rsid w:val="00DA69FE"/>
    <w:rsid w:val="00DA6A21"/>
    <w:rsid w:val="00DA700E"/>
    <w:rsid w:val="00DA7C7E"/>
    <w:rsid w:val="00DA7D1D"/>
    <w:rsid w:val="00DB06B0"/>
    <w:rsid w:val="00DB0F2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1A6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6AB"/>
    <w:rsid w:val="00DC6718"/>
    <w:rsid w:val="00DC694C"/>
    <w:rsid w:val="00DC69A3"/>
    <w:rsid w:val="00DC6CE4"/>
    <w:rsid w:val="00DC6E1B"/>
    <w:rsid w:val="00DC7167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0D11"/>
    <w:rsid w:val="00DE1213"/>
    <w:rsid w:val="00DE1859"/>
    <w:rsid w:val="00DE1DAA"/>
    <w:rsid w:val="00DE1F87"/>
    <w:rsid w:val="00DE2544"/>
    <w:rsid w:val="00DE27AF"/>
    <w:rsid w:val="00DE27B4"/>
    <w:rsid w:val="00DE27E3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025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10"/>
    <w:rsid w:val="00DF6A93"/>
    <w:rsid w:val="00DF727F"/>
    <w:rsid w:val="00DF783D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15B"/>
    <w:rsid w:val="00E043B3"/>
    <w:rsid w:val="00E04BF9"/>
    <w:rsid w:val="00E04E29"/>
    <w:rsid w:val="00E04E51"/>
    <w:rsid w:val="00E05200"/>
    <w:rsid w:val="00E05345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B5F"/>
    <w:rsid w:val="00E15F49"/>
    <w:rsid w:val="00E15F51"/>
    <w:rsid w:val="00E15F9E"/>
    <w:rsid w:val="00E15FE2"/>
    <w:rsid w:val="00E1658A"/>
    <w:rsid w:val="00E1684C"/>
    <w:rsid w:val="00E168C6"/>
    <w:rsid w:val="00E16C26"/>
    <w:rsid w:val="00E16CAC"/>
    <w:rsid w:val="00E1706D"/>
    <w:rsid w:val="00E17217"/>
    <w:rsid w:val="00E17625"/>
    <w:rsid w:val="00E17626"/>
    <w:rsid w:val="00E176E2"/>
    <w:rsid w:val="00E17942"/>
    <w:rsid w:val="00E2007F"/>
    <w:rsid w:val="00E20327"/>
    <w:rsid w:val="00E204AD"/>
    <w:rsid w:val="00E20611"/>
    <w:rsid w:val="00E20775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591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9D6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B52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2F9A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AFC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3FB3"/>
    <w:rsid w:val="00E43FD5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607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0A6"/>
    <w:rsid w:val="00E51187"/>
    <w:rsid w:val="00E5149D"/>
    <w:rsid w:val="00E5191E"/>
    <w:rsid w:val="00E51BA7"/>
    <w:rsid w:val="00E51C08"/>
    <w:rsid w:val="00E51C80"/>
    <w:rsid w:val="00E51D6E"/>
    <w:rsid w:val="00E51E88"/>
    <w:rsid w:val="00E5218C"/>
    <w:rsid w:val="00E521D5"/>
    <w:rsid w:val="00E52532"/>
    <w:rsid w:val="00E52577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94E"/>
    <w:rsid w:val="00E64A23"/>
    <w:rsid w:val="00E65114"/>
    <w:rsid w:val="00E65535"/>
    <w:rsid w:val="00E6574A"/>
    <w:rsid w:val="00E657DB"/>
    <w:rsid w:val="00E6611C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091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A9C"/>
    <w:rsid w:val="00E76B4B"/>
    <w:rsid w:val="00E76CD3"/>
    <w:rsid w:val="00E76F9B"/>
    <w:rsid w:val="00E77285"/>
    <w:rsid w:val="00E7751D"/>
    <w:rsid w:val="00E778A3"/>
    <w:rsid w:val="00E77B18"/>
    <w:rsid w:val="00E8064D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0A2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BED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34C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4D5"/>
    <w:rsid w:val="00E93811"/>
    <w:rsid w:val="00E939F8"/>
    <w:rsid w:val="00E93DAF"/>
    <w:rsid w:val="00E93F36"/>
    <w:rsid w:val="00E93FBC"/>
    <w:rsid w:val="00E946D7"/>
    <w:rsid w:val="00E94705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68B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4778"/>
    <w:rsid w:val="00EA531E"/>
    <w:rsid w:val="00EA5372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CE9"/>
    <w:rsid w:val="00EB1D96"/>
    <w:rsid w:val="00EB1EF7"/>
    <w:rsid w:val="00EB23B2"/>
    <w:rsid w:val="00EB2499"/>
    <w:rsid w:val="00EB2518"/>
    <w:rsid w:val="00EB2549"/>
    <w:rsid w:val="00EB2779"/>
    <w:rsid w:val="00EB2EA4"/>
    <w:rsid w:val="00EB3378"/>
    <w:rsid w:val="00EB35E7"/>
    <w:rsid w:val="00EB3CC3"/>
    <w:rsid w:val="00EB3DB4"/>
    <w:rsid w:val="00EB3DD9"/>
    <w:rsid w:val="00EB3EB1"/>
    <w:rsid w:val="00EB4471"/>
    <w:rsid w:val="00EB44CB"/>
    <w:rsid w:val="00EB4A00"/>
    <w:rsid w:val="00EB4B12"/>
    <w:rsid w:val="00EB4B4E"/>
    <w:rsid w:val="00EB5124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4F5"/>
    <w:rsid w:val="00EB7677"/>
    <w:rsid w:val="00EB770E"/>
    <w:rsid w:val="00EB7714"/>
    <w:rsid w:val="00EB7B27"/>
    <w:rsid w:val="00EB7CE2"/>
    <w:rsid w:val="00EB7D47"/>
    <w:rsid w:val="00EB7F55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6BE0"/>
    <w:rsid w:val="00EC6D39"/>
    <w:rsid w:val="00EC7152"/>
    <w:rsid w:val="00EC780C"/>
    <w:rsid w:val="00EC7926"/>
    <w:rsid w:val="00EC79D4"/>
    <w:rsid w:val="00EC7CE2"/>
    <w:rsid w:val="00EC7EC3"/>
    <w:rsid w:val="00ED06C5"/>
    <w:rsid w:val="00ED06CC"/>
    <w:rsid w:val="00ED0782"/>
    <w:rsid w:val="00ED0A9B"/>
    <w:rsid w:val="00ED0A9E"/>
    <w:rsid w:val="00ED0B93"/>
    <w:rsid w:val="00ED0CAF"/>
    <w:rsid w:val="00ED0E06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878"/>
    <w:rsid w:val="00ED79F4"/>
    <w:rsid w:val="00ED7DF3"/>
    <w:rsid w:val="00ED7ED7"/>
    <w:rsid w:val="00ED7F6E"/>
    <w:rsid w:val="00EE0051"/>
    <w:rsid w:val="00EE084B"/>
    <w:rsid w:val="00EE0AE4"/>
    <w:rsid w:val="00EE0D76"/>
    <w:rsid w:val="00EE0F15"/>
    <w:rsid w:val="00EE0F2A"/>
    <w:rsid w:val="00EE1542"/>
    <w:rsid w:val="00EE2077"/>
    <w:rsid w:val="00EE2126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4EFE"/>
    <w:rsid w:val="00EE521D"/>
    <w:rsid w:val="00EE5948"/>
    <w:rsid w:val="00EE5A06"/>
    <w:rsid w:val="00EE61DE"/>
    <w:rsid w:val="00EE6232"/>
    <w:rsid w:val="00EE64DC"/>
    <w:rsid w:val="00EE6840"/>
    <w:rsid w:val="00EE6968"/>
    <w:rsid w:val="00EE71D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E14"/>
    <w:rsid w:val="00EF3372"/>
    <w:rsid w:val="00EF382E"/>
    <w:rsid w:val="00EF4535"/>
    <w:rsid w:val="00EF484B"/>
    <w:rsid w:val="00EF5079"/>
    <w:rsid w:val="00EF5972"/>
    <w:rsid w:val="00EF62FA"/>
    <w:rsid w:val="00EF6457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372"/>
    <w:rsid w:val="00F01561"/>
    <w:rsid w:val="00F015F5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367D"/>
    <w:rsid w:val="00F039B0"/>
    <w:rsid w:val="00F0468A"/>
    <w:rsid w:val="00F04888"/>
    <w:rsid w:val="00F04D23"/>
    <w:rsid w:val="00F04E63"/>
    <w:rsid w:val="00F04F0F"/>
    <w:rsid w:val="00F04F7A"/>
    <w:rsid w:val="00F05108"/>
    <w:rsid w:val="00F053D9"/>
    <w:rsid w:val="00F055E6"/>
    <w:rsid w:val="00F05853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6B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4B"/>
    <w:rsid w:val="00F207BF"/>
    <w:rsid w:val="00F207C7"/>
    <w:rsid w:val="00F219F5"/>
    <w:rsid w:val="00F22128"/>
    <w:rsid w:val="00F224AF"/>
    <w:rsid w:val="00F22721"/>
    <w:rsid w:val="00F22A62"/>
    <w:rsid w:val="00F2312B"/>
    <w:rsid w:val="00F23196"/>
    <w:rsid w:val="00F23658"/>
    <w:rsid w:val="00F239D3"/>
    <w:rsid w:val="00F23A0B"/>
    <w:rsid w:val="00F23EBA"/>
    <w:rsid w:val="00F23EFA"/>
    <w:rsid w:val="00F242F3"/>
    <w:rsid w:val="00F246DC"/>
    <w:rsid w:val="00F247E4"/>
    <w:rsid w:val="00F24884"/>
    <w:rsid w:val="00F249D1"/>
    <w:rsid w:val="00F25426"/>
    <w:rsid w:val="00F25660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C0D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5F0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02D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7A7"/>
    <w:rsid w:val="00F408C6"/>
    <w:rsid w:val="00F409CC"/>
    <w:rsid w:val="00F40B79"/>
    <w:rsid w:val="00F40F6F"/>
    <w:rsid w:val="00F41191"/>
    <w:rsid w:val="00F4130C"/>
    <w:rsid w:val="00F4155E"/>
    <w:rsid w:val="00F418E6"/>
    <w:rsid w:val="00F4253D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3C90"/>
    <w:rsid w:val="00F44190"/>
    <w:rsid w:val="00F443A3"/>
    <w:rsid w:val="00F4473E"/>
    <w:rsid w:val="00F448D5"/>
    <w:rsid w:val="00F45104"/>
    <w:rsid w:val="00F45BD1"/>
    <w:rsid w:val="00F45C50"/>
    <w:rsid w:val="00F45D64"/>
    <w:rsid w:val="00F46113"/>
    <w:rsid w:val="00F4688E"/>
    <w:rsid w:val="00F4695D"/>
    <w:rsid w:val="00F46A61"/>
    <w:rsid w:val="00F46CAD"/>
    <w:rsid w:val="00F46D07"/>
    <w:rsid w:val="00F472EF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4D3F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0671"/>
    <w:rsid w:val="00F614AD"/>
    <w:rsid w:val="00F61917"/>
    <w:rsid w:val="00F61B7F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117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4E4"/>
    <w:rsid w:val="00F70AB2"/>
    <w:rsid w:val="00F70CAE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E0D"/>
    <w:rsid w:val="00F75F51"/>
    <w:rsid w:val="00F763BC"/>
    <w:rsid w:val="00F7657B"/>
    <w:rsid w:val="00F76F7E"/>
    <w:rsid w:val="00F77578"/>
    <w:rsid w:val="00F800F2"/>
    <w:rsid w:val="00F801A9"/>
    <w:rsid w:val="00F801C4"/>
    <w:rsid w:val="00F80DFF"/>
    <w:rsid w:val="00F81163"/>
    <w:rsid w:val="00F814C7"/>
    <w:rsid w:val="00F81544"/>
    <w:rsid w:val="00F81C2E"/>
    <w:rsid w:val="00F8209E"/>
    <w:rsid w:val="00F82101"/>
    <w:rsid w:val="00F821B3"/>
    <w:rsid w:val="00F824AE"/>
    <w:rsid w:val="00F8261B"/>
    <w:rsid w:val="00F82917"/>
    <w:rsid w:val="00F82C57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3CA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5B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4DB"/>
    <w:rsid w:val="00F94ACD"/>
    <w:rsid w:val="00F94C99"/>
    <w:rsid w:val="00F950C6"/>
    <w:rsid w:val="00F95747"/>
    <w:rsid w:val="00F957AF"/>
    <w:rsid w:val="00F95BE4"/>
    <w:rsid w:val="00F96BD3"/>
    <w:rsid w:val="00F96F0E"/>
    <w:rsid w:val="00F97059"/>
    <w:rsid w:val="00F9718F"/>
    <w:rsid w:val="00F97211"/>
    <w:rsid w:val="00F97511"/>
    <w:rsid w:val="00F97534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35A"/>
    <w:rsid w:val="00FA34F3"/>
    <w:rsid w:val="00FA37B1"/>
    <w:rsid w:val="00FA3DB9"/>
    <w:rsid w:val="00FA3DEC"/>
    <w:rsid w:val="00FA41E6"/>
    <w:rsid w:val="00FA4239"/>
    <w:rsid w:val="00FA45EF"/>
    <w:rsid w:val="00FA498A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A78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E86"/>
    <w:rsid w:val="00FB6F13"/>
    <w:rsid w:val="00FB6FD1"/>
    <w:rsid w:val="00FB741E"/>
    <w:rsid w:val="00FB75D9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959"/>
    <w:rsid w:val="00FC2BAD"/>
    <w:rsid w:val="00FC2DB7"/>
    <w:rsid w:val="00FC3143"/>
    <w:rsid w:val="00FC3327"/>
    <w:rsid w:val="00FC3C40"/>
    <w:rsid w:val="00FC41E3"/>
    <w:rsid w:val="00FC48E6"/>
    <w:rsid w:val="00FC4DB3"/>
    <w:rsid w:val="00FC5137"/>
    <w:rsid w:val="00FC54E2"/>
    <w:rsid w:val="00FC58F3"/>
    <w:rsid w:val="00FC5944"/>
    <w:rsid w:val="00FC5948"/>
    <w:rsid w:val="00FC5AE9"/>
    <w:rsid w:val="00FC5D99"/>
    <w:rsid w:val="00FC5E21"/>
    <w:rsid w:val="00FC6786"/>
    <w:rsid w:val="00FC6DDC"/>
    <w:rsid w:val="00FC6DEC"/>
    <w:rsid w:val="00FC7343"/>
    <w:rsid w:val="00FC751C"/>
    <w:rsid w:val="00FC762D"/>
    <w:rsid w:val="00FC7EB8"/>
    <w:rsid w:val="00FD012D"/>
    <w:rsid w:val="00FD03AB"/>
    <w:rsid w:val="00FD0563"/>
    <w:rsid w:val="00FD08FF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E4E"/>
    <w:rsid w:val="00FD1FBA"/>
    <w:rsid w:val="00FD20FE"/>
    <w:rsid w:val="00FD226C"/>
    <w:rsid w:val="00FD2471"/>
    <w:rsid w:val="00FD2720"/>
    <w:rsid w:val="00FD2A21"/>
    <w:rsid w:val="00FD2C7C"/>
    <w:rsid w:val="00FD326A"/>
    <w:rsid w:val="00FD33E2"/>
    <w:rsid w:val="00FD38D7"/>
    <w:rsid w:val="00FD3C93"/>
    <w:rsid w:val="00FD3F81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781"/>
    <w:rsid w:val="00FD5FB6"/>
    <w:rsid w:val="00FD6115"/>
    <w:rsid w:val="00FD62D2"/>
    <w:rsid w:val="00FD62D9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9E5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0F"/>
    <w:rsid w:val="00FF1D36"/>
    <w:rsid w:val="00FF33EC"/>
    <w:rsid w:val="00FF35FB"/>
    <w:rsid w:val="00FF3711"/>
    <w:rsid w:val="00FF3BD1"/>
    <w:rsid w:val="00FF3C80"/>
    <w:rsid w:val="00FF3D2D"/>
    <w:rsid w:val="00FF3E74"/>
    <w:rsid w:val="00FF406D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ABE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7D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ABA5-1BCA-4D80-8A9F-AF65B8D2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3556</Words>
  <Characters>25017</Characters>
  <Application>Microsoft Office Word</Application>
  <DocSecurity>0</DocSecurity>
  <Lines>208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28516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2018-07-25T11:56:00Z</dcterms:created>
  <dcterms:modified xsi:type="dcterms:W3CDTF">2018-08-17T10:29:00Z</dcterms:modified>
</cp:coreProperties>
</file>