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001FBF" w14:textId="56E2954C" w:rsidR="005A6C4E" w:rsidRPr="00AF7CD2" w:rsidRDefault="005A6C4E" w:rsidP="00EE5744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Hlk495923472"/>
      <w:bookmarkStart w:id="1" w:name="_GoBack"/>
      <w:bookmarkEnd w:id="1"/>
      <w:r w:rsidRPr="00AF7CD2">
        <w:rPr>
          <w:rFonts w:ascii="Open Sans" w:hAnsi="Open Sans" w:cs="Open Sans"/>
        </w:rPr>
        <w:t xml:space="preserve">Załącznik nr </w:t>
      </w:r>
      <w:r w:rsidR="00873574">
        <w:rPr>
          <w:rFonts w:ascii="Open Sans" w:hAnsi="Open Sans" w:cs="Open Sans"/>
        </w:rPr>
        <w:t>1</w:t>
      </w:r>
      <w:r w:rsidR="00D82CAF">
        <w:rPr>
          <w:rFonts w:ascii="Open Sans" w:hAnsi="Open Sans" w:cs="Open Sans"/>
        </w:rPr>
        <w:t xml:space="preserve"> </w:t>
      </w:r>
      <w:r w:rsidRPr="00AF7CD2">
        <w:rPr>
          <w:rFonts w:ascii="Open Sans" w:hAnsi="Open Sans" w:cs="Open Sans"/>
        </w:rPr>
        <w:t>do SIWZ</w:t>
      </w:r>
    </w:p>
    <w:p w14:paraId="68CEBB8D" w14:textId="77777777" w:rsidR="00713CE1" w:rsidRPr="00AF7CD2" w:rsidRDefault="00023742" w:rsidP="00347175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>O</w:t>
      </w:r>
      <w:r w:rsidR="005A6C4E" w:rsidRPr="00AF7CD2">
        <w:rPr>
          <w:rFonts w:ascii="Open Sans" w:hAnsi="Open Sans" w:cs="Open Sans"/>
        </w:rPr>
        <w:t>FERTA</w:t>
      </w:r>
      <w:r w:rsidR="00424C61" w:rsidRPr="00AF7CD2">
        <w:rPr>
          <w:rFonts w:ascii="Open Sans" w:hAnsi="Open Sans" w:cs="Open Sans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871"/>
      </w:tblGrid>
      <w:tr w:rsidR="00713CE1" w:rsidRPr="00920308" w14:paraId="236366E9" w14:textId="77777777" w:rsidTr="00070130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EFE8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6F65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DA03268" w14:textId="77777777" w:rsidTr="00070130">
        <w:trPr>
          <w:cantSplit/>
          <w:trHeight w:val="82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DCE" w14:textId="77777777" w:rsidR="00713CE1" w:rsidRPr="00AF7CD2" w:rsidRDefault="00713CE1" w:rsidP="00B17320">
            <w:pPr>
              <w:pStyle w:val="Styl1"/>
              <w:rPr>
                <w:rFonts w:ascii="Open Sans" w:hAnsi="Open Sans" w:cs="Open Sans"/>
              </w:rPr>
            </w:pPr>
            <w:r w:rsidRPr="00AF7CD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46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4C7CBFA0" w14:textId="77777777" w:rsidTr="00070130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010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D816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1EB0436" w14:textId="77777777" w:rsidTr="00070130">
        <w:trPr>
          <w:cantSplit/>
          <w:trHeight w:val="56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2BB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46CE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57307B4" w14:textId="77777777" w:rsidTr="00070130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803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5E01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78F0395" w14:textId="77777777" w:rsidTr="00070130">
        <w:trPr>
          <w:cantSplit/>
          <w:trHeight w:val="14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8CDA" w14:textId="77777777" w:rsidR="00713CE1" w:rsidRPr="00AF7CD2" w:rsidRDefault="00713CE1" w:rsidP="00610A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Wykonawca </w:t>
            </w:r>
            <w:r w:rsidR="00920308" w:rsidRPr="00AF7CD2">
              <w:rPr>
                <w:rFonts w:ascii="Open Sans" w:hAnsi="Open Sans" w:cs="Open Sans"/>
                <w:sz w:val="18"/>
                <w:szCs w:val="18"/>
              </w:rPr>
              <w:t xml:space="preserve">zgodnie z art. 104 - 106 ustawy 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o swobodzie działalności gospodarczej jest: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6C3" w14:textId="5481C4BB" w:rsidR="00713CE1" w:rsidRPr="00AF7CD2" w:rsidRDefault="007F0B89" w:rsidP="00B173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7CE3D4D" wp14:editId="01EBF77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7DAA5" id="Prostokąt 9" o:spid="_x0000_s1026" style="position:absolute;margin-left:88.6pt;margin-top:7.6pt;width:9.7pt;height: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47740270" w14:textId="63ADDBCF" w:rsidR="00AB38CE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1258AA" wp14:editId="7533EA3B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1079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66B38" id="Prostokąt 8" o:spid="_x0000_s1026" style="position:absolute;margin-left:88.5pt;margin-top:2.05pt;width:9.6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488E563B" w14:textId="0E0A8129" w:rsidR="00713CE1" w:rsidRPr="00AF7CD2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E0333E" wp14:editId="21B0932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53506" id="Prostokąt 10" o:spid="_x0000_s1026" style="position:absolute;margin-left:88.6pt;margin-top:3.55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B38CE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</w:tc>
      </w:tr>
    </w:tbl>
    <w:tbl>
      <w:tblPr>
        <w:tblpPr w:leftFromText="141" w:rightFromText="141" w:vertAnchor="text" w:horzAnchor="margin" w:tblpX="-10" w:tblpY="3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713CE1" w:rsidRPr="002B35BD" w14:paraId="73617EEA" w14:textId="77777777" w:rsidTr="00070130">
        <w:trPr>
          <w:trHeight w:val="983"/>
        </w:trPr>
        <w:tc>
          <w:tcPr>
            <w:tcW w:w="3686" w:type="dxa"/>
            <w:vAlign w:val="center"/>
          </w:tcPr>
          <w:p w14:paraId="64891F0D" w14:textId="77777777" w:rsidR="00713CE1" w:rsidRPr="00AF7CD2" w:rsidRDefault="00713CE1" w:rsidP="00E27C1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48" w:type="dxa"/>
            <w:vAlign w:val="center"/>
          </w:tcPr>
          <w:p w14:paraId="7B793134" w14:textId="77777777" w:rsidR="002E6CA3" w:rsidRPr="00997409" w:rsidRDefault="00E74AA0" w:rsidP="00E74AA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E74AA0">
              <w:rPr>
                <w:rFonts w:ascii="Open Sans" w:hAnsi="Open Sans" w:cs="Open Sans"/>
                <w:b/>
                <w:sz w:val="18"/>
                <w:szCs w:val="18"/>
              </w:rPr>
              <w:t>Opracowanie wielowariantowej koncepcji oraz dokumentacji projektowej budowlanej i wykonawczej wraz z nadzorem autorskim dla zadania pn.: „Budowa pompowni wspomagającej przy ul. Swojskiej”</w:t>
            </w:r>
          </w:p>
        </w:tc>
      </w:tr>
    </w:tbl>
    <w:p w14:paraId="7E4ECDEA" w14:textId="77777777" w:rsidR="00C55456" w:rsidRPr="008257BB" w:rsidRDefault="00713CE1" w:rsidP="008257BB">
      <w:pPr>
        <w:rPr>
          <w:rFonts w:ascii="Open Sans" w:hAnsi="Open Sans" w:cs="Open Sans"/>
          <w:b/>
        </w:rPr>
      </w:pPr>
      <w:bookmarkStart w:id="2" w:name="RANGE!A2:E63"/>
      <w:r w:rsidRPr="002B35BD">
        <w:rPr>
          <w:rFonts w:ascii="Open Sans" w:hAnsi="Open Sans" w:cs="Open Sans"/>
          <w:b/>
        </w:rPr>
        <w:t xml:space="preserve"> </w:t>
      </w:r>
    </w:p>
    <w:p w14:paraId="303E9467" w14:textId="77777777" w:rsidR="00851B3C" w:rsidRPr="002B35BD" w:rsidRDefault="00851B3C" w:rsidP="00B821DD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 w:rsidR="00FA6C30"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347175" w:rsidRPr="002B35BD" w14:paraId="24AE1046" w14:textId="77777777" w:rsidTr="00070130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F9C6" w14:textId="77777777" w:rsidR="00347175" w:rsidRPr="00DD7797" w:rsidRDefault="0034717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347175" w:rsidRPr="002B35BD" w14:paraId="6DF987A0" w14:textId="77777777" w:rsidTr="00070130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2446" w14:textId="77777777" w:rsidR="00347175" w:rsidRPr="004A33E2" w:rsidRDefault="00347175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4A33E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58EA" w14:textId="77777777" w:rsidR="00347175" w:rsidRPr="004A33E2" w:rsidRDefault="0034717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C76C" w14:textId="77777777" w:rsidR="00347175" w:rsidRPr="00DD7797" w:rsidRDefault="0034717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5FD6" w14:textId="77777777" w:rsidR="00347175" w:rsidRPr="00DD7797" w:rsidRDefault="0034717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7A45" w14:textId="77777777" w:rsidR="00347175" w:rsidRPr="00DD7797" w:rsidRDefault="00347175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47175" w:rsidRPr="002B35BD" w14:paraId="56D451F2" w14:textId="77777777" w:rsidTr="0007013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E7CF" w14:textId="77777777" w:rsidR="00347175" w:rsidRPr="00720622" w:rsidRDefault="00347175" w:rsidP="007567DF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AC38" w14:textId="77777777" w:rsidR="00347175" w:rsidRPr="00720622" w:rsidRDefault="00347175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A6C6" w14:textId="77777777" w:rsidR="00347175" w:rsidRPr="00720622" w:rsidRDefault="00347175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F03D" w14:textId="77777777" w:rsidR="00347175" w:rsidRPr="00720622" w:rsidRDefault="00347175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4D2C" w14:textId="77777777" w:rsidR="00347175" w:rsidRPr="00720622" w:rsidRDefault="00347175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9661C3" w:rsidRPr="002B35BD" w14:paraId="4212B3B9" w14:textId="77777777" w:rsidTr="0007013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9D43" w14:textId="77777777" w:rsidR="009661C3" w:rsidRPr="00CA0866" w:rsidRDefault="009661C3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3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9A6F65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495DFD8" w14:textId="77777777" w:rsidR="009661C3" w:rsidRPr="005E4FC7" w:rsidRDefault="00650D17">
            <w:pPr>
              <w:pStyle w:val="Nagwek"/>
              <w:rPr>
                <w:rFonts w:ascii="Open Sans" w:hAnsi="Open Sans" w:cs="Open Sans"/>
                <w:bCs/>
              </w:rPr>
            </w:pPr>
            <w:r w:rsidRPr="00650D17">
              <w:rPr>
                <w:rFonts w:ascii="Open Sans" w:hAnsi="Open Sans" w:cs="Open Sans"/>
                <w:bCs/>
                <w:sz w:val="18"/>
                <w:szCs w:val="18"/>
              </w:rPr>
              <w:t>Obliczenia hydrologiczno-hydrauliczne z doborem głównych urządzeń oraz ze wstępnym projektem zagospodarowania terenu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2668" w14:textId="77777777" w:rsidR="009661C3" w:rsidRPr="00DD7797" w:rsidRDefault="009661C3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1B73" w14:textId="77777777" w:rsidR="009661C3" w:rsidRPr="00DD7797" w:rsidRDefault="009661C3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0969" w14:textId="77777777" w:rsidR="009661C3" w:rsidRPr="00DD7797" w:rsidRDefault="009661C3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D4049D" w:rsidRPr="002B35BD" w14:paraId="1809D9EC" w14:textId="77777777" w:rsidTr="0007013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8AFC" w14:textId="77777777" w:rsidR="00D4049D" w:rsidRDefault="00D4049D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3831CA07" w14:textId="77777777" w:rsidR="00D4049D" w:rsidRPr="00662D7C" w:rsidRDefault="00650D17" w:rsidP="00D4049D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50D17">
              <w:rPr>
                <w:rFonts w:ascii="Open Sans" w:hAnsi="Open Sans" w:cs="Open Sans"/>
                <w:bCs/>
                <w:sz w:val="18"/>
                <w:szCs w:val="18"/>
              </w:rPr>
              <w:t>Opracowanie koncepcji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3845" w14:textId="77777777" w:rsidR="00D4049D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A515" w14:textId="77777777" w:rsidR="00D4049D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D55" w14:textId="77777777" w:rsidR="00D4049D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05A58" w:rsidRPr="002B35BD" w14:paraId="47FC022F" w14:textId="77777777" w:rsidTr="0007013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F45F" w14:textId="77777777" w:rsidR="00105A58" w:rsidRDefault="009A6F6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D4049D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  <w:r w:rsidR="00105A58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C20BED9" w14:textId="39CB57BC" w:rsidR="00105A58" w:rsidRPr="00E30B2E" w:rsidRDefault="00E07470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M</w:t>
            </w:r>
            <w:r w:rsidRPr="00E07470">
              <w:rPr>
                <w:rFonts w:ascii="Open Sans" w:hAnsi="Open Sans" w:cs="Open Sans"/>
                <w:bCs/>
                <w:sz w:val="18"/>
                <w:szCs w:val="18"/>
              </w:rPr>
              <w:t>ateriały</w:t>
            </w:r>
            <w:r w:rsidR="00106510" w:rsidRPr="00403431">
              <w:rPr>
                <w:rFonts w:ascii="Open Sans" w:hAnsi="Open Sans" w:cs="Open Sans"/>
                <w:bCs/>
                <w:sz w:val="18"/>
                <w:szCs w:val="18"/>
              </w:rPr>
              <w:t xml:space="preserve"> do uzyskania </w:t>
            </w:r>
            <w:r w:rsidR="00662D7C" w:rsidRPr="00E30B2E">
              <w:rPr>
                <w:rFonts w:ascii="Open Sans" w:hAnsi="Open Sans" w:cs="Open Sans"/>
                <w:bCs/>
                <w:sz w:val="18"/>
                <w:szCs w:val="18"/>
              </w:rPr>
              <w:t>decyzji środowiskow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ej, w tym</w:t>
            </w:r>
            <w:r w:rsidR="00662D7C" w:rsidRPr="00E30B2E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106510" w:rsidRPr="00E30B2E">
              <w:rPr>
                <w:rFonts w:ascii="Open Sans" w:hAnsi="Open Sans" w:cs="Open Sans"/>
                <w:bCs/>
                <w:sz w:val="18"/>
                <w:szCs w:val="18"/>
              </w:rPr>
              <w:t>KIP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oraz wymagane załączniki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589B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0FA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FB99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05A58" w:rsidRPr="002B35BD" w14:paraId="6BC21AEE" w14:textId="77777777" w:rsidTr="0007013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AA9B" w14:textId="77777777" w:rsidR="00105A58" w:rsidRDefault="009A6F6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D4049D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  <w:r w:rsidR="00105A58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759B480" w14:textId="48F1A88E" w:rsidR="00105A58" w:rsidRPr="00105A58" w:rsidRDefault="00662D7C" w:rsidP="009661C3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62D7C">
              <w:rPr>
                <w:rFonts w:ascii="Open Sans" w:hAnsi="Open Sans" w:cs="Open Sans"/>
                <w:bCs/>
                <w:sz w:val="18"/>
                <w:szCs w:val="18"/>
              </w:rPr>
              <w:t>Raport o oddziaływaniu inwestycji na środowisko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9B8B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05E0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4F2B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05A58" w:rsidRPr="002B35BD" w14:paraId="25A17022" w14:textId="77777777" w:rsidTr="0007013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1566" w14:textId="77777777" w:rsidR="00105A58" w:rsidRDefault="009A6F6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D4049D"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  <w:r w:rsidR="00105A58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291A421" w14:textId="77777777" w:rsidR="00B70D6B" w:rsidRDefault="00B70D6B" w:rsidP="00662D7C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</w:p>
          <w:p w14:paraId="285230B3" w14:textId="77777777" w:rsidR="00662D7C" w:rsidRPr="00662D7C" w:rsidRDefault="00662D7C" w:rsidP="00662D7C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662D7C">
              <w:rPr>
                <w:rFonts w:ascii="Open Sans" w:hAnsi="Open Sans" w:cs="Open Sans"/>
                <w:bCs/>
                <w:iCs/>
                <w:sz w:val="18"/>
                <w:szCs w:val="18"/>
              </w:rPr>
              <w:t>Projekty budowlane</w:t>
            </w:r>
          </w:p>
          <w:p w14:paraId="74230B08" w14:textId="77777777" w:rsidR="00105A58" w:rsidRPr="00105A58" w:rsidRDefault="00105A58" w:rsidP="00B70D6B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3819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2392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880E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05A58" w:rsidRPr="002B35BD" w14:paraId="1B86E51B" w14:textId="77777777" w:rsidTr="00070130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832C" w14:textId="77777777" w:rsidR="00105A58" w:rsidRDefault="009A6F6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  <w:r w:rsidR="00D4049D"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  <w:r w:rsidR="00105A58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14FF903" w14:textId="77777777" w:rsidR="00105A58" w:rsidRPr="00105A58" w:rsidRDefault="00B70D6B" w:rsidP="009661C3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B70D6B">
              <w:rPr>
                <w:rFonts w:ascii="Open Sans" w:hAnsi="Open Sans" w:cs="Open Sans"/>
                <w:bCs/>
                <w:iCs/>
                <w:sz w:val="18"/>
                <w:szCs w:val="18"/>
              </w:rPr>
              <w:t>Projekty wykonawcze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D39C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FA9D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24F0" w14:textId="77777777" w:rsidR="00105A58" w:rsidRPr="00DD7797" w:rsidRDefault="00735395" w:rsidP="009661C3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bookmarkEnd w:id="3"/>
      <w:tr w:rsidR="00C00AAC" w:rsidRPr="00DD7797" w14:paraId="268B7325" w14:textId="77777777" w:rsidTr="00070130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10FEF16" w14:textId="77777777" w:rsidR="00C00AAC" w:rsidRPr="00DD7797" w:rsidRDefault="00C00AAC" w:rsidP="00C00AAC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F442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7CF0" w14:textId="77777777" w:rsidR="00C00AAC" w:rsidRPr="00DD7797" w:rsidRDefault="00586C98" w:rsidP="00C00AAC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 xml:space="preserve">Przewidywana </w:t>
            </w:r>
            <w:r w:rsidR="00C00AAC"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F1DC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239A4344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3FF9" w14:textId="77777777" w:rsidR="00C00AAC" w:rsidRPr="00DD7797" w:rsidRDefault="00C00AAC" w:rsidP="00C00AA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1D1B" w14:textId="77777777" w:rsidR="00C00AAC" w:rsidRPr="00DD7797" w:rsidRDefault="00C00AAC" w:rsidP="00C00AA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C00AAC" w:rsidRPr="00720622" w14:paraId="0B37C227" w14:textId="77777777" w:rsidTr="00070130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D2037" w14:textId="77777777" w:rsidR="00C00AAC" w:rsidRPr="002B35BD" w:rsidRDefault="00C00AAC" w:rsidP="00C00AAC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CCA7" w14:textId="77777777" w:rsidR="00C00AAC" w:rsidRPr="00720622" w:rsidRDefault="00C00AAC" w:rsidP="00C00AAC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E102" w14:textId="77777777" w:rsidR="00C00AAC" w:rsidRPr="00720622" w:rsidRDefault="00C00AAC" w:rsidP="00C00AAC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E85C" w14:textId="77777777" w:rsidR="00C00AAC" w:rsidRPr="00720622" w:rsidRDefault="00C00AAC" w:rsidP="00C00AAC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FB12" w14:textId="77777777" w:rsidR="00C00AAC" w:rsidRPr="00720622" w:rsidRDefault="00C00AAC" w:rsidP="00C00AAC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BFDF" w14:textId="77777777" w:rsidR="00C00AAC" w:rsidRPr="00720622" w:rsidRDefault="00C00AAC" w:rsidP="00C00AAC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8257BB" w:rsidRPr="00DD7797" w14:paraId="20752EEF" w14:textId="77777777" w:rsidTr="0007013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1A79" w14:textId="77777777" w:rsidR="00C00AAC" w:rsidRPr="004A33E2" w:rsidRDefault="00662D7C" w:rsidP="00C00AAC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="00720622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78A9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CA08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5845" w14:textId="77777777" w:rsidR="00C00AAC" w:rsidRPr="00DD7797" w:rsidRDefault="00881B0F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0DDB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6CA4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A080" w14:textId="77777777" w:rsidR="00C00AAC" w:rsidRPr="00DD7797" w:rsidRDefault="00C00AAC" w:rsidP="00C00AA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00AAC" w:rsidRPr="00DD7797" w14:paraId="75EB8F24" w14:textId="77777777" w:rsidTr="0007013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657E5" w14:textId="77777777" w:rsidR="00C00AAC" w:rsidRPr="00DD7797" w:rsidRDefault="00C00AAC" w:rsidP="00673A00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</w:t>
            </w:r>
            <w:r w:rsidR="009661C3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wynagrodzenie </w:t>
            </w:r>
            <w:r w:rsidR="00215FC5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kol</w:t>
            </w:r>
            <w:r w:rsidR="009661C3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. (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5.</w:t>
            </w:r>
            <w:r w:rsidR="009661C3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+10</w:t>
            </w:r>
            <w:r w:rsidR="0052683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6DA91" w14:textId="77777777" w:rsidR="00C00AAC" w:rsidRPr="00DD7797" w:rsidRDefault="008A7F7C" w:rsidP="00C00AAC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C00AAC" w:rsidRPr="00DD7797" w14:paraId="58BB3163" w14:textId="77777777" w:rsidTr="00070130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F4732" w14:textId="77777777" w:rsidR="00C00AAC" w:rsidRPr="00DD7797" w:rsidRDefault="00C00AAC" w:rsidP="0052683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C00AAC" w:rsidRPr="00DD7797" w14:paraId="243CD98E" w14:textId="77777777" w:rsidTr="00070130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9635" w14:textId="77777777" w:rsidR="00C00AAC" w:rsidRPr="00DD7797" w:rsidRDefault="00C00AAC" w:rsidP="00C00AAC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30AC" w14:textId="77777777" w:rsidR="00C00AAC" w:rsidRPr="00DD7797" w:rsidRDefault="00C00AAC" w:rsidP="00C00AAC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C00AAC" w:rsidRPr="00DD7797" w14:paraId="2F589D1D" w14:textId="77777777" w:rsidTr="00070130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D05D" w14:textId="77777777" w:rsidR="00C00AAC" w:rsidRPr="003E26EF" w:rsidRDefault="00C00AAC" w:rsidP="001D5F56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  <w:r w:rsidR="008A341F"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="00BF676E"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5278" w14:textId="77777777" w:rsidR="00C00AAC" w:rsidRPr="00DD7797" w:rsidRDefault="001D5F56" w:rsidP="005D79F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C00AAC" w:rsidRPr="00DD7797" w14:paraId="2FBFCC9F" w14:textId="77777777" w:rsidTr="00070130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1B01" w14:textId="77777777" w:rsidR="00C00AAC" w:rsidRPr="003E26EF" w:rsidRDefault="001D5F56" w:rsidP="005D79FB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 w:rsidR="008C2473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DB6B" w14:textId="77777777" w:rsidR="00C00AAC" w:rsidRPr="00DD7797" w:rsidRDefault="00C00AAC" w:rsidP="00C00AAC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5B65AA2" w14:textId="77777777" w:rsidR="00C00AAC" w:rsidRPr="00DD7797" w:rsidRDefault="008A341F" w:rsidP="00C00AAC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="00C00AAC"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C00AAC" w:rsidRPr="00DD7797" w14:paraId="0A4440A3" w14:textId="77777777" w:rsidTr="0007013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CC72" w14:textId="77777777" w:rsidR="00C00AAC" w:rsidRPr="00DD7797" w:rsidRDefault="00C00AAC" w:rsidP="00C00AAC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25B4" w14:textId="77777777" w:rsidR="00C00AAC" w:rsidRPr="00DD7797" w:rsidRDefault="00C00AAC" w:rsidP="00C00AA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C00AAC" w:rsidRPr="00DD7797" w14:paraId="41229F18" w14:textId="77777777" w:rsidTr="0007013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634F" w14:textId="77777777" w:rsidR="00C00AAC" w:rsidRPr="004A33E2" w:rsidRDefault="00C00AAC" w:rsidP="00C00AAC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D373" w14:textId="77777777" w:rsidR="00C00AAC" w:rsidRPr="00DD7797" w:rsidRDefault="00C00AAC" w:rsidP="00C00AAC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="00D1385F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683E3E06" w14:textId="77777777" w:rsidR="00851B3C" w:rsidRPr="005B603F" w:rsidRDefault="00851B3C" w:rsidP="00851B3C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36DE5202" w14:textId="77777777" w:rsidR="00851B3C" w:rsidRDefault="00851B3C" w:rsidP="00851B3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09FCEACD" w14:textId="77777777" w:rsidR="005E6E9F" w:rsidRPr="005B603F" w:rsidRDefault="005E6E9F" w:rsidP="00851B3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46C8664E" w14:textId="77777777" w:rsidR="00662D7C" w:rsidRDefault="00B41F67" w:rsidP="00662D7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109A225" w14:textId="77777777" w:rsidR="00881B0F" w:rsidRPr="00662D7C" w:rsidRDefault="00881B0F" w:rsidP="00662D7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 sprawie ochrony osób fizycznych w związku z przetwarzaniem danych osobowych i w sprawie swobodnego przepływu takich danych, wobec osób fizycznych, od których dane osobowe bezpośrednio lub pośrednio pozyskałem w celu ubiegania się o udzielenie zamówienia publicznego w niniejszym postępowaniu.*</w:t>
      </w:r>
    </w:p>
    <w:p w14:paraId="399E16D2" w14:textId="77777777" w:rsidR="00662D7C" w:rsidRDefault="00881B0F" w:rsidP="00662D7C">
      <w:pPr>
        <w:widowControl/>
        <w:autoSpaceDE/>
        <w:autoSpaceDN/>
        <w:adjustRightInd/>
        <w:spacing w:before="120" w:after="120" w:line="25" w:lineRule="atLeast"/>
        <w:ind w:left="1287" w:right="1"/>
        <w:jc w:val="both"/>
        <w:rPr>
          <w:rFonts w:ascii="Open Sans" w:hAnsi="Open Sans" w:cs="Open Sans"/>
        </w:rPr>
      </w:pPr>
      <w:r w:rsidRPr="00881B0F">
        <w:rPr>
          <w:rFonts w:ascii="Open Sans" w:hAnsi="Open Sans" w:cs="Open Sans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00DE44AB" w14:textId="77777777" w:rsidR="00662D7C" w:rsidRDefault="00B41F67" w:rsidP="00662D7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7C6324" w:rsidRPr="00662D7C">
        <w:rPr>
          <w:rFonts w:ascii="Open Sans" w:hAnsi="Open Sans" w:cs="Open Sans"/>
        </w:rPr>
        <w:t xml:space="preserve"> </w:t>
      </w:r>
      <w:r w:rsidRPr="00662D7C">
        <w:rPr>
          <w:rFonts w:ascii="Open Sans" w:hAnsi="Open Sans" w:cs="Open Sans"/>
        </w:rPr>
        <w:t>wraz z załącznikami.</w:t>
      </w:r>
    </w:p>
    <w:p w14:paraId="69FD0772" w14:textId="77777777" w:rsidR="00662D7C" w:rsidRDefault="00B41F67" w:rsidP="00662D7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B138A84" w14:textId="77777777" w:rsidR="00662D7C" w:rsidRDefault="00B41F67" w:rsidP="00662D7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7B5B0B0" w14:textId="77777777" w:rsidR="00851B3C" w:rsidRPr="00662D7C" w:rsidRDefault="00B41F67" w:rsidP="00662D7C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14:paraId="00481566" w14:textId="77777777" w:rsidR="00851B3C" w:rsidRPr="00D1385F" w:rsidRDefault="00B41F67" w:rsidP="00153D8B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14:paraId="6869AC24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8FDC2DD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</w:t>
      </w:r>
      <w:r w:rsidR="00851B3C" w:rsidRPr="00D1385F">
        <w:rPr>
          <w:rFonts w:ascii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7A295BB8" w14:textId="77777777" w:rsidR="00851B3C" w:rsidRPr="00D1385F" w:rsidRDefault="00851B3C" w:rsidP="00851B3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FB08DF8" w14:textId="77777777" w:rsidR="00851B3C" w:rsidRPr="00D1385F" w:rsidRDefault="00851B3C" w:rsidP="00F32242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do wartości netto oferty, tj. w przypadku:</w:t>
      </w:r>
    </w:p>
    <w:p w14:paraId="53431AC4" w14:textId="77777777" w:rsidR="00851B3C" w:rsidRPr="00D1385F" w:rsidRDefault="00851B3C" w:rsidP="002A02C2">
      <w:pPr>
        <w:numPr>
          <w:ilvl w:val="0"/>
          <w:numId w:val="18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14:paraId="5066A978" w14:textId="77777777" w:rsidR="00851B3C" w:rsidRPr="00D1385F" w:rsidRDefault="00851B3C" w:rsidP="002A02C2">
      <w:pPr>
        <w:numPr>
          <w:ilvl w:val="0"/>
          <w:numId w:val="18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</w:t>
      </w:r>
      <w:r w:rsidR="00464E6F" w:rsidRPr="00D1385F">
        <w:rPr>
          <w:rFonts w:ascii="Open Sans" w:hAnsi="Open Sans" w:cs="Open Sans"/>
          <w:i/>
        </w:rPr>
        <w:t>art</w:t>
      </w:r>
      <w:r w:rsidRPr="00D1385F">
        <w:rPr>
          <w:rFonts w:ascii="Open Sans" w:hAnsi="Open Sans" w:cs="Open Sans"/>
          <w:i/>
        </w:rPr>
        <w:t xml:space="preserve">. 17 ust. 1 pkt </w:t>
      </w:r>
      <w:r w:rsidR="006B025F">
        <w:rPr>
          <w:rFonts w:ascii="Open Sans" w:hAnsi="Open Sans" w:cs="Open Sans"/>
          <w:i/>
        </w:rPr>
        <w:t>8</w:t>
      </w:r>
      <w:r w:rsidRPr="00D1385F">
        <w:rPr>
          <w:rFonts w:ascii="Open Sans" w:hAnsi="Open Sans" w:cs="Open Sans"/>
          <w:i/>
        </w:rPr>
        <w:t xml:space="preserve"> ustawy o podatku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od towarów i usług,</w:t>
      </w:r>
    </w:p>
    <w:p w14:paraId="0D803963" w14:textId="77777777" w:rsidR="00851B3C" w:rsidRPr="00D1385F" w:rsidRDefault="00851B3C" w:rsidP="002A02C2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0B2647CF" w14:textId="77777777" w:rsidR="00851B3C" w:rsidRDefault="00851B3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 w:rsidR="00C6512C">
        <w:rPr>
          <w:rFonts w:ascii="Open Sans" w:hAnsi="Open Sans" w:cs="Open Sans"/>
        </w:rPr>
        <w:t>9</w:t>
      </w:r>
      <w:r w:rsidRPr="00D1385F">
        <w:rPr>
          <w:rFonts w:ascii="Open Sans" w:hAnsi="Open Sans" w:cs="Open Sans"/>
        </w:rPr>
        <w:t xml:space="preserve"> oznacza, że jej złożenie</w:t>
      </w:r>
      <w:r w:rsidRPr="00D1385F">
        <w:rPr>
          <w:rFonts w:ascii="Open Sans" w:hAnsi="Open Sans" w:cs="Open Sans"/>
        </w:rPr>
        <w:br/>
        <w:t>nie prowadzi do powstania obowiązku podatkowego po stronie zamawiającego.</w:t>
      </w:r>
    </w:p>
    <w:p w14:paraId="569D968E" w14:textId="77777777" w:rsidR="00A74C4C" w:rsidRPr="00D1385F" w:rsidRDefault="00A74C4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851B3C" w:rsidRPr="00920308" w14:paraId="4E1AE527" w14:textId="77777777" w:rsidTr="00851B3C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B4ED" w14:textId="77777777" w:rsidR="00851B3C" w:rsidRPr="00153D8B" w:rsidRDefault="00851B3C" w:rsidP="00851B3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51B3C" w:rsidRPr="00920308" w14:paraId="0CCBEB45" w14:textId="77777777" w:rsidTr="00851B3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926" w14:textId="77777777" w:rsidR="00851B3C" w:rsidRPr="004A33E2" w:rsidRDefault="00851B3C" w:rsidP="00851B3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4ACB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2E7A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51B3C" w:rsidRPr="00920308" w14:paraId="5B8BD41A" w14:textId="77777777" w:rsidTr="00851B3C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6D98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042F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601B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E44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51B3C" w:rsidRPr="00920308" w14:paraId="4DEB8738" w14:textId="77777777" w:rsidTr="00851B3C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DBA3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CF29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34A8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5ED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0"/>
    </w:tbl>
    <w:p w14:paraId="5FAF4C2E" w14:textId="77777777" w:rsidR="00993466" w:rsidRPr="0058699B" w:rsidRDefault="00AD12E5" w:rsidP="00D82CAF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bookmarkEnd w:id="2"/>
      <w:r w:rsidR="00993466" w:rsidRPr="0058699B">
        <w:rPr>
          <w:rFonts w:ascii="Open Sans" w:hAnsi="Open Sans" w:cs="Open Sans"/>
        </w:rPr>
        <w:lastRenderedPageBreak/>
        <w:t>Załącznik nr 2 do SIWZ</w:t>
      </w:r>
    </w:p>
    <w:p w14:paraId="630A5C92" w14:textId="77777777" w:rsidR="00993466" w:rsidRPr="0058699B" w:rsidRDefault="00993466" w:rsidP="009934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F8E4168" w14:textId="77777777" w:rsidR="00993466" w:rsidRPr="0058699B" w:rsidRDefault="00993466" w:rsidP="00993466">
      <w:pPr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OŚWIADCZENIE O NIEPODLEGANIU WYKLUCZENIU ORAZ SPEŁNIANIU WARUNKÓW</w:t>
      </w:r>
      <w:r w:rsidRPr="0058699B">
        <w:rPr>
          <w:rFonts w:ascii="Open Sans" w:hAnsi="Open Sans" w:cs="Open Sans"/>
        </w:rPr>
        <w:br/>
        <w:t>UDZIAŁU W POSTĘPOWANIU</w:t>
      </w:r>
    </w:p>
    <w:p w14:paraId="2F6FE9A1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73629DD3" w14:textId="77777777" w:rsidR="00993466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E2310">
        <w:rPr>
          <w:rFonts w:ascii="Open Sans" w:hAnsi="Open Sans" w:cs="Open Sans"/>
        </w:rPr>
        <w:t>(</w:t>
      </w:r>
      <w:proofErr w:type="spellStart"/>
      <w:r w:rsidR="00B91CDF" w:rsidRPr="00B91CDF">
        <w:rPr>
          <w:rFonts w:ascii="Open Sans" w:hAnsi="Open Sans" w:cs="Open Sans"/>
        </w:rPr>
        <w:t>t.j</w:t>
      </w:r>
      <w:proofErr w:type="spellEnd"/>
      <w:r w:rsidR="00B91CDF" w:rsidRPr="00B91CDF">
        <w:rPr>
          <w:rFonts w:ascii="Open Sans" w:hAnsi="Open Sans" w:cs="Open Sans"/>
        </w:rPr>
        <w:t>. Dz. U. z 2017</w:t>
      </w:r>
      <w:r w:rsidR="00B91CDF">
        <w:rPr>
          <w:rFonts w:ascii="Open Sans" w:hAnsi="Open Sans" w:cs="Open Sans"/>
        </w:rPr>
        <w:t xml:space="preserve"> r. poz. 1579 z późn. zm.)</w:t>
      </w:r>
      <w:r w:rsidRPr="0058699B">
        <w:rPr>
          <w:rFonts w:ascii="Open Sans" w:hAnsi="Open Sans" w:cs="Open Sans"/>
        </w:rPr>
        <w:t>, pod nazwą:</w:t>
      </w:r>
      <w:r w:rsidRPr="000E2310">
        <w:rPr>
          <w:rFonts w:ascii="Open Sans" w:hAnsi="Open Sans" w:cs="Open Sans"/>
        </w:rPr>
        <w:t xml:space="preserve"> </w:t>
      </w:r>
    </w:p>
    <w:p w14:paraId="294DADC7" w14:textId="77777777" w:rsidR="00C674B3" w:rsidRPr="00C674B3" w:rsidRDefault="00C674B3" w:rsidP="00C674B3">
      <w:pPr>
        <w:spacing w:before="120" w:after="120"/>
        <w:jc w:val="both"/>
        <w:rPr>
          <w:rFonts w:ascii="Open Sans" w:hAnsi="Open Sans" w:cs="Open Sans"/>
          <w:b/>
        </w:rPr>
      </w:pPr>
      <w:r w:rsidRPr="00C674B3">
        <w:rPr>
          <w:rFonts w:ascii="Open Sans" w:hAnsi="Open Sans" w:cs="Open Sans"/>
          <w:b/>
        </w:rPr>
        <w:t>Opracowanie wielowariantowej koncepcji oraz dokumentacji projektowej budowlanej i wykonawczej wraz z nadzorem autorskim dla zadania pn.: „Budowa pompowni wspomagającej przy ul. Swojskiej”</w:t>
      </w:r>
    </w:p>
    <w:p w14:paraId="2410642A" w14:textId="77777777" w:rsidR="00993466" w:rsidRPr="0058699B" w:rsidRDefault="00993466" w:rsidP="00F92060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8699B">
        <w:rPr>
          <w:rFonts w:ascii="Open Sans" w:hAnsi="Open Sans" w:cs="Open Sans"/>
          <w:sz w:val="20"/>
        </w:rPr>
        <w:t>Oświadczam, że</w:t>
      </w:r>
      <w:r w:rsidR="003A36D5" w:rsidRPr="0058699B">
        <w:rPr>
          <w:rFonts w:ascii="Open Sans" w:hAnsi="Open Sans" w:cs="Open Sans"/>
          <w:sz w:val="20"/>
        </w:rPr>
        <w:t xml:space="preserve"> w zakresie wskazanym </w:t>
      </w:r>
      <w:r w:rsidR="005237E7">
        <w:rPr>
          <w:rFonts w:ascii="Open Sans" w:hAnsi="Open Sans" w:cs="Open Sans"/>
          <w:sz w:val="20"/>
        </w:rPr>
        <w:t>przez zamawiającego w ogłoszeniu o zamówieniu lub</w:t>
      </w:r>
      <w:r w:rsidR="00371744">
        <w:rPr>
          <w:rFonts w:ascii="Open Sans" w:hAnsi="Open Sans" w:cs="Open Sans"/>
          <w:sz w:val="20"/>
        </w:rPr>
        <w:t xml:space="preserve"> </w:t>
      </w:r>
      <w:r w:rsidR="003A36D5" w:rsidRPr="0058699B">
        <w:rPr>
          <w:rFonts w:ascii="Open Sans" w:hAnsi="Open Sans" w:cs="Open Sans"/>
          <w:sz w:val="20"/>
        </w:rPr>
        <w:t>specyfikacji istotnych warunków zamówienia</w:t>
      </w:r>
      <w:r w:rsidRPr="0058699B">
        <w:rPr>
          <w:rFonts w:ascii="Open Sans" w:hAnsi="Open Sans" w:cs="Open Sans"/>
          <w:sz w:val="20"/>
        </w:rPr>
        <w:t xml:space="preserve"> nie podlegam wykluczeniu oraz spełniam warunki udziału</w:t>
      </w:r>
      <w:r w:rsidR="00371744">
        <w:rPr>
          <w:rFonts w:ascii="Open Sans" w:hAnsi="Open Sans" w:cs="Open Sans"/>
          <w:sz w:val="20"/>
        </w:rPr>
        <w:br/>
      </w:r>
      <w:r w:rsidRPr="0058699B">
        <w:rPr>
          <w:rFonts w:ascii="Open Sans" w:hAnsi="Open Sans" w:cs="Open Sans"/>
          <w:sz w:val="20"/>
        </w:rPr>
        <w:t>w postępowaniu.</w:t>
      </w:r>
    </w:p>
    <w:p w14:paraId="23DF73EE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Uwaga!</w:t>
      </w:r>
    </w:p>
    <w:p w14:paraId="4E6F2EAD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 w:rsidR="005B603F" w:rsidRPr="0058699B">
        <w:rPr>
          <w:rFonts w:ascii="Open Sans" w:hAnsi="Open Sans" w:cs="Open Sans"/>
        </w:rPr>
        <w:t xml:space="preserve">raz spełnianiu warunków udziału </w:t>
      </w:r>
      <w:r w:rsidRPr="0058699B">
        <w:rPr>
          <w:rFonts w:ascii="Open Sans" w:hAnsi="Open Sans" w:cs="Open Sans"/>
        </w:rPr>
        <w:t>w postępowaniu, jak niżej:</w:t>
      </w:r>
    </w:p>
    <w:p w14:paraId="1A5E8C0D" w14:textId="77777777" w:rsidR="00993466" w:rsidRPr="0058699B" w:rsidRDefault="00993466" w:rsidP="00993466">
      <w:pPr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82F8319" w14:textId="77777777" w:rsidR="00993466" w:rsidRPr="0058699B" w:rsidRDefault="00993466" w:rsidP="002A02C2">
      <w:pPr>
        <w:pStyle w:val="Akapitzlist"/>
        <w:numPr>
          <w:ilvl w:val="0"/>
          <w:numId w:val="33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1C52EA7" w14:textId="77777777" w:rsidR="00993466" w:rsidRPr="0058699B" w:rsidRDefault="00993466" w:rsidP="002A02C2">
      <w:pPr>
        <w:pStyle w:val="Akapitzlist"/>
        <w:numPr>
          <w:ilvl w:val="0"/>
          <w:numId w:val="33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49B649B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686F6107" w14:textId="77777777" w:rsidR="00993466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13EA37C4" w14:textId="77777777" w:rsidR="00371744" w:rsidRPr="0058699B" w:rsidRDefault="00371744" w:rsidP="0099346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93466" w:rsidRPr="005B603F" w14:paraId="683FB3AA" w14:textId="77777777" w:rsidTr="0029378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519" w14:textId="77777777" w:rsidR="00993466" w:rsidRPr="0058699B" w:rsidRDefault="00993466" w:rsidP="002937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58699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11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A5DC549" w14:textId="77777777" w:rsidTr="0029378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412" w14:textId="77777777" w:rsidR="00993466" w:rsidRPr="0058699B" w:rsidRDefault="00993466" w:rsidP="0029378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93466" w:rsidRPr="005B603F" w14:paraId="6D4BAD3E" w14:textId="77777777" w:rsidTr="0029378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46FB" w14:textId="77777777" w:rsidR="00993466" w:rsidRPr="0058699B" w:rsidRDefault="00993466" w:rsidP="0029378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D45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B1D8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3466" w:rsidRPr="005B603F" w14:paraId="6D140C17" w14:textId="77777777" w:rsidTr="0029378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1472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2B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A16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EC3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2D74E38" w14:textId="77777777" w:rsidTr="0029378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29C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E602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C4AE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F48C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8E07466" w14:textId="77777777" w:rsidR="00993466" w:rsidRPr="00F32242" w:rsidRDefault="00993466" w:rsidP="0099346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F32242">
        <w:rPr>
          <w:rFonts w:ascii="Open Sans" w:hAnsi="Open Sans" w:cs="Open Sans"/>
          <w:sz w:val="22"/>
          <w:szCs w:val="22"/>
        </w:rPr>
        <w:br w:type="page"/>
      </w:r>
    </w:p>
    <w:p w14:paraId="05DE4D9B" w14:textId="77777777" w:rsidR="00BD28E3" w:rsidRPr="0058699B" w:rsidRDefault="00FD4CB4" w:rsidP="0053067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4" w:name="_Hlk502827615"/>
      <w:bookmarkStart w:id="5" w:name="_Hlk500154556"/>
      <w:r w:rsidRPr="0058699B">
        <w:rPr>
          <w:rFonts w:ascii="Open Sans" w:hAnsi="Open Sans" w:cs="Open Sans"/>
        </w:rPr>
        <w:lastRenderedPageBreak/>
        <w:t xml:space="preserve">Załącznik nr 3 </w:t>
      </w:r>
      <w:r w:rsidR="00BD28E3" w:rsidRPr="0058699B">
        <w:rPr>
          <w:rFonts w:ascii="Open Sans" w:hAnsi="Open Sans" w:cs="Open Sans"/>
        </w:rPr>
        <w:t>do SIWZ</w:t>
      </w:r>
    </w:p>
    <w:bookmarkEnd w:id="4"/>
    <w:p w14:paraId="3C53D554" w14:textId="77777777" w:rsidR="00371744" w:rsidRDefault="00371744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72BBCD2" w14:textId="77777777" w:rsidR="00E34CF2" w:rsidRDefault="00BD28E3" w:rsidP="00BD28E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bookmarkStart w:id="6" w:name="_Hlk502827627"/>
      <w:r w:rsidRPr="0058699B">
        <w:rPr>
          <w:rFonts w:ascii="Open Sans" w:hAnsi="Open Sans" w:cs="Open Sans"/>
        </w:rPr>
        <w:t xml:space="preserve">WYKAZ </w:t>
      </w:r>
      <w:r w:rsidR="008E1B54" w:rsidRPr="0058699B">
        <w:rPr>
          <w:rFonts w:ascii="Open Sans" w:hAnsi="Open Sans" w:cs="Open Sans"/>
        </w:rPr>
        <w:t>WYKONANYCH</w:t>
      </w:r>
      <w:r w:rsidR="006578A9" w:rsidRPr="0058699B">
        <w:rPr>
          <w:rFonts w:ascii="Open Sans" w:hAnsi="Open Sans" w:cs="Open Sans"/>
        </w:rPr>
        <w:t xml:space="preserve"> </w:t>
      </w:r>
      <w:r w:rsidRPr="0058699B">
        <w:rPr>
          <w:rFonts w:ascii="Open Sans" w:hAnsi="Open Sans" w:cs="Open Sans"/>
        </w:rPr>
        <w:t>USŁUG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73"/>
        <w:gridCol w:w="2551"/>
        <w:gridCol w:w="1985"/>
        <w:gridCol w:w="1417"/>
        <w:gridCol w:w="1446"/>
      </w:tblGrid>
      <w:tr w:rsidR="00BE4D80" w:rsidRPr="007F3D3E" w14:paraId="17F51A43" w14:textId="77777777" w:rsidTr="00403431">
        <w:trPr>
          <w:trHeight w:val="2638"/>
        </w:trPr>
        <w:tc>
          <w:tcPr>
            <w:tcW w:w="567" w:type="dxa"/>
            <w:vAlign w:val="center"/>
          </w:tcPr>
          <w:p w14:paraId="63F7C52A" w14:textId="77777777" w:rsidR="00BE4D80" w:rsidRPr="007F3D3E" w:rsidRDefault="00BE4D8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7" w:name="_Hlk519678561"/>
            <w:bookmarkStart w:id="8" w:name="_Hlk502138381"/>
            <w:bookmarkEnd w:id="6"/>
            <w:r w:rsidRPr="007F3D3E">
              <w:rPr>
                <w:rFonts w:ascii="Open Sans" w:hAnsi="Open Sans" w:cs="Open Sans"/>
                <w:sz w:val="18"/>
                <w:szCs w:val="18"/>
              </w:rPr>
              <w:t>Lp</w:t>
            </w:r>
            <w:r w:rsidR="00F9206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673" w:type="dxa"/>
            <w:vAlign w:val="center"/>
          </w:tcPr>
          <w:p w14:paraId="3353C648" w14:textId="77777777" w:rsidR="00BE4D80" w:rsidRPr="007F3D3E" w:rsidRDefault="00BE4D80" w:rsidP="003A36D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14:paraId="2FEA92D2" w14:textId="77777777" w:rsidR="00C44346" w:rsidRDefault="00BE4D80" w:rsidP="00A90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</w:t>
            </w:r>
            <w:r w:rsidR="00A905F9">
              <w:rPr>
                <w:rFonts w:ascii="Open Sans" w:hAnsi="Open Sans" w:cs="Open Sans"/>
                <w:bCs/>
                <w:sz w:val="18"/>
                <w:szCs w:val="18"/>
              </w:rPr>
              <w:t xml:space="preserve"> zakresem </w:t>
            </w:r>
            <w:r w:rsidR="00C97B57" w:rsidRPr="00C97B57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</w:t>
            </w:r>
            <w:r w:rsidR="00C97B57">
              <w:rPr>
                <w:rFonts w:ascii="Open Sans" w:hAnsi="Open Sans" w:cs="Open Sans"/>
                <w:bCs/>
                <w:sz w:val="18"/>
                <w:szCs w:val="18"/>
              </w:rPr>
              <w:t>d</w:t>
            </w:r>
            <w:r w:rsidR="00C97B57" w:rsidRPr="00C97B57">
              <w:rPr>
                <w:rFonts w:ascii="Open Sans" w:hAnsi="Open Sans" w:cs="Open Sans"/>
                <w:bCs/>
                <w:sz w:val="18"/>
                <w:szCs w:val="18"/>
              </w:rPr>
              <w:t>okumentacji projektowej,</w:t>
            </w:r>
            <w:r w:rsidR="00F725B6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C71B0F" w:rsidRPr="00C71B0F">
              <w:rPr>
                <w:rFonts w:ascii="Open Sans" w:hAnsi="Open Sans" w:cs="Open Sans"/>
                <w:bCs/>
                <w:sz w:val="18"/>
                <w:szCs w:val="18"/>
              </w:rPr>
              <w:t xml:space="preserve">składającej się co najmniej </w:t>
            </w:r>
          </w:p>
          <w:p w14:paraId="550F53E3" w14:textId="77777777" w:rsidR="00C71B0F" w:rsidRPr="007F3D3E" w:rsidRDefault="00C674B3" w:rsidP="00A90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color w:val="FF0000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z projektu budowlanego i wykonawczego, w zakresie budowy lub przebudowy pompowni </w:t>
            </w:r>
            <w:r w:rsidR="00AF42E6">
              <w:rPr>
                <w:rFonts w:ascii="Open Sans" w:hAnsi="Open Sans" w:cs="Open Sans"/>
                <w:snapToGrid w:val="0"/>
                <w:sz w:val="18"/>
                <w:szCs w:val="18"/>
              </w:rPr>
              <w:t>wód</w:t>
            </w:r>
            <w:r w:rsidRPr="00C674B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deszczowych lub ścieków sanitarnych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</w:tc>
        <w:tc>
          <w:tcPr>
            <w:tcW w:w="1985" w:type="dxa"/>
            <w:vAlign w:val="center"/>
          </w:tcPr>
          <w:p w14:paraId="4811FDE3" w14:textId="0DB5FBBB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 w:rsidR="002B434D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7545BFCF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0FDC59F2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3734234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46" w:type="dxa"/>
            <w:vAlign w:val="center"/>
          </w:tcPr>
          <w:p w14:paraId="47BF7B97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E4D80" w:rsidRPr="007F3D3E" w14:paraId="73E60140" w14:textId="77777777" w:rsidTr="00403431">
        <w:trPr>
          <w:trHeight w:hRule="exact" w:val="668"/>
        </w:trPr>
        <w:tc>
          <w:tcPr>
            <w:tcW w:w="567" w:type="dxa"/>
            <w:vAlign w:val="center"/>
          </w:tcPr>
          <w:p w14:paraId="30FD3DFA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14:paraId="7E3F7E27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4D7924E" w14:textId="77777777" w:rsidR="00BE4D80" w:rsidRPr="007F3D3E" w:rsidRDefault="00BE4D80" w:rsidP="00532C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3D14A928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AA2FCF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07F8EE98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E4D80" w:rsidRPr="007F3D3E" w14:paraId="410264EC" w14:textId="77777777" w:rsidTr="00403431">
        <w:trPr>
          <w:trHeight w:hRule="exact" w:val="708"/>
        </w:trPr>
        <w:tc>
          <w:tcPr>
            <w:tcW w:w="567" w:type="dxa"/>
            <w:vAlign w:val="center"/>
          </w:tcPr>
          <w:p w14:paraId="59CAF1C1" w14:textId="77777777" w:rsidR="00BE4D80" w:rsidRPr="007F3D3E" w:rsidRDefault="00C674B3" w:rsidP="00532C0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673" w:type="dxa"/>
            <w:vAlign w:val="center"/>
          </w:tcPr>
          <w:p w14:paraId="59A95C8B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1501BC2" w14:textId="77777777" w:rsidR="00BE4D80" w:rsidRPr="007F3D3E" w:rsidRDefault="00BE4D80" w:rsidP="00532C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0945C476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8E9452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7CDCE321" w14:textId="77777777" w:rsidR="00BE4D80" w:rsidRPr="007F3D3E" w:rsidRDefault="00BE4D80" w:rsidP="00532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7"/>
    </w:tbl>
    <w:p w14:paraId="13E675FF" w14:textId="77777777" w:rsidR="00C674B3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73"/>
        <w:gridCol w:w="2551"/>
        <w:gridCol w:w="1985"/>
        <w:gridCol w:w="1446"/>
        <w:gridCol w:w="1417"/>
      </w:tblGrid>
      <w:tr w:rsidR="00C674B3" w:rsidRPr="007F3D3E" w14:paraId="59DABA89" w14:textId="77777777" w:rsidTr="00403431">
        <w:trPr>
          <w:trHeight w:val="2092"/>
        </w:trPr>
        <w:tc>
          <w:tcPr>
            <w:tcW w:w="567" w:type="dxa"/>
            <w:vAlign w:val="center"/>
          </w:tcPr>
          <w:p w14:paraId="0B497D53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Lp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673" w:type="dxa"/>
            <w:vAlign w:val="center"/>
          </w:tcPr>
          <w:p w14:paraId="1D5989C9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14:paraId="0F079314" w14:textId="77777777" w:rsidR="00C674B3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zakresem </w:t>
            </w:r>
            <w:r w:rsidRPr="00C97B57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d</w:t>
            </w:r>
            <w:r w:rsidRPr="00C97B57">
              <w:rPr>
                <w:rFonts w:ascii="Open Sans" w:hAnsi="Open Sans" w:cs="Open Sans"/>
                <w:bCs/>
                <w:sz w:val="18"/>
                <w:szCs w:val="18"/>
              </w:rPr>
              <w:t>okumentacji projektowej,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C71B0F">
              <w:rPr>
                <w:rFonts w:ascii="Open Sans" w:hAnsi="Open Sans" w:cs="Open Sans"/>
                <w:bCs/>
                <w:sz w:val="18"/>
                <w:szCs w:val="18"/>
              </w:rPr>
              <w:t xml:space="preserve">składającej się co najmniej </w:t>
            </w:r>
          </w:p>
          <w:p w14:paraId="30A21C71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color w:val="FF0000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z projektu budowlanego i wykonawczego, w zakresie budowy lub przebudowy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kanalizacji deszczowej lub sanitarnej?</w:t>
            </w:r>
          </w:p>
        </w:tc>
        <w:tc>
          <w:tcPr>
            <w:tcW w:w="1985" w:type="dxa"/>
            <w:vAlign w:val="center"/>
          </w:tcPr>
          <w:p w14:paraId="5629DB0A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Długość w mb</w:t>
            </w:r>
          </w:p>
        </w:tc>
        <w:tc>
          <w:tcPr>
            <w:tcW w:w="1446" w:type="dxa"/>
            <w:vAlign w:val="center"/>
          </w:tcPr>
          <w:p w14:paraId="1EC4ED1F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03C9739D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62650E19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C674B3" w:rsidRPr="007F3D3E" w14:paraId="695BEDB7" w14:textId="77777777" w:rsidTr="00403431">
        <w:trPr>
          <w:trHeight w:hRule="exact" w:val="684"/>
        </w:trPr>
        <w:tc>
          <w:tcPr>
            <w:tcW w:w="567" w:type="dxa"/>
            <w:vAlign w:val="center"/>
          </w:tcPr>
          <w:p w14:paraId="3732F15D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14:paraId="38623D39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BD395A4" w14:textId="77777777" w:rsidR="00C674B3" w:rsidRPr="007F3D3E" w:rsidRDefault="00C674B3" w:rsidP="002B434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6F207790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…..</w:t>
            </w:r>
          </w:p>
        </w:tc>
        <w:tc>
          <w:tcPr>
            <w:tcW w:w="1446" w:type="dxa"/>
            <w:vAlign w:val="center"/>
          </w:tcPr>
          <w:p w14:paraId="4B97B7FD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7A3550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74B3" w:rsidRPr="007F3D3E" w14:paraId="48E520A6" w14:textId="77777777" w:rsidTr="00403431">
        <w:trPr>
          <w:trHeight w:hRule="exact" w:val="700"/>
        </w:trPr>
        <w:tc>
          <w:tcPr>
            <w:tcW w:w="567" w:type="dxa"/>
            <w:vAlign w:val="center"/>
          </w:tcPr>
          <w:p w14:paraId="06BB7367" w14:textId="77777777" w:rsidR="00C674B3" w:rsidRPr="007F3D3E" w:rsidRDefault="00C674B3" w:rsidP="002B434D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673" w:type="dxa"/>
            <w:vAlign w:val="center"/>
          </w:tcPr>
          <w:p w14:paraId="6046FBCD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E36C8F5" w14:textId="77777777" w:rsidR="00C674B3" w:rsidRPr="007F3D3E" w:rsidRDefault="00C674B3" w:rsidP="002B434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14:paraId="36C81E8B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……..</w:t>
            </w:r>
          </w:p>
        </w:tc>
        <w:tc>
          <w:tcPr>
            <w:tcW w:w="1446" w:type="dxa"/>
            <w:vAlign w:val="center"/>
          </w:tcPr>
          <w:p w14:paraId="36489589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9D76D9" w14:textId="77777777" w:rsidR="00C674B3" w:rsidRPr="007F3D3E" w:rsidRDefault="00C674B3" w:rsidP="002B43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9225487" w14:textId="77777777" w:rsidR="00C674B3" w:rsidRDefault="00C674B3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551178D0" w14:textId="77777777" w:rsidR="00D82BC8" w:rsidRPr="007F3D3E" w:rsidRDefault="00D82BC8" w:rsidP="00D82BC8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7F3D3E">
        <w:rPr>
          <w:rFonts w:ascii="Open Sans" w:hAnsi="Open Sans" w:cs="Open Sans"/>
          <w:sz w:val="18"/>
          <w:szCs w:val="18"/>
        </w:rPr>
        <w:t>(*) niepotrzebne skreślić</w:t>
      </w:r>
    </w:p>
    <w:p w14:paraId="1A549F21" w14:textId="77777777" w:rsidR="0001055B" w:rsidRDefault="00BD28E3" w:rsidP="0053067F">
      <w:pPr>
        <w:spacing w:before="120" w:after="120"/>
        <w:jc w:val="both"/>
        <w:rPr>
          <w:rFonts w:ascii="Open Sans" w:hAnsi="Open Sans" w:cs="Open Sans"/>
          <w:snapToGrid w:val="0"/>
        </w:rPr>
      </w:pPr>
      <w:bookmarkStart w:id="9" w:name="_Hlk502827465"/>
      <w:r w:rsidRPr="00646B5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BD28E3" w:rsidRPr="005B603F" w14:paraId="057B5436" w14:textId="77777777" w:rsidTr="00532C0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8"/>
          <w:p w14:paraId="3B69671E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5A5B13B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508CFB46" w14:textId="77777777" w:rsidR="00BD28E3" w:rsidRPr="00AD12E5" w:rsidRDefault="00BD28E3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9A4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105C6917" w14:textId="77777777" w:rsidTr="00532C0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5ADB" w14:textId="77777777" w:rsidR="00BD28E3" w:rsidRPr="00AD12E5" w:rsidRDefault="00BD28E3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BD28E3" w:rsidRPr="005B603F" w14:paraId="1F13D689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4F8D" w14:textId="77777777" w:rsidR="00BD28E3" w:rsidRPr="00AD12E5" w:rsidRDefault="00BD28E3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B6E7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9E3A" w14:textId="77777777" w:rsidR="00BD28E3" w:rsidRPr="00AD12E5" w:rsidRDefault="00BD28E3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BD28E3" w:rsidRPr="005B603F" w14:paraId="227F19B9" w14:textId="77777777" w:rsidTr="00532C0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19D7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1F4E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B0C6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A09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28E3" w:rsidRPr="005B603F" w14:paraId="065B6256" w14:textId="77777777" w:rsidTr="00532C0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8881" w14:textId="77777777" w:rsidR="00BD28E3" w:rsidRPr="00AD12E5" w:rsidRDefault="00BD28E3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C7B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3654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9F8" w14:textId="77777777" w:rsidR="00BD28E3" w:rsidRPr="00AD12E5" w:rsidRDefault="00BD28E3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9"/>
    </w:tbl>
    <w:p w14:paraId="7AD83EA7" w14:textId="77777777" w:rsidR="0058699B" w:rsidRDefault="0058699B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bookmarkEnd w:id="5"/>
    <w:p w14:paraId="54E87C76" w14:textId="77777777" w:rsidR="00AD12E5" w:rsidRPr="009E6BFB" w:rsidRDefault="00AD12E5" w:rsidP="00AD12E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9E6BFB">
        <w:rPr>
          <w:rFonts w:ascii="Open Sans" w:hAnsi="Open Sans" w:cs="Open Sans"/>
        </w:rPr>
        <w:lastRenderedPageBreak/>
        <w:t>Załącznik nr 4 do SIWZ</w:t>
      </w:r>
    </w:p>
    <w:p w14:paraId="75FB9501" w14:textId="77777777" w:rsidR="00AD12E5" w:rsidRPr="009E6BFB" w:rsidRDefault="00AD12E5" w:rsidP="00AD12E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9E6BFB">
        <w:rPr>
          <w:rFonts w:ascii="Open Sans" w:hAnsi="Open Sans" w:cs="Open Sans"/>
        </w:rPr>
        <w:t>WYKAZ OSÓB,</w:t>
      </w:r>
      <w:r w:rsidRPr="009E6BFB">
        <w:rPr>
          <w:rFonts w:ascii="Open Sans" w:hAnsi="Open Sans" w:cs="Open Sans"/>
        </w:rPr>
        <w:br/>
      </w:r>
      <w:r w:rsidRPr="009E6BFB">
        <w:rPr>
          <w:rFonts w:ascii="Open Sans" w:hAnsi="Open Sans" w:cs="Open Sans"/>
          <w:snapToGrid w:val="0"/>
        </w:rPr>
        <w:t>SKIEROWANYCH PRZEZ WYKONAWCĘ DO REALIZACJI ZAMÓWIENIA PUBLICZNEGO</w:t>
      </w:r>
      <w:r w:rsidRPr="009E6BFB">
        <w:rPr>
          <w:rFonts w:ascii="Open Sans" w:hAnsi="Open Sans" w:cs="Open Sans"/>
          <w:snapToGrid w:val="0"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2409"/>
        <w:gridCol w:w="2835"/>
      </w:tblGrid>
      <w:tr w:rsidR="00AD12E5" w:rsidRPr="00C674B3" w14:paraId="3F0274C2" w14:textId="77777777" w:rsidTr="001D59C0">
        <w:trPr>
          <w:trHeight w:val="636"/>
        </w:trPr>
        <w:tc>
          <w:tcPr>
            <w:tcW w:w="567" w:type="dxa"/>
            <w:vAlign w:val="center"/>
          </w:tcPr>
          <w:p w14:paraId="4F9034E8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0" w:name="_Hlk502138788"/>
            <w:r w:rsidRPr="00C674B3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6A4A97B3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4AAA8BB0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vAlign w:val="center"/>
          </w:tcPr>
          <w:p w14:paraId="0BBDBABA" w14:textId="77777777" w:rsidR="00AD12E5" w:rsidRPr="00C674B3" w:rsidRDefault="001D59C0" w:rsidP="001D59C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U</w:t>
            </w:r>
            <w:r w:rsidR="007B1A88" w:rsidRPr="00C674B3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835" w:type="dxa"/>
            <w:vAlign w:val="center"/>
          </w:tcPr>
          <w:p w14:paraId="08B1389B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11D54D48" w14:textId="77777777" w:rsidR="00AD12E5" w:rsidRPr="00C674B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AD12E5" w:rsidRPr="00F84AF8" w14:paraId="08977A35" w14:textId="77777777" w:rsidTr="001D59C0">
        <w:trPr>
          <w:trHeight w:val="106"/>
        </w:trPr>
        <w:tc>
          <w:tcPr>
            <w:tcW w:w="567" w:type="dxa"/>
            <w:vAlign w:val="center"/>
          </w:tcPr>
          <w:p w14:paraId="5C4619C1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0856F4CE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0AFA47B3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14:paraId="3E9D4EBB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14:paraId="33E23852" w14:textId="77777777" w:rsidR="00AD12E5" w:rsidRPr="00377183" w:rsidRDefault="00AD12E5" w:rsidP="005550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21742C" w:rsidRPr="00AA614A" w14:paraId="0180836B" w14:textId="77777777" w:rsidTr="00E17039">
        <w:trPr>
          <w:trHeight w:val="2964"/>
        </w:trPr>
        <w:tc>
          <w:tcPr>
            <w:tcW w:w="567" w:type="dxa"/>
            <w:vAlign w:val="center"/>
          </w:tcPr>
          <w:p w14:paraId="3638039E" w14:textId="77777777" w:rsidR="0021742C" w:rsidRDefault="00C91372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21742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1DEF9F5D" w14:textId="77777777" w:rsidR="0021742C" w:rsidRPr="00377183" w:rsidRDefault="0021742C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C179E5" w14:textId="77777777" w:rsidR="0021742C" w:rsidRPr="00377183" w:rsidRDefault="0021742C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756E0820" w14:textId="77777777" w:rsidR="0021742C" w:rsidRPr="00377183" w:rsidRDefault="0021742C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21742C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21742C">
              <w:rPr>
                <w:rFonts w:ascii="Open Sans" w:hAnsi="Open Sans" w:cs="Open Sans"/>
                <w:sz w:val="18"/>
                <w:szCs w:val="18"/>
              </w:rPr>
              <w:br/>
              <w:t>w specjalności</w:t>
            </w:r>
            <w:r w:rsidRPr="0021742C">
              <w:rPr>
                <w:rFonts w:ascii="Open Sans" w:hAnsi="Open Sans" w:cs="Open Sans"/>
                <w:sz w:val="18"/>
                <w:szCs w:val="18"/>
              </w:rPr>
              <w:br/>
              <w:t>inżynieryjnej drogowej</w:t>
            </w:r>
          </w:p>
        </w:tc>
        <w:tc>
          <w:tcPr>
            <w:tcW w:w="2835" w:type="dxa"/>
            <w:vAlign w:val="center"/>
          </w:tcPr>
          <w:p w14:paraId="193AADD6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7B2BA81B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4DD0AF2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EF9B88F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D2A2D34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614E2E8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A51AEE8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AAFBED6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391FAA" w14:textId="77777777" w:rsidR="0021742C" w:rsidRPr="0021742C" w:rsidRDefault="0021742C" w:rsidP="0021742C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1742C">
              <w:rPr>
                <w:rFonts w:ascii="Open Sans" w:hAnsi="Open Sans" w:cs="Open Sans"/>
                <w:sz w:val="14"/>
                <w:szCs w:val="14"/>
              </w:rPr>
              <w:t>(*) niepotrzebne skreślić</w:t>
            </w:r>
          </w:p>
        </w:tc>
      </w:tr>
      <w:tr w:rsidR="00C674B3" w:rsidRPr="00AA614A" w14:paraId="71FD886C" w14:textId="77777777" w:rsidTr="00E17039">
        <w:trPr>
          <w:trHeight w:val="2964"/>
        </w:trPr>
        <w:tc>
          <w:tcPr>
            <w:tcW w:w="567" w:type="dxa"/>
            <w:vAlign w:val="center"/>
          </w:tcPr>
          <w:p w14:paraId="3A3E5E5D" w14:textId="77777777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14:paraId="05B6DBFF" w14:textId="77777777" w:rsidR="00C674B3" w:rsidRPr="0037718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228C25" w14:textId="77777777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6F673E5B" w14:textId="77777777" w:rsidR="00C674B3" w:rsidRPr="0021742C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C674B3">
              <w:rPr>
                <w:rFonts w:ascii="Open Sans" w:hAnsi="Open Sans" w:cs="Open Sans"/>
                <w:sz w:val="18"/>
                <w:szCs w:val="18"/>
              </w:rPr>
              <w:br/>
              <w:t>do projektowania w specjalności instalacyjnej w zakresie sieci, instalacji i urządzeń cieplnych, wentylacyjnych, gazowych, wodociągowych i kanalizacyjnych;</w:t>
            </w:r>
          </w:p>
        </w:tc>
        <w:tc>
          <w:tcPr>
            <w:tcW w:w="2835" w:type="dxa"/>
            <w:vAlign w:val="center"/>
          </w:tcPr>
          <w:p w14:paraId="66D01DDF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5916D4B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BEC69F8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7AA2CFB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68C6382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D279A0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F90AB4A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C08309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3DFC1B" w14:textId="77777777" w:rsidR="00C674B3" w:rsidRPr="0021742C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C674B3" w:rsidRPr="00AA614A" w14:paraId="544E85E5" w14:textId="77777777" w:rsidTr="00E17039">
        <w:trPr>
          <w:trHeight w:val="2964"/>
        </w:trPr>
        <w:tc>
          <w:tcPr>
            <w:tcW w:w="567" w:type="dxa"/>
            <w:vAlign w:val="center"/>
          </w:tcPr>
          <w:p w14:paraId="266797BD" w14:textId="77777777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="008D258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6F34F4EA" w14:textId="77777777" w:rsidR="00C674B3" w:rsidRPr="0037718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A4AB3E" w14:textId="77777777" w:rsidR="00C674B3" w:rsidRP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114A5BA4" w14:textId="77777777" w:rsidR="00C674B3" w:rsidRP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="00C4315C" w:rsidRPr="00C674B3">
              <w:rPr>
                <w:rFonts w:ascii="Open Sans" w:hAnsi="Open Sans" w:cs="Open Sans"/>
                <w:sz w:val="18"/>
                <w:szCs w:val="18"/>
              </w:rPr>
              <w:t>prawnienia budowlane do projektowania w specjalności instalacyjnej w zakresie sieci, instalacji i urządzeń elektrycznych i elektroenergetycznych;</w:t>
            </w:r>
          </w:p>
        </w:tc>
        <w:tc>
          <w:tcPr>
            <w:tcW w:w="2835" w:type="dxa"/>
            <w:vAlign w:val="center"/>
          </w:tcPr>
          <w:p w14:paraId="6CAA6E8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61601E77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F7DB630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4C32C0C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E7DB5A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7AFAE94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9C9197D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2E3B351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62FB46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C674B3" w:rsidRPr="00AA614A" w14:paraId="09572CD8" w14:textId="77777777" w:rsidTr="00E17039">
        <w:trPr>
          <w:trHeight w:val="2964"/>
        </w:trPr>
        <w:tc>
          <w:tcPr>
            <w:tcW w:w="567" w:type="dxa"/>
            <w:vAlign w:val="center"/>
          </w:tcPr>
          <w:p w14:paraId="63737762" w14:textId="77777777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  <w:r w:rsidR="008D258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5FB7D898" w14:textId="77777777" w:rsidR="00C674B3" w:rsidRPr="0037718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FD31F0" w14:textId="77777777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4E717B2F" w14:textId="77777777" w:rsidR="00C674B3" w:rsidRDefault="00C674B3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C674B3">
              <w:rPr>
                <w:rFonts w:ascii="Open Sans" w:hAnsi="Open Sans" w:cs="Open Sans"/>
                <w:sz w:val="18"/>
                <w:szCs w:val="18"/>
              </w:rPr>
              <w:t>prawnienia budowlane do projektowania w specjalności inżynieryjnej hydrotechnicznej</w:t>
            </w:r>
            <w:r w:rsidR="008D2586">
              <w:rPr>
                <w:rFonts w:ascii="Open Sans" w:hAnsi="Open Sans" w:cs="Open Sans"/>
                <w:sz w:val="18"/>
                <w:szCs w:val="18"/>
              </w:rPr>
              <w:t>*/</w:t>
            </w:r>
            <w:r w:rsidRPr="00C674B3">
              <w:rPr>
                <w:rFonts w:ascii="Open Sans" w:hAnsi="Open Sans" w:cs="Open Sans"/>
                <w:sz w:val="18"/>
                <w:szCs w:val="18"/>
              </w:rPr>
              <w:t xml:space="preserve"> konstrukcyjno-budowlanej</w:t>
            </w:r>
            <w:r w:rsidR="008D2586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28FA059" w14:textId="77777777" w:rsidR="008D2586" w:rsidRDefault="008D2586" w:rsidP="00E1703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B077437" w14:textId="77777777" w:rsidR="008D2586" w:rsidRDefault="008D2586" w:rsidP="00E17039">
            <w:pPr>
              <w:rPr>
                <w:rFonts w:ascii="Open Sans" w:hAnsi="Open Sans" w:cs="Open Sans"/>
                <w:sz w:val="18"/>
                <w:szCs w:val="18"/>
              </w:rPr>
            </w:pPr>
            <w:r w:rsidRPr="008D2586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835" w:type="dxa"/>
            <w:vAlign w:val="center"/>
          </w:tcPr>
          <w:p w14:paraId="38021B74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43E3F0D4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A9ADDFE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2431F1B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40D33BD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986A6D7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DBB3D08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32114DB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29CAD6" w14:textId="77777777" w:rsidR="00C674B3" w:rsidRPr="00C674B3" w:rsidRDefault="00C674B3" w:rsidP="00C674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bookmarkEnd w:id="10"/>
    </w:tbl>
    <w:p w14:paraId="70600E51" w14:textId="77777777" w:rsidR="00280915" w:rsidRDefault="00280915" w:rsidP="00AD12E5">
      <w:pPr>
        <w:jc w:val="both"/>
        <w:rPr>
          <w:rFonts w:ascii="Trebuchet MS" w:hAnsi="Trebuchet MS" w:cs="Arial"/>
          <w:sz w:val="22"/>
          <w:szCs w:val="22"/>
        </w:rPr>
      </w:pPr>
    </w:p>
    <w:p w14:paraId="30122DF1" w14:textId="77777777" w:rsidR="008A0FDD" w:rsidRPr="00B52D16" w:rsidRDefault="008A0FDD" w:rsidP="00AD12E5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AD12E5" w:rsidRPr="000534F7" w14:paraId="354E7CF7" w14:textId="77777777" w:rsidTr="00555081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3B69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9E90235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7B06AE00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34DA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D12E5" w:rsidRPr="000534F7" w14:paraId="33D1B0DC" w14:textId="77777777" w:rsidTr="00555081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ED8B" w14:textId="77777777" w:rsidR="00AD12E5" w:rsidRPr="005E6373" w:rsidRDefault="00AD12E5" w:rsidP="0055508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D12E5" w:rsidRPr="000534F7" w14:paraId="370F4336" w14:textId="77777777" w:rsidTr="0055508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A6B7" w14:textId="77777777" w:rsidR="00AD12E5" w:rsidRPr="005E6373" w:rsidRDefault="00AD12E5" w:rsidP="0055508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7634" w14:textId="77777777" w:rsidR="00AD12E5" w:rsidRPr="005E6373" w:rsidRDefault="00AD12E5" w:rsidP="005550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5373" w14:textId="77777777" w:rsidR="00AD12E5" w:rsidRPr="005E6373" w:rsidRDefault="00AD12E5" w:rsidP="005550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D12E5" w:rsidRPr="000534F7" w14:paraId="3B861B0C" w14:textId="77777777" w:rsidTr="0055508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3FB0" w14:textId="77777777" w:rsidR="00AD12E5" w:rsidRPr="005E6373" w:rsidRDefault="00AD12E5" w:rsidP="0055508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3150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6C87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62A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D12E5" w:rsidRPr="000534F7" w14:paraId="51E69A20" w14:textId="77777777" w:rsidTr="0055508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6145" w14:textId="77777777" w:rsidR="00AD12E5" w:rsidRPr="005E6373" w:rsidRDefault="00AD12E5" w:rsidP="0055508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999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31FF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7BD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6B3ADDF" w14:textId="77777777" w:rsidR="00AD12E5" w:rsidRDefault="00AD12E5" w:rsidP="00AD12E5">
      <w:pPr>
        <w:spacing w:before="120" w:after="120"/>
        <w:jc w:val="both"/>
        <w:rPr>
          <w:rFonts w:ascii="Trebuchet MS" w:hAnsi="Trebuchet MS" w:cs="Arial"/>
          <w:snapToGrid w:val="0"/>
          <w:sz w:val="22"/>
          <w:szCs w:val="22"/>
        </w:rPr>
      </w:pPr>
    </w:p>
    <w:p w14:paraId="0621FB3D" w14:textId="77777777" w:rsidR="00842B1F" w:rsidRPr="00A74C4C" w:rsidRDefault="00AD12E5" w:rsidP="00E626D7">
      <w:pPr>
        <w:pStyle w:val="Akapitzlist"/>
        <w:spacing w:before="120" w:after="120"/>
        <w:ind w:left="2345"/>
        <w:contextualSpacing w:val="0"/>
        <w:jc w:val="right"/>
        <w:rPr>
          <w:rFonts w:ascii="Open Sans" w:hAnsi="Open Sans" w:cs="Open Sans"/>
        </w:rPr>
      </w:pPr>
      <w:r>
        <w:rPr>
          <w:rFonts w:ascii="Trebuchet MS" w:hAnsi="Trebuchet MS" w:cs="Arial"/>
          <w:snapToGrid w:val="0"/>
          <w:sz w:val="22"/>
          <w:szCs w:val="22"/>
        </w:rPr>
        <w:br w:type="page"/>
      </w:r>
      <w:r w:rsidR="00842B1F" w:rsidRPr="00A74C4C">
        <w:rPr>
          <w:rFonts w:ascii="Open Sans" w:hAnsi="Open Sans" w:cs="Open Sans"/>
        </w:rPr>
        <w:lastRenderedPageBreak/>
        <w:t>Załącznik nr 5 do SIWZ</w:t>
      </w:r>
    </w:p>
    <w:p w14:paraId="60B0019D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3AD58D" w14:textId="77777777" w:rsidR="00842B1F" w:rsidRPr="00EE03EC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B1F632D" w14:textId="77777777" w:rsidR="00842B1F" w:rsidRPr="00EE03EC" w:rsidRDefault="00F6070A" w:rsidP="00842B1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7E2CB732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47CF121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E03EC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B91CDF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B91CDF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 w:rsidR="00B91CDF">
        <w:rPr>
          <w:rFonts w:ascii="Open Sans" w:hAnsi="Open Sans" w:cs="Open Sans"/>
          <w:snapToGrid w:val="0"/>
          <w:sz w:val="22"/>
          <w:szCs w:val="22"/>
        </w:rPr>
        <w:t>7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 w:rsidR="00B91CDF">
        <w:rPr>
          <w:rFonts w:ascii="Open Sans" w:hAnsi="Open Sans" w:cs="Open Sans"/>
          <w:snapToGrid w:val="0"/>
          <w:sz w:val="22"/>
          <w:szCs w:val="22"/>
        </w:rPr>
        <w:t>1579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="000A145B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, 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183B2B20" w14:textId="77777777" w:rsidR="00C674B3" w:rsidRPr="00C674B3" w:rsidRDefault="00C674B3" w:rsidP="00C674B3">
      <w:pPr>
        <w:pStyle w:val="pkt"/>
        <w:ind w:left="0" w:firstLine="0"/>
        <w:rPr>
          <w:rFonts w:ascii="Open Sans" w:hAnsi="Open Sans" w:cs="Open Sans"/>
          <w:b/>
          <w:sz w:val="22"/>
          <w:szCs w:val="22"/>
        </w:rPr>
      </w:pPr>
      <w:r w:rsidRPr="00C674B3">
        <w:rPr>
          <w:rFonts w:ascii="Open Sans" w:hAnsi="Open Sans" w:cs="Open Sans"/>
          <w:b/>
          <w:sz w:val="22"/>
          <w:szCs w:val="22"/>
        </w:rPr>
        <w:t>Opracowanie wielowariantowej koncepcji oraz dokumentacji projektowej budowlanej i wykonawczej wraz z nadzorem autorskim dla zadania pn.: „Budowa pompowni wspomagającej przy ul. Swojskiej”</w:t>
      </w:r>
    </w:p>
    <w:p w14:paraId="30F21D94" w14:textId="77777777" w:rsidR="000A7456" w:rsidRDefault="000A7456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3657E06" w14:textId="77777777" w:rsidR="00842B1F" w:rsidRPr="00EE03EC" w:rsidRDefault="00842B1F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</w:t>
      </w:r>
      <w:r w:rsidR="002F3E6E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7A07C0D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2C3F0B0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1F5746B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42B1F" w:rsidRPr="00EE03EC" w14:paraId="41F54148" w14:textId="77777777" w:rsidTr="00B2572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F69B" w14:textId="77777777" w:rsidR="00842B1F" w:rsidRPr="00EE03EC" w:rsidRDefault="00842B1F" w:rsidP="00B257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19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4C3822F3" w14:textId="77777777" w:rsidTr="00B2572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18F" w14:textId="77777777" w:rsidR="00842B1F" w:rsidRPr="00EE03EC" w:rsidRDefault="00842B1F" w:rsidP="00B2572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42B1F" w:rsidRPr="00EE03EC" w14:paraId="3D798E6D" w14:textId="77777777" w:rsidTr="00B2572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29D" w14:textId="77777777" w:rsidR="00842B1F" w:rsidRPr="00EE03EC" w:rsidRDefault="00842B1F" w:rsidP="00B2572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2EC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A9D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42B1F" w:rsidRPr="00EE03EC" w14:paraId="57F90DF5" w14:textId="77777777" w:rsidTr="00B2572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D132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770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2B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A67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7EE00FAA" w14:textId="77777777" w:rsidTr="00B2572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636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FC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F6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E6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4C5E551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6FB384E" w14:textId="77777777" w:rsidR="00842B1F" w:rsidRDefault="00842B1F" w:rsidP="00842B1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EABE71F" w14:textId="77777777" w:rsidR="00952214" w:rsidRPr="002B35BD" w:rsidRDefault="00952214" w:rsidP="00952214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842B1F"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14:paraId="33CE617C" w14:textId="77777777" w:rsidR="00952214" w:rsidRPr="002B35BD" w:rsidRDefault="00842B1F" w:rsidP="00952214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0F7EA7FE" w14:textId="77777777" w:rsidR="00952214" w:rsidRPr="002B35BD" w:rsidRDefault="00952214" w:rsidP="00952214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8FF7BDE" w14:textId="77777777" w:rsidR="00952214" w:rsidRPr="002B35BD" w:rsidRDefault="00952214" w:rsidP="00952214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4C3F96CA" w14:textId="7F0CF56D" w:rsidR="002B35BD" w:rsidRDefault="00952214" w:rsidP="006578A9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2F3E6E">
        <w:rPr>
          <w:rFonts w:ascii="Open Sans" w:hAnsi="Open Sans" w:cs="Open Sans"/>
        </w:rPr>
        <w:t>t.j</w:t>
      </w:r>
      <w:proofErr w:type="spellEnd"/>
      <w:r w:rsidR="002F3E6E">
        <w:rPr>
          <w:rFonts w:ascii="Open Sans" w:hAnsi="Open Sans" w:cs="Open Sans"/>
        </w:rPr>
        <w:t xml:space="preserve">. </w:t>
      </w:r>
      <w:r w:rsidR="000E2310" w:rsidRPr="000E2310">
        <w:rPr>
          <w:rFonts w:ascii="Open Sans" w:hAnsi="Open Sans" w:cs="Open Sans"/>
        </w:rPr>
        <w:t>Dz. U. z 201</w:t>
      </w:r>
      <w:r w:rsidR="002F3E6E">
        <w:rPr>
          <w:rFonts w:ascii="Open Sans" w:hAnsi="Open Sans" w:cs="Open Sans"/>
        </w:rPr>
        <w:t>7</w:t>
      </w:r>
      <w:r w:rsidR="000E2310" w:rsidRPr="000E2310">
        <w:rPr>
          <w:rFonts w:ascii="Open Sans" w:hAnsi="Open Sans" w:cs="Open Sans"/>
        </w:rPr>
        <w:t xml:space="preserve"> r. poz. </w:t>
      </w:r>
      <w:r w:rsidR="002F3E6E">
        <w:rPr>
          <w:rFonts w:ascii="Open Sans" w:hAnsi="Open Sans" w:cs="Open Sans"/>
        </w:rPr>
        <w:t>1579</w:t>
      </w:r>
      <w:r w:rsidR="000E2310" w:rsidRPr="000E2310">
        <w:rPr>
          <w:rFonts w:ascii="Open Sans" w:hAnsi="Open Sans" w:cs="Open Sans"/>
        </w:rPr>
        <w:t xml:space="preserve"> </w:t>
      </w:r>
      <w:r w:rsidR="000A145B">
        <w:rPr>
          <w:rFonts w:ascii="Open Sans" w:hAnsi="Open Sans" w:cs="Open Sans"/>
        </w:rPr>
        <w:t>z późn. zm.),</w:t>
      </w:r>
      <w:r w:rsidRPr="002B35BD">
        <w:rPr>
          <w:rFonts w:ascii="Open Sans" w:hAnsi="Open Sans" w:cs="Open Sans"/>
        </w:rPr>
        <w:t xml:space="preserve"> pod nazwą:</w:t>
      </w:r>
    </w:p>
    <w:p w14:paraId="3E88A47E" w14:textId="77777777" w:rsidR="00C674B3" w:rsidRPr="00C674B3" w:rsidRDefault="00C674B3" w:rsidP="00C674B3">
      <w:pPr>
        <w:spacing w:before="120" w:after="120"/>
        <w:jc w:val="both"/>
        <w:rPr>
          <w:rFonts w:ascii="Open Sans" w:hAnsi="Open Sans" w:cs="Open Sans"/>
          <w:b/>
        </w:rPr>
      </w:pPr>
      <w:r w:rsidRPr="00C674B3">
        <w:rPr>
          <w:rFonts w:ascii="Open Sans" w:hAnsi="Open Sans" w:cs="Open Sans"/>
          <w:b/>
        </w:rPr>
        <w:t>Opracowanie wielowariantowej koncepcji oraz dokumentacji projektowej budowlanej i wykonawczej wraz z nadzorem autorskim dla zadania pn.: „Budowa pompowni wspomagającej przy ul. Swojskiej”</w:t>
      </w:r>
    </w:p>
    <w:p w14:paraId="1B1B38D6" w14:textId="77777777" w:rsidR="00C674B3" w:rsidRDefault="00C674B3" w:rsidP="006578A9">
      <w:pPr>
        <w:spacing w:before="120" w:after="120"/>
        <w:jc w:val="both"/>
        <w:rPr>
          <w:rFonts w:ascii="Open Sans" w:hAnsi="Open Sans" w:cs="Open Sans"/>
        </w:rPr>
      </w:pPr>
    </w:p>
    <w:p w14:paraId="7E603305" w14:textId="77777777" w:rsidR="00952214" w:rsidRPr="002B35BD" w:rsidRDefault="00952214" w:rsidP="002A02C2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4B923962" w14:textId="77777777" w:rsidR="00952214" w:rsidRPr="002B35BD" w:rsidRDefault="00952214" w:rsidP="002A02C2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B0341A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 …….*</w:t>
      </w:r>
    </w:p>
    <w:p w14:paraId="59CB9891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2A8EBAF" w14:textId="77777777" w:rsidR="00952214" w:rsidRPr="002B35BD" w:rsidRDefault="00952214" w:rsidP="002A02C2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55667FD3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842A72E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146E46" w14:textId="77777777" w:rsidR="00952214" w:rsidRPr="002B35BD" w:rsidRDefault="00952214" w:rsidP="002A02C2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AD72FBE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…….*</w:t>
      </w:r>
    </w:p>
    <w:p w14:paraId="2C4F94B2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4083022" w14:textId="77777777" w:rsidR="00952214" w:rsidRPr="002B35BD" w:rsidRDefault="00952214" w:rsidP="002A02C2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492B360F" w14:textId="77777777" w:rsidR="00952214" w:rsidRPr="002B35BD" w:rsidRDefault="00952214" w:rsidP="00952214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19C5AFA6" w14:textId="77777777" w:rsidR="00952214" w:rsidRPr="002B35BD" w:rsidRDefault="00952214" w:rsidP="00952214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 w:rsidRPr="002B35BD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FF030BF" w14:textId="77777777" w:rsidR="00460D65" w:rsidRDefault="00460D65" w:rsidP="00460D6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p w14:paraId="4C8AE721" w14:textId="77777777" w:rsidR="001D405B" w:rsidRPr="00282831" w:rsidRDefault="001D405B" w:rsidP="00460D6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52214" w:rsidRPr="002B35BD" w14:paraId="7C3B7EB7" w14:textId="77777777" w:rsidTr="00532C0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B5E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1A7E87A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40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6FC2CA87" w14:textId="77777777" w:rsidTr="00532C0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2666" w14:textId="77777777" w:rsidR="00952214" w:rsidRPr="002B35BD" w:rsidRDefault="00952214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52214" w:rsidRPr="002B35BD" w14:paraId="6F653382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9515" w14:textId="77777777" w:rsidR="00952214" w:rsidRPr="002B35BD" w:rsidRDefault="00952214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F9CF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000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52214" w:rsidRPr="002B35BD" w14:paraId="5C5BA08A" w14:textId="77777777" w:rsidTr="00532C0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F552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9CF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F476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76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0DBF57F7" w14:textId="77777777" w:rsidTr="00532C0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B635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F48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B9A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211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9E64A5" w14:textId="77777777" w:rsidR="00B43986" w:rsidRPr="002B35BD" w:rsidRDefault="009528CD" w:rsidP="00AC5CE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B43986"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="00B43986" w:rsidRPr="002B35BD">
        <w:rPr>
          <w:rFonts w:ascii="Open Sans" w:hAnsi="Open Sans" w:cs="Open Sans"/>
        </w:rPr>
        <w:t xml:space="preserve"> do SIWZ</w:t>
      </w:r>
    </w:p>
    <w:p w14:paraId="5787AD1C" w14:textId="77777777" w:rsidR="00B43986" w:rsidRPr="002B35BD" w:rsidRDefault="00B43986" w:rsidP="00537780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0B08FA98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72825BFA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0E0F7FF5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03AC907B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0E2F7430" w14:textId="77777777" w:rsidR="00B43986" w:rsidRPr="002B35BD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4D88FD13" w14:textId="77777777" w:rsidR="00B43986" w:rsidRPr="002B35BD" w:rsidRDefault="006D2C52" w:rsidP="002A02C2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</w:t>
      </w:r>
      <w:r w:rsidR="00B43986" w:rsidRPr="002B35BD">
        <w:rPr>
          <w:rFonts w:ascii="Open Sans" w:hAnsi="Open Sans" w:cs="Open Sans"/>
          <w:i/>
        </w:rPr>
        <w:t>obowiązanie podmiotu, o którym mowa w art. 2</w:t>
      </w:r>
      <w:r w:rsidR="00F4155E" w:rsidRPr="002B35BD">
        <w:rPr>
          <w:rFonts w:ascii="Open Sans" w:hAnsi="Open Sans" w:cs="Open Sans"/>
          <w:i/>
        </w:rPr>
        <w:t>2a</w:t>
      </w:r>
      <w:r w:rsidR="00B43986" w:rsidRPr="002B35BD">
        <w:rPr>
          <w:rFonts w:ascii="Open Sans" w:hAnsi="Open Sans" w:cs="Open Sans"/>
          <w:i/>
        </w:rPr>
        <w:t xml:space="preserve"> ustawy Pzp.</w:t>
      </w:r>
    </w:p>
    <w:p w14:paraId="1B619F1E" w14:textId="77777777" w:rsidR="00B43986" w:rsidRPr="002B35BD" w:rsidRDefault="00B43986" w:rsidP="002A02C2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Dokumenty </w:t>
      </w:r>
      <w:r w:rsidR="006D2C52" w:rsidRPr="002B35BD">
        <w:rPr>
          <w:rFonts w:ascii="Open Sans" w:hAnsi="Open Sans" w:cs="Open Sans"/>
          <w:i/>
        </w:rPr>
        <w:t>które określają w szczególności</w:t>
      </w:r>
      <w:r w:rsidRPr="002B35BD">
        <w:rPr>
          <w:rFonts w:ascii="Open Sans" w:hAnsi="Open Sans" w:cs="Open Sans"/>
          <w:i/>
        </w:rPr>
        <w:t>:</w:t>
      </w:r>
    </w:p>
    <w:p w14:paraId="0B21F3E1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3095B822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7AC5CF6F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11B3C26C" w14:textId="77777777" w:rsidR="006D2C52" w:rsidRPr="002B35BD" w:rsidRDefault="006D2C52" w:rsidP="002A02C2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8366EB2" w14:textId="77777777" w:rsidR="00B43986" w:rsidRPr="002B35BD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1B4164C1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36C2FB88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1386BD1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C8D21D8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D582B1D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6A7AFAF5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AFA79ED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4624224F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734506C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3A226846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50706B1" w14:textId="77777777" w:rsidR="00B43986" w:rsidRPr="002B35BD" w:rsidRDefault="00B43986" w:rsidP="00297CDD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</w:t>
      </w:r>
      <w:r w:rsidR="00297CDD" w:rsidRPr="002B35BD">
        <w:rPr>
          <w:rFonts w:ascii="Open Sans" w:hAnsi="Open Sans" w:cs="Open Sans"/>
          <w:i/>
        </w:rPr>
        <w:t>sytuacja finansowa lub ekonomiczna,</w:t>
      </w:r>
      <w:r w:rsidR="00312671" w:rsidRPr="002B35BD">
        <w:rPr>
          <w:rFonts w:ascii="Open Sans" w:hAnsi="Open Sans" w:cs="Open Sans"/>
          <w:i/>
        </w:rPr>
        <w:t xml:space="preserve"> </w:t>
      </w:r>
      <w:r w:rsidR="00297CDD" w:rsidRPr="002B35BD">
        <w:rPr>
          <w:rFonts w:ascii="Open Sans" w:hAnsi="Open Sans" w:cs="Open Sans"/>
          <w:i/>
        </w:rPr>
        <w:t>zdolność techniczna lub zawodowa</w:t>
      </w:r>
      <w:r w:rsidRPr="002B35BD">
        <w:rPr>
          <w:rFonts w:ascii="Open Sans" w:hAnsi="Open Sans" w:cs="Open Sans"/>
          <w:i/>
        </w:rPr>
        <w:t>)</w:t>
      </w:r>
    </w:p>
    <w:p w14:paraId="09989629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DC55EE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7D6FD70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DC5A7FF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52CADA92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14:paraId="4B2FF379" w14:textId="77777777" w:rsidR="00C674B3" w:rsidRPr="00C674B3" w:rsidRDefault="00C674B3" w:rsidP="00C674B3">
      <w:pPr>
        <w:spacing w:before="120" w:after="120"/>
        <w:ind w:right="1"/>
        <w:jc w:val="center"/>
        <w:rPr>
          <w:rFonts w:ascii="Open Sans" w:hAnsi="Open Sans" w:cs="Open Sans"/>
          <w:b/>
        </w:rPr>
      </w:pPr>
      <w:r w:rsidRPr="00C674B3">
        <w:rPr>
          <w:rFonts w:ascii="Open Sans" w:hAnsi="Open Sans" w:cs="Open Sans"/>
          <w:b/>
        </w:rPr>
        <w:t xml:space="preserve">Opracowanie wielowariantowej koncepcji oraz dokumentacji projektowej budowlanej i wykonawczej wraz z nadzorem autorskim dla zadania </w:t>
      </w:r>
      <w:r w:rsidRPr="00C674B3">
        <w:rPr>
          <w:rFonts w:ascii="Open Sans" w:hAnsi="Open Sans" w:cs="Open Sans"/>
          <w:b/>
        </w:rPr>
        <w:br/>
        <w:t>pn.: „Budowa pompowni wspomagającej przy ul. Swojskiej”</w:t>
      </w:r>
    </w:p>
    <w:p w14:paraId="099C3A08" w14:textId="77777777" w:rsidR="00B43986" w:rsidRPr="002B35BD" w:rsidRDefault="00BA1199" w:rsidP="00BA119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A1199">
        <w:rPr>
          <w:rFonts w:ascii="Open Sans" w:hAnsi="Open Sans" w:cs="Open Sans"/>
          <w:i/>
        </w:rPr>
        <w:t xml:space="preserve"> </w:t>
      </w:r>
      <w:r w:rsidR="00B43986" w:rsidRPr="002B35BD">
        <w:rPr>
          <w:rFonts w:ascii="Open Sans" w:hAnsi="Open Sans" w:cs="Open Sans"/>
          <w:i/>
        </w:rPr>
        <w:t>(nazwa zamówienia)</w:t>
      </w:r>
    </w:p>
    <w:p w14:paraId="496B0CE9" w14:textId="77777777" w:rsidR="001E4AF3" w:rsidRDefault="001E4AF3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ADB35D7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6AD41DD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2FC47D13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FFF07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5DB7C19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0349424" w14:textId="77777777" w:rsidR="00B43986" w:rsidRPr="002B35BD" w:rsidRDefault="00B43986" w:rsidP="00B43986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1C23E061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 xml:space="preserve">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27639EA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3CAA6C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06D74B8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2236873" w14:textId="77777777" w:rsidR="00B43986" w:rsidRPr="002B35BD" w:rsidRDefault="00B43986" w:rsidP="00B43986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236AC0B3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516F457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4C9AF47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56174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9C8BD03" w14:textId="77777777" w:rsidR="00B43986" w:rsidRPr="002B35BD" w:rsidRDefault="00B43986" w:rsidP="00B43986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05080658" w14:textId="77777777" w:rsidR="00B43986" w:rsidRPr="002B35BD" w:rsidRDefault="00B43986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1FE800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273F0CC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4E995A7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01F15D1" w14:textId="77777777" w:rsidR="00977413" w:rsidRPr="002B35BD" w:rsidRDefault="00977413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6394A6D9" w14:textId="77777777" w:rsidR="00B144DB" w:rsidRPr="002B35BD" w:rsidRDefault="00B144DB" w:rsidP="002A02C2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</w:t>
      </w:r>
      <w:r w:rsidR="00CF34DD" w:rsidRPr="002B35BD">
        <w:rPr>
          <w:rFonts w:ascii="Open Sans" w:hAnsi="Open Sans" w:cs="Open Sans"/>
          <w:i/>
          <w:sz w:val="20"/>
        </w:rPr>
        <w:t>.</w:t>
      </w:r>
    </w:p>
    <w:p w14:paraId="58D1CE5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3E4BA18" w14:textId="77777777" w:rsidR="00CF34DD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8C3D4D3" w14:textId="77777777" w:rsidR="00AC5CE0" w:rsidRPr="002B35BD" w:rsidRDefault="00AC5CE0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BC8A601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2B9537E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68D591B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7A01449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</w:t>
      </w:r>
      <w:r w:rsidR="000A6BDE"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3370631" w14:textId="77777777" w:rsidR="00B43986" w:rsidRPr="002B35BD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podpis osoby upoważnionej do reprezentacji podmiotu</w:t>
      </w:r>
    </w:p>
    <w:sectPr w:rsidR="00B43986" w:rsidRPr="002B35BD" w:rsidSect="002B4AB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A95D2" w14:textId="77777777" w:rsidR="00186688" w:rsidRDefault="00186688">
      <w:r>
        <w:separator/>
      </w:r>
    </w:p>
  </w:endnote>
  <w:endnote w:type="continuationSeparator" w:id="0">
    <w:p w14:paraId="511FB84C" w14:textId="77777777" w:rsidR="00186688" w:rsidRDefault="0018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0229C" w14:textId="77777777" w:rsidR="00186688" w:rsidRDefault="0018668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0C9C87" w14:textId="77777777" w:rsidR="00186688" w:rsidRDefault="001866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649579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F8AE0C5" w14:textId="77777777" w:rsidR="00186688" w:rsidRPr="002508A2" w:rsidRDefault="00186688">
        <w:pPr>
          <w:pStyle w:val="Stopka"/>
          <w:jc w:val="right"/>
          <w:rPr>
            <w:rFonts w:ascii="Trebuchet MS" w:hAnsi="Trebuchet MS"/>
          </w:rPr>
        </w:pPr>
        <w:r w:rsidRPr="002D7739">
          <w:rPr>
            <w:rFonts w:ascii="Open Sans" w:hAnsi="Open Sans" w:cs="Open Sans"/>
          </w:rPr>
          <w:fldChar w:fldCharType="begin"/>
        </w:r>
        <w:r w:rsidRPr="002D7739">
          <w:rPr>
            <w:rFonts w:ascii="Open Sans" w:hAnsi="Open Sans" w:cs="Open Sans"/>
          </w:rPr>
          <w:instrText>PAGE   \* MERGEFORMAT</w:instrText>
        </w:r>
        <w:r w:rsidRPr="002D7739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27</w:t>
        </w:r>
        <w:r w:rsidRPr="002D7739">
          <w:rPr>
            <w:rFonts w:ascii="Open Sans" w:hAnsi="Open Sans" w:cs="Open Sans"/>
          </w:rPr>
          <w:fldChar w:fldCharType="end"/>
        </w:r>
      </w:p>
    </w:sdtContent>
  </w:sdt>
  <w:p w14:paraId="3DDDD3C9" w14:textId="77777777" w:rsidR="00186688" w:rsidRPr="002508A2" w:rsidRDefault="0018668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AFFAA" w14:textId="77777777" w:rsidR="00186688" w:rsidRDefault="0018668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B1ED9AD" w14:textId="77777777" w:rsidR="00186688" w:rsidRPr="00934050" w:rsidRDefault="0018668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de-CH"/>
      </w:rPr>
    </w:pPr>
    <w:proofErr w:type="spellStart"/>
    <w:r w:rsidRPr="00934050">
      <w:rPr>
        <w:sz w:val="18"/>
        <w:szCs w:val="18"/>
        <w:lang w:val="de-CH"/>
      </w:rPr>
      <w:t>e-mail</w:t>
    </w:r>
    <w:proofErr w:type="spellEnd"/>
    <w:r w:rsidRPr="00934050">
      <w:rPr>
        <w:sz w:val="18"/>
        <w:szCs w:val="18"/>
        <w:lang w:val="de-CH"/>
      </w:rPr>
      <w:t>: sekretariat@drmg.gdansk.pl, www.drmg.gdansk.pl</w:t>
    </w:r>
  </w:p>
  <w:p w14:paraId="4991A62D" w14:textId="77777777" w:rsidR="00186688" w:rsidRDefault="0018668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3A0EE80" w14:textId="77777777" w:rsidR="00186688" w:rsidRDefault="001866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FEF5D" w14:textId="77777777" w:rsidR="00186688" w:rsidRDefault="00186688">
      <w:r>
        <w:separator/>
      </w:r>
    </w:p>
  </w:footnote>
  <w:footnote w:type="continuationSeparator" w:id="0">
    <w:p w14:paraId="4DBC708E" w14:textId="77777777" w:rsidR="00186688" w:rsidRDefault="0018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B49E" w14:textId="77777777" w:rsidR="00186688" w:rsidRDefault="0018668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DA6F0DB" w14:textId="77777777" w:rsidR="00186688" w:rsidRDefault="0018668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34E92" w14:textId="77777777" w:rsidR="00186688" w:rsidRPr="00DB56F3" w:rsidRDefault="00186688" w:rsidP="000E4DB2">
    <w:pPr>
      <w:pStyle w:val="Nagwek"/>
      <w:rPr>
        <w:rFonts w:ascii="Open Sans" w:hAnsi="Open Sans" w:cs="Open Sans"/>
        <w:color w:val="000000" w:themeColor="text1"/>
      </w:rPr>
    </w:pPr>
    <w:r>
      <w:rPr>
        <w:rFonts w:ascii="Open Sans" w:hAnsi="Open Sans" w:cs="Open Sans"/>
        <w:color w:val="000000" w:themeColor="text1"/>
      </w:rPr>
      <w:t>I</w:t>
    </w:r>
    <w:r w:rsidRPr="00DB56F3">
      <w:rPr>
        <w:rFonts w:ascii="Open Sans" w:hAnsi="Open Sans" w:cs="Open Sans"/>
        <w:color w:val="000000" w:themeColor="text1"/>
      </w:rPr>
      <w:t>/PN/</w:t>
    </w:r>
    <w:r>
      <w:rPr>
        <w:rFonts w:ascii="Open Sans" w:hAnsi="Open Sans" w:cs="Open Sans"/>
        <w:color w:val="000000" w:themeColor="text1"/>
      </w:rPr>
      <w:t>203</w:t>
    </w:r>
    <w:r w:rsidRPr="00DB56F3">
      <w:rPr>
        <w:rFonts w:ascii="Open Sans" w:hAnsi="Open Sans" w:cs="Open Sans"/>
        <w:color w:val="000000" w:themeColor="text1"/>
      </w:rPr>
      <w:t>/201</w:t>
    </w:r>
    <w:r>
      <w:rPr>
        <w:rFonts w:ascii="Open Sans" w:hAnsi="Open Sans" w:cs="Open Sans"/>
        <w:color w:val="000000" w:themeColor="text1"/>
      </w:rPr>
      <w:t>8</w:t>
    </w:r>
    <w:r w:rsidRPr="00DB56F3">
      <w:rPr>
        <w:rFonts w:ascii="Open Sans" w:hAnsi="Open Sans" w:cs="Open Sans"/>
        <w:color w:val="000000" w:themeColor="text1"/>
      </w:rPr>
      <w:t>/</w:t>
    </w:r>
    <w:r>
      <w:rPr>
        <w:rFonts w:ascii="Open Sans" w:hAnsi="Open Sans" w:cs="Open Sans"/>
        <w:color w:val="000000" w:themeColor="text1"/>
      </w:rPr>
      <w:t>TK</w:t>
    </w:r>
  </w:p>
  <w:p w14:paraId="78D9FAFF" w14:textId="77777777" w:rsidR="00186688" w:rsidRPr="000E4DB2" w:rsidRDefault="00186688" w:rsidP="000E4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A40E14B2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EE1A1A40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 w:hint="default"/>
        <w:b w:val="0"/>
        <w:sz w:val="22"/>
        <w:szCs w:val="22"/>
      </w:rPr>
    </w:lvl>
    <w:lvl w:ilvl="2" w:tplc="4ADC36A2">
      <w:start w:val="1"/>
      <w:numFmt w:val="lowerLetter"/>
      <w:lvlText w:val="%3)"/>
      <w:lvlJc w:val="left"/>
      <w:pPr>
        <w:ind w:left="2345" w:hanging="360"/>
      </w:pPr>
      <w:rPr>
        <w:rFonts w:hint="default"/>
        <w:color w:val="auto"/>
      </w:rPr>
    </w:lvl>
    <w:lvl w:ilvl="3" w:tplc="0415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EED61ABA">
      <w:start w:val="1"/>
      <w:numFmt w:val="lowerLetter"/>
      <w:lvlText w:val="%5)"/>
      <w:lvlJc w:val="left"/>
      <w:pPr>
        <w:ind w:left="4167" w:hanging="360"/>
      </w:pPr>
      <w:rPr>
        <w:rFonts w:hint="default"/>
        <w:b w:val="0"/>
      </w:rPr>
    </w:lvl>
    <w:lvl w:ilvl="5" w:tplc="3FE0CA5C">
      <w:start w:val="1"/>
      <w:numFmt w:val="decimal"/>
      <w:lvlText w:val="%6)"/>
      <w:lvlJc w:val="left"/>
      <w:pPr>
        <w:ind w:left="5067" w:hanging="360"/>
      </w:pPr>
      <w:rPr>
        <w:rFonts w:hint="default"/>
        <w:u w:val="none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263254"/>
    <w:multiLevelType w:val="hybridMultilevel"/>
    <w:tmpl w:val="1CDEB0F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077139E6"/>
    <w:multiLevelType w:val="hybridMultilevel"/>
    <w:tmpl w:val="AE183AA6"/>
    <w:lvl w:ilvl="0" w:tplc="45AC5ABE">
      <w:start w:val="1"/>
      <w:numFmt w:val="upperLetter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EE6A87"/>
    <w:multiLevelType w:val="hybridMultilevel"/>
    <w:tmpl w:val="657C9D70"/>
    <w:lvl w:ilvl="0" w:tplc="5026594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7C7AD4"/>
    <w:multiLevelType w:val="hybridMultilevel"/>
    <w:tmpl w:val="E5B8596C"/>
    <w:lvl w:ilvl="0" w:tplc="BD62CD7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255C2"/>
    <w:multiLevelType w:val="hybridMultilevel"/>
    <w:tmpl w:val="01CA00A0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855A97"/>
    <w:multiLevelType w:val="hybridMultilevel"/>
    <w:tmpl w:val="CA943586"/>
    <w:lvl w:ilvl="0" w:tplc="B36CB2F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0411063"/>
    <w:multiLevelType w:val="hybridMultilevel"/>
    <w:tmpl w:val="EE3E7792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D2317A"/>
    <w:multiLevelType w:val="multilevel"/>
    <w:tmpl w:val="7AE4E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22FD6E3B"/>
    <w:multiLevelType w:val="hybridMultilevel"/>
    <w:tmpl w:val="22E89786"/>
    <w:lvl w:ilvl="0" w:tplc="057EF7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37860EB"/>
    <w:multiLevelType w:val="hybridMultilevel"/>
    <w:tmpl w:val="7908A95C"/>
    <w:lvl w:ilvl="0" w:tplc="B3067FAC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0E1499"/>
    <w:multiLevelType w:val="multilevel"/>
    <w:tmpl w:val="D41CCC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7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2D1FD7"/>
    <w:multiLevelType w:val="hybridMultilevel"/>
    <w:tmpl w:val="7BB444D8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3B4D39A0"/>
    <w:multiLevelType w:val="multilevel"/>
    <w:tmpl w:val="FDC0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0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F305BBA"/>
    <w:multiLevelType w:val="hybridMultilevel"/>
    <w:tmpl w:val="712AE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97153E"/>
    <w:multiLevelType w:val="hybridMultilevel"/>
    <w:tmpl w:val="12AA4A3C"/>
    <w:lvl w:ilvl="0" w:tplc="530C83A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5613E7"/>
    <w:multiLevelType w:val="hybridMultilevel"/>
    <w:tmpl w:val="30F6C05A"/>
    <w:lvl w:ilvl="0" w:tplc="BFC0C48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6" w15:restartNumberingAfterBreak="0">
    <w:nsid w:val="4C6B682C"/>
    <w:multiLevelType w:val="hybridMultilevel"/>
    <w:tmpl w:val="71BA69A8"/>
    <w:lvl w:ilvl="0" w:tplc="BD62CD7A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0C14CB0"/>
    <w:multiLevelType w:val="hybridMultilevel"/>
    <w:tmpl w:val="3580E8F8"/>
    <w:lvl w:ilvl="0" w:tplc="1BCCBDE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BE40E4"/>
    <w:multiLevelType w:val="hybridMultilevel"/>
    <w:tmpl w:val="41E0B5A4"/>
    <w:lvl w:ilvl="0" w:tplc="EC08AF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D37FAC"/>
    <w:multiLevelType w:val="hybridMultilevel"/>
    <w:tmpl w:val="677211D0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1F13C7"/>
    <w:multiLevelType w:val="multilevel"/>
    <w:tmpl w:val="C82CBAF6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55" w15:restartNumberingAfterBreak="0">
    <w:nsid w:val="6EDE0B9C"/>
    <w:multiLevelType w:val="multilevel"/>
    <w:tmpl w:val="D03E6BB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6" w15:restartNumberingAfterBreak="0">
    <w:nsid w:val="6FA15274"/>
    <w:multiLevelType w:val="hybridMultilevel"/>
    <w:tmpl w:val="D5B2B17C"/>
    <w:lvl w:ilvl="0" w:tplc="80B05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160FAA"/>
    <w:multiLevelType w:val="hybridMultilevel"/>
    <w:tmpl w:val="A906EE1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1">
      <w:start w:val="1"/>
      <w:numFmt w:val="decimal"/>
      <w:lvlText w:val="%4)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8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37297B"/>
    <w:multiLevelType w:val="hybridMultilevel"/>
    <w:tmpl w:val="30A44A0A"/>
    <w:lvl w:ilvl="0" w:tplc="B8422D4E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BD2271"/>
    <w:multiLevelType w:val="hybridMultilevel"/>
    <w:tmpl w:val="0C30D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3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62"/>
  </w:num>
  <w:num w:numId="3">
    <w:abstractNumId w:val="55"/>
  </w:num>
  <w:num w:numId="4">
    <w:abstractNumId w:val="20"/>
  </w:num>
  <w:num w:numId="5">
    <w:abstractNumId w:val="44"/>
  </w:num>
  <w:num w:numId="6">
    <w:abstractNumId w:val="28"/>
  </w:num>
  <w:num w:numId="7">
    <w:abstractNumId w:val="56"/>
  </w:num>
  <w:num w:numId="8">
    <w:abstractNumId w:val="21"/>
  </w:num>
  <w:num w:numId="9">
    <w:abstractNumId w:val="43"/>
  </w:num>
  <w:num w:numId="10">
    <w:abstractNumId w:val="50"/>
  </w:num>
  <w:num w:numId="11">
    <w:abstractNumId w:val="19"/>
  </w:num>
  <w:num w:numId="12">
    <w:abstractNumId w:val="51"/>
  </w:num>
  <w:num w:numId="13">
    <w:abstractNumId w:val="23"/>
  </w:num>
  <w:num w:numId="14">
    <w:abstractNumId w:val="47"/>
  </w:num>
  <w:num w:numId="15">
    <w:abstractNumId w:val="42"/>
  </w:num>
  <w:num w:numId="16">
    <w:abstractNumId w:val="58"/>
  </w:num>
  <w:num w:numId="17">
    <w:abstractNumId w:val="14"/>
  </w:num>
  <w:num w:numId="18">
    <w:abstractNumId w:val="32"/>
  </w:num>
  <w:num w:numId="19">
    <w:abstractNumId w:val="63"/>
  </w:num>
  <w:num w:numId="20">
    <w:abstractNumId w:val="53"/>
  </w:num>
  <w:num w:numId="21">
    <w:abstractNumId w:val="59"/>
  </w:num>
  <w:num w:numId="22">
    <w:abstractNumId w:val="11"/>
  </w:num>
  <w:num w:numId="23">
    <w:abstractNumId w:val="52"/>
  </w:num>
  <w:num w:numId="24">
    <w:abstractNumId w:val="16"/>
  </w:num>
  <w:num w:numId="25">
    <w:abstractNumId w:val="12"/>
  </w:num>
  <w:num w:numId="26">
    <w:abstractNumId w:val="49"/>
  </w:num>
  <w:num w:numId="27">
    <w:abstractNumId w:val="38"/>
  </w:num>
  <w:num w:numId="28">
    <w:abstractNumId w:val="24"/>
  </w:num>
  <w:num w:numId="29">
    <w:abstractNumId w:val="27"/>
  </w:num>
  <w:num w:numId="30">
    <w:abstractNumId w:val="17"/>
  </w:num>
  <w:num w:numId="31">
    <w:abstractNumId w:val="33"/>
  </w:num>
  <w:num w:numId="32">
    <w:abstractNumId w:val="40"/>
  </w:num>
  <w:num w:numId="33">
    <w:abstractNumId w:val="18"/>
  </w:num>
  <w:num w:numId="34">
    <w:abstractNumId w:val="34"/>
  </w:num>
  <w:num w:numId="35">
    <w:abstractNumId w:val="48"/>
  </w:num>
  <w:num w:numId="36">
    <w:abstractNumId w:val="37"/>
  </w:num>
  <w:num w:numId="37">
    <w:abstractNumId w:val="60"/>
  </w:num>
  <w:num w:numId="38">
    <w:abstractNumId w:val="35"/>
  </w:num>
  <w:num w:numId="39">
    <w:abstractNumId w:val="31"/>
  </w:num>
  <w:num w:numId="40">
    <w:abstractNumId w:val="13"/>
  </w:num>
  <w:num w:numId="41">
    <w:abstractNumId w:val="57"/>
  </w:num>
  <w:num w:numId="42">
    <w:abstractNumId w:val="54"/>
  </w:num>
  <w:num w:numId="43">
    <w:abstractNumId w:val="26"/>
  </w:num>
  <w:num w:numId="44">
    <w:abstractNumId w:val="45"/>
  </w:num>
  <w:num w:numId="45">
    <w:abstractNumId w:val="22"/>
  </w:num>
  <w:num w:numId="46">
    <w:abstractNumId w:val="61"/>
  </w:num>
  <w:num w:numId="47">
    <w:abstractNumId w:val="46"/>
  </w:num>
  <w:num w:numId="48">
    <w:abstractNumId w:val="15"/>
  </w:num>
  <w:num w:numId="49">
    <w:abstractNumId w:val="41"/>
  </w:num>
  <w:num w:numId="50">
    <w:abstractNumId w:val="36"/>
  </w:num>
  <w:num w:numId="51">
    <w:abstractNumId w:val="29"/>
  </w:num>
  <w:num w:numId="52">
    <w:abstractNumId w:val="30"/>
  </w:num>
  <w:num w:numId="53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46A"/>
    <w:rsid w:val="00003AA6"/>
    <w:rsid w:val="00003D01"/>
    <w:rsid w:val="00003E02"/>
    <w:rsid w:val="00003EBA"/>
    <w:rsid w:val="00004167"/>
    <w:rsid w:val="000041A3"/>
    <w:rsid w:val="0000491A"/>
    <w:rsid w:val="00004996"/>
    <w:rsid w:val="00004BA5"/>
    <w:rsid w:val="00004F77"/>
    <w:rsid w:val="000055C2"/>
    <w:rsid w:val="00005AF6"/>
    <w:rsid w:val="00005C35"/>
    <w:rsid w:val="00005D81"/>
    <w:rsid w:val="00005DAA"/>
    <w:rsid w:val="00005DD7"/>
    <w:rsid w:val="000060D2"/>
    <w:rsid w:val="00006143"/>
    <w:rsid w:val="00006622"/>
    <w:rsid w:val="00006641"/>
    <w:rsid w:val="000066A8"/>
    <w:rsid w:val="00006740"/>
    <w:rsid w:val="000068FA"/>
    <w:rsid w:val="000077F4"/>
    <w:rsid w:val="000079B0"/>
    <w:rsid w:val="00007C66"/>
    <w:rsid w:val="00007DC5"/>
    <w:rsid w:val="00007E6E"/>
    <w:rsid w:val="000102E5"/>
    <w:rsid w:val="0001055B"/>
    <w:rsid w:val="000105A1"/>
    <w:rsid w:val="00010C26"/>
    <w:rsid w:val="00011194"/>
    <w:rsid w:val="00011BBC"/>
    <w:rsid w:val="00012395"/>
    <w:rsid w:val="000123B4"/>
    <w:rsid w:val="000123D1"/>
    <w:rsid w:val="0001249C"/>
    <w:rsid w:val="0001289E"/>
    <w:rsid w:val="00013606"/>
    <w:rsid w:val="00013833"/>
    <w:rsid w:val="000138C9"/>
    <w:rsid w:val="00014017"/>
    <w:rsid w:val="00014187"/>
    <w:rsid w:val="000141A5"/>
    <w:rsid w:val="0001423A"/>
    <w:rsid w:val="00014268"/>
    <w:rsid w:val="00014708"/>
    <w:rsid w:val="00014977"/>
    <w:rsid w:val="00014CE9"/>
    <w:rsid w:val="00014D64"/>
    <w:rsid w:val="00015079"/>
    <w:rsid w:val="00015854"/>
    <w:rsid w:val="00015A41"/>
    <w:rsid w:val="00015D9D"/>
    <w:rsid w:val="00015F10"/>
    <w:rsid w:val="00016044"/>
    <w:rsid w:val="00016256"/>
    <w:rsid w:val="000164B2"/>
    <w:rsid w:val="00016D01"/>
    <w:rsid w:val="00016F7F"/>
    <w:rsid w:val="00016FB5"/>
    <w:rsid w:val="000172F1"/>
    <w:rsid w:val="0001792A"/>
    <w:rsid w:val="00017A6E"/>
    <w:rsid w:val="00017DC7"/>
    <w:rsid w:val="00017F12"/>
    <w:rsid w:val="00020536"/>
    <w:rsid w:val="0002091C"/>
    <w:rsid w:val="00020E74"/>
    <w:rsid w:val="00021847"/>
    <w:rsid w:val="000224AF"/>
    <w:rsid w:val="000224B2"/>
    <w:rsid w:val="00022B71"/>
    <w:rsid w:val="00022C16"/>
    <w:rsid w:val="000231F7"/>
    <w:rsid w:val="00023742"/>
    <w:rsid w:val="00023DDD"/>
    <w:rsid w:val="000243C2"/>
    <w:rsid w:val="00024540"/>
    <w:rsid w:val="000246CC"/>
    <w:rsid w:val="00024851"/>
    <w:rsid w:val="00024DA1"/>
    <w:rsid w:val="00025024"/>
    <w:rsid w:val="00025101"/>
    <w:rsid w:val="000259FE"/>
    <w:rsid w:val="00025AF7"/>
    <w:rsid w:val="00026002"/>
    <w:rsid w:val="00026638"/>
    <w:rsid w:val="00026656"/>
    <w:rsid w:val="00026A64"/>
    <w:rsid w:val="00026F24"/>
    <w:rsid w:val="0002724A"/>
    <w:rsid w:val="0002742F"/>
    <w:rsid w:val="00027707"/>
    <w:rsid w:val="000279C7"/>
    <w:rsid w:val="00027ABB"/>
    <w:rsid w:val="00027E5D"/>
    <w:rsid w:val="000303ED"/>
    <w:rsid w:val="000304C9"/>
    <w:rsid w:val="00030F46"/>
    <w:rsid w:val="00031516"/>
    <w:rsid w:val="00031AD5"/>
    <w:rsid w:val="00031EA5"/>
    <w:rsid w:val="00031F48"/>
    <w:rsid w:val="000323AF"/>
    <w:rsid w:val="0003275F"/>
    <w:rsid w:val="000329CE"/>
    <w:rsid w:val="00033179"/>
    <w:rsid w:val="000334BA"/>
    <w:rsid w:val="000340F8"/>
    <w:rsid w:val="0003451E"/>
    <w:rsid w:val="0003463D"/>
    <w:rsid w:val="00034FF8"/>
    <w:rsid w:val="00035395"/>
    <w:rsid w:val="000355A8"/>
    <w:rsid w:val="000355B9"/>
    <w:rsid w:val="0003579C"/>
    <w:rsid w:val="000359E4"/>
    <w:rsid w:val="00035B83"/>
    <w:rsid w:val="00035C8E"/>
    <w:rsid w:val="00036855"/>
    <w:rsid w:val="00036C92"/>
    <w:rsid w:val="00037426"/>
    <w:rsid w:val="000374CB"/>
    <w:rsid w:val="00037D5D"/>
    <w:rsid w:val="00037EDA"/>
    <w:rsid w:val="000402F9"/>
    <w:rsid w:val="000407ED"/>
    <w:rsid w:val="00040B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95"/>
    <w:rsid w:val="000458C9"/>
    <w:rsid w:val="00045D23"/>
    <w:rsid w:val="00046789"/>
    <w:rsid w:val="00046D9A"/>
    <w:rsid w:val="000471B4"/>
    <w:rsid w:val="000471DE"/>
    <w:rsid w:val="00047334"/>
    <w:rsid w:val="00047449"/>
    <w:rsid w:val="00047467"/>
    <w:rsid w:val="00047A9D"/>
    <w:rsid w:val="00047FB7"/>
    <w:rsid w:val="00050708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94"/>
    <w:rsid w:val="000521F5"/>
    <w:rsid w:val="00052538"/>
    <w:rsid w:val="000527CB"/>
    <w:rsid w:val="00052AC0"/>
    <w:rsid w:val="00052B78"/>
    <w:rsid w:val="0005305C"/>
    <w:rsid w:val="00053258"/>
    <w:rsid w:val="00053334"/>
    <w:rsid w:val="00053342"/>
    <w:rsid w:val="000538D1"/>
    <w:rsid w:val="00053D7F"/>
    <w:rsid w:val="0005463F"/>
    <w:rsid w:val="0005465E"/>
    <w:rsid w:val="00054C75"/>
    <w:rsid w:val="00054C87"/>
    <w:rsid w:val="000552FB"/>
    <w:rsid w:val="00055802"/>
    <w:rsid w:val="00055A15"/>
    <w:rsid w:val="00055A89"/>
    <w:rsid w:val="00055F82"/>
    <w:rsid w:val="00056BBB"/>
    <w:rsid w:val="00056ECB"/>
    <w:rsid w:val="0005751D"/>
    <w:rsid w:val="0005786B"/>
    <w:rsid w:val="00057B79"/>
    <w:rsid w:val="00057D2B"/>
    <w:rsid w:val="00057E41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2ADD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35"/>
    <w:rsid w:val="00065788"/>
    <w:rsid w:val="00065B0A"/>
    <w:rsid w:val="00065F60"/>
    <w:rsid w:val="00065FBD"/>
    <w:rsid w:val="00066062"/>
    <w:rsid w:val="00066259"/>
    <w:rsid w:val="000662CA"/>
    <w:rsid w:val="000663FB"/>
    <w:rsid w:val="00066720"/>
    <w:rsid w:val="00066861"/>
    <w:rsid w:val="0006690E"/>
    <w:rsid w:val="00066B60"/>
    <w:rsid w:val="00066E93"/>
    <w:rsid w:val="00066EAC"/>
    <w:rsid w:val="00066F4B"/>
    <w:rsid w:val="0006749B"/>
    <w:rsid w:val="0006753F"/>
    <w:rsid w:val="00067721"/>
    <w:rsid w:val="00070130"/>
    <w:rsid w:val="00070951"/>
    <w:rsid w:val="00070A86"/>
    <w:rsid w:val="00070B6A"/>
    <w:rsid w:val="00070BEB"/>
    <w:rsid w:val="000712B8"/>
    <w:rsid w:val="0007185B"/>
    <w:rsid w:val="0007188B"/>
    <w:rsid w:val="00071DAE"/>
    <w:rsid w:val="000722EE"/>
    <w:rsid w:val="0007259E"/>
    <w:rsid w:val="00072874"/>
    <w:rsid w:val="00073B5A"/>
    <w:rsid w:val="00073C02"/>
    <w:rsid w:val="00073C48"/>
    <w:rsid w:val="00073F7F"/>
    <w:rsid w:val="00074180"/>
    <w:rsid w:val="00074628"/>
    <w:rsid w:val="00074D18"/>
    <w:rsid w:val="00074D7C"/>
    <w:rsid w:val="00074FB3"/>
    <w:rsid w:val="00075359"/>
    <w:rsid w:val="000753D2"/>
    <w:rsid w:val="000758D8"/>
    <w:rsid w:val="00075D2A"/>
    <w:rsid w:val="00076B9A"/>
    <w:rsid w:val="00076D8D"/>
    <w:rsid w:val="00077538"/>
    <w:rsid w:val="00077C63"/>
    <w:rsid w:val="00077E5B"/>
    <w:rsid w:val="00077F77"/>
    <w:rsid w:val="00080213"/>
    <w:rsid w:val="000802B7"/>
    <w:rsid w:val="00080302"/>
    <w:rsid w:val="00080765"/>
    <w:rsid w:val="0008089F"/>
    <w:rsid w:val="00080D72"/>
    <w:rsid w:val="00081724"/>
    <w:rsid w:val="00081A2C"/>
    <w:rsid w:val="00082A51"/>
    <w:rsid w:val="00082B4C"/>
    <w:rsid w:val="00082BD4"/>
    <w:rsid w:val="00082D08"/>
    <w:rsid w:val="00083109"/>
    <w:rsid w:val="00083115"/>
    <w:rsid w:val="00083420"/>
    <w:rsid w:val="0008363D"/>
    <w:rsid w:val="000839F5"/>
    <w:rsid w:val="00083ACB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05"/>
    <w:rsid w:val="000907DD"/>
    <w:rsid w:val="000908CB"/>
    <w:rsid w:val="000909EA"/>
    <w:rsid w:val="00091072"/>
    <w:rsid w:val="0009146E"/>
    <w:rsid w:val="00091776"/>
    <w:rsid w:val="00092A6B"/>
    <w:rsid w:val="00093213"/>
    <w:rsid w:val="0009346F"/>
    <w:rsid w:val="0009350E"/>
    <w:rsid w:val="00093721"/>
    <w:rsid w:val="000937E3"/>
    <w:rsid w:val="00093F80"/>
    <w:rsid w:val="0009419A"/>
    <w:rsid w:val="00094326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B0B"/>
    <w:rsid w:val="00096C9A"/>
    <w:rsid w:val="000973B2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5B"/>
    <w:rsid w:val="000A1735"/>
    <w:rsid w:val="000A1C08"/>
    <w:rsid w:val="000A1F7D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3E1"/>
    <w:rsid w:val="000A5532"/>
    <w:rsid w:val="000A57E3"/>
    <w:rsid w:val="000A6142"/>
    <w:rsid w:val="000A6293"/>
    <w:rsid w:val="000A64C5"/>
    <w:rsid w:val="000A69FF"/>
    <w:rsid w:val="000A6BDE"/>
    <w:rsid w:val="000A6D16"/>
    <w:rsid w:val="000A7456"/>
    <w:rsid w:val="000A7C31"/>
    <w:rsid w:val="000A7DF7"/>
    <w:rsid w:val="000A7EF3"/>
    <w:rsid w:val="000A7FFA"/>
    <w:rsid w:val="000B0265"/>
    <w:rsid w:val="000B0611"/>
    <w:rsid w:val="000B079E"/>
    <w:rsid w:val="000B09DA"/>
    <w:rsid w:val="000B18E6"/>
    <w:rsid w:val="000B1973"/>
    <w:rsid w:val="000B1C06"/>
    <w:rsid w:val="000B1D27"/>
    <w:rsid w:val="000B1F12"/>
    <w:rsid w:val="000B2063"/>
    <w:rsid w:val="000B2241"/>
    <w:rsid w:val="000B235F"/>
    <w:rsid w:val="000B2D4D"/>
    <w:rsid w:val="000B30E1"/>
    <w:rsid w:val="000B3225"/>
    <w:rsid w:val="000B3704"/>
    <w:rsid w:val="000B3A9C"/>
    <w:rsid w:val="000B3ABE"/>
    <w:rsid w:val="000B3E3A"/>
    <w:rsid w:val="000B416C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5F09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411"/>
    <w:rsid w:val="000C68F3"/>
    <w:rsid w:val="000C6ED2"/>
    <w:rsid w:val="000C70AA"/>
    <w:rsid w:val="000C70FD"/>
    <w:rsid w:val="000C7762"/>
    <w:rsid w:val="000C7E0E"/>
    <w:rsid w:val="000D01C6"/>
    <w:rsid w:val="000D0331"/>
    <w:rsid w:val="000D059F"/>
    <w:rsid w:val="000D0667"/>
    <w:rsid w:val="000D0CC1"/>
    <w:rsid w:val="000D14E8"/>
    <w:rsid w:val="000D18BD"/>
    <w:rsid w:val="000D1CAD"/>
    <w:rsid w:val="000D216C"/>
    <w:rsid w:val="000D252E"/>
    <w:rsid w:val="000D29D5"/>
    <w:rsid w:val="000D2FD5"/>
    <w:rsid w:val="000D30ED"/>
    <w:rsid w:val="000D36D7"/>
    <w:rsid w:val="000D402E"/>
    <w:rsid w:val="000D497B"/>
    <w:rsid w:val="000D4EF8"/>
    <w:rsid w:val="000D4F0D"/>
    <w:rsid w:val="000D5124"/>
    <w:rsid w:val="000D537C"/>
    <w:rsid w:val="000D54E9"/>
    <w:rsid w:val="000D58B9"/>
    <w:rsid w:val="000D5A7A"/>
    <w:rsid w:val="000D5C2B"/>
    <w:rsid w:val="000D5FF1"/>
    <w:rsid w:val="000D6113"/>
    <w:rsid w:val="000D70F4"/>
    <w:rsid w:val="000D71D1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310"/>
    <w:rsid w:val="000E3789"/>
    <w:rsid w:val="000E382F"/>
    <w:rsid w:val="000E3A36"/>
    <w:rsid w:val="000E42AA"/>
    <w:rsid w:val="000E44D2"/>
    <w:rsid w:val="000E4A2D"/>
    <w:rsid w:val="000E4DB2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C25"/>
    <w:rsid w:val="000F0E32"/>
    <w:rsid w:val="000F101A"/>
    <w:rsid w:val="000F1884"/>
    <w:rsid w:val="000F1996"/>
    <w:rsid w:val="000F1E4C"/>
    <w:rsid w:val="000F205E"/>
    <w:rsid w:val="000F206C"/>
    <w:rsid w:val="000F20E6"/>
    <w:rsid w:val="000F2105"/>
    <w:rsid w:val="000F22DE"/>
    <w:rsid w:val="000F2BC8"/>
    <w:rsid w:val="000F2E46"/>
    <w:rsid w:val="000F3217"/>
    <w:rsid w:val="000F32D8"/>
    <w:rsid w:val="000F3C04"/>
    <w:rsid w:val="000F3CAE"/>
    <w:rsid w:val="000F4194"/>
    <w:rsid w:val="000F42FC"/>
    <w:rsid w:val="000F536B"/>
    <w:rsid w:val="000F5374"/>
    <w:rsid w:val="000F563A"/>
    <w:rsid w:val="000F5D1E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5"/>
    <w:rsid w:val="00100E66"/>
    <w:rsid w:val="00101299"/>
    <w:rsid w:val="0010140D"/>
    <w:rsid w:val="00101C24"/>
    <w:rsid w:val="00101DBA"/>
    <w:rsid w:val="00102129"/>
    <w:rsid w:val="00102497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3FD3"/>
    <w:rsid w:val="0010432D"/>
    <w:rsid w:val="001046A3"/>
    <w:rsid w:val="00104FA8"/>
    <w:rsid w:val="0010513E"/>
    <w:rsid w:val="00105308"/>
    <w:rsid w:val="00105346"/>
    <w:rsid w:val="001058A3"/>
    <w:rsid w:val="00105A58"/>
    <w:rsid w:val="00105B51"/>
    <w:rsid w:val="00105FC3"/>
    <w:rsid w:val="0010619B"/>
    <w:rsid w:val="00106510"/>
    <w:rsid w:val="00106A71"/>
    <w:rsid w:val="00106BB0"/>
    <w:rsid w:val="00106EDB"/>
    <w:rsid w:val="00106F1B"/>
    <w:rsid w:val="00106FCB"/>
    <w:rsid w:val="00107009"/>
    <w:rsid w:val="00107C10"/>
    <w:rsid w:val="00107D00"/>
    <w:rsid w:val="00107E26"/>
    <w:rsid w:val="00107E52"/>
    <w:rsid w:val="00110B28"/>
    <w:rsid w:val="001112BB"/>
    <w:rsid w:val="0011136F"/>
    <w:rsid w:val="00111584"/>
    <w:rsid w:val="0011264F"/>
    <w:rsid w:val="00112D53"/>
    <w:rsid w:val="001131B0"/>
    <w:rsid w:val="001131B8"/>
    <w:rsid w:val="00113280"/>
    <w:rsid w:val="001135A8"/>
    <w:rsid w:val="00113ACC"/>
    <w:rsid w:val="00113DE3"/>
    <w:rsid w:val="0011400F"/>
    <w:rsid w:val="001145D6"/>
    <w:rsid w:val="00114911"/>
    <w:rsid w:val="0011513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C17"/>
    <w:rsid w:val="001201F3"/>
    <w:rsid w:val="00120636"/>
    <w:rsid w:val="001209F7"/>
    <w:rsid w:val="00120E2F"/>
    <w:rsid w:val="00120E6E"/>
    <w:rsid w:val="00121124"/>
    <w:rsid w:val="001214E9"/>
    <w:rsid w:val="001216CF"/>
    <w:rsid w:val="00121887"/>
    <w:rsid w:val="001219D9"/>
    <w:rsid w:val="00121CEF"/>
    <w:rsid w:val="00121D88"/>
    <w:rsid w:val="00122635"/>
    <w:rsid w:val="00122D9F"/>
    <w:rsid w:val="00122FF5"/>
    <w:rsid w:val="0012305C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296"/>
    <w:rsid w:val="0013145B"/>
    <w:rsid w:val="001319A4"/>
    <w:rsid w:val="00131D20"/>
    <w:rsid w:val="00132531"/>
    <w:rsid w:val="001328B0"/>
    <w:rsid w:val="00132A83"/>
    <w:rsid w:val="00132C85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CFD"/>
    <w:rsid w:val="00135F75"/>
    <w:rsid w:val="001361F2"/>
    <w:rsid w:val="001362F2"/>
    <w:rsid w:val="0013686A"/>
    <w:rsid w:val="001368F4"/>
    <w:rsid w:val="00136B57"/>
    <w:rsid w:val="00136D52"/>
    <w:rsid w:val="0013712A"/>
    <w:rsid w:val="00137279"/>
    <w:rsid w:val="001375A8"/>
    <w:rsid w:val="00137C40"/>
    <w:rsid w:val="001409AD"/>
    <w:rsid w:val="00140BC5"/>
    <w:rsid w:val="00140EC2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257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1F"/>
    <w:rsid w:val="0014607A"/>
    <w:rsid w:val="00146112"/>
    <w:rsid w:val="00146499"/>
    <w:rsid w:val="00146DA1"/>
    <w:rsid w:val="00146FA3"/>
    <w:rsid w:val="00147081"/>
    <w:rsid w:val="001470AF"/>
    <w:rsid w:val="00147A37"/>
    <w:rsid w:val="00147CBB"/>
    <w:rsid w:val="00147D32"/>
    <w:rsid w:val="00147E8D"/>
    <w:rsid w:val="001508D3"/>
    <w:rsid w:val="00151A53"/>
    <w:rsid w:val="00151EE7"/>
    <w:rsid w:val="0015201B"/>
    <w:rsid w:val="0015205D"/>
    <w:rsid w:val="0015212A"/>
    <w:rsid w:val="00152234"/>
    <w:rsid w:val="00152241"/>
    <w:rsid w:val="00152738"/>
    <w:rsid w:val="0015286A"/>
    <w:rsid w:val="00152A5B"/>
    <w:rsid w:val="00153329"/>
    <w:rsid w:val="001536FF"/>
    <w:rsid w:val="0015378D"/>
    <w:rsid w:val="00153A27"/>
    <w:rsid w:val="00153D8B"/>
    <w:rsid w:val="00153DE0"/>
    <w:rsid w:val="00153E3D"/>
    <w:rsid w:val="00153F57"/>
    <w:rsid w:val="0015553D"/>
    <w:rsid w:val="00155761"/>
    <w:rsid w:val="0015588E"/>
    <w:rsid w:val="001561C9"/>
    <w:rsid w:val="0015636A"/>
    <w:rsid w:val="001563CB"/>
    <w:rsid w:val="001564E2"/>
    <w:rsid w:val="0015655F"/>
    <w:rsid w:val="001566E6"/>
    <w:rsid w:val="00156864"/>
    <w:rsid w:val="00156F51"/>
    <w:rsid w:val="0015715B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2D2D"/>
    <w:rsid w:val="001630BF"/>
    <w:rsid w:val="001631DD"/>
    <w:rsid w:val="001634E9"/>
    <w:rsid w:val="00163715"/>
    <w:rsid w:val="0016388E"/>
    <w:rsid w:val="00163BCB"/>
    <w:rsid w:val="00163BFF"/>
    <w:rsid w:val="00164B77"/>
    <w:rsid w:val="0016501A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27F"/>
    <w:rsid w:val="00166348"/>
    <w:rsid w:val="001669B8"/>
    <w:rsid w:val="00166A35"/>
    <w:rsid w:val="00167179"/>
    <w:rsid w:val="001672BB"/>
    <w:rsid w:val="001679E0"/>
    <w:rsid w:val="00167DC3"/>
    <w:rsid w:val="00167E72"/>
    <w:rsid w:val="001705AF"/>
    <w:rsid w:val="00170914"/>
    <w:rsid w:val="00170AAB"/>
    <w:rsid w:val="00170BA7"/>
    <w:rsid w:val="00170BFC"/>
    <w:rsid w:val="00170F25"/>
    <w:rsid w:val="00171107"/>
    <w:rsid w:val="001719F8"/>
    <w:rsid w:val="00171E1A"/>
    <w:rsid w:val="0017223A"/>
    <w:rsid w:val="00172547"/>
    <w:rsid w:val="001725AB"/>
    <w:rsid w:val="0017278B"/>
    <w:rsid w:val="0017296F"/>
    <w:rsid w:val="00172984"/>
    <w:rsid w:val="00173587"/>
    <w:rsid w:val="00173666"/>
    <w:rsid w:val="0017371B"/>
    <w:rsid w:val="00173BB3"/>
    <w:rsid w:val="00173BD9"/>
    <w:rsid w:val="00173CFC"/>
    <w:rsid w:val="00173DE2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0"/>
    <w:rsid w:val="00175C21"/>
    <w:rsid w:val="00176193"/>
    <w:rsid w:val="001761A0"/>
    <w:rsid w:val="001763F2"/>
    <w:rsid w:val="00176555"/>
    <w:rsid w:val="001765DB"/>
    <w:rsid w:val="00176CA2"/>
    <w:rsid w:val="00177269"/>
    <w:rsid w:val="00177895"/>
    <w:rsid w:val="00177A43"/>
    <w:rsid w:val="00177DC6"/>
    <w:rsid w:val="001800A1"/>
    <w:rsid w:val="00180176"/>
    <w:rsid w:val="00180206"/>
    <w:rsid w:val="0018045A"/>
    <w:rsid w:val="0018049A"/>
    <w:rsid w:val="00180B97"/>
    <w:rsid w:val="00181A58"/>
    <w:rsid w:val="001826E0"/>
    <w:rsid w:val="00183170"/>
    <w:rsid w:val="001831C3"/>
    <w:rsid w:val="001831DF"/>
    <w:rsid w:val="00183A7D"/>
    <w:rsid w:val="00183AD8"/>
    <w:rsid w:val="00183C5B"/>
    <w:rsid w:val="00183C76"/>
    <w:rsid w:val="00183E34"/>
    <w:rsid w:val="00184508"/>
    <w:rsid w:val="00184E91"/>
    <w:rsid w:val="00184FA5"/>
    <w:rsid w:val="001850D3"/>
    <w:rsid w:val="00185194"/>
    <w:rsid w:val="0018545B"/>
    <w:rsid w:val="00185646"/>
    <w:rsid w:val="001856DA"/>
    <w:rsid w:val="0018574A"/>
    <w:rsid w:val="0018588B"/>
    <w:rsid w:val="00185B60"/>
    <w:rsid w:val="00185C24"/>
    <w:rsid w:val="001864BF"/>
    <w:rsid w:val="00186688"/>
    <w:rsid w:val="00186D51"/>
    <w:rsid w:val="00186FB2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63E"/>
    <w:rsid w:val="00193865"/>
    <w:rsid w:val="00194807"/>
    <w:rsid w:val="00195177"/>
    <w:rsid w:val="001956AF"/>
    <w:rsid w:val="00195977"/>
    <w:rsid w:val="00195AEE"/>
    <w:rsid w:val="00195B55"/>
    <w:rsid w:val="0019647E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BEB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6E03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86"/>
    <w:rsid w:val="001B1FAC"/>
    <w:rsid w:val="001B26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32"/>
    <w:rsid w:val="001B503F"/>
    <w:rsid w:val="001B555D"/>
    <w:rsid w:val="001B5741"/>
    <w:rsid w:val="001B5DB6"/>
    <w:rsid w:val="001B5F10"/>
    <w:rsid w:val="001B6188"/>
    <w:rsid w:val="001B619C"/>
    <w:rsid w:val="001B61B3"/>
    <w:rsid w:val="001B621E"/>
    <w:rsid w:val="001B7BEE"/>
    <w:rsid w:val="001C0383"/>
    <w:rsid w:val="001C0B69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3F77"/>
    <w:rsid w:val="001C42CE"/>
    <w:rsid w:val="001C47AC"/>
    <w:rsid w:val="001C50D0"/>
    <w:rsid w:val="001C529B"/>
    <w:rsid w:val="001C5429"/>
    <w:rsid w:val="001C5598"/>
    <w:rsid w:val="001C57F6"/>
    <w:rsid w:val="001C59CB"/>
    <w:rsid w:val="001C5A4D"/>
    <w:rsid w:val="001C5DBC"/>
    <w:rsid w:val="001C6015"/>
    <w:rsid w:val="001C643F"/>
    <w:rsid w:val="001C6831"/>
    <w:rsid w:val="001C690C"/>
    <w:rsid w:val="001C69BE"/>
    <w:rsid w:val="001C6BB9"/>
    <w:rsid w:val="001C74B3"/>
    <w:rsid w:val="001C79AA"/>
    <w:rsid w:val="001C7B1C"/>
    <w:rsid w:val="001C7F36"/>
    <w:rsid w:val="001D0546"/>
    <w:rsid w:val="001D08EA"/>
    <w:rsid w:val="001D096E"/>
    <w:rsid w:val="001D0E5F"/>
    <w:rsid w:val="001D1014"/>
    <w:rsid w:val="001D186C"/>
    <w:rsid w:val="001D19C5"/>
    <w:rsid w:val="001D1BA0"/>
    <w:rsid w:val="001D1F4B"/>
    <w:rsid w:val="001D21DF"/>
    <w:rsid w:val="001D2209"/>
    <w:rsid w:val="001D24AC"/>
    <w:rsid w:val="001D2C00"/>
    <w:rsid w:val="001D2DD2"/>
    <w:rsid w:val="001D3C93"/>
    <w:rsid w:val="001D405B"/>
    <w:rsid w:val="001D4201"/>
    <w:rsid w:val="001D427B"/>
    <w:rsid w:val="001D4726"/>
    <w:rsid w:val="001D47B3"/>
    <w:rsid w:val="001D485C"/>
    <w:rsid w:val="001D4BFF"/>
    <w:rsid w:val="001D4C65"/>
    <w:rsid w:val="001D4D7E"/>
    <w:rsid w:val="001D4EC9"/>
    <w:rsid w:val="001D4EE2"/>
    <w:rsid w:val="001D5204"/>
    <w:rsid w:val="001D55D4"/>
    <w:rsid w:val="001D578A"/>
    <w:rsid w:val="001D59C0"/>
    <w:rsid w:val="001D5F5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976"/>
    <w:rsid w:val="001E15CB"/>
    <w:rsid w:val="001E1724"/>
    <w:rsid w:val="001E1E0E"/>
    <w:rsid w:val="001E1E3E"/>
    <w:rsid w:val="001E25D8"/>
    <w:rsid w:val="001E2A7E"/>
    <w:rsid w:val="001E2DE5"/>
    <w:rsid w:val="001E318E"/>
    <w:rsid w:val="001E32E2"/>
    <w:rsid w:val="001E41C8"/>
    <w:rsid w:val="001E44BE"/>
    <w:rsid w:val="001E4AF3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AC"/>
    <w:rsid w:val="001E5FC1"/>
    <w:rsid w:val="001E5FE6"/>
    <w:rsid w:val="001E68F7"/>
    <w:rsid w:val="001E6A85"/>
    <w:rsid w:val="001E6B9E"/>
    <w:rsid w:val="001E77C7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EFD"/>
    <w:rsid w:val="001F2F81"/>
    <w:rsid w:val="001F33D3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6F9E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4E5D"/>
    <w:rsid w:val="00205617"/>
    <w:rsid w:val="002056E7"/>
    <w:rsid w:val="00206024"/>
    <w:rsid w:val="0020618C"/>
    <w:rsid w:val="0020660F"/>
    <w:rsid w:val="0020770E"/>
    <w:rsid w:val="00207810"/>
    <w:rsid w:val="002079B6"/>
    <w:rsid w:val="00207BAA"/>
    <w:rsid w:val="002100B0"/>
    <w:rsid w:val="0021081B"/>
    <w:rsid w:val="0021207C"/>
    <w:rsid w:val="00212854"/>
    <w:rsid w:val="00212ED3"/>
    <w:rsid w:val="00213595"/>
    <w:rsid w:val="002135A7"/>
    <w:rsid w:val="00213671"/>
    <w:rsid w:val="00213F2D"/>
    <w:rsid w:val="00214120"/>
    <w:rsid w:val="00214305"/>
    <w:rsid w:val="0021435C"/>
    <w:rsid w:val="00214773"/>
    <w:rsid w:val="00214BD0"/>
    <w:rsid w:val="00214D2D"/>
    <w:rsid w:val="00214DC4"/>
    <w:rsid w:val="00214F27"/>
    <w:rsid w:val="00214F75"/>
    <w:rsid w:val="002151D2"/>
    <w:rsid w:val="002152BB"/>
    <w:rsid w:val="002152D0"/>
    <w:rsid w:val="00215938"/>
    <w:rsid w:val="00215C0E"/>
    <w:rsid w:val="00215D43"/>
    <w:rsid w:val="00215FC5"/>
    <w:rsid w:val="00216421"/>
    <w:rsid w:val="002165FD"/>
    <w:rsid w:val="002169A5"/>
    <w:rsid w:val="00216BF9"/>
    <w:rsid w:val="00216DDC"/>
    <w:rsid w:val="00216EEE"/>
    <w:rsid w:val="00217272"/>
    <w:rsid w:val="0021742C"/>
    <w:rsid w:val="002177B4"/>
    <w:rsid w:val="0022046F"/>
    <w:rsid w:val="002204E5"/>
    <w:rsid w:val="0022054A"/>
    <w:rsid w:val="002209EE"/>
    <w:rsid w:val="00220DAF"/>
    <w:rsid w:val="00221100"/>
    <w:rsid w:val="00221971"/>
    <w:rsid w:val="00221EBF"/>
    <w:rsid w:val="002220B2"/>
    <w:rsid w:val="00222416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F7"/>
    <w:rsid w:val="0022711D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6D9"/>
    <w:rsid w:val="00232BF8"/>
    <w:rsid w:val="00233AF1"/>
    <w:rsid w:val="00233C62"/>
    <w:rsid w:val="00234047"/>
    <w:rsid w:val="00234081"/>
    <w:rsid w:val="00234729"/>
    <w:rsid w:val="0023481C"/>
    <w:rsid w:val="002356A7"/>
    <w:rsid w:val="0023597C"/>
    <w:rsid w:val="00235BD2"/>
    <w:rsid w:val="002361ED"/>
    <w:rsid w:val="002363CA"/>
    <w:rsid w:val="002365D4"/>
    <w:rsid w:val="002365D8"/>
    <w:rsid w:val="0023675B"/>
    <w:rsid w:val="00236AA4"/>
    <w:rsid w:val="00236E90"/>
    <w:rsid w:val="00237960"/>
    <w:rsid w:val="00237ED3"/>
    <w:rsid w:val="002403D3"/>
    <w:rsid w:val="00240479"/>
    <w:rsid w:val="002407D0"/>
    <w:rsid w:val="00240B70"/>
    <w:rsid w:val="00240F85"/>
    <w:rsid w:val="002417B1"/>
    <w:rsid w:val="002417D6"/>
    <w:rsid w:val="0024252A"/>
    <w:rsid w:val="00242AC8"/>
    <w:rsid w:val="00242BAB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38F"/>
    <w:rsid w:val="00245644"/>
    <w:rsid w:val="00245687"/>
    <w:rsid w:val="00245951"/>
    <w:rsid w:val="00245D59"/>
    <w:rsid w:val="00245F0A"/>
    <w:rsid w:val="00245FD1"/>
    <w:rsid w:val="002460A5"/>
    <w:rsid w:val="002461E4"/>
    <w:rsid w:val="002463D8"/>
    <w:rsid w:val="00246695"/>
    <w:rsid w:val="002467E1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7B3"/>
    <w:rsid w:val="00252BEA"/>
    <w:rsid w:val="00252C1D"/>
    <w:rsid w:val="00252E8F"/>
    <w:rsid w:val="0025306D"/>
    <w:rsid w:val="002530E9"/>
    <w:rsid w:val="00253176"/>
    <w:rsid w:val="00253584"/>
    <w:rsid w:val="0025359C"/>
    <w:rsid w:val="00253C6B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EC8"/>
    <w:rsid w:val="002560AC"/>
    <w:rsid w:val="00256102"/>
    <w:rsid w:val="00256404"/>
    <w:rsid w:val="00256553"/>
    <w:rsid w:val="00256794"/>
    <w:rsid w:val="0025683C"/>
    <w:rsid w:val="00256DB2"/>
    <w:rsid w:val="00257063"/>
    <w:rsid w:val="00257315"/>
    <w:rsid w:val="002576D7"/>
    <w:rsid w:val="00257EF0"/>
    <w:rsid w:val="00257F5D"/>
    <w:rsid w:val="00257FA6"/>
    <w:rsid w:val="0026070B"/>
    <w:rsid w:val="002609E9"/>
    <w:rsid w:val="002620B1"/>
    <w:rsid w:val="0026220E"/>
    <w:rsid w:val="0026279C"/>
    <w:rsid w:val="002630CF"/>
    <w:rsid w:val="00263113"/>
    <w:rsid w:val="002631FB"/>
    <w:rsid w:val="002637B4"/>
    <w:rsid w:val="0026389A"/>
    <w:rsid w:val="00264028"/>
    <w:rsid w:val="00264144"/>
    <w:rsid w:val="00264CAB"/>
    <w:rsid w:val="00264CEE"/>
    <w:rsid w:val="00264EC1"/>
    <w:rsid w:val="00264F81"/>
    <w:rsid w:val="00265837"/>
    <w:rsid w:val="00265952"/>
    <w:rsid w:val="00266119"/>
    <w:rsid w:val="0026628C"/>
    <w:rsid w:val="0026642E"/>
    <w:rsid w:val="00266821"/>
    <w:rsid w:val="00266918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796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A1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915"/>
    <w:rsid w:val="00280CC9"/>
    <w:rsid w:val="00281150"/>
    <w:rsid w:val="002811AA"/>
    <w:rsid w:val="002812D1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71"/>
    <w:rsid w:val="0028297B"/>
    <w:rsid w:val="00282CC6"/>
    <w:rsid w:val="00282E7B"/>
    <w:rsid w:val="002833E3"/>
    <w:rsid w:val="00283703"/>
    <w:rsid w:val="0028417D"/>
    <w:rsid w:val="002846CF"/>
    <w:rsid w:val="00284788"/>
    <w:rsid w:val="00284E2A"/>
    <w:rsid w:val="002851CC"/>
    <w:rsid w:val="00285377"/>
    <w:rsid w:val="00285445"/>
    <w:rsid w:val="002856C4"/>
    <w:rsid w:val="00285888"/>
    <w:rsid w:val="00285CB8"/>
    <w:rsid w:val="00285E31"/>
    <w:rsid w:val="00285F4B"/>
    <w:rsid w:val="00286018"/>
    <w:rsid w:val="002866FB"/>
    <w:rsid w:val="0028677E"/>
    <w:rsid w:val="00286B6F"/>
    <w:rsid w:val="00286DD5"/>
    <w:rsid w:val="00286E04"/>
    <w:rsid w:val="00286FB3"/>
    <w:rsid w:val="00287AC0"/>
    <w:rsid w:val="00290530"/>
    <w:rsid w:val="00290628"/>
    <w:rsid w:val="00290936"/>
    <w:rsid w:val="00290A42"/>
    <w:rsid w:val="00290A6B"/>
    <w:rsid w:val="00290B14"/>
    <w:rsid w:val="002912B2"/>
    <w:rsid w:val="002912FA"/>
    <w:rsid w:val="0029132D"/>
    <w:rsid w:val="0029145F"/>
    <w:rsid w:val="00291620"/>
    <w:rsid w:val="00291A34"/>
    <w:rsid w:val="00291A4B"/>
    <w:rsid w:val="00291FBE"/>
    <w:rsid w:val="00292212"/>
    <w:rsid w:val="00292C8E"/>
    <w:rsid w:val="00293510"/>
    <w:rsid w:val="0029378D"/>
    <w:rsid w:val="00293A3B"/>
    <w:rsid w:val="00293BAC"/>
    <w:rsid w:val="002943C6"/>
    <w:rsid w:val="002944C8"/>
    <w:rsid w:val="0029474B"/>
    <w:rsid w:val="0029475C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E0"/>
    <w:rsid w:val="00296534"/>
    <w:rsid w:val="002970C8"/>
    <w:rsid w:val="002971B8"/>
    <w:rsid w:val="00297279"/>
    <w:rsid w:val="0029796E"/>
    <w:rsid w:val="002979BC"/>
    <w:rsid w:val="00297AC0"/>
    <w:rsid w:val="00297CDD"/>
    <w:rsid w:val="00297F45"/>
    <w:rsid w:val="002A02C2"/>
    <w:rsid w:val="002A06AB"/>
    <w:rsid w:val="002A06E0"/>
    <w:rsid w:val="002A09B3"/>
    <w:rsid w:val="002A0DF7"/>
    <w:rsid w:val="002A16A4"/>
    <w:rsid w:val="002A1847"/>
    <w:rsid w:val="002A1E94"/>
    <w:rsid w:val="002A27F3"/>
    <w:rsid w:val="002A2900"/>
    <w:rsid w:val="002A33A4"/>
    <w:rsid w:val="002A4A04"/>
    <w:rsid w:val="002A5A1B"/>
    <w:rsid w:val="002A5C7A"/>
    <w:rsid w:val="002A5CBF"/>
    <w:rsid w:val="002A5DC8"/>
    <w:rsid w:val="002A6AB2"/>
    <w:rsid w:val="002A6C98"/>
    <w:rsid w:val="002A7628"/>
    <w:rsid w:val="002A7EE8"/>
    <w:rsid w:val="002B0164"/>
    <w:rsid w:val="002B020D"/>
    <w:rsid w:val="002B0B0C"/>
    <w:rsid w:val="002B0C20"/>
    <w:rsid w:val="002B0DE8"/>
    <w:rsid w:val="002B0FE0"/>
    <w:rsid w:val="002B17D3"/>
    <w:rsid w:val="002B1B87"/>
    <w:rsid w:val="002B1DB9"/>
    <w:rsid w:val="002B2219"/>
    <w:rsid w:val="002B260A"/>
    <w:rsid w:val="002B2ACB"/>
    <w:rsid w:val="002B2D45"/>
    <w:rsid w:val="002B3245"/>
    <w:rsid w:val="002B325A"/>
    <w:rsid w:val="002B35BD"/>
    <w:rsid w:val="002B3682"/>
    <w:rsid w:val="002B381B"/>
    <w:rsid w:val="002B39E1"/>
    <w:rsid w:val="002B3E68"/>
    <w:rsid w:val="002B427E"/>
    <w:rsid w:val="002B434D"/>
    <w:rsid w:val="002B472F"/>
    <w:rsid w:val="002B4AB8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7DE"/>
    <w:rsid w:val="002B7D4A"/>
    <w:rsid w:val="002B7F9B"/>
    <w:rsid w:val="002C028E"/>
    <w:rsid w:val="002C048F"/>
    <w:rsid w:val="002C07EA"/>
    <w:rsid w:val="002C0ADD"/>
    <w:rsid w:val="002C0CB7"/>
    <w:rsid w:val="002C0D5D"/>
    <w:rsid w:val="002C11E7"/>
    <w:rsid w:val="002C12B5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7B0"/>
    <w:rsid w:val="002C488C"/>
    <w:rsid w:val="002C4A3A"/>
    <w:rsid w:val="002C5966"/>
    <w:rsid w:val="002C6422"/>
    <w:rsid w:val="002C6BB3"/>
    <w:rsid w:val="002C6FCE"/>
    <w:rsid w:val="002C74A8"/>
    <w:rsid w:val="002D0421"/>
    <w:rsid w:val="002D0787"/>
    <w:rsid w:val="002D16B5"/>
    <w:rsid w:val="002D1C7C"/>
    <w:rsid w:val="002D2109"/>
    <w:rsid w:val="002D2504"/>
    <w:rsid w:val="002D25D8"/>
    <w:rsid w:val="002D2966"/>
    <w:rsid w:val="002D2AF8"/>
    <w:rsid w:val="002D2B9B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7739"/>
    <w:rsid w:val="002E01F3"/>
    <w:rsid w:val="002E075D"/>
    <w:rsid w:val="002E083B"/>
    <w:rsid w:val="002E16F5"/>
    <w:rsid w:val="002E1730"/>
    <w:rsid w:val="002E189D"/>
    <w:rsid w:val="002E18AD"/>
    <w:rsid w:val="002E1A04"/>
    <w:rsid w:val="002E21FA"/>
    <w:rsid w:val="002E227E"/>
    <w:rsid w:val="002E22A2"/>
    <w:rsid w:val="002E23CF"/>
    <w:rsid w:val="002E3610"/>
    <w:rsid w:val="002E36FE"/>
    <w:rsid w:val="002E3719"/>
    <w:rsid w:val="002E3D14"/>
    <w:rsid w:val="002E3EB2"/>
    <w:rsid w:val="002E4166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A0B"/>
    <w:rsid w:val="002E6B72"/>
    <w:rsid w:val="002E6CA3"/>
    <w:rsid w:val="002E7428"/>
    <w:rsid w:val="002E7584"/>
    <w:rsid w:val="002E7638"/>
    <w:rsid w:val="002E7ACE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E6E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BAA"/>
    <w:rsid w:val="00300C42"/>
    <w:rsid w:val="003012D3"/>
    <w:rsid w:val="0030140D"/>
    <w:rsid w:val="003014FA"/>
    <w:rsid w:val="0030184A"/>
    <w:rsid w:val="00301990"/>
    <w:rsid w:val="003020EC"/>
    <w:rsid w:val="00302178"/>
    <w:rsid w:val="00302232"/>
    <w:rsid w:val="0030246F"/>
    <w:rsid w:val="00303150"/>
    <w:rsid w:val="0030330D"/>
    <w:rsid w:val="003039AF"/>
    <w:rsid w:val="00303C94"/>
    <w:rsid w:val="00303CA5"/>
    <w:rsid w:val="00303FA9"/>
    <w:rsid w:val="00304643"/>
    <w:rsid w:val="00304B02"/>
    <w:rsid w:val="00304B45"/>
    <w:rsid w:val="00304B76"/>
    <w:rsid w:val="00304DDC"/>
    <w:rsid w:val="00304DE7"/>
    <w:rsid w:val="0030527A"/>
    <w:rsid w:val="003055E9"/>
    <w:rsid w:val="003056C3"/>
    <w:rsid w:val="00305924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9F7"/>
    <w:rsid w:val="00310AD2"/>
    <w:rsid w:val="0031157F"/>
    <w:rsid w:val="003117DE"/>
    <w:rsid w:val="00311E55"/>
    <w:rsid w:val="00312190"/>
    <w:rsid w:val="00312671"/>
    <w:rsid w:val="00312E3D"/>
    <w:rsid w:val="00312E67"/>
    <w:rsid w:val="00313107"/>
    <w:rsid w:val="003131A4"/>
    <w:rsid w:val="0031330A"/>
    <w:rsid w:val="00313465"/>
    <w:rsid w:val="00313D7A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5A7"/>
    <w:rsid w:val="003216DB"/>
    <w:rsid w:val="0032277A"/>
    <w:rsid w:val="00322BAA"/>
    <w:rsid w:val="00322CF7"/>
    <w:rsid w:val="0032359C"/>
    <w:rsid w:val="003239A4"/>
    <w:rsid w:val="003242AF"/>
    <w:rsid w:val="003245A0"/>
    <w:rsid w:val="00324642"/>
    <w:rsid w:val="003248E1"/>
    <w:rsid w:val="00324B10"/>
    <w:rsid w:val="00324E62"/>
    <w:rsid w:val="003255BF"/>
    <w:rsid w:val="003257D9"/>
    <w:rsid w:val="00325845"/>
    <w:rsid w:val="00325871"/>
    <w:rsid w:val="00325B74"/>
    <w:rsid w:val="0032607D"/>
    <w:rsid w:val="003266CA"/>
    <w:rsid w:val="00326739"/>
    <w:rsid w:val="003272B3"/>
    <w:rsid w:val="00327718"/>
    <w:rsid w:val="00327AC8"/>
    <w:rsid w:val="003301A5"/>
    <w:rsid w:val="00330699"/>
    <w:rsid w:val="00330878"/>
    <w:rsid w:val="00330E10"/>
    <w:rsid w:val="00330F98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981"/>
    <w:rsid w:val="00334CD4"/>
    <w:rsid w:val="00334CF6"/>
    <w:rsid w:val="00335013"/>
    <w:rsid w:val="003350A6"/>
    <w:rsid w:val="0033575E"/>
    <w:rsid w:val="0033597D"/>
    <w:rsid w:val="00335AF4"/>
    <w:rsid w:val="00335E2B"/>
    <w:rsid w:val="00335E60"/>
    <w:rsid w:val="003362AA"/>
    <w:rsid w:val="00336884"/>
    <w:rsid w:val="00336ED3"/>
    <w:rsid w:val="0033731C"/>
    <w:rsid w:val="003373D4"/>
    <w:rsid w:val="00337451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73D"/>
    <w:rsid w:val="00342940"/>
    <w:rsid w:val="00342B32"/>
    <w:rsid w:val="00343782"/>
    <w:rsid w:val="00343884"/>
    <w:rsid w:val="00343B82"/>
    <w:rsid w:val="00343CD1"/>
    <w:rsid w:val="00344111"/>
    <w:rsid w:val="00344207"/>
    <w:rsid w:val="00344698"/>
    <w:rsid w:val="0034484C"/>
    <w:rsid w:val="00345E7D"/>
    <w:rsid w:val="0034624F"/>
    <w:rsid w:val="00346E84"/>
    <w:rsid w:val="00347175"/>
    <w:rsid w:val="00347508"/>
    <w:rsid w:val="0034759B"/>
    <w:rsid w:val="00347AC9"/>
    <w:rsid w:val="0035029F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01A"/>
    <w:rsid w:val="0035214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739"/>
    <w:rsid w:val="003568A9"/>
    <w:rsid w:val="00356A4C"/>
    <w:rsid w:val="00356BB0"/>
    <w:rsid w:val="00356F94"/>
    <w:rsid w:val="003570FF"/>
    <w:rsid w:val="0035742D"/>
    <w:rsid w:val="003576B9"/>
    <w:rsid w:val="0035799F"/>
    <w:rsid w:val="003579F0"/>
    <w:rsid w:val="00360119"/>
    <w:rsid w:val="0036050A"/>
    <w:rsid w:val="00360D3E"/>
    <w:rsid w:val="00360EC2"/>
    <w:rsid w:val="0036173D"/>
    <w:rsid w:val="00361806"/>
    <w:rsid w:val="00361A9C"/>
    <w:rsid w:val="00362157"/>
    <w:rsid w:val="003626E1"/>
    <w:rsid w:val="003627AA"/>
    <w:rsid w:val="00363643"/>
    <w:rsid w:val="0036383C"/>
    <w:rsid w:val="00363AB7"/>
    <w:rsid w:val="00363CAD"/>
    <w:rsid w:val="003644B3"/>
    <w:rsid w:val="00364660"/>
    <w:rsid w:val="003646BC"/>
    <w:rsid w:val="003647B2"/>
    <w:rsid w:val="00364988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6C94"/>
    <w:rsid w:val="0036701F"/>
    <w:rsid w:val="00367856"/>
    <w:rsid w:val="00367D79"/>
    <w:rsid w:val="00370435"/>
    <w:rsid w:val="003708ED"/>
    <w:rsid w:val="00370C1B"/>
    <w:rsid w:val="00370CE0"/>
    <w:rsid w:val="003713CF"/>
    <w:rsid w:val="00371744"/>
    <w:rsid w:val="003717EA"/>
    <w:rsid w:val="00371A40"/>
    <w:rsid w:val="00372392"/>
    <w:rsid w:val="0037292C"/>
    <w:rsid w:val="00372BA1"/>
    <w:rsid w:val="00372F68"/>
    <w:rsid w:val="00372F6A"/>
    <w:rsid w:val="0037306E"/>
    <w:rsid w:val="003731D4"/>
    <w:rsid w:val="003732E3"/>
    <w:rsid w:val="003736F2"/>
    <w:rsid w:val="003745EF"/>
    <w:rsid w:val="00374777"/>
    <w:rsid w:val="003750E2"/>
    <w:rsid w:val="003752A3"/>
    <w:rsid w:val="003758B7"/>
    <w:rsid w:val="00375B2C"/>
    <w:rsid w:val="003760EE"/>
    <w:rsid w:val="00376453"/>
    <w:rsid w:val="00376642"/>
    <w:rsid w:val="00376729"/>
    <w:rsid w:val="00377183"/>
    <w:rsid w:val="0037754C"/>
    <w:rsid w:val="0037775A"/>
    <w:rsid w:val="00377D07"/>
    <w:rsid w:val="00380023"/>
    <w:rsid w:val="0038036A"/>
    <w:rsid w:val="00380744"/>
    <w:rsid w:val="003808FC"/>
    <w:rsid w:val="00380CE4"/>
    <w:rsid w:val="00380EE8"/>
    <w:rsid w:val="00380F80"/>
    <w:rsid w:val="00380F9D"/>
    <w:rsid w:val="00381161"/>
    <w:rsid w:val="003812C3"/>
    <w:rsid w:val="00381352"/>
    <w:rsid w:val="003814ED"/>
    <w:rsid w:val="0038167F"/>
    <w:rsid w:val="00381AC6"/>
    <w:rsid w:val="00382058"/>
    <w:rsid w:val="003822E6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26D"/>
    <w:rsid w:val="003857AE"/>
    <w:rsid w:val="003858B3"/>
    <w:rsid w:val="00385D20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87D5C"/>
    <w:rsid w:val="00390227"/>
    <w:rsid w:val="00390332"/>
    <w:rsid w:val="00390BA9"/>
    <w:rsid w:val="003917C9"/>
    <w:rsid w:val="0039190E"/>
    <w:rsid w:val="00391A9E"/>
    <w:rsid w:val="00391D1F"/>
    <w:rsid w:val="00392098"/>
    <w:rsid w:val="003926D5"/>
    <w:rsid w:val="0039283B"/>
    <w:rsid w:val="00392B40"/>
    <w:rsid w:val="00392BC0"/>
    <w:rsid w:val="00392C66"/>
    <w:rsid w:val="00393109"/>
    <w:rsid w:val="00393148"/>
    <w:rsid w:val="003933E8"/>
    <w:rsid w:val="003939D9"/>
    <w:rsid w:val="003941A5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36D5"/>
    <w:rsid w:val="003A3F12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3BD"/>
    <w:rsid w:val="003A643E"/>
    <w:rsid w:val="003A6F1B"/>
    <w:rsid w:val="003A70CA"/>
    <w:rsid w:val="003A78E3"/>
    <w:rsid w:val="003A79FB"/>
    <w:rsid w:val="003A7BE4"/>
    <w:rsid w:val="003A7EAC"/>
    <w:rsid w:val="003B04C5"/>
    <w:rsid w:val="003B06C6"/>
    <w:rsid w:val="003B08CA"/>
    <w:rsid w:val="003B097C"/>
    <w:rsid w:val="003B0E14"/>
    <w:rsid w:val="003B1179"/>
    <w:rsid w:val="003B1DA3"/>
    <w:rsid w:val="003B2141"/>
    <w:rsid w:val="003B21C4"/>
    <w:rsid w:val="003B2AD0"/>
    <w:rsid w:val="003B2D75"/>
    <w:rsid w:val="003B2FB6"/>
    <w:rsid w:val="003B33F6"/>
    <w:rsid w:val="003B343B"/>
    <w:rsid w:val="003B38A0"/>
    <w:rsid w:val="003B3AF7"/>
    <w:rsid w:val="003B44B4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1DD"/>
    <w:rsid w:val="003C545A"/>
    <w:rsid w:val="003C549C"/>
    <w:rsid w:val="003C5972"/>
    <w:rsid w:val="003C5976"/>
    <w:rsid w:val="003C5C05"/>
    <w:rsid w:val="003C5E06"/>
    <w:rsid w:val="003C5F9A"/>
    <w:rsid w:val="003C6356"/>
    <w:rsid w:val="003C6372"/>
    <w:rsid w:val="003C63A9"/>
    <w:rsid w:val="003C66F6"/>
    <w:rsid w:val="003C6870"/>
    <w:rsid w:val="003C6886"/>
    <w:rsid w:val="003C691C"/>
    <w:rsid w:val="003C69EE"/>
    <w:rsid w:val="003C6D20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C44"/>
    <w:rsid w:val="003C7F22"/>
    <w:rsid w:val="003C7F67"/>
    <w:rsid w:val="003C7FE1"/>
    <w:rsid w:val="003D0C5D"/>
    <w:rsid w:val="003D0CF5"/>
    <w:rsid w:val="003D0E27"/>
    <w:rsid w:val="003D0ED5"/>
    <w:rsid w:val="003D147F"/>
    <w:rsid w:val="003D15AA"/>
    <w:rsid w:val="003D15C5"/>
    <w:rsid w:val="003D1CEA"/>
    <w:rsid w:val="003D336A"/>
    <w:rsid w:val="003D3460"/>
    <w:rsid w:val="003D3C2E"/>
    <w:rsid w:val="003D4511"/>
    <w:rsid w:val="003D4560"/>
    <w:rsid w:val="003D459B"/>
    <w:rsid w:val="003D46BA"/>
    <w:rsid w:val="003D488C"/>
    <w:rsid w:val="003D4F3E"/>
    <w:rsid w:val="003D551C"/>
    <w:rsid w:val="003D5892"/>
    <w:rsid w:val="003D5BE5"/>
    <w:rsid w:val="003D5BFA"/>
    <w:rsid w:val="003D5EA7"/>
    <w:rsid w:val="003D5F21"/>
    <w:rsid w:val="003D6198"/>
    <w:rsid w:val="003D7285"/>
    <w:rsid w:val="003D7469"/>
    <w:rsid w:val="003D783B"/>
    <w:rsid w:val="003D7997"/>
    <w:rsid w:val="003D7DE2"/>
    <w:rsid w:val="003E004D"/>
    <w:rsid w:val="003E0432"/>
    <w:rsid w:val="003E05A0"/>
    <w:rsid w:val="003E06D4"/>
    <w:rsid w:val="003E0926"/>
    <w:rsid w:val="003E1272"/>
    <w:rsid w:val="003E1321"/>
    <w:rsid w:val="003E15B3"/>
    <w:rsid w:val="003E26EF"/>
    <w:rsid w:val="003E29EB"/>
    <w:rsid w:val="003E3307"/>
    <w:rsid w:val="003E332A"/>
    <w:rsid w:val="003E353D"/>
    <w:rsid w:val="003E4223"/>
    <w:rsid w:val="003E4AD0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E78"/>
    <w:rsid w:val="003E755D"/>
    <w:rsid w:val="003E78CE"/>
    <w:rsid w:val="003E7973"/>
    <w:rsid w:val="003E7B49"/>
    <w:rsid w:val="003E7C56"/>
    <w:rsid w:val="003E7C65"/>
    <w:rsid w:val="003E7FF4"/>
    <w:rsid w:val="003F04E8"/>
    <w:rsid w:val="003F1226"/>
    <w:rsid w:val="003F13A3"/>
    <w:rsid w:val="003F1405"/>
    <w:rsid w:val="003F1BCE"/>
    <w:rsid w:val="003F1D22"/>
    <w:rsid w:val="003F21B7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16"/>
    <w:rsid w:val="003F5FA4"/>
    <w:rsid w:val="003F61EE"/>
    <w:rsid w:val="003F6307"/>
    <w:rsid w:val="003F73E7"/>
    <w:rsid w:val="003F74F3"/>
    <w:rsid w:val="003F77C4"/>
    <w:rsid w:val="003F7E74"/>
    <w:rsid w:val="00400147"/>
    <w:rsid w:val="00400406"/>
    <w:rsid w:val="00400596"/>
    <w:rsid w:val="00400B68"/>
    <w:rsid w:val="00400BDC"/>
    <w:rsid w:val="00400C56"/>
    <w:rsid w:val="00401372"/>
    <w:rsid w:val="0040165D"/>
    <w:rsid w:val="00401C23"/>
    <w:rsid w:val="00401D9D"/>
    <w:rsid w:val="00401FA9"/>
    <w:rsid w:val="00401FDB"/>
    <w:rsid w:val="00402124"/>
    <w:rsid w:val="00402332"/>
    <w:rsid w:val="00402361"/>
    <w:rsid w:val="00402389"/>
    <w:rsid w:val="004025C9"/>
    <w:rsid w:val="004028FA"/>
    <w:rsid w:val="00402B56"/>
    <w:rsid w:val="00402C46"/>
    <w:rsid w:val="0040332E"/>
    <w:rsid w:val="0040338A"/>
    <w:rsid w:val="00403431"/>
    <w:rsid w:val="0040344A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0D0"/>
    <w:rsid w:val="004073D0"/>
    <w:rsid w:val="00407B89"/>
    <w:rsid w:val="00407D2A"/>
    <w:rsid w:val="00410310"/>
    <w:rsid w:val="00410922"/>
    <w:rsid w:val="00410AE0"/>
    <w:rsid w:val="00410B49"/>
    <w:rsid w:val="00411485"/>
    <w:rsid w:val="00411665"/>
    <w:rsid w:val="00411702"/>
    <w:rsid w:val="00411BF2"/>
    <w:rsid w:val="0041269E"/>
    <w:rsid w:val="00412962"/>
    <w:rsid w:val="00412F95"/>
    <w:rsid w:val="004138BA"/>
    <w:rsid w:val="00413C3D"/>
    <w:rsid w:val="00413C6D"/>
    <w:rsid w:val="00413D76"/>
    <w:rsid w:val="004145A0"/>
    <w:rsid w:val="00414BF7"/>
    <w:rsid w:val="00414D2F"/>
    <w:rsid w:val="00414DF5"/>
    <w:rsid w:val="00415B2E"/>
    <w:rsid w:val="00415E1C"/>
    <w:rsid w:val="00416290"/>
    <w:rsid w:val="004167B4"/>
    <w:rsid w:val="00416D9F"/>
    <w:rsid w:val="00416EBD"/>
    <w:rsid w:val="00417351"/>
    <w:rsid w:val="0041756B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4FF"/>
    <w:rsid w:val="0042159D"/>
    <w:rsid w:val="004216E3"/>
    <w:rsid w:val="00421A0A"/>
    <w:rsid w:val="00421B4D"/>
    <w:rsid w:val="00421BEF"/>
    <w:rsid w:val="00421CDB"/>
    <w:rsid w:val="0042222F"/>
    <w:rsid w:val="00422B0F"/>
    <w:rsid w:val="00422D63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B3"/>
    <w:rsid w:val="00424C11"/>
    <w:rsid w:val="00424C61"/>
    <w:rsid w:val="00424F68"/>
    <w:rsid w:val="004251C5"/>
    <w:rsid w:val="004253A6"/>
    <w:rsid w:val="00425DB1"/>
    <w:rsid w:val="00426D9C"/>
    <w:rsid w:val="00426DEC"/>
    <w:rsid w:val="00426EF6"/>
    <w:rsid w:val="00427518"/>
    <w:rsid w:val="004278E5"/>
    <w:rsid w:val="004302C6"/>
    <w:rsid w:val="00430574"/>
    <w:rsid w:val="00430835"/>
    <w:rsid w:val="00430DC8"/>
    <w:rsid w:val="00430FB4"/>
    <w:rsid w:val="00431292"/>
    <w:rsid w:val="004312EE"/>
    <w:rsid w:val="0043225A"/>
    <w:rsid w:val="004324FB"/>
    <w:rsid w:val="00432A06"/>
    <w:rsid w:val="00433019"/>
    <w:rsid w:val="00433273"/>
    <w:rsid w:val="0043355F"/>
    <w:rsid w:val="0043388A"/>
    <w:rsid w:val="00433A63"/>
    <w:rsid w:val="0043414E"/>
    <w:rsid w:val="004343A9"/>
    <w:rsid w:val="00434CDD"/>
    <w:rsid w:val="0043573D"/>
    <w:rsid w:val="004358AE"/>
    <w:rsid w:val="00435961"/>
    <w:rsid w:val="00435A0B"/>
    <w:rsid w:val="00435A6F"/>
    <w:rsid w:val="00435F82"/>
    <w:rsid w:val="00436358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31F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6191"/>
    <w:rsid w:val="00446237"/>
    <w:rsid w:val="004465C3"/>
    <w:rsid w:val="004468B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1B6"/>
    <w:rsid w:val="004533F7"/>
    <w:rsid w:val="0045376F"/>
    <w:rsid w:val="004539B5"/>
    <w:rsid w:val="00453D1C"/>
    <w:rsid w:val="00453F52"/>
    <w:rsid w:val="00453F7B"/>
    <w:rsid w:val="00453F80"/>
    <w:rsid w:val="0045438F"/>
    <w:rsid w:val="00455133"/>
    <w:rsid w:val="0045561F"/>
    <w:rsid w:val="004556D3"/>
    <w:rsid w:val="004556EB"/>
    <w:rsid w:val="004559DA"/>
    <w:rsid w:val="00455DA0"/>
    <w:rsid w:val="00455DFE"/>
    <w:rsid w:val="00455F78"/>
    <w:rsid w:val="00456218"/>
    <w:rsid w:val="004562ED"/>
    <w:rsid w:val="004563C1"/>
    <w:rsid w:val="00456604"/>
    <w:rsid w:val="0045692C"/>
    <w:rsid w:val="00456A3C"/>
    <w:rsid w:val="00457289"/>
    <w:rsid w:val="004574B8"/>
    <w:rsid w:val="00457CF5"/>
    <w:rsid w:val="00457E9A"/>
    <w:rsid w:val="00460364"/>
    <w:rsid w:val="00460D65"/>
    <w:rsid w:val="00460EED"/>
    <w:rsid w:val="00460F07"/>
    <w:rsid w:val="00461021"/>
    <w:rsid w:val="00461221"/>
    <w:rsid w:val="004616FF"/>
    <w:rsid w:val="004619B7"/>
    <w:rsid w:val="00461A09"/>
    <w:rsid w:val="00461B1B"/>
    <w:rsid w:val="00461B85"/>
    <w:rsid w:val="00461F49"/>
    <w:rsid w:val="00462216"/>
    <w:rsid w:val="00462A8B"/>
    <w:rsid w:val="00462ACE"/>
    <w:rsid w:val="00463629"/>
    <w:rsid w:val="00463693"/>
    <w:rsid w:val="00463764"/>
    <w:rsid w:val="00463DD1"/>
    <w:rsid w:val="00464544"/>
    <w:rsid w:val="004648A0"/>
    <w:rsid w:val="00464A8C"/>
    <w:rsid w:val="00464A91"/>
    <w:rsid w:val="00464E6F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D7F"/>
    <w:rsid w:val="00471050"/>
    <w:rsid w:val="0047135D"/>
    <w:rsid w:val="0047199F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857"/>
    <w:rsid w:val="004748BF"/>
    <w:rsid w:val="0047495E"/>
    <w:rsid w:val="00474CE9"/>
    <w:rsid w:val="00474F2A"/>
    <w:rsid w:val="004752F7"/>
    <w:rsid w:val="00475589"/>
    <w:rsid w:val="00475865"/>
    <w:rsid w:val="00475A29"/>
    <w:rsid w:val="00475C0D"/>
    <w:rsid w:val="00475DE9"/>
    <w:rsid w:val="00475F15"/>
    <w:rsid w:val="00475FB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686"/>
    <w:rsid w:val="00483D2B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146"/>
    <w:rsid w:val="00487980"/>
    <w:rsid w:val="00487A51"/>
    <w:rsid w:val="00487CFF"/>
    <w:rsid w:val="004904E8"/>
    <w:rsid w:val="00491426"/>
    <w:rsid w:val="00491879"/>
    <w:rsid w:val="00491A24"/>
    <w:rsid w:val="004921B1"/>
    <w:rsid w:val="00492F38"/>
    <w:rsid w:val="0049312A"/>
    <w:rsid w:val="0049342E"/>
    <w:rsid w:val="004934F9"/>
    <w:rsid w:val="0049359B"/>
    <w:rsid w:val="00493815"/>
    <w:rsid w:val="00493DF5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6C62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2A9"/>
    <w:rsid w:val="004A33E2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2EF"/>
    <w:rsid w:val="004A6353"/>
    <w:rsid w:val="004A64D8"/>
    <w:rsid w:val="004A656D"/>
    <w:rsid w:val="004A6653"/>
    <w:rsid w:val="004A6706"/>
    <w:rsid w:val="004A6958"/>
    <w:rsid w:val="004A7345"/>
    <w:rsid w:val="004A7D04"/>
    <w:rsid w:val="004A7E2C"/>
    <w:rsid w:val="004A7F5F"/>
    <w:rsid w:val="004B02DA"/>
    <w:rsid w:val="004B05E8"/>
    <w:rsid w:val="004B0EED"/>
    <w:rsid w:val="004B0F37"/>
    <w:rsid w:val="004B116C"/>
    <w:rsid w:val="004B24B6"/>
    <w:rsid w:val="004B265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AA3"/>
    <w:rsid w:val="004B603F"/>
    <w:rsid w:val="004B6148"/>
    <w:rsid w:val="004B6663"/>
    <w:rsid w:val="004B6E07"/>
    <w:rsid w:val="004B7197"/>
    <w:rsid w:val="004B7222"/>
    <w:rsid w:val="004B7660"/>
    <w:rsid w:val="004B7BF4"/>
    <w:rsid w:val="004B7D0C"/>
    <w:rsid w:val="004B7DBF"/>
    <w:rsid w:val="004C0044"/>
    <w:rsid w:val="004C01C9"/>
    <w:rsid w:val="004C04ED"/>
    <w:rsid w:val="004C05AF"/>
    <w:rsid w:val="004C07A1"/>
    <w:rsid w:val="004C0BEB"/>
    <w:rsid w:val="004C14DC"/>
    <w:rsid w:val="004C18B1"/>
    <w:rsid w:val="004C19CD"/>
    <w:rsid w:val="004C1C9D"/>
    <w:rsid w:val="004C1F91"/>
    <w:rsid w:val="004C2546"/>
    <w:rsid w:val="004C261C"/>
    <w:rsid w:val="004C2904"/>
    <w:rsid w:val="004C2D9A"/>
    <w:rsid w:val="004C32E9"/>
    <w:rsid w:val="004C3622"/>
    <w:rsid w:val="004C3AC6"/>
    <w:rsid w:val="004C3FA1"/>
    <w:rsid w:val="004C48EF"/>
    <w:rsid w:val="004C4E39"/>
    <w:rsid w:val="004C4FF6"/>
    <w:rsid w:val="004C531E"/>
    <w:rsid w:val="004C54B2"/>
    <w:rsid w:val="004C5621"/>
    <w:rsid w:val="004C665D"/>
    <w:rsid w:val="004C6EAA"/>
    <w:rsid w:val="004C6F97"/>
    <w:rsid w:val="004C76A3"/>
    <w:rsid w:val="004C7DBD"/>
    <w:rsid w:val="004C7DF9"/>
    <w:rsid w:val="004C7F51"/>
    <w:rsid w:val="004D0A57"/>
    <w:rsid w:val="004D0B78"/>
    <w:rsid w:val="004D0FE7"/>
    <w:rsid w:val="004D1129"/>
    <w:rsid w:val="004D1175"/>
    <w:rsid w:val="004D1420"/>
    <w:rsid w:val="004D18FF"/>
    <w:rsid w:val="004D208F"/>
    <w:rsid w:val="004D228E"/>
    <w:rsid w:val="004D2432"/>
    <w:rsid w:val="004D303F"/>
    <w:rsid w:val="004D3121"/>
    <w:rsid w:val="004D3179"/>
    <w:rsid w:val="004D36C2"/>
    <w:rsid w:val="004D3A79"/>
    <w:rsid w:val="004D3A94"/>
    <w:rsid w:val="004D3C2F"/>
    <w:rsid w:val="004D3F96"/>
    <w:rsid w:val="004D44A7"/>
    <w:rsid w:val="004D4555"/>
    <w:rsid w:val="004D50BD"/>
    <w:rsid w:val="004D5511"/>
    <w:rsid w:val="004D5981"/>
    <w:rsid w:val="004D5D21"/>
    <w:rsid w:val="004D5D44"/>
    <w:rsid w:val="004D5FD2"/>
    <w:rsid w:val="004D6733"/>
    <w:rsid w:val="004D731B"/>
    <w:rsid w:val="004D7A1F"/>
    <w:rsid w:val="004E0150"/>
    <w:rsid w:val="004E057E"/>
    <w:rsid w:val="004E07E5"/>
    <w:rsid w:val="004E0926"/>
    <w:rsid w:val="004E1123"/>
    <w:rsid w:val="004E1620"/>
    <w:rsid w:val="004E17F9"/>
    <w:rsid w:val="004E19C6"/>
    <w:rsid w:val="004E1B8D"/>
    <w:rsid w:val="004E207B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18E"/>
    <w:rsid w:val="004E435A"/>
    <w:rsid w:val="004E50B4"/>
    <w:rsid w:val="004E5524"/>
    <w:rsid w:val="004E5ED5"/>
    <w:rsid w:val="004E5F8B"/>
    <w:rsid w:val="004E628C"/>
    <w:rsid w:val="004E6BD7"/>
    <w:rsid w:val="004E6C9D"/>
    <w:rsid w:val="004E7076"/>
    <w:rsid w:val="004E7508"/>
    <w:rsid w:val="004E76C9"/>
    <w:rsid w:val="004E7A82"/>
    <w:rsid w:val="004E7B2F"/>
    <w:rsid w:val="004E7D9F"/>
    <w:rsid w:val="004F07A3"/>
    <w:rsid w:val="004F0930"/>
    <w:rsid w:val="004F1436"/>
    <w:rsid w:val="004F151B"/>
    <w:rsid w:val="004F1B69"/>
    <w:rsid w:val="004F21E0"/>
    <w:rsid w:val="004F2264"/>
    <w:rsid w:val="004F24ED"/>
    <w:rsid w:val="004F2656"/>
    <w:rsid w:val="004F2CD0"/>
    <w:rsid w:val="004F2D9A"/>
    <w:rsid w:val="004F3027"/>
    <w:rsid w:val="004F3218"/>
    <w:rsid w:val="004F351C"/>
    <w:rsid w:val="004F36E2"/>
    <w:rsid w:val="004F43FC"/>
    <w:rsid w:val="004F45EF"/>
    <w:rsid w:val="004F47D2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486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D4D"/>
    <w:rsid w:val="005030CB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DC8"/>
    <w:rsid w:val="00507EF9"/>
    <w:rsid w:val="00507FF4"/>
    <w:rsid w:val="0051017F"/>
    <w:rsid w:val="005102B3"/>
    <w:rsid w:val="00510661"/>
    <w:rsid w:val="00510845"/>
    <w:rsid w:val="00510B2B"/>
    <w:rsid w:val="00510C3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79A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7E7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E9C"/>
    <w:rsid w:val="00524F8B"/>
    <w:rsid w:val="0052506A"/>
    <w:rsid w:val="005250BE"/>
    <w:rsid w:val="0052609E"/>
    <w:rsid w:val="005260B9"/>
    <w:rsid w:val="00526839"/>
    <w:rsid w:val="005268EB"/>
    <w:rsid w:val="00526B2C"/>
    <w:rsid w:val="005276CA"/>
    <w:rsid w:val="00527E23"/>
    <w:rsid w:val="0053067F"/>
    <w:rsid w:val="005307B8"/>
    <w:rsid w:val="0053096F"/>
    <w:rsid w:val="00530E23"/>
    <w:rsid w:val="005312A9"/>
    <w:rsid w:val="005316B6"/>
    <w:rsid w:val="00531767"/>
    <w:rsid w:val="005325C7"/>
    <w:rsid w:val="00532753"/>
    <w:rsid w:val="00532C0A"/>
    <w:rsid w:val="005331E3"/>
    <w:rsid w:val="00533355"/>
    <w:rsid w:val="00533923"/>
    <w:rsid w:val="00533A9C"/>
    <w:rsid w:val="00533AEE"/>
    <w:rsid w:val="00533F3B"/>
    <w:rsid w:val="005341D1"/>
    <w:rsid w:val="0053452E"/>
    <w:rsid w:val="0053456F"/>
    <w:rsid w:val="0053487A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780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07B"/>
    <w:rsid w:val="00542CB4"/>
    <w:rsid w:val="00542D42"/>
    <w:rsid w:val="00542F38"/>
    <w:rsid w:val="00543202"/>
    <w:rsid w:val="005434FD"/>
    <w:rsid w:val="0054354D"/>
    <w:rsid w:val="0054468F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37"/>
    <w:rsid w:val="00546F58"/>
    <w:rsid w:val="0054737F"/>
    <w:rsid w:val="00547456"/>
    <w:rsid w:val="00547525"/>
    <w:rsid w:val="00547A44"/>
    <w:rsid w:val="00547BF3"/>
    <w:rsid w:val="00547D0E"/>
    <w:rsid w:val="00547D5E"/>
    <w:rsid w:val="005502FD"/>
    <w:rsid w:val="00550AFE"/>
    <w:rsid w:val="00550DCB"/>
    <w:rsid w:val="0055116B"/>
    <w:rsid w:val="005514D9"/>
    <w:rsid w:val="00551A2D"/>
    <w:rsid w:val="00551FB4"/>
    <w:rsid w:val="00552177"/>
    <w:rsid w:val="00552451"/>
    <w:rsid w:val="0055245D"/>
    <w:rsid w:val="00552966"/>
    <w:rsid w:val="005529B6"/>
    <w:rsid w:val="00552E8F"/>
    <w:rsid w:val="005533F6"/>
    <w:rsid w:val="00553530"/>
    <w:rsid w:val="005536AE"/>
    <w:rsid w:val="00553A8D"/>
    <w:rsid w:val="005541CD"/>
    <w:rsid w:val="005548D0"/>
    <w:rsid w:val="005549BC"/>
    <w:rsid w:val="00554CD8"/>
    <w:rsid w:val="00554D48"/>
    <w:rsid w:val="00554E9C"/>
    <w:rsid w:val="00555081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F2"/>
    <w:rsid w:val="00556D06"/>
    <w:rsid w:val="00556E15"/>
    <w:rsid w:val="00557237"/>
    <w:rsid w:val="005572D0"/>
    <w:rsid w:val="005575F8"/>
    <w:rsid w:val="005576C0"/>
    <w:rsid w:val="0055778A"/>
    <w:rsid w:val="00557A61"/>
    <w:rsid w:val="00557C7A"/>
    <w:rsid w:val="00557D1B"/>
    <w:rsid w:val="00557F13"/>
    <w:rsid w:val="00560254"/>
    <w:rsid w:val="00560A29"/>
    <w:rsid w:val="00560C66"/>
    <w:rsid w:val="00560D36"/>
    <w:rsid w:val="00560DA6"/>
    <w:rsid w:val="0056104F"/>
    <w:rsid w:val="00561328"/>
    <w:rsid w:val="0056134F"/>
    <w:rsid w:val="00561C41"/>
    <w:rsid w:val="00561D01"/>
    <w:rsid w:val="00561E53"/>
    <w:rsid w:val="00561EDD"/>
    <w:rsid w:val="0056210C"/>
    <w:rsid w:val="005622ED"/>
    <w:rsid w:val="005626E7"/>
    <w:rsid w:val="00562A87"/>
    <w:rsid w:val="00562B2D"/>
    <w:rsid w:val="00563752"/>
    <w:rsid w:val="00563A82"/>
    <w:rsid w:val="00563AAB"/>
    <w:rsid w:val="00563DD9"/>
    <w:rsid w:val="00564073"/>
    <w:rsid w:val="0056428B"/>
    <w:rsid w:val="00564330"/>
    <w:rsid w:val="005643AA"/>
    <w:rsid w:val="005643E1"/>
    <w:rsid w:val="0056452F"/>
    <w:rsid w:val="00565918"/>
    <w:rsid w:val="00565923"/>
    <w:rsid w:val="00565A08"/>
    <w:rsid w:val="00565ECF"/>
    <w:rsid w:val="00565FA8"/>
    <w:rsid w:val="00565FF7"/>
    <w:rsid w:val="00566C39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777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77EB3"/>
    <w:rsid w:val="0058029A"/>
    <w:rsid w:val="00580463"/>
    <w:rsid w:val="00580780"/>
    <w:rsid w:val="005807E0"/>
    <w:rsid w:val="005809A8"/>
    <w:rsid w:val="00580B82"/>
    <w:rsid w:val="00581040"/>
    <w:rsid w:val="0058131B"/>
    <w:rsid w:val="005819E6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4D0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83E"/>
    <w:rsid w:val="0058699B"/>
    <w:rsid w:val="00586C98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54B"/>
    <w:rsid w:val="0059164E"/>
    <w:rsid w:val="00591819"/>
    <w:rsid w:val="00591B2E"/>
    <w:rsid w:val="00591EBB"/>
    <w:rsid w:val="005925B6"/>
    <w:rsid w:val="00592807"/>
    <w:rsid w:val="00592B82"/>
    <w:rsid w:val="00592F38"/>
    <w:rsid w:val="00593048"/>
    <w:rsid w:val="005936B9"/>
    <w:rsid w:val="00593A9A"/>
    <w:rsid w:val="00593BC7"/>
    <w:rsid w:val="00593CB4"/>
    <w:rsid w:val="00593D20"/>
    <w:rsid w:val="00594368"/>
    <w:rsid w:val="00594398"/>
    <w:rsid w:val="00594832"/>
    <w:rsid w:val="00594E5D"/>
    <w:rsid w:val="00595993"/>
    <w:rsid w:val="00595F1E"/>
    <w:rsid w:val="00595F6F"/>
    <w:rsid w:val="005967D7"/>
    <w:rsid w:val="00596814"/>
    <w:rsid w:val="0059693D"/>
    <w:rsid w:val="00596D20"/>
    <w:rsid w:val="00596D61"/>
    <w:rsid w:val="00596EB1"/>
    <w:rsid w:val="00596F9D"/>
    <w:rsid w:val="00597290"/>
    <w:rsid w:val="005975CB"/>
    <w:rsid w:val="00597B09"/>
    <w:rsid w:val="00597E00"/>
    <w:rsid w:val="00597FAD"/>
    <w:rsid w:val="005A0355"/>
    <w:rsid w:val="005A063A"/>
    <w:rsid w:val="005A083C"/>
    <w:rsid w:val="005A137B"/>
    <w:rsid w:val="005A1671"/>
    <w:rsid w:val="005A1785"/>
    <w:rsid w:val="005A22BC"/>
    <w:rsid w:val="005A2644"/>
    <w:rsid w:val="005A2A9B"/>
    <w:rsid w:val="005A2AD8"/>
    <w:rsid w:val="005A2DCB"/>
    <w:rsid w:val="005A315B"/>
    <w:rsid w:val="005A3346"/>
    <w:rsid w:val="005A3503"/>
    <w:rsid w:val="005A378C"/>
    <w:rsid w:val="005A3D1C"/>
    <w:rsid w:val="005A3FEF"/>
    <w:rsid w:val="005A4115"/>
    <w:rsid w:val="005A448D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4B3"/>
    <w:rsid w:val="005A650D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D27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501"/>
    <w:rsid w:val="005B471C"/>
    <w:rsid w:val="005B4961"/>
    <w:rsid w:val="005B4E2F"/>
    <w:rsid w:val="005B5322"/>
    <w:rsid w:val="005B5566"/>
    <w:rsid w:val="005B58B9"/>
    <w:rsid w:val="005B603F"/>
    <w:rsid w:val="005B648F"/>
    <w:rsid w:val="005B72DC"/>
    <w:rsid w:val="005B7E7F"/>
    <w:rsid w:val="005C039D"/>
    <w:rsid w:val="005C07B2"/>
    <w:rsid w:val="005C0A68"/>
    <w:rsid w:val="005C0A76"/>
    <w:rsid w:val="005C0DC3"/>
    <w:rsid w:val="005C11B7"/>
    <w:rsid w:val="005C1A1C"/>
    <w:rsid w:val="005C2020"/>
    <w:rsid w:val="005C25B7"/>
    <w:rsid w:val="005C36D2"/>
    <w:rsid w:val="005C38CD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A4"/>
    <w:rsid w:val="005C687B"/>
    <w:rsid w:val="005C702C"/>
    <w:rsid w:val="005C7940"/>
    <w:rsid w:val="005C795A"/>
    <w:rsid w:val="005C7A3E"/>
    <w:rsid w:val="005D0195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5B7"/>
    <w:rsid w:val="005D371B"/>
    <w:rsid w:val="005D3935"/>
    <w:rsid w:val="005D39D4"/>
    <w:rsid w:val="005D3A35"/>
    <w:rsid w:val="005D3DA7"/>
    <w:rsid w:val="005D4011"/>
    <w:rsid w:val="005D4068"/>
    <w:rsid w:val="005D4150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ADB"/>
    <w:rsid w:val="005D5F1E"/>
    <w:rsid w:val="005D629F"/>
    <w:rsid w:val="005D6430"/>
    <w:rsid w:val="005D65BE"/>
    <w:rsid w:val="005D6DF5"/>
    <w:rsid w:val="005D6E85"/>
    <w:rsid w:val="005D6F2D"/>
    <w:rsid w:val="005D73A4"/>
    <w:rsid w:val="005D79FB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58B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886"/>
    <w:rsid w:val="005E5D4A"/>
    <w:rsid w:val="005E5D50"/>
    <w:rsid w:val="005E60A2"/>
    <w:rsid w:val="005E6373"/>
    <w:rsid w:val="005E66E3"/>
    <w:rsid w:val="005E6E9F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42D8"/>
    <w:rsid w:val="005F4321"/>
    <w:rsid w:val="005F4513"/>
    <w:rsid w:val="005F4793"/>
    <w:rsid w:val="005F4B9F"/>
    <w:rsid w:val="005F4DAA"/>
    <w:rsid w:val="005F4F0C"/>
    <w:rsid w:val="005F5868"/>
    <w:rsid w:val="005F5A6A"/>
    <w:rsid w:val="005F6024"/>
    <w:rsid w:val="005F62EC"/>
    <w:rsid w:val="005F6C72"/>
    <w:rsid w:val="005F719A"/>
    <w:rsid w:val="005F7AFA"/>
    <w:rsid w:val="005F7C72"/>
    <w:rsid w:val="005F7FC5"/>
    <w:rsid w:val="0060039E"/>
    <w:rsid w:val="006007E4"/>
    <w:rsid w:val="00600EDB"/>
    <w:rsid w:val="00601018"/>
    <w:rsid w:val="00601055"/>
    <w:rsid w:val="00601276"/>
    <w:rsid w:val="00601285"/>
    <w:rsid w:val="006012A7"/>
    <w:rsid w:val="006014C4"/>
    <w:rsid w:val="0060154E"/>
    <w:rsid w:val="0060162D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CA9"/>
    <w:rsid w:val="00604D33"/>
    <w:rsid w:val="0060530A"/>
    <w:rsid w:val="006055D9"/>
    <w:rsid w:val="00605FA1"/>
    <w:rsid w:val="006061A7"/>
    <w:rsid w:val="00606959"/>
    <w:rsid w:val="00606BBB"/>
    <w:rsid w:val="0060711C"/>
    <w:rsid w:val="00607752"/>
    <w:rsid w:val="00607856"/>
    <w:rsid w:val="00607894"/>
    <w:rsid w:val="00610206"/>
    <w:rsid w:val="00610A96"/>
    <w:rsid w:val="00610BC9"/>
    <w:rsid w:val="00610D5D"/>
    <w:rsid w:val="00610DA1"/>
    <w:rsid w:val="00611309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4F1E"/>
    <w:rsid w:val="00615156"/>
    <w:rsid w:val="0061580C"/>
    <w:rsid w:val="00615E49"/>
    <w:rsid w:val="006168E8"/>
    <w:rsid w:val="006172A8"/>
    <w:rsid w:val="00617710"/>
    <w:rsid w:val="006177F7"/>
    <w:rsid w:val="00617DC0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C4"/>
    <w:rsid w:val="006239AB"/>
    <w:rsid w:val="00623D1E"/>
    <w:rsid w:val="00623D85"/>
    <w:rsid w:val="00623ED6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45"/>
    <w:rsid w:val="00630068"/>
    <w:rsid w:val="00631629"/>
    <w:rsid w:val="0063243D"/>
    <w:rsid w:val="00632835"/>
    <w:rsid w:val="00632AB3"/>
    <w:rsid w:val="00632CD3"/>
    <w:rsid w:val="00632E00"/>
    <w:rsid w:val="00632F35"/>
    <w:rsid w:val="006339A0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A89"/>
    <w:rsid w:val="00640CD9"/>
    <w:rsid w:val="0064138E"/>
    <w:rsid w:val="00641A06"/>
    <w:rsid w:val="00641D01"/>
    <w:rsid w:val="00642188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3EBE"/>
    <w:rsid w:val="00644364"/>
    <w:rsid w:val="006445EE"/>
    <w:rsid w:val="00644805"/>
    <w:rsid w:val="0064502C"/>
    <w:rsid w:val="00645051"/>
    <w:rsid w:val="0064550B"/>
    <w:rsid w:val="00645807"/>
    <w:rsid w:val="0064586A"/>
    <w:rsid w:val="00645907"/>
    <w:rsid w:val="00646131"/>
    <w:rsid w:val="00646141"/>
    <w:rsid w:val="0064651A"/>
    <w:rsid w:val="006468E0"/>
    <w:rsid w:val="00646B55"/>
    <w:rsid w:val="00646DBD"/>
    <w:rsid w:val="00647098"/>
    <w:rsid w:val="006475F4"/>
    <w:rsid w:val="0064794C"/>
    <w:rsid w:val="00647D2C"/>
    <w:rsid w:val="00647EF0"/>
    <w:rsid w:val="00647F0E"/>
    <w:rsid w:val="006509B6"/>
    <w:rsid w:val="00650D17"/>
    <w:rsid w:val="0065148E"/>
    <w:rsid w:val="00652145"/>
    <w:rsid w:val="00652323"/>
    <w:rsid w:val="006523F4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9A6"/>
    <w:rsid w:val="00655298"/>
    <w:rsid w:val="00655721"/>
    <w:rsid w:val="006558D2"/>
    <w:rsid w:val="00655908"/>
    <w:rsid w:val="00655B26"/>
    <w:rsid w:val="00655CDA"/>
    <w:rsid w:val="00655F14"/>
    <w:rsid w:val="006568C0"/>
    <w:rsid w:val="00656A2C"/>
    <w:rsid w:val="00656A71"/>
    <w:rsid w:val="00656B5A"/>
    <w:rsid w:val="00656BDA"/>
    <w:rsid w:val="00656D98"/>
    <w:rsid w:val="006578A9"/>
    <w:rsid w:val="006578AB"/>
    <w:rsid w:val="00657EF2"/>
    <w:rsid w:val="00660045"/>
    <w:rsid w:val="006602BA"/>
    <w:rsid w:val="006605FF"/>
    <w:rsid w:val="00661060"/>
    <w:rsid w:val="006614D6"/>
    <w:rsid w:val="0066180C"/>
    <w:rsid w:val="0066184D"/>
    <w:rsid w:val="00661A64"/>
    <w:rsid w:val="00662479"/>
    <w:rsid w:val="00662816"/>
    <w:rsid w:val="00662A35"/>
    <w:rsid w:val="00662C6A"/>
    <w:rsid w:val="00662D7C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D7F"/>
    <w:rsid w:val="006673F2"/>
    <w:rsid w:val="0066747D"/>
    <w:rsid w:val="006679F2"/>
    <w:rsid w:val="00667B22"/>
    <w:rsid w:val="00667D52"/>
    <w:rsid w:val="00667FCC"/>
    <w:rsid w:val="0067015D"/>
    <w:rsid w:val="00670F30"/>
    <w:rsid w:val="0067145A"/>
    <w:rsid w:val="0067181B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00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5F6A"/>
    <w:rsid w:val="00676059"/>
    <w:rsid w:val="00676152"/>
    <w:rsid w:val="006763F8"/>
    <w:rsid w:val="00676B9F"/>
    <w:rsid w:val="006805C5"/>
    <w:rsid w:val="00680661"/>
    <w:rsid w:val="00680AC8"/>
    <w:rsid w:val="00680C53"/>
    <w:rsid w:val="00681AF6"/>
    <w:rsid w:val="00681B7F"/>
    <w:rsid w:val="00681DCA"/>
    <w:rsid w:val="006820A0"/>
    <w:rsid w:val="0068220C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91C"/>
    <w:rsid w:val="00684B1A"/>
    <w:rsid w:val="006850A1"/>
    <w:rsid w:val="0068525B"/>
    <w:rsid w:val="006854C6"/>
    <w:rsid w:val="00685589"/>
    <w:rsid w:val="00685B56"/>
    <w:rsid w:val="00685C87"/>
    <w:rsid w:val="00686074"/>
    <w:rsid w:val="006868BB"/>
    <w:rsid w:val="00686E25"/>
    <w:rsid w:val="00686F09"/>
    <w:rsid w:val="006872F8"/>
    <w:rsid w:val="006874B0"/>
    <w:rsid w:val="0068757D"/>
    <w:rsid w:val="00687B51"/>
    <w:rsid w:val="00687EF7"/>
    <w:rsid w:val="00687F53"/>
    <w:rsid w:val="00690051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1FA2"/>
    <w:rsid w:val="006920FD"/>
    <w:rsid w:val="0069224C"/>
    <w:rsid w:val="006924BB"/>
    <w:rsid w:val="0069264B"/>
    <w:rsid w:val="00692979"/>
    <w:rsid w:val="00692AC2"/>
    <w:rsid w:val="006936A6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6CA"/>
    <w:rsid w:val="006949B1"/>
    <w:rsid w:val="00694FA3"/>
    <w:rsid w:val="00695671"/>
    <w:rsid w:val="00695CBA"/>
    <w:rsid w:val="00695D78"/>
    <w:rsid w:val="00695F76"/>
    <w:rsid w:val="00696475"/>
    <w:rsid w:val="00696EB4"/>
    <w:rsid w:val="006972EB"/>
    <w:rsid w:val="00697529"/>
    <w:rsid w:val="00697630"/>
    <w:rsid w:val="00697B88"/>
    <w:rsid w:val="006A0174"/>
    <w:rsid w:val="006A08EC"/>
    <w:rsid w:val="006A0C87"/>
    <w:rsid w:val="006A0CD9"/>
    <w:rsid w:val="006A11B7"/>
    <w:rsid w:val="006A15D2"/>
    <w:rsid w:val="006A1787"/>
    <w:rsid w:val="006A244A"/>
    <w:rsid w:val="006A2451"/>
    <w:rsid w:val="006A25F2"/>
    <w:rsid w:val="006A2AC7"/>
    <w:rsid w:val="006A39C4"/>
    <w:rsid w:val="006A3A86"/>
    <w:rsid w:val="006A3AD3"/>
    <w:rsid w:val="006A40E0"/>
    <w:rsid w:val="006A4344"/>
    <w:rsid w:val="006A4373"/>
    <w:rsid w:val="006A4949"/>
    <w:rsid w:val="006A4B0A"/>
    <w:rsid w:val="006A4E65"/>
    <w:rsid w:val="006A53BA"/>
    <w:rsid w:val="006A573D"/>
    <w:rsid w:val="006A5764"/>
    <w:rsid w:val="006A5C44"/>
    <w:rsid w:val="006A5F45"/>
    <w:rsid w:val="006A671C"/>
    <w:rsid w:val="006A709E"/>
    <w:rsid w:val="006A7124"/>
    <w:rsid w:val="006A7EF6"/>
    <w:rsid w:val="006A7FDE"/>
    <w:rsid w:val="006B0168"/>
    <w:rsid w:val="006B025F"/>
    <w:rsid w:val="006B02F1"/>
    <w:rsid w:val="006B03DF"/>
    <w:rsid w:val="006B051D"/>
    <w:rsid w:val="006B092F"/>
    <w:rsid w:val="006B0C48"/>
    <w:rsid w:val="006B12D9"/>
    <w:rsid w:val="006B13B9"/>
    <w:rsid w:val="006B1779"/>
    <w:rsid w:val="006B1B87"/>
    <w:rsid w:val="006B1CDD"/>
    <w:rsid w:val="006B1E9B"/>
    <w:rsid w:val="006B2154"/>
    <w:rsid w:val="006B22C7"/>
    <w:rsid w:val="006B2346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2E3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F86"/>
    <w:rsid w:val="006C6012"/>
    <w:rsid w:val="006C627B"/>
    <w:rsid w:val="006C664D"/>
    <w:rsid w:val="006C7747"/>
    <w:rsid w:val="006C779D"/>
    <w:rsid w:val="006D0030"/>
    <w:rsid w:val="006D027F"/>
    <w:rsid w:val="006D0400"/>
    <w:rsid w:val="006D0483"/>
    <w:rsid w:val="006D0BF4"/>
    <w:rsid w:val="006D0C35"/>
    <w:rsid w:val="006D0F23"/>
    <w:rsid w:val="006D1048"/>
    <w:rsid w:val="006D14EC"/>
    <w:rsid w:val="006D1E2C"/>
    <w:rsid w:val="006D2C52"/>
    <w:rsid w:val="006D2DA4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150"/>
    <w:rsid w:val="006D459F"/>
    <w:rsid w:val="006D45BC"/>
    <w:rsid w:val="006D4673"/>
    <w:rsid w:val="006D494A"/>
    <w:rsid w:val="006D4CC0"/>
    <w:rsid w:val="006D4D65"/>
    <w:rsid w:val="006D5BF7"/>
    <w:rsid w:val="006D5C59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2D3"/>
    <w:rsid w:val="006E358E"/>
    <w:rsid w:val="006E3851"/>
    <w:rsid w:val="006E4465"/>
    <w:rsid w:val="006E4474"/>
    <w:rsid w:val="006E4996"/>
    <w:rsid w:val="006E4EC3"/>
    <w:rsid w:val="006E50E0"/>
    <w:rsid w:val="006E6715"/>
    <w:rsid w:val="006E685C"/>
    <w:rsid w:val="006E70E4"/>
    <w:rsid w:val="006E71B2"/>
    <w:rsid w:val="006E762A"/>
    <w:rsid w:val="006E77A5"/>
    <w:rsid w:val="006E77E0"/>
    <w:rsid w:val="006F02C9"/>
    <w:rsid w:val="006F0657"/>
    <w:rsid w:val="006F0BA8"/>
    <w:rsid w:val="006F124C"/>
    <w:rsid w:val="006F141E"/>
    <w:rsid w:val="006F14BE"/>
    <w:rsid w:val="006F2660"/>
    <w:rsid w:val="006F2E76"/>
    <w:rsid w:val="006F2F5B"/>
    <w:rsid w:val="006F30E7"/>
    <w:rsid w:val="006F31A1"/>
    <w:rsid w:val="006F3218"/>
    <w:rsid w:val="006F3549"/>
    <w:rsid w:val="006F3596"/>
    <w:rsid w:val="006F3822"/>
    <w:rsid w:val="006F3A06"/>
    <w:rsid w:val="006F3E80"/>
    <w:rsid w:val="006F429D"/>
    <w:rsid w:val="006F46E4"/>
    <w:rsid w:val="006F475C"/>
    <w:rsid w:val="006F4F28"/>
    <w:rsid w:val="006F501C"/>
    <w:rsid w:val="006F5086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3DB"/>
    <w:rsid w:val="006F76FA"/>
    <w:rsid w:val="006F7751"/>
    <w:rsid w:val="006F7DC6"/>
    <w:rsid w:val="00700102"/>
    <w:rsid w:val="00700120"/>
    <w:rsid w:val="007001C0"/>
    <w:rsid w:val="0070094C"/>
    <w:rsid w:val="00700A76"/>
    <w:rsid w:val="00700A9E"/>
    <w:rsid w:val="00700F66"/>
    <w:rsid w:val="00700F72"/>
    <w:rsid w:val="00700FC5"/>
    <w:rsid w:val="00700FE1"/>
    <w:rsid w:val="00701195"/>
    <w:rsid w:val="007018BE"/>
    <w:rsid w:val="00701A12"/>
    <w:rsid w:val="007026A7"/>
    <w:rsid w:val="007027EB"/>
    <w:rsid w:val="00702970"/>
    <w:rsid w:val="00702CD7"/>
    <w:rsid w:val="00702CE2"/>
    <w:rsid w:val="00703039"/>
    <w:rsid w:val="007031DC"/>
    <w:rsid w:val="007034AD"/>
    <w:rsid w:val="007035C5"/>
    <w:rsid w:val="0070367D"/>
    <w:rsid w:val="00703A91"/>
    <w:rsid w:val="00703B11"/>
    <w:rsid w:val="00703B91"/>
    <w:rsid w:val="00703F55"/>
    <w:rsid w:val="0070474A"/>
    <w:rsid w:val="007051DF"/>
    <w:rsid w:val="00705893"/>
    <w:rsid w:val="00705B92"/>
    <w:rsid w:val="00705C1E"/>
    <w:rsid w:val="00705C3C"/>
    <w:rsid w:val="00706241"/>
    <w:rsid w:val="00706358"/>
    <w:rsid w:val="007065E8"/>
    <w:rsid w:val="007066D3"/>
    <w:rsid w:val="00706A3A"/>
    <w:rsid w:val="00706A96"/>
    <w:rsid w:val="0070754E"/>
    <w:rsid w:val="0070762E"/>
    <w:rsid w:val="007076AE"/>
    <w:rsid w:val="00707A3C"/>
    <w:rsid w:val="00707AC6"/>
    <w:rsid w:val="00707D38"/>
    <w:rsid w:val="00707DA4"/>
    <w:rsid w:val="00707E41"/>
    <w:rsid w:val="00710FFA"/>
    <w:rsid w:val="007116D2"/>
    <w:rsid w:val="00711DCA"/>
    <w:rsid w:val="00711E86"/>
    <w:rsid w:val="00711E8F"/>
    <w:rsid w:val="00711FDF"/>
    <w:rsid w:val="007125D5"/>
    <w:rsid w:val="007126F2"/>
    <w:rsid w:val="007127F5"/>
    <w:rsid w:val="00713C18"/>
    <w:rsid w:val="00713C46"/>
    <w:rsid w:val="00713CE1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015"/>
    <w:rsid w:val="007173C5"/>
    <w:rsid w:val="0071778F"/>
    <w:rsid w:val="0071799B"/>
    <w:rsid w:val="00720622"/>
    <w:rsid w:val="00720958"/>
    <w:rsid w:val="00720EF1"/>
    <w:rsid w:val="00720F05"/>
    <w:rsid w:val="00720F4E"/>
    <w:rsid w:val="007212A3"/>
    <w:rsid w:val="0072148F"/>
    <w:rsid w:val="007216A4"/>
    <w:rsid w:val="0072171B"/>
    <w:rsid w:val="00721EA9"/>
    <w:rsid w:val="007222E8"/>
    <w:rsid w:val="00722ABF"/>
    <w:rsid w:val="00722C6F"/>
    <w:rsid w:val="0072342F"/>
    <w:rsid w:val="00723566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0B5"/>
    <w:rsid w:val="007255A9"/>
    <w:rsid w:val="007258F0"/>
    <w:rsid w:val="007259EB"/>
    <w:rsid w:val="007260B0"/>
    <w:rsid w:val="007260C8"/>
    <w:rsid w:val="007261D7"/>
    <w:rsid w:val="007262F7"/>
    <w:rsid w:val="00726DB7"/>
    <w:rsid w:val="007278E6"/>
    <w:rsid w:val="0072792E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E78"/>
    <w:rsid w:val="00731F4D"/>
    <w:rsid w:val="007320F7"/>
    <w:rsid w:val="0073214C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4733"/>
    <w:rsid w:val="0073479E"/>
    <w:rsid w:val="00734E43"/>
    <w:rsid w:val="00735243"/>
    <w:rsid w:val="00735395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9EE"/>
    <w:rsid w:val="0074010E"/>
    <w:rsid w:val="00740502"/>
    <w:rsid w:val="0074057E"/>
    <w:rsid w:val="007406DC"/>
    <w:rsid w:val="00740796"/>
    <w:rsid w:val="00740EA8"/>
    <w:rsid w:val="007412BD"/>
    <w:rsid w:val="007416AE"/>
    <w:rsid w:val="007417FC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3F94"/>
    <w:rsid w:val="00746008"/>
    <w:rsid w:val="007464DD"/>
    <w:rsid w:val="00746914"/>
    <w:rsid w:val="00746C1C"/>
    <w:rsid w:val="00746E12"/>
    <w:rsid w:val="00746EAC"/>
    <w:rsid w:val="007476E6"/>
    <w:rsid w:val="0074770A"/>
    <w:rsid w:val="00747BDF"/>
    <w:rsid w:val="00747CA3"/>
    <w:rsid w:val="00747D05"/>
    <w:rsid w:val="00747F25"/>
    <w:rsid w:val="00750798"/>
    <w:rsid w:val="00751BCE"/>
    <w:rsid w:val="00751F26"/>
    <w:rsid w:val="007522C7"/>
    <w:rsid w:val="00752904"/>
    <w:rsid w:val="007529CB"/>
    <w:rsid w:val="00752BB7"/>
    <w:rsid w:val="00752F84"/>
    <w:rsid w:val="007532C1"/>
    <w:rsid w:val="0075342C"/>
    <w:rsid w:val="007536C6"/>
    <w:rsid w:val="00753730"/>
    <w:rsid w:val="00753DFA"/>
    <w:rsid w:val="007543FB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7DF"/>
    <w:rsid w:val="00756BE9"/>
    <w:rsid w:val="00757393"/>
    <w:rsid w:val="00757412"/>
    <w:rsid w:val="0075776A"/>
    <w:rsid w:val="00757DC8"/>
    <w:rsid w:val="00760252"/>
    <w:rsid w:val="00760AB6"/>
    <w:rsid w:val="00760E9D"/>
    <w:rsid w:val="00760F41"/>
    <w:rsid w:val="0076147B"/>
    <w:rsid w:val="00761599"/>
    <w:rsid w:val="007615BC"/>
    <w:rsid w:val="0076186B"/>
    <w:rsid w:val="00761DA9"/>
    <w:rsid w:val="0076201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CB7"/>
    <w:rsid w:val="007662CB"/>
    <w:rsid w:val="0076652D"/>
    <w:rsid w:val="0076665F"/>
    <w:rsid w:val="00766699"/>
    <w:rsid w:val="007666EC"/>
    <w:rsid w:val="0076785F"/>
    <w:rsid w:val="00767C3B"/>
    <w:rsid w:val="00767DA6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641"/>
    <w:rsid w:val="00772C11"/>
    <w:rsid w:val="007732E3"/>
    <w:rsid w:val="00773724"/>
    <w:rsid w:val="00773773"/>
    <w:rsid w:val="007737CE"/>
    <w:rsid w:val="00773A70"/>
    <w:rsid w:val="00773AB1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06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6C8"/>
    <w:rsid w:val="00781EA2"/>
    <w:rsid w:val="00781FC7"/>
    <w:rsid w:val="007820F6"/>
    <w:rsid w:val="007824B4"/>
    <w:rsid w:val="007827CB"/>
    <w:rsid w:val="00782F35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403"/>
    <w:rsid w:val="0078678D"/>
    <w:rsid w:val="007867EC"/>
    <w:rsid w:val="00786BE3"/>
    <w:rsid w:val="00786D73"/>
    <w:rsid w:val="00786F06"/>
    <w:rsid w:val="007873FE"/>
    <w:rsid w:val="007876B9"/>
    <w:rsid w:val="00787BD0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1D87"/>
    <w:rsid w:val="0079206C"/>
    <w:rsid w:val="00792473"/>
    <w:rsid w:val="00792604"/>
    <w:rsid w:val="00792843"/>
    <w:rsid w:val="007929ED"/>
    <w:rsid w:val="007930AD"/>
    <w:rsid w:val="00793426"/>
    <w:rsid w:val="007936DC"/>
    <w:rsid w:val="007939D7"/>
    <w:rsid w:val="00793D47"/>
    <w:rsid w:val="00794821"/>
    <w:rsid w:val="007948AC"/>
    <w:rsid w:val="00794F23"/>
    <w:rsid w:val="00794FE7"/>
    <w:rsid w:val="007952C8"/>
    <w:rsid w:val="00795FAB"/>
    <w:rsid w:val="007968C0"/>
    <w:rsid w:val="00796A0A"/>
    <w:rsid w:val="00796CDA"/>
    <w:rsid w:val="00796F55"/>
    <w:rsid w:val="00796F77"/>
    <w:rsid w:val="007970FC"/>
    <w:rsid w:val="00797269"/>
    <w:rsid w:val="00797298"/>
    <w:rsid w:val="007972AF"/>
    <w:rsid w:val="00797478"/>
    <w:rsid w:val="0079779D"/>
    <w:rsid w:val="00797DAE"/>
    <w:rsid w:val="00797E8C"/>
    <w:rsid w:val="00797EEC"/>
    <w:rsid w:val="007A0492"/>
    <w:rsid w:val="007A0593"/>
    <w:rsid w:val="007A11DA"/>
    <w:rsid w:val="007A1529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4F48"/>
    <w:rsid w:val="007A56EC"/>
    <w:rsid w:val="007A5A72"/>
    <w:rsid w:val="007A5BF5"/>
    <w:rsid w:val="007A6149"/>
    <w:rsid w:val="007A6312"/>
    <w:rsid w:val="007A6322"/>
    <w:rsid w:val="007A657E"/>
    <w:rsid w:val="007A6586"/>
    <w:rsid w:val="007A69AE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195E"/>
    <w:rsid w:val="007B1A88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4DB"/>
    <w:rsid w:val="007B4596"/>
    <w:rsid w:val="007B4623"/>
    <w:rsid w:val="007B4DFF"/>
    <w:rsid w:val="007B4E30"/>
    <w:rsid w:val="007B4ED6"/>
    <w:rsid w:val="007B55D8"/>
    <w:rsid w:val="007B6094"/>
    <w:rsid w:val="007B6CF4"/>
    <w:rsid w:val="007B77B3"/>
    <w:rsid w:val="007B7C9F"/>
    <w:rsid w:val="007C02F5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5C3B"/>
    <w:rsid w:val="007C5D5F"/>
    <w:rsid w:val="007C6324"/>
    <w:rsid w:val="007C6418"/>
    <w:rsid w:val="007C686B"/>
    <w:rsid w:val="007C69C1"/>
    <w:rsid w:val="007C6A71"/>
    <w:rsid w:val="007C6CE6"/>
    <w:rsid w:val="007C70A2"/>
    <w:rsid w:val="007C722B"/>
    <w:rsid w:val="007C7384"/>
    <w:rsid w:val="007C766E"/>
    <w:rsid w:val="007C7692"/>
    <w:rsid w:val="007C7B90"/>
    <w:rsid w:val="007D0454"/>
    <w:rsid w:val="007D04F8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33"/>
    <w:rsid w:val="007D3680"/>
    <w:rsid w:val="007D3A71"/>
    <w:rsid w:val="007D3FB3"/>
    <w:rsid w:val="007D4588"/>
    <w:rsid w:val="007D46F2"/>
    <w:rsid w:val="007D49A8"/>
    <w:rsid w:val="007D4A51"/>
    <w:rsid w:val="007D4CEF"/>
    <w:rsid w:val="007D4E4E"/>
    <w:rsid w:val="007D5232"/>
    <w:rsid w:val="007D586B"/>
    <w:rsid w:val="007D5924"/>
    <w:rsid w:val="007D6EB8"/>
    <w:rsid w:val="007D6FEE"/>
    <w:rsid w:val="007D7153"/>
    <w:rsid w:val="007D7213"/>
    <w:rsid w:val="007D7B93"/>
    <w:rsid w:val="007D7D43"/>
    <w:rsid w:val="007D7E36"/>
    <w:rsid w:val="007D7EB5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23"/>
    <w:rsid w:val="007E51C5"/>
    <w:rsid w:val="007E51D7"/>
    <w:rsid w:val="007E53A5"/>
    <w:rsid w:val="007E548B"/>
    <w:rsid w:val="007E5548"/>
    <w:rsid w:val="007E582D"/>
    <w:rsid w:val="007E5A57"/>
    <w:rsid w:val="007E5ABF"/>
    <w:rsid w:val="007E5D3E"/>
    <w:rsid w:val="007E5ECF"/>
    <w:rsid w:val="007E665C"/>
    <w:rsid w:val="007E6BD2"/>
    <w:rsid w:val="007E6BFA"/>
    <w:rsid w:val="007E6D3A"/>
    <w:rsid w:val="007E7B95"/>
    <w:rsid w:val="007F0969"/>
    <w:rsid w:val="007F0A64"/>
    <w:rsid w:val="007F0B89"/>
    <w:rsid w:val="007F0E0B"/>
    <w:rsid w:val="007F1316"/>
    <w:rsid w:val="007F1787"/>
    <w:rsid w:val="007F183A"/>
    <w:rsid w:val="007F192E"/>
    <w:rsid w:val="007F1F9F"/>
    <w:rsid w:val="007F2012"/>
    <w:rsid w:val="007F22A6"/>
    <w:rsid w:val="007F2634"/>
    <w:rsid w:val="007F3004"/>
    <w:rsid w:val="007F367B"/>
    <w:rsid w:val="007F3B51"/>
    <w:rsid w:val="007F3D3E"/>
    <w:rsid w:val="007F3EC4"/>
    <w:rsid w:val="007F3FE5"/>
    <w:rsid w:val="007F430D"/>
    <w:rsid w:val="007F43EA"/>
    <w:rsid w:val="007F45CC"/>
    <w:rsid w:val="007F4735"/>
    <w:rsid w:val="007F48D5"/>
    <w:rsid w:val="007F5194"/>
    <w:rsid w:val="007F5615"/>
    <w:rsid w:val="007F58C7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0EFA"/>
    <w:rsid w:val="0080113C"/>
    <w:rsid w:val="0080130C"/>
    <w:rsid w:val="00801854"/>
    <w:rsid w:val="00801ACF"/>
    <w:rsid w:val="0080233B"/>
    <w:rsid w:val="008029A5"/>
    <w:rsid w:val="00802B66"/>
    <w:rsid w:val="00802F00"/>
    <w:rsid w:val="008033BD"/>
    <w:rsid w:val="0080348D"/>
    <w:rsid w:val="008034DD"/>
    <w:rsid w:val="00804034"/>
    <w:rsid w:val="0080415C"/>
    <w:rsid w:val="008046A1"/>
    <w:rsid w:val="00805EC6"/>
    <w:rsid w:val="00806467"/>
    <w:rsid w:val="00806935"/>
    <w:rsid w:val="00806A76"/>
    <w:rsid w:val="00806B1C"/>
    <w:rsid w:val="00806B1D"/>
    <w:rsid w:val="00806FE1"/>
    <w:rsid w:val="00807090"/>
    <w:rsid w:val="008076A9"/>
    <w:rsid w:val="0081011C"/>
    <w:rsid w:val="00810624"/>
    <w:rsid w:val="008108F1"/>
    <w:rsid w:val="008109CF"/>
    <w:rsid w:val="00810E08"/>
    <w:rsid w:val="00810E2C"/>
    <w:rsid w:val="008114A7"/>
    <w:rsid w:val="0081179A"/>
    <w:rsid w:val="00811849"/>
    <w:rsid w:val="00811985"/>
    <w:rsid w:val="00811AE8"/>
    <w:rsid w:val="00811C5C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35C"/>
    <w:rsid w:val="008147A0"/>
    <w:rsid w:val="00814994"/>
    <w:rsid w:val="00814997"/>
    <w:rsid w:val="00814BFE"/>
    <w:rsid w:val="00814FA0"/>
    <w:rsid w:val="008158A0"/>
    <w:rsid w:val="008159FA"/>
    <w:rsid w:val="00815E6D"/>
    <w:rsid w:val="00815EB5"/>
    <w:rsid w:val="008161FD"/>
    <w:rsid w:val="00816262"/>
    <w:rsid w:val="00816374"/>
    <w:rsid w:val="00816505"/>
    <w:rsid w:val="00816633"/>
    <w:rsid w:val="00816A65"/>
    <w:rsid w:val="00816E7D"/>
    <w:rsid w:val="00816FF5"/>
    <w:rsid w:val="00817DC5"/>
    <w:rsid w:val="008205EA"/>
    <w:rsid w:val="00820859"/>
    <w:rsid w:val="00820958"/>
    <w:rsid w:val="00820CC5"/>
    <w:rsid w:val="00820EBE"/>
    <w:rsid w:val="00821680"/>
    <w:rsid w:val="008217D6"/>
    <w:rsid w:val="00821933"/>
    <w:rsid w:val="00821BE8"/>
    <w:rsid w:val="00821D78"/>
    <w:rsid w:val="00822324"/>
    <w:rsid w:val="00822416"/>
    <w:rsid w:val="008224D0"/>
    <w:rsid w:val="008226D0"/>
    <w:rsid w:val="008228CB"/>
    <w:rsid w:val="00822D6D"/>
    <w:rsid w:val="00822F97"/>
    <w:rsid w:val="00823214"/>
    <w:rsid w:val="0082321B"/>
    <w:rsid w:val="008232E9"/>
    <w:rsid w:val="00823345"/>
    <w:rsid w:val="008233DD"/>
    <w:rsid w:val="00823603"/>
    <w:rsid w:val="00823C0C"/>
    <w:rsid w:val="00823DE8"/>
    <w:rsid w:val="00823FDC"/>
    <w:rsid w:val="0082407D"/>
    <w:rsid w:val="00824612"/>
    <w:rsid w:val="0082472B"/>
    <w:rsid w:val="008247E7"/>
    <w:rsid w:val="00824836"/>
    <w:rsid w:val="00824F3F"/>
    <w:rsid w:val="00825113"/>
    <w:rsid w:val="00825428"/>
    <w:rsid w:val="008257BB"/>
    <w:rsid w:val="00825C32"/>
    <w:rsid w:val="00825C98"/>
    <w:rsid w:val="00826121"/>
    <w:rsid w:val="0082631E"/>
    <w:rsid w:val="0082649E"/>
    <w:rsid w:val="0082652D"/>
    <w:rsid w:val="00826611"/>
    <w:rsid w:val="0082670F"/>
    <w:rsid w:val="008267AE"/>
    <w:rsid w:val="00826DA4"/>
    <w:rsid w:val="008270CA"/>
    <w:rsid w:val="0082728A"/>
    <w:rsid w:val="00827407"/>
    <w:rsid w:val="0082779B"/>
    <w:rsid w:val="008277BB"/>
    <w:rsid w:val="00827F7D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83C"/>
    <w:rsid w:val="00833A64"/>
    <w:rsid w:val="00833F28"/>
    <w:rsid w:val="00833F82"/>
    <w:rsid w:val="0083425F"/>
    <w:rsid w:val="00835082"/>
    <w:rsid w:val="00835B68"/>
    <w:rsid w:val="00835C33"/>
    <w:rsid w:val="00835D91"/>
    <w:rsid w:val="00835EBF"/>
    <w:rsid w:val="00836416"/>
    <w:rsid w:val="008364CC"/>
    <w:rsid w:val="008364F9"/>
    <w:rsid w:val="00836CDF"/>
    <w:rsid w:val="0083746C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7A6"/>
    <w:rsid w:val="00840980"/>
    <w:rsid w:val="00840C76"/>
    <w:rsid w:val="00840D8B"/>
    <w:rsid w:val="00840F10"/>
    <w:rsid w:val="00841697"/>
    <w:rsid w:val="00841B53"/>
    <w:rsid w:val="0084216E"/>
    <w:rsid w:val="00842381"/>
    <w:rsid w:val="00842392"/>
    <w:rsid w:val="008424C1"/>
    <w:rsid w:val="008425AD"/>
    <w:rsid w:val="00842AA3"/>
    <w:rsid w:val="00842B1F"/>
    <w:rsid w:val="00843335"/>
    <w:rsid w:val="00843429"/>
    <w:rsid w:val="0084373C"/>
    <w:rsid w:val="008438E9"/>
    <w:rsid w:val="008438F3"/>
    <w:rsid w:val="00843C7F"/>
    <w:rsid w:val="00843CC4"/>
    <w:rsid w:val="00844064"/>
    <w:rsid w:val="0084413D"/>
    <w:rsid w:val="0084473D"/>
    <w:rsid w:val="00844A26"/>
    <w:rsid w:val="00844E89"/>
    <w:rsid w:val="00845180"/>
    <w:rsid w:val="008452E3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92"/>
    <w:rsid w:val="00850DAA"/>
    <w:rsid w:val="008513DB"/>
    <w:rsid w:val="00851487"/>
    <w:rsid w:val="008514D0"/>
    <w:rsid w:val="008517A1"/>
    <w:rsid w:val="00851B3C"/>
    <w:rsid w:val="00852029"/>
    <w:rsid w:val="008525E9"/>
    <w:rsid w:val="008539A2"/>
    <w:rsid w:val="00853C2F"/>
    <w:rsid w:val="00853EB1"/>
    <w:rsid w:val="00854059"/>
    <w:rsid w:val="0085409E"/>
    <w:rsid w:val="008541CE"/>
    <w:rsid w:val="0085429A"/>
    <w:rsid w:val="008542E9"/>
    <w:rsid w:val="00854345"/>
    <w:rsid w:val="008547A6"/>
    <w:rsid w:val="00854A26"/>
    <w:rsid w:val="008552C2"/>
    <w:rsid w:val="00855581"/>
    <w:rsid w:val="00855760"/>
    <w:rsid w:val="00855885"/>
    <w:rsid w:val="008558CB"/>
    <w:rsid w:val="00856641"/>
    <w:rsid w:val="00856714"/>
    <w:rsid w:val="00856DFE"/>
    <w:rsid w:val="00857A4B"/>
    <w:rsid w:val="00857BD7"/>
    <w:rsid w:val="00857C61"/>
    <w:rsid w:val="00857FE3"/>
    <w:rsid w:val="008600C5"/>
    <w:rsid w:val="00860490"/>
    <w:rsid w:val="008604A7"/>
    <w:rsid w:val="00860759"/>
    <w:rsid w:val="008607BD"/>
    <w:rsid w:val="00860DF3"/>
    <w:rsid w:val="008610C4"/>
    <w:rsid w:val="008615A5"/>
    <w:rsid w:val="00861B0E"/>
    <w:rsid w:val="00862226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60D0"/>
    <w:rsid w:val="0086677E"/>
    <w:rsid w:val="0086752A"/>
    <w:rsid w:val="00867685"/>
    <w:rsid w:val="00867873"/>
    <w:rsid w:val="00867BB4"/>
    <w:rsid w:val="008704B3"/>
    <w:rsid w:val="008705F0"/>
    <w:rsid w:val="00870D48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473"/>
    <w:rsid w:val="00873574"/>
    <w:rsid w:val="008737BC"/>
    <w:rsid w:val="008739F0"/>
    <w:rsid w:val="00873AA5"/>
    <w:rsid w:val="00873B56"/>
    <w:rsid w:val="008741B4"/>
    <w:rsid w:val="00874209"/>
    <w:rsid w:val="008743DC"/>
    <w:rsid w:val="00874539"/>
    <w:rsid w:val="00874556"/>
    <w:rsid w:val="0087466E"/>
    <w:rsid w:val="00874C34"/>
    <w:rsid w:val="008752C4"/>
    <w:rsid w:val="008752FA"/>
    <w:rsid w:val="00875448"/>
    <w:rsid w:val="00875BD7"/>
    <w:rsid w:val="00875E8F"/>
    <w:rsid w:val="00876338"/>
    <w:rsid w:val="00876448"/>
    <w:rsid w:val="00876507"/>
    <w:rsid w:val="008766E7"/>
    <w:rsid w:val="00877673"/>
    <w:rsid w:val="008777E8"/>
    <w:rsid w:val="00877D29"/>
    <w:rsid w:val="00880054"/>
    <w:rsid w:val="0088006B"/>
    <w:rsid w:val="00880203"/>
    <w:rsid w:val="0088089E"/>
    <w:rsid w:val="00880B57"/>
    <w:rsid w:val="00880D51"/>
    <w:rsid w:val="00880DF8"/>
    <w:rsid w:val="00881237"/>
    <w:rsid w:val="008812BE"/>
    <w:rsid w:val="00881841"/>
    <w:rsid w:val="00881AFB"/>
    <w:rsid w:val="00881B0F"/>
    <w:rsid w:val="0088288B"/>
    <w:rsid w:val="00882AA4"/>
    <w:rsid w:val="00882E39"/>
    <w:rsid w:val="00882E87"/>
    <w:rsid w:val="00882E91"/>
    <w:rsid w:val="00883252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498"/>
    <w:rsid w:val="00891634"/>
    <w:rsid w:val="0089183B"/>
    <w:rsid w:val="00892ECE"/>
    <w:rsid w:val="00893095"/>
    <w:rsid w:val="008937E9"/>
    <w:rsid w:val="00893D52"/>
    <w:rsid w:val="00893E24"/>
    <w:rsid w:val="00893F42"/>
    <w:rsid w:val="00893FA5"/>
    <w:rsid w:val="00894855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B5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0AA2"/>
    <w:rsid w:val="008A0FDD"/>
    <w:rsid w:val="008A1C25"/>
    <w:rsid w:val="008A1D0B"/>
    <w:rsid w:val="008A26EE"/>
    <w:rsid w:val="008A28E4"/>
    <w:rsid w:val="008A28E7"/>
    <w:rsid w:val="008A2AC5"/>
    <w:rsid w:val="008A2D55"/>
    <w:rsid w:val="008A341F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EF5"/>
    <w:rsid w:val="008A7F7C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79C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AD4"/>
    <w:rsid w:val="008B5E02"/>
    <w:rsid w:val="008B5ECB"/>
    <w:rsid w:val="008B65AC"/>
    <w:rsid w:val="008B6765"/>
    <w:rsid w:val="008B6ECA"/>
    <w:rsid w:val="008B6F93"/>
    <w:rsid w:val="008B70FD"/>
    <w:rsid w:val="008B718A"/>
    <w:rsid w:val="008B7447"/>
    <w:rsid w:val="008B747B"/>
    <w:rsid w:val="008B7713"/>
    <w:rsid w:val="008B7899"/>
    <w:rsid w:val="008C0E8B"/>
    <w:rsid w:val="008C0F85"/>
    <w:rsid w:val="008C1410"/>
    <w:rsid w:val="008C160B"/>
    <w:rsid w:val="008C16B3"/>
    <w:rsid w:val="008C1802"/>
    <w:rsid w:val="008C1885"/>
    <w:rsid w:val="008C1B01"/>
    <w:rsid w:val="008C2086"/>
    <w:rsid w:val="008C21A5"/>
    <w:rsid w:val="008C2473"/>
    <w:rsid w:val="008C277C"/>
    <w:rsid w:val="008C2B38"/>
    <w:rsid w:val="008C2FAB"/>
    <w:rsid w:val="008C33C7"/>
    <w:rsid w:val="008C344F"/>
    <w:rsid w:val="008C34DF"/>
    <w:rsid w:val="008C3C7C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586"/>
    <w:rsid w:val="008D2601"/>
    <w:rsid w:val="008D2AC6"/>
    <w:rsid w:val="008D2C38"/>
    <w:rsid w:val="008D3101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D46"/>
    <w:rsid w:val="008E066E"/>
    <w:rsid w:val="008E0E2D"/>
    <w:rsid w:val="008E0EE5"/>
    <w:rsid w:val="008E10D0"/>
    <w:rsid w:val="008E1171"/>
    <w:rsid w:val="008E14B8"/>
    <w:rsid w:val="008E159C"/>
    <w:rsid w:val="008E182D"/>
    <w:rsid w:val="008E18DE"/>
    <w:rsid w:val="008E1B54"/>
    <w:rsid w:val="008E1DD8"/>
    <w:rsid w:val="008E1F97"/>
    <w:rsid w:val="008E26AD"/>
    <w:rsid w:val="008E3088"/>
    <w:rsid w:val="008E3254"/>
    <w:rsid w:val="008E3412"/>
    <w:rsid w:val="008E3448"/>
    <w:rsid w:val="008E3AAA"/>
    <w:rsid w:val="008E3EB8"/>
    <w:rsid w:val="008E416C"/>
    <w:rsid w:val="008E42C7"/>
    <w:rsid w:val="008E461F"/>
    <w:rsid w:val="008E473D"/>
    <w:rsid w:val="008E4A03"/>
    <w:rsid w:val="008E4B4D"/>
    <w:rsid w:val="008E4F54"/>
    <w:rsid w:val="008E50FC"/>
    <w:rsid w:val="008E533C"/>
    <w:rsid w:val="008E538F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F004A"/>
    <w:rsid w:val="008F016D"/>
    <w:rsid w:val="008F02DA"/>
    <w:rsid w:val="008F0364"/>
    <w:rsid w:val="008F096D"/>
    <w:rsid w:val="008F0B9E"/>
    <w:rsid w:val="008F1213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1CF"/>
    <w:rsid w:val="00900245"/>
    <w:rsid w:val="0090027F"/>
    <w:rsid w:val="00900609"/>
    <w:rsid w:val="00900B8E"/>
    <w:rsid w:val="00900D6C"/>
    <w:rsid w:val="00900FC1"/>
    <w:rsid w:val="009014F9"/>
    <w:rsid w:val="009017C4"/>
    <w:rsid w:val="00901885"/>
    <w:rsid w:val="00902221"/>
    <w:rsid w:val="0090239B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F71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5EB"/>
    <w:rsid w:val="00911AFA"/>
    <w:rsid w:val="009122DB"/>
    <w:rsid w:val="00912585"/>
    <w:rsid w:val="0091262A"/>
    <w:rsid w:val="00912738"/>
    <w:rsid w:val="009127D3"/>
    <w:rsid w:val="00912869"/>
    <w:rsid w:val="00912C6D"/>
    <w:rsid w:val="0091345E"/>
    <w:rsid w:val="009138AB"/>
    <w:rsid w:val="00913997"/>
    <w:rsid w:val="00913D08"/>
    <w:rsid w:val="0091404C"/>
    <w:rsid w:val="00914478"/>
    <w:rsid w:val="00914657"/>
    <w:rsid w:val="00914660"/>
    <w:rsid w:val="00914905"/>
    <w:rsid w:val="00914BCE"/>
    <w:rsid w:val="00914C06"/>
    <w:rsid w:val="00914EA0"/>
    <w:rsid w:val="00914F45"/>
    <w:rsid w:val="0091588E"/>
    <w:rsid w:val="009160BE"/>
    <w:rsid w:val="009161E4"/>
    <w:rsid w:val="0091620E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308"/>
    <w:rsid w:val="0092081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5B1"/>
    <w:rsid w:val="00924CE9"/>
    <w:rsid w:val="00925133"/>
    <w:rsid w:val="009252BE"/>
    <w:rsid w:val="0092544B"/>
    <w:rsid w:val="00925C8F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593"/>
    <w:rsid w:val="00930A23"/>
    <w:rsid w:val="00930D8C"/>
    <w:rsid w:val="00931527"/>
    <w:rsid w:val="00931C7E"/>
    <w:rsid w:val="00931E8A"/>
    <w:rsid w:val="00932709"/>
    <w:rsid w:val="00932864"/>
    <w:rsid w:val="00932F69"/>
    <w:rsid w:val="00933091"/>
    <w:rsid w:val="00933450"/>
    <w:rsid w:val="0093361D"/>
    <w:rsid w:val="00934050"/>
    <w:rsid w:val="009342D2"/>
    <w:rsid w:val="00934597"/>
    <w:rsid w:val="00934670"/>
    <w:rsid w:val="00934A4A"/>
    <w:rsid w:val="00935054"/>
    <w:rsid w:val="00935077"/>
    <w:rsid w:val="0093522B"/>
    <w:rsid w:val="009353FE"/>
    <w:rsid w:val="009359AE"/>
    <w:rsid w:val="00935B8E"/>
    <w:rsid w:val="00936575"/>
    <w:rsid w:val="00936D28"/>
    <w:rsid w:val="00936D3B"/>
    <w:rsid w:val="0093702B"/>
    <w:rsid w:val="009370F3"/>
    <w:rsid w:val="00937342"/>
    <w:rsid w:val="0093740A"/>
    <w:rsid w:val="00937787"/>
    <w:rsid w:val="009378A6"/>
    <w:rsid w:val="00937AB2"/>
    <w:rsid w:val="00937AE6"/>
    <w:rsid w:val="0094029D"/>
    <w:rsid w:val="00940390"/>
    <w:rsid w:val="0094070E"/>
    <w:rsid w:val="0094075D"/>
    <w:rsid w:val="00940B6C"/>
    <w:rsid w:val="00940D20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470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058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D4"/>
    <w:rsid w:val="009507E6"/>
    <w:rsid w:val="0095090C"/>
    <w:rsid w:val="00950C2B"/>
    <w:rsid w:val="00950C71"/>
    <w:rsid w:val="009516DF"/>
    <w:rsid w:val="00951E27"/>
    <w:rsid w:val="00951F14"/>
    <w:rsid w:val="00952214"/>
    <w:rsid w:val="0095222C"/>
    <w:rsid w:val="0095230A"/>
    <w:rsid w:val="0095279A"/>
    <w:rsid w:val="009528CD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B08"/>
    <w:rsid w:val="00957D7D"/>
    <w:rsid w:val="00957F31"/>
    <w:rsid w:val="00957F95"/>
    <w:rsid w:val="00960042"/>
    <w:rsid w:val="0096019E"/>
    <w:rsid w:val="0096020D"/>
    <w:rsid w:val="0096040E"/>
    <w:rsid w:val="00960596"/>
    <w:rsid w:val="00960793"/>
    <w:rsid w:val="009618A2"/>
    <w:rsid w:val="009618E4"/>
    <w:rsid w:val="00961CAF"/>
    <w:rsid w:val="00961CB9"/>
    <w:rsid w:val="00961E4C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1C3"/>
    <w:rsid w:val="009666AD"/>
    <w:rsid w:val="00966900"/>
    <w:rsid w:val="0096712D"/>
    <w:rsid w:val="009674FB"/>
    <w:rsid w:val="009675F0"/>
    <w:rsid w:val="0096782A"/>
    <w:rsid w:val="009700BD"/>
    <w:rsid w:val="009704BF"/>
    <w:rsid w:val="00970BBE"/>
    <w:rsid w:val="00970C00"/>
    <w:rsid w:val="009713E2"/>
    <w:rsid w:val="009714B8"/>
    <w:rsid w:val="00971804"/>
    <w:rsid w:val="00971D10"/>
    <w:rsid w:val="0097229C"/>
    <w:rsid w:val="009726AF"/>
    <w:rsid w:val="009728DC"/>
    <w:rsid w:val="0097331C"/>
    <w:rsid w:val="00973B6A"/>
    <w:rsid w:val="00973D79"/>
    <w:rsid w:val="00973F33"/>
    <w:rsid w:val="009740B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67A"/>
    <w:rsid w:val="00976113"/>
    <w:rsid w:val="009766B8"/>
    <w:rsid w:val="009769C9"/>
    <w:rsid w:val="0097730D"/>
    <w:rsid w:val="00977413"/>
    <w:rsid w:val="00980027"/>
    <w:rsid w:val="009803E5"/>
    <w:rsid w:val="00980506"/>
    <w:rsid w:val="009807F2"/>
    <w:rsid w:val="009808EA"/>
    <w:rsid w:val="009809A7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8F4"/>
    <w:rsid w:val="00984D83"/>
    <w:rsid w:val="00985A63"/>
    <w:rsid w:val="00985B85"/>
    <w:rsid w:val="00985D99"/>
    <w:rsid w:val="009867F0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63B"/>
    <w:rsid w:val="00990859"/>
    <w:rsid w:val="00990A56"/>
    <w:rsid w:val="00990B40"/>
    <w:rsid w:val="009914FF"/>
    <w:rsid w:val="00991B4C"/>
    <w:rsid w:val="00991B73"/>
    <w:rsid w:val="00991BE9"/>
    <w:rsid w:val="00992176"/>
    <w:rsid w:val="009925B1"/>
    <w:rsid w:val="0099279C"/>
    <w:rsid w:val="00992C8D"/>
    <w:rsid w:val="00992F19"/>
    <w:rsid w:val="009933BC"/>
    <w:rsid w:val="00993466"/>
    <w:rsid w:val="00993512"/>
    <w:rsid w:val="009945E2"/>
    <w:rsid w:val="00995FE2"/>
    <w:rsid w:val="00996263"/>
    <w:rsid w:val="00997026"/>
    <w:rsid w:val="009973B9"/>
    <w:rsid w:val="00997409"/>
    <w:rsid w:val="009976FA"/>
    <w:rsid w:val="00997745"/>
    <w:rsid w:val="00997FF0"/>
    <w:rsid w:val="009A0737"/>
    <w:rsid w:val="009A08D2"/>
    <w:rsid w:val="009A0A8B"/>
    <w:rsid w:val="009A0DDA"/>
    <w:rsid w:val="009A1316"/>
    <w:rsid w:val="009A1642"/>
    <w:rsid w:val="009A166C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33F9"/>
    <w:rsid w:val="009A3763"/>
    <w:rsid w:val="009A3B6B"/>
    <w:rsid w:val="009A3C3C"/>
    <w:rsid w:val="009A4328"/>
    <w:rsid w:val="009A44D5"/>
    <w:rsid w:val="009A463F"/>
    <w:rsid w:val="009A46E7"/>
    <w:rsid w:val="009A46F2"/>
    <w:rsid w:val="009A4B60"/>
    <w:rsid w:val="009A4C5A"/>
    <w:rsid w:val="009A5A7E"/>
    <w:rsid w:val="009A6237"/>
    <w:rsid w:val="009A64FB"/>
    <w:rsid w:val="009A6F65"/>
    <w:rsid w:val="009A75AF"/>
    <w:rsid w:val="009A775D"/>
    <w:rsid w:val="009A7768"/>
    <w:rsid w:val="009A7813"/>
    <w:rsid w:val="009A7CA1"/>
    <w:rsid w:val="009B06CF"/>
    <w:rsid w:val="009B08BD"/>
    <w:rsid w:val="009B0BA8"/>
    <w:rsid w:val="009B0DBC"/>
    <w:rsid w:val="009B0EB7"/>
    <w:rsid w:val="009B15EC"/>
    <w:rsid w:val="009B2373"/>
    <w:rsid w:val="009B24A2"/>
    <w:rsid w:val="009B2667"/>
    <w:rsid w:val="009B29E7"/>
    <w:rsid w:val="009B2B65"/>
    <w:rsid w:val="009B2EE5"/>
    <w:rsid w:val="009B3005"/>
    <w:rsid w:val="009B343E"/>
    <w:rsid w:val="009B371D"/>
    <w:rsid w:val="009B38D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304"/>
    <w:rsid w:val="009B67D3"/>
    <w:rsid w:val="009B6B42"/>
    <w:rsid w:val="009B6BA1"/>
    <w:rsid w:val="009B6F71"/>
    <w:rsid w:val="009B7127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19E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75"/>
    <w:rsid w:val="009C488D"/>
    <w:rsid w:val="009C4A23"/>
    <w:rsid w:val="009C4AFB"/>
    <w:rsid w:val="009C4CD5"/>
    <w:rsid w:val="009C4D34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9B0"/>
    <w:rsid w:val="009D1B2B"/>
    <w:rsid w:val="009D1BE1"/>
    <w:rsid w:val="009D1DD0"/>
    <w:rsid w:val="009D1EDB"/>
    <w:rsid w:val="009D2171"/>
    <w:rsid w:val="009D27DC"/>
    <w:rsid w:val="009D28F6"/>
    <w:rsid w:val="009D2DE6"/>
    <w:rsid w:val="009D3225"/>
    <w:rsid w:val="009D3426"/>
    <w:rsid w:val="009D390E"/>
    <w:rsid w:val="009D3B92"/>
    <w:rsid w:val="009D3D31"/>
    <w:rsid w:val="009D3DFE"/>
    <w:rsid w:val="009D485D"/>
    <w:rsid w:val="009D49EC"/>
    <w:rsid w:val="009D4A58"/>
    <w:rsid w:val="009D4A70"/>
    <w:rsid w:val="009D4F96"/>
    <w:rsid w:val="009D54D0"/>
    <w:rsid w:val="009D567F"/>
    <w:rsid w:val="009D5C32"/>
    <w:rsid w:val="009D5E67"/>
    <w:rsid w:val="009D61E6"/>
    <w:rsid w:val="009D64FE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B60"/>
    <w:rsid w:val="009E120B"/>
    <w:rsid w:val="009E152C"/>
    <w:rsid w:val="009E1E81"/>
    <w:rsid w:val="009E1EFB"/>
    <w:rsid w:val="009E2064"/>
    <w:rsid w:val="009E26A5"/>
    <w:rsid w:val="009E2830"/>
    <w:rsid w:val="009E2FA4"/>
    <w:rsid w:val="009E30B5"/>
    <w:rsid w:val="009E34F0"/>
    <w:rsid w:val="009E3517"/>
    <w:rsid w:val="009E3992"/>
    <w:rsid w:val="009E3B08"/>
    <w:rsid w:val="009E430F"/>
    <w:rsid w:val="009E4421"/>
    <w:rsid w:val="009E458D"/>
    <w:rsid w:val="009E4D6E"/>
    <w:rsid w:val="009E5486"/>
    <w:rsid w:val="009E567F"/>
    <w:rsid w:val="009E5720"/>
    <w:rsid w:val="009E5875"/>
    <w:rsid w:val="009E5D5B"/>
    <w:rsid w:val="009E66FE"/>
    <w:rsid w:val="009E69FD"/>
    <w:rsid w:val="009E6BFB"/>
    <w:rsid w:val="009E6C89"/>
    <w:rsid w:val="009E6EC0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1E3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9F7CD8"/>
    <w:rsid w:val="00A00381"/>
    <w:rsid w:val="00A00BA3"/>
    <w:rsid w:val="00A00E0D"/>
    <w:rsid w:val="00A0101A"/>
    <w:rsid w:val="00A01C66"/>
    <w:rsid w:val="00A01E71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D09"/>
    <w:rsid w:val="00A04A0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31D"/>
    <w:rsid w:val="00A12470"/>
    <w:rsid w:val="00A12755"/>
    <w:rsid w:val="00A1280D"/>
    <w:rsid w:val="00A1287A"/>
    <w:rsid w:val="00A12C5D"/>
    <w:rsid w:val="00A13539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58BE"/>
    <w:rsid w:val="00A16D0A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28F"/>
    <w:rsid w:val="00A2285B"/>
    <w:rsid w:val="00A22AE0"/>
    <w:rsid w:val="00A22B67"/>
    <w:rsid w:val="00A22EEA"/>
    <w:rsid w:val="00A23197"/>
    <w:rsid w:val="00A231D2"/>
    <w:rsid w:val="00A23C36"/>
    <w:rsid w:val="00A23D86"/>
    <w:rsid w:val="00A23D9A"/>
    <w:rsid w:val="00A2440E"/>
    <w:rsid w:val="00A24936"/>
    <w:rsid w:val="00A249B7"/>
    <w:rsid w:val="00A24BC4"/>
    <w:rsid w:val="00A251E9"/>
    <w:rsid w:val="00A2524B"/>
    <w:rsid w:val="00A266EB"/>
    <w:rsid w:val="00A26A33"/>
    <w:rsid w:val="00A26C18"/>
    <w:rsid w:val="00A273BE"/>
    <w:rsid w:val="00A274B4"/>
    <w:rsid w:val="00A278D6"/>
    <w:rsid w:val="00A30195"/>
    <w:rsid w:val="00A3040C"/>
    <w:rsid w:val="00A305B4"/>
    <w:rsid w:val="00A3086A"/>
    <w:rsid w:val="00A30A42"/>
    <w:rsid w:val="00A30ACE"/>
    <w:rsid w:val="00A31081"/>
    <w:rsid w:val="00A310DE"/>
    <w:rsid w:val="00A311F4"/>
    <w:rsid w:val="00A3133A"/>
    <w:rsid w:val="00A31550"/>
    <w:rsid w:val="00A316DD"/>
    <w:rsid w:val="00A319D9"/>
    <w:rsid w:val="00A31D87"/>
    <w:rsid w:val="00A32053"/>
    <w:rsid w:val="00A33829"/>
    <w:rsid w:val="00A33C38"/>
    <w:rsid w:val="00A3427C"/>
    <w:rsid w:val="00A34DF9"/>
    <w:rsid w:val="00A352BF"/>
    <w:rsid w:val="00A35A35"/>
    <w:rsid w:val="00A35D9C"/>
    <w:rsid w:val="00A35F9D"/>
    <w:rsid w:val="00A363C4"/>
    <w:rsid w:val="00A364C9"/>
    <w:rsid w:val="00A36609"/>
    <w:rsid w:val="00A36673"/>
    <w:rsid w:val="00A36C6C"/>
    <w:rsid w:val="00A36E88"/>
    <w:rsid w:val="00A3717B"/>
    <w:rsid w:val="00A376AB"/>
    <w:rsid w:val="00A378B4"/>
    <w:rsid w:val="00A4013D"/>
    <w:rsid w:val="00A40C1B"/>
    <w:rsid w:val="00A40E10"/>
    <w:rsid w:val="00A4113E"/>
    <w:rsid w:val="00A411CB"/>
    <w:rsid w:val="00A41818"/>
    <w:rsid w:val="00A41E01"/>
    <w:rsid w:val="00A422CC"/>
    <w:rsid w:val="00A4283A"/>
    <w:rsid w:val="00A42B13"/>
    <w:rsid w:val="00A42FB1"/>
    <w:rsid w:val="00A43E8E"/>
    <w:rsid w:val="00A44345"/>
    <w:rsid w:val="00A448F0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4CD"/>
    <w:rsid w:val="00A51C36"/>
    <w:rsid w:val="00A51C44"/>
    <w:rsid w:val="00A51F95"/>
    <w:rsid w:val="00A52019"/>
    <w:rsid w:val="00A523C0"/>
    <w:rsid w:val="00A52613"/>
    <w:rsid w:val="00A527A1"/>
    <w:rsid w:val="00A53606"/>
    <w:rsid w:val="00A53C8E"/>
    <w:rsid w:val="00A5419C"/>
    <w:rsid w:val="00A544D6"/>
    <w:rsid w:val="00A5495D"/>
    <w:rsid w:val="00A54EC9"/>
    <w:rsid w:val="00A54FCD"/>
    <w:rsid w:val="00A553EF"/>
    <w:rsid w:val="00A55864"/>
    <w:rsid w:val="00A561FF"/>
    <w:rsid w:val="00A56344"/>
    <w:rsid w:val="00A5642A"/>
    <w:rsid w:val="00A56993"/>
    <w:rsid w:val="00A56AF6"/>
    <w:rsid w:val="00A56B12"/>
    <w:rsid w:val="00A56C8A"/>
    <w:rsid w:val="00A57B6B"/>
    <w:rsid w:val="00A57E08"/>
    <w:rsid w:val="00A57F44"/>
    <w:rsid w:val="00A60112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22EB"/>
    <w:rsid w:val="00A62319"/>
    <w:rsid w:val="00A62733"/>
    <w:rsid w:val="00A62CE4"/>
    <w:rsid w:val="00A62F16"/>
    <w:rsid w:val="00A6349D"/>
    <w:rsid w:val="00A639E9"/>
    <w:rsid w:val="00A63BED"/>
    <w:rsid w:val="00A63C71"/>
    <w:rsid w:val="00A63E2D"/>
    <w:rsid w:val="00A64257"/>
    <w:rsid w:val="00A643ED"/>
    <w:rsid w:val="00A6458C"/>
    <w:rsid w:val="00A648EF"/>
    <w:rsid w:val="00A64AD9"/>
    <w:rsid w:val="00A64C63"/>
    <w:rsid w:val="00A64D31"/>
    <w:rsid w:val="00A64DD3"/>
    <w:rsid w:val="00A64E10"/>
    <w:rsid w:val="00A651DB"/>
    <w:rsid w:val="00A65397"/>
    <w:rsid w:val="00A65562"/>
    <w:rsid w:val="00A655BF"/>
    <w:rsid w:val="00A659AD"/>
    <w:rsid w:val="00A661D8"/>
    <w:rsid w:val="00A666D3"/>
    <w:rsid w:val="00A6681E"/>
    <w:rsid w:val="00A66C9C"/>
    <w:rsid w:val="00A66FAE"/>
    <w:rsid w:val="00A670F2"/>
    <w:rsid w:val="00A6719D"/>
    <w:rsid w:val="00A67C81"/>
    <w:rsid w:val="00A708B9"/>
    <w:rsid w:val="00A708FD"/>
    <w:rsid w:val="00A70911"/>
    <w:rsid w:val="00A70BC0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69F"/>
    <w:rsid w:val="00A747D2"/>
    <w:rsid w:val="00A749D1"/>
    <w:rsid w:val="00A74C4C"/>
    <w:rsid w:val="00A752B8"/>
    <w:rsid w:val="00A753FC"/>
    <w:rsid w:val="00A75789"/>
    <w:rsid w:val="00A758DD"/>
    <w:rsid w:val="00A75AB2"/>
    <w:rsid w:val="00A76045"/>
    <w:rsid w:val="00A769D1"/>
    <w:rsid w:val="00A76A3E"/>
    <w:rsid w:val="00A76F73"/>
    <w:rsid w:val="00A77554"/>
    <w:rsid w:val="00A77585"/>
    <w:rsid w:val="00A77DED"/>
    <w:rsid w:val="00A77FB7"/>
    <w:rsid w:val="00A804BE"/>
    <w:rsid w:val="00A80CAC"/>
    <w:rsid w:val="00A80D0C"/>
    <w:rsid w:val="00A8211D"/>
    <w:rsid w:val="00A82F56"/>
    <w:rsid w:val="00A8302D"/>
    <w:rsid w:val="00A831C6"/>
    <w:rsid w:val="00A8326B"/>
    <w:rsid w:val="00A836CC"/>
    <w:rsid w:val="00A83712"/>
    <w:rsid w:val="00A83F7E"/>
    <w:rsid w:val="00A843CF"/>
    <w:rsid w:val="00A8496A"/>
    <w:rsid w:val="00A84E38"/>
    <w:rsid w:val="00A84E3E"/>
    <w:rsid w:val="00A852A8"/>
    <w:rsid w:val="00A85EFF"/>
    <w:rsid w:val="00A8620E"/>
    <w:rsid w:val="00A86257"/>
    <w:rsid w:val="00A8666E"/>
    <w:rsid w:val="00A86705"/>
    <w:rsid w:val="00A86A20"/>
    <w:rsid w:val="00A86B76"/>
    <w:rsid w:val="00A86EB8"/>
    <w:rsid w:val="00A86FE3"/>
    <w:rsid w:val="00A8726D"/>
    <w:rsid w:val="00A8793A"/>
    <w:rsid w:val="00A87949"/>
    <w:rsid w:val="00A87A13"/>
    <w:rsid w:val="00A87A2F"/>
    <w:rsid w:val="00A87E1E"/>
    <w:rsid w:val="00A905F9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375"/>
    <w:rsid w:val="00A9468C"/>
    <w:rsid w:val="00A94BB1"/>
    <w:rsid w:val="00A955EF"/>
    <w:rsid w:val="00A957B6"/>
    <w:rsid w:val="00A95AFA"/>
    <w:rsid w:val="00A963F9"/>
    <w:rsid w:val="00A96B79"/>
    <w:rsid w:val="00A96FAA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72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85B"/>
    <w:rsid w:val="00AA3A45"/>
    <w:rsid w:val="00AA3F56"/>
    <w:rsid w:val="00AA440D"/>
    <w:rsid w:val="00AA481D"/>
    <w:rsid w:val="00AA48A6"/>
    <w:rsid w:val="00AA4939"/>
    <w:rsid w:val="00AA5053"/>
    <w:rsid w:val="00AA5712"/>
    <w:rsid w:val="00AA5933"/>
    <w:rsid w:val="00AA5D66"/>
    <w:rsid w:val="00AA5E68"/>
    <w:rsid w:val="00AA606D"/>
    <w:rsid w:val="00AA614A"/>
    <w:rsid w:val="00AA6F4B"/>
    <w:rsid w:val="00AA6F55"/>
    <w:rsid w:val="00AA7BD4"/>
    <w:rsid w:val="00AB0445"/>
    <w:rsid w:val="00AB088C"/>
    <w:rsid w:val="00AB0DA7"/>
    <w:rsid w:val="00AB1120"/>
    <w:rsid w:val="00AB129C"/>
    <w:rsid w:val="00AB1992"/>
    <w:rsid w:val="00AB1A26"/>
    <w:rsid w:val="00AB1A88"/>
    <w:rsid w:val="00AB1AE2"/>
    <w:rsid w:val="00AB1D59"/>
    <w:rsid w:val="00AB22A7"/>
    <w:rsid w:val="00AB254C"/>
    <w:rsid w:val="00AB28E1"/>
    <w:rsid w:val="00AB2BCB"/>
    <w:rsid w:val="00AB2E87"/>
    <w:rsid w:val="00AB2F07"/>
    <w:rsid w:val="00AB32A4"/>
    <w:rsid w:val="00AB33B5"/>
    <w:rsid w:val="00AB38CE"/>
    <w:rsid w:val="00AB3903"/>
    <w:rsid w:val="00AB3CDD"/>
    <w:rsid w:val="00AB452B"/>
    <w:rsid w:val="00AB45F9"/>
    <w:rsid w:val="00AB4A2B"/>
    <w:rsid w:val="00AB50AE"/>
    <w:rsid w:val="00AB5252"/>
    <w:rsid w:val="00AB53FC"/>
    <w:rsid w:val="00AB5565"/>
    <w:rsid w:val="00AB587F"/>
    <w:rsid w:val="00AB5986"/>
    <w:rsid w:val="00AB5991"/>
    <w:rsid w:val="00AB59D1"/>
    <w:rsid w:val="00AB5D14"/>
    <w:rsid w:val="00AB6351"/>
    <w:rsid w:val="00AB672E"/>
    <w:rsid w:val="00AB692B"/>
    <w:rsid w:val="00AB6C41"/>
    <w:rsid w:val="00AB7378"/>
    <w:rsid w:val="00AB7538"/>
    <w:rsid w:val="00AB78AD"/>
    <w:rsid w:val="00AB794F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5CE0"/>
    <w:rsid w:val="00AC6A1A"/>
    <w:rsid w:val="00AC6DD6"/>
    <w:rsid w:val="00AC6EDA"/>
    <w:rsid w:val="00AC74AA"/>
    <w:rsid w:val="00AC7783"/>
    <w:rsid w:val="00AC7CD6"/>
    <w:rsid w:val="00AD0018"/>
    <w:rsid w:val="00AD0975"/>
    <w:rsid w:val="00AD0B4D"/>
    <w:rsid w:val="00AD0E58"/>
    <w:rsid w:val="00AD12E5"/>
    <w:rsid w:val="00AD17B9"/>
    <w:rsid w:val="00AD1DBE"/>
    <w:rsid w:val="00AD1F9D"/>
    <w:rsid w:val="00AD23FF"/>
    <w:rsid w:val="00AD24C0"/>
    <w:rsid w:val="00AD29C9"/>
    <w:rsid w:val="00AD2E95"/>
    <w:rsid w:val="00AD3113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B4"/>
    <w:rsid w:val="00AD75CC"/>
    <w:rsid w:val="00AE0503"/>
    <w:rsid w:val="00AE073A"/>
    <w:rsid w:val="00AE0792"/>
    <w:rsid w:val="00AE0B6D"/>
    <w:rsid w:val="00AE12EB"/>
    <w:rsid w:val="00AE17F5"/>
    <w:rsid w:val="00AE1890"/>
    <w:rsid w:val="00AE18E9"/>
    <w:rsid w:val="00AE1C36"/>
    <w:rsid w:val="00AE1E15"/>
    <w:rsid w:val="00AE211D"/>
    <w:rsid w:val="00AE21FC"/>
    <w:rsid w:val="00AE246D"/>
    <w:rsid w:val="00AE2816"/>
    <w:rsid w:val="00AE350B"/>
    <w:rsid w:val="00AE3A7D"/>
    <w:rsid w:val="00AE3F5C"/>
    <w:rsid w:val="00AE3F8C"/>
    <w:rsid w:val="00AE403A"/>
    <w:rsid w:val="00AE4789"/>
    <w:rsid w:val="00AE4955"/>
    <w:rsid w:val="00AE4EBE"/>
    <w:rsid w:val="00AE542B"/>
    <w:rsid w:val="00AE5E4F"/>
    <w:rsid w:val="00AE6383"/>
    <w:rsid w:val="00AE64FD"/>
    <w:rsid w:val="00AE6D3F"/>
    <w:rsid w:val="00AE7803"/>
    <w:rsid w:val="00AE7B0A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E73"/>
    <w:rsid w:val="00AF3CDD"/>
    <w:rsid w:val="00AF4089"/>
    <w:rsid w:val="00AF42E6"/>
    <w:rsid w:val="00AF471E"/>
    <w:rsid w:val="00AF47AA"/>
    <w:rsid w:val="00AF4FE4"/>
    <w:rsid w:val="00AF54E8"/>
    <w:rsid w:val="00AF5E89"/>
    <w:rsid w:val="00AF62A3"/>
    <w:rsid w:val="00AF690F"/>
    <w:rsid w:val="00AF6C3E"/>
    <w:rsid w:val="00AF709C"/>
    <w:rsid w:val="00AF710C"/>
    <w:rsid w:val="00AF7A74"/>
    <w:rsid w:val="00AF7B46"/>
    <w:rsid w:val="00AF7CC4"/>
    <w:rsid w:val="00AF7CD2"/>
    <w:rsid w:val="00AF7D28"/>
    <w:rsid w:val="00B003BE"/>
    <w:rsid w:val="00B004D3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26"/>
    <w:rsid w:val="00B02B64"/>
    <w:rsid w:val="00B03137"/>
    <w:rsid w:val="00B03399"/>
    <w:rsid w:val="00B03653"/>
    <w:rsid w:val="00B03855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7F"/>
    <w:rsid w:val="00B04FDC"/>
    <w:rsid w:val="00B055BE"/>
    <w:rsid w:val="00B05679"/>
    <w:rsid w:val="00B05F34"/>
    <w:rsid w:val="00B061F6"/>
    <w:rsid w:val="00B067CB"/>
    <w:rsid w:val="00B06FDD"/>
    <w:rsid w:val="00B07259"/>
    <w:rsid w:val="00B07873"/>
    <w:rsid w:val="00B07C3F"/>
    <w:rsid w:val="00B07D05"/>
    <w:rsid w:val="00B07D91"/>
    <w:rsid w:val="00B07E24"/>
    <w:rsid w:val="00B07FC1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674"/>
    <w:rsid w:val="00B136B8"/>
    <w:rsid w:val="00B1373B"/>
    <w:rsid w:val="00B139C2"/>
    <w:rsid w:val="00B13A2E"/>
    <w:rsid w:val="00B13DF6"/>
    <w:rsid w:val="00B13E09"/>
    <w:rsid w:val="00B13E3C"/>
    <w:rsid w:val="00B13FBE"/>
    <w:rsid w:val="00B1406D"/>
    <w:rsid w:val="00B144DB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32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153"/>
    <w:rsid w:val="00B21201"/>
    <w:rsid w:val="00B21596"/>
    <w:rsid w:val="00B217B1"/>
    <w:rsid w:val="00B21D23"/>
    <w:rsid w:val="00B21FED"/>
    <w:rsid w:val="00B220AC"/>
    <w:rsid w:val="00B222DB"/>
    <w:rsid w:val="00B22747"/>
    <w:rsid w:val="00B22EAB"/>
    <w:rsid w:val="00B2326B"/>
    <w:rsid w:val="00B23434"/>
    <w:rsid w:val="00B23D64"/>
    <w:rsid w:val="00B23FE7"/>
    <w:rsid w:val="00B2403D"/>
    <w:rsid w:val="00B24096"/>
    <w:rsid w:val="00B2556A"/>
    <w:rsid w:val="00B2572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B3A"/>
    <w:rsid w:val="00B27BBB"/>
    <w:rsid w:val="00B27E2D"/>
    <w:rsid w:val="00B27F36"/>
    <w:rsid w:val="00B27F97"/>
    <w:rsid w:val="00B3023E"/>
    <w:rsid w:val="00B30296"/>
    <w:rsid w:val="00B3102D"/>
    <w:rsid w:val="00B31799"/>
    <w:rsid w:val="00B317F7"/>
    <w:rsid w:val="00B31892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EEE"/>
    <w:rsid w:val="00B34113"/>
    <w:rsid w:val="00B344C6"/>
    <w:rsid w:val="00B34F82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9B"/>
    <w:rsid w:val="00B37CDA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1F67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6E43"/>
    <w:rsid w:val="00B479F7"/>
    <w:rsid w:val="00B47F51"/>
    <w:rsid w:val="00B501C1"/>
    <w:rsid w:val="00B50306"/>
    <w:rsid w:val="00B505EC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BD9"/>
    <w:rsid w:val="00B54CF8"/>
    <w:rsid w:val="00B54DB3"/>
    <w:rsid w:val="00B54F21"/>
    <w:rsid w:val="00B54FDD"/>
    <w:rsid w:val="00B55444"/>
    <w:rsid w:val="00B559E8"/>
    <w:rsid w:val="00B55ADF"/>
    <w:rsid w:val="00B55B42"/>
    <w:rsid w:val="00B55C8A"/>
    <w:rsid w:val="00B55FC8"/>
    <w:rsid w:val="00B56325"/>
    <w:rsid w:val="00B563DF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295"/>
    <w:rsid w:val="00B6542E"/>
    <w:rsid w:val="00B65A45"/>
    <w:rsid w:val="00B65C20"/>
    <w:rsid w:val="00B65F74"/>
    <w:rsid w:val="00B66411"/>
    <w:rsid w:val="00B6693F"/>
    <w:rsid w:val="00B674B6"/>
    <w:rsid w:val="00B674BC"/>
    <w:rsid w:val="00B67507"/>
    <w:rsid w:val="00B67767"/>
    <w:rsid w:val="00B67B28"/>
    <w:rsid w:val="00B70D6B"/>
    <w:rsid w:val="00B71404"/>
    <w:rsid w:val="00B71654"/>
    <w:rsid w:val="00B7189B"/>
    <w:rsid w:val="00B72700"/>
    <w:rsid w:val="00B728AC"/>
    <w:rsid w:val="00B72D1F"/>
    <w:rsid w:val="00B72D27"/>
    <w:rsid w:val="00B72D2D"/>
    <w:rsid w:val="00B7309A"/>
    <w:rsid w:val="00B732BB"/>
    <w:rsid w:val="00B734F6"/>
    <w:rsid w:val="00B73969"/>
    <w:rsid w:val="00B73A26"/>
    <w:rsid w:val="00B7424D"/>
    <w:rsid w:val="00B7483B"/>
    <w:rsid w:val="00B749CD"/>
    <w:rsid w:val="00B75037"/>
    <w:rsid w:val="00B75841"/>
    <w:rsid w:val="00B75863"/>
    <w:rsid w:val="00B75B58"/>
    <w:rsid w:val="00B75FC6"/>
    <w:rsid w:val="00B761EC"/>
    <w:rsid w:val="00B76265"/>
    <w:rsid w:val="00B7643D"/>
    <w:rsid w:val="00B76804"/>
    <w:rsid w:val="00B768A9"/>
    <w:rsid w:val="00B768EA"/>
    <w:rsid w:val="00B76906"/>
    <w:rsid w:val="00B76A73"/>
    <w:rsid w:val="00B76B28"/>
    <w:rsid w:val="00B77E7F"/>
    <w:rsid w:val="00B812CA"/>
    <w:rsid w:val="00B8170A"/>
    <w:rsid w:val="00B81762"/>
    <w:rsid w:val="00B8183E"/>
    <w:rsid w:val="00B81A50"/>
    <w:rsid w:val="00B81DD6"/>
    <w:rsid w:val="00B81E1C"/>
    <w:rsid w:val="00B8207D"/>
    <w:rsid w:val="00B821DD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4EB9"/>
    <w:rsid w:val="00B85969"/>
    <w:rsid w:val="00B85B57"/>
    <w:rsid w:val="00B86120"/>
    <w:rsid w:val="00B862CC"/>
    <w:rsid w:val="00B8657F"/>
    <w:rsid w:val="00B86605"/>
    <w:rsid w:val="00B86C81"/>
    <w:rsid w:val="00B86DD5"/>
    <w:rsid w:val="00B86FC1"/>
    <w:rsid w:val="00B8757C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CDF"/>
    <w:rsid w:val="00B91D72"/>
    <w:rsid w:val="00B91DA4"/>
    <w:rsid w:val="00B92D42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99"/>
    <w:rsid w:val="00BA11B9"/>
    <w:rsid w:val="00BA1699"/>
    <w:rsid w:val="00BA1731"/>
    <w:rsid w:val="00BA1765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CC6"/>
    <w:rsid w:val="00BA4D89"/>
    <w:rsid w:val="00BA4F7A"/>
    <w:rsid w:val="00BA586E"/>
    <w:rsid w:val="00BA5BB5"/>
    <w:rsid w:val="00BA5C1A"/>
    <w:rsid w:val="00BA60D6"/>
    <w:rsid w:val="00BA64F8"/>
    <w:rsid w:val="00BA6DF0"/>
    <w:rsid w:val="00BA702D"/>
    <w:rsid w:val="00BA713B"/>
    <w:rsid w:val="00BA73DE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1D9"/>
    <w:rsid w:val="00BB2826"/>
    <w:rsid w:val="00BB2A51"/>
    <w:rsid w:val="00BB2DAB"/>
    <w:rsid w:val="00BB3694"/>
    <w:rsid w:val="00BB4044"/>
    <w:rsid w:val="00BB42F0"/>
    <w:rsid w:val="00BB4445"/>
    <w:rsid w:val="00BB4C9E"/>
    <w:rsid w:val="00BB51F2"/>
    <w:rsid w:val="00BB5254"/>
    <w:rsid w:val="00BB5841"/>
    <w:rsid w:val="00BB5F4A"/>
    <w:rsid w:val="00BB5FF9"/>
    <w:rsid w:val="00BB6BB6"/>
    <w:rsid w:val="00BB764B"/>
    <w:rsid w:val="00BB79D4"/>
    <w:rsid w:val="00BB7A31"/>
    <w:rsid w:val="00BB7B2A"/>
    <w:rsid w:val="00BB7C13"/>
    <w:rsid w:val="00BC01EA"/>
    <w:rsid w:val="00BC0434"/>
    <w:rsid w:val="00BC059A"/>
    <w:rsid w:val="00BC0776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1AA"/>
    <w:rsid w:val="00BC34DE"/>
    <w:rsid w:val="00BC3711"/>
    <w:rsid w:val="00BC3921"/>
    <w:rsid w:val="00BC3FB9"/>
    <w:rsid w:val="00BC40B6"/>
    <w:rsid w:val="00BC40C0"/>
    <w:rsid w:val="00BC40D4"/>
    <w:rsid w:val="00BC43DE"/>
    <w:rsid w:val="00BC446A"/>
    <w:rsid w:val="00BC44B6"/>
    <w:rsid w:val="00BC45FA"/>
    <w:rsid w:val="00BC4BCE"/>
    <w:rsid w:val="00BC5D39"/>
    <w:rsid w:val="00BC5E99"/>
    <w:rsid w:val="00BC602F"/>
    <w:rsid w:val="00BC64B8"/>
    <w:rsid w:val="00BC6686"/>
    <w:rsid w:val="00BC6DCB"/>
    <w:rsid w:val="00BC7055"/>
    <w:rsid w:val="00BC75CB"/>
    <w:rsid w:val="00BC79D1"/>
    <w:rsid w:val="00BC7D94"/>
    <w:rsid w:val="00BD0833"/>
    <w:rsid w:val="00BD0E03"/>
    <w:rsid w:val="00BD0E51"/>
    <w:rsid w:val="00BD19B2"/>
    <w:rsid w:val="00BD19D3"/>
    <w:rsid w:val="00BD24C9"/>
    <w:rsid w:val="00BD2800"/>
    <w:rsid w:val="00BD28DE"/>
    <w:rsid w:val="00BD28E3"/>
    <w:rsid w:val="00BD2E23"/>
    <w:rsid w:val="00BD3459"/>
    <w:rsid w:val="00BD3769"/>
    <w:rsid w:val="00BD3786"/>
    <w:rsid w:val="00BD3BAF"/>
    <w:rsid w:val="00BD3E2E"/>
    <w:rsid w:val="00BD4339"/>
    <w:rsid w:val="00BD441A"/>
    <w:rsid w:val="00BD46DE"/>
    <w:rsid w:val="00BD489D"/>
    <w:rsid w:val="00BD4AFD"/>
    <w:rsid w:val="00BD5178"/>
    <w:rsid w:val="00BD51C4"/>
    <w:rsid w:val="00BD5213"/>
    <w:rsid w:val="00BD5786"/>
    <w:rsid w:val="00BD5D8E"/>
    <w:rsid w:val="00BD65BE"/>
    <w:rsid w:val="00BD6739"/>
    <w:rsid w:val="00BD6EED"/>
    <w:rsid w:val="00BD7221"/>
    <w:rsid w:val="00BD7AE2"/>
    <w:rsid w:val="00BD7DCA"/>
    <w:rsid w:val="00BE0009"/>
    <w:rsid w:val="00BE013F"/>
    <w:rsid w:val="00BE0179"/>
    <w:rsid w:val="00BE019C"/>
    <w:rsid w:val="00BE042B"/>
    <w:rsid w:val="00BE0617"/>
    <w:rsid w:val="00BE0694"/>
    <w:rsid w:val="00BE09CD"/>
    <w:rsid w:val="00BE0BD3"/>
    <w:rsid w:val="00BE0CBB"/>
    <w:rsid w:val="00BE1250"/>
    <w:rsid w:val="00BE15FF"/>
    <w:rsid w:val="00BE1853"/>
    <w:rsid w:val="00BE1C99"/>
    <w:rsid w:val="00BE2192"/>
    <w:rsid w:val="00BE24FA"/>
    <w:rsid w:val="00BE253C"/>
    <w:rsid w:val="00BE2932"/>
    <w:rsid w:val="00BE2E89"/>
    <w:rsid w:val="00BE2EA7"/>
    <w:rsid w:val="00BE3D56"/>
    <w:rsid w:val="00BE3E1D"/>
    <w:rsid w:val="00BE3F77"/>
    <w:rsid w:val="00BE461B"/>
    <w:rsid w:val="00BE4D80"/>
    <w:rsid w:val="00BE4E1F"/>
    <w:rsid w:val="00BE51DF"/>
    <w:rsid w:val="00BE5255"/>
    <w:rsid w:val="00BE5971"/>
    <w:rsid w:val="00BE5B75"/>
    <w:rsid w:val="00BE5B86"/>
    <w:rsid w:val="00BE6227"/>
    <w:rsid w:val="00BE6316"/>
    <w:rsid w:val="00BE6B9E"/>
    <w:rsid w:val="00BE6DF7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45"/>
    <w:rsid w:val="00BF3AC9"/>
    <w:rsid w:val="00BF4407"/>
    <w:rsid w:val="00BF53DF"/>
    <w:rsid w:val="00BF5682"/>
    <w:rsid w:val="00BF59C1"/>
    <w:rsid w:val="00BF5F9E"/>
    <w:rsid w:val="00BF6094"/>
    <w:rsid w:val="00BF610F"/>
    <w:rsid w:val="00BF676E"/>
    <w:rsid w:val="00BF6904"/>
    <w:rsid w:val="00BF6C18"/>
    <w:rsid w:val="00BF7983"/>
    <w:rsid w:val="00BF7B38"/>
    <w:rsid w:val="00BF7C6D"/>
    <w:rsid w:val="00C003E4"/>
    <w:rsid w:val="00C00AAC"/>
    <w:rsid w:val="00C00CB2"/>
    <w:rsid w:val="00C012DE"/>
    <w:rsid w:val="00C0143E"/>
    <w:rsid w:val="00C014AA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4C"/>
    <w:rsid w:val="00C048A0"/>
    <w:rsid w:val="00C05135"/>
    <w:rsid w:val="00C05549"/>
    <w:rsid w:val="00C05667"/>
    <w:rsid w:val="00C05A9B"/>
    <w:rsid w:val="00C05C2D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11A3"/>
    <w:rsid w:val="00C11388"/>
    <w:rsid w:val="00C11B93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B7F"/>
    <w:rsid w:val="00C14247"/>
    <w:rsid w:val="00C143EA"/>
    <w:rsid w:val="00C145B9"/>
    <w:rsid w:val="00C14990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4E5"/>
    <w:rsid w:val="00C21935"/>
    <w:rsid w:val="00C21CA3"/>
    <w:rsid w:val="00C21EE4"/>
    <w:rsid w:val="00C221D4"/>
    <w:rsid w:val="00C2251C"/>
    <w:rsid w:val="00C2277D"/>
    <w:rsid w:val="00C22DA5"/>
    <w:rsid w:val="00C22E9D"/>
    <w:rsid w:val="00C2336B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13F"/>
    <w:rsid w:val="00C26491"/>
    <w:rsid w:val="00C2667E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7A"/>
    <w:rsid w:val="00C33100"/>
    <w:rsid w:val="00C33222"/>
    <w:rsid w:val="00C3346F"/>
    <w:rsid w:val="00C3387E"/>
    <w:rsid w:val="00C3413E"/>
    <w:rsid w:val="00C3480F"/>
    <w:rsid w:val="00C348E5"/>
    <w:rsid w:val="00C34D2A"/>
    <w:rsid w:val="00C352A9"/>
    <w:rsid w:val="00C35A09"/>
    <w:rsid w:val="00C35BAD"/>
    <w:rsid w:val="00C35D40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2BF"/>
    <w:rsid w:val="00C4087F"/>
    <w:rsid w:val="00C40D75"/>
    <w:rsid w:val="00C40E6C"/>
    <w:rsid w:val="00C41D2A"/>
    <w:rsid w:val="00C41DF1"/>
    <w:rsid w:val="00C420F4"/>
    <w:rsid w:val="00C42253"/>
    <w:rsid w:val="00C42266"/>
    <w:rsid w:val="00C4279B"/>
    <w:rsid w:val="00C42998"/>
    <w:rsid w:val="00C42A7D"/>
    <w:rsid w:val="00C42EEA"/>
    <w:rsid w:val="00C4315C"/>
    <w:rsid w:val="00C4330F"/>
    <w:rsid w:val="00C434AD"/>
    <w:rsid w:val="00C43522"/>
    <w:rsid w:val="00C43729"/>
    <w:rsid w:val="00C4374A"/>
    <w:rsid w:val="00C43782"/>
    <w:rsid w:val="00C43E69"/>
    <w:rsid w:val="00C43FA4"/>
    <w:rsid w:val="00C44346"/>
    <w:rsid w:val="00C444D8"/>
    <w:rsid w:val="00C44751"/>
    <w:rsid w:val="00C44D52"/>
    <w:rsid w:val="00C4504E"/>
    <w:rsid w:val="00C45131"/>
    <w:rsid w:val="00C451E5"/>
    <w:rsid w:val="00C45239"/>
    <w:rsid w:val="00C45B2F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7A4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046"/>
    <w:rsid w:val="00C522C7"/>
    <w:rsid w:val="00C5239A"/>
    <w:rsid w:val="00C5288A"/>
    <w:rsid w:val="00C52AAF"/>
    <w:rsid w:val="00C52C57"/>
    <w:rsid w:val="00C533DC"/>
    <w:rsid w:val="00C53E33"/>
    <w:rsid w:val="00C540AC"/>
    <w:rsid w:val="00C54480"/>
    <w:rsid w:val="00C547A4"/>
    <w:rsid w:val="00C5498D"/>
    <w:rsid w:val="00C54BC6"/>
    <w:rsid w:val="00C54DE8"/>
    <w:rsid w:val="00C55125"/>
    <w:rsid w:val="00C55456"/>
    <w:rsid w:val="00C55A11"/>
    <w:rsid w:val="00C55B28"/>
    <w:rsid w:val="00C55E23"/>
    <w:rsid w:val="00C55FFD"/>
    <w:rsid w:val="00C5649D"/>
    <w:rsid w:val="00C565C4"/>
    <w:rsid w:val="00C56748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3740"/>
    <w:rsid w:val="00C63901"/>
    <w:rsid w:val="00C6512C"/>
    <w:rsid w:val="00C652E4"/>
    <w:rsid w:val="00C654CA"/>
    <w:rsid w:val="00C655D0"/>
    <w:rsid w:val="00C65F2A"/>
    <w:rsid w:val="00C660CE"/>
    <w:rsid w:val="00C66885"/>
    <w:rsid w:val="00C66A74"/>
    <w:rsid w:val="00C67350"/>
    <w:rsid w:val="00C674B3"/>
    <w:rsid w:val="00C675A5"/>
    <w:rsid w:val="00C67601"/>
    <w:rsid w:val="00C67909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B0F"/>
    <w:rsid w:val="00C7217B"/>
    <w:rsid w:val="00C7223A"/>
    <w:rsid w:val="00C7273A"/>
    <w:rsid w:val="00C729FC"/>
    <w:rsid w:val="00C72BD3"/>
    <w:rsid w:val="00C72D4F"/>
    <w:rsid w:val="00C731A0"/>
    <w:rsid w:val="00C73A16"/>
    <w:rsid w:val="00C73C26"/>
    <w:rsid w:val="00C73D59"/>
    <w:rsid w:val="00C73EB4"/>
    <w:rsid w:val="00C740AC"/>
    <w:rsid w:val="00C7416B"/>
    <w:rsid w:val="00C74212"/>
    <w:rsid w:val="00C74DC9"/>
    <w:rsid w:val="00C74DF1"/>
    <w:rsid w:val="00C75247"/>
    <w:rsid w:val="00C75706"/>
    <w:rsid w:val="00C7576C"/>
    <w:rsid w:val="00C75860"/>
    <w:rsid w:val="00C75ED7"/>
    <w:rsid w:val="00C76292"/>
    <w:rsid w:val="00C762B0"/>
    <w:rsid w:val="00C7637F"/>
    <w:rsid w:val="00C76450"/>
    <w:rsid w:val="00C766B7"/>
    <w:rsid w:val="00C76AC4"/>
    <w:rsid w:val="00C76B83"/>
    <w:rsid w:val="00C76B9E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420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372"/>
    <w:rsid w:val="00C91494"/>
    <w:rsid w:val="00C914BC"/>
    <w:rsid w:val="00C914C1"/>
    <w:rsid w:val="00C915BC"/>
    <w:rsid w:val="00C91AD8"/>
    <w:rsid w:val="00C91E44"/>
    <w:rsid w:val="00C9240D"/>
    <w:rsid w:val="00C927CB"/>
    <w:rsid w:val="00C92F68"/>
    <w:rsid w:val="00C93270"/>
    <w:rsid w:val="00C93376"/>
    <w:rsid w:val="00C93439"/>
    <w:rsid w:val="00C93765"/>
    <w:rsid w:val="00C9381E"/>
    <w:rsid w:val="00C939AB"/>
    <w:rsid w:val="00C93B81"/>
    <w:rsid w:val="00C93BC1"/>
    <w:rsid w:val="00C94CC7"/>
    <w:rsid w:val="00C95C52"/>
    <w:rsid w:val="00C96287"/>
    <w:rsid w:val="00C96600"/>
    <w:rsid w:val="00C96640"/>
    <w:rsid w:val="00C96A60"/>
    <w:rsid w:val="00C970D8"/>
    <w:rsid w:val="00C9772D"/>
    <w:rsid w:val="00C97B57"/>
    <w:rsid w:val="00C97CBB"/>
    <w:rsid w:val="00C97CC5"/>
    <w:rsid w:val="00C97E6E"/>
    <w:rsid w:val="00C97F6E"/>
    <w:rsid w:val="00CA0420"/>
    <w:rsid w:val="00CA0791"/>
    <w:rsid w:val="00CA07C8"/>
    <w:rsid w:val="00CA0866"/>
    <w:rsid w:val="00CA1133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2AA"/>
    <w:rsid w:val="00CA65E3"/>
    <w:rsid w:val="00CA6BD0"/>
    <w:rsid w:val="00CA6E59"/>
    <w:rsid w:val="00CA6EEB"/>
    <w:rsid w:val="00CA7016"/>
    <w:rsid w:val="00CA706A"/>
    <w:rsid w:val="00CA7CC3"/>
    <w:rsid w:val="00CA7DBC"/>
    <w:rsid w:val="00CB0237"/>
    <w:rsid w:val="00CB0443"/>
    <w:rsid w:val="00CB07C6"/>
    <w:rsid w:val="00CB0998"/>
    <w:rsid w:val="00CB1350"/>
    <w:rsid w:val="00CB1781"/>
    <w:rsid w:val="00CB19E9"/>
    <w:rsid w:val="00CB1A9B"/>
    <w:rsid w:val="00CB1BAC"/>
    <w:rsid w:val="00CB1F10"/>
    <w:rsid w:val="00CB224E"/>
    <w:rsid w:val="00CB272F"/>
    <w:rsid w:val="00CB273B"/>
    <w:rsid w:val="00CB275A"/>
    <w:rsid w:val="00CB2946"/>
    <w:rsid w:val="00CB375D"/>
    <w:rsid w:val="00CB37B1"/>
    <w:rsid w:val="00CB49B6"/>
    <w:rsid w:val="00CB4A0A"/>
    <w:rsid w:val="00CB4C23"/>
    <w:rsid w:val="00CB5586"/>
    <w:rsid w:val="00CB55EF"/>
    <w:rsid w:val="00CB5971"/>
    <w:rsid w:val="00CB5B76"/>
    <w:rsid w:val="00CB63E8"/>
    <w:rsid w:val="00CB6A60"/>
    <w:rsid w:val="00CB6D6A"/>
    <w:rsid w:val="00CB70F4"/>
    <w:rsid w:val="00CB729D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1BB"/>
    <w:rsid w:val="00CC262D"/>
    <w:rsid w:val="00CC286A"/>
    <w:rsid w:val="00CC2AA4"/>
    <w:rsid w:val="00CC37C5"/>
    <w:rsid w:val="00CC38F2"/>
    <w:rsid w:val="00CC39D6"/>
    <w:rsid w:val="00CC42D8"/>
    <w:rsid w:val="00CC4742"/>
    <w:rsid w:val="00CC4760"/>
    <w:rsid w:val="00CC4859"/>
    <w:rsid w:val="00CC489F"/>
    <w:rsid w:val="00CC4908"/>
    <w:rsid w:val="00CC4A70"/>
    <w:rsid w:val="00CC4FE2"/>
    <w:rsid w:val="00CC502F"/>
    <w:rsid w:val="00CC5D5D"/>
    <w:rsid w:val="00CC67A6"/>
    <w:rsid w:val="00CC6E99"/>
    <w:rsid w:val="00CC712E"/>
    <w:rsid w:val="00CC7FAE"/>
    <w:rsid w:val="00CD00CA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59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A5F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13"/>
    <w:rsid w:val="00CE138A"/>
    <w:rsid w:val="00CE1B0E"/>
    <w:rsid w:val="00CE1C1D"/>
    <w:rsid w:val="00CE2661"/>
    <w:rsid w:val="00CE26AF"/>
    <w:rsid w:val="00CE2A03"/>
    <w:rsid w:val="00CE323B"/>
    <w:rsid w:val="00CE3B74"/>
    <w:rsid w:val="00CE3D05"/>
    <w:rsid w:val="00CE4105"/>
    <w:rsid w:val="00CE4255"/>
    <w:rsid w:val="00CE44BB"/>
    <w:rsid w:val="00CE4514"/>
    <w:rsid w:val="00CE47CC"/>
    <w:rsid w:val="00CE4D9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007"/>
    <w:rsid w:val="00CE6186"/>
    <w:rsid w:val="00CE6315"/>
    <w:rsid w:val="00CE671A"/>
    <w:rsid w:val="00CE67A8"/>
    <w:rsid w:val="00CE7119"/>
    <w:rsid w:val="00CE74BA"/>
    <w:rsid w:val="00CE7E50"/>
    <w:rsid w:val="00CE7E9C"/>
    <w:rsid w:val="00CE7ED4"/>
    <w:rsid w:val="00CF00EC"/>
    <w:rsid w:val="00CF0449"/>
    <w:rsid w:val="00CF0D2F"/>
    <w:rsid w:val="00CF0FDA"/>
    <w:rsid w:val="00CF12A4"/>
    <w:rsid w:val="00CF1784"/>
    <w:rsid w:val="00CF1C27"/>
    <w:rsid w:val="00CF2154"/>
    <w:rsid w:val="00CF24DD"/>
    <w:rsid w:val="00CF2845"/>
    <w:rsid w:val="00CF28D6"/>
    <w:rsid w:val="00CF2CD9"/>
    <w:rsid w:val="00CF2D9A"/>
    <w:rsid w:val="00CF3238"/>
    <w:rsid w:val="00CF34DD"/>
    <w:rsid w:val="00CF3757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0BE"/>
    <w:rsid w:val="00CF6785"/>
    <w:rsid w:val="00CF6990"/>
    <w:rsid w:val="00CF6CF4"/>
    <w:rsid w:val="00CF6D80"/>
    <w:rsid w:val="00CF6FAB"/>
    <w:rsid w:val="00CF7239"/>
    <w:rsid w:val="00CF73B2"/>
    <w:rsid w:val="00CF74E1"/>
    <w:rsid w:val="00CF7E23"/>
    <w:rsid w:val="00D001C5"/>
    <w:rsid w:val="00D00473"/>
    <w:rsid w:val="00D0062E"/>
    <w:rsid w:val="00D00653"/>
    <w:rsid w:val="00D00AA9"/>
    <w:rsid w:val="00D00CA0"/>
    <w:rsid w:val="00D00D35"/>
    <w:rsid w:val="00D016C7"/>
    <w:rsid w:val="00D017B3"/>
    <w:rsid w:val="00D01CB7"/>
    <w:rsid w:val="00D0272A"/>
    <w:rsid w:val="00D02BD8"/>
    <w:rsid w:val="00D02C49"/>
    <w:rsid w:val="00D02EDB"/>
    <w:rsid w:val="00D03322"/>
    <w:rsid w:val="00D0379B"/>
    <w:rsid w:val="00D03B86"/>
    <w:rsid w:val="00D03CED"/>
    <w:rsid w:val="00D03F6E"/>
    <w:rsid w:val="00D041F9"/>
    <w:rsid w:val="00D04805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EFF"/>
    <w:rsid w:val="00D06F61"/>
    <w:rsid w:val="00D0713C"/>
    <w:rsid w:val="00D07B17"/>
    <w:rsid w:val="00D07C3A"/>
    <w:rsid w:val="00D07D6C"/>
    <w:rsid w:val="00D10047"/>
    <w:rsid w:val="00D102D9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385F"/>
    <w:rsid w:val="00D13A97"/>
    <w:rsid w:val="00D14540"/>
    <w:rsid w:val="00D145E7"/>
    <w:rsid w:val="00D14EF5"/>
    <w:rsid w:val="00D15B6C"/>
    <w:rsid w:val="00D15BA3"/>
    <w:rsid w:val="00D15FAF"/>
    <w:rsid w:val="00D15FB4"/>
    <w:rsid w:val="00D160CB"/>
    <w:rsid w:val="00D16544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AE3"/>
    <w:rsid w:val="00D17BD3"/>
    <w:rsid w:val="00D17D66"/>
    <w:rsid w:val="00D17FCE"/>
    <w:rsid w:val="00D2009D"/>
    <w:rsid w:val="00D20A54"/>
    <w:rsid w:val="00D21420"/>
    <w:rsid w:val="00D217E9"/>
    <w:rsid w:val="00D21FAD"/>
    <w:rsid w:val="00D22012"/>
    <w:rsid w:val="00D225B4"/>
    <w:rsid w:val="00D22EAD"/>
    <w:rsid w:val="00D23292"/>
    <w:rsid w:val="00D235B8"/>
    <w:rsid w:val="00D23A0A"/>
    <w:rsid w:val="00D23DB5"/>
    <w:rsid w:val="00D23EF5"/>
    <w:rsid w:val="00D23F24"/>
    <w:rsid w:val="00D240C4"/>
    <w:rsid w:val="00D2425D"/>
    <w:rsid w:val="00D24570"/>
    <w:rsid w:val="00D24690"/>
    <w:rsid w:val="00D24B8C"/>
    <w:rsid w:val="00D24EBA"/>
    <w:rsid w:val="00D25583"/>
    <w:rsid w:val="00D2592D"/>
    <w:rsid w:val="00D25938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B55"/>
    <w:rsid w:val="00D27CF6"/>
    <w:rsid w:val="00D30191"/>
    <w:rsid w:val="00D30B0E"/>
    <w:rsid w:val="00D31175"/>
    <w:rsid w:val="00D311C6"/>
    <w:rsid w:val="00D3199C"/>
    <w:rsid w:val="00D32E38"/>
    <w:rsid w:val="00D32F7A"/>
    <w:rsid w:val="00D330AE"/>
    <w:rsid w:val="00D33322"/>
    <w:rsid w:val="00D3356B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5D11"/>
    <w:rsid w:val="00D362E7"/>
    <w:rsid w:val="00D3633B"/>
    <w:rsid w:val="00D365EA"/>
    <w:rsid w:val="00D36A7C"/>
    <w:rsid w:val="00D3712C"/>
    <w:rsid w:val="00D37B64"/>
    <w:rsid w:val="00D37CD8"/>
    <w:rsid w:val="00D37FB2"/>
    <w:rsid w:val="00D400E9"/>
    <w:rsid w:val="00D40253"/>
    <w:rsid w:val="00D4049D"/>
    <w:rsid w:val="00D405E2"/>
    <w:rsid w:val="00D4142B"/>
    <w:rsid w:val="00D41651"/>
    <w:rsid w:val="00D41B92"/>
    <w:rsid w:val="00D42401"/>
    <w:rsid w:val="00D42447"/>
    <w:rsid w:val="00D4249E"/>
    <w:rsid w:val="00D42F05"/>
    <w:rsid w:val="00D43103"/>
    <w:rsid w:val="00D4365A"/>
    <w:rsid w:val="00D4367A"/>
    <w:rsid w:val="00D43D31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8EB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94"/>
    <w:rsid w:val="00D542B4"/>
    <w:rsid w:val="00D54737"/>
    <w:rsid w:val="00D54A0C"/>
    <w:rsid w:val="00D54CC1"/>
    <w:rsid w:val="00D54D1A"/>
    <w:rsid w:val="00D551BE"/>
    <w:rsid w:val="00D551D3"/>
    <w:rsid w:val="00D557F2"/>
    <w:rsid w:val="00D5589C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225C"/>
    <w:rsid w:val="00D6239E"/>
    <w:rsid w:val="00D624E8"/>
    <w:rsid w:val="00D62F01"/>
    <w:rsid w:val="00D63209"/>
    <w:rsid w:val="00D63664"/>
    <w:rsid w:val="00D63F5F"/>
    <w:rsid w:val="00D63F86"/>
    <w:rsid w:val="00D64088"/>
    <w:rsid w:val="00D641CA"/>
    <w:rsid w:val="00D642BE"/>
    <w:rsid w:val="00D64384"/>
    <w:rsid w:val="00D64D5C"/>
    <w:rsid w:val="00D64DB8"/>
    <w:rsid w:val="00D64E2C"/>
    <w:rsid w:val="00D6537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2E"/>
    <w:rsid w:val="00D67DA1"/>
    <w:rsid w:val="00D7002D"/>
    <w:rsid w:val="00D700FD"/>
    <w:rsid w:val="00D70181"/>
    <w:rsid w:val="00D703AF"/>
    <w:rsid w:val="00D70F71"/>
    <w:rsid w:val="00D714F9"/>
    <w:rsid w:val="00D716C8"/>
    <w:rsid w:val="00D71F97"/>
    <w:rsid w:val="00D720EB"/>
    <w:rsid w:val="00D72236"/>
    <w:rsid w:val="00D72253"/>
    <w:rsid w:val="00D723C0"/>
    <w:rsid w:val="00D724E2"/>
    <w:rsid w:val="00D724F1"/>
    <w:rsid w:val="00D729DD"/>
    <w:rsid w:val="00D72BAD"/>
    <w:rsid w:val="00D730B9"/>
    <w:rsid w:val="00D7366D"/>
    <w:rsid w:val="00D7387D"/>
    <w:rsid w:val="00D739B8"/>
    <w:rsid w:val="00D73AC7"/>
    <w:rsid w:val="00D73C58"/>
    <w:rsid w:val="00D73CE4"/>
    <w:rsid w:val="00D73EE7"/>
    <w:rsid w:val="00D7402A"/>
    <w:rsid w:val="00D742F6"/>
    <w:rsid w:val="00D7433D"/>
    <w:rsid w:val="00D747CE"/>
    <w:rsid w:val="00D74CA1"/>
    <w:rsid w:val="00D74E6F"/>
    <w:rsid w:val="00D751F8"/>
    <w:rsid w:val="00D75B5F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36"/>
    <w:rsid w:val="00D820ED"/>
    <w:rsid w:val="00D82454"/>
    <w:rsid w:val="00D825F8"/>
    <w:rsid w:val="00D826BD"/>
    <w:rsid w:val="00D82738"/>
    <w:rsid w:val="00D827CA"/>
    <w:rsid w:val="00D829B7"/>
    <w:rsid w:val="00D829CD"/>
    <w:rsid w:val="00D82BC8"/>
    <w:rsid w:val="00D82CAF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DCF"/>
    <w:rsid w:val="00D86E46"/>
    <w:rsid w:val="00D86FD8"/>
    <w:rsid w:val="00D8757B"/>
    <w:rsid w:val="00D875A9"/>
    <w:rsid w:val="00D87743"/>
    <w:rsid w:val="00D90342"/>
    <w:rsid w:val="00D903DC"/>
    <w:rsid w:val="00D90474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8BE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1C3"/>
    <w:rsid w:val="00D9747D"/>
    <w:rsid w:val="00D97D41"/>
    <w:rsid w:val="00DA01A2"/>
    <w:rsid w:val="00DA01F0"/>
    <w:rsid w:val="00DA0570"/>
    <w:rsid w:val="00DA0B3D"/>
    <w:rsid w:val="00DA0FCC"/>
    <w:rsid w:val="00DA0FF7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710"/>
    <w:rsid w:val="00DA4C86"/>
    <w:rsid w:val="00DA51B9"/>
    <w:rsid w:val="00DA551C"/>
    <w:rsid w:val="00DA5A2F"/>
    <w:rsid w:val="00DA5AA6"/>
    <w:rsid w:val="00DA5D7C"/>
    <w:rsid w:val="00DA5E63"/>
    <w:rsid w:val="00DA60E0"/>
    <w:rsid w:val="00DA6413"/>
    <w:rsid w:val="00DA65F7"/>
    <w:rsid w:val="00DA69AF"/>
    <w:rsid w:val="00DA6A21"/>
    <w:rsid w:val="00DA7181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4AC"/>
    <w:rsid w:val="00DB2791"/>
    <w:rsid w:val="00DB29A7"/>
    <w:rsid w:val="00DB33BC"/>
    <w:rsid w:val="00DB3662"/>
    <w:rsid w:val="00DB3B19"/>
    <w:rsid w:val="00DB3BCD"/>
    <w:rsid w:val="00DB41B5"/>
    <w:rsid w:val="00DB4364"/>
    <w:rsid w:val="00DB49FF"/>
    <w:rsid w:val="00DB4B31"/>
    <w:rsid w:val="00DB4EA5"/>
    <w:rsid w:val="00DB5150"/>
    <w:rsid w:val="00DB559B"/>
    <w:rsid w:val="00DB56F3"/>
    <w:rsid w:val="00DB57FF"/>
    <w:rsid w:val="00DB5A19"/>
    <w:rsid w:val="00DB5AEB"/>
    <w:rsid w:val="00DB5BE9"/>
    <w:rsid w:val="00DB5EFE"/>
    <w:rsid w:val="00DB5F93"/>
    <w:rsid w:val="00DB66FD"/>
    <w:rsid w:val="00DB6A35"/>
    <w:rsid w:val="00DB6B6E"/>
    <w:rsid w:val="00DB753F"/>
    <w:rsid w:val="00DB77D8"/>
    <w:rsid w:val="00DB7DBE"/>
    <w:rsid w:val="00DB7DFE"/>
    <w:rsid w:val="00DB7FD0"/>
    <w:rsid w:val="00DC0E8D"/>
    <w:rsid w:val="00DC1616"/>
    <w:rsid w:val="00DC1854"/>
    <w:rsid w:val="00DC22DC"/>
    <w:rsid w:val="00DC257B"/>
    <w:rsid w:val="00DC259C"/>
    <w:rsid w:val="00DC29E7"/>
    <w:rsid w:val="00DC2D4A"/>
    <w:rsid w:val="00DC376F"/>
    <w:rsid w:val="00DC3A24"/>
    <w:rsid w:val="00DC3C18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2BD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ECD"/>
    <w:rsid w:val="00DD1AC5"/>
    <w:rsid w:val="00DD21B0"/>
    <w:rsid w:val="00DD240D"/>
    <w:rsid w:val="00DD268D"/>
    <w:rsid w:val="00DD2933"/>
    <w:rsid w:val="00DD3010"/>
    <w:rsid w:val="00DD30FA"/>
    <w:rsid w:val="00DD312D"/>
    <w:rsid w:val="00DD3871"/>
    <w:rsid w:val="00DD403C"/>
    <w:rsid w:val="00DD465C"/>
    <w:rsid w:val="00DD4691"/>
    <w:rsid w:val="00DD4EBD"/>
    <w:rsid w:val="00DD4FBF"/>
    <w:rsid w:val="00DD52F9"/>
    <w:rsid w:val="00DD535D"/>
    <w:rsid w:val="00DD5422"/>
    <w:rsid w:val="00DD5B28"/>
    <w:rsid w:val="00DD5BC5"/>
    <w:rsid w:val="00DD5C87"/>
    <w:rsid w:val="00DD5E44"/>
    <w:rsid w:val="00DD6181"/>
    <w:rsid w:val="00DD672E"/>
    <w:rsid w:val="00DD696E"/>
    <w:rsid w:val="00DD6B73"/>
    <w:rsid w:val="00DD7072"/>
    <w:rsid w:val="00DD7201"/>
    <w:rsid w:val="00DD75D2"/>
    <w:rsid w:val="00DD7797"/>
    <w:rsid w:val="00DD7932"/>
    <w:rsid w:val="00DD7C7F"/>
    <w:rsid w:val="00DE007F"/>
    <w:rsid w:val="00DE0084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D14"/>
    <w:rsid w:val="00DF0D23"/>
    <w:rsid w:val="00DF1155"/>
    <w:rsid w:val="00DF142E"/>
    <w:rsid w:val="00DF176B"/>
    <w:rsid w:val="00DF2CB4"/>
    <w:rsid w:val="00DF3559"/>
    <w:rsid w:val="00DF3AF4"/>
    <w:rsid w:val="00DF3C14"/>
    <w:rsid w:val="00DF3EDD"/>
    <w:rsid w:val="00DF401F"/>
    <w:rsid w:val="00DF402C"/>
    <w:rsid w:val="00DF42B9"/>
    <w:rsid w:val="00DF4466"/>
    <w:rsid w:val="00DF48EB"/>
    <w:rsid w:val="00DF4B25"/>
    <w:rsid w:val="00DF4C02"/>
    <w:rsid w:val="00DF4CBF"/>
    <w:rsid w:val="00DF4FC0"/>
    <w:rsid w:val="00DF5235"/>
    <w:rsid w:val="00DF5346"/>
    <w:rsid w:val="00DF5AEF"/>
    <w:rsid w:val="00DF5C0E"/>
    <w:rsid w:val="00DF5CF7"/>
    <w:rsid w:val="00DF61AA"/>
    <w:rsid w:val="00DF6251"/>
    <w:rsid w:val="00DF69F9"/>
    <w:rsid w:val="00DF6A80"/>
    <w:rsid w:val="00DF6A93"/>
    <w:rsid w:val="00DF6B6A"/>
    <w:rsid w:val="00DF727F"/>
    <w:rsid w:val="00DF7EA3"/>
    <w:rsid w:val="00E002C4"/>
    <w:rsid w:val="00E00580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B31"/>
    <w:rsid w:val="00E06C29"/>
    <w:rsid w:val="00E06D51"/>
    <w:rsid w:val="00E07470"/>
    <w:rsid w:val="00E07B6C"/>
    <w:rsid w:val="00E10126"/>
    <w:rsid w:val="00E1071E"/>
    <w:rsid w:val="00E10B96"/>
    <w:rsid w:val="00E11048"/>
    <w:rsid w:val="00E11AC1"/>
    <w:rsid w:val="00E125DE"/>
    <w:rsid w:val="00E12A29"/>
    <w:rsid w:val="00E12F63"/>
    <w:rsid w:val="00E13A27"/>
    <w:rsid w:val="00E13C80"/>
    <w:rsid w:val="00E140AB"/>
    <w:rsid w:val="00E14257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39"/>
    <w:rsid w:val="00E1706D"/>
    <w:rsid w:val="00E17625"/>
    <w:rsid w:val="00E17626"/>
    <w:rsid w:val="00E176E2"/>
    <w:rsid w:val="00E17942"/>
    <w:rsid w:val="00E201F8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F58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2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C10"/>
    <w:rsid w:val="00E27EA5"/>
    <w:rsid w:val="00E301BB"/>
    <w:rsid w:val="00E303DD"/>
    <w:rsid w:val="00E30B2E"/>
    <w:rsid w:val="00E3118A"/>
    <w:rsid w:val="00E3123A"/>
    <w:rsid w:val="00E3139C"/>
    <w:rsid w:val="00E322D7"/>
    <w:rsid w:val="00E32362"/>
    <w:rsid w:val="00E325BA"/>
    <w:rsid w:val="00E32679"/>
    <w:rsid w:val="00E32728"/>
    <w:rsid w:val="00E3303F"/>
    <w:rsid w:val="00E33237"/>
    <w:rsid w:val="00E33256"/>
    <w:rsid w:val="00E332B1"/>
    <w:rsid w:val="00E33CAE"/>
    <w:rsid w:val="00E33EC4"/>
    <w:rsid w:val="00E33F0D"/>
    <w:rsid w:val="00E33F69"/>
    <w:rsid w:val="00E344B2"/>
    <w:rsid w:val="00E344D5"/>
    <w:rsid w:val="00E34929"/>
    <w:rsid w:val="00E34A0D"/>
    <w:rsid w:val="00E34CF2"/>
    <w:rsid w:val="00E34FB1"/>
    <w:rsid w:val="00E35248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1E6D"/>
    <w:rsid w:val="00E4276C"/>
    <w:rsid w:val="00E42DAE"/>
    <w:rsid w:val="00E43028"/>
    <w:rsid w:val="00E430A1"/>
    <w:rsid w:val="00E432FF"/>
    <w:rsid w:val="00E43976"/>
    <w:rsid w:val="00E43BE1"/>
    <w:rsid w:val="00E43E9E"/>
    <w:rsid w:val="00E44113"/>
    <w:rsid w:val="00E44356"/>
    <w:rsid w:val="00E443EA"/>
    <w:rsid w:val="00E44D73"/>
    <w:rsid w:val="00E4504D"/>
    <w:rsid w:val="00E450CD"/>
    <w:rsid w:val="00E452A2"/>
    <w:rsid w:val="00E45685"/>
    <w:rsid w:val="00E45CD6"/>
    <w:rsid w:val="00E461D4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BFA"/>
    <w:rsid w:val="00E55037"/>
    <w:rsid w:val="00E552B0"/>
    <w:rsid w:val="00E553EB"/>
    <w:rsid w:val="00E554AA"/>
    <w:rsid w:val="00E555CE"/>
    <w:rsid w:val="00E556B0"/>
    <w:rsid w:val="00E5576C"/>
    <w:rsid w:val="00E55862"/>
    <w:rsid w:val="00E561F0"/>
    <w:rsid w:val="00E56497"/>
    <w:rsid w:val="00E5655C"/>
    <w:rsid w:val="00E56976"/>
    <w:rsid w:val="00E56B9C"/>
    <w:rsid w:val="00E56C4D"/>
    <w:rsid w:val="00E56E89"/>
    <w:rsid w:val="00E5725F"/>
    <w:rsid w:val="00E574CE"/>
    <w:rsid w:val="00E57917"/>
    <w:rsid w:val="00E57A3F"/>
    <w:rsid w:val="00E57E0A"/>
    <w:rsid w:val="00E612CC"/>
    <w:rsid w:val="00E61483"/>
    <w:rsid w:val="00E61696"/>
    <w:rsid w:val="00E61812"/>
    <w:rsid w:val="00E61A3D"/>
    <w:rsid w:val="00E626D7"/>
    <w:rsid w:val="00E62826"/>
    <w:rsid w:val="00E62881"/>
    <w:rsid w:val="00E62968"/>
    <w:rsid w:val="00E62B0D"/>
    <w:rsid w:val="00E636DF"/>
    <w:rsid w:val="00E640DC"/>
    <w:rsid w:val="00E64A23"/>
    <w:rsid w:val="00E65114"/>
    <w:rsid w:val="00E65535"/>
    <w:rsid w:val="00E657DB"/>
    <w:rsid w:val="00E665A0"/>
    <w:rsid w:val="00E665B2"/>
    <w:rsid w:val="00E66D67"/>
    <w:rsid w:val="00E67229"/>
    <w:rsid w:val="00E67567"/>
    <w:rsid w:val="00E675A5"/>
    <w:rsid w:val="00E6788F"/>
    <w:rsid w:val="00E67CD8"/>
    <w:rsid w:val="00E67E5D"/>
    <w:rsid w:val="00E67EB4"/>
    <w:rsid w:val="00E70BDC"/>
    <w:rsid w:val="00E70F90"/>
    <w:rsid w:val="00E71480"/>
    <w:rsid w:val="00E7199B"/>
    <w:rsid w:val="00E71B00"/>
    <w:rsid w:val="00E71C60"/>
    <w:rsid w:val="00E71D06"/>
    <w:rsid w:val="00E7206C"/>
    <w:rsid w:val="00E72288"/>
    <w:rsid w:val="00E72717"/>
    <w:rsid w:val="00E7290F"/>
    <w:rsid w:val="00E72F95"/>
    <w:rsid w:val="00E73CD6"/>
    <w:rsid w:val="00E74601"/>
    <w:rsid w:val="00E74913"/>
    <w:rsid w:val="00E74AA0"/>
    <w:rsid w:val="00E751B4"/>
    <w:rsid w:val="00E751F1"/>
    <w:rsid w:val="00E7525B"/>
    <w:rsid w:val="00E7585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B05"/>
    <w:rsid w:val="00E81D6A"/>
    <w:rsid w:val="00E81EC7"/>
    <w:rsid w:val="00E81EEA"/>
    <w:rsid w:val="00E82035"/>
    <w:rsid w:val="00E8222B"/>
    <w:rsid w:val="00E829C3"/>
    <w:rsid w:val="00E82BBA"/>
    <w:rsid w:val="00E84224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ABB"/>
    <w:rsid w:val="00E87B08"/>
    <w:rsid w:val="00E87E9B"/>
    <w:rsid w:val="00E90292"/>
    <w:rsid w:val="00E908C7"/>
    <w:rsid w:val="00E90D57"/>
    <w:rsid w:val="00E91303"/>
    <w:rsid w:val="00E915AD"/>
    <w:rsid w:val="00E91F4B"/>
    <w:rsid w:val="00E922D4"/>
    <w:rsid w:val="00E9261D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3FCD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330"/>
    <w:rsid w:val="00E9743D"/>
    <w:rsid w:val="00E9753D"/>
    <w:rsid w:val="00E97A24"/>
    <w:rsid w:val="00E97AA7"/>
    <w:rsid w:val="00E97F0C"/>
    <w:rsid w:val="00EA01BC"/>
    <w:rsid w:val="00EA08A9"/>
    <w:rsid w:val="00EA0CD5"/>
    <w:rsid w:val="00EA0E71"/>
    <w:rsid w:val="00EA18AB"/>
    <w:rsid w:val="00EA1943"/>
    <w:rsid w:val="00EA1CD1"/>
    <w:rsid w:val="00EA23CE"/>
    <w:rsid w:val="00EA2B8E"/>
    <w:rsid w:val="00EA2C67"/>
    <w:rsid w:val="00EA33CF"/>
    <w:rsid w:val="00EA3754"/>
    <w:rsid w:val="00EA3C21"/>
    <w:rsid w:val="00EA3CEF"/>
    <w:rsid w:val="00EA3FA3"/>
    <w:rsid w:val="00EA4548"/>
    <w:rsid w:val="00EA49A5"/>
    <w:rsid w:val="00EA5CA1"/>
    <w:rsid w:val="00EA6067"/>
    <w:rsid w:val="00EA6215"/>
    <w:rsid w:val="00EA63C6"/>
    <w:rsid w:val="00EA6525"/>
    <w:rsid w:val="00EA6C9C"/>
    <w:rsid w:val="00EA6CA7"/>
    <w:rsid w:val="00EA6D9B"/>
    <w:rsid w:val="00EA6DD2"/>
    <w:rsid w:val="00EA7120"/>
    <w:rsid w:val="00EA7506"/>
    <w:rsid w:val="00EA756D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66B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2E"/>
    <w:rsid w:val="00EC203A"/>
    <w:rsid w:val="00EC2427"/>
    <w:rsid w:val="00EC2BF3"/>
    <w:rsid w:val="00EC2E58"/>
    <w:rsid w:val="00EC30B7"/>
    <w:rsid w:val="00EC372B"/>
    <w:rsid w:val="00EC3835"/>
    <w:rsid w:val="00EC3B01"/>
    <w:rsid w:val="00EC3D54"/>
    <w:rsid w:val="00EC41CC"/>
    <w:rsid w:val="00EC4738"/>
    <w:rsid w:val="00EC480C"/>
    <w:rsid w:val="00EC4CEF"/>
    <w:rsid w:val="00EC4FA1"/>
    <w:rsid w:val="00EC576A"/>
    <w:rsid w:val="00EC5A2C"/>
    <w:rsid w:val="00EC5E6C"/>
    <w:rsid w:val="00EC6216"/>
    <w:rsid w:val="00EC626E"/>
    <w:rsid w:val="00EC6329"/>
    <w:rsid w:val="00EC6433"/>
    <w:rsid w:val="00EC64A4"/>
    <w:rsid w:val="00EC66DB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5"/>
    <w:rsid w:val="00ED4E60"/>
    <w:rsid w:val="00ED510E"/>
    <w:rsid w:val="00ED5490"/>
    <w:rsid w:val="00ED578B"/>
    <w:rsid w:val="00ED5A97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D89"/>
    <w:rsid w:val="00EE3E6F"/>
    <w:rsid w:val="00EE3E87"/>
    <w:rsid w:val="00EE3F6A"/>
    <w:rsid w:val="00EE437E"/>
    <w:rsid w:val="00EE4508"/>
    <w:rsid w:val="00EE4DDD"/>
    <w:rsid w:val="00EE4E6C"/>
    <w:rsid w:val="00EE521D"/>
    <w:rsid w:val="00EE5744"/>
    <w:rsid w:val="00EE61DE"/>
    <w:rsid w:val="00EE630B"/>
    <w:rsid w:val="00EE64DC"/>
    <w:rsid w:val="00EE6840"/>
    <w:rsid w:val="00EE6968"/>
    <w:rsid w:val="00EE7320"/>
    <w:rsid w:val="00EE7412"/>
    <w:rsid w:val="00EE7CFC"/>
    <w:rsid w:val="00EF0245"/>
    <w:rsid w:val="00EF0730"/>
    <w:rsid w:val="00EF07A1"/>
    <w:rsid w:val="00EF0BE9"/>
    <w:rsid w:val="00EF0F99"/>
    <w:rsid w:val="00EF0FE1"/>
    <w:rsid w:val="00EF1224"/>
    <w:rsid w:val="00EF134C"/>
    <w:rsid w:val="00EF153C"/>
    <w:rsid w:val="00EF1C1C"/>
    <w:rsid w:val="00EF1CAF"/>
    <w:rsid w:val="00EF1F20"/>
    <w:rsid w:val="00EF1F4F"/>
    <w:rsid w:val="00EF20FC"/>
    <w:rsid w:val="00EF2E56"/>
    <w:rsid w:val="00EF3372"/>
    <w:rsid w:val="00EF354E"/>
    <w:rsid w:val="00EF382E"/>
    <w:rsid w:val="00EF3DDD"/>
    <w:rsid w:val="00EF4535"/>
    <w:rsid w:val="00EF484B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D25"/>
    <w:rsid w:val="00F0200F"/>
    <w:rsid w:val="00F02495"/>
    <w:rsid w:val="00F02BC9"/>
    <w:rsid w:val="00F02FA3"/>
    <w:rsid w:val="00F0340E"/>
    <w:rsid w:val="00F0468A"/>
    <w:rsid w:val="00F04888"/>
    <w:rsid w:val="00F04CC1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46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8BA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C3C"/>
    <w:rsid w:val="00F22128"/>
    <w:rsid w:val="00F22306"/>
    <w:rsid w:val="00F224AF"/>
    <w:rsid w:val="00F22721"/>
    <w:rsid w:val="00F22A62"/>
    <w:rsid w:val="00F22B08"/>
    <w:rsid w:val="00F23658"/>
    <w:rsid w:val="00F23A0B"/>
    <w:rsid w:val="00F23EBA"/>
    <w:rsid w:val="00F2406E"/>
    <w:rsid w:val="00F2428D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9F2"/>
    <w:rsid w:val="00F26BE6"/>
    <w:rsid w:val="00F26E33"/>
    <w:rsid w:val="00F275B8"/>
    <w:rsid w:val="00F27BAF"/>
    <w:rsid w:val="00F27C12"/>
    <w:rsid w:val="00F306CF"/>
    <w:rsid w:val="00F30E46"/>
    <w:rsid w:val="00F3128C"/>
    <w:rsid w:val="00F3139C"/>
    <w:rsid w:val="00F31A78"/>
    <w:rsid w:val="00F31D44"/>
    <w:rsid w:val="00F31E08"/>
    <w:rsid w:val="00F321E1"/>
    <w:rsid w:val="00F32242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A0A"/>
    <w:rsid w:val="00F35B99"/>
    <w:rsid w:val="00F35C38"/>
    <w:rsid w:val="00F35C96"/>
    <w:rsid w:val="00F35DD1"/>
    <w:rsid w:val="00F35E4C"/>
    <w:rsid w:val="00F362AC"/>
    <w:rsid w:val="00F364FB"/>
    <w:rsid w:val="00F3662F"/>
    <w:rsid w:val="00F36843"/>
    <w:rsid w:val="00F36D21"/>
    <w:rsid w:val="00F36FEF"/>
    <w:rsid w:val="00F3750E"/>
    <w:rsid w:val="00F376D3"/>
    <w:rsid w:val="00F376FA"/>
    <w:rsid w:val="00F37757"/>
    <w:rsid w:val="00F3783C"/>
    <w:rsid w:val="00F378A0"/>
    <w:rsid w:val="00F37B1F"/>
    <w:rsid w:val="00F37BFE"/>
    <w:rsid w:val="00F37D14"/>
    <w:rsid w:val="00F40162"/>
    <w:rsid w:val="00F40187"/>
    <w:rsid w:val="00F4064B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248"/>
    <w:rsid w:val="00F45D64"/>
    <w:rsid w:val="00F46113"/>
    <w:rsid w:val="00F4688E"/>
    <w:rsid w:val="00F4695D"/>
    <w:rsid w:val="00F46A61"/>
    <w:rsid w:val="00F46CAD"/>
    <w:rsid w:val="00F46CF2"/>
    <w:rsid w:val="00F47CD3"/>
    <w:rsid w:val="00F50380"/>
    <w:rsid w:val="00F50449"/>
    <w:rsid w:val="00F5067A"/>
    <w:rsid w:val="00F50B9A"/>
    <w:rsid w:val="00F511CD"/>
    <w:rsid w:val="00F51275"/>
    <w:rsid w:val="00F512BD"/>
    <w:rsid w:val="00F5137F"/>
    <w:rsid w:val="00F513EE"/>
    <w:rsid w:val="00F51958"/>
    <w:rsid w:val="00F519C3"/>
    <w:rsid w:val="00F51D19"/>
    <w:rsid w:val="00F51E62"/>
    <w:rsid w:val="00F51EF4"/>
    <w:rsid w:val="00F51EFE"/>
    <w:rsid w:val="00F520A7"/>
    <w:rsid w:val="00F5244C"/>
    <w:rsid w:val="00F52B38"/>
    <w:rsid w:val="00F5358F"/>
    <w:rsid w:val="00F536E5"/>
    <w:rsid w:val="00F53F5F"/>
    <w:rsid w:val="00F53FF1"/>
    <w:rsid w:val="00F5418C"/>
    <w:rsid w:val="00F541C2"/>
    <w:rsid w:val="00F549B0"/>
    <w:rsid w:val="00F54AFB"/>
    <w:rsid w:val="00F5524A"/>
    <w:rsid w:val="00F55602"/>
    <w:rsid w:val="00F55625"/>
    <w:rsid w:val="00F559E0"/>
    <w:rsid w:val="00F55D42"/>
    <w:rsid w:val="00F55E0B"/>
    <w:rsid w:val="00F55FC1"/>
    <w:rsid w:val="00F55FEB"/>
    <w:rsid w:val="00F562EC"/>
    <w:rsid w:val="00F56694"/>
    <w:rsid w:val="00F5690D"/>
    <w:rsid w:val="00F56D3C"/>
    <w:rsid w:val="00F5729D"/>
    <w:rsid w:val="00F577C5"/>
    <w:rsid w:val="00F57A00"/>
    <w:rsid w:val="00F6029B"/>
    <w:rsid w:val="00F6035A"/>
    <w:rsid w:val="00F6070A"/>
    <w:rsid w:val="00F60DC7"/>
    <w:rsid w:val="00F614AD"/>
    <w:rsid w:val="00F61905"/>
    <w:rsid w:val="00F61C1B"/>
    <w:rsid w:val="00F61E80"/>
    <w:rsid w:val="00F622CF"/>
    <w:rsid w:val="00F627BA"/>
    <w:rsid w:val="00F62B6A"/>
    <w:rsid w:val="00F62CB0"/>
    <w:rsid w:val="00F62CFE"/>
    <w:rsid w:val="00F62DD1"/>
    <w:rsid w:val="00F637C4"/>
    <w:rsid w:val="00F63DBD"/>
    <w:rsid w:val="00F63E40"/>
    <w:rsid w:val="00F64101"/>
    <w:rsid w:val="00F64493"/>
    <w:rsid w:val="00F64523"/>
    <w:rsid w:val="00F648E9"/>
    <w:rsid w:val="00F64B45"/>
    <w:rsid w:val="00F654CE"/>
    <w:rsid w:val="00F65564"/>
    <w:rsid w:val="00F65565"/>
    <w:rsid w:val="00F65FFF"/>
    <w:rsid w:val="00F662D3"/>
    <w:rsid w:val="00F66606"/>
    <w:rsid w:val="00F67156"/>
    <w:rsid w:val="00F671FF"/>
    <w:rsid w:val="00F67449"/>
    <w:rsid w:val="00F6757A"/>
    <w:rsid w:val="00F676F6"/>
    <w:rsid w:val="00F677D6"/>
    <w:rsid w:val="00F67A80"/>
    <w:rsid w:val="00F67AB0"/>
    <w:rsid w:val="00F67ACE"/>
    <w:rsid w:val="00F67B93"/>
    <w:rsid w:val="00F67E24"/>
    <w:rsid w:val="00F701B7"/>
    <w:rsid w:val="00F704A2"/>
    <w:rsid w:val="00F70AB2"/>
    <w:rsid w:val="00F71332"/>
    <w:rsid w:val="00F71A7E"/>
    <w:rsid w:val="00F71AD2"/>
    <w:rsid w:val="00F7209E"/>
    <w:rsid w:val="00F720E7"/>
    <w:rsid w:val="00F72145"/>
    <w:rsid w:val="00F7225C"/>
    <w:rsid w:val="00F725B6"/>
    <w:rsid w:val="00F7274C"/>
    <w:rsid w:val="00F72B80"/>
    <w:rsid w:val="00F7377A"/>
    <w:rsid w:val="00F73B95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7A4"/>
    <w:rsid w:val="00F76A0D"/>
    <w:rsid w:val="00F76EA6"/>
    <w:rsid w:val="00F76F7E"/>
    <w:rsid w:val="00F7746C"/>
    <w:rsid w:val="00F77482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2DF7"/>
    <w:rsid w:val="00F83376"/>
    <w:rsid w:val="00F838AE"/>
    <w:rsid w:val="00F8398D"/>
    <w:rsid w:val="00F839C3"/>
    <w:rsid w:val="00F83B57"/>
    <w:rsid w:val="00F83D48"/>
    <w:rsid w:val="00F84AE1"/>
    <w:rsid w:val="00F84AF8"/>
    <w:rsid w:val="00F84B0B"/>
    <w:rsid w:val="00F8551D"/>
    <w:rsid w:val="00F856CE"/>
    <w:rsid w:val="00F8594C"/>
    <w:rsid w:val="00F85A37"/>
    <w:rsid w:val="00F85F93"/>
    <w:rsid w:val="00F8615C"/>
    <w:rsid w:val="00F86B77"/>
    <w:rsid w:val="00F86BC0"/>
    <w:rsid w:val="00F86CC5"/>
    <w:rsid w:val="00F86D50"/>
    <w:rsid w:val="00F86DF7"/>
    <w:rsid w:val="00F870D8"/>
    <w:rsid w:val="00F870F3"/>
    <w:rsid w:val="00F8719A"/>
    <w:rsid w:val="00F87272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6AA"/>
    <w:rsid w:val="00F9171D"/>
    <w:rsid w:val="00F917FA"/>
    <w:rsid w:val="00F91957"/>
    <w:rsid w:val="00F91CFE"/>
    <w:rsid w:val="00F92060"/>
    <w:rsid w:val="00F924EE"/>
    <w:rsid w:val="00F925AC"/>
    <w:rsid w:val="00F92E5B"/>
    <w:rsid w:val="00F92F98"/>
    <w:rsid w:val="00F92FCA"/>
    <w:rsid w:val="00F93048"/>
    <w:rsid w:val="00F93156"/>
    <w:rsid w:val="00F93611"/>
    <w:rsid w:val="00F93C4D"/>
    <w:rsid w:val="00F93D19"/>
    <w:rsid w:val="00F93D8D"/>
    <w:rsid w:val="00F93DA2"/>
    <w:rsid w:val="00F9410B"/>
    <w:rsid w:val="00F94C99"/>
    <w:rsid w:val="00F94F85"/>
    <w:rsid w:val="00F9506C"/>
    <w:rsid w:val="00F950C6"/>
    <w:rsid w:val="00F9536A"/>
    <w:rsid w:val="00F95747"/>
    <w:rsid w:val="00F957AF"/>
    <w:rsid w:val="00F95BE4"/>
    <w:rsid w:val="00F96BD3"/>
    <w:rsid w:val="00F96DB1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C5D"/>
    <w:rsid w:val="00FA1F17"/>
    <w:rsid w:val="00FA1FCA"/>
    <w:rsid w:val="00FA2176"/>
    <w:rsid w:val="00FA235B"/>
    <w:rsid w:val="00FA2498"/>
    <w:rsid w:val="00FA335A"/>
    <w:rsid w:val="00FA34F3"/>
    <w:rsid w:val="00FA3C13"/>
    <w:rsid w:val="00FA3DB9"/>
    <w:rsid w:val="00FA3FD3"/>
    <w:rsid w:val="00FA41E6"/>
    <w:rsid w:val="00FA4239"/>
    <w:rsid w:val="00FA45EF"/>
    <w:rsid w:val="00FA4765"/>
    <w:rsid w:val="00FA4CB7"/>
    <w:rsid w:val="00FA530B"/>
    <w:rsid w:val="00FA5356"/>
    <w:rsid w:val="00FA581F"/>
    <w:rsid w:val="00FA5D68"/>
    <w:rsid w:val="00FA6147"/>
    <w:rsid w:val="00FA6152"/>
    <w:rsid w:val="00FA685B"/>
    <w:rsid w:val="00FA6C30"/>
    <w:rsid w:val="00FA6CC1"/>
    <w:rsid w:val="00FA6EAB"/>
    <w:rsid w:val="00FA6EBD"/>
    <w:rsid w:val="00FA6EFC"/>
    <w:rsid w:val="00FA6F1A"/>
    <w:rsid w:val="00FA73CE"/>
    <w:rsid w:val="00FA74E0"/>
    <w:rsid w:val="00FA7BB3"/>
    <w:rsid w:val="00FB0496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399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5EED"/>
    <w:rsid w:val="00FB6154"/>
    <w:rsid w:val="00FB667C"/>
    <w:rsid w:val="00FB6AC1"/>
    <w:rsid w:val="00FB6C54"/>
    <w:rsid w:val="00FB6E81"/>
    <w:rsid w:val="00FB6F13"/>
    <w:rsid w:val="00FB70DB"/>
    <w:rsid w:val="00FB741E"/>
    <w:rsid w:val="00FB7874"/>
    <w:rsid w:val="00FB7EDF"/>
    <w:rsid w:val="00FC01A7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6D3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DA2"/>
    <w:rsid w:val="00FD1FBA"/>
    <w:rsid w:val="00FD20A3"/>
    <w:rsid w:val="00FD20FE"/>
    <w:rsid w:val="00FD2720"/>
    <w:rsid w:val="00FD2A21"/>
    <w:rsid w:val="00FD326A"/>
    <w:rsid w:val="00FD38D7"/>
    <w:rsid w:val="00FD3CB4"/>
    <w:rsid w:val="00FD40FF"/>
    <w:rsid w:val="00FD484C"/>
    <w:rsid w:val="00FD48A7"/>
    <w:rsid w:val="00FD48EB"/>
    <w:rsid w:val="00FD4927"/>
    <w:rsid w:val="00FD493D"/>
    <w:rsid w:val="00FD4B32"/>
    <w:rsid w:val="00FD4CB4"/>
    <w:rsid w:val="00FD50F7"/>
    <w:rsid w:val="00FD54DA"/>
    <w:rsid w:val="00FD5FB6"/>
    <w:rsid w:val="00FD6115"/>
    <w:rsid w:val="00FD62D2"/>
    <w:rsid w:val="00FD62E3"/>
    <w:rsid w:val="00FD646E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B7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673"/>
    <w:rsid w:val="00FE49DC"/>
    <w:rsid w:val="00FE5151"/>
    <w:rsid w:val="00FE5462"/>
    <w:rsid w:val="00FE5BB7"/>
    <w:rsid w:val="00FE612B"/>
    <w:rsid w:val="00FE6296"/>
    <w:rsid w:val="00FE6402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130"/>
    <w:rsid w:val="00FF33EC"/>
    <w:rsid w:val="00FF35FB"/>
    <w:rsid w:val="00FF3BD1"/>
    <w:rsid w:val="00FF3C80"/>
    <w:rsid w:val="00FF3D2D"/>
    <w:rsid w:val="00FF4519"/>
    <w:rsid w:val="00FF4C05"/>
    <w:rsid w:val="00FF4C3F"/>
    <w:rsid w:val="00FF5434"/>
    <w:rsid w:val="00FF5501"/>
    <w:rsid w:val="00FF5A10"/>
    <w:rsid w:val="00FF5B1D"/>
    <w:rsid w:val="00FF5D2B"/>
    <w:rsid w:val="00FF634B"/>
    <w:rsid w:val="00FF6876"/>
    <w:rsid w:val="00FF69E8"/>
    <w:rsid w:val="00FF6E55"/>
    <w:rsid w:val="00FF77AE"/>
    <w:rsid w:val="00FF7D85"/>
    <w:rsid w:val="00FF7DEA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04B8276"/>
  <w15:docId w15:val="{7A88FE2D-0F77-401C-AC80-20E4E447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74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EC35-024B-43BC-B606-FE142E13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1960</Words>
  <Characters>14289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16217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4</cp:revision>
  <cp:lastPrinted>2018-07-24T11:41:00Z</cp:lastPrinted>
  <dcterms:created xsi:type="dcterms:W3CDTF">2018-07-24T11:33:00Z</dcterms:created>
  <dcterms:modified xsi:type="dcterms:W3CDTF">2018-07-25T05:42:00Z</dcterms:modified>
</cp:coreProperties>
</file>