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B046E3" w14:textId="725F8108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B96005">
        <w:rPr>
          <w:rFonts w:ascii="Open Sans" w:hAnsi="Open Sans" w:cs="Open Sans"/>
        </w:rPr>
        <w:t>Załącznik nr 1 do SIWZ</w:t>
      </w:r>
    </w:p>
    <w:p w14:paraId="269C311B" w14:textId="77777777" w:rsidR="005A6C4E" w:rsidRPr="00B96005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5A6C4E" w:rsidRPr="00E84076" w14:paraId="11EBEF86" w14:textId="77777777" w:rsidTr="00C4679E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CF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5C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52F63CC" w14:textId="77777777" w:rsidTr="00C4679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96F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022D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5CECF630" w14:textId="77777777" w:rsidTr="00C4679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EB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B8D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F35733B" w14:textId="77777777" w:rsidTr="00C4679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B9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B674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05DAA9D7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784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E71B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6B81585A" w14:textId="77777777" w:rsidTr="00C4679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8582" w14:textId="77777777" w:rsidR="009B3E3A" w:rsidRPr="00481A92" w:rsidRDefault="009B3E3A" w:rsidP="00481A92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481A92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30B25078" w14:textId="20A54DDE" w:rsidR="00C225E5" w:rsidRPr="00B96005" w:rsidRDefault="00C225E5" w:rsidP="00C225E5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5FF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6F98A1" wp14:editId="743F20A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CA4B12" id="Prostokąt 8" o:spid="_x0000_s1026" style="position:absolute;margin-left:88.55pt;margin-top:22.35pt;width:9.65pt;height:9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D430B6" wp14:editId="4B5D76C8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4A0584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A153407" w14:textId="77777777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BA2A721" wp14:editId="09F279F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8D1E6A" id="Prostokąt 10" o:spid="_x0000_s1026" style="position:absolute;margin-left:88.55pt;margin-top:15.1pt;width:9.65pt;height: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114B9757" w14:textId="77777777" w:rsidR="00C225E5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43ACB35D" w14:textId="5BA7A012" w:rsidR="00AA6D3E" w:rsidRDefault="00AA6D3E" w:rsidP="00AA6D3E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A3A4F76" wp14:editId="7085F40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CF5D6E3" id="Prostokąt 1" o:spid="_x0000_s1026" style="position:absolute;margin-left:86.25pt;margin-top:1pt;width:9.6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A79BE2B" w14:textId="704329CD" w:rsidR="00AA6D3E" w:rsidRPr="00B96005" w:rsidRDefault="00AA6D3E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5C2761A4" w14:textId="77777777" w:rsidR="005A6C4E" w:rsidRPr="00282831" w:rsidRDefault="005A6C4E" w:rsidP="005A6C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5A6C4E" w:rsidRPr="00E84076" w14:paraId="24C883EA" w14:textId="77777777" w:rsidTr="004F0DEF">
        <w:trPr>
          <w:trHeight w:val="904"/>
        </w:trPr>
        <w:tc>
          <w:tcPr>
            <w:tcW w:w="3856" w:type="dxa"/>
            <w:vAlign w:val="center"/>
          </w:tcPr>
          <w:p w14:paraId="6DD9AE9C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30C954D" w14:textId="4870B634" w:rsidR="001F4627" w:rsidRPr="00320A3F" w:rsidRDefault="001F4627" w:rsidP="001907BB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F4627">
              <w:rPr>
                <w:rFonts w:ascii="Open Sans" w:hAnsi="Open Sans" w:cs="Open Sans"/>
                <w:b/>
                <w:sz w:val="18"/>
                <w:szCs w:val="18"/>
              </w:rPr>
              <w:t>Wykonanie prac drogowych w zakresie zadania pn.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  <w:r w:rsidRPr="001F4627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6C3A73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 w:rsidRPr="001F4627">
              <w:rPr>
                <w:rFonts w:ascii="Open Sans" w:hAnsi="Open Sans" w:cs="Open Sans"/>
                <w:b/>
                <w:sz w:val="18"/>
                <w:szCs w:val="18"/>
              </w:rPr>
              <w:t>Odwodnienie wraz z przebudową podwórzy w dzielnicy Stogi”</w:t>
            </w:r>
          </w:p>
        </w:tc>
      </w:tr>
    </w:tbl>
    <w:p w14:paraId="3B7972C9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5A6C4E" w:rsidRPr="00E84076" w14:paraId="5D1C86B0" w14:textId="77777777" w:rsidTr="008629F3">
        <w:trPr>
          <w:trHeight w:val="648"/>
        </w:trPr>
        <w:tc>
          <w:tcPr>
            <w:tcW w:w="504" w:type="dxa"/>
            <w:vMerge w:val="restart"/>
            <w:vAlign w:val="center"/>
          </w:tcPr>
          <w:p w14:paraId="3D356D80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45B6913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7EE5416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2585189C" w14:textId="77777777" w:rsidTr="008629F3">
        <w:trPr>
          <w:trHeight w:val="686"/>
        </w:trPr>
        <w:tc>
          <w:tcPr>
            <w:tcW w:w="504" w:type="dxa"/>
            <w:vMerge/>
            <w:vAlign w:val="center"/>
          </w:tcPr>
          <w:p w14:paraId="2A67FEB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2A3276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14:paraId="782B05A9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6A2C3396" w14:textId="77777777" w:rsidTr="008629F3">
        <w:trPr>
          <w:trHeight w:val="568"/>
        </w:trPr>
        <w:tc>
          <w:tcPr>
            <w:tcW w:w="504" w:type="dxa"/>
            <w:vAlign w:val="center"/>
          </w:tcPr>
          <w:p w14:paraId="7E0DE80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68AEF5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4B0DC43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46464B19" w14:textId="77777777" w:rsidTr="008629F3">
        <w:trPr>
          <w:trHeight w:val="548"/>
        </w:trPr>
        <w:tc>
          <w:tcPr>
            <w:tcW w:w="504" w:type="dxa"/>
            <w:vAlign w:val="center"/>
          </w:tcPr>
          <w:p w14:paraId="3CC3ECA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35A1FAD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37E105A" w14:textId="4CB69DBE" w:rsidR="005A6C4E" w:rsidRPr="00282831" w:rsidRDefault="005A6C4E" w:rsidP="00402AE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5A6C4E" w:rsidRPr="00E84076" w14:paraId="4CA1BFE5" w14:textId="77777777" w:rsidTr="008629F3">
        <w:trPr>
          <w:trHeight w:val="663"/>
        </w:trPr>
        <w:tc>
          <w:tcPr>
            <w:tcW w:w="504" w:type="dxa"/>
            <w:vAlign w:val="center"/>
          </w:tcPr>
          <w:p w14:paraId="11BBE869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CFADF4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14:paraId="6A51511D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10170A17" w14:textId="77777777" w:rsidTr="008629F3">
        <w:trPr>
          <w:trHeight w:val="570"/>
        </w:trPr>
        <w:tc>
          <w:tcPr>
            <w:tcW w:w="504" w:type="dxa"/>
            <w:vAlign w:val="center"/>
          </w:tcPr>
          <w:p w14:paraId="744B7F6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F6413CD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0D58508E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1C6CD70A" w14:textId="77777777" w:rsidTr="00613380">
        <w:trPr>
          <w:trHeight w:val="1202"/>
        </w:trPr>
        <w:tc>
          <w:tcPr>
            <w:tcW w:w="504" w:type="dxa"/>
            <w:vAlign w:val="center"/>
          </w:tcPr>
          <w:p w14:paraId="5EEAD82A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273ABDB" w14:textId="77777777" w:rsidR="005A6C4E" w:rsidRPr="001907BB" w:rsidRDefault="005A6C4E" w:rsidP="003B39B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 xml:space="preserve"> zamier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 w:rsidR="00471FF2">
              <w:rPr>
                <w:rFonts w:ascii="Open Sans" w:hAnsi="Open Sans" w:cs="Open Sans"/>
                <w:sz w:val="18"/>
                <w:szCs w:val="18"/>
              </w:rPr>
              <w:br/>
            </w:r>
            <w:r w:rsidR="003B39BC"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 w:rsidR="003B39B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C74AA"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5A94E046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6826CE8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lastRenderedPageBreak/>
        <w:t>Uwaga!</w:t>
      </w:r>
    </w:p>
    <w:p w14:paraId="2498C4B1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7C1BDA45" w14:textId="77777777" w:rsidR="00994855" w:rsidRDefault="00994855" w:rsidP="00994855">
      <w:pPr>
        <w:pStyle w:val="Akapitzlist"/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14:paraId="53917231" w14:textId="77777777" w:rsidR="00994855" w:rsidRPr="00F8399F" w:rsidRDefault="00994855" w:rsidP="00994855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13BE8DEC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057657D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03DD1C38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4903F79" w14:textId="77777777" w:rsidR="001C49D3" w:rsidRPr="001907BB" w:rsidRDefault="001C49D3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4E5D918" w14:textId="77777777" w:rsidR="005A6C4E" w:rsidRPr="001907BB" w:rsidRDefault="005A6C4E" w:rsidP="00994855">
      <w:pPr>
        <w:widowControl/>
        <w:numPr>
          <w:ilvl w:val="0"/>
          <w:numId w:val="52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Powstanie obowiązku podatkowego u </w:t>
      </w:r>
      <w:r w:rsidR="005A3D1C" w:rsidRPr="001907BB">
        <w:rPr>
          <w:rFonts w:ascii="Open Sans" w:hAnsi="Open Sans" w:cs="Open Sans"/>
        </w:rPr>
        <w:t>z</w:t>
      </w:r>
      <w:r w:rsidRPr="001907BB">
        <w:rPr>
          <w:rFonts w:ascii="Open Sans" w:hAnsi="Open Sans" w:cs="Open Sans"/>
        </w:rPr>
        <w:t>amawiającego.</w:t>
      </w:r>
    </w:p>
    <w:p w14:paraId="30C672F1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8345FE4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1C4F8D97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32F79294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EBEFE7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603639F5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B5A5475" w14:textId="77777777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7366C7EB" w14:textId="2382B2FC" w:rsidR="005A6C4E" w:rsidRPr="00282831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377457">
        <w:rPr>
          <w:rFonts w:ascii="Open Sans" w:hAnsi="Open Sans" w:cs="Open Sans"/>
          <w:i/>
          <w:sz w:val="18"/>
          <w:szCs w:val="18"/>
        </w:rPr>
        <w:t>8</w:t>
      </w:r>
      <w:r w:rsidR="00377457" w:rsidRPr="00282831">
        <w:rPr>
          <w:rFonts w:ascii="Open Sans" w:hAnsi="Open Sans" w:cs="Open Sans"/>
          <w:i/>
          <w:sz w:val="18"/>
          <w:szCs w:val="18"/>
        </w:rPr>
        <w:t xml:space="preserve"> </w:t>
      </w:r>
      <w:r w:rsidRPr="00282831">
        <w:rPr>
          <w:rFonts w:ascii="Open Sans" w:hAnsi="Open Sans" w:cs="Open Sans"/>
          <w:i/>
          <w:sz w:val="18"/>
          <w:szCs w:val="18"/>
        </w:rPr>
        <w:t>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49108426" w14:textId="77777777" w:rsidR="005A6C4E" w:rsidRDefault="005A6C4E" w:rsidP="00266CB5">
      <w:pPr>
        <w:numPr>
          <w:ilvl w:val="0"/>
          <w:numId w:val="1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19AA705C" w14:textId="681923F1" w:rsidR="005A6C4E" w:rsidRPr="001907BB" w:rsidRDefault="005A6C4E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 w:rsidR="00D9366F" w:rsidRPr="001907BB">
        <w:rPr>
          <w:rFonts w:ascii="Open Sans" w:hAnsi="Open Sans" w:cs="Open Sans"/>
        </w:rPr>
        <w:t>1</w:t>
      </w:r>
      <w:r w:rsidR="00B14C00">
        <w:rPr>
          <w:rFonts w:ascii="Open Sans" w:hAnsi="Open Sans" w:cs="Open Sans"/>
        </w:rPr>
        <w:t>2</w:t>
      </w:r>
      <w:r w:rsidR="00D9366F"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71EE34BA" w14:textId="77777777" w:rsidR="001907BB" w:rsidRDefault="001907BB" w:rsidP="005A6C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24D64822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B875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5A6C4E" w:rsidRPr="00E84076" w14:paraId="5F4E246F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FBD8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6FD9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C4A2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77BBF824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F42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62B9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34B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29D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18ECC60A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185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947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E151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D7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E762A40" w14:textId="77777777" w:rsidR="00B96005" w:rsidRDefault="00B9600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14:paraId="5ED2CE41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Załącznik nr 2 do SIWZ</w:t>
      </w:r>
    </w:p>
    <w:p w14:paraId="583F6A9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3E991BB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0288691C" w14:textId="77777777" w:rsidR="00DE15CB" w:rsidRPr="00EA3D1D" w:rsidRDefault="00DE15CB" w:rsidP="00473A24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="00C4262B" w:rsidRPr="00C4262B">
        <w:rPr>
          <w:rFonts w:ascii="Open Sans" w:hAnsi="Open Sans" w:cs="Open Sans"/>
        </w:rPr>
        <w:t>t.j.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61888B8D" w14:textId="476E30EA" w:rsidR="00473A24" w:rsidRPr="00473A24" w:rsidRDefault="00473A24" w:rsidP="00473A24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73A24">
        <w:rPr>
          <w:rFonts w:ascii="Open Sans" w:hAnsi="Open Sans" w:cs="Open Sans"/>
          <w:b/>
        </w:rPr>
        <w:t>Wykonanie prac drogowych w zakresie zadania pn.:</w:t>
      </w:r>
      <w:r>
        <w:rPr>
          <w:rFonts w:ascii="Open Sans" w:hAnsi="Open Sans" w:cs="Open Sans"/>
          <w:b/>
        </w:rPr>
        <w:t xml:space="preserve"> </w:t>
      </w:r>
      <w:r w:rsidRPr="00473A24">
        <w:rPr>
          <w:rFonts w:ascii="Open Sans" w:hAnsi="Open Sans" w:cs="Open Sans"/>
          <w:b/>
        </w:rPr>
        <w:t>„Odwodnienie wraz z przebudową podwórzy w dzielnicy Stogi”</w:t>
      </w:r>
    </w:p>
    <w:p w14:paraId="3E1FA1F4" w14:textId="77777777" w:rsidR="00DE15CB" w:rsidRPr="00AD589D" w:rsidRDefault="00DE15CB" w:rsidP="00473A24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5E94EB13" w14:textId="77777777" w:rsidR="00DE15CB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20B2527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09CF633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309DE2BD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41028D4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AFB2162" w14:textId="77777777" w:rsidR="00DE15CB" w:rsidRPr="005B603F" w:rsidRDefault="00DE15CB" w:rsidP="00FE4574">
      <w:pPr>
        <w:pStyle w:val="Akapitzlist"/>
        <w:numPr>
          <w:ilvl w:val="0"/>
          <w:numId w:val="41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F3C9AA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13068BE2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3A64FDD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16F1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47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13C4FC7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AF99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51441E79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546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B33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E2EA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0A00746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E5A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6B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6B14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9B4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475B728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C92C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4E0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94AE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B2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EDA676" w14:textId="77777777" w:rsidR="00481A92" w:rsidRDefault="00481A92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3117D8CE" w14:textId="7AE52BCD" w:rsidR="00481A92" w:rsidRDefault="00481A9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0965DA5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3 do SIWZ</w:t>
      </w:r>
    </w:p>
    <w:p w14:paraId="53936D90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59DF196F" w14:textId="77777777" w:rsidR="00777840" w:rsidRPr="00E97CAF" w:rsidRDefault="00777840" w:rsidP="0077784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276"/>
        <w:gridCol w:w="1417"/>
        <w:gridCol w:w="1134"/>
        <w:gridCol w:w="1418"/>
      </w:tblGrid>
      <w:tr w:rsidR="00E46C74" w:rsidRPr="00E84076" w14:paraId="6A001454" w14:textId="77777777" w:rsidTr="00E46C74">
        <w:trPr>
          <w:trHeight w:val="819"/>
        </w:trPr>
        <w:tc>
          <w:tcPr>
            <w:tcW w:w="567" w:type="dxa"/>
            <w:vAlign w:val="center"/>
          </w:tcPr>
          <w:p w14:paraId="5EDF9548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426EE2D1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330048D7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985" w:type="dxa"/>
          </w:tcPr>
          <w:p w14:paraId="314BABBA" w14:textId="2B6AA14B" w:rsidR="00E46C74" w:rsidRPr="00E46C74" w:rsidRDefault="00E46C74" w:rsidP="00E46C74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 w:rsidRPr="00CF005D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7F5BB7">
              <w:rPr>
                <w:rFonts w:ascii="Open Sans" w:hAnsi="Open Sans" w:cs="Open Sans"/>
                <w:color w:val="000000"/>
                <w:sz w:val="18"/>
                <w:szCs w:val="18"/>
              </w:rPr>
              <w:t>roboty zagospodarowani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a</w:t>
            </w:r>
            <w:r w:rsidRPr="007F5BB7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terenu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2CF71C93" w14:textId="2C47BDD5" w:rsidR="00E46C74" w:rsidRPr="00282831" w:rsidRDefault="00E46C74" w:rsidP="00F42D2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7" w:type="dxa"/>
            <w:vAlign w:val="center"/>
          </w:tcPr>
          <w:p w14:paraId="1F0FFD49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37490BE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9E19DD7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0F7132A0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14:paraId="04AFDEB9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E46C74" w:rsidRPr="00E84076" w14:paraId="6A273379" w14:textId="77777777" w:rsidTr="00E46C74">
        <w:tc>
          <w:tcPr>
            <w:tcW w:w="567" w:type="dxa"/>
            <w:vAlign w:val="center"/>
          </w:tcPr>
          <w:p w14:paraId="2018D267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734C84DE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5" w:type="dxa"/>
          </w:tcPr>
          <w:p w14:paraId="1B031676" w14:textId="5719CEF5" w:rsidR="00E46C74" w:rsidRPr="00282831" w:rsidRDefault="00C8002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5992357A" w14:textId="7DC6F185" w:rsidR="00E46C74" w:rsidRPr="00282831" w:rsidRDefault="00C8002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="00E46C74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14:paraId="591A7AD6" w14:textId="492113EC" w:rsidR="00E46C74" w:rsidRPr="00282831" w:rsidRDefault="00C8002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E46C74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7E744B3" w14:textId="28AFC97A" w:rsidR="00E46C74" w:rsidRPr="00282831" w:rsidRDefault="00C8002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="00E46C74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14:paraId="2E436284" w14:textId="451FFE55" w:rsidR="00E46C74" w:rsidRPr="00282831" w:rsidRDefault="00C80029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="00E46C74"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E46C74" w:rsidRPr="00E84076" w14:paraId="711E421C" w14:textId="77777777" w:rsidTr="00AC2B72">
        <w:trPr>
          <w:trHeight w:hRule="exact" w:val="1287"/>
        </w:trPr>
        <w:tc>
          <w:tcPr>
            <w:tcW w:w="567" w:type="dxa"/>
            <w:vAlign w:val="center"/>
          </w:tcPr>
          <w:p w14:paraId="7CEE9AC5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8B47465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BB1AB6" w14:textId="26B9FB56" w:rsidR="00E46C74" w:rsidRPr="00282831" w:rsidRDefault="00AC2B72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6DE23835" w14:textId="608176E5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932A37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C73542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52DE12" w14:textId="77777777" w:rsidR="00E46C74" w:rsidRPr="00282831" w:rsidRDefault="00E46C74" w:rsidP="00B2556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2B72" w:rsidRPr="00E84076" w14:paraId="3F521837" w14:textId="77777777" w:rsidTr="00AC2B72">
        <w:trPr>
          <w:trHeight w:hRule="exact" w:val="1279"/>
        </w:trPr>
        <w:tc>
          <w:tcPr>
            <w:tcW w:w="567" w:type="dxa"/>
            <w:vAlign w:val="center"/>
          </w:tcPr>
          <w:p w14:paraId="30DB29C1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2DD9512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3B2A5A" w14:textId="3FF389BC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69ACCA13" w14:textId="61FCAB0E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D12261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B729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01F6428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C2B72" w:rsidRPr="00E84076" w14:paraId="6E666DE2" w14:textId="77777777" w:rsidTr="00AC2B72">
        <w:trPr>
          <w:trHeight w:hRule="exact" w:val="1272"/>
        </w:trPr>
        <w:tc>
          <w:tcPr>
            <w:tcW w:w="567" w:type="dxa"/>
            <w:vAlign w:val="center"/>
          </w:tcPr>
          <w:p w14:paraId="4B77CCF9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14:paraId="4DFF41E0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EF7150" w14:textId="2D609D63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F005D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548F0AE9" w14:textId="39D4989C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EA27300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227F20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73A3FA" w14:textId="77777777" w:rsidR="00AC2B72" w:rsidRPr="00282831" w:rsidRDefault="00AC2B72" w:rsidP="00AC2B7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5C801BA" w14:textId="77777777" w:rsidR="00AC2B72" w:rsidRDefault="00AC2B72" w:rsidP="00AC2B72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0BF58B55" w14:textId="77777777" w:rsidR="00CF2D9A" w:rsidRPr="00E97CAF" w:rsidRDefault="00CF2D9A" w:rsidP="00D33589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5EEE3E3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p w14:paraId="18A97B85" w14:textId="77777777" w:rsidR="00183C76" w:rsidRPr="00E97CAF" w:rsidRDefault="00183C76" w:rsidP="00D33589">
      <w:pPr>
        <w:spacing w:before="120" w:after="120"/>
        <w:jc w:val="both"/>
        <w:rPr>
          <w:rFonts w:ascii="Open Sans" w:hAnsi="Open Sans" w:cs="Open Sans"/>
        </w:rPr>
      </w:pPr>
    </w:p>
    <w:p w14:paraId="38F4610D" w14:textId="77777777" w:rsidR="00E52F4E" w:rsidRPr="00E97CAF" w:rsidRDefault="00E52F4E" w:rsidP="00D3358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D33589" w:rsidRPr="00E84076" w14:paraId="11828081" w14:textId="77777777" w:rsidTr="002C3FE5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115B" w14:textId="77777777" w:rsidR="006D6E21" w:rsidRPr="00282831" w:rsidRDefault="006D6E21" w:rsidP="006D6E2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25729D89" w14:textId="77777777" w:rsidR="00D33589" w:rsidRPr="00282831" w:rsidRDefault="006D6E21" w:rsidP="006D6E2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6391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4F61BD96" w14:textId="77777777" w:rsidTr="006D6E2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8BA3" w14:textId="77777777" w:rsidR="00D33589" w:rsidRPr="00282831" w:rsidRDefault="00D33589" w:rsidP="00877D2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33589" w:rsidRPr="00E84076" w14:paraId="7197916E" w14:textId="77777777" w:rsidTr="002C3FE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75E" w14:textId="77777777" w:rsidR="00D33589" w:rsidRPr="00282831" w:rsidRDefault="00D33589" w:rsidP="00877D2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A639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2F6" w14:textId="77777777" w:rsidR="00D33589" w:rsidRPr="00282831" w:rsidRDefault="00D33589" w:rsidP="00877D2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33589" w:rsidRPr="00E84076" w14:paraId="58D567FE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0F89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EE3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4A1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DF8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33589" w:rsidRPr="00E84076" w14:paraId="7B12198A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5E42" w14:textId="77777777" w:rsidR="00D33589" w:rsidRPr="00282831" w:rsidRDefault="00D33589" w:rsidP="00877D2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B6E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04D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5E7" w14:textId="77777777" w:rsidR="00D33589" w:rsidRPr="00282831" w:rsidRDefault="00D33589" w:rsidP="00877D2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6AAF2F" w14:textId="77777777" w:rsidR="00B57CBE" w:rsidRPr="00282831" w:rsidRDefault="0067145A" w:rsidP="00D33589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17CF4EDB" w14:textId="77777777" w:rsidR="00320A3F" w:rsidRPr="00E97CAF" w:rsidRDefault="00F84AF8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 do SIWZ</w:t>
      </w:r>
    </w:p>
    <w:p w14:paraId="0710E48E" w14:textId="77777777" w:rsidR="00AA5D6D" w:rsidRDefault="00AA5D6D" w:rsidP="00E97CAF">
      <w:pPr>
        <w:spacing w:before="120" w:after="120"/>
        <w:jc w:val="center"/>
        <w:rPr>
          <w:rFonts w:ascii="Open Sans" w:hAnsi="Open Sans" w:cs="Open Sans"/>
        </w:rPr>
      </w:pPr>
    </w:p>
    <w:p w14:paraId="2E1CD505" w14:textId="77777777" w:rsidR="00320A3F" w:rsidRPr="00E97CAF" w:rsidRDefault="00320A3F" w:rsidP="00E97CAF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1556FD" w:rsidRPr="00E84076" w14:paraId="6A0477E2" w14:textId="77777777" w:rsidTr="007710CB">
        <w:trPr>
          <w:trHeight w:val="747"/>
        </w:trPr>
        <w:tc>
          <w:tcPr>
            <w:tcW w:w="567" w:type="dxa"/>
            <w:vAlign w:val="center"/>
          </w:tcPr>
          <w:p w14:paraId="2324F03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B1FD2B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EE4AF0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561BAC8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7EB7BE17" w14:textId="77777777" w:rsidR="001556FD" w:rsidRPr="00282831" w:rsidRDefault="001556FD" w:rsidP="001556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1556FD" w:rsidRPr="00E84076" w14:paraId="7B93C2A1" w14:textId="77777777" w:rsidTr="007710CB">
        <w:trPr>
          <w:trHeight w:val="124"/>
        </w:trPr>
        <w:tc>
          <w:tcPr>
            <w:tcW w:w="567" w:type="dxa"/>
            <w:vAlign w:val="center"/>
          </w:tcPr>
          <w:p w14:paraId="4877F8EF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D95CEE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372E505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06CD5288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0DE3E9F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556FD" w:rsidRPr="00E84076" w14:paraId="755D225B" w14:textId="77777777" w:rsidTr="00C80029">
        <w:trPr>
          <w:trHeight w:hRule="exact" w:val="3369"/>
        </w:trPr>
        <w:tc>
          <w:tcPr>
            <w:tcW w:w="567" w:type="dxa"/>
            <w:vAlign w:val="center"/>
          </w:tcPr>
          <w:p w14:paraId="6E9E9E23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6258419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4995C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1C316654" w14:textId="77777777" w:rsidR="00EB050C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kierowania robotami budowlanymi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E2F6016" w14:textId="77777777" w:rsidR="00EB050C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A85EEFA" w14:textId="77777777" w:rsidR="00EB050C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B70A5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2F2DD57F" w14:textId="77777777" w:rsidR="00EB050C" w:rsidRDefault="00EB050C" w:rsidP="00EB05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C643977" w14:textId="77777777" w:rsidR="00EB050C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  <w:r w:rsidRPr="00B70A52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BFD32EA" w14:textId="77777777" w:rsidR="00EB050C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79C7AAE" w14:textId="77777777" w:rsidR="00EB050C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B972D0D" w14:textId="77777777" w:rsidR="00EB050C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33C25" w14:textId="31A810E2" w:rsidR="001556FD" w:rsidRPr="00282831" w:rsidRDefault="00EB050C" w:rsidP="00EB050C">
            <w:pPr>
              <w:rPr>
                <w:rFonts w:ascii="Open Sans" w:hAnsi="Open Sans" w:cs="Open Sans"/>
                <w:sz w:val="18"/>
                <w:szCs w:val="18"/>
              </w:rPr>
            </w:pPr>
            <w:r w:rsidRPr="00245C74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29273D4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1665422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B694EA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07B927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FAE1D8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5AF45B1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1170FD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28840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1556FD" w:rsidRPr="00E84076" w14:paraId="3EF47CC3" w14:textId="77777777" w:rsidTr="007710CB">
        <w:trPr>
          <w:trHeight w:hRule="exact" w:val="2978"/>
        </w:trPr>
        <w:tc>
          <w:tcPr>
            <w:tcW w:w="567" w:type="dxa"/>
            <w:vAlign w:val="center"/>
          </w:tcPr>
          <w:p w14:paraId="10FBF0E7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2C557A80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495D42" w14:textId="77777777" w:rsidR="001556FD" w:rsidRPr="00282831" w:rsidRDefault="001556FD" w:rsidP="007A3E2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278BA83C" w14:textId="77777777" w:rsidR="001556FD" w:rsidRPr="00282831" w:rsidRDefault="001556FD" w:rsidP="001556FD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33C1D7EB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E852F3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4670E01E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352ACE5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BFD0C4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AB8C78B" w14:textId="77777777" w:rsidR="001556FD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DCBFF41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0C3FB3" w14:textId="77777777" w:rsidR="001556FD" w:rsidRPr="00282831" w:rsidRDefault="001556FD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A761235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EA564AE" w14:textId="77777777" w:rsidR="00512392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A14307E" w14:textId="77777777" w:rsidR="00512392" w:rsidRPr="00282831" w:rsidRDefault="00512392" w:rsidP="00320A3F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320A3F" w:rsidRPr="00E84076" w14:paraId="384FB8C4" w14:textId="77777777" w:rsidTr="007A3E2E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1DFB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AABCF3E" w14:textId="77777777" w:rsidR="00320A3F" w:rsidRPr="00282831" w:rsidRDefault="00320A3F" w:rsidP="007A3E2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C0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137F1062" w14:textId="77777777" w:rsidTr="007A3E2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F7B7" w14:textId="77777777" w:rsidR="00320A3F" w:rsidRPr="00282831" w:rsidRDefault="00320A3F" w:rsidP="007A3E2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0A3F" w:rsidRPr="00E84076" w14:paraId="5C1579CF" w14:textId="77777777" w:rsidTr="007A3E2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3E78" w14:textId="77777777" w:rsidR="00320A3F" w:rsidRPr="00282831" w:rsidRDefault="00320A3F" w:rsidP="007A3E2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4448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AF4" w14:textId="77777777" w:rsidR="00320A3F" w:rsidRPr="00282831" w:rsidRDefault="00320A3F" w:rsidP="007A3E2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0A3F" w:rsidRPr="00E84076" w14:paraId="11871525" w14:textId="77777777" w:rsidTr="00E97CAF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EE1D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84C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5CA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66E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0A3F" w:rsidRPr="00E84076" w14:paraId="4E6E8328" w14:textId="77777777" w:rsidTr="00E97CAF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799" w14:textId="77777777" w:rsidR="00320A3F" w:rsidRPr="00282831" w:rsidRDefault="00320A3F" w:rsidP="007A3E2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32D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0D5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343" w14:textId="77777777" w:rsidR="00320A3F" w:rsidRPr="00282831" w:rsidRDefault="00320A3F" w:rsidP="007A3E2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4FE0701" w14:textId="77777777" w:rsidR="00197697" w:rsidRPr="00282831" w:rsidRDefault="0067145A" w:rsidP="0019769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405F8463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2B6692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191BD4D7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BC0FF51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60F9DA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701F86E6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="00C4262B" w:rsidRPr="00C4262B">
        <w:rPr>
          <w:rFonts w:ascii="Open Sans" w:hAnsi="Open Sans" w:cs="Open Sans"/>
        </w:rPr>
        <w:t>t.j.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21911ED5" w14:textId="77777777" w:rsidR="00111C67" w:rsidRPr="00473A24" w:rsidRDefault="00111C67" w:rsidP="00111C67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  <w:b/>
        </w:rPr>
      </w:pPr>
      <w:r w:rsidRPr="00473A24">
        <w:rPr>
          <w:rFonts w:ascii="Open Sans" w:hAnsi="Open Sans" w:cs="Open Sans"/>
          <w:b/>
        </w:rPr>
        <w:t>Wykonanie prac drogowych w zakresie zadania pn.:</w:t>
      </w:r>
      <w:r>
        <w:rPr>
          <w:rFonts w:ascii="Open Sans" w:hAnsi="Open Sans" w:cs="Open Sans"/>
          <w:b/>
        </w:rPr>
        <w:t xml:space="preserve"> </w:t>
      </w:r>
      <w:r w:rsidRPr="00473A24">
        <w:rPr>
          <w:rFonts w:ascii="Open Sans" w:hAnsi="Open Sans" w:cs="Open Sans"/>
          <w:b/>
        </w:rPr>
        <w:t>„Odwodnienie wraz z przebudową podwórzy w dzielnicy Stogi”</w:t>
      </w:r>
    </w:p>
    <w:p w14:paraId="4E4D85FB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0F19D00B" w14:textId="77777777" w:rsidR="00320A3F" w:rsidRPr="001C386A" w:rsidRDefault="00320A3F" w:rsidP="008D0F68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6C4EF20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2BA749E3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</w:t>
      </w:r>
      <w:r w:rsidR="008B4451">
        <w:rPr>
          <w:rFonts w:ascii="Open Sans" w:hAnsi="Open Sans" w:cs="Open Sans"/>
          <w:snapToGrid w:val="0"/>
        </w:rPr>
        <w:t xml:space="preserve">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4BCA596A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CD50A15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03F0818D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0F0AC9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C15C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B6A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771A3AF4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0679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7F2893C8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8B2A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B31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AE4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658C994B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606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6BD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E19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1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3A2605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6C2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B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2939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5036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CD17824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AFACD40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2A0F7BB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444C6E7D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3379C09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769CAF4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09BC9A2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="009964CF" w:rsidRPr="00C4262B">
        <w:rPr>
          <w:rFonts w:ascii="Open Sans" w:hAnsi="Open Sans" w:cs="Open Sans"/>
        </w:rPr>
        <w:t>t.j. Dz. U. z 2017 r. poz. 1579</w:t>
      </w:r>
      <w:r w:rsidR="004509DE">
        <w:rPr>
          <w:rFonts w:ascii="Open Sans" w:hAnsi="Open Sans" w:cs="Open Sans"/>
        </w:rPr>
        <w:t xml:space="preserve"> z późn. zm.</w:t>
      </w:r>
      <w:r w:rsidRPr="00282831">
        <w:rPr>
          <w:rFonts w:ascii="Open Sans" w:hAnsi="Open Sans" w:cs="Open Sans"/>
        </w:rPr>
        <w:t>), pod nazwą:</w:t>
      </w:r>
    </w:p>
    <w:p w14:paraId="5758830E" w14:textId="77777777" w:rsidR="00111C67" w:rsidRPr="00111C67" w:rsidRDefault="00111C67" w:rsidP="00111C67">
      <w:pPr>
        <w:spacing w:before="120" w:after="120"/>
        <w:jc w:val="both"/>
        <w:rPr>
          <w:rFonts w:ascii="Open Sans" w:hAnsi="Open Sans" w:cs="Open Sans"/>
          <w:b/>
        </w:rPr>
      </w:pPr>
      <w:r w:rsidRPr="00111C67">
        <w:rPr>
          <w:rFonts w:ascii="Open Sans" w:hAnsi="Open Sans" w:cs="Open Sans"/>
          <w:b/>
        </w:rPr>
        <w:t>Wykonanie prac drogowych w zakresie zadania pn.: „Odwodnienie wraz z przebudową podwórzy w dzielnicy Stogi”</w:t>
      </w:r>
    </w:p>
    <w:p w14:paraId="2E70309B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21056A4D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7CBC418" w14:textId="77777777" w:rsidR="00E23606" w:rsidRPr="00282831" w:rsidRDefault="00E23606" w:rsidP="00FE4574">
      <w:pPr>
        <w:pStyle w:val="Akapitzlist"/>
        <w:numPr>
          <w:ilvl w:val="0"/>
          <w:numId w:val="2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2EA86F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C006A64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6FE3D6C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2870976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182DAAB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40BB40D" w14:textId="77777777" w:rsidR="00E23606" w:rsidRPr="00282831" w:rsidRDefault="00E23606" w:rsidP="00FE4574">
      <w:pPr>
        <w:pStyle w:val="Akapitzlist"/>
        <w:numPr>
          <w:ilvl w:val="0"/>
          <w:numId w:val="2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074026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0134BB17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5EFA0731" w14:textId="77777777" w:rsidR="00E23606" w:rsidRPr="00282831" w:rsidRDefault="00E23606" w:rsidP="00FE4574">
      <w:pPr>
        <w:pStyle w:val="Akapitzlist"/>
        <w:numPr>
          <w:ilvl w:val="0"/>
          <w:numId w:val="2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38F2D897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76BEC79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625BD311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229 t.j.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405D8A6E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2FB4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FDC0840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3C7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5DE74397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8B3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40EA8CAB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C86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7D0A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07D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0317FD49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4D1F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F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D9E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2CF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66934AB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83EE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3F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8E53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C458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164FA5" w14:textId="77777777" w:rsidR="001907BB" w:rsidRDefault="001907BB" w:rsidP="00B43986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5BFA70BD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C3EFFB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44DA4A8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56AB8F3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6A45FED1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1A4D8F24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C790B2E" w14:textId="77777777" w:rsidR="00B43986" w:rsidRPr="00282831" w:rsidRDefault="006D2C52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3AAEB8E8" w14:textId="77777777" w:rsidR="00B43986" w:rsidRPr="00282831" w:rsidRDefault="00B43986" w:rsidP="00266CB5">
      <w:pPr>
        <w:numPr>
          <w:ilvl w:val="0"/>
          <w:numId w:val="2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5BF863E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631DD45C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A68AAC9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C6CA0EE" w14:textId="77777777" w:rsidR="006D2C52" w:rsidRPr="00282831" w:rsidRDefault="006D2C52" w:rsidP="00266CB5">
      <w:pPr>
        <w:pStyle w:val="Kolorowalistaakcent11"/>
        <w:widowControl w:val="0"/>
        <w:numPr>
          <w:ilvl w:val="0"/>
          <w:numId w:val="2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E66C858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68209170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4785BBD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58644AA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A90150D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2484524A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0355AE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90352BD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5F89D59B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5D476F2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2E4016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0015831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5452BA3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4BE8494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1BF0D7F1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198F88B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6483A49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94F1D1D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5B1CAD10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BE379E"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14:paraId="76281C3F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7BD08A21" w14:textId="77777777" w:rsidR="00F05B2D" w:rsidRDefault="00F05B2D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A500DE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3C31F86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413B56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323016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0FA26E8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7B38599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2D1906F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2CF70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C0E1526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034E1678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5C0ADE4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BDBFBCB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1575DCF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FB6977A" w14:textId="77777777" w:rsidR="00B43986" w:rsidRPr="00282831" w:rsidRDefault="00B43986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ADE15E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4FA74F6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765F6D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BC0235" w14:textId="77777777" w:rsidR="00B144DB" w:rsidRPr="00282831" w:rsidRDefault="00B144DB" w:rsidP="00266CB5">
      <w:pPr>
        <w:pStyle w:val="pkt"/>
        <w:numPr>
          <w:ilvl w:val="1"/>
          <w:numId w:val="20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00AD6C25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1A8675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CA50721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0F4D0C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00BB59A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C42B2AE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5CD9FF7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C7EB027" w14:textId="77777777" w:rsidR="00B43986" w:rsidRPr="00282831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B43986" w:rsidRPr="00282831" w:rsidSect="00BC43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3DAF9" w14:textId="77777777" w:rsidR="00527E47" w:rsidRDefault="00527E47">
      <w:r>
        <w:separator/>
      </w:r>
    </w:p>
  </w:endnote>
  <w:endnote w:type="continuationSeparator" w:id="0">
    <w:p w14:paraId="160A91F4" w14:textId="77777777" w:rsidR="00527E47" w:rsidRDefault="0052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DC038" w14:textId="77777777" w:rsidR="003150E5" w:rsidRDefault="003150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C40813" w14:textId="77777777" w:rsidR="003150E5" w:rsidRDefault="003150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DBF6C58" w14:textId="77777777" w:rsidR="003150E5" w:rsidRPr="004146BA" w:rsidRDefault="003150E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8F712C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43AC4549" w14:textId="77777777" w:rsidR="003150E5" w:rsidRPr="002508A2" w:rsidRDefault="003150E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54A2B" w14:textId="77777777" w:rsidR="003150E5" w:rsidRDefault="003150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659B1F39" w14:textId="77777777" w:rsidR="003150E5" w:rsidRPr="00F36FEF" w:rsidRDefault="003150E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09B21D" w14:textId="77777777" w:rsidR="003150E5" w:rsidRDefault="003150E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E02C54D" w14:textId="77777777" w:rsidR="003150E5" w:rsidRDefault="003150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B91AD" w14:textId="77777777" w:rsidR="00527E47" w:rsidRDefault="00527E47">
      <w:r>
        <w:separator/>
      </w:r>
    </w:p>
  </w:footnote>
  <w:footnote w:type="continuationSeparator" w:id="0">
    <w:p w14:paraId="5A90E5FC" w14:textId="77777777" w:rsidR="00527E47" w:rsidRDefault="00527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1F661" w14:textId="77777777" w:rsidR="003150E5" w:rsidRDefault="003150E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7A5CFC4" w14:textId="77777777" w:rsidR="003150E5" w:rsidRDefault="003150E5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9FC26" w14:textId="31E53F6F" w:rsidR="003150E5" w:rsidRPr="00C10D2C" w:rsidRDefault="003150E5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="00D2592C">
      <w:rPr>
        <w:rFonts w:ascii="Open Sans" w:hAnsi="Open Sans" w:cs="Open Sans"/>
      </w:rPr>
      <w:t>/PN/199</w:t>
    </w:r>
    <w:r>
      <w:rPr>
        <w:rFonts w:ascii="Open Sans" w:hAnsi="Open Sans" w:cs="Open Sans"/>
      </w:rPr>
      <w:t>/2018/TK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FBE97" w14:textId="77777777" w:rsidR="003F0072" w:rsidRDefault="003F00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3700B46"/>
    <w:multiLevelType w:val="multilevel"/>
    <w:tmpl w:val="D7DCD4C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b w:val="0"/>
        <w:i w:val="0"/>
      </w:rPr>
    </w:lvl>
  </w:abstractNum>
  <w:abstractNum w:abstractNumId="14">
    <w:nsid w:val="05263254"/>
    <w:multiLevelType w:val="hybridMultilevel"/>
    <w:tmpl w:val="9A809222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1255C2"/>
    <w:multiLevelType w:val="hybridMultilevel"/>
    <w:tmpl w:val="07A6E178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067018F"/>
    <w:multiLevelType w:val="hybridMultilevel"/>
    <w:tmpl w:val="E40AFFA2"/>
    <w:lvl w:ilvl="0" w:tplc="3D4A9C10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1A6775"/>
    <w:multiLevelType w:val="hybridMultilevel"/>
    <w:tmpl w:val="96A00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3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484E19"/>
    <w:multiLevelType w:val="hybridMultilevel"/>
    <w:tmpl w:val="150E0522"/>
    <w:lvl w:ilvl="0" w:tplc="569ADCB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853CF4"/>
    <w:multiLevelType w:val="hybridMultilevel"/>
    <w:tmpl w:val="EB5A59F6"/>
    <w:lvl w:ilvl="0" w:tplc="914A70F4">
      <w:start w:val="7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AB26DC"/>
    <w:multiLevelType w:val="hybridMultilevel"/>
    <w:tmpl w:val="32728CE0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5">
    <w:nsid w:val="465613E7"/>
    <w:multiLevelType w:val="hybridMultilevel"/>
    <w:tmpl w:val="A3C2B2C0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7">
    <w:nsid w:val="4A5011B1"/>
    <w:multiLevelType w:val="hybridMultilevel"/>
    <w:tmpl w:val="924A941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9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8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AF37CB"/>
    <w:multiLevelType w:val="hybridMultilevel"/>
    <w:tmpl w:val="2DFEF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0553AB"/>
    <w:multiLevelType w:val="hybridMultilevel"/>
    <w:tmpl w:val="AC745B2C"/>
    <w:lvl w:ilvl="0" w:tplc="06B493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4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9"/>
  </w:num>
  <w:num w:numId="2">
    <w:abstractNumId w:val="63"/>
  </w:num>
  <w:num w:numId="3">
    <w:abstractNumId w:val="57"/>
  </w:num>
  <w:num w:numId="4">
    <w:abstractNumId w:val="46"/>
  </w:num>
  <w:num w:numId="5">
    <w:abstractNumId w:val="31"/>
  </w:num>
  <w:num w:numId="6">
    <w:abstractNumId w:val="58"/>
  </w:num>
  <w:num w:numId="7">
    <w:abstractNumId w:val="25"/>
  </w:num>
  <w:num w:numId="8">
    <w:abstractNumId w:val="45"/>
  </w:num>
  <w:num w:numId="9">
    <w:abstractNumId w:val="53"/>
  </w:num>
  <w:num w:numId="10">
    <w:abstractNumId w:val="23"/>
  </w:num>
  <w:num w:numId="11">
    <w:abstractNumId w:val="54"/>
  </w:num>
  <w:num w:numId="12">
    <w:abstractNumId w:val="27"/>
  </w:num>
  <w:num w:numId="13">
    <w:abstractNumId w:val="49"/>
  </w:num>
  <w:num w:numId="14">
    <w:abstractNumId w:val="44"/>
  </w:num>
  <w:num w:numId="15">
    <w:abstractNumId w:val="60"/>
  </w:num>
  <w:num w:numId="16">
    <w:abstractNumId w:val="30"/>
  </w:num>
  <w:num w:numId="17">
    <w:abstractNumId w:val="16"/>
  </w:num>
  <w:num w:numId="18">
    <w:abstractNumId w:val="42"/>
  </w:num>
  <w:num w:numId="19">
    <w:abstractNumId w:val="33"/>
  </w:num>
  <w:num w:numId="20">
    <w:abstractNumId w:val="64"/>
  </w:num>
  <w:num w:numId="21">
    <w:abstractNumId w:val="56"/>
  </w:num>
  <w:num w:numId="22">
    <w:abstractNumId w:val="62"/>
  </w:num>
  <w:num w:numId="23">
    <w:abstractNumId w:val="61"/>
  </w:num>
  <w:num w:numId="24">
    <w:abstractNumId w:val="39"/>
  </w:num>
  <w:num w:numId="25">
    <w:abstractNumId w:val="11"/>
  </w:num>
  <w:num w:numId="26">
    <w:abstractNumId w:val="15"/>
  </w:num>
  <w:num w:numId="27">
    <w:abstractNumId w:val="50"/>
  </w:num>
  <w:num w:numId="28">
    <w:abstractNumId w:val="38"/>
  </w:num>
  <w:num w:numId="29">
    <w:abstractNumId w:val="36"/>
  </w:num>
  <w:num w:numId="30">
    <w:abstractNumId w:val="43"/>
  </w:num>
  <w:num w:numId="31">
    <w:abstractNumId w:val="24"/>
  </w:num>
  <w:num w:numId="32">
    <w:abstractNumId w:val="17"/>
  </w:num>
  <w:num w:numId="33">
    <w:abstractNumId w:val="14"/>
  </w:num>
  <w:num w:numId="34">
    <w:abstractNumId w:val="52"/>
  </w:num>
  <w:num w:numId="35">
    <w:abstractNumId w:val="41"/>
  </w:num>
  <w:num w:numId="36">
    <w:abstractNumId w:val="28"/>
  </w:num>
  <w:num w:numId="37">
    <w:abstractNumId w:val="18"/>
  </w:num>
  <w:num w:numId="38">
    <w:abstractNumId w:val="34"/>
  </w:num>
  <w:num w:numId="39">
    <w:abstractNumId w:val="35"/>
  </w:num>
  <w:num w:numId="40">
    <w:abstractNumId w:val="40"/>
  </w:num>
  <w:num w:numId="41">
    <w:abstractNumId w:val="21"/>
  </w:num>
  <w:num w:numId="42">
    <w:abstractNumId w:val="32"/>
  </w:num>
  <w:num w:numId="43">
    <w:abstractNumId w:val="19"/>
  </w:num>
  <w:num w:numId="44">
    <w:abstractNumId w:val="59"/>
  </w:num>
  <w:num w:numId="45">
    <w:abstractNumId w:val="51"/>
  </w:num>
  <w:num w:numId="46">
    <w:abstractNumId w:val="47"/>
  </w:num>
  <w:num w:numId="47">
    <w:abstractNumId w:val="20"/>
  </w:num>
  <w:num w:numId="48">
    <w:abstractNumId w:val="13"/>
  </w:num>
  <w:num w:numId="49">
    <w:abstractNumId w:val="22"/>
  </w:num>
  <w:num w:numId="50">
    <w:abstractNumId w:val="48"/>
  </w:num>
  <w:num w:numId="51">
    <w:abstractNumId w:val="26"/>
  </w:num>
  <w:num w:numId="52">
    <w:abstractNumId w:val="55"/>
  </w:num>
  <w:num w:numId="53">
    <w:abstractNumId w:val="37"/>
  </w:num>
  <w:num w:numId="54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ED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BBD"/>
    <w:rsid w:val="00003D01"/>
    <w:rsid w:val="00003EBA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3B4"/>
    <w:rsid w:val="000123D1"/>
    <w:rsid w:val="0001249C"/>
    <w:rsid w:val="0001289E"/>
    <w:rsid w:val="0001348E"/>
    <w:rsid w:val="00013606"/>
    <w:rsid w:val="00013833"/>
    <w:rsid w:val="000138C9"/>
    <w:rsid w:val="000139C7"/>
    <w:rsid w:val="00013CEC"/>
    <w:rsid w:val="00014017"/>
    <w:rsid w:val="000141A5"/>
    <w:rsid w:val="0001423A"/>
    <w:rsid w:val="00014268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2F1"/>
    <w:rsid w:val="0001792A"/>
    <w:rsid w:val="00017A6E"/>
    <w:rsid w:val="00017DC7"/>
    <w:rsid w:val="00017F12"/>
    <w:rsid w:val="00020536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3ED"/>
    <w:rsid w:val="000304C9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3E6F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689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8D1"/>
    <w:rsid w:val="00053D7F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F8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721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6E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1072"/>
    <w:rsid w:val="0009146E"/>
    <w:rsid w:val="00091776"/>
    <w:rsid w:val="0009193B"/>
    <w:rsid w:val="000923F7"/>
    <w:rsid w:val="000929FB"/>
    <w:rsid w:val="00092A6B"/>
    <w:rsid w:val="00093213"/>
    <w:rsid w:val="0009346F"/>
    <w:rsid w:val="0009350E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E8B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CC"/>
    <w:rsid w:val="000C5EFE"/>
    <w:rsid w:val="000C5F37"/>
    <w:rsid w:val="000C661E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42AA"/>
    <w:rsid w:val="000E44D2"/>
    <w:rsid w:val="000E4A2D"/>
    <w:rsid w:val="000E4E1A"/>
    <w:rsid w:val="000E4EEB"/>
    <w:rsid w:val="000E53D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AB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48C2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1C67"/>
    <w:rsid w:val="00112322"/>
    <w:rsid w:val="0011264F"/>
    <w:rsid w:val="00112D53"/>
    <w:rsid w:val="001131B0"/>
    <w:rsid w:val="00113280"/>
    <w:rsid w:val="001135A8"/>
    <w:rsid w:val="00113ACC"/>
    <w:rsid w:val="00113E3F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223"/>
    <w:rsid w:val="0012633B"/>
    <w:rsid w:val="0012682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610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E6D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40058"/>
    <w:rsid w:val="00140644"/>
    <w:rsid w:val="001409AD"/>
    <w:rsid w:val="00140BC5"/>
    <w:rsid w:val="00140C11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6154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3343"/>
    <w:rsid w:val="001634E9"/>
    <w:rsid w:val="00163715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3C2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011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02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3E44"/>
    <w:rsid w:val="00194807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F60"/>
    <w:rsid w:val="001A23BD"/>
    <w:rsid w:val="001A252C"/>
    <w:rsid w:val="001A2572"/>
    <w:rsid w:val="001A2706"/>
    <w:rsid w:val="001A2828"/>
    <w:rsid w:val="001A2CC8"/>
    <w:rsid w:val="001A3623"/>
    <w:rsid w:val="001A3643"/>
    <w:rsid w:val="001A3AD7"/>
    <w:rsid w:val="001A41C9"/>
    <w:rsid w:val="001A4317"/>
    <w:rsid w:val="001A4365"/>
    <w:rsid w:val="001A465B"/>
    <w:rsid w:val="001A4844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31F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3A"/>
    <w:rsid w:val="001B3D43"/>
    <w:rsid w:val="001B3F37"/>
    <w:rsid w:val="001B413A"/>
    <w:rsid w:val="001B43E5"/>
    <w:rsid w:val="001B45EC"/>
    <w:rsid w:val="001B555D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1014"/>
    <w:rsid w:val="001D13F5"/>
    <w:rsid w:val="001D186C"/>
    <w:rsid w:val="001D19C5"/>
    <w:rsid w:val="001D1BA0"/>
    <w:rsid w:val="001D1F4B"/>
    <w:rsid w:val="001D21DF"/>
    <w:rsid w:val="001D2209"/>
    <w:rsid w:val="001D273D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E0E"/>
    <w:rsid w:val="001E1E3E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1CA"/>
    <w:rsid w:val="001F0396"/>
    <w:rsid w:val="001F0617"/>
    <w:rsid w:val="001F067A"/>
    <w:rsid w:val="001F07B2"/>
    <w:rsid w:val="001F0ADF"/>
    <w:rsid w:val="001F0F95"/>
    <w:rsid w:val="001F107B"/>
    <w:rsid w:val="001F1662"/>
    <w:rsid w:val="001F169F"/>
    <w:rsid w:val="001F206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627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09C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B33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7"/>
    <w:rsid w:val="002100B0"/>
    <w:rsid w:val="0021081B"/>
    <w:rsid w:val="002117E1"/>
    <w:rsid w:val="0021207C"/>
    <w:rsid w:val="00212854"/>
    <w:rsid w:val="00212ED3"/>
    <w:rsid w:val="00213595"/>
    <w:rsid w:val="002135A7"/>
    <w:rsid w:val="00213671"/>
    <w:rsid w:val="00213F2D"/>
    <w:rsid w:val="00214009"/>
    <w:rsid w:val="00214120"/>
    <w:rsid w:val="00214773"/>
    <w:rsid w:val="00214BD0"/>
    <w:rsid w:val="00214DC4"/>
    <w:rsid w:val="00214F75"/>
    <w:rsid w:val="00215147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712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3AF1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4D7"/>
    <w:rsid w:val="002374E1"/>
    <w:rsid w:val="00237960"/>
    <w:rsid w:val="00237A8A"/>
    <w:rsid w:val="00237DE6"/>
    <w:rsid w:val="00237ED3"/>
    <w:rsid w:val="002403D3"/>
    <w:rsid w:val="00240479"/>
    <w:rsid w:val="00240B70"/>
    <w:rsid w:val="00240F85"/>
    <w:rsid w:val="002416AB"/>
    <w:rsid w:val="002417B1"/>
    <w:rsid w:val="002417D6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D86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774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36B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2D7"/>
    <w:rsid w:val="0026642E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5BB"/>
    <w:rsid w:val="002866FB"/>
    <w:rsid w:val="0028677E"/>
    <w:rsid w:val="00286B6F"/>
    <w:rsid w:val="00286CD8"/>
    <w:rsid w:val="00286DD5"/>
    <w:rsid w:val="00286FB3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3A4"/>
    <w:rsid w:val="002A4524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1EC0"/>
    <w:rsid w:val="002B2219"/>
    <w:rsid w:val="002B2ACB"/>
    <w:rsid w:val="002B2D45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610"/>
    <w:rsid w:val="002E36FE"/>
    <w:rsid w:val="002E3719"/>
    <w:rsid w:val="002E3D14"/>
    <w:rsid w:val="002E3E0F"/>
    <w:rsid w:val="002E3EB2"/>
    <w:rsid w:val="002E4304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463D"/>
    <w:rsid w:val="002F49E1"/>
    <w:rsid w:val="002F4B1C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430"/>
    <w:rsid w:val="002F7692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E5"/>
    <w:rsid w:val="003150F8"/>
    <w:rsid w:val="0031515B"/>
    <w:rsid w:val="00315691"/>
    <w:rsid w:val="0031582F"/>
    <w:rsid w:val="00315A13"/>
    <w:rsid w:val="00315A32"/>
    <w:rsid w:val="00315D6B"/>
    <w:rsid w:val="00315D84"/>
    <w:rsid w:val="00316330"/>
    <w:rsid w:val="00316582"/>
    <w:rsid w:val="0031680C"/>
    <w:rsid w:val="00316BAF"/>
    <w:rsid w:val="00317283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D85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84C"/>
    <w:rsid w:val="00347AC9"/>
    <w:rsid w:val="00347BA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57F6A"/>
    <w:rsid w:val="0036050A"/>
    <w:rsid w:val="00360D3E"/>
    <w:rsid w:val="0036173D"/>
    <w:rsid w:val="00361806"/>
    <w:rsid w:val="00361A9C"/>
    <w:rsid w:val="00362157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20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25D"/>
    <w:rsid w:val="00377457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BB1"/>
    <w:rsid w:val="00382C56"/>
    <w:rsid w:val="00382C5D"/>
    <w:rsid w:val="003832EC"/>
    <w:rsid w:val="003832F8"/>
    <w:rsid w:val="0038370E"/>
    <w:rsid w:val="00383849"/>
    <w:rsid w:val="00383D17"/>
    <w:rsid w:val="00383F5C"/>
    <w:rsid w:val="003845E4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5F85"/>
    <w:rsid w:val="003A6082"/>
    <w:rsid w:val="003A6F1B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3E"/>
    <w:rsid w:val="003B1DA3"/>
    <w:rsid w:val="003B21C4"/>
    <w:rsid w:val="003B2AD0"/>
    <w:rsid w:val="003B2D75"/>
    <w:rsid w:val="003B2FB6"/>
    <w:rsid w:val="003B33F6"/>
    <w:rsid w:val="003B343B"/>
    <w:rsid w:val="003B38A0"/>
    <w:rsid w:val="003B39BC"/>
    <w:rsid w:val="003B3AF7"/>
    <w:rsid w:val="003B3F6D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2B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701"/>
    <w:rsid w:val="003D0C5D"/>
    <w:rsid w:val="003D0CF5"/>
    <w:rsid w:val="003D0E27"/>
    <w:rsid w:val="003D0ED5"/>
    <w:rsid w:val="003D15AA"/>
    <w:rsid w:val="003D15C5"/>
    <w:rsid w:val="003D1CEA"/>
    <w:rsid w:val="003D231E"/>
    <w:rsid w:val="003D233E"/>
    <w:rsid w:val="003D336A"/>
    <w:rsid w:val="003D3460"/>
    <w:rsid w:val="003D37D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9B"/>
    <w:rsid w:val="003E0ADA"/>
    <w:rsid w:val="003E1272"/>
    <w:rsid w:val="003E1315"/>
    <w:rsid w:val="003E1321"/>
    <w:rsid w:val="003E15B3"/>
    <w:rsid w:val="003E29EB"/>
    <w:rsid w:val="003E30E8"/>
    <w:rsid w:val="003E3307"/>
    <w:rsid w:val="003E332A"/>
    <w:rsid w:val="003E353D"/>
    <w:rsid w:val="003E3724"/>
    <w:rsid w:val="003E4223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BDF"/>
    <w:rsid w:val="003E6C13"/>
    <w:rsid w:val="003E6E78"/>
    <w:rsid w:val="003E755D"/>
    <w:rsid w:val="003E78CE"/>
    <w:rsid w:val="003E7973"/>
    <w:rsid w:val="003E7C56"/>
    <w:rsid w:val="003E7C65"/>
    <w:rsid w:val="003E7F3C"/>
    <w:rsid w:val="003F0072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5E7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AEC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F5"/>
    <w:rsid w:val="004152C1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709"/>
    <w:rsid w:val="00447912"/>
    <w:rsid w:val="004479CF"/>
    <w:rsid w:val="00447FBF"/>
    <w:rsid w:val="004500B9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CD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B3F"/>
    <w:rsid w:val="00467E92"/>
    <w:rsid w:val="004702AB"/>
    <w:rsid w:val="004709BA"/>
    <w:rsid w:val="00471050"/>
    <w:rsid w:val="0047135D"/>
    <w:rsid w:val="00471FF2"/>
    <w:rsid w:val="0047212C"/>
    <w:rsid w:val="00472364"/>
    <w:rsid w:val="00472609"/>
    <w:rsid w:val="00472651"/>
    <w:rsid w:val="004729A8"/>
    <w:rsid w:val="00472B11"/>
    <w:rsid w:val="00472BA1"/>
    <w:rsid w:val="00473268"/>
    <w:rsid w:val="00473454"/>
    <w:rsid w:val="0047391E"/>
    <w:rsid w:val="00473A24"/>
    <w:rsid w:val="00473BB8"/>
    <w:rsid w:val="00473FCF"/>
    <w:rsid w:val="00474241"/>
    <w:rsid w:val="004746DC"/>
    <w:rsid w:val="0047495E"/>
    <w:rsid w:val="00474F2A"/>
    <w:rsid w:val="004752F7"/>
    <w:rsid w:val="00475589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A92"/>
    <w:rsid w:val="00481D9A"/>
    <w:rsid w:val="00481E08"/>
    <w:rsid w:val="004824F6"/>
    <w:rsid w:val="00482DD7"/>
    <w:rsid w:val="00483047"/>
    <w:rsid w:val="0048306B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ECF"/>
    <w:rsid w:val="00487980"/>
    <w:rsid w:val="00487A51"/>
    <w:rsid w:val="00487CFF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CA6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0910"/>
    <w:rsid w:val="004A100E"/>
    <w:rsid w:val="004A1447"/>
    <w:rsid w:val="004A17F1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EED"/>
    <w:rsid w:val="004B0F37"/>
    <w:rsid w:val="004B116C"/>
    <w:rsid w:val="004B24B6"/>
    <w:rsid w:val="004B299F"/>
    <w:rsid w:val="004B314B"/>
    <w:rsid w:val="004B3808"/>
    <w:rsid w:val="004B39B5"/>
    <w:rsid w:val="004B4056"/>
    <w:rsid w:val="004B4094"/>
    <w:rsid w:val="004B41BB"/>
    <w:rsid w:val="004B42C8"/>
    <w:rsid w:val="004B44B5"/>
    <w:rsid w:val="004B483A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50B4"/>
    <w:rsid w:val="004E5524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0DEF"/>
    <w:rsid w:val="004F1059"/>
    <w:rsid w:val="004F1436"/>
    <w:rsid w:val="004F151B"/>
    <w:rsid w:val="004F1B69"/>
    <w:rsid w:val="004F1CD7"/>
    <w:rsid w:val="004F2264"/>
    <w:rsid w:val="004F24ED"/>
    <w:rsid w:val="004F2656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9C6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710"/>
    <w:rsid w:val="004F797D"/>
    <w:rsid w:val="004F7DAD"/>
    <w:rsid w:val="00500310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58A"/>
    <w:rsid w:val="00527E23"/>
    <w:rsid w:val="00527E47"/>
    <w:rsid w:val="005307B8"/>
    <w:rsid w:val="0053096F"/>
    <w:rsid w:val="00530E23"/>
    <w:rsid w:val="005312A9"/>
    <w:rsid w:val="00531767"/>
    <w:rsid w:val="005325C7"/>
    <w:rsid w:val="00532753"/>
    <w:rsid w:val="00532780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353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33F6"/>
    <w:rsid w:val="00553530"/>
    <w:rsid w:val="00553A8D"/>
    <w:rsid w:val="005541CD"/>
    <w:rsid w:val="005548D0"/>
    <w:rsid w:val="005549BC"/>
    <w:rsid w:val="00554CD8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6B"/>
    <w:rsid w:val="00560DA6"/>
    <w:rsid w:val="0056104F"/>
    <w:rsid w:val="00561328"/>
    <w:rsid w:val="00561C41"/>
    <w:rsid w:val="00561D01"/>
    <w:rsid w:val="00561E20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3E9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6AB"/>
    <w:rsid w:val="005848FD"/>
    <w:rsid w:val="00584CB6"/>
    <w:rsid w:val="00584D46"/>
    <w:rsid w:val="00584FDC"/>
    <w:rsid w:val="005855E3"/>
    <w:rsid w:val="005857E2"/>
    <w:rsid w:val="00585A2E"/>
    <w:rsid w:val="00585DE0"/>
    <w:rsid w:val="00585E5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66B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39D"/>
    <w:rsid w:val="005C07B2"/>
    <w:rsid w:val="005C0A68"/>
    <w:rsid w:val="005C0A76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16B"/>
    <w:rsid w:val="005C5221"/>
    <w:rsid w:val="005C5480"/>
    <w:rsid w:val="005C568E"/>
    <w:rsid w:val="005C5976"/>
    <w:rsid w:val="005C5A14"/>
    <w:rsid w:val="005C687B"/>
    <w:rsid w:val="005C702C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FA1"/>
    <w:rsid w:val="006061A7"/>
    <w:rsid w:val="0060646F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ED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B61"/>
    <w:rsid w:val="00630068"/>
    <w:rsid w:val="006306B5"/>
    <w:rsid w:val="00630C30"/>
    <w:rsid w:val="00632AB3"/>
    <w:rsid w:val="00632CD3"/>
    <w:rsid w:val="00632E00"/>
    <w:rsid w:val="00632F3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164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57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3FA5"/>
    <w:rsid w:val="0068439C"/>
    <w:rsid w:val="006848F2"/>
    <w:rsid w:val="006850A1"/>
    <w:rsid w:val="0068525B"/>
    <w:rsid w:val="00685589"/>
    <w:rsid w:val="006855C9"/>
    <w:rsid w:val="00685B56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234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4A2"/>
    <w:rsid w:val="006E05BE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00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CC0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D93"/>
    <w:rsid w:val="00707E41"/>
    <w:rsid w:val="00710B58"/>
    <w:rsid w:val="00710FFA"/>
    <w:rsid w:val="007116D2"/>
    <w:rsid w:val="00711DCA"/>
    <w:rsid w:val="00711E86"/>
    <w:rsid w:val="00711FDF"/>
    <w:rsid w:val="007126F2"/>
    <w:rsid w:val="007127F5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C9E"/>
    <w:rsid w:val="007222E8"/>
    <w:rsid w:val="00722ABF"/>
    <w:rsid w:val="00722C6F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5F8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6008"/>
    <w:rsid w:val="007464DC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BE9"/>
    <w:rsid w:val="00757393"/>
    <w:rsid w:val="00757412"/>
    <w:rsid w:val="00757DC8"/>
    <w:rsid w:val="00760252"/>
    <w:rsid w:val="007604AC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CB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6EC"/>
    <w:rsid w:val="007A5A72"/>
    <w:rsid w:val="007A5BF5"/>
    <w:rsid w:val="007A6312"/>
    <w:rsid w:val="007A6322"/>
    <w:rsid w:val="007A6358"/>
    <w:rsid w:val="007A657E"/>
    <w:rsid w:val="007A6586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0DCF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D6"/>
    <w:rsid w:val="007B6140"/>
    <w:rsid w:val="007B6CF4"/>
    <w:rsid w:val="007B77B3"/>
    <w:rsid w:val="007C02F5"/>
    <w:rsid w:val="007C0838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C2F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749"/>
    <w:rsid w:val="007D7B93"/>
    <w:rsid w:val="007D7D43"/>
    <w:rsid w:val="007D7E36"/>
    <w:rsid w:val="007E085C"/>
    <w:rsid w:val="007E117A"/>
    <w:rsid w:val="007E1C2D"/>
    <w:rsid w:val="007E20D2"/>
    <w:rsid w:val="007E2415"/>
    <w:rsid w:val="007E2C0D"/>
    <w:rsid w:val="007E2C37"/>
    <w:rsid w:val="007E3E60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365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5EC6"/>
    <w:rsid w:val="00806092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74"/>
    <w:rsid w:val="0081179A"/>
    <w:rsid w:val="00811936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B79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885"/>
    <w:rsid w:val="008558CB"/>
    <w:rsid w:val="00855A0A"/>
    <w:rsid w:val="0085644B"/>
    <w:rsid w:val="00856714"/>
    <w:rsid w:val="00856DFE"/>
    <w:rsid w:val="00857616"/>
    <w:rsid w:val="0085785C"/>
    <w:rsid w:val="00857A4B"/>
    <w:rsid w:val="00857BD7"/>
    <w:rsid w:val="00857C61"/>
    <w:rsid w:val="00857FE3"/>
    <w:rsid w:val="008603A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DB6"/>
    <w:rsid w:val="00865069"/>
    <w:rsid w:val="0086536D"/>
    <w:rsid w:val="00865505"/>
    <w:rsid w:val="0086572F"/>
    <w:rsid w:val="008658B5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B56"/>
    <w:rsid w:val="008741B4"/>
    <w:rsid w:val="00874209"/>
    <w:rsid w:val="008743DC"/>
    <w:rsid w:val="008744DF"/>
    <w:rsid w:val="00874539"/>
    <w:rsid w:val="00874555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673"/>
    <w:rsid w:val="008777E8"/>
    <w:rsid w:val="00877D29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83B"/>
    <w:rsid w:val="00884A3C"/>
    <w:rsid w:val="00884FF3"/>
    <w:rsid w:val="008850B7"/>
    <w:rsid w:val="00885258"/>
    <w:rsid w:val="008852FB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4B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451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92C"/>
    <w:rsid w:val="008D2AC6"/>
    <w:rsid w:val="008D2C38"/>
    <w:rsid w:val="008D35A2"/>
    <w:rsid w:val="008D36D5"/>
    <w:rsid w:val="008D3A2A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26C"/>
    <w:rsid w:val="008E2AF9"/>
    <w:rsid w:val="008E3088"/>
    <w:rsid w:val="008E3254"/>
    <w:rsid w:val="008E3412"/>
    <w:rsid w:val="008E3448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E7E74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12C"/>
    <w:rsid w:val="008F76BF"/>
    <w:rsid w:val="008F7828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A23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C36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FB8"/>
    <w:rsid w:val="009225FB"/>
    <w:rsid w:val="009227AA"/>
    <w:rsid w:val="0092298B"/>
    <w:rsid w:val="00922E6D"/>
    <w:rsid w:val="009230A4"/>
    <w:rsid w:val="009230DA"/>
    <w:rsid w:val="00923620"/>
    <w:rsid w:val="009238C8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16"/>
    <w:rsid w:val="009277CA"/>
    <w:rsid w:val="009278CD"/>
    <w:rsid w:val="00927921"/>
    <w:rsid w:val="00927AA9"/>
    <w:rsid w:val="00927CAC"/>
    <w:rsid w:val="00927DC7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42D2"/>
    <w:rsid w:val="00934597"/>
    <w:rsid w:val="0093462E"/>
    <w:rsid w:val="00934670"/>
    <w:rsid w:val="00935054"/>
    <w:rsid w:val="00935077"/>
    <w:rsid w:val="0093522B"/>
    <w:rsid w:val="009353FE"/>
    <w:rsid w:val="00935B8E"/>
    <w:rsid w:val="00935C53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B6"/>
    <w:rsid w:val="00965CE5"/>
    <w:rsid w:val="00965D0D"/>
    <w:rsid w:val="00965D73"/>
    <w:rsid w:val="00965F81"/>
    <w:rsid w:val="0096604C"/>
    <w:rsid w:val="009661C1"/>
    <w:rsid w:val="009666AD"/>
    <w:rsid w:val="00966900"/>
    <w:rsid w:val="00966BD1"/>
    <w:rsid w:val="0096712D"/>
    <w:rsid w:val="009674FB"/>
    <w:rsid w:val="009675F0"/>
    <w:rsid w:val="009700BD"/>
    <w:rsid w:val="009704BF"/>
    <w:rsid w:val="009706DF"/>
    <w:rsid w:val="00970BBE"/>
    <w:rsid w:val="00970C00"/>
    <w:rsid w:val="009713E2"/>
    <w:rsid w:val="009714B8"/>
    <w:rsid w:val="00971804"/>
    <w:rsid w:val="00971D10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B4C"/>
    <w:rsid w:val="00991B73"/>
    <w:rsid w:val="00991BBF"/>
    <w:rsid w:val="00991BE9"/>
    <w:rsid w:val="00992176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855"/>
    <w:rsid w:val="00994B2C"/>
    <w:rsid w:val="009958FC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531"/>
    <w:rsid w:val="009A27A7"/>
    <w:rsid w:val="009A2C55"/>
    <w:rsid w:val="009A33F9"/>
    <w:rsid w:val="009A3763"/>
    <w:rsid w:val="009A3B6B"/>
    <w:rsid w:val="009A3C3C"/>
    <w:rsid w:val="009A3D05"/>
    <w:rsid w:val="009A463F"/>
    <w:rsid w:val="009A46F2"/>
    <w:rsid w:val="009A4B60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3E3A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85A"/>
    <w:rsid w:val="009C19B3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5E29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713"/>
    <w:rsid w:val="009E0B60"/>
    <w:rsid w:val="009E152C"/>
    <w:rsid w:val="009E1EFB"/>
    <w:rsid w:val="009E2064"/>
    <w:rsid w:val="009E26A5"/>
    <w:rsid w:val="009E30B5"/>
    <w:rsid w:val="009E34F0"/>
    <w:rsid w:val="009E3517"/>
    <w:rsid w:val="009E3992"/>
    <w:rsid w:val="009E3B08"/>
    <w:rsid w:val="009E430F"/>
    <w:rsid w:val="009E4421"/>
    <w:rsid w:val="009E458D"/>
    <w:rsid w:val="009E48B6"/>
    <w:rsid w:val="009E5720"/>
    <w:rsid w:val="009E5A40"/>
    <w:rsid w:val="009E5D5B"/>
    <w:rsid w:val="009E66FE"/>
    <w:rsid w:val="009E69FD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6E60"/>
    <w:rsid w:val="009F73D2"/>
    <w:rsid w:val="009F7C3D"/>
    <w:rsid w:val="00A00381"/>
    <w:rsid w:val="00A00BA3"/>
    <w:rsid w:val="00A00E0D"/>
    <w:rsid w:val="00A0101A"/>
    <w:rsid w:val="00A01C66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3C8"/>
    <w:rsid w:val="00A05922"/>
    <w:rsid w:val="00A059A6"/>
    <w:rsid w:val="00A05A01"/>
    <w:rsid w:val="00A05E6E"/>
    <w:rsid w:val="00A05E9C"/>
    <w:rsid w:val="00A06B45"/>
    <w:rsid w:val="00A071A2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897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6A"/>
    <w:rsid w:val="00A21274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3D"/>
    <w:rsid w:val="00A251E9"/>
    <w:rsid w:val="00A2524B"/>
    <w:rsid w:val="00A266EB"/>
    <w:rsid w:val="00A26A33"/>
    <w:rsid w:val="00A26C18"/>
    <w:rsid w:val="00A273BE"/>
    <w:rsid w:val="00A274B4"/>
    <w:rsid w:val="00A278D6"/>
    <w:rsid w:val="00A30A42"/>
    <w:rsid w:val="00A30ACE"/>
    <w:rsid w:val="00A31081"/>
    <w:rsid w:val="00A311BC"/>
    <w:rsid w:val="00A311F4"/>
    <w:rsid w:val="00A3133A"/>
    <w:rsid w:val="00A316DD"/>
    <w:rsid w:val="00A31D87"/>
    <w:rsid w:val="00A32053"/>
    <w:rsid w:val="00A328AC"/>
    <w:rsid w:val="00A33829"/>
    <w:rsid w:val="00A33C38"/>
    <w:rsid w:val="00A3427C"/>
    <w:rsid w:val="00A34DF9"/>
    <w:rsid w:val="00A352BF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E01"/>
    <w:rsid w:val="00A422CC"/>
    <w:rsid w:val="00A4283A"/>
    <w:rsid w:val="00A42B13"/>
    <w:rsid w:val="00A42FB1"/>
    <w:rsid w:val="00A430C1"/>
    <w:rsid w:val="00A43E8E"/>
    <w:rsid w:val="00A44345"/>
    <w:rsid w:val="00A44B10"/>
    <w:rsid w:val="00A44B35"/>
    <w:rsid w:val="00A44D88"/>
    <w:rsid w:val="00A4504C"/>
    <w:rsid w:val="00A4509A"/>
    <w:rsid w:val="00A4517D"/>
    <w:rsid w:val="00A462C1"/>
    <w:rsid w:val="00A47785"/>
    <w:rsid w:val="00A47BE4"/>
    <w:rsid w:val="00A47C0E"/>
    <w:rsid w:val="00A502B7"/>
    <w:rsid w:val="00A5032F"/>
    <w:rsid w:val="00A5053D"/>
    <w:rsid w:val="00A50BA6"/>
    <w:rsid w:val="00A5110C"/>
    <w:rsid w:val="00A51404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940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2EF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7B6"/>
    <w:rsid w:val="00A96B79"/>
    <w:rsid w:val="00A96FAA"/>
    <w:rsid w:val="00A97074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D3E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B50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A1C"/>
    <w:rsid w:val="00AB6C41"/>
    <w:rsid w:val="00AB7378"/>
    <w:rsid w:val="00AB7538"/>
    <w:rsid w:val="00AB7627"/>
    <w:rsid w:val="00AB78AD"/>
    <w:rsid w:val="00AC00BC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B2B"/>
    <w:rsid w:val="00AC2B72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89"/>
    <w:rsid w:val="00AF46C1"/>
    <w:rsid w:val="00AF471E"/>
    <w:rsid w:val="00AF47AA"/>
    <w:rsid w:val="00AF4FE4"/>
    <w:rsid w:val="00AF5EF8"/>
    <w:rsid w:val="00AF610A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1FC3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4DB"/>
    <w:rsid w:val="00B14A76"/>
    <w:rsid w:val="00B14AA9"/>
    <w:rsid w:val="00B14C00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C9D"/>
    <w:rsid w:val="00B36E52"/>
    <w:rsid w:val="00B3732D"/>
    <w:rsid w:val="00B37398"/>
    <w:rsid w:val="00B37CDA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AFD"/>
    <w:rsid w:val="00B46CFD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67B28"/>
    <w:rsid w:val="00B71404"/>
    <w:rsid w:val="00B71654"/>
    <w:rsid w:val="00B7270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E7F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B9"/>
    <w:rsid w:val="00BA128C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DAB"/>
    <w:rsid w:val="00BB3C4C"/>
    <w:rsid w:val="00BB4044"/>
    <w:rsid w:val="00BB42F0"/>
    <w:rsid w:val="00BB452F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463"/>
    <w:rsid w:val="00BC5D39"/>
    <w:rsid w:val="00BC64B8"/>
    <w:rsid w:val="00BC6686"/>
    <w:rsid w:val="00BC6B51"/>
    <w:rsid w:val="00BC6DCB"/>
    <w:rsid w:val="00BC7055"/>
    <w:rsid w:val="00BC74F8"/>
    <w:rsid w:val="00BC75CB"/>
    <w:rsid w:val="00BC79D1"/>
    <w:rsid w:val="00BC7D94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48"/>
    <w:rsid w:val="00BD3786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51C4"/>
    <w:rsid w:val="00BD5213"/>
    <w:rsid w:val="00BD65BE"/>
    <w:rsid w:val="00BD6EED"/>
    <w:rsid w:val="00BD701E"/>
    <w:rsid w:val="00BD7221"/>
    <w:rsid w:val="00BD75AE"/>
    <w:rsid w:val="00BD7AE2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6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D2C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904"/>
    <w:rsid w:val="00C20A58"/>
    <w:rsid w:val="00C20A59"/>
    <w:rsid w:val="00C20ACB"/>
    <w:rsid w:val="00C213AA"/>
    <w:rsid w:val="00C2187B"/>
    <w:rsid w:val="00C21935"/>
    <w:rsid w:val="00C21CA3"/>
    <w:rsid w:val="00C221D4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3222"/>
    <w:rsid w:val="00C3346F"/>
    <w:rsid w:val="00C3387E"/>
    <w:rsid w:val="00C33B2C"/>
    <w:rsid w:val="00C3413E"/>
    <w:rsid w:val="00C344AD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029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0F5E"/>
    <w:rsid w:val="00C91135"/>
    <w:rsid w:val="00C9134E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AEA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50D"/>
    <w:rsid w:val="00CB375D"/>
    <w:rsid w:val="00CB37B1"/>
    <w:rsid w:val="00CB37D0"/>
    <w:rsid w:val="00CB3E41"/>
    <w:rsid w:val="00CB49B6"/>
    <w:rsid w:val="00CB4A0A"/>
    <w:rsid w:val="00CB4C23"/>
    <w:rsid w:val="00CB55E9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26AF"/>
    <w:rsid w:val="00CE2A03"/>
    <w:rsid w:val="00CE323B"/>
    <w:rsid w:val="00CE3879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62B"/>
    <w:rsid w:val="00CE776E"/>
    <w:rsid w:val="00CE77B6"/>
    <w:rsid w:val="00CE7E50"/>
    <w:rsid w:val="00CE7ED4"/>
    <w:rsid w:val="00CF00EC"/>
    <w:rsid w:val="00CF0449"/>
    <w:rsid w:val="00CF0620"/>
    <w:rsid w:val="00CF0D2F"/>
    <w:rsid w:val="00CF0FDA"/>
    <w:rsid w:val="00CF12A4"/>
    <w:rsid w:val="00CF1784"/>
    <w:rsid w:val="00CF1C27"/>
    <w:rsid w:val="00CF24DD"/>
    <w:rsid w:val="00CF25F8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D6C"/>
    <w:rsid w:val="00D10047"/>
    <w:rsid w:val="00D10579"/>
    <w:rsid w:val="00D105B5"/>
    <w:rsid w:val="00D10DE2"/>
    <w:rsid w:val="00D110FF"/>
    <w:rsid w:val="00D11191"/>
    <w:rsid w:val="00D11D8F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C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CD1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5BE"/>
    <w:rsid w:val="00D656D7"/>
    <w:rsid w:val="00D65A15"/>
    <w:rsid w:val="00D65FB9"/>
    <w:rsid w:val="00D66324"/>
    <w:rsid w:val="00D66829"/>
    <w:rsid w:val="00D668DC"/>
    <w:rsid w:val="00D66904"/>
    <w:rsid w:val="00D67435"/>
    <w:rsid w:val="00D677A6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E07"/>
    <w:rsid w:val="00D770A2"/>
    <w:rsid w:val="00D77787"/>
    <w:rsid w:val="00D778F4"/>
    <w:rsid w:val="00D77B4D"/>
    <w:rsid w:val="00D77D37"/>
    <w:rsid w:val="00D80280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66F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47D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58F"/>
    <w:rsid w:val="00DA6A21"/>
    <w:rsid w:val="00DA706F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791"/>
    <w:rsid w:val="00DB29A7"/>
    <w:rsid w:val="00DB3662"/>
    <w:rsid w:val="00DB3B19"/>
    <w:rsid w:val="00DB3BCD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6F3E"/>
    <w:rsid w:val="00DB753F"/>
    <w:rsid w:val="00DB77D8"/>
    <w:rsid w:val="00DB7DBE"/>
    <w:rsid w:val="00DB7DFE"/>
    <w:rsid w:val="00DB7FD0"/>
    <w:rsid w:val="00DC0E8D"/>
    <w:rsid w:val="00DC1616"/>
    <w:rsid w:val="00DC19B8"/>
    <w:rsid w:val="00DC1D1C"/>
    <w:rsid w:val="00DC257B"/>
    <w:rsid w:val="00DC259C"/>
    <w:rsid w:val="00DC279D"/>
    <w:rsid w:val="00DC29E7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D63"/>
    <w:rsid w:val="00DE7F98"/>
    <w:rsid w:val="00DE7FB9"/>
    <w:rsid w:val="00DF01C9"/>
    <w:rsid w:val="00DF023A"/>
    <w:rsid w:val="00DF02CF"/>
    <w:rsid w:val="00DF03FD"/>
    <w:rsid w:val="00DF05E5"/>
    <w:rsid w:val="00DF0D14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D65"/>
    <w:rsid w:val="00E03073"/>
    <w:rsid w:val="00E03149"/>
    <w:rsid w:val="00E0332C"/>
    <w:rsid w:val="00E03EDD"/>
    <w:rsid w:val="00E04057"/>
    <w:rsid w:val="00E040F3"/>
    <w:rsid w:val="00E043B3"/>
    <w:rsid w:val="00E04824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8A3"/>
    <w:rsid w:val="00E07B6C"/>
    <w:rsid w:val="00E07DA8"/>
    <w:rsid w:val="00E10126"/>
    <w:rsid w:val="00E1071E"/>
    <w:rsid w:val="00E10B96"/>
    <w:rsid w:val="00E11048"/>
    <w:rsid w:val="00E125DE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3F67"/>
    <w:rsid w:val="00E2442E"/>
    <w:rsid w:val="00E24610"/>
    <w:rsid w:val="00E24633"/>
    <w:rsid w:val="00E24D51"/>
    <w:rsid w:val="00E24EFA"/>
    <w:rsid w:val="00E251F3"/>
    <w:rsid w:val="00E25613"/>
    <w:rsid w:val="00E256DD"/>
    <w:rsid w:val="00E25942"/>
    <w:rsid w:val="00E25BEF"/>
    <w:rsid w:val="00E25D7A"/>
    <w:rsid w:val="00E260E0"/>
    <w:rsid w:val="00E266F7"/>
    <w:rsid w:val="00E26706"/>
    <w:rsid w:val="00E268B5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929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37F41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5E4B"/>
    <w:rsid w:val="00E4688C"/>
    <w:rsid w:val="00E46BA9"/>
    <w:rsid w:val="00E46C14"/>
    <w:rsid w:val="00E46C7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BDF"/>
    <w:rsid w:val="00E52D05"/>
    <w:rsid w:val="00E52D25"/>
    <w:rsid w:val="00E52F4E"/>
    <w:rsid w:val="00E53177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497"/>
    <w:rsid w:val="00E5655C"/>
    <w:rsid w:val="00E56B9C"/>
    <w:rsid w:val="00E56C4D"/>
    <w:rsid w:val="00E5725F"/>
    <w:rsid w:val="00E573B7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717"/>
    <w:rsid w:val="00E7290F"/>
    <w:rsid w:val="00E72F95"/>
    <w:rsid w:val="00E73CD6"/>
    <w:rsid w:val="00E74601"/>
    <w:rsid w:val="00E74913"/>
    <w:rsid w:val="00E751B4"/>
    <w:rsid w:val="00E7525B"/>
    <w:rsid w:val="00E75430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704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61A"/>
    <w:rsid w:val="00E858F2"/>
    <w:rsid w:val="00E8616C"/>
    <w:rsid w:val="00E864CA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7A5"/>
    <w:rsid w:val="00E90A1F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2C5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CA7"/>
    <w:rsid w:val="00EA7D01"/>
    <w:rsid w:val="00EA7FD8"/>
    <w:rsid w:val="00EB00F0"/>
    <w:rsid w:val="00EB050C"/>
    <w:rsid w:val="00EB071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198"/>
    <w:rsid w:val="00EB770E"/>
    <w:rsid w:val="00EB7714"/>
    <w:rsid w:val="00EB7CE2"/>
    <w:rsid w:val="00EB7D47"/>
    <w:rsid w:val="00EC0004"/>
    <w:rsid w:val="00EC0B3B"/>
    <w:rsid w:val="00EC0C37"/>
    <w:rsid w:val="00EC1F04"/>
    <w:rsid w:val="00EC203A"/>
    <w:rsid w:val="00EC2427"/>
    <w:rsid w:val="00EC2A48"/>
    <w:rsid w:val="00EC2E58"/>
    <w:rsid w:val="00EC30B7"/>
    <w:rsid w:val="00EC372B"/>
    <w:rsid w:val="00EC3835"/>
    <w:rsid w:val="00EC3B01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535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3D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61DE"/>
    <w:rsid w:val="00EE630B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4CF5"/>
    <w:rsid w:val="00EF5079"/>
    <w:rsid w:val="00EF5661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419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1C48"/>
    <w:rsid w:val="00F22128"/>
    <w:rsid w:val="00F224AF"/>
    <w:rsid w:val="00F22721"/>
    <w:rsid w:val="00F22A62"/>
    <w:rsid w:val="00F233CC"/>
    <w:rsid w:val="00F23658"/>
    <w:rsid w:val="00F23A0B"/>
    <w:rsid w:val="00F23EBA"/>
    <w:rsid w:val="00F2402E"/>
    <w:rsid w:val="00F240E7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9B0"/>
    <w:rsid w:val="00F54AFB"/>
    <w:rsid w:val="00F54C46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D52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B24"/>
    <w:rsid w:val="00FB3F7E"/>
    <w:rsid w:val="00FB40B4"/>
    <w:rsid w:val="00FB468D"/>
    <w:rsid w:val="00FB4E25"/>
    <w:rsid w:val="00FB5328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519"/>
    <w:rsid w:val="00FF4B81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16E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D1B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20A3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6185-0394-40AC-AAFE-BD6B6416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1697</Words>
  <Characters>12312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13982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Szymańska Marta</cp:lastModifiedBy>
  <cp:revision>14</cp:revision>
  <cp:lastPrinted>2016-12-14T10:02:00Z</cp:lastPrinted>
  <dcterms:created xsi:type="dcterms:W3CDTF">2018-07-11T11:04:00Z</dcterms:created>
  <dcterms:modified xsi:type="dcterms:W3CDTF">2018-07-12T11:45:00Z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