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B046E3" w14:textId="1928F2D4" w:rsidR="005A6C4E" w:rsidRPr="00F00CCC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F00CCC">
        <w:rPr>
          <w:rFonts w:ascii="Open Sans" w:hAnsi="Open Sans" w:cs="Open Sans"/>
        </w:rPr>
        <w:t>Załącznik nr 1</w:t>
      </w:r>
      <w:r w:rsidR="00D85BB2" w:rsidRPr="00F00CCC">
        <w:rPr>
          <w:rFonts w:ascii="Open Sans" w:hAnsi="Open Sans" w:cs="Open Sans"/>
        </w:rPr>
        <w:t>.1</w:t>
      </w:r>
      <w:r w:rsidRPr="00F00CCC">
        <w:rPr>
          <w:rFonts w:ascii="Open Sans" w:hAnsi="Open Sans" w:cs="Open Sans"/>
        </w:rPr>
        <w:t xml:space="preserve"> do SIWZ</w:t>
      </w:r>
    </w:p>
    <w:p w14:paraId="269C311B" w14:textId="1780F466" w:rsidR="005A6C4E" w:rsidRPr="00F00CCC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 F E R T A</w:t>
      </w:r>
      <w:r w:rsidR="00D85BB2" w:rsidRPr="00F00CCC">
        <w:rPr>
          <w:rFonts w:ascii="Open Sans" w:hAnsi="Open Sans" w:cs="Open Sans"/>
        </w:rPr>
        <w:t xml:space="preserve"> NA CZĘŚĆ NR 1  </w:t>
      </w: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396"/>
      </w:tblGrid>
      <w:tr w:rsidR="00F00CCC" w:rsidRPr="00F00CCC" w14:paraId="11EBEF86" w14:textId="77777777" w:rsidTr="00D97890">
        <w:trPr>
          <w:cantSplit/>
          <w:trHeight w:val="105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F00CCC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F00CCC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 w:rsidRPr="00F00CCC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00CCC" w:rsidRPr="00F00CCC" w14:paraId="352F63CC" w14:textId="77777777" w:rsidTr="00D97890">
        <w:trPr>
          <w:cantSplit/>
          <w:trHeight w:val="6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F00CCC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F00CC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F00CCC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00CCC" w:rsidRPr="00F00CCC" w14:paraId="5CECF630" w14:textId="77777777" w:rsidTr="005B71A1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F00CCC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F00CCC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00CCC" w:rsidRPr="00F00CCC" w14:paraId="3F35733B" w14:textId="77777777" w:rsidTr="005B71A1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F00CCC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F00CCC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00CCC" w:rsidRPr="00F00CCC" w14:paraId="05DAA9D7" w14:textId="77777777" w:rsidTr="005B71A1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F00CCC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F00CCC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00CCC" w:rsidRPr="00F00CCC" w14:paraId="6B81585A" w14:textId="77777777" w:rsidTr="00EA1E1D">
        <w:trPr>
          <w:cantSplit/>
          <w:trHeight w:val="14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078" w14:textId="7806C226" w:rsidR="00C225E5" w:rsidRPr="00F00CCC" w:rsidRDefault="00D67E42" w:rsidP="00EA1E1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F00CCC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27CB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06F98A1" wp14:editId="36BE9C3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4DB13F7" id="Prostokąt 8" o:spid="_x0000_s1026" style="position:absolute;margin-left:88.55pt;margin-top:22.35pt;width:9.65pt;height:9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3032D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4D430B6" wp14:editId="497B0221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D140F85" id="Prostokąt 9" o:spid="_x0000_s1026" style="position:absolute;margin-left:88.6pt;margin-top:7.6pt;width:9.7pt;height:9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F00CC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F00CC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F00CCC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27CB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A2A721" wp14:editId="0F0D8F4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0AB9B00" id="Prostokąt 10" o:spid="_x0000_s1026" style="position:absolute;margin-left:88.55pt;margin-top:15.1pt;width:9.65pt;height:9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B2C4F1D" w14:textId="37AB03C9" w:rsidR="00C225E5" w:rsidRPr="00F00CCC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93617E" w:rsidRPr="00F00C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A6524" w:rsidRPr="00F00CCC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513A28D9" w14:textId="6B09093D" w:rsidR="0093617E" w:rsidRPr="00F00CCC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</w:p>
          <w:p w14:paraId="7DE70A42" w14:textId="77777777" w:rsidR="0093617E" w:rsidRPr="00F00CCC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2381704D" w14:textId="77777777" w:rsidR="0093617E" w:rsidRPr="00F00CCC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37BE0A39" w14:textId="77777777" w:rsidR="0093617E" w:rsidRPr="00F00CCC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3A79BE2B" w14:textId="36BD08AB" w:rsidR="0093617E" w:rsidRPr="00F00CCC" w:rsidRDefault="0093617E" w:rsidP="00656FBD">
            <w:pPr>
              <w:pStyle w:val="Styl"/>
              <w:tabs>
                <w:tab w:val="left" w:pos="3227"/>
              </w:tabs>
              <w:ind w:left="175" w:right="1" w:firstLine="1819"/>
              <w:rPr>
                <w:rFonts w:ascii="Open Sans" w:hAnsi="Open Sans" w:cs="Open Sans"/>
                <w:sz w:val="18"/>
                <w:szCs w:val="18"/>
              </w:rPr>
            </w:pPr>
            <w:r w:rsidRPr="00A27CB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6E553E" wp14:editId="163E1765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59A231" id="Prostokąt 10" o:spid="_x0000_s1026" style="position:absolute;margin-left:88.3pt;margin-top:0;width:9.65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="00350BB7" w:rsidRPr="00F00C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A6524" w:rsidRPr="00F00CCC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>pozostali przedsiębiorcy**</w:t>
            </w:r>
          </w:p>
        </w:tc>
      </w:tr>
    </w:tbl>
    <w:p w14:paraId="5C2761A4" w14:textId="77777777" w:rsidR="005A6C4E" w:rsidRPr="00F00CCC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670"/>
      </w:tblGrid>
      <w:tr w:rsidR="00F00CCC" w:rsidRPr="00F00CCC" w14:paraId="24C883EA" w14:textId="77777777" w:rsidTr="00C452A9">
        <w:trPr>
          <w:trHeight w:val="1920"/>
        </w:trPr>
        <w:tc>
          <w:tcPr>
            <w:tcW w:w="3657" w:type="dxa"/>
            <w:vAlign w:val="center"/>
          </w:tcPr>
          <w:p w14:paraId="6DD9AE9C" w14:textId="77777777" w:rsidR="005A6C4E" w:rsidRPr="00F00CCC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670" w:type="dxa"/>
            <w:vAlign w:val="center"/>
          </w:tcPr>
          <w:p w14:paraId="1F2005E2" w14:textId="77777777" w:rsidR="00560816" w:rsidRPr="003032D9" w:rsidRDefault="00D15592" w:rsidP="00560816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4BDB6E2F" w14:textId="5282E796" w:rsidR="00560816" w:rsidRPr="003032D9" w:rsidRDefault="00D15592" w:rsidP="00560816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>Nazwa:</w:t>
            </w:r>
            <w:r w:rsidR="00560816"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 Budowa oświetlenia ulic w programie „Jaśniejszy Gdańsk”</w:t>
            </w:r>
            <w:r w:rsidR="00560816" w:rsidRPr="003032D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="00560816"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C03E3" w:rsidRPr="003032D9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4F6B0D" w:rsidRPr="003032D9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r w:rsidR="00560816" w:rsidRPr="003032D9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7257BD44" w14:textId="346B805E" w:rsidR="00D15592" w:rsidRPr="003032D9" w:rsidRDefault="00D15592" w:rsidP="00D15592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0FAD53F9" w14:textId="278F261E" w:rsidR="002B4005" w:rsidRPr="003032D9" w:rsidRDefault="002B4005" w:rsidP="003032D9">
            <w:pPr>
              <w:widowControl/>
              <w:autoSpaceDE/>
              <w:adjustRightInd/>
              <w:ind w:left="317" w:hanging="283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>1. Budowa oświetlenia fragmentu ul. Orłowskiej i Husytów w Gdańsku</w:t>
            </w:r>
            <w:r w:rsidR="00E07441" w:rsidRPr="003032D9">
              <w:rPr>
                <w:rFonts w:ascii="Open Sans" w:hAnsi="Open Sans" w:cs="Open Sans"/>
                <w:b/>
                <w:sz w:val="18"/>
                <w:szCs w:val="18"/>
              </w:rPr>
              <w:t>;</w:t>
            </w:r>
          </w:p>
          <w:p w14:paraId="077B2DA2" w14:textId="18063785" w:rsidR="002B4005" w:rsidRPr="003032D9" w:rsidRDefault="002B4005" w:rsidP="003032D9">
            <w:pPr>
              <w:ind w:left="317" w:hanging="283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2. Budowa oświetlenia schodów i ciągu pieszego od </w:t>
            </w:r>
            <w:r w:rsidR="00CA6524"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</w:t>
            </w: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>ul. Szarej do ul. Pana Tadeusza w Gdańsku</w:t>
            </w:r>
            <w:r w:rsidR="00E07441" w:rsidRPr="003032D9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530C954D" w14:textId="19EF96F1" w:rsidR="002B4005" w:rsidRPr="003032D9" w:rsidRDefault="002B4005" w:rsidP="003032D9">
            <w:pPr>
              <w:pStyle w:val="Akapitzlist"/>
              <w:widowControl/>
              <w:autoSpaceDE/>
              <w:adjustRightInd/>
              <w:ind w:left="256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6736FF70" w14:textId="77777777" w:rsidR="00353368" w:rsidRPr="00F00CCC" w:rsidRDefault="00353368" w:rsidP="00C6550D">
      <w:pPr>
        <w:jc w:val="both"/>
        <w:rPr>
          <w:rFonts w:ascii="Open Sans" w:hAnsi="Open Sans" w:cs="Open Sans"/>
          <w:sz w:val="4"/>
          <w:szCs w:val="4"/>
        </w:rPr>
      </w:pPr>
    </w:p>
    <w:p w14:paraId="3B7972C9" w14:textId="7AECFF99" w:rsidR="005A6C4E" w:rsidRPr="00F00CCC" w:rsidRDefault="005A6C4E" w:rsidP="00C6550D">
      <w:pPr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W odpowiedzi na</w:t>
      </w:r>
      <w:r w:rsidR="00931380" w:rsidRPr="00F00CCC">
        <w:rPr>
          <w:rFonts w:ascii="Open Sans" w:hAnsi="Open Sans" w:cs="Open Sans"/>
        </w:rPr>
        <w:t xml:space="preserve"> ogłoszenie o zamówieniu oferuję</w:t>
      </w:r>
      <w:r w:rsidRPr="00F00CCC">
        <w:rPr>
          <w:rFonts w:ascii="Open Sans" w:hAnsi="Open Sans" w:cs="Open Sans"/>
        </w:rPr>
        <w:t xml:space="preserve"> wykonanie przedmiotu zamówienia</w:t>
      </w:r>
      <w:r w:rsidR="00B96005" w:rsidRPr="00F00CCC">
        <w:rPr>
          <w:rFonts w:ascii="Open Sans" w:hAnsi="Open Sans" w:cs="Open Sans"/>
        </w:rPr>
        <w:br/>
      </w:r>
      <w:r w:rsidRPr="00F00CCC">
        <w:rPr>
          <w:rFonts w:ascii="Open Sans" w:hAnsi="Open Sans" w:cs="Open Sans"/>
        </w:rPr>
        <w:t>na następujących warunkach: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499"/>
      </w:tblGrid>
      <w:tr w:rsidR="00F00CCC" w:rsidRPr="00F00CCC" w14:paraId="5D1C86B0" w14:textId="77777777" w:rsidTr="005B71A1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499" w:type="dxa"/>
            <w:vAlign w:val="bottom"/>
          </w:tcPr>
          <w:p w14:paraId="07EE5416" w14:textId="77777777" w:rsidR="005A6C4E" w:rsidRPr="00F00CCC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F00CCC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 w:rsidRPr="00F00CCC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 w:rsidRPr="00F00CCC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 w:rsidRPr="00F00CCC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F00CCC" w:rsidRPr="00F00CCC" w14:paraId="2585189C" w14:textId="77777777" w:rsidTr="00353368">
        <w:trPr>
          <w:trHeight w:val="423"/>
        </w:trPr>
        <w:tc>
          <w:tcPr>
            <w:tcW w:w="504" w:type="dxa"/>
            <w:vMerge/>
            <w:vAlign w:val="center"/>
          </w:tcPr>
          <w:p w14:paraId="2A67FEB5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99" w:type="dxa"/>
            <w:vAlign w:val="bottom"/>
          </w:tcPr>
          <w:p w14:paraId="782B05A9" w14:textId="77777777" w:rsidR="005A6C4E" w:rsidRPr="00F00CCC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F00CCC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F00CCC" w:rsidRPr="00F00CCC" w14:paraId="6A2C3396" w14:textId="77777777" w:rsidTr="00C6550D">
        <w:trPr>
          <w:trHeight w:val="432"/>
        </w:trPr>
        <w:tc>
          <w:tcPr>
            <w:tcW w:w="504" w:type="dxa"/>
            <w:vAlign w:val="center"/>
          </w:tcPr>
          <w:p w14:paraId="7E0DE804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99" w:type="dxa"/>
            <w:vAlign w:val="center"/>
          </w:tcPr>
          <w:p w14:paraId="4B0DC430" w14:textId="77777777" w:rsidR="005A6C4E" w:rsidRPr="00F00CCC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00CCC" w:rsidRPr="00F00CCC" w14:paraId="46464B19" w14:textId="77777777" w:rsidTr="00353368">
        <w:trPr>
          <w:trHeight w:val="423"/>
        </w:trPr>
        <w:tc>
          <w:tcPr>
            <w:tcW w:w="504" w:type="dxa"/>
            <w:vAlign w:val="center"/>
          </w:tcPr>
          <w:p w14:paraId="3CC3ECA4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99" w:type="dxa"/>
            <w:vAlign w:val="center"/>
          </w:tcPr>
          <w:p w14:paraId="737E105A" w14:textId="112E87A4" w:rsidR="005A6C4E" w:rsidRPr="00F00CCC" w:rsidRDefault="005A6C4E" w:rsidP="00E440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1674AC" w:rsidRPr="00F00CCC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F00CCC" w:rsidRPr="00F00CCC" w14:paraId="4CA1BFE5" w14:textId="77777777" w:rsidTr="00353368">
        <w:trPr>
          <w:trHeight w:val="559"/>
        </w:trPr>
        <w:tc>
          <w:tcPr>
            <w:tcW w:w="504" w:type="dxa"/>
            <w:vAlign w:val="center"/>
          </w:tcPr>
          <w:p w14:paraId="11BBE869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F00C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499" w:type="dxa"/>
            <w:vAlign w:val="center"/>
          </w:tcPr>
          <w:p w14:paraId="6A51511D" w14:textId="77777777" w:rsidR="005A6C4E" w:rsidRPr="00F00CCC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00CCC" w:rsidRPr="00F00CCC" w14:paraId="10170A17" w14:textId="77777777" w:rsidTr="00C6550D">
        <w:trPr>
          <w:trHeight w:val="403"/>
        </w:trPr>
        <w:tc>
          <w:tcPr>
            <w:tcW w:w="504" w:type="dxa"/>
            <w:vAlign w:val="center"/>
          </w:tcPr>
          <w:p w14:paraId="744B7F6B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F00CC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499" w:type="dxa"/>
            <w:vAlign w:val="center"/>
          </w:tcPr>
          <w:p w14:paraId="0D58508E" w14:textId="77777777" w:rsidR="005A6C4E" w:rsidRPr="00F00CCC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00CCC" w:rsidRPr="00F00CCC" w14:paraId="1C6CD70A" w14:textId="77777777" w:rsidTr="00D97890">
        <w:trPr>
          <w:trHeight w:val="1155"/>
        </w:trPr>
        <w:tc>
          <w:tcPr>
            <w:tcW w:w="504" w:type="dxa"/>
            <w:vAlign w:val="center"/>
          </w:tcPr>
          <w:p w14:paraId="5EEAD82A" w14:textId="77777777" w:rsidR="005A6C4E" w:rsidRPr="00F00CCC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F00CCC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F00CCC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 w:rsidRPr="00F00CCC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 w:rsidRPr="00F00CCC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F00CCC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="00AC74AA" w:rsidRPr="00F00CC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499" w:type="dxa"/>
            <w:vAlign w:val="center"/>
          </w:tcPr>
          <w:p w14:paraId="5A94E046" w14:textId="77777777" w:rsidR="005A6C4E" w:rsidRPr="00F00CCC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F00CCC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F00CCC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F00CCC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F00CCC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F00CCC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Pr="00F00CCC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F00CC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B638E14" w14:textId="77777777" w:rsidR="003A5FD9" w:rsidRPr="00F00CCC" w:rsidRDefault="003A5FD9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54E7208" w14:textId="77777777" w:rsidR="003A5FD9" w:rsidRPr="00F00CCC" w:rsidRDefault="003A5FD9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2021088" w14:textId="6413E8FA" w:rsidR="000403AA" w:rsidRPr="00F00CCC" w:rsidRDefault="000403AA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7440E4E1" w14:textId="77777777" w:rsidR="000403AA" w:rsidRPr="00F00CCC" w:rsidRDefault="000403AA" w:rsidP="000403AA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F00CCC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F00CCC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F00CCC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 w:rsidRPr="00F00CCC">
        <w:rPr>
          <w:rFonts w:ascii="Open Sans" w:hAnsi="Open Sans" w:cs="Open Sans"/>
        </w:rPr>
        <w:t xml:space="preserve"> </w:t>
      </w:r>
      <w:r w:rsidRPr="00F00CCC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F00CCC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F00CCC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F00CCC" w:rsidRDefault="005A6C4E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Powstanie obowiązku podatkowego u </w:t>
      </w:r>
      <w:r w:rsidR="005A3D1C" w:rsidRPr="00F00CCC">
        <w:rPr>
          <w:rFonts w:ascii="Open Sans" w:hAnsi="Open Sans" w:cs="Open Sans"/>
        </w:rPr>
        <w:t>z</w:t>
      </w:r>
      <w:r w:rsidRPr="00F00CCC">
        <w:rPr>
          <w:rFonts w:ascii="Open Sans" w:hAnsi="Open Sans" w:cs="Open Sans"/>
        </w:rPr>
        <w:t>amawiającego.</w:t>
      </w:r>
    </w:p>
    <w:p w14:paraId="30C672F1" w14:textId="77777777" w:rsidR="005A6C4E" w:rsidRPr="00F00CCC" w:rsidRDefault="005A6C4E" w:rsidP="005A6C4E">
      <w:pPr>
        <w:ind w:left="567" w:right="1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Oświadczam, że (wstawić </w:t>
      </w:r>
      <w:r w:rsidRPr="00F00CCC">
        <w:rPr>
          <w:rFonts w:ascii="Open Sans" w:hAnsi="Open Sans" w:cs="Open Sans"/>
          <w:b/>
        </w:rPr>
        <w:t>X</w:t>
      </w:r>
      <w:r w:rsidRPr="00F00CCC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F00CCC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F00CCC">
        <w:rPr>
          <w:rFonts w:ascii="Arial" w:hAnsi="Arial" w:cs="Arial"/>
          <w:sz w:val="40"/>
          <w:szCs w:val="40"/>
        </w:rPr>
        <w:t>□</w:t>
      </w:r>
      <w:r w:rsidRPr="00F00CCC">
        <w:rPr>
          <w:rFonts w:ascii="Open Sans" w:hAnsi="Open Sans" w:cs="Open Sans"/>
          <w:sz w:val="40"/>
          <w:szCs w:val="40"/>
        </w:rPr>
        <w:t xml:space="preserve"> </w:t>
      </w:r>
      <w:r w:rsidR="005A6C4E" w:rsidRPr="00F00CCC">
        <w:rPr>
          <w:rFonts w:ascii="Open Sans" w:hAnsi="Open Sans" w:cs="Open Sans"/>
        </w:rPr>
        <w:t>wybór oferty nie b</w:t>
      </w:r>
      <w:r w:rsidR="005A3D1C" w:rsidRPr="00F00CCC">
        <w:rPr>
          <w:rFonts w:ascii="Open Sans" w:hAnsi="Open Sans" w:cs="Open Sans"/>
        </w:rPr>
        <w:t>ędzie prowadzić do powstania u z</w:t>
      </w:r>
      <w:r w:rsidR="005A6C4E" w:rsidRPr="00F00CCC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F00CCC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F00CCC">
        <w:rPr>
          <w:rFonts w:ascii="Arial" w:hAnsi="Arial" w:cs="Arial"/>
          <w:sz w:val="40"/>
          <w:szCs w:val="40"/>
        </w:rPr>
        <w:t>□</w:t>
      </w:r>
      <w:r w:rsidRPr="00F00CCC">
        <w:rPr>
          <w:rFonts w:ascii="Open Sans" w:hAnsi="Open Sans" w:cs="Open Sans"/>
          <w:sz w:val="40"/>
          <w:szCs w:val="40"/>
        </w:rPr>
        <w:t xml:space="preserve"> </w:t>
      </w:r>
      <w:r w:rsidR="005A6C4E" w:rsidRPr="00F00CCC">
        <w:rPr>
          <w:rFonts w:ascii="Open Sans" w:hAnsi="Open Sans" w:cs="Open Sans"/>
        </w:rPr>
        <w:t xml:space="preserve">wybór oferty będzie prowadzić do powstania u </w:t>
      </w:r>
      <w:r w:rsidR="005A3D1C" w:rsidRPr="00F00CCC">
        <w:rPr>
          <w:rFonts w:ascii="Open Sans" w:hAnsi="Open Sans" w:cs="Open Sans"/>
        </w:rPr>
        <w:t>z</w:t>
      </w:r>
      <w:r w:rsidR="005A6C4E" w:rsidRPr="00F00CCC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F00CCC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F00CCC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F00CCC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Wartość towarów/usług po</w:t>
      </w:r>
      <w:r w:rsidR="005A3D1C" w:rsidRPr="00F00CCC">
        <w:rPr>
          <w:rFonts w:ascii="Open Sans" w:hAnsi="Open Sans" w:cs="Open Sans"/>
        </w:rPr>
        <w:t>wodująca obowiązek podatkowy u z</w:t>
      </w:r>
      <w:r w:rsidRPr="00F00CCC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F00CCC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</w:rPr>
        <w:t>_________________ zł netto**.</w:t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br/>
      </w:r>
      <w:r w:rsidRPr="00F00CCC">
        <w:rPr>
          <w:rFonts w:ascii="Open Sans" w:hAnsi="Open Sans" w:cs="Open Sans"/>
        </w:rPr>
        <w:br/>
      </w:r>
      <w:r w:rsidR="005A3D1C" w:rsidRPr="00F00CCC">
        <w:rPr>
          <w:rFonts w:ascii="Open Sans" w:hAnsi="Open Sans" w:cs="Open Sans"/>
          <w:i/>
          <w:sz w:val="18"/>
          <w:szCs w:val="18"/>
        </w:rPr>
        <w:t>** dotyczy w</w:t>
      </w:r>
      <w:r w:rsidRPr="00F00CCC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F00CC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F00CCC" w:rsidRDefault="005A6C4E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67420BF" w:rsidR="005A6C4E" w:rsidRPr="00F00CCC" w:rsidRDefault="005A6C4E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C713DE" w:rsidRPr="00F00CCC">
        <w:rPr>
          <w:rFonts w:ascii="Open Sans" w:hAnsi="Open Sans" w:cs="Open Sans"/>
          <w:i/>
          <w:sz w:val="18"/>
          <w:szCs w:val="18"/>
        </w:rPr>
        <w:t>8</w:t>
      </w:r>
      <w:r w:rsidRPr="00F00CCC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F00CC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Pr="00F00CCC" w:rsidRDefault="005A6C4E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F00CCC">
        <w:rPr>
          <w:rFonts w:ascii="Open Sans" w:hAnsi="Open Sans" w:cs="Open Sans"/>
          <w:i/>
          <w:sz w:val="18"/>
          <w:szCs w:val="18"/>
        </w:rPr>
        <w:t>z</w:t>
      </w:r>
      <w:r w:rsidRPr="00F00CCC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681CC6DC" w14:textId="77777777" w:rsidR="003529AE" w:rsidRPr="00F00CCC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9AA705C" w14:textId="41165B7F" w:rsidR="005A6C4E" w:rsidRPr="00F00CCC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Oświadczam, że niewypełnienie oferty w zakresie pkt 1</w:t>
      </w:r>
      <w:r w:rsidR="003A5FD9" w:rsidRPr="00F00CCC">
        <w:rPr>
          <w:rFonts w:ascii="Open Sans" w:hAnsi="Open Sans" w:cs="Open Sans"/>
        </w:rPr>
        <w:t>2</w:t>
      </w:r>
      <w:r w:rsidRPr="00F00CCC">
        <w:rPr>
          <w:rFonts w:ascii="Open Sans" w:hAnsi="Open Sans" w:cs="Open Sans"/>
        </w:rPr>
        <w:t xml:space="preserve"> </w:t>
      </w:r>
      <w:r w:rsidR="00642271" w:rsidRPr="00F00CCC">
        <w:rPr>
          <w:rFonts w:ascii="Open Sans" w:hAnsi="Open Sans" w:cs="Open Sans"/>
        </w:rPr>
        <w:t>oznacza, że jej złożenie</w:t>
      </w:r>
      <w:r w:rsidR="00642271" w:rsidRPr="00F00CCC">
        <w:rPr>
          <w:rFonts w:ascii="Open Sans" w:hAnsi="Open Sans" w:cs="Open Sans"/>
        </w:rPr>
        <w:br/>
      </w:r>
      <w:r w:rsidRPr="00F00CCC">
        <w:rPr>
          <w:rFonts w:ascii="Open Sans" w:hAnsi="Open Sans" w:cs="Open Sans"/>
        </w:rPr>
        <w:t>nie prowadzi do powstania ob</w:t>
      </w:r>
      <w:r w:rsidR="005A3D1C" w:rsidRPr="00F00CCC">
        <w:rPr>
          <w:rFonts w:ascii="Open Sans" w:hAnsi="Open Sans" w:cs="Open Sans"/>
        </w:rPr>
        <w:t>owiązku podatkowego po stronie z</w:t>
      </w:r>
      <w:r w:rsidRPr="00F00CCC">
        <w:rPr>
          <w:rFonts w:ascii="Open Sans" w:hAnsi="Open Sans" w:cs="Open Sans"/>
        </w:rPr>
        <w:t>amawiającego.</w:t>
      </w:r>
    </w:p>
    <w:p w14:paraId="71EE34BA" w14:textId="77777777" w:rsidR="001907BB" w:rsidRPr="00F00CCC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3305CCCD" w14:textId="77777777" w:rsidR="003529AE" w:rsidRPr="00F00CCC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008E9703" w14:textId="77777777" w:rsidR="003529AE" w:rsidRPr="00F00CCC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79440CF4" w14:textId="77777777" w:rsidR="003529AE" w:rsidRPr="00F00CCC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42B1D5B1" w14:textId="77777777" w:rsidR="003529AE" w:rsidRPr="00F00CCC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3B5FBFA4" w14:textId="77777777" w:rsidR="003529AE" w:rsidRPr="00F00CCC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6347D656" w14:textId="77777777" w:rsidR="003529AE" w:rsidRPr="00F00CCC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00CCC" w:rsidRPr="00F00CCC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F00CCC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F00CCC" w:rsidRPr="00F00CCC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F00CCC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F00CCC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F00CCC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00CCC" w:rsidRPr="00F00CCC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F00CCC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F00CCC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F00CCC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F00CCC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F00CCC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F00CCC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F00CCC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F00CCC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Pr="00F00CCC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 w:rsidRPr="00F00CCC">
        <w:rPr>
          <w:rFonts w:ascii="Open Sans" w:hAnsi="Open Sans" w:cs="Open Sans"/>
        </w:rPr>
        <w:br w:type="page"/>
      </w:r>
    </w:p>
    <w:bookmarkEnd w:id="1"/>
    <w:p w14:paraId="5C7F2054" w14:textId="216DA781" w:rsidR="00D85BB2" w:rsidRPr="00F00CCC" w:rsidRDefault="00D85BB2" w:rsidP="00D85BB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Załącznik nr 1.2 do SIWZ</w:t>
      </w:r>
    </w:p>
    <w:p w14:paraId="14082CAE" w14:textId="52BAE437" w:rsidR="00D85BB2" w:rsidRPr="00F00CCC" w:rsidRDefault="00D85BB2" w:rsidP="00D85BB2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O F E R T A NA CZĘŚĆ NR 2  </w:t>
      </w: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396"/>
      </w:tblGrid>
      <w:tr w:rsidR="00F00CCC" w:rsidRPr="00F00CCC" w14:paraId="24CC1206" w14:textId="77777777" w:rsidTr="00D97890">
        <w:trPr>
          <w:cantSplit/>
          <w:trHeight w:val="9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3D9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EDFE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00CCC" w:rsidRPr="00F00CCC" w14:paraId="6DD14B84" w14:textId="77777777" w:rsidTr="00D97890">
        <w:trPr>
          <w:cantSplit/>
          <w:trHeight w:val="6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4779" w14:textId="77777777" w:rsidR="00D85BB2" w:rsidRPr="00F00CCC" w:rsidRDefault="00D85BB2" w:rsidP="00D037EB">
            <w:pPr>
              <w:pStyle w:val="Styl1"/>
              <w:rPr>
                <w:rFonts w:ascii="Open Sans" w:hAnsi="Open Sans" w:cs="Open Sans"/>
              </w:rPr>
            </w:pPr>
            <w:r w:rsidRPr="00F00CC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B7E2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00CCC" w:rsidRPr="00F00CCC" w14:paraId="5BC28E93" w14:textId="77777777" w:rsidTr="00D037EB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EEE2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052F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00CCC" w:rsidRPr="00F00CCC" w14:paraId="66E99703" w14:textId="77777777" w:rsidTr="00D037EB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8794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201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00CCC" w:rsidRPr="00F00CCC" w14:paraId="598B214A" w14:textId="77777777" w:rsidTr="00D037EB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4873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F01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F00CCC" w:rsidRPr="00F00CCC" w14:paraId="4584FE98" w14:textId="77777777" w:rsidTr="00D037EB">
        <w:trPr>
          <w:cantSplit/>
          <w:trHeight w:val="14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B40" w14:textId="6CE32832" w:rsidR="00D85BB2" w:rsidRPr="00F00CCC" w:rsidRDefault="00D67E42" w:rsidP="00D67E4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C826" w14:textId="77777777" w:rsidR="00D85BB2" w:rsidRPr="00F00CCC" w:rsidRDefault="00D85BB2" w:rsidP="00D037E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27CB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B41A2B" wp14:editId="6714428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164D45C" id="Prostokąt 8" o:spid="_x0000_s1026" style="position:absolute;margin-left:88.55pt;margin-top:22.35pt;width:9.6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JEa6vi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3032D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44FBE8" wp14:editId="0F49F24B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362E7A2" id="Prostokąt 9" o:spid="_x0000_s1026" style="position:absolute;margin-left:88.6pt;margin-top:7.6pt;width:9.7pt;height: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yS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K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JHjLJJ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F00CC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F00CC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CCC21BC" w14:textId="77777777" w:rsidR="00D85BB2" w:rsidRPr="00F00CCC" w:rsidRDefault="00D85BB2" w:rsidP="00D037E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27CB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EEA21D" wp14:editId="22E0DD4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BFF3BE9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6E371185" w14:textId="54D3B2D3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</w:t>
            </w:r>
            <w:r w:rsidR="00CA6524" w:rsidRPr="00F00CCC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51A80EA1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</w:p>
          <w:p w14:paraId="3746254F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191213FB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65953436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2800E604" w14:textId="58801AFF" w:rsidR="00D85BB2" w:rsidRPr="00F00CCC" w:rsidRDefault="00D85BB2" w:rsidP="00C6550D">
            <w:pPr>
              <w:pStyle w:val="Styl"/>
              <w:tabs>
                <w:tab w:val="left" w:pos="3227"/>
              </w:tabs>
              <w:ind w:left="175" w:right="1" w:firstLine="1819"/>
              <w:rPr>
                <w:rFonts w:ascii="Open Sans" w:hAnsi="Open Sans" w:cs="Open Sans"/>
                <w:sz w:val="18"/>
                <w:szCs w:val="18"/>
              </w:rPr>
            </w:pPr>
            <w:r w:rsidRPr="00A27CB1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D4E688" wp14:editId="2795787C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0</wp:posOffset>
                      </wp:positionV>
                      <wp:extent cx="122555" cy="116840"/>
                      <wp:effectExtent l="0" t="0" r="10795" b="16510"/>
                      <wp:wrapNone/>
                      <wp:docPr id="7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FF06D9" id="Prostokąt 10" o:spid="_x0000_s1026" style="position:absolute;margin-left:88.3pt;margin-top:0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A50E6B" w:rsidRPr="00F00CC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A6524" w:rsidRPr="00F00CCC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>pozostali przedsiębiorcy**</w:t>
            </w:r>
          </w:p>
        </w:tc>
      </w:tr>
    </w:tbl>
    <w:p w14:paraId="1A27F094" w14:textId="77777777" w:rsidR="00D85BB2" w:rsidRPr="00F00CCC" w:rsidRDefault="00D85BB2" w:rsidP="00D85BB2">
      <w:pPr>
        <w:spacing w:before="120" w:after="120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386"/>
      </w:tblGrid>
      <w:tr w:rsidR="00F00CCC" w:rsidRPr="00F00CCC" w14:paraId="7ACA8BDE" w14:textId="77777777" w:rsidTr="00C452A9">
        <w:trPr>
          <w:trHeight w:val="1948"/>
        </w:trPr>
        <w:tc>
          <w:tcPr>
            <w:tcW w:w="3941" w:type="dxa"/>
            <w:vAlign w:val="center"/>
          </w:tcPr>
          <w:p w14:paraId="09450BB3" w14:textId="77777777" w:rsidR="00D85BB2" w:rsidRPr="00F00CCC" w:rsidRDefault="00D85BB2" w:rsidP="00D037E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6" w:type="dxa"/>
            <w:vAlign w:val="center"/>
          </w:tcPr>
          <w:p w14:paraId="15789664" w14:textId="77777777" w:rsidR="00F81BBD" w:rsidRPr="003032D9" w:rsidRDefault="00D85BB2" w:rsidP="00D9789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0DC5375D" w14:textId="39B605D8" w:rsidR="00F81BBD" w:rsidRDefault="00D85BB2" w:rsidP="00D9789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Nazwa: </w:t>
            </w:r>
            <w:r w:rsidR="00F81BBD" w:rsidRPr="003032D9">
              <w:rPr>
                <w:rFonts w:ascii="Open Sans" w:hAnsi="Open Sans" w:cs="Open Sans"/>
                <w:b/>
                <w:sz w:val="18"/>
                <w:szCs w:val="18"/>
              </w:rPr>
              <w:t>Budowa oświetlenia ulic w programie „Jaśniejszy Gdańsk”</w:t>
            </w:r>
            <w:r w:rsidR="00F81BBD" w:rsidRPr="003032D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="00F81BBD"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C03E3" w:rsidRPr="003032D9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4F6B0D" w:rsidRPr="003032D9">
              <w:rPr>
                <w:rFonts w:ascii="Open Sans" w:hAnsi="Open Sans" w:cs="Open Sans"/>
                <w:b/>
                <w:sz w:val="18"/>
                <w:szCs w:val="18"/>
              </w:rPr>
              <w:t>4</w:t>
            </w:r>
            <w:r w:rsidR="00F81BBD" w:rsidRPr="003032D9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ADAB3D8" w14:textId="77777777" w:rsidR="002E4624" w:rsidRPr="003032D9" w:rsidRDefault="002E4624" w:rsidP="00D9789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6"/>
                <w:szCs w:val="6"/>
              </w:rPr>
            </w:pPr>
          </w:p>
          <w:p w14:paraId="06386437" w14:textId="17EEA703" w:rsidR="009344F7" w:rsidRPr="003032D9" w:rsidRDefault="009344F7" w:rsidP="003032D9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 xml:space="preserve">1. </w:t>
            </w:r>
            <w:r w:rsidR="002E4624">
              <w:rPr>
                <w:rFonts w:ascii="Open Sans" w:hAnsi="Open Sans" w:cs="Open Sans"/>
                <w:b/>
                <w:sz w:val="18"/>
                <w:szCs w:val="18"/>
              </w:rPr>
              <w:t xml:space="preserve">  </w:t>
            </w: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>Budowa oświetlenia ul. Buczka w Gdańsku</w:t>
            </w:r>
            <w:r w:rsidR="00E07441" w:rsidRPr="003032D9">
              <w:rPr>
                <w:rFonts w:ascii="Open Sans" w:hAnsi="Open Sans" w:cs="Open Sans"/>
                <w:b/>
                <w:sz w:val="18"/>
                <w:szCs w:val="18"/>
              </w:rPr>
              <w:t>;</w:t>
            </w:r>
          </w:p>
          <w:p w14:paraId="338B1C54" w14:textId="3989E20D" w:rsidR="009344F7" w:rsidRPr="003032D9" w:rsidRDefault="009344F7" w:rsidP="003032D9">
            <w:pPr>
              <w:ind w:left="317" w:hanging="317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032D9">
              <w:rPr>
                <w:rFonts w:ascii="Open Sans" w:hAnsi="Open Sans" w:cs="Open Sans"/>
                <w:b/>
                <w:sz w:val="18"/>
                <w:szCs w:val="18"/>
              </w:rPr>
              <w:t>2. Budowa oświetlenia fragmentu ul. Reformackiej                    w Gdańsku</w:t>
            </w:r>
            <w:r w:rsidR="00E07441" w:rsidRPr="003032D9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1692BBBE" w14:textId="77777777" w:rsidR="00885EF4" w:rsidRPr="00F00CCC" w:rsidRDefault="00885EF4" w:rsidP="00885EF4">
      <w:pPr>
        <w:jc w:val="both"/>
        <w:rPr>
          <w:rFonts w:ascii="Open Sans" w:hAnsi="Open Sans" w:cs="Open Sans"/>
          <w:sz w:val="4"/>
          <w:szCs w:val="4"/>
        </w:rPr>
      </w:pPr>
    </w:p>
    <w:p w14:paraId="2DFA9C42" w14:textId="77777777" w:rsidR="00CF7DC9" w:rsidRPr="00F00CCC" w:rsidRDefault="00CF7DC9" w:rsidP="00885EF4">
      <w:pPr>
        <w:jc w:val="both"/>
        <w:rPr>
          <w:rFonts w:ascii="Open Sans" w:hAnsi="Open Sans" w:cs="Open Sans"/>
        </w:rPr>
      </w:pPr>
    </w:p>
    <w:p w14:paraId="4764BD2F" w14:textId="77777777" w:rsidR="00D85BB2" w:rsidRPr="00F00CCC" w:rsidRDefault="00D85BB2" w:rsidP="00885EF4">
      <w:pPr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W odpowiedzi na ogłoszenie o zamówieniu oferuję wykonanie przedmiotu zamówienia</w:t>
      </w:r>
      <w:r w:rsidRPr="00F00CCC">
        <w:rPr>
          <w:rFonts w:ascii="Open Sans" w:hAnsi="Open Sans" w:cs="Open Sans"/>
        </w:rPr>
        <w:br/>
        <w:t>na następujących warunkach:</w:t>
      </w:r>
    </w:p>
    <w:p w14:paraId="02495A62" w14:textId="77777777" w:rsidR="00CF7DC9" w:rsidRPr="00F00CCC" w:rsidRDefault="00CF7DC9" w:rsidP="00885EF4">
      <w:pPr>
        <w:jc w:val="both"/>
        <w:rPr>
          <w:rFonts w:ascii="Open Sans" w:hAnsi="Open Sans" w:cs="Open Sans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499"/>
      </w:tblGrid>
      <w:tr w:rsidR="00F00CCC" w:rsidRPr="00F00CCC" w14:paraId="055869FC" w14:textId="77777777" w:rsidTr="00D037EB">
        <w:trPr>
          <w:trHeight w:val="648"/>
        </w:trPr>
        <w:tc>
          <w:tcPr>
            <w:tcW w:w="504" w:type="dxa"/>
            <w:vMerge w:val="restart"/>
            <w:vAlign w:val="center"/>
          </w:tcPr>
          <w:p w14:paraId="7EBA7F86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53BB3482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499" w:type="dxa"/>
            <w:vAlign w:val="bottom"/>
          </w:tcPr>
          <w:p w14:paraId="4FDA50BE" w14:textId="77777777" w:rsidR="00D85BB2" w:rsidRPr="00F00CCC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F00CCC" w:rsidRPr="00F00CCC" w14:paraId="0513DC2F" w14:textId="77777777" w:rsidTr="00885EF4">
        <w:trPr>
          <w:trHeight w:val="369"/>
        </w:trPr>
        <w:tc>
          <w:tcPr>
            <w:tcW w:w="504" w:type="dxa"/>
            <w:vMerge/>
            <w:vAlign w:val="center"/>
          </w:tcPr>
          <w:p w14:paraId="2BE69DAC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493BA102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99" w:type="dxa"/>
            <w:vAlign w:val="bottom"/>
          </w:tcPr>
          <w:p w14:paraId="0F9C952F" w14:textId="77777777" w:rsidR="00D85BB2" w:rsidRPr="00F00CCC" w:rsidRDefault="00D85BB2" w:rsidP="00D037EB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F00CCC" w:rsidRPr="00F00CCC" w14:paraId="0A59B036" w14:textId="77777777" w:rsidTr="00885EF4">
        <w:trPr>
          <w:trHeight w:val="418"/>
        </w:trPr>
        <w:tc>
          <w:tcPr>
            <w:tcW w:w="504" w:type="dxa"/>
            <w:vAlign w:val="center"/>
          </w:tcPr>
          <w:p w14:paraId="65F29BB6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74C8E81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99" w:type="dxa"/>
            <w:vAlign w:val="center"/>
          </w:tcPr>
          <w:p w14:paraId="3F03A83B" w14:textId="77777777" w:rsidR="00D85BB2" w:rsidRPr="00F00CCC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00CCC" w:rsidRPr="00F00CCC" w14:paraId="66D9EF32" w14:textId="77777777" w:rsidTr="00885EF4">
        <w:trPr>
          <w:trHeight w:val="414"/>
        </w:trPr>
        <w:tc>
          <w:tcPr>
            <w:tcW w:w="504" w:type="dxa"/>
            <w:vAlign w:val="center"/>
          </w:tcPr>
          <w:p w14:paraId="2DC9B3C0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E01A611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99" w:type="dxa"/>
            <w:vAlign w:val="center"/>
          </w:tcPr>
          <w:p w14:paraId="104CA170" w14:textId="11C0E477" w:rsidR="00D85BB2" w:rsidRPr="00F00CCC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9D2D91" w:rsidRPr="00F00CCC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F00CCC" w:rsidRPr="00F00CCC" w14:paraId="0438BBFD" w14:textId="77777777" w:rsidTr="00D037EB">
        <w:trPr>
          <w:trHeight w:val="569"/>
        </w:trPr>
        <w:tc>
          <w:tcPr>
            <w:tcW w:w="504" w:type="dxa"/>
            <w:vAlign w:val="center"/>
          </w:tcPr>
          <w:p w14:paraId="51BA4321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1AE2D64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499" w:type="dxa"/>
            <w:vAlign w:val="center"/>
          </w:tcPr>
          <w:p w14:paraId="42103E74" w14:textId="77777777" w:rsidR="00D85BB2" w:rsidRPr="00F00CCC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00CCC" w:rsidRPr="00F00CCC" w14:paraId="1B535C19" w14:textId="77777777" w:rsidTr="00885EF4">
        <w:trPr>
          <w:trHeight w:val="317"/>
        </w:trPr>
        <w:tc>
          <w:tcPr>
            <w:tcW w:w="504" w:type="dxa"/>
            <w:vAlign w:val="center"/>
          </w:tcPr>
          <w:p w14:paraId="0F909634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8DF12B2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499" w:type="dxa"/>
            <w:vAlign w:val="center"/>
          </w:tcPr>
          <w:p w14:paraId="60DD0D48" w14:textId="77777777" w:rsidR="00D85BB2" w:rsidRPr="00F00CCC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00CCC" w:rsidRPr="00F00CCC" w14:paraId="31A3BB74" w14:textId="77777777" w:rsidTr="00885EF4">
        <w:trPr>
          <w:trHeight w:val="1220"/>
        </w:trPr>
        <w:tc>
          <w:tcPr>
            <w:tcW w:w="504" w:type="dxa"/>
            <w:vAlign w:val="center"/>
          </w:tcPr>
          <w:p w14:paraId="6800F5DC" w14:textId="77777777" w:rsidR="00D85BB2" w:rsidRPr="00F00CCC" w:rsidRDefault="00D85BB2" w:rsidP="00D037E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7E4DD68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5499" w:type="dxa"/>
            <w:vAlign w:val="center"/>
          </w:tcPr>
          <w:p w14:paraId="720E8225" w14:textId="77777777" w:rsidR="00D85BB2" w:rsidRPr="00F00CCC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715B2E46" w14:textId="77777777" w:rsidR="00D85BB2" w:rsidRPr="00F00CCC" w:rsidRDefault="00D85BB2" w:rsidP="00D85BB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F00CCC">
        <w:rPr>
          <w:rFonts w:ascii="Open Sans" w:hAnsi="Open Sans" w:cs="Open Sans"/>
          <w:sz w:val="18"/>
          <w:szCs w:val="18"/>
        </w:rPr>
        <w:t>Uwaga!</w:t>
      </w:r>
    </w:p>
    <w:p w14:paraId="003D59A7" w14:textId="21B1798A" w:rsidR="00495271" w:rsidRPr="00F00CCC" w:rsidRDefault="00D85BB2" w:rsidP="005B71A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F00CC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9834444" w14:textId="77777777" w:rsidR="003A5FD9" w:rsidRPr="00F00CCC" w:rsidRDefault="003A5FD9" w:rsidP="005B71A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399F7F2" w14:textId="71190FE2" w:rsidR="003A5FD9" w:rsidRPr="00F00CCC" w:rsidRDefault="003A5FD9" w:rsidP="003C247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14C9CC18" w14:textId="77777777" w:rsidR="003A5FD9" w:rsidRPr="00F00CCC" w:rsidRDefault="003A5FD9" w:rsidP="003A5FD9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F00CCC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183CE4A" w14:textId="15FF5FAB" w:rsidR="00D85BB2" w:rsidRPr="00F00CCC" w:rsidRDefault="00D85BB2" w:rsidP="003C247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F6DCC32" w14:textId="1BC7BFEB" w:rsidR="00A16EE1" w:rsidRPr="00F00CCC" w:rsidRDefault="00A16EE1" w:rsidP="005B71A1">
      <w:pPr>
        <w:pStyle w:val="Akapitzlist"/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88DB32B" w14:textId="0C598A01" w:rsidR="00D85BB2" w:rsidRPr="00F00CCC" w:rsidRDefault="00D85BB2" w:rsidP="003C247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F1F3AA2" w14:textId="77777777" w:rsidR="00D85BB2" w:rsidRPr="00F00CCC" w:rsidRDefault="00D85BB2" w:rsidP="003C2475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C1933AB" w14:textId="77777777" w:rsidR="00D85BB2" w:rsidRPr="00F00CCC" w:rsidRDefault="00D85BB2" w:rsidP="003C2475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0AC676C" w14:textId="77777777" w:rsidR="00D85BB2" w:rsidRPr="00F00CCC" w:rsidRDefault="00D85BB2" w:rsidP="003C2475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Powstanie obowiązku podatkowego u zamawiającego.</w:t>
      </w:r>
    </w:p>
    <w:p w14:paraId="210893B2" w14:textId="77777777" w:rsidR="00D85BB2" w:rsidRPr="00F00CCC" w:rsidRDefault="00D85BB2" w:rsidP="00D85BB2">
      <w:pPr>
        <w:ind w:left="567" w:right="1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Oświadczam, że (wstawić </w:t>
      </w:r>
      <w:r w:rsidRPr="00F00CCC">
        <w:rPr>
          <w:rFonts w:ascii="Open Sans" w:hAnsi="Open Sans" w:cs="Open Sans"/>
          <w:b/>
        </w:rPr>
        <w:t>X</w:t>
      </w:r>
      <w:r w:rsidRPr="00F00CCC">
        <w:rPr>
          <w:rFonts w:ascii="Open Sans" w:hAnsi="Open Sans" w:cs="Open Sans"/>
        </w:rPr>
        <w:t xml:space="preserve"> we właściwe pole):</w:t>
      </w:r>
    </w:p>
    <w:p w14:paraId="6116D812" w14:textId="77777777" w:rsidR="00D85BB2" w:rsidRPr="00F00CCC" w:rsidRDefault="00D85BB2" w:rsidP="00D85BB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F00CCC">
        <w:rPr>
          <w:rFonts w:ascii="Arial" w:hAnsi="Arial" w:cs="Arial"/>
          <w:sz w:val="40"/>
          <w:szCs w:val="40"/>
        </w:rPr>
        <w:t>□</w:t>
      </w:r>
      <w:r w:rsidRPr="00F00CCC">
        <w:rPr>
          <w:rFonts w:ascii="Open Sans" w:hAnsi="Open Sans" w:cs="Open Sans"/>
          <w:sz w:val="40"/>
          <w:szCs w:val="40"/>
        </w:rPr>
        <w:t xml:space="preserve"> </w:t>
      </w:r>
      <w:r w:rsidRPr="00F00CCC">
        <w:rPr>
          <w:rFonts w:ascii="Open Sans" w:hAnsi="Open Sans" w:cs="Open Sans"/>
        </w:rPr>
        <w:t>wybór oferty nie będzie prowadzić do powstania u zamawiającego obowiązku podatkowego;</w:t>
      </w:r>
    </w:p>
    <w:p w14:paraId="446C2486" w14:textId="77777777" w:rsidR="00D85BB2" w:rsidRPr="00F00CCC" w:rsidRDefault="00D85BB2" w:rsidP="00D85BB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F00CCC">
        <w:rPr>
          <w:rFonts w:ascii="Arial" w:hAnsi="Arial" w:cs="Arial"/>
          <w:sz w:val="40"/>
          <w:szCs w:val="40"/>
        </w:rPr>
        <w:t>□</w:t>
      </w:r>
      <w:r w:rsidRPr="00F00CCC">
        <w:rPr>
          <w:rFonts w:ascii="Open Sans" w:hAnsi="Open Sans" w:cs="Open Sans"/>
          <w:sz w:val="40"/>
          <w:szCs w:val="40"/>
        </w:rPr>
        <w:t xml:space="preserve"> </w:t>
      </w:r>
      <w:r w:rsidRPr="00F00CC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3C1F76F" w14:textId="77777777" w:rsidR="00D85BB2" w:rsidRPr="00F00CCC" w:rsidRDefault="00D85BB2" w:rsidP="00D85BB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33E0D21" w14:textId="77777777" w:rsidR="00D85BB2" w:rsidRPr="00F00CCC" w:rsidRDefault="00D85BB2" w:rsidP="00D85BB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E8A807B" w14:textId="77777777" w:rsidR="00D85BB2" w:rsidRPr="00F00CCC" w:rsidRDefault="00D85BB2" w:rsidP="00D85BB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</w:rPr>
        <w:t>_________________ zł netto**.</w:t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br/>
      </w:r>
      <w:r w:rsidRPr="00F00CCC">
        <w:rPr>
          <w:rFonts w:ascii="Open Sans" w:hAnsi="Open Sans" w:cs="Open Sans"/>
        </w:rPr>
        <w:br/>
      </w:r>
      <w:r w:rsidRPr="00F00CC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F00CC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626FD230" w14:textId="77777777" w:rsidR="00D85BB2" w:rsidRPr="00F00CCC" w:rsidRDefault="00D85BB2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DF5DAA" w14:textId="101936D3" w:rsidR="00D85BB2" w:rsidRPr="00F00CCC" w:rsidRDefault="00D85BB2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C713DE" w:rsidRPr="00F00CCC">
        <w:rPr>
          <w:rFonts w:ascii="Open Sans" w:hAnsi="Open Sans" w:cs="Open Sans"/>
          <w:i/>
          <w:sz w:val="18"/>
          <w:szCs w:val="18"/>
        </w:rPr>
        <w:t>8</w:t>
      </w:r>
      <w:r w:rsidRPr="00F00CCC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F00CC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21947FA" w14:textId="77777777" w:rsidR="00D85BB2" w:rsidRPr="00F00CCC" w:rsidRDefault="00D85BB2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CD44B31" w14:textId="77777777" w:rsidR="00531DCA" w:rsidRPr="00F00CCC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EEB4086" w14:textId="30096E17" w:rsidR="00D85BB2" w:rsidRPr="00F00CCC" w:rsidRDefault="00D85BB2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Oświadczam, że niewypełnienie oferty w zakresie pkt 1</w:t>
      </w:r>
      <w:r w:rsidR="003A5FD9" w:rsidRPr="00F00CCC">
        <w:rPr>
          <w:rFonts w:ascii="Open Sans" w:hAnsi="Open Sans" w:cs="Open Sans"/>
        </w:rPr>
        <w:t>2</w:t>
      </w:r>
      <w:r w:rsidRPr="00F00CCC">
        <w:rPr>
          <w:rFonts w:ascii="Open Sans" w:hAnsi="Open Sans" w:cs="Open Sans"/>
        </w:rPr>
        <w:t xml:space="preserve"> oznacza, że jej złożenie</w:t>
      </w:r>
      <w:r w:rsidRPr="00F00CCC">
        <w:rPr>
          <w:rFonts w:ascii="Open Sans" w:hAnsi="Open Sans" w:cs="Open Sans"/>
        </w:rPr>
        <w:br/>
        <w:t>nie prowadzi do powstania obowiązku podatkowego po stronie zamawiającego.</w:t>
      </w:r>
    </w:p>
    <w:p w14:paraId="32173484" w14:textId="77777777" w:rsidR="00D85BB2" w:rsidRPr="00F00CCC" w:rsidRDefault="00D85BB2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46B636F" w14:textId="77777777" w:rsidR="00531DCA" w:rsidRPr="00F00CCC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6D27590" w14:textId="77777777" w:rsidR="00531DCA" w:rsidRPr="00F00CCC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75592F5" w14:textId="77777777" w:rsidR="00531DCA" w:rsidRPr="00F00CCC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00CCC" w:rsidRPr="00F00CCC" w14:paraId="0B9C5B8E" w14:textId="77777777" w:rsidTr="00D037EB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6BA4" w14:textId="77777777" w:rsidR="00D85BB2" w:rsidRPr="00F00CCC" w:rsidRDefault="00D85BB2" w:rsidP="00D037E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00CCC" w:rsidRPr="00F00CCC" w14:paraId="0377AFBF" w14:textId="77777777" w:rsidTr="00D037E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C6C" w14:textId="77777777" w:rsidR="00D85BB2" w:rsidRPr="00F00CCC" w:rsidRDefault="00D85BB2" w:rsidP="00D037E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9CC" w14:textId="77777777" w:rsidR="00D85BB2" w:rsidRPr="00F00CCC" w:rsidRDefault="00D85BB2" w:rsidP="00D037E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9AA6" w14:textId="77777777" w:rsidR="00D85BB2" w:rsidRPr="00F00CCC" w:rsidRDefault="00D85BB2" w:rsidP="00D037E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00CCC" w:rsidRPr="00F00CCC" w14:paraId="6EE40AC4" w14:textId="77777777" w:rsidTr="00D037EB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2E8" w14:textId="77777777" w:rsidR="00D85BB2" w:rsidRPr="00F00CCC" w:rsidRDefault="00D85BB2" w:rsidP="00D037E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E1AD" w14:textId="77777777" w:rsidR="00D85BB2" w:rsidRPr="00F00CCC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A0F" w14:textId="77777777" w:rsidR="00D85BB2" w:rsidRPr="00F00CCC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D9D" w14:textId="77777777" w:rsidR="00D85BB2" w:rsidRPr="00F00CCC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5BB2" w:rsidRPr="00F00CCC" w14:paraId="67050595" w14:textId="77777777" w:rsidTr="00D037EB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F46" w14:textId="77777777" w:rsidR="00D85BB2" w:rsidRPr="00F00CCC" w:rsidRDefault="00D85BB2" w:rsidP="00D037E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3D4" w14:textId="77777777" w:rsidR="00D85BB2" w:rsidRPr="00F00CCC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5DB" w14:textId="77777777" w:rsidR="00D85BB2" w:rsidRPr="00F00CCC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B74" w14:textId="77777777" w:rsidR="00D85BB2" w:rsidRPr="00F00CCC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F39A19" w14:textId="77777777" w:rsidR="00531DCA" w:rsidRPr="00F00CCC" w:rsidRDefault="00531DCA" w:rsidP="005B71A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42F4DFCB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73A375A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F6A51E9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CD525CB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817C7E5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35C6C4A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BB33363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4C75B5F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F090F7A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9A36521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C6B8A77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4ABCB27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D9D5B6D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8C950A5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E27A0EF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155C63E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2A31510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56BC6CD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2B684F6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F1786B8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49800E9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667C0BD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559E130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420AFB3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50147E2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D2F8B7B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406DA7B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5F870A2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705C96D" w14:textId="77777777" w:rsidR="00531DCA" w:rsidRPr="00F00CCC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ED2CE41" w14:textId="2E8160C5" w:rsidR="00DE15CB" w:rsidRPr="00F00CCC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Załącznik nr 2 do SIWZ</w:t>
      </w:r>
    </w:p>
    <w:p w14:paraId="583F6A9B" w14:textId="489B11D1" w:rsidR="00DE15CB" w:rsidRPr="00F00CCC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F00CCC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OŚWIADCZENIE O NIEPODLEGANIU WYKLUCZENIU ORAZ SPEŁNIANIU WARUNKÓW</w:t>
      </w:r>
      <w:r w:rsidRPr="00F00CCC">
        <w:rPr>
          <w:rFonts w:ascii="Open Sans" w:hAnsi="Open Sans" w:cs="Open Sans"/>
        </w:rPr>
        <w:br/>
        <w:t>UDZIAŁU W POSTĘPOWANIU</w:t>
      </w:r>
    </w:p>
    <w:p w14:paraId="74BC7A64" w14:textId="77777777" w:rsidR="00B332E3" w:rsidRPr="00F00CCC" w:rsidRDefault="00B332E3" w:rsidP="00DE15CB">
      <w:pPr>
        <w:spacing w:before="120" w:after="120"/>
        <w:jc w:val="both"/>
        <w:rPr>
          <w:rFonts w:ascii="Open Sans" w:hAnsi="Open Sans" w:cs="Open Sans"/>
        </w:rPr>
      </w:pPr>
    </w:p>
    <w:p w14:paraId="0288691C" w14:textId="77777777" w:rsidR="00DE15CB" w:rsidRPr="00F00CCC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C4262B" w:rsidRPr="00F00CCC">
        <w:rPr>
          <w:rFonts w:ascii="Open Sans" w:hAnsi="Open Sans" w:cs="Open Sans"/>
        </w:rPr>
        <w:t>t.j</w:t>
      </w:r>
      <w:proofErr w:type="spellEnd"/>
      <w:r w:rsidR="00C4262B" w:rsidRPr="00F00CCC">
        <w:rPr>
          <w:rFonts w:ascii="Open Sans" w:hAnsi="Open Sans" w:cs="Open Sans"/>
        </w:rPr>
        <w:t>. Dz. U. z 2017 r. poz. 1579</w:t>
      </w:r>
      <w:r w:rsidR="004509DE" w:rsidRPr="00F00CCC">
        <w:rPr>
          <w:rFonts w:ascii="Open Sans" w:hAnsi="Open Sans" w:cs="Open Sans"/>
        </w:rPr>
        <w:t xml:space="preserve"> z </w:t>
      </w:r>
      <w:proofErr w:type="spellStart"/>
      <w:r w:rsidR="004509DE" w:rsidRPr="00F00CCC">
        <w:rPr>
          <w:rFonts w:ascii="Open Sans" w:hAnsi="Open Sans" w:cs="Open Sans"/>
        </w:rPr>
        <w:t>późn</w:t>
      </w:r>
      <w:proofErr w:type="spellEnd"/>
      <w:r w:rsidR="004509DE" w:rsidRPr="00F00CCC">
        <w:rPr>
          <w:rFonts w:ascii="Open Sans" w:hAnsi="Open Sans" w:cs="Open Sans"/>
        </w:rPr>
        <w:t>. zm.</w:t>
      </w:r>
      <w:r w:rsidRPr="00F00CCC">
        <w:rPr>
          <w:rFonts w:ascii="Open Sans" w:hAnsi="Open Sans" w:cs="Open Sans"/>
        </w:rPr>
        <w:t xml:space="preserve">), pod nazwą: </w:t>
      </w:r>
    </w:p>
    <w:p w14:paraId="0ED7F8A1" w14:textId="79B1DCE5" w:rsidR="004D7DD7" w:rsidRPr="00F00CCC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00CCC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2018 Etap</w:t>
      </w:r>
      <w:r w:rsidR="007C03E3" w:rsidRPr="00F00CCC">
        <w:rPr>
          <w:rFonts w:ascii="Open Sans" w:hAnsi="Open Sans" w:cs="Open Sans"/>
          <w:b/>
          <w:bCs/>
          <w:sz w:val="22"/>
          <w:szCs w:val="22"/>
        </w:rPr>
        <w:t xml:space="preserve"> 1</w:t>
      </w:r>
      <w:r w:rsidR="004F6B0D" w:rsidRPr="00F00CCC">
        <w:rPr>
          <w:rFonts w:ascii="Open Sans" w:hAnsi="Open Sans" w:cs="Open Sans"/>
          <w:b/>
          <w:bCs/>
          <w:sz w:val="22"/>
          <w:szCs w:val="22"/>
        </w:rPr>
        <w:t>4</w:t>
      </w:r>
      <w:r w:rsidRPr="00F00CCC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249CB340" w14:textId="77777777" w:rsidR="00196C36" w:rsidRPr="00F00CCC" w:rsidRDefault="00196C36" w:rsidP="00A45B57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14:paraId="3E1FA1F4" w14:textId="77777777" w:rsidR="00DE15CB" w:rsidRPr="00F00CCC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F00CCC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5E94EB13" w14:textId="4913EFE0" w:rsidR="00DE15CB" w:rsidRPr="00F00CCC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F00CCC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Uwaga!</w:t>
      </w:r>
    </w:p>
    <w:p w14:paraId="509CF633" w14:textId="77777777" w:rsidR="00DE15CB" w:rsidRPr="00F00CCC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309DE2BD" w14:textId="77777777" w:rsidR="00DE15CB" w:rsidRPr="00F00CCC" w:rsidRDefault="00DE15CB" w:rsidP="00DE15CB">
      <w:pPr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F00CCC" w:rsidRDefault="00DE15CB" w:rsidP="003C2475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F00CCC" w:rsidRDefault="00DE15CB" w:rsidP="003C2475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F00CCC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F00CCC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00CCC" w:rsidRPr="00F00CCC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F00CCC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F00CCC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F00CCC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00CCC" w:rsidRPr="00F00CCC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F00CCC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F00CCC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F00CCC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00CCC" w:rsidRPr="00F00CCC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F00CCC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F00CCC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F00CCC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F00CCC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F00CCC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F00CCC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F00CCC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F00CCC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F00CCC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00CCC" w:rsidSect="00C452A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993" w:right="1134" w:bottom="426" w:left="1418" w:header="568" w:footer="459" w:gutter="0"/>
          <w:cols w:space="708"/>
          <w:noEndnote/>
          <w:docGrid w:linePitch="360"/>
        </w:sectPr>
      </w:pPr>
    </w:p>
    <w:p w14:paraId="01CBC149" w14:textId="5431AE94" w:rsidR="00C267E4" w:rsidRPr="00F00CCC" w:rsidRDefault="00C267E4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5460E8B" w14:textId="77777777" w:rsidR="00C267E4" w:rsidRPr="00F00CCC" w:rsidRDefault="00C267E4" w:rsidP="00C267E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Załącznik nr 3 do SIWZ</w:t>
      </w:r>
    </w:p>
    <w:p w14:paraId="5BA8B858" w14:textId="77777777" w:rsidR="00C267E4" w:rsidRPr="00F00CCC" w:rsidRDefault="00C267E4" w:rsidP="00C267E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WYKAZ ROBÓT BUDOWLANYCH</w:t>
      </w: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2977"/>
        <w:gridCol w:w="1701"/>
        <w:gridCol w:w="1701"/>
        <w:gridCol w:w="1701"/>
        <w:gridCol w:w="2835"/>
      </w:tblGrid>
      <w:tr w:rsidR="00F00CCC" w:rsidRPr="00F00CCC" w14:paraId="017586D3" w14:textId="77777777" w:rsidTr="00D037EB">
        <w:trPr>
          <w:trHeight w:val="819"/>
        </w:trPr>
        <w:tc>
          <w:tcPr>
            <w:tcW w:w="567" w:type="dxa"/>
            <w:vAlign w:val="center"/>
          </w:tcPr>
          <w:p w14:paraId="72B4FD9A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247203E5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450C20EA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977" w:type="dxa"/>
          </w:tcPr>
          <w:p w14:paraId="7D5777BD" w14:textId="77777777" w:rsidR="00C267E4" w:rsidRPr="00F00CCC" w:rsidRDefault="00C267E4" w:rsidP="00D037EB">
            <w:pPr>
              <w:pStyle w:val="Nagwek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F00CC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  <w:p w14:paraId="1F99797C" w14:textId="77777777" w:rsidR="00C267E4" w:rsidRPr="00F00CCC" w:rsidRDefault="00C267E4" w:rsidP="00D037E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budowę lub przebudowę oświetlenia zewnętrznego (np. ulicznego, parkingowego lub parkowego) z zastosowaniem technologii  LED 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5DD64C35" w14:textId="77777777" w:rsidR="00C267E4" w:rsidRPr="00F00CCC" w:rsidRDefault="00C267E4" w:rsidP="00D037E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01367602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2159DBA8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0F4C86F7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5E262ED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835" w:type="dxa"/>
            <w:vAlign w:val="center"/>
          </w:tcPr>
          <w:p w14:paraId="58F9C7DE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00CCC" w:rsidRPr="00F00CCC" w14:paraId="4D936252" w14:textId="77777777" w:rsidTr="00D037EB">
        <w:tc>
          <w:tcPr>
            <w:tcW w:w="567" w:type="dxa"/>
            <w:vAlign w:val="center"/>
          </w:tcPr>
          <w:p w14:paraId="14C20F7E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73D90926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6840DADF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1B197A00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3B6A1570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vAlign w:val="center"/>
          </w:tcPr>
          <w:p w14:paraId="6FC52F71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835" w:type="dxa"/>
            <w:vAlign w:val="center"/>
          </w:tcPr>
          <w:p w14:paraId="7ABA065F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F00CCC" w:rsidRPr="00F00CCC" w14:paraId="7ED56D14" w14:textId="77777777" w:rsidTr="00D037EB">
        <w:trPr>
          <w:trHeight w:hRule="exact" w:val="1287"/>
        </w:trPr>
        <w:tc>
          <w:tcPr>
            <w:tcW w:w="567" w:type="dxa"/>
            <w:vAlign w:val="center"/>
          </w:tcPr>
          <w:p w14:paraId="2A2FCEB7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0719FDAD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B259C5C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vAlign w:val="center"/>
          </w:tcPr>
          <w:p w14:paraId="3CEC25FA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79B645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5255B9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AF8030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056143B6" w14:textId="77777777" w:rsidTr="00D037EB">
        <w:trPr>
          <w:trHeight w:hRule="exact" w:val="1279"/>
        </w:trPr>
        <w:tc>
          <w:tcPr>
            <w:tcW w:w="567" w:type="dxa"/>
            <w:vAlign w:val="center"/>
          </w:tcPr>
          <w:p w14:paraId="5CC68895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4772A0C2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38E0A25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vAlign w:val="center"/>
          </w:tcPr>
          <w:p w14:paraId="4B27F4D9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E906A4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B0AB4D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A88E20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36B14A2C" w14:textId="77777777" w:rsidTr="00D037EB">
        <w:trPr>
          <w:trHeight w:hRule="exact" w:val="1272"/>
        </w:trPr>
        <w:tc>
          <w:tcPr>
            <w:tcW w:w="567" w:type="dxa"/>
            <w:vAlign w:val="center"/>
          </w:tcPr>
          <w:p w14:paraId="7F6F47AC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6B1D9847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67D34D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vAlign w:val="center"/>
          </w:tcPr>
          <w:p w14:paraId="4F222662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276FA4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F2D1F3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6D3C5B" w14:textId="77777777" w:rsidR="00C267E4" w:rsidRPr="00F00CCC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A774F07" w14:textId="77777777" w:rsidR="00C267E4" w:rsidRPr="00F00CCC" w:rsidRDefault="00C267E4" w:rsidP="00C267E4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</w:p>
    <w:p w14:paraId="5E1F9F99" w14:textId="77777777" w:rsidR="00C267E4" w:rsidRPr="00F00CCC" w:rsidRDefault="00C267E4" w:rsidP="00C267E4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  <w:r w:rsidRPr="00F00CCC">
        <w:rPr>
          <w:rFonts w:ascii="Open Sans" w:hAnsi="Open Sans" w:cs="Open Sans"/>
          <w:sz w:val="18"/>
          <w:szCs w:val="18"/>
        </w:rPr>
        <w:t>(*) niepotrzebne skreślić</w:t>
      </w:r>
    </w:p>
    <w:p w14:paraId="7E3AAB89" w14:textId="77777777" w:rsidR="00C267E4" w:rsidRPr="00F00CCC" w:rsidRDefault="00C267E4" w:rsidP="00C267E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F00CCC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005DDEC4" w14:textId="77777777" w:rsidR="00897D2E" w:rsidRPr="00F00CCC" w:rsidRDefault="00897D2E" w:rsidP="00C267E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6745E06C" w14:textId="77777777" w:rsidR="00897D2E" w:rsidRPr="00F00CCC" w:rsidRDefault="00897D2E" w:rsidP="00897D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2BE3217" w14:textId="1372864C" w:rsidR="00897D2E" w:rsidRPr="00F00CCC" w:rsidRDefault="00897D2E" w:rsidP="00897D2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2C37A6D9" w14:textId="77777777" w:rsidR="00897D2E" w:rsidRPr="00F00CCC" w:rsidRDefault="00897D2E" w:rsidP="00C267E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546132F" w14:textId="77777777" w:rsidR="00897D2E" w:rsidRPr="00F00CCC" w:rsidRDefault="00897D2E" w:rsidP="00C267E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00CCC" w:rsidRPr="00F00CCC" w14:paraId="51049E1D" w14:textId="77777777" w:rsidTr="00D037EB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9BF" w14:textId="77777777" w:rsidR="00C267E4" w:rsidRPr="00F00CCC" w:rsidRDefault="00C267E4" w:rsidP="00D037E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223CB57" w14:textId="77777777" w:rsidR="00C267E4" w:rsidRPr="00F00CCC" w:rsidRDefault="00C267E4" w:rsidP="00D037E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C955" w14:textId="77777777" w:rsidR="00C267E4" w:rsidRPr="00F00CCC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687EE4D7" w14:textId="77777777" w:rsidTr="00D037EB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F61" w14:textId="77777777" w:rsidR="00C267E4" w:rsidRPr="00F00CCC" w:rsidRDefault="00C267E4" w:rsidP="00D037E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00CCC" w:rsidRPr="00F00CCC" w14:paraId="3CFBC228" w14:textId="77777777" w:rsidTr="00D037E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CAE" w14:textId="77777777" w:rsidR="00C267E4" w:rsidRPr="00F00CCC" w:rsidRDefault="00C267E4" w:rsidP="00D037E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3BA" w14:textId="77777777" w:rsidR="00C267E4" w:rsidRPr="00F00CCC" w:rsidRDefault="00C267E4" w:rsidP="00D037E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9B5A" w14:textId="77777777" w:rsidR="00C267E4" w:rsidRPr="00F00CCC" w:rsidRDefault="00C267E4" w:rsidP="00D037E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00CCC" w:rsidRPr="00F00CCC" w14:paraId="749AA718" w14:textId="77777777" w:rsidTr="00D037E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590B" w14:textId="77777777" w:rsidR="00C267E4" w:rsidRPr="00F00CCC" w:rsidRDefault="00C267E4" w:rsidP="00D037E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ACAD" w14:textId="77777777" w:rsidR="00C267E4" w:rsidRPr="00F00CCC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2CBB" w14:textId="77777777" w:rsidR="00C267E4" w:rsidRPr="00F00CCC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180" w14:textId="77777777" w:rsidR="00C267E4" w:rsidRPr="00F00CCC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6684C577" w14:textId="77777777" w:rsidTr="00D037E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3DA0" w14:textId="77777777" w:rsidR="00C267E4" w:rsidRPr="00F00CCC" w:rsidRDefault="00C267E4" w:rsidP="00D037E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158" w14:textId="77777777" w:rsidR="00C267E4" w:rsidRPr="00F00CCC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E4E" w14:textId="77777777" w:rsidR="00C267E4" w:rsidRPr="00F00CCC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F1" w14:textId="77777777" w:rsidR="00C267E4" w:rsidRPr="00F00CCC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E9859EC" w14:textId="77777777" w:rsidR="00C267E4" w:rsidRPr="00F00CCC" w:rsidRDefault="00C267E4" w:rsidP="00C267E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C267E4" w:rsidRPr="00F00CCC" w:rsidSect="00D037EB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F00CCC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F00CCC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Załącznik nr 4 do SIWZ</w:t>
      </w:r>
    </w:p>
    <w:p w14:paraId="265ED57E" w14:textId="3F0F563F" w:rsidR="00BC10F2" w:rsidRPr="00F00CCC" w:rsidRDefault="00BC10F2" w:rsidP="00C267E4">
      <w:pPr>
        <w:spacing w:before="120" w:after="120"/>
        <w:jc w:val="center"/>
        <w:rPr>
          <w:rFonts w:ascii="Open Sans" w:hAnsi="Open Sans" w:cs="Open Sans"/>
        </w:rPr>
      </w:pPr>
    </w:p>
    <w:p w14:paraId="24AC5368" w14:textId="77777777" w:rsidR="00C267E4" w:rsidRPr="00F00CCC" w:rsidRDefault="00C267E4" w:rsidP="00C267E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F00CCC">
        <w:rPr>
          <w:rFonts w:ascii="Open Sans" w:hAnsi="Open Sans" w:cs="Open Sans"/>
        </w:rPr>
        <w:t>WYKAZ OSÓB,</w:t>
      </w:r>
      <w:r w:rsidRPr="00F00CCC">
        <w:rPr>
          <w:rFonts w:ascii="Open Sans" w:hAnsi="Open Sans" w:cs="Open Sans"/>
        </w:rPr>
        <w:br/>
      </w:r>
      <w:r w:rsidRPr="00F00CC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355F4716" w14:textId="36E5D4B4" w:rsidR="005337D8" w:rsidRPr="00F00CCC" w:rsidRDefault="005337D8" w:rsidP="00C267E4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14"/>
        <w:gridCol w:w="1701"/>
        <w:gridCol w:w="2297"/>
        <w:gridCol w:w="2693"/>
      </w:tblGrid>
      <w:tr w:rsidR="00F00CCC" w:rsidRPr="00F00CCC" w14:paraId="23405928" w14:textId="77777777" w:rsidTr="005337D8">
        <w:trPr>
          <w:trHeight w:val="747"/>
        </w:trPr>
        <w:tc>
          <w:tcPr>
            <w:tcW w:w="567" w:type="dxa"/>
            <w:vAlign w:val="center"/>
          </w:tcPr>
          <w:p w14:paraId="02087894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14" w:type="dxa"/>
            <w:vAlign w:val="center"/>
          </w:tcPr>
          <w:p w14:paraId="1A06774C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051B5490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7" w:type="dxa"/>
            <w:vAlign w:val="center"/>
          </w:tcPr>
          <w:p w14:paraId="0487DA67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6AD25CD5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F00CCC" w:rsidRPr="00F00CCC" w14:paraId="3FFA0972" w14:textId="77777777" w:rsidTr="005337D8">
        <w:trPr>
          <w:trHeight w:val="124"/>
        </w:trPr>
        <w:tc>
          <w:tcPr>
            <w:tcW w:w="567" w:type="dxa"/>
            <w:vAlign w:val="center"/>
          </w:tcPr>
          <w:p w14:paraId="76A91E15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50F40191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3BECEDEB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7" w:type="dxa"/>
            <w:vAlign w:val="center"/>
          </w:tcPr>
          <w:p w14:paraId="0B702CD6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6974C6C3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F00CCC" w:rsidRPr="00F00CCC" w14:paraId="7DE7B8BC" w14:textId="77777777" w:rsidTr="005337D8">
        <w:trPr>
          <w:trHeight w:hRule="exact" w:val="2833"/>
        </w:trPr>
        <w:tc>
          <w:tcPr>
            <w:tcW w:w="567" w:type="dxa"/>
            <w:vAlign w:val="center"/>
          </w:tcPr>
          <w:p w14:paraId="764935C0" w14:textId="77777777" w:rsidR="00C267E4" w:rsidRPr="00F00CCC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719FF0B2" w14:textId="77777777" w:rsidR="00C267E4" w:rsidRPr="00F00CCC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E1D6E0" w14:textId="77777777" w:rsidR="00C267E4" w:rsidRPr="00F00CCC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297" w:type="dxa"/>
            <w:vAlign w:val="center"/>
          </w:tcPr>
          <w:p w14:paraId="35FD0CBE" w14:textId="77777777" w:rsidR="00C267E4" w:rsidRPr="00F00CCC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</w:p>
          <w:p w14:paraId="47DEA5CC" w14:textId="77777777" w:rsidR="00C267E4" w:rsidRPr="00F00CCC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elektrycznych i elektroenergetycznych</w:t>
            </w:r>
          </w:p>
          <w:p w14:paraId="438B559B" w14:textId="77777777" w:rsidR="00C267E4" w:rsidRPr="00F00CCC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A2ACF0" w14:textId="77777777" w:rsidR="0028556F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Samodzielnie na podstawie: </w:t>
            </w:r>
          </w:p>
          <w:p w14:paraId="535FF49F" w14:textId="0AD1636F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………………………………………*</w:t>
            </w:r>
          </w:p>
          <w:p w14:paraId="23386562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4596307A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DCE83ED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6A7D923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041FCD7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E8D97E1" w14:textId="77777777" w:rsidR="00C267E4" w:rsidRPr="00F00CCC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08490F" w14:textId="77777777" w:rsidR="00C267E4" w:rsidRPr="00F00CCC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483E66C" w:rsidR="00512392" w:rsidRPr="00F00CCC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00CCC" w:rsidRPr="00F00CCC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F00CCC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F00CCC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F00CCC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F00CCC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00CCC" w:rsidRPr="00F00CCC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F00CCC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F00CCC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F00CCC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00CCC" w:rsidRPr="00F00CCC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F00CCC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F00CCC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F00CCC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F00CCC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F00CCC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F00CCC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F00CCC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F00CCC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F00CCC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7106D27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C384490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75AB2884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23E58D9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6CE35146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67B1DF77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DD6CDF2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4A77E1B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89D8655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E375161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0B39E2AA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6B940DD" w14:textId="77777777" w:rsidR="002F4711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0650F75C" w14:textId="77777777" w:rsidR="005F0525" w:rsidRPr="00F00CCC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</w:r>
      <w:r w:rsidRPr="00F00CCC">
        <w:rPr>
          <w:rFonts w:ascii="Open Sans" w:hAnsi="Open Sans" w:cs="Open Sans"/>
        </w:rPr>
        <w:tab/>
        <w:t xml:space="preserve">   </w:t>
      </w:r>
    </w:p>
    <w:p w14:paraId="405F8463" w14:textId="7AAF8914" w:rsidR="008D0F68" w:rsidRPr="00F00CCC" w:rsidRDefault="008D0F68" w:rsidP="00D67E42">
      <w:pPr>
        <w:pStyle w:val="Nagwek"/>
        <w:tabs>
          <w:tab w:val="clear" w:pos="4536"/>
          <w:tab w:val="clear" w:pos="9072"/>
        </w:tabs>
        <w:spacing w:before="120" w:after="120"/>
        <w:ind w:left="6381" w:firstLine="565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Załącznik nr 5 do SIWZ</w:t>
      </w:r>
    </w:p>
    <w:p w14:paraId="2B6692D6" w14:textId="05CF4837" w:rsidR="008D0F68" w:rsidRPr="00F00CCC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F00CCC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F00CCC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OŚWIADCZENIE WYKONAWCY O NIEZALEGANIU Z OPŁACANIEM</w:t>
      </w:r>
      <w:r w:rsidRPr="00F00CCC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F00CCC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F00CCC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F00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F00CCC">
        <w:rPr>
          <w:rFonts w:ascii="Open Sans" w:hAnsi="Open Sans" w:cs="Open Sans"/>
          <w:snapToGrid w:val="0"/>
        </w:rPr>
        <w:t>(</w:t>
      </w:r>
      <w:proofErr w:type="spellStart"/>
      <w:r w:rsidR="00C4262B" w:rsidRPr="00F00CCC">
        <w:rPr>
          <w:rFonts w:ascii="Open Sans" w:hAnsi="Open Sans" w:cs="Open Sans"/>
        </w:rPr>
        <w:t>t.j</w:t>
      </w:r>
      <w:proofErr w:type="spellEnd"/>
      <w:r w:rsidR="00C4262B" w:rsidRPr="00F00CCC">
        <w:rPr>
          <w:rFonts w:ascii="Open Sans" w:hAnsi="Open Sans" w:cs="Open Sans"/>
        </w:rPr>
        <w:t>. Dz. U. z 2017 r. poz. 1579</w:t>
      </w:r>
      <w:r w:rsidR="004509DE" w:rsidRPr="00F00CCC">
        <w:rPr>
          <w:rFonts w:ascii="Open Sans" w:hAnsi="Open Sans" w:cs="Open Sans"/>
        </w:rPr>
        <w:t xml:space="preserve"> z </w:t>
      </w:r>
      <w:proofErr w:type="spellStart"/>
      <w:r w:rsidR="004509DE" w:rsidRPr="00F00CCC">
        <w:rPr>
          <w:rFonts w:ascii="Open Sans" w:hAnsi="Open Sans" w:cs="Open Sans"/>
        </w:rPr>
        <w:t>późn</w:t>
      </w:r>
      <w:proofErr w:type="spellEnd"/>
      <w:r w:rsidR="004509DE" w:rsidRPr="00F00CCC">
        <w:rPr>
          <w:rFonts w:ascii="Open Sans" w:hAnsi="Open Sans" w:cs="Open Sans"/>
        </w:rPr>
        <w:t>. zm.</w:t>
      </w:r>
      <w:r w:rsidRPr="00F00CCC">
        <w:rPr>
          <w:rFonts w:ascii="Open Sans" w:hAnsi="Open Sans" w:cs="Open Sans"/>
        </w:rPr>
        <w:t>), pod nazwą:</w:t>
      </w:r>
      <w:r w:rsidRPr="00F00CCC">
        <w:rPr>
          <w:rFonts w:ascii="Open Sans" w:hAnsi="Open Sans" w:cs="Open Sans"/>
          <w:b/>
          <w:bCs/>
          <w:highlight w:val="yellow"/>
        </w:rPr>
        <w:t xml:space="preserve"> </w:t>
      </w:r>
    </w:p>
    <w:p w14:paraId="4E4D85FB" w14:textId="77777777" w:rsidR="008D0F68" w:rsidRPr="00F00CCC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177AD92" w14:textId="7DAF881D" w:rsidR="004D7DD7" w:rsidRPr="00F00CCC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00CCC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</w:t>
      </w:r>
      <w:r w:rsidR="007C03E3" w:rsidRPr="00F00CCC">
        <w:rPr>
          <w:rFonts w:ascii="Open Sans" w:hAnsi="Open Sans" w:cs="Open Sans"/>
          <w:b/>
          <w:bCs/>
          <w:sz w:val="22"/>
          <w:szCs w:val="22"/>
        </w:rPr>
        <w:t>1</w:t>
      </w:r>
      <w:r w:rsidR="004F6B0D" w:rsidRPr="00F00CCC">
        <w:rPr>
          <w:rFonts w:ascii="Open Sans" w:hAnsi="Open Sans" w:cs="Open Sans"/>
          <w:b/>
          <w:bCs/>
          <w:sz w:val="22"/>
          <w:szCs w:val="22"/>
        </w:rPr>
        <w:t>4</w:t>
      </w:r>
      <w:r w:rsidRPr="00F00CCC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6C4EF203" w14:textId="77777777" w:rsidR="008D0F68" w:rsidRPr="00F00CCC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08A45131" w14:textId="77777777" w:rsidR="004D7DD7" w:rsidRPr="00F00CCC" w:rsidRDefault="004D7DD7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20FA8C11" w:rsidR="008D0F68" w:rsidRPr="00F00CCC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Oświadczam, że </w:t>
      </w:r>
      <w:r w:rsidRPr="00F00CCC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 w:rsidRPr="00F00CCC">
        <w:rPr>
          <w:rFonts w:ascii="Open Sans" w:hAnsi="Open Sans" w:cs="Open Sans"/>
          <w:snapToGrid w:val="0"/>
        </w:rPr>
        <w:t xml:space="preserve"> </w:t>
      </w:r>
      <w:r w:rsidRPr="00F00CCC">
        <w:rPr>
          <w:rFonts w:ascii="Open Sans" w:hAnsi="Open Sans" w:cs="Open Sans"/>
          <w:snapToGrid w:val="0"/>
        </w:rPr>
        <w:t xml:space="preserve">w ustawie z dnia 12 stycznia 1991 r. o podatkach i opłatach lokalnych </w:t>
      </w:r>
      <w:r w:rsidR="0032633B" w:rsidRPr="00F00CCC">
        <w:rPr>
          <w:rFonts w:ascii="Open Sans" w:hAnsi="Open Sans" w:cs="Open Sans"/>
          <w:snapToGrid w:val="0"/>
        </w:rPr>
        <w:t xml:space="preserve">(Dz. U. z 2017 r. poz. 1785 z </w:t>
      </w:r>
      <w:proofErr w:type="spellStart"/>
      <w:r w:rsidR="0032633B" w:rsidRPr="00F00CCC">
        <w:rPr>
          <w:rFonts w:ascii="Open Sans" w:hAnsi="Open Sans" w:cs="Open Sans"/>
          <w:snapToGrid w:val="0"/>
        </w:rPr>
        <w:t>późn</w:t>
      </w:r>
      <w:proofErr w:type="spellEnd"/>
      <w:r w:rsidR="0032633B" w:rsidRPr="00F00CCC">
        <w:rPr>
          <w:rFonts w:ascii="Open Sans" w:hAnsi="Open Sans" w:cs="Open Sans"/>
          <w:snapToGrid w:val="0"/>
        </w:rPr>
        <w:t xml:space="preserve">. </w:t>
      </w:r>
      <w:proofErr w:type="spellStart"/>
      <w:r w:rsidR="0032633B" w:rsidRPr="00F00CCC">
        <w:rPr>
          <w:rFonts w:ascii="Open Sans" w:hAnsi="Open Sans" w:cs="Open Sans"/>
          <w:snapToGrid w:val="0"/>
        </w:rPr>
        <w:t>zm</w:t>
      </w:r>
      <w:proofErr w:type="spellEnd"/>
      <w:r w:rsidR="0032633B" w:rsidRPr="00F00CCC">
        <w:rPr>
          <w:rFonts w:ascii="Open Sans" w:hAnsi="Open Sans" w:cs="Open Sans"/>
          <w:snapToGrid w:val="0"/>
        </w:rPr>
        <w:t>).</w:t>
      </w:r>
      <w:r w:rsidR="0032633B" w:rsidRPr="00F00CCC" w:rsidDel="0032633B">
        <w:rPr>
          <w:rFonts w:ascii="Open Sans" w:hAnsi="Open Sans" w:cs="Open Sans"/>
          <w:snapToGrid w:val="0"/>
        </w:rPr>
        <w:t xml:space="preserve"> </w:t>
      </w:r>
    </w:p>
    <w:p w14:paraId="4BCA596A" w14:textId="77777777" w:rsidR="008D0F68" w:rsidRPr="00F00CCC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F00CCC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F00CCC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00CCC" w:rsidRPr="00F00CCC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F00CCC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F00CC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F00CCC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F00CCC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00CCC" w:rsidRPr="00F00CCC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F00CCC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F00CCC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F00CCC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00CCC" w:rsidRPr="00F00CCC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F00CCC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F00CCC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F00CCC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F00CCC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F00CCC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F00CCC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F00CCC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F00CCC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F00CCC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F00CCC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Pr="00F00CCC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br w:type="page"/>
      </w:r>
    </w:p>
    <w:p w14:paraId="12A0F7BB" w14:textId="77777777" w:rsidR="00E23606" w:rsidRPr="00F00CCC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Załącznik nr 6</w:t>
      </w:r>
      <w:r w:rsidR="00E23606" w:rsidRPr="00F00CCC">
        <w:rPr>
          <w:rFonts w:ascii="Open Sans" w:hAnsi="Open Sans" w:cs="Open Sans"/>
        </w:rPr>
        <w:t xml:space="preserve"> do SIWZ</w:t>
      </w:r>
    </w:p>
    <w:p w14:paraId="444C6E7D" w14:textId="77777777" w:rsidR="00E23606" w:rsidRPr="00F00CCC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F00CCC">
        <w:rPr>
          <w:rFonts w:ascii="Open Sans" w:hAnsi="Open Sans" w:cs="Open Sans"/>
          <w:sz w:val="18"/>
          <w:szCs w:val="18"/>
        </w:rPr>
        <w:t>UWAGA!</w:t>
      </w:r>
    </w:p>
    <w:p w14:paraId="43379C09" w14:textId="2A26E7D3" w:rsidR="00E23606" w:rsidRPr="00F00CCC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Niniejsze oświadczenie wykonawca przedkłada zamawiającemu po otwarciu ofert, w terminie </w:t>
      </w:r>
      <w:r w:rsidR="001D44EB" w:rsidRPr="00F00CCC">
        <w:rPr>
          <w:rFonts w:ascii="Open Sans" w:hAnsi="Open Sans" w:cs="Open Sans"/>
        </w:rPr>
        <w:t xml:space="preserve">                   </w:t>
      </w:r>
      <w:r w:rsidRPr="00F00CCC">
        <w:rPr>
          <w:rFonts w:ascii="Open Sans" w:hAnsi="Open Sans" w:cs="Open Sans"/>
        </w:rPr>
        <w:t>3 dni od dnia zamieszczenia na stronie internetowej zamawiającego informacji podanych podczas otwarcia ofert.</w:t>
      </w:r>
    </w:p>
    <w:p w14:paraId="319858C7" w14:textId="77777777" w:rsidR="001D44EB" w:rsidRPr="00F00CCC" w:rsidRDefault="001D44EB" w:rsidP="00E23606">
      <w:pPr>
        <w:spacing w:before="120" w:after="120"/>
        <w:jc w:val="center"/>
        <w:rPr>
          <w:rFonts w:ascii="Open Sans" w:hAnsi="Open Sans" w:cs="Open Sans"/>
        </w:rPr>
      </w:pPr>
    </w:p>
    <w:p w14:paraId="4769CAF4" w14:textId="77777777" w:rsidR="00E23606" w:rsidRPr="00F00CCC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OŚWIADCZENIE WYKONAWCY O PRZYNALEŻNOŚCI ALBO BRAKU PRZYNALEŻNOŚCI</w:t>
      </w:r>
      <w:r w:rsidRPr="00F00CCC">
        <w:rPr>
          <w:rFonts w:ascii="Open Sans" w:hAnsi="Open Sans" w:cs="Open Sans"/>
        </w:rPr>
        <w:br/>
        <w:t>DO TEJ SAMEJ GRUPY KAPITAŁOWEJ</w:t>
      </w:r>
    </w:p>
    <w:p w14:paraId="608D0B30" w14:textId="251A9182" w:rsidR="00AE009B" w:rsidRPr="00F00CCC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F00CCC">
        <w:rPr>
          <w:rFonts w:ascii="Open Sans" w:hAnsi="Open Sans" w:cs="Open Sans"/>
        </w:rPr>
        <w:t>t.j</w:t>
      </w:r>
      <w:proofErr w:type="spellEnd"/>
      <w:r w:rsidR="009964CF" w:rsidRPr="00F00CCC">
        <w:rPr>
          <w:rFonts w:ascii="Open Sans" w:hAnsi="Open Sans" w:cs="Open Sans"/>
        </w:rPr>
        <w:t>. Dz. U. z 2017 r. poz. 1579</w:t>
      </w:r>
      <w:r w:rsidR="004509DE" w:rsidRPr="00F00CCC">
        <w:rPr>
          <w:rFonts w:ascii="Open Sans" w:hAnsi="Open Sans" w:cs="Open Sans"/>
        </w:rPr>
        <w:t xml:space="preserve"> z </w:t>
      </w:r>
      <w:proofErr w:type="spellStart"/>
      <w:r w:rsidR="004509DE" w:rsidRPr="00F00CCC">
        <w:rPr>
          <w:rFonts w:ascii="Open Sans" w:hAnsi="Open Sans" w:cs="Open Sans"/>
        </w:rPr>
        <w:t>późn</w:t>
      </w:r>
      <w:proofErr w:type="spellEnd"/>
      <w:r w:rsidR="004509DE" w:rsidRPr="00F00CCC">
        <w:rPr>
          <w:rFonts w:ascii="Open Sans" w:hAnsi="Open Sans" w:cs="Open Sans"/>
        </w:rPr>
        <w:t>. zm.</w:t>
      </w:r>
      <w:r w:rsidRPr="00F00CCC">
        <w:rPr>
          <w:rFonts w:ascii="Open Sans" w:hAnsi="Open Sans" w:cs="Open Sans"/>
        </w:rPr>
        <w:t>), pod nazwą:</w:t>
      </w:r>
    </w:p>
    <w:p w14:paraId="7019B3FB" w14:textId="046F5F26" w:rsidR="00AE009B" w:rsidRPr="00F00CCC" w:rsidRDefault="00AE009B" w:rsidP="00AE009B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</w:p>
    <w:p w14:paraId="56E4FCD4" w14:textId="5205B220" w:rsidR="004D7DD7" w:rsidRPr="00F00CCC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00CCC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</w:t>
      </w:r>
      <w:r w:rsidR="007C03E3" w:rsidRPr="00F00CCC">
        <w:rPr>
          <w:rFonts w:ascii="Open Sans" w:hAnsi="Open Sans" w:cs="Open Sans"/>
          <w:b/>
          <w:bCs/>
          <w:sz w:val="22"/>
          <w:szCs w:val="22"/>
        </w:rPr>
        <w:t>1</w:t>
      </w:r>
      <w:r w:rsidR="004F6B0D" w:rsidRPr="00F00CCC">
        <w:rPr>
          <w:rFonts w:ascii="Open Sans" w:hAnsi="Open Sans" w:cs="Open Sans"/>
          <w:b/>
          <w:bCs/>
          <w:sz w:val="22"/>
          <w:szCs w:val="22"/>
        </w:rPr>
        <w:t>4</w:t>
      </w:r>
    </w:p>
    <w:p w14:paraId="1DF314FE" w14:textId="77777777" w:rsidR="00AE009B" w:rsidRPr="00F00CCC" w:rsidRDefault="00AE009B" w:rsidP="00E23606">
      <w:pPr>
        <w:spacing w:before="120" w:after="120"/>
        <w:jc w:val="both"/>
        <w:rPr>
          <w:rFonts w:ascii="Open Sans" w:hAnsi="Open Sans" w:cs="Open Sans"/>
          <w:sz w:val="6"/>
          <w:szCs w:val="6"/>
        </w:rPr>
      </w:pPr>
    </w:p>
    <w:p w14:paraId="2E70309B" w14:textId="77777777" w:rsidR="00E23606" w:rsidRPr="00F00CCC" w:rsidRDefault="00E23606" w:rsidP="003C2475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Oświadczam, że </w:t>
      </w:r>
      <w:r w:rsidRPr="00F00CCC">
        <w:rPr>
          <w:rFonts w:ascii="Open Sans" w:hAnsi="Open Sans" w:cs="Open Sans"/>
          <w:u w:val="single"/>
        </w:rPr>
        <w:t>przynależę</w:t>
      </w:r>
      <w:r w:rsidRPr="00F00CC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F00CCC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F00CCC" w:rsidRDefault="00E23606" w:rsidP="003C2475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F2EA86F" w14:textId="3466AB57" w:rsidR="00E23606" w:rsidRPr="00F00CCC" w:rsidRDefault="00E23606" w:rsidP="003C2475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0C006A64" w14:textId="77777777" w:rsidR="00E23606" w:rsidRPr="00F00CCC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F00CCC" w:rsidRDefault="00E23606" w:rsidP="003C2475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Oświadczam, że </w:t>
      </w:r>
      <w:r w:rsidRPr="00F00CCC">
        <w:rPr>
          <w:rFonts w:ascii="Open Sans" w:hAnsi="Open Sans" w:cs="Open Sans"/>
          <w:u w:val="single"/>
        </w:rPr>
        <w:t>nie przynależę</w:t>
      </w:r>
      <w:r w:rsidRPr="00F00CC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F00CCC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F00CCC" w:rsidRDefault="00E23606" w:rsidP="003C2475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F00CCC" w:rsidRDefault="00E23606" w:rsidP="003C2475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0A56CE4C" w:rsidR="00E23606" w:rsidRPr="00F00CCC" w:rsidRDefault="00E23606" w:rsidP="003C2475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0134BB17" w14:textId="77777777" w:rsidR="00E23606" w:rsidRPr="00F00CCC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F00CCC" w:rsidRDefault="00E23606" w:rsidP="003C2475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 xml:space="preserve">Oświadczam, że </w:t>
      </w:r>
      <w:r w:rsidRPr="00F00CCC">
        <w:rPr>
          <w:rFonts w:ascii="Open Sans" w:hAnsi="Open Sans" w:cs="Open Sans"/>
          <w:u w:val="single"/>
        </w:rPr>
        <w:t>nie przynależę do żadnej grupy kapitałowej</w:t>
      </w:r>
      <w:r w:rsidRPr="00F00CCC">
        <w:rPr>
          <w:rFonts w:ascii="Open Sans" w:hAnsi="Open Sans" w:cs="Open Sans"/>
        </w:rPr>
        <w:t>*</w:t>
      </w:r>
    </w:p>
    <w:p w14:paraId="54853901" w14:textId="77777777" w:rsidR="00235175" w:rsidRPr="00F00CCC" w:rsidRDefault="00235175" w:rsidP="00E23606">
      <w:pPr>
        <w:jc w:val="both"/>
        <w:rPr>
          <w:rFonts w:ascii="Open Sans" w:hAnsi="Open Sans" w:cs="Open Sans"/>
          <w:i/>
          <w:sz w:val="6"/>
          <w:szCs w:val="6"/>
        </w:rPr>
      </w:pPr>
    </w:p>
    <w:p w14:paraId="38F2D897" w14:textId="77777777" w:rsidR="00E23606" w:rsidRPr="00F00CCC" w:rsidRDefault="00E23606" w:rsidP="00E23606">
      <w:pPr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F00CCC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W przypadku przynależności do tej samej grupy kapitałowej wykonawca może złożyć</w:t>
      </w:r>
      <w:r w:rsidRPr="00F00CCC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F00CCC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F00CCC">
        <w:rPr>
          <w:rFonts w:ascii="Open Sans" w:hAnsi="Open Sans" w:cs="Open Sans"/>
        </w:rPr>
        <w:t>Przez grupę kapitałową należy rozumieć grupę w rozumieniu ustawy z dnia 16 lutego 2007 r.</w:t>
      </w:r>
      <w:r w:rsidRPr="00F00CCC"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 w:rsidRPr="00F00CCC">
        <w:rPr>
          <w:rFonts w:ascii="Open Sans" w:hAnsi="Open Sans" w:cs="Open Sans"/>
        </w:rPr>
        <w:t>t.j</w:t>
      </w:r>
      <w:proofErr w:type="spellEnd"/>
      <w:r w:rsidRPr="00F00CCC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00CCC" w:rsidRPr="00F00CCC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F00CC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F00CC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F00CC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00CCC" w:rsidRPr="00F00CCC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F00CCC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00CCC" w:rsidRPr="00F00CCC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F00CCC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F00CC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F00CC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00CCC" w:rsidRPr="00F00CCC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F00CC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F00CC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F00CC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F00CC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F00CCC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F00CC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F00CC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F00CC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F00CC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F00CC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A70BD" w14:textId="17A0ECE2" w:rsidR="001907BB" w:rsidRPr="00F00CCC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521BF07F" w14:textId="77777777" w:rsidR="000D55AB" w:rsidRPr="00F00CCC" w:rsidRDefault="000D55A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1C3EFFB" w14:textId="77777777" w:rsidR="00B43986" w:rsidRPr="00F00CCC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 xml:space="preserve">Załącznik nr </w:t>
      </w:r>
      <w:r w:rsidR="008D0F68" w:rsidRPr="00F00CCC">
        <w:rPr>
          <w:rFonts w:ascii="Open Sans" w:hAnsi="Open Sans" w:cs="Open Sans"/>
          <w:sz w:val="22"/>
          <w:szCs w:val="22"/>
        </w:rPr>
        <w:t>7</w:t>
      </w:r>
      <w:r w:rsidRPr="00F00CCC">
        <w:rPr>
          <w:rFonts w:ascii="Open Sans" w:hAnsi="Open Sans" w:cs="Open Sans"/>
          <w:sz w:val="22"/>
          <w:szCs w:val="22"/>
        </w:rPr>
        <w:t xml:space="preserve"> do SIWZ</w:t>
      </w:r>
    </w:p>
    <w:p w14:paraId="13AC66D5" w14:textId="77777777" w:rsidR="00410EAF" w:rsidRPr="00F00CCC" w:rsidRDefault="00410EAF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F00CC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F00CC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BDD0663" w14:textId="77777777" w:rsidR="00432DCA" w:rsidRPr="00F00CCC" w:rsidRDefault="00432DCA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</w:p>
    <w:p w14:paraId="6A45FED1" w14:textId="77777777" w:rsidR="00B43986" w:rsidRPr="00F00CCC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F00CCC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F00CCC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F00CC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F00CCC" w:rsidRDefault="006D2C52" w:rsidP="003C247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F00CCC">
        <w:rPr>
          <w:rFonts w:ascii="Open Sans" w:hAnsi="Open Sans" w:cs="Open Sans"/>
          <w:i/>
          <w:sz w:val="22"/>
          <w:szCs w:val="22"/>
        </w:rPr>
        <w:t>Z</w:t>
      </w:r>
      <w:r w:rsidR="00B43986" w:rsidRPr="00F00CCC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F00CCC">
        <w:rPr>
          <w:rFonts w:ascii="Open Sans" w:hAnsi="Open Sans" w:cs="Open Sans"/>
          <w:i/>
          <w:sz w:val="22"/>
          <w:szCs w:val="22"/>
        </w:rPr>
        <w:t>2a</w:t>
      </w:r>
      <w:r w:rsidR="00B43986" w:rsidRPr="00F00CCC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F00CCC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F00CCC">
        <w:rPr>
          <w:rFonts w:ascii="Open Sans" w:hAnsi="Open Sans" w:cs="Open Sans"/>
          <w:i/>
          <w:sz w:val="22"/>
          <w:szCs w:val="22"/>
        </w:rPr>
        <w:t>.</w:t>
      </w:r>
    </w:p>
    <w:p w14:paraId="3AAEB8E8" w14:textId="77777777" w:rsidR="00B43986" w:rsidRPr="00F00CCC" w:rsidRDefault="00B43986" w:rsidP="003C247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F00CCC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F00CCC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F00CCC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F00CCC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F00CCC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F00CCC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F00CC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F00CCC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F00CCC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F00CCC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F00CC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F00CCC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F00CCC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F00CC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…………….</w:t>
      </w: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F00CC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F00CC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F00CC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3DEEAEA4" w:rsidR="00B43986" w:rsidRPr="00F00CC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………………</w:t>
      </w: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90352BD" w14:textId="77777777" w:rsidR="00B43986" w:rsidRPr="00F00CC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F00CC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F00CC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08AEA1B3" w:rsidR="00B43986" w:rsidRPr="00F00CC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………………</w:t>
      </w:r>
      <w:r w:rsidRPr="00F00CCC">
        <w:rPr>
          <w:rFonts w:ascii="Open Sans" w:hAnsi="Open Sans" w:cs="Open Sans"/>
          <w:sz w:val="22"/>
          <w:szCs w:val="22"/>
        </w:rPr>
        <w:t>…………………………………………</w:t>
      </w:r>
    </w:p>
    <w:p w14:paraId="00158317" w14:textId="77777777" w:rsidR="00B43986" w:rsidRPr="00F00CCC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F00CCC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F00CCC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F00CCC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F00CCC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F00CC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F00CC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2E7DF485" w:rsidR="00B43986" w:rsidRPr="00F00CC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……………..</w:t>
      </w: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198F88B" w14:textId="77777777" w:rsidR="00B43986" w:rsidRPr="00F00CC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>(nazwa wykonawcy)</w:t>
      </w:r>
    </w:p>
    <w:p w14:paraId="294F1D1D" w14:textId="77777777" w:rsidR="00B43986" w:rsidRPr="00F00CC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w trakcie wykonywania zamówienia:</w:t>
      </w:r>
    </w:p>
    <w:p w14:paraId="31DBBAD5" w14:textId="3F8F5D8D" w:rsidR="004D7DD7" w:rsidRPr="00F00CCC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F00CCC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</w:t>
      </w:r>
      <w:r w:rsidR="007C03E3" w:rsidRPr="00F00CCC">
        <w:rPr>
          <w:rFonts w:ascii="Open Sans" w:hAnsi="Open Sans" w:cs="Open Sans"/>
          <w:b/>
          <w:bCs/>
          <w:sz w:val="22"/>
          <w:szCs w:val="22"/>
        </w:rPr>
        <w:t>1</w:t>
      </w:r>
      <w:r w:rsidR="004F6B0D" w:rsidRPr="00F00CCC">
        <w:rPr>
          <w:rFonts w:ascii="Open Sans" w:hAnsi="Open Sans" w:cs="Open Sans"/>
          <w:b/>
          <w:bCs/>
          <w:sz w:val="22"/>
          <w:szCs w:val="22"/>
        </w:rPr>
        <w:t>4</w:t>
      </w:r>
      <w:r w:rsidRPr="00F00CCC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4439E7D5" w14:textId="50E91359" w:rsidR="004D7DD7" w:rsidRPr="00F00CCC" w:rsidRDefault="004D7DD7" w:rsidP="00A45B57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</w:p>
    <w:p w14:paraId="76281C3F" w14:textId="77777777" w:rsidR="00B43986" w:rsidRPr="00F00CCC" w:rsidRDefault="00B43986" w:rsidP="00A45B57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  <w:r w:rsidRPr="00F00CCC">
        <w:rPr>
          <w:rFonts w:ascii="Open Sans" w:hAnsi="Open Sans" w:cs="Open Sans"/>
          <w:i/>
          <w:sz w:val="18"/>
          <w:szCs w:val="18"/>
        </w:rPr>
        <w:t>(nazwa zamówienia)</w:t>
      </w:r>
    </w:p>
    <w:p w14:paraId="0A500DE6" w14:textId="77777777" w:rsidR="00B43986" w:rsidRPr="00F00CC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 xml:space="preserve">Oświadczam, iż: </w:t>
      </w:r>
    </w:p>
    <w:p w14:paraId="3C31F869" w14:textId="77777777" w:rsidR="00B43986" w:rsidRPr="00F00CCC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4302069C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323016A" w14:textId="3FC4642A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0FA26E8" w14:textId="6C4382C3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7B38599" w14:textId="77777777" w:rsidR="00B43986" w:rsidRPr="00F00CCC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F00CCC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F00CCC">
        <w:rPr>
          <w:rFonts w:ascii="Open Sans" w:hAnsi="Open Sans" w:cs="Open Sans"/>
          <w:sz w:val="22"/>
          <w:szCs w:val="22"/>
        </w:rPr>
        <w:t xml:space="preserve">publicznego </w:t>
      </w:r>
      <w:r w:rsidRPr="00F00CCC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4FC5511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42CF70A" w14:textId="0F58727A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C0E1526" w14:textId="4F2C6B31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34E1678" w14:textId="77777777" w:rsidR="00B43986" w:rsidRPr="00F00CCC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F00CCC">
        <w:rPr>
          <w:rFonts w:ascii="Open Sans" w:hAnsi="Open Sans" w:cs="Open Sans"/>
          <w:sz w:val="22"/>
          <w:szCs w:val="22"/>
        </w:rPr>
        <w:t xml:space="preserve">publicznego </w:t>
      </w:r>
      <w:r w:rsidRPr="00F00CCC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0A0CD2CE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F00CCC">
        <w:rPr>
          <w:rFonts w:ascii="Open Sans" w:hAnsi="Open Sans" w:cs="Open Sans"/>
          <w:sz w:val="22"/>
          <w:szCs w:val="22"/>
        </w:rPr>
        <w:t>……………</w:t>
      </w:r>
      <w:r w:rsidR="00207779"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14:paraId="2BDBFBCB" w14:textId="7DE13622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1575DCF" w14:textId="0297B28D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207779" w:rsidRPr="00F00CCC">
        <w:rPr>
          <w:rFonts w:ascii="Open Sans" w:hAnsi="Open Sans" w:cs="Open Sans"/>
          <w:sz w:val="22"/>
          <w:szCs w:val="22"/>
        </w:rPr>
        <w:t>………………………………………</w:t>
      </w:r>
    </w:p>
    <w:p w14:paraId="7FB6977A" w14:textId="77777777" w:rsidR="00B43986" w:rsidRPr="00F00CCC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F00CCC">
        <w:rPr>
          <w:rFonts w:ascii="Open Sans" w:hAnsi="Open Sans" w:cs="Open Sans"/>
          <w:sz w:val="22"/>
          <w:szCs w:val="22"/>
        </w:rPr>
        <w:t xml:space="preserve">publicznego </w:t>
      </w:r>
      <w:r w:rsidRPr="00F00CCC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4F71A197" w:rsidR="00B43986" w:rsidRPr="00F00CC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4FA74F6" w14:textId="21B09181" w:rsidR="00B43986" w:rsidRPr="00F00CC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65F6DB" w14:textId="53DA42AB" w:rsidR="00B43986" w:rsidRPr="00F00CC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DBC0235" w14:textId="77777777" w:rsidR="00B144DB" w:rsidRPr="00F00CCC" w:rsidRDefault="00B144DB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F00CCC">
        <w:rPr>
          <w:rFonts w:ascii="Open Sans" w:hAnsi="Open Sans" w:cs="Open Sans"/>
          <w:i/>
          <w:sz w:val="22"/>
          <w:szCs w:val="22"/>
        </w:rPr>
        <w:t>(Tak / Nie)</w:t>
      </w:r>
      <w:r w:rsidR="00CF34DD" w:rsidRPr="00F00CCC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F00CC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F00CC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F00CCC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F00CC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F00CC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F00CC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F00CC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F00CC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F00CCC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F00CCC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3118C54" w14:textId="77777777" w:rsidR="00697E70" w:rsidRPr="00F00CCC" w:rsidRDefault="00697E70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10CDF06D" w14:textId="77777777" w:rsidR="006046EE" w:rsidRPr="00F00CCC" w:rsidRDefault="006046EE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>Załącznik nr 13.1 do SIWZ</w:t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9A3322" w:rsidRPr="00F00CCC" w14:paraId="7F53C5B7" w14:textId="77777777" w:rsidTr="00F106DD">
        <w:trPr>
          <w:trHeight w:val="360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4862" w14:textId="77777777" w:rsidR="00697E70" w:rsidRPr="00F00CCC" w:rsidRDefault="00697E70" w:rsidP="00604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RANGE!A1:H22"/>
          </w:p>
          <w:p w14:paraId="0D368332" w14:textId="66BD8F26" w:rsidR="006046EE" w:rsidRPr="00F00CCC" w:rsidRDefault="006046EE" w:rsidP="00604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0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Harmonogram rzeczowo-finansowy  </w:t>
            </w:r>
            <w:bookmarkEnd w:id="2"/>
          </w:p>
        </w:tc>
      </w:tr>
    </w:tbl>
    <w:p w14:paraId="59F6130D" w14:textId="25C6887A" w:rsidR="003511E0" w:rsidRPr="00F00CCC" w:rsidRDefault="003511E0" w:rsidP="002C7DCD">
      <w:pPr>
        <w:tabs>
          <w:tab w:val="left" w:pos="851"/>
        </w:tabs>
        <w:spacing w:before="120" w:after="120" w:line="300" w:lineRule="auto"/>
        <w:ind w:right="1"/>
        <w:rPr>
          <w:rFonts w:ascii="Arial" w:hAnsi="Arial" w:cs="Arial"/>
        </w:rPr>
      </w:pPr>
      <w:r w:rsidRPr="00F00CCC">
        <w:rPr>
          <w:rFonts w:ascii="Arial" w:hAnsi="Arial" w:cs="Arial"/>
        </w:rPr>
        <w:t>dotyczy inwestycji pod nazwą:</w:t>
      </w:r>
    </w:p>
    <w:p w14:paraId="79A776BC" w14:textId="77777777" w:rsidR="004D7DD7" w:rsidRPr="00F00CCC" w:rsidRDefault="004D7DD7" w:rsidP="006F5AE6">
      <w:pPr>
        <w:widowControl/>
        <w:autoSpaceDE/>
        <w:adjustRightInd/>
        <w:jc w:val="center"/>
        <w:rPr>
          <w:rFonts w:ascii="Open Sans" w:hAnsi="Open Sans" w:cs="Open Sans"/>
          <w:bCs/>
          <w:sz w:val="22"/>
          <w:szCs w:val="22"/>
        </w:rPr>
      </w:pPr>
      <w:r w:rsidRPr="00F00CCC">
        <w:rPr>
          <w:rFonts w:ascii="Open Sans" w:hAnsi="Open Sans" w:cs="Open Sans"/>
          <w:bCs/>
          <w:sz w:val="22"/>
          <w:szCs w:val="22"/>
        </w:rPr>
        <w:t>Część 1</w:t>
      </w:r>
    </w:p>
    <w:p w14:paraId="2A7288CE" w14:textId="7A04C196" w:rsidR="00ED4827" w:rsidRPr="00F00CCC" w:rsidRDefault="004D7DD7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F00CCC">
        <w:rPr>
          <w:rFonts w:ascii="Open Sans" w:hAnsi="Open Sans" w:cs="Open Sans"/>
          <w:bCs/>
          <w:sz w:val="22"/>
          <w:szCs w:val="22"/>
        </w:rPr>
        <w:t xml:space="preserve">Budowa oświetlenia ulic w programie „Jaśniejszy Gdańsk” - edycja 2018 Etap </w:t>
      </w:r>
      <w:r w:rsidR="007C03E3" w:rsidRPr="00F00CCC">
        <w:rPr>
          <w:rFonts w:ascii="Open Sans" w:hAnsi="Open Sans" w:cs="Open Sans"/>
          <w:bCs/>
          <w:sz w:val="22"/>
          <w:szCs w:val="22"/>
        </w:rPr>
        <w:t>1</w:t>
      </w:r>
      <w:r w:rsidR="00BE6E51" w:rsidRPr="00F00CCC">
        <w:rPr>
          <w:rFonts w:ascii="Open Sans" w:hAnsi="Open Sans" w:cs="Open Sans"/>
          <w:bCs/>
          <w:sz w:val="22"/>
          <w:szCs w:val="22"/>
        </w:rPr>
        <w:t>4</w:t>
      </w:r>
      <w:r w:rsidR="00ED4827" w:rsidRPr="00F00CCC">
        <w:rPr>
          <w:rFonts w:ascii="Open Sans" w:hAnsi="Open Sans" w:cs="Open Sans"/>
          <w:bCs/>
          <w:sz w:val="22"/>
          <w:szCs w:val="22"/>
        </w:rPr>
        <w:t>.</w:t>
      </w:r>
    </w:p>
    <w:p w14:paraId="1F1C99E5" w14:textId="007A8765" w:rsidR="002B4005" w:rsidRPr="00F00CCC" w:rsidRDefault="002B4005" w:rsidP="002B4005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F00CCC">
        <w:rPr>
          <w:rFonts w:ascii="Open Sans" w:hAnsi="Open Sans" w:cs="Open Sans"/>
          <w:bCs/>
          <w:sz w:val="22"/>
          <w:szCs w:val="22"/>
        </w:rPr>
        <w:t xml:space="preserve">1. </w:t>
      </w:r>
      <w:r w:rsidR="00F718AB" w:rsidRPr="003032D9">
        <w:rPr>
          <w:rFonts w:ascii="Open Sans" w:hAnsi="Open Sans" w:cs="Open Sans"/>
          <w:bCs/>
          <w:sz w:val="22"/>
          <w:szCs w:val="22"/>
        </w:rPr>
        <w:t xml:space="preserve"> </w:t>
      </w:r>
      <w:r w:rsidRPr="00F00CCC">
        <w:rPr>
          <w:rFonts w:ascii="Open Sans" w:hAnsi="Open Sans" w:cs="Open Sans"/>
          <w:bCs/>
          <w:sz w:val="22"/>
          <w:szCs w:val="22"/>
        </w:rPr>
        <w:t>Budowa oświetlenia fragmentu ul. Orłowskiej i Husytów w Gdańsku</w:t>
      </w:r>
      <w:r w:rsidR="00E07441" w:rsidRPr="003032D9">
        <w:rPr>
          <w:rFonts w:ascii="Open Sans" w:hAnsi="Open Sans" w:cs="Open Sans"/>
          <w:bCs/>
          <w:sz w:val="22"/>
          <w:szCs w:val="22"/>
        </w:rPr>
        <w:t>;</w:t>
      </w:r>
    </w:p>
    <w:p w14:paraId="2748AD3A" w14:textId="59762044" w:rsidR="002B4005" w:rsidRPr="00F00CCC" w:rsidRDefault="002B4005" w:rsidP="002B4005">
      <w:pPr>
        <w:tabs>
          <w:tab w:val="left" w:pos="851"/>
        </w:tabs>
        <w:ind w:left="284" w:right="1" w:hanging="284"/>
        <w:jc w:val="both"/>
        <w:rPr>
          <w:rFonts w:ascii="Open Sans" w:hAnsi="Open Sans" w:cs="Open Sans"/>
          <w:bCs/>
          <w:sz w:val="22"/>
          <w:szCs w:val="22"/>
        </w:rPr>
      </w:pPr>
      <w:r w:rsidRPr="00F00CCC">
        <w:rPr>
          <w:rFonts w:ascii="Open Sans" w:hAnsi="Open Sans" w:cs="Open Sans"/>
          <w:bCs/>
          <w:sz w:val="22"/>
          <w:szCs w:val="22"/>
        </w:rPr>
        <w:t>2. Budowa oświetlenia schodów i ciągu pieszego od ul. Szarej do ul. Pana Tadeusza                             w Gdańsku</w:t>
      </w:r>
      <w:r w:rsidR="00E07441" w:rsidRPr="003032D9">
        <w:rPr>
          <w:rFonts w:ascii="Open Sans" w:hAnsi="Open Sans" w:cs="Open Sans"/>
          <w:bCs/>
          <w:sz w:val="22"/>
          <w:szCs w:val="22"/>
        </w:rPr>
        <w:t>.</w:t>
      </w:r>
    </w:p>
    <w:p w14:paraId="0A4CD781" w14:textId="46A57679" w:rsidR="00C60991" w:rsidRPr="00F00CCC" w:rsidRDefault="00C60991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A27C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C6C56" wp14:editId="2C3BED69">
                <wp:simplePos x="0" y="0"/>
                <wp:positionH relativeFrom="column">
                  <wp:posOffset>183514</wp:posOffset>
                </wp:positionH>
                <wp:positionV relativeFrom="paragraph">
                  <wp:posOffset>149053</wp:posOffset>
                </wp:positionV>
                <wp:extent cx="819150" cy="400050"/>
                <wp:effectExtent l="0" t="0" r="0" b="0"/>
                <wp:wrapNone/>
                <wp:docPr id="1" name="WordArt 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15="http://schemas.microsoft.com/office/word/2012/wordml" xmlns:w="http://schemas.openxmlformats.org/wordprocessingml/2006/main" xmlns:w10="urn:schemas-microsoft-com:office:word" xmlns:v="urn:schemas-microsoft-com:vml" xmlns:o="urn:schemas-microsoft-com:office:office" id="{00000000-0008-0000-0100-0000020C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431097"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0EF73C" w14:textId="77777777" w:rsidR="00C60991" w:rsidRDefault="00C60991" w:rsidP="00C6099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theme="minorBidi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/wzór/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3C6C56" id="WordArt 2" o:spid="_x0000_s1026" style="position:absolute;left:0;text-align:left;margin-left:14.45pt;margin-top:11.75pt;width:64.5pt;height:31.5pt;rotation:470873fd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" filled="f" stroked="f">
                <o:lock v:ext="edit" shapetype="t"/>
                <v:textbox>
                  <w:txbxContent>
                    <w:p w14:paraId="350EF73C" w14:textId="77777777" w:rsidR="00C60991" w:rsidRDefault="00C60991" w:rsidP="00C609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theme="minorBidi"/>
                          <w:color w:val="C0C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969696"/>
                            </w14:solidFill>
                            <w14:prstDash w14:val="solid"/>
                            <w14:round/>
                          </w14:textOutline>
                        </w:rPr>
                        <w:t>/wzór/</w:t>
                      </w:r>
                    </w:p>
                  </w:txbxContent>
                </v:textbox>
              </v:rect>
            </w:pict>
          </mc:Fallback>
        </mc:AlternateContent>
      </w:r>
    </w:p>
    <w:p w14:paraId="2D731209" w14:textId="6ABB13AD" w:rsidR="00C60991" w:rsidRPr="00F00CCC" w:rsidRDefault="00C60991" w:rsidP="00ED4827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tbl>
      <w:tblPr>
        <w:tblW w:w="977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80"/>
        <w:gridCol w:w="202"/>
        <w:gridCol w:w="3948"/>
        <w:gridCol w:w="1020"/>
        <w:gridCol w:w="1115"/>
        <w:gridCol w:w="1115"/>
        <w:gridCol w:w="1490"/>
      </w:tblGrid>
      <w:tr w:rsidR="00F00CCC" w:rsidRPr="00F00CCC" w14:paraId="2B0A6DF2" w14:textId="77777777" w:rsidTr="00C60991">
        <w:trPr>
          <w:trHeight w:val="49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160C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F00CCC">
              <w:rPr>
                <w:rFonts w:ascii="Arial CE" w:hAnsi="Arial CE" w:cs="Arial CE"/>
                <w:sz w:val="22"/>
                <w:szCs w:val="22"/>
              </w:rPr>
              <w:t>Lp.</w:t>
            </w:r>
          </w:p>
        </w:tc>
        <w:tc>
          <w:tcPr>
            <w:tcW w:w="4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DD3" w14:textId="4FF03722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F00CCC">
              <w:rPr>
                <w:rFonts w:ascii="Arial CE" w:hAnsi="Arial CE" w:cs="Arial CE"/>
                <w:sz w:val="22"/>
                <w:szCs w:val="22"/>
              </w:rPr>
              <w:t>Wyszczególnienie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1DF8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F00CCC">
              <w:rPr>
                <w:rFonts w:ascii="Arial CE" w:hAnsi="Arial CE" w:cs="Arial CE"/>
                <w:sz w:val="16"/>
                <w:szCs w:val="16"/>
              </w:rPr>
              <w:t>Wartość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9687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F00CCC">
              <w:rPr>
                <w:rFonts w:ascii="Arial CE" w:hAnsi="Arial CE" w:cs="Arial CE"/>
                <w:sz w:val="16"/>
                <w:szCs w:val="16"/>
              </w:rPr>
              <w:t>WARTOŚCI ROBÓT ROZPISANE NA KOLEJNE MIESIĄCE REALIZACJI</w:t>
            </w:r>
          </w:p>
        </w:tc>
      </w:tr>
      <w:tr w:rsidR="00F00CCC" w:rsidRPr="00F00CCC" w14:paraId="3AF1F4DB" w14:textId="77777777" w:rsidTr="00C60991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9988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CE3A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360D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64B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F00CCC">
              <w:rPr>
                <w:rFonts w:ascii="Arial CE" w:hAnsi="Arial CE" w:cs="Arial CE"/>
                <w:sz w:val="16"/>
                <w:szCs w:val="16"/>
              </w:rPr>
              <w:t>miesiąc / rok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0F5B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F00CCC">
              <w:rPr>
                <w:rFonts w:ascii="Arial CE" w:hAnsi="Arial CE" w:cs="Arial CE"/>
                <w:sz w:val="16"/>
                <w:szCs w:val="16"/>
              </w:rPr>
              <w:t>miesiąc / rok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F42B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F00CCC">
              <w:rPr>
                <w:rFonts w:ascii="Arial CE" w:hAnsi="Arial CE" w:cs="Arial CE"/>
                <w:sz w:val="16"/>
                <w:szCs w:val="16"/>
              </w:rPr>
              <w:t>miesiąc / rok</w:t>
            </w:r>
          </w:p>
        </w:tc>
      </w:tr>
      <w:tr w:rsidR="00F00CCC" w:rsidRPr="00F00CCC" w14:paraId="1CB7B5EC" w14:textId="77777777" w:rsidTr="00C60991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4A3A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4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76A7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A794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BA79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F00CCC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8867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F00CCC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A619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F00CCC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</w:tr>
      <w:tr w:rsidR="00F00CCC" w:rsidRPr="00F00CCC" w14:paraId="753D2F21" w14:textId="77777777" w:rsidTr="00C60991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1FC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1.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93AD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399B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3.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960D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4.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20AD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…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7046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…</w:t>
            </w:r>
          </w:p>
        </w:tc>
      </w:tr>
      <w:tr w:rsidR="00F00CCC" w:rsidRPr="00F00CCC" w14:paraId="3CBE6F38" w14:textId="77777777" w:rsidTr="00C6099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EF03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F00CCC"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DCF5" w14:textId="77777777" w:rsidR="00C60991" w:rsidRPr="00F00CCC" w:rsidRDefault="00C60991" w:rsidP="003032D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F00CCC">
              <w:rPr>
                <w:rFonts w:ascii="Arial" w:hAnsi="Arial" w:cs="Arial"/>
                <w:b/>
                <w:bCs/>
              </w:rPr>
              <w:t xml:space="preserve">Budowa oświetlenia  fragmentu </w:t>
            </w:r>
          </w:p>
          <w:p w14:paraId="60EF20D4" w14:textId="12DD8649" w:rsidR="00C60991" w:rsidRPr="00F00CCC" w:rsidRDefault="00C60991" w:rsidP="003032D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F00CCC">
              <w:rPr>
                <w:rFonts w:ascii="Arial" w:hAnsi="Arial" w:cs="Arial"/>
                <w:b/>
                <w:bCs/>
              </w:rPr>
              <w:t>ul. Orłowskiej  i Husytów w Gdańsku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D95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4B6E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8DAF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3A6F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F00CCC" w:rsidRPr="00F00CCC" w14:paraId="5A29B37B" w14:textId="77777777" w:rsidTr="00C6099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857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00CCC">
              <w:rPr>
                <w:rFonts w:ascii="Arial" w:hAnsi="Arial" w:cs="Arial"/>
              </w:rPr>
              <w:t>1.1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5902" w14:textId="77777777" w:rsidR="00C60991" w:rsidRPr="00F00CCC" w:rsidRDefault="00C60991" w:rsidP="00C60991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00CCC">
              <w:rPr>
                <w:rFonts w:ascii="Arial" w:hAnsi="Arial" w:cs="Arial"/>
              </w:rPr>
              <w:t xml:space="preserve">Budowa oświetlenia  fragmentu ul. Orłowskiej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EAE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D197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7988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0AA2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F00CCC" w:rsidRPr="00F00CCC" w14:paraId="4E83A589" w14:textId="77777777" w:rsidTr="00C6099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C3B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00CCC">
              <w:rPr>
                <w:rFonts w:ascii="Arial" w:hAnsi="Arial" w:cs="Arial"/>
              </w:rPr>
              <w:t>1.2</w:t>
            </w:r>
          </w:p>
        </w:tc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41F0B" w14:textId="77777777" w:rsidR="00C60991" w:rsidRPr="00F00CCC" w:rsidRDefault="00C60991" w:rsidP="00C60991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00CCC">
              <w:rPr>
                <w:rFonts w:ascii="Arial" w:hAnsi="Arial" w:cs="Arial"/>
              </w:rPr>
              <w:t xml:space="preserve">Budowa oświetlenia  fragmentu ul. Husytów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B7E5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B04D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20DC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7C2E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F00CCC" w:rsidRPr="00F00CCC" w14:paraId="3E9F9AA5" w14:textId="77777777" w:rsidTr="00C60991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54C9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F00CCC">
              <w:rPr>
                <w:rFonts w:ascii="Arial" w:hAnsi="Arial" w:cs="Arial"/>
                <w:b/>
                <w:bCs/>
              </w:rPr>
              <w:t>2.0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640E" w14:textId="77777777" w:rsidR="00C60991" w:rsidRPr="00F00CCC" w:rsidRDefault="00C60991" w:rsidP="003032D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F00CCC">
              <w:rPr>
                <w:rFonts w:ascii="Arial" w:hAnsi="Arial" w:cs="Arial"/>
                <w:b/>
                <w:bCs/>
              </w:rPr>
              <w:t>Budowa oświetlenia schodów i  ciągu pieszego od ul. Szarej do ul. Pana Tadeusza  w Gdańsku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6068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17CD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8C9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4B2B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F00CCC" w:rsidRPr="00F00CCC" w14:paraId="300A6F6E" w14:textId="77777777" w:rsidTr="00C609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86AF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F00CCC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99C6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F00CCC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3599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F00CCC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DB04" w14:textId="77777777" w:rsidR="00C60991" w:rsidRPr="00F00CCC" w:rsidRDefault="00C60991" w:rsidP="00C60991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CC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F747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3BED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zł,00gr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BEAD6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b/>
                <w:bCs/>
                <w:sz w:val="18"/>
                <w:szCs w:val="18"/>
              </w:rPr>
              <w:t>zł,00gr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D169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</w:tr>
      <w:tr w:rsidR="00F00CCC" w:rsidRPr="00F00CCC" w14:paraId="5C3D6325" w14:textId="77777777" w:rsidTr="00C609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90FA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F00CCC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37B46" w14:textId="77777777" w:rsidR="00C60991" w:rsidRPr="00F00CCC" w:rsidRDefault="00C60991" w:rsidP="00C60991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CCC">
              <w:rPr>
                <w:rFonts w:ascii="Arial" w:hAnsi="Arial" w:cs="Arial"/>
                <w:b/>
                <w:bCs/>
                <w:sz w:val="22"/>
                <w:szCs w:val="22"/>
              </w:rPr>
              <w:t>VAT    23 %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E599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0F20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1B8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AA8B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</w:tr>
      <w:tr w:rsidR="00F00CCC" w:rsidRPr="00F00CCC" w14:paraId="4C87825D" w14:textId="77777777" w:rsidTr="00C609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7BAD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F00CCC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1A4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F00CCC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7997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Century Gothic" w:hAnsi="Century Gothic" w:cs="Arial"/>
                <w:sz w:val="22"/>
                <w:szCs w:val="22"/>
              </w:rPr>
            </w:pPr>
            <w:r w:rsidRPr="00F00CCC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8DF7" w14:textId="77777777" w:rsidR="00C60991" w:rsidRPr="00F00CCC" w:rsidRDefault="00C60991" w:rsidP="00C60991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00CC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WARTOŚĆ BRUTTO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D2A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A554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75E3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4E4D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F00CCC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</w:tr>
      <w:tr w:rsidR="00C60991" w:rsidRPr="00F00CCC" w14:paraId="14BEDC86" w14:textId="77777777" w:rsidTr="00C60991">
        <w:trPr>
          <w:trHeight w:val="1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11F1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F00CCC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A011A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F00CCC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EEA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20E2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820D" w14:textId="77777777" w:rsidR="00C60991" w:rsidRPr="00F00CCC" w:rsidRDefault="00C60991" w:rsidP="00C60991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019D" w14:textId="77777777" w:rsidR="00C60991" w:rsidRPr="00F00CCC" w:rsidRDefault="00C60991" w:rsidP="00C60991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F00CCC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14:paraId="1E47A900" w14:textId="77777777" w:rsidR="00CC03C1" w:rsidRPr="00F00CCC" w:rsidRDefault="00CC03C1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3FE90EA0" w14:textId="35880BBB" w:rsidR="00ED4827" w:rsidRPr="00F00CCC" w:rsidRDefault="00EB5C8C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A27CB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1A198E" wp14:editId="7EE3E946">
                <wp:simplePos x="0" y="0"/>
                <wp:positionH relativeFrom="column">
                  <wp:posOffset>459</wp:posOffset>
                </wp:positionH>
                <wp:positionV relativeFrom="paragraph">
                  <wp:posOffset>159601</wp:posOffset>
                </wp:positionV>
                <wp:extent cx="3009900" cy="1219200"/>
                <wp:effectExtent l="0" t="0" r="0" b="0"/>
                <wp:wrapNone/>
                <wp:docPr id="1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DF0C8D" w14:textId="77777777" w:rsidR="004F6B0D" w:rsidRDefault="004F6B0D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Uwagi !</w:t>
                            </w:r>
                          </w:p>
                          <w:p w14:paraId="3FF1392A" w14:textId="77777777" w:rsidR="004F6B0D" w:rsidRDefault="004F6B0D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Wybrany wykonawca sporządzi harmonogram   </w:t>
                            </w:r>
                          </w:p>
                          <w:p w14:paraId="242AE616" w14:textId="77777777" w:rsidR="004F6B0D" w:rsidRDefault="004F6B0D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z podziałem na wszystkie  miesiące realizacji</w:t>
                            </w:r>
                          </w:p>
                          <w:p w14:paraId="1CC9AE10" w14:textId="77777777" w:rsidR="004F6B0D" w:rsidRDefault="004F6B0D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W miesiącach należy wpisać planowane </w:t>
                            </w:r>
                          </w:p>
                          <w:p w14:paraId="00276E03" w14:textId="77777777" w:rsidR="004F6B0D" w:rsidRDefault="004F6B0D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kwoty przerobów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1" o:spid="_x0000_s1027" style="position:absolute;left:0;text-align:left;margin-left:.05pt;margin-top:12.55pt;width:237pt;height:96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" filled="f" stroked="f">
                <o:lock v:ext="edit" shapetype="t"/>
                <v:textbox>
                  <w:txbxContent>
                    <w:p w14:paraId="18DF0C8D" w14:textId="77777777" w:rsidR="004F6B0D" w:rsidRDefault="004F6B0D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Uwagi !</w:t>
                      </w:r>
                    </w:p>
                    <w:p w14:paraId="3FF1392A" w14:textId="77777777" w:rsidR="004F6B0D" w:rsidRDefault="004F6B0D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 Wybrany wykonawca sporządzi harmonogram   </w:t>
                      </w:r>
                    </w:p>
                    <w:p w14:paraId="242AE616" w14:textId="77777777" w:rsidR="004F6B0D" w:rsidRDefault="004F6B0D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z podziałem na wszystkie  miesiące realizacji</w:t>
                      </w:r>
                    </w:p>
                    <w:p w14:paraId="1CC9AE10" w14:textId="77777777" w:rsidR="004F6B0D" w:rsidRDefault="004F6B0D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 W miesiącach należy wpisać planowane </w:t>
                      </w:r>
                    </w:p>
                    <w:p w14:paraId="00276E03" w14:textId="77777777" w:rsidR="004F6B0D" w:rsidRDefault="004F6B0D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kwoty przerobów</w:t>
                      </w:r>
                    </w:p>
                  </w:txbxContent>
                </v:textbox>
              </v:rect>
            </w:pict>
          </mc:Fallback>
        </mc:AlternateContent>
      </w:r>
    </w:p>
    <w:p w14:paraId="6AE2DF79" w14:textId="4914943F" w:rsidR="00ED4827" w:rsidRPr="00F00CCC" w:rsidRDefault="00ED4827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2B17DC53" w14:textId="0255A199" w:rsidR="00D91692" w:rsidRPr="00F00CCC" w:rsidRDefault="00D91692" w:rsidP="002C7DCD">
      <w:pPr>
        <w:tabs>
          <w:tab w:val="left" w:pos="851"/>
        </w:tabs>
        <w:spacing w:before="120" w:after="120" w:line="300" w:lineRule="auto"/>
        <w:ind w:right="1"/>
        <w:rPr>
          <w:rFonts w:ascii="Arial" w:hAnsi="Arial" w:cs="Arial"/>
        </w:rPr>
      </w:pPr>
    </w:p>
    <w:tbl>
      <w:tblPr>
        <w:tblW w:w="103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76"/>
        <w:gridCol w:w="1105"/>
        <w:gridCol w:w="1105"/>
        <w:gridCol w:w="1036"/>
        <w:gridCol w:w="2660"/>
        <w:gridCol w:w="2130"/>
      </w:tblGrid>
      <w:tr w:rsidR="00F00CCC" w:rsidRPr="00F00CCC" w14:paraId="3F54893A" w14:textId="77777777" w:rsidTr="00D41602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1356" w14:textId="298C7054" w:rsidR="00C50221" w:rsidRPr="00F00CCC" w:rsidRDefault="00C50221" w:rsidP="00A45B57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82F7" w14:textId="6D6BF71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0477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0EB1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5E64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DDC0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D22B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F00CCC" w:rsidRPr="00F00CCC" w14:paraId="1D688A01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5EA7" w14:textId="2CB0014E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FDE5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E9C6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1184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F335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D51" w14:textId="77777777" w:rsidR="00D41602" w:rsidRPr="00F00CCC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0E37C" w14:textId="77777777" w:rsidR="00D41602" w:rsidRPr="00F00CCC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718EFC" w14:textId="77777777" w:rsidR="00D91692" w:rsidRPr="00F00CCC" w:rsidRDefault="00C50221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C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6A9DE" w14:textId="77777777" w:rsidR="00D91692" w:rsidRPr="00F00CCC" w:rsidRDefault="00D9169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CF8AAF" w14:textId="77777777" w:rsidR="00D91692" w:rsidRPr="00F00CCC" w:rsidRDefault="00D9169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A814A5" w14:textId="1E871112" w:rsidR="00C50221" w:rsidRPr="00F00CCC" w:rsidRDefault="00C50221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CCC">
              <w:rPr>
                <w:rFonts w:ascii="Arial" w:hAnsi="Arial" w:cs="Arial"/>
                <w:sz w:val="22"/>
                <w:szCs w:val="22"/>
              </w:rPr>
              <w:t xml:space="preserve">……………….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AFFF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F00CCC" w:rsidRPr="00F00CCC" w14:paraId="76D150E3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FCF6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56D7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380B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D1D8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08C2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EAA5" w14:textId="77777777" w:rsidR="00C50221" w:rsidRPr="00F00CCC" w:rsidRDefault="00C50221" w:rsidP="002C7DCD">
            <w:pPr>
              <w:widowControl/>
              <w:autoSpaceDE/>
              <w:autoSpaceDN/>
              <w:adjustRightInd/>
              <w:ind w:right="-212" w:firstLine="7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CCC">
              <w:rPr>
                <w:rFonts w:ascii="Arial" w:hAnsi="Arial" w:cs="Arial"/>
                <w:sz w:val="16"/>
                <w:szCs w:val="16"/>
              </w:rPr>
              <w:t xml:space="preserve"> podpis wykonawcy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928F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F00CCC" w:rsidRPr="00F00CCC" w14:paraId="35756073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DE69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4E0A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C50E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6175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A843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D540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D9F4" w14:textId="77777777" w:rsidR="00C50221" w:rsidRPr="00F00CCC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</w:tbl>
    <w:p w14:paraId="57398910" w14:textId="105F83C8" w:rsidR="006046EE" w:rsidRPr="00F00CCC" w:rsidRDefault="00B42338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F00CCC">
        <w:rPr>
          <w:rFonts w:ascii="Open Sans" w:hAnsi="Open Sans" w:cs="Open Sans"/>
          <w:sz w:val="22"/>
          <w:szCs w:val="22"/>
        </w:rPr>
        <w:t xml:space="preserve"> </w:t>
      </w:r>
      <w:r w:rsidR="006046EE" w:rsidRPr="00F00CCC">
        <w:rPr>
          <w:rFonts w:ascii="Open Sans" w:hAnsi="Open Sans" w:cs="Open Sans"/>
          <w:sz w:val="22"/>
          <w:szCs w:val="22"/>
        </w:rPr>
        <w:t>Załącznik nr 13.2 do SIWZ</w:t>
      </w:r>
    </w:p>
    <w:p w14:paraId="65F63A19" w14:textId="77777777" w:rsidR="006046EE" w:rsidRPr="00F00CCC" w:rsidRDefault="006046EE" w:rsidP="005B71A1">
      <w:pPr>
        <w:tabs>
          <w:tab w:val="left" w:pos="851"/>
        </w:tabs>
        <w:spacing w:before="120" w:after="120" w:line="300" w:lineRule="auto"/>
        <w:ind w:right="1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F00CCC" w:rsidRPr="00F00CCC" w14:paraId="78021436" w14:textId="77777777" w:rsidTr="00F634DE">
        <w:trPr>
          <w:trHeight w:val="36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0191" w14:textId="77777777" w:rsidR="00D037EB" w:rsidRPr="00F00CCC" w:rsidRDefault="00D037EB" w:rsidP="00D037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00CC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Harmonogram rzeczowo-finansowy  </w:t>
            </w:r>
          </w:p>
          <w:p w14:paraId="54D1538F" w14:textId="77777777" w:rsidR="00086223" w:rsidRPr="00F00CCC" w:rsidRDefault="00086223" w:rsidP="00086223">
            <w:pPr>
              <w:tabs>
                <w:tab w:val="left" w:pos="851"/>
              </w:tabs>
              <w:spacing w:before="120" w:after="120" w:line="300" w:lineRule="auto"/>
              <w:ind w:right="1"/>
              <w:rPr>
                <w:rFonts w:ascii="Arial" w:hAnsi="Arial" w:cs="Arial"/>
              </w:rPr>
            </w:pPr>
            <w:r w:rsidRPr="00F00CCC">
              <w:rPr>
                <w:rFonts w:ascii="Arial" w:hAnsi="Arial" w:cs="Arial"/>
              </w:rPr>
              <w:t>dotyczy inwestycji pod nazwą:</w:t>
            </w:r>
          </w:p>
          <w:p w14:paraId="7D7F7BAC" w14:textId="59CE8EDC" w:rsidR="00086223" w:rsidRPr="00F00CCC" w:rsidRDefault="00086223" w:rsidP="00086223">
            <w:pPr>
              <w:widowControl/>
              <w:autoSpaceDE/>
              <w:adjustRightInd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00CCC">
              <w:rPr>
                <w:rFonts w:ascii="Open Sans" w:hAnsi="Open Sans" w:cs="Open Sans"/>
                <w:bCs/>
                <w:sz w:val="22"/>
                <w:szCs w:val="22"/>
              </w:rPr>
              <w:t>Część 2</w:t>
            </w:r>
          </w:p>
          <w:p w14:paraId="1EB876D0" w14:textId="3ADB4015" w:rsidR="00086223" w:rsidRPr="00F00CCC" w:rsidRDefault="00086223" w:rsidP="00086223">
            <w:pPr>
              <w:tabs>
                <w:tab w:val="left" w:pos="851"/>
              </w:tabs>
              <w:ind w:right="1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F00CCC">
              <w:rPr>
                <w:rFonts w:ascii="Open Sans" w:hAnsi="Open Sans" w:cs="Open Sans"/>
                <w:bCs/>
                <w:sz w:val="22"/>
                <w:szCs w:val="22"/>
              </w:rPr>
              <w:t>Budowa oświetlenia ulic w programie „Jaśniejszy Gdańsk” - edycja 2018 Etap 1</w:t>
            </w:r>
            <w:r w:rsidR="00BE6E51" w:rsidRPr="00F00CCC">
              <w:rPr>
                <w:rFonts w:ascii="Open Sans" w:hAnsi="Open Sans" w:cs="Open Sans"/>
                <w:bCs/>
                <w:sz w:val="22"/>
                <w:szCs w:val="22"/>
              </w:rPr>
              <w:t>4</w:t>
            </w:r>
            <w:r w:rsidRPr="00F00CCC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  <w:p w14:paraId="6EE6768B" w14:textId="2122B351" w:rsidR="009344F7" w:rsidRPr="003032D9" w:rsidRDefault="009344F7" w:rsidP="003032D9">
            <w:pPr>
              <w:rPr>
                <w:rFonts w:ascii="Open Sans" w:hAnsi="Open Sans" w:cs="Open Sans"/>
                <w:sz w:val="22"/>
                <w:szCs w:val="22"/>
              </w:rPr>
            </w:pPr>
            <w:r w:rsidRPr="003032D9">
              <w:rPr>
                <w:rFonts w:ascii="Open Sans" w:hAnsi="Open Sans" w:cs="Open Sans"/>
                <w:sz w:val="22"/>
                <w:szCs w:val="22"/>
              </w:rPr>
              <w:t>1. Budowa oświetlenia ul. Buczka w Gdańsku</w:t>
            </w:r>
            <w:r w:rsidR="00E07441" w:rsidRPr="003032D9">
              <w:rPr>
                <w:rFonts w:ascii="Open Sans" w:hAnsi="Open Sans" w:cs="Open Sans"/>
                <w:sz w:val="22"/>
                <w:szCs w:val="22"/>
              </w:rPr>
              <w:t>;</w:t>
            </w:r>
          </w:p>
          <w:p w14:paraId="1A5E9854" w14:textId="5F9DCBBA" w:rsidR="009344F7" w:rsidRPr="003032D9" w:rsidRDefault="009344F7" w:rsidP="003032D9">
            <w:pPr>
              <w:rPr>
                <w:rFonts w:ascii="Open Sans" w:hAnsi="Open Sans" w:cs="Open Sans"/>
                <w:sz w:val="22"/>
                <w:szCs w:val="22"/>
              </w:rPr>
            </w:pPr>
            <w:r w:rsidRPr="003032D9">
              <w:rPr>
                <w:rFonts w:ascii="Open Sans" w:hAnsi="Open Sans" w:cs="Open Sans"/>
                <w:sz w:val="22"/>
                <w:szCs w:val="22"/>
              </w:rPr>
              <w:t>2. Budowa oświetlenia fragmentu ul. Reformackiej w Gdańsku</w:t>
            </w:r>
            <w:r w:rsidR="00E07441" w:rsidRPr="003032D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95BA8D6" w14:textId="4206ECF1" w:rsidR="009344F7" w:rsidRPr="00F00CCC" w:rsidRDefault="00A26EE1" w:rsidP="003032D9">
            <w:pPr>
              <w:pStyle w:val="Akapitzlist"/>
              <w:widowControl/>
              <w:autoSpaceDE/>
              <w:autoSpaceDN/>
              <w:adjustRightInd/>
              <w:ind w:left="28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7C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0A08D0" wp14:editId="0879311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163195</wp:posOffset>
                      </wp:positionV>
                      <wp:extent cx="819150" cy="400050"/>
                      <wp:effectExtent l="0" t="0" r="0" b="0"/>
                      <wp:wrapNone/>
                      <wp:docPr id="13" name="WordArt 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xmlns:w15="http://schemas.microsoft.com/office/word/2012/wordml" id="{00000000-0008-0000-0100-0000020C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 rot="431097">
                                <a:off x="0" y="0"/>
                                <a:ext cx="819150" cy="4000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0CFF0C" w14:textId="77777777" w:rsidR="00A26EE1" w:rsidRPr="009017D7" w:rsidRDefault="00A26EE1" w:rsidP="00A26EE1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017D7">
                                    <w:rPr>
                                      <w:rFonts w:ascii="Arial Black" w:hAnsi="Arial Black" w:cstheme="minorBidi"/>
                                      <w:color w:val="C0C0C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0A08D0" id="_x0000_s1028" style="position:absolute;left:0;text-align:left;margin-left:14.1pt;margin-top:12.85pt;width:64.5pt;height:31.5pt;rotation:470873fd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" filled="f" stroked="f">
                      <o:lock v:ext="edit" shapetype="t"/>
                      <v:textbox>
                        <w:txbxContent>
                          <w:p w14:paraId="490CFF0C" w14:textId="77777777" w:rsidR="00A26EE1" w:rsidRPr="009017D7" w:rsidRDefault="00A26EE1" w:rsidP="00A26E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017D7">
                              <w:rPr>
                                <w:rFonts w:ascii="Arial Black" w:hAnsi="Arial Black" w:cstheme="minorBidi"/>
                                <w:color w:val="C0C0C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/wzór/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9328FF" w14:textId="0AA6F4B8" w:rsidR="00A26EE1" w:rsidRPr="00F00CCC" w:rsidRDefault="00A26EE1" w:rsidP="003032D9">
            <w:pPr>
              <w:pStyle w:val="Akapitzlist"/>
              <w:widowControl/>
              <w:autoSpaceDE/>
              <w:autoSpaceDN/>
              <w:adjustRightInd/>
              <w:ind w:left="28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tbl>
            <w:tblPr>
              <w:tblW w:w="95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160"/>
              <w:gridCol w:w="160"/>
              <w:gridCol w:w="3890"/>
              <w:gridCol w:w="1007"/>
              <w:gridCol w:w="1100"/>
              <w:gridCol w:w="1100"/>
              <w:gridCol w:w="1470"/>
            </w:tblGrid>
            <w:tr w:rsidR="00F00CCC" w:rsidRPr="00F00CCC" w14:paraId="70993669" w14:textId="77777777" w:rsidTr="00A26EE1">
              <w:trPr>
                <w:trHeight w:val="495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1FEAF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F00CCC">
                    <w:rPr>
                      <w:rFonts w:ascii="Arial CE" w:hAnsi="Arial CE" w:cs="Arial CE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4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457D8" w14:textId="03D80EE9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F00CCC">
                    <w:rPr>
                      <w:rFonts w:ascii="Arial CE" w:hAnsi="Arial CE" w:cs="Arial CE"/>
                      <w:sz w:val="22"/>
                      <w:szCs w:val="22"/>
                    </w:rPr>
                    <w:t>Wyszczególnienie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AABE5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F00CCC">
                    <w:rPr>
                      <w:rFonts w:ascii="Arial CE" w:hAnsi="Arial CE" w:cs="Arial CE"/>
                      <w:sz w:val="16"/>
                      <w:szCs w:val="16"/>
                    </w:rPr>
                    <w:t>Wartość</w:t>
                  </w:r>
                </w:p>
              </w:tc>
              <w:tc>
                <w:tcPr>
                  <w:tcW w:w="3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715366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F00CCC">
                    <w:rPr>
                      <w:rFonts w:ascii="Arial CE" w:hAnsi="Arial CE" w:cs="Arial CE"/>
                      <w:sz w:val="16"/>
                      <w:szCs w:val="16"/>
                    </w:rPr>
                    <w:t>WARTOŚCI ROBÓT ROZPISANE NA KOLEJNE MIESIĄCE REALIZACJI</w:t>
                  </w:r>
                </w:p>
              </w:tc>
            </w:tr>
            <w:tr w:rsidR="00F00CCC" w:rsidRPr="00F00CCC" w14:paraId="58B1E4FD" w14:textId="77777777" w:rsidTr="00A26EE1">
              <w:trPr>
                <w:trHeight w:val="375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9497D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51742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9E019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6DD80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F00CCC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C36BE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F00CCC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CD631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F00CCC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</w:tr>
            <w:tr w:rsidR="00F00CCC" w:rsidRPr="00F00CCC" w14:paraId="76FE4AC8" w14:textId="77777777" w:rsidTr="00A26EE1">
              <w:trPr>
                <w:trHeight w:val="375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AAEA4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414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FA9AF4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74028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51D3E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F00CCC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F9DC6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F00CCC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4B55C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F00CCC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</w:tr>
            <w:tr w:rsidR="00F00CCC" w:rsidRPr="00F00CCC" w14:paraId="5A39EFDC" w14:textId="77777777" w:rsidTr="00A26EE1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7DBFC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F19CE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DC3B6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9E8B9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1BF3F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2BD04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…</w:t>
                  </w:r>
                </w:p>
              </w:tc>
            </w:tr>
            <w:tr w:rsidR="00F00CCC" w:rsidRPr="00F00CCC" w14:paraId="78A01528" w14:textId="77777777" w:rsidTr="00A26EE1">
              <w:trPr>
                <w:trHeight w:val="70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3A79B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F00CCC">
                    <w:rPr>
                      <w:rFonts w:ascii="Arial" w:hAnsi="Arial" w:cs="Arial"/>
                    </w:rPr>
                    <w:t>1.0</w:t>
                  </w:r>
                </w:p>
              </w:tc>
              <w:tc>
                <w:tcPr>
                  <w:tcW w:w="4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31D999" w14:textId="77777777" w:rsidR="00A26EE1" w:rsidRPr="00F00CCC" w:rsidRDefault="00A26EE1" w:rsidP="003032D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F00CCC">
                    <w:rPr>
                      <w:rFonts w:ascii="Arial" w:hAnsi="Arial" w:cs="Arial"/>
                    </w:rPr>
                    <w:t>Budowa oświetlenia ul. Buczka w Gdańsku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598D3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4B31E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83EEC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29FFB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F00CCC" w:rsidRPr="00F00CCC" w14:paraId="78A8F98A" w14:textId="77777777" w:rsidTr="00A26EE1">
              <w:trPr>
                <w:trHeight w:val="70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8897B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F00CCC">
                    <w:rPr>
                      <w:rFonts w:ascii="Arial" w:hAnsi="Arial" w:cs="Arial"/>
                    </w:rPr>
                    <w:t>2.0</w:t>
                  </w:r>
                </w:p>
              </w:tc>
              <w:tc>
                <w:tcPr>
                  <w:tcW w:w="4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20E5F2" w14:textId="77777777" w:rsidR="00A26EE1" w:rsidRPr="00F00CCC" w:rsidRDefault="00A26EE1" w:rsidP="003032D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F00CCC">
                    <w:rPr>
                      <w:rFonts w:ascii="Arial" w:hAnsi="Arial" w:cs="Arial"/>
                    </w:rPr>
                    <w:t xml:space="preserve">Budowa oświetlenia fragmentu </w:t>
                  </w:r>
                </w:p>
                <w:p w14:paraId="4F9F0787" w14:textId="31A75120" w:rsidR="00A26EE1" w:rsidRPr="00F00CCC" w:rsidRDefault="00A26EE1" w:rsidP="003032D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</w:rPr>
                  </w:pPr>
                  <w:r w:rsidRPr="00F00CCC">
                    <w:rPr>
                      <w:rFonts w:ascii="Arial" w:hAnsi="Arial" w:cs="Arial"/>
                    </w:rPr>
                    <w:t>ul. Reformackiej w Gdańsku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0A9B3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B01D6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21F00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BF594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F00CCC" w:rsidRPr="00F00CCC" w14:paraId="6F28B1B9" w14:textId="77777777" w:rsidTr="00A26EE1">
              <w:trPr>
                <w:trHeight w:val="6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A2DFB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F00CCC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299A0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F00CCC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C65BF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F00CCC">
                    <w:rPr>
                      <w:rFonts w:ascii="Arial CE" w:hAnsi="Arial CE" w:cs="Arial CE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802F7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00CC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868883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FC7B5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zł,00gr</w:t>
                  </w:r>
                </w:p>
              </w:tc>
              <w:tc>
                <w:tcPr>
                  <w:tcW w:w="11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D347B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zł,00gr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348B3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</w:tr>
            <w:tr w:rsidR="00F00CCC" w:rsidRPr="00F00CCC" w14:paraId="53AE5B54" w14:textId="77777777" w:rsidTr="00A26EE1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6F6FA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F00CCC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2AD9688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F00CC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VAT    23 %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4C4B6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B43C5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3CB9D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70101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</w:tr>
            <w:tr w:rsidR="00F00CCC" w:rsidRPr="00F00CCC" w14:paraId="0D5DBF2F" w14:textId="77777777" w:rsidTr="00A26EE1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288CB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F00CCC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6C770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F00CCC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DD88D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F00CCC">
                    <w:rPr>
                      <w:rFonts w:ascii="Century Gothic" w:hAnsi="Century Gothic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949EE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F00CCC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WARTOŚĆ BRUTTO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5E57C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19E76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8FB99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8D12E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</w:tr>
            <w:tr w:rsidR="00F00CCC" w:rsidRPr="00F00CCC" w14:paraId="03325CDB" w14:textId="77777777" w:rsidTr="00A26EE1">
              <w:trPr>
                <w:trHeight w:val="199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C3016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F00CCC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4D96CF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F00CCC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F3C5F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BD2B0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EA366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F4477" w14:textId="77777777" w:rsidR="00A26EE1" w:rsidRPr="00F00CCC" w:rsidRDefault="00A26EE1" w:rsidP="00A26EE1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F00CCC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95D368A" w14:textId="2EC5BDDF" w:rsidR="00A26EE1" w:rsidRPr="003032D9" w:rsidRDefault="00A26EE1" w:rsidP="003032D9">
            <w:pPr>
              <w:pStyle w:val="Akapitzlist"/>
              <w:widowControl/>
              <w:autoSpaceDE/>
              <w:autoSpaceDN/>
              <w:adjustRightInd/>
              <w:ind w:left="28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13C60C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D35C0F7" w14:textId="67AE1C9A" w:rsidR="00F634DE" w:rsidRPr="00F00CCC" w:rsidRDefault="00F634DE" w:rsidP="00F634DE">
      <w:pPr>
        <w:rPr>
          <w:rFonts w:ascii="Open Sans" w:hAnsi="Open Sans" w:cs="Open Sans"/>
          <w:sz w:val="18"/>
          <w:szCs w:val="18"/>
        </w:rPr>
      </w:pPr>
      <w:r w:rsidRPr="00A27C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C24CD" wp14:editId="0F762C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9900" cy="1219200"/>
                <wp:effectExtent l="0" t="0" r="0" b="0"/>
                <wp:wrapNone/>
                <wp:docPr id="1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1D640" w14:textId="77777777" w:rsidR="004F6B0D" w:rsidRDefault="004F6B0D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Uwagi !</w:t>
                            </w:r>
                          </w:p>
                          <w:p w14:paraId="69E53874" w14:textId="77777777" w:rsidR="004F6B0D" w:rsidRDefault="004F6B0D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Wybrany wykonawca sporządzi harmonogram   </w:t>
                            </w:r>
                          </w:p>
                          <w:p w14:paraId="19B3A6DD" w14:textId="77777777" w:rsidR="004F6B0D" w:rsidRDefault="004F6B0D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z podziałem na wszystkie  miesiące realizacji</w:t>
                            </w:r>
                          </w:p>
                          <w:p w14:paraId="1C153545" w14:textId="77777777" w:rsidR="004F6B0D" w:rsidRDefault="004F6B0D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W miesiącach należy wpisać planowane </w:t>
                            </w:r>
                          </w:p>
                          <w:p w14:paraId="74A94864" w14:textId="77777777" w:rsidR="004F6B0D" w:rsidRDefault="004F6B0D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kwoty przerobów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8C24CD" id="_x0000_s1030" style="position:absolute;margin-left:0;margin-top:0;width:237pt;height:96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" filled="f" stroked="f">
                <o:lock v:ext="edit" shapetype="t"/>
                <v:textbox>
                  <w:txbxContent>
                    <w:p w14:paraId="63E1D640" w14:textId="77777777" w:rsidR="004F6B0D" w:rsidRDefault="004F6B0D" w:rsidP="00F634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>Uwagi !</w:t>
                      </w:r>
                    </w:p>
                    <w:p w14:paraId="69E53874" w14:textId="77777777" w:rsidR="004F6B0D" w:rsidRDefault="004F6B0D" w:rsidP="00F634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 Wybrany wykonawca sporządzi harmonogram   </w:t>
                      </w:r>
                    </w:p>
                    <w:p w14:paraId="19B3A6DD" w14:textId="77777777" w:rsidR="004F6B0D" w:rsidRDefault="004F6B0D" w:rsidP="00F634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z podziałem na wszystkie  miesiące realizacji</w:t>
                      </w:r>
                    </w:p>
                    <w:p w14:paraId="1C153545" w14:textId="77777777" w:rsidR="004F6B0D" w:rsidRDefault="004F6B0D" w:rsidP="00F634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 W miesiącach należy wpisać planowane </w:t>
                      </w:r>
                    </w:p>
                    <w:p w14:paraId="74A94864" w14:textId="77777777" w:rsidR="004F6B0D" w:rsidRDefault="004F6B0D" w:rsidP="00F634D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kwoty przerobów</w:t>
                      </w:r>
                    </w:p>
                  </w:txbxContent>
                </v:textbox>
              </v:rect>
            </w:pict>
          </mc:Fallback>
        </mc:AlternateContent>
      </w:r>
    </w:p>
    <w:p w14:paraId="76EAAF47" w14:textId="5A098FB6" w:rsidR="00F634DE" w:rsidRPr="00F00CCC" w:rsidRDefault="00F634DE" w:rsidP="00F634DE">
      <w:pPr>
        <w:tabs>
          <w:tab w:val="left" w:pos="2685"/>
        </w:tabs>
        <w:rPr>
          <w:rFonts w:ascii="Open Sans" w:hAnsi="Open Sans" w:cs="Open Sans"/>
          <w:sz w:val="18"/>
          <w:szCs w:val="18"/>
        </w:rPr>
      </w:pPr>
      <w:r w:rsidRPr="00F00CCC">
        <w:rPr>
          <w:rFonts w:ascii="Open Sans" w:hAnsi="Open Sans" w:cs="Open Sans"/>
          <w:sz w:val="18"/>
          <w:szCs w:val="18"/>
        </w:rPr>
        <w:tab/>
      </w:r>
    </w:p>
    <w:p w14:paraId="3CA6DD09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CD89CC7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62CC33DE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8FB4848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70297364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0FF5AEE3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23D4C911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650D6600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10B64CC" w14:textId="77777777" w:rsidR="00F634DE" w:rsidRPr="00F00CCC" w:rsidRDefault="00F634DE" w:rsidP="009017D7">
      <w:pPr>
        <w:rPr>
          <w:rFonts w:ascii="Open Sans" w:hAnsi="Open Sans" w:cs="Open Sans"/>
          <w:sz w:val="18"/>
          <w:szCs w:val="18"/>
        </w:rPr>
      </w:pPr>
    </w:p>
    <w:tbl>
      <w:tblPr>
        <w:tblW w:w="1035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2"/>
      </w:tblGrid>
      <w:tr w:rsidR="00F00CCC" w:rsidRPr="00F00CCC" w14:paraId="677EA403" w14:textId="77777777" w:rsidTr="0008622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A401" w14:textId="1189C1C4" w:rsidR="00F634DE" w:rsidRPr="00F00CCC" w:rsidRDefault="00DD7E21" w:rsidP="009017D7">
            <w:pPr>
              <w:widowControl/>
              <w:autoSpaceDE/>
              <w:autoSpaceDN/>
              <w:adjustRightInd/>
              <w:ind w:left="1206" w:firstLine="28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CC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634DE" w:rsidRPr="00F00CCC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</w:tr>
      <w:tr w:rsidR="00F00CCC" w:rsidRPr="00F00CCC" w14:paraId="089E7BCE" w14:textId="77777777" w:rsidTr="0008622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F3AA" w14:textId="18F02973" w:rsidR="00F634DE" w:rsidRPr="00F00CCC" w:rsidRDefault="00F634DE" w:rsidP="009017D7">
            <w:pPr>
              <w:widowControl/>
              <w:autoSpaceDE/>
              <w:autoSpaceDN/>
              <w:adjustRightInd/>
              <w:ind w:left="1206" w:right="-212" w:firstLine="28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CCC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  <w:tr w:rsidR="00F634DE" w:rsidRPr="00F00CCC" w14:paraId="38CB9069" w14:textId="77777777" w:rsidTr="0008622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9F150" w14:textId="77777777" w:rsidR="00F634DE" w:rsidRPr="00F00CCC" w:rsidRDefault="00F634DE" w:rsidP="00086223">
            <w:pPr>
              <w:widowControl/>
              <w:autoSpaceDE/>
              <w:autoSpaceDN/>
              <w:adjustRightInd/>
              <w:ind w:right="-212" w:firstLine="7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B13C8" w14:textId="1D26C51F" w:rsidR="00F634DE" w:rsidRPr="00F00CCC" w:rsidRDefault="00F634DE" w:rsidP="00F634DE">
      <w:pPr>
        <w:rPr>
          <w:rFonts w:ascii="Open Sans" w:hAnsi="Open Sans" w:cs="Open Sans"/>
          <w:sz w:val="18"/>
          <w:szCs w:val="18"/>
        </w:rPr>
      </w:pPr>
    </w:p>
    <w:p w14:paraId="7364F606" w14:textId="033F3420" w:rsidR="006046EE" w:rsidRPr="00F00CCC" w:rsidRDefault="00F634DE" w:rsidP="009017D7">
      <w:pPr>
        <w:tabs>
          <w:tab w:val="left" w:pos="3735"/>
        </w:tabs>
        <w:rPr>
          <w:rFonts w:ascii="Open Sans" w:hAnsi="Open Sans" w:cs="Open Sans"/>
          <w:sz w:val="18"/>
          <w:szCs w:val="18"/>
        </w:rPr>
      </w:pPr>
      <w:r w:rsidRPr="00F00CCC">
        <w:rPr>
          <w:rFonts w:ascii="Open Sans" w:hAnsi="Open Sans" w:cs="Open Sans"/>
          <w:sz w:val="18"/>
          <w:szCs w:val="18"/>
        </w:rPr>
        <w:tab/>
      </w:r>
    </w:p>
    <w:sectPr w:rsidR="006046EE" w:rsidRPr="00F00CCC" w:rsidSect="0008622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1C0D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2A701" w14:textId="77777777" w:rsidR="0009248B" w:rsidRDefault="0009248B">
      <w:r>
        <w:separator/>
      </w:r>
    </w:p>
  </w:endnote>
  <w:endnote w:type="continuationSeparator" w:id="0">
    <w:p w14:paraId="14BBCE4D" w14:textId="77777777" w:rsidR="0009248B" w:rsidRDefault="0009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CC774" w14:textId="77777777" w:rsidR="004F6B0D" w:rsidRDefault="004F6B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4F6B0D" w:rsidRDefault="004F6B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529581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4F6B0D" w:rsidRPr="004011A8" w:rsidRDefault="004F6B0D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A607F4">
          <w:rPr>
            <w:rFonts w:ascii="Open Sans" w:hAnsi="Open Sans" w:cs="Open Sans"/>
            <w:noProof/>
          </w:rPr>
          <w:t>9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4F6B0D" w:rsidRPr="002508A2" w:rsidRDefault="004F6B0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1FF8C" w14:textId="77777777" w:rsidR="004F6B0D" w:rsidRDefault="004F6B0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4F6B0D" w:rsidRPr="00F36FEF" w:rsidRDefault="004F6B0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4F6B0D" w:rsidRDefault="004F6B0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4F6B0D" w:rsidRDefault="004F6B0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4F6B0D" w:rsidRDefault="004F6B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4F6B0D" w:rsidRDefault="004F6B0D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4F6B0D" w:rsidRPr="004146BA" w:rsidRDefault="004F6B0D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A607F4">
          <w:rPr>
            <w:rFonts w:ascii="Open Sans" w:hAnsi="Open Sans" w:cs="Open Sans"/>
            <w:noProof/>
          </w:rPr>
          <w:t>15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4F6B0D" w:rsidRPr="002508A2" w:rsidRDefault="004F6B0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4F6B0D" w:rsidRDefault="004F6B0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4F6B0D" w:rsidRPr="00F36FEF" w:rsidRDefault="004F6B0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4F6B0D" w:rsidRDefault="004F6B0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4F6B0D" w:rsidRDefault="004F6B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17159" w14:textId="77777777" w:rsidR="0009248B" w:rsidRDefault="0009248B">
      <w:r>
        <w:separator/>
      </w:r>
    </w:p>
  </w:footnote>
  <w:footnote w:type="continuationSeparator" w:id="0">
    <w:p w14:paraId="4C3CD3D6" w14:textId="77777777" w:rsidR="0009248B" w:rsidRDefault="00092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0B097" w14:textId="77777777" w:rsidR="004F6B0D" w:rsidRDefault="004F6B0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4F6B0D" w:rsidRDefault="004F6B0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84E0F" w14:textId="4B45E1B9" w:rsidR="004F6B0D" w:rsidRPr="00707F3B" w:rsidRDefault="004F6B0D">
    <w:pPr>
      <w:pStyle w:val="Nagwek"/>
      <w:rPr>
        <w:rFonts w:ascii="Open Sans" w:hAnsi="Open Sans" w:cs="Open Sans"/>
      </w:rPr>
    </w:pPr>
    <w:r w:rsidRPr="00707F3B">
      <w:rPr>
        <w:rFonts w:ascii="Open Sans" w:hAnsi="Open Sans" w:cs="Open Sans"/>
      </w:rPr>
      <w:t>I/PN/</w:t>
    </w:r>
    <w:r>
      <w:rPr>
        <w:rFonts w:ascii="Open Sans" w:hAnsi="Open Sans" w:cs="Open Sans"/>
      </w:rPr>
      <w:t>198</w:t>
    </w:r>
    <w:r w:rsidRPr="00707F3B">
      <w:rPr>
        <w:rFonts w:ascii="Open Sans" w:hAnsi="Open Sans" w:cs="Open Sans"/>
      </w:rPr>
      <w:t>/2018/MS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4F6B0D" w:rsidRDefault="004F6B0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4F6B0D" w:rsidRDefault="004F6B0D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5CAA" w14:textId="4AC87FF7" w:rsidR="004F6B0D" w:rsidRPr="00AB2E3C" w:rsidRDefault="004F6B0D" w:rsidP="00615002">
    <w:pPr>
      <w:pStyle w:val="Nagwek"/>
      <w:rPr>
        <w:rFonts w:ascii="Open Sans" w:hAnsi="Open Sans" w:cs="Open Sans"/>
      </w:rPr>
    </w:pPr>
    <w:r w:rsidRPr="00AB2E3C">
      <w:rPr>
        <w:rFonts w:ascii="Open Sans" w:hAnsi="Open Sans" w:cs="Open Sans"/>
      </w:rPr>
      <w:t>I/PN/</w:t>
    </w:r>
    <w:r>
      <w:rPr>
        <w:rFonts w:ascii="Open Sans" w:hAnsi="Open Sans" w:cs="Open Sans"/>
      </w:rPr>
      <w:t>198</w:t>
    </w:r>
    <w:r w:rsidRPr="00AB2E3C">
      <w:rPr>
        <w:rFonts w:ascii="Open Sans" w:hAnsi="Open Sans" w:cs="Open Sans"/>
      </w:rPr>
      <w:t>/2018/MS</w:t>
    </w:r>
  </w:p>
  <w:p w14:paraId="4659FC26" w14:textId="58D3EFC6" w:rsidR="004F6B0D" w:rsidRPr="00C10D2C" w:rsidRDefault="004F6B0D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C9A282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1762C8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3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5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6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7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8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9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11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2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3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4A7A16"/>
    <w:multiLevelType w:val="hybridMultilevel"/>
    <w:tmpl w:val="EAE6FA5C"/>
    <w:lvl w:ilvl="0" w:tplc="36DE6152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5736D5"/>
    <w:multiLevelType w:val="hybridMultilevel"/>
    <w:tmpl w:val="8DEC3DF2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128A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3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6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674A4866"/>
    <w:multiLevelType w:val="multilevel"/>
    <w:tmpl w:val="62DE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6FA15274"/>
    <w:multiLevelType w:val="hybridMultilevel"/>
    <w:tmpl w:val="6234C338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C2F237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60"/>
  </w:num>
  <w:num w:numId="3">
    <w:abstractNumId w:val="56"/>
  </w:num>
  <w:num w:numId="4">
    <w:abstractNumId w:val="30"/>
  </w:num>
  <w:num w:numId="5">
    <w:abstractNumId w:val="57"/>
  </w:num>
  <w:num w:numId="6">
    <w:abstractNumId w:val="24"/>
  </w:num>
  <w:num w:numId="7">
    <w:abstractNumId w:val="43"/>
  </w:num>
  <w:num w:numId="8">
    <w:abstractNumId w:val="50"/>
  </w:num>
  <w:num w:numId="9">
    <w:abstractNumId w:val="22"/>
  </w:num>
  <w:num w:numId="10">
    <w:abstractNumId w:val="51"/>
  </w:num>
  <w:num w:numId="11">
    <w:abstractNumId w:val="26"/>
  </w:num>
  <w:num w:numId="12">
    <w:abstractNumId w:val="46"/>
  </w:num>
  <w:num w:numId="13">
    <w:abstractNumId w:val="42"/>
  </w:num>
  <w:num w:numId="14">
    <w:abstractNumId w:val="58"/>
  </w:num>
  <w:num w:numId="15">
    <w:abstractNumId w:val="29"/>
  </w:num>
  <w:num w:numId="16">
    <w:abstractNumId w:val="16"/>
  </w:num>
  <w:num w:numId="17">
    <w:abstractNumId w:val="40"/>
  </w:num>
  <w:num w:numId="18">
    <w:abstractNumId w:val="32"/>
  </w:num>
  <w:num w:numId="19">
    <w:abstractNumId w:val="61"/>
  </w:num>
  <w:num w:numId="20">
    <w:abstractNumId w:val="55"/>
  </w:num>
  <w:num w:numId="21">
    <w:abstractNumId w:val="59"/>
  </w:num>
  <w:num w:numId="22">
    <w:abstractNumId w:val="37"/>
  </w:num>
  <w:num w:numId="23">
    <w:abstractNumId w:val="13"/>
  </w:num>
  <w:num w:numId="24">
    <w:abstractNumId w:val="15"/>
  </w:num>
  <w:num w:numId="25">
    <w:abstractNumId w:val="47"/>
  </w:num>
  <w:num w:numId="26">
    <w:abstractNumId w:val="36"/>
  </w:num>
  <w:num w:numId="27">
    <w:abstractNumId w:val="35"/>
  </w:num>
  <w:num w:numId="28">
    <w:abstractNumId w:val="41"/>
  </w:num>
  <w:num w:numId="29">
    <w:abstractNumId w:val="23"/>
  </w:num>
  <w:num w:numId="30">
    <w:abstractNumId w:val="14"/>
  </w:num>
  <w:num w:numId="31">
    <w:abstractNumId w:val="49"/>
  </w:num>
  <w:num w:numId="32">
    <w:abstractNumId w:val="39"/>
  </w:num>
  <w:num w:numId="33">
    <w:abstractNumId w:val="27"/>
  </w:num>
  <w:num w:numId="34">
    <w:abstractNumId w:val="19"/>
  </w:num>
  <w:num w:numId="35">
    <w:abstractNumId w:val="33"/>
  </w:num>
  <w:num w:numId="36">
    <w:abstractNumId w:val="34"/>
  </w:num>
  <w:num w:numId="37">
    <w:abstractNumId w:val="38"/>
  </w:num>
  <w:num w:numId="38">
    <w:abstractNumId w:val="21"/>
  </w:num>
  <w:num w:numId="39">
    <w:abstractNumId w:val="31"/>
  </w:num>
  <w:num w:numId="40">
    <w:abstractNumId w:val="20"/>
  </w:num>
  <w:num w:numId="41">
    <w:abstractNumId w:val="4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7"/>
  </w:num>
  <w:num w:numId="45">
    <w:abstractNumId w:val="1"/>
  </w:num>
  <w:num w:numId="46">
    <w:abstractNumId w:val="0"/>
  </w:num>
  <w:num w:numId="47">
    <w:abstractNumId w:val="53"/>
  </w:num>
  <w:num w:numId="48">
    <w:abstractNumId w:val="45"/>
  </w:num>
  <w:num w:numId="49">
    <w:abstractNumId w:val="25"/>
  </w:num>
  <w:num w:numId="50">
    <w:abstractNumId w:val="52"/>
  </w:num>
  <w:num w:numId="51">
    <w:abstractNumId w:val="54"/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BDC"/>
    <w:rsid w:val="0000106B"/>
    <w:rsid w:val="0000140F"/>
    <w:rsid w:val="00001797"/>
    <w:rsid w:val="000017F9"/>
    <w:rsid w:val="00001A8F"/>
    <w:rsid w:val="00001CD8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5E3C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CDB"/>
    <w:rsid w:val="00007DC5"/>
    <w:rsid w:val="000104E1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506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194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3AA"/>
    <w:rsid w:val="000407ED"/>
    <w:rsid w:val="00041299"/>
    <w:rsid w:val="000413A6"/>
    <w:rsid w:val="00041482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DB"/>
    <w:rsid w:val="00044CE3"/>
    <w:rsid w:val="00044E3E"/>
    <w:rsid w:val="00044F13"/>
    <w:rsid w:val="000453FE"/>
    <w:rsid w:val="00045474"/>
    <w:rsid w:val="000457D1"/>
    <w:rsid w:val="000458C9"/>
    <w:rsid w:val="00045D23"/>
    <w:rsid w:val="000462A8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6F5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D3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0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9E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223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BE1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48B"/>
    <w:rsid w:val="000929FB"/>
    <w:rsid w:val="00092A6B"/>
    <w:rsid w:val="00092ADA"/>
    <w:rsid w:val="00093213"/>
    <w:rsid w:val="0009346F"/>
    <w:rsid w:val="0009350E"/>
    <w:rsid w:val="00093B0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87E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BD0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3B61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1C81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236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5AB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BEB"/>
    <w:rsid w:val="000E1E29"/>
    <w:rsid w:val="000E285B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08F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636"/>
    <w:rsid w:val="00112322"/>
    <w:rsid w:val="0011264F"/>
    <w:rsid w:val="00112D53"/>
    <w:rsid w:val="001131B0"/>
    <w:rsid w:val="00113280"/>
    <w:rsid w:val="001135A8"/>
    <w:rsid w:val="001135C7"/>
    <w:rsid w:val="00113ACC"/>
    <w:rsid w:val="00113DB9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DF4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A9D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89E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BB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986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7E9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4AC"/>
    <w:rsid w:val="00167809"/>
    <w:rsid w:val="001679E0"/>
    <w:rsid w:val="00167D40"/>
    <w:rsid w:val="00167DC3"/>
    <w:rsid w:val="00167E72"/>
    <w:rsid w:val="001705AF"/>
    <w:rsid w:val="00170818"/>
    <w:rsid w:val="00170914"/>
    <w:rsid w:val="00170BA7"/>
    <w:rsid w:val="00170BFC"/>
    <w:rsid w:val="00170F25"/>
    <w:rsid w:val="00171107"/>
    <w:rsid w:val="001719F8"/>
    <w:rsid w:val="00171E54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31C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88B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9E7"/>
    <w:rsid w:val="00195177"/>
    <w:rsid w:val="001956AF"/>
    <w:rsid w:val="00195977"/>
    <w:rsid w:val="00195AEE"/>
    <w:rsid w:val="00195B55"/>
    <w:rsid w:val="001969D8"/>
    <w:rsid w:val="00196C36"/>
    <w:rsid w:val="00197115"/>
    <w:rsid w:val="00197266"/>
    <w:rsid w:val="00197469"/>
    <w:rsid w:val="001975DB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9CC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28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0A00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590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226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C00"/>
    <w:rsid w:val="001D2DD2"/>
    <w:rsid w:val="001D2F60"/>
    <w:rsid w:val="001D3C93"/>
    <w:rsid w:val="001D4201"/>
    <w:rsid w:val="001D427B"/>
    <w:rsid w:val="001D44EB"/>
    <w:rsid w:val="001D4726"/>
    <w:rsid w:val="001D485C"/>
    <w:rsid w:val="001D4BC4"/>
    <w:rsid w:val="001D4BFF"/>
    <w:rsid w:val="001D4C65"/>
    <w:rsid w:val="001D4D7E"/>
    <w:rsid w:val="001D4EE2"/>
    <w:rsid w:val="001D5204"/>
    <w:rsid w:val="001D578A"/>
    <w:rsid w:val="001D58B8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47E"/>
    <w:rsid w:val="001E15B9"/>
    <w:rsid w:val="001E15CB"/>
    <w:rsid w:val="001E1724"/>
    <w:rsid w:val="001E1E0E"/>
    <w:rsid w:val="001E1E3E"/>
    <w:rsid w:val="001E25B7"/>
    <w:rsid w:val="001E25D8"/>
    <w:rsid w:val="001E2A7E"/>
    <w:rsid w:val="001E318E"/>
    <w:rsid w:val="001E32E2"/>
    <w:rsid w:val="001E41C8"/>
    <w:rsid w:val="001E44BE"/>
    <w:rsid w:val="001E4760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040"/>
    <w:rsid w:val="001F0396"/>
    <w:rsid w:val="001F0617"/>
    <w:rsid w:val="001F067A"/>
    <w:rsid w:val="001F070E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56A"/>
    <w:rsid w:val="001F3BE8"/>
    <w:rsid w:val="001F3FA9"/>
    <w:rsid w:val="001F436B"/>
    <w:rsid w:val="001F482C"/>
    <w:rsid w:val="001F48A0"/>
    <w:rsid w:val="001F4934"/>
    <w:rsid w:val="001F4DE7"/>
    <w:rsid w:val="001F4E6B"/>
    <w:rsid w:val="001F50E9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1E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0A1"/>
    <w:rsid w:val="00205617"/>
    <w:rsid w:val="002056E7"/>
    <w:rsid w:val="00205AE9"/>
    <w:rsid w:val="00206024"/>
    <w:rsid w:val="00206185"/>
    <w:rsid w:val="0020618C"/>
    <w:rsid w:val="00206469"/>
    <w:rsid w:val="0020660F"/>
    <w:rsid w:val="00207779"/>
    <w:rsid w:val="00207810"/>
    <w:rsid w:val="00207BAA"/>
    <w:rsid w:val="002100B0"/>
    <w:rsid w:val="0021081B"/>
    <w:rsid w:val="002117E1"/>
    <w:rsid w:val="00211D77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492B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E42"/>
    <w:rsid w:val="0023309E"/>
    <w:rsid w:val="00233AF1"/>
    <w:rsid w:val="00234047"/>
    <w:rsid w:val="00234081"/>
    <w:rsid w:val="00234729"/>
    <w:rsid w:val="00234904"/>
    <w:rsid w:val="00235175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01D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5A1"/>
    <w:rsid w:val="0025405E"/>
    <w:rsid w:val="0025406F"/>
    <w:rsid w:val="002545F9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6C7"/>
    <w:rsid w:val="00257EF0"/>
    <w:rsid w:val="00257FA6"/>
    <w:rsid w:val="00260538"/>
    <w:rsid w:val="0026070B"/>
    <w:rsid w:val="002609E9"/>
    <w:rsid w:val="0026129F"/>
    <w:rsid w:val="002620B1"/>
    <w:rsid w:val="0026220E"/>
    <w:rsid w:val="0026279C"/>
    <w:rsid w:val="002630CF"/>
    <w:rsid w:val="00263113"/>
    <w:rsid w:val="002631FB"/>
    <w:rsid w:val="002633B0"/>
    <w:rsid w:val="0026346F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3AB"/>
    <w:rsid w:val="0026642E"/>
    <w:rsid w:val="00266956"/>
    <w:rsid w:val="00266CAE"/>
    <w:rsid w:val="00266CB5"/>
    <w:rsid w:val="002671B7"/>
    <w:rsid w:val="00267A7F"/>
    <w:rsid w:val="00267A81"/>
    <w:rsid w:val="00267A99"/>
    <w:rsid w:val="00267D7F"/>
    <w:rsid w:val="002703A9"/>
    <w:rsid w:val="002706B1"/>
    <w:rsid w:val="00270A6F"/>
    <w:rsid w:val="00270E16"/>
    <w:rsid w:val="002710C1"/>
    <w:rsid w:val="00271336"/>
    <w:rsid w:val="00271689"/>
    <w:rsid w:val="00271D5C"/>
    <w:rsid w:val="00271F98"/>
    <w:rsid w:val="00272166"/>
    <w:rsid w:val="00272719"/>
    <w:rsid w:val="00273068"/>
    <w:rsid w:val="00273D8C"/>
    <w:rsid w:val="00273E4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0E"/>
    <w:rsid w:val="002822BF"/>
    <w:rsid w:val="0028239D"/>
    <w:rsid w:val="002826B1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56F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22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A94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005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2BE"/>
    <w:rsid w:val="002C4558"/>
    <w:rsid w:val="002C4735"/>
    <w:rsid w:val="002C488C"/>
    <w:rsid w:val="002C4A3A"/>
    <w:rsid w:val="002C5966"/>
    <w:rsid w:val="002C6525"/>
    <w:rsid w:val="002C6690"/>
    <w:rsid w:val="002C6BB3"/>
    <w:rsid w:val="002C6FCE"/>
    <w:rsid w:val="002C74A8"/>
    <w:rsid w:val="002C7A2F"/>
    <w:rsid w:val="002C7DCD"/>
    <w:rsid w:val="002C7EA3"/>
    <w:rsid w:val="002D0421"/>
    <w:rsid w:val="002D0787"/>
    <w:rsid w:val="002D16B5"/>
    <w:rsid w:val="002D18C8"/>
    <w:rsid w:val="002D1B49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053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B2"/>
    <w:rsid w:val="002E4304"/>
    <w:rsid w:val="002E44C8"/>
    <w:rsid w:val="002E4505"/>
    <w:rsid w:val="002E4624"/>
    <w:rsid w:val="002E473F"/>
    <w:rsid w:val="002E48A6"/>
    <w:rsid w:val="002E49E1"/>
    <w:rsid w:val="002E4CF2"/>
    <w:rsid w:val="002E510A"/>
    <w:rsid w:val="002E5228"/>
    <w:rsid w:val="002E57E7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0CDC"/>
    <w:rsid w:val="002F105C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711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8BC"/>
    <w:rsid w:val="002F7E94"/>
    <w:rsid w:val="003008D9"/>
    <w:rsid w:val="00300C42"/>
    <w:rsid w:val="003012D3"/>
    <w:rsid w:val="00301324"/>
    <w:rsid w:val="0030140D"/>
    <w:rsid w:val="003014FA"/>
    <w:rsid w:val="0030184A"/>
    <w:rsid w:val="00301886"/>
    <w:rsid w:val="003020AB"/>
    <w:rsid w:val="003020EC"/>
    <w:rsid w:val="00302178"/>
    <w:rsid w:val="00302232"/>
    <w:rsid w:val="0030246F"/>
    <w:rsid w:val="00303150"/>
    <w:rsid w:val="003032D9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66E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1DE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2D95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633B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7FD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56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935"/>
    <w:rsid w:val="003451F6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BB7"/>
    <w:rsid w:val="00350C61"/>
    <w:rsid w:val="00350FEB"/>
    <w:rsid w:val="00351037"/>
    <w:rsid w:val="003511E0"/>
    <w:rsid w:val="00351358"/>
    <w:rsid w:val="0035136A"/>
    <w:rsid w:val="0035180F"/>
    <w:rsid w:val="0035183A"/>
    <w:rsid w:val="0035188E"/>
    <w:rsid w:val="00351AA4"/>
    <w:rsid w:val="00351F88"/>
    <w:rsid w:val="003527C8"/>
    <w:rsid w:val="003529AE"/>
    <w:rsid w:val="00352D9D"/>
    <w:rsid w:val="00353368"/>
    <w:rsid w:val="00353715"/>
    <w:rsid w:val="0035382E"/>
    <w:rsid w:val="00353922"/>
    <w:rsid w:val="003539DB"/>
    <w:rsid w:val="00353A64"/>
    <w:rsid w:val="00353E55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1F6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23"/>
    <w:rsid w:val="003867C5"/>
    <w:rsid w:val="0038684E"/>
    <w:rsid w:val="00386AD1"/>
    <w:rsid w:val="00386B0D"/>
    <w:rsid w:val="00386CA9"/>
    <w:rsid w:val="00387220"/>
    <w:rsid w:val="0038729C"/>
    <w:rsid w:val="003872CE"/>
    <w:rsid w:val="003873F9"/>
    <w:rsid w:val="003875BF"/>
    <w:rsid w:val="00387841"/>
    <w:rsid w:val="003878A1"/>
    <w:rsid w:val="00387935"/>
    <w:rsid w:val="00387B06"/>
    <w:rsid w:val="00390227"/>
    <w:rsid w:val="00390332"/>
    <w:rsid w:val="00391194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922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6F81"/>
    <w:rsid w:val="003971F3"/>
    <w:rsid w:val="00397217"/>
    <w:rsid w:val="00397C4F"/>
    <w:rsid w:val="00397DD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4FA0"/>
    <w:rsid w:val="003A52D1"/>
    <w:rsid w:val="003A545E"/>
    <w:rsid w:val="003A5856"/>
    <w:rsid w:val="003A5F85"/>
    <w:rsid w:val="003A5FD9"/>
    <w:rsid w:val="003A6082"/>
    <w:rsid w:val="003A6F1B"/>
    <w:rsid w:val="003A70C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1D9"/>
    <w:rsid w:val="003B1DA3"/>
    <w:rsid w:val="003B1E48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31B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22C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475"/>
    <w:rsid w:val="003C29C9"/>
    <w:rsid w:val="003C2BCD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7A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6FEF"/>
    <w:rsid w:val="003C7023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548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D7DAB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91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881"/>
    <w:rsid w:val="00410922"/>
    <w:rsid w:val="00410B49"/>
    <w:rsid w:val="00410E79"/>
    <w:rsid w:val="00410EAF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3BF"/>
    <w:rsid w:val="00416EBD"/>
    <w:rsid w:val="0041725F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E8"/>
    <w:rsid w:val="004253A6"/>
    <w:rsid w:val="00425DB1"/>
    <w:rsid w:val="00426EF6"/>
    <w:rsid w:val="004278E5"/>
    <w:rsid w:val="004302C6"/>
    <w:rsid w:val="0043055E"/>
    <w:rsid w:val="00430574"/>
    <w:rsid w:val="00430835"/>
    <w:rsid w:val="00430DC8"/>
    <w:rsid w:val="00431292"/>
    <w:rsid w:val="004312EE"/>
    <w:rsid w:val="004324FB"/>
    <w:rsid w:val="00432A06"/>
    <w:rsid w:val="00432DCA"/>
    <w:rsid w:val="00433019"/>
    <w:rsid w:val="004330EA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128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3F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47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3D6"/>
    <w:rsid w:val="00472609"/>
    <w:rsid w:val="00472651"/>
    <w:rsid w:val="004729A8"/>
    <w:rsid w:val="00472BA1"/>
    <w:rsid w:val="00472D24"/>
    <w:rsid w:val="004731C7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A25"/>
    <w:rsid w:val="00476D77"/>
    <w:rsid w:val="0047711B"/>
    <w:rsid w:val="00477568"/>
    <w:rsid w:val="004779C5"/>
    <w:rsid w:val="00477C62"/>
    <w:rsid w:val="00477D55"/>
    <w:rsid w:val="004800B1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267"/>
    <w:rsid w:val="0048335E"/>
    <w:rsid w:val="00483514"/>
    <w:rsid w:val="00483662"/>
    <w:rsid w:val="00483999"/>
    <w:rsid w:val="00484016"/>
    <w:rsid w:val="004843E1"/>
    <w:rsid w:val="004850AC"/>
    <w:rsid w:val="00485114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98C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271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22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19FF"/>
    <w:rsid w:val="004B1F79"/>
    <w:rsid w:val="004B24B6"/>
    <w:rsid w:val="004B299F"/>
    <w:rsid w:val="004B2A73"/>
    <w:rsid w:val="004B314B"/>
    <w:rsid w:val="004B3808"/>
    <w:rsid w:val="004B39B5"/>
    <w:rsid w:val="004B4056"/>
    <w:rsid w:val="004B4094"/>
    <w:rsid w:val="004B41BB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1DA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E99"/>
    <w:rsid w:val="004C103E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0E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3F3C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D7DD7"/>
    <w:rsid w:val="004E0150"/>
    <w:rsid w:val="004E057E"/>
    <w:rsid w:val="004E07E5"/>
    <w:rsid w:val="004E0E91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91D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E7E"/>
    <w:rsid w:val="004F5F0E"/>
    <w:rsid w:val="004F6001"/>
    <w:rsid w:val="004F629C"/>
    <w:rsid w:val="004F6350"/>
    <w:rsid w:val="004F6787"/>
    <w:rsid w:val="004F6B0D"/>
    <w:rsid w:val="004F6D7A"/>
    <w:rsid w:val="004F6E45"/>
    <w:rsid w:val="004F6F22"/>
    <w:rsid w:val="004F76D9"/>
    <w:rsid w:val="004F797D"/>
    <w:rsid w:val="00500310"/>
    <w:rsid w:val="00500660"/>
    <w:rsid w:val="00500CE2"/>
    <w:rsid w:val="00501279"/>
    <w:rsid w:val="00501371"/>
    <w:rsid w:val="005015D3"/>
    <w:rsid w:val="00501D67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8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A7D"/>
    <w:rsid w:val="005111C5"/>
    <w:rsid w:val="005111F5"/>
    <w:rsid w:val="005119D8"/>
    <w:rsid w:val="00512392"/>
    <w:rsid w:val="00512440"/>
    <w:rsid w:val="0051249C"/>
    <w:rsid w:val="005125B7"/>
    <w:rsid w:val="005127A7"/>
    <w:rsid w:val="00512909"/>
    <w:rsid w:val="00512C58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566"/>
    <w:rsid w:val="00525EAF"/>
    <w:rsid w:val="0052609E"/>
    <w:rsid w:val="005260B9"/>
    <w:rsid w:val="005268EB"/>
    <w:rsid w:val="00526B2C"/>
    <w:rsid w:val="0052758A"/>
    <w:rsid w:val="00527E23"/>
    <w:rsid w:val="005307B8"/>
    <w:rsid w:val="005308B6"/>
    <w:rsid w:val="0053096F"/>
    <w:rsid w:val="00530E23"/>
    <w:rsid w:val="005312A9"/>
    <w:rsid w:val="00531767"/>
    <w:rsid w:val="00531DCA"/>
    <w:rsid w:val="005325C7"/>
    <w:rsid w:val="00532753"/>
    <w:rsid w:val="00532780"/>
    <w:rsid w:val="00532B20"/>
    <w:rsid w:val="005331E3"/>
    <w:rsid w:val="005335A7"/>
    <w:rsid w:val="005337D8"/>
    <w:rsid w:val="00533877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4E06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B48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4FE0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215"/>
    <w:rsid w:val="005472E5"/>
    <w:rsid w:val="0054737F"/>
    <w:rsid w:val="005473A1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066"/>
    <w:rsid w:val="005541CD"/>
    <w:rsid w:val="005548D0"/>
    <w:rsid w:val="005549BC"/>
    <w:rsid w:val="00554CD8"/>
    <w:rsid w:val="005551CB"/>
    <w:rsid w:val="0055544C"/>
    <w:rsid w:val="0055558D"/>
    <w:rsid w:val="005555D8"/>
    <w:rsid w:val="00555777"/>
    <w:rsid w:val="00555A6D"/>
    <w:rsid w:val="00555BC4"/>
    <w:rsid w:val="00555E0E"/>
    <w:rsid w:val="00556375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57F76"/>
    <w:rsid w:val="00560254"/>
    <w:rsid w:val="00560816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FA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6DD"/>
    <w:rsid w:val="005822B2"/>
    <w:rsid w:val="005826DC"/>
    <w:rsid w:val="00582729"/>
    <w:rsid w:val="0058274C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353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E58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8C"/>
    <w:rsid w:val="005B17EA"/>
    <w:rsid w:val="005B1AD4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1A1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F7"/>
    <w:rsid w:val="005C4292"/>
    <w:rsid w:val="005C4493"/>
    <w:rsid w:val="005C46DD"/>
    <w:rsid w:val="005C4BED"/>
    <w:rsid w:val="005C4F8B"/>
    <w:rsid w:val="005C516B"/>
    <w:rsid w:val="005C5221"/>
    <w:rsid w:val="005C5480"/>
    <w:rsid w:val="005C55DF"/>
    <w:rsid w:val="005C568E"/>
    <w:rsid w:val="005C5976"/>
    <w:rsid w:val="005C5A14"/>
    <w:rsid w:val="005C687B"/>
    <w:rsid w:val="005C702C"/>
    <w:rsid w:val="005C71F3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003"/>
    <w:rsid w:val="005D210C"/>
    <w:rsid w:val="005D214F"/>
    <w:rsid w:val="005D21CB"/>
    <w:rsid w:val="005D2483"/>
    <w:rsid w:val="005D29B3"/>
    <w:rsid w:val="005D2C29"/>
    <w:rsid w:val="005D2D90"/>
    <w:rsid w:val="005D2E10"/>
    <w:rsid w:val="005D30C2"/>
    <w:rsid w:val="005D30CA"/>
    <w:rsid w:val="005D3503"/>
    <w:rsid w:val="005D368C"/>
    <w:rsid w:val="005D371B"/>
    <w:rsid w:val="005D3935"/>
    <w:rsid w:val="005D39D4"/>
    <w:rsid w:val="005D3A35"/>
    <w:rsid w:val="005D3B96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4AE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154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752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4E0"/>
    <w:rsid w:val="005E6FB0"/>
    <w:rsid w:val="005E73A8"/>
    <w:rsid w:val="005E7A1E"/>
    <w:rsid w:val="005E7D8F"/>
    <w:rsid w:val="005F004B"/>
    <w:rsid w:val="005F0317"/>
    <w:rsid w:val="005F0353"/>
    <w:rsid w:val="005F04DC"/>
    <w:rsid w:val="005F0525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207"/>
    <w:rsid w:val="005F5868"/>
    <w:rsid w:val="005F5A6A"/>
    <w:rsid w:val="005F5F96"/>
    <w:rsid w:val="005F6024"/>
    <w:rsid w:val="005F62EC"/>
    <w:rsid w:val="005F6C72"/>
    <w:rsid w:val="005F6E23"/>
    <w:rsid w:val="005F7AFA"/>
    <w:rsid w:val="005F7C72"/>
    <w:rsid w:val="005F7CCA"/>
    <w:rsid w:val="0060039E"/>
    <w:rsid w:val="006007E4"/>
    <w:rsid w:val="00601018"/>
    <w:rsid w:val="00601055"/>
    <w:rsid w:val="00601276"/>
    <w:rsid w:val="00601285"/>
    <w:rsid w:val="006012A7"/>
    <w:rsid w:val="006014C4"/>
    <w:rsid w:val="006017D6"/>
    <w:rsid w:val="00601A6D"/>
    <w:rsid w:val="00601AE1"/>
    <w:rsid w:val="00601C60"/>
    <w:rsid w:val="0060210A"/>
    <w:rsid w:val="0060239F"/>
    <w:rsid w:val="006023D0"/>
    <w:rsid w:val="006032B4"/>
    <w:rsid w:val="0060373F"/>
    <w:rsid w:val="006037E1"/>
    <w:rsid w:val="00603A78"/>
    <w:rsid w:val="00603C62"/>
    <w:rsid w:val="00603D9C"/>
    <w:rsid w:val="0060434E"/>
    <w:rsid w:val="006045CF"/>
    <w:rsid w:val="006046EE"/>
    <w:rsid w:val="00604928"/>
    <w:rsid w:val="0060530A"/>
    <w:rsid w:val="006055D9"/>
    <w:rsid w:val="006058CB"/>
    <w:rsid w:val="00605FA1"/>
    <w:rsid w:val="0060600B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2EC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3FF5"/>
    <w:rsid w:val="00614465"/>
    <w:rsid w:val="006144B6"/>
    <w:rsid w:val="00614503"/>
    <w:rsid w:val="00614A5B"/>
    <w:rsid w:val="00614AD7"/>
    <w:rsid w:val="00614DB8"/>
    <w:rsid w:val="00614E24"/>
    <w:rsid w:val="00615002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8C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673"/>
    <w:rsid w:val="00644805"/>
    <w:rsid w:val="0064496C"/>
    <w:rsid w:val="0064502C"/>
    <w:rsid w:val="0064530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C5E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B0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6FBD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4F2F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20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7BB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20B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4B04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E8"/>
    <w:rsid w:val="006872F8"/>
    <w:rsid w:val="006874B0"/>
    <w:rsid w:val="00687EF7"/>
    <w:rsid w:val="00687F02"/>
    <w:rsid w:val="00687F53"/>
    <w:rsid w:val="0069016D"/>
    <w:rsid w:val="006901B9"/>
    <w:rsid w:val="00690327"/>
    <w:rsid w:val="0069054A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86C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B3"/>
    <w:rsid w:val="006941D0"/>
    <w:rsid w:val="006945E2"/>
    <w:rsid w:val="00694FA3"/>
    <w:rsid w:val="00695118"/>
    <w:rsid w:val="00695671"/>
    <w:rsid w:val="00695CBA"/>
    <w:rsid w:val="00695D78"/>
    <w:rsid w:val="00695DF4"/>
    <w:rsid w:val="00695F76"/>
    <w:rsid w:val="00696018"/>
    <w:rsid w:val="00696055"/>
    <w:rsid w:val="00696475"/>
    <w:rsid w:val="00696EB4"/>
    <w:rsid w:val="006972EB"/>
    <w:rsid w:val="00697630"/>
    <w:rsid w:val="00697B88"/>
    <w:rsid w:val="00697E70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4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251"/>
    <w:rsid w:val="006B3339"/>
    <w:rsid w:val="006B3365"/>
    <w:rsid w:val="006B3B17"/>
    <w:rsid w:val="006B3B30"/>
    <w:rsid w:val="006B427B"/>
    <w:rsid w:val="006B49F8"/>
    <w:rsid w:val="006B4A65"/>
    <w:rsid w:val="006B53C3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1C45"/>
    <w:rsid w:val="006C22BA"/>
    <w:rsid w:val="006C236E"/>
    <w:rsid w:val="006C2387"/>
    <w:rsid w:val="006C23E1"/>
    <w:rsid w:val="006C26AC"/>
    <w:rsid w:val="006C2C4F"/>
    <w:rsid w:val="006C3411"/>
    <w:rsid w:val="006C4398"/>
    <w:rsid w:val="006C4530"/>
    <w:rsid w:val="006C482E"/>
    <w:rsid w:val="006C4992"/>
    <w:rsid w:val="006C4E09"/>
    <w:rsid w:val="006C5277"/>
    <w:rsid w:val="006C5639"/>
    <w:rsid w:val="006C5673"/>
    <w:rsid w:val="006C5896"/>
    <w:rsid w:val="006C58FE"/>
    <w:rsid w:val="006C5B03"/>
    <w:rsid w:val="006C5B1B"/>
    <w:rsid w:val="006C5BE3"/>
    <w:rsid w:val="006C6012"/>
    <w:rsid w:val="006C627B"/>
    <w:rsid w:val="006C664D"/>
    <w:rsid w:val="006C7747"/>
    <w:rsid w:val="006C779D"/>
    <w:rsid w:val="006C7BF4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B31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D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2EB6"/>
    <w:rsid w:val="006E3851"/>
    <w:rsid w:val="006E4465"/>
    <w:rsid w:val="006E4474"/>
    <w:rsid w:val="006E4EC3"/>
    <w:rsid w:val="006E6558"/>
    <w:rsid w:val="006E6715"/>
    <w:rsid w:val="006E685C"/>
    <w:rsid w:val="006E70E4"/>
    <w:rsid w:val="006E762A"/>
    <w:rsid w:val="006E77A5"/>
    <w:rsid w:val="006E77E0"/>
    <w:rsid w:val="006F013A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E6"/>
    <w:rsid w:val="006F5AF4"/>
    <w:rsid w:val="006F5C77"/>
    <w:rsid w:val="006F5F55"/>
    <w:rsid w:val="006F61AD"/>
    <w:rsid w:val="006F628E"/>
    <w:rsid w:val="006F6A68"/>
    <w:rsid w:val="006F6B64"/>
    <w:rsid w:val="006F6FFE"/>
    <w:rsid w:val="006F76FA"/>
    <w:rsid w:val="006F7751"/>
    <w:rsid w:val="006F7DC6"/>
    <w:rsid w:val="00700102"/>
    <w:rsid w:val="00700120"/>
    <w:rsid w:val="00700607"/>
    <w:rsid w:val="0070067A"/>
    <w:rsid w:val="0070094C"/>
    <w:rsid w:val="00700A76"/>
    <w:rsid w:val="00700E17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07F3B"/>
    <w:rsid w:val="00710FFA"/>
    <w:rsid w:val="007116D2"/>
    <w:rsid w:val="00711DCA"/>
    <w:rsid w:val="00711E86"/>
    <w:rsid w:val="00711FDF"/>
    <w:rsid w:val="007126F2"/>
    <w:rsid w:val="007127F5"/>
    <w:rsid w:val="0071328D"/>
    <w:rsid w:val="00713615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479"/>
    <w:rsid w:val="00720958"/>
    <w:rsid w:val="00720C0D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126"/>
    <w:rsid w:val="0072342F"/>
    <w:rsid w:val="0072397B"/>
    <w:rsid w:val="00723C47"/>
    <w:rsid w:val="00723CD4"/>
    <w:rsid w:val="00723F5A"/>
    <w:rsid w:val="00724521"/>
    <w:rsid w:val="00724552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4E9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49B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3B0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1FC3"/>
    <w:rsid w:val="007421FB"/>
    <w:rsid w:val="0074222B"/>
    <w:rsid w:val="007422B0"/>
    <w:rsid w:val="00742983"/>
    <w:rsid w:val="00742BD9"/>
    <w:rsid w:val="00742C65"/>
    <w:rsid w:val="00742C76"/>
    <w:rsid w:val="007433E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618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4CC"/>
    <w:rsid w:val="007617DA"/>
    <w:rsid w:val="00761DA9"/>
    <w:rsid w:val="0076239A"/>
    <w:rsid w:val="00762640"/>
    <w:rsid w:val="00762ADE"/>
    <w:rsid w:val="00762B5B"/>
    <w:rsid w:val="00762C1D"/>
    <w:rsid w:val="00762D48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D0F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67FF0"/>
    <w:rsid w:val="00770086"/>
    <w:rsid w:val="00770274"/>
    <w:rsid w:val="00770394"/>
    <w:rsid w:val="007705C3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94F"/>
    <w:rsid w:val="00781CC0"/>
    <w:rsid w:val="00781EA2"/>
    <w:rsid w:val="00781FBB"/>
    <w:rsid w:val="007824B4"/>
    <w:rsid w:val="007827CB"/>
    <w:rsid w:val="00782F35"/>
    <w:rsid w:val="00783288"/>
    <w:rsid w:val="00783378"/>
    <w:rsid w:val="00783410"/>
    <w:rsid w:val="007835ED"/>
    <w:rsid w:val="0078387D"/>
    <w:rsid w:val="00783F5B"/>
    <w:rsid w:val="00783F67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536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61E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360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759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2C2D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3E3"/>
    <w:rsid w:val="007C0838"/>
    <w:rsid w:val="007C129C"/>
    <w:rsid w:val="007C12C8"/>
    <w:rsid w:val="007C1CDE"/>
    <w:rsid w:val="007C20AA"/>
    <w:rsid w:val="007C232C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41A"/>
    <w:rsid w:val="007C4441"/>
    <w:rsid w:val="007C473C"/>
    <w:rsid w:val="007C4AC7"/>
    <w:rsid w:val="007C4B58"/>
    <w:rsid w:val="007C4D18"/>
    <w:rsid w:val="007C5163"/>
    <w:rsid w:val="007C57D2"/>
    <w:rsid w:val="007C58A1"/>
    <w:rsid w:val="007C62A8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5D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91C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150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5FF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AFE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729"/>
    <w:rsid w:val="00816A65"/>
    <w:rsid w:val="00816E7D"/>
    <w:rsid w:val="008170A8"/>
    <w:rsid w:val="00817703"/>
    <w:rsid w:val="00817DC5"/>
    <w:rsid w:val="008203BD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7F5"/>
    <w:rsid w:val="008309D8"/>
    <w:rsid w:val="00830B5D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1C43"/>
    <w:rsid w:val="00831F17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1F"/>
    <w:rsid w:val="00835082"/>
    <w:rsid w:val="00835B68"/>
    <w:rsid w:val="00835C33"/>
    <w:rsid w:val="00835D91"/>
    <w:rsid w:val="00836304"/>
    <w:rsid w:val="00836416"/>
    <w:rsid w:val="008364CC"/>
    <w:rsid w:val="008364F9"/>
    <w:rsid w:val="0083705A"/>
    <w:rsid w:val="0083755C"/>
    <w:rsid w:val="00837672"/>
    <w:rsid w:val="00837719"/>
    <w:rsid w:val="0083776E"/>
    <w:rsid w:val="00837943"/>
    <w:rsid w:val="00837E87"/>
    <w:rsid w:val="00837F71"/>
    <w:rsid w:val="0084008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7BF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6957"/>
    <w:rsid w:val="00847589"/>
    <w:rsid w:val="00847B90"/>
    <w:rsid w:val="00847C34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D5E"/>
    <w:rsid w:val="0086224E"/>
    <w:rsid w:val="00862369"/>
    <w:rsid w:val="008623E9"/>
    <w:rsid w:val="0086261D"/>
    <w:rsid w:val="008626ED"/>
    <w:rsid w:val="00862875"/>
    <w:rsid w:val="008629F3"/>
    <w:rsid w:val="00862C52"/>
    <w:rsid w:val="0086301B"/>
    <w:rsid w:val="008639E5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AB7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4820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6F5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CCB"/>
    <w:rsid w:val="00883D0D"/>
    <w:rsid w:val="0088418F"/>
    <w:rsid w:val="0088483B"/>
    <w:rsid w:val="00884A3C"/>
    <w:rsid w:val="00884FF3"/>
    <w:rsid w:val="008850B7"/>
    <w:rsid w:val="00885258"/>
    <w:rsid w:val="008852FB"/>
    <w:rsid w:val="00885865"/>
    <w:rsid w:val="00885906"/>
    <w:rsid w:val="00885A3C"/>
    <w:rsid w:val="00885B3C"/>
    <w:rsid w:val="00885EF4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7C7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2E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0B37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D3C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BE"/>
    <w:rsid w:val="008B70FD"/>
    <w:rsid w:val="008B718A"/>
    <w:rsid w:val="008B7447"/>
    <w:rsid w:val="008B747B"/>
    <w:rsid w:val="008B7899"/>
    <w:rsid w:val="008B7DAC"/>
    <w:rsid w:val="008C0932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9F4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36A"/>
    <w:rsid w:val="008D6860"/>
    <w:rsid w:val="008D694B"/>
    <w:rsid w:val="008D6E4A"/>
    <w:rsid w:val="008D6E83"/>
    <w:rsid w:val="008D7063"/>
    <w:rsid w:val="008D7273"/>
    <w:rsid w:val="008D74D9"/>
    <w:rsid w:val="008D76D3"/>
    <w:rsid w:val="008D7767"/>
    <w:rsid w:val="008D7AB9"/>
    <w:rsid w:val="008D7D46"/>
    <w:rsid w:val="008D7DA7"/>
    <w:rsid w:val="008D7DC6"/>
    <w:rsid w:val="008E066E"/>
    <w:rsid w:val="008E0E2D"/>
    <w:rsid w:val="008E0E59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31E"/>
    <w:rsid w:val="008E56EA"/>
    <w:rsid w:val="008E5874"/>
    <w:rsid w:val="008E596F"/>
    <w:rsid w:val="008E5B1C"/>
    <w:rsid w:val="008E5B23"/>
    <w:rsid w:val="008E6089"/>
    <w:rsid w:val="008E628A"/>
    <w:rsid w:val="008E64A7"/>
    <w:rsid w:val="008E68B8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25F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36"/>
    <w:rsid w:val="009005FB"/>
    <w:rsid w:val="00900609"/>
    <w:rsid w:val="00900D6C"/>
    <w:rsid w:val="00900FC1"/>
    <w:rsid w:val="009014F9"/>
    <w:rsid w:val="009017C4"/>
    <w:rsid w:val="009017D7"/>
    <w:rsid w:val="00901885"/>
    <w:rsid w:val="00901AEB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B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63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B9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0B3"/>
    <w:rsid w:val="00930254"/>
    <w:rsid w:val="00930A23"/>
    <w:rsid w:val="00930D8C"/>
    <w:rsid w:val="0093112E"/>
    <w:rsid w:val="00931380"/>
    <w:rsid w:val="00931527"/>
    <w:rsid w:val="00931E8A"/>
    <w:rsid w:val="00932709"/>
    <w:rsid w:val="00932C7D"/>
    <w:rsid w:val="00932F69"/>
    <w:rsid w:val="00932FBB"/>
    <w:rsid w:val="00933091"/>
    <w:rsid w:val="0093361D"/>
    <w:rsid w:val="009342D2"/>
    <w:rsid w:val="009344F7"/>
    <w:rsid w:val="00934597"/>
    <w:rsid w:val="0093462E"/>
    <w:rsid w:val="00934670"/>
    <w:rsid w:val="00935054"/>
    <w:rsid w:val="00935077"/>
    <w:rsid w:val="0093522B"/>
    <w:rsid w:val="009353FE"/>
    <w:rsid w:val="00935B8E"/>
    <w:rsid w:val="0093617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1B8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9DB"/>
    <w:rsid w:val="00945B24"/>
    <w:rsid w:val="00945C73"/>
    <w:rsid w:val="00945D5F"/>
    <w:rsid w:val="00945D68"/>
    <w:rsid w:val="00945DB9"/>
    <w:rsid w:val="00945FC8"/>
    <w:rsid w:val="0094600F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A29"/>
    <w:rsid w:val="00955C8D"/>
    <w:rsid w:val="00955EC5"/>
    <w:rsid w:val="00955EFC"/>
    <w:rsid w:val="00956373"/>
    <w:rsid w:val="009563AE"/>
    <w:rsid w:val="0095646E"/>
    <w:rsid w:val="00956B35"/>
    <w:rsid w:val="00956E4D"/>
    <w:rsid w:val="0095749A"/>
    <w:rsid w:val="009576E2"/>
    <w:rsid w:val="00957810"/>
    <w:rsid w:val="00957AF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3FB"/>
    <w:rsid w:val="00963414"/>
    <w:rsid w:val="0096356A"/>
    <w:rsid w:val="009635B1"/>
    <w:rsid w:val="00963E4B"/>
    <w:rsid w:val="00964094"/>
    <w:rsid w:val="00964334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5F81"/>
    <w:rsid w:val="0096604C"/>
    <w:rsid w:val="009661C1"/>
    <w:rsid w:val="009666AD"/>
    <w:rsid w:val="009667BA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2F55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2B2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1B2"/>
    <w:rsid w:val="00983C31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32C"/>
    <w:rsid w:val="009914FF"/>
    <w:rsid w:val="00991578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3A8C"/>
    <w:rsid w:val="009945E2"/>
    <w:rsid w:val="00994B2C"/>
    <w:rsid w:val="009958FC"/>
    <w:rsid w:val="00995FE2"/>
    <w:rsid w:val="009964CF"/>
    <w:rsid w:val="00996877"/>
    <w:rsid w:val="00997026"/>
    <w:rsid w:val="009973B9"/>
    <w:rsid w:val="00997582"/>
    <w:rsid w:val="009976FA"/>
    <w:rsid w:val="00997745"/>
    <w:rsid w:val="009977EA"/>
    <w:rsid w:val="00997B4D"/>
    <w:rsid w:val="00997FF0"/>
    <w:rsid w:val="009A0737"/>
    <w:rsid w:val="009A08D2"/>
    <w:rsid w:val="009A0A09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22"/>
    <w:rsid w:val="009A33F9"/>
    <w:rsid w:val="009A3763"/>
    <w:rsid w:val="009A38BA"/>
    <w:rsid w:val="009A3B6B"/>
    <w:rsid w:val="009A3C3C"/>
    <w:rsid w:val="009A463F"/>
    <w:rsid w:val="009A46F2"/>
    <w:rsid w:val="009A48AC"/>
    <w:rsid w:val="009A4B60"/>
    <w:rsid w:val="009A5A7E"/>
    <w:rsid w:val="009A5EA6"/>
    <w:rsid w:val="009A6237"/>
    <w:rsid w:val="009A6575"/>
    <w:rsid w:val="009A6B4B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35E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105"/>
    <w:rsid w:val="009B731A"/>
    <w:rsid w:val="009B7C7E"/>
    <w:rsid w:val="009C014A"/>
    <w:rsid w:val="009C032A"/>
    <w:rsid w:val="009C0489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BCD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C4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0DFD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91"/>
    <w:rsid w:val="009D2DE6"/>
    <w:rsid w:val="009D3225"/>
    <w:rsid w:val="009D3280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16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991"/>
    <w:rsid w:val="009E5A40"/>
    <w:rsid w:val="009E5D5B"/>
    <w:rsid w:val="009E60B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24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2FB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D25"/>
    <w:rsid w:val="00A05E6E"/>
    <w:rsid w:val="00A05E9C"/>
    <w:rsid w:val="00A071CD"/>
    <w:rsid w:val="00A0724F"/>
    <w:rsid w:val="00A07624"/>
    <w:rsid w:val="00A0763B"/>
    <w:rsid w:val="00A104B0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70A"/>
    <w:rsid w:val="00A149A8"/>
    <w:rsid w:val="00A14CD9"/>
    <w:rsid w:val="00A15047"/>
    <w:rsid w:val="00A151A4"/>
    <w:rsid w:val="00A15519"/>
    <w:rsid w:val="00A156BE"/>
    <w:rsid w:val="00A16D0A"/>
    <w:rsid w:val="00A16EE1"/>
    <w:rsid w:val="00A176BD"/>
    <w:rsid w:val="00A17927"/>
    <w:rsid w:val="00A17BB1"/>
    <w:rsid w:val="00A17C6A"/>
    <w:rsid w:val="00A17DA9"/>
    <w:rsid w:val="00A200B8"/>
    <w:rsid w:val="00A203FD"/>
    <w:rsid w:val="00A20672"/>
    <w:rsid w:val="00A20A6A"/>
    <w:rsid w:val="00A215A5"/>
    <w:rsid w:val="00A21B61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5B"/>
    <w:rsid w:val="00A249B7"/>
    <w:rsid w:val="00A24BC4"/>
    <w:rsid w:val="00A2513D"/>
    <w:rsid w:val="00A251E9"/>
    <w:rsid w:val="00A2524B"/>
    <w:rsid w:val="00A25B7A"/>
    <w:rsid w:val="00A266EB"/>
    <w:rsid w:val="00A26962"/>
    <w:rsid w:val="00A26A33"/>
    <w:rsid w:val="00A26C18"/>
    <w:rsid w:val="00A26C7F"/>
    <w:rsid w:val="00A26EE1"/>
    <w:rsid w:val="00A273BE"/>
    <w:rsid w:val="00A274B4"/>
    <w:rsid w:val="00A2758C"/>
    <w:rsid w:val="00A278D6"/>
    <w:rsid w:val="00A27CB1"/>
    <w:rsid w:val="00A30615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574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0F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B57"/>
    <w:rsid w:val="00A462C1"/>
    <w:rsid w:val="00A47785"/>
    <w:rsid w:val="00A47BE4"/>
    <w:rsid w:val="00A47C0E"/>
    <w:rsid w:val="00A502B7"/>
    <w:rsid w:val="00A5032F"/>
    <w:rsid w:val="00A5053D"/>
    <w:rsid w:val="00A50BA6"/>
    <w:rsid w:val="00A50E6B"/>
    <w:rsid w:val="00A5110C"/>
    <w:rsid w:val="00A514AD"/>
    <w:rsid w:val="00A51800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7F4"/>
    <w:rsid w:val="00A60834"/>
    <w:rsid w:val="00A609DA"/>
    <w:rsid w:val="00A60BB3"/>
    <w:rsid w:val="00A60CBF"/>
    <w:rsid w:val="00A60EED"/>
    <w:rsid w:val="00A61A9A"/>
    <w:rsid w:val="00A61B89"/>
    <w:rsid w:val="00A61FB5"/>
    <w:rsid w:val="00A622EB"/>
    <w:rsid w:val="00A62319"/>
    <w:rsid w:val="00A62733"/>
    <w:rsid w:val="00A62D2E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08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0"/>
    <w:rsid w:val="00A708B9"/>
    <w:rsid w:val="00A70911"/>
    <w:rsid w:val="00A70C0D"/>
    <w:rsid w:val="00A70EE8"/>
    <w:rsid w:val="00A711ED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3C2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082"/>
    <w:rsid w:val="00A8302D"/>
    <w:rsid w:val="00A836CC"/>
    <w:rsid w:val="00A83708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4A"/>
    <w:rsid w:val="00A92B60"/>
    <w:rsid w:val="00A93074"/>
    <w:rsid w:val="00A9323F"/>
    <w:rsid w:val="00A9345C"/>
    <w:rsid w:val="00A936AF"/>
    <w:rsid w:val="00A937B8"/>
    <w:rsid w:val="00A93879"/>
    <w:rsid w:val="00A93975"/>
    <w:rsid w:val="00A94153"/>
    <w:rsid w:val="00A9468C"/>
    <w:rsid w:val="00A94BB1"/>
    <w:rsid w:val="00A951AF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E3C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7B"/>
    <w:rsid w:val="00AB5CD7"/>
    <w:rsid w:val="00AB6351"/>
    <w:rsid w:val="00AB672E"/>
    <w:rsid w:val="00AB692B"/>
    <w:rsid w:val="00AB6C41"/>
    <w:rsid w:val="00AB7378"/>
    <w:rsid w:val="00AB7538"/>
    <w:rsid w:val="00AB78AD"/>
    <w:rsid w:val="00AB7BC4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405"/>
    <w:rsid w:val="00AC4FC5"/>
    <w:rsid w:val="00AC500B"/>
    <w:rsid w:val="00AC50AB"/>
    <w:rsid w:val="00AC56DC"/>
    <w:rsid w:val="00AC5871"/>
    <w:rsid w:val="00AC5B1B"/>
    <w:rsid w:val="00AC65FE"/>
    <w:rsid w:val="00AC6DD6"/>
    <w:rsid w:val="00AC74AA"/>
    <w:rsid w:val="00AC7702"/>
    <w:rsid w:val="00AC7C76"/>
    <w:rsid w:val="00AC7CD6"/>
    <w:rsid w:val="00AD0975"/>
    <w:rsid w:val="00AD0B4D"/>
    <w:rsid w:val="00AD0C00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09B"/>
    <w:rsid w:val="00AE0385"/>
    <w:rsid w:val="00AE073A"/>
    <w:rsid w:val="00AE0792"/>
    <w:rsid w:val="00AE0B8D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33B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8FE"/>
    <w:rsid w:val="00AE7BA9"/>
    <w:rsid w:val="00AE7E41"/>
    <w:rsid w:val="00AF026A"/>
    <w:rsid w:val="00AF096D"/>
    <w:rsid w:val="00AF0E8A"/>
    <w:rsid w:val="00AF0F85"/>
    <w:rsid w:val="00AF1020"/>
    <w:rsid w:val="00AF1806"/>
    <w:rsid w:val="00AF19FE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76D"/>
    <w:rsid w:val="00AF7A74"/>
    <w:rsid w:val="00AF7B46"/>
    <w:rsid w:val="00AF7CC4"/>
    <w:rsid w:val="00AF7D28"/>
    <w:rsid w:val="00B0033D"/>
    <w:rsid w:val="00B004F5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AD4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3E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B96"/>
    <w:rsid w:val="00B13DF6"/>
    <w:rsid w:val="00B13E09"/>
    <w:rsid w:val="00B13FBE"/>
    <w:rsid w:val="00B1406D"/>
    <w:rsid w:val="00B144DB"/>
    <w:rsid w:val="00B14A76"/>
    <w:rsid w:val="00B14EF3"/>
    <w:rsid w:val="00B15197"/>
    <w:rsid w:val="00B155DF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4B"/>
    <w:rsid w:val="00B20955"/>
    <w:rsid w:val="00B20BD6"/>
    <w:rsid w:val="00B20F13"/>
    <w:rsid w:val="00B20FEB"/>
    <w:rsid w:val="00B21201"/>
    <w:rsid w:val="00B21596"/>
    <w:rsid w:val="00B217B1"/>
    <w:rsid w:val="00B2189E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41E0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9C0"/>
    <w:rsid w:val="00B32D65"/>
    <w:rsid w:val="00B32FC2"/>
    <w:rsid w:val="00B332E3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32"/>
    <w:rsid w:val="00B37398"/>
    <w:rsid w:val="00B37CDA"/>
    <w:rsid w:val="00B4023C"/>
    <w:rsid w:val="00B4028A"/>
    <w:rsid w:val="00B4045B"/>
    <w:rsid w:val="00B40481"/>
    <w:rsid w:val="00B405D1"/>
    <w:rsid w:val="00B40872"/>
    <w:rsid w:val="00B40E3C"/>
    <w:rsid w:val="00B4128E"/>
    <w:rsid w:val="00B41375"/>
    <w:rsid w:val="00B414F9"/>
    <w:rsid w:val="00B41A8E"/>
    <w:rsid w:val="00B42338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5B"/>
    <w:rsid w:val="00B449F5"/>
    <w:rsid w:val="00B44C38"/>
    <w:rsid w:val="00B44FED"/>
    <w:rsid w:val="00B45136"/>
    <w:rsid w:val="00B45E3F"/>
    <w:rsid w:val="00B46619"/>
    <w:rsid w:val="00B46626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3BF"/>
    <w:rsid w:val="00B5210C"/>
    <w:rsid w:val="00B521D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A19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1E98"/>
    <w:rsid w:val="00B6277D"/>
    <w:rsid w:val="00B62C36"/>
    <w:rsid w:val="00B62E21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7E0"/>
    <w:rsid w:val="00B67B28"/>
    <w:rsid w:val="00B71404"/>
    <w:rsid w:val="00B71654"/>
    <w:rsid w:val="00B72700"/>
    <w:rsid w:val="00B72A01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F41"/>
    <w:rsid w:val="00B75037"/>
    <w:rsid w:val="00B75652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0CD7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3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42B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99C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302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248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9B5"/>
    <w:rsid w:val="00BB1B33"/>
    <w:rsid w:val="00BB1CB4"/>
    <w:rsid w:val="00BB20AD"/>
    <w:rsid w:val="00BB2826"/>
    <w:rsid w:val="00BB2A51"/>
    <w:rsid w:val="00BB2DAB"/>
    <w:rsid w:val="00BB3277"/>
    <w:rsid w:val="00BB3C4C"/>
    <w:rsid w:val="00BB4044"/>
    <w:rsid w:val="00BB422F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89A"/>
    <w:rsid w:val="00BC0AA7"/>
    <w:rsid w:val="00BC0D37"/>
    <w:rsid w:val="00BC0D81"/>
    <w:rsid w:val="00BC10F2"/>
    <w:rsid w:val="00BC158A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32"/>
    <w:rsid w:val="00BC3FB9"/>
    <w:rsid w:val="00BC40B6"/>
    <w:rsid w:val="00BC40C0"/>
    <w:rsid w:val="00BC40D4"/>
    <w:rsid w:val="00BC42FF"/>
    <w:rsid w:val="00BC43DE"/>
    <w:rsid w:val="00BC446A"/>
    <w:rsid w:val="00BC44B6"/>
    <w:rsid w:val="00BC45BF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7BF"/>
    <w:rsid w:val="00BD19B2"/>
    <w:rsid w:val="00BD19D3"/>
    <w:rsid w:val="00BD1A14"/>
    <w:rsid w:val="00BD2800"/>
    <w:rsid w:val="00BD28DE"/>
    <w:rsid w:val="00BD2E23"/>
    <w:rsid w:val="00BD3459"/>
    <w:rsid w:val="00BD3748"/>
    <w:rsid w:val="00BD3786"/>
    <w:rsid w:val="00BD37CC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E6E51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A33"/>
    <w:rsid w:val="00BF1C8C"/>
    <w:rsid w:val="00BF1C96"/>
    <w:rsid w:val="00BF1D65"/>
    <w:rsid w:val="00BF1F29"/>
    <w:rsid w:val="00BF22CC"/>
    <w:rsid w:val="00BF241E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DAB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58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2C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758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25A"/>
    <w:rsid w:val="00C2483F"/>
    <w:rsid w:val="00C256C6"/>
    <w:rsid w:val="00C25B08"/>
    <w:rsid w:val="00C25DB1"/>
    <w:rsid w:val="00C25F58"/>
    <w:rsid w:val="00C2602B"/>
    <w:rsid w:val="00C2679A"/>
    <w:rsid w:val="00C267E4"/>
    <w:rsid w:val="00C26E16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6AF"/>
    <w:rsid w:val="00C317FB"/>
    <w:rsid w:val="00C31DA9"/>
    <w:rsid w:val="00C31FA2"/>
    <w:rsid w:val="00C33222"/>
    <w:rsid w:val="00C3346F"/>
    <w:rsid w:val="00C3387E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1F15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2A9"/>
    <w:rsid w:val="00C459C0"/>
    <w:rsid w:val="00C45C12"/>
    <w:rsid w:val="00C45E96"/>
    <w:rsid w:val="00C464DB"/>
    <w:rsid w:val="00C4679E"/>
    <w:rsid w:val="00C467B5"/>
    <w:rsid w:val="00C4708F"/>
    <w:rsid w:val="00C472D5"/>
    <w:rsid w:val="00C47388"/>
    <w:rsid w:val="00C478FC"/>
    <w:rsid w:val="00C479CA"/>
    <w:rsid w:val="00C50221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E7E"/>
    <w:rsid w:val="00C540AC"/>
    <w:rsid w:val="00C54480"/>
    <w:rsid w:val="00C547A4"/>
    <w:rsid w:val="00C5498D"/>
    <w:rsid w:val="00C54BC6"/>
    <w:rsid w:val="00C55125"/>
    <w:rsid w:val="00C55A11"/>
    <w:rsid w:val="00C55B28"/>
    <w:rsid w:val="00C55BF6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991"/>
    <w:rsid w:val="00C60D70"/>
    <w:rsid w:val="00C610E4"/>
    <w:rsid w:val="00C61A81"/>
    <w:rsid w:val="00C61B95"/>
    <w:rsid w:val="00C6216C"/>
    <w:rsid w:val="00C62CA8"/>
    <w:rsid w:val="00C62D07"/>
    <w:rsid w:val="00C62D76"/>
    <w:rsid w:val="00C63183"/>
    <w:rsid w:val="00C654CA"/>
    <w:rsid w:val="00C6550D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3DE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4B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2E"/>
    <w:rsid w:val="00C90C4A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4F63"/>
    <w:rsid w:val="00C95C52"/>
    <w:rsid w:val="00C96287"/>
    <w:rsid w:val="00C96600"/>
    <w:rsid w:val="00C96640"/>
    <w:rsid w:val="00C967D1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3E9D"/>
    <w:rsid w:val="00CA400C"/>
    <w:rsid w:val="00CA4985"/>
    <w:rsid w:val="00CA4D16"/>
    <w:rsid w:val="00CA4FAE"/>
    <w:rsid w:val="00CA52F8"/>
    <w:rsid w:val="00CA6524"/>
    <w:rsid w:val="00CA6A41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23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49A"/>
    <w:rsid w:val="00CB7835"/>
    <w:rsid w:val="00CB7B30"/>
    <w:rsid w:val="00CB7C3E"/>
    <w:rsid w:val="00CC02EB"/>
    <w:rsid w:val="00CC03C1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E68"/>
    <w:rsid w:val="00CC46E7"/>
    <w:rsid w:val="00CC4742"/>
    <w:rsid w:val="00CC4760"/>
    <w:rsid w:val="00CC4859"/>
    <w:rsid w:val="00CC489F"/>
    <w:rsid w:val="00CC4A70"/>
    <w:rsid w:val="00CC4D56"/>
    <w:rsid w:val="00CC4FE2"/>
    <w:rsid w:val="00CC502F"/>
    <w:rsid w:val="00CC5D5D"/>
    <w:rsid w:val="00CC67A6"/>
    <w:rsid w:val="00CC6E99"/>
    <w:rsid w:val="00CC712E"/>
    <w:rsid w:val="00CC7A06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E36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C50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125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5A1"/>
    <w:rsid w:val="00CF7DC9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7E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982"/>
    <w:rsid w:val="00D05BEA"/>
    <w:rsid w:val="00D05C7C"/>
    <w:rsid w:val="00D05E5A"/>
    <w:rsid w:val="00D06130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592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7E7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CCF"/>
    <w:rsid w:val="00D24EBA"/>
    <w:rsid w:val="00D25583"/>
    <w:rsid w:val="00D257C1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B7"/>
    <w:rsid w:val="00D27575"/>
    <w:rsid w:val="00D27946"/>
    <w:rsid w:val="00D30191"/>
    <w:rsid w:val="00D305C9"/>
    <w:rsid w:val="00D30B0E"/>
    <w:rsid w:val="00D311C6"/>
    <w:rsid w:val="00D32E38"/>
    <w:rsid w:val="00D32F7A"/>
    <w:rsid w:val="00D32FD3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24A"/>
    <w:rsid w:val="00D35601"/>
    <w:rsid w:val="00D356FB"/>
    <w:rsid w:val="00D35808"/>
    <w:rsid w:val="00D358D6"/>
    <w:rsid w:val="00D35AAB"/>
    <w:rsid w:val="00D35BBE"/>
    <w:rsid w:val="00D35BF9"/>
    <w:rsid w:val="00D362E7"/>
    <w:rsid w:val="00D3633B"/>
    <w:rsid w:val="00D365EA"/>
    <w:rsid w:val="00D366FB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28B"/>
    <w:rsid w:val="00D41602"/>
    <w:rsid w:val="00D41B92"/>
    <w:rsid w:val="00D42401"/>
    <w:rsid w:val="00D42447"/>
    <w:rsid w:val="00D4249E"/>
    <w:rsid w:val="00D42F05"/>
    <w:rsid w:val="00D43103"/>
    <w:rsid w:val="00D4365A"/>
    <w:rsid w:val="00D4367A"/>
    <w:rsid w:val="00D4382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870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3B92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762"/>
    <w:rsid w:val="00D61800"/>
    <w:rsid w:val="00D61BA8"/>
    <w:rsid w:val="00D6225C"/>
    <w:rsid w:val="00D6239E"/>
    <w:rsid w:val="00D6249C"/>
    <w:rsid w:val="00D624E8"/>
    <w:rsid w:val="00D62F01"/>
    <w:rsid w:val="00D63209"/>
    <w:rsid w:val="00D63664"/>
    <w:rsid w:val="00D63F86"/>
    <w:rsid w:val="00D64088"/>
    <w:rsid w:val="00D641CA"/>
    <w:rsid w:val="00D641D2"/>
    <w:rsid w:val="00D64384"/>
    <w:rsid w:val="00D64977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836"/>
    <w:rsid w:val="00D679A6"/>
    <w:rsid w:val="00D67BCB"/>
    <w:rsid w:val="00D67DA1"/>
    <w:rsid w:val="00D67E42"/>
    <w:rsid w:val="00D7002D"/>
    <w:rsid w:val="00D700FD"/>
    <w:rsid w:val="00D70181"/>
    <w:rsid w:val="00D70F71"/>
    <w:rsid w:val="00D714F9"/>
    <w:rsid w:val="00D7163A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625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BB2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420"/>
    <w:rsid w:val="00D8757B"/>
    <w:rsid w:val="00D875A9"/>
    <w:rsid w:val="00D87743"/>
    <w:rsid w:val="00D87912"/>
    <w:rsid w:val="00D903DC"/>
    <w:rsid w:val="00D904B9"/>
    <w:rsid w:val="00D90581"/>
    <w:rsid w:val="00D90767"/>
    <w:rsid w:val="00D90B7F"/>
    <w:rsid w:val="00D90D70"/>
    <w:rsid w:val="00D90D77"/>
    <w:rsid w:val="00D90DD5"/>
    <w:rsid w:val="00D91692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647"/>
    <w:rsid w:val="00D957D1"/>
    <w:rsid w:val="00D95DFC"/>
    <w:rsid w:val="00D95DFE"/>
    <w:rsid w:val="00D96875"/>
    <w:rsid w:val="00D969E9"/>
    <w:rsid w:val="00D9747D"/>
    <w:rsid w:val="00D97890"/>
    <w:rsid w:val="00D97BD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27DE"/>
    <w:rsid w:val="00DA303E"/>
    <w:rsid w:val="00DA3401"/>
    <w:rsid w:val="00DA3477"/>
    <w:rsid w:val="00DA3B71"/>
    <w:rsid w:val="00DA402B"/>
    <w:rsid w:val="00DA4691"/>
    <w:rsid w:val="00DA4C86"/>
    <w:rsid w:val="00DA51B9"/>
    <w:rsid w:val="00DA579A"/>
    <w:rsid w:val="00DA5AA6"/>
    <w:rsid w:val="00DA5B4B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87D"/>
    <w:rsid w:val="00DB29A7"/>
    <w:rsid w:val="00DB2ADA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366"/>
    <w:rsid w:val="00DC0688"/>
    <w:rsid w:val="00DC0E8D"/>
    <w:rsid w:val="00DC1616"/>
    <w:rsid w:val="00DC19B8"/>
    <w:rsid w:val="00DC257B"/>
    <w:rsid w:val="00DC259C"/>
    <w:rsid w:val="00DC29E7"/>
    <w:rsid w:val="00DC376F"/>
    <w:rsid w:val="00DC3A24"/>
    <w:rsid w:val="00DC3D57"/>
    <w:rsid w:val="00DC44EC"/>
    <w:rsid w:val="00DC479B"/>
    <w:rsid w:val="00DC481C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BD9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D53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21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5E77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7A0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6E06"/>
    <w:rsid w:val="00DF727F"/>
    <w:rsid w:val="00DF7B27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441"/>
    <w:rsid w:val="00E07B6C"/>
    <w:rsid w:val="00E07DA8"/>
    <w:rsid w:val="00E10126"/>
    <w:rsid w:val="00E1071E"/>
    <w:rsid w:val="00E10B96"/>
    <w:rsid w:val="00E11048"/>
    <w:rsid w:val="00E125DE"/>
    <w:rsid w:val="00E12640"/>
    <w:rsid w:val="00E12F63"/>
    <w:rsid w:val="00E138E5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4C9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559"/>
    <w:rsid w:val="00E266F7"/>
    <w:rsid w:val="00E26706"/>
    <w:rsid w:val="00E268B5"/>
    <w:rsid w:val="00E26ADA"/>
    <w:rsid w:val="00E26CED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01E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8B5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831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09B"/>
    <w:rsid w:val="00E443EA"/>
    <w:rsid w:val="00E44D73"/>
    <w:rsid w:val="00E450CD"/>
    <w:rsid w:val="00E452A2"/>
    <w:rsid w:val="00E45685"/>
    <w:rsid w:val="00E45CD6"/>
    <w:rsid w:val="00E45E4B"/>
    <w:rsid w:val="00E462D7"/>
    <w:rsid w:val="00E4688C"/>
    <w:rsid w:val="00E46BA9"/>
    <w:rsid w:val="00E46C14"/>
    <w:rsid w:val="00E46D13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6B7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DEE"/>
    <w:rsid w:val="00E636DF"/>
    <w:rsid w:val="00E63DC4"/>
    <w:rsid w:val="00E640DC"/>
    <w:rsid w:val="00E64A23"/>
    <w:rsid w:val="00E65114"/>
    <w:rsid w:val="00E65535"/>
    <w:rsid w:val="00E657DB"/>
    <w:rsid w:val="00E658FA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8EE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1F98"/>
    <w:rsid w:val="00E82035"/>
    <w:rsid w:val="00E8222B"/>
    <w:rsid w:val="00E829C3"/>
    <w:rsid w:val="00E82BBA"/>
    <w:rsid w:val="00E833D3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B45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1E1D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26"/>
    <w:rsid w:val="00EB00F0"/>
    <w:rsid w:val="00EB04BD"/>
    <w:rsid w:val="00EB0600"/>
    <w:rsid w:val="00EB0710"/>
    <w:rsid w:val="00EB07B4"/>
    <w:rsid w:val="00EB08A6"/>
    <w:rsid w:val="00EB13EE"/>
    <w:rsid w:val="00EB15DC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194"/>
    <w:rsid w:val="00EB5608"/>
    <w:rsid w:val="00EB5716"/>
    <w:rsid w:val="00EB5C8C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A0A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DA0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827"/>
    <w:rsid w:val="00ED4E60"/>
    <w:rsid w:val="00ED4E71"/>
    <w:rsid w:val="00ED510E"/>
    <w:rsid w:val="00ED5490"/>
    <w:rsid w:val="00ED5784"/>
    <w:rsid w:val="00ED578B"/>
    <w:rsid w:val="00ED5819"/>
    <w:rsid w:val="00ED5A97"/>
    <w:rsid w:val="00ED5B44"/>
    <w:rsid w:val="00ED6015"/>
    <w:rsid w:val="00ED65AC"/>
    <w:rsid w:val="00ED65C1"/>
    <w:rsid w:val="00ED67D3"/>
    <w:rsid w:val="00ED6963"/>
    <w:rsid w:val="00ED6E18"/>
    <w:rsid w:val="00ED7535"/>
    <w:rsid w:val="00ED77E2"/>
    <w:rsid w:val="00ED79F4"/>
    <w:rsid w:val="00ED7DF3"/>
    <w:rsid w:val="00ED7F6E"/>
    <w:rsid w:val="00EE084B"/>
    <w:rsid w:val="00EE0A62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D30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5E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5C88"/>
    <w:rsid w:val="00EF677F"/>
    <w:rsid w:val="00EF69C5"/>
    <w:rsid w:val="00EF6BE6"/>
    <w:rsid w:val="00EF6BE8"/>
    <w:rsid w:val="00EF6ED1"/>
    <w:rsid w:val="00EF7B6C"/>
    <w:rsid w:val="00EF7FE5"/>
    <w:rsid w:val="00F002BC"/>
    <w:rsid w:val="00F0091E"/>
    <w:rsid w:val="00F00CC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010"/>
    <w:rsid w:val="00F0340E"/>
    <w:rsid w:val="00F0468A"/>
    <w:rsid w:val="00F04888"/>
    <w:rsid w:val="00F0492E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6DD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5E1"/>
    <w:rsid w:val="00F12651"/>
    <w:rsid w:val="00F12662"/>
    <w:rsid w:val="00F130F2"/>
    <w:rsid w:val="00F1317A"/>
    <w:rsid w:val="00F13BC5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0C4"/>
    <w:rsid w:val="00F306CF"/>
    <w:rsid w:val="00F30E46"/>
    <w:rsid w:val="00F3128C"/>
    <w:rsid w:val="00F318C5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E9B"/>
    <w:rsid w:val="00F34F5B"/>
    <w:rsid w:val="00F35207"/>
    <w:rsid w:val="00F353F5"/>
    <w:rsid w:val="00F35400"/>
    <w:rsid w:val="00F35908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9DA"/>
    <w:rsid w:val="00F40B79"/>
    <w:rsid w:val="00F40DB9"/>
    <w:rsid w:val="00F4110B"/>
    <w:rsid w:val="00F41191"/>
    <w:rsid w:val="00F4130C"/>
    <w:rsid w:val="00F4155E"/>
    <w:rsid w:val="00F417AD"/>
    <w:rsid w:val="00F418E6"/>
    <w:rsid w:val="00F4251A"/>
    <w:rsid w:val="00F4266F"/>
    <w:rsid w:val="00F4296B"/>
    <w:rsid w:val="00F42D27"/>
    <w:rsid w:val="00F43136"/>
    <w:rsid w:val="00F432B5"/>
    <w:rsid w:val="00F43311"/>
    <w:rsid w:val="00F4340F"/>
    <w:rsid w:val="00F437A1"/>
    <w:rsid w:val="00F439DC"/>
    <w:rsid w:val="00F43A56"/>
    <w:rsid w:val="00F43B48"/>
    <w:rsid w:val="00F44190"/>
    <w:rsid w:val="00F44269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6EAE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57B"/>
    <w:rsid w:val="00F51958"/>
    <w:rsid w:val="00F519C3"/>
    <w:rsid w:val="00F51D19"/>
    <w:rsid w:val="00F51E62"/>
    <w:rsid w:val="00F51EF4"/>
    <w:rsid w:val="00F520A7"/>
    <w:rsid w:val="00F52200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4DE"/>
    <w:rsid w:val="00F637C4"/>
    <w:rsid w:val="00F63DBD"/>
    <w:rsid w:val="00F64101"/>
    <w:rsid w:val="00F645CF"/>
    <w:rsid w:val="00F648E9"/>
    <w:rsid w:val="00F64C48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D05"/>
    <w:rsid w:val="00F718AB"/>
    <w:rsid w:val="00F71979"/>
    <w:rsid w:val="00F71A7E"/>
    <w:rsid w:val="00F71AD2"/>
    <w:rsid w:val="00F71C65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C64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E1F"/>
    <w:rsid w:val="00F800F2"/>
    <w:rsid w:val="00F801A9"/>
    <w:rsid w:val="00F801C4"/>
    <w:rsid w:val="00F81163"/>
    <w:rsid w:val="00F81245"/>
    <w:rsid w:val="00F814C7"/>
    <w:rsid w:val="00F81544"/>
    <w:rsid w:val="00F81BBD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BAC"/>
    <w:rsid w:val="00F83D48"/>
    <w:rsid w:val="00F843FD"/>
    <w:rsid w:val="00F84AC1"/>
    <w:rsid w:val="00F84AE1"/>
    <w:rsid w:val="00F84AF8"/>
    <w:rsid w:val="00F84B0B"/>
    <w:rsid w:val="00F85325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23D"/>
    <w:rsid w:val="00F87BA1"/>
    <w:rsid w:val="00F87E1C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19D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016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1B"/>
    <w:rsid w:val="00FC257D"/>
    <w:rsid w:val="00FC2959"/>
    <w:rsid w:val="00FC2DB7"/>
    <w:rsid w:val="00FC3327"/>
    <w:rsid w:val="00FC3C40"/>
    <w:rsid w:val="00FC41E3"/>
    <w:rsid w:val="00FC49E0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6EE6"/>
    <w:rsid w:val="00FC72FB"/>
    <w:rsid w:val="00FC751C"/>
    <w:rsid w:val="00FC788D"/>
    <w:rsid w:val="00FC7EB8"/>
    <w:rsid w:val="00FC7F64"/>
    <w:rsid w:val="00FD012D"/>
    <w:rsid w:val="00FD03AB"/>
    <w:rsid w:val="00FD0559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12D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1C56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DF7"/>
    <w:rsid w:val="00FE3F17"/>
    <w:rsid w:val="00FE4242"/>
    <w:rsid w:val="00FE4574"/>
    <w:rsid w:val="00FE4F58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0DFD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67F2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6046E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a">
    <w:name w:val="List"/>
    <w:basedOn w:val="Normalny"/>
    <w:uiPriority w:val="99"/>
    <w:unhideWhenUsed/>
    <w:locked/>
    <w:rsid w:val="001F004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locked/>
    <w:rsid w:val="001F004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locked/>
    <w:rsid w:val="001F004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locked/>
    <w:rsid w:val="001F004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locked/>
    <w:rsid w:val="001F004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locked/>
    <w:rsid w:val="001F0040"/>
    <w:pPr>
      <w:numPr>
        <w:numId w:val="45"/>
      </w:numPr>
      <w:contextualSpacing/>
    </w:pPr>
  </w:style>
  <w:style w:type="paragraph" w:styleId="Listapunktowana4">
    <w:name w:val="List Bullet 4"/>
    <w:basedOn w:val="Normalny"/>
    <w:uiPriority w:val="99"/>
    <w:unhideWhenUsed/>
    <w:locked/>
    <w:rsid w:val="001F0040"/>
    <w:pPr>
      <w:numPr>
        <w:numId w:val="46"/>
      </w:numPr>
      <w:contextualSpacing/>
    </w:pPr>
  </w:style>
  <w:style w:type="paragraph" w:styleId="Lista-kontynuacja">
    <w:name w:val="List Continue"/>
    <w:basedOn w:val="Normalny"/>
    <w:uiPriority w:val="99"/>
    <w:unhideWhenUsed/>
    <w:locked/>
    <w:rsid w:val="001F0040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locked/>
    <w:rsid w:val="001F0040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locked/>
    <w:rsid w:val="001F0040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1F0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locked/>
    <w:rsid w:val="001F004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F0040"/>
    <w:rPr>
      <w:rFonts w:cs="Times New Roman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1F004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004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67F2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6046E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a">
    <w:name w:val="List"/>
    <w:basedOn w:val="Normalny"/>
    <w:uiPriority w:val="99"/>
    <w:unhideWhenUsed/>
    <w:locked/>
    <w:rsid w:val="001F004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locked/>
    <w:rsid w:val="001F004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locked/>
    <w:rsid w:val="001F004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locked/>
    <w:rsid w:val="001F004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locked/>
    <w:rsid w:val="001F004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locked/>
    <w:rsid w:val="001F0040"/>
    <w:pPr>
      <w:numPr>
        <w:numId w:val="45"/>
      </w:numPr>
      <w:contextualSpacing/>
    </w:pPr>
  </w:style>
  <w:style w:type="paragraph" w:styleId="Listapunktowana4">
    <w:name w:val="List Bullet 4"/>
    <w:basedOn w:val="Normalny"/>
    <w:uiPriority w:val="99"/>
    <w:unhideWhenUsed/>
    <w:locked/>
    <w:rsid w:val="001F0040"/>
    <w:pPr>
      <w:numPr>
        <w:numId w:val="46"/>
      </w:numPr>
      <w:contextualSpacing/>
    </w:pPr>
  </w:style>
  <w:style w:type="paragraph" w:styleId="Lista-kontynuacja">
    <w:name w:val="List Continue"/>
    <w:basedOn w:val="Normalny"/>
    <w:uiPriority w:val="99"/>
    <w:unhideWhenUsed/>
    <w:locked/>
    <w:rsid w:val="001F0040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locked/>
    <w:rsid w:val="001F0040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locked/>
    <w:rsid w:val="001F0040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1F0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locked/>
    <w:rsid w:val="001F004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F0040"/>
    <w:rPr>
      <w:rFonts w:cs="Times New Roman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1F004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004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E8F3-31F1-4EAD-82A3-5C137FA0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16</Pages>
  <Words>2491</Words>
  <Characters>17813</Characters>
  <Application>Microsoft Office Word</Application>
  <DocSecurity>0</DocSecurity>
  <Lines>148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20264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73</cp:revision>
  <cp:lastPrinted>2018-04-24T09:56:00Z</cp:lastPrinted>
  <dcterms:created xsi:type="dcterms:W3CDTF">2018-06-14T11:24:00Z</dcterms:created>
  <dcterms:modified xsi:type="dcterms:W3CDTF">2018-07-18T11:47:00Z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