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A819A88" w14:textId="741281DF" w:rsidR="005A6C4E" w:rsidRPr="006C50FF" w:rsidRDefault="005A6C4E" w:rsidP="001F3101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_GoBack"/>
      <w:bookmarkEnd w:id="0"/>
      <w:r w:rsidRPr="006C50FF">
        <w:rPr>
          <w:rFonts w:ascii="Open Sans" w:hAnsi="Open Sans" w:cs="Open Sans"/>
        </w:rPr>
        <w:t>Załącznik nr 1 do SIWZ</w:t>
      </w:r>
    </w:p>
    <w:p w14:paraId="491217E4" w14:textId="6E8156FF" w:rsidR="005A6C4E" w:rsidRPr="006C50FF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6C50FF">
        <w:rPr>
          <w:rFonts w:ascii="Open Sans" w:hAnsi="Open Sans" w:cs="Open Sans"/>
        </w:rPr>
        <w:t>OFERTA</w:t>
      </w:r>
      <w:r w:rsidR="00671165" w:rsidRPr="006C50FF">
        <w:rPr>
          <w:rFonts w:ascii="Open Sans" w:hAnsi="Open Sans" w:cs="Open Sans"/>
        </w:rPr>
        <w:t xml:space="preserve">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386"/>
      </w:tblGrid>
      <w:tr w:rsidR="006C50FF" w:rsidRPr="006C50FF" w14:paraId="09D90C0C" w14:textId="77777777" w:rsidTr="00BD2C12">
        <w:trPr>
          <w:cantSplit/>
          <w:trHeight w:val="10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606A" w14:textId="77777777" w:rsidR="005A6C4E" w:rsidRPr="006C50FF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6C50FF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B380" w14:textId="77777777" w:rsidR="005A6C4E" w:rsidRPr="006C50FF" w:rsidRDefault="005A6C4E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 w:rsidR="007D5993" w:rsidRPr="006C50FF"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6C50FF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6C50FF" w:rsidRPr="006C50FF" w14:paraId="42FDB761" w14:textId="77777777" w:rsidTr="00476AC4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D3F7" w14:textId="77777777" w:rsidR="005A6C4E" w:rsidRPr="006C50FF" w:rsidRDefault="005A6C4E" w:rsidP="000A4579">
            <w:pPr>
              <w:pStyle w:val="Styl1"/>
              <w:rPr>
                <w:rFonts w:ascii="Open Sans" w:hAnsi="Open Sans" w:cs="Open Sans"/>
              </w:rPr>
            </w:pPr>
            <w:r w:rsidRPr="006C50FF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9FFF" w14:textId="77777777" w:rsidR="005A6C4E" w:rsidRPr="006C50FF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C50FF" w:rsidRPr="006C50FF" w14:paraId="2690A93F" w14:textId="77777777" w:rsidTr="00476AC4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D17F" w14:textId="77777777" w:rsidR="005A6C4E" w:rsidRPr="006C50FF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A3AA" w14:textId="77777777" w:rsidR="005A6C4E" w:rsidRPr="006C50FF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C50FF" w:rsidRPr="006C50FF" w14:paraId="304E9B85" w14:textId="77777777" w:rsidTr="00476AC4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8C5D" w14:textId="77777777" w:rsidR="005A6C4E" w:rsidRPr="006C50FF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8148" w14:textId="77777777" w:rsidR="005A6C4E" w:rsidRPr="006C50FF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C50FF" w:rsidRPr="006C50FF" w14:paraId="7230E05B" w14:textId="77777777" w:rsidTr="00476AC4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1A87" w14:textId="77777777" w:rsidR="005A6C4E" w:rsidRPr="006C50FF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8562" w14:textId="77777777" w:rsidR="005A6C4E" w:rsidRPr="006C50FF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C50FF" w:rsidRPr="006C50FF" w14:paraId="06EBD03F" w14:textId="77777777" w:rsidTr="00476AC4">
        <w:trPr>
          <w:cantSplit/>
          <w:trHeight w:val="14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08A8" w14:textId="2C68CBD3" w:rsidR="00C225E5" w:rsidRPr="006C50FF" w:rsidRDefault="00E6096E" w:rsidP="00D15861">
            <w:pPr>
              <w:pStyle w:val="Styl"/>
              <w:tabs>
                <w:tab w:val="left" w:pos="3227"/>
              </w:tabs>
              <w:ind w:left="142"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(Dz. </w:t>
            </w:r>
            <w:r w:rsidR="00B222E2" w:rsidRPr="006C50FF">
              <w:rPr>
                <w:rFonts w:ascii="Open Sans" w:hAnsi="Open Sans"/>
                <w:sz w:val="18"/>
                <w:szCs w:val="18"/>
              </w:rPr>
              <w:t xml:space="preserve"> u</w:t>
            </w:r>
            <w:r w:rsidRPr="006C50FF">
              <w:rPr>
                <w:rFonts w:ascii="Open Sans" w:hAnsi="Open Sans"/>
                <w:sz w:val="18"/>
                <w:szCs w:val="18"/>
              </w:rPr>
              <w:t xml:space="preserve">. z </w:t>
            </w:r>
            <w:r w:rsidRPr="006C50FF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6C50FF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6C50FF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E9C6" w14:textId="6C74AE15" w:rsidR="00C225E5" w:rsidRPr="006C50FF" w:rsidRDefault="00C225E5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6093F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AE9F191" wp14:editId="4B7BE22D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4D6EAC2" id="Prostokąt 9" o:spid="_x0000_s1026" style="position:absolute;margin-left:88.6pt;margin-top:7.6pt;width:9.7pt;height:9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" fillcolor="window" strokecolor="windowText" strokeweight="1pt"/>
                  </w:pict>
                </mc:Fallback>
              </mc:AlternateContent>
            </w:r>
            <w:r w:rsidRPr="006C50FF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r w:rsidR="00497AEC" w:rsidRPr="006C50FF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6C50FF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6C50FF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74093B7A" w14:textId="2086BFB1" w:rsidR="00C225E5" w:rsidRPr="006C50FF" w:rsidRDefault="009A556F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6093F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093B348" wp14:editId="4DE1FBC2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3810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17989313" id="Prostokąt 8" o:spid="_x0000_s1026" style="position:absolute;margin-left:88.95pt;margin-top:.3pt;width:9.65pt;height: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Wjx6&#10;md4AAAAM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="00C225E5" w:rsidRPr="006C50FF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r w:rsidR="00497AEC" w:rsidRPr="006C50FF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225E5" w:rsidRPr="006C50FF">
              <w:rPr>
                <w:rFonts w:ascii="Open Sans" w:hAnsi="Open Sans" w:cs="Open Sans"/>
                <w:sz w:val="18"/>
                <w:szCs w:val="18"/>
              </w:rPr>
              <w:t>małym przedsiębiorcą**</w:t>
            </w:r>
          </w:p>
          <w:p w14:paraId="1AB4CF92" w14:textId="258BC69E" w:rsidR="00F77841" w:rsidRPr="006C50FF" w:rsidRDefault="00C225E5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 xml:space="preserve">                                  </w:t>
            </w:r>
            <w:r w:rsidR="009A556F" w:rsidRPr="0076093F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37C0434" wp14:editId="77BA4289">
                      <wp:extent cx="122555" cy="116840"/>
                      <wp:effectExtent l="0" t="0" r="10795" b="16510"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44FF20A0" id="Prostokąt 5" o:spid="_x0000_s1026" style="width:9.65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Zf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" fillcolor="window" strokecolor="windowText" strokeweight="1pt">
                      <w10:anchorlock/>
                    </v:rect>
                  </w:pict>
                </mc:Fallback>
              </mc:AlternateContent>
            </w:r>
            <w:r w:rsidRPr="006C50FF">
              <w:rPr>
                <w:rFonts w:ascii="Open Sans" w:hAnsi="Open Sans" w:cs="Open Sans"/>
                <w:sz w:val="18"/>
                <w:szCs w:val="18"/>
              </w:rPr>
              <w:t xml:space="preserve">   średnim przedsiębiorcą**</w:t>
            </w:r>
          </w:p>
          <w:p w14:paraId="213B9C67" w14:textId="54935A0E" w:rsidR="00053FAB" w:rsidRPr="006C50FF" w:rsidRDefault="009A556F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   pozostali przedsiębiorcy**</w:t>
            </w:r>
            <w:r w:rsidRPr="0076093F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300F725" wp14:editId="77FD6D9D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38100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31563AB" id="Prostokąt 10" o:spid="_x0000_s1026" style="position:absolute;margin-left:88.95pt;margin-top:3pt;width:9.65pt;height: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" fillcolor="window" strokecolor="windowText" strokeweight="1pt"/>
                  </w:pict>
                </mc:Fallback>
              </mc:AlternateContent>
            </w:r>
          </w:p>
        </w:tc>
      </w:tr>
    </w:tbl>
    <w:p w14:paraId="1FA0B68A" w14:textId="77777777" w:rsidR="005A6C4E" w:rsidRPr="006C50FF" w:rsidRDefault="005A6C4E" w:rsidP="005A6C4E">
      <w:pPr>
        <w:spacing w:before="120" w:after="120"/>
        <w:ind w:left="426" w:right="1"/>
        <w:jc w:val="both"/>
        <w:rPr>
          <w:rFonts w:ascii="Open Sans" w:hAnsi="Open Sans" w:cs="Open Sans"/>
          <w:sz w:val="6"/>
          <w:szCs w:val="6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5273"/>
      </w:tblGrid>
      <w:tr w:rsidR="006C50FF" w:rsidRPr="006C50FF" w14:paraId="65857F72" w14:textId="77777777" w:rsidTr="007D407D">
        <w:trPr>
          <w:trHeight w:val="1363"/>
        </w:trPr>
        <w:tc>
          <w:tcPr>
            <w:tcW w:w="3941" w:type="dxa"/>
            <w:vAlign w:val="center"/>
          </w:tcPr>
          <w:p w14:paraId="738781B4" w14:textId="77777777" w:rsidR="005A6C4E" w:rsidRPr="006C50FF" w:rsidRDefault="005A6C4E" w:rsidP="000A457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73" w:type="dxa"/>
            <w:vAlign w:val="center"/>
          </w:tcPr>
          <w:p w14:paraId="6187C6D7" w14:textId="77777777" w:rsidR="00DA7F28" w:rsidRPr="006C50FF" w:rsidRDefault="00DA7F28" w:rsidP="004C63E7">
            <w:pPr>
              <w:tabs>
                <w:tab w:val="left" w:pos="1260"/>
              </w:tabs>
              <w:spacing w:before="120" w:after="120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76093F">
              <w:rPr>
                <w:rFonts w:ascii="Open Sans" w:hAnsi="Open Sans" w:cs="Open Sans"/>
                <w:b/>
                <w:sz w:val="18"/>
                <w:szCs w:val="18"/>
              </w:rPr>
              <w:t>Budowa oświetlenia ulic w programie „Jaśniejszy Gdańsk”</w:t>
            </w:r>
            <w:r w:rsidRPr="0076093F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- edycja 2018 </w:t>
            </w:r>
            <w:r w:rsidRPr="0076093F">
              <w:rPr>
                <w:rFonts w:ascii="Open Sans" w:hAnsi="Open Sans" w:cs="Open Sans"/>
                <w:b/>
                <w:sz w:val="18"/>
                <w:szCs w:val="18"/>
              </w:rPr>
              <w:t xml:space="preserve"> Etap 12</w:t>
            </w:r>
          </w:p>
          <w:p w14:paraId="3087D1B9" w14:textId="1614F912" w:rsidR="00AF5EF8" w:rsidRPr="006C50FF" w:rsidRDefault="00DA7F28" w:rsidP="0076093F">
            <w:pPr>
              <w:pStyle w:val="Akapitzlist"/>
              <w:numPr>
                <w:ilvl w:val="2"/>
                <w:numId w:val="3"/>
              </w:numPr>
              <w:tabs>
                <w:tab w:val="clear" w:pos="2565"/>
                <w:tab w:val="left" w:pos="317"/>
              </w:tabs>
              <w:ind w:left="317" w:hanging="317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76093F">
              <w:rPr>
                <w:rFonts w:ascii="Open Sans" w:hAnsi="Open Sans" w:cs="Open Sans"/>
                <w:b/>
                <w:sz w:val="18"/>
                <w:szCs w:val="18"/>
              </w:rPr>
              <w:t xml:space="preserve">Budowa oświetlenia ul. Mazurskiej, ul. Orlej i </w:t>
            </w:r>
            <w:r w:rsidR="007D407D" w:rsidRPr="006C50FF">
              <w:rPr>
                <w:rFonts w:ascii="Open Sans" w:hAnsi="Open Sans" w:cs="Open Sans"/>
                <w:b/>
                <w:sz w:val="18"/>
                <w:szCs w:val="18"/>
              </w:rPr>
              <w:t xml:space="preserve">               </w:t>
            </w:r>
            <w:r w:rsidRPr="0076093F">
              <w:rPr>
                <w:rFonts w:ascii="Open Sans" w:hAnsi="Open Sans" w:cs="Open Sans"/>
                <w:b/>
                <w:sz w:val="18"/>
                <w:szCs w:val="18"/>
              </w:rPr>
              <w:t xml:space="preserve">ul. </w:t>
            </w:r>
            <w:proofErr w:type="spellStart"/>
            <w:r w:rsidRPr="0076093F">
              <w:rPr>
                <w:rFonts w:ascii="Open Sans" w:hAnsi="Open Sans" w:cs="Open Sans"/>
                <w:b/>
                <w:sz w:val="18"/>
                <w:szCs w:val="18"/>
              </w:rPr>
              <w:t>K.Puławskiego</w:t>
            </w:r>
            <w:proofErr w:type="spellEnd"/>
            <w:r w:rsidR="007D407D" w:rsidRPr="006C50FF">
              <w:rPr>
                <w:rFonts w:ascii="Open Sans" w:hAnsi="Open Sans" w:cs="Open Sans"/>
                <w:b/>
                <w:sz w:val="18"/>
                <w:szCs w:val="18"/>
              </w:rPr>
              <w:t>.</w:t>
            </w:r>
          </w:p>
        </w:tc>
      </w:tr>
    </w:tbl>
    <w:p w14:paraId="4D771F11" w14:textId="77777777" w:rsidR="005A6C4E" w:rsidRPr="006C50FF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6C50FF">
        <w:rPr>
          <w:rFonts w:ascii="Open Sans" w:hAnsi="Open Sans" w:cs="Open Sans"/>
        </w:rPr>
        <w:t>W odpowiedzi na</w:t>
      </w:r>
      <w:r w:rsidR="00931380" w:rsidRPr="006C50FF">
        <w:rPr>
          <w:rFonts w:ascii="Open Sans" w:hAnsi="Open Sans" w:cs="Open Sans"/>
        </w:rPr>
        <w:t xml:space="preserve"> ogłoszenie o zamówieniu oferuję</w:t>
      </w:r>
      <w:r w:rsidRPr="006C50FF">
        <w:rPr>
          <w:rFonts w:ascii="Open Sans" w:hAnsi="Open Sans" w:cs="Open Sans"/>
        </w:rPr>
        <w:t xml:space="preserve"> wykonanie przedmiotu zamówienia</w:t>
      </w:r>
      <w:r w:rsidR="00B96005" w:rsidRPr="006C50FF">
        <w:rPr>
          <w:rFonts w:ascii="Open Sans" w:hAnsi="Open Sans" w:cs="Open Sans"/>
        </w:rPr>
        <w:br/>
      </w:r>
      <w:r w:rsidRPr="006C50FF">
        <w:rPr>
          <w:rFonts w:ascii="Open Sans" w:hAnsi="Open Sans" w:cs="Open Sans"/>
        </w:rPr>
        <w:t>na następujących warunkach:</w:t>
      </w:r>
    </w:p>
    <w:tbl>
      <w:tblPr>
        <w:tblW w:w="91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305"/>
      </w:tblGrid>
      <w:tr w:rsidR="006C50FF" w:rsidRPr="006C50FF" w14:paraId="34F238DD" w14:textId="77777777" w:rsidTr="00476AC4">
        <w:trPr>
          <w:trHeight w:val="648"/>
        </w:trPr>
        <w:tc>
          <w:tcPr>
            <w:tcW w:w="504" w:type="dxa"/>
            <w:vMerge w:val="restart"/>
            <w:vAlign w:val="center"/>
          </w:tcPr>
          <w:p w14:paraId="6DEFA32B" w14:textId="77777777" w:rsidR="005A6C4E" w:rsidRPr="006C50FF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14:paraId="1D539A37" w14:textId="77777777" w:rsidR="005A6C4E" w:rsidRPr="006C50FF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305" w:type="dxa"/>
            <w:vAlign w:val="bottom"/>
          </w:tcPr>
          <w:p w14:paraId="2B4FF18B" w14:textId="77777777" w:rsidR="005A6C4E" w:rsidRPr="006C50FF" w:rsidRDefault="005A6C4E" w:rsidP="00B9600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6C50FF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B96005" w:rsidRPr="006C50FF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8629F3" w:rsidRPr="006C50FF">
              <w:rPr>
                <w:rFonts w:ascii="Open Sans" w:hAnsi="Open Sans" w:cs="Open Sans"/>
                <w:sz w:val="18"/>
                <w:szCs w:val="18"/>
              </w:rPr>
              <w:t>…………..</w:t>
            </w:r>
            <w:r w:rsidR="00B96005" w:rsidRPr="006C50FF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6C50FF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6C50FF" w:rsidRPr="006C50FF" w14:paraId="1AFA96CF" w14:textId="77777777" w:rsidTr="00476AC4">
        <w:trPr>
          <w:trHeight w:val="686"/>
        </w:trPr>
        <w:tc>
          <w:tcPr>
            <w:tcW w:w="504" w:type="dxa"/>
            <w:vMerge/>
            <w:vAlign w:val="center"/>
          </w:tcPr>
          <w:p w14:paraId="4B7C482E" w14:textId="77777777" w:rsidR="005A6C4E" w:rsidRPr="006C50FF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14:paraId="79E9FB01" w14:textId="77777777" w:rsidR="005A6C4E" w:rsidRPr="006C50FF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305" w:type="dxa"/>
            <w:vAlign w:val="bottom"/>
          </w:tcPr>
          <w:p w14:paraId="204F3D97" w14:textId="77777777" w:rsidR="005A6C4E" w:rsidRPr="006C50FF" w:rsidRDefault="005A6C4E" w:rsidP="00282831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</w:t>
            </w:r>
            <w:r w:rsidR="00880203" w:rsidRPr="006C50FF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6C50FF">
              <w:rPr>
                <w:rFonts w:ascii="Open Sans" w:hAnsi="Open Sans" w:cs="Open Sans"/>
                <w:sz w:val="18"/>
                <w:szCs w:val="18"/>
              </w:rPr>
              <w:t>…*</w:t>
            </w:r>
          </w:p>
        </w:tc>
      </w:tr>
      <w:tr w:rsidR="006C50FF" w:rsidRPr="006C50FF" w14:paraId="09FFDD8E" w14:textId="77777777" w:rsidTr="00476AC4">
        <w:trPr>
          <w:trHeight w:val="568"/>
        </w:trPr>
        <w:tc>
          <w:tcPr>
            <w:tcW w:w="504" w:type="dxa"/>
            <w:vAlign w:val="center"/>
          </w:tcPr>
          <w:p w14:paraId="1A784B95" w14:textId="77777777" w:rsidR="005A6C4E" w:rsidRPr="006C50FF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13F85871" w14:textId="77777777" w:rsidR="005A6C4E" w:rsidRPr="006C50FF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305" w:type="dxa"/>
            <w:vAlign w:val="center"/>
          </w:tcPr>
          <w:p w14:paraId="39659B34" w14:textId="77777777" w:rsidR="005A6C4E" w:rsidRPr="006C50FF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6C50FF" w:rsidRPr="006C50FF" w14:paraId="78418224" w14:textId="77777777" w:rsidTr="00476AC4">
        <w:trPr>
          <w:trHeight w:val="548"/>
        </w:trPr>
        <w:tc>
          <w:tcPr>
            <w:tcW w:w="504" w:type="dxa"/>
            <w:vAlign w:val="center"/>
          </w:tcPr>
          <w:p w14:paraId="37E344E3" w14:textId="77777777" w:rsidR="005A6C4E" w:rsidRPr="006C50FF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24D68A10" w14:textId="77777777" w:rsidR="001F3101" w:rsidRPr="006C50FF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305" w:type="dxa"/>
            <w:vAlign w:val="center"/>
          </w:tcPr>
          <w:p w14:paraId="557B5A3C" w14:textId="2899E03F" w:rsidR="005A6C4E" w:rsidRPr="006C50FF" w:rsidRDefault="005A6C4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 xml:space="preserve">36 miesięcy od </w:t>
            </w:r>
            <w:r w:rsidR="00DB676C" w:rsidRPr="006C50FF">
              <w:rPr>
                <w:rFonts w:ascii="Open Sans" w:hAnsi="Open Sans" w:cs="Open Sans"/>
                <w:sz w:val="18"/>
                <w:szCs w:val="18"/>
              </w:rPr>
              <w:t xml:space="preserve">dnia </w:t>
            </w:r>
            <w:r w:rsidR="00810D3A" w:rsidRPr="006C50FF">
              <w:rPr>
                <w:rFonts w:ascii="Open Sans" w:hAnsi="Open Sans" w:cs="Open Sans"/>
                <w:sz w:val="18"/>
                <w:szCs w:val="18"/>
              </w:rPr>
              <w:t>odbioru</w:t>
            </w:r>
          </w:p>
        </w:tc>
      </w:tr>
      <w:tr w:rsidR="006C50FF" w:rsidRPr="006C50FF" w14:paraId="3FCEF4CE" w14:textId="77777777" w:rsidTr="00476AC4">
        <w:trPr>
          <w:trHeight w:val="663"/>
        </w:trPr>
        <w:tc>
          <w:tcPr>
            <w:tcW w:w="504" w:type="dxa"/>
            <w:vAlign w:val="center"/>
          </w:tcPr>
          <w:p w14:paraId="042A90D3" w14:textId="77777777" w:rsidR="005A6C4E" w:rsidRPr="006C50FF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00297EF" w14:textId="77777777" w:rsidR="005A6C4E" w:rsidRPr="006C50FF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 w:rsidR="006F05A8" w:rsidRPr="006C50FF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6C50FF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305" w:type="dxa"/>
            <w:vAlign w:val="center"/>
          </w:tcPr>
          <w:p w14:paraId="2E8BAF40" w14:textId="77777777" w:rsidR="005A6C4E" w:rsidRPr="006C50FF" w:rsidRDefault="005A6C4E" w:rsidP="00A601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6C50FF" w:rsidRPr="006C50FF" w14:paraId="713052A9" w14:textId="77777777" w:rsidTr="00BD2C12">
        <w:trPr>
          <w:trHeight w:val="440"/>
        </w:trPr>
        <w:tc>
          <w:tcPr>
            <w:tcW w:w="504" w:type="dxa"/>
            <w:vAlign w:val="center"/>
          </w:tcPr>
          <w:p w14:paraId="0192526A" w14:textId="77777777" w:rsidR="005A6C4E" w:rsidRPr="006C50FF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65705C3C" w14:textId="77777777" w:rsidR="005A6C4E" w:rsidRPr="006C50FF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305" w:type="dxa"/>
            <w:vAlign w:val="center"/>
          </w:tcPr>
          <w:p w14:paraId="228F5EB0" w14:textId="77777777" w:rsidR="005A6C4E" w:rsidRPr="006C50FF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6C50FF" w:rsidRPr="006C50FF" w14:paraId="6A0EC17A" w14:textId="77777777" w:rsidTr="007F7DC0">
        <w:trPr>
          <w:trHeight w:val="1063"/>
        </w:trPr>
        <w:tc>
          <w:tcPr>
            <w:tcW w:w="504" w:type="dxa"/>
            <w:vAlign w:val="center"/>
          </w:tcPr>
          <w:p w14:paraId="65E01D98" w14:textId="77777777" w:rsidR="005A6C4E" w:rsidRPr="006C50FF" w:rsidRDefault="005A6C4E" w:rsidP="000A4579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61DC4854" w14:textId="4269406C" w:rsidR="005A6C4E" w:rsidRPr="006C50FF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6"/>
                <w:szCs w:val="16"/>
              </w:rPr>
            </w:pPr>
            <w:r w:rsidRPr="006C50FF">
              <w:rPr>
                <w:rFonts w:ascii="Open Sans" w:hAnsi="Open Sans" w:cs="Open Sans"/>
                <w:sz w:val="16"/>
                <w:szCs w:val="16"/>
              </w:rPr>
              <w:t>Części zamówienia, których wykonanie wykonawca</w:t>
            </w:r>
            <w:r w:rsidR="00AC74AA" w:rsidRPr="006C50FF">
              <w:rPr>
                <w:rFonts w:ascii="Open Sans" w:hAnsi="Open Sans" w:cs="Open Sans"/>
                <w:sz w:val="16"/>
                <w:szCs w:val="16"/>
              </w:rPr>
              <w:t xml:space="preserve"> zamierza powierzyć podwykonawcom oraz </w:t>
            </w:r>
            <w:r w:rsidR="003A1EB6" w:rsidRPr="006C50FF">
              <w:rPr>
                <w:rFonts w:ascii="Open Sans" w:hAnsi="Open Sans" w:cs="Open Sans"/>
                <w:sz w:val="16"/>
                <w:szCs w:val="16"/>
              </w:rPr>
              <w:t xml:space="preserve">o ile jest to wiadome </w:t>
            </w:r>
            <w:r w:rsidR="00AC74AA" w:rsidRPr="006C50FF">
              <w:rPr>
                <w:rFonts w:ascii="Open Sans" w:hAnsi="Open Sans" w:cs="Open Sans"/>
                <w:sz w:val="16"/>
                <w:szCs w:val="16"/>
              </w:rPr>
              <w:t>nazwy firm podwykonawców</w:t>
            </w:r>
          </w:p>
        </w:tc>
        <w:tc>
          <w:tcPr>
            <w:tcW w:w="5305" w:type="dxa"/>
            <w:vAlign w:val="center"/>
          </w:tcPr>
          <w:p w14:paraId="5ACF9EDF" w14:textId="77777777" w:rsidR="005A6C4E" w:rsidRPr="006C50FF" w:rsidRDefault="00613380" w:rsidP="0061338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="005A6C4E" w:rsidRPr="006C50FF">
              <w:rPr>
                <w:rFonts w:ascii="Open Sans" w:hAnsi="Open Sans" w:cs="Open Sans"/>
                <w:sz w:val="18"/>
                <w:szCs w:val="18"/>
              </w:rPr>
              <w:t>…</w:t>
            </w:r>
            <w:r w:rsidR="00880203" w:rsidRPr="006C50FF">
              <w:rPr>
                <w:rFonts w:ascii="Open Sans" w:hAnsi="Open Sans" w:cs="Open Sans"/>
                <w:sz w:val="18"/>
                <w:szCs w:val="18"/>
              </w:rPr>
              <w:t>……………………………</w:t>
            </w:r>
            <w:r w:rsidR="005A6C4E" w:rsidRPr="006C50FF">
              <w:rPr>
                <w:rFonts w:ascii="Open Sans" w:hAnsi="Open Sans" w:cs="Open Sans"/>
                <w:sz w:val="18"/>
                <w:szCs w:val="18"/>
              </w:rPr>
              <w:t>.*</w:t>
            </w:r>
          </w:p>
        </w:tc>
      </w:tr>
    </w:tbl>
    <w:p w14:paraId="532157CF" w14:textId="77777777" w:rsidR="005A6C4E" w:rsidRPr="006C50FF" w:rsidRDefault="005A6C4E" w:rsidP="005A6C4E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6C50FF">
        <w:rPr>
          <w:rFonts w:ascii="Open Sans" w:hAnsi="Open Sans" w:cs="Open Sans"/>
          <w:sz w:val="18"/>
          <w:szCs w:val="18"/>
        </w:rPr>
        <w:t>Uwaga!</w:t>
      </w:r>
    </w:p>
    <w:p w14:paraId="41328F05" w14:textId="77777777" w:rsidR="005A6C4E" w:rsidRPr="006C50FF" w:rsidRDefault="005A6C4E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6C50FF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0A104D37" w14:textId="77777777" w:rsidR="007F7DC0" w:rsidRPr="006C50FF" w:rsidRDefault="007F7DC0" w:rsidP="007F7DC0">
      <w:pPr>
        <w:widowControl/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599E7EF2" w14:textId="7632FC8A" w:rsidR="00FC08F2" w:rsidRPr="006C50FF" w:rsidRDefault="00FC08F2" w:rsidP="00933AD7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6C50FF"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14:paraId="3078F0F1" w14:textId="77777777" w:rsidR="00FC08F2" w:rsidRPr="006C50FF" w:rsidRDefault="00FC08F2" w:rsidP="00FC08F2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 w:rsidRPr="006C50FF"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4BA57F18" w14:textId="77777777" w:rsidR="001C49D3" w:rsidRPr="006C50FF" w:rsidRDefault="001C49D3" w:rsidP="00933AD7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6C50FF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2709921D" w14:textId="77777777" w:rsidR="001C49D3" w:rsidRPr="006C50FF" w:rsidRDefault="001C49D3" w:rsidP="00933AD7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6C50FF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 w:rsidR="001907BB" w:rsidRPr="006C50FF">
        <w:rPr>
          <w:rFonts w:ascii="Open Sans" w:hAnsi="Open Sans" w:cs="Open Sans"/>
        </w:rPr>
        <w:t xml:space="preserve"> </w:t>
      </w:r>
      <w:r w:rsidRPr="006C50FF">
        <w:rPr>
          <w:rFonts w:ascii="Open Sans" w:hAnsi="Open Sans" w:cs="Open Sans"/>
        </w:rPr>
        <w:t xml:space="preserve">wraz z załącznikami. </w:t>
      </w:r>
    </w:p>
    <w:p w14:paraId="35372692" w14:textId="77777777" w:rsidR="001C49D3" w:rsidRPr="006C50FF" w:rsidRDefault="001C49D3" w:rsidP="00933AD7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6C50FF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6ED2E1A5" w14:textId="3439D5C7" w:rsidR="00497AEC" w:rsidRPr="006C50FF" w:rsidRDefault="001C49D3" w:rsidP="002C67FA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6C50FF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0B11C0A8" w14:textId="77777777" w:rsidR="00497AEC" w:rsidRPr="006C50FF" w:rsidRDefault="00497AEC" w:rsidP="00476AC4">
      <w:pPr>
        <w:pStyle w:val="Akapitzlist"/>
        <w:ind w:left="426"/>
      </w:pPr>
    </w:p>
    <w:p w14:paraId="0ACD3E79" w14:textId="52017AD1" w:rsidR="005A6C4E" w:rsidRPr="006C50FF" w:rsidRDefault="005A6C4E" w:rsidP="00933AD7">
      <w:pPr>
        <w:pStyle w:val="Akapitzlist"/>
        <w:numPr>
          <w:ilvl w:val="0"/>
          <w:numId w:val="22"/>
        </w:numPr>
        <w:rPr>
          <w:rFonts w:ascii="Open Sans" w:hAnsi="Open Sans" w:cs="Open Sans"/>
        </w:rPr>
      </w:pPr>
      <w:r w:rsidRPr="006C50FF">
        <w:rPr>
          <w:rFonts w:ascii="Open Sans" w:hAnsi="Open Sans" w:cs="Open Sans"/>
        </w:rPr>
        <w:t xml:space="preserve">Powstanie obowiązku podatkowego u </w:t>
      </w:r>
      <w:r w:rsidR="005A3D1C" w:rsidRPr="006C50FF">
        <w:rPr>
          <w:rFonts w:ascii="Open Sans" w:hAnsi="Open Sans" w:cs="Open Sans"/>
        </w:rPr>
        <w:t>z</w:t>
      </w:r>
      <w:r w:rsidRPr="006C50FF">
        <w:rPr>
          <w:rFonts w:ascii="Open Sans" w:hAnsi="Open Sans" w:cs="Open Sans"/>
        </w:rPr>
        <w:t>amawiającego.</w:t>
      </w:r>
    </w:p>
    <w:p w14:paraId="7EE268C4" w14:textId="77777777" w:rsidR="005A6C4E" w:rsidRPr="006C50FF" w:rsidRDefault="005A6C4E" w:rsidP="005A6C4E">
      <w:pPr>
        <w:ind w:left="567" w:right="1"/>
        <w:rPr>
          <w:rFonts w:ascii="Open Sans" w:hAnsi="Open Sans" w:cs="Open Sans"/>
        </w:rPr>
      </w:pPr>
      <w:r w:rsidRPr="006C50FF">
        <w:rPr>
          <w:rFonts w:ascii="Open Sans" w:hAnsi="Open Sans" w:cs="Open Sans"/>
        </w:rPr>
        <w:t xml:space="preserve">Oświadczam, że (wstawić </w:t>
      </w:r>
      <w:r w:rsidRPr="006C50FF">
        <w:rPr>
          <w:rFonts w:ascii="Open Sans" w:hAnsi="Open Sans" w:cs="Open Sans"/>
          <w:b/>
        </w:rPr>
        <w:t>X</w:t>
      </w:r>
      <w:r w:rsidRPr="006C50FF">
        <w:rPr>
          <w:rFonts w:ascii="Open Sans" w:hAnsi="Open Sans" w:cs="Open Sans"/>
        </w:rPr>
        <w:t xml:space="preserve"> we właściwe pole):</w:t>
      </w:r>
    </w:p>
    <w:p w14:paraId="4EDA2BFA" w14:textId="77777777" w:rsidR="005A6C4E" w:rsidRPr="006C50FF" w:rsidRDefault="003C2BF6" w:rsidP="003F7E7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6C50FF">
        <w:rPr>
          <w:rFonts w:ascii="Arial" w:hAnsi="Arial" w:cs="Arial"/>
          <w:sz w:val="40"/>
          <w:szCs w:val="40"/>
        </w:rPr>
        <w:t>□</w:t>
      </w:r>
      <w:r w:rsidRPr="006C50FF">
        <w:rPr>
          <w:rFonts w:ascii="Open Sans" w:hAnsi="Open Sans" w:cs="Open Sans"/>
          <w:sz w:val="40"/>
          <w:szCs w:val="40"/>
        </w:rPr>
        <w:t xml:space="preserve"> </w:t>
      </w:r>
      <w:r w:rsidR="005A6C4E" w:rsidRPr="006C50FF">
        <w:rPr>
          <w:rFonts w:ascii="Open Sans" w:hAnsi="Open Sans" w:cs="Open Sans"/>
        </w:rPr>
        <w:t>wybór oferty nie b</w:t>
      </w:r>
      <w:r w:rsidR="005A3D1C" w:rsidRPr="006C50FF">
        <w:rPr>
          <w:rFonts w:ascii="Open Sans" w:hAnsi="Open Sans" w:cs="Open Sans"/>
        </w:rPr>
        <w:t>ędzie prowadzić do powstania u z</w:t>
      </w:r>
      <w:r w:rsidR="005A6C4E" w:rsidRPr="006C50FF">
        <w:rPr>
          <w:rFonts w:ascii="Open Sans" w:hAnsi="Open Sans" w:cs="Open Sans"/>
        </w:rPr>
        <w:t>amawiającego obowiązku podatkowego;</w:t>
      </w:r>
    </w:p>
    <w:p w14:paraId="22D5EA91" w14:textId="77777777" w:rsidR="005A6C4E" w:rsidRPr="006C50FF" w:rsidRDefault="003C2BF6" w:rsidP="003C2BF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6C50FF">
        <w:rPr>
          <w:rFonts w:ascii="Arial" w:hAnsi="Arial" w:cs="Arial"/>
          <w:sz w:val="40"/>
          <w:szCs w:val="40"/>
        </w:rPr>
        <w:t>□</w:t>
      </w:r>
      <w:r w:rsidRPr="006C50FF">
        <w:rPr>
          <w:rFonts w:ascii="Open Sans" w:hAnsi="Open Sans" w:cs="Open Sans"/>
          <w:sz w:val="40"/>
          <w:szCs w:val="40"/>
        </w:rPr>
        <w:t xml:space="preserve"> </w:t>
      </w:r>
      <w:r w:rsidR="005A6C4E" w:rsidRPr="006C50FF">
        <w:rPr>
          <w:rFonts w:ascii="Open Sans" w:hAnsi="Open Sans" w:cs="Open Sans"/>
        </w:rPr>
        <w:t xml:space="preserve">wybór oferty będzie prowadzić do powstania u </w:t>
      </w:r>
      <w:r w:rsidR="005A3D1C" w:rsidRPr="006C50FF">
        <w:rPr>
          <w:rFonts w:ascii="Open Sans" w:hAnsi="Open Sans" w:cs="Open Sans"/>
        </w:rPr>
        <w:t>z</w:t>
      </w:r>
      <w:r w:rsidR="005A6C4E" w:rsidRPr="006C50FF">
        <w:rPr>
          <w:rFonts w:ascii="Open Sans" w:hAnsi="Open Sans" w:cs="Open Sans"/>
        </w:rPr>
        <w:t>amawiającego obowiązku podatkowego w odniesieniu do następujących towarów/usług: _____________________________________________________________________ ________________________________________</w:t>
      </w:r>
      <w:r w:rsidR="005D4068" w:rsidRPr="006C50FF">
        <w:rPr>
          <w:rFonts w:ascii="Open Sans" w:hAnsi="Open Sans" w:cs="Open Sans"/>
        </w:rPr>
        <w:t xml:space="preserve">_____________________________ </w:t>
      </w:r>
    </w:p>
    <w:p w14:paraId="039480DD" w14:textId="77777777" w:rsidR="00642271" w:rsidRPr="006C50FF" w:rsidRDefault="00642271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73205CFF" w14:textId="77777777" w:rsidR="005A6C4E" w:rsidRPr="006C50FF" w:rsidRDefault="005A6C4E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6C50FF">
        <w:rPr>
          <w:rFonts w:ascii="Open Sans" w:hAnsi="Open Sans" w:cs="Open Sans"/>
        </w:rPr>
        <w:t>Wartość towarów/usług po</w:t>
      </w:r>
      <w:r w:rsidR="005A3D1C" w:rsidRPr="006C50FF">
        <w:rPr>
          <w:rFonts w:ascii="Open Sans" w:hAnsi="Open Sans" w:cs="Open Sans"/>
        </w:rPr>
        <w:t>wodująca obowiązek podatkowy u z</w:t>
      </w:r>
      <w:r w:rsidRPr="006C50FF">
        <w:rPr>
          <w:rFonts w:ascii="Open Sans" w:hAnsi="Open Sans" w:cs="Open Sans"/>
        </w:rPr>
        <w:t xml:space="preserve">amawiającego to </w:t>
      </w:r>
    </w:p>
    <w:p w14:paraId="3B9CA41D" w14:textId="77777777" w:rsidR="005A6C4E" w:rsidRPr="006C50FF" w:rsidRDefault="005A6C4E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6C50FF">
        <w:rPr>
          <w:rFonts w:ascii="Open Sans" w:hAnsi="Open Sans" w:cs="Open Sans"/>
        </w:rPr>
        <w:t>_________________ zł netto**.</w:t>
      </w:r>
      <w:r w:rsidRPr="006C50FF">
        <w:rPr>
          <w:rFonts w:ascii="Open Sans" w:hAnsi="Open Sans" w:cs="Open Sans"/>
        </w:rPr>
        <w:tab/>
      </w:r>
      <w:r w:rsidRPr="006C50FF">
        <w:rPr>
          <w:rFonts w:ascii="Open Sans" w:hAnsi="Open Sans" w:cs="Open Sans"/>
        </w:rPr>
        <w:tab/>
      </w:r>
      <w:r w:rsidRPr="006C50FF">
        <w:rPr>
          <w:rFonts w:ascii="Open Sans" w:hAnsi="Open Sans" w:cs="Open Sans"/>
        </w:rPr>
        <w:br/>
      </w:r>
      <w:r w:rsidRPr="006C50FF">
        <w:rPr>
          <w:rFonts w:ascii="Open Sans" w:hAnsi="Open Sans" w:cs="Open Sans"/>
        </w:rPr>
        <w:br/>
      </w:r>
      <w:r w:rsidR="005A3D1C" w:rsidRPr="006C50FF">
        <w:rPr>
          <w:rFonts w:ascii="Open Sans" w:hAnsi="Open Sans" w:cs="Open Sans"/>
          <w:i/>
          <w:sz w:val="18"/>
          <w:szCs w:val="18"/>
        </w:rPr>
        <w:t>** dotyczy w</w:t>
      </w:r>
      <w:r w:rsidRPr="006C50FF">
        <w:rPr>
          <w:rFonts w:ascii="Open Sans" w:hAnsi="Open Sans" w:cs="Open Sans"/>
          <w:i/>
          <w:sz w:val="18"/>
          <w:szCs w:val="18"/>
        </w:rPr>
        <w:t>ykonawców, których oferty będą generować obowiązek doliczania wartości podatku VAT</w:t>
      </w:r>
      <w:r w:rsidRPr="006C50FF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0350C195" w14:textId="77777777" w:rsidR="005A6C4E" w:rsidRPr="006C50FF" w:rsidRDefault="005A6C4E" w:rsidP="00933AD7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6C50FF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4C1F2AD3" w14:textId="586231DD" w:rsidR="005A6C4E" w:rsidRPr="006C50FF" w:rsidRDefault="005A6C4E" w:rsidP="00933AD7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6C50FF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 w:rsidR="0026584C" w:rsidRPr="006C50FF">
        <w:rPr>
          <w:rFonts w:ascii="Open Sans" w:hAnsi="Open Sans" w:cs="Open Sans"/>
          <w:i/>
          <w:sz w:val="18"/>
          <w:szCs w:val="18"/>
        </w:rPr>
        <w:t>8</w:t>
      </w:r>
      <w:r w:rsidRPr="006C50FF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6C50FF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62BAB53F" w14:textId="77777777" w:rsidR="005A6C4E" w:rsidRPr="006C50FF" w:rsidRDefault="005A6C4E" w:rsidP="00933AD7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6C50FF">
        <w:rPr>
          <w:rFonts w:ascii="Open Sans" w:hAnsi="Open Sans" w:cs="Open Sans"/>
          <w:i/>
          <w:sz w:val="18"/>
          <w:szCs w:val="18"/>
        </w:rPr>
        <w:t xml:space="preserve">importu usług lub importu towarów, z którymi wiąże się obowiązek doliczenia przez </w:t>
      </w:r>
      <w:r w:rsidR="00F1183A" w:rsidRPr="006C50FF">
        <w:rPr>
          <w:rFonts w:ascii="Open Sans" w:hAnsi="Open Sans" w:cs="Open Sans"/>
          <w:i/>
          <w:sz w:val="18"/>
          <w:szCs w:val="18"/>
        </w:rPr>
        <w:t>z</w:t>
      </w:r>
      <w:r w:rsidRPr="006C50FF">
        <w:rPr>
          <w:rFonts w:ascii="Open Sans" w:hAnsi="Open Sans" w:cs="Open Sans"/>
          <w:i/>
          <w:sz w:val="18"/>
          <w:szCs w:val="18"/>
        </w:rPr>
        <w:t>amawiającego przy porównywaniu cen ofertowych podatku VAT.</w:t>
      </w:r>
    </w:p>
    <w:p w14:paraId="2E6EF6F8" w14:textId="77777777" w:rsidR="007F7DC0" w:rsidRPr="006C50FF" w:rsidRDefault="007F7DC0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2FC82581" w14:textId="6E6A5B85" w:rsidR="005A6C4E" w:rsidRPr="006C50FF" w:rsidRDefault="005A6C4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6C50FF">
        <w:rPr>
          <w:rFonts w:ascii="Open Sans" w:hAnsi="Open Sans" w:cs="Open Sans"/>
        </w:rPr>
        <w:t>Oświadczam, że niewypełnienie oferty w zakresie pkt 1</w:t>
      </w:r>
      <w:r w:rsidR="001E7E5F" w:rsidRPr="006C50FF">
        <w:rPr>
          <w:rFonts w:ascii="Open Sans" w:hAnsi="Open Sans" w:cs="Open Sans"/>
        </w:rPr>
        <w:t>2</w:t>
      </w:r>
      <w:r w:rsidRPr="006C50FF">
        <w:rPr>
          <w:rFonts w:ascii="Open Sans" w:hAnsi="Open Sans" w:cs="Open Sans"/>
        </w:rPr>
        <w:t xml:space="preserve"> </w:t>
      </w:r>
      <w:r w:rsidR="00642271" w:rsidRPr="006C50FF">
        <w:rPr>
          <w:rFonts w:ascii="Open Sans" w:hAnsi="Open Sans" w:cs="Open Sans"/>
        </w:rPr>
        <w:t>oznacza, że jej złożenie</w:t>
      </w:r>
      <w:r w:rsidR="00642271" w:rsidRPr="006C50FF">
        <w:rPr>
          <w:rFonts w:ascii="Open Sans" w:hAnsi="Open Sans" w:cs="Open Sans"/>
        </w:rPr>
        <w:br/>
      </w:r>
      <w:r w:rsidRPr="006C50FF">
        <w:rPr>
          <w:rFonts w:ascii="Open Sans" w:hAnsi="Open Sans" w:cs="Open Sans"/>
        </w:rPr>
        <w:t>nie prowadzi do powstania ob</w:t>
      </w:r>
      <w:r w:rsidR="005A3D1C" w:rsidRPr="006C50FF">
        <w:rPr>
          <w:rFonts w:ascii="Open Sans" w:hAnsi="Open Sans" w:cs="Open Sans"/>
        </w:rPr>
        <w:t>owiązku podatkowego po stronie z</w:t>
      </w:r>
      <w:r w:rsidRPr="006C50FF">
        <w:rPr>
          <w:rFonts w:ascii="Open Sans" w:hAnsi="Open Sans" w:cs="Open Sans"/>
        </w:rPr>
        <w:t>amawiającego.</w:t>
      </w:r>
    </w:p>
    <w:p w14:paraId="18972E04" w14:textId="77777777" w:rsidR="004F5D2C" w:rsidRPr="006C50FF" w:rsidRDefault="004F5D2C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2D6B9530" w14:textId="77777777" w:rsidR="006C50FF" w:rsidRPr="006C50FF" w:rsidRDefault="006C50FF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6C50FF" w:rsidRPr="006C50FF" w14:paraId="4BBF1E7C" w14:textId="77777777" w:rsidTr="003736F2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8BFC" w14:textId="77777777" w:rsidR="005A6C4E" w:rsidRPr="006C50FF" w:rsidRDefault="005A6C4E" w:rsidP="000A457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6C50FF" w:rsidRPr="006C50FF" w14:paraId="1B40BEBA" w14:textId="77777777" w:rsidTr="003736F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5003" w14:textId="77777777" w:rsidR="005A6C4E" w:rsidRPr="006C50FF" w:rsidRDefault="005A6C4E" w:rsidP="000A457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828C" w14:textId="77777777" w:rsidR="005A6C4E" w:rsidRPr="006C50FF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E74A" w14:textId="77777777" w:rsidR="005A6C4E" w:rsidRPr="006C50FF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6C50FF" w:rsidRPr="006C50FF" w14:paraId="17ECF65B" w14:textId="77777777" w:rsidTr="00BC42FF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ABEE" w14:textId="77777777" w:rsidR="005A6C4E" w:rsidRPr="006C50FF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9270" w14:textId="77777777" w:rsidR="005A6C4E" w:rsidRPr="006C50FF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CFBE" w14:textId="77777777" w:rsidR="005A6C4E" w:rsidRPr="006C50FF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8C02" w14:textId="77777777" w:rsidR="005A6C4E" w:rsidRPr="006C50FF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A6C4E" w:rsidRPr="006C50FF" w14:paraId="64A80B46" w14:textId="77777777" w:rsidTr="00BC42FF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BB6D" w14:textId="77777777" w:rsidR="005A6C4E" w:rsidRPr="006C50FF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318C" w14:textId="77777777" w:rsidR="005A6C4E" w:rsidRPr="006C50FF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7F88" w14:textId="77777777" w:rsidR="005A6C4E" w:rsidRPr="006C50FF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5CAB" w14:textId="77777777" w:rsidR="005A6C4E" w:rsidRPr="006C50FF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19EF1AD" w14:textId="77777777" w:rsidR="00E5613A" w:rsidRPr="006C50FF" w:rsidRDefault="00E5613A" w:rsidP="00E5613A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  <w:bookmarkStart w:id="1" w:name="RANGE!A2:E63"/>
    </w:p>
    <w:p w14:paraId="1320E09F" w14:textId="6F7367D9" w:rsidR="00805D98" w:rsidRPr="006C50FF" w:rsidRDefault="00805D98">
      <w:pPr>
        <w:widowControl/>
        <w:autoSpaceDE/>
        <w:autoSpaceDN/>
        <w:adjustRightInd/>
        <w:rPr>
          <w:rFonts w:ascii="Open Sans" w:hAnsi="Open Sans" w:cs="Open Sans"/>
        </w:rPr>
      </w:pPr>
      <w:r w:rsidRPr="006C50FF">
        <w:rPr>
          <w:rFonts w:ascii="Open Sans" w:hAnsi="Open Sans" w:cs="Open Sans"/>
        </w:rPr>
        <w:br w:type="page"/>
      </w:r>
    </w:p>
    <w:bookmarkEnd w:id="1"/>
    <w:p w14:paraId="7FEE8AA9" w14:textId="0D3F387D" w:rsidR="00DE15CB" w:rsidRPr="006C50FF" w:rsidRDefault="000B7D75" w:rsidP="000B7D75">
      <w:pPr>
        <w:widowControl/>
        <w:autoSpaceDE/>
        <w:autoSpaceDN/>
        <w:adjustRightInd/>
        <w:rPr>
          <w:rFonts w:ascii="Open Sans" w:hAnsi="Open Sans" w:cs="Open Sans"/>
        </w:rPr>
      </w:pPr>
      <w:r w:rsidRPr="006C50FF">
        <w:rPr>
          <w:rFonts w:ascii="Open Sans" w:hAnsi="Open Sans" w:cs="Open Sans"/>
        </w:rPr>
        <w:t xml:space="preserve">                                                                                                                                      </w:t>
      </w:r>
      <w:r w:rsidR="00DE15CB" w:rsidRPr="006C50FF">
        <w:rPr>
          <w:rFonts w:ascii="Open Sans" w:hAnsi="Open Sans" w:cs="Open Sans"/>
        </w:rPr>
        <w:t>Załącznik nr 2 do SIWZ</w:t>
      </w:r>
    </w:p>
    <w:p w14:paraId="7D4A766B" w14:textId="77777777" w:rsidR="00DE15CB" w:rsidRPr="006C50FF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2CADDEFC" w14:textId="77777777" w:rsidR="00DE15CB" w:rsidRPr="006C50FF" w:rsidRDefault="00DE15CB" w:rsidP="00320A3F">
      <w:pPr>
        <w:spacing w:before="120" w:after="120"/>
        <w:jc w:val="center"/>
        <w:rPr>
          <w:rFonts w:ascii="Open Sans" w:hAnsi="Open Sans" w:cs="Open Sans"/>
        </w:rPr>
      </w:pPr>
      <w:r w:rsidRPr="006C50FF">
        <w:rPr>
          <w:rFonts w:ascii="Open Sans" w:hAnsi="Open Sans" w:cs="Open Sans"/>
        </w:rPr>
        <w:t>OŚWIADCZENIE O NIEPODLEGANIU WYKLUCZENIU ORAZ SPEŁNIANIU WARUNKÓW</w:t>
      </w:r>
      <w:r w:rsidRPr="006C50FF">
        <w:rPr>
          <w:rFonts w:ascii="Open Sans" w:hAnsi="Open Sans" w:cs="Open Sans"/>
        </w:rPr>
        <w:br/>
        <w:t>UDZIAŁU W POSTĘPOWANIU</w:t>
      </w:r>
    </w:p>
    <w:p w14:paraId="7B9B1B8B" w14:textId="31A1E7C9" w:rsidR="00B66E11" w:rsidRPr="006C50FF" w:rsidRDefault="00DE15CB" w:rsidP="004C1963">
      <w:pPr>
        <w:spacing w:before="120" w:after="120"/>
        <w:jc w:val="both"/>
        <w:rPr>
          <w:rFonts w:ascii="Open Sans" w:hAnsi="Open Sans" w:cs="Open Sans"/>
        </w:rPr>
      </w:pPr>
      <w:r w:rsidRPr="006C50FF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="00C4262B" w:rsidRPr="006C50FF">
        <w:rPr>
          <w:rFonts w:ascii="Open Sans" w:hAnsi="Open Sans" w:cs="Open Sans"/>
        </w:rPr>
        <w:t>t.j</w:t>
      </w:r>
      <w:proofErr w:type="spellEnd"/>
      <w:r w:rsidR="00C4262B" w:rsidRPr="006C50FF">
        <w:rPr>
          <w:rFonts w:ascii="Open Sans" w:hAnsi="Open Sans" w:cs="Open Sans"/>
        </w:rPr>
        <w:t>. Dz. U. z 2017 r. poz. 1579</w:t>
      </w:r>
      <w:r w:rsidR="004509DE" w:rsidRPr="006C50FF">
        <w:rPr>
          <w:rFonts w:ascii="Open Sans" w:hAnsi="Open Sans" w:cs="Open Sans"/>
        </w:rPr>
        <w:t xml:space="preserve"> z </w:t>
      </w:r>
      <w:proofErr w:type="spellStart"/>
      <w:r w:rsidR="004509DE" w:rsidRPr="006C50FF">
        <w:rPr>
          <w:rFonts w:ascii="Open Sans" w:hAnsi="Open Sans" w:cs="Open Sans"/>
        </w:rPr>
        <w:t>późn</w:t>
      </w:r>
      <w:proofErr w:type="spellEnd"/>
      <w:r w:rsidR="004509DE" w:rsidRPr="006C50FF">
        <w:rPr>
          <w:rFonts w:ascii="Open Sans" w:hAnsi="Open Sans" w:cs="Open Sans"/>
        </w:rPr>
        <w:t>. zm.</w:t>
      </w:r>
      <w:r w:rsidRPr="006C50FF">
        <w:rPr>
          <w:rFonts w:ascii="Open Sans" w:hAnsi="Open Sans" w:cs="Open Sans"/>
        </w:rPr>
        <w:t xml:space="preserve">), pod nazwą: </w:t>
      </w:r>
    </w:p>
    <w:p w14:paraId="6621AAE1" w14:textId="77777777" w:rsidR="00B222E2" w:rsidRPr="006C50FF" w:rsidRDefault="00B222E2" w:rsidP="00B222E2">
      <w:pPr>
        <w:tabs>
          <w:tab w:val="left" w:pos="1260"/>
        </w:tabs>
        <w:spacing w:before="120" w:after="120"/>
        <w:jc w:val="center"/>
        <w:rPr>
          <w:rFonts w:ascii="Open Sans" w:hAnsi="Open Sans" w:cs="Open Sans"/>
          <w:b/>
          <w:snapToGrid w:val="0"/>
          <w:sz w:val="8"/>
          <w:szCs w:val="8"/>
        </w:rPr>
      </w:pPr>
    </w:p>
    <w:p w14:paraId="749845EB" w14:textId="46E80E88" w:rsidR="007D407D" w:rsidRPr="006C50FF" w:rsidRDefault="007D407D" w:rsidP="007D407D">
      <w:pPr>
        <w:jc w:val="center"/>
        <w:rPr>
          <w:rFonts w:ascii="Open Sans" w:hAnsi="Open Sans" w:cs="Open Sans"/>
          <w:b/>
          <w:sz w:val="22"/>
          <w:szCs w:val="22"/>
        </w:rPr>
      </w:pPr>
      <w:r w:rsidRPr="0076093F">
        <w:rPr>
          <w:rFonts w:ascii="Open Sans" w:hAnsi="Open Sans" w:cs="Open Sans"/>
          <w:b/>
          <w:sz w:val="22"/>
          <w:szCs w:val="22"/>
        </w:rPr>
        <w:t>Budowa oświetlenia ulic w programie „Jaśniejszy Gdańsk”</w:t>
      </w:r>
      <w:r w:rsidRPr="0076093F">
        <w:rPr>
          <w:rFonts w:ascii="Open Sans" w:hAnsi="Open Sans" w:cs="Open Sans"/>
          <w:b/>
          <w:bCs/>
          <w:sz w:val="22"/>
          <w:szCs w:val="22"/>
        </w:rPr>
        <w:t xml:space="preserve"> - edycja 2018 </w:t>
      </w:r>
      <w:r w:rsidRPr="0076093F">
        <w:rPr>
          <w:rFonts w:ascii="Open Sans" w:hAnsi="Open Sans" w:cs="Open Sans"/>
          <w:b/>
          <w:sz w:val="22"/>
          <w:szCs w:val="22"/>
        </w:rPr>
        <w:t>Etap 12</w:t>
      </w:r>
    </w:p>
    <w:p w14:paraId="16D9ED6E" w14:textId="77777777" w:rsidR="00BB6334" w:rsidRPr="006C50FF" w:rsidRDefault="00BB6334" w:rsidP="00BB6334">
      <w:pPr>
        <w:spacing w:before="120" w:after="120"/>
        <w:jc w:val="center"/>
        <w:rPr>
          <w:rFonts w:ascii="Open Sans" w:hAnsi="Open Sans" w:cs="Open Sans"/>
          <w:b/>
          <w:sz w:val="8"/>
          <w:szCs w:val="8"/>
        </w:rPr>
      </w:pPr>
    </w:p>
    <w:p w14:paraId="4D737311" w14:textId="7C8A99B4" w:rsidR="00DE15CB" w:rsidRPr="006C50FF" w:rsidRDefault="00DE15CB" w:rsidP="00225A4C">
      <w:pPr>
        <w:pStyle w:val="pkt"/>
        <w:spacing w:before="0" w:after="0"/>
        <w:ind w:left="0" w:firstLine="0"/>
      </w:pPr>
      <w:r w:rsidRPr="006C50FF">
        <w:rPr>
          <w:rFonts w:ascii="Open Sans" w:hAnsi="Open Sans" w:cs="Open Sans"/>
          <w:sz w:val="20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14:paraId="61123B66" w14:textId="77777777" w:rsidR="00DE15CB" w:rsidRPr="006C50F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6C50FF">
        <w:rPr>
          <w:rFonts w:ascii="Open Sans" w:hAnsi="Open Sans" w:cs="Open Sans"/>
        </w:rPr>
        <w:t>Uwaga!</w:t>
      </w:r>
    </w:p>
    <w:p w14:paraId="137DAB4C" w14:textId="77777777" w:rsidR="00DE15CB" w:rsidRPr="006C50F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6C50F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14:paraId="57214405" w14:textId="77777777" w:rsidR="00DE15CB" w:rsidRPr="006C50FF" w:rsidRDefault="00DE15CB" w:rsidP="00DE15CB">
      <w:pPr>
        <w:jc w:val="both"/>
        <w:rPr>
          <w:rFonts w:ascii="Open Sans" w:hAnsi="Open Sans" w:cs="Open Sans"/>
        </w:rPr>
      </w:pPr>
      <w:r w:rsidRPr="006C50F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323B639C" w14:textId="77777777" w:rsidR="00DE15CB" w:rsidRPr="006C50FF" w:rsidRDefault="00DE15CB" w:rsidP="00933AD7">
      <w:pPr>
        <w:pStyle w:val="Akapitzlist"/>
        <w:numPr>
          <w:ilvl w:val="0"/>
          <w:numId w:val="39"/>
        </w:numPr>
        <w:ind w:left="426"/>
        <w:jc w:val="both"/>
        <w:rPr>
          <w:rFonts w:ascii="Open Sans" w:hAnsi="Open Sans" w:cs="Open Sans"/>
        </w:rPr>
      </w:pPr>
      <w:r w:rsidRPr="006C50F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2B6931D0" w14:textId="77777777" w:rsidR="00DE15CB" w:rsidRPr="006C50FF" w:rsidRDefault="00DE15CB" w:rsidP="00933AD7">
      <w:pPr>
        <w:pStyle w:val="Akapitzlist"/>
        <w:numPr>
          <w:ilvl w:val="0"/>
          <w:numId w:val="39"/>
        </w:numPr>
        <w:ind w:left="426"/>
        <w:jc w:val="both"/>
        <w:rPr>
          <w:rFonts w:ascii="Open Sans" w:hAnsi="Open Sans" w:cs="Open Sans"/>
        </w:rPr>
      </w:pPr>
      <w:r w:rsidRPr="006C50F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7DA8BFBE" w14:textId="77777777" w:rsidR="00DE15CB" w:rsidRPr="006C50F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4DD0CB4B" w14:textId="77777777" w:rsidR="00DE15CB" w:rsidRPr="006C50F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6C50FF" w:rsidRPr="006C50FF" w14:paraId="480474CC" w14:textId="77777777" w:rsidTr="00C8409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CC0B" w14:textId="77777777" w:rsidR="00DE15CB" w:rsidRPr="006C50FF" w:rsidRDefault="00DE15CB" w:rsidP="00C8409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6C50FF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ACFF" w14:textId="77777777" w:rsidR="00DE15CB" w:rsidRPr="006C50FF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C50FF" w:rsidRPr="006C50FF" w14:paraId="4F383536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9EDB" w14:textId="77777777" w:rsidR="00DE15CB" w:rsidRPr="006C50FF" w:rsidRDefault="00DE15CB" w:rsidP="00C8409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6C50FF" w:rsidRPr="006C50FF" w14:paraId="2F78FF8E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49FC" w14:textId="77777777" w:rsidR="00DE15CB" w:rsidRPr="006C50FF" w:rsidRDefault="00DE15CB" w:rsidP="00C8409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1B91" w14:textId="77777777" w:rsidR="00DE15CB" w:rsidRPr="006C50FF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6D67" w14:textId="77777777" w:rsidR="00DE15CB" w:rsidRPr="006C50FF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6C50FF" w:rsidRPr="006C50FF" w14:paraId="357A1487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BD15" w14:textId="77777777" w:rsidR="00DE15CB" w:rsidRPr="006C50FF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A7F1" w14:textId="77777777" w:rsidR="00DE15CB" w:rsidRPr="006C50FF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B62C" w14:textId="77777777" w:rsidR="00DE15CB" w:rsidRPr="006C50FF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85DC" w14:textId="77777777" w:rsidR="00DE15CB" w:rsidRPr="006C50FF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C50FF" w:rsidRPr="006C50FF" w14:paraId="7899AF4E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3D16" w14:textId="77777777" w:rsidR="00DE15CB" w:rsidRPr="006C50FF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37C0" w14:textId="77777777" w:rsidR="00DE15CB" w:rsidRPr="006C50FF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BAE3" w14:textId="77777777" w:rsidR="00DE15CB" w:rsidRPr="006C50FF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4CCB" w14:textId="77777777" w:rsidR="00DE15CB" w:rsidRPr="006C50FF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AE73FF1" w14:textId="77777777" w:rsidR="00DE15CB" w:rsidRPr="006C50FF" w:rsidRDefault="00DE15CB" w:rsidP="00DE15C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DE15CB" w:rsidRPr="006C50FF" w:rsidSect="0076093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1418" w:bottom="993" w:left="1418" w:header="851" w:footer="455" w:gutter="0"/>
          <w:cols w:space="708"/>
          <w:noEndnote/>
          <w:docGrid w:linePitch="360"/>
        </w:sectPr>
      </w:pPr>
    </w:p>
    <w:p w14:paraId="192F5BBA" w14:textId="079517E3" w:rsidR="00E60146" w:rsidRPr="006C50FF" w:rsidRDefault="00B66E11" w:rsidP="00952AF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iCs/>
          <w:spacing w:val="-6"/>
        </w:rPr>
      </w:pPr>
      <w:r w:rsidRPr="006C50FF">
        <w:rPr>
          <w:rFonts w:ascii="Open Sans" w:hAnsi="Open Sans" w:cs="Open Sans"/>
        </w:rPr>
        <w:t>Załącznik nr 3 do SIWZ</w:t>
      </w:r>
    </w:p>
    <w:p w14:paraId="13471F04" w14:textId="77777777" w:rsidR="006C50FF" w:rsidRPr="006C50FF" w:rsidRDefault="006C50FF" w:rsidP="00E60146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p w14:paraId="48DEAAE3" w14:textId="77777777" w:rsidR="00E60146" w:rsidRPr="006C50FF" w:rsidRDefault="00E60146" w:rsidP="00E60146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6C50FF">
        <w:rPr>
          <w:rFonts w:ascii="Open Sans" w:hAnsi="Open Sans" w:cs="Open Sans"/>
        </w:rPr>
        <w:t>WYKAZ ROBÓT BUDOWLANYCH</w:t>
      </w:r>
    </w:p>
    <w:p w14:paraId="2A7DA85B" w14:textId="77777777" w:rsidR="006C50FF" w:rsidRPr="006C50FF" w:rsidRDefault="006C50FF" w:rsidP="00E60146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076"/>
        <w:gridCol w:w="3005"/>
        <w:gridCol w:w="1560"/>
        <w:gridCol w:w="1560"/>
        <w:gridCol w:w="1417"/>
        <w:gridCol w:w="1955"/>
      </w:tblGrid>
      <w:tr w:rsidR="006C50FF" w:rsidRPr="006C50FF" w14:paraId="43C20DA0" w14:textId="77777777" w:rsidTr="007F7DC0">
        <w:trPr>
          <w:trHeight w:val="12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A8C6" w14:textId="77777777" w:rsidR="00361968" w:rsidRPr="006C50FF" w:rsidRDefault="0036196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7364" w14:textId="77777777" w:rsidR="00361968" w:rsidRPr="006C50FF" w:rsidRDefault="0036196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5630BDC3" w14:textId="77777777" w:rsidR="00361968" w:rsidRPr="006C50FF" w:rsidRDefault="0036196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4CB7" w14:textId="77777777" w:rsidR="00444B48" w:rsidRPr="006C50FF" w:rsidRDefault="00444B48" w:rsidP="00444B48">
            <w:pPr>
              <w:pStyle w:val="Nagwek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Pr="006C50F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</w:p>
          <w:p w14:paraId="26ECB40A" w14:textId="691751F8" w:rsidR="00361968" w:rsidRPr="006C50FF" w:rsidRDefault="00444B48" w:rsidP="00444B48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budowę lub przebudowę oświetlenia zewnętrznego (np. ulicznego, parkingowego lub parkowego) z zastosowaniem technologii  LED </w:t>
            </w:r>
            <w:r w:rsidRPr="006C50FF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EC06" w14:textId="176338D7" w:rsidR="00361968" w:rsidRPr="006C50FF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E152" w14:textId="38980801" w:rsidR="00361968" w:rsidRPr="006C50FF" w:rsidRDefault="0036196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Data wykonania</w:t>
            </w:r>
          </w:p>
          <w:p w14:paraId="1FC6BA1E" w14:textId="77777777" w:rsidR="00361968" w:rsidRPr="006C50FF" w:rsidRDefault="0036196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D4A3" w14:textId="77777777" w:rsidR="00361968" w:rsidRPr="006C50FF" w:rsidRDefault="0036196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70902C7B" w14:textId="77777777" w:rsidR="00361968" w:rsidRPr="006C50FF" w:rsidRDefault="0036196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5E85" w14:textId="77777777" w:rsidR="00361968" w:rsidRPr="006C50FF" w:rsidRDefault="0036196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robota została wykonana</w:t>
            </w:r>
          </w:p>
        </w:tc>
      </w:tr>
      <w:tr w:rsidR="006C50FF" w:rsidRPr="006C50FF" w14:paraId="52A4639A" w14:textId="77777777" w:rsidTr="007F7DC0">
        <w:trPr>
          <w:trHeight w:val="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9CD0" w14:textId="180C6B40" w:rsidR="00361968" w:rsidRPr="006C50FF" w:rsidRDefault="0036196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i/>
                <w:sz w:val="18"/>
                <w:szCs w:val="18"/>
              </w:rPr>
              <w:t>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BF69" w14:textId="2F7B2289" w:rsidR="00361968" w:rsidRPr="006C50FF" w:rsidRDefault="0036196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i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bCs/>
                <w:i/>
                <w:sz w:val="18"/>
                <w:szCs w:val="18"/>
              </w:rPr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160F" w14:textId="21E8A2A9" w:rsidR="00361968" w:rsidRPr="006C50FF" w:rsidRDefault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i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5A20" w14:textId="0477F87C" w:rsidR="00361968" w:rsidRPr="006C50FF" w:rsidRDefault="0036196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i/>
                <w:sz w:val="18"/>
                <w:szCs w:val="18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FB0B" w14:textId="364128CF" w:rsidR="00361968" w:rsidRPr="006C50FF" w:rsidRDefault="0036196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i/>
                <w:sz w:val="18"/>
                <w:szCs w:val="18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944F" w14:textId="0E0D0A2A" w:rsidR="00361968" w:rsidRPr="006C50FF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i/>
                <w:sz w:val="18"/>
                <w:szCs w:val="18"/>
              </w:rPr>
              <w:t>6.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8732" w14:textId="61877C49" w:rsidR="00361968" w:rsidRPr="006C50FF" w:rsidRDefault="00361968" w:rsidP="00BA0C63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i/>
                <w:snapToGrid w:val="0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i/>
                <w:snapToGrid w:val="0"/>
                <w:sz w:val="18"/>
                <w:szCs w:val="18"/>
              </w:rPr>
              <w:t>7.</w:t>
            </w:r>
          </w:p>
        </w:tc>
      </w:tr>
      <w:tr w:rsidR="006C50FF" w:rsidRPr="006C50FF" w14:paraId="24D12274" w14:textId="77777777" w:rsidTr="007F7DC0">
        <w:trPr>
          <w:trHeight w:hRule="exact" w:val="9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8FE4" w14:textId="77777777" w:rsidR="00361968" w:rsidRPr="006C50FF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CC5C" w14:textId="77777777" w:rsidR="00361968" w:rsidRPr="006C50FF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B78B" w14:textId="09BC81E9" w:rsidR="00361968" w:rsidRPr="006C50FF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CBF9" w14:textId="77777777" w:rsidR="00361968" w:rsidRPr="006C50FF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94BE" w14:textId="27FD5EF6" w:rsidR="00361968" w:rsidRPr="006C50FF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0B2C" w14:textId="77777777" w:rsidR="00361968" w:rsidRPr="006C50FF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8221" w14:textId="77777777" w:rsidR="00361968" w:rsidRPr="006C50FF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C50FF" w:rsidRPr="006C50FF" w14:paraId="7FBD3585" w14:textId="77777777" w:rsidTr="007F7DC0">
        <w:trPr>
          <w:trHeight w:hRule="exact" w:val="7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764A" w14:textId="720EA20F" w:rsidR="00361968" w:rsidRPr="006C50FF" w:rsidRDefault="00361968" w:rsidP="00361968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 xml:space="preserve">  2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A690" w14:textId="77777777" w:rsidR="00361968" w:rsidRPr="006C50FF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A634" w14:textId="1FD08D7B" w:rsidR="00361968" w:rsidRPr="006C50FF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39A3" w14:textId="77777777" w:rsidR="00361968" w:rsidRPr="006C50FF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E088" w14:textId="710DE9AB" w:rsidR="00361968" w:rsidRPr="006C50FF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94F4" w14:textId="77777777" w:rsidR="00361968" w:rsidRPr="006C50FF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1C6C" w14:textId="77777777" w:rsidR="00361968" w:rsidRPr="006C50FF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C50FF" w:rsidRPr="006C50FF" w14:paraId="4A91F127" w14:textId="77777777" w:rsidTr="007F7DC0">
        <w:trPr>
          <w:trHeight w:hRule="exact" w:val="8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0EC4" w14:textId="2F5FA5DD" w:rsidR="00361968" w:rsidRPr="006C50FF" w:rsidRDefault="00361968" w:rsidP="00361968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478D" w14:textId="77777777" w:rsidR="00361968" w:rsidRPr="006C50FF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B799" w14:textId="1ED06640" w:rsidR="00361968" w:rsidRPr="006C50FF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AF8" w14:textId="77777777" w:rsidR="00361968" w:rsidRPr="006C50FF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0A9E" w14:textId="1211E714" w:rsidR="00361968" w:rsidRPr="006C50FF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02A6" w14:textId="77777777" w:rsidR="00361968" w:rsidRPr="006C50FF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7D70" w14:textId="77777777" w:rsidR="00361968" w:rsidRPr="006C50FF" w:rsidRDefault="00361968" w:rsidP="00361968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9139AB8" w14:textId="77777777" w:rsidR="00361968" w:rsidRPr="006C50FF" w:rsidRDefault="00361968" w:rsidP="00361968">
      <w:pPr>
        <w:spacing w:before="120" w:after="120"/>
        <w:ind w:right="-880"/>
        <w:jc w:val="both"/>
        <w:rPr>
          <w:rFonts w:ascii="Open Sans" w:hAnsi="Open Sans" w:cs="Open Sans"/>
          <w:sz w:val="8"/>
          <w:szCs w:val="8"/>
        </w:rPr>
      </w:pPr>
    </w:p>
    <w:p w14:paraId="1590660F" w14:textId="77777777" w:rsidR="00361968" w:rsidRPr="006C50FF" w:rsidRDefault="00361968" w:rsidP="00361968">
      <w:pPr>
        <w:spacing w:before="120" w:after="120"/>
        <w:ind w:right="-880"/>
        <w:jc w:val="both"/>
        <w:rPr>
          <w:rFonts w:ascii="Open Sans" w:hAnsi="Open Sans" w:cs="Open Sans"/>
          <w:sz w:val="18"/>
          <w:szCs w:val="18"/>
        </w:rPr>
      </w:pPr>
      <w:r w:rsidRPr="006C50FF">
        <w:rPr>
          <w:rFonts w:ascii="Open Sans" w:hAnsi="Open Sans" w:cs="Open Sans"/>
          <w:sz w:val="18"/>
          <w:szCs w:val="18"/>
        </w:rPr>
        <w:t>(*) niepotrzebne skreślić</w:t>
      </w:r>
    </w:p>
    <w:p w14:paraId="4A723749" w14:textId="77777777" w:rsidR="006C50FF" w:rsidRPr="006C50FF" w:rsidRDefault="006C50FF" w:rsidP="00E60146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284D3E20" w14:textId="7CA957AA" w:rsidR="00E60146" w:rsidRPr="006C50FF" w:rsidRDefault="00E60146" w:rsidP="00E60146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6C50F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1ABFD732" w14:textId="77777777" w:rsidR="006C50FF" w:rsidRPr="006C50FF" w:rsidRDefault="006C50FF" w:rsidP="00E60146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4CAF4D50" w14:textId="77777777" w:rsidR="006C50FF" w:rsidRPr="006C50FF" w:rsidRDefault="006C50FF" w:rsidP="00E60146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7C35E015" w14:textId="77777777" w:rsidR="006C50FF" w:rsidRPr="006C50FF" w:rsidRDefault="006C50FF" w:rsidP="00E60146">
      <w:pPr>
        <w:spacing w:before="120" w:after="120"/>
        <w:jc w:val="both"/>
        <w:rPr>
          <w:rFonts w:ascii="Open Sans" w:hAnsi="Open Sans" w:cs="Open Sans"/>
          <w:snapToGrid w:val="0"/>
        </w:rPr>
      </w:pPr>
    </w:p>
    <w:tbl>
      <w:tblPr>
        <w:tblW w:w="129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7512"/>
      </w:tblGrid>
      <w:tr w:rsidR="006C50FF" w:rsidRPr="006C50FF" w14:paraId="7BF3EFCC" w14:textId="77777777" w:rsidTr="00361968">
        <w:trPr>
          <w:cantSplit/>
          <w:trHeight w:val="66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20AD" w14:textId="77777777" w:rsidR="00E60146" w:rsidRPr="006C50FF" w:rsidRDefault="00E60146" w:rsidP="00BA0C6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7AD35886" w14:textId="77777777" w:rsidR="00E60146" w:rsidRPr="006C50FF" w:rsidRDefault="00E60146" w:rsidP="00BA0C6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6C50FF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F80E" w14:textId="77777777" w:rsidR="00E60146" w:rsidRPr="006C50FF" w:rsidRDefault="00E60146" w:rsidP="00BA0C6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C50FF" w:rsidRPr="006C50FF" w14:paraId="2CC35D8A" w14:textId="77777777" w:rsidTr="00361968">
        <w:trPr>
          <w:trHeight w:val="290"/>
        </w:trPr>
        <w:tc>
          <w:tcPr>
            <w:tcW w:w="1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6696" w14:textId="77777777" w:rsidR="00E60146" w:rsidRPr="006C50FF" w:rsidRDefault="00E60146" w:rsidP="00BA0C6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6C50FF" w:rsidRPr="006C50FF" w14:paraId="0D51F17B" w14:textId="77777777" w:rsidTr="00361968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30D3" w14:textId="77777777" w:rsidR="00E60146" w:rsidRPr="006C50FF" w:rsidRDefault="00E60146" w:rsidP="00BA0C6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099C" w14:textId="77777777" w:rsidR="00E60146" w:rsidRPr="006C50FF" w:rsidRDefault="00E60146" w:rsidP="00BA0C6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8249" w14:textId="77777777" w:rsidR="00E60146" w:rsidRPr="006C50FF" w:rsidRDefault="00E60146" w:rsidP="00BA0C6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6C50FF" w:rsidRPr="006C50FF" w14:paraId="7B5BB1C0" w14:textId="77777777" w:rsidTr="006C50FF">
        <w:trPr>
          <w:trHeight w:hRule="exact" w:val="81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AFB0" w14:textId="77777777" w:rsidR="00E60146" w:rsidRPr="006C50FF" w:rsidRDefault="00E60146" w:rsidP="00BA0C6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A8A9" w14:textId="77777777" w:rsidR="00E60146" w:rsidRPr="006C50FF" w:rsidRDefault="00E60146" w:rsidP="00BA0C6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3E4D" w14:textId="77777777" w:rsidR="00E60146" w:rsidRPr="006C50FF" w:rsidRDefault="00E60146" w:rsidP="00BA0C6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E0D2" w14:textId="77777777" w:rsidR="00E60146" w:rsidRPr="006C50FF" w:rsidRDefault="00E60146" w:rsidP="00BA0C6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C50FF" w:rsidRPr="006C50FF" w14:paraId="74CB1B39" w14:textId="77777777" w:rsidTr="006C50FF">
        <w:trPr>
          <w:trHeight w:hRule="exact" w:val="84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0E4F" w14:textId="77777777" w:rsidR="00E60146" w:rsidRPr="006C50FF" w:rsidRDefault="00E60146" w:rsidP="00BA0C6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B468" w14:textId="77777777" w:rsidR="00E60146" w:rsidRPr="006C50FF" w:rsidRDefault="00E60146" w:rsidP="00BA0C6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CD1A" w14:textId="77777777" w:rsidR="00E60146" w:rsidRPr="006C50FF" w:rsidRDefault="00E60146" w:rsidP="00BA0C6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37AF" w14:textId="77777777" w:rsidR="00E60146" w:rsidRPr="006C50FF" w:rsidRDefault="00E60146" w:rsidP="00BA0C6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70D20D3" w14:textId="77777777" w:rsidR="00952AF7" w:rsidRPr="006C50FF" w:rsidRDefault="00952AF7" w:rsidP="00E53464">
      <w:pPr>
        <w:spacing w:before="120" w:after="120"/>
        <w:jc w:val="right"/>
        <w:rPr>
          <w:rFonts w:ascii="Open Sans" w:hAnsi="Open Sans" w:cs="Open Sans"/>
        </w:rPr>
        <w:sectPr w:rsidR="00952AF7" w:rsidRPr="006C50FF" w:rsidSect="00952AF7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501FE759" w14:textId="2645990C" w:rsidR="00952AF7" w:rsidRPr="006C50FF" w:rsidRDefault="00952AF7" w:rsidP="00E53464">
      <w:pPr>
        <w:spacing w:before="120" w:after="120"/>
        <w:jc w:val="right"/>
        <w:rPr>
          <w:rFonts w:ascii="Open Sans" w:hAnsi="Open Sans" w:cs="Open Sans"/>
        </w:rPr>
      </w:pPr>
    </w:p>
    <w:p w14:paraId="71386ED1" w14:textId="57722DCC" w:rsidR="00E53464" w:rsidRPr="006C50FF" w:rsidRDefault="00E53464" w:rsidP="00E53464">
      <w:pPr>
        <w:spacing w:before="120" w:after="120"/>
        <w:jc w:val="right"/>
        <w:rPr>
          <w:rFonts w:ascii="Open Sans" w:hAnsi="Open Sans" w:cs="Open Sans"/>
        </w:rPr>
      </w:pPr>
      <w:r w:rsidRPr="006C50FF">
        <w:rPr>
          <w:rFonts w:ascii="Open Sans" w:hAnsi="Open Sans" w:cs="Open Sans"/>
        </w:rPr>
        <w:t>Załącznik nr 4</w:t>
      </w:r>
      <w:r w:rsidR="00497AEC" w:rsidRPr="006C50FF">
        <w:rPr>
          <w:rFonts w:ascii="Open Sans" w:hAnsi="Open Sans" w:cs="Open Sans"/>
        </w:rPr>
        <w:t xml:space="preserve"> </w:t>
      </w:r>
      <w:r w:rsidRPr="006C50FF">
        <w:rPr>
          <w:rFonts w:ascii="Open Sans" w:hAnsi="Open Sans" w:cs="Open Sans"/>
        </w:rPr>
        <w:t>do SIWZ</w:t>
      </w:r>
    </w:p>
    <w:p w14:paraId="1D003B8B" w14:textId="77777777" w:rsidR="00E53464" w:rsidRPr="006C50FF" w:rsidRDefault="00E53464" w:rsidP="00E53464">
      <w:pPr>
        <w:spacing w:before="120" w:after="120"/>
        <w:jc w:val="center"/>
        <w:rPr>
          <w:rFonts w:ascii="Open Sans" w:hAnsi="Open Sans" w:cs="Open Sans"/>
        </w:rPr>
      </w:pPr>
    </w:p>
    <w:p w14:paraId="68DDCC74" w14:textId="62867DFE" w:rsidR="000D7DF5" w:rsidRPr="006C50FF" w:rsidRDefault="00E53464" w:rsidP="0076093F">
      <w:pPr>
        <w:spacing w:before="120" w:after="120"/>
        <w:jc w:val="center"/>
        <w:rPr>
          <w:rFonts w:ascii="Open Sans" w:hAnsi="Open Sans" w:cs="Open Sans"/>
          <w:iCs/>
          <w:spacing w:val="-6"/>
        </w:rPr>
      </w:pPr>
      <w:r w:rsidRPr="006C50FF">
        <w:rPr>
          <w:rFonts w:ascii="Open Sans" w:hAnsi="Open Sans" w:cs="Open Sans"/>
        </w:rPr>
        <w:t>WYKAZ OSÓB,</w:t>
      </w:r>
      <w:r w:rsidRPr="006C50FF">
        <w:rPr>
          <w:rFonts w:ascii="Open Sans" w:hAnsi="Open Sans" w:cs="Open Sans"/>
        </w:rPr>
        <w:br/>
      </w:r>
      <w:r w:rsidRPr="006C50FF">
        <w:rPr>
          <w:rFonts w:ascii="Open Sans" w:hAnsi="Open Sans" w:cs="Open Sans"/>
          <w:snapToGrid w:val="0"/>
        </w:rPr>
        <w:t>SKIEROWANYCH PRZEZ WYKONAWCĘ DO REALIZACJI ZAMÓWIENIA PUBLICZNEGO</w:t>
      </w:r>
      <w:r w:rsidR="00AE7BD1" w:rsidRPr="006C50FF">
        <w:rPr>
          <w:rFonts w:ascii="Open Sans" w:hAnsi="Open Sans" w:cs="Open Sans"/>
          <w:snapToGrid w:val="0"/>
        </w:rPr>
        <w:br/>
      </w:r>
    </w:p>
    <w:p w14:paraId="1FF95D87" w14:textId="77777777" w:rsidR="000D7DF5" w:rsidRPr="006C50FF" w:rsidRDefault="000D7DF5" w:rsidP="0076093F">
      <w:pPr>
        <w:spacing w:before="120" w:after="120"/>
        <w:jc w:val="center"/>
        <w:rPr>
          <w:rFonts w:ascii="Open Sans" w:hAnsi="Open Sans" w:cs="Open Sans"/>
          <w:iCs/>
          <w:spacing w:val="-6"/>
        </w:rPr>
      </w:pPr>
    </w:p>
    <w:p w14:paraId="1DAAD56D" w14:textId="77777777" w:rsidR="000D7DF5" w:rsidRPr="006C50FF" w:rsidRDefault="000D7DF5" w:rsidP="000D7DF5">
      <w:pPr>
        <w:spacing w:before="120" w:after="120"/>
        <w:jc w:val="center"/>
        <w:rPr>
          <w:rFonts w:ascii="Open Sans" w:hAnsi="Open Sans" w:cs="Open Sans"/>
          <w:snapToGrid w:val="0"/>
          <w:u w:val="singl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14"/>
        <w:gridCol w:w="1701"/>
        <w:gridCol w:w="2297"/>
        <w:gridCol w:w="2693"/>
      </w:tblGrid>
      <w:tr w:rsidR="006C50FF" w:rsidRPr="006C50FF" w14:paraId="6C43E190" w14:textId="77777777" w:rsidTr="006C50FF">
        <w:trPr>
          <w:trHeight w:val="747"/>
        </w:trPr>
        <w:tc>
          <w:tcPr>
            <w:tcW w:w="567" w:type="dxa"/>
            <w:vAlign w:val="center"/>
          </w:tcPr>
          <w:p w14:paraId="3DCA7AB5" w14:textId="77777777" w:rsidR="000D7DF5" w:rsidRPr="006C50FF" w:rsidRDefault="000D7DF5" w:rsidP="006C50F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814" w:type="dxa"/>
            <w:vAlign w:val="center"/>
          </w:tcPr>
          <w:p w14:paraId="1BD24FDE" w14:textId="77777777" w:rsidR="000D7DF5" w:rsidRPr="006C50FF" w:rsidRDefault="000D7DF5" w:rsidP="006C50F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vAlign w:val="center"/>
          </w:tcPr>
          <w:p w14:paraId="6E4EB084" w14:textId="77777777" w:rsidR="000D7DF5" w:rsidRPr="006C50FF" w:rsidRDefault="000D7DF5" w:rsidP="006C50F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297" w:type="dxa"/>
            <w:vAlign w:val="center"/>
          </w:tcPr>
          <w:p w14:paraId="5BD6B2FC" w14:textId="77777777" w:rsidR="000D7DF5" w:rsidRPr="006C50FF" w:rsidRDefault="000D7DF5" w:rsidP="006C50F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14:paraId="569D5146" w14:textId="77777777" w:rsidR="000D7DF5" w:rsidRPr="006C50FF" w:rsidRDefault="000D7DF5" w:rsidP="006C50F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6C50FF" w:rsidRPr="006C50FF" w14:paraId="038B5300" w14:textId="77777777" w:rsidTr="006C50FF">
        <w:trPr>
          <w:trHeight w:val="124"/>
        </w:trPr>
        <w:tc>
          <w:tcPr>
            <w:tcW w:w="567" w:type="dxa"/>
            <w:vAlign w:val="center"/>
          </w:tcPr>
          <w:p w14:paraId="03314A2D" w14:textId="77777777" w:rsidR="000D7DF5" w:rsidRPr="006C50FF" w:rsidRDefault="000D7DF5" w:rsidP="006C50F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814" w:type="dxa"/>
            <w:vAlign w:val="center"/>
          </w:tcPr>
          <w:p w14:paraId="14F75360" w14:textId="77777777" w:rsidR="000D7DF5" w:rsidRPr="006C50FF" w:rsidRDefault="000D7DF5" w:rsidP="006C50F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701" w:type="dxa"/>
            <w:vAlign w:val="center"/>
          </w:tcPr>
          <w:p w14:paraId="6F46581A" w14:textId="77777777" w:rsidR="000D7DF5" w:rsidRPr="006C50FF" w:rsidRDefault="000D7DF5" w:rsidP="006C50F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297" w:type="dxa"/>
            <w:vAlign w:val="center"/>
          </w:tcPr>
          <w:p w14:paraId="78AEC033" w14:textId="77777777" w:rsidR="000D7DF5" w:rsidRPr="006C50FF" w:rsidRDefault="000D7DF5" w:rsidP="006C50F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693" w:type="dxa"/>
            <w:vAlign w:val="center"/>
          </w:tcPr>
          <w:p w14:paraId="63104DF3" w14:textId="77777777" w:rsidR="000D7DF5" w:rsidRPr="006C50FF" w:rsidRDefault="000D7DF5" w:rsidP="006C50F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6C50FF" w:rsidRPr="006C50FF" w14:paraId="5D888ED4" w14:textId="77777777" w:rsidTr="006C50FF">
        <w:trPr>
          <w:trHeight w:hRule="exact" w:val="2833"/>
        </w:trPr>
        <w:tc>
          <w:tcPr>
            <w:tcW w:w="567" w:type="dxa"/>
            <w:vAlign w:val="center"/>
          </w:tcPr>
          <w:p w14:paraId="12FBD3CF" w14:textId="77777777" w:rsidR="000D7DF5" w:rsidRPr="006C50FF" w:rsidRDefault="000D7DF5" w:rsidP="006C50FF">
            <w:pPr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814" w:type="dxa"/>
            <w:vAlign w:val="center"/>
          </w:tcPr>
          <w:p w14:paraId="61F97780" w14:textId="77777777" w:rsidR="000D7DF5" w:rsidRPr="006C50FF" w:rsidRDefault="000D7DF5" w:rsidP="006C50F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A6A5865" w14:textId="77777777" w:rsidR="000D7DF5" w:rsidRPr="006C50FF" w:rsidRDefault="000D7DF5" w:rsidP="006C50FF">
            <w:pPr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297" w:type="dxa"/>
            <w:vAlign w:val="center"/>
          </w:tcPr>
          <w:p w14:paraId="1CCDEDF0" w14:textId="77777777" w:rsidR="000D7DF5" w:rsidRPr="006C50FF" w:rsidRDefault="000D7DF5" w:rsidP="006C50FF">
            <w:pPr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 xml:space="preserve">Uprawnienia budowlane </w:t>
            </w:r>
          </w:p>
          <w:p w14:paraId="232DE276" w14:textId="77777777" w:rsidR="000D7DF5" w:rsidRPr="006C50FF" w:rsidRDefault="000D7DF5" w:rsidP="006C50FF">
            <w:pPr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do kierowania robotami budowlanymi w specjalności instalacyjnej w zakresie sieci, instalacji i urządzeń elektrycznych i elektroenergetycznych</w:t>
            </w:r>
          </w:p>
          <w:p w14:paraId="32558D47" w14:textId="77777777" w:rsidR="000D7DF5" w:rsidRPr="006C50FF" w:rsidRDefault="000D7DF5" w:rsidP="006C50F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719B06A" w14:textId="77777777" w:rsidR="000D7DF5" w:rsidRPr="006C50FF" w:rsidRDefault="000D7DF5" w:rsidP="006C50F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4F91A142" w14:textId="77777777" w:rsidR="000D7DF5" w:rsidRPr="006C50FF" w:rsidRDefault="000D7DF5" w:rsidP="006C50F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20E43725" w14:textId="77777777" w:rsidR="000D7DF5" w:rsidRPr="006C50FF" w:rsidRDefault="000D7DF5" w:rsidP="006C50F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6E245BEF" w14:textId="77777777" w:rsidR="000D7DF5" w:rsidRPr="006C50FF" w:rsidRDefault="000D7DF5" w:rsidP="006C50F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3E7C355" w14:textId="77777777" w:rsidR="000D7DF5" w:rsidRPr="006C50FF" w:rsidRDefault="000D7DF5" w:rsidP="006C50F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6D3D4FBF" w14:textId="2061F417" w:rsidR="000D7DF5" w:rsidRPr="006C50FF" w:rsidRDefault="000D7DF5" w:rsidP="006C50F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przez inny podmiot *</w:t>
            </w:r>
          </w:p>
          <w:p w14:paraId="6429313E" w14:textId="77777777" w:rsidR="000D7DF5" w:rsidRPr="006C50FF" w:rsidRDefault="000D7DF5" w:rsidP="006C50F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B53163B" w14:textId="77777777" w:rsidR="000D7DF5" w:rsidRPr="0076093F" w:rsidRDefault="000D7DF5" w:rsidP="006C50FF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76093F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</w:tbl>
    <w:p w14:paraId="74885EE5" w14:textId="77777777" w:rsidR="00D07CF0" w:rsidRPr="006C50FF" w:rsidRDefault="00D07CF0" w:rsidP="00E53464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EAD6BB5" w14:textId="77777777" w:rsidR="00D07CF0" w:rsidRPr="006C50FF" w:rsidRDefault="00D07CF0" w:rsidP="00E53464">
      <w:pPr>
        <w:spacing w:before="120" w:after="120"/>
        <w:rPr>
          <w:rFonts w:ascii="Open Sans" w:hAnsi="Open Sans" w:cs="Open Sans"/>
          <w:iCs/>
          <w:spacing w:val="-6"/>
        </w:rPr>
      </w:pPr>
    </w:p>
    <w:p w14:paraId="71099717" w14:textId="77777777" w:rsidR="00E53464" w:rsidRPr="006C50FF" w:rsidRDefault="00E53464" w:rsidP="00E53464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6C50FF" w:rsidRPr="006C50FF" w14:paraId="1246C5BF" w14:textId="77777777" w:rsidTr="00476AC4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4F35" w14:textId="77777777" w:rsidR="00E53464" w:rsidRPr="006C50FF" w:rsidRDefault="00E53464" w:rsidP="00E112F2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F4975D9" w14:textId="77777777" w:rsidR="00E53464" w:rsidRPr="006C50FF" w:rsidRDefault="00E53464" w:rsidP="00E112F2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6C50FF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FE9E" w14:textId="77777777" w:rsidR="00E53464" w:rsidRPr="006C50FF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C50FF" w:rsidRPr="006C50FF" w14:paraId="32F35DB4" w14:textId="77777777" w:rsidTr="00476AC4">
        <w:trPr>
          <w:cantSplit/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FBC4" w14:textId="77777777" w:rsidR="00E53464" w:rsidRPr="006C50FF" w:rsidRDefault="00E53464" w:rsidP="00E112F2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6C50FF" w:rsidRPr="006C50FF" w14:paraId="241493E9" w14:textId="77777777" w:rsidTr="00476AC4">
        <w:trPr>
          <w:cantSplit/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9184" w14:textId="77777777" w:rsidR="00E53464" w:rsidRPr="006C50FF" w:rsidRDefault="00E53464" w:rsidP="00E112F2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4799" w14:textId="77777777" w:rsidR="00E53464" w:rsidRPr="006C50FF" w:rsidRDefault="00E53464" w:rsidP="00E112F2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9FD4" w14:textId="77777777" w:rsidR="00E53464" w:rsidRPr="006C50FF" w:rsidRDefault="00E53464" w:rsidP="00E112F2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6C50FF" w:rsidRPr="006C50FF" w14:paraId="4B68CD9F" w14:textId="77777777" w:rsidTr="00476AC4">
        <w:trPr>
          <w:cantSplit/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09EA" w14:textId="77777777" w:rsidR="00E53464" w:rsidRPr="006C50FF" w:rsidRDefault="00E53464" w:rsidP="00E112F2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3FA8" w14:textId="77777777" w:rsidR="00E53464" w:rsidRPr="006C50FF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EE37" w14:textId="77777777" w:rsidR="00E53464" w:rsidRPr="006C50FF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9A2F" w14:textId="77777777" w:rsidR="00E53464" w:rsidRPr="006C50FF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53464" w:rsidRPr="006C50FF" w14:paraId="16C25B3E" w14:textId="77777777" w:rsidTr="00476AC4">
        <w:trPr>
          <w:cantSplit/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30B8" w14:textId="77777777" w:rsidR="00E53464" w:rsidRPr="006C50FF" w:rsidRDefault="00E53464" w:rsidP="00E112F2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C228" w14:textId="77777777" w:rsidR="00E53464" w:rsidRPr="006C50FF" w:rsidRDefault="00E53464" w:rsidP="00E112F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6507" w14:textId="77777777" w:rsidR="00E53464" w:rsidRPr="006C50FF" w:rsidRDefault="00E53464" w:rsidP="00E112F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97FB" w14:textId="77777777" w:rsidR="00E53464" w:rsidRPr="006C50FF" w:rsidRDefault="00E53464" w:rsidP="00E112F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74A01E0" w14:textId="77777777" w:rsidR="00E53464" w:rsidRPr="006C50FF" w:rsidRDefault="00E53464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6D36E270" w14:textId="77777777" w:rsidR="00E53464" w:rsidRPr="006C50FF" w:rsidRDefault="00E53464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6D99CA76" w14:textId="77777777" w:rsidR="00E53464" w:rsidRPr="006C50FF" w:rsidRDefault="00E53464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111EB37C" w14:textId="77777777" w:rsidR="00D262B5" w:rsidRPr="006C50FF" w:rsidRDefault="00D262B5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61D84901" w14:textId="77777777" w:rsidR="00D262B5" w:rsidRPr="006C50FF" w:rsidRDefault="00D262B5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03860816" w14:textId="77777777" w:rsidR="00F6344F" w:rsidRPr="006C50FF" w:rsidRDefault="00F6344F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4175849A" w14:textId="77777777" w:rsidR="00D262B5" w:rsidRPr="006C50FF" w:rsidRDefault="00D262B5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3736F340" w14:textId="33E3ED9E" w:rsidR="008D0F68" w:rsidRPr="006C50FF" w:rsidRDefault="008D0F68" w:rsidP="00476AC4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  <w:r w:rsidRPr="006C50FF">
        <w:rPr>
          <w:rFonts w:ascii="Open Sans" w:hAnsi="Open Sans" w:cs="Open Sans"/>
        </w:rPr>
        <w:t>Załącznik nr 5 do SIWZ</w:t>
      </w:r>
    </w:p>
    <w:p w14:paraId="521EBED6" w14:textId="77777777" w:rsidR="008D0F68" w:rsidRPr="006C50FF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008BE765" w14:textId="77777777" w:rsidR="008D0F68" w:rsidRPr="006C50FF" w:rsidRDefault="008D0F68" w:rsidP="008D0F6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6C50FF">
        <w:rPr>
          <w:rFonts w:ascii="Open Sans" w:hAnsi="Open Sans" w:cs="Open Sans"/>
        </w:rPr>
        <w:t>OŚWIADCZENIE WYKONAWCY O NIEZALEGANIU Z OPŁACANIEM</w:t>
      </w:r>
      <w:r w:rsidRPr="006C50FF">
        <w:rPr>
          <w:rFonts w:ascii="Open Sans" w:hAnsi="Open Sans" w:cs="Open Sans"/>
        </w:rPr>
        <w:br/>
        <w:t>PODATKÓW I OPŁAT LOKALNYCH</w:t>
      </w:r>
    </w:p>
    <w:p w14:paraId="1238C464" w14:textId="77777777" w:rsidR="008D0F68" w:rsidRPr="006C50FF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26D2FABC" w14:textId="77777777" w:rsidR="008D0F68" w:rsidRPr="006C50FF" w:rsidRDefault="008D0F68" w:rsidP="008D0F68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6C50F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6C50FF">
        <w:rPr>
          <w:rFonts w:ascii="Open Sans" w:hAnsi="Open Sans" w:cs="Open Sans"/>
          <w:snapToGrid w:val="0"/>
        </w:rPr>
        <w:t>(</w:t>
      </w:r>
      <w:proofErr w:type="spellStart"/>
      <w:r w:rsidR="00C4262B" w:rsidRPr="006C50FF">
        <w:rPr>
          <w:rFonts w:ascii="Open Sans" w:hAnsi="Open Sans" w:cs="Open Sans"/>
        </w:rPr>
        <w:t>t.j</w:t>
      </w:r>
      <w:proofErr w:type="spellEnd"/>
      <w:r w:rsidR="00C4262B" w:rsidRPr="006C50FF">
        <w:rPr>
          <w:rFonts w:ascii="Open Sans" w:hAnsi="Open Sans" w:cs="Open Sans"/>
        </w:rPr>
        <w:t>. Dz. U. z 2017 r. poz. 1579</w:t>
      </w:r>
      <w:r w:rsidR="004509DE" w:rsidRPr="006C50FF">
        <w:rPr>
          <w:rFonts w:ascii="Open Sans" w:hAnsi="Open Sans" w:cs="Open Sans"/>
        </w:rPr>
        <w:t xml:space="preserve"> z </w:t>
      </w:r>
      <w:proofErr w:type="spellStart"/>
      <w:r w:rsidR="004509DE" w:rsidRPr="006C50FF">
        <w:rPr>
          <w:rFonts w:ascii="Open Sans" w:hAnsi="Open Sans" w:cs="Open Sans"/>
        </w:rPr>
        <w:t>późn</w:t>
      </w:r>
      <w:proofErr w:type="spellEnd"/>
      <w:r w:rsidR="004509DE" w:rsidRPr="006C50FF">
        <w:rPr>
          <w:rFonts w:ascii="Open Sans" w:hAnsi="Open Sans" w:cs="Open Sans"/>
        </w:rPr>
        <w:t>. zm.</w:t>
      </w:r>
      <w:r w:rsidRPr="006C50FF">
        <w:rPr>
          <w:rFonts w:ascii="Open Sans" w:hAnsi="Open Sans" w:cs="Open Sans"/>
        </w:rPr>
        <w:t>), pod nazwą:</w:t>
      </w:r>
      <w:r w:rsidRPr="006C50FF">
        <w:rPr>
          <w:rFonts w:ascii="Open Sans" w:hAnsi="Open Sans" w:cs="Open Sans"/>
          <w:b/>
          <w:bCs/>
        </w:rPr>
        <w:t xml:space="preserve"> </w:t>
      </w:r>
    </w:p>
    <w:p w14:paraId="557EFAE3" w14:textId="77777777" w:rsidR="00320A3F" w:rsidRPr="006C50FF" w:rsidRDefault="00320A3F" w:rsidP="008D0F68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0E454CAE" w14:textId="77777777" w:rsidR="007D407D" w:rsidRPr="006C50FF" w:rsidRDefault="007D407D" w:rsidP="007D407D">
      <w:pPr>
        <w:jc w:val="center"/>
        <w:rPr>
          <w:rFonts w:ascii="Open Sans" w:hAnsi="Open Sans" w:cs="Open Sans"/>
          <w:b/>
          <w:sz w:val="22"/>
          <w:szCs w:val="22"/>
        </w:rPr>
      </w:pPr>
      <w:r w:rsidRPr="006C50FF">
        <w:rPr>
          <w:rFonts w:ascii="Open Sans" w:hAnsi="Open Sans" w:cs="Open Sans"/>
          <w:b/>
          <w:sz w:val="22"/>
          <w:szCs w:val="22"/>
        </w:rPr>
        <w:t>Budowa oświetlenia ulic w programie „Jaśniejszy Gdańsk”</w:t>
      </w:r>
      <w:r w:rsidRPr="006C50FF">
        <w:rPr>
          <w:rFonts w:ascii="Open Sans" w:hAnsi="Open Sans" w:cs="Open Sans"/>
          <w:b/>
          <w:bCs/>
          <w:sz w:val="22"/>
          <w:szCs w:val="22"/>
        </w:rPr>
        <w:t xml:space="preserve"> - edycja 2018 </w:t>
      </w:r>
      <w:r w:rsidRPr="006C50FF">
        <w:rPr>
          <w:rFonts w:ascii="Open Sans" w:hAnsi="Open Sans" w:cs="Open Sans"/>
          <w:b/>
          <w:sz w:val="22"/>
          <w:szCs w:val="22"/>
        </w:rPr>
        <w:t>Etap 12</w:t>
      </w:r>
    </w:p>
    <w:p w14:paraId="10B28BFE" w14:textId="77777777" w:rsidR="00923685" w:rsidRPr="006C50FF" w:rsidRDefault="00923685" w:rsidP="00237C4A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505ECB88" w14:textId="77777777" w:rsidR="00237C4A" w:rsidRPr="006C50FF" w:rsidRDefault="00237C4A" w:rsidP="00237C4A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14:paraId="5593CF4A" w14:textId="77777777" w:rsidR="008D0F68" w:rsidRPr="006C50FF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  <w:r w:rsidRPr="006C50FF">
        <w:rPr>
          <w:rFonts w:ascii="Open Sans" w:hAnsi="Open Sans" w:cs="Open Sans"/>
        </w:rPr>
        <w:t xml:space="preserve">Oświadczam, że </w:t>
      </w:r>
      <w:r w:rsidRPr="006C50FF">
        <w:rPr>
          <w:rFonts w:ascii="Open Sans" w:hAnsi="Open Sans" w:cs="Open Sans"/>
          <w:snapToGrid w:val="0"/>
        </w:rPr>
        <w:t>nie zalegamy z opłacaniem podatków i opłat lokalnych, o których mowa</w:t>
      </w:r>
      <w:r w:rsidR="001C386A" w:rsidRPr="006C50FF">
        <w:rPr>
          <w:rFonts w:ascii="Open Sans" w:hAnsi="Open Sans" w:cs="Open Sans"/>
          <w:snapToGrid w:val="0"/>
        </w:rPr>
        <w:t xml:space="preserve"> </w:t>
      </w:r>
      <w:r w:rsidRPr="006C50FF">
        <w:rPr>
          <w:rFonts w:ascii="Open Sans" w:hAnsi="Open Sans" w:cs="Open Sans"/>
          <w:snapToGrid w:val="0"/>
        </w:rPr>
        <w:t>w ustawie z dnia 12 stycznia 1991 r. o podatkach i opłatach lokalnych (Dz. U. z 2016 r.</w:t>
      </w:r>
      <w:r w:rsidR="001C386A" w:rsidRPr="006C50FF">
        <w:rPr>
          <w:rFonts w:ascii="Open Sans" w:hAnsi="Open Sans" w:cs="Open Sans"/>
          <w:snapToGrid w:val="0"/>
        </w:rPr>
        <w:t xml:space="preserve"> </w:t>
      </w:r>
      <w:r w:rsidRPr="006C50FF">
        <w:rPr>
          <w:rFonts w:ascii="Open Sans" w:hAnsi="Open Sans" w:cs="Open Sans"/>
          <w:snapToGrid w:val="0"/>
        </w:rPr>
        <w:t>poz. 716)</w:t>
      </w:r>
      <w:r w:rsidRPr="006C50FF">
        <w:rPr>
          <w:rFonts w:ascii="Open Sans" w:hAnsi="Open Sans" w:cs="Open Sans"/>
        </w:rPr>
        <w:t>.</w:t>
      </w:r>
    </w:p>
    <w:p w14:paraId="4B204B20" w14:textId="77777777" w:rsidR="008D0F68" w:rsidRPr="006C50FF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6C50FF" w:rsidRPr="006C50FF" w14:paraId="2A76E531" w14:textId="77777777" w:rsidTr="00C8409D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F241" w14:textId="77777777" w:rsidR="008D0F68" w:rsidRPr="006C50FF" w:rsidRDefault="008D0F68" w:rsidP="008D0F6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6C50FF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631B" w14:textId="77777777" w:rsidR="008D0F68" w:rsidRPr="006C50FF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C50FF" w:rsidRPr="006C50FF" w14:paraId="674380BE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4F3C" w14:textId="77777777" w:rsidR="008D0F68" w:rsidRPr="006C50FF" w:rsidRDefault="008D0F68" w:rsidP="008D0F6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6C50FF" w:rsidRPr="006C50FF" w14:paraId="1E310611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F1F6" w14:textId="77777777" w:rsidR="008D0F68" w:rsidRPr="006C50FF" w:rsidRDefault="008D0F68" w:rsidP="008D0F6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244A" w14:textId="77777777" w:rsidR="008D0F68" w:rsidRPr="006C50FF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EE05" w14:textId="77777777" w:rsidR="008D0F68" w:rsidRPr="006C50FF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6C50FF" w:rsidRPr="006C50FF" w14:paraId="71555F82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8241" w14:textId="77777777" w:rsidR="008D0F68" w:rsidRPr="006C50FF" w:rsidRDefault="008D0F68" w:rsidP="008D0F6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EDC7" w14:textId="77777777" w:rsidR="008D0F68" w:rsidRPr="006C50FF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AFED" w14:textId="77777777" w:rsidR="008D0F68" w:rsidRPr="006C50FF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FFA0" w14:textId="77777777" w:rsidR="008D0F68" w:rsidRPr="006C50FF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6C50FF" w14:paraId="0C45680E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FBE1" w14:textId="77777777" w:rsidR="008D0F68" w:rsidRPr="006C50FF" w:rsidRDefault="008D0F68" w:rsidP="008D0F6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D81B" w14:textId="77777777" w:rsidR="008D0F68" w:rsidRPr="006C50FF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56E7" w14:textId="77777777" w:rsidR="008D0F68" w:rsidRPr="006C50FF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C69D" w14:textId="77777777" w:rsidR="008D0F68" w:rsidRPr="006C50FF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DB58D98" w14:textId="77777777" w:rsidR="008D0F68" w:rsidRPr="006C50FF" w:rsidRDefault="008D0F68" w:rsidP="00015A4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1905D604" w14:textId="77777777" w:rsidR="001C386A" w:rsidRPr="006C50FF" w:rsidRDefault="001C386A">
      <w:pPr>
        <w:widowControl/>
        <w:autoSpaceDE/>
        <w:autoSpaceDN/>
        <w:adjustRightInd/>
        <w:rPr>
          <w:rFonts w:ascii="Open Sans" w:hAnsi="Open Sans" w:cs="Open Sans"/>
        </w:rPr>
      </w:pPr>
      <w:r w:rsidRPr="006C50FF">
        <w:rPr>
          <w:rFonts w:ascii="Open Sans" w:hAnsi="Open Sans" w:cs="Open Sans"/>
        </w:rPr>
        <w:br w:type="page"/>
      </w:r>
    </w:p>
    <w:p w14:paraId="0FF00A1C" w14:textId="77777777" w:rsidR="00E23606" w:rsidRPr="006C50FF" w:rsidRDefault="008D0F68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6C50FF">
        <w:rPr>
          <w:rFonts w:ascii="Open Sans" w:hAnsi="Open Sans" w:cs="Open Sans"/>
        </w:rPr>
        <w:t>Załącznik nr 6</w:t>
      </w:r>
      <w:r w:rsidR="00E23606" w:rsidRPr="006C50FF">
        <w:rPr>
          <w:rFonts w:ascii="Open Sans" w:hAnsi="Open Sans" w:cs="Open Sans"/>
        </w:rPr>
        <w:t xml:space="preserve"> do SIWZ</w:t>
      </w:r>
    </w:p>
    <w:p w14:paraId="06C07F8F" w14:textId="77777777" w:rsidR="00E23606" w:rsidRPr="006C50FF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6C50FF">
        <w:rPr>
          <w:rFonts w:ascii="Open Sans" w:hAnsi="Open Sans" w:cs="Open Sans"/>
          <w:sz w:val="18"/>
          <w:szCs w:val="18"/>
        </w:rPr>
        <w:t>UWAGA!</w:t>
      </w:r>
    </w:p>
    <w:p w14:paraId="21EA4AF2" w14:textId="77777777" w:rsidR="00E23606" w:rsidRPr="006C50FF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6C50FF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3449F005" w14:textId="77777777" w:rsidR="00E23606" w:rsidRPr="006C50FF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6C50FF">
        <w:rPr>
          <w:rFonts w:ascii="Open Sans" w:hAnsi="Open Sans" w:cs="Open Sans"/>
        </w:rPr>
        <w:t>OŚWIADCZENIE WYKONAWCY O PRZYNALEŻNOŚCI ALBO BRAKU PRZYNALEŻNOŚCI</w:t>
      </w:r>
      <w:r w:rsidRPr="006C50FF">
        <w:rPr>
          <w:rFonts w:ascii="Open Sans" w:hAnsi="Open Sans" w:cs="Open Sans"/>
        </w:rPr>
        <w:br/>
        <w:t>DO TEJ SAMEJ GRUPY KAPITAŁOWEJ</w:t>
      </w:r>
    </w:p>
    <w:p w14:paraId="1389BBF2" w14:textId="77777777" w:rsidR="00C04C6F" w:rsidRPr="006C50FF" w:rsidRDefault="00E23606" w:rsidP="00E23606">
      <w:pPr>
        <w:spacing w:before="120" w:after="120"/>
        <w:jc w:val="both"/>
        <w:rPr>
          <w:rFonts w:ascii="Open Sans" w:hAnsi="Open Sans" w:cs="Open Sans"/>
          <w:b/>
        </w:rPr>
      </w:pPr>
      <w:r w:rsidRPr="006C50FF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="009964CF" w:rsidRPr="006C50FF">
        <w:rPr>
          <w:rFonts w:ascii="Open Sans" w:hAnsi="Open Sans" w:cs="Open Sans"/>
        </w:rPr>
        <w:t>t.j</w:t>
      </w:r>
      <w:proofErr w:type="spellEnd"/>
      <w:r w:rsidR="009964CF" w:rsidRPr="006C50FF">
        <w:rPr>
          <w:rFonts w:ascii="Open Sans" w:hAnsi="Open Sans" w:cs="Open Sans"/>
        </w:rPr>
        <w:t>. Dz. U. z 2017 r. poz. 1579</w:t>
      </w:r>
      <w:r w:rsidR="004509DE" w:rsidRPr="006C50FF">
        <w:rPr>
          <w:rFonts w:ascii="Open Sans" w:hAnsi="Open Sans" w:cs="Open Sans"/>
        </w:rPr>
        <w:t xml:space="preserve"> z </w:t>
      </w:r>
      <w:proofErr w:type="spellStart"/>
      <w:r w:rsidR="004509DE" w:rsidRPr="006C50FF">
        <w:rPr>
          <w:rFonts w:ascii="Open Sans" w:hAnsi="Open Sans" w:cs="Open Sans"/>
        </w:rPr>
        <w:t>późn</w:t>
      </w:r>
      <w:proofErr w:type="spellEnd"/>
      <w:r w:rsidR="004509DE" w:rsidRPr="006C50FF">
        <w:rPr>
          <w:rFonts w:ascii="Open Sans" w:hAnsi="Open Sans" w:cs="Open Sans"/>
        </w:rPr>
        <w:t>. zm.</w:t>
      </w:r>
      <w:r w:rsidRPr="006C50FF">
        <w:rPr>
          <w:rFonts w:ascii="Open Sans" w:hAnsi="Open Sans" w:cs="Open Sans"/>
        </w:rPr>
        <w:t>), pod nazwą:</w:t>
      </w:r>
      <w:r w:rsidR="00C04C6F" w:rsidRPr="006C50FF">
        <w:rPr>
          <w:rFonts w:ascii="Open Sans" w:hAnsi="Open Sans" w:cs="Open Sans"/>
          <w:b/>
        </w:rPr>
        <w:t xml:space="preserve"> </w:t>
      </w:r>
    </w:p>
    <w:p w14:paraId="5AA31D4B" w14:textId="77777777" w:rsidR="007D407D" w:rsidRPr="006C50FF" w:rsidRDefault="007D407D" w:rsidP="007D407D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74EA449C" w14:textId="77777777" w:rsidR="007D407D" w:rsidRPr="006C50FF" w:rsidRDefault="007D407D" w:rsidP="007D407D">
      <w:pPr>
        <w:jc w:val="center"/>
        <w:rPr>
          <w:rFonts w:ascii="Open Sans" w:hAnsi="Open Sans" w:cs="Open Sans"/>
          <w:b/>
          <w:sz w:val="22"/>
          <w:szCs w:val="22"/>
        </w:rPr>
      </w:pPr>
      <w:r w:rsidRPr="006C50FF">
        <w:rPr>
          <w:rFonts w:ascii="Open Sans" w:hAnsi="Open Sans" w:cs="Open Sans"/>
          <w:b/>
          <w:sz w:val="22"/>
          <w:szCs w:val="22"/>
        </w:rPr>
        <w:t>Budowa oświetlenia ulic w programie „Jaśniejszy Gdańsk”</w:t>
      </w:r>
      <w:r w:rsidRPr="006C50FF">
        <w:rPr>
          <w:rFonts w:ascii="Open Sans" w:hAnsi="Open Sans" w:cs="Open Sans"/>
          <w:b/>
          <w:bCs/>
          <w:sz w:val="22"/>
          <w:szCs w:val="22"/>
        </w:rPr>
        <w:t xml:space="preserve"> - edycja 2018 </w:t>
      </w:r>
      <w:r w:rsidRPr="006C50FF">
        <w:rPr>
          <w:rFonts w:ascii="Open Sans" w:hAnsi="Open Sans" w:cs="Open Sans"/>
          <w:b/>
          <w:sz w:val="22"/>
          <w:szCs w:val="22"/>
        </w:rPr>
        <w:t>Etap 12</w:t>
      </w:r>
    </w:p>
    <w:p w14:paraId="29BECB13" w14:textId="77777777" w:rsidR="00B222E2" w:rsidRPr="006C50FF" w:rsidRDefault="00B222E2" w:rsidP="00E23606">
      <w:pPr>
        <w:spacing w:before="120" w:after="120"/>
        <w:jc w:val="both"/>
        <w:rPr>
          <w:rFonts w:ascii="Open Sans" w:hAnsi="Open Sans" w:cs="Open Sans"/>
          <w:b/>
        </w:rPr>
      </w:pPr>
    </w:p>
    <w:p w14:paraId="175416C7" w14:textId="77777777" w:rsidR="00E23606" w:rsidRPr="006C50FF" w:rsidRDefault="00E23606" w:rsidP="00933AD7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6C50FF">
        <w:rPr>
          <w:rFonts w:ascii="Open Sans" w:hAnsi="Open Sans" w:cs="Open Sans"/>
        </w:rPr>
        <w:t xml:space="preserve">Oświadczam, że </w:t>
      </w:r>
      <w:r w:rsidRPr="006C50FF">
        <w:rPr>
          <w:rFonts w:ascii="Open Sans" w:hAnsi="Open Sans" w:cs="Open Sans"/>
          <w:u w:val="single"/>
        </w:rPr>
        <w:t>przynależę</w:t>
      </w:r>
      <w:r w:rsidRPr="006C50FF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6C50FF">
        <w:rPr>
          <w:rFonts w:ascii="Open Sans" w:hAnsi="Open Sans" w:cs="Open Sans"/>
        </w:rPr>
        <w:br/>
        <w:t>i adres wykonawcy/wykonawców):</w:t>
      </w:r>
    </w:p>
    <w:p w14:paraId="0FFA9455" w14:textId="77777777" w:rsidR="00E23606" w:rsidRPr="006C50FF" w:rsidRDefault="00E23606" w:rsidP="00933AD7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6C50FF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C414EBC" w14:textId="77777777" w:rsidR="00046D2A" w:rsidRPr="006C50FF" w:rsidRDefault="00E23606" w:rsidP="00046D2A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6C50FF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3092DD63" w14:textId="7BE6CC59" w:rsidR="00E23606" w:rsidRPr="006C50FF" w:rsidRDefault="00046D2A" w:rsidP="00046D2A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6C50FF">
        <w:rPr>
          <w:rFonts w:ascii="Open Sans" w:hAnsi="Open Sans" w:cs="Open Sans"/>
        </w:rPr>
        <w:t>……………………………………………………………………………………………</w:t>
      </w:r>
      <w:r w:rsidR="00E23606" w:rsidRPr="006C50FF">
        <w:rPr>
          <w:rFonts w:ascii="Open Sans" w:hAnsi="Open Sans" w:cs="Open Sans"/>
        </w:rPr>
        <w:t>*</w:t>
      </w:r>
    </w:p>
    <w:p w14:paraId="0D43F343" w14:textId="77777777" w:rsidR="00E23606" w:rsidRPr="006C50FF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2D81215" w14:textId="77777777" w:rsidR="00E23606" w:rsidRPr="006C50FF" w:rsidRDefault="00E23606" w:rsidP="00933AD7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6C50FF">
        <w:rPr>
          <w:rFonts w:ascii="Open Sans" w:hAnsi="Open Sans" w:cs="Open Sans"/>
        </w:rPr>
        <w:t xml:space="preserve">Oświadczam, że </w:t>
      </w:r>
      <w:r w:rsidRPr="006C50FF">
        <w:rPr>
          <w:rFonts w:ascii="Open Sans" w:hAnsi="Open Sans" w:cs="Open Sans"/>
          <w:u w:val="single"/>
        </w:rPr>
        <w:t>nie przynależę</w:t>
      </w:r>
      <w:r w:rsidRPr="006C50FF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6C50FF">
        <w:rPr>
          <w:rFonts w:ascii="Open Sans" w:hAnsi="Open Sans" w:cs="Open Sans"/>
        </w:rPr>
        <w:br/>
        <w:t>i adresy wykonawców):</w:t>
      </w:r>
    </w:p>
    <w:p w14:paraId="363A60B5" w14:textId="77777777" w:rsidR="00E23606" w:rsidRPr="006C50FF" w:rsidRDefault="00E23606" w:rsidP="00933AD7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6C50FF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89CD89E" w14:textId="77777777" w:rsidR="00E23606" w:rsidRPr="006C50FF" w:rsidRDefault="00E23606" w:rsidP="00933AD7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6C50FF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FE7B4F0" w14:textId="0E30412F" w:rsidR="00E23606" w:rsidRPr="006C50FF" w:rsidRDefault="00E23606" w:rsidP="00046D2A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6C50FF">
        <w:rPr>
          <w:rFonts w:ascii="Open Sans" w:hAnsi="Open Sans" w:cs="Open Sans"/>
        </w:rPr>
        <w:t>…………………………………………………………………………………………..*</w:t>
      </w:r>
    </w:p>
    <w:p w14:paraId="4715255E" w14:textId="77777777" w:rsidR="00E23606" w:rsidRPr="006C50FF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11475A3F" w14:textId="603A7A8D" w:rsidR="00E23606" w:rsidRPr="006C50FF" w:rsidRDefault="00E23606" w:rsidP="00933AD7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6C50FF">
        <w:rPr>
          <w:rFonts w:ascii="Open Sans" w:hAnsi="Open Sans" w:cs="Open Sans"/>
        </w:rPr>
        <w:t xml:space="preserve">Oświadczam, że </w:t>
      </w:r>
      <w:r w:rsidRPr="006C50FF">
        <w:rPr>
          <w:rFonts w:ascii="Open Sans" w:hAnsi="Open Sans" w:cs="Open Sans"/>
          <w:u w:val="single"/>
        </w:rPr>
        <w:t>nie przynależę do żadnej grupy kapitałowej</w:t>
      </w:r>
      <w:r w:rsidR="00046D2A" w:rsidRPr="006C50FF">
        <w:rPr>
          <w:rFonts w:ascii="Open Sans" w:hAnsi="Open Sans" w:cs="Open Sans"/>
          <w:u w:val="single"/>
        </w:rPr>
        <w:t xml:space="preserve"> </w:t>
      </w:r>
      <w:r w:rsidR="00046D2A" w:rsidRPr="006C50FF">
        <w:rPr>
          <w:rFonts w:ascii="Open Sans" w:hAnsi="Open Sans" w:cs="Open Sans"/>
        </w:rPr>
        <w:t xml:space="preserve"> </w:t>
      </w:r>
      <w:r w:rsidRPr="006C50FF">
        <w:rPr>
          <w:rFonts w:ascii="Open Sans" w:hAnsi="Open Sans" w:cs="Open Sans"/>
        </w:rPr>
        <w:t>*</w:t>
      </w:r>
    </w:p>
    <w:p w14:paraId="795DE738" w14:textId="77777777" w:rsidR="00E23606" w:rsidRPr="006C50FF" w:rsidRDefault="00E23606" w:rsidP="00E23606">
      <w:pPr>
        <w:jc w:val="both"/>
        <w:rPr>
          <w:rFonts w:ascii="Open Sans" w:hAnsi="Open Sans" w:cs="Open Sans"/>
        </w:rPr>
      </w:pPr>
      <w:r w:rsidRPr="006C50FF">
        <w:rPr>
          <w:rFonts w:ascii="Open Sans" w:hAnsi="Open Sans" w:cs="Open Sans"/>
          <w:i/>
        </w:rPr>
        <w:t>(*) niepotrzebne skreślić</w:t>
      </w:r>
    </w:p>
    <w:p w14:paraId="227C425C" w14:textId="77777777" w:rsidR="00E23606" w:rsidRPr="006C50FF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6C50FF">
        <w:rPr>
          <w:rFonts w:ascii="Open Sans" w:hAnsi="Open Sans" w:cs="Open Sans"/>
        </w:rPr>
        <w:t>W przypadku przynależności do tej samej grupy kapitałowej wykonawca może złożyć</w:t>
      </w:r>
      <w:r w:rsidRPr="006C50FF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140A965F" w14:textId="77777777" w:rsidR="00A9180E" w:rsidRPr="006C50FF" w:rsidRDefault="00B43C7B" w:rsidP="00B43C7B">
      <w:pPr>
        <w:spacing w:before="120" w:after="120"/>
        <w:jc w:val="both"/>
        <w:rPr>
          <w:rFonts w:ascii="Open Sans" w:hAnsi="Open Sans" w:cs="Open Sans"/>
        </w:rPr>
      </w:pPr>
      <w:r w:rsidRPr="006C50FF">
        <w:rPr>
          <w:rFonts w:ascii="Open Sans" w:hAnsi="Open Sans" w:cs="Open Sans"/>
        </w:rPr>
        <w:t>Przez grupę kapitałową należy rozumieć grupę w rozumieniu ustawy z dnia 16 lutego 2007 r.</w:t>
      </w:r>
      <w:r w:rsidRPr="006C50FF">
        <w:rPr>
          <w:rFonts w:ascii="Open Sans" w:hAnsi="Open Sans" w:cs="Open Sans"/>
        </w:rPr>
        <w:br/>
        <w:t xml:space="preserve">o ochronie konkurencji i konsumentów (Dz. U. z 2017 r. poz. 229 </w:t>
      </w:r>
      <w:proofErr w:type="spellStart"/>
      <w:r w:rsidRPr="006C50FF">
        <w:rPr>
          <w:rFonts w:ascii="Open Sans" w:hAnsi="Open Sans" w:cs="Open Sans"/>
        </w:rPr>
        <w:t>t.j</w:t>
      </w:r>
      <w:proofErr w:type="spellEnd"/>
      <w:r w:rsidRPr="006C50FF">
        <w:rPr>
          <w:rFonts w:ascii="Open Sans" w:hAnsi="Open Sans" w:cs="Open Sans"/>
        </w:rPr>
        <w:t>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6C50FF" w:rsidRPr="006C50FF" w14:paraId="725A2164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70E8" w14:textId="77777777" w:rsidR="00E23606" w:rsidRPr="006C50FF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6AF36F89" w14:textId="77777777" w:rsidR="00E23606" w:rsidRPr="006C50FF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D355" w14:textId="77777777" w:rsidR="00E23606" w:rsidRPr="006C50FF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C50FF" w:rsidRPr="006C50FF" w14:paraId="0E8F7FAD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FE68" w14:textId="77777777" w:rsidR="00E23606" w:rsidRPr="006C50FF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6C50FF" w:rsidRPr="006C50FF" w14:paraId="1CBCD4D5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C38D" w14:textId="77777777" w:rsidR="00E23606" w:rsidRPr="006C50FF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B86F" w14:textId="77777777" w:rsidR="00E23606" w:rsidRPr="006C50FF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6DB7" w14:textId="77777777" w:rsidR="00E23606" w:rsidRPr="006C50FF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6C50FF" w:rsidRPr="006C50FF" w14:paraId="30065505" w14:textId="77777777" w:rsidTr="004C1963">
        <w:trPr>
          <w:trHeight w:hRule="exact" w:val="42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B092" w14:textId="77777777" w:rsidR="00E23606" w:rsidRPr="006C50FF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8590" w14:textId="77777777" w:rsidR="00E23606" w:rsidRPr="006C50FF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CBD1" w14:textId="77777777" w:rsidR="00E23606" w:rsidRPr="006C50FF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D6FC" w14:textId="77777777" w:rsidR="00E23606" w:rsidRPr="006C50FF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C50FF" w:rsidRPr="006C50FF" w14:paraId="34B10C9C" w14:textId="77777777" w:rsidTr="004C1963">
        <w:trPr>
          <w:trHeight w:hRule="exact" w:val="433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61A0" w14:textId="77777777" w:rsidR="00E23606" w:rsidRPr="006C50FF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6C50FF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3BE6" w14:textId="77777777" w:rsidR="00E23606" w:rsidRPr="006C50FF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BB4D" w14:textId="77777777" w:rsidR="00E23606" w:rsidRPr="006C50FF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3D29" w14:textId="77777777" w:rsidR="00E23606" w:rsidRPr="006C50FF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0F4CF10" w14:textId="77777777" w:rsidR="001907BB" w:rsidRPr="006C50FF" w:rsidRDefault="001907B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6C50FF">
        <w:rPr>
          <w:rFonts w:ascii="Open Sans" w:hAnsi="Open Sans" w:cs="Open Sans"/>
          <w:sz w:val="22"/>
          <w:szCs w:val="22"/>
        </w:rPr>
        <w:br w:type="page"/>
      </w:r>
    </w:p>
    <w:p w14:paraId="2AB878DF" w14:textId="77777777" w:rsidR="00B43986" w:rsidRPr="006C50FF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6C50FF">
        <w:rPr>
          <w:rFonts w:ascii="Open Sans" w:hAnsi="Open Sans" w:cs="Open Sans"/>
          <w:sz w:val="22"/>
          <w:szCs w:val="22"/>
        </w:rPr>
        <w:t xml:space="preserve">Załącznik nr </w:t>
      </w:r>
      <w:r w:rsidR="008D0F68" w:rsidRPr="006C50FF">
        <w:rPr>
          <w:rFonts w:ascii="Open Sans" w:hAnsi="Open Sans" w:cs="Open Sans"/>
          <w:sz w:val="22"/>
          <w:szCs w:val="22"/>
        </w:rPr>
        <w:t>7</w:t>
      </w:r>
      <w:r w:rsidRPr="006C50FF">
        <w:rPr>
          <w:rFonts w:ascii="Open Sans" w:hAnsi="Open Sans" w:cs="Open Sans"/>
          <w:sz w:val="22"/>
          <w:szCs w:val="22"/>
        </w:rPr>
        <w:t xml:space="preserve"> do SIWZ</w:t>
      </w:r>
    </w:p>
    <w:p w14:paraId="0201D79C" w14:textId="77777777" w:rsidR="00B43986" w:rsidRPr="006C50FF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1BB931EC" w14:textId="77777777" w:rsidR="00B43986" w:rsidRPr="006C50FF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6C50FF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6C50FF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2ABCF1B2" w14:textId="77777777" w:rsidR="00B43986" w:rsidRPr="006C50FF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6C50FF">
        <w:rPr>
          <w:rFonts w:ascii="Open Sans" w:hAnsi="Open Sans" w:cs="Open Sans"/>
          <w:i/>
          <w:sz w:val="22"/>
          <w:szCs w:val="22"/>
        </w:rPr>
        <w:t>Uwaga!</w:t>
      </w:r>
    </w:p>
    <w:p w14:paraId="2D9104AB" w14:textId="77777777" w:rsidR="00B43986" w:rsidRPr="006C50FF" w:rsidRDefault="00B43986" w:rsidP="00B4398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6C50FF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2F6CE725" w14:textId="77777777" w:rsidR="00B43986" w:rsidRPr="006C50FF" w:rsidRDefault="006D2C52" w:rsidP="00933AD7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6C50FF">
        <w:rPr>
          <w:rFonts w:ascii="Open Sans" w:hAnsi="Open Sans" w:cs="Open Sans"/>
          <w:i/>
          <w:sz w:val="22"/>
          <w:szCs w:val="22"/>
        </w:rPr>
        <w:t>Z</w:t>
      </w:r>
      <w:r w:rsidR="00B43986" w:rsidRPr="006C50FF">
        <w:rPr>
          <w:rFonts w:ascii="Open Sans" w:hAnsi="Open Sans" w:cs="Open Sans"/>
          <w:i/>
          <w:sz w:val="22"/>
          <w:szCs w:val="22"/>
        </w:rPr>
        <w:t>obowiązanie podmiotu, o którym mowa w art. 2</w:t>
      </w:r>
      <w:r w:rsidR="00F4155E" w:rsidRPr="006C50FF">
        <w:rPr>
          <w:rFonts w:ascii="Open Sans" w:hAnsi="Open Sans" w:cs="Open Sans"/>
          <w:i/>
          <w:sz w:val="22"/>
          <w:szCs w:val="22"/>
        </w:rPr>
        <w:t>2a</w:t>
      </w:r>
      <w:r w:rsidR="00B43986" w:rsidRPr="006C50FF">
        <w:rPr>
          <w:rFonts w:ascii="Open Sans" w:hAnsi="Open Sans" w:cs="Open Sans"/>
          <w:i/>
          <w:sz w:val="22"/>
          <w:szCs w:val="22"/>
        </w:rPr>
        <w:t xml:space="preserve"> ustawy </w:t>
      </w:r>
      <w:proofErr w:type="spellStart"/>
      <w:r w:rsidR="00B43986" w:rsidRPr="006C50FF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="00B43986" w:rsidRPr="006C50FF">
        <w:rPr>
          <w:rFonts w:ascii="Open Sans" w:hAnsi="Open Sans" w:cs="Open Sans"/>
          <w:i/>
          <w:sz w:val="22"/>
          <w:szCs w:val="22"/>
        </w:rPr>
        <w:t>.</w:t>
      </w:r>
    </w:p>
    <w:p w14:paraId="7FEC33CE" w14:textId="77777777" w:rsidR="00B43986" w:rsidRPr="006C50FF" w:rsidRDefault="00B43986" w:rsidP="00933AD7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6C50FF">
        <w:rPr>
          <w:rFonts w:ascii="Open Sans" w:hAnsi="Open Sans" w:cs="Open Sans"/>
          <w:i/>
          <w:sz w:val="22"/>
          <w:szCs w:val="22"/>
        </w:rPr>
        <w:t xml:space="preserve">Dokumenty </w:t>
      </w:r>
      <w:r w:rsidR="006D2C52" w:rsidRPr="006C50FF">
        <w:rPr>
          <w:rFonts w:ascii="Open Sans" w:hAnsi="Open Sans" w:cs="Open Sans"/>
          <w:i/>
          <w:sz w:val="22"/>
          <w:szCs w:val="22"/>
        </w:rPr>
        <w:t>które określają w szczególności</w:t>
      </w:r>
      <w:r w:rsidRPr="006C50FF">
        <w:rPr>
          <w:rFonts w:ascii="Open Sans" w:hAnsi="Open Sans" w:cs="Open Sans"/>
          <w:i/>
          <w:sz w:val="22"/>
          <w:szCs w:val="22"/>
        </w:rPr>
        <w:t>:</w:t>
      </w:r>
    </w:p>
    <w:p w14:paraId="238C5CF9" w14:textId="77777777" w:rsidR="006D2C52" w:rsidRPr="006C50FF" w:rsidRDefault="006D2C52" w:rsidP="00933AD7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6C50FF">
        <w:rPr>
          <w:rFonts w:ascii="Open Sans" w:hAnsi="Open Sans" w:cs="Open Sans"/>
          <w:i/>
        </w:rPr>
        <w:t>zakres dostępnych wykonawcy zasobów innego podmiotu;</w:t>
      </w:r>
    </w:p>
    <w:p w14:paraId="5AD78F1A" w14:textId="77777777" w:rsidR="006D2C52" w:rsidRPr="006C50FF" w:rsidRDefault="006D2C52" w:rsidP="00933AD7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6C50FF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1A99BFB3" w14:textId="77777777" w:rsidR="006D2C52" w:rsidRPr="006C50FF" w:rsidRDefault="006D2C52" w:rsidP="00933AD7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6C50FF">
        <w:rPr>
          <w:rFonts w:ascii="Open Sans" w:hAnsi="Open Sans" w:cs="Open Sans"/>
          <w:i/>
        </w:rPr>
        <w:t>zakres i okres udziału innego podmiotu przy wykonywaniu zamówienia publicznego;</w:t>
      </w:r>
    </w:p>
    <w:p w14:paraId="175BF50B" w14:textId="77777777" w:rsidR="006D2C52" w:rsidRPr="006C50FF" w:rsidRDefault="006D2C52" w:rsidP="00933AD7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6C50FF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DD4779F" w14:textId="77777777" w:rsidR="00B43986" w:rsidRPr="006C50FF" w:rsidRDefault="00B43986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14:paraId="1AFDD353" w14:textId="77777777" w:rsidR="00B43986" w:rsidRPr="006C50FF" w:rsidRDefault="00B43986" w:rsidP="00B4398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6C50FF">
        <w:rPr>
          <w:rFonts w:ascii="Open Sans" w:hAnsi="Open Sans" w:cs="Open Sans"/>
          <w:sz w:val="22"/>
          <w:szCs w:val="22"/>
        </w:rPr>
        <w:t>Ja:</w:t>
      </w:r>
    </w:p>
    <w:p w14:paraId="16A0D259" w14:textId="77777777" w:rsidR="00B43986" w:rsidRPr="006C50FF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6C50FF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 w:rsidR="0095749A" w:rsidRPr="006C50FF">
        <w:rPr>
          <w:rFonts w:ascii="Open Sans" w:hAnsi="Open Sans" w:cs="Open Sans"/>
          <w:sz w:val="22"/>
          <w:szCs w:val="22"/>
        </w:rPr>
        <w:t>…………….</w:t>
      </w:r>
      <w:r w:rsidRPr="006C50FF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32B266D7" w14:textId="77777777" w:rsidR="00B43986" w:rsidRPr="006C50FF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6C50FF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1201D07" w14:textId="77777777" w:rsidR="00B43986" w:rsidRPr="006C50FF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48063DA1" w14:textId="77777777" w:rsidR="00B43986" w:rsidRPr="006C50FF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6C50FF">
        <w:rPr>
          <w:rFonts w:ascii="Open Sans" w:hAnsi="Open Sans" w:cs="Open Sans"/>
          <w:sz w:val="22"/>
          <w:szCs w:val="22"/>
        </w:rPr>
        <w:t>Działając w imieniu i na rzecz:</w:t>
      </w:r>
    </w:p>
    <w:p w14:paraId="32772A26" w14:textId="77777777" w:rsidR="00B43986" w:rsidRPr="006C50FF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6C50FF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95749A" w:rsidRPr="006C50FF">
        <w:rPr>
          <w:rFonts w:ascii="Open Sans" w:hAnsi="Open Sans" w:cs="Open Sans"/>
          <w:sz w:val="22"/>
          <w:szCs w:val="22"/>
        </w:rPr>
        <w:t>………………</w:t>
      </w:r>
      <w:r w:rsidRPr="006C50FF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2098BEE3" w14:textId="77777777" w:rsidR="00B43986" w:rsidRPr="006C50FF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6C50FF">
        <w:rPr>
          <w:rFonts w:ascii="Open Sans" w:hAnsi="Open Sans" w:cs="Open Sans"/>
          <w:i/>
          <w:sz w:val="18"/>
          <w:szCs w:val="18"/>
        </w:rPr>
        <w:t>(nazwa podmiotu)</w:t>
      </w:r>
    </w:p>
    <w:p w14:paraId="1EDFBE18" w14:textId="77777777" w:rsidR="00B43986" w:rsidRPr="006C50FF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088C57F8" w14:textId="77777777" w:rsidR="00B43986" w:rsidRPr="006C50FF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6C50FF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0B176FE2" w14:textId="77777777" w:rsidR="00B43986" w:rsidRPr="006C50FF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6C50FF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 w:rsidR="0095749A" w:rsidRPr="006C50FF">
        <w:rPr>
          <w:rFonts w:ascii="Open Sans" w:hAnsi="Open Sans" w:cs="Open Sans"/>
          <w:sz w:val="22"/>
          <w:szCs w:val="22"/>
        </w:rPr>
        <w:t>………………</w:t>
      </w:r>
      <w:r w:rsidRPr="006C50FF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1D2BD9B7" w14:textId="77777777" w:rsidR="00B43986" w:rsidRPr="006C50FF" w:rsidRDefault="00B43986" w:rsidP="0095749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6C50FF">
        <w:rPr>
          <w:rFonts w:ascii="Open Sans" w:hAnsi="Open Sans" w:cs="Open Sans"/>
          <w:i/>
          <w:sz w:val="18"/>
          <w:szCs w:val="18"/>
        </w:rPr>
        <w:t>(określenie zasobu –</w:t>
      </w:r>
      <w:r w:rsidR="00297CDD" w:rsidRPr="006C50FF">
        <w:rPr>
          <w:rFonts w:ascii="Open Sans" w:hAnsi="Open Sans" w:cs="Open Sans"/>
          <w:i/>
          <w:sz w:val="18"/>
          <w:szCs w:val="18"/>
        </w:rPr>
        <w:t>sytuacja finansowa lub ekonomiczna,</w:t>
      </w:r>
      <w:r w:rsidR="00312671" w:rsidRPr="006C50FF">
        <w:rPr>
          <w:rFonts w:ascii="Open Sans" w:hAnsi="Open Sans" w:cs="Open Sans"/>
          <w:i/>
          <w:sz w:val="18"/>
          <w:szCs w:val="18"/>
        </w:rPr>
        <w:t xml:space="preserve"> </w:t>
      </w:r>
      <w:r w:rsidR="00297CDD" w:rsidRPr="006C50FF">
        <w:rPr>
          <w:rFonts w:ascii="Open Sans" w:hAnsi="Open Sans" w:cs="Open Sans"/>
          <w:i/>
          <w:sz w:val="18"/>
          <w:szCs w:val="18"/>
        </w:rPr>
        <w:t>zdolność techniczna lub zawodowa</w:t>
      </w:r>
      <w:r w:rsidRPr="006C50FF">
        <w:rPr>
          <w:rFonts w:ascii="Open Sans" w:hAnsi="Open Sans" w:cs="Open Sans"/>
          <w:i/>
          <w:sz w:val="18"/>
          <w:szCs w:val="18"/>
        </w:rPr>
        <w:t>)</w:t>
      </w:r>
    </w:p>
    <w:p w14:paraId="364C0631" w14:textId="77777777" w:rsidR="00B43986" w:rsidRPr="006C50FF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D964EEF" w14:textId="77777777" w:rsidR="00B43986" w:rsidRPr="006C50FF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6C50FF">
        <w:rPr>
          <w:rFonts w:ascii="Open Sans" w:hAnsi="Open Sans" w:cs="Open Sans"/>
          <w:sz w:val="22"/>
          <w:szCs w:val="22"/>
        </w:rPr>
        <w:t>do dyspozycji wykonawcy:</w:t>
      </w:r>
    </w:p>
    <w:p w14:paraId="2A5EE517" w14:textId="77777777" w:rsidR="00B43986" w:rsidRPr="006C50FF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6C50FF">
        <w:rPr>
          <w:rFonts w:ascii="Open Sans" w:hAnsi="Open Sans" w:cs="Open Sans"/>
          <w:sz w:val="22"/>
          <w:szCs w:val="22"/>
        </w:rPr>
        <w:t>…………………………………………</w:t>
      </w:r>
      <w:r w:rsidR="0095749A" w:rsidRPr="006C50FF">
        <w:rPr>
          <w:rFonts w:ascii="Open Sans" w:hAnsi="Open Sans" w:cs="Open Sans"/>
          <w:sz w:val="22"/>
          <w:szCs w:val="22"/>
        </w:rPr>
        <w:t>……………..</w:t>
      </w:r>
      <w:r w:rsidRPr="006C50FF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15877B06" w14:textId="77777777" w:rsidR="00B43986" w:rsidRPr="006C50FF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6C50FF">
        <w:rPr>
          <w:rFonts w:ascii="Open Sans" w:hAnsi="Open Sans" w:cs="Open Sans"/>
          <w:i/>
          <w:sz w:val="18"/>
          <w:szCs w:val="18"/>
        </w:rPr>
        <w:t>(nazwa wykonawcy)</w:t>
      </w:r>
    </w:p>
    <w:p w14:paraId="09875C97" w14:textId="77777777" w:rsidR="00B43986" w:rsidRPr="006C50FF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8F7C44E" w14:textId="77777777" w:rsidR="00B43986" w:rsidRPr="006C50FF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6C50FF">
        <w:rPr>
          <w:rFonts w:ascii="Open Sans" w:hAnsi="Open Sans" w:cs="Open Sans"/>
          <w:sz w:val="22"/>
          <w:szCs w:val="22"/>
        </w:rPr>
        <w:t>w trakcie wykonywania zamówienia:</w:t>
      </w:r>
    </w:p>
    <w:p w14:paraId="65E68B05" w14:textId="77777777" w:rsidR="007D407D" w:rsidRPr="006C50FF" w:rsidRDefault="007D407D" w:rsidP="007D407D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2D92702F" w14:textId="77777777" w:rsidR="007D407D" w:rsidRPr="006C50FF" w:rsidRDefault="007D407D" w:rsidP="007D407D">
      <w:pPr>
        <w:jc w:val="center"/>
        <w:rPr>
          <w:rFonts w:ascii="Open Sans" w:hAnsi="Open Sans" w:cs="Open Sans"/>
          <w:b/>
          <w:sz w:val="22"/>
          <w:szCs w:val="22"/>
        </w:rPr>
      </w:pPr>
      <w:r w:rsidRPr="006C50FF">
        <w:rPr>
          <w:rFonts w:ascii="Open Sans" w:hAnsi="Open Sans" w:cs="Open Sans"/>
          <w:b/>
          <w:sz w:val="22"/>
          <w:szCs w:val="22"/>
        </w:rPr>
        <w:t>Budowa oświetlenia ulic w programie „Jaśniejszy Gdańsk”</w:t>
      </w:r>
      <w:r w:rsidRPr="006C50FF">
        <w:rPr>
          <w:rFonts w:ascii="Open Sans" w:hAnsi="Open Sans" w:cs="Open Sans"/>
          <w:b/>
          <w:bCs/>
          <w:sz w:val="22"/>
          <w:szCs w:val="22"/>
        </w:rPr>
        <w:t xml:space="preserve"> - edycja 2018 </w:t>
      </w:r>
      <w:r w:rsidRPr="006C50FF">
        <w:rPr>
          <w:rFonts w:ascii="Open Sans" w:hAnsi="Open Sans" w:cs="Open Sans"/>
          <w:b/>
          <w:sz w:val="22"/>
          <w:szCs w:val="22"/>
        </w:rPr>
        <w:t>Etap 12</w:t>
      </w:r>
    </w:p>
    <w:p w14:paraId="4254ACC7" w14:textId="77777777" w:rsidR="006C50FF" w:rsidRPr="006C50FF" w:rsidRDefault="006C50FF" w:rsidP="006C50FF">
      <w:pPr>
        <w:widowControl/>
        <w:autoSpaceDE/>
        <w:autoSpaceDN/>
        <w:adjustRightInd/>
        <w:jc w:val="center"/>
        <w:rPr>
          <w:rFonts w:ascii="Open Sans" w:hAnsi="Open Sans" w:cs="Open Sans"/>
          <w:i/>
          <w:sz w:val="18"/>
          <w:szCs w:val="18"/>
        </w:rPr>
      </w:pPr>
      <w:r w:rsidRPr="006C50FF">
        <w:rPr>
          <w:rFonts w:ascii="Open Sans" w:hAnsi="Open Sans" w:cs="Open Sans"/>
          <w:i/>
          <w:sz w:val="18"/>
          <w:szCs w:val="18"/>
        </w:rPr>
        <w:t>(nazwa zamówienia)</w:t>
      </w:r>
    </w:p>
    <w:p w14:paraId="6A3960D7" w14:textId="77777777" w:rsidR="007D407D" w:rsidRPr="006C50FF" w:rsidRDefault="007D407D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4D671DA6" w14:textId="77777777" w:rsidR="00B43986" w:rsidRPr="006C50FF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6C50FF">
        <w:rPr>
          <w:rFonts w:ascii="Open Sans" w:hAnsi="Open Sans" w:cs="Open Sans"/>
          <w:sz w:val="22"/>
          <w:szCs w:val="22"/>
        </w:rPr>
        <w:t xml:space="preserve">Oświadczam, iż: </w:t>
      </w:r>
    </w:p>
    <w:p w14:paraId="07E949BE" w14:textId="77777777" w:rsidR="00B43986" w:rsidRPr="006C50FF" w:rsidRDefault="00B43986" w:rsidP="00933AD7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6C50FF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2E929F86" w14:textId="77777777" w:rsidR="0076227F" w:rsidRPr="006C50FF" w:rsidRDefault="0076227F" w:rsidP="0076227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6C50F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49FE98F1" w14:textId="77777777" w:rsidR="0076227F" w:rsidRPr="006C50FF" w:rsidRDefault="0076227F" w:rsidP="0076227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6C50F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473E3768" w14:textId="77777777" w:rsidR="0076227F" w:rsidRPr="006C50FF" w:rsidRDefault="0076227F" w:rsidP="0076227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6C50F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26320B61" w14:textId="77777777" w:rsidR="00B43986" w:rsidRPr="006C50FF" w:rsidRDefault="00B43986" w:rsidP="00933AD7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6C50FF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6C50FF">
        <w:rPr>
          <w:rFonts w:ascii="Open Sans" w:hAnsi="Open Sans" w:cs="Open Sans"/>
          <w:sz w:val="22"/>
          <w:szCs w:val="22"/>
        </w:rPr>
        <w:br/>
        <w:t xml:space="preserve">przy wykonywaniu zamówienia </w:t>
      </w:r>
      <w:r w:rsidR="00977413" w:rsidRPr="006C50FF">
        <w:rPr>
          <w:rFonts w:ascii="Open Sans" w:hAnsi="Open Sans" w:cs="Open Sans"/>
          <w:sz w:val="22"/>
          <w:szCs w:val="22"/>
        </w:rPr>
        <w:t xml:space="preserve">publicznego </w:t>
      </w:r>
      <w:r w:rsidRPr="006C50FF">
        <w:rPr>
          <w:rFonts w:ascii="Open Sans" w:hAnsi="Open Sans" w:cs="Open Sans"/>
          <w:sz w:val="22"/>
          <w:szCs w:val="22"/>
        </w:rPr>
        <w:t>będzie następujący:</w:t>
      </w:r>
    </w:p>
    <w:p w14:paraId="68EB4A19" w14:textId="08C7651E" w:rsidR="00B43986" w:rsidRPr="006C50FF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6C50FF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76227F" w:rsidRPr="006C50FF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25869453" w14:textId="71533DA6" w:rsidR="00B43986" w:rsidRPr="006C50FF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6C50FF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76227F" w:rsidRPr="006C50FF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36F4F591" w14:textId="08AED02B" w:rsidR="00B43986" w:rsidRPr="006C50FF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6C50FF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76227F" w:rsidRPr="006C50FF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6E7D851A" w14:textId="77777777" w:rsidR="00B43986" w:rsidRPr="006C50FF" w:rsidRDefault="00B43986" w:rsidP="00933AD7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6C50FF">
        <w:rPr>
          <w:rFonts w:ascii="Open Sans" w:hAnsi="Open Sans" w:cs="Open Sans"/>
          <w:sz w:val="22"/>
          <w:szCs w:val="22"/>
        </w:rPr>
        <w:t xml:space="preserve">Zakres mojego udziału przy wykonywaniu zamówienia </w:t>
      </w:r>
      <w:r w:rsidR="00977413" w:rsidRPr="006C50FF">
        <w:rPr>
          <w:rFonts w:ascii="Open Sans" w:hAnsi="Open Sans" w:cs="Open Sans"/>
          <w:sz w:val="22"/>
          <w:szCs w:val="22"/>
        </w:rPr>
        <w:t xml:space="preserve">publicznego </w:t>
      </w:r>
      <w:r w:rsidRPr="006C50FF">
        <w:rPr>
          <w:rFonts w:ascii="Open Sans" w:hAnsi="Open Sans" w:cs="Open Sans"/>
          <w:sz w:val="22"/>
          <w:szCs w:val="22"/>
        </w:rPr>
        <w:t>będzie następujący:</w:t>
      </w:r>
    </w:p>
    <w:p w14:paraId="606836F2" w14:textId="5768C7DE" w:rsidR="00B43986" w:rsidRPr="006C50FF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6C50FF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76227F" w:rsidRPr="006C50FF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1910CF89" w14:textId="4A91BA6A" w:rsidR="00B43986" w:rsidRPr="006C50FF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6C50FF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76227F" w:rsidRPr="006C50FF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34F68AA5" w14:textId="23154826" w:rsidR="00B43986" w:rsidRPr="006C50FF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6C50F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 w:rsidR="0076227F" w:rsidRPr="006C50FF">
        <w:rPr>
          <w:rFonts w:ascii="Open Sans" w:hAnsi="Open Sans" w:cs="Open Sans"/>
          <w:sz w:val="22"/>
          <w:szCs w:val="22"/>
        </w:rPr>
        <w:t>………………………………………</w:t>
      </w:r>
    </w:p>
    <w:p w14:paraId="7131A78B" w14:textId="77777777" w:rsidR="00B43986" w:rsidRPr="006C50FF" w:rsidRDefault="00B43986" w:rsidP="00933AD7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6C50FF">
        <w:rPr>
          <w:rFonts w:ascii="Open Sans" w:hAnsi="Open Sans" w:cs="Open Sans"/>
          <w:sz w:val="22"/>
          <w:szCs w:val="22"/>
        </w:rPr>
        <w:t xml:space="preserve">Okres mojego udziału przy wykonywaniu zamówienia </w:t>
      </w:r>
      <w:r w:rsidR="00977413" w:rsidRPr="006C50FF">
        <w:rPr>
          <w:rFonts w:ascii="Open Sans" w:hAnsi="Open Sans" w:cs="Open Sans"/>
          <w:sz w:val="22"/>
          <w:szCs w:val="22"/>
        </w:rPr>
        <w:t xml:space="preserve">publicznego </w:t>
      </w:r>
      <w:r w:rsidRPr="006C50FF">
        <w:rPr>
          <w:rFonts w:ascii="Open Sans" w:hAnsi="Open Sans" w:cs="Open Sans"/>
          <w:sz w:val="22"/>
          <w:szCs w:val="22"/>
        </w:rPr>
        <w:t>będzie następujący:</w:t>
      </w:r>
    </w:p>
    <w:p w14:paraId="18F563E7" w14:textId="15AED8B1" w:rsidR="00B43986" w:rsidRPr="006C50FF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6C50FF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76227F" w:rsidRPr="006C50FF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190657AF" w14:textId="12E43FD3" w:rsidR="00B43986" w:rsidRPr="006C50FF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6C50FF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76227F" w:rsidRPr="006C50FF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235E81FC" w14:textId="680CF947" w:rsidR="00B43986" w:rsidRPr="006C50FF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6C50FF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76227F" w:rsidRPr="006C50FF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7BAD56DE" w14:textId="77777777" w:rsidR="00B144DB" w:rsidRPr="006C50FF" w:rsidRDefault="00B144DB" w:rsidP="00933AD7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6C50FF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6C50FF">
        <w:rPr>
          <w:rFonts w:ascii="Open Sans" w:hAnsi="Open Sans" w:cs="Open Sans"/>
          <w:i/>
          <w:sz w:val="22"/>
          <w:szCs w:val="22"/>
        </w:rPr>
        <w:t>(Tak / Nie)</w:t>
      </w:r>
      <w:r w:rsidR="00CF34DD" w:rsidRPr="006C50FF">
        <w:rPr>
          <w:rFonts w:ascii="Open Sans" w:hAnsi="Open Sans" w:cs="Open Sans"/>
          <w:i/>
          <w:sz w:val="22"/>
          <w:szCs w:val="22"/>
        </w:rPr>
        <w:t>.</w:t>
      </w:r>
    </w:p>
    <w:p w14:paraId="43EA76F0" w14:textId="77777777" w:rsidR="00CF34DD" w:rsidRPr="006C50FF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4E1AB6F" w14:textId="77777777" w:rsidR="00B43986" w:rsidRPr="006C50FF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6C50FF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6C50FF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307A776C" w14:textId="77777777" w:rsidR="00B43986" w:rsidRPr="006C50FF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544499E" w14:textId="77777777" w:rsidR="00CF34DD" w:rsidRPr="006C50FF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4837A2B3" w14:textId="05C9F43A" w:rsidR="00B43986" w:rsidRPr="006C50FF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6C50FF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196996FB" w14:textId="77777777" w:rsidR="00B43986" w:rsidRPr="006C50FF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6C50FF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02D1C885" w14:textId="77777777" w:rsidR="00B43986" w:rsidRPr="006C50FF" w:rsidRDefault="00B43986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6C50FF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667D9918" w14:textId="1ABEA27D" w:rsidR="00B36A6E" w:rsidRPr="006C50FF" w:rsidRDefault="00B36A6E" w:rsidP="00B36A6E">
      <w:pPr>
        <w:tabs>
          <w:tab w:val="left" w:pos="6092"/>
        </w:tabs>
        <w:rPr>
          <w:rFonts w:ascii="Open Sans" w:hAnsi="Open Sans" w:cs="Open Sans"/>
        </w:rPr>
        <w:sectPr w:rsidR="00B36A6E" w:rsidRPr="006C50FF" w:rsidSect="00B36A6E">
          <w:type w:val="continuous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0A3B3B2C" w14:textId="4919311A" w:rsidR="00B36A6E" w:rsidRPr="006C50FF" w:rsidRDefault="00B36A6E" w:rsidP="0076093F">
      <w:pPr>
        <w:tabs>
          <w:tab w:val="left" w:pos="6092"/>
        </w:tabs>
        <w:rPr>
          <w:rFonts w:ascii="Open Sans" w:hAnsi="Open Sans" w:cs="Open Sans"/>
        </w:rPr>
      </w:pPr>
    </w:p>
    <w:tbl>
      <w:tblPr>
        <w:tblW w:w="31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76"/>
        <w:gridCol w:w="146"/>
        <w:gridCol w:w="146"/>
        <w:gridCol w:w="146"/>
        <w:gridCol w:w="1159"/>
        <w:gridCol w:w="14817"/>
        <w:gridCol w:w="2584"/>
        <w:gridCol w:w="1954"/>
        <w:gridCol w:w="152"/>
      </w:tblGrid>
      <w:tr w:rsidR="006C50FF" w:rsidRPr="006C50FF" w14:paraId="4E81B12B" w14:textId="77777777" w:rsidTr="00A16B20">
        <w:trPr>
          <w:gridAfter w:val="3"/>
          <w:wAfter w:w="4696" w:type="dxa"/>
          <w:trHeight w:val="80"/>
        </w:trPr>
        <w:tc>
          <w:tcPr>
            <w:tcW w:w="26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1368" w14:textId="58DD4B0B" w:rsidR="00C323C2" w:rsidRPr="006C50FF" w:rsidRDefault="00C323C2" w:rsidP="0076093F">
            <w:pPr>
              <w:widowControl/>
              <w:autoSpaceDE/>
              <w:autoSpaceDN/>
              <w:adjustRightInd/>
              <w:ind w:right="16849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RANGE!A1:H21"/>
            <w:r w:rsidRPr="006C50FF">
              <w:rPr>
                <w:rFonts w:ascii="Open Sans" w:hAnsi="Open Sans" w:cs="Open Sans"/>
                <w:sz w:val="22"/>
                <w:szCs w:val="22"/>
              </w:rPr>
              <w:t>Załącznik nr 13 do SIWZ</w:t>
            </w:r>
          </w:p>
          <w:p w14:paraId="067F6613" w14:textId="7EA79376" w:rsidR="005374FE" w:rsidRPr="006C50FF" w:rsidRDefault="00952AF7" w:rsidP="0076093F">
            <w:pPr>
              <w:widowControl/>
              <w:autoSpaceDE/>
              <w:autoSpaceDN/>
              <w:adjustRightInd/>
              <w:ind w:right="16849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50FF">
              <w:rPr>
                <w:rFonts w:ascii="Arial" w:hAnsi="Arial" w:cs="Arial"/>
                <w:b/>
                <w:bCs/>
                <w:sz w:val="28"/>
                <w:szCs w:val="28"/>
              </w:rPr>
              <w:t>Harmonogram rzeczowo-finansowy</w:t>
            </w:r>
          </w:p>
          <w:bookmarkEnd w:id="2"/>
          <w:p w14:paraId="74E8B701" w14:textId="77777777" w:rsidR="00C323C2" w:rsidRPr="006C50FF" w:rsidRDefault="00C323C2" w:rsidP="00A16B20">
            <w:pPr>
              <w:widowControl/>
              <w:autoSpaceDE/>
              <w:autoSpaceDN/>
              <w:adjustRightInd/>
              <w:ind w:right="16849" w:firstLine="142"/>
              <w:rPr>
                <w:rFonts w:ascii="Open Sans" w:hAnsi="Open Sans" w:cs="Open Sans"/>
                <w:sz w:val="22"/>
                <w:szCs w:val="22"/>
              </w:rPr>
            </w:pPr>
          </w:p>
          <w:p w14:paraId="6BFD45A8" w14:textId="35898355" w:rsidR="00952AF7" w:rsidRPr="006C50FF" w:rsidRDefault="005374FE" w:rsidP="00A16B20">
            <w:pPr>
              <w:widowControl/>
              <w:autoSpaceDE/>
              <w:autoSpaceDN/>
              <w:adjustRightInd/>
              <w:ind w:right="16849" w:firstLine="142"/>
              <w:rPr>
                <w:rFonts w:ascii="Open Sans" w:hAnsi="Open Sans" w:cs="Open Sans"/>
                <w:sz w:val="22"/>
                <w:szCs w:val="22"/>
              </w:rPr>
            </w:pPr>
            <w:r w:rsidRPr="006C50FF">
              <w:rPr>
                <w:rFonts w:ascii="Open Sans" w:hAnsi="Open Sans" w:cs="Open Sans"/>
                <w:sz w:val="22"/>
                <w:szCs w:val="22"/>
              </w:rPr>
              <w:t>dotyczy inwestycji pod nazwą:</w:t>
            </w:r>
          </w:p>
          <w:p w14:paraId="689FB85D" w14:textId="77777777" w:rsidR="006C50FF" w:rsidRPr="0076093F" w:rsidRDefault="006C50FF" w:rsidP="0076093F">
            <w:pPr>
              <w:widowControl/>
              <w:tabs>
                <w:tab w:val="left" w:pos="9853"/>
                <w:tab w:val="left" w:pos="12845"/>
              </w:tabs>
              <w:autoSpaceDE/>
              <w:autoSpaceDN/>
              <w:adjustRightInd/>
              <w:ind w:left="2907" w:right="16849" w:hanging="2835"/>
              <w:rPr>
                <w:rFonts w:ascii="Open Sans" w:hAnsi="Open Sans" w:cs="Open Sans"/>
                <w:sz w:val="8"/>
                <w:szCs w:val="8"/>
              </w:rPr>
            </w:pPr>
            <w:r w:rsidRPr="006C50F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2ECEFB08" w14:textId="59F31223" w:rsidR="007D407D" w:rsidRPr="0076093F" w:rsidRDefault="006C50FF" w:rsidP="0076093F">
            <w:pPr>
              <w:widowControl/>
              <w:tabs>
                <w:tab w:val="left" w:pos="9853"/>
                <w:tab w:val="left" w:pos="12845"/>
              </w:tabs>
              <w:autoSpaceDE/>
              <w:autoSpaceDN/>
              <w:adjustRightInd/>
              <w:ind w:left="2907" w:right="16849" w:hanging="2835"/>
              <w:rPr>
                <w:rFonts w:ascii="Open Sans" w:hAnsi="Open Sans" w:cs="Open Sans"/>
                <w:sz w:val="22"/>
                <w:szCs w:val="22"/>
              </w:rPr>
            </w:pPr>
            <w:r w:rsidRPr="006C50FF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7D407D" w:rsidRPr="0076093F">
              <w:rPr>
                <w:rFonts w:ascii="Open Sans" w:hAnsi="Open Sans" w:cs="Open Sans"/>
                <w:sz w:val="22"/>
                <w:szCs w:val="22"/>
              </w:rPr>
              <w:t>Budowa oświetlenia ulic w programie „Jaśniejszy Gdańsk” - edycja 2018 Etap 12</w:t>
            </w:r>
            <w:r w:rsidR="001935D6" w:rsidRPr="007609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E4464B8" wp14:editId="198F519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283210</wp:posOffset>
                      </wp:positionV>
                      <wp:extent cx="734060" cy="815340"/>
                      <wp:effectExtent l="0" t="0" r="0" b="0"/>
                      <wp:wrapNone/>
                      <wp:docPr id="11" name="WordArt 2">
                        <a:extLst xmlns:a="http://schemas.openxmlformats.org/drawingml/2006/main"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8AD71881-9CEC-4C82-9703-CFDD04879A1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 rot="431097">
                                <a:off x="0" y="0"/>
                                <a:ext cx="734060" cy="81534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67710A9" w14:textId="77777777" w:rsidR="00B915EC" w:rsidRDefault="00B915EC" w:rsidP="001935D6">
                                  <w:pPr>
                                    <w:pStyle w:val="NormalnyWeb"/>
                                    <w:jc w:val="center"/>
                                  </w:pPr>
                                  <w:r>
                                    <w:rPr>
                                      <w:rFonts w:ascii="Arial Black" w:eastAsia="+mn-ea" w:hAnsi="Arial Black" w:cs="+mn-cs"/>
                                      <w:color w:val="C0C0C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96969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/wzór/</w:t>
                                  </w:r>
                                </w:p>
                              </w:txbxContent>
                            </wps:txbx>
                            <wps:bodyPr wrap="non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5E4464B8" id="WordArt 2" o:spid="_x0000_s1026" style="position:absolute;left:0;text-align:left;margin-left:4.85pt;margin-top:22.3pt;width:57.8pt;height:64.2pt;rotation:470873fd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" filled="f" stroked="f">
                      <o:lock v:ext="edit" shapetype="t"/>
                      <v:textbox>
                        <w:txbxContent>
                          <w:p w14:paraId="667710A9" w14:textId="77777777" w:rsidR="00B915EC" w:rsidRDefault="00B915EC" w:rsidP="001935D6">
                            <w:pPr>
                              <w:pStyle w:val="NormalnyWeb"/>
                              <w:jc w:val="center"/>
                            </w:pPr>
                            <w:r>
                              <w:rPr>
                                <w:rFonts w:ascii="Arial Black" w:eastAsia="+mn-ea" w:hAnsi="Arial Black" w:cs="+mn-cs"/>
                                <w:color w:val="C0C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96969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/wzór/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ED57AF7" w14:textId="5D0BB390" w:rsidR="005374FE" w:rsidRPr="006C50FF" w:rsidRDefault="005374FE" w:rsidP="0076093F">
            <w:pPr>
              <w:widowControl/>
              <w:tabs>
                <w:tab w:val="left" w:pos="9853"/>
                <w:tab w:val="left" w:pos="12845"/>
              </w:tabs>
              <w:autoSpaceDE/>
              <w:autoSpaceDN/>
              <w:adjustRightInd/>
              <w:ind w:right="13103"/>
              <w:rPr>
                <w:rFonts w:ascii="Open Sans" w:hAnsi="Open Sans" w:cs="Open Sans"/>
                <w:b/>
                <w:sz w:val="22"/>
                <w:szCs w:val="22"/>
              </w:rPr>
            </w:pPr>
          </w:p>
          <w:p w14:paraId="53153459" w14:textId="77777777" w:rsidR="001935D6" w:rsidRPr="006C50FF" w:rsidRDefault="001935D6" w:rsidP="001935D6">
            <w:pPr>
              <w:widowControl/>
              <w:tabs>
                <w:tab w:val="left" w:pos="9853"/>
                <w:tab w:val="left" w:pos="12845"/>
              </w:tabs>
              <w:autoSpaceDE/>
              <w:autoSpaceDN/>
              <w:adjustRightInd/>
              <w:ind w:left="2907" w:right="13103"/>
              <w:rPr>
                <w:rFonts w:ascii="Open Sans" w:hAnsi="Open Sans" w:cs="Open Sans"/>
                <w:b/>
                <w:sz w:val="22"/>
                <w:szCs w:val="22"/>
              </w:rPr>
            </w:pPr>
          </w:p>
          <w:p w14:paraId="7D00D0AC" w14:textId="77777777" w:rsidR="00A16B20" w:rsidRPr="006C50FF" w:rsidRDefault="00A16B20" w:rsidP="001935D6">
            <w:pPr>
              <w:widowControl/>
              <w:tabs>
                <w:tab w:val="left" w:pos="9853"/>
                <w:tab w:val="left" w:pos="12845"/>
              </w:tabs>
              <w:autoSpaceDE/>
              <w:autoSpaceDN/>
              <w:adjustRightInd/>
              <w:ind w:left="2907" w:right="13103"/>
              <w:rPr>
                <w:rFonts w:ascii="Open Sans" w:hAnsi="Open Sans" w:cs="Open Sans"/>
                <w:b/>
                <w:sz w:val="22"/>
                <w:szCs w:val="22"/>
              </w:rPr>
            </w:pPr>
          </w:p>
          <w:tbl>
            <w:tblPr>
              <w:tblW w:w="1041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180"/>
              <w:gridCol w:w="202"/>
              <w:gridCol w:w="3993"/>
              <w:gridCol w:w="1020"/>
              <w:gridCol w:w="1485"/>
              <w:gridCol w:w="1417"/>
              <w:gridCol w:w="1417"/>
            </w:tblGrid>
            <w:tr w:rsidR="006C50FF" w:rsidRPr="006C50FF" w14:paraId="063204E9" w14:textId="77777777" w:rsidTr="00A16B20">
              <w:trPr>
                <w:trHeight w:val="439"/>
              </w:trPr>
              <w:tc>
                <w:tcPr>
                  <w:tcW w:w="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2E0C44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22"/>
                      <w:szCs w:val="22"/>
                    </w:rPr>
                  </w:pPr>
                  <w:r w:rsidRPr="006C50FF">
                    <w:rPr>
                      <w:rFonts w:ascii="Arial CE" w:hAnsi="Arial CE" w:cs="Arial CE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437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960D9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22"/>
                      <w:szCs w:val="22"/>
                    </w:rPr>
                  </w:pPr>
                  <w:r w:rsidRPr="006C50FF">
                    <w:rPr>
                      <w:rFonts w:ascii="Arial CE" w:hAnsi="Arial CE" w:cs="Arial CE"/>
                      <w:sz w:val="22"/>
                      <w:szCs w:val="22"/>
                    </w:rPr>
                    <w:t>Wyszczególnienie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253E00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6C50FF">
                    <w:rPr>
                      <w:rFonts w:ascii="Arial CE" w:hAnsi="Arial CE" w:cs="Arial CE"/>
                      <w:sz w:val="16"/>
                      <w:szCs w:val="16"/>
                    </w:rPr>
                    <w:t>Wartość</w:t>
                  </w:r>
                </w:p>
              </w:tc>
              <w:tc>
                <w:tcPr>
                  <w:tcW w:w="431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C83F51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4"/>
                      <w:szCs w:val="14"/>
                    </w:rPr>
                  </w:pPr>
                  <w:r w:rsidRPr="006C50FF">
                    <w:rPr>
                      <w:rFonts w:ascii="Arial CE" w:hAnsi="Arial CE" w:cs="Arial CE"/>
                      <w:sz w:val="14"/>
                      <w:szCs w:val="14"/>
                    </w:rPr>
                    <w:t>WARTOŚCI ROBÓT ROZPISANE NA KOLEJNE MIESIĄCE REALIZACJI</w:t>
                  </w:r>
                </w:p>
              </w:tc>
            </w:tr>
            <w:tr w:rsidR="006C50FF" w:rsidRPr="006C50FF" w14:paraId="2730BE41" w14:textId="77777777" w:rsidTr="00A16B20">
              <w:trPr>
                <w:trHeight w:val="439"/>
              </w:trPr>
              <w:tc>
                <w:tcPr>
                  <w:tcW w:w="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F30322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 CE"/>
                      <w:sz w:val="22"/>
                      <w:szCs w:val="22"/>
                    </w:rPr>
                  </w:pPr>
                </w:p>
              </w:tc>
              <w:tc>
                <w:tcPr>
                  <w:tcW w:w="437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CC1ACC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 CE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2CF015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0325A6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6C50FF">
                    <w:rPr>
                      <w:rFonts w:ascii="Arial CE" w:hAnsi="Arial CE" w:cs="Arial CE"/>
                      <w:sz w:val="16"/>
                      <w:szCs w:val="16"/>
                    </w:rPr>
                    <w:t>miesiąc / rok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C85135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6C50FF">
                    <w:rPr>
                      <w:rFonts w:ascii="Arial CE" w:hAnsi="Arial CE" w:cs="Arial CE"/>
                      <w:sz w:val="16"/>
                      <w:szCs w:val="16"/>
                    </w:rPr>
                    <w:t>miesiąc / rok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E03A7E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6C50FF">
                    <w:rPr>
                      <w:rFonts w:ascii="Arial CE" w:hAnsi="Arial CE" w:cs="Arial CE"/>
                      <w:sz w:val="16"/>
                      <w:szCs w:val="16"/>
                    </w:rPr>
                    <w:t>miesiąc / rok</w:t>
                  </w:r>
                </w:p>
              </w:tc>
            </w:tr>
            <w:tr w:rsidR="006C50FF" w:rsidRPr="006C50FF" w14:paraId="54E3D8D4" w14:textId="77777777" w:rsidTr="00A16B20">
              <w:trPr>
                <w:trHeight w:val="439"/>
              </w:trPr>
              <w:tc>
                <w:tcPr>
                  <w:tcW w:w="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FF8C39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 CE"/>
                      <w:sz w:val="22"/>
                      <w:szCs w:val="22"/>
                    </w:rPr>
                  </w:pPr>
                </w:p>
              </w:tc>
              <w:tc>
                <w:tcPr>
                  <w:tcW w:w="437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B31A8F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 CE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0EAE19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 CE"/>
                      <w:sz w:val="16"/>
                      <w:szCs w:val="16"/>
                    </w:rPr>
                  </w:pP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9E03B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6C50FF">
                    <w:rPr>
                      <w:rFonts w:ascii="Arial CE" w:hAnsi="Arial CE" w:cs="Arial CE"/>
                      <w:sz w:val="16"/>
                      <w:szCs w:val="16"/>
                    </w:rPr>
                    <w:t>…....  / 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5C07AF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6C50FF">
                    <w:rPr>
                      <w:rFonts w:ascii="Arial CE" w:hAnsi="Arial CE" w:cs="Arial CE"/>
                      <w:sz w:val="16"/>
                      <w:szCs w:val="16"/>
                    </w:rPr>
                    <w:t>…....  / 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9F8CA9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6"/>
                      <w:szCs w:val="16"/>
                    </w:rPr>
                  </w:pPr>
                  <w:r w:rsidRPr="006C50FF">
                    <w:rPr>
                      <w:rFonts w:ascii="Arial CE" w:hAnsi="Arial CE" w:cs="Arial CE"/>
                      <w:sz w:val="16"/>
                      <w:szCs w:val="16"/>
                    </w:rPr>
                    <w:t>…....  / …</w:t>
                  </w:r>
                </w:p>
              </w:tc>
            </w:tr>
            <w:tr w:rsidR="006C50FF" w:rsidRPr="006C50FF" w14:paraId="7FF01700" w14:textId="77777777" w:rsidTr="00A16B20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022803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6C50FF">
                    <w:rPr>
                      <w:rFonts w:ascii="Arial CE" w:hAnsi="Arial CE" w:cs="Arial CE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C5E39E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6C50FF">
                    <w:rPr>
                      <w:rFonts w:ascii="Arial CE" w:hAnsi="Arial CE" w:cs="Arial CE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B9E6C9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6C50FF">
                    <w:rPr>
                      <w:rFonts w:ascii="Arial CE" w:hAnsi="Arial CE" w:cs="Arial CE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D7844F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6C50FF">
                    <w:rPr>
                      <w:rFonts w:ascii="Arial CE" w:hAnsi="Arial CE" w:cs="Arial CE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FBBBFE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6C50FF">
                    <w:rPr>
                      <w:rFonts w:ascii="Arial CE" w:hAnsi="Arial CE" w:cs="Arial CE"/>
                      <w:sz w:val="18"/>
                      <w:szCs w:val="18"/>
                    </w:rPr>
                    <w:t>…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67CB53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6C50FF">
                    <w:rPr>
                      <w:rFonts w:ascii="Arial CE" w:hAnsi="Arial CE" w:cs="Arial CE"/>
                      <w:sz w:val="18"/>
                      <w:szCs w:val="18"/>
                    </w:rPr>
                    <w:t>…</w:t>
                  </w:r>
                </w:p>
              </w:tc>
            </w:tr>
            <w:tr w:rsidR="006C50FF" w:rsidRPr="006C50FF" w14:paraId="3540DFC5" w14:textId="77777777" w:rsidTr="00A16B20">
              <w:trPr>
                <w:trHeight w:val="70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AF51C3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</w:rPr>
                  </w:pPr>
                  <w:r w:rsidRPr="006C50FF">
                    <w:rPr>
                      <w:rFonts w:ascii="Arial" w:hAnsi="Arial" w:cs="Arial"/>
                    </w:rPr>
                    <w:t>1.0</w:t>
                  </w:r>
                </w:p>
              </w:tc>
              <w:tc>
                <w:tcPr>
                  <w:tcW w:w="43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E07BEF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ind w:firstLineChars="100" w:firstLine="200"/>
                    <w:rPr>
                      <w:rFonts w:ascii="Arial" w:hAnsi="Arial" w:cs="Arial"/>
                    </w:rPr>
                  </w:pPr>
                  <w:r w:rsidRPr="006C50FF">
                    <w:rPr>
                      <w:rFonts w:ascii="Arial" w:hAnsi="Arial" w:cs="Arial"/>
                    </w:rPr>
                    <w:t>Montaż oświetlenia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FF4E5A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6C50FF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6D93F5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6C50FF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D1FFDD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6C50FF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517D4E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6C50FF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</w:tr>
            <w:tr w:rsidR="006C50FF" w:rsidRPr="006C50FF" w14:paraId="1DF31004" w14:textId="77777777" w:rsidTr="00A16B20">
              <w:trPr>
                <w:trHeight w:val="70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D55885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</w:rPr>
                  </w:pPr>
                  <w:r w:rsidRPr="006C50FF">
                    <w:rPr>
                      <w:rFonts w:ascii="Arial" w:hAnsi="Arial" w:cs="Arial"/>
                    </w:rPr>
                    <w:t>2.0</w:t>
                  </w:r>
                </w:p>
              </w:tc>
              <w:tc>
                <w:tcPr>
                  <w:tcW w:w="43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B19286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ind w:firstLineChars="100" w:firstLine="200"/>
                    <w:rPr>
                      <w:rFonts w:ascii="Arial" w:hAnsi="Arial" w:cs="Arial"/>
                    </w:rPr>
                  </w:pPr>
                  <w:r w:rsidRPr="006C50FF">
                    <w:rPr>
                      <w:rFonts w:ascii="Arial" w:hAnsi="Arial" w:cs="Arial"/>
                    </w:rPr>
                    <w:t>Demontaże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4EFEF6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6C50FF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980CDE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6C50FF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3270E5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6C50FF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21EFA3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6C50FF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</w:tr>
            <w:tr w:rsidR="006C50FF" w:rsidRPr="006C50FF" w14:paraId="4EB71EEF" w14:textId="77777777" w:rsidTr="00A16B20">
              <w:trPr>
                <w:trHeight w:val="70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BA2E17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</w:rPr>
                  </w:pPr>
                  <w:r w:rsidRPr="006C50FF">
                    <w:rPr>
                      <w:rFonts w:ascii="Arial" w:hAnsi="Arial" w:cs="Arial"/>
                    </w:rPr>
                    <w:t>3.0</w:t>
                  </w:r>
                </w:p>
              </w:tc>
              <w:tc>
                <w:tcPr>
                  <w:tcW w:w="43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86EA84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ind w:firstLineChars="100" w:firstLine="200"/>
                    <w:rPr>
                      <w:rFonts w:ascii="Arial" w:hAnsi="Arial" w:cs="Arial"/>
                    </w:rPr>
                  </w:pPr>
                  <w:r w:rsidRPr="006C50FF">
                    <w:rPr>
                      <w:rFonts w:ascii="Arial" w:hAnsi="Arial" w:cs="Arial"/>
                    </w:rPr>
                    <w:t>Prace uzupełniające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DFB2B4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6C50FF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D77AB0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6C50FF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8A5680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6C50FF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255EEA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6C50FF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</w:tr>
            <w:tr w:rsidR="006C50FF" w:rsidRPr="006C50FF" w14:paraId="1A2A83C1" w14:textId="77777777" w:rsidTr="00A16B20">
              <w:trPr>
                <w:trHeight w:val="70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2A8E30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</w:rPr>
                  </w:pPr>
                  <w:r w:rsidRPr="006C50FF">
                    <w:rPr>
                      <w:rFonts w:ascii="Arial" w:hAnsi="Arial" w:cs="Arial"/>
                    </w:rPr>
                    <w:t>4.0</w:t>
                  </w:r>
                </w:p>
              </w:tc>
              <w:tc>
                <w:tcPr>
                  <w:tcW w:w="43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9DBFB3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ind w:firstLineChars="100" w:firstLine="200"/>
                    <w:rPr>
                      <w:rFonts w:ascii="Arial" w:hAnsi="Arial" w:cs="Arial"/>
                    </w:rPr>
                  </w:pPr>
                  <w:r w:rsidRPr="006C50FF">
                    <w:rPr>
                      <w:rFonts w:ascii="Arial" w:hAnsi="Arial" w:cs="Arial"/>
                    </w:rPr>
                    <w:t>Rozbiórka i odtworzenia nawierzchni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FFDF5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6C50FF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4E883B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6C50FF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CD0C4F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6C50FF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5E1A7A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6C50FF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</w:tr>
            <w:tr w:rsidR="006C50FF" w:rsidRPr="006C50FF" w14:paraId="238598E4" w14:textId="77777777" w:rsidTr="00A16B20">
              <w:trPr>
                <w:trHeight w:val="60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0D36E3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 CE" w:hAnsi="Times New Roman CE" w:cs="Times New Roman CE"/>
                      <w:sz w:val="16"/>
                      <w:szCs w:val="16"/>
                    </w:rPr>
                  </w:pPr>
                  <w:r w:rsidRPr="006C50FF">
                    <w:rPr>
                      <w:rFonts w:ascii="Times New Roman CE" w:hAnsi="Times New Roman CE" w:cs="Times New Roman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FF9002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 CE" w:hAnsi="Times New Roman CE" w:cs="Times New Roman CE"/>
                      <w:sz w:val="16"/>
                      <w:szCs w:val="16"/>
                    </w:rPr>
                  </w:pPr>
                  <w:r w:rsidRPr="006C50FF">
                    <w:rPr>
                      <w:rFonts w:ascii="Times New Roman CE" w:hAnsi="Times New Roman CE" w:cs="Times New Roman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448C25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22"/>
                      <w:szCs w:val="22"/>
                    </w:rPr>
                  </w:pPr>
                  <w:r w:rsidRPr="006C50FF">
                    <w:rPr>
                      <w:rFonts w:ascii="Arial CE" w:hAnsi="Arial CE" w:cs="Arial CE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C1451A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ind w:firstLineChars="300" w:firstLine="663"/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C50F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WARTOŚĆ NETTO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84D23B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proofErr w:type="spellStart"/>
                  <w:r w:rsidRPr="006C50FF">
                    <w:rPr>
                      <w:rFonts w:ascii="Arial CE" w:hAnsi="Arial CE" w:cs="Arial CE"/>
                      <w:sz w:val="18"/>
                      <w:szCs w:val="18"/>
                    </w:rPr>
                    <w:t>zł,gr</w:t>
                  </w:r>
                  <w:proofErr w:type="spellEnd"/>
                </w:p>
              </w:tc>
              <w:tc>
                <w:tcPr>
                  <w:tcW w:w="14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820ED4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</w:pPr>
                  <w:r w:rsidRPr="006C50FF"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  <w:t>zł,00gr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7FBC5A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</w:pPr>
                  <w:r w:rsidRPr="006C50FF">
                    <w:rPr>
                      <w:rFonts w:ascii="Arial CE" w:hAnsi="Arial CE" w:cs="Arial CE"/>
                      <w:b/>
                      <w:bCs/>
                      <w:sz w:val="18"/>
                      <w:szCs w:val="18"/>
                    </w:rPr>
                    <w:t>zł,00gr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697A4D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proofErr w:type="spellStart"/>
                  <w:r w:rsidRPr="006C50FF">
                    <w:rPr>
                      <w:rFonts w:ascii="Arial CE" w:hAnsi="Arial CE" w:cs="Arial CE"/>
                      <w:sz w:val="18"/>
                      <w:szCs w:val="18"/>
                    </w:rPr>
                    <w:t>zł,gr</w:t>
                  </w:r>
                  <w:proofErr w:type="spellEnd"/>
                </w:p>
              </w:tc>
            </w:tr>
            <w:tr w:rsidR="006C50FF" w:rsidRPr="006C50FF" w14:paraId="6402C76D" w14:textId="77777777" w:rsidTr="00A16B20">
              <w:trPr>
                <w:trHeight w:val="6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473028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 CE" w:hAnsi="Times New Roman CE" w:cs="Times New Roman CE"/>
                      <w:sz w:val="16"/>
                      <w:szCs w:val="16"/>
                    </w:rPr>
                  </w:pPr>
                  <w:r w:rsidRPr="006C50FF">
                    <w:rPr>
                      <w:rFonts w:ascii="Times New Roman CE" w:hAnsi="Times New Roman CE" w:cs="Times New Roman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10F4A64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ind w:firstLineChars="300" w:firstLine="663"/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C50FF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VAT    23 %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A5D2B2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proofErr w:type="spellStart"/>
                  <w:r w:rsidRPr="006C50FF">
                    <w:rPr>
                      <w:rFonts w:ascii="Arial CE" w:hAnsi="Arial CE" w:cs="Arial CE"/>
                      <w:sz w:val="18"/>
                      <w:szCs w:val="18"/>
                    </w:rPr>
                    <w:t>zł,gr</w:t>
                  </w:r>
                  <w:proofErr w:type="spellEnd"/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90AD83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proofErr w:type="spellStart"/>
                  <w:r w:rsidRPr="006C50FF">
                    <w:rPr>
                      <w:rFonts w:ascii="Arial CE" w:hAnsi="Arial CE" w:cs="Arial CE"/>
                      <w:sz w:val="18"/>
                      <w:szCs w:val="18"/>
                    </w:rPr>
                    <w:t>zł,gr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5D52EF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proofErr w:type="spellStart"/>
                  <w:r w:rsidRPr="006C50FF">
                    <w:rPr>
                      <w:rFonts w:ascii="Arial CE" w:hAnsi="Arial CE" w:cs="Arial CE"/>
                      <w:sz w:val="18"/>
                      <w:szCs w:val="18"/>
                    </w:rPr>
                    <w:t>zł,gr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435438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proofErr w:type="spellStart"/>
                  <w:r w:rsidRPr="006C50FF">
                    <w:rPr>
                      <w:rFonts w:ascii="Arial CE" w:hAnsi="Arial CE" w:cs="Arial CE"/>
                      <w:sz w:val="18"/>
                      <w:szCs w:val="18"/>
                    </w:rPr>
                    <w:t>zł,gr</w:t>
                  </w:r>
                  <w:proofErr w:type="spellEnd"/>
                </w:p>
              </w:tc>
            </w:tr>
            <w:tr w:rsidR="006C50FF" w:rsidRPr="006C50FF" w14:paraId="6721F6E7" w14:textId="77777777" w:rsidTr="00A16B20">
              <w:trPr>
                <w:trHeight w:val="6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A98DB1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 CE" w:hAnsi="Times New Roman CE" w:cs="Times New Roman CE"/>
                      <w:sz w:val="16"/>
                      <w:szCs w:val="16"/>
                    </w:rPr>
                  </w:pPr>
                  <w:r w:rsidRPr="006C50FF">
                    <w:rPr>
                      <w:rFonts w:ascii="Times New Roman CE" w:hAnsi="Times New Roman CE" w:cs="Times New Roman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ADAB1F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 CE" w:hAnsi="Times New Roman CE" w:cs="Times New Roman CE"/>
                      <w:sz w:val="16"/>
                      <w:szCs w:val="16"/>
                    </w:rPr>
                  </w:pPr>
                  <w:r w:rsidRPr="006C50FF">
                    <w:rPr>
                      <w:rFonts w:ascii="Times New Roman CE" w:hAnsi="Times New Roman CE" w:cs="Times New Roman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8AACB7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rPr>
                      <w:rFonts w:ascii="Century Gothic" w:hAnsi="Century Gothic" w:cs="Arial"/>
                      <w:sz w:val="22"/>
                      <w:szCs w:val="22"/>
                    </w:rPr>
                  </w:pPr>
                  <w:r w:rsidRPr="006C50FF">
                    <w:rPr>
                      <w:rFonts w:ascii="Century Gothic" w:hAnsi="Century Gothic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10A3E5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ind w:firstLineChars="300" w:firstLine="663"/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6C50FF">
                    <w:rPr>
                      <w:rFonts w:ascii="Arial" w:hAnsi="Arial" w:cs="Arial"/>
                      <w:b/>
                      <w:bCs/>
                      <w:sz w:val="22"/>
                      <w:szCs w:val="22"/>
                      <w:u w:val="single"/>
                    </w:rPr>
                    <w:t>WARTOŚĆ BRUTTO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6C89F8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proofErr w:type="spellStart"/>
                  <w:r w:rsidRPr="006C50FF">
                    <w:rPr>
                      <w:rFonts w:ascii="Arial CE" w:hAnsi="Arial CE" w:cs="Arial CE"/>
                      <w:sz w:val="18"/>
                      <w:szCs w:val="18"/>
                    </w:rPr>
                    <w:t>zł,gr</w:t>
                  </w:r>
                  <w:proofErr w:type="spellEnd"/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F5B9A6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proofErr w:type="spellStart"/>
                  <w:r w:rsidRPr="006C50FF">
                    <w:rPr>
                      <w:rFonts w:ascii="Arial CE" w:hAnsi="Arial CE" w:cs="Arial CE"/>
                      <w:sz w:val="18"/>
                      <w:szCs w:val="18"/>
                    </w:rPr>
                    <w:t>zł,gr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DFE4E2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proofErr w:type="spellStart"/>
                  <w:r w:rsidRPr="006C50FF">
                    <w:rPr>
                      <w:rFonts w:ascii="Arial CE" w:hAnsi="Arial CE" w:cs="Arial CE"/>
                      <w:sz w:val="18"/>
                      <w:szCs w:val="18"/>
                    </w:rPr>
                    <w:t>zł,gr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5C61D6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proofErr w:type="spellStart"/>
                  <w:r w:rsidRPr="006C50FF">
                    <w:rPr>
                      <w:rFonts w:ascii="Arial CE" w:hAnsi="Arial CE" w:cs="Arial CE"/>
                      <w:sz w:val="18"/>
                      <w:szCs w:val="18"/>
                    </w:rPr>
                    <w:t>zł,gr</w:t>
                  </w:r>
                  <w:proofErr w:type="spellEnd"/>
                </w:p>
              </w:tc>
            </w:tr>
            <w:tr w:rsidR="006C50FF" w:rsidRPr="006C50FF" w14:paraId="1C2AA49D" w14:textId="77777777" w:rsidTr="00A16B20">
              <w:trPr>
                <w:trHeight w:val="199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09E38C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 CE" w:hAnsi="Times New Roman CE" w:cs="Times New Roman CE"/>
                      <w:sz w:val="16"/>
                      <w:szCs w:val="16"/>
                    </w:rPr>
                  </w:pPr>
                  <w:r w:rsidRPr="006C50FF">
                    <w:rPr>
                      <w:rFonts w:ascii="Times New Roman CE" w:hAnsi="Times New Roman CE" w:cs="Times New Roman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3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F6B2D5B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 CE" w:hAnsi="Times New Roman CE" w:cs="Times New Roman CE"/>
                      <w:sz w:val="16"/>
                      <w:szCs w:val="16"/>
                    </w:rPr>
                  </w:pPr>
                  <w:r w:rsidRPr="006C50FF">
                    <w:rPr>
                      <w:rFonts w:ascii="Times New Roman CE" w:hAnsi="Times New Roman CE" w:cs="Times New Roman CE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B7B813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6C50FF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1D9DB3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6C50FF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37ABFA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6C50FF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CD6865" w14:textId="77777777" w:rsidR="00A16B20" w:rsidRPr="006C50FF" w:rsidRDefault="00A16B20" w:rsidP="00A16B20">
                  <w:pPr>
                    <w:widowControl/>
                    <w:autoSpaceDE/>
                    <w:autoSpaceDN/>
                    <w:adjustRightInd/>
                    <w:rPr>
                      <w:rFonts w:ascii="Arial CE" w:hAnsi="Arial CE" w:cs="Arial CE"/>
                      <w:sz w:val="18"/>
                      <w:szCs w:val="18"/>
                    </w:rPr>
                  </w:pPr>
                  <w:r w:rsidRPr="006C50FF">
                    <w:rPr>
                      <w:rFonts w:ascii="Arial CE" w:hAnsi="Arial CE" w:cs="Arial CE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23524F32" w14:textId="77777777" w:rsidR="00A16B20" w:rsidRPr="006C50FF" w:rsidRDefault="00A16B20" w:rsidP="001935D6">
            <w:pPr>
              <w:widowControl/>
              <w:tabs>
                <w:tab w:val="left" w:pos="9853"/>
                <w:tab w:val="left" w:pos="12845"/>
              </w:tabs>
              <w:autoSpaceDE/>
              <w:autoSpaceDN/>
              <w:adjustRightInd/>
              <w:ind w:left="2907" w:right="13103"/>
              <w:rPr>
                <w:rFonts w:ascii="Open Sans" w:hAnsi="Open Sans" w:cs="Open Sans"/>
                <w:b/>
                <w:sz w:val="22"/>
                <w:szCs w:val="22"/>
              </w:rPr>
            </w:pPr>
          </w:p>
          <w:p w14:paraId="27B4FC9E" w14:textId="0C4C889E" w:rsidR="00A16B20" w:rsidRPr="006C50FF" w:rsidRDefault="00A16B20" w:rsidP="001935D6">
            <w:pPr>
              <w:widowControl/>
              <w:tabs>
                <w:tab w:val="left" w:pos="9853"/>
                <w:tab w:val="left" w:pos="12845"/>
              </w:tabs>
              <w:autoSpaceDE/>
              <w:autoSpaceDN/>
              <w:adjustRightInd/>
              <w:ind w:left="2907" w:right="13103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7609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21D7DB" wp14:editId="0062F1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</wp:posOffset>
                      </wp:positionV>
                      <wp:extent cx="3009901" cy="1219200"/>
                      <wp:effectExtent l="0" t="0" r="0" b="0"/>
                      <wp:wrapNone/>
                      <wp:docPr id="4" name="WordArt 1">
                        <a:extLst xmlns:a="http://schemas.openxmlformats.org/drawingml/2006/main"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00000000-0008-0000-0100-000004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009901" cy="12192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A4D277" w14:textId="77777777" w:rsidR="00B915EC" w:rsidRDefault="00B915EC" w:rsidP="00A16B20">
                                  <w:pPr>
                                    <w:pStyle w:val="NormalnyWeb"/>
                                  </w:pPr>
                                  <w:r>
                                    <w:rPr>
                                      <w:color w:val="808080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80808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Uwagi !</w:t>
                                  </w:r>
                                </w:p>
                                <w:p w14:paraId="542AF792" w14:textId="77777777" w:rsidR="00B915EC" w:rsidRDefault="00B915EC" w:rsidP="00A16B20">
                                  <w:pPr>
                                    <w:pStyle w:val="NormalnyWeb"/>
                                  </w:pPr>
                                  <w:r>
                                    <w:rPr>
                                      <w:color w:val="808080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80808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1. Wybrany wykonawca sporządzi harmonogram   </w:t>
                                  </w:r>
                                </w:p>
                                <w:p w14:paraId="0F687BCD" w14:textId="77777777" w:rsidR="00B915EC" w:rsidRDefault="00B915EC" w:rsidP="00A16B20">
                                  <w:pPr>
                                    <w:pStyle w:val="NormalnyWeb"/>
                                  </w:pPr>
                                  <w:r>
                                    <w:rPr>
                                      <w:color w:val="808080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80808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z podziałem na wszystkie  miesiące realizacji</w:t>
                                  </w:r>
                                </w:p>
                                <w:p w14:paraId="36622032" w14:textId="77777777" w:rsidR="00B915EC" w:rsidRDefault="00B915EC" w:rsidP="00A16B20">
                                  <w:pPr>
                                    <w:pStyle w:val="NormalnyWeb"/>
                                  </w:pPr>
                                  <w:r>
                                    <w:rPr>
                                      <w:color w:val="808080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80808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2. W miesiącach należy wpisać planowane </w:t>
                                  </w:r>
                                </w:p>
                                <w:p w14:paraId="6D79E4E5" w14:textId="77777777" w:rsidR="00B915EC" w:rsidRDefault="00B915EC" w:rsidP="00A16B20">
                                  <w:pPr>
                                    <w:pStyle w:val="NormalnyWeb"/>
                                  </w:pPr>
                                  <w:r>
                                    <w:rPr>
                                      <w:color w:val="808080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80808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kwoty przerobów</w:t>
                                  </w:r>
                                </w:p>
                              </w:txbxContent>
                            </wps:txbx>
                            <wps:bodyPr wrap="non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F21D7DB" id="WordArt 1" o:spid="_x0000_s1027" style="position:absolute;left:0;text-align:left;margin-left:0;margin-top:.2pt;width:237pt;height:96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" filled="f" stroked="f">
                      <o:lock v:ext="edit" shapetype="t"/>
                      <v:textbox>
                        <w:txbxContent>
                          <w:p w14:paraId="3EA4D277" w14:textId="77777777" w:rsidR="00B915EC" w:rsidRDefault="00B915EC" w:rsidP="00A16B20">
                            <w:pPr>
                              <w:pStyle w:val="NormalnyWeb"/>
                            </w:pPr>
                            <w:r>
                              <w:rPr>
                                <w:color w:val="80808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Uwagi !</w:t>
                            </w:r>
                          </w:p>
                          <w:p w14:paraId="542AF792" w14:textId="77777777" w:rsidR="00B915EC" w:rsidRDefault="00B915EC" w:rsidP="00A16B20">
                            <w:pPr>
                              <w:pStyle w:val="NormalnyWeb"/>
                            </w:pPr>
                            <w:r>
                              <w:rPr>
                                <w:color w:val="80808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1. Wybrany wykonawca sporządzi harmonogram   </w:t>
                            </w:r>
                          </w:p>
                          <w:p w14:paraId="0F687BCD" w14:textId="77777777" w:rsidR="00B915EC" w:rsidRDefault="00B915EC" w:rsidP="00A16B20">
                            <w:pPr>
                              <w:pStyle w:val="NormalnyWeb"/>
                            </w:pPr>
                            <w:r>
                              <w:rPr>
                                <w:color w:val="80808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z podziałem na wszystkie  miesiące realizacji</w:t>
                            </w:r>
                          </w:p>
                          <w:p w14:paraId="36622032" w14:textId="77777777" w:rsidR="00B915EC" w:rsidRDefault="00B915EC" w:rsidP="00A16B20">
                            <w:pPr>
                              <w:pStyle w:val="NormalnyWeb"/>
                            </w:pPr>
                            <w:r>
                              <w:rPr>
                                <w:color w:val="80808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2. W miesiącach należy wpisać planowane </w:t>
                            </w:r>
                          </w:p>
                          <w:p w14:paraId="6D79E4E5" w14:textId="77777777" w:rsidR="00B915EC" w:rsidRDefault="00B915EC" w:rsidP="00A16B20">
                            <w:pPr>
                              <w:pStyle w:val="NormalnyWeb"/>
                            </w:pPr>
                            <w:r>
                              <w:rPr>
                                <w:color w:val="80808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kwoty przerobów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5BD742" w14:textId="77777777" w:rsidR="00E7414F" w:rsidRPr="006C50FF" w:rsidRDefault="00E7414F" w:rsidP="00E7414F">
            <w:pPr>
              <w:widowControl/>
              <w:tabs>
                <w:tab w:val="left" w:pos="9853"/>
                <w:tab w:val="left" w:pos="12845"/>
              </w:tabs>
              <w:autoSpaceDE/>
              <w:autoSpaceDN/>
              <w:adjustRightInd/>
              <w:ind w:left="2907" w:right="13103"/>
              <w:jc w:val="right"/>
              <w:rPr>
                <w:rFonts w:ascii="Open Sans" w:hAnsi="Open Sans" w:cs="Open Sans"/>
                <w:b/>
                <w:sz w:val="22"/>
                <w:szCs w:val="22"/>
              </w:rPr>
            </w:pPr>
          </w:p>
          <w:p w14:paraId="129D769F" w14:textId="0DF906E8" w:rsidR="001935D6" w:rsidRPr="006C50FF" w:rsidRDefault="00E7414F" w:rsidP="00E7414F">
            <w:pPr>
              <w:widowControl/>
              <w:tabs>
                <w:tab w:val="left" w:pos="9853"/>
                <w:tab w:val="left" w:pos="12845"/>
              </w:tabs>
              <w:autoSpaceDE/>
              <w:autoSpaceDN/>
              <w:adjustRightInd/>
              <w:ind w:left="2907" w:right="13103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6C50FF">
              <w:rPr>
                <w:rFonts w:ascii="Open Sans" w:hAnsi="Open Sans" w:cs="Open Sans"/>
                <w:b/>
                <w:sz w:val="22"/>
                <w:szCs w:val="22"/>
              </w:rPr>
              <w:t>……………….</w:t>
            </w:r>
          </w:p>
          <w:p w14:paraId="072FC413" w14:textId="4337A6D7" w:rsidR="007F7DC0" w:rsidRPr="006C50FF" w:rsidRDefault="00E7414F" w:rsidP="00E7414F">
            <w:pPr>
              <w:widowControl/>
              <w:tabs>
                <w:tab w:val="left" w:pos="9853"/>
                <w:tab w:val="left" w:pos="12845"/>
              </w:tabs>
              <w:autoSpaceDE/>
              <w:autoSpaceDN/>
              <w:adjustRightInd/>
              <w:ind w:left="2907" w:right="1310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6C50FF">
              <w:rPr>
                <w:rFonts w:ascii="Arial" w:hAnsi="Arial" w:cs="Arial"/>
                <w:sz w:val="16"/>
                <w:szCs w:val="16"/>
              </w:rPr>
              <w:t>podpis wykonawcy</w:t>
            </w:r>
          </w:p>
        </w:tc>
      </w:tr>
      <w:tr w:rsidR="006C50FF" w:rsidRPr="006C50FF" w14:paraId="0FA9BA43" w14:textId="77777777" w:rsidTr="00A16B20">
        <w:trPr>
          <w:trHeight w:val="264"/>
        </w:trPr>
        <w:tc>
          <w:tcPr>
            <w:tcW w:w="1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5A6D7" w14:textId="130D85B3" w:rsidR="00952AF7" w:rsidRPr="006C50FF" w:rsidRDefault="00952AF7" w:rsidP="00952AF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E5FF1" w14:textId="77777777" w:rsidR="00952AF7" w:rsidRPr="006C50FF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39897" w14:textId="77777777" w:rsidR="00952AF7" w:rsidRPr="006C50FF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18BE2" w14:textId="77777777" w:rsidR="00952AF7" w:rsidRPr="006C50FF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02B53" w14:textId="77777777" w:rsidR="00952AF7" w:rsidRPr="006C50FF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B0144" w14:textId="77777777" w:rsidR="00952AF7" w:rsidRPr="006C50FF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C800C" w14:textId="77777777" w:rsidR="00952AF7" w:rsidRPr="006C50FF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906E1" w14:textId="77777777" w:rsidR="00952AF7" w:rsidRPr="006C50FF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6C50FF" w:rsidRPr="006C50FF" w14:paraId="039CDAB4" w14:textId="77777777" w:rsidTr="00A16B20">
        <w:trPr>
          <w:trHeight w:val="264"/>
        </w:trPr>
        <w:tc>
          <w:tcPr>
            <w:tcW w:w="1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C313A" w14:textId="48F2A526" w:rsidR="001935D6" w:rsidRPr="006C50FF" w:rsidRDefault="001935D6" w:rsidP="001935D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  <w:p w14:paraId="7D5B4B9E" w14:textId="711D64D0" w:rsidR="001935D6" w:rsidRPr="006C50FF" w:rsidRDefault="001935D6" w:rsidP="001935D6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0DDD7" w14:textId="77777777" w:rsidR="00952AF7" w:rsidRPr="006C50FF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B5B3F" w14:textId="77777777" w:rsidR="00952AF7" w:rsidRPr="006C50FF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84711" w14:textId="77777777" w:rsidR="00952AF7" w:rsidRPr="006C50FF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4672" w14:textId="77777777" w:rsidR="00952AF7" w:rsidRPr="006C50FF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A5336" w14:textId="77777777" w:rsidR="00952AF7" w:rsidRPr="006C50FF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7299D" w14:textId="77777777" w:rsidR="00952AF7" w:rsidRPr="006C50FF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4548F" w14:textId="77777777" w:rsidR="00952AF7" w:rsidRPr="006C50FF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6C50FF" w:rsidRPr="006C50FF" w14:paraId="7DBA98C8" w14:textId="77777777" w:rsidTr="00A16B20">
        <w:trPr>
          <w:trHeight w:val="264"/>
        </w:trPr>
        <w:tc>
          <w:tcPr>
            <w:tcW w:w="1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DC52" w14:textId="77777777" w:rsidR="00952AF7" w:rsidRPr="006C50FF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700B8" w14:textId="77777777" w:rsidR="00952AF7" w:rsidRPr="006C50FF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35EE5" w14:textId="77777777" w:rsidR="00952AF7" w:rsidRPr="006C50FF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C5F0B" w14:textId="77777777" w:rsidR="00952AF7" w:rsidRPr="006C50FF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6F964" w14:textId="77777777" w:rsidR="00952AF7" w:rsidRPr="006C50FF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8649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649"/>
            </w:tblGrid>
            <w:tr w:rsidR="006C50FF" w:rsidRPr="006C50FF" w14:paraId="47E0BEB4" w14:textId="77777777" w:rsidTr="00ED141D">
              <w:trPr>
                <w:trHeight w:val="264"/>
              </w:trPr>
              <w:tc>
                <w:tcPr>
                  <w:tcW w:w="3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4FCFB9" w14:textId="77777777" w:rsidR="007C7568" w:rsidRPr="006C50FF" w:rsidRDefault="007C7568" w:rsidP="00AC129B">
                  <w:pPr>
                    <w:widowControl/>
                    <w:autoSpaceDE/>
                    <w:autoSpaceDN/>
                    <w:adjustRightInd/>
                    <w:ind w:right="269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C50FF">
                    <w:rPr>
                      <w:rFonts w:ascii="Arial" w:hAnsi="Arial" w:cs="Arial"/>
                      <w:sz w:val="22"/>
                      <w:szCs w:val="22"/>
                    </w:rPr>
                    <w:t xml:space="preserve">………………. </w:t>
                  </w:r>
                </w:p>
              </w:tc>
            </w:tr>
            <w:tr w:rsidR="006C50FF" w:rsidRPr="006C50FF" w14:paraId="7F865F02" w14:textId="77777777" w:rsidTr="00ED141D">
              <w:trPr>
                <w:trHeight w:val="264"/>
              </w:trPr>
              <w:tc>
                <w:tcPr>
                  <w:tcW w:w="3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00D8B5" w14:textId="2142CFD4" w:rsidR="007C7568" w:rsidRPr="006C50FF" w:rsidRDefault="007C7568" w:rsidP="00AC129B">
                  <w:pPr>
                    <w:widowControl/>
                    <w:autoSpaceDE/>
                    <w:autoSpaceDN/>
                    <w:adjustRightInd/>
                    <w:ind w:right="269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C50FF">
                    <w:rPr>
                      <w:rFonts w:ascii="Arial" w:hAnsi="Arial" w:cs="Arial"/>
                      <w:sz w:val="16"/>
                      <w:szCs w:val="16"/>
                    </w:rPr>
                    <w:t xml:space="preserve"> podpis wykonawc</w:t>
                  </w:r>
                  <w:r w:rsidR="00AC129B" w:rsidRPr="006C50FF">
                    <w:rPr>
                      <w:rFonts w:ascii="Arial" w:hAnsi="Arial" w:cs="Arial"/>
                      <w:sz w:val="16"/>
                      <w:szCs w:val="16"/>
                    </w:rPr>
                    <w:t>y</w:t>
                  </w:r>
                </w:p>
              </w:tc>
            </w:tr>
          </w:tbl>
          <w:p w14:paraId="70CA6DB5" w14:textId="77777777" w:rsidR="00952AF7" w:rsidRPr="006C50FF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FA6AD" w14:textId="77777777" w:rsidR="00952AF7" w:rsidRPr="006C50FF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A004E" w14:textId="77777777" w:rsidR="00952AF7" w:rsidRPr="006C50FF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6C50FF" w:rsidRPr="006C50FF" w14:paraId="0181924F" w14:textId="77777777" w:rsidTr="00A16B20">
        <w:trPr>
          <w:trHeight w:val="264"/>
        </w:trPr>
        <w:tc>
          <w:tcPr>
            <w:tcW w:w="1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438CC" w14:textId="77777777" w:rsidR="00952AF7" w:rsidRPr="006C50FF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3EBF6" w14:textId="77777777" w:rsidR="00952AF7" w:rsidRPr="006C50FF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00DF8" w14:textId="77777777" w:rsidR="00952AF7" w:rsidRPr="006C50FF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48F26" w14:textId="77777777" w:rsidR="00952AF7" w:rsidRPr="006C50FF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49D84" w14:textId="77777777" w:rsidR="00952AF7" w:rsidRPr="006C50FF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B9C54" w14:textId="77777777" w:rsidR="00952AF7" w:rsidRPr="006C50FF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93862" w14:textId="29BD4F27" w:rsidR="00952AF7" w:rsidRPr="006C50FF" w:rsidRDefault="00952AF7" w:rsidP="00952A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4B070" w14:textId="77777777" w:rsidR="00952AF7" w:rsidRPr="006C50FF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6C50FF" w:rsidRPr="006C50FF" w14:paraId="74AB0EBB" w14:textId="77777777" w:rsidTr="00A16B20">
        <w:trPr>
          <w:trHeight w:val="264"/>
        </w:trPr>
        <w:tc>
          <w:tcPr>
            <w:tcW w:w="1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68E1B" w14:textId="77777777" w:rsidR="00952AF7" w:rsidRPr="006C50FF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67E7F" w14:textId="77777777" w:rsidR="00952AF7" w:rsidRPr="006C50FF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FA786" w14:textId="77777777" w:rsidR="00952AF7" w:rsidRPr="006C50FF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AB445" w14:textId="77777777" w:rsidR="00952AF7" w:rsidRPr="006C50FF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86D2" w14:textId="77777777" w:rsidR="00952AF7" w:rsidRPr="006C50FF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AF245" w14:textId="77777777" w:rsidR="00952AF7" w:rsidRPr="006C50FF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CFB97" w14:textId="5E9262C2" w:rsidR="00952AF7" w:rsidRPr="006C50FF" w:rsidRDefault="00952AF7" w:rsidP="00952AF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C7E02" w14:textId="77777777" w:rsidR="00952AF7" w:rsidRPr="006C50FF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7F7DC0" w:rsidRPr="006C50FF" w14:paraId="46B06712" w14:textId="77777777" w:rsidTr="00A16B20">
        <w:trPr>
          <w:trHeight w:val="264"/>
        </w:trPr>
        <w:tc>
          <w:tcPr>
            <w:tcW w:w="1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0D73" w14:textId="77777777" w:rsidR="00952AF7" w:rsidRPr="006C50FF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DD5CF" w14:textId="77777777" w:rsidR="00952AF7" w:rsidRPr="006C50FF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048A8" w14:textId="77777777" w:rsidR="00952AF7" w:rsidRPr="006C50FF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0226E" w14:textId="77777777" w:rsidR="00952AF7" w:rsidRPr="006C50FF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5C828" w14:textId="77777777" w:rsidR="00952AF7" w:rsidRPr="006C50FF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6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C531C" w14:textId="77777777" w:rsidR="00952AF7" w:rsidRPr="006C50FF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D5C4D" w14:textId="77777777" w:rsidR="00952AF7" w:rsidRPr="006C50FF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AB00A" w14:textId="77777777" w:rsidR="00952AF7" w:rsidRPr="006C50FF" w:rsidRDefault="00952AF7" w:rsidP="00952AF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73650AC5" w14:textId="529C56D6" w:rsidR="004647EE" w:rsidRPr="006C50FF" w:rsidRDefault="004647EE" w:rsidP="00952AF7">
      <w:pPr>
        <w:widowControl/>
        <w:autoSpaceDE/>
        <w:autoSpaceDN/>
        <w:adjustRightInd/>
        <w:rPr>
          <w:sz w:val="24"/>
          <w:szCs w:val="24"/>
        </w:rPr>
      </w:pPr>
    </w:p>
    <w:p w14:paraId="45E57D8B" w14:textId="77777777" w:rsidR="004647EE" w:rsidRPr="006C50FF" w:rsidRDefault="004647EE" w:rsidP="004647EE">
      <w:pPr>
        <w:rPr>
          <w:sz w:val="24"/>
          <w:szCs w:val="24"/>
        </w:rPr>
      </w:pPr>
    </w:p>
    <w:p w14:paraId="0A3CF1EA" w14:textId="77777777" w:rsidR="004647EE" w:rsidRPr="006C50FF" w:rsidRDefault="004647EE" w:rsidP="004647EE">
      <w:pPr>
        <w:rPr>
          <w:sz w:val="24"/>
          <w:szCs w:val="24"/>
        </w:rPr>
      </w:pPr>
    </w:p>
    <w:p w14:paraId="69B98F52" w14:textId="77777777" w:rsidR="004647EE" w:rsidRPr="006C50FF" w:rsidRDefault="004647EE" w:rsidP="004647EE">
      <w:pPr>
        <w:rPr>
          <w:sz w:val="24"/>
          <w:szCs w:val="24"/>
        </w:rPr>
      </w:pPr>
    </w:p>
    <w:p w14:paraId="62AB59EA" w14:textId="77777777" w:rsidR="004647EE" w:rsidRPr="006C50FF" w:rsidRDefault="004647EE" w:rsidP="004647EE">
      <w:pPr>
        <w:rPr>
          <w:sz w:val="24"/>
          <w:szCs w:val="24"/>
        </w:rPr>
      </w:pPr>
    </w:p>
    <w:p w14:paraId="7B80579E" w14:textId="77777777" w:rsidR="004647EE" w:rsidRPr="006C50FF" w:rsidRDefault="004647EE" w:rsidP="004647EE">
      <w:pPr>
        <w:rPr>
          <w:sz w:val="24"/>
          <w:szCs w:val="24"/>
        </w:rPr>
      </w:pPr>
    </w:p>
    <w:p w14:paraId="093E180B" w14:textId="77777777" w:rsidR="004647EE" w:rsidRPr="006C50FF" w:rsidRDefault="004647EE" w:rsidP="004647EE">
      <w:pPr>
        <w:rPr>
          <w:sz w:val="24"/>
          <w:szCs w:val="24"/>
        </w:rPr>
      </w:pPr>
    </w:p>
    <w:p w14:paraId="10A85048" w14:textId="77777777" w:rsidR="004647EE" w:rsidRPr="006C50FF" w:rsidRDefault="004647EE" w:rsidP="004647EE">
      <w:pPr>
        <w:rPr>
          <w:sz w:val="24"/>
          <w:szCs w:val="24"/>
        </w:rPr>
      </w:pPr>
    </w:p>
    <w:p w14:paraId="765E326D" w14:textId="77777777" w:rsidR="004647EE" w:rsidRPr="006C50FF" w:rsidRDefault="004647EE" w:rsidP="004647EE">
      <w:pPr>
        <w:rPr>
          <w:sz w:val="24"/>
          <w:szCs w:val="24"/>
        </w:rPr>
      </w:pPr>
    </w:p>
    <w:p w14:paraId="52BC3E90" w14:textId="16C175D6" w:rsidR="004647EE" w:rsidRPr="006C50FF" w:rsidRDefault="004647EE" w:rsidP="004647EE">
      <w:pPr>
        <w:rPr>
          <w:sz w:val="24"/>
          <w:szCs w:val="24"/>
        </w:rPr>
      </w:pPr>
    </w:p>
    <w:p w14:paraId="0BAB0B6C" w14:textId="77777777" w:rsidR="004647EE" w:rsidRPr="006C50FF" w:rsidRDefault="004647EE" w:rsidP="004647EE">
      <w:pPr>
        <w:rPr>
          <w:sz w:val="24"/>
          <w:szCs w:val="24"/>
        </w:rPr>
      </w:pPr>
    </w:p>
    <w:p w14:paraId="16D25E7F" w14:textId="30B21329" w:rsidR="004647EE" w:rsidRPr="006C50FF" w:rsidRDefault="004647EE" w:rsidP="004647EE">
      <w:pPr>
        <w:tabs>
          <w:tab w:val="left" w:pos="8875"/>
        </w:tabs>
        <w:rPr>
          <w:sz w:val="24"/>
          <w:szCs w:val="24"/>
        </w:rPr>
      </w:pPr>
      <w:r w:rsidRPr="006C50FF">
        <w:rPr>
          <w:sz w:val="24"/>
          <w:szCs w:val="24"/>
        </w:rPr>
        <w:tab/>
      </w:r>
    </w:p>
    <w:p w14:paraId="6E0D7585" w14:textId="43C0632B" w:rsidR="00952AF7" w:rsidRPr="006C50FF" w:rsidRDefault="00952AF7" w:rsidP="0076093F">
      <w:pPr>
        <w:rPr>
          <w:rFonts w:ascii="Open Sans" w:hAnsi="Open Sans" w:cs="Open Sans"/>
          <w:sz w:val="18"/>
          <w:szCs w:val="18"/>
        </w:rPr>
      </w:pPr>
    </w:p>
    <w:sectPr w:rsidR="00952AF7" w:rsidRPr="006C50FF" w:rsidSect="0076093F">
      <w:pgSz w:w="11907" w:h="16840" w:code="9"/>
      <w:pgMar w:top="0" w:right="1418" w:bottom="1418" w:left="993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114AB" w14:textId="77777777" w:rsidR="00640DE7" w:rsidRDefault="00640DE7">
      <w:r>
        <w:separator/>
      </w:r>
    </w:p>
  </w:endnote>
  <w:endnote w:type="continuationSeparator" w:id="0">
    <w:p w14:paraId="7800307F" w14:textId="77777777" w:rsidR="00640DE7" w:rsidRDefault="0064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 CE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F0F3C" w14:textId="77777777" w:rsidR="00B915EC" w:rsidRDefault="00B915E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2384949" w14:textId="77777777" w:rsidR="00B915EC" w:rsidRDefault="00B915E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30CB0BD3" w14:textId="77777777" w:rsidR="00B915EC" w:rsidRPr="004011A8" w:rsidRDefault="00B915EC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 w:rsidR="00FE7A03">
          <w:rPr>
            <w:rFonts w:ascii="Open Sans" w:hAnsi="Open Sans" w:cs="Open Sans"/>
            <w:noProof/>
          </w:rPr>
          <w:t>2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78916535" w14:textId="77777777" w:rsidR="00B915EC" w:rsidRPr="002508A2" w:rsidRDefault="00B915EC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877A1" w14:textId="77777777" w:rsidR="00B915EC" w:rsidRDefault="00B915E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16824F68" w14:textId="77777777" w:rsidR="00B915EC" w:rsidRPr="00F36FEF" w:rsidRDefault="00B915E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202CFC2F" w14:textId="77777777" w:rsidR="00B915EC" w:rsidRDefault="00B915EC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8D361C6" w14:textId="77777777" w:rsidR="00B915EC" w:rsidRDefault="00B915EC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3423" w14:textId="77777777" w:rsidR="00B915EC" w:rsidRDefault="00B915E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056E46E" w14:textId="77777777" w:rsidR="00B915EC" w:rsidRDefault="00B915EC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636559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01F67D94" w14:textId="77777777" w:rsidR="00B915EC" w:rsidRPr="004146BA" w:rsidRDefault="00B915EC" w:rsidP="001935D6">
        <w:pPr>
          <w:pStyle w:val="Stopka"/>
          <w:jc w:val="center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FE7A03">
          <w:rPr>
            <w:rFonts w:ascii="Open Sans" w:hAnsi="Open Sans" w:cs="Open Sans"/>
            <w:noProof/>
          </w:rPr>
          <w:t>5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683C3915" w14:textId="77777777" w:rsidR="00B915EC" w:rsidRPr="002508A2" w:rsidRDefault="00B915EC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FFB99" w14:textId="77777777" w:rsidR="00B915EC" w:rsidRDefault="00B915E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22A3D8AD" w14:textId="77777777" w:rsidR="00B915EC" w:rsidRPr="00F36FEF" w:rsidRDefault="00B915EC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2BC3241" w14:textId="77777777" w:rsidR="00B915EC" w:rsidRDefault="00B915EC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8E08D15" w14:textId="77777777" w:rsidR="00B915EC" w:rsidRDefault="00B915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01F2F" w14:textId="77777777" w:rsidR="00640DE7" w:rsidRDefault="00640DE7">
      <w:r>
        <w:separator/>
      </w:r>
    </w:p>
  </w:footnote>
  <w:footnote w:type="continuationSeparator" w:id="0">
    <w:p w14:paraId="4BAE7429" w14:textId="77777777" w:rsidR="00640DE7" w:rsidRDefault="00640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EEFFF" w14:textId="77777777" w:rsidR="00B915EC" w:rsidRDefault="00B915E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949C835" w14:textId="77777777" w:rsidR="00B915EC" w:rsidRDefault="00B915EC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321C3" w14:textId="24F475E7" w:rsidR="00B915EC" w:rsidRPr="001A124B" w:rsidRDefault="00B915EC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</w:t>
    </w:r>
    <w:r w:rsidRPr="001A124B">
      <w:rPr>
        <w:rFonts w:ascii="Open Sans" w:hAnsi="Open Sans" w:cs="Open Sans"/>
      </w:rPr>
      <w:t>/PN/</w:t>
    </w:r>
    <w:r>
      <w:rPr>
        <w:rFonts w:ascii="Open Sans" w:hAnsi="Open Sans" w:cs="Open Sans"/>
      </w:rPr>
      <w:t>180</w:t>
    </w:r>
    <w:r w:rsidRPr="001A124B">
      <w:rPr>
        <w:rFonts w:ascii="Open Sans" w:hAnsi="Open Sans" w:cs="Open Sans"/>
      </w:rPr>
      <w:t>/2018/</w:t>
    </w:r>
    <w:r>
      <w:rPr>
        <w:rFonts w:ascii="Open Sans" w:hAnsi="Open Sans" w:cs="Open Sans"/>
      </w:rPr>
      <w:t>MS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E678C" w14:textId="77777777" w:rsidR="00B915EC" w:rsidRDefault="00B915EC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B68B0" w14:textId="77777777" w:rsidR="00B915EC" w:rsidRDefault="00B915E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12BF736" w14:textId="77777777" w:rsidR="00B915EC" w:rsidRDefault="00B915EC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28A8A" w14:textId="2DF31714" w:rsidR="00B915EC" w:rsidRPr="00C10D2C" w:rsidRDefault="00B915EC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I/PN/180</w:t>
    </w:r>
    <w:r w:rsidRPr="00C10D2C">
      <w:rPr>
        <w:rFonts w:ascii="Open Sans" w:hAnsi="Open Sans" w:cs="Open Sans"/>
      </w:rPr>
      <w:t>/201</w:t>
    </w:r>
    <w:r>
      <w:rPr>
        <w:rFonts w:ascii="Open Sans" w:hAnsi="Open Sans" w:cs="Open Sans"/>
      </w:rPr>
      <w:t>8</w:t>
    </w:r>
    <w:r w:rsidRPr="00C10D2C">
      <w:rPr>
        <w:rFonts w:ascii="Open Sans" w:hAnsi="Open Sans" w:cs="Open Sans"/>
      </w:rPr>
      <w:t>/</w:t>
    </w:r>
    <w:r>
      <w:rPr>
        <w:rFonts w:ascii="Open Sans" w:hAnsi="Open Sans" w:cs="Open Sans"/>
      </w:rPr>
      <w:t>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3AC7A26"/>
    <w:multiLevelType w:val="hybridMultilevel"/>
    <w:tmpl w:val="B66614F8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05263254"/>
    <w:multiLevelType w:val="hybridMultilevel"/>
    <w:tmpl w:val="F470FB5E"/>
    <w:lvl w:ilvl="0" w:tplc="FF2602AA">
      <w:start w:val="1"/>
      <w:numFmt w:val="decimal"/>
      <w:lvlText w:val="%1."/>
      <w:lvlJc w:val="left"/>
      <w:pPr>
        <w:ind w:left="1713" w:hanging="360"/>
      </w:pPr>
      <w:rPr>
        <w:rFonts w:ascii="Open Sans" w:hAnsi="Open Sans" w:cs="Open Sans" w:hint="default"/>
        <w:sz w:val="22"/>
        <w:szCs w:val="22"/>
      </w:rPr>
    </w:lvl>
    <w:lvl w:ilvl="1" w:tplc="BAF03732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1255C2"/>
    <w:multiLevelType w:val="hybridMultilevel"/>
    <w:tmpl w:val="07A6E178"/>
    <w:lvl w:ilvl="0" w:tplc="ECE25A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C0F49CA"/>
    <w:multiLevelType w:val="multilevel"/>
    <w:tmpl w:val="A93A80AE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0D1E5B09"/>
    <w:multiLevelType w:val="hybridMultilevel"/>
    <w:tmpl w:val="3E2233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7">
    <w:nsid w:val="20411063"/>
    <w:multiLevelType w:val="hybridMultilevel"/>
    <w:tmpl w:val="8B3AAFA4"/>
    <w:lvl w:ilvl="0" w:tplc="D662293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2D7BB8"/>
    <w:multiLevelType w:val="hybridMultilevel"/>
    <w:tmpl w:val="47982942"/>
    <w:lvl w:ilvl="0" w:tplc="E7DEEE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37860EB"/>
    <w:multiLevelType w:val="hybridMultilevel"/>
    <w:tmpl w:val="E48EDC14"/>
    <w:lvl w:ilvl="0" w:tplc="69F4137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1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853CF4"/>
    <w:multiLevelType w:val="hybridMultilevel"/>
    <w:tmpl w:val="59FA63B0"/>
    <w:lvl w:ilvl="0" w:tplc="AF6EB6E2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8AB26DC"/>
    <w:multiLevelType w:val="hybridMultilevel"/>
    <w:tmpl w:val="32728CE0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8">
    <w:nsid w:val="392D1FD7"/>
    <w:multiLevelType w:val="hybridMultilevel"/>
    <w:tmpl w:val="9E942F80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41">
    <w:nsid w:val="461C74CB"/>
    <w:multiLevelType w:val="hybridMultilevel"/>
    <w:tmpl w:val="677C81DE"/>
    <w:lvl w:ilvl="0" w:tplc="DB74ADCC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</w:rPr>
    </w:lvl>
    <w:lvl w:ilvl="1" w:tplc="7B9C71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65613E7"/>
    <w:multiLevelType w:val="hybridMultilevel"/>
    <w:tmpl w:val="E984231A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7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44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5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46D128E"/>
    <w:multiLevelType w:val="hybridMultilevel"/>
    <w:tmpl w:val="FE20A2EA"/>
    <w:lvl w:ilvl="0" w:tplc="EB12A6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BBE40E4"/>
    <w:multiLevelType w:val="hybridMultilevel"/>
    <w:tmpl w:val="B56A31EA"/>
    <w:lvl w:ilvl="0" w:tplc="3A9E215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2">
    <w:nsid w:val="639172EA"/>
    <w:multiLevelType w:val="hybridMultilevel"/>
    <w:tmpl w:val="415A99E4"/>
    <w:lvl w:ilvl="0" w:tplc="64C07888">
      <w:start w:val="1"/>
      <w:numFmt w:val="decimal"/>
      <w:lvlText w:val="%1)"/>
      <w:lvlJc w:val="left"/>
      <w:pPr>
        <w:ind w:left="1353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>
    <w:nsid w:val="657A55F9"/>
    <w:multiLevelType w:val="hybridMultilevel"/>
    <w:tmpl w:val="80966AFC"/>
    <w:lvl w:ilvl="0" w:tplc="DC487A2E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C622FB9"/>
    <w:multiLevelType w:val="hybridMultilevel"/>
    <w:tmpl w:val="5D9E0634"/>
    <w:lvl w:ilvl="0" w:tplc="C832B9C0">
      <w:start w:val="1"/>
      <w:numFmt w:val="decimal"/>
      <w:lvlText w:val="%1."/>
      <w:lvlJc w:val="left"/>
      <w:pPr>
        <w:ind w:left="1383" w:hanging="390"/>
      </w:pPr>
      <w:rPr>
        <w:rFonts w:hint="default"/>
      </w:rPr>
    </w:lvl>
    <w:lvl w:ilvl="1" w:tplc="778EFA10">
      <w:start w:val="1"/>
      <w:numFmt w:val="decimal"/>
      <w:lvlText w:val="%2)"/>
      <w:lvlJc w:val="left"/>
      <w:pPr>
        <w:ind w:left="2073" w:hanging="360"/>
      </w:pPr>
      <w:rPr>
        <w:rFonts w:asciiTheme="minorHAnsi" w:hAnsi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5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7">
    <w:nsid w:val="6FA15274"/>
    <w:multiLevelType w:val="hybridMultilevel"/>
    <w:tmpl w:val="83086A84"/>
    <w:lvl w:ilvl="0" w:tplc="BA0E3C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1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6"/>
  </w:num>
  <w:num w:numId="2">
    <w:abstractNumId w:val="60"/>
  </w:num>
  <w:num w:numId="3">
    <w:abstractNumId w:val="56"/>
  </w:num>
  <w:num w:numId="4">
    <w:abstractNumId w:val="43"/>
  </w:num>
  <w:num w:numId="5">
    <w:abstractNumId w:val="29"/>
  </w:num>
  <w:num w:numId="6">
    <w:abstractNumId w:val="57"/>
  </w:num>
  <w:num w:numId="7">
    <w:abstractNumId w:val="22"/>
  </w:num>
  <w:num w:numId="8">
    <w:abstractNumId w:val="42"/>
  </w:num>
  <w:num w:numId="9">
    <w:abstractNumId w:val="50"/>
  </w:num>
  <w:num w:numId="10">
    <w:abstractNumId w:val="20"/>
  </w:num>
  <w:num w:numId="11">
    <w:abstractNumId w:val="51"/>
  </w:num>
  <w:num w:numId="12">
    <w:abstractNumId w:val="24"/>
  </w:num>
  <w:num w:numId="13">
    <w:abstractNumId w:val="45"/>
  </w:num>
  <w:num w:numId="14">
    <w:abstractNumId w:val="40"/>
  </w:num>
  <w:num w:numId="15">
    <w:abstractNumId w:val="58"/>
  </w:num>
  <w:num w:numId="16">
    <w:abstractNumId w:val="27"/>
  </w:num>
  <w:num w:numId="17">
    <w:abstractNumId w:val="15"/>
  </w:num>
  <w:num w:numId="18">
    <w:abstractNumId w:val="31"/>
  </w:num>
  <w:num w:numId="19">
    <w:abstractNumId w:val="61"/>
  </w:num>
  <w:num w:numId="20">
    <w:abstractNumId w:val="55"/>
  </w:num>
  <w:num w:numId="21">
    <w:abstractNumId w:val="59"/>
  </w:num>
  <w:num w:numId="22">
    <w:abstractNumId w:val="36"/>
  </w:num>
  <w:num w:numId="23">
    <w:abstractNumId w:val="11"/>
  </w:num>
  <w:num w:numId="24">
    <w:abstractNumId w:val="14"/>
  </w:num>
  <w:num w:numId="25">
    <w:abstractNumId w:val="46"/>
  </w:num>
  <w:num w:numId="26">
    <w:abstractNumId w:val="35"/>
  </w:num>
  <w:num w:numId="27">
    <w:abstractNumId w:val="34"/>
  </w:num>
  <w:num w:numId="28">
    <w:abstractNumId w:val="39"/>
  </w:num>
  <w:num w:numId="29">
    <w:abstractNumId w:val="21"/>
  </w:num>
  <w:num w:numId="30">
    <w:abstractNumId w:val="16"/>
  </w:num>
  <w:num w:numId="31">
    <w:abstractNumId w:val="13"/>
  </w:num>
  <w:num w:numId="32">
    <w:abstractNumId w:val="49"/>
  </w:num>
  <w:num w:numId="33">
    <w:abstractNumId w:val="38"/>
  </w:num>
  <w:num w:numId="34">
    <w:abstractNumId w:val="25"/>
  </w:num>
  <w:num w:numId="35">
    <w:abstractNumId w:val="17"/>
  </w:num>
  <w:num w:numId="36">
    <w:abstractNumId w:val="32"/>
  </w:num>
  <w:num w:numId="37">
    <w:abstractNumId w:val="33"/>
  </w:num>
  <w:num w:numId="38">
    <w:abstractNumId w:val="37"/>
  </w:num>
  <w:num w:numId="39">
    <w:abstractNumId w:val="19"/>
  </w:num>
  <w:num w:numId="40">
    <w:abstractNumId w:val="30"/>
  </w:num>
  <w:num w:numId="41">
    <w:abstractNumId w:val="18"/>
  </w:num>
  <w:num w:numId="42">
    <w:abstractNumId w:val="47"/>
  </w:num>
  <w:num w:numId="43">
    <w:abstractNumId w:val="44"/>
  </w:num>
  <w:num w:numId="44">
    <w:abstractNumId w:val="23"/>
  </w:num>
  <w:num w:numId="45">
    <w:abstractNumId w:val="41"/>
  </w:num>
  <w:num w:numId="46">
    <w:abstractNumId w:val="48"/>
  </w:num>
  <w:num w:numId="47">
    <w:abstractNumId w:val="12"/>
  </w:num>
  <w:num w:numId="48">
    <w:abstractNumId w:val="28"/>
  </w:num>
  <w:num w:numId="49">
    <w:abstractNumId w:val="53"/>
  </w:num>
  <w:num w:numId="50">
    <w:abstractNumId w:val="52"/>
  </w:num>
  <w:num w:numId="51">
    <w:abstractNumId w:val="5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106B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D01"/>
    <w:rsid w:val="00003EBA"/>
    <w:rsid w:val="00003FF6"/>
    <w:rsid w:val="000041A3"/>
    <w:rsid w:val="0000491A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622"/>
    <w:rsid w:val="000066A8"/>
    <w:rsid w:val="00006740"/>
    <w:rsid w:val="000068FA"/>
    <w:rsid w:val="000075FE"/>
    <w:rsid w:val="000077F4"/>
    <w:rsid w:val="000079B0"/>
    <w:rsid w:val="00007C66"/>
    <w:rsid w:val="00007DC5"/>
    <w:rsid w:val="000105A1"/>
    <w:rsid w:val="00010C26"/>
    <w:rsid w:val="000114B8"/>
    <w:rsid w:val="0001169B"/>
    <w:rsid w:val="00011BBC"/>
    <w:rsid w:val="000123B4"/>
    <w:rsid w:val="000123D1"/>
    <w:rsid w:val="0001249C"/>
    <w:rsid w:val="0001289E"/>
    <w:rsid w:val="0001348E"/>
    <w:rsid w:val="00013606"/>
    <w:rsid w:val="00013833"/>
    <w:rsid w:val="000138C9"/>
    <w:rsid w:val="00013CEC"/>
    <w:rsid w:val="00014017"/>
    <w:rsid w:val="000141A5"/>
    <w:rsid w:val="00014210"/>
    <w:rsid w:val="0001423A"/>
    <w:rsid w:val="00014268"/>
    <w:rsid w:val="000144D0"/>
    <w:rsid w:val="00014708"/>
    <w:rsid w:val="0001474D"/>
    <w:rsid w:val="00014977"/>
    <w:rsid w:val="00014CE9"/>
    <w:rsid w:val="00014D64"/>
    <w:rsid w:val="00015079"/>
    <w:rsid w:val="00015A41"/>
    <w:rsid w:val="00015A46"/>
    <w:rsid w:val="00015D9D"/>
    <w:rsid w:val="00015F10"/>
    <w:rsid w:val="00016044"/>
    <w:rsid w:val="00016256"/>
    <w:rsid w:val="00016D01"/>
    <w:rsid w:val="00016FB5"/>
    <w:rsid w:val="00017013"/>
    <w:rsid w:val="000172F1"/>
    <w:rsid w:val="0001792A"/>
    <w:rsid w:val="00017A6E"/>
    <w:rsid w:val="00017DC7"/>
    <w:rsid w:val="00017EE2"/>
    <w:rsid w:val="00017F12"/>
    <w:rsid w:val="000201EC"/>
    <w:rsid w:val="00020536"/>
    <w:rsid w:val="00020754"/>
    <w:rsid w:val="0002091C"/>
    <w:rsid w:val="00020991"/>
    <w:rsid w:val="00021847"/>
    <w:rsid w:val="00021C6C"/>
    <w:rsid w:val="000224AF"/>
    <w:rsid w:val="000224B2"/>
    <w:rsid w:val="00022A0E"/>
    <w:rsid w:val="000231F7"/>
    <w:rsid w:val="00023DDD"/>
    <w:rsid w:val="000243C2"/>
    <w:rsid w:val="00024540"/>
    <w:rsid w:val="000246CC"/>
    <w:rsid w:val="00025024"/>
    <w:rsid w:val="00025101"/>
    <w:rsid w:val="000259FE"/>
    <w:rsid w:val="00025AF7"/>
    <w:rsid w:val="00026638"/>
    <w:rsid w:val="00026656"/>
    <w:rsid w:val="00026A64"/>
    <w:rsid w:val="00026EA9"/>
    <w:rsid w:val="00026F24"/>
    <w:rsid w:val="0002724A"/>
    <w:rsid w:val="0002742F"/>
    <w:rsid w:val="000279C7"/>
    <w:rsid w:val="00027ABB"/>
    <w:rsid w:val="00027E5D"/>
    <w:rsid w:val="000303ED"/>
    <w:rsid w:val="000304C9"/>
    <w:rsid w:val="0003081C"/>
    <w:rsid w:val="00030BAB"/>
    <w:rsid w:val="00030DB9"/>
    <w:rsid w:val="00030FD4"/>
    <w:rsid w:val="00031516"/>
    <w:rsid w:val="00031AD5"/>
    <w:rsid w:val="00031F48"/>
    <w:rsid w:val="000323AF"/>
    <w:rsid w:val="000329CE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5B03"/>
    <w:rsid w:val="0003634F"/>
    <w:rsid w:val="00036855"/>
    <w:rsid w:val="00036C92"/>
    <w:rsid w:val="000370CF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1E84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7D1"/>
    <w:rsid w:val="000458C9"/>
    <w:rsid w:val="00045D23"/>
    <w:rsid w:val="00046789"/>
    <w:rsid w:val="00046D2A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428"/>
    <w:rsid w:val="00052538"/>
    <w:rsid w:val="000527CB"/>
    <w:rsid w:val="00052AC0"/>
    <w:rsid w:val="00053334"/>
    <w:rsid w:val="000538D1"/>
    <w:rsid w:val="00053D7F"/>
    <w:rsid w:val="00053FAB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C4D"/>
    <w:rsid w:val="00055F82"/>
    <w:rsid w:val="00056BBB"/>
    <w:rsid w:val="00056ECB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D01"/>
    <w:rsid w:val="00063F00"/>
    <w:rsid w:val="00064143"/>
    <w:rsid w:val="00064296"/>
    <w:rsid w:val="00064799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5B6"/>
    <w:rsid w:val="00067721"/>
    <w:rsid w:val="000703A5"/>
    <w:rsid w:val="00070A86"/>
    <w:rsid w:val="00070B6A"/>
    <w:rsid w:val="00070BEB"/>
    <w:rsid w:val="000712B8"/>
    <w:rsid w:val="0007185B"/>
    <w:rsid w:val="0007188B"/>
    <w:rsid w:val="00071DAE"/>
    <w:rsid w:val="00071F43"/>
    <w:rsid w:val="000722EE"/>
    <w:rsid w:val="00072874"/>
    <w:rsid w:val="000728CE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59"/>
    <w:rsid w:val="00076B9A"/>
    <w:rsid w:val="00076D51"/>
    <w:rsid w:val="00076D8D"/>
    <w:rsid w:val="00077538"/>
    <w:rsid w:val="00077C63"/>
    <w:rsid w:val="00077F77"/>
    <w:rsid w:val="00080213"/>
    <w:rsid w:val="000802B7"/>
    <w:rsid w:val="00080302"/>
    <w:rsid w:val="00080765"/>
    <w:rsid w:val="0008089F"/>
    <w:rsid w:val="00081724"/>
    <w:rsid w:val="00081A2C"/>
    <w:rsid w:val="00082B4C"/>
    <w:rsid w:val="00082BD4"/>
    <w:rsid w:val="00082CAD"/>
    <w:rsid w:val="00082D08"/>
    <w:rsid w:val="00083109"/>
    <w:rsid w:val="00083BF6"/>
    <w:rsid w:val="00083F92"/>
    <w:rsid w:val="00084297"/>
    <w:rsid w:val="0008479C"/>
    <w:rsid w:val="000852F3"/>
    <w:rsid w:val="00085439"/>
    <w:rsid w:val="0008546A"/>
    <w:rsid w:val="00085A33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ED4"/>
    <w:rsid w:val="00087F2C"/>
    <w:rsid w:val="00087F7C"/>
    <w:rsid w:val="0009002A"/>
    <w:rsid w:val="00090044"/>
    <w:rsid w:val="000907DD"/>
    <w:rsid w:val="000909EA"/>
    <w:rsid w:val="00090D50"/>
    <w:rsid w:val="00091072"/>
    <w:rsid w:val="0009146E"/>
    <w:rsid w:val="00091776"/>
    <w:rsid w:val="0009193B"/>
    <w:rsid w:val="00091BB2"/>
    <w:rsid w:val="000923F7"/>
    <w:rsid w:val="000929FB"/>
    <w:rsid w:val="00092A6B"/>
    <w:rsid w:val="00093213"/>
    <w:rsid w:val="0009346F"/>
    <w:rsid w:val="0009350E"/>
    <w:rsid w:val="00093D6F"/>
    <w:rsid w:val="00093F80"/>
    <w:rsid w:val="0009411E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CD9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735"/>
    <w:rsid w:val="000A1C08"/>
    <w:rsid w:val="000A1F7D"/>
    <w:rsid w:val="000A2004"/>
    <w:rsid w:val="000A21DF"/>
    <w:rsid w:val="000A2EC8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B40"/>
    <w:rsid w:val="000A7C31"/>
    <w:rsid w:val="000A7DF7"/>
    <w:rsid w:val="000A7FFA"/>
    <w:rsid w:val="000B0265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B63"/>
    <w:rsid w:val="000B5D21"/>
    <w:rsid w:val="000B61CC"/>
    <w:rsid w:val="000B6258"/>
    <w:rsid w:val="000B6A2A"/>
    <w:rsid w:val="000B6CE6"/>
    <w:rsid w:val="000B6FB0"/>
    <w:rsid w:val="000B719C"/>
    <w:rsid w:val="000B7417"/>
    <w:rsid w:val="000B75F1"/>
    <w:rsid w:val="000B7D75"/>
    <w:rsid w:val="000B7E8B"/>
    <w:rsid w:val="000B7EE7"/>
    <w:rsid w:val="000C05D2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724"/>
    <w:rsid w:val="000C5A94"/>
    <w:rsid w:val="000C5D2C"/>
    <w:rsid w:val="000C5DFA"/>
    <w:rsid w:val="000C5ECC"/>
    <w:rsid w:val="000C5EFE"/>
    <w:rsid w:val="000C5F37"/>
    <w:rsid w:val="000C65D3"/>
    <w:rsid w:val="000C661E"/>
    <w:rsid w:val="000C66F7"/>
    <w:rsid w:val="000C68F3"/>
    <w:rsid w:val="000C70AA"/>
    <w:rsid w:val="000C70FD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083"/>
    <w:rsid w:val="000D3216"/>
    <w:rsid w:val="000D36D7"/>
    <w:rsid w:val="000D402E"/>
    <w:rsid w:val="000D489C"/>
    <w:rsid w:val="000D497B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FF1"/>
    <w:rsid w:val="000D6113"/>
    <w:rsid w:val="000D70F4"/>
    <w:rsid w:val="000D71D1"/>
    <w:rsid w:val="000D798C"/>
    <w:rsid w:val="000D7DF5"/>
    <w:rsid w:val="000D7F5F"/>
    <w:rsid w:val="000E0A33"/>
    <w:rsid w:val="000E0BD2"/>
    <w:rsid w:val="000E0E07"/>
    <w:rsid w:val="000E0F0B"/>
    <w:rsid w:val="000E1661"/>
    <w:rsid w:val="000E17AA"/>
    <w:rsid w:val="000E1906"/>
    <w:rsid w:val="000E1E29"/>
    <w:rsid w:val="000E3789"/>
    <w:rsid w:val="000E382F"/>
    <w:rsid w:val="000E3A36"/>
    <w:rsid w:val="000E3B3F"/>
    <w:rsid w:val="000E42AA"/>
    <w:rsid w:val="000E44D2"/>
    <w:rsid w:val="000E4A2D"/>
    <w:rsid w:val="000E4E1A"/>
    <w:rsid w:val="000E4EEB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773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C04"/>
    <w:rsid w:val="000F3CAE"/>
    <w:rsid w:val="000F42FC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B2A"/>
    <w:rsid w:val="00103D28"/>
    <w:rsid w:val="00103E54"/>
    <w:rsid w:val="00104060"/>
    <w:rsid w:val="0010432D"/>
    <w:rsid w:val="001046A3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2322"/>
    <w:rsid w:val="0011264F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17BB8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33B"/>
    <w:rsid w:val="00126829"/>
    <w:rsid w:val="00126C89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145B"/>
    <w:rsid w:val="001319A4"/>
    <w:rsid w:val="00131D20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C40"/>
    <w:rsid w:val="00140058"/>
    <w:rsid w:val="00140644"/>
    <w:rsid w:val="001409AD"/>
    <w:rsid w:val="00140BC5"/>
    <w:rsid w:val="00140C11"/>
    <w:rsid w:val="00141109"/>
    <w:rsid w:val="001412A1"/>
    <w:rsid w:val="00141336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8A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D32"/>
    <w:rsid w:val="00147E8D"/>
    <w:rsid w:val="001508D3"/>
    <w:rsid w:val="001511D0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53D"/>
    <w:rsid w:val="001556FD"/>
    <w:rsid w:val="00155761"/>
    <w:rsid w:val="0015588E"/>
    <w:rsid w:val="00156154"/>
    <w:rsid w:val="00156186"/>
    <w:rsid w:val="001561C9"/>
    <w:rsid w:val="0015636A"/>
    <w:rsid w:val="001563CB"/>
    <w:rsid w:val="001566E6"/>
    <w:rsid w:val="0015676F"/>
    <w:rsid w:val="00156864"/>
    <w:rsid w:val="00156E7D"/>
    <w:rsid w:val="001575A7"/>
    <w:rsid w:val="001577B9"/>
    <w:rsid w:val="00157C7E"/>
    <w:rsid w:val="00157ECA"/>
    <w:rsid w:val="001600C0"/>
    <w:rsid w:val="001603BC"/>
    <w:rsid w:val="00160402"/>
    <w:rsid w:val="00160CA4"/>
    <w:rsid w:val="0016100D"/>
    <w:rsid w:val="00161B01"/>
    <w:rsid w:val="00161F1D"/>
    <w:rsid w:val="00161FDB"/>
    <w:rsid w:val="0016225D"/>
    <w:rsid w:val="001625A5"/>
    <w:rsid w:val="0016281D"/>
    <w:rsid w:val="00162CE9"/>
    <w:rsid w:val="00162D13"/>
    <w:rsid w:val="00163343"/>
    <w:rsid w:val="001634E9"/>
    <w:rsid w:val="00163598"/>
    <w:rsid w:val="00163715"/>
    <w:rsid w:val="0016383A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809"/>
    <w:rsid w:val="001679E0"/>
    <w:rsid w:val="00167D40"/>
    <w:rsid w:val="00167DC3"/>
    <w:rsid w:val="00167E72"/>
    <w:rsid w:val="001705AF"/>
    <w:rsid w:val="00170914"/>
    <w:rsid w:val="00170BA7"/>
    <w:rsid w:val="00170BFC"/>
    <w:rsid w:val="00170F25"/>
    <w:rsid w:val="00171107"/>
    <w:rsid w:val="001719F8"/>
    <w:rsid w:val="0017223A"/>
    <w:rsid w:val="00172280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5A"/>
    <w:rsid w:val="001741AC"/>
    <w:rsid w:val="0017434F"/>
    <w:rsid w:val="0017450B"/>
    <w:rsid w:val="001747E0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8DA"/>
    <w:rsid w:val="00184E91"/>
    <w:rsid w:val="001850D3"/>
    <w:rsid w:val="0018545B"/>
    <w:rsid w:val="001856DA"/>
    <w:rsid w:val="0018574A"/>
    <w:rsid w:val="0018588B"/>
    <w:rsid w:val="00185B60"/>
    <w:rsid w:val="00185C24"/>
    <w:rsid w:val="00186122"/>
    <w:rsid w:val="001864BF"/>
    <w:rsid w:val="00186FB2"/>
    <w:rsid w:val="00187011"/>
    <w:rsid w:val="00187170"/>
    <w:rsid w:val="001872DD"/>
    <w:rsid w:val="001873C0"/>
    <w:rsid w:val="001877BE"/>
    <w:rsid w:val="001877D4"/>
    <w:rsid w:val="001879AD"/>
    <w:rsid w:val="00187AF5"/>
    <w:rsid w:val="00190351"/>
    <w:rsid w:val="0019037D"/>
    <w:rsid w:val="00190490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5D"/>
    <w:rsid w:val="00191FEF"/>
    <w:rsid w:val="001921B9"/>
    <w:rsid w:val="00192202"/>
    <w:rsid w:val="00192254"/>
    <w:rsid w:val="00192454"/>
    <w:rsid w:val="0019250D"/>
    <w:rsid w:val="0019277B"/>
    <w:rsid w:val="001929E0"/>
    <w:rsid w:val="00192A5E"/>
    <w:rsid w:val="00192D33"/>
    <w:rsid w:val="0019303D"/>
    <w:rsid w:val="0019317F"/>
    <w:rsid w:val="00193500"/>
    <w:rsid w:val="001935D6"/>
    <w:rsid w:val="00193865"/>
    <w:rsid w:val="00194807"/>
    <w:rsid w:val="00194F8D"/>
    <w:rsid w:val="00195177"/>
    <w:rsid w:val="001956AF"/>
    <w:rsid w:val="00195977"/>
    <w:rsid w:val="00195AEE"/>
    <w:rsid w:val="00195B55"/>
    <w:rsid w:val="001969D8"/>
    <w:rsid w:val="00197115"/>
    <w:rsid w:val="00197266"/>
    <w:rsid w:val="00197469"/>
    <w:rsid w:val="00197697"/>
    <w:rsid w:val="00197C6C"/>
    <w:rsid w:val="001A0013"/>
    <w:rsid w:val="001A0219"/>
    <w:rsid w:val="001A03B4"/>
    <w:rsid w:val="001A0416"/>
    <w:rsid w:val="001A0BE2"/>
    <w:rsid w:val="001A0D07"/>
    <w:rsid w:val="001A124B"/>
    <w:rsid w:val="001A1441"/>
    <w:rsid w:val="001A1F60"/>
    <w:rsid w:val="001A20AC"/>
    <w:rsid w:val="001A252C"/>
    <w:rsid w:val="001A2572"/>
    <w:rsid w:val="001A26F2"/>
    <w:rsid w:val="001A2706"/>
    <w:rsid w:val="001A2828"/>
    <w:rsid w:val="001A2CC8"/>
    <w:rsid w:val="001A3623"/>
    <w:rsid w:val="001A3643"/>
    <w:rsid w:val="001A3645"/>
    <w:rsid w:val="001A3AD7"/>
    <w:rsid w:val="001A41C9"/>
    <w:rsid w:val="001A4317"/>
    <w:rsid w:val="001A4365"/>
    <w:rsid w:val="001A465B"/>
    <w:rsid w:val="001A4844"/>
    <w:rsid w:val="001A4FA0"/>
    <w:rsid w:val="001A5049"/>
    <w:rsid w:val="001A52DD"/>
    <w:rsid w:val="001A5578"/>
    <w:rsid w:val="001A5596"/>
    <w:rsid w:val="001A56E1"/>
    <w:rsid w:val="001A58C8"/>
    <w:rsid w:val="001A5911"/>
    <w:rsid w:val="001A592D"/>
    <w:rsid w:val="001A5D0D"/>
    <w:rsid w:val="001A603D"/>
    <w:rsid w:val="001A62DE"/>
    <w:rsid w:val="001A6394"/>
    <w:rsid w:val="001A6A8B"/>
    <w:rsid w:val="001A6AC5"/>
    <w:rsid w:val="001A6AE7"/>
    <w:rsid w:val="001A6B0E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A6B"/>
    <w:rsid w:val="001B0CCB"/>
    <w:rsid w:val="001B0FAC"/>
    <w:rsid w:val="001B130D"/>
    <w:rsid w:val="001B17B5"/>
    <w:rsid w:val="001B181C"/>
    <w:rsid w:val="001B1D4C"/>
    <w:rsid w:val="001B1FAC"/>
    <w:rsid w:val="001B219A"/>
    <w:rsid w:val="001B2731"/>
    <w:rsid w:val="001B2748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5C8"/>
    <w:rsid w:val="001B5741"/>
    <w:rsid w:val="001B58B1"/>
    <w:rsid w:val="001B5DB6"/>
    <w:rsid w:val="001B6188"/>
    <w:rsid w:val="001B619C"/>
    <w:rsid w:val="001B621E"/>
    <w:rsid w:val="001B644B"/>
    <w:rsid w:val="001B7BEE"/>
    <w:rsid w:val="001C0383"/>
    <w:rsid w:val="001C1210"/>
    <w:rsid w:val="001C12BF"/>
    <w:rsid w:val="001C157D"/>
    <w:rsid w:val="001C171F"/>
    <w:rsid w:val="001C18D4"/>
    <w:rsid w:val="001C1DA4"/>
    <w:rsid w:val="001C1DEA"/>
    <w:rsid w:val="001C1E4F"/>
    <w:rsid w:val="001C2536"/>
    <w:rsid w:val="001C2687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7AC"/>
    <w:rsid w:val="001C4839"/>
    <w:rsid w:val="001C49D3"/>
    <w:rsid w:val="001C50D0"/>
    <w:rsid w:val="001C529B"/>
    <w:rsid w:val="001C5331"/>
    <w:rsid w:val="001C5429"/>
    <w:rsid w:val="001C5776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546"/>
    <w:rsid w:val="001D08EA"/>
    <w:rsid w:val="001D096E"/>
    <w:rsid w:val="001D0E5F"/>
    <w:rsid w:val="001D1014"/>
    <w:rsid w:val="001D1175"/>
    <w:rsid w:val="001D13F5"/>
    <w:rsid w:val="001D186C"/>
    <w:rsid w:val="001D19C5"/>
    <w:rsid w:val="001D1BA0"/>
    <w:rsid w:val="001D1F4B"/>
    <w:rsid w:val="001D21DF"/>
    <w:rsid w:val="001D2209"/>
    <w:rsid w:val="001D2388"/>
    <w:rsid w:val="001D2C00"/>
    <w:rsid w:val="001D2DD2"/>
    <w:rsid w:val="001D2F60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66FA"/>
    <w:rsid w:val="001D69C6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0DF7"/>
    <w:rsid w:val="001E15CB"/>
    <w:rsid w:val="001E1724"/>
    <w:rsid w:val="001E1E0E"/>
    <w:rsid w:val="001E1E3E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7743"/>
    <w:rsid w:val="001E781E"/>
    <w:rsid w:val="001E78C9"/>
    <w:rsid w:val="001E7A29"/>
    <w:rsid w:val="001E7A5B"/>
    <w:rsid w:val="001E7DCB"/>
    <w:rsid w:val="001E7E5F"/>
    <w:rsid w:val="001E7EDC"/>
    <w:rsid w:val="001F0396"/>
    <w:rsid w:val="001F0617"/>
    <w:rsid w:val="001F067A"/>
    <w:rsid w:val="001F07B2"/>
    <w:rsid w:val="001F0ADF"/>
    <w:rsid w:val="001F0F95"/>
    <w:rsid w:val="001F107B"/>
    <w:rsid w:val="001F10F6"/>
    <w:rsid w:val="001F1662"/>
    <w:rsid w:val="001F169F"/>
    <w:rsid w:val="001F1BBA"/>
    <w:rsid w:val="001F20A3"/>
    <w:rsid w:val="001F26B5"/>
    <w:rsid w:val="001F274F"/>
    <w:rsid w:val="001F2EFD"/>
    <w:rsid w:val="001F2F81"/>
    <w:rsid w:val="001F3101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A06"/>
    <w:rsid w:val="00200B33"/>
    <w:rsid w:val="00201074"/>
    <w:rsid w:val="00201254"/>
    <w:rsid w:val="00201308"/>
    <w:rsid w:val="002013A5"/>
    <w:rsid w:val="002015F4"/>
    <w:rsid w:val="00201949"/>
    <w:rsid w:val="0020197B"/>
    <w:rsid w:val="002019E5"/>
    <w:rsid w:val="00202452"/>
    <w:rsid w:val="002024FE"/>
    <w:rsid w:val="00202686"/>
    <w:rsid w:val="00202736"/>
    <w:rsid w:val="002027E9"/>
    <w:rsid w:val="002031E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07E58"/>
    <w:rsid w:val="002100B0"/>
    <w:rsid w:val="0021081B"/>
    <w:rsid w:val="00210826"/>
    <w:rsid w:val="00210958"/>
    <w:rsid w:val="002117E1"/>
    <w:rsid w:val="0021207C"/>
    <w:rsid w:val="00212854"/>
    <w:rsid w:val="00212ED3"/>
    <w:rsid w:val="00213595"/>
    <w:rsid w:val="002135A7"/>
    <w:rsid w:val="00213671"/>
    <w:rsid w:val="00213CEC"/>
    <w:rsid w:val="00213F2D"/>
    <w:rsid w:val="00214009"/>
    <w:rsid w:val="00214120"/>
    <w:rsid w:val="00214773"/>
    <w:rsid w:val="00214BD0"/>
    <w:rsid w:val="00214DC4"/>
    <w:rsid w:val="00214F75"/>
    <w:rsid w:val="002152BB"/>
    <w:rsid w:val="002152D0"/>
    <w:rsid w:val="0021554D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2FB1"/>
    <w:rsid w:val="0022353F"/>
    <w:rsid w:val="002239B9"/>
    <w:rsid w:val="00223ABF"/>
    <w:rsid w:val="00224357"/>
    <w:rsid w:val="002245B0"/>
    <w:rsid w:val="002245CF"/>
    <w:rsid w:val="002251BE"/>
    <w:rsid w:val="002252DF"/>
    <w:rsid w:val="00225A4C"/>
    <w:rsid w:val="00225A5D"/>
    <w:rsid w:val="00225E55"/>
    <w:rsid w:val="002264AA"/>
    <w:rsid w:val="0022711D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2773"/>
    <w:rsid w:val="0023277C"/>
    <w:rsid w:val="00233AF1"/>
    <w:rsid w:val="00234047"/>
    <w:rsid w:val="00234081"/>
    <w:rsid w:val="00234729"/>
    <w:rsid w:val="00234E43"/>
    <w:rsid w:val="0023558A"/>
    <w:rsid w:val="0023597C"/>
    <w:rsid w:val="002361ED"/>
    <w:rsid w:val="002363CA"/>
    <w:rsid w:val="0023675B"/>
    <w:rsid w:val="002368EC"/>
    <w:rsid w:val="00236AA4"/>
    <w:rsid w:val="00236E90"/>
    <w:rsid w:val="002374D7"/>
    <w:rsid w:val="002374E1"/>
    <w:rsid w:val="00237960"/>
    <w:rsid w:val="00237A8A"/>
    <w:rsid w:val="00237C4A"/>
    <w:rsid w:val="00237DE6"/>
    <w:rsid w:val="00237ED3"/>
    <w:rsid w:val="002403D3"/>
    <w:rsid w:val="00240479"/>
    <w:rsid w:val="00240B70"/>
    <w:rsid w:val="00240F85"/>
    <w:rsid w:val="002416AB"/>
    <w:rsid w:val="002417B1"/>
    <w:rsid w:val="002417D6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53A"/>
    <w:rsid w:val="0024765A"/>
    <w:rsid w:val="00247D6A"/>
    <w:rsid w:val="00247D9A"/>
    <w:rsid w:val="0025022E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360D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3AE"/>
    <w:rsid w:val="00256404"/>
    <w:rsid w:val="00256553"/>
    <w:rsid w:val="00256794"/>
    <w:rsid w:val="0025683C"/>
    <w:rsid w:val="00257315"/>
    <w:rsid w:val="00257B01"/>
    <w:rsid w:val="00257EF0"/>
    <w:rsid w:val="00257FA6"/>
    <w:rsid w:val="0026070B"/>
    <w:rsid w:val="002609E9"/>
    <w:rsid w:val="00260D5D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CAB"/>
    <w:rsid w:val="00264CEE"/>
    <w:rsid w:val="00264DE8"/>
    <w:rsid w:val="00264DFF"/>
    <w:rsid w:val="00264EC1"/>
    <w:rsid w:val="00265837"/>
    <w:rsid w:val="0026584C"/>
    <w:rsid w:val="00266119"/>
    <w:rsid w:val="0026628C"/>
    <w:rsid w:val="002662D7"/>
    <w:rsid w:val="0026642E"/>
    <w:rsid w:val="0026690F"/>
    <w:rsid w:val="00266956"/>
    <w:rsid w:val="00266CB5"/>
    <w:rsid w:val="002671B7"/>
    <w:rsid w:val="00267A7F"/>
    <w:rsid w:val="00267A81"/>
    <w:rsid w:val="00267A99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068"/>
    <w:rsid w:val="00273D8C"/>
    <w:rsid w:val="002742B1"/>
    <w:rsid w:val="002744CB"/>
    <w:rsid w:val="00274B55"/>
    <w:rsid w:val="00274CA9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659"/>
    <w:rsid w:val="002769EB"/>
    <w:rsid w:val="00276C75"/>
    <w:rsid w:val="00276EEB"/>
    <w:rsid w:val="00276F0F"/>
    <w:rsid w:val="00277271"/>
    <w:rsid w:val="0027773E"/>
    <w:rsid w:val="002777A7"/>
    <w:rsid w:val="00277F7A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B6F"/>
    <w:rsid w:val="00286CD8"/>
    <w:rsid w:val="00286DD5"/>
    <w:rsid w:val="00286FB3"/>
    <w:rsid w:val="0029035C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6E2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4DB2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96E"/>
    <w:rsid w:val="00297ABE"/>
    <w:rsid w:val="00297AC0"/>
    <w:rsid w:val="00297CDD"/>
    <w:rsid w:val="002A06AB"/>
    <w:rsid w:val="002A09B3"/>
    <w:rsid w:val="002A0DF7"/>
    <w:rsid w:val="002A157B"/>
    <w:rsid w:val="002A16A4"/>
    <w:rsid w:val="002A1847"/>
    <w:rsid w:val="002A1AF0"/>
    <w:rsid w:val="002A1E94"/>
    <w:rsid w:val="002A2900"/>
    <w:rsid w:val="002A3222"/>
    <w:rsid w:val="002A33A4"/>
    <w:rsid w:val="002A4524"/>
    <w:rsid w:val="002A4819"/>
    <w:rsid w:val="002A4A04"/>
    <w:rsid w:val="002A51F7"/>
    <w:rsid w:val="002A5A1B"/>
    <w:rsid w:val="002A5CBF"/>
    <w:rsid w:val="002A5DC8"/>
    <w:rsid w:val="002A653F"/>
    <w:rsid w:val="002A6C98"/>
    <w:rsid w:val="002A7628"/>
    <w:rsid w:val="002A7C33"/>
    <w:rsid w:val="002B0164"/>
    <w:rsid w:val="002B020D"/>
    <w:rsid w:val="002B0B0C"/>
    <w:rsid w:val="002B0C20"/>
    <w:rsid w:val="002B0DE8"/>
    <w:rsid w:val="002B1B87"/>
    <w:rsid w:val="002B1DB9"/>
    <w:rsid w:val="002B2219"/>
    <w:rsid w:val="002B2A99"/>
    <w:rsid w:val="002B2ACB"/>
    <w:rsid w:val="002B2D45"/>
    <w:rsid w:val="002B2F20"/>
    <w:rsid w:val="002B3245"/>
    <w:rsid w:val="002B325A"/>
    <w:rsid w:val="002B3682"/>
    <w:rsid w:val="002B381B"/>
    <w:rsid w:val="002B39E1"/>
    <w:rsid w:val="002B3E68"/>
    <w:rsid w:val="002B427E"/>
    <w:rsid w:val="002B4404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6983"/>
    <w:rsid w:val="002B71E8"/>
    <w:rsid w:val="002B720C"/>
    <w:rsid w:val="002B7510"/>
    <w:rsid w:val="002B77DE"/>
    <w:rsid w:val="002B7F9B"/>
    <w:rsid w:val="002C028E"/>
    <w:rsid w:val="002C048F"/>
    <w:rsid w:val="002C059B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3FE5"/>
    <w:rsid w:val="002C4105"/>
    <w:rsid w:val="002C4558"/>
    <w:rsid w:val="002C4735"/>
    <w:rsid w:val="002C47E7"/>
    <w:rsid w:val="002C488C"/>
    <w:rsid w:val="002C4A3A"/>
    <w:rsid w:val="002C577F"/>
    <w:rsid w:val="002C5966"/>
    <w:rsid w:val="002C67FA"/>
    <w:rsid w:val="002C6BB3"/>
    <w:rsid w:val="002C6FCE"/>
    <w:rsid w:val="002C74A8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750"/>
    <w:rsid w:val="002D4574"/>
    <w:rsid w:val="002D4C5A"/>
    <w:rsid w:val="002D4C83"/>
    <w:rsid w:val="002D5206"/>
    <w:rsid w:val="002D55B1"/>
    <w:rsid w:val="002D5640"/>
    <w:rsid w:val="002D564A"/>
    <w:rsid w:val="002D5AC8"/>
    <w:rsid w:val="002D6570"/>
    <w:rsid w:val="002D68F2"/>
    <w:rsid w:val="002D71A3"/>
    <w:rsid w:val="002D7922"/>
    <w:rsid w:val="002E01F3"/>
    <w:rsid w:val="002E075D"/>
    <w:rsid w:val="002E1218"/>
    <w:rsid w:val="002E16F5"/>
    <w:rsid w:val="002E1730"/>
    <w:rsid w:val="002E18AD"/>
    <w:rsid w:val="002E1A04"/>
    <w:rsid w:val="002E1B52"/>
    <w:rsid w:val="002E21FA"/>
    <w:rsid w:val="002E227E"/>
    <w:rsid w:val="002E22A2"/>
    <w:rsid w:val="002E23CF"/>
    <w:rsid w:val="002E2D25"/>
    <w:rsid w:val="002E35F3"/>
    <w:rsid w:val="002E3610"/>
    <w:rsid w:val="002E36FE"/>
    <w:rsid w:val="002E3719"/>
    <w:rsid w:val="002E3D14"/>
    <w:rsid w:val="002E3EB2"/>
    <w:rsid w:val="002E4304"/>
    <w:rsid w:val="002E4333"/>
    <w:rsid w:val="002E44C8"/>
    <w:rsid w:val="002E4505"/>
    <w:rsid w:val="002E473F"/>
    <w:rsid w:val="002E48A6"/>
    <w:rsid w:val="002E49E1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1211"/>
    <w:rsid w:val="002F1968"/>
    <w:rsid w:val="002F1993"/>
    <w:rsid w:val="002F22CC"/>
    <w:rsid w:val="002F2473"/>
    <w:rsid w:val="002F2568"/>
    <w:rsid w:val="002F26A5"/>
    <w:rsid w:val="002F2C6F"/>
    <w:rsid w:val="002F3472"/>
    <w:rsid w:val="002F3A08"/>
    <w:rsid w:val="002F463D"/>
    <w:rsid w:val="002F49E1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301"/>
    <w:rsid w:val="002F7430"/>
    <w:rsid w:val="002F7692"/>
    <w:rsid w:val="002F7A84"/>
    <w:rsid w:val="002F7E94"/>
    <w:rsid w:val="003008D9"/>
    <w:rsid w:val="00300C42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5D82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73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ACA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2DC"/>
    <w:rsid w:val="003174AA"/>
    <w:rsid w:val="0031759B"/>
    <w:rsid w:val="00317B6B"/>
    <w:rsid w:val="00317D1E"/>
    <w:rsid w:val="003206CD"/>
    <w:rsid w:val="00320A3F"/>
    <w:rsid w:val="00320D7A"/>
    <w:rsid w:val="00321389"/>
    <w:rsid w:val="003226E8"/>
    <w:rsid w:val="0032277A"/>
    <w:rsid w:val="00322BAA"/>
    <w:rsid w:val="00322CF7"/>
    <w:rsid w:val="00323408"/>
    <w:rsid w:val="0032359C"/>
    <w:rsid w:val="003242AF"/>
    <w:rsid w:val="003245A0"/>
    <w:rsid w:val="00324642"/>
    <w:rsid w:val="003248E1"/>
    <w:rsid w:val="00324E62"/>
    <w:rsid w:val="003255BF"/>
    <w:rsid w:val="003257D9"/>
    <w:rsid w:val="00325871"/>
    <w:rsid w:val="0032607D"/>
    <w:rsid w:val="003272B3"/>
    <w:rsid w:val="00327AC8"/>
    <w:rsid w:val="00327EB6"/>
    <w:rsid w:val="003301A5"/>
    <w:rsid w:val="00330699"/>
    <w:rsid w:val="00330878"/>
    <w:rsid w:val="00330C03"/>
    <w:rsid w:val="00330FCC"/>
    <w:rsid w:val="00331097"/>
    <w:rsid w:val="003314EC"/>
    <w:rsid w:val="00331500"/>
    <w:rsid w:val="00331ECA"/>
    <w:rsid w:val="003320B7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E7D"/>
    <w:rsid w:val="0034655B"/>
    <w:rsid w:val="00346971"/>
    <w:rsid w:val="00346E84"/>
    <w:rsid w:val="0034746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715"/>
    <w:rsid w:val="0035382E"/>
    <w:rsid w:val="00353922"/>
    <w:rsid w:val="003539DB"/>
    <w:rsid w:val="00353F91"/>
    <w:rsid w:val="00354222"/>
    <w:rsid w:val="00354493"/>
    <w:rsid w:val="0035479F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499"/>
    <w:rsid w:val="003576B9"/>
    <w:rsid w:val="0035799F"/>
    <w:rsid w:val="003579F0"/>
    <w:rsid w:val="0036050A"/>
    <w:rsid w:val="00360D3E"/>
    <w:rsid w:val="0036173D"/>
    <w:rsid w:val="00361806"/>
    <w:rsid w:val="00361968"/>
    <w:rsid w:val="00361A9C"/>
    <w:rsid w:val="00362157"/>
    <w:rsid w:val="00362399"/>
    <w:rsid w:val="003626E1"/>
    <w:rsid w:val="003627AA"/>
    <w:rsid w:val="00363643"/>
    <w:rsid w:val="0036383C"/>
    <w:rsid w:val="00363CAD"/>
    <w:rsid w:val="003644B3"/>
    <w:rsid w:val="00364660"/>
    <w:rsid w:val="003646BC"/>
    <w:rsid w:val="003647B2"/>
    <w:rsid w:val="00364D3D"/>
    <w:rsid w:val="00364D82"/>
    <w:rsid w:val="00364EA4"/>
    <w:rsid w:val="00364EAD"/>
    <w:rsid w:val="00364F0B"/>
    <w:rsid w:val="00364FD9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8B9"/>
    <w:rsid w:val="00367D79"/>
    <w:rsid w:val="00370C1B"/>
    <w:rsid w:val="00370CE0"/>
    <w:rsid w:val="003713CF"/>
    <w:rsid w:val="003717EA"/>
    <w:rsid w:val="00371A40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45EF"/>
    <w:rsid w:val="00374777"/>
    <w:rsid w:val="003750E2"/>
    <w:rsid w:val="00375551"/>
    <w:rsid w:val="003758B7"/>
    <w:rsid w:val="00375B2C"/>
    <w:rsid w:val="003760EE"/>
    <w:rsid w:val="00376453"/>
    <w:rsid w:val="00376642"/>
    <w:rsid w:val="00376729"/>
    <w:rsid w:val="0037725D"/>
    <w:rsid w:val="0037754C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0E8"/>
    <w:rsid w:val="003822E6"/>
    <w:rsid w:val="00382489"/>
    <w:rsid w:val="00382595"/>
    <w:rsid w:val="003829C0"/>
    <w:rsid w:val="003829DA"/>
    <w:rsid w:val="00382B0D"/>
    <w:rsid w:val="00382BB1"/>
    <w:rsid w:val="00382C56"/>
    <w:rsid w:val="00382C5D"/>
    <w:rsid w:val="00383029"/>
    <w:rsid w:val="003832EC"/>
    <w:rsid w:val="003832F8"/>
    <w:rsid w:val="0038370E"/>
    <w:rsid w:val="00383849"/>
    <w:rsid w:val="00383D17"/>
    <w:rsid w:val="00383F5C"/>
    <w:rsid w:val="0038472E"/>
    <w:rsid w:val="00384938"/>
    <w:rsid w:val="00384B73"/>
    <w:rsid w:val="00385235"/>
    <w:rsid w:val="003857AE"/>
    <w:rsid w:val="003858B3"/>
    <w:rsid w:val="00385D9C"/>
    <w:rsid w:val="00385E26"/>
    <w:rsid w:val="00386076"/>
    <w:rsid w:val="003864AE"/>
    <w:rsid w:val="003867C5"/>
    <w:rsid w:val="0038684E"/>
    <w:rsid w:val="00386AD1"/>
    <w:rsid w:val="00386CA9"/>
    <w:rsid w:val="0038729C"/>
    <w:rsid w:val="003872CE"/>
    <w:rsid w:val="003873F9"/>
    <w:rsid w:val="003875BF"/>
    <w:rsid w:val="003878A1"/>
    <w:rsid w:val="00387935"/>
    <w:rsid w:val="003879A8"/>
    <w:rsid w:val="00390227"/>
    <w:rsid w:val="00390332"/>
    <w:rsid w:val="003917C9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39BA"/>
    <w:rsid w:val="003939D9"/>
    <w:rsid w:val="003945AE"/>
    <w:rsid w:val="00394891"/>
    <w:rsid w:val="00394A54"/>
    <w:rsid w:val="00394B60"/>
    <w:rsid w:val="00394BD1"/>
    <w:rsid w:val="00394EF6"/>
    <w:rsid w:val="0039605E"/>
    <w:rsid w:val="00396383"/>
    <w:rsid w:val="00396384"/>
    <w:rsid w:val="00396891"/>
    <w:rsid w:val="0039696D"/>
    <w:rsid w:val="00396D61"/>
    <w:rsid w:val="00396F07"/>
    <w:rsid w:val="003971F3"/>
    <w:rsid w:val="00397217"/>
    <w:rsid w:val="00397C4F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EB6"/>
    <w:rsid w:val="003A1FF9"/>
    <w:rsid w:val="003A2366"/>
    <w:rsid w:val="003A237F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5F85"/>
    <w:rsid w:val="003A6082"/>
    <w:rsid w:val="003A6F1B"/>
    <w:rsid w:val="003A6FFE"/>
    <w:rsid w:val="003A78E3"/>
    <w:rsid w:val="003A79FB"/>
    <w:rsid w:val="003A7BE4"/>
    <w:rsid w:val="003A7EAC"/>
    <w:rsid w:val="003B04C5"/>
    <w:rsid w:val="003B06C6"/>
    <w:rsid w:val="003B08CA"/>
    <w:rsid w:val="003B097C"/>
    <w:rsid w:val="003B0F7E"/>
    <w:rsid w:val="003B1179"/>
    <w:rsid w:val="003B1AB0"/>
    <w:rsid w:val="003B1DA3"/>
    <w:rsid w:val="003B21C4"/>
    <w:rsid w:val="003B2AD0"/>
    <w:rsid w:val="003B2D75"/>
    <w:rsid w:val="003B2FB6"/>
    <w:rsid w:val="003B33F6"/>
    <w:rsid w:val="003B343B"/>
    <w:rsid w:val="003B38A0"/>
    <w:rsid w:val="003B3AF7"/>
    <w:rsid w:val="003B4917"/>
    <w:rsid w:val="003B4D05"/>
    <w:rsid w:val="003B4E37"/>
    <w:rsid w:val="003B533A"/>
    <w:rsid w:val="003B5EA8"/>
    <w:rsid w:val="003B611E"/>
    <w:rsid w:val="003B634C"/>
    <w:rsid w:val="003B69E9"/>
    <w:rsid w:val="003B6CA8"/>
    <w:rsid w:val="003B6FED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E8D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86"/>
    <w:rsid w:val="003C48AE"/>
    <w:rsid w:val="003C4BED"/>
    <w:rsid w:val="003C4DA7"/>
    <w:rsid w:val="003C4E09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70"/>
    <w:rsid w:val="003C6886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1F0F"/>
    <w:rsid w:val="003D1FAB"/>
    <w:rsid w:val="003D231E"/>
    <w:rsid w:val="003D233E"/>
    <w:rsid w:val="003D2C9C"/>
    <w:rsid w:val="003D336A"/>
    <w:rsid w:val="003D3460"/>
    <w:rsid w:val="003D3BAB"/>
    <w:rsid w:val="003D3C2E"/>
    <w:rsid w:val="003D407A"/>
    <w:rsid w:val="003D4511"/>
    <w:rsid w:val="003D4560"/>
    <w:rsid w:val="003D46BA"/>
    <w:rsid w:val="003D488C"/>
    <w:rsid w:val="003D4F3E"/>
    <w:rsid w:val="003D5892"/>
    <w:rsid w:val="003D5AC9"/>
    <w:rsid w:val="003D5BE5"/>
    <w:rsid w:val="003D5EA7"/>
    <w:rsid w:val="003D5F21"/>
    <w:rsid w:val="003D6198"/>
    <w:rsid w:val="003D7127"/>
    <w:rsid w:val="003D7469"/>
    <w:rsid w:val="003D783B"/>
    <w:rsid w:val="003D7997"/>
    <w:rsid w:val="003E004D"/>
    <w:rsid w:val="003E0432"/>
    <w:rsid w:val="003E05A0"/>
    <w:rsid w:val="003E0926"/>
    <w:rsid w:val="003E0A22"/>
    <w:rsid w:val="003E0A9B"/>
    <w:rsid w:val="003E0ADA"/>
    <w:rsid w:val="003E1272"/>
    <w:rsid w:val="003E1315"/>
    <w:rsid w:val="003E1321"/>
    <w:rsid w:val="003E15B3"/>
    <w:rsid w:val="003E1F38"/>
    <w:rsid w:val="003E29EB"/>
    <w:rsid w:val="003E30E8"/>
    <w:rsid w:val="003E3307"/>
    <w:rsid w:val="003E332A"/>
    <w:rsid w:val="003E353D"/>
    <w:rsid w:val="003E3724"/>
    <w:rsid w:val="003E4223"/>
    <w:rsid w:val="003E5399"/>
    <w:rsid w:val="003E56FD"/>
    <w:rsid w:val="003E57E6"/>
    <w:rsid w:val="003E5955"/>
    <w:rsid w:val="003E5A3A"/>
    <w:rsid w:val="003E5D4E"/>
    <w:rsid w:val="003E5E0F"/>
    <w:rsid w:val="003E6029"/>
    <w:rsid w:val="003E60E2"/>
    <w:rsid w:val="003E611C"/>
    <w:rsid w:val="003E6BDF"/>
    <w:rsid w:val="003E6C13"/>
    <w:rsid w:val="003E6E78"/>
    <w:rsid w:val="003E70CA"/>
    <w:rsid w:val="003E755D"/>
    <w:rsid w:val="003E78CE"/>
    <w:rsid w:val="003E7973"/>
    <w:rsid w:val="003E7C56"/>
    <w:rsid w:val="003E7C65"/>
    <w:rsid w:val="003F04E8"/>
    <w:rsid w:val="003F1226"/>
    <w:rsid w:val="003F13A3"/>
    <w:rsid w:val="003F15D6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E77"/>
    <w:rsid w:val="003F5FA4"/>
    <w:rsid w:val="003F6168"/>
    <w:rsid w:val="003F6307"/>
    <w:rsid w:val="003F6361"/>
    <w:rsid w:val="003F74F3"/>
    <w:rsid w:val="003F7E74"/>
    <w:rsid w:val="00400147"/>
    <w:rsid w:val="00400406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196"/>
    <w:rsid w:val="00410310"/>
    <w:rsid w:val="00410922"/>
    <w:rsid w:val="00410B49"/>
    <w:rsid w:val="00411055"/>
    <w:rsid w:val="004112C0"/>
    <w:rsid w:val="00411485"/>
    <w:rsid w:val="00411665"/>
    <w:rsid w:val="00411702"/>
    <w:rsid w:val="00411BF2"/>
    <w:rsid w:val="00412001"/>
    <w:rsid w:val="0041269E"/>
    <w:rsid w:val="00412962"/>
    <w:rsid w:val="004129B8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AF"/>
    <w:rsid w:val="00414DF5"/>
    <w:rsid w:val="00414F0F"/>
    <w:rsid w:val="004152C1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EF"/>
    <w:rsid w:val="00421CDB"/>
    <w:rsid w:val="0042222F"/>
    <w:rsid w:val="00422B0F"/>
    <w:rsid w:val="00422D63"/>
    <w:rsid w:val="00423092"/>
    <w:rsid w:val="0042331A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93E"/>
    <w:rsid w:val="00424A11"/>
    <w:rsid w:val="00424C11"/>
    <w:rsid w:val="004251C5"/>
    <w:rsid w:val="004253A6"/>
    <w:rsid w:val="00425BF4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414E"/>
    <w:rsid w:val="00434CA3"/>
    <w:rsid w:val="00434CDD"/>
    <w:rsid w:val="0043573D"/>
    <w:rsid w:val="00435961"/>
    <w:rsid w:val="00435A0B"/>
    <w:rsid w:val="00435A6F"/>
    <w:rsid w:val="00435F82"/>
    <w:rsid w:val="00436BE2"/>
    <w:rsid w:val="00436E09"/>
    <w:rsid w:val="00437FE2"/>
    <w:rsid w:val="00440096"/>
    <w:rsid w:val="004400F1"/>
    <w:rsid w:val="00440648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4B48"/>
    <w:rsid w:val="00445516"/>
    <w:rsid w:val="004455A0"/>
    <w:rsid w:val="004458E7"/>
    <w:rsid w:val="00445BE7"/>
    <w:rsid w:val="00446237"/>
    <w:rsid w:val="004468B1"/>
    <w:rsid w:val="00447046"/>
    <w:rsid w:val="004473C6"/>
    <w:rsid w:val="00447709"/>
    <w:rsid w:val="00447912"/>
    <w:rsid w:val="004479CF"/>
    <w:rsid w:val="00447FBF"/>
    <w:rsid w:val="004500B9"/>
    <w:rsid w:val="004508B3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4B74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6E76"/>
    <w:rsid w:val="00456ECD"/>
    <w:rsid w:val="00457289"/>
    <w:rsid w:val="004574B8"/>
    <w:rsid w:val="00457CF5"/>
    <w:rsid w:val="00457E9A"/>
    <w:rsid w:val="00460364"/>
    <w:rsid w:val="00460D77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3D4"/>
    <w:rsid w:val="00462A8B"/>
    <w:rsid w:val="00462ACE"/>
    <w:rsid w:val="0046303D"/>
    <w:rsid w:val="004635B5"/>
    <w:rsid w:val="00463693"/>
    <w:rsid w:val="00463764"/>
    <w:rsid w:val="00464544"/>
    <w:rsid w:val="004647EE"/>
    <w:rsid w:val="004648A0"/>
    <w:rsid w:val="00464A12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A73"/>
    <w:rsid w:val="00467B3F"/>
    <w:rsid w:val="00467E92"/>
    <w:rsid w:val="004702AB"/>
    <w:rsid w:val="004709BA"/>
    <w:rsid w:val="00471050"/>
    <w:rsid w:val="0047135D"/>
    <w:rsid w:val="0047212C"/>
    <w:rsid w:val="00472364"/>
    <w:rsid w:val="00472609"/>
    <w:rsid w:val="00472651"/>
    <w:rsid w:val="004729A8"/>
    <w:rsid w:val="00472BA1"/>
    <w:rsid w:val="00473077"/>
    <w:rsid w:val="00473268"/>
    <w:rsid w:val="00473454"/>
    <w:rsid w:val="0047391E"/>
    <w:rsid w:val="00473BB8"/>
    <w:rsid w:val="00473FCF"/>
    <w:rsid w:val="00474241"/>
    <w:rsid w:val="004743BF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2DF"/>
    <w:rsid w:val="00476464"/>
    <w:rsid w:val="0047667B"/>
    <w:rsid w:val="004768AA"/>
    <w:rsid w:val="00476AC4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35E"/>
    <w:rsid w:val="00483514"/>
    <w:rsid w:val="00483662"/>
    <w:rsid w:val="00483999"/>
    <w:rsid w:val="00484016"/>
    <w:rsid w:val="004843E1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8B"/>
    <w:rsid w:val="00486AA3"/>
    <w:rsid w:val="00486B3B"/>
    <w:rsid w:val="00487980"/>
    <w:rsid w:val="00487A51"/>
    <w:rsid w:val="00487CFF"/>
    <w:rsid w:val="00487FDD"/>
    <w:rsid w:val="004904E8"/>
    <w:rsid w:val="00491426"/>
    <w:rsid w:val="00491A24"/>
    <w:rsid w:val="004921B1"/>
    <w:rsid w:val="004927E2"/>
    <w:rsid w:val="00492F38"/>
    <w:rsid w:val="0049312A"/>
    <w:rsid w:val="0049342E"/>
    <w:rsid w:val="004934F9"/>
    <w:rsid w:val="00493815"/>
    <w:rsid w:val="00493DF5"/>
    <w:rsid w:val="00494713"/>
    <w:rsid w:val="0049486A"/>
    <w:rsid w:val="00495514"/>
    <w:rsid w:val="00495661"/>
    <w:rsid w:val="00495805"/>
    <w:rsid w:val="00495A4C"/>
    <w:rsid w:val="00495D6D"/>
    <w:rsid w:val="004960C5"/>
    <w:rsid w:val="004962E0"/>
    <w:rsid w:val="00496778"/>
    <w:rsid w:val="00496AE0"/>
    <w:rsid w:val="00497071"/>
    <w:rsid w:val="0049717D"/>
    <w:rsid w:val="00497225"/>
    <w:rsid w:val="004974DE"/>
    <w:rsid w:val="00497572"/>
    <w:rsid w:val="00497A95"/>
    <w:rsid w:val="00497AEC"/>
    <w:rsid w:val="00497C7C"/>
    <w:rsid w:val="00497C94"/>
    <w:rsid w:val="00497CA1"/>
    <w:rsid w:val="00497DE9"/>
    <w:rsid w:val="00497DF8"/>
    <w:rsid w:val="00497E1D"/>
    <w:rsid w:val="004A008A"/>
    <w:rsid w:val="004A01F8"/>
    <w:rsid w:val="004A01FF"/>
    <w:rsid w:val="004A0550"/>
    <w:rsid w:val="004A0703"/>
    <w:rsid w:val="004A0910"/>
    <w:rsid w:val="004A1447"/>
    <w:rsid w:val="004A17F1"/>
    <w:rsid w:val="004A1831"/>
    <w:rsid w:val="004A1998"/>
    <w:rsid w:val="004A19A7"/>
    <w:rsid w:val="004A1D51"/>
    <w:rsid w:val="004A1EE1"/>
    <w:rsid w:val="004A20A6"/>
    <w:rsid w:val="004A215D"/>
    <w:rsid w:val="004A2302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7EB"/>
    <w:rsid w:val="004A5EFD"/>
    <w:rsid w:val="004A6353"/>
    <w:rsid w:val="004A64D8"/>
    <w:rsid w:val="004A656D"/>
    <w:rsid w:val="004A6653"/>
    <w:rsid w:val="004A6706"/>
    <w:rsid w:val="004A6958"/>
    <w:rsid w:val="004A7345"/>
    <w:rsid w:val="004A7CCC"/>
    <w:rsid w:val="004A7E2C"/>
    <w:rsid w:val="004A7F5F"/>
    <w:rsid w:val="004B02DA"/>
    <w:rsid w:val="004B0EED"/>
    <w:rsid w:val="004B0F37"/>
    <w:rsid w:val="004B116C"/>
    <w:rsid w:val="004B24B6"/>
    <w:rsid w:val="004B299F"/>
    <w:rsid w:val="004B2D21"/>
    <w:rsid w:val="004B314B"/>
    <w:rsid w:val="004B3808"/>
    <w:rsid w:val="004B39B5"/>
    <w:rsid w:val="004B4056"/>
    <w:rsid w:val="004B4094"/>
    <w:rsid w:val="004B42C8"/>
    <w:rsid w:val="004B44B5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D32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14DC"/>
    <w:rsid w:val="004C18B1"/>
    <w:rsid w:val="004C1963"/>
    <w:rsid w:val="004C19CD"/>
    <w:rsid w:val="004C1C9D"/>
    <w:rsid w:val="004C2546"/>
    <w:rsid w:val="004C261C"/>
    <w:rsid w:val="004C2904"/>
    <w:rsid w:val="004C2D9A"/>
    <w:rsid w:val="004C2E1D"/>
    <w:rsid w:val="004C32E9"/>
    <w:rsid w:val="004C3AC6"/>
    <w:rsid w:val="004C3FA1"/>
    <w:rsid w:val="004C4137"/>
    <w:rsid w:val="004C4183"/>
    <w:rsid w:val="004C48EF"/>
    <w:rsid w:val="004C4E39"/>
    <w:rsid w:val="004C531E"/>
    <w:rsid w:val="004C54B2"/>
    <w:rsid w:val="004C5621"/>
    <w:rsid w:val="004C5FE3"/>
    <w:rsid w:val="004C63E7"/>
    <w:rsid w:val="004C665D"/>
    <w:rsid w:val="004C6EAA"/>
    <w:rsid w:val="004C6F97"/>
    <w:rsid w:val="004C76A3"/>
    <w:rsid w:val="004C7DBD"/>
    <w:rsid w:val="004C7DF9"/>
    <w:rsid w:val="004C7F51"/>
    <w:rsid w:val="004D0B78"/>
    <w:rsid w:val="004D0FE7"/>
    <w:rsid w:val="004D1129"/>
    <w:rsid w:val="004D1175"/>
    <w:rsid w:val="004D18FF"/>
    <w:rsid w:val="004D208F"/>
    <w:rsid w:val="004D228E"/>
    <w:rsid w:val="004D2356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802"/>
    <w:rsid w:val="004D5511"/>
    <w:rsid w:val="004D5D21"/>
    <w:rsid w:val="004D5D44"/>
    <w:rsid w:val="004D5FD2"/>
    <w:rsid w:val="004D6733"/>
    <w:rsid w:val="004D731B"/>
    <w:rsid w:val="004D7A1F"/>
    <w:rsid w:val="004D7B6F"/>
    <w:rsid w:val="004D7CC6"/>
    <w:rsid w:val="004E0150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DA3"/>
    <w:rsid w:val="004E4161"/>
    <w:rsid w:val="004E435A"/>
    <w:rsid w:val="004E4E1A"/>
    <w:rsid w:val="004E50B4"/>
    <w:rsid w:val="004E5524"/>
    <w:rsid w:val="004E5F8B"/>
    <w:rsid w:val="004E628C"/>
    <w:rsid w:val="004E6C9D"/>
    <w:rsid w:val="004E7076"/>
    <w:rsid w:val="004E7508"/>
    <w:rsid w:val="004E7A82"/>
    <w:rsid w:val="004E7B2F"/>
    <w:rsid w:val="004F07A3"/>
    <w:rsid w:val="004F0974"/>
    <w:rsid w:val="004F1059"/>
    <w:rsid w:val="004F1436"/>
    <w:rsid w:val="004F151B"/>
    <w:rsid w:val="004F1B69"/>
    <w:rsid w:val="004F1CD7"/>
    <w:rsid w:val="004F2264"/>
    <w:rsid w:val="004F24ED"/>
    <w:rsid w:val="004F2656"/>
    <w:rsid w:val="004F2CD0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A2D"/>
    <w:rsid w:val="004F5C83"/>
    <w:rsid w:val="004F5D2C"/>
    <w:rsid w:val="004F5E7E"/>
    <w:rsid w:val="004F5F0E"/>
    <w:rsid w:val="004F6001"/>
    <w:rsid w:val="004F629C"/>
    <w:rsid w:val="004F6350"/>
    <w:rsid w:val="004F63EA"/>
    <w:rsid w:val="004F6787"/>
    <w:rsid w:val="004F6D7A"/>
    <w:rsid w:val="004F6E45"/>
    <w:rsid w:val="004F6F22"/>
    <w:rsid w:val="004F76D9"/>
    <w:rsid w:val="004F797D"/>
    <w:rsid w:val="00500660"/>
    <w:rsid w:val="0050079E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4E7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BE6"/>
    <w:rsid w:val="00505E2B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11C5"/>
    <w:rsid w:val="005111F5"/>
    <w:rsid w:val="005119D8"/>
    <w:rsid w:val="00512392"/>
    <w:rsid w:val="00512440"/>
    <w:rsid w:val="0051249C"/>
    <w:rsid w:val="005125B7"/>
    <w:rsid w:val="00512909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53C3"/>
    <w:rsid w:val="0052609E"/>
    <w:rsid w:val="005260B9"/>
    <w:rsid w:val="005268EB"/>
    <w:rsid w:val="00526B2C"/>
    <w:rsid w:val="00527E23"/>
    <w:rsid w:val="005307B8"/>
    <w:rsid w:val="0053096F"/>
    <w:rsid w:val="00530E23"/>
    <w:rsid w:val="005312A9"/>
    <w:rsid w:val="00531767"/>
    <w:rsid w:val="005319FE"/>
    <w:rsid w:val="005325C7"/>
    <w:rsid w:val="00532753"/>
    <w:rsid w:val="00532780"/>
    <w:rsid w:val="005327CF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CC8"/>
    <w:rsid w:val="00535945"/>
    <w:rsid w:val="0053598A"/>
    <w:rsid w:val="0053599B"/>
    <w:rsid w:val="00535EDB"/>
    <w:rsid w:val="00535FAE"/>
    <w:rsid w:val="00536B37"/>
    <w:rsid w:val="00536C6C"/>
    <w:rsid w:val="00536FFB"/>
    <w:rsid w:val="005372DB"/>
    <w:rsid w:val="005374FE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CB4"/>
    <w:rsid w:val="00542D42"/>
    <w:rsid w:val="00542F38"/>
    <w:rsid w:val="00543202"/>
    <w:rsid w:val="005434FD"/>
    <w:rsid w:val="0054354D"/>
    <w:rsid w:val="00544C39"/>
    <w:rsid w:val="00544E4B"/>
    <w:rsid w:val="005450EB"/>
    <w:rsid w:val="00545262"/>
    <w:rsid w:val="0054537C"/>
    <w:rsid w:val="00545404"/>
    <w:rsid w:val="00545C5A"/>
    <w:rsid w:val="00545D5F"/>
    <w:rsid w:val="005460BB"/>
    <w:rsid w:val="005465E2"/>
    <w:rsid w:val="005468DA"/>
    <w:rsid w:val="00546A84"/>
    <w:rsid w:val="00546CBD"/>
    <w:rsid w:val="00546E51"/>
    <w:rsid w:val="00546F58"/>
    <w:rsid w:val="00546F9A"/>
    <w:rsid w:val="0054737F"/>
    <w:rsid w:val="00547456"/>
    <w:rsid w:val="00547525"/>
    <w:rsid w:val="00547A44"/>
    <w:rsid w:val="00547BF3"/>
    <w:rsid w:val="00547D0E"/>
    <w:rsid w:val="00547D5E"/>
    <w:rsid w:val="00550AFE"/>
    <w:rsid w:val="00550D59"/>
    <w:rsid w:val="0055116B"/>
    <w:rsid w:val="00551414"/>
    <w:rsid w:val="005514D9"/>
    <w:rsid w:val="00551A2D"/>
    <w:rsid w:val="00551C86"/>
    <w:rsid w:val="00551FB4"/>
    <w:rsid w:val="00552177"/>
    <w:rsid w:val="00552451"/>
    <w:rsid w:val="00552E8F"/>
    <w:rsid w:val="00552F95"/>
    <w:rsid w:val="00552FB4"/>
    <w:rsid w:val="005533F6"/>
    <w:rsid w:val="00553530"/>
    <w:rsid w:val="00553A8D"/>
    <w:rsid w:val="005541CD"/>
    <w:rsid w:val="0055446D"/>
    <w:rsid w:val="005548D0"/>
    <w:rsid w:val="005549BC"/>
    <w:rsid w:val="00554CD8"/>
    <w:rsid w:val="00554D8E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768"/>
    <w:rsid w:val="00560A29"/>
    <w:rsid w:val="00560C66"/>
    <w:rsid w:val="00560D36"/>
    <w:rsid w:val="00560DA6"/>
    <w:rsid w:val="0056104F"/>
    <w:rsid w:val="00561328"/>
    <w:rsid w:val="00561C41"/>
    <w:rsid w:val="00561D01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704"/>
    <w:rsid w:val="00565918"/>
    <w:rsid w:val="00565A08"/>
    <w:rsid w:val="00565ECF"/>
    <w:rsid w:val="00565FA8"/>
    <w:rsid w:val="00565FF7"/>
    <w:rsid w:val="00566F32"/>
    <w:rsid w:val="005671A2"/>
    <w:rsid w:val="00567A5E"/>
    <w:rsid w:val="00567B40"/>
    <w:rsid w:val="00567F42"/>
    <w:rsid w:val="00570568"/>
    <w:rsid w:val="005706A2"/>
    <w:rsid w:val="0057094B"/>
    <w:rsid w:val="005709EE"/>
    <w:rsid w:val="00570A57"/>
    <w:rsid w:val="00571020"/>
    <w:rsid w:val="00571097"/>
    <w:rsid w:val="005710F4"/>
    <w:rsid w:val="00571144"/>
    <w:rsid w:val="005711B4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5E9"/>
    <w:rsid w:val="005846AB"/>
    <w:rsid w:val="005848FD"/>
    <w:rsid w:val="00584CB6"/>
    <w:rsid w:val="00584D46"/>
    <w:rsid w:val="00584FDC"/>
    <w:rsid w:val="00585014"/>
    <w:rsid w:val="005855E3"/>
    <w:rsid w:val="005855ED"/>
    <w:rsid w:val="005857E2"/>
    <w:rsid w:val="00585A2E"/>
    <w:rsid w:val="00585DE0"/>
    <w:rsid w:val="00585E5D"/>
    <w:rsid w:val="0058662D"/>
    <w:rsid w:val="0058683E"/>
    <w:rsid w:val="005869F9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9BB"/>
    <w:rsid w:val="00591EBB"/>
    <w:rsid w:val="005925B6"/>
    <w:rsid w:val="00592807"/>
    <w:rsid w:val="0059292A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22BC"/>
    <w:rsid w:val="005A2644"/>
    <w:rsid w:val="005A2A9B"/>
    <w:rsid w:val="005A2AD8"/>
    <w:rsid w:val="005A2DCB"/>
    <w:rsid w:val="005A315B"/>
    <w:rsid w:val="005A31AB"/>
    <w:rsid w:val="005A3503"/>
    <w:rsid w:val="005A378C"/>
    <w:rsid w:val="005A3D1C"/>
    <w:rsid w:val="005A4115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935"/>
    <w:rsid w:val="005A6A85"/>
    <w:rsid w:val="005A6C4E"/>
    <w:rsid w:val="005A6F30"/>
    <w:rsid w:val="005A6F6C"/>
    <w:rsid w:val="005A74B6"/>
    <w:rsid w:val="005A7664"/>
    <w:rsid w:val="005A7692"/>
    <w:rsid w:val="005A7A90"/>
    <w:rsid w:val="005A7D7F"/>
    <w:rsid w:val="005B005A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FD7"/>
    <w:rsid w:val="005B4501"/>
    <w:rsid w:val="005B471C"/>
    <w:rsid w:val="005B4961"/>
    <w:rsid w:val="005B4E2F"/>
    <w:rsid w:val="005B5322"/>
    <w:rsid w:val="005B5566"/>
    <w:rsid w:val="005B58B9"/>
    <w:rsid w:val="005B648F"/>
    <w:rsid w:val="005B6642"/>
    <w:rsid w:val="005B6A2E"/>
    <w:rsid w:val="005B72DC"/>
    <w:rsid w:val="005B7E7F"/>
    <w:rsid w:val="005C039D"/>
    <w:rsid w:val="005C07B2"/>
    <w:rsid w:val="005C0A68"/>
    <w:rsid w:val="005C0A76"/>
    <w:rsid w:val="005C0ACB"/>
    <w:rsid w:val="005C0DC3"/>
    <w:rsid w:val="005C11B7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87B"/>
    <w:rsid w:val="005C702C"/>
    <w:rsid w:val="005C795A"/>
    <w:rsid w:val="005C7A3E"/>
    <w:rsid w:val="005D02EA"/>
    <w:rsid w:val="005D03DE"/>
    <w:rsid w:val="005D07F1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208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DF5"/>
    <w:rsid w:val="005D6E85"/>
    <w:rsid w:val="005D7D18"/>
    <w:rsid w:val="005D7DE2"/>
    <w:rsid w:val="005D7F20"/>
    <w:rsid w:val="005E0594"/>
    <w:rsid w:val="005E0C75"/>
    <w:rsid w:val="005E111C"/>
    <w:rsid w:val="005E112D"/>
    <w:rsid w:val="005E1194"/>
    <w:rsid w:val="005E1508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5AB"/>
    <w:rsid w:val="005F0C4B"/>
    <w:rsid w:val="005F1108"/>
    <w:rsid w:val="005F1396"/>
    <w:rsid w:val="005F1727"/>
    <w:rsid w:val="005F18A8"/>
    <w:rsid w:val="005F240E"/>
    <w:rsid w:val="005F3A66"/>
    <w:rsid w:val="005F3A79"/>
    <w:rsid w:val="005F3B0B"/>
    <w:rsid w:val="005F42D8"/>
    <w:rsid w:val="005F4321"/>
    <w:rsid w:val="005F4DAA"/>
    <w:rsid w:val="005F5868"/>
    <w:rsid w:val="005F5A6A"/>
    <w:rsid w:val="005F6024"/>
    <w:rsid w:val="005F62EC"/>
    <w:rsid w:val="005F6C72"/>
    <w:rsid w:val="005F6E23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4E9E"/>
    <w:rsid w:val="0060530A"/>
    <w:rsid w:val="006055D9"/>
    <w:rsid w:val="0060587A"/>
    <w:rsid w:val="00605FA1"/>
    <w:rsid w:val="006061A7"/>
    <w:rsid w:val="00606BBB"/>
    <w:rsid w:val="0060711C"/>
    <w:rsid w:val="00607752"/>
    <w:rsid w:val="00607856"/>
    <w:rsid w:val="00607894"/>
    <w:rsid w:val="00610206"/>
    <w:rsid w:val="00610BC9"/>
    <w:rsid w:val="00610D5D"/>
    <w:rsid w:val="00611003"/>
    <w:rsid w:val="00611309"/>
    <w:rsid w:val="00611EB2"/>
    <w:rsid w:val="006121D9"/>
    <w:rsid w:val="00612545"/>
    <w:rsid w:val="00612A50"/>
    <w:rsid w:val="00612AF9"/>
    <w:rsid w:val="00612BCB"/>
    <w:rsid w:val="00612EE3"/>
    <w:rsid w:val="006131E0"/>
    <w:rsid w:val="00613267"/>
    <w:rsid w:val="0061338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80C"/>
    <w:rsid w:val="00615E49"/>
    <w:rsid w:val="006168E8"/>
    <w:rsid w:val="0061694E"/>
    <w:rsid w:val="006172A8"/>
    <w:rsid w:val="00617710"/>
    <w:rsid w:val="006177F7"/>
    <w:rsid w:val="00617FCA"/>
    <w:rsid w:val="006206D0"/>
    <w:rsid w:val="006208FB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2ED"/>
    <w:rsid w:val="006235C4"/>
    <w:rsid w:val="006239AB"/>
    <w:rsid w:val="00623D1E"/>
    <w:rsid w:val="00623D85"/>
    <w:rsid w:val="006245DA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7BB"/>
    <w:rsid w:val="006278BD"/>
    <w:rsid w:val="00627B61"/>
    <w:rsid w:val="00630068"/>
    <w:rsid w:val="006306B5"/>
    <w:rsid w:val="00630C30"/>
    <w:rsid w:val="00632AB3"/>
    <w:rsid w:val="00632CD3"/>
    <w:rsid w:val="00632E00"/>
    <w:rsid w:val="00632F35"/>
    <w:rsid w:val="00633AB7"/>
    <w:rsid w:val="00633D3D"/>
    <w:rsid w:val="00633F78"/>
    <w:rsid w:val="006341CF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5D8"/>
    <w:rsid w:val="00635B4A"/>
    <w:rsid w:val="00635BB2"/>
    <w:rsid w:val="00636803"/>
    <w:rsid w:val="00636AB3"/>
    <w:rsid w:val="0063718E"/>
    <w:rsid w:val="00637F58"/>
    <w:rsid w:val="006402AE"/>
    <w:rsid w:val="0064064D"/>
    <w:rsid w:val="006408FE"/>
    <w:rsid w:val="00640CD9"/>
    <w:rsid w:val="00640DE7"/>
    <w:rsid w:val="0064138E"/>
    <w:rsid w:val="00641A06"/>
    <w:rsid w:val="00641D01"/>
    <w:rsid w:val="0064222A"/>
    <w:rsid w:val="00642271"/>
    <w:rsid w:val="00642369"/>
    <w:rsid w:val="006423A9"/>
    <w:rsid w:val="00642CC5"/>
    <w:rsid w:val="00642D10"/>
    <w:rsid w:val="006431AE"/>
    <w:rsid w:val="006432B2"/>
    <w:rsid w:val="00643367"/>
    <w:rsid w:val="00643C37"/>
    <w:rsid w:val="00643E6B"/>
    <w:rsid w:val="0064423F"/>
    <w:rsid w:val="00644364"/>
    <w:rsid w:val="00644805"/>
    <w:rsid w:val="0064502C"/>
    <w:rsid w:val="0064508E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ADC"/>
    <w:rsid w:val="00647D2C"/>
    <w:rsid w:val="00647D8E"/>
    <w:rsid w:val="00647EBE"/>
    <w:rsid w:val="00647EF0"/>
    <w:rsid w:val="00647F0E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4E64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71CC"/>
    <w:rsid w:val="006578AB"/>
    <w:rsid w:val="00657EF2"/>
    <w:rsid w:val="00660045"/>
    <w:rsid w:val="006602BA"/>
    <w:rsid w:val="006605FF"/>
    <w:rsid w:val="00660F03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5D6F"/>
    <w:rsid w:val="006662B5"/>
    <w:rsid w:val="0066633F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F30"/>
    <w:rsid w:val="00671165"/>
    <w:rsid w:val="0067145A"/>
    <w:rsid w:val="00671541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2FAC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AA8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439C"/>
    <w:rsid w:val="006848F2"/>
    <w:rsid w:val="006850A1"/>
    <w:rsid w:val="0068525B"/>
    <w:rsid w:val="00685589"/>
    <w:rsid w:val="006855C9"/>
    <w:rsid w:val="00685B56"/>
    <w:rsid w:val="00685BB3"/>
    <w:rsid w:val="00685E9A"/>
    <w:rsid w:val="00686074"/>
    <w:rsid w:val="00686790"/>
    <w:rsid w:val="00686E25"/>
    <w:rsid w:val="00686F09"/>
    <w:rsid w:val="006872F8"/>
    <w:rsid w:val="006874B0"/>
    <w:rsid w:val="00687EF7"/>
    <w:rsid w:val="00687F02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2BFF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055"/>
    <w:rsid w:val="00696475"/>
    <w:rsid w:val="00696EB4"/>
    <w:rsid w:val="006972EB"/>
    <w:rsid w:val="00697630"/>
    <w:rsid w:val="00697B88"/>
    <w:rsid w:val="00697EEF"/>
    <w:rsid w:val="006A0174"/>
    <w:rsid w:val="006A08EC"/>
    <w:rsid w:val="006A0C87"/>
    <w:rsid w:val="006A11B7"/>
    <w:rsid w:val="006A15D2"/>
    <w:rsid w:val="006A1787"/>
    <w:rsid w:val="006A208E"/>
    <w:rsid w:val="006A244A"/>
    <w:rsid w:val="006A25F2"/>
    <w:rsid w:val="006A3587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708"/>
    <w:rsid w:val="006A573D"/>
    <w:rsid w:val="006A5764"/>
    <w:rsid w:val="006A5F45"/>
    <w:rsid w:val="006A665D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0FAD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0C1"/>
    <w:rsid w:val="006B3339"/>
    <w:rsid w:val="006B3365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1F52"/>
    <w:rsid w:val="006C22BA"/>
    <w:rsid w:val="006C236E"/>
    <w:rsid w:val="006C2387"/>
    <w:rsid w:val="006C23E1"/>
    <w:rsid w:val="006C26AC"/>
    <w:rsid w:val="006C3411"/>
    <w:rsid w:val="006C4398"/>
    <w:rsid w:val="006C4530"/>
    <w:rsid w:val="006C482E"/>
    <w:rsid w:val="006C4992"/>
    <w:rsid w:val="006C5027"/>
    <w:rsid w:val="006C50FF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6F85"/>
    <w:rsid w:val="006C7747"/>
    <w:rsid w:val="006C779D"/>
    <w:rsid w:val="006D0118"/>
    <w:rsid w:val="006D027F"/>
    <w:rsid w:val="006D0483"/>
    <w:rsid w:val="006D0C35"/>
    <w:rsid w:val="006D0F23"/>
    <w:rsid w:val="006D1048"/>
    <w:rsid w:val="006D14EC"/>
    <w:rsid w:val="006D1E2C"/>
    <w:rsid w:val="006D220F"/>
    <w:rsid w:val="006D2C52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59F"/>
    <w:rsid w:val="006D45BC"/>
    <w:rsid w:val="006D46B4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0DBD"/>
    <w:rsid w:val="006E0E3E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851"/>
    <w:rsid w:val="006E4165"/>
    <w:rsid w:val="006E4465"/>
    <w:rsid w:val="006E4474"/>
    <w:rsid w:val="006E4EC3"/>
    <w:rsid w:val="006E6715"/>
    <w:rsid w:val="006E685C"/>
    <w:rsid w:val="006E707D"/>
    <w:rsid w:val="006E70E4"/>
    <w:rsid w:val="006E762A"/>
    <w:rsid w:val="006E77A5"/>
    <w:rsid w:val="006E77E0"/>
    <w:rsid w:val="006F05A8"/>
    <w:rsid w:val="006F0657"/>
    <w:rsid w:val="006F0BA8"/>
    <w:rsid w:val="006F124C"/>
    <w:rsid w:val="006F141E"/>
    <w:rsid w:val="006F14BE"/>
    <w:rsid w:val="006F1692"/>
    <w:rsid w:val="006F2E76"/>
    <w:rsid w:val="006F2F5B"/>
    <w:rsid w:val="006F30E7"/>
    <w:rsid w:val="006F31A1"/>
    <w:rsid w:val="006F3218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7DA"/>
    <w:rsid w:val="006F7DC6"/>
    <w:rsid w:val="00700102"/>
    <w:rsid w:val="00700120"/>
    <w:rsid w:val="00700607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4AD"/>
    <w:rsid w:val="007035AE"/>
    <w:rsid w:val="007035C5"/>
    <w:rsid w:val="0070367D"/>
    <w:rsid w:val="00703A91"/>
    <w:rsid w:val="00703B91"/>
    <w:rsid w:val="00703F55"/>
    <w:rsid w:val="0070474A"/>
    <w:rsid w:val="007051DF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96"/>
    <w:rsid w:val="0070717C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6F2"/>
    <w:rsid w:val="007127F5"/>
    <w:rsid w:val="00712A28"/>
    <w:rsid w:val="0071328D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EF1"/>
    <w:rsid w:val="00720F05"/>
    <w:rsid w:val="00720F4E"/>
    <w:rsid w:val="007212A3"/>
    <w:rsid w:val="007216A4"/>
    <w:rsid w:val="0072171B"/>
    <w:rsid w:val="0072188D"/>
    <w:rsid w:val="00721F63"/>
    <w:rsid w:val="007222E8"/>
    <w:rsid w:val="00722ABF"/>
    <w:rsid w:val="00722C6F"/>
    <w:rsid w:val="0072342F"/>
    <w:rsid w:val="0072397B"/>
    <w:rsid w:val="00723C47"/>
    <w:rsid w:val="00723C64"/>
    <w:rsid w:val="00723CD4"/>
    <w:rsid w:val="00723F5A"/>
    <w:rsid w:val="00724521"/>
    <w:rsid w:val="007246D9"/>
    <w:rsid w:val="0072490A"/>
    <w:rsid w:val="00724A8C"/>
    <w:rsid w:val="00724BD1"/>
    <w:rsid w:val="007256FF"/>
    <w:rsid w:val="007258F0"/>
    <w:rsid w:val="007259EB"/>
    <w:rsid w:val="007260B0"/>
    <w:rsid w:val="007260C8"/>
    <w:rsid w:val="007261D7"/>
    <w:rsid w:val="007262F7"/>
    <w:rsid w:val="00726DB7"/>
    <w:rsid w:val="007278C0"/>
    <w:rsid w:val="007278E6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883"/>
    <w:rsid w:val="00732EB9"/>
    <w:rsid w:val="007331CE"/>
    <w:rsid w:val="007336A3"/>
    <w:rsid w:val="007336E1"/>
    <w:rsid w:val="00733F15"/>
    <w:rsid w:val="0073400C"/>
    <w:rsid w:val="007341E8"/>
    <w:rsid w:val="00734397"/>
    <w:rsid w:val="007343E5"/>
    <w:rsid w:val="00734539"/>
    <w:rsid w:val="00735243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4CE8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3CD"/>
    <w:rsid w:val="00750798"/>
    <w:rsid w:val="00751BCE"/>
    <w:rsid w:val="00751F26"/>
    <w:rsid w:val="007522C7"/>
    <w:rsid w:val="007529CB"/>
    <w:rsid w:val="00752BB7"/>
    <w:rsid w:val="00752F84"/>
    <w:rsid w:val="00752FA2"/>
    <w:rsid w:val="007532C1"/>
    <w:rsid w:val="0075342C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23E"/>
    <w:rsid w:val="00756326"/>
    <w:rsid w:val="00756BE9"/>
    <w:rsid w:val="00757393"/>
    <w:rsid w:val="00757412"/>
    <w:rsid w:val="00757DC8"/>
    <w:rsid w:val="00760252"/>
    <w:rsid w:val="007604AC"/>
    <w:rsid w:val="0076083A"/>
    <w:rsid w:val="0076093F"/>
    <w:rsid w:val="00760AB6"/>
    <w:rsid w:val="00760E9D"/>
    <w:rsid w:val="00760F41"/>
    <w:rsid w:val="00761B45"/>
    <w:rsid w:val="00761DA9"/>
    <w:rsid w:val="0076227F"/>
    <w:rsid w:val="0076239A"/>
    <w:rsid w:val="0076248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514"/>
    <w:rsid w:val="007647A6"/>
    <w:rsid w:val="00765145"/>
    <w:rsid w:val="0076528E"/>
    <w:rsid w:val="007654B9"/>
    <w:rsid w:val="00765CB7"/>
    <w:rsid w:val="007662CB"/>
    <w:rsid w:val="0076665F"/>
    <w:rsid w:val="00766699"/>
    <w:rsid w:val="007666EC"/>
    <w:rsid w:val="00767897"/>
    <w:rsid w:val="00767BAB"/>
    <w:rsid w:val="00767C3B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77C"/>
    <w:rsid w:val="00771DBF"/>
    <w:rsid w:val="00771F93"/>
    <w:rsid w:val="00771FA9"/>
    <w:rsid w:val="00772C11"/>
    <w:rsid w:val="00773071"/>
    <w:rsid w:val="007732E3"/>
    <w:rsid w:val="00773724"/>
    <w:rsid w:val="00773773"/>
    <w:rsid w:val="007737CE"/>
    <w:rsid w:val="00773A70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3C3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0DD7"/>
    <w:rsid w:val="00781CC0"/>
    <w:rsid w:val="00781EA2"/>
    <w:rsid w:val="00781FBB"/>
    <w:rsid w:val="007824B4"/>
    <w:rsid w:val="007827CB"/>
    <w:rsid w:val="00782F35"/>
    <w:rsid w:val="00783378"/>
    <w:rsid w:val="00783410"/>
    <w:rsid w:val="007835ED"/>
    <w:rsid w:val="0078387D"/>
    <w:rsid w:val="007838AD"/>
    <w:rsid w:val="00783F5B"/>
    <w:rsid w:val="00783FFE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CEF"/>
    <w:rsid w:val="00786BE3"/>
    <w:rsid w:val="00786D73"/>
    <w:rsid w:val="00786F06"/>
    <w:rsid w:val="007873FE"/>
    <w:rsid w:val="007876B9"/>
    <w:rsid w:val="00787A31"/>
    <w:rsid w:val="007908C1"/>
    <w:rsid w:val="00790B6C"/>
    <w:rsid w:val="00790DD9"/>
    <w:rsid w:val="00790E49"/>
    <w:rsid w:val="00790E62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BD3"/>
    <w:rsid w:val="00793D47"/>
    <w:rsid w:val="00794821"/>
    <w:rsid w:val="007948AC"/>
    <w:rsid w:val="00794F23"/>
    <w:rsid w:val="00794FE7"/>
    <w:rsid w:val="00795FAB"/>
    <w:rsid w:val="007960C8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5071"/>
    <w:rsid w:val="007A56EC"/>
    <w:rsid w:val="007A5A72"/>
    <w:rsid w:val="007A5BF5"/>
    <w:rsid w:val="007A60E1"/>
    <w:rsid w:val="007A6312"/>
    <w:rsid w:val="007A6322"/>
    <w:rsid w:val="007A657E"/>
    <w:rsid w:val="007A6586"/>
    <w:rsid w:val="007A6B5E"/>
    <w:rsid w:val="007A6C4D"/>
    <w:rsid w:val="007A6D5A"/>
    <w:rsid w:val="007A79C7"/>
    <w:rsid w:val="007A7B9B"/>
    <w:rsid w:val="007B00DD"/>
    <w:rsid w:val="007B0719"/>
    <w:rsid w:val="007B0ADB"/>
    <w:rsid w:val="007B0C76"/>
    <w:rsid w:val="007B0DC5"/>
    <w:rsid w:val="007B0DCF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2F7"/>
    <w:rsid w:val="007B4319"/>
    <w:rsid w:val="007B432C"/>
    <w:rsid w:val="007B4596"/>
    <w:rsid w:val="007B4623"/>
    <w:rsid w:val="007B4DFF"/>
    <w:rsid w:val="007B4E95"/>
    <w:rsid w:val="007B4ED6"/>
    <w:rsid w:val="007B6140"/>
    <w:rsid w:val="007B6CF4"/>
    <w:rsid w:val="007B77B3"/>
    <w:rsid w:val="007B7CC2"/>
    <w:rsid w:val="007C02F5"/>
    <w:rsid w:val="007C0838"/>
    <w:rsid w:val="007C1084"/>
    <w:rsid w:val="007C129C"/>
    <w:rsid w:val="007C12C8"/>
    <w:rsid w:val="007C17FA"/>
    <w:rsid w:val="007C1BAF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9D1"/>
    <w:rsid w:val="007C3DD4"/>
    <w:rsid w:val="007C41C1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4AE"/>
    <w:rsid w:val="007C7568"/>
    <w:rsid w:val="007C766E"/>
    <w:rsid w:val="007C7692"/>
    <w:rsid w:val="007C7B90"/>
    <w:rsid w:val="007D040B"/>
    <w:rsid w:val="007D0454"/>
    <w:rsid w:val="007D0BA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2E30"/>
    <w:rsid w:val="007D3331"/>
    <w:rsid w:val="007D3516"/>
    <w:rsid w:val="007D3680"/>
    <w:rsid w:val="007D39D1"/>
    <w:rsid w:val="007D3A71"/>
    <w:rsid w:val="007D3FB3"/>
    <w:rsid w:val="007D407D"/>
    <w:rsid w:val="007D4588"/>
    <w:rsid w:val="007D46F2"/>
    <w:rsid w:val="007D49A8"/>
    <w:rsid w:val="007D4CEF"/>
    <w:rsid w:val="007D4E4E"/>
    <w:rsid w:val="007D5232"/>
    <w:rsid w:val="007D586B"/>
    <w:rsid w:val="007D5924"/>
    <w:rsid w:val="007D5993"/>
    <w:rsid w:val="007D6EB8"/>
    <w:rsid w:val="007D7153"/>
    <w:rsid w:val="007D7213"/>
    <w:rsid w:val="007D7B93"/>
    <w:rsid w:val="007D7D43"/>
    <w:rsid w:val="007D7E36"/>
    <w:rsid w:val="007E085C"/>
    <w:rsid w:val="007E108D"/>
    <w:rsid w:val="007E117A"/>
    <w:rsid w:val="007E1295"/>
    <w:rsid w:val="007E1C2D"/>
    <w:rsid w:val="007E20D2"/>
    <w:rsid w:val="007E2415"/>
    <w:rsid w:val="007E2C0D"/>
    <w:rsid w:val="007E2C37"/>
    <w:rsid w:val="007E3547"/>
    <w:rsid w:val="007E3E60"/>
    <w:rsid w:val="007E407D"/>
    <w:rsid w:val="007E4879"/>
    <w:rsid w:val="007E49DA"/>
    <w:rsid w:val="007E4FD6"/>
    <w:rsid w:val="007E51C5"/>
    <w:rsid w:val="007E53A5"/>
    <w:rsid w:val="007E548B"/>
    <w:rsid w:val="007E5548"/>
    <w:rsid w:val="007E582D"/>
    <w:rsid w:val="007E5A57"/>
    <w:rsid w:val="007E5ABF"/>
    <w:rsid w:val="007E5B5D"/>
    <w:rsid w:val="007E5D3E"/>
    <w:rsid w:val="007E5ECF"/>
    <w:rsid w:val="007E6BD2"/>
    <w:rsid w:val="007E6BFA"/>
    <w:rsid w:val="007E7B95"/>
    <w:rsid w:val="007F0969"/>
    <w:rsid w:val="007F0A64"/>
    <w:rsid w:val="007F0E0B"/>
    <w:rsid w:val="007F109D"/>
    <w:rsid w:val="007F1316"/>
    <w:rsid w:val="007F183A"/>
    <w:rsid w:val="007F192E"/>
    <w:rsid w:val="007F1F9F"/>
    <w:rsid w:val="007F2012"/>
    <w:rsid w:val="007F2634"/>
    <w:rsid w:val="007F2E57"/>
    <w:rsid w:val="007F3004"/>
    <w:rsid w:val="007F35FC"/>
    <w:rsid w:val="007F367B"/>
    <w:rsid w:val="007F3B51"/>
    <w:rsid w:val="007F3EC4"/>
    <w:rsid w:val="007F430D"/>
    <w:rsid w:val="007F43EA"/>
    <w:rsid w:val="007F45CC"/>
    <w:rsid w:val="007F4735"/>
    <w:rsid w:val="007F48D5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DC0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9CB"/>
    <w:rsid w:val="00801ACF"/>
    <w:rsid w:val="0080233B"/>
    <w:rsid w:val="008029A5"/>
    <w:rsid w:val="00802B66"/>
    <w:rsid w:val="008033BD"/>
    <w:rsid w:val="008034DD"/>
    <w:rsid w:val="00804034"/>
    <w:rsid w:val="0080415C"/>
    <w:rsid w:val="00805D98"/>
    <w:rsid w:val="00805EC6"/>
    <w:rsid w:val="00806092"/>
    <w:rsid w:val="0080635E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0D3A"/>
    <w:rsid w:val="008114A7"/>
    <w:rsid w:val="0081179A"/>
    <w:rsid w:val="00811985"/>
    <w:rsid w:val="00811DA7"/>
    <w:rsid w:val="00811F8C"/>
    <w:rsid w:val="0081226E"/>
    <w:rsid w:val="008123DB"/>
    <w:rsid w:val="008125B2"/>
    <w:rsid w:val="00812604"/>
    <w:rsid w:val="00812FBE"/>
    <w:rsid w:val="00813121"/>
    <w:rsid w:val="008137C8"/>
    <w:rsid w:val="00813AD5"/>
    <w:rsid w:val="00813CE8"/>
    <w:rsid w:val="008147A0"/>
    <w:rsid w:val="00814994"/>
    <w:rsid w:val="00814997"/>
    <w:rsid w:val="00814BFE"/>
    <w:rsid w:val="00814FA0"/>
    <w:rsid w:val="008152AD"/>
    <w:rsid w:val="00815418"/>
    <w:rsid w:val="008158A0"/>
    <w:rsid w:val="008159FA"/>
    <w:rsid w:val="00815D9C"/>
    <w:rsid w:val="00815E6D"/>
    <w:rsid w:val="00815EB5"/>
    <w:rsid w:val="008161FD"/>
    <w:rsid w:val="00816262"/>
    <w:rsid w:val="00816374"/>
    <w:rsid w:val="00816633"/>
    <w:rsid w:val="00816A65"/>
    <w:rsid w:val="00816E7D"/>
    <w:rsid w:val="0081750B"/>
    <w:rsid w:val="00817DC5"/>
    <w:rsid w:val="008205EA"/>
    <w:rsid w:val="00820859"/>
    <w:rsid w:val="00820958"/>
    <w:rsid w:val="00820CC5"/>
    <w:rsid w:val="00820EBE"/>
    <w:rsid w:val="00821680"/>
    <w:rsid w:val="008217D6"/>
    <w:rsid w:val="00821BE8"/>
    <w:rsid w:val="00821D78"/>
    <w:rsid w:val="00822324"/>
    <w:rsid w:val="008223C0"/>
    <w:rsid w:val="00822416"/>
    <w:rsid w:val="008224D0"/>
    <w:rsid w:val="008226D0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E74"/>
    <w:rsid w:val="008315EE"/>
    <w:rsid w:val="008316DF"/>
    <w:rsid w:val="00831990"/>
    <w:rsid w:val="008319D4"/>
    <w:rsid w:val="00831A5C"/>
    <w:rsid w:val="008321A8"/>
    <w:rsid w:val="008322A6"/>
    <w:rsid w:val="00832942"/>
    <w:rsid w:val="008329FB"/>
    <w:rsid w:val="00832BFD"/>
    <w:rsid w:val="008333BD"/>
    <w:rsid w:val="0083383C"/>
    <w:rsid w:val="00833C4E"/>
    <w:rsid w:val="00833F28"/>
    <w:rsid w:val="00833F82"/>
    <w:rsid w:val="0083425F"/>
    <w:rsid w:val="00835082"/>
    <w:rsid w:val="00835B68"/>
    <w:rsid w:val="00835C33"/>
    <w:rsid w:val="00835D91"/>
    <w:rsid w:val="00835FB0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6D2"/>
    <w:rsid w:val="00840707"/>
    <w:rsid w:val="00840C76"/>
    <w:rsid w:val="00840D8B"/>
    <w:rsid w:val="00840F10"/>
    <w:rsid w:val="00841697"/>
    <w:rsid w:val="0084216E"/>
    <w:rsid w:val="00842200"/>
    <w:rsid w:val="00842381"/>
    <w:rsid w:val="00842392"/>
    <w:rsid w:val="008424C1"/>
    <w:rsid w:val="008425AD"/>
    <w:rsid w:val="00842AA3"/>
    <w:rsid w:val="00843335"/>
    <w:rsid w:val="00843429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ABD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B90"/>
    <w:rsid w:val="00847D1C"/>
    <w:rsid w:val="00850808"/>
    <w:rsid w:val="00850992"/>
    <w:rsid w:val="00850DAA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4EED"/>
    <w:rsid w:val="00855581"/>
    <w:rsid w:val="00855885"/>
    <w:rsid w:val="008558CB"/>
    <w:rsid w:val="00855A0A"/>
    <w:rsid w:val="0085644B"/>
    <w:rsid w:val="00856714"/>
    <w:rsid w:val="00856DFE"/>
    <w:rsid w:val="00857616"/>
    <w:rsid w:val="00857A4B"/>
    <w:rsid w:val="00857BD7"/>
    <w:rsid w:val="00857C61"/>
    <w:rsid w:val="00857FE3"/>
    <w:rsid w:val="00860490"/>
    <w:rsid w:val="008604A7"/>
    <w:rsid w:val="00860759"/>
    <w:rsid w:val="00860DF3"/>
    <w:rsid w:val="008610C4"/>
    <w:rsid w:val="008615A5"/>
    <w:rsid w:val="00861698"/>
    <w:rsid w:val="00861B0E"/>
    <w:rsid w:val="00862369"/>
    <w:rsid w:val="008623E9"/>
    <w:rsid w:val="0086261D"/>
    <w:rsid w:val="008626ED"/>
    <w:rsid w:val="008629F3"/>
    <w:rsid w:val="00862C52"/>
    <w:rsid w:val="0086301B"/>
    <w:rsid w:val="00863CA4"/>
    <w:rsid w:val="008640E5"/>
    <w:rsid w:val="00864135"/>
    <w:rsid w:val="00864A69"/>
    <w:rsid w:val="00864A9E"/>
    <w:rsid w:val="00864B58"/>
    <w:rsid w:val="00864DB6"/>
    <w:rsid w:val="00865069"/>
    <w:rsid w:val="0086536D"/>
    <w:rsid w:val="00865505"/>
    <w:rsid w:val="0086572F"/>
    <w:rsid w:val="008658B5"/>
    <w:rsid w:val="0086649C"/>
    <w:rsid w:val="0086677E"/>
    <w:rsid w:val="0086752A"/>
    <w:rsid w:val="00867685"/>
    <w:rsid w:val="00867873"/>
    <w:rsid w:val="00867BB4"/>
    <w:rsid w:val="008704B3"/>
    <w:rsid w:val="008705F0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227"/>
    <w:rsid w:val="008737BC"/>
    <w:rsid w:val="008739F0"/>
    <w:rsid w:val="00873AD0"/>
    <w:rsid w:val="00873B56"/>
    <w:rsid w:val="008741B4"/>
    <w:rsid w:val="00874209"/>
    <w:rsid w:val="008743DC"/>
    <w:rsid w:val="008744DF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4F5"/>
    <w:rsid w:val="00877673"/>
    <w:rsid w:val="008777E8"/>
    <w:rsid w:val="00877D29"/>
    <w:rsid w:val="00880027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E39"/>
    <w:rsid w:val="00882E91"/>
    <w:rsid w:val="00883252"/>
    <w:rsid w:val="008837DF"/>
    <w:rsid w:val="00883D0D"/>
    <w:rsid w:val="00883E5A"/>
    <w:rsid w:val="0088418F"/>
    <w:rsid w:val="0088483B"/>
    <w:rsid w:val="00884A3C"/>
    <w:rsid w:val="00884FF3"/>
    <w:rsid w:val="008850B7"/>
    <w:rsid w:val="00885258"/>
    <w:rsid w:val="008852FB"/>
    <w:rsid w:val="0088570D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527"/>
    <w:rsid w:val="0089080C"/>
    <w:rsid w:val="00890D22"/>
    <w:rsid w:val="0089116B"/>
    <w:rsid w:val="00891634"/>
    <w:rsid w:val="0089183B"/>
    <w:rsid w:val="00893095"/>
    <w:rsid w:val="008934E9"/>
    <w:rsid w:val="008937E9"/>
    <w:rsid w:val="008939FF"/>
    <w:rsid w:val="00893D52"/>
    <w:rsid w:val="00893E24"/>
    <w:rsid w:val="00894907"/>
    <w:rsid w:val="00894F74"/>
    <w:rsid w:val="008951A9"/>
    <w:rsid w:val="0089548D"/>
    <w:rsid w:val="00895B62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75A"/>
    <w:rsid w:val="008A1389"/>
    <w:rsid w:val="008A1C25"/>
    <w:rsid w:val="008A26EE"/>
    <w:rsid w:val="008A28E4"/>
    <w:rsid w:val="008A2AC5"/>
    <w:rsid w:val="008A2D55"/>
    <w:rsid w:val="008A2E9F"/>
    <w:rsid w:val="008A2EA2"/>
    <w:rsid w:val="008A2FA0"/>
    <w:rsid w:val="008A35F4"/>
    <w:rsid w:val="008A3842"/>
    <w:rsid w:val="008A38CD"/>
    <w:rsid w:val="008A38F1"/>
    <w:rsid w:val="008A3A23"/>
    <w:rsid w:val="008A4077"/>
    <w:rsid w:val="008A4132"/>
    <w:rsid w:val="008A4740"/>
    <w:rsid w:val="008A4854"/>
    <w:rsid w:val="008A4D87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ADC"/>
    <w:rsid w:val="008A7B66"/>
    <w:rsid w:val="008A7C56"/>
    <w:rsid w:val="008B040A"/>
    <w:rsid w:val="008B0595"/>
    <w:rsid w:val="008B08C4"/>
    <w:rsid w:val="008B11E9"/>
    <w:rsid w:val="008B1446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84"/>
    <w:rsid w:val="008B6F93"/>
    <w:rsid w:val="008B70FD"/>
    <w:rsid w:val="008B718A"/>
    <w:rsid w:val="008B7447"/>
    <w:rsid w:val="008B747B"/>
    <w:rsid w:val="008B7899"/>
    <w:rsid w:val="008C0E8B"/>
    <w:rsid w:val="008C0F85"/>
    <w:rsid w:val="008C12B4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3C7"/>
    <w:rsid w:val="008C344F"/>
    <w:rsid w:val="008C34DF"/>
    <w:rsid w:val="008C38FB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B50"/>
    <w:rsid w:val="008C709E"/>
    <w:rsid w:val="008C7312"/>
    <w:rsid w:val="008C743B"/>
    <w:rsid w:val="008D01FD"/>
    <w:rsid w:val="008D07DE"/>
    <w:rsid w:val="008D08AB"/>
    <w:rsid w:val="008D0E1C"/>
    <w:rsid w:val="008D0F68"/>
    <w:rsid w:val="008D11C8"/>
    <w:rsid w:val="008D1279"/>
    <w:rsid w:val="008D177D"/>
    <w:rsid w:val="008D1E03"/>
    <w:rsid w:val="008D215C"/>
    <w:rsid w:val="008D23FF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455"/>
    <w:rsid w:val="008D694B"/>
    <w:rsid w:val="008D6E4A"/>
    <w:rsid w:val="008D6E83"/>
    <w:rsid w:val="008D7063"/>
    <w:rsid w:val="008D7273"/>
    <w:rsid w:val="008D74D9"/>
    <w:rsid w:val="008D76D3"/>
    <w:rsid w:val="008D7767"/>
    <w:rsid w:val="008D7D46"/>
    <w:rsid w:val="008D7DA7"/>
    <w:rsid w:val="008D7DC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AF9"/>
    <w:rsid w:val="008E3007"/>
    <w:rsid w:val="008E3088"/>
    <w:rsid w:val="008E3254"/>
    <w:rsid w:val="008E3412"/>
    <w:rsid w:val="008E3448"/>
    <w:rsid w:val="008E3AAA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1C"/>
    <w:rsid w:val="008E5B23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B9E"/>
    <w:rsid w:val="008F0BA4"/>
    <w:rsid w:val="008F1213"/>
    <w:rsid w:val="008F1E54"/>
    <w:rsid w:val="008F1E98"/>
    <w:rsid w:val="008F2037"/>
    <w:rsid w:val="008F2488"/>
    <w:rsid w:val="008F2533"/>
    <w:rsid w:val="008F2994"/>
    <w:rsid w:val="008F2B60"/>
    <w:rsid w:val="008F2E58"/>
    <w:rsid w:val="008F33E6"/>
    <w:rsid w:val="008F34ED"/>
    <w:rsid w:val="008F405C"/>
    <w:rsid w:val="008F44BA"/>
    <w:rsid w:val="008F485F"/>
    <w:rsid w:val="008F4B57"/>
    <w:rsid w:val="008F5398"/>
    <w:rsid w:val="008F5412"/>
    <w:rsid w:val="008F5701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FD8"/>
    <w:rsid w:val="008F6FFF"/>
    <w:rsid w:val="008F723E"/>
    <w:rsid w:val="008F76BF"/>
    <w:rsid w:val="008F7828"/>
    <w:rsid w:val="008F7A5D"/>
    <w:rsid w:val="008F7EC8"/>
    <w:rsid w:val="009001B4"/>
    <w:rsid w:val="00900245"/>
    <w:rsid w:val="0090027F"/>
    <w:rsid w:val="009005FB"/>
    <w:rsid w:val="00900609"/>
    <w:rsid w:val="00900D6C"/>
    <w:rsid w:val="00900FC1"/>
    <w:rsid w:val="009014F9"/>
    <w:rsid w:val="009017C4"/>
    <w:rsid w:val="00901885"/>
    <w:rsid w:val="00901AD5"/>
    <w:rsid w:val="0090211F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3A23"/>
    <w:rsid w:val="00903C9A"/>
    <w:rsid w:val="009043EE"/>
    <w:rsid w:val="0090464A"/>
    <w:rsid w:val="009048F6"/>
    <w:rsid w:val="00904D22"/>
    <w:rsid w:val="00905604"/>
    <w:rsid w:val="00905D17"/>
    <w:rsid w:val="00905E16"/>
    <w:rsid w:val="00906595"/>
    <w:rsid w:val="0090688A"/>
    <w:rsid w:val="009068DE"/>
    <w:rsid w:val="00906C59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2D08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D50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2018"/>
    <w:rsid w:val="009225FB"/>
    <w:rsid w:val="009227AA"/>
    <w:rsid w:val="0092298B"/>
    <w:rsid w:val="00922E6D"/>
    <w:rsid w:val="009230A4"/>
    <w:rsid w:val="009230DA"/>
    <w:rsid w:val="00923620"/>
    <w:rsid w:val="00923685"/>
    <w:rsid w:val="00923F9D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380"/>
    <w:rsid w:val="00931527"/>
    <w:rsid w:val="00931E8A"/>
    <w:rsid w:val="00932709"/>
    <w:rsid w:val="00932C7D"/>
    <w:rsid w:val="00932F69"/>
    <w:rsid w:val="00933091"/>
    <w:rsid w:val="0093361D"/>
    <w:rsid w:val="00933AD7"/>
    <w:rsid w:val="00933F5E"/>
    <w:rsid w:val="009342D2"/>
    <w:rsid w:val="00934597"/>
    <w:rsid w:val="0093462E"/>
    <w:rsid w:val="00934670"/>
    <w:rsid w:val="00935054"/>
    <w:rsid w:val="00935077"/>
    <w:rsid w:val="0093522B"/>
    <w:rsid w:val="009353FE"/>
    <w:rsid w:val="00935834"/>
    <w:rsid w:val="00935B8E"/>
    <w:rsid w:val="00936575"/>
    <w:rsid w:val="00936D28"/>
    <w:rsid w:val="00936D3B"/>
    <w:rsid w:val="0093702B"/>
    <w:rsid w:val="009370F3"/>
    <w:rsid w:val="00937168"/>
    <w:rsid w:val="00937342"/>
    <w:rsid w:val="009378A6"/>
    <w:rsid w:val="00937AB2"/>
    <w:rsid w:val="00937AE6"/>
    <w:rsid w:val="0094029D"/>
    <w:rsid w:val="0094070E"/>
    <w:rsid w:val="0094075D"/>
    <w:rsid w:val="00940B6C"/>
    <w:rsid w:val="00940B83"/>
    <w:rsid w:val="00941123"/>
    <w:rsid w:val="00941149"/>
    <w:rsid w:val="00941405"/>
    <w:rsid w:val="00941E03"/>
    <w:rsid w:val="00942082"/>
    <w:rsid w:val="0094223B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3FE"/>
    <w:rsid w:val="00946A13"/>
    <w:rsid w:val="00946CC8"/>
    <w:rsid w:val="00946DA6"/>
    <w:rsid w:val="00946DD1"/>
    <w:rsid w:val="00947412"/>
    <w:rsid w:val="00947574"/>
    <w:rsid w:val="00947700"/>
    <w:rsid w:val="00947808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AF7"/>
    <w:rsid w:val="00952F7A"/>
    <w:rsid w:val="00953469"/>
    <w:rsid w:val="00953F84"/>
    <w:rsid w:val="009546AC"/>
    <w:rsid w:val="009547AA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9AC"/>
    <w:rsid w:val="00956B35"/>
    <w:rsid w:val="0095749A"/>
    <w:rsid w:val="009576E2"/>
    <w:rsid w:val="00957810"/>
    <w:rsid w:val="00957F31"/>
    <w:rsid w:val="00957F4F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B61"/>
    <w:rsid w:val="00965CE5"/>
    <w:rsid w:val="00965D0D"/>
    <w:rsid w:val="00965D73"/>
    <w:rsid w:val="0096604C"/>
    <w:rsid w:val="009661C1"/>
    <w:rsid w:val="00966436"/>
    <w:rsid w:val="009666AD"/>
    <w:rsid w:val="00966900"/>
    <w:rsid w:val="0096712D"/>
    <w:rsid w:val="009674FB"/>
    <w:rsid w:val="009675F0"/>
    <w:rsid w:val="009700BD"/>
    <w:rsid w:val="009704BF"/>
    <w:rsid w:val="009706DF"/>
    <w:rsid w:val="00970A94"/>
    <w:rsid w:val="00970BBE"/>
    <w:rsid w:val="00970C00"/>
    <w:rsid w:val="009713E2"/>
    <w:rsid w:val="009714B8"/>
    <w:rsid w:val="00971804"/>
    <w:rsid w:val="00971D10"/>
    <w:rsid w:val="0097229C"/>
    <w:rsid w:val="009728DC"/>
    <w:rsid w:val="00972DD8"/>
    <w:rsid w:val="0097331C"/>
    <w:rsid w:val="00973656"/>
    <w:rsid w:val="00973B6A"/>
    <w:rsid w:val="00973D79"/>
    <w:rsid w:val="00973F33"/>
    <w:rsid w:val="009749C9"/>
    <w:rsid w:val="009749F4"/>
    <w:rsid w:val="00974C1E"/>
    <w:rsid w:val="00974CFB"/>
    <w:rsid w:val="00974DF8"/>
    <w:rsid w:val="00974E75"/>
    <w:rsid w:val="009750D5"/>
    <w:rsid w:val="00975192"/>
    <w:rsid w:val="00975283"/>
    <w:rsid w:val="009752A3"/>
    <w:rsid w:val="009752B0"/>
    <w:rsid w:val="0097559E"/>
    <w:rsid w:val="009755C4"/>
    <w:rsid w:val="00975679"/>
    <w:rsid w:val="00976113"/>
    <w:rsid w:val="009766B8"/>
    <w:rsid w:val="009769C9"/>
    <w:rsid w:val="0097730D"/>
    <w:rsid w:val="00977413"/>
    <w:rsid w:val="00977998"/>
    <w:rsid w:val="00980506"/>
    <w:rsid w:val="009808EA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14FF"/>
    <w:rsid w:val="0099167F"/>
    <w:rsid w:val="00991A94"/>
    <w:rsid w:val="00991B4C"/>
    <w:rsid w:val="00991B73"/>
    <w:rsid w:val="00991BBF"/>
    <w:rsid w:val="00991BE9"/>
    <w:rsid w:val="00992176"/>
    <w:rsid w:val="009925B1"/>
    <w:rsid w:val="0099279C"/>
    <w:rsid w:val="009927C6"/>
    <w:rsid w:val="009929E6"/>
    <w:rsid w:val="00992C8D"/>
    <w:rsid w:val="00992F19"/>
    <w:rsid w:val="009933BC"/>
    <w:rsid w:val="00993512"/>
    <w:rsid w:val="009945E2"/>
    <w:rsid w:val="00994B2C"/>
    <w:rsid w:val="009958FC"/>
    <w:rsid w:val="00995FE2"/>
    <w:rsid w:val="009964CF"/>
    <w:rsid w:val="00996877"/>
    <w:rsid w:val="00997026"/>
    <w:rsid w:val="009973B9"/>
    <w:rsid w:val="009976FA"/>
    <w:rsid w:val="00997745"/>
    <w:rsid w:val="009977EA"/>
    <w:rsid w:val="00997B4D"/>
    <w:rsid w:val="00997FF0"/>
    <w:rsid w:val="009A0737"/>
    <w:rsid w:val="009A08D2"/>
    <w:rsid w:val="009A0A8B"/>
    <w:rsid w:val="009A0BF2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7A7"/>
    <w:rsid w:val="009A2C55"/>
    <w:rsid w:val="009A33F9"/>
    <w:rsid w:val="009A3763"/>
    <w:rsid w:val="009A3B6B"/>
    <w:rsid w:val="009A3C3C"/>
    <w:rsid w:val="009A41E4"/>
    <w:rsid w:val="009A463F"/>
    <w:rsid w:val="009A46F2"/>
    <w:rsid w:val="009A4B60"/>
    <w:rsid w:val="009A556F"/>
    <w:rsid w:val="009A5A7E"/>
    <w:rsid w:val="009A5EA6"/>
    <w:rsid w:val="009A6237"/>
    <w:rsid w:val="009A6575"/>
    <w:rsid w:val="009A75AF"/>
    <w:rsid w:val="009A775D"/>
    <w:rsid w:val="009A7768"/>
    <w:rsid w:val="009A7813"/>
    <w:rsid w:val="009A7CA1"/>
    <w:rsid w:val="009A7EB1"/>
    <w:rsid w:val="009B03F6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4BE"/>
    <w:rsid w:val="009C1820"/>
    <w:rsid w:val="009C183D"/>
    <w:rsid w:val="009C185A"/>
    <w:rsid w:val="009C19B3"/>
    <w:rsid w:val="009C2743"/>
    <w:rsid w:val="009C2DF3"/>
    <w:rsid w:val="009C2FC4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7C7"/>
    <w:rsid w:val="009C586F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D50"/>
    <w:rsid w:val="009C7D64"/>
    <w:rsid w:val="009C7E5B"/>
    <w:rsid w:val="009D02FF"/>
    <w:rsid w:val="009D0924"/>
    <w:rsid w:val="009D118B"/>
    <w:rsid w:val="009D12F0"/>
    <w:rsid w:val="009D1438"/>
    <w:rsid w:val="009D15D3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020"/>
    <w:rsid w:val="009D485D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48A"/>
    <w:rsid w:val="009E05F3"/>
    <w:rsid w:val="009E0713"/>
    <w:rsid w:val="009E07DE"/>
    <w:rsid w:val="009E0B60"/>
    <w:rsid w:val="009E152C"/>
    <w:rsid w:val="009E1EFB"/>
    <w:rsid w:val="009E2064"/>
    <w:rsid w:val="009E26A5"/>
    <w:rsid w:val="009E30B5"/>
    <w:rsid w:val="009E34F0"/>
    <w:rsid w:val="009E3517"/>
    <w:rsid w:val="009E3951"/>
    <w:rsid w:val="009E3992"/>
    <w:rsid w:val="009E3B08"/>
    <w:rsid w:val="009E430F"/>
    <w:rsid w:val="009E4421"/>
    <w:rsid w:val="009E44C7"/>
    <w:rsid w:val="009E458D"/>
    <w:rsid w:val="009E48B6"/>
    <w:rsid w:val="009E5720"/>
    <w:rsid w:val="009E5A40"/>
    <w:rsid w:val="009E5D5B"/>
    <w:rsid w:val="009E66FE"/>
    <w:rsid w:val="009E69FD"/>
    <w:rsid w:val="009E6C6B"/>
    <w:rsid w:val="009E6EC0"/>
    <w:rsid w:val="009E7611"/>
    <w:rsid w:val="009E7F25"/>
    <w:rsid w:val="009F00E4"/>
    <w:rsid w:val="009F047C"/>
    <w:rsid w:val="009F073B"/>
    <w:rsid w:val="009F0C25"/>
    <w:rsid w:val="009F0FC5"/>
    <w:rsid w:val="009F1255"/>
    <w:rsid w:val="009F138C"/>
    <w:rsid w:val="009F13B3"/>
    <w:rsid w:val="009F1540"/>
    <w:rsid w:val="009F1ADE"/>
    <w:rsid w:val="009F1B49"/>
    <w:rsid w:val="009F1EC8"/>
    <w:rsid w:val="009F23EA"/>
    <w:rsid w:val="009F2460"/>
    <w:rsid w:val="009F26D2"/>
    <w:rsid w:val="009F2D51"/>
    <w:rsid w:val="009F3B11"/>
    <w:rsid w:val="009F51A9"/>
    <w:rsid w:val="009F56CB"/>
    <w:rsid w:val="009F591C"/>
    <w:rsid w:val="009F5993"/>
    <w:rsid w:val="009F5A06"/>
    <w:rsid w:val="009F5A96"/>
    <w:rsid w:val="009F5A9E"/>
    <w:rsid w:val="009F5B2B"/>
    <w:rsid w:val="009F5DAD"/>
    <w:rsid w:val="009F5FF8"/>
    <w:rsid w:val="009F625E"/>
    <w:rsid w:val="009F6C6C"/>
    <w:rsid w:val="009F6DAD"/>
    <w:rsid w:val="009F73D2"/>
    <w:rsid w:val="009F7C3D"/>
    <w:rsid w:val="00A00381"/>
    <w:rsid w:val="00A00BA3"/>
    <w:rsid w:val="00A00E0D"/>
    <w:rsid w:val="00A0101A"/>
    <w:rsid w:val="00A017F8"/>
    <w:rsid w:val="00A01C66"/>
    <w:rsid w:val="00A020FE"/>
    <w:rsid w:val="00A02746"/>
    <w:rsid w:val="00A02BA3"/>
    <w:rsid w:val="00A03044"/>
    <w:rsid w:val="00A030D8"/>
    <w:rsid w:val="00A031C4"/>
    <w:rsid w:val="00A031DF"/>
    <w:rsid w:val="00A032B6"/>
    <w:rsid w:val="00A03B57"/>
    <w:rsid w:val="00A03B92"/>
    <w:rsid w:val="00A03E56"/>
    <w:rsid w:val="00A04808"/>
    <w:rsid w:val="00A04908"/>
    <w:rsid w:val="00A05321"/>
    <w:rsid w:val="00A05629"/>
    <w:rsid w:val="00A05922"/>
    <w:rsid w:val="00A059A6"/>
    <w:rsid w:val="00A05A01"/>
    <w:rsid w:val="00A05E6E"/>
    <w:rsid w:val="00A05E9C"/>
    <w:rsid w:val="00A071CD"/>
    <w:rsid w:val="00A0724F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B20"/>
    <w:rsid w:val="00A16D0A"/>
    <w:rsid w:val="00A17927"/>
    <w:rsid w:val="00A17BB1"/>
    <w:rsid w:val="00A17C6A"/>
    <w:rsid w:val="00A17DA9"/>
    <w:rsid w:val="00A200B8"/>
    <w:rsid w:val="00A203C8"/>
    <w:rsid w:val="00A203FD"/>
    <w:rsid w:val="00A20A6A"/>
    <w:rsid w:val="00A215A5"/>
    <w:rsid w:val="00A22054"/>
    <w:rsid w:val="00A22AE0"/>
    <w:rsid w:val="00A22B67"/>
    <w:rsid w:val="00A22EEA"/>
    <w:rsid w:val="00A23197"/>
    <w:rsid w:val="00A231D2"/>
    <w:rsid w:val="00A23C36"/>
    <w:rsid w:val="00A23D86"/>
    <w:rsid w:val="00A23FBD"/>
    <w:rsid w:val="00A24936"/>
    <w:rsid w:val="00A249B7"/>
    <w:rsid w:val="00A24BC4"/>
    <w:rsid w:val="00A2513D"/>
    <w:rsid w:val="00A251E9"/>
    <w:rsid w:val="00A2524B"/>
    <w:rsid w:val="00A266EB"/>
    <w:rsid w:val="00A26A33"/>
    <w:rsid w:val="00A26C18"/>
    <w:rsid w:val="00A273BE"/>
    <w:rsid w:val="00A274B4"/>
    <w:rsid w:val="00A278D6"/>
    <w:rsid w:val="00A27AB0"/>
    <w:rsid w:val="00A304F7"/>
    <w:rsid w:val="00A30A42"/>
    <w:rsid w:val="00A30ACE"/>
    <w:rsid w:val="00A31081"/>
    <w:rsid w:val="00A311F4"/>
    <w:rsid w:val="00A3133A"/>
    <w:rsid w:val="00A316DD"/>
    <w:rsid w:val="00A31729"/>
    <w:rsid w:val="00A31A49"/>
    <w:rsid w:val="00A31D87"/>
    <w:rsid w:val="00A32053"/>
    <w:rsid w:val="00A328AC"/>
    <w:rsid w:val="00A32C09"/>
    <w:rsid w:val="00A33829"/>
    <w:rsid w:val="00A33C38"/>
    <w:rsid w:val="00A3427C"/>
    <w:rsid w:val="00A34DF9"/>
    <w:rsid w:val="00A352BF"/>
    <w:rsid w:val="00A352EC"/>
    <w:rsid w:val="00A35A35"/>
    <w:rsid w:val="00A35F9D"/>
    <w:rsid w:val="00A363C4"/>
    <w:rsid w:val="00A364C9"/>
    <w:rsid w:val="00A36673"/>
    <w:rsid w:val="00A36C6C"/>
    <w:rsid w:val="00A36E88"/>
    <w:rsid w:val="00A3717B"/>
    <w:rsid w:val="00A376AB"/>
    <w:rsid w:val="00A3772A"/>
    <w:rsid w:val="00A378B4"/>
    <w:rsid w:val="00A37FE4"/>
    <w:rsid w:val="00A4013D"/>
    <w:rsid w:val="00A40439"/>
    <w:rsid w:val="00A40C1B"/>
    <w:rsid w:val="00A40E10"/>
    <w:rsid w:val="00A4113E"/>
    <w:rsid w:val="00A41818"/>
    <w:rsid w:val="00A419F0"/>
    <w:rsid w:val="00A41E01"/>
    <w:rsid w:val="00A42061"/>
    <w:rsid w:val="00A422CC"/>
    <w:rsid w:val="00A4283A"/>
    <w:rsid w:val="00A42B13"/>
    <w:rsid w:val="00A42FB1"/>
    <w:rsid w:val="00A430C1"/>
    <w:rsid w:val="00A43524"/>
    <w:rsid w:val="00A43D0D"/>
    <w:rsid w:val="00A43E8E"/>
    <w:rsid w:val="00A44345"/>
    <w:rsid w:val="00A44B10"/>
    <w:rsid w:val="00A44B35"/>
    <w:rsid w:val="00A44D42"/>
    <w:rsid w:val="00A44D88"/>
    <w:rsid w:val="00A4504C"/>
    <w:rsid w:val="00A4509A"/>
    <w:rsid w:val="00A4517D"/>
    <w:rsid w:val="00A462C1"/>
    <w:rsid w:val="00A47785"/>
    <w:rsid w:val="00A47B32"/>
    <w:rsid w:val="00A47BE4"/>
    <w:rsid w:val="00A47C0E"/>
    <w:rsid w:val="00A502B7"/>
    <w:rsid w:val="00A5032F"/>
    <w:rsid w:val="00A5053D"/>
    <w:rsid w:val="00A50BA3"/>
    <w:rsid w:val="00A50BA6"/>
    <w:rsid w:val="00A5110C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052"/>
    <w:rsid w:val="00A553EF"/>
    <w:rsid w:val="00A561FF"/>
    <w:rsid w:val="00A56344"/>
    <w:rsid w:val="00A56993"/>
    <w:rsid w:val="00A56AF6"/>
    <w:rsid w:val="00A56B12"/>
    <w:rsid w:val="00A56C8A"/>
    <w:rsid w:val="00A575B5"/>
    <w:rsid w:val="00A57E08"/>
    <w:rsid w:val="00A57F44"/>
    <w:rsid w:val="00A601C0"/>
    <w:rsid w:val="00A601C8"/>
    <w:rsid w:val="00A603AB"/>
    <w:rsid w:val="00A60417"/>
    <w:rsid w:val="00A604D4"/>
    <w:rsid w:val="00A6060C"/>
    <w:rsid w:val="00A60711"/>
    <w:rsid w:val="00A60834"/>
    <w:rsid w:val="00A609DA"/>
    <w:rsid w:val="00A60BB3"/>
    <w:rsid w:val="00A60CBF"/>
    <w:rsid w:val="00A60EED"/>
    <w:rsid w:val="00A61A9A"/>
    <w:rsid w:val="00A61B89"/>
    <w:rsid w:val="00A622EB"/>
    <w:rsid w:val="00A62319"/>
    <w:rsid w:val="00A62733"/>
    <w:rsid w:val="00A62F16"/>
    <w:rsid w:val="00A6349D"/>
    <w:rsid w:val="00A63BED"/>
    <w:rsid w:val="00A63C71"/>
    <w:rsid w:val="00A63E2D"/>
    <w:rsid w:val="00A64257"/>
    <w:rsid w:val="00A642BA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6D3"/>
    <w:rsid w:val="00A66763"/>
    <w:rsid w:val="00A66C9C"/>
    <w:rsid w:val="00A66FAE"/>
    <w:rsid w:val="00A670F2"/>
    <w:rsid w:val="00A6719D"/>
    <w:rsid w:val="00A67C81"/>
    <w:rsid w:val="00A708B9"/>
    <w:rsid w:val="00A70911"/>
    <w:rsid w:val="00A70C0D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AD4"/>
    <w:rsid w:val="00A73FD3"/>
    <w:rsid w:val="00A744B0"/>
    <w:rsid w:val="00A745FD"/>
    <w:rsid w:val="00A747D2"/>
    <w:rsid w:val="00A749D1"/>
    <w:rsid w:val="00A75789"/>
    <w:rsid w:val="00A75AB2"/>
    <w:rsid w:val="00A76045"/>
    <w:rsid w:val="00A7631E"/>
    <w:rsid w:val="00A769D1"/>
    <w:rsid w:val="00A76A3E"/>
    <w:rsid w:val="00A76F73"/>
    <w:rsid w:val="00A77DED"/>
    <w:rsid w:val="00A77E68"/>
    <w:rsid w:val="00A77FB7"/>
    <w:rsid w:val="00A804BE"/>
    <w:rsid w:val="00A80C77"/>
    <w:rsid w:val="00A80D0C"/>
    <w:rsid w:val="00A82A59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3074"/>
    <w:rsid w:val="00A9323F"/>
    <w:rsid w:val="00A9345C"/>
    <w:rsid w:val="00A936AF"/>
    <w:rsid w:val="00A937B8"/>
    <w:rsid w:val="00A93879"/>
    <w:rsid w:val="00A93975"/>
    <w:rsid w:val="00A9468C"/>
    <w:rsid w:val="00A94BB1"/>
    <w:rsid w:val="00A955EF"/>
    <w:rsid w:val="00A957B6"/>
    <w:rsid w:val="00A96B79"/>
    <w:rsid w:val="00A96FAA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D6D"/>
    <w:rsid w:val="00AA5E68"/>
    <w:rsid w:val="00AA606D"/>
    <w:rsid w:val="00AA614A"/>
    <w:rsid w:val="00AA6F55"/>
    <w:rsid w:val="00AA7BD4"/>
    <w:rsid w:val="00AB0445"/>
    <w:rsid w:val="00AB088C"/>
    <w:rsid w:val="00AB0DA7"/>
    <w:rsid w:val="00AB1120"/>
    <w:rsid w:val="00AB129C"/>
    <w:rsid w:val="00AB150F"/>
    <w:rsid w:val="00AB1A88"/>
    <w:rsid w:val="00AB1AE2"/>
    <w:rsid w:val="00AB1B50"/>
    <w:rsid w:val="00AB1BCC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BEF"/>
    <w:rsid w:val="00AB6C41"/>
    <w:rsid w:val="00AB7378"/>
    <w:rsid w:val="00AB7538"/>
    <w:rsid w:val="00AB78AD"/>
    <w:rsid w:val="00AC00BC"/>
    <w:rsid w:val="00AC036D"/>
    <w:rsid w:val="00AC0832"/>
    <w:rsid w:val="00AC0D2A"/>
    <w:rsid w:val="00AC0D36"/>
    <w:rsid w:val="00AC129B"/>
    <w:rsid w:val="00AC176C"/>
    <w:rsid w:val="00AC18E8"/>
    <w:rsid w:val="00AC1A6A"/>
    <w:rsid w:val="00AC1B5F"/>
    <w:rsid w:val="00AC1B9D"/>
    <w:rsid w:val="00AC1D4D"/>
    <w:rsid w:val="00AC1EB9"/>
    <w:rsid w:val="00AC2124"/>
    <w:rsid w:val="00AC24C4"/>
    <w:rsid w:val="00AC2B2B"/>
    <w:rsid w:val="00AC2E9C"/>
    <w:rsid w:val="00AC35C0"/>
    <w:rsid w:val="00AC43B7"/>
    <w:rsid w:val="00AC4FC5"/>
    <w:rsid w:val="00AC500B"/>
    <w:rsid w:val="00AC50AB"/>
    <w:rsid w:val="00AC56DC"/>
    <w:rsid w:val="00AC5871"/>
    <w:rsid w:val="00AC5B1B"/>
    <w:rsid w:val="00AC6DD6"/>
    <w:rsid w:val="00AC74AA"/>
    <w:rsid w:val="00AC7702"/>
    <w:rsid w:val="00AC7C76"/>
    <w:rsid w:val="00AC7CD6"/>
    <w:rsid w:val="00AD0975"/>
    <w:rsid w:val="00AD0B4D"/>
    <w:rsid w:val="00AD0E58"/>
    <w:rsid w:val="00AD17B9"/>
    <w:rsid w:val="00AD1DBE"/>
    <w:rsid w:val="00AD232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C5A"/>
    <w:rsid w:val="00AD5E8D"/>
    <w:rsid w:val="00AD67A8"/>
    <w:rsid w:val="00AD6974"/>
    <w:rsid w:val="00AD6A9A"/>
    <w:rsid w:val="00AD6D33"/>
    <w:rsid w:val="00AD6D64"/>
    <w:rsid w:val="00AD75CC"/>
    <w:rsid w:val="00AE0385"/>
    <w:rsid w:val="00AE073A"/>
    <w:rsid w:val="00AE0792"/>
    <w:rsid w:val="00AE12EB"/>
    <w:rsid w:val="00AE17F5"/>
    <w:rsid w:val="00AE1890"/>
    <w:rsid w:val="00AE18E9"/>
    <w:rsid w:val="00AE1C36"/>
    <w:rsid w:val="00AE211D"/>
    <w:rsid w:val="00AE2816"/>
    <w:rsid w:val="00AE3A7D"/>
    <w:rsid w:val="00AE3F5C"/>
    <w:rsid w:val="00AE3F8C"/>
    <w:rsid w:val="00AE403A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7803"/>
    <w:rsid w:val="00AE7BA9"/>
    <w:rsid w:val="00AE7BD1"/>
    <w:rsid w:val="00AE7E41"/>
    <w:rsid w:val="00AF026A"/>
    <w:rsid w:val="00AF096D"/>
    <w:rsid w:val="00AF0E8A"/>
    <w:rsid w:val="00AF0F85"/>
    <w:rsid w:val="00AF1020"/>
    <w:rsid w:val="00AF1806"/>
    <w:rsid w:val="00AF219E"/>
    <w:rsid w:val="00AF260A"/>
    <w:rsid w:val="00AF28BC"/>
    <w:rsid w:val="00AF29BA"/>
    <w:rsid w:val="00AF2A1A"/>
    <w:rsid w:val="00AF2AFB"/>
    <w:rsid w:val="00AF2E73"/>
    <w:rsid w:val="00AF402A"/>
    <w:rsid w:val="00AF4089"/>
    <w:rsid w:val="00AF46C1"/>
    <w:rsid w:val="00AF471E"/>
    <w:rsid w:val="00AF47AA"/>
    <w:rsid w:val="00AF4FE4"/>
    <w:rsid w:val="00AF5EF8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6FC"/>
    <w:rsid w:val="00B009C8"/>
    <w:rsid w:val="00B00ABD"/>
    <w:rsid w:val="00B00BF4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7E"/>
    <w:rsid w:val="00B048F9"/>
    <w:rsid w:val="00B04963"/>
    <w:rsid w:val="00B04FDC"/>
    <w:rsid w:val="00B055BE"/>
    <w:rsid w:val="00B05610"/>
    <w:rsid w:val="00B05679"/>
    <w:rsid w:val="00B05F34"/>
    <w:rsid w:val="00B061F6"/>
    <w:rsid w:val="00B06ACE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3C1"/>
    <w:rsid w:val="00B10480"/>
    <w:rsid w:val="00B109D5"/>
    <w:rsid w:val="00B10B8D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32B6"/>
    <w:rsid w:val="00B13619"/>
    <w:rsid w:val="00B139C2"/>
    <w:rsid w:val="00B13DF6"/>
    <w:rsid w:val="00B13E09"/>
    <w:rsid w:val="00B13FBE"/>
    <w:rsid w:val="00B1406D"/>
    <w:rsid w:val="00B14346"/>
    <w:rsid w:val="00B144DB"/>
    <w:rsid w:val="00B14A76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E4E"/>
    <w:rsid w:val="00B17EF4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2E2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1F6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102D"/>
    <w:rsid w:val="00B310AF"/>
    <w:rsid w:val="00B31799"/>
    <w:rsid w:val="00B317F7"/>
    <w:rsid w:val="00B31AC3"/>
    <w:rsid w:val="00B32105"/>
    <w:rsid w:val="00B322E8"/>
    <w:rsid w:val="00B325B0"/>
    <w:rsid w:val="00B32FC2"/>
    <w:rsid w:val="00B33596"/>
    <w:rsid w:val="00B3365F"/>
    <w:rsid w:val="00B336CE"/>
    <w:rsid w:val="00B3371E"/>
    <w:rsid w:val="00B3372D"/>
    <w:rsid w:val="00B337FF"/>
    <w:rsid w:val="00B33845"/>
    <w:rsid w:val="00B338C0"/>
    <w:rsid w:val="00B33D0D"/>
    <w:rsid w:val="00B33F5B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A6E"/>
    <w:rsid w:val="00B36C9D"/>
    <w:rsid w:val="00B36E52"/>
    <w:rsid w:val="00B3732D"/>
    <w:rsid w:val="00B37398"/>
    <w:rsid w:val="00B37CDA"/>
    <w:rsid w:val="00B37FAB"/>
    <w:rsid w:val="00B4023C"/>
    <w:rsid w:val="00B4028A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433"/>
    <w:rsid w:val="00B4254D"/>
    <w:rsid w:val="00B42799"/>
    <w:rsid w:val="00B429EE"/>
    <w:rsid w:val="00B43349"/>
    <w:rsid w:val="00B43461"/>
    <w:rsid w:val="00B43986"/>
    <w:rsid w:val="00B43A9D"/>
    <w:rsid w:val="00B43C7B"/>
    <w:rsid w:val="00B44032"/>
    <w:rsid w:val="00B44378"/>
    <w:rsid w:val="00B44595"/>
    <w:rsid w:val="00B447C5"/>
    <w:rsid w:val="00B449F5"/>
    <w:rsid w:val="00B44C38"/>
    <w:rsid w:val="00B44FED"/>
    <w:rsid w:val="00B45136"/>
    <w:rsid w:val="00B452CF"/>
    <w:rsid w:val="00B46619"/>
    <w:rsid w:val="00B46870"/>
    <w:rsid w:val="00B46AFD"/>
    <w:rsid w:val="00B46CFD"/>
    <w:rsid w:val="00B47094"/>
    <w:rsid w:val="00B479F7"/>
    <w:rsid w:val="00B47F51"/>
    <w:rsid w:val="00B501C1"/>
    <w:rsid w:val="00B50306"/>
    <w:rsid w:val="00B50577"/>
    <w:rsid w:val="00B507F0"/>
    <w:rsid w:val="00B50BAE"/>
    <w:rsid w:val="00B50E9E"/>
    <w:rsid w:val="00B524BE"/>
    <w:rsid w:val="00B52584"/>
    <w:rsid w:val="00B52759"/>
    <w:rsid w:val="00B53885"/>
    <w:rsid w:val="00B53897"/>
    <w:rsid w:val="00B53A52"/>
    <w:rsid w:val="00B53C88"/>
    <w:rsid w:val="00B53D0D"/>
    <w:rsid w:val="00B53D28"/>
    <w:rsid w:val="00B54091"/>
    <w:rsid w:val="00B548DD"/>
    <w:rsid w:val="00B54DB3"/>
    <w:rsid w:val="00B54FDD"/>
    <w:rsid w:val="00B55050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A45"/>
    <w:rsid w:val="00B65C20"/>
    <w:rsid w:val="00B65F74"/>
    <w:rsid w:val="00B66411"/>
    <w:rsid w:val="00B6693F"/>
    <w:rsid w:val="00B66E11"/>
    <w:rsid w:val="00B674B6"/>
    <w:rsid w:val="00B67507"/>
    <w:rsid w:val="00B67767"/>
    <w:rsid w:val="00B67B28"/>
    <w:rsid w:val="00B71404"/>
    <w:rsid w:val="00B71654"/>
    <w:rsid w:val="00B719EC"/>
    <w:rsid w:val="00B71F7B"/>
    <w:rsid w:val="00B72700"/>
    <w:rsid w:val="00B72CB0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5037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E7F"/>
    <w:rsid w:val="00B812CA"/>
    <w:rsid w:val="00B8170A"/>
    <w:rsid w:val="00B81762"/>
    <w:rsid w:val="00B8183E"/>
    <w:rsid w:val="00B81A50"/>
    <w:rsid w:val="00B81B47"/>
    <w:rsid w:val="00B81D58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B68"/>
    <w:rsid w:val="00B82CD3"/>
    <w:rsid w:val="00B82ED6"/>
    <w:rsid w:val="00B831F1"/>
    <w:rsid w:val="00B83274"/>
    <w:rsid w:val="00B83EAE"/>
    <w:rsid w:val="00B842D0"/>
    <w:rsid w:val="00B84703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4AE"/>
    <w:rsid w:val="00B8757C"/>
    <w:rsid w:val="00B8771C"/>
    <w:rsid w:val="00B8773E"/>
    <w:rsid w:val="00B87752"/>
    <w:rsid w:val="00B87D4B"/>
    <w:rsid w:val="00B87F6B"/>
    <w:rsid w:val="00B90F05"/>
    <w:rsid w:val="00B9101F"/>
    <w:rsid w:val="00B910AD"/>
    <w:rsid w:val="00B910D2"/>
    <w:rsid w:val="00B9115B"/>
    <w:rsid w:val="00B9134B"/>
    <w:rsid w:val="00B915EC"/>
    <w:rsid w:val="00B9164C"/>
    <w:rsid w:val="00B91D72"/>
    <w:rsid w:val="00B91DA4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C4"/>
    <w:rsid w:val="00B951E5"/>
    <w:rsid w:val="00B95413"/>
    <w:rsid w:val="00B95809"/>
    <w:rsid w:val="00B95D03"/>
    <w:rsid w:val="00B95D75"/>
    <w:rsid w:val="00B95E03"/>
    <w:rsid w:val="00B96005"/>
    <w:rsid w:val="00B961A6"/>
    <w:rsid w:val="00B96A89"/>
    <w:rsid w:val="00B96B49"/>
    <w:rsid w:val="00B9730B"/>
    <w:rsid w:val="00B976FD"/>
    <w:rsid w:val="00B9771B"/>
    <w:rsid w:val="00B97ECD"/>
    <w:rsid w:val="00BA02DB"/>
    <w:rsid w:val="00BA02FB"/>
    <w:rsid w:val="00BA0852"/>
    <w:rsid w:val="00BA0C63"/>
    <w:rsid w:val="00BA0FD4"/>
    <w:rsid w:val="00BA11B9"/>
    <w:rsid w:val="00BA128C"/>
    <w:rsid w:val="00BA149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CC2"/>
    <w:rsid w:val="00BA4138"/>
    <w:rsid w:val="00BA4981"/>
    <w:rsid w:val="00BA4AFF"/>
    <w:rsid w:val="00BA4D89"/>
    <w:rsid w:val="00BA4DC6"/>
    <w:rsid w:val="00BA586E"/>
    <w:rsid w:val="00BA5BB5"/>
    <w:rsid w:val="00BA5C1A"/>
    <w:rsid w:val="00BA5CB7"/>
    <w:rsid w:val="00BA60D6"/>
    <w:rsid w:val="00BA613D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188"/>
    <w:rsid w:val="00BB1275"/>
    <w:rsid w:val="00BB1420"/>
    <w:rsid w:val="00BB1931"/>
    <w:rsid w:val="00BB1B33"/>
    <w:rsid w:val="00BB1CB4"/>
    <w:rsid w:val="00BB2826"/>
    <w:rsid w:val="00BB2A51"/>
    <w:rsid w:val="00BB2DAB"/>
    <w:rsid w:val="00BB3C4C"/>
    <w:rsid w:val="00BB3FD7"/>
    <w:rsid w:val="00BB4044"/>
    <w:rsid w:val="00BB42F0"/>
    <w:rsid w:val="00BB452F"/>
    <w:rsid w:val="00BB459A"/>
    <w:rsid w:val="00BB4C9E"/>
    <w:rsid w:val="00BB51F2"/>
    <w:rsid w:val="00BB5254"/>
    <w:rsid w:val="00BB5841"/>
    <w:rsid w:val="00BB5FF9"/>
    <w:rsid w:val="00BB6334"/>
    <w:rsid w:val="00BB6BB6"/>
    <w:rsid w:val="00BB764B"/>
    <w:rsid w:val="00BB771D"/>
    <w:rsid w:val="00BB79D4"/>
    <w:rsid w:val="00BB7A31"/>
    <w:rsid w:val="00BB7B2A"/>
    <w:rsid w:val="00BC0434"/>
    <w:rsid w:val="00BC059A"/>
    <w:rsid w:val="00BC0953"/>
    <w:rsid w:val="00BC0AA7"/>
    <w:rsid w:val="00BC0D37"/>
    <w:rsid w:val="00BC0D81"/>
    <w:rsid w:val="00BC1320"/>
    <w:rsid w:val="00BC1655"/>
    <w:rsid w:val="00BC1AB0"/>
    <w:rsid w:val="00BC1B48"/>
    <w:rsid w:val="00BC1B7C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FF"/>
    <w:rsid w:val="00BC43DE"/>
    <w:rsid w:val="00BC446A"/>
    <w:rsid w:val="00BC44B6"/>
    <w:rsid w:val="00BC4BCE"/>
    <w:rsid w:val="00BC5D39"/>
    <w:rsid w:val="00BC5ED5"/>
    <w:rsid w:val="00BC64B8"/>
    <w:rsid w:val="00BC6686"/>
    <w:rsid w:val="00BC6DCB"/>
    <w:rsid w:val="00BC7055"/>
    <w:rsid w:val="00BC74F8"/>
    <w:rsid w:val="00BC75CB"/>
    <w:rsid w:val="00BC79D1"/>
    <w:rsid w:val="00BC7D94"/>
    <w:rsid w:val="00BD002A"/>
    <w:rsid w:val="00BD0833"/>
    <w:rsid w:val="00BD0AD4"/>
    <w:rsid w:val="00BD0E03"/>
    <w:rsid w:val="00BD0E51"/>
    <w:rsid w:val="00BD19B2"/>
    <w:rsid w:val="00BD19D3"/>
    <w:rsid w:val="00BD2415"/>
    <w:rsid w:val="00BD2800"/>
    <w:rsid w:val="00BD28DE"/>
    <w:rsid w:val="00BD2C12"/>
    <w:rsid w:val="00BD2E23"/>
    <w:rsid w:val="00BD3459"/>
    <w:rsid w:val="00BD3786"/>
    <w:rsid w:val="00BD3B1D"/>
    <w:rsid w:val="00BD3DFB"/>
    <w:rsid w:val="00BD3E2E"/>
    <w:rsid w:val="00BD4339"/>
    <w:rsid w:val="00BD441A"/>
    <w:rsid w:val="00BD46DE"/>
    <w:rsid w:val="00BD489D"/>
    <w:rsid w:val="00BD492A"/>
    <w:rsid w:val="00BD4AFD"/>
    <w:rsid w:val="00BD4B6A"/>
    <w:rsid w:val="00BD51C4"/>
    <w:rsid w:val="00BD5213"/>
    <w:rsid w:val="00BD5880"/>
    <w:rsid w:val="00BD65BE"/>
    <w:rsid w:val="00BD6EED"/>
    <w:rsid w:val="00BD701E"/>
    <w:rsid w:val="00BD7221"/>
    <w:rsid w:val="00BD75AE"/>
    <w:rsid w:val="00BD7AE2"/>
    <w:rsid w:val="00BD7BA0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BD7"/>
    <w:rsid w:val="00BE3D43"/>
    <w:rsid w:val="00BE3D56"/>
    <w:rsid w:val="00BE3EE6"/>
    <w:rsid w:val="00BE3F77"/>
    <w:rsid w:val="00BE461B"/>
    <w:rsid w:val="00BE4874"/>
    <w:rsid w:val="00BE4A81"/>
    <w:rsid w:val="00BE51DF"/>
    <w:rsid w:val="00BE5255"/>
    <w:rsid w:val="00BE5295"/>
    <w:rsid w:val="00BE5971"/>
    <w:rsid w:val="00BE5B75"/>
    <w:rsid w:val="00BE5B86"/>
    <w:rsid w:val="00BE5E47"/>
    <w:rsid w:val="00BE6227"/>
    <w:rsid w:val="00BE6316"/>
    <w:rsid w:val="00BE6562"/>
    <w:rsid w:val="00BE6B9E"/>
    <w:rsid w:val="00BF0208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6BD"/>
    <w:rsid w:val="00C00CB2"/>
    <w:rsid w:val="00C012DE"/>
    <w:rsid w:val="00C0143E"/>
    <w:rsid w:val="00C014AA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C6F"/>
    <w:rsid w:val="00C05135"/>
    <w:rsid w:val="00C05549"/>
    <w:rsid w:val="00C05667"/>
    <w:rsid w:val="00C05A9B"/>
    <w:rsid w:val="00C05D2C"/>
    <w:rsid w:val="00C05E67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696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A58"/>
    <w:rsid w:val="00C20A59"/>
    <w:rsid w:val="00C20ACB"/>
    <w:rsid w:val="00C213AA"/>
    <w:rsid w:val="00C2187B"/>
    <w:rsid w:val="00C21935"/>
    <w:rsid w:val="00C21CA3"/>
    <w:rsid w:val="00C221D4"/>
    <w:rsid w:val="00C22351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55C6"/>
    <w:rsid w:val="00C256C6"/>
    <w:rsid w:val="00C25B08"/>
    <w:rsid w:val="00C25DB1"/>
    <w:rsid w:val="00C25F58"/>
    <w:rsid w:val="00C2602B"/>
    <w:rsid w:val="00C2679A"/>
    <w:rsid w:val="00C26A1C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CC7"/>
    <w:rsid w:val="00C31DA9"/>
    <w:rsid w:val="00C323C2"/>
    <w:rsid w:val="00C33222"/>
    <w:rsid w:val="00C3346F"/>
    <w:rsid w:val="00C3387E"/>
    <w:rsid w:val="00C3413E"/>
    <w:rsid w:val="00C3480F"/>
    <w:rsid w:val="00C348E5"/>
    <w:rsid w:val="00C34F93"/>
    <w:rsid w:val="00C35176"/>
    <w:rsid w:val="00C352A9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20F4"/>
    <w:rsid w:val="00C42266"/>
    <w:rsid w:val="00C4262B"/>
    <w:rsid w:val="00C4279B"/>
    <w:rsid w:val="00C42A7D"/>
    <w:rsid w:val="00C42EEA"/>
    <w:rsid w:val="00C42F13"/>
    <w:rsid w:val="00C4330F"/>
    <w:rsid w:val="00C434AD"/>
    <w:rsid w:val="00C43522"/>
    <w:rsid w:val="00C43729"/>
    <w:rsid w:val="00C4374A"/>
    <w:rsid w:val="00C43782"/>
    <w:rsid w:val="00C43E69"/>
    <w:rsid w:val="00C43FA4"/>
    <w:rsid w:val="00C443F4"/>
    <w:rsid w:val="00C444D8"/>
    <w:rsid w:val="00C44751"/>
    <w:rsid w:val="00C44D41"/>
    <w:rsid w:val="00C44D52"/>
    <w:rsid w:val="00C451E5"/>
    <w:rsid w:val="00C45239"/>
    <w:rsid w:val="00C4526C"/>
    <w:rsid w:val="00C459C0"/>
    <w:rsid w:val="00C45C12"/>
    <w:rsid w:val="00C45E9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53"/>
    <w:rsid w:val="00C52AAF"/>
    <w:rsid w:val="00C533DC"/>
    <w:rsid w:val="00C540AC"/>
    <w:rsid w:val="00C540E6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10E4"/>
    <w:rsid w:val="00C61A81"/>
    <w:rsid w:val="00C61B95"/>
    <w:rsid w:val="00C61BD5"/>
    <w:rsid w:val="00C6216C"/>
    <w:rsid w:val="00C62D07"/>
    <w:rsid w:val="00C62D76"/>
    <w:rsid w:val="00C63183"/>
    <w:rsid w:val="00C6541A"/>
    <w:rsid w:val="00C654CA"/>
    <w:rsid w:val="00C65F2A"/>
    <w:rsid w:val="00C6606D"/>
    <w:rsid w:val="00C660CE"/>
    <w:rsid w:val="00C66885"/>
    <w:rsid w:val="00C66A74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39A"/>
    <w:rsid w:val="00C7379D"/>
    <w:rsid w:val="00C73A16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ED7"/>
    <w:rsid w:val="00C75FCA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763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D49"/>
    <w:rsid w:val="00C85DA1"/>
    <w:rsid w:val="00C868A2"/>
    <w:rsid w:val="00C86CCC"/>
    <w:rsid w:val="00C870EF"/>
    <w:rsid w:val="00C871A9"/>
    <w:rsid w:val="00C873FD"/>
    <w:rsid w:val="00C87A44"/>
    <w:rsid w:val="00C90516"/>
    <w:rsid w:val="00C9054F"/>
    <w:rsid w:val="00C90589"/>
    <w:rsid w:val="00C90C4A"/>
    <w:rsid w:val="00C91135"/>
    <w:rsid w:val="00C9134E"/>
    <w:rsid w:val="00C91494"/>
    <w:rsid w:val="00C914C1"/>
    <w:rsid w:val="00C915BC"/>
    <w:rsid w:val="00C91AD8"/>
    <w:rsid w:val="00C91C85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CC7"/>
    <w:rsid w:val="00C95C52"/>
    <w:rsid w:val="00C96287"/>
    <w:rsid w:val="00C96600"/>
    <w:rsid w:val="00C96640"/>
    <w:rsid w:val="00C967EC"/>
    <w:rsid w:val="00C96A60"/>
    <w:rsid w:val="00C970D8"/>
    <w:rsid w:val="00C9729C"/>
    <w:rsid w:val="00C9772D"/>
    <w:rsid w:val="00C97CBB"/>
    <w:rsid w:val="00C97CC5"/>
    <w:rsid w:val="00C97E6E"/>
    <w:rsid w:val="00C97F6E"/>
    <w:rsid w:val="00CA0420"/>
    <w:rsid w:val="00CA0791"/>
    <w:rsid w:val="00CA1198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064"/>
    <w:rsid w:val="00CA64AC"/>
    <w:rsid w:val="00CA6E59"/>
    <w:rsid w:val="00CA6EEB"/>
    <w:rsid w:val="00CA706A"/>
    <w:rsid w:val="00CA7CC3"/>
    <w:rsid w:val="00CA7DBC"/>
    <w:rsid w:val="00CB0236"/>
    <w:rsid w:val="00CB0237"/>
    <w:rsid w:val="00CB0313"/>
    <w:rsid w:val="00CB0443"/>
    <w:rsid w:val="00CB07C6"/>
    <w:rsid w:val="00CB0998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375D"/>
    <w:rsid w:val="00CB37B1"/>
    <w:rsid w:val="00CB3E41"/>
    <w:rsid w:val="00CB49B6"/>
    <w:rsid w:val="00CB4A0A"/>
    <w:rsid w:val="00CB4C23"/>
    <w:rsid w:val="00CB5251"/>
    <w:rsid w:val="00CB55E9"/>
    <w:rsid w:val="00CB55EF"/>
    <w:rsid w:val="00CB5971"/>
    <w:rsid w:val="00CB63E8"/>
    <w:rsid w:val="00CB6A60"/>
    <w:rsid w:val="00CB6D6A"/>
    <w:rsid w:val="00CB75A9"/>
    <w:rsid w:val="00CB7835"/>
    <w:rsid w:val="00CB7B30"/>
    <w:rsid w:val="00CB7BA5"/>
    <w:rsid w:val="00CB7C3E"/>
    <w:rsid w:val="00CB7DD4"/>
    <w:rsid w:val="00CC02EB"/>
    <w:rsid w:val="00CC04AF"/>
    <w:rsid w:val="00CC06F6"/>
    <w:rsid w:val="00CC0E40"/>
    <w:rsid w:val="00CC0E7C"/>
    <w:rsid w:val="00CC1661"/>
    <w:rsid w:val="00CC17B5"/>
    <w:rsid w:val="00CC1B3D"/>
    <w:rsid w:val="00CC1F2F"/>
    <w:rsid w:val="00CC262D"/>
    <w:rsid w:val="00CC286A"/>
    <w:rsid w:val="00CC37C5"/>
    <w:rsid w:val="00CC38F2"/>
    <w:rsid w:val="00CC39D6"/>
    <w:rsid w:val="00CC46E7"/>
    <w:rsid w:val="00CC4742"/>
    <w:rsid w:val="00CC4760"/>
    <w:rsid w:val="00CC4859"/>
    <w:rsid w:val="00CC489F"/>
    <w:rsid w:val="00CC4A70"/>
    <w:rsid w:val="00CC4FE2"/>
    <w:rsid w:val="00CC502F"/>
    <w:rsid w:val="00CC5D5D"/>
    <w:rsid w:val="00CC67A6"/>
    <w:rsid w:val="00CC6E99"/>
    <w:rsid w:val="00CC6F69"/>
    <w:rsid w:val="00CC712E"/>
    <w:rsid w:val="00CC7F10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3D9"/>
    <w:rsid w:val="00CD5DB9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A4D"/>
    <w:rsid w:val="00CE0D5B"/>
    <w:rsid w:val="00CE138A"/>
    <w:rsid w:val="00CE1B0E"/>
    <w:rsid w:val="00CE1C1D"/>
    <w:rsid w:val="00CE1C20"/>
    <w:rsid w:val="00CE26AF"/>
    <w:rsid w:val="00CE2A03"/>
    <w:rsid w:val="00CE323B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4FBA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7119"/>
    <w:rsid w:val="00CE74BA"/>
    <w:rsid w:val="00CE776E"/>
    <w:rsid w:val="00CE77B6"/>
    <w:rsid w:val="00CE7C68"/>
    <w:rsid w:val="00CE7E50"/>
    <w:rsid w:val="00CE7ED4"/>
    <w:rsid w:val="00CF00EC"/>
    <w:rsid w:val="00CF0449"/>
    <w:rsid w:val="00CF0620"/>
    <w:rsid w:val="00CF0D2F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A95"/>
    <w:rsid w:val="00CF5D26"/>
    <w:rsid w:val="00CF5D38"/>
    <w:rsid w:val="00CF6780"/>
    <w:rsid w:val="00CF6785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473"/>
    <w:rsid w:val="00D0050D"/>
    <w:rsid w:val="00D0062E"/>
    <w:rsid w:val="00D00653"/>
    <w:rsid w:val="00D00AA9"/>
    <w:rsid w:val="00D00CA0"/>
    <w:rsid w:val="00D00D35"/>
    <w:rsid w:val="00D016C7"/>
    <w:rsid w:val="00D01785"/>
    <w:rsid w:val="00D01CB7"/>
    <w:rsid w:val="00D01D7C"/>
    <w:rsid w:val="00D0272A"/>
    <w:rsid w:val="00D02BD8"/>
    <w:rsid w:val="00D03322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C08"/>
    <w:rsid w:val="00D06F61"/>
    <w:rsid w:val="00D0713C"/>
    <w:rsid w:val="00D07B17"/>
    <w:rsid w:val="00D07CF0"/>
    <w:rsid w:val="00D07D6C"/>
    <w:rsid w:val="00D10047"/>
    <w:rsid w:val="00D105B5"/>
    <w:rsid w:val="00D10DE2"/>
    <w:rsid w:val="00D110FF"/>
    <w:rsid w:val="00D11191"/>
    <w:rsid w:val="00D11D8F"/>
    <w:rsid w:val="00D1206F"/>
    <w:rsid w:val="00D123B8"/>
    <w:rsid w:val="00D12589"/>
    <w:rsid w:val="00D12607"/>
    <w:rsid w:val="00D12857"/>
    <w:rsid w:val="00D1297E"/>
    <w:rsid w:val="00D13A97"/>
    <w:rsid w:val="00D14540"/>
    <w:rsid w:val="00D14EF5"/>
    <w:rsid w:val="00D15861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0F24"/>
    <w:rsid w:val="00D20F7A"/>
    <w:rsid w:val="00D217E9"/>
    <w:rsid w:val="00D219F8"/>
    <w:rsid w:val="00D21FAD"/>
    <w:rsid w:val="00D22012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2B5"/>
    <w:rsid w:val="00D26449"/>
    <w:rsid w:val="00D26819"/>
    <w:rsid w:val="00D26A82"/>
    <w:rsid w:val="00D26C03"/>
    <w:rsid w:val="00D26DAB"/>
    <w:rsid w:val="00D27946"/>
    <w:rsid w:val="00D30191"/>
    <w:rsid w:val="00D305C9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48EF"/>
    <w:rsid w:val="00D35601"/>
    <w:rsid w:val="00D35808"/>
    <w:rsid w:val="00D358D6"/>
    <w:rsid w:val="00D35AAB"/>
    <w:rsid w:val="00D35BF9"/>
    <w:rsid w:val="00D362E7"/>
    <w:rsid w:val="00D3633B"/>
    <w:rsid w:val="00D365EA"/>
    <w:rsid w:val="00D36A7C"/>
    <w:rsid w:val="00D3712C"/>
    <w:rsid w:val="00D376A9"/>
    <w:rsid w:val="00D37B64"/>
    <w:rsid w:val="00D37CD8"/>
    <w:rsid w:val="00D37FB2"/>
    <w:rsid w:val="00D400E9"/>
    <w:rsid w:val="00D40253"/>
    <w:rsid w:val="00D404A7"/>
    <w:rsid w:val="00D405E2"/>
    <w:rsid w:val="00D40E92"/>
    <w:rsid w:val="00D41999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1D"/>
    <w:rsid w:val="00D45BF5"/>
    <w:rsid w:val="00D46289"/>
    <w:rsid w:val="00D46BF7"/>
    <w:rsid w:val="00D46C26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4A0"/>
    <w:rsid w:val="00D51577"/>
    <w:rsid w:val="00D51965"/>
    <w:rsid w:val="00D51D6A"/>
    <w:rsid w:val="00D51E94"/>
    <w:rsid w:val="00D51F0B"/>
    <w:rsid w:val="00D51FBB"/>
    <w:rsid w:val="00D5221B"/>
    <w:rsid w:val="00D52623"/>
    <w:rsid w:val="00D5327E"/>
    <w:rsid w:val="00D532E9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4E36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59F"/>
    <w:rsid w:val="00D61800"/>
    <w:rsid w:val="00D61BA8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D5C"/>
    <w:rsid w:val="00D64DB8"/>
    <w:rsid w:val="00D64E2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BCB"/>
    <w:rsid w:val="00D67DA1"/>
    <w:rsid w:val="00D7002D"/>
    <w:rsid w:val="00D700FD"/>
    <w:rsid w:val="00D70181"/>
    <w:rsid w:val="00D70F71"/>
    <w:rsid w:val="00D714F9"/>
    <w:rsid w:val="00D716C8"/>
    <w:rsid w:val="00D71F97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BF8"/>
    <w:rsid w:val="00D76E07"/>
    <w:rsid w:val="00D770A2"/>
    <w:rsid w:val="00D77787"/>
    <w:rsid w:val="00D778F4"/>
    <w:rsid w:val="00D77B4D"/>
    <w:rsid w:val="00D77D37"/>
    <w:rsid w:val="00D80280"/>
    <w:rsid w:val="00D80843"/>
    <w:rsid w:val="00D80DAB"/>
    <w:rsid w:val="00D8100B"/>
    <w:rsid w:val="00D81084"/>
    <w:rsid w:val="00D814A9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00"/>
    <w:rsid w:val="00D83ACC"/>
    <w:rsid w:val="00D83D67"/>
    <w:rsid w:val="00D847D8"/>
    <w:rsid w:val="00D84828"/>
    <w:rsid w:val="00D84BA3"/>
    <w:rsid w:val="00D852DD"/>
    <w:rsid w:val="00D85456"/>
    <w:rsid w:val="00D854A3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2D5"/>
    <w:rsid w:val="00D8757B"/>
    <w:rsid w:val="00D875A9"/>
    <w:rsid w:val="00D87743"/>
    <w:rsid w:val="00D87C84"/>
    <w:rsid w:val="00D903DC"/>
    <w:rsid w:val="00D9048A"/>
    <w:rsid w:val="00D904B9"/>
    <w:rsid w:val="00D90767"/>
    <w:rsid w:val="00D908A5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C35"/>
    <w:rsid w:val="00D92D5C"/>
    <w:rsid w:val="00D9313E"/>
    <w:rsid w:val="00D93820"/>
    <w:rsid w:val="00D938E5"/>
    <w:rsid w:val="00D93C83"/>
    <w:rsid w:val="00D94335"/>
    <w:rsid w:val="00D95225"/>
    <w:rsid w:val="00D957D1"/>
    <w:rsid w:val="00D95DFC"/>
    <w:rsid w:val="00D95DFE"/>
    <w:rsid w:val="00D96875"/>
    <w:rsid w:val="00D969E9"/>
    <w:rsid w:val="00D972C9"/>
    <w:rsid w:val="00D9747D"/>
    <w:rsid w:val="00D97AAA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06F"/>
    <w:rsid w:val="00DA7C7E"/>
    <w:rsid w:val="00DA7D1D"/>
    <w:rsid w:val="00DA7F28"/>
    <w:rsid w:val="00DB06B0"/>
    <w:rsid w:val="00DB107D"/>
    <w:rsid w:val="00DB15EA"/>
    <w:rsid w:val="00DB1765"/>
    <w:rsid w:val="00DB1787"/>
    <w:rsid w:val="00DB17E3"/>
    <w:rsid w:val="00DB1916"/>
    <w:rsid w:val="00DB1F36"/>
    <w:rsid w:val="00DB244E"/>
    <w:rsid w:val="00DB248F"/>
    <w:rsid w:val="00DB2791"/>
    <w:rsid w:val="00DB281A"/>
    <w:rsid w:val="00DB29A7"/>
    <w:rsid w:val="00DB3662"/>
    <w:rsid w:val="00DB3B19"/>
    <w:rsid w:val="00DB3BCD"/>
    <w:rsid w:val="00DB3D84"/>
    <w:rsid w:val="00DB41B5"/>
    <w:rsid w:val="00DB430E"/>
    <w:rsid w:val="00DB4364"/>
    <w:rsid w:val="00DB464E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76C"/>
    <w:rsid w:val="00DB6A35"/>
    <w:rsid w:val="00DB6F3E"/>
    <w:rsid w:val="00DB753F"/>
    <w:rsid w:val="00DB77D8"/>
    <w:rsid w:val="00DB7DBE"/>
    <w:rsid w:val="00DB7DFE"/>
    <w:rsid w:val="00DB7FD0"/>
    <w:rsid w:val="00DC0603"/>
    <w:rsid w:val="00DC0E8D"/>
    <w:rsid w:val="00DC1616"/>
    <w:rsid w:val="00DC19B8"/>
    <w:rsid w:val="00DC257B"/>
    <w:rsid w:val="00DC259C"/>
    <w:rsid w:val="00DC29E7"/>
    <w:rsid w:val="00DC376F"/>
    <w:rsid w:val="00DC3A24"/>
    <w:rsid w:val="00DC3CAB"/>
    <w:rsid w:val="00DC44EC"/>
    <w:rsid w:val="00DC479B"/>
    <w:rsid w:val="00DC526E"/>
    <w:rsid w:val="00DC549F"/>
    <w:rsid w:val="00DC56F9"/>
    <w:rsid w:val="00DC5720"/>
    <w:rsid w:val="00DC5CFE"/>
    <w:rsid w:val="00DC5D18"/>
    <w:rsid w:val="00DC5E46"/>
    <w:rsid w:val="00DC6118"/>
    <w:rsid w:val="00DC6403"/>
    <w:rsid w:val="00DC6472"/>
    <w:rsid w:val="00DC6718"/>
    <w:rsid w:val="00DC694C"/>
    <w:rsid w:val="00DC69A3"/>
    <w:rsid w:val="00DC6CA7"/>
    <w:rsid w:val="00DC6CE4"/>
    <w:rsid w:val="00DC6E1B"/>
    <w:rsid w:val="00DC722B"/>
    <w:rsid w:val="00DC78F7"/>
    <w:rsid w:val="00DC796F"/>
    <w:rsid w:val="00DD04E0"/>
    <w:rsid w:val="00DD0662"/>
    <w:rsid w:val="00DD0A85"/>
    <w:rsid w:val="00DD0B3A"/>
    <w:rsid w:val="00DD0C02"/>
    <w:rsid w:val="00DD0C8C"/>
    <w:rsid w:val="00DD0ECD"/>
    <w:rsid w:val="00DD1AC5"/>
    <w:rsid w:val="00DD21B0"/>
    <w:rsid w:val="00DD240D"/>
    <w:rsid w:val="00DD2933"/>
    <w:rsid w:val="00DD3010"/>
    <w:rsid w:val="00DD312D"/>
    <w:rsid w:val="00DD403C"/>
    <w:rsid w:val="00DD465C"/>
    <w:rsid w:val="00DD4691"/>
    <w:rsid w:val="00DD4EBD"/>
    <w:rsid w:val="00DD4FBF"/>
    <w:rsid w:val="00DD52F9"/>
    <w:rsid w:val="00DD535D"/>
    <w:rsid w:val="00DD5371"/>
    <w:rsid w:val="00DD5422"/>
    <w:rsid w:val="00DD5BC5"/>
    <w:rsid w:val="00DD5C87"/>
    <w:rsid w:val="00DD5E44"/>
    <w:rsid w:val="00DD60F6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E007F"/>
    <w:rsid w:val="00DE0084"/>
    <w:rsid w:val="00DE04CF"/>
    <w:rsid w:val="00DE0612"/>
    <w:rsid w:val="00DE0782"/>
    <w:rsid w:val="00DE15CB"/>
    <w:rsid w:val="00DE1859"/>
    <w:rsid w:val="00DE1DAA"/>
    <w:rsid w:val="00DE1F87"/>
    <w:rsid w:val="00DE1FB5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5909"/>
    <w:rsid w:val="00DE62AE"/>
    <w:rsid w:val="00DE6640"/>
    <w:rsid w:val="00DE66BF"/>
    <w:rsid w:val="00DE68E6"/>
    <w:rsid w:val="00DE6966"/>
    <w:rsid w:val="00DE6FA8"/>
    <w:rsid w:val="00DE7012"/>
    <w:rsid w:val="00DE7572"/>
    <w:rsid w:val="00DE76E3"/>
    <w:rsid w:val="00DE7AAE"/>
    <w:rsid w:val="00DE7D63"/>
    <w:rsid w:val="00DE7F98"/>
    <w:rsid w:val="00DE7FB9"/>
    <w:rsid w:val="00DF01C9"/>
    <w:rsid w:val="00DF023A"/>
    <w:rsid w:val="00DF02CF"/>
    <w:rsid w:val="00DF03FD"/>
    <w:rsid w:val="00DF0D14"/>
    <w:rsid w:val="00DF0E85"/>
    <w:rsid w:val="00DF1155"/>
    <w:rsid w:val="00DF142E"/>
    <w:rsid w:val="00DF176B"/>
    <w:rsid w:val="00DF278D"/>
    <w:rsid w:val="00DF2CC5"/>
    <w:rsid w:val="00DF3559"/>
    <w:rsid w:val="00DF3850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3D7"/>
    <w:rsid w:val="00DF5AEF"/>
    <w:rsid w:val="00DF5C0E"/>
    <w:rsid w:val="00DF5CF7"/>
    <w:rsid w:val="00DF6251"/>
    <w:rsid w:val="00DF645C"/>
    <w:rsid w:val="00DF69F9"/>
    <w:rsid w:val="00DF6A93"/>
    <w:rsid w:val="00DF727F"/>
    <w:rsid w:val="00DF7EA3"/>
    <w:rsid w:val="00E002C4"/>
    <w:rsid w:val="00E00F30"/>
    <w:rsid w:val="00E01128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BA6"/>
    <w:rsid w:val="00E02D6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5510"/>
    <w:rsid w:val="00E057F3"/>
    <w:rsid w:val="00E05A0D"/>
    <w:rsid w:val="00E05C03"/>
    <w:rsid w:val="00E0624B"/>
    <w:rsid w:val="00E06C29"/>
    <w:rsid w:val="00E06D51"/>
    <w:rsid w:val="00E0705A"/>
    <w:rsid w:val="00E071D5"/>
    <w:rsid w:val="00E07B6C"/>
    <w:rsid w:val="00E10126"/>
    <w:rsid w:val="00E1071E"/>
    <w:rsid w:val="00E10B96"/>
    <w:rsid w:val="00E11048"/>
    <w:rsid w:val="00E112F2"/>
    <w:rsid w:val="00E11E02"/>
    <w:rsid w:val="00E125DE"/>
    <w:rsid w:val="00E12F04"/>
    <w:rsid w:val="00E12F63"/>
    <w:rsid w:val="00E13A27"/>
    <w:rsid w:val="00E13C80"/>
    <w:rsid w:val="00E140AB"/>
    <w:rsid w:val="00E140F4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49B"/>
    <w:rsid w:val="00E15F49"/>
    <w:rsid w:val="00E15F51"/>
    <w:rsid w:val="00E15F9E"/>
    <w:rsid w:val="00E16A53"/>
    <w:rsid w:val="00E16C26"/>
    <w:rsid w:val="00E16D1A"/>
    <w:rsid w:val="00E1706D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606"/>
    <w:rsid w:val="00E23981"/>
    <w:rsid w:val="00E23B46"/>
    <w:rsid w:val="00E23B92"/>
    <w:rsid w:val="00E2442E"/>
    <w:rsid w:val="00E24610"/>
    <w:rsid w:val="00E24633"/>
    <w:rsid w:val="00E24D51"/>
    <w:rsid w:val="00E24EFA"/>
    <w:rsid w:val="00E251F3"/>
    <w:rsid w:val="00E25613"/>
    <w:rsid w:val="00E256DD"/>
    <w:rsid w:val="00E258B9"/>
    <w:rsid w:val="00E25942"/>
    <w:rsid w:val="00E25BEF"/>
    <w:rsid w:val="00E25D7A"/>
    <w:rsid w:val="00E260E0"/>
    <w:rsid w:val="00E266F7"/>
    <w:rsid w:val="00E26706"/>
    <w:rsid w:val="00E26ADA"/>
    <w:rsid w:val="00E26CF6"/>
    <w:rsid w:val="00E26CF9"/>
    <w:rsid w:val="00E2706B"/>
    <w:rsid w:val="00E271F0"/>
    <w:rsid w:val="00E275D9"/>
    <w:rsid w:val="00E27657"/>
    <w:rsid w:val="00E27A3D"/>
    <w:rsid w:val="00E27EA5"/>
    <w:rsid w:val="00E301BB"/>
    <w:rsid w:val="00E303DD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FD"/>
    <w:rsid w:val="00E33CAE"/>
    <w:rsid w:val="00E33EC4"/>
    <w:rsid w:val="00E33F0D"/>
    <w:rsid w:val="00E344D5"/>
    <w:rsid w:val="00E348DC"/>
    <w:rsid w:val="00E34929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2E5B"/>
    <w:rsid w:val="00E43028"/>
    <w:rsid w:val="00E430A1"/>
    <w:rsid w:val="00E432FF"/>
    <w:rsid w:val="00E43826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9E8"/>
    <w:rsid w:val="00E50B39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669"/>
    <w:rsid w:val="00E52BDF"/>
    <w:rsid w:val="00E52D05"/>
    <w:rsid w:val="00E52D25"/>
    <w:rsid w:val="00E52F4E"/>
    <w:rsid w:val="00E53177"/>
    <w:rsid w:val="00E53464"/>
    <w:rsid w:val="00E534BD"/>
    <w:rsid w:val="00E5359B"/>
    <w:rsid w:val="00E5379C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7F8"/>
    <w:rsid w:val="00E55862"/>
    <w:rsid w:val="00E5613A"/>
    <w:rsid w:val="00E56497"/>
    <w:rsid w:val="00E5655C"/>
    <w:rsid w:val="00E56B9C"/>
    <w:rsid w:val="00E56C4D"/>
    <w:rsid w:val="00E5725F"/>
    <w:rsid w:val="00E574CE"/>
    <w:rsid w:val="00E57917"/>
    <w:rsid w:val="00E57A3F"/>
    <w:rsid w:val="00E60146"/>
    <w:rsid w:val="00E6096E"/>
    <w:rsid w:val="00E612CC"/>
    <w:rsid w:val="00E61483"/>
    <w:rsid w:val="00E61696"/>
    <w:rsid w:val="00E61A3D"/>
    <w:rsid w:val="00E61E85"/>
    <w:rsid w:val="00E62826"/>
    <w:rsid w:val="00E62881"/>
    <w:rsid w:val="00E636DF"/>
    <w:rsid w:val="00E63DC4"/>
    <w:rsid w:val="00E640DC"/>
    <w:rsid w:val="00E64A23"/>
    <w:rsid w:val="00E65114"/>
    <w:rsid w:val="00E65535"/>
    <w:rsid w:val="00E657DB"/>
    <w:rsid w:val="00E66213"/>
    <w:rsid w:val="00E665A0"/>
    <w:rsid w:val="00E665B2"/>
    <w:rsid w:val="00E66CA4"/>
    <w:rsid w:val="00E66D67"/>
    <w:rsid w:val="00E67229"/>
    <w:rsid w:val="00E675A5"/>
    <w:rsid w:val="00E6788F"/>
    <w:rsid w:val="00E67CD8"/>
    <w:rsid w:val="00E67E5D"/>
    <w:rsid w:val="00E67EB4"/>
    <w:rsid w:val="00E7095B"/>
    <w:rsid w:val="00E70F90"/>
    <w:rsid w:val="00E71480"/>
    <w:rsid w:val="00E7199B"/>
    <w:rsid w:val="00E71B00"/>
    <w:rsid w:val="00E71D06"/>
    <w:rsid w:val="00E7206C"/>
    <w:rsid w:val="00E7255A"/>
    <w:rsid w:val="00E72717"/>
    <w:rsid w:val="00E7290F"/>
    <w:rsid w:val="00E72F95"/>
    <w:rsid w:val="00E73CD6"/>
    <w:rsid w:val="00E7414F"/>
    <w:rsid w:val="00E74601"/>
    <w:rsid w:val="00E74913"/>
    <w:rsid w:val="00E751B4"/>
    <w:rsid w:val="00E7525B"/>
    <w:rsid w:val="00E75E4B"/>
    <w:rsid w:val="00E75F36"/>
    <w:rsid w:val="00E762CB"/>
    <w:rsid w:val="00E763C5"/>
    <w:rsid w:val="00E76617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502"/>
    <w:rsid w:val="00E80704"/>
    <w:rsid w:val="00E80984"/>
    <w:rsid w:val="00E809B1"/>
    <w:rsid w:val="00E81307"/>
    <w:rsid w:val="00E81951"/>
    <w:rsid w:val="00E81953"/>
    <w:rsid w:val="00E81D6A"/>
    <w:rsid w:val="00E81EEA"/>
    <w:rsid w:val="00E82035"/>
    <w:rsid w:val="00E8222B"/>
    <w:rsid w:val="00E829C3"/>
    <w:rsid w:val="00E82BBA"/>
    <w:rsid w:val="00E84076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03B"/>
    <w:rsid w:val="00E85526"/>
    <w:rsid w:val="00E858F2"/>
    <w:rsid w:val="00E8616C"/>
    <w:rsid w:val="00E864CA"/>
    <w:rsid w:val="00E86A63"/>
    <w:rsid w:val="00E86A72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458"/>
    <w:rsid w:val="00E907A5"/>
    <w:rsid w:val="00E90D57"/>
    <w:rsid w:val="00E910C8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141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0B"/>
    <w:rsid w:val="00E9753D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2CFA"/>
    <w:rsid w:val="00EA33CF"/>
    <w:rsid w:val="00EA3754"/>
    <w:rsid w:val="00EA3CEF"/>
    <w:rsid w:val="00EA3D1D"/>
    <w:rsid w:val="00EA3FA3"/>
    <w:rsid w:val="00EA4548"/>
    <w:rsid w:val="00EA5CA1"/>
    <w:rsid w:val="00EA6067"/>
    <w:rsid w:val="00EA63C6"/>
    <w:rsid w:val="00EA6525"/>
    <w:rsid w:val="00EA6C4E"/>
    <w:rsid w:val="00EA6C9C"/>
    <w:rsid w:val="00EA6DD2"/>
    <w:rsid w:val="00EA7120"/>
    <w:rsid w:val="00EA7506"/>
    <w:rsid w:val="00EA761C"/>
    <w:rsid w:val="00EA776B"/>
    <w:rsid w:val="00EA7B48"/>
    <w:rsid w:val="00EA7CA7"/>
    <w:rsid w:val="00EA7D01"/>
    <w:rsid w:val="00EA7FD8"/>
    <w:rsid w:val="00EB00F0"/>
    <w:rsid w:val="00EB0710"/>
    <w:rsid w:val="00EB07B4"/>
    <w:rsid w:val="00EB08A6"/>
    <w:rsid w:val="00EB08B9"/>
    <w:rsid w:val="00EB13EE"/>
    <w:rsid w:val="00EB1C14"/>
    <w:rsid w:val="00EB1D96"/>
    <w:rsid w:val="00EB23B2"/>
    <w:rsid w:val="00EB2499"/>
    <w:rsid w:val="00EB2518"/>
    <w:rsid w:val="00EB2549"/>
    <w:rsid w:val="00EB2EA4"/>
    <w:rsid w:val="00EB3035"/>
    <w:rsid w:val="00EB3378"/>
    <w:rsid w:val="00EB35E7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5608"/>
    <w:rsid w:val="00EB5662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70E"/>
    <w:rsid w:val="00EB7714"/>
    <w:rsid w:val="00EB7CE2"/>
    <w:rsid w:val="00EB7D47"/>
    <w:rsid w:val="00EC0B3B"/>
    <w:rsid w:val="00EC0C37"/>
    <w:rsid w:val="00EC1F04"/>
    <w:rsid w:val="00EC203A"/>
    <w:rsid w:val="00EC2427"/>
    <w:rsid w:val="00EC2A48"/>
    <w:rsid w:val="00EC2E58"/>
    <w:rsid w:val="00EC30B7"/>
    <w:rsid w:val="00EC372B"/>
    <w:rsid w:val="00EC3835"/>
    <w:rsid w:val="00EC3B01"/>
    <w:rsid w:val="00EC3D54"/>
    <w:rsid w:val="00EC3F31"/>
    <w:rsid w:val="00EC41CC"/>
    <w:rsid w:val="00EC4738"/>
    <w:rsid w:val="00EC480C"/>
    <w:rsid w:val="00EC4CEF"/>
    <w:rsid w:val="00EC4DC3"/>
    <w:rsid w:val="00EC4FA1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41D"/>
    <w:rsid w:val="00ED16BC"/>
    <w:rsid w:val="00ED1962"/>
    <w:rsid w:val="00ED1A53"/>
    <w:rsid w:val="00ED20E3"/>
    <w:rsid w:val="00ED25EC"/>
    <w:rsid w:val="00ED2BF6"/>
    <w:rsid w:val="00ED2D24"/>
    <w:rsid w:val="00ED2F51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4E71"/>
    <w:rsid w:val="00ED510E"/>
    <w:rsid w:val="00ED5490"/>
    <w:rsid w:val="00ED578B"/>
    <w:rsid w:val="00ED5819"/>
    <w:rsid w:val="00ED5A97"/>
    <w:rsid w:val="00ED5B44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2BD2"/>
    <w:rsid w:val="00EE2CA6"/>
    <w:rsid w:val="00EE3451"/>
    <w:rsid w:val="00EE3542"/>
    <w:rsid w:val="00EE3CB9"/>
    <w:rsid w:val="00EE3E6F"/>
    <w:rsid w:val="00EE3E87"/>
    <w:rsid w:val="00EE3F6A"/>
    <w:rsid w:val="00EE437E"/>
    <w:rsid w:val="00EE4508"/>
    <w:rsid w:val="00EE46D9"/>
    <w:rsid w:val="00EE4DDD"/>
    <w:rsid w:val="00EE4E6C"/>
    <w:rsid w:val="00EE521D"/>
    <w:rsid w:val="00EE52A9"/>
    <w:rsid w:val="00EE5710"/>
    <w:rsid w:val="00EE57E1"/>
    <w:rsid w:val="00EE61DE"/>
    <w:rsid w:val="00EE630B"/>
    <w:rsid w:val="00EE6358"/>
    <w:rsid w:val="00EE64DC"/>
    <w:rsid w:val="00EE6840"/>
    <w:rsid w:val="00EE6968"/>
    <w:rsid w:val="00EE7320"/>
    <w:rsid w:val="00EE791F"/>
    <w:rsid w:val="00EE7CFC"/>
    <w:rsid w:val="00EE7D0D"/>
    <w:rsid w:val="00EF014A"/>
    <w:rsid w:val="00EF0245"/>
    <w:rsid w:val="00EF0730"/>
    <w:rsid w:val="00EF07A1"/>
    <w:rsid w:val="00EF0BE9"/>
    <w:rsid w:val="00EF0F99"/>
    <w:rsid w:val="00EF134C"/>
    <w:rsid w:val="00EF1362"/>
    <w:rsid w:val="00EF153C"/>
    <w:rsid w:val="00EF16DF"/>
    <w:rsid w:val="00EF1C1C"/>
    <w:rsid w:val="00EF1CAF"/>
    <w:rsid w:val="00EF1F20"/>
    <w:rsid w:val="00EF1F4F"/>
    <w:rsid w:val="00EF20FC"/>
    <w:rsid w:val="00EF3372"/>
    <w:rsid w:val="00EF382E"/>
    <w:rsid w:val="00EF3BCD"/>
    <w:rsid w:val="00EF407C"/>
    <w:rsid w:val="00EF4535"/>
    <w:rsid w:val="00EF484B"/>
    <w:rsid w:val="00EF4CF5"/>
    <w:rsid w:val="00EF5079"/>
    <w:rsid w:val="00EF5661"/>
    <w:rsid w:val="00EF5972"/>
    <w:rsid w:val="00EF5E28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68A"/>
    <w:rsid w:val="00F04888"/>
    <w:rsid w:val="00F04B82"/>
    <w:rsid w:val="00F04D23"/>
    <w:rsid w:val="00F04F0F"/>
    <w:rsid w:val="00F05108"/>
    <w:rsid w:val="00F0522E"/>
    <w:rsid w:val="00F0530F"/>
    <w:rsid w:val="00F053D9"/>
    <w:rsid w:val="00F055E6"/>
    <w:rsid w:val="00F058CF"/>
    <w:rsid w:val="00F05B2D"/>
    <w:rsid w:val="00F05F03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CD6"/>
    <w:rsid w:val="00F07DA0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651"/>
    <w:rsid w:val="00F12662"/>
    <w:rsid w:val="00F130F2"/>
    <w:rsid w:val="00F1317A"/>
    <w:rsid w:val="00F13BC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A58"/>
    <w:rsid w:val="00F16BFD"/>
    <w:rsid w:val="00F17128"/>
    <w:rsid w:val="00F17506"/>
    <w:rsid w:val="00F17653"/>
    <w:rsid w:val="00F178D4"/>
    <w:rsid w:val="00F178EB"/>
    <w:rsid w:val="00F17A90"/>
    <w:rsid w:val="00F205D1"/>
    <w:rsid w:val="00F207BF"/>
    <w:rsid w:val="00F207C7"/>
    <w:rsid w:val="00F20DAE"/>
    <w:rsid w:val="00F21C48"/>
    <w:rsid w:val="00F22128"/>
    <w:rsid w:val="00F224AF"/>
    <w:rsid w:val="00F22721"/>
    <w:rsid w:val="00F22A62"/>
    <w:rsid w:val="00F23658"/>
    <w:rsid w:val="00F23A0B"/>
    <w:rsid w:val="00F23EBA"/>
    <w:rsid w:val="00F2402E"/>
    <w:rsid w:val="00F242F3"/>
    <w:rsid w:val="00F246DC"/>
    <w:rsid w:val="00F247E4"/>
    <w:rsid w:val="00F249D1"/>
    <w:rsid w:val="00F24CD4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C83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958"/>
    <w:rsid w:val="00F519C3"/>
    <w:rsid w:val="00F51BCA"/>
    <w:rsid w:val="00F51D19"/>
    <w:rsid w:val="00F51E62"/>
    <w:rsid w:val="00F51EF4"/>
    <w:rsid w:val="00F520A7"/>
    <w:rsid w:val="00F52B38"/>
    <w:rsid w:val="00F52ED5"/>
    <w:rsid w:val="00F536E5"/>
    <w:rsid w:val="00F53F5F"/>
    <w:rsid w:val="00F53FF1"/>
    <w:rsid w:val="00F5418C"/>
    <w:rsid w:val="00F5444A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420"/>
    <w:rsid w:val="00F5690D"/>
    <w:rsid w:val="00F56D3C"/>
    <w:rsid w:val="00F5729D"/>
    <w:rsid w:val="00F5734C"/>
    <w:rsid w:val="00F577C5"/>
    <w:rsid w:val="00F57A00"/>
    <w:rsid w:val="00F6029B"/>
    <w:rsid w:val="00F6035A"/>
    <w:rsid w:val="00F6144D"/>
    <w:rsid w:val="00F614AD"/>
    <w:rsid w:val="00F61C1B"/>
    <w:rsid w:val="00F622CF"/>
    <w:rsid w:val="00F62B6A"/>
    <w:rsid w:val="00F62CB0"/>
    <w:rsid w:val="00F62CFE"/>
    <w:rsid w:val="00F6344F"/>
    <w:rsid w:val="00F637C4"/>
    <w:rsid w:val="00F63DBD"/>
    <w:rsid w:val="00F64101"/>
    <w:rsid w:val="00F645CF"/>
    <w:rsid w:val="00F648E9"/>
    <w:rsid w:val="00F650D5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645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377A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C8B"/>
    <w:rsid w:val="00F75F51"/>
    <w:rsid w:val="00F764D3"/>
    <w:rsid w:val="00F76F7E"/>
    <w:rsid w:val="00F77578"/>
    <w:rsid w:val="00F77841"/>
    <w:rsid w:val="00F800F2"/>
    <w:rsid w:val="00F801A9"/>
    <w:rsid w:val="00F801C4"/>
    <w:rsid w:val="00F80F42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D48"/>
    <w:rsid w:val="00F84AC1"/>
    <w:rsid w:val="00F84AE1"/>
    <w:rsid w:val="00F84AF8"/>
    <w:rsid w:val="00F84B0B"/>
    <w:rsid w:val="00F8551D"/>
    <w:rsid w:val="00F856CE"/>
    <w:rsid w:val="00F8594C"/>
    <w:rsid w:val="00F85A37"/>
    <w:rsid w:val="00F85F93"/>
    <w:rsid w:val="00F860BF"/>
    <w:rsid w:val="00F866A8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20C"/>
    <w:rsid w:val="00F90385"/>
    <w:rsid w:val="00F904CB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E45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622B"/>
    <w:rsid w:val="00F96BD3"/>
    <w:rsid w:val="00F96F0E"/>
    <w:rsid w:val="00F97059"/>
    <w:rsid w:val="00F97105"/>
    <w:rsid w:val="00F97211"/>
    <w:rsid w:val="00F97511"/>
    <w:rsid w:val="00F9753B"/>
    <w:rsid w:val="00F97FDF"/>
    <w:rsid w:val="00FA005A"/>
    <w:rsid w:val="00FA05D4"/>
    <w:rsid w:val="00FA0A39"/>
    <w:rsid w:val="00FA0A80"/>
    <w:rsid w:val="00FA0E7D"/>
    <w:rsid w:val="00FA0EDB"/>
    <w:rsid w:val="00FA114E"/>
    <w:rsid w:val="00FA15C9"/>
    <w:rsid w:val="00FA1C5D"/>
    <w:rsid w:val="00FA1E31"/>
    <w:rsid w:val="00FA1E60"/>
    <w:rsid w:val="00FA1F17"/>
    <w:rsid w:val="00FA1FCA"/>
    <w:rsid w:val="00FA2176"/>
    <w:rsid w:val="00FA235B"/>
    <w:rsid w:val="00FA2BD7"/>
    <w:rsid w:val="00FA335A"/>
    <w:rsid w:val="00FA34F3"/>
    <w:rsid w:val="00FA3DB9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17C"/>
    <w:rsid w:val="00FA685B"/>
    <w:rsid w:val="00FA6CC1"/>
    <w:rsid w:val="00FA6EAB"/>
    <w:rsid w:val="00FA6EBD"/>
    <w:rsid w:val="00FA6EFC"/>
    <w:rsid w:val="00FA71BF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199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08D"/>
    <w:rsid w:val="00FB340F"/>
    <w:rsid w:val="00FB3B24"/>
    <w:rsid w:val="00FB3F7E"/>
    <w:rsid w:val="00FB40B4"/>
    <w:rsid w:val="00FB468D"/>
    <w:rsid w:val="00FB4984"/>
    <w:rsid w:val="00FB4E25"/>
    <w:rsid w:val="00FB5328"/>
    <w:rsid w:val="00FB5EED"/>
    <w:rsid w:val="00FB6154"/>
    <w:rsid w:val="00FB6AC1"/>
    <w:rsid w:val="00FB6C54"/>
    <w:rsid w:val="00FB6E81"/>
    <w:rsid w:val="00FB6F13"/>
    <w:rsid w:val="00FB721A"/>
    <w:rsid w:val="00FB741E"/>
    <w:rsid w:val="00FB7874"/>
    <w:rsid w:val="00FB7983"/>
    <w:rsid w:val="00FB7EDF"/>
    <w:rsid w:val="00FB7FF4"/>
    <w:rsid w:val="00FC0451"/>
    <w:rsid w:val="00FC08F2"/>
    <w:rsid w:val="00FC0ABA"/>
    <w:rsid w:val="00FC0E76"/>
    <w:rsid w:val="00FC143F"/>
    <w:rsid w:val="00FC155A"/>
    <w:rsid w:val="00FC1B07"/>
    <w:rsid w:val="00FC2078"/>
    <w:rsid w:val="00FC2168"/>
    <w:rsid w:val="00FC22B0"/>
    <w:rsid w:val="00FC257D"/>
    <w:rsid w:val="00FC2959"/>
    <w:rsid w:val="00FC2DB7"/>
    <w:rsid w:val="00FC3327"/>
    <w:rsid w:val="00FC3C40"/>
    <w:rsid w:val="00FC3DC4"/>
    <w:rsid w:val="00FC41E3"/>
    <w:rsid w:val="00FC4DB3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751C"/>
    <w:rsid w:val="00FC7EB8"/>
    <w:rsid w:val="00FD012D"/>
    <w:rsid w:val="00FD03AB"/>
    <w:rsid w:val="00FD0563"/>
    <w:rsid w:val="00FD0A88"/>
    <w:rsid w:val="00FD0B0F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720"/>
    <w:rsid w:val="00FD2A21"/>
    <w:rsid w:val="00FD326A"/>
    <w:rsid w:val="00FD38D7"/>
    <w:rsid w:val="00FD3AC5"/>
    <w:rsid w:val="00FD40FF"/>
    <w:rsid w:val="00FD417A"/>
    <w:rsid w:val="00FD484C"/>
    <w:rsid w:val="00FD48A7"/>
    <w:rsid w:val="00FD48EB"/>
    <w:rsid w:val="00FD4927"/>
    <w:rsid w:val="00FD493D"/>
    <w:rsid w:val="00FD4B32"/>
    <w:rsid w:val="00FD4B35"/>
    <w:rsid w:val="00FD50F7"/>
    <w:rsid w:val="00FD5486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D0"/>
    <w:rsid w:val="00FE156D"/>
    <w:rsid w:val="00FE1A72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0AE"/>
    <w:rsid w:val="00FE4242"/>
    <w:rsid w:val="00FE4574"/>
    <w:rsid w:val="00FE5BB7"/>
    <w:rsid w:val="00FE6296"/>
    <w:rsid w:val="00FE6A7A"/>
    <w:rsid w:val="00FE6B76"/>
    <w:rsid w:val="00FE6DB6"/>
    <w:rsid w:val="00FE749F"/>
    <w:rsid w:val="00FE766C"/>
    <w:rsid w:val="00FE781B"/>
    <w:rsid w:val="00FE7832"/>
    <w:rsid w:val="00FE7A03"/>
    <w:rsid w:val="00FE7A65"/>
    <w:rsid w:val="00FF0322"/>
    <w:rsid w:val="00FF0874"/>
    <w:rsid w:val="00FF0D27"/>
    <w:rsid w:val="00FF13AB"/>
    <w:rsid w:val="00FF1D36"/>
    <w:rsid w:val="00FF33EC"/>
    <w:rsid w:val="00FF35FB"/>
    <w:rsid w:val="00FF3BD1"/>
    <w:rsid w:val="00FF3C80"/>
    <w:rsid w:val="00FF3D2D"/>
    <w:rsid w:val="00FF3DAC"/>
    <w:rsid w:val="00FF401A"/>
    <w:rsid w:val="00FF4519"/>
    <w:rsid w:val="00FF4B81"/>
    <w:rsid w:val="00FF4C05"/>
    <w:rsid w:val="00FF4C3F"/>
    <w:rsid w:val="00FF5434"/>
    <w:rsid w:val="00FF5501"/>
    <w:rsid w:val="00FF5A10"/>
    <w:rsid w:val="00FF5D2B"/>
    <w:rsid w:val="00FF6227"/>
    <w:rsid w:val="00FF634B"/>
    <w:rsid w:val="00FF6876"/>
    <w:rsid w:val="00FF69E8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DA46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BB6334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styleId="NormalnyWeb">
    <w:name w:val="Normal (Web)"/>
    <w:basedOn w:val="Normalny"/>
    <w:uiPriority w:val="99"/>
    <w:semiHidden/>
    <w:unhideWhenUsed/>
    <w:locked/>
    <w:rsid w:val="00952AF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BB6334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styleId="NormalnyWeb">
    <w:name w:val="Normal (Web)"/>
    <w:basedOn w:val="Normalny"/>
    <w:uiPriority w:val="99"/>
    <w:semiHidden/>
    <w:unhideWhenUsed/>
    <w:locked/>
    <w:rsid w:val="00952A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C7C52-B40F-4153-B550-6D2A78005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1754</Words>
  <Characters>12854</Characters>
  <Application>Microsoft Office Word</Application>
  <DocSecurity>0</DocSecurity>
  <Lines>107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DRMG</Company>
  <LinksUpToDate>false</LinksUpToDate>
  <CharactersWithSpaces>14579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Pirsztel</dc:creator>
  <cp:lastModifiedBy>Szymańska Marta</cp:lastModifiedBy>
  <cp:revision>8</cp:revision>
  <cp:lastPrinted>2018-06-14T05:58:00Z</cp:lastPrinted>
  <dcterms:created xsi:type="dcterms:W3CDTF">2018-07-03T12:13:00Z</dcterms:created>
  <dcterms:modified xsi:type="dcterms:W3CDTF">2018-07-04T10:54:00Z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