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7D89628B" w:rsidR="005A6C4E" w:rsidRPr="007F7DC0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7F7DC0">
        <w:rPr>
          <w:rFonts w:ascii="Open Sans" w:hAnsi="Open Sans" w:cs="Open Sans"/>
        </w:rPr>
        <w:t>Załącznik nr 1 do SIWZ</w:t>
      </w:r>
    </w:p>
    <w:p w14:paraId="491217E4" w14:textId="6E8156FF" w:rsidR="005A6C4E" w:rsidRPr="007F7DC0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OFERTA</w:t>
      </w:r>
      <w:r w:rsidR="00671165" w:rsidRPr="007F7DC0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7F7DC0" w:rsidRPr="007F7DC0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7F7DC0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7F7DC0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7F7DC0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F7DC0" w:rsidRPr="007F7DC0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7F7DC0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7F7DC0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7F7DC0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7DC0" w:rsidRPr="007F7DC0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7F7DC0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7F7DC0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7DC0" w:rsidRPr="007F7DC0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7F7DC0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7F7DC0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7DC0" w:rsidRPr="007F7DC0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7F7DC0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7F7DC0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7DC0" w:rsidRPr="007F7DC0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7F7DC0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7F7DC0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7F7DC0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7F7DC0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7F7DC0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5083917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7F7DC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7F7DC0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7F7DC0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4093B7A" w14:textId="2086BFB1" w:rsidR="00C225E5" w:rsidRPr="007F7DC0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C3E5A69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7F7DC0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7F7DC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7F7DC0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Pr="007F7DC0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7F7DC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BEFB0E7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7F7DC0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przedsiębiorcy**</w:t>
            </w:r>
            <w:r w:rsidRPr="007F7DC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93E0D5C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7F7DC0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7F7DC0" w:rsidRPr="007F7DC0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7F7DC0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5B1AE1DF" w:rsidR="00AF5EF8" w:rsidRPr="007F7DC0" w:rsidRDefault="0003081C" w:rsidP="00BB6334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Budowa ciągu pieszo – jezdnego od ulicy Zimnej</w:t>
            </w:r>
            <w:r w:rsidR="00BB6334" w:rsidRPr="007F7DC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 xml:space="preserve">w kierunku ulicy Stryjewskiego </w:t>
            </w:r>
            <w:r w:rsidR="00F56420">
              <w:rPr>
                <w:rFonts w:ascii="Open Sans" w:hAnsi="Open Sans" w:cs="Open Sans"/>
                <w:b/>
                <w:sz w:val="18"/>
                <w:szCs w:val="18"/>
              </w:rPr>
              <w:t xml:space="preserve">w Gdańsku </w:t>
            </w: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w ramach zadania pn.: „Budowa i przebudowa dróg lokalnych w różnych dzielnicach miasta”</w:t>
            </w:r>
          </w:p>
        </w:tc>
      </w:tr>
    </w:tbl>
    <w:p w14:paraId="4D771F11" w14:textId="77777777" w:rsidR="005A6C4E" w:rsidRPr="007F7DC0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W odpowiedzi na</w:t>
      </w:r>
      <w:r w:rsidR="00931380" w:rsidRPr="007F7DC0">
        <w:rPr>
          <w:rFonts w:ascii="Open Sans" w:hAnsi="Open Sans" w:cs="Open Sans"/>
        </w:rPr>
        <w:t xml:space="preserve"> ogłoszenie o zamówieniu oferuję</w:t>
      </w:r>
      <w:r w:rsidRPr="007F7DC0">
        <w:rPr>
          <w:rFonts w:ascii="Open Sans" w:hAnsi="Open Sans" w:cs="Open Sans"/>
        </w:rPr>
        <w:t xml:space="preserve"> wykonanie przedmiotu zamówienia</w:t>
      </w:r>
      <w:r w:rsidR="00B96005" w:rsidRPr="007F7DC0">
        <w:rPr>
          <w:rFonts w:ascii="Open Sans" w:hAnsi="Open Sans" w:cs="Open Sans"/>
        </w:rPr>
        <w:br/>
      </w:r>
      <w:r w:rsidRPr="007F7DC0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7F7DC0" w:rsidRPr="007F7DC0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7F7DC0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7F7DC0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7F7DC0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7F7DC0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7F7DC0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F7DC0" w:rsidRPr="007F7DC0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7F7DC0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7F7DC0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7F7DC0" w:rsidRPr="007F7DC0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7F7DC0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F7DC0" w:rsidRPr="007F7DC0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14:paraId="557B5A3C" w14:textId="2899E03F" w:rsidR="005A6C4E" w:rsidRPr="007F7DC0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DB676C" w:rsidRPr="007F7DC0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810D3A" w:rsidRPr="007F7DC0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7F7DC0" w:rsidRPr="007F7DC0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7F7DC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7F7DC0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F7DC0" w:rsidRPr="007F7DC0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7F7DC0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F7DC0" w:rsidRPr="007F7DC0" w14:paraId="6A0EC17A" w14:textId="77777777" w:rsidTr="007F7DC0">
        <w:trPr>
          <w:trHeight w:val="1063"/>
        </w:trPr>
        <w:tc>
          <w:tcPr>
            <w:tcW w:w="504" w:type="dxa"/>
            <w:vAlign w:val="center"/>
          </w:tcPr>
          <w:p w14:paraId="65E01D98" w14:textId="77777777" w:rsidR="005A6C4E" w:rsidRPr="007F7DC0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7F7DC0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7F7DC0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7F7DC0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7F7DC0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7F7DC0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7F7DC0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7F7DC0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7F7DC0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7F7DC0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7F7DC0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7F7DC0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Pr="007F7DC0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7F7DC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A104D37" w14:textId="77777777" w:rsidR="007F7DC0" w:rsidRDefault="007F7DC0" w:rsidP="007F7DC0">
      <w:pPr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99E7EF2" w14:textId="7632FC8A" w:rsidR="00FC08F2" w:rsidRPr="007F7DC0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7F7DC0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7F7DC0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7F7DC0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7F7DC0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7F7DC0">
        <w:rPr>
          <w:rFonts w:ascii="Open Sans" w:hAnsi="Open Sans" w:cs="Open Sans"/>
        </w:rPr>
        <w:t xml:space="preserve"> </w:t>
      </w:r>
      <w:r w:rsidRPr="007F7DC0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7F7DC0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ED2E1A5" w14:textId="3439D5C7" w:rsidR="00497AEC" w:rsidRPr="007F7DC0" w:rsidRDefault="001C49D3" w:rsidP="002C67FA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11C0A8" w14:textId="77777777" w:rsidR="00497AEC" w:rsidRPr="007F7DC0" w:rsidRDefault="00497AEC" w:rsidP="00476AC4">
      <w:pPr>
        <w:pStyle w:val="Akapitzlist"/>
        <w:ind w:left="426"/>
      </w:pPr>
    </w:p>
    <w:p w14:paraId="0ACD3E79" w14:textId="52017AD1" w:rsidR="005A6C4E" w:rsidRPr="007F7DC0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Powstanie obowiązku podatkowego u </w:t>
      </w:r>
      <w:r w:rsidR="005A3D1C" w:rsidRPr="007F7DC0">
        <w:rPr>
          <w:rFonts w:ascii="Open Sans" w:hAnsi="Open Sans" w:cs="Open Sans"/>
        </w:rPr>
        <w:t>z</w:t>
      </w:r>
      <w:r w:rsidRPr="007F7DC0">
        <w:rPr>
          <w:rFonts w:ascii="Open Sans" w:hAnsi="Open Sans" w:cs="Open Sans"/>
        </w:rPr>
        <w:t>amawiającego.</w:t>
      </w:r>
    </w:p>
    <w:p w14:paraId="7EE268C4" w14:textId="77777777" w:rsidR="005A6C4E" w:rsidRPr="007F7DC0" w:rsidRDefault="005A6C4E" w:rsidP="005A6C4E">
      <w:pPr>
        <w:ind w:left="567" w:right="1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Oświadczam, że (wstawić </w:t>
      </w:r>
      <w:r w:rsidRPr="007F7DC0">
        <w:rPr>
          <w:rFonts w:ascii="Open Sans" w:hAnsi="Open Sans" w:cs="Open Sans"/>
          <w:b/>
        </w:rPr>
        <w:t>X</w:t>
      </w:r>
      <w:r w:rsidRPr="007F7DC0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7F7DC0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7F7DC0">
        <w:rPr>
          <w:rFonts w:ascii="Arial" w:hAnsi="Arial" w:cs="Arial"/>
          <w:sz w:val="40"/>
          <w:szCs w:val="40"/>
        </w:rPr>
        <w:t>□</w:t>
      </w:r>
      <w:r w:rsidRPr="007F7DC0">
        <w:rPr>
          <w:rFonts w:ascii="Open Sans" w:hAnsi="Open Sans" w:cs="Open Sans"/>
          <w:sz w:val="40"/>
          <w:szCs w:val="40"/>
        </w:rPr>
        <w:t xml:space="preserve"> </w:t>
      </w:r>
      <w:r w:rsidR="005A6C4E" w:rsidRPr="007F7DC0">
        <w:rPr>
          <w:rFonts w:ascii="Open Sans" w:hAnsi="Open Sans" w:cs="Open Sans"/>
        </w:rPr>
        <w:t>wybór oferty nie b</w:t>
      </w:r>
      <w:r w:rsidR="005A3D1C" w:rsidRPr="007F7DC0">
        <w:rPr>
          <w:rFonts w:ascii="Open Sans" w:hAnsi="Open Sans" w:cs="Open Sans"/>
        </w:rPr>
        <w:t>ędzie prowadzić do powstania u z</w:t>
      </w:r>
      <w:r w:rsidR="005A6C4E" w:rsidRPr="007F7DC0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7F7DC0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7F7DC0">
        <w:rPr>
          <w:rFonts w:ascii="Arial" w:hAnsi="Arial" w:cs="Arial"/>
          <w:sz w:val="40"/>
          <w:szCs w:val="40"/>
        </w:rPr>
        <w:t>□</w:t>
      </w:r>
      <w:r w:rsidRPr="007F7DC0">
        <w:rPr>
          <w:rFonts w:ascii="Open Sans" w:hAnsi="Open Sans" w:cs="Open Sans"/>
          <w:sz w:val="40"/>
          <w:szCs w:val="40"/>
        </w:rPr>
        <w:t xml:space="preserve"> </w:t>
      </w:r>
      <w:r w:rsidR="005A6C4E" w:rsidRPr="007F7DC0">
        <w:rPr>
          <w:rFonts w:ascii="Open Sans" w:hAnsi="Open Sans" w:cs="Open Sans"/>
        </w:rPr>
        <w:t xml:space="preserve">wybór oferty będzie prowadzić do powstania u </w:t>
      </w:r>
      <w:r w:rsidR="005A3D1C" w:rsidRPr="007F7DC0">
        <w:rPr>
          <w:rFonts w:ascii="Open Sans" w:hAnsi="Open Sans" w:cs="Open Sans"/>
        </w:rPr>
        <w:t>z</w:t>
      </w:r>
      <w:r w:rsidR="005A6C4E" w:rsidRPr="007F7DC0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7F7DC0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7F7DC0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7F7DC0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Wartość towarów/usług po</w:t>
      </w:r>
      <w:r w:rsidR="005A3D1C" w:rsidRPr="007F7DC0">
        <w:rPr>
          <w:rFonts w:ascii="Open Sans" w:hAnsi="Open Sans" w:cs="Open Sans"/>
        </w:rPr>
        <w:t>wodująca obowiązek podatkowy u z</w:t>
      </w:r>
      <w:r w:rsidRPr="007F7DC0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7F7DC0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</w:rPr>
        <w:t>_________________ zł netto**.</w:t>
      </w:r>
      <w:r w:rsidRPr="007F7DC0">
        <w:rPr>
          <w:rFonts w:ascii="Open Sans" w:hAnsi="Open Sans" w:cs="Open Sans"/>
        </w:rPr>
        <w:tab/>
      </w:r>
      <w:r w:rsidRPr="007F7DC0">
        <w:rPr>
          <w:rFonts w:ascii="Open Sans" w:hAnsi="Open Sans" w:cs="Open Sans"/>
        </w:rPr>
        <w:tab/>
      </w:r>
      <w:r w:rsidRPr="007F7DC0">
        <w:rPr>
          <w:rFonts w:ascii="Open Sans" w:hAnsi="Open Sans" w:cs="Open Sans"/>
        </w:rPr>
        <w:br/>
      </w:r>
      <w:r w:rsidRPr="007F7DC0">
        <w:rPr>
          <w:rFonts w:ascii="Open Sans" w:hAnsi="Open Sans" w:cs="Open Sans"/>
        </w:rPr>
        <w:br/>
      </w:r>
      <w:r w:rsidR="005A3D1C" w:rsidRPr="007F7DC0">
        <w:rPr>
          <w:rFonts w:ascii="Open Sans" w:hAnsi="Open Sans" w:cs="Open Sans"/>
          <w:i/>
          <w:sz w:val="18"/>
          <w:szCs w:val="18"/>
        </w:rPr>
        <w:t>** dotyczy w</w:t>
      </w:r>
      <w:r w:rsidRPr="007F7DC0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7F7DC0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7F7DC0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7F7DC0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 w:rsidRPr="007F7DC0">
        <w:rPr>
          <w:rFonts w:ascii="Open Sans" w:hAnsi="Open Sans" w:cs="Open Sans"/>
          <w:i/>
          <w:sz w:val="18"/>
          <w:szCs w:val="18"/>
        </w:rPr>
        <w:t>8</w:t>
      </w:r>
      <w:r w:rsidRPr="007F7DC0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7F7DC0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Pr="007F7DC0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7F7DC0">
        <w:rPr>
          <w:rFonts w:ascii="Open Sans" w:hAnsi="Open Sans" w:cs="Open Sans"/>
          <w:i/>
          <w:sz w:val="18"/>
          <w:szCs w:val="18"/>
        </w:rPr>
        <w:t>z</w:t>
      </w:r>
      <w:r w:rsidRPr="007F7DC0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E6EF6F8" w14:textId="77777777" w:rsidR="007F7DC0" w:rsidRDefault="007F7DC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FC82581" w14:textId="6E6A5B85" w:rsidR="005A6C4E" w:rsidRPr="007F7DC0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Oświadczam, że niewypełnienie oferty w zakresie pkt 1</w:t>
      </w:r>
      <w:r w:rsidR="001E7E5F" w:rsidRPr="007F7DC0">
        <w:rPr>
          <w:rFonts w:ascii="Open Sans" w:hAnsi="Open Sans" w:cs="Open Sans"/>
        </w:rPr>
        <w:t>2</w:t>
      </w:r>
      <w:r w:rsidRPr="007F7DC0">
        <w:rPr>
          <w:rFonts w:ascii="Open Sans" w:hAnsi="Open Sans" w:cs="Open Sans"/>
        </w:rPr>
        <w:t xml:space="preserve"> </w:t>
      </w:r>
      <w:r w:rsidR="00642271" w:rsidRPr="007F7DC0">
        <w:rPr>
          <w:rFonts w:ascii="Open Sans" w:hAnsi="Open Sans" w:cs="Open Sans"/>
        </w:rPr>
        <w:t>oznacza, że jej złożenie</w:t>
      </w:r>
      <w:r w:rsidR="00642271" w:rsidRPr="007F7DC0">
        <w:rPr>
          <w:rFonts w:ascii="Open Sans" w:hAnsi="Open Sans" w:cs="Open Sans"/>
        </w:rPr>
        <w:br/>
      </w:r>
      <w:r w:rsidRPr="007F7DC0">
        <w:rPr>
          <w:rFonts w:ascii="Open Sans" w:hAnsi="Open Sans" w:cs="Open Sans"/>
        </w:rPr>
        <w:t>nie prowadzi do powstania ob</w:t>
      </w:r>
      <w:r w:rsidR="005A3D1C" w:rsidRPr="007F7DC0">
        <w:rPr>
          <w:rFonts w:ascii="Open Sans" w:hAnsi="Open Sans" w:cs="Open Sans"/>
        </w:rPr>
        <w:t>owiązku podatkowego po stronie z</w:t>
      </w:r>
      <w:r w:rsidRPr="007F7DC0">
        <w:rPr>
          <w:rFonts w:ascii="Open Sans" w:hAnsi="Open Sans" w:cs="Open Sans"/>
        </w:rPr>
        <w:t>amawiającego.</w:t>
      </w:r>
    </w:p>
    <w:p w14:paraId="18972E04" w14:textId="77777777" w:rsidR="004F5D2C" w:rsidRPr="007F7DC0" w:rsidRDefault="004F5D2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F7DC0" w:rsidRPr="007F7DC0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7F7DC0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7F7DC0" w:rsidRPr="007F7DC0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7F7DC0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7F7DC0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7F7DC0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7DC0" w:rsidRPr="007F7DC0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7F7DC0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7F7DC0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7F7DC0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7F7DC0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7F7DC0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7F7DC0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7F7DC0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7F7DC0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7F7DC0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Pr="007F7DC0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1" w:name="RANGE!A2:E63"/>
    </w:p>
    <w:p w14:paraId="1320E09F" w14:textId="6F7367D9" w:rsidR="00805D98" w:rsidRPr="007F7DC0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br w:type="page"/>
      </w:r>
    </w:p>
    <w:bookmarkEnd w:id="1"/>
    <w:p w14:paraId="7FEE8AA9" w14:textId="0D3F387D" w:rsidR="00DE15CB" w:rsidRPr="007F7DC0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7F7DC0">
        <w:rPr>
          <w:rFonts w:ascii="Open Sans" w:hAnsi="Open Sans" w:cs="Open Sans"/>
        </w:rPr>
        <w:t>Załącznik nr 2 do SIWZ</w:t>
      </w:r>
    </w:p>
    <w:p w14:paraId="7D4A766B" w14:textId="77777777" w:rsidR="00DE15CB" w:rsidRPr="007F7DC0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7F7DC0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OŚWIADCZENIE O NIEPODLEGANIU WYKLUCZENIU ORAZ SPEŁNIANIU WARUNKÓW</w:t>
      </w:r>
      <w:r w:rsidRPr="007F7DC0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7F7DC0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A642BA">
        <w:rPr>
          <w:rFonts w:ascii="Open Sans" w:hAnsi="Open Sans" w:cs="Open Sans"/>
        </w:rPr>
        <w:t xml:space="preserve">publicznych </w:t>
      </w:r>
      <w:r w:rsidRPr="007F7DC0">
        <w:rPr>
          <w:rFonts w:ascii="Open Sans" w:hAnsi="Open Sans" w:cs="Open Sans"/>
        </w:rPr>
        <w:t>(</w:t>
      </w:r>
      <w:proofErr w:type="spellStart"/>
      <w:r w:rsidR="00C4262B" w:rsidRPr="007F7DC0">
        <w:rPr>
          <w:rFonts w:ascii="Open Sans" w:hAnsi="Open Sans" w:cs="Open Sans"/>
        </w:rPr>
        <w:t>t.j</w:t>
      </w:r>
      <w:proofErr w:type="spellEnd"/>
      <w:r w:rsidR="00C4262B" w:rsidRPr="007F7DC0">
        <w:rPr>
          <w:rFonts w:ascii="Open Sans" w:hAnsi="Open Sans" w:cs="Open Sans"/>
        </w:rPr>
        <w:t>. Dz. U. z 2017 r. poz. 1579</w:t>
      </w:r>
      <w:r w:rsidR="004509DE" w:rsidRPr="007F7DC0">
        <w:rPr>
          <w:rFonts w:ascii="Open Sans" w:hAnsi="Open Sans" w:cs="Open Sans"/>
        </w:rPr>
        <w:t xml:space="preserve"> z </w:t>
      </w:r>
      <w:proofErr w:type="spellStart"/>
      <w:r w:rsidR="004509DE" w:rsidRPr="007F7DC0">
        <w:rPr>
          <w:rFonts w:ascii="Open Sans" w:hAnsi="Open Sans" w:cs="Open Sans"/>
        </w:rPr>
        <w:t>późn</w:t>
      </w:r>
      <w:proofErr w:type="spellEnd"/>
      <w:r w:rsidR="004509DE" w:rsidRPr="007F7DC0">
        <w:rPr>
          <w:rFonts w:ascii="Open Sans" w:hAnsi="Open Sans" w:cs="Open Sans"/>
        </w:rPr>
        <w:t>. zm.</w:t>
      </w:r>
      <w:r w:rsidRPr="007F7DC0">
        <w:rPr>
          <w:rFonts w:ascii="Open Sans" w:hAnsi="Open Sans" w:cs="Open Sans"/>
        </w:rPr>
        <w:t xml:space="preserve">), pod nazwą: </w:t>
      </w:r>
    </w:p>
    <w:p w14:paraId="6621AAE1" w14:textId="77777777" w:rsidR="00B222E2" w:rsidRPr="007F7DC0" w:rsidRDefault="00B222E2" w:rsidP="00B222E2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8"/>
          <w:szCs w:val="8"/>
        </w:rPr>
      </w:pPr>
    </w:p>
    <w:p w14:paraId="3050B4D4" w14:textId="695CB385" w:rsidR="00B222E2" w:rsidRPr="007F7DC0" w:rsidRDefault="00BB6334" w:rsidP="00BB633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7F7DC0">
        <w:rPr>
          <w:rFonts w:ascii="Open Sans" w:hAnsi="Open Sans" w:cs="Open Sans"/>
          <w:b/>
          <w:sz w:val="22"/>
          <w:szCs w:val="22"/>
        </w:rPr>
        <w:t xml:space="preserve">Budowa ciągu pieszo – jezdnego od ulicy Zimnej w kierunku ulicy Stryjewskiego </w:t>
      </w:r>
      <w:r w:rsidR="00BB771D">
        <w:rPr>
          <w:rFonts w:ascii="Open Sans" w:hAnsi="Open Sans" w:cs="Open Sans"/>
          <w:b/>
          <w:sz w:val="22"/>
          <w:szCs w:val="22"/>
        </w:rPr>
        <w:t xml:space="preserve">w Gdańsku </w:t>
      </w:r>
      <w:r w:rsidRPr="007F7DC0">
        <w:rPr>
          <w:rFonts w:ascii="Open Sans" w:hAnsi="Open Sans" w:cs="Open Sans"/>
          <w:b/>
          <w:sz w:val="22"/>
          <w:szCs w:val="22"/>
        </w:rPr>
        <w:t>w ramach zadania pn.: „Budowa i przebudowa dróg lokalnych w różnych dzielnicach miasta”</w:t>
      </w:r>
    </w:p>
    <w:p w14:paraId="16D9ED6E" w14:textId="77777777" w:rsidR="00BB6334" w:rsidRPr="007F7DC0" w:rsidRDefault="00BB6334" w:rsidP="00BB6334">
      <w:pPr>
        <w:spacing w:before="120" w:after="120"/>
        <w:jc w:val="center"/>
        <w:rPr>
          <w:rFonts w:ascii="Open Sans" w:hAnsi="Open Sans" w:cs="Open Sans"/>
          <w:b/>
          <w:sz w:val="8"/>
          <w:szCs w:val="8"/>
        </w:rPr>
      </w:pPr>
    </w:p>
    <w:p w14:paraId="4D737311" w14:textId="7C8A99B4" w:rsidR="00DE15CB" w:rsidRPr="007F7DC0" w:rsidRDefault="00DE15CB" w:rsidP="00225A4C">
      <w:pPr>
        <w:pStyle w:val="pkt"/>
        <w:spacing w:before="0" w:after="0"/>
        <w:ind w:left="0" w:firstLine="0"/>
      </w:pPr>
      <w:r w:rsidRPr="007F7DC0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61123B66" w14:textId="77777777" w:rsidR="00DE15CB" w:rsidRPr="007F7DC0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Uwaga!</w:t>
      </w:r>
    </w:p>
    <w:p w14:paraId="137DAB4C" w14:textId="77777777" w:rsidR="00DE15CB" w:rsidRPr="007F7DC0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57214405" w14:textId="77777777" w:rsidR="00DE15CB" w:rsidRPr="007F7DC0" w:rsidRDefault="00DE15CB" w:rsidP="00DE15CB">
      <w:pPr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7F7DC0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7F7DC0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7F7DC0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7F7DC0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F7DC0" w:rsidRPr="007F7DC0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7F7DC0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7F7DC0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F7DC0" w:rsidRPr="007F7DC0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7F7DC0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7F7DC0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7F7DC0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7DC0" w:rsidRPr="007F7DC0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7F7DC0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7F7DC0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7F7DC0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7F7DC0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7F7DC0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92F5BBA" w14:textId="079517E3" w:rsidR="00E60146" w:rsidRPr="007F7DC0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7F7DC0">
        <w:rPr>
          <w:rFonts w:ascii="Open Sans" w:hAnsi="Open Sans" w:cs="Open Sans"/>
        </w:rPr>
        <w:lastRenderedPageBreak/>
        <w:t>Załącznik nr 3 do SIWZ</w:t>
      </w:r>
    </w:p>
    <w:p w14:paraId="48DEAAE3" w14:textId="77777777" w:rsidR="00E60146" w:rsidRPr="007F7DC0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WYKAZ ROBÓT BUDOWLANYCH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76"/>
        <w:gridCol w:w="3005"/>
        <w:gridCol w:w="1560"/>
        <w:gridCol w:w="1560"/>
        <w:gridCol w:w="1417"/>
        <w:gridCol w:w="1955"/>
      </w:tblGrid>
      <w:tr w:rsidR="007F7DC0" w:rsidRPr="007F7DC0" w14:paraId="43C20DA0" w14:textId="77777777" w:rsidTr="007F7DC0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B40A" w14:textId="72FB7913" w:rsidR="00361968" w:rsidRPr="007F7DC0" w:rsidRDefault="00361968" w:rsidP="0036196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7F7D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wykonanie nawierzchni z kostki betonowej lub </w:t>
            </w:r>
            <w:r w:rsidR="00B31AC3">
              <w:rPr>
                <w:rFonts w:ascii="Open Sans" w:hAnsi="Open Sans" w:cs="Open Sans"/>
                <w:sz w:val="18"/>
                <w:szCs w:val="18"/>
              </w:rPr>
              <w:t xml:space="preserve">z 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>kostki kamiennej 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C06" w14:textId="176338D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38980801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1FC6BA1E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7F7DC0" w:rsidRPr="007F7DC0" w14:paraId="52A4639A" w14:textId="77777777" w:rsidTr="007F7DC0">
        <w:trPr>
          <w:trHeight w:val="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CD0" w14:textId="180C6B40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i/>
                <w:sz w:val="18"/>
                <w:szCs w:val="18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F69" w14:textId="2F7B2289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60F" w14:textId="21E8A2A9" w:rsidR="00361968" w:rsidRPr="007F7DC0" w:rsidRDefault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i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A20" w14:textId="0477F87C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i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B0B" w14:textId="364128CF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i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44F" w14:textId="0E0D0A2A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i/>
                <w:sz w:val="18"/>
                <w:szCs w:val="18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732" w14:textId="61877C49" w:rsidR="00361968" w:rsidRPr="007F7DC0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napToGrid w:val="0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i/>
                <w:snapToGrid w:val="0"/>
                <w:sz w:val="18"/>
                <w:szCs w:val="18"/>
              </w:rPr>
              <w:t>7.</w:t>
            </w:r>
          </w:p>
        </w:tc>
      </w:tr>
      <w:tr w:rsidR="007F7DC0" w:rsidRPr="007F7DC0" w14:paraId="24D12274" w14:textId="77777777" w:rsidTr="007F7DC0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09BC81E9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BF9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27FD5EF6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7FBD3585" w14:textId="77777777" w:rsidTr="007F7DC0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361968" w:rsidRPr="007F7DC0" w:rsidRDefault="00361968" w:rsidP="0036196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1FD08D7B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9A3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710DE9AB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4A91F127" w14:textId="77777777" w:rsidTr="007F7DC0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361968" w:rsidRPr="007F7DC0" w:rsidRDefault="00361968" w:rsidP="0036196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1ED06640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AF8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1211E714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361968" w:rsidRPr="007F7DC0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9139AB8" w14:textId="77777777" w:rsidR="00361968" w:rsidRPr="007F7DC0" w:rsidRDefault="00361968" w:rsidP="00361968">
      <w:pPr>
        <w:spacing w:before="120" w:after="120"/>
        <w:ind w:right="-880"/>
        <w:jc w:val="both"/>
        <w:rPr>
          <w:rFonts w:ascii="Open Sans" w:hAnsi="Open Sans" w:cs="Open Sans"/>
          <w:sz w:val="8"/>
          <w:szCs w:val="8"/>
        </w:rPr>
      </w:pPr>
    </w:p>
    <w:p w14:paraId="1590660F" w14:textId="77777777" w:rsidR="00361968" w:rsidRPr="007F7DC0" w:rsidRDefault="00361968" w:rsidP="00361968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7F7DC0">
        <w:rPr>
          <w:rFonts w:ascii="Open Sans" w:hAnsi="Open Sans" w:cs="Open Sans"/>
          <w:sz w:val="18"/>
          <w:szCs w:val="18"/>
        </w:rPr>
        <w:t>(*) niepotrzebne skreślić</w:t>
      </w:r>
    </w:p>
    <w:p w14:paraId="284D3E20" w14:textId="7CA957AA" w:rsidR="00E60146" w:rsidRPr="007F7DC0" w:rsidRDefault="00E60146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7F7DC0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2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7512"/>
      </w:tblGrid>
      <w:tr w:rsidR="007F7DC0" w:rsidRPr="007F7DC0" w14:paraId="7BF3EFCC" w14:textId="77777777" w:rsidTr="00361968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7F7DC0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7F7DC0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2CC35D8A" w14:textId="77777777" w:rsidTr="00361968">
        <w:trPr>
          <w:trHeight w:val="29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7F7DC0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F7DC0" w:rsidRPr="007F7DC0" w14:paraId="0D51F17B" w14:textId="77777777" w:rsidTr="0036196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7F7DC0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7F7DC0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7F7DC0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7DC0" w:rsidRPr="007F7DC0" w14:paraId="7B5BB1C0" w14:textId="77777777" w:rsidTr="00361968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7F7DC0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74CB1B39" w14:textId="77777777" w:rsidTr="00361968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7F7DC0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7F7DC0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Pr="007F7DC0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RPr="007F7DC0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Pr="007F7DC0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Pr="007F7DC0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Załącznik nr 4</w:t>
      </w:r>
      <w:r w:rsidR="00497AEC" w:rsidRPr="007F7DC0">
        <w:rPr>
          <w:rFonts w:ascii="Open Sans" w:hAnsi="Open Sans" w:cs="Open Sans"/>
        </w:rPr>
        <w:t xml:space="preserve"> </w:t>
      </w:r>
      <w:r w:rsidRPr="007F7DC0">
        <w:rPr>
          <w:rFonts w:ascii="Open Sans" w:hAnsi="Open Sans" w:cs="Open Sans"/>
        </w:rPr>
        <w:t>do SIWZ</w:t>
      </w:r>
    </w:p>
    <w:p w14:paraId="1D003B8B" w14:textId="77777777" w:rsidR="00E53464" w:rsidRPr="007F7DC0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Pr="007F7DC0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7F7DC0">
        <w:rPr>
          <w:rFonts w:ascii="Open Sans" w:hAnsi="Open Sans" w:cs="Open Sans"/>
        </w:rPr>
        <w:t>WYKAZ OSÓB,</w:t>
      </w:r>
      <w:r w:rsidRPr="007F7DC0">
        <w:rPr>
          <w:rFonts w:ascii="Open Sans" w:hAnsi="Open Sans" w:cs="Open Sans"/>
        </w:rPr>
        <w:br/>
      </w:r>
      <w:r w:rsidRPr="007F7DC0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 w:rsidRPr="007F7DC0">
        <w:rPr>
          <w:rFonts w:ascii="Open Sans" w:hAnsi="Open Sans" w:cs="Open Sans"/>
          <w:snapToGrid w:val="0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7F7DC0" w:rsidRPr="007F7DC0" w14:paraId="63838C2F" w14:textId="77777777" w:rsidTr="00E112F2">
        <w:trPr>
          <w:trHeight w:val="747"/>
        </w:trPr>
        <w:tc>
          <w:tcPr>
            <w:tcW w:w="567" w:type="dxa"/>
            <w:vAlign w:val="center"/>
          </w:tcPr>
          <w:p w14:paraId="67B9EE05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62ED3412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0F372DA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89E6A4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03620C6E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7F7DC0" w:rsidRPr="007F7DC0" w14:paraId="44F627BA" w14:textId="77777777" w:rsidTr="001B55C8">
        <w:trPr>
          <w:trHeight w:val="124"/>
        </w:trPr>
        <w:tc>
          <w:tcPr>
            <w:tcW w:w="567" w:type="dxa"/>
            <w:vAlign w:val="center"/>
          </w:tcPr>
          <w:p w14:paraId="48A5D811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1D5EDAB8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5AF996D0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1B9ED4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22A8E8C2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7F7DC0" w:rsidRPr="007F7DC0" w14:paraId="7624571E" w14:textId="77777777" w:rsidTr="001B55C8">
        <w:trPr>
          <w:trHeight w:hRule="exact" w:val="2833"/>
        </w:trPr>
        <w:tc>
          <w:tcPr>
            <w:tcW w:w="567" w:type="dxa"/>
            <w:vAlign w:val="center"/>
          </w:tcPr>
          <w:p w14:paraId="325EEED3" w14:textId="77777777" w:rsidR="00E53464" w:rsidRPr="007F7DC0" w:rsidRDefault="00E53464" w:rsidP="00E112F2">
            <w:pPr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EFCEFD6" w14:textId="77777777" w:rsidR="00E53464" w:rsidRPr="007F7DC0" w:rsidRDefault="00E53464" w:rsidP="00E112F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89E71E" w14:textId="77777777" w:rsidR="00E53464" w:rsidRPr="007F7DC0" w:rsidRDefault="00E53464" w:rsidP="00E112F2">
            <w:pPr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11C77A8" w14:textId="77777777" w:rsidR="001B55C8" w:rsidRPr="007F7DC0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specjalności: </w:t>
            </w:r>
          </w:p>
          <w:p w14:paraId="3FCAEC7A" w14:textId="3E9964A8" w:rsidR="001B55C8" w:rsidRPr="007F7DC0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DED8C3" w14:textId="77777777" w:rsidR="001B55C8" w:rsidRPr="007F7DC0" w:rsidRDefault="001B55C8" w:rsidP="001B55C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1B7FEA0" w14:textId="77777777" w:rsidR="001B55C8" w:rsidRPr="007F7DC0" w:rsidRDefault="001B55C8" w:rsidP="001B55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9E77F0" w14:textId="1DB75301" w:rsidR="001B55C8" w:rsidRPr="007F7DC0" w:rsidRDefault="001B55C8" w:rsidP="001B55C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CF81C44" w14:textId="77777777" w:rsidR="001B55C8" w:rsidRPr="007F7DC0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0BC5AC" w14:textId="4BD44C36" w:rsidR="00E53464" w:rsidRPr="007F7DC0" w:rsidRDefault="001B55C8" w:rsidP="001B55C8">
            <w:pPr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D7445D5" w14:textId="7D70A47B" w:rsidR="00A304F7" w:rsidRPr="007F7DC0" w:rsidRDefault="00A304F7" w:rsidP="00A304F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A7F7B7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6D6DA5B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B83BBB6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7C5091C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FB68C4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3EEE8C4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F647E92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5878EF" w14:textId="77777777" w:rsidR="00E53464" w:rsidRPr="007F7DC0" w:rsidRDefault="00E53464" w:rsidP="00E112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30024338" w14:textId="77777777" w:rsidR="00E53464" w:rsidRPr="007F7DC0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4885EE5" w14:textId="77777777" w:rsidR="00D07CF0" w:rsidRPr="007F7DC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D6BB5" w14:textId="77777777" w:rsidR="00D07CF0" w:rsidRPr="007F7DC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7F7DC0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7F7DC0" w:rsidRPr="007F7DC0" w14:paraId="1246C5BF" w14:textId="77777777" w:rsidTr="00476AC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7F7DC0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7F7DC0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32F35DB4" w14:textId="77777777" w:rsidTr="00476AC4">
        <w:trPr>
          <w:cantSplit/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7F7DC0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F7DC0" w:rsidRPr="007F7DC0" w14:paraId="241493E9" w14:textId="77777777" w:rsidTr="00476AC4">
        <w:trPr>
          <w:cantSplit/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7F7DC0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7F7DC0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7F7DC0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7DC0" w:rsidRPr="007F7DC0" w14:paraId="4B68CD9F" w14:textId="77777777" w:rsidTr="00476AC4">
        <w:trPr>
          <w:cantSplit/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7F7DC0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7F7DC0" w14:paraId="16C25B3E" w14:textId="77777777" w:rsidTr="00476AC4">
        <w:trPr>
          <w:cantSplit/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7F7DC0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7F7DC0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Pr="007F7DC0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Pr="007F7DC0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Pr="007F7DC0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Pr="007F7DC0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03860816" w14:textId="77777777" w:rsidR="00F6344F" w:rsidRPr="007F7DC0" w:rsidRDefault="00F6344F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Pr="007F7DC0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7F7DC0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7F7DC0">
        <w:rPr>
          <w:rFonts w:ascii="Open Sans" w:hAnsi="Open Sans" w:cs="Open Sans"/>
        </w:rPr>
        <w:lastRenderedPageBreak/>
        <w:t>Załącznik nr 5 do SIWZ</w:t>
      </w:r>
    </w:p>
    <w:p w14:paraId="521EBED6" w14:textId="77777777" w:rsidR="008D0F68" w:rsidRPr="007F7DC0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7F7DC0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OŚWIADCZENIE WYKONAWCY O NIEZALEGANIU Z OPŁACANIEM</w:t>
      </w:r>
      <w:r w:rsidRPr="007F7DC0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7F7DC0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7F7DC0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7F7DC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7F7DC0">
        <w:rPr>
          <w:rFonts w:ascii="Open Sans" w:hAnsi="Open Sans" w:cs="Open Sans"/>
          <w:snapToGrid w:val="0"/>
        </w:rPr>
        <w:t>(</w:t>
      </w:r>
      <w:proofErr w:type="spellStart"/>
      <w:r w:rsidR="00C4262B" w:rsidRPr="007F7DC0">
        <w:rPr>
          <w:rFonts w:ascii="Open Sans" w:hAnsi="Open Sans" w:cs="Open Sans"/>
        </w:rPr>
        <w:t>t.j</w:t>
      </w:r>
      <w:proofErr w:type="spellEnd"/>
      <w:r w:rsidR="00C4262B" w:rsidRPr="007F7DC0">
        <w:rPr>
          <w:rFonts w:ascii="Open Sans" w:hAnsi="Open Sans" w:cs="Open Sans"/>
        </w:rPr>
        <w:t>. Dz. U. z 2017 r. poz. 1579</w:t>
      </w:r>
      <w:r w:rsidR="004509DE" w:rsidRPr="007F7DC0">
        <w:rPr>
          <w:rFonts w:ascii="Open Sans" w:hAnsi="Open Sans" w:cs="Open Sans"/>
        </w:rPr>
        <w:t xml:space="preserve"> z </w:t>
      </w:r>
      <w:proofErr w:type="spellStart"/>
      <w:r w:rsidR="004509DE" w:rsidRPr="007F7DC0">
        <w:rPr>
          <w:rFonts w:ascii="Open Sans" w:hAnsi="Open Sans" w:cs="Open Sans"/>
        </w:rPr>
        <w:t>późn</w:t>
      </w:r>
      <w:proofErr w:type="spellEnd"/>
      <w:r w:rsidR="004509DE" w:rsidRPr="007F7DC0">
        <w:rPr>
          <w:rFonts w:ascii="Open Sans" w:hAnsi="Open Sans" w:cs="Open Sans"/>
        </w:rPr>
        <w:t>. zm.</w:t>
      </w:r>
      <w:r w:rsidRPr="007F7DC0">
        <w:rPr>
          <w:rFonts w:ascii="Open Sans" w:hAnsi="Open Sans" w:cs="Open Sans"/>
        </w:rPr>
        <w:t>), pod nazwą:</w:t>
      </w:r>
      <w:r w:rsidRPr="007F7DC0">
        <w:rPr>
          <w:rFonts w:ascii="Open Sans" w:hAnsi="Open Sans" w:cs="Open Sans"/>
          <w:b/>
          <w:bCs/>
        </w:rPr>
        <w:t xml:space="preserve"> </w:t>
      </w:r>
    </w:p>
    <w:p w14:paraId="557EFAE3" w14:textId="77777777" w:rsidR="00320A3F" w:rsidRPr="007F7DC0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BF0018E" w14:textId="245FEABB" w:rsidR="00BB6334" w:rsidRPr="007F7DC0" w:rsidRDefault="00BB6334" w:rsidP="00BB633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7F7DC0">
        <w:rPr>
          <w:rFonts w:ascii="Open Sans" w:hAnsi="Open Sans" w:cs="Open Sans"/>
          <w:b/>
          <w:sz w:val="22"/>
          <w:szCs w:val="22"/>
        </w:rPr>
        <w:t xml:space="preserve">Budowa ciągu pieszo – jezdnego od ulicy Zimnej w kierunku ulicy Stryjewskiego </w:t>
      </w:r>
      <w:r w:rsidR="00BB771D">
        <w:rPr>
          <w:rFonts w:ascii="Open Sans" w:hAnsi="Open Sans" w:cs="Open Sans"/>
          <w:b/>
          <w:sz w:val="22"/>
          <w:szCs w:val="22"/>
        </w:rPr>
        <w:t xml:space="preserve">w Gdańsku </w:t>
      </w:r>
      <w:r w:rsidRPr="007F7DC0">
        <w:rPr>
          <w:rFonts w:ascii="Open Sans" w:hAnsi="Open Sans" w:cs="Open Sans"/>
          <w:b/>
          <w:sz w:val="22"/>
          <w:szCs w:val="22"/>
        </w:rPr>
        <w:t>w ramach zadania pn.: „Budowa i przebudowa dróg lokalnych w różnych dzielnicach miasta”</w:t>
      </w:r>
    </w:p>
    <w:p w14:paraId="10B28BFE" w14:textId="77777777" w:rsidR="00923685" w:rsidRPr="007F7DC0" w:rsidRDefault="00923685" w:rsidP="00237C4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7F7DC0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7777777" w:rsidR="008D0F68" w:rsidRPr="007F7DC0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Oświadczam, że </w:t>
      </w:r>
      <w:r w:rsidRPr="007F7DC0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7F7DC0">
        <w:rPr>
          <w:rFonts w:ascii="Open Sans" w:hAnsi="Open Sans" w:cs="Open Sans"/>
          <w:snapToGrid w:val="0"/>
        </w:rPr>
        <w:t xml:space="preserve"> </w:t>
      </w:r>
      <w:r w:rsidRPr="007F7DC0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 w:rsidRPr="007F7DC0">
        <w:rPr>
          <w:rFonts w:ascii="Open Sans" w:hAnsi="Open Sans" w:cs="Open Sans"/>
          <w:snapToGrid w:val="0"/>
        </w:rPr>
        <w:t xml:space="preserve"> </w:t>
      </w:r>
      <w:r w:rsidRPr="007F7DC0">
        <w:rPr>
          <w:rFonts w:ascii="Open Sans" w:hAnsi="Open Sans" w:cs="Open Sans"/>
          <w:snapToGrid w:val="0"/>
        </w:rPr>
        <w:t>poz. 716)</w:t>
      </w:r>
      <w:r w:rsidRPr="007F7DC0">
        <w:rPr>
          <w:rFonts w:ascii="Open Sans" w:hAnsi="Open Sans" w:cs="Open Sans"/>
        </w:rPr>
        <w:t>.</w:t>
      </w:r>
    </w:p>
    <w:p w14:paraId="4B204B20" w14:textId="77777777" w:rsidR="008D0F68" w:rsidRPr="007F7DC0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F7DC0" w:rsidRPr="007F7DC0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7F7DC0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7F7DC0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7F7DC0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F7DC0" w:rsidRPr="007F7DC0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7F7DC0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7F7DC0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7F7DC0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7DC0" w:rsidRPr="007F7DC0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7F7DC0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7F7DC0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7F7DC0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7F7DC0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7F7DC0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Pr="007F7DC0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br w:type="page"/>
      </w:r>
    </w:p>
    <w:p w14:paraId="0FF00A1C" w14:textId="77777777" w:rsidR="00E23606" w:rsidRPr="007F7DC0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lastRenderedPageBreak/>
        <w:t>Załącznik nr 6</w:t>
      </w:r>
      <w:r w:rsidR="00E23606" w:rsidRPr="007F7DC0">
        <w:rPr>
          <w:rFonts w:ascii="Open Sans" w:hAnsi="Open Sans" w:cs="Open Sans"/>
        </w:rPr>
        <w:t xml:space="preserve"> do SIWZ</w:t>
      </w:r>
    </w:p>
    <w:p w14:paraId="06C07F8F" w14:textId="77777777" w:rsidR="00E23606" w:rsidRPr="007F7DC0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7F7DC0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7F7DC0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7F7DC0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OŚWIADCZENIE WYKONAWCY O PRZYNALEŻNOŚCI ALBO BRAKU PRZYNALEŻNOŚCI</w:t>
      </w:r>
      <w:r w:rsidRPr="007F7DC0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Pr="007F7DC0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7F7DC0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7F7DC0">
        <w:rPr>
          <w:rFonts w:ascii="Open Sans" w:hAnsi="Open Sans" w:cs="Open Sans"/>
        </w:rPr>
        <w:t>t.j</w:t>
      </w:r>
      <w:proofErr w:type="spellEnd"/>
      <w:r w:rsidR="009964CF" w:rsidRPr="007F7DC0">
        <w:rPr>
          <w:rFonts w:ascii="Open Sans" w:hAnsi="Open Sans" w:cs="Open Sans"/>
        </w:rPr>
        <w:t>. Dz. U. z 2017 r. poz. 1579</w:t>
      </w:r>
      <w:r w:rsidR="004509DE" w:rsidRPr="007F7DC0">
        <w:rPr>
          <w:rFonts w:ascii="Open Sans" w:hAnsi="Open Sans" w:cs="Open Sans"/>
        </w:rPr>
        <w:t xml:space="preserve"> z </w:t>
      </w:r>
      <w:proofErr w:type="spellStart"/>
      <w:r w:rsidR="004509DE" w:rsidRPr="007F7DC0">
        <w:rPr>
          <w:rFonts w:ascii="Open Sans" w:hAnsi="Open Sans" w:cs="Open Sans"/>
        </w:rPr>
        <w:t>późn</w:t>
      </w:r>
      <w:proofErr w:type="spellEnd"/>
      <w:r w:rsidR="004509DE" w:rsidRPr="007F7DC0">
        <w:rPr>
          <w:rFonts w:ascii="Open Sans" w:hAnsi="Open Sans" w:cs="Open Sans"/>
        </w:rPr>
        <w:t>. zm.</w:t>
      </w:r>
      <w:r w:rsidRPr="007F7DC0">
        <w:rPr>
          <w:rFonts w:ascii="Open Sans" w:hAnsi="Open Sans" w:cs="Open Sans"/>
        </w:rPr>
        <w:t>), pod nazwą:</w:t>
      </w:r>
      <w:r w:rsidR="00C04C6F" w:rsidRPr="007F7DC0">
        <w:rPr>
          <w:rFonts w:ascii="Open Sans" w:hAnsi="Open Sans" w:cs="Open Sans"/>
          <w:b/>
        </w:rPr>
        <w:t xml:space="preserve"> </w:t>
      </w:r>
    </w:p>
    <w:p w14:paraId="17815067" w14:textId="024E83F6" w:rsidR="00B222E2" w:rsidRPr="007F7DC0" w:rsidRDefault="00B222E2" w:rsidP="00B222E2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2BA715D" w14:textId="0EBCD39D" w:rsidR="00BB6334" w:rsidRPr="007F7DC0" w:rsidRDefault="00BB6334" w:rsidP="00BB633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7F7DC0">
        <w:rPr>
          <w:rFonts w:ascii="Open Sans" w:hAnsi="Open Sans" w:cs="Open Sans"/>
          <w:b/>
          <w:sz w:val="22"/>
          <w:szCs w:val="22"/>
        </w:rPr>
        <w:t xml:space="preserve">Budowa ciągu pieszo – jezdnego od ulicy Zimnej w kierunku ulicy Stryjewskiego </w:t>
      </w:r>
      <w:r w:rsidR="00BB771D">
        <w:rPr>
          <w:rFonts w:ascii="Open Sans" w:hAnsi="Open Sans" w:cs="Open Sans"/>
          <w:b/>
          <w:sz w:val="22"/>
          <w:szCs w:val="22"/>
        </w:rPr>
        <w:t xml:space="preserve">w Gdańsku </w:t>
      </w:r>
      <w:r w:rsidRPr="007F7DC0">
        <w:rPr>
          <w:rFonts w:ascii="Open Sans" w:hAnsi="Open Sans" w:cs="Open Sans"/>
          <w:b/>
          <w:sz w:val="22"/>
          <w:szCs w:val="22"/>
        </w:rPr>
        <w:t>w ramach zadania pn.: „Budowa i przebudowa dróg lokalnych w różnych dzielnicach miasta”</w:t>
      </w:r>
    </w:p>
    <w:p w14:paraId="29BECB13" w14:textId="77777777" w:rsidR="00B222E2" w:rsidRPr="007F7DC0" w:rsidRDefault="00B222E2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7F7DC0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Oświadczam, że </w:t>
      </w:r>
      <w:r w:rsidRPr="007F7DC0">
        <w:rPr>
          <w:rFonts w:ascii="Open Sans" w:hAnsi="Open Sans" w:cs="Open Sans"/>
          <w:u w:val="single"/>
        </w:rPr>
        <w:t>przynależę</w:t>
      </w:r>
      <w:r w:rsidRPr="007F7DC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7F7DC0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7F7DC0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C414EBC" w14:textId="77777777" w:rsidR="00046D2A" w:rsidRDefault="00E23606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BE6CC59" w:rsidR="00E23606" w:rsidRPr="00046D2A" w:rsidRDefault="00046D2A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="00E23606" w:rsidRPr="00046D2A">
        <w:rPr>
          <w:rFonts w:ascii="Open Sans" w:hAnsi="Open Sans" w:cs="Open Sans"/>
        </w:rPr>
        <w:t>*</w:t>
      </w:r>
    </w:p>
    <w:p w14:paraId="0D43F343" w14:textId="77777777" w:rsidR="00E23606" w:rsidRPr="007F7DC0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7F7DC0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Oświadczam, że </w:t>
      </w:r>
      <w:r w:rsidRPr="007F7DC0">
        <w:rPr>
          <w:rFonts w:ascii="Open Sans" w:hAnsi="Open Sans" w:cs="Open Sans"/>
          <w:u w:val="single"/>
        </w:rPr>
        <w:t>nie przynależę</w:t>
      </w:r>
      <w:r w:rsidRPr="007F7DC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7F7DC0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7F7DC0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7F7DC0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0E30412F" w:rsidR="00E23606" w:rsidRPr="00046D2A" w:rsidRDefault="00E23606" w:rsidP="00046D2A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…………………………………………………………………………………………..</w:t>
      </w:r>
      <w:r w:rsidRPr="00046D2A">
        <w:rPr>
          <w:rFonts w:ascii="Open Sans" w:hAnsi="Open Sans" w:cs="Open Sans"/>
        </w:rPr>
        <w:t>*</w:t>
      </w:r>
    </w:p>
    <w:p w14:paraId="4715255E" w14:textId="77777777" w:rsidR="00E23606" w:rsidRPr="007F7DC0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603A7A8D" w:rsidR="00E23606" w:rsidRPr="007F7DC0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 xml:space="preserve">Oświadczam, że </w:t>
      </w:r>
      <w:r w:rsidRPr="007F7DC0">
        <w:rPr>
          <w:rFonts w:ascii="Open Sans" w:hAnsi="Open Sans" w:cs="Open Sans"/>
          <w:u w:val="single"/>
        </w:rPr>
        <w:t>nie przynależę do żadnej grupy kapitałowej</w:t>
      </w:r>
      <w:r w:rsidR="00046D2A">
        <w:rPr>
          <w:rFonts w:ascii="Open Sans" w:hAnsi="Open Sans" w:cs="Open Sans"/>
          <w:u w:val="single"/>
        </w:rPr>
        <w:t xml:space="preserve"> </w:t>
      </w:r>
      <w:r w:rsidR="00046D2A" w:rsidRPr="00046D2A">
        <w:rPr>
          <w:rFonts w:ascii="Open Sans" w:hAnsi="Open Sans" w:cs="Open Sans"/>
        </w:rPr>
        <w:t xml:space="preserve"> </w:t>
      </w:r>
      <w:r w:rsidRPr="007F7DC0">
        <w:rPr>
          <w:rFonts w:ascii="Open Sans" w:hAnsi="Open Sans" w:cs="Open Sans"/>
        </w:rPr>
        <w:t>*</w:t>
      </w:r>
    </w:p>
    <w:p w14:paraId="795DE738" w14:textId="77777777" w:rsidR="00E23606" w:rsidRPr="007F7DC0" w:rsidRDefault="00E23606" w:rsidP="00E23606">
      <w:pPr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7F7DC0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W przypadku przynależności do tej samej grupy kapitałowej wykonawca może złożyć</w:t>
      </w:r>
      <w:r w:rsidRPr="007F7DC0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7F7DC0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t>Przez grupę kapitałową należy rozumieć grupę w rozumieniu ustawy z dnia 16 lutego 2007 r.</w:t>
      </w:r>
      <w:r w:rsidRPr="007F7DC0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7F7DC0">
        <w:rPr>
          <w:rFonts w:ascii="Open Sans" w:hAnsi="Open Sans" w:cs="Open Sans"/>
        </w:rPr>
        <w:t>t.j</w:t>
      </w:r>
      <w:proofErr w:type="spellEnd"/>
      <w:r w:rsidRPr="007F7DC0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F7DC0" w:rsidRPr="007F7DC0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7F7DC0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7F7DC0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7F7DC0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F7DC0" w:rsidRPr="007F7DC0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7F7DC0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7F7DC0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7F7DC0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7DC0" w:rsidRPr="007F7DC0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7F7DC0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7DC0" w:rsidRPr="007F7DC0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7F7DC0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F7DC0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7F7DC0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Pr="007F7DC0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7F7DC0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 w:rsidRPr="007F7DC0">
        <w:rPr>
          <w:rFonts w:ascii="Open Sans" w:hAnsi="Open Sans" w:cs="Open Sans"/>
          <w:sz w:val="22"/>
          <w:szCs w:val="22"/>
        </w:rPr>
        <w:t>7</w:t>
      </w:r>
      <w:r w:rsidRPr="007F7DC0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7F7DC0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7F7DC0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7F7DC0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7F7DC0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7F7DC0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7F7DC0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7F7DC0">
        <w:rPr>
          <w:rFonts w:ascii="Open Sans" w:hAnsi="Open Sans" w:cs="Open Sans"/>
          <w:i/>
          <w:sz w:val="22"/>
          <w:szCs w:val="22"/>
        </w:rPr>
        <w:t>Z</w:t>
      </w:r>
      <w:r w:rsidR="00B43986" w:rsidRPr="007F7DC0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7F7DC0">
        <w:rPr>
          <w:rFonts w:ascii="Open Sans" w:hAnsi="Open Sans" w:cs="Open Sans"/>
          <w:i/>
          <w:sz w:val="22"/>
          <w:szCs w:val="22"/>
        </w:rPr>
        <w:t>2a</w:t>
      </w:r>
      <w:r w:rsidR="00B43986" w:rsidRPr="007F7DC0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7F7DC0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7F7DC0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7F7DC0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7F7DC0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7F7DC0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7F7DC0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7F7DC0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7F7DC0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7F7DC0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7F7DC0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7F7DC0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7F7DC0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7F7DC0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7F7DC0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7F7DC0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7F7DC0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7F7DC0">
        <w:rPr>
          <w:rFonts w:ascii="Open Sans" w:hAnsi="Open Sans" w:cs="Open Sans"/>
          <w:sz w:val="22"/>
          <w:szCs w:val="22"/>
        </w:rPr>
        <w:t>…………….</w:t>
      </w: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7F7DC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7F7DC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7F7DC0">
        <w:rPr>
          <w:rFonts w:ascii="Open Sans" w:hAnsi="Open Sans" w:cs="Open Sans"/>
          <w:sz w:val="22"/>
          <w:szCs w:val="22"/>
        </w:rPr>
        <w:t>………………</w:t>
      </w: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7F7DC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7F7DC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7F7DC0">
        <w:rPr>
          <w:rFonts w:ascii="Open Sans" w:hAnsi="Open Sans" w:cs="Open Sans"/>
          <w:sz w:val="22"/>
          <w:szCs w:val="22"/>
        </w:rPr>
        <w:t>………………</w:t>
      </w:r>
      <w:r w:rsidRPr="007F7DC0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7F7DC0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7F7DC0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7F7DC0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7F7DC0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7F7DC0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7F7DC0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7F7DC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7F7DC0">
        <w:rPr>
          <w:rFonts w:ascii="Open Sans" w:hAnsi="Open Sans" w:cs="Open Sans"/>
          <w:sz w:val="22"/>
          <w:szCs w:val="22"/>
        </w:rPr>
        <w:t>……………..</w:t>
      </w: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7F7DC0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7F7DC0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7F7DC0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7F7DC0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w trakcie wykonywania zamówienia:</w:t>
      </w:r>
    </w:p>
    <w:p w14:paraId="37778D2B" w14:textId="7D0EF30A" w:rsidR="00BB6334" w:rsidRPr="007F7DC0" w:rsidRDefault="00BB6334" w:rsidP="00BB633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7F7DC0">
        <w:rPr>
          <w:rFonts w:ascii="Open Sans" w:hAnsi="Open Sans" w:cs="Open Sans"/>
          <w:b/>
          <w:sz w:val="22"/>
          <w:szCs w:val="22"/>
        </w:rPr>
        <w:t xml:space="preserve">Budowa ciągu pieszo – jezdnego od ulicy Zimnej w kierunku ulicy Stryjewskiego </w:t>
      </w:r>
      <w:r w:rsidR="007F7DC0">
        <w:rPr>
          <w:rFonts w:ascii="Open Sans" w:hAnsi="Open Sans" w:cs="Open Sans"/>
          <w:b/>
          <w:sz w:val="22"/>
          <w:szCs w:val="22"/>
        </w:rPr>
        <w:t xml:space="preserve">             </w:t>
      </w:r>
      <w:r w:rsidR="00BB771D">
        <w:rPr>
          <w:rFonts w:ascii="Open Sans" w:hAnsi="Open Sans" w:cs="Open Sans"/>
          <w:b/>
          <w:sz w:val="22"/>
          <w:szCs w:val="22"/>
        </w:rPr>
        <w:t xml:space="preserve">w Gdańsku </w:t>
      </w:r>
      <w:r w:rsidRPr="007F7DC0">
        <w:rPr>
          <w:rFonts w:ascii="Open Sans" w:hAnsi="Open Sans" w:cs="Open Sans"/>
          <w:b/>
          <w:sz w:val="22"/>
          <w:szCs w:val="22"/>
        </w:rPr>
        <w:t>w ramach zadania pn.: „Budowa i przebudowa dróg lokalnych w różnych dzielnicach miasta”</w:t>
      </w:r>
    </w:p>
    <w:p w14:paraId="4D671DA6" w14:textId="77777777" w:rsidR="00B43986" w:rsidRPr="007F7DC0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7E949BE" w14:textId="77777777" w:rsidR="00B43986" w:rsidRPr="007F7DC0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E929F86" w14:textId="77777777" w:rsidR="0076227F" w:rsidRPr="007F7DC0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9FE98F1" w14:textId="77777777" w:rsidR="0076227F" w:rsidRPr="007F7DC0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73E3768" w14:textId="77777777" w:rsidR="0076227F" w:rsidRPr="007F7DC0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6320B61" w14:textId="77777777" w:rsidR="00B43986" w:rsidRPr="007F7DC0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7F7DC0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7F7DC0">
        <w:rPr>
          <w:rFonts w:ascii="Open Sans" w:hAnsi="Open Sans" w:cs="Open Sans"/>
          <w:sz w:val="22"/>
          <w:szCs w:val="22"/>
        </w:rPr>
        <w:t xml:space="preserve">publicznego </w:t>
      </w:r>
      <w:r w:rsidRPr="007F7DC0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08C7651E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5869453" w14:textId="71533DA6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6F4F591" w14:textId="08AED02B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E7D851A" w14:textId="77777777" w:rsidR="00B43986" w:rsidRPr="007F7DC0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7F7DC0">
        <w:rPr>
          <w:rFonts w:ascii="Open Sans" w:hAnsi="Open Sans" w:cs="Open Sans"/>
          <w:sz w:val="22"/>
          <w:szCs w:val="22"/>
        </w:rPr>
        <w:t xml:space="preserve">publicznego </w:t>
      </w:r>
      <w:r w:rsidRPr="007F7DC0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5768C7DE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910CF89" w14:textId="4A91BA6A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F68AA5" w14:textId="23154826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131A78B" w14:textId="77777777" w:rsidR="00B43986" w:rsidRPr="007F7DC0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7F7DC0">
        <w:rPr>
          <w:rFonts w:ascii="Open Sans" w:hAnsi="Open Sans" w:cs="Open Sans"/>
          <w:sz w:val="22"/>
          <w:szCs w:val="22"/>
        </w:rPr>
        <w:t xml:space="preserve">publicznego </w:t>
      </w:r>
      <w:r w:rsidRPr="007F7DC0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15AED8B1" w:rsidR="00B43986" w:rsidRPr="007F7DC0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90657AF" w14:textId="12E43FD3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35E81FC" w14:textId="680CF947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BAD56DE" w14:textId="77777777" w:rsidR="00B144DB" w:rsidRPr="007F7DC0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7F7DC0">
        <w:rPr>
          <w:rFonts w:ascii="Open Sans" w:hAnsi="Open Sans" w:cs="Open Sans"/>
          <w:i/>
          <w:sz w:val="22"/>
          <w:szCs w:val="22"/>
        </w:rPr>
        <w:t>(Tak / Nie)</w:t>
      </w:r>
      <w:r w:rsidR="00CF34DD" w:rsidRPr="007F7DC0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7F7DC0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7F7DC0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7F7DC0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7F7DC0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7F7DC0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Pr="007F7DC0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7F7DC0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Pr="007F7DC0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147F3B30" w14:textId="77777777" w:rsidR="000370CF" w:rsidRPr="007F7DC0" w:rsidRDefault="000370CF" w:rsidP="00A575B5">
      <w:pPr>
        <w:widowControl/>
        <w:tabs>
          <w:tab w:val="left" w:pos="1701"/>
          <w:tab w:val="left" w:pos="6990"/>
        </w:tabs>
        <w:spacing w:before="120" w:after="120"/>
        <w:ind w:left="1701" w:hanging="1134"/>
        <w:jc w:val="right"/>
        <w:rPr>
          <w:rFonts w:ascii="Open Sans" w:hAnsi="Open Sans" w:cs="Open Sans"/>
        </w:rPr>
        <w:sectPr w:rsidR="000370CF" w:rsidRPr="007F7DC0" w:rsidSect="00952AF7"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B332C0F" w14:textId="7932BFE8" w:rsidR="00A575B5" w:rsidRPr="007F7DC0" w:rsidRDefault="00A575B5" w:rsidP="007F7DC0">
      <w:pPr>
        <w:widowControl/>
        <w:tabs>
          <w:tab w:val="left" w:pos="1701"/>
          <w:tab w:val="left" w:pos="6990"/>
        </w:tabs>
        <w:spacing w:before="120" w:after="120"/>
        <w:ind w:left="1701" w:right="1814" w:hanging="1134"/>
        <w:jc w:val="right"/>
        <w:rPr>
          <w:rFonts w:ascii="Open Sans" w:hAnsi="Open Sans" w:cs="Open Sans"/>
        </w:rPr>
      </w:pPr>
      <w:r w:rsidRPr="007F7DC0">
        <w:rPr>
          <w:rFonts w:ascii="Open Sans" w:hAnsi="Open Sans" w:cs="Open Sans"/>
        </w:rPr>
        <w:lastRenderedPageBreak/>
        <w:t xml:space="preserve">Załącznik nr 10 do SIWZ 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3"/>
        <w:gridCol w:w="145"/>
        <w:gridCol w:w="145"/>
        <w:gridCol w:w="145"/>
        <w:gridCol w:w="1246"/>
        <w:gridCol w:w="13930"/>
        <w:gridCol w:w="2434"/>
        <w:gridCol w:w="2109"/>
        <w:gridCol w:w="153"/>
      </w:tblGrid>
      <w:tr w:rsidR="007F7DC0" w:rsidRPr="007F7DC0" w14:paraId="4E81B12B" w14:textId="77777777" w:rsidTr="00E7414F">
        <w:trPr>
          <w:gridAfter w:val="3"/>
          <w:wAfter w:w="4717" w:type="dxa"/>
          <w:trHeight w:val="80"/>
        </w:trPr>
        <w:tc>
          <w:tcPr>
            <w:tcW w:w="26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6613" w14:textId="77777777" w:rsidR="005374FE" w:rsidRPr="007F7DC0" w:rsidRDefault="00952AF7" w:rsidP="007F7DC0">
            <w:pPr>
              <w:widowControl/>
              <w:autoSpaceDE/>
              <w:autoSpaceDN/>
              <w:adjustRightInd/>
              <w:ind w:left="2907" w:right="13387" w:firstLine="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RANGE!A1:H21"/>
            <w:r w:rsidRPr="007F7DC0">
              <w:rPr>
                <w:rFonts w:ascii="Arial" w:hAnsi="Arial" w:cs="Arial"/>
                <w:b/>
                <w:bCs/>
                <w:sz w:val="28"/>
                <w:szCs w:val="28"/>
              </w:rPr>
              <w:t>Harmonogram rzeczowo-finansowy</w:t>
            </w:r>
          </w:p>
          <w:bookmarkEnd w:id="2"/>
          <w:p w14:paraId="6BFD45A8" w14:textId="35898355" w:rsidR="00952AF7" w:rsidRPr="007F7DC0" w:rsidRDefault="005374FE" w:rsidP="00C31CC7">
            <w:pPr>
              <w:widowControl/>
              <w:autoSpaceDE/>
              <w:autoSpaceDN/>
              <w:adjustRightInd/>
              <w:ind w:right="4607"/>
              <w:rPr>
                <w:rFonts w:ascii="Open Sans" w:hAnsi="Open Sans" w:cs="Open Sans"/>
                <w:sz w:val="22"/>
                <w:szCs w:val="22"/>
              </w:rPr>
            </w:pPr>
            <w:r w:rsidRPr="007F7DC0">
              <w:rPr>
                <w:rFonts w:ascii="Open Sans" w:hAnsi="Open Sans" w:cs="Open Sans"/>
                <w:sz w:val="22"/>
                <w:szCs w:val="22"/>
              </w:rPr>
              <w:t>dotyczy inwestycji pod nazwą:</w:t>
            </w:r>
          </w:p>
          <w:p w14:paraId="1ED57AF7" w14:textId="418ED200" w:rsidR="005374FE" w:rsidRDefault="001935D6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93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E4464B8" wp14:editId="198F519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283210</wp:posOffset>
                      </wp:positionV>
                      <wp:extent cx="734060" cy="815340"/>
                      <wp:effectExtent l="0" t="0" r="0" b="0"/>
                      <wp:wrapNone/>
                      <wp:docPr id="11" name="WordArt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8AD71881-9CEC-4C82-9703-CFDD04879A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431097">
                                <a:off x="0" y="0"/>
                                <a:ext cx="734060" cy="815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7710A9" w14:textId="77777777" w:rsidR="00C42F13" w:rsidRDefault="00C42F13" w:rsidP="001935D6">
                                  <w:pPr>
                                    <w:pStyle w:val="NormalnyWeb"/>
                                    <w:jc w:val="center"/>
                                  </w:pPr>
                                  <w:r>
                                    <w:rPr>
                                      <w:rFonts w:ascii="Arial Black" w:eastAsia="+mn-ea" w:hAnsi="Arial Black" w:cs="+mn-cs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E4464B8" id="WordArt 2" o:spid="_x0000_s1026" style="position:absolute;left:0;text-align:left;margin-left:4.85pt;margin-top:22.3pt;width:57.8pt;height:64.2pt;rotation:470873fd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" filled="f" stroked="f">
                      <o:lock v:ext="edit" shapetype="t"/>
                      <v:textbox>
                        <w:txbxContent>
                          <w:p w14:paraId="667710A9" w14:textId="77777777" w:rsidR="00C42F13" w:rsidRDefault="00C42F13" w:rsidP="001935D6">
                            <w:pPr>
                              <w:pStyle w:val="NormalnyWeb"/>
                              <w:jc w:val="center"/>
                            </w:pPr>
                            <w:r>
                              <w:rPr>
                                <w:rFonts w:ascii="Arial Black" w:eastAsia="+mn-ea" w:hAnsi="Arial Black" w:cs="+mn-cs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74FE" w:rsidRPr="007F7DC0">
              <w:rPr>
                <w:rFonts w:ascii="Open Sans" w:hAnsi="Open Sans" w:cs="Open Sans"/>
                <w:b/>
                <w:sz w:val="22"/>
                <w:szCs w:val="22"/>
              </w:rPr>
              <w:t xml:space="preserve">Budowa ciągu pieszo – jezdnego od ulicy Zimnej w kierunku ulicy Stryjewskiego </w:t>
            </w:r>
            <w:r w:rsidR="00BB771D">
              <w:rPr>
                <w:rFonts w:ascii="Open Sans" w:hAnsi="Open Sans" w:cs="Open Sans"/>
                <w:b/>
                <w:sz w:val="22"/>
                <w:szCs w:val="22"/>
              </w:rPr>
              <w:t xml:space="preserve">w Gdańsku </w:t>
            </w:r>
            <w:r w:rsidR="005374FE" w:rsidRPr="007F7DC0">
              <w:rPr>
                <w:rFonts w:ascii="Open Sans" w:hAnsi="Open Sans" w:cs="Open Sans"/>
                <w:b/>
                <w:sz w:val="22"/>
                <w:szCs w:val="22"/>
              </w:rPr>
              <w:t>w ramach zadania pn.: „Budowa i przebudowa dróg lokalnych w różnych dzielnicach miasta”</w:t>
            </w:r>
          </w:p>
          <w:p w14:paraId="53153459" w14:textId="77777777" w:rsidR="001935D6" w:rsidRDefault="001935D6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tbl>
            <w:tblPr>
              <w:tblW w:w="147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49"/>
              <w:gridCol w:w="195"/>
              <w:gridCol w:w="1277"/>
              <w:gridCol w:w="1416"/>
              <w:gridCol w:w="1843"/>
              <w:gridCol w:w="1803"/>
              <w:gridCol w:w="1803"/>
              <w:gridCol w:w="1803"/>
              <w:gridCol w:w="1803"/>
            </w:tblGrid>
            <w:tr w:rsidR="001935D6" w:rsidRPr="001935D6" w14:paraId="1C7BCA60" w14:textId="77777777" w:rsidTr="001935D6">
              <w:trPr>
                <w:trHeight w:val="315"/>
              </w:trPr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6483B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G Omega" w:hAnsi="CG Omega" w:cs="Arial"/>
                      <w:sz w:val="22"/>
                      <w:szCs w:val="22"/>
                    </w:rPr>
                  </w:pPr>
                  <w:r w:rsidRPr="001935D6">
                    <w:rPr>
                      <w:rFonts w:ascii="CG Omega" w:hAnsi="CG Omega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0DD96D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G Omega" w:hAnsi="CG Omega" w:cs="Arial"/>
                      <w:sz w:val="22"/>
                      <w:szCs w:val="22"/>
                    </w:rPr>
                  </w:pPr>
                  <w:r w:rsidRPr="001935D6">
                    <w:rPr>
                      <w:rFonts w:ascii="CG Omega" w:hAnsi="CG Omega" w:cs="Arial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AE3D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905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E3A69E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WARTOŚCI ROBÓT ROZPISANE NA KOLEJNE MIESIĄCE REALIZACJI</w:t>
                  </w:r>
                </w:p>
              </w:tc>
            </w:tr>
            <w:tr w:rsidR="001935D6" w:rsidRPr="001935D6" w14:paraId="172624EB" w14:textId="77777777" w:rsidTr="001935D6">
              <w:trPr>
                <w:trHeight w:val="253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40F899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G Omega" w:hAnsi="CG Omeg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31E089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G Omega" w:hAnsi="CG Omeg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3DA063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905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13EF41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</w:tr>
            <w:tr w:rsidR="001935D6" w:rsidRPr="001935D6" w14:paraId="60C522E5" w14:textId="77777777" w:rsidTr="001935D6">
              <w:trPr>
                <w:trHeight w:val="525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62FED9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G Omega" w:hAnsi="CG Omeg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9D79C8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G Omega" w:hAnsi="CG Omeg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9BDA40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0BDD7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nazwa miesiąca / rok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FACDC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nazwa miesiąca / rok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73FE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nazwa miesiąca / rok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B3B70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nazwa miesiąca / rok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40C3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nazwa miesiąca / rok</w:t>
                  </w:r>
                </w:p>
              </w:tc>
            </w:tr>
            <w:tr w:rsidR="001935D6" w:rsidRPr="001935D6" w14:paraId="7D8BF0C5" w14:textId="77777777" w:rsidTr="001935D6">
              <w:trPr>
                <w:trHeight w:val="525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5D89CA3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G Omega" w:hAnsi="CG Omeg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1FDCCD7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G Omega" w:hAnsi="CG Omeg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0A833B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FD4C4A1" w14:textId="22776396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………………..../………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882377" w14:textId="1CC3E6BB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………………..../………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C550F0" w14:textId="59342830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………………..../………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BEF6AF" w14:textId="40F6AA34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………………..../………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E0A55D7" w14:textId="51EC74E4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</w:rPr>
                    <w:t>………………..../………</w:t>
                  </w:r>
                </w:p>
              </w:tc>
            </w:tr>
            <w:tr w:rsidR="001935D6" w:rsidRPr="001935D6" w14:paraId="7B7C2587" w14:textId="77777777" w:rsidTr="001935D6">
              <w:trPr>
                <w:trHeight w:val="499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0A35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1935D6">
                    <w:rPr>
                      <w:rFonts w:ascii="Arial" w:hAnsi="Arial" w:cs="Arial"/>
                    </w:rPr>
                    <w:t>1.0</w:t>
                  </w:r>
                </w:p>
              </w:tc>
              <w:tc>
                <w:tcPr>
                  <w:tcW w:w="342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6F821" w14:textId="5EF4F3B6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6"/>
                  </w:tblGrid>
                  <w:tr w:rsidR="001935D6" w:rsidRPr="001935D6" w14:paraId="23A5E855" w14:textId="77777777">
                    <w:trPr>
                      <w:trHeight w:val="499"/>
                      <w:tblCellSpacing w:w="0" w:type="dxa"/>
                    </w:trPr>
                    <w:tc>
                      <w:tcPr>
                        <w:tcW w:w="70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8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89D464" w14:textId="77777777" w:rsidR="001935D6" w:rsidRPr="001935D6" w:rsidRDefault="001935D6" w:rsidP="001935D6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" w:hAnsi="Arial" w:cs="Arial"/>
                          </w:rPr>
                        </w:pPr>
                        <w:r w:rsidRPr="001935D6">
                          <w:rPr>
                            <w:rFonts w:ascii="Arial" w:hAnsi="Arial" w:cs="Arial"/>
                          </w:rPr>
                          <w:t>Roboty drogowe</w:t>
                        </w:r>
                      </w:p>
                    </w:tc>
                  </w:tr>
                </w:tbl>
                <w:p w14:paraId="2ECEBCD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C2FC4F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44CC3" w14:textId="1DE912F9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31167153" wp14:editId="7B65067B">
                            <wp:simplePos x="0" y="0"/>
                            <wp:positionH relativeFrom="column">
                              <wp:posOffset>387350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009775" cy="190500"/>
                            <wp:effectExtent l="0" t="0" r="0" b="0"/>
                            <wp:wrapNone/>
                            <wp:docPr id="12" name="Prostokąt 1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B0578916-EE85-44FA-A94F-CEA9598AE6D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2000250" cy="1714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E59DF1" w14:textId="77777777" w:rsidR="00C42F13" w:rsidRDefault="00C42F13" w:rsidP="001935D6">
                                        <w:pPr>
                                          <w:pStyle w:val="NormalnyWeb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Uwaga: Pola szare wypełnia Wykonawca</w:t>
                                        </w: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      <w:pict>
                          <v:rect w14:anchorId="31167153" id="Prostokąt 12" o:spid="_x0000_s1027" style="position:absolute;margin-left:30.5pt;margin-top:7.2pt;width:158.25pt;height:1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" filled="f" stroked="f">
                            <o:lock v:ext="edit" shapetype="t"/>
                            <v:textbox>
                              <w:txbxContent>
                                <w:p w14:paraId="62E59DF1" w14:textId="77777777" w:rsidR="00C42F13" w:rsidRDefault="00C42F13" w:rsidP="001935D6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Uwaga: Pola szare wypełnia Wykonawca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0"/>
                  </w:tblGrid>
                  <w:tr w:rsidR="001935D6" w:rsidRPr="001935D6" w14:paraId="51D7E821" w14:textId="77777777">
                    <w:trPr>
                      <w:trHeight w:val="499"/>
                      <w:tblCellSpacing w:w="0" w:type="dxa"/>
                    </w:trPr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  <w:hideMark/>
                      </w:tcPr>
                      <w:p w14:paraId="3D21B98B" w14:textId="77777777" w:rsidR="001935D6" w:rsidRPr="001935D6" w:rsidRDefault="001935D6" w:rsidP="001935D6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E" w:hAnsi="Arial CE" w:cs="Arial CE"/>
                            <w:sz w:val="18"/>
                            <w:szCs w:val="18"/>
                          </w:rPr>
                        </w:pPr>
                        <w:r w:rsidRPr="001935D6">
                          <w:rPr>
                            <w:rFonts w:ascii="Arial CE" w:hAnsi="Arial CE" w:cs="Arial CE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14:paraId="62F123A3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7F1026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3F5E942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5987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1314DA3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1935D6" w:rsidRPr="001935D6" w14:paraId="1300EAF6" w14:textId="77777777" w:rsidTr="001935D6">
              <w:trPr>
                <w:trHeight w:val="499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8988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1935D6">
                    <w:rPr>
                      <w:rFonts w:ascii="Arial" w:hAnsi="Arial" w:cs="Arial"/>
                    </w:rPr>
                    <w:t>2.0</w:t>
                  </w:r>
                </w:p>
              </w:tc>
              <w:tc>
                <w:tcPr>
                  <w:tcW w:w="34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C0C093" w14:textId="76367916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20853386" wp14:editId="28E95DC8">
                            <wp:simplePos x="0" y="0"/>
                            <wp:positionH relativeFrom="column">
                              <wp:posOffset>1657350</wp:posOffset>
                            </wp:positionH>
                            <wp:positionV relativeFrom="paragraph">
                              <wp:posOffset>-85090</wp:posOffset>
                            </wp:positionV>
                            <wp:extent cx="2695575" cy="771525"/>
                            <wp:effectExtent l="0" t="0" r="0" b="0"/>
                            <wp:wrapNone/>
                            <wp:docPr id="13" name="Prostokąt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38E8A8BA-2BD8-4BCD-83EC-96DC940F986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2686050" cy="75247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ADE10C" w14:textId="77777777" w:rsidR="00C42F13" w:rsidRDefault="00C42F13" w:rsidP="001935D6">
                                        <w:pPr>
                                          <w:pStyle w:val="NormalnyWeb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Uwagi !</w:t>
                                        </w:r>
                                      </w:p>
                                      <w:p w14:paraId="5F9F654B" w14:textId="77777777" w:rsidR="00C42F13" w:rsidRDefault="00C42F13" w:rsidP="001935D6">
                                        <w:pPr>
                                          <w:pStyle w:val="NormalnyWeb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1. Wybrany wykonawca sporządzi harmonogram   </w:t>
                                        </w:r>
                                      </w:p>
                                      <w:p w14:paraId="00FDE995" w14:textId="77777777" w:rsidR="00C42F13" w:rsidRDefault="00C42F13" w:rsidP="001935D6">
                                        <w:pPr>
                                          <w:pStyle w:val="NormalnyWeb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z podziałem na wszystkie  miesiące realizacji</w:t>
                                        </w:r>
                                      </w:p>
                                      <w:p w14:paraId="27F6ABDB" w14:textId="77777777" w:rsidR="00C42F13" w:rsidRDefault="00C42F13" w:rsidP="001935D6">
                                        <w:pPr>
                                          <w:pStyle w:val="NormalnyWeb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2. W miesiącach należy wpisać planowane </w:t>
                                        </w:r>
                                      </w:p>
                                      <w:p w14:paraId="3D2BC946" w14:textId="77777777" w:rsidR="00C42F13" w:rsidRDefault="00C42F13" w:rsidP="001935D6">
                                        <w:pPr>
                                          <w:pStyle w:val="NormalnyWeb"/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kwoty przerobów</w:t>
                                        </w: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      <w:pict>
                          <v:rect w14:anchorId="20853386" id="Prostokąt 13" o:spid="_x0000_s1028" style="position:absolute;left:0;text-align:left;margin-left:130.5pt;margin-top:-6.7pt;width:212.25pt;height:60.75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" filled="f" stroked="f">
                            <o:lock v:ext="edit" shapetype="t"/>
                            <v:textbox>
                              <w:txbxContent>
                                <w:p w14:paraId="2EADE10C" w14:textId="77777777" w:rsidR="00C42F13" w:rsidRDefault="00C42F13" w:rsidP="001935D6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Uwagi !</w:t>
                                  </w:r>
                                </w:p>
                                <w:p w14:paraId="5F9F654B" w14:textId="77777777" w:rsidR="00C42F13" w:rsidRDefault="00C42F13" w:rsidP="001935D6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1. Wybrany wykonawca sporządzi harmonogram   </w:t>
                                  </w:r>
                                </w:p>
                                <w:p w14:paraId="00FDE995" w14:textId="77777777" w:rsidR="00C42F13" w:rsidRDefault="00C42F13" w:rsidP="001935D6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z podziałem na wszystkie  miesiące realizacji</w:t>
                                  </w:r>
                                </w:p>
                                <w:p w14:paraId="27F6ABDB" w14:textId="77777777" w:rsidR="00C42F13" w:rsidRDefault="00C42F13" w:rsidP="001935D6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2. W miesiącach należy wpisać planowane </w:t>
                                  </w:r>
                                </w:p>
                                <w:p w14:paraId="3D2BC946" w14:textId="77777777" w:rsidR="00C42F13" w:rsidRDefault="00C42F13" w:rsidP="001935D6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kwoty przerobów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935D6">
                    <w:rPr>
                      <w:rFonts w:ascii="Arial" w:hAnsi="Arial" w:cs="Arial"/>
                    </w:rPr>
                    <w:t>Kanalizacja deszczowa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5A8841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E06B8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889051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B94F2E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C38A1C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3A318F3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1935D6" w:rsidRPr="001935D6" w14:paraId="14C3A6BC" w14:textId="77777777" w:rsidTr="001935D6">
              <w:trPr>
                <w:trHeight w:val="499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29A30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1935D6">
                    <w:rPr>
                      <w:rFonts w:ascii="Arial" w:hAnsi="Arial" w:cs="Arial"/>
                    </w:rPr>
                    <w:t>3.0</w:t>
                  </w:r>
                </w:p>
              </w:tc>
              <w:tc>
                <w:tcPr>
                  <w:tcW w:w="34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21ED7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1935D6">
                    <w:rPr>
                      <w:rFonts w:ascii="Arial" w:hAnsi="Arial" w:cs="Arial"/>
                    </w:rPr>
                    <w:t>Kolizje elektroenergetyczne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B9FD9C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E718DB0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5558B34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DCA23E2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ECF4E5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1FD7D7B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1935D6" w:rsidRPr="001935D6" w14:paraId="72B28EB8" w14:textId="77777777" w:rsidTr="001935D6">
              <w:trPr>
                <w:trHeight w:val="45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045F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1935D6">
                    <w:rPr>
                      <w:rFonts w:ascii="Arial" w:hAnsi="Arial" w:cs="Arial"/>
                    </w:rPr>
                    <w:t>4.0</w:t>
                  </w:r>
                </w:p>
              </w:tc>
              <w:tc>
                <w:tcPr>
                  <w:tcW w:w="34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94CD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1935D6">
                    <w:rPr>
                      <w:rFonts w:ascii="Arial" w:hAnsi="Arial" w:cs="Arial"/>
                    </w:rPr>
                    <w:t>Tablice wg SIWZ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F354604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9CC01F7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274138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1E281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1F4D27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83B36C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1935D6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1935D6" w:rsidRPr="001935D6" w14:paraId="4416102E" w14:textId="77777777" w:rsidTr="001935D6">
              <w:trPr>
                <w:trHeight w:val="199"/>
              </w:trPr>
              <w:tc>
                <w:tcPr>
                  <w:tcW w:w="43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A1BC9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u w:val="single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8BA12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  <w:r w:rsidRPr="001935D6">
                    <w:rPr>
                      <w:rFonts w:ascii="Times New Roman CE" w:hAnsi="Times New Roman CE" w:cs="Times New Roman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72C64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  <w:r w:rsidRPr="001935D6">
                    <w:rPr>
                      <w:rFonts w:ascii="Times New Roman CE" w:hAnsi="Times New Roman CE" w:cs="Times New Roman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EC8B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  <w:r w:rsidRPr="001935D6">
                    <w:rPr>
                      <w:rFonts w:ascii="Times New Roman CE" w:hAnsi="Times New Roman CE" w:cs="Times New Roman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75D9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  <w:r w:rsidRPr="001935D6">
                    <w:rPr>
                      <w:rFonts w:ascii="Times New Roman CE" w:hAnsi="Times New Roman CE" w:cs="Times New Roman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E3169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  <w:r w:rsidRPr="001935D6">
                    <w:rPr>
                      <w:rFonts w:ascii="Times New Roman CE" w:hAnsi="Times New Roman CE" w:cs="Times New Roman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A74F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  <w:r w:rsidRPr="001935D6">
                    <w:rPr>
                      <w:rFonts w:ascii="Times New Roman CE" w:hAnsi="Times New Roman CE" w:cs="Times New Roman CE"/>
                      <w:sz w:val="24"/>
                      <w:szCs w:val="24"/>
                    </w:rPr>
                    <w:t> </w:t>
                  </w:r>
                </w:p>
              </w:tc>
            </w:tr>
            <w:tr w:rsidR="001935D6" w:rsidRPr="001935D6" w14:paraId="6B99B098" w14:textId="77777777" w:rsidTr="001935D6">
              <w:trPr>
                <w:trHeight w:val="60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7967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53B30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C6AF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161D9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935D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80397ED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</w:rPr>
                  </w:pPr>
                  <w:r w:rsidRPr="001935D6">
                    <w:rPr>
                      <w:rFonts w:ascii="Arial CE" w:hAnsi="Arial CE" w:cs="Arial CE"/>
                      <w:b/>
                      <w:bCs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b/>
                      <w:bCs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b/>
                      <w:bCs/>
                    </w:rPr>
                    <w:t>]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E844A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</w:rPr>
                  </w:pPr>
                  <w:r w:rsidRPr="001935D6">
                    <w:rPr>
                      <w:rFonts w:ascii="Arial CE" w:hAnsi="Arial CE" w:cs="Arial CE"/>
                      <w:b/>
                      <w:bCs/>
                    </w:rPr>
                    <w:t>[zł,00]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59D8CB0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</w:rPr>
                  </w:pPr>
                  <w:r w:rsidRPr="001935D6">
                    <w:rPr>
                      <w:rFonts w:ascii="Arial CE" w:hAnsi="Arial CE" w:cs="Arial CE"/>
                      <w:b/>
                      <w:bCs/>
                    </w:rPr>
                    <w:t>[zł,00]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82AF84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</w:rPr>
                  </w:pPr>
                  <w:r w:rsidRPr="001935D6">
                    <w:rPr>
                      <w:rFonts w:ascii="Arial CE" w:hAnsi="Arial CE" w:cs="Arial CE"/>
                      <w:b/>
                      <w:bCs/>
                    </w:rPr>
                    <w:t>[zł,00]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382B7EC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</w:rPr>
                  </w:pPr>
                  <w:r w:rsidRPr="001935D6">
                    <w:rPr>
                      <w:rFonts w:ascii="Arial CE" w:hAnsi="Arial CE" w:cs="Arial CE"/>
                      <w:b/>
                      <w:bCs/>
                    </w:rPr>
                    <w:t>[zł,00]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8D69833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</w:rPr>
                  </w:pPr>
                  <w:r w:rsidRPr="001935D6">
                    <w:rPr>
                      <w:rFonts w:ascii="Arial CE" w:hAnsi="Arial CE" w:cs="Arial CE"/>
                      <w:b/>
                      <w:bCs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b/>
                      <w:bCs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b/>
                      <w:bCs/>
                    </w:rPr>
                    <w:t>]</w:t>
                  </w:r>
                </w:p>
              </w:tc>
            </w:tr>
            <w:tr w:rsidR="001935D6" w:rsidRPr="001935D6" w14:paraId="6FF751E7" w14:textId="77777777" w:rsidTr="001935D6">
              <w:trPr>
                <w:trHeight w:val="60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8AFC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C492D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FFBB2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D7BCE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935D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VAT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E771EB8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AE25E2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42A17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C38F49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0D5FE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C2559E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</w:tr>
            <w:tr w:rsidR="001935D6" w:rsidRPr="001935D6" w14:paraId="686255A1" w14:textId="77777777" w:rsidTr="001935D6">
              <w:trPr>
                <w:trHeight w:val="60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DFA5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992F9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863A7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3C79F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1935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WARTOŚĆ BRUTTO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7E0351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520B45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8755E4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F7078A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E8E869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28F596" w14:textId="77777777" w:rsidR="001935D6" w:rsidRPr="001935D6" w:rsidRDefault="001935D6" w:rsidP="001935D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</w:pPr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1935D6">
                    <w:rPr>
                      <w:rFonts w:ascii="Arial CE" w:hAnsi="Arial CE" w:cs="Arial CE"/>
                      <w:sz w:val="16"/>
                      <w:szCs w:val="16"/>
                      <w:u w:val="single"/>
                    </w:rPr>
                    <w:t>]</w:t>
                  </w:r>
                </w:p>
              </w:tc>
            </w:tr>
          </w:tbl>
          <w:p w14:paraId="04D24B40" w14:textId="77777777" w:rsidR="001935D6" w:rsidRDefault="001935D6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4D5BD742" w14:textId="77777777" w:rsidR="00E7414F" w:rsidRDefault="00E7414F" w:rsidP="00E7414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29D769F" w14:textId="0DF906E8" w:rsidR="001935D6" w:rsidRDefault="00E7414F" w:rsidP="00E7414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7414F">
              <w:rPr>
                <w:rFonts w:ascii="Open Sans" w:hAnsi="Open Sans" w:cs="Open Sans"/>
                <w:b/>
                <w:sz w:val="22"/>
                <w:szCs w:val="22"/>
              </w:rPr>
              <w:t>……………….</w:t>
            </w:r>
          </w:p>
          <w:p w14:paraId="072FC413" w14:textId="4337A6D7" w:rsidR="007F7DC0" w:rsidRPr="007F7DC0" w:rsidRDefault="00E7414F" w:rsidP="00E7414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529AE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  <w:tr w:rsidR="007F7DC0" w:rsidRPr="007F7DC0" w14:paraId="0FA9BA43" w14:textId="77777777" w:rsidTr="00E7414F">
        <w:trPr>
          <w:trHeight w:val="264"/>
        </w:trPr>
        <w:tc>
          <w:tcPr>
            <w:tcW w:w="1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A6D7" w14:textId="130D85B3" w:rsidR="00952AF7" w:rsidRPr="007F7DC0" w:rsidRDefault="00952AF7" w:rsidP="00952AF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5FF1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9897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8BE2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2B53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0144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800C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06E1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F7DC0" w:rsidRPr="007F7DC0" w14:paraId="039CDAB4" w14:textId="77777777" w:rsidTr="00E7414F">
        <w:trPr>
          <w:trHeight w:val="264"/>
        </w:trPr>
        <w:tc>
          <w:tcPr>
            <w:tcW w:w="1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C313A" w14:textId="48F2A526" w:rsidR="001935D6" w:rsidRDefault="001935D6" w:rsidP="001935D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14:paraId="7D5B4B9E" w14:textId="711D64D0" w:rsidR="001935D6" w:rsidRPr="007F7DC0" w:rsidRDefault="001935D6" w:rsidP="001935D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DDD7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5B3F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4711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4672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5336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299D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548F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F7DC0" w:rsidRPr="007F7DC0" w14:paraId="7DBA98C8" w14:textId="77777777" w:rsidTr="00E7414F">
        <w:trPr>
          <w:trHeight w:val="264"/>
        </w:trPr>
        <w:tc>
          <w:tcPr>
            <w:tcW w:w="1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DC52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00B8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5EE5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5F0B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F964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8649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49"/>
            </w:tblGrid>
            <w:tr w:rsidR="007F7DC0" w:rsidRPr="007F7DC0" w14:paraId="47E0BEB4" w14:textId="77777777" w:rsidTr="00ED141D">
              <w:trPr>
                <w:trHeight w:val="264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FCFB9" w14:textId="77777777" w:rsidR="007C7568" w:rsidRPr="007F7DC0" w:rsidRDefault="007C7568" w:rsidP="00AC129B">
                  <w:pPr>
                    <w:widowControl/>
                    <w:autoSpaceDE/>
                    <w:autoSpaceDN/>
                    <w:adjustRightInd/>
                    <w:ind w:right="26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7DC0"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………………. </w:t>
                  </w:r>
                </w:p>
              </w:tc>
            </w:tr>
            <w:tr w:rsidR="007F7DC0" w:rsidRPr="007F7DC0" w14:paraId="7F865F02" w14:textId="77777777" w:rsidTr="00ED141D">
              <w:trPr>
                <w:trHeight w:val="264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0D8B5" w14:textId="2142CFD4" w:rsidR="007C7568" w:rsidRPr="007F7DC0" w:rsidRDefault="007C7568" w:rsidP="00AC129B">
                  <w:pPr>
                    <w:widowControl/>
                    <w:autoSpaceDE/>
                    <w:autoSpaceDN/>
                    <w:adjustRightInd/>
                    <w:ind w:right="269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7DC0">
                    <w:rPr>
                      <w:rFonts w:ascii="Arial" w:hAnsi="Arial" w:cs="Arial"/>
                      <w:sz w:val="16"/>
                      <w:szCs w:val="16"/>
                    </w:rPr>
                    <w:t xml:space="preserve"> podpis wykonawc</w:t>
                  </w:r>
                  <w:r w:rsidR="00AC129B" w:rsidRPr="007F7DC0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70CA6DB5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A6AD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004E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F7DC0" w:rsidRPr="007F7DC0" w14:paraId="0181924F" w14:textId="77777777" w:rsidTr="00E7414F">
        <w:trPr>
          <w:trHeight w:val="264"/>
        </w:trPr>
        <w:tc>
          <w:tcPr>
            <w:tcW w:w="1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38CC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EBF6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0DF8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8F26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9D84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C54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93862" w14:textId="29BD4F27" w:rsidR="00952AF7" w:rsidRPr="007F7DC0" w:rsidRDefault="00952AF7" w:rsidP="00952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B070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F7DC0" w:rsidRPr="007F7DC0" w14:paraId="74AB0EBB" w14:textId="77777777" w:rsidTr="00E7414F">
        <w:trPr>
          <w:trHeight w:val="264"/>
        </w:trPr>
        <w:tc>
          <w:tcPr>
            <w:tcW w:w="1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8E1B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7E7F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A786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B445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86D2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F245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FB97" w14:textId="5E9262C2" w:rsidR="00952AF7" w:rsidRPr="007F7DC0" w:rsidRDefault="00952AF7" w:rsidP="00952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7E02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F7DC0" w:rsidRPr="007F7DC0" w14:paraId="46B06712" w14:textId="77777777" w:rsidTr="00E7414F">
        <w:trPr>
          <w:trHeight w:val="264"/>
        </w:trPr>
        <w:tc>
          <w:tcPr>
            <w:tcW w:w="1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0D73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D5CF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48A8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226E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C828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31C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5C4D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B00A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3650AC5" w14:textId="529C56D6" w:rsidR="004647EE" w:rsidRPr="007F7DC0" w:rsidRDefault="004647EE" w:rsidP="00952AF7">
      <w:pPr>
        <w:widowControl/>
        <w:autoSpaceDE/>
        <w:autoSpaceDN/>
        <w:adjustRightInd/>
        <w:rPr>
          <w:sz w:val="24"/>
          <w:szCs w:val="24"/>
        </w:rPr>
      </w:pPr>
    </w:p>
    <w:p w14:paraId="45E57D8B" w14:textId="77777777" w:rsidR="004647EE" w:rsidRPr="007F7DC0" w:rsidRDefault="004647EE" w:rsidP="004647EE">
      <w:pPr>
        <w:rPr>
          <w:sz w:val="24"/>
          <w:szCs w:val="24"/>
        </w:rPr>
      </w:pPr>
    </w:p>
    <w:p w14:paraId="0A3CF1EA" w14:textId="77777777" w:rsidR="004647EE" w:rsidRPr="007F7DC0" w:rsidRDefault="004647EE" w:rsidP="004647EE">
      <w:pPr>
        <w:rPr>
          <w:sz w:val="24"/>
          <w:szCs w:val="24"/>
        </w:rPr>
      </w:pPr>
    </w:p>
    <w:p w14:paraId="69B98F52" w14:textId="77777777" w:rsidR="004647EE" w:rsidRPr="007F7DC0" w:rsidRDefault="004647EE" w:rsidP="004647EE">
      <w:pPr>
        <w:rPr>
          <w:sz w:val="24"/>
          <w:szCs w:val="24"/>
        </w:rPr>
      </w:pPr>
    </w:p>
    <w:p w14:paraId="62AB59EA" w14:textId="77777777" w:rsidR="004647EE" w:rsidRPr="007F7DC0" w:rsidRDefault="004647EE" w:rsidP="004647EE">
      <w:pPr>
        <w:rPr>
          <w:sz w:val="24"/>
          <w:szCs w:val="24"/>
        </w:rPr>
      </w:pPr>
    </w:p>
    <w:p w14:paraId="7B80579E" w14:textId="77777777" w:rsidR="004647EE" w:rsidRPr="007F7DC0" w:rsidRDefault="004647EE" w:rsidP="004647EE">
      <w:pPr>
        <w:rPr>
          <w:sz w:val="24"/>
          <w:szCs w:val="24"/>
        </w:rPr>
      </w:pPr>
    </w:p>
    <w:p w14:paraId="093E180B" w14:textId="77777777" w:rsidR="004647EE" w:rsidRPr="007F7DC0" w:rsidRDefault="004647EE" w:rsidP="004647EE">
      <w:pPr>
        <w:rPr>
          <w:sz w:val="24"/>
          <w:szCs w:val="24"/>
        </w:rPr>
      </w:pPr>
    </w:p>
    <w:p w14:paraId="10A85048" w14:textId="77777777" w:rsidR="004647EE" w:rsidRPr="007F7DC0" w:rsidRDefault="004647EE" w:rsidP="004647EE">
      <w:pPr>
        <w:rPr>
          <w:sz w:val="24"/>
          <w:szCs w:val="24"/>
        </w:rPr>
      </w:pPr>
    </w:p>
    <w:p w14:paraId="765E326D" w14:textId="77777777" w:rsidR="004647EE" w:rsidRPr="007F7DC0" w:rsidRDefault="004647EE" w:rsidP="004647EE">
      <w:pPr>
        <w:rPr>
          <w:sz w:val="24"/>
          <w:szCs w:val="24"/>
        </w:rPr>
      </w:pPr>
    </w:p>
    <w:p w14:paraId="52BC3E90" w14:textId="16C175D6" w:rsidR="004647EE" w:rsidRPr="007F7DC0" w:rsidRDefault="004647EE" w:rsidP="004647EE">
      <w:pPr>
        <w:rPr>
          <w:sz w:val="24"/>
          <w:szCs w:val="24"/>
        </w:rPr>
      </w:pPr>
    </w:p>
    <w:p w14:paraId="0BAB0B6C" w14:textId="77777777" w:rsidR="004647EE" w:rsidRPr="007F7DC0" w:rsidRDefault="004647EE" w:rsidP="004647EE">
      <w:pPr>
        <w:rPr>
          <w:sz w:val="24"/>
          <w:szCs w:val="24"/>
        </w:rPr>
      </w:pPr>
    </w:p>
    <w:p w14:paraId="16D25E7F" w14:textId="30B21329" w:rsidR="004647EE" w:rsidRPr="007F7DC0" w:rsidRDefault="004647EE" w:rsidP="004647EE">
      <w:pPr>
        <w:tabs>
          <w:tab w:val="left" w:pos="8875"/>
        </w:tabs>
        <w:rPr>
          <w:sz w:val="24"/>
          <w:szCs w:val="24"/>
        </w:rPr>
      </w:pPr>
      <w:r w:rsidRPr="007F7DC0">
        <w:rPr>
          <w:sz w:val="24"/>
          <w:szCs w:val="24"/>
        </w:rPr>
        <w:tab/>
      </w:r>
    </w:p>
    <w:p w14:paraId="62D0BDF8" w14:textId="7D14C488" w:rsidR="004647EE" w:rsidRPr="007F7DC0" w:rsidRDefault="004647EE" w:rsidP="004647EE">
      <w:pPr>
        <w:rPr>
          <w:sz w:val="24"/>
          <w:szCs w:val="24"/>
        </w:rPr>
      </w:pPr>
    </w:p>
    <w:p w14:paraId="20C495C3" w14:textId="77777777" w:rsidR="000370CF" w:rsidRPr="007F7DC0" w:rsidRDefault="000370CF" w:rsidP="004647EE">
      <w:pPr>
        <w:rPr>
          <w:sz w:val="24"/>
          <w:szCs w:val="24"/>
        </w:rPr>
        <w:sectPr w:rsidR="000370CF" w:rsidRPr="007F7DC0" w:rsidSect="007F7DC0">
          <w:pgSz w:w="16840" w:h="11907" w:orient="landscape" w:code="9"/>
          <w:pgMar w:top="993" w:right="0" w:bottom="1418" w:left="1418" w:header="851" w:footer="851" w:gutter="0"/>
          <w:cols w:space="708"/>
          <w:noEndnote/>
          <w:docGrid w:linePitch="360"/>
        </w:sectPr>
      </w:pPr>
    </w:p>
    <w:tbl>
      <w:tblPr>
        <w:tblW w:w="186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2031"/>
        <w:gridCol w:w="1395"/>
        <w:gridCol w:w="4897"/>
        <w:gridCol w:w="1826"/>
        <w:gridCol w:w="1595"/>
        <w:gridCol w:w="3141"/>
        <w:gridCol w:w="2212"/>
      </w:tblGrid>
      <w:tr w:rsidR="00952AF7" w:rsidRPr="007F7DC0" w14:paraId="0CCCD89A" w14:textId="77777777" w:rsidTr="000370CF">
        <w:trPr>
          <w:trHeight w:val="264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E5B1" w14:textId="700E65D2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B46E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C6FD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A862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9497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284A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8B00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354" w14:textId="77777777" w:rsidR="00952AF7" w:rsidRPr="007F7DC0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E0D7585" w14:textId="77777777" w:rsidR="00952AF7" w:rsidRPr="007F7DC0" w:rsidRDefault="00952AF7" w:rsidP="004647EE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18"/>
          <w:szCs w:val="18"/>
        </w:rPr>
      </w:pPr>
    </w:p>
    <w:sectPr w:rsidR="00952AF7" w:rsidRPr="007F7DC0" w:rsidSect="000370CF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1F9C1" w15:done="0"/>
  <w15:commentEx w15:paraId="2C0B8DE2" w15:done="0"/>
  <w15:commentEx w15:paraId="6D6952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1F9C1" w16cid:durableId="1ED33E26"/>
  <w16cid:commentId w16cid:paraId="2C0B8DE2" w16cid:durableId="1ED33B48"/>
  <w16cid:commentId w16cid:paraId="6D6952B7" w16cid:durableId="1ED33B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463EA" w14:textId="77777777" w:rsidR="008A7ADC" w:rsidRDefault="008A7ADC">
      <w:r>
        <w:separator/>
      </w:r>
    </w:p>
  </w:endnote>
  <w:endnote w:type="continuationSeparator" w:id="0">
    <w:p w14:paraId="4B72CFF9" w14:textId="77777777" w:rsidR="008A7ADC" w:rsidRDefault="008A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C42F13" w:rsidRDefault="00C42F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C42F13" w:rsidRDefault="00C42F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C42F13" w:rsidRPr="004011A8" w:rsidRDefault="00C42F1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9A39F8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C42F13" w:rsidRPr="002508A2" w:rsidRDefault="00C42F1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C42F13" w:rsidRDefault="00C42F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C42F13" w:rsidRPr="00F36FEF" w:rsidRDefault="00C42F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C42F13" w:rsidRDefault="00C42F1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C42F13" w:rsidRDefault="00C42F1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C42F13" w:rsidRDefault="00C42F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C42F13" w:rsidRDefault="00C42F13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C42F13" w:rsidRPr="004146BA" w:rsidRDefault="00C42F13" w:rsidP="001935D6">
        <w:pPr>
          <w:pStyle w:val="Stopka"/>
          <w:jc w:val="center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65455">
          <w:rPr>
            <w:rFonts w:ascii="Open Sans" w:hAnsi="Open Sans" w:cs="Open Sans"/>
            <w:noProof/>
          </w:rPr>
          <w:t>12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C42F13" w:rsidRPr="002508A2" w:rsidRDefault="00C42F1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C42F13" w:rsidRDefault="00C42F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C42F13" w:rsidRPr="00F36FEF" w:rsidRDefault="00C42F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C42F13" w:rsidRDefault="00C42F1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C42F13" w:rsidRDefault="00C42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E699" w14:textId="77777777" w:rsidR="008A7ADC" w:rsidRDefault="008A7ADC">
      <w:r>
        <w:separator/>
      </w:r>
    </w:p>
  </w:footnote>
  <w:footnote w:type="continuationSeparator" w:id="0">
    <w:p w14:paraId="768E7826" w14:textId="77777777" w:rsidR="008A7ADC" w:rsidRDefault="008A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C42F13" w:rsidRDefault="00C42F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C42F13" w:rsidRDefault="00C42F1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708C4D53" w:rsidR="00C42F13" w:rsidRPr="001A124B" w:rsidRDefault="00C42F1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168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A783" w14:textId="77777777" w:rsidR="00C42F13" w:rsidRDefault="00C42F1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C42F13" w:rsidRDefault="00C42F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C42F13" w:rsidRDefault="00C42F13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4387731E" w:rsidR="00C42F13" w:rsidRPr="00C10D2C" w:rsidRDefault="00C42F1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I/PN/168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1C74CB"/>
    <w:multiLevelType w:val="hybridMultilevel"/>
    <w:tmpl w:val="677C81DE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657A55F9"/>
    <w:multiLevelType w:val="hybridMultilevel"/>
    <w:tmpl w:val="80966AFC"/>
    <w:lvl w:ilvl="0" w:tplc="DC487A2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59"/>
  </w:num>
  <w:num w:numId="3">
    <w:abstractNumId w:val="55"/>
  </w:num>
  <w:num w:numId="4">
    <w:abstractNumId w:val="43"/>
  </w:num>
  <w:num w:numId="5">
    <w:abstractNumId w:val="29"/>
  </w:num>
  <w:num w:numId="6">
    <w:abstractNumId w:val="56"/>
  </w:num>
  <w:num w:numId="7">
    <w:abstractNumId w:val="22"/>
  </w:num>
  <w:num w:numId="8">
    <w:abstractNumId w:val="42"/>
  </w:num>
  <w:num w:numId="9">
    <w:abstractNumId w:val="50"/>
  </w:num>
  <w:num w:numId="10">
    <w:abstractNumId w:val="20"/>
  </w:num>
  <w:num w:numId="11">
    <w:abstractNumId w:val="51"/>
  </w:num>
  <w:num w:numId="12">
    <w:abstractNumId w:val="24"/>
  </w:num>
  <w:num w:numId="13">
    <w:abstractNumId w:val="45"/>
  </w:num>
  <w:num w:numId="14">
    <w:abstractNumId w:val="40"/>
  </w:num>
  <w:num w:numId="15">
    <w:abstractNumId w:val="57"/>
  </w:num>
  <w:num w:numId="16">
    <w:abstractNumId w:val="27"/>
  </w:num>
  <w:num w:numId="17">
    <w:abstractNumId w:val="15"/>
  </w:num>
  <w:num w:numId="18">
    <w:abstractNumId w:val="31"/>
  </w:num>
  <w:num w:numId="19">
    <w:abstractNumId w:val="60"/>
  </w:num>
  <w:num w:numId="20">
    <w:abstractNumId w:val="54"/>
  </w:num>
  <w:num w:numId="21">
    <w:abstractNumId w:val="58"/>
  </w:num>
  <w:num w:numId="22">
    <w:abstractNumId w:val="36"/>
  </w:num>
  <w:num w:numId="23">
    <w:abstractNumId w:val="11"/>
  </w:num>
  <w:num w:numId="24">
    <w:abstractNumId w:val="14"/>
  </w:num>
  <w:num w:numId="25">
    <w:abstractNumId w:val="46"/>
  </w:num>
  <w:num w:numId="26">
    <w:abstractNumId w:val="35"/>
  </w:num>
  <w:num w:numId="27">
    <w:abstractNumId w:val="34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49"/>
  </w:num>
  <w:num w:numId="33">
    <w:abstractNumId w:val="38"/>
  </w:num>
  <w:num w:numId="34">
    <w:abstractNumId w:val="25"/>
  </w:num>
  <w:num w:numId="35">
    <w:abstractNumId w:val="17"/>
  </w:num>
  <w:num w:numId="36">
    <w:abstractNumId w:val="32"/>
  </w:num>
  <w:num w:numId="37">
    <w:abstractNumId w:val="33"/>
  </w:num>
  <w:num w:numId="38">
    <w:abstractNumId w:val="37"/>
  </w:num>
  <w:num w:numId="39">
    <w:abstractNumId w:val="19"/>
  </w:num>
  <w:num w:numId="40">
    <w:abstractNumId w:val="30"/>
  </w:num>
  <w:num w:numId="41">
    <w:abstractNumId w:val="18"/>
  </w:num>
  <w:num w:numId="42">
    <w:abstractNumId w:val="47"/>
  </w:num>
  <w:num w:numId="43">
    <w:abstractNumId w:val="44"/>
  </w:num>
  <w:num w:numId="44">
    <w:abstractNumId w:val="23"/>
  </w:num>
  <w:num w:numId="45">
    <w:abstractNumId w:val="41"/>
  </w:num>
  <w:num w:numId="46">
    <w:abstractNumId w:val="48"/>
  </w:num>
  <w:num w:numId="47">
    <w:abstractNumId w:val="12"/>
  </w:num>
  <w:num w:numId="48">
    <w:abstractNumId w:val="28"/>
  </w:num>
  <w:num w:numId="49">
    <w:abstractNumId w:val="53"/>
  </w:num>
  <w:num w:numId="50">
    <w:abstractNumId w:val="52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10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81C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0CF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6D2A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4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2C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598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90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5D6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76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826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22E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59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D792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46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499"/>
    <w:rsid w:val="003576B9"/>
    <w:rsid w:val="0035799F"/>
    <w:rsid w:val="003579F0"/>
    <w:rsid w:val="0036050A"/>
    <w:rsid w:val="00360D3E"/>
    <w:rsid w:val="0036173D"/>
    <w:rsid w:val="00361806"/>
    <w:rsid w:val="00361968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5E26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1FAB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BF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A3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7EE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2DF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AE0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4FE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0D59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1A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AA8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7D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27F"/>
    <w:rsid w:val="0076239A"/>
    <w:rsid w:val="0076248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568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DC0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9F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DC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3E6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1AD5"/>
    <w:rsid w:val="0090211F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7AA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4F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B61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67F"/>
    <w:rsid w:val="00991A94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9F8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629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4D4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2BA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29B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C5A"/>
    <w:rsid w:val="00AD5E8D"/>
    <w:rsid w:val="00AD67A8"/>
    <w:rsid w:val="00AD6974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1AC3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B47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334"/>
    <w:rsid w:val="00BB6BB6"/>
    <w:rsid w:val="00BB764B"/>
    <w:rsid w:val="00BB771D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02A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CC7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2F13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1BD5"/>
    <w:rsid w:val="00C6216C"/>
    <w:rsid w:val="00C62D07"/>
    <w:rsid w:val="00C62D76"/>
    <w:rsid w:val="00C63183"/>
    <w:rsid w:val="00C6541A"/>
    <w:rsid w:val="00C654CA"/>
    <w:rsid w:val="00C65F2A"/>
    <w:rsid w:val="00C6606D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A44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064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4A3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87C84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4E0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85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D7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14F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41D"/>
    <w:rsid w:val="00ED16BC"/>
    <w:rsid w:val="00ED1962"/>
    <w:rsid w:val="00ED1A53"/>
    <w:rsid w:val="00ED20E3"/>
    <w:rsid w:val="00ED25EC"/>
    <w:rsid w:val="00ED2BF6"/>
    <w:rsid w:val="00ED2D24"/>
    <w:rsid w:val="00ED2F51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420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44F"/>
    <w:rsid w:val="00F637C4"/>
    <w:rsid w:val="00F63DBD"/>
    <w:rsid w:val="00F64101"/>
    <w:rsid w:val="00F645CF"/>
    <w:rsid w:val="00F648E9"/>
    <w:rsid w:val="00F650D5"/>
    <w:rsid w:val="00F6545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B7FF4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17A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B76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CBAD-DCB8-417C-AF09-7770877F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1822</Words>
  <Characters>13380</Characters>
  <Application>Microsoft Office Word</Application>
  <DocSecurity>0</DocSecurity>
  <Lines>111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15172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32</cp:revision>
  <cp:lastPrinted>2018-06-14T05:58:00Z</cp:lastPrinted>
  <dcterms:created xsi:type="dcterms:W3CDTF">2018-06-19T06:21:00Z</dcterms:created>
  <dcterms:modified xsi:type="dcterms:W3CDTF">2018-06-19T12:02:00Z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