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</w:t>
      </w:r>
      <w:bookmarkStart w:id="0" w:name="_GoBack"/>
      <w:bookmarkEnd w:id="0"/>
      <w:r w:rsidRPr="00682DD7">
        <w:rPr>
          <w:rFonts w:ascii="Arial" w:hAnsi="Arial" w:cs="Arial"/>
          <w:sz w:val="20"/>
          <w:szCs w:val="20"/>
        </w:rPr>
        <w:t>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501532050"/>
          </w:p>
          <w:p w14:paraId="08863D39" w14:textId="4F6FE8A8" w:rsidR="00DB620D" w:rsidRPr="00850F63" w:rsidRDefault="009169EE" w:rsidP="00447B36">
            <w:pPr>
              <w:rPr>
                <w:rFonts w:ascii="Arial" w:hAnsi="Arial" w:cs="Arial"/>
              </w:rPr>
            </w:pPr>
            <w:bookmarkStart w:id="2" w:name="_Hlk515876697"/>
            <w:bookmarkEnd w:id="1"/>
            <w:r w:rsidRPr="009169EE">
              <w:rPr>
                <w:rFonts w:ascii="Open Sans" w:hAnsi="Open Sans" w:cs="Open Sans"/>
                <w:b/>
                <w:sz w:val="18"/>
                <w:szCs w:val="18"/>
              </w:rPr>
              <w:t>Opracowanie kompletnej dokumentacji projektowej wraz z pełnieniem nadzoru autorskiego dla zadania pn.: „Budowa placówki na potrzeby realizacji zadań z zakresu usług społecznych przy ul. Dworcowej 11”</w:t>
            </w:r>
            <w:bookmarkEnd w:id="2"/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6735C5A4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60326E">
              <w:rPr>
                <w:rFonts w:ascii="Trebuchet MS" w:hAnsi="Trebuchet MS" w:cs="Arial"/>
              </w:rPr>
              <w:t>1</w:t>
            </w:r>
            <w:r w:rsidR="009169EE">
              <w:rPr>
                <w:rFonts w:ascii="Trebuchet MS" w:hAnsi="Trebuchet MS" w:cs="Arial"/>
              </w:rPr>
              <w:t>63</w:t>
            </w:r>
            <w:r w:rsidRPr="001B0EB7">
              <w:rPr>
                <w:rFonts w:ascii="Trebuchet MS" w:hAnsi="Trebuchet MS" w:cs="Arial"/>
              </w:rPr>
              <w:t>/201</w:t>
            </w:r>
            <w:r w:rsidR="00ED42C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5" w:name="_DV_M1266"/>
      <w:bookmarkEnd w:id="5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6" w:name="_DV_M1268"/>
      <w:bookmarkEnd w:id="6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7" w:name="_DV_M4300"/>
            <w:bookmarkStart w:id="8" w:name="_DV_M4301"/>
            <w:bookmarkEnd w:id="7"/>
            <w:bookmarkEnd w:id="8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9DA3A60" w:rsidR="006B4EA8" w:rsidRDefault="009169EE" w:rsidP="001B0EB7">
    <w:pPr>
      <w:pStyle w:val="Nagwek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anchor distT="0" distB="0" distL="114300" distR="114300" simplePos="0" relativeHeight="251658240" behindDoc="0" locked="0" layoutInCell="0" allowOverlap="1" wp14:editId="52113990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511D4" w14:textId="1CE3C79A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2CBF2EB5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60326E">
      <w:rPr>
        <w:rFonts w:ascii="Open Sans" w:hAnsi="Open Sans" w:cs="Open Sans"/>
      </w:rPr>
      <w:t>1</w:t>
    </w:r>
    <w:r w:rsidR="009169EE">
      <w:rPr>
        <w:rFonts w:ascii="Open Sans" w:hAnsi="Open Sans" w:cs="Open Sans"/>
      </w:rPr>
      <w:t>63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9EE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401B-7EA2-4772-92AA-D3BE7473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4108</Words>
  <Characters>27584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31629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13</cp:revision>
  <cp:lastPrinted>2016-07-18T11:04:00Z</cp:lastPrinted>
  <dcterms:created xsi:type="dcterms:W3CDTF">2017-03-23T06:22:00Z</dcterms:created>
  <dcterms:modified xsi:type="dcterms:W3CDTF">2018-08-06T11:10:00Z</dcterms:modified>
</cp:coreProperties>
</file>