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046E3" w14:textId="2DE2B80B" w:rsidR="005A6C4E" w:rsidRPr="001B7B91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1B7B91">
        <w:rPr>
          <w:rFonts w:ascii="Open Sans" w:hAnsi="Open Sans" w:cs="Open Sans"/>
        </w:rPr>
        <w:t xml:space="preserve">Załącznik nr </w:t>
      </w:r>
      <w:r w:rsidR="00D85BB2" w:rsidRPr="001B7B91">
        <w:rPr>
          <w:rFonts w:ascii="Open Sans" w:hAnsi="Open Sans" w:cs="Open Sans"/>
        </w:rPr>
        <w:t>1</w:t>
      </w:r>
      <w:r w:rsidRPr="001B7B91">
        <w:rPr>
          <w:rFonts w:ascii="Open Sans" w:hAnsi="Open Sans" w:cs="Open Sans"/>
        </w:rPr>
        <w:t xml:space="preserve"> do SIWZ</w:t>
      </w:r>
    </w:p>
    <w:p w14:paraId="269C311B" w14:textId="16FB98D2" w:rsidR="005A6C4E" w:rsidRPr="001B7B91" w:rsidRDefault="005A6C4E" w:rsidP="0011163C">
      <w:pPr>
        <w:spacing w:before="120" w:after="120" w:line="300" w:lineRule="auto"/>
        <w:ind w:right="1"/>
        <w:jc w:val="center"/>
        <w:outlineLvl w:val="0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O F E R T A</w:t>
      </w:r>
      <w:r w:rsidR="00D85BB2" w:rsidRPr="001B7B91">
        <w:rPr>
          <w:rFonts w:ascii="Open Sans" w:hAnsi="Open Sans" w:cs="Open Sans"/>
        </w:rPr>
        <w:t xml:space="preserve"> 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821"/>
      </w:tblGrid>
      <w:tr w:rsidR="001B7B91" w:rsidRPr="001B7B91" w14:paraId="11EBEF86" w14:textId="77777777" w:rsidTr="004A6683">
        <w:trPr>
          <w:cantSplit/>
          <w:trHeight w:val="10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1B7B91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B7B91" w:rsidRPr="001B7B91" w14:paraId="352F63CC" w14:textId="77777777" w:rsidTr="004A6683">
        <w:trPr>
          <w:cantSplit/>
          <w:trHeight w:val="6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1B7B9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1B7B9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B7B91" w:rsidRPr="001B7B91" w14:paraId="5CECF630" w14:textId="77777777" w:rsidTr="004A6683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1B7B9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B7B91" w:rsidRPr="001B7B91" w14:paraId="3F35733B" w14:textId="77777777" w:rsidTr="004A6683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1B7B9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B7B91" w:rsidRPr="001B7B91" w14:paraId="05DAA9D7" w14:textId="77777777" w:rsidTr="004A6683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1B7B9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B7B91" w:rsidRPr="001B7B91" w14:paraId="6B81585A" w14:textId="77777777" w:rsidTr="004A6683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078" w14:textId="7806C226" w:rsidR="00C225E5" w:rsidRPr="001B7B91" w:rsidRDefault="00D67E42" w:rsidP="00EA1E1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1B7B91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6F98A1" wp14:editId="08AAF34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3C7970F3" id="Prostokąt 8" o:spid="_x0000_s1026" style="position:absolute;margin-left:88.55pt;margin-top:22.35pt;width:9.65pt;height:9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1B7B9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D430B6" wp14:editId="21441BE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0B06288A" id="Prostokąt 9" o:spid="_x0000_s1026" style="position:absolute;margin-left:88.6pt;margin-top:7.6pt;width:9.7pt;height:9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1B7B91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1B7B9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1B7B91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2A721" wp14:editId="4CF015D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527E291" id="Prostokąt 10" o:spid="_x0000_s1026" style="position:absolute;margin-left:88.55pt;margin-top:15.1pt;width:9.65pt;height:9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PtmoAThAAAADg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B2C4F1D" w14:textId="0EA917E3" w:rsidR="00C225E5" w:rsidRPr="001B7B9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93617E" w:rsidRPr="001B7B9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3A28D9" w14:textId="6B09093D" w:rsidR="0093617E" w:rsidRPr="001B7B91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7DE70A42" w14:textId="77777777" w:rsidR="0093617E" w:rsidRPr="001B7B91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381704D" w14:textId="77777777" w:rsidR="0093617E" w:rsidRPr="001B7B91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7BE0A39" w14:textId="77777777" w:rsidR="0093617E" w:rsidRPr="001B7B91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A79BE2B" w14:textId="248CE098" w:rsidR="0093617E" w:rsidRPr="001B7B91" w:rsidRDefault="0093617E" w:rsidP="00656FB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6E553E" wp14:editId="31836CB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4347F0FC" id="Prostokąt 10" o:spid="_x0000_s1026" style="position:absolute;margin-left:88.3pt;margin-top:0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="00350BB7" w:rsidRPr="001B7B9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5C2761A4" w14:textId="77777777" w:rsidR="005A6C4E" w:rsidRPr="001B7B9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11"/>
      </w:tblGrid>
      <w:tr w:rsidR="001B7B91" w:rsidRPr="001B7B91" w14:paraId="24C883EA" w14:textId="77777777" w:rsidTr="004A6683">
        <w:trPr>
          <w:trHeight w:val="1920"/>
        </w:trPr>
        <w:tc>
          <w:tcPr>
            <w:tcW w:w="3941" w:type="dxa"/>
            <w:vAlign w:val="center"/>
          </w:tcPr>
          <w:p w14:paraId="6DD9AE9C" w14:textId="77777777" w:rsidR="005A6C4E" w:rsidRPr="001B7B9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437CEF96" w14:textId="533B0E23" w:rsidR="00E91F4D" w:rsidRPr="001B7B91" w:rsidRDefault="00E91F4D" w:rsidP="00752508">
            <w:pPr>
              <w:pStyle w:val="Styl"/>
              <w:tabs>
                <w:tab w:val="left" w:pos="3227"/>
              </w:tabs>
              <w:spacing w:line="276" w:lineRule="auto"/>
              <w:ind w:left="33"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</w:t>
            </w:r>
            <w:r w:rsidR="004A668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1B7B91">
              <w:rPr>
                <w:rFonts w:ascii="Open Sans" w:hAnsi="Open Sans" w:cs="Open Sans"/>
                <w:b/>
                <w:sz w:val="18"/>
                <w:szCs w:val="18"/>
              </w:rPr>
              <w:t>z pełnieniem nadzoru autorskiego dla zadania pn.:</w:t>
            </w:r>
          </w:p>
          <w:p w14:paraId="528EAA9D" w14:textId="77777777" w:rsidR="00E91F4D" w:rsidRPr="001B7B91" w:rsidRDefault="00E91F4D" w:rsidP="00752508">
            <w:pPr>
              <w:pStyle w:val="Styl"/>
              <w:ind w:left="33"/>
              <w:jc w:val="both"/>
              <w:rPr>
                <w:rFonts w:ascii="Open Sans" w:hAnsi="Open Sans" w:cs="Open Sans"/>
                <w:b/>
                <w:bCs/>
                <w:sz w:val="8"/>
                <w:szCs w:val="8"/>
              </w:rPr>
            </w:pPr>
          </w:p>
          <w:p w14:paraId="530C954D" w14:textId="7AB9FCC4" w:rsidR="00CB1323" w:rsidRPr="001B7B91" w:rsidRDefault="00E91F4D" w:rsidP="00752508">
            <w:pPr>
              <w:pStyle w:val="Styl"/>
              <w:ind w:left="33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budynku obecnego Gimnazjum nr 26 w Gdańsku przy ul. Traugutta 92 w celu adaptacji na potrzeby Poradni </w:t>
            </w:r>
            <w:proofErr w:type="spellStart"/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>Psychologiczno</w:t>
            </w:r>
            <w:proofErr w:type="spellEnd"/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Pedagogicznej i Specjalnego Ośrodka </w:t>
            </w:r>
            <w:proofErr w:type="spellStart"/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>Rewalidacyjno</w:t>
            </w:r>
            <w:proofErr w:type="spellEnd"/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Wychowawczego dla Dzieci i Młodzieży </w:t>
            </w:r>
            <w:r w:rsidR="004A668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</w:t>
            </w:r>
            <w:r w:rsidRPr="001B7B91">
              <w:rPr>
                <w:rFonts w:ascii="Open Sans" w:hAnsi="Open Sans" w:cs="Open Sans"/>
                <w:b/>
                <w:bCs/>
                <w:sz w:val="18"/>
                <w:szCs w:val="18"/>
              </w:rPr>
              <w:t>z Autyzmem</w:t>
            </w:r>
          </w:p>
        </w:tc>
      </w:tr>
    </w:tbl>
    <w:p w14:paraId="6736FF70" w14:textId="77777777" w:rsidR="00353368" w:rsidRPr="001B7B91" w:rsidRDefault="00353368" w:rsidP="00C6550D">
      <w:pPr>
        <w:jc w:val="both"/>
        <w:rPr>
          <w:rFonts w:ascii="Open Sans" w:hAnsi="Open Sans" w:cs="Open Sans"/>
          <w:sz w:val="4"/>
          <w:szCs w:val="4"/>
        </w:rPr>
      </w:pPr>
    </w:p>
    <w:p w14:paraId="5E432F4F" w14:textId="089E7001" w:rsidR="00F61CAD" w:rsidRPr="001B7B91" w:rsidRDefault="005A6C4E" w:rsidP="00C6550D">
      <w:pPr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W odpowiedzi na</w:t>
      </w:r>
      <w:r w:rsidR="00931380" w:rsidRPr="001B7B91">
        <w:rPr>
          <w:rFonts w:ascii="Open Sans" w:hAnsi="Open Sans" w:cs="Open Sans"/>
        </w:rPr>
        <w:t xml:space="preserve"> ogłoszenie o zamówieniu oferuję</w:t>
      </w:r>
      <w:r w:rsidRPr="001B7B91">
        <w:rPr>
          <w:rFonts w:ascii="Open Sans" w:hAnsi="Open Sans" w:cs="Open Sans"/>
        </w:rPr>
        <w:t xml:space="preserve"> wykonanie przedmiotu zamówienia</w:t>
      </w:r>
      <w:r w:rsidR="00B96005" w:rsidRPr="001B7B91">
        <w:rPr>
          <w:rFonts w:ascii="Open Sans" w:hAnsi="Open Sans" w:cs="Open Sans"/>
        </w:rPr>
        <w:br/>
      </w:r>
      <w:r w:rsidRPr="001B7B91">
        <w:rPr>
          <w:rFonts w:ascii="Open Sans" w:hAnsi="Open Sans" w:cs="Open Sans"/>
        </w:rPr>
        <w:t>na następujących warunkach: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137"/>
        <w:gridCol w:w="1276"/>
        <w:gridCol w:w="1093"/>
        <w:gridCol w:w="1742"/>
        <w:gridCol w:w="992"/>
        <w:gridCol w:w="1713"/>
      </w:tblGrid>
      <w:tr w:rsidR="001B7B91" w:rsidRPr="001B7B91" w14:paraId="57423765" w14:textId="77777777" w:rsidTr="004A6683">
        <w:trPr>
          <w:cantSplit/>
          <w:trHeight w:val="658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B1A8" w14:textId="413B7ADB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CENA OFERTOWA</w:t>
            </w:r>
          </w:p>
        </w:tc>
      </w:tr>
      <w:tr w:rsidR="001B7B91" w:rsidRPr="001B7B91" w14:paraId="29802E55" w14:textId="77777777" w:rsidTr="004A6683">
        <w:trPr>
          <w:cantSplit/>
          <w:trHeight w:val="45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14D4" w14:textId="77777777" w:rsidR="00F61CAD" w:rsidRPr="001B7B91" w:rsidRDefault="00F61CAD" w:rsidP="00F61CAD">
            <w:pPr>
              <w:jc w:val="both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Lp.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DB84" w14:textId="77777777" w:rsidR="00F61CAD" w:rsidRPr="001B7B91" w:rsidRDefault="00F61CAD" w:rsidP="00F61CAD">
            <w:pPr>
              <w:jc w:val="both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Przedmiot zamówienia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09E8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D08B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Stawka podatku VAT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0E03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Wynagrodzenie brutto zł</w:t>
            </w:r>
          </w:p>
        </w:tc>
      </w:tr>
      <w:tr w:rsidR="001B7B91" w:rsidRPr="001B7B91" w14:paraId="147D2510" w14:textId="77777777" w:rsidTr="004A6683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0EC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1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907F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BE9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3FF8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B05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5</w:t>
            </w:r>
          </w:p>
        </w:tc>
      </w:tr>
      <w:tr w:rsidR="001B7B91" w:rsidRPr="001B7B91" w14:paraId="314201C4" w14:textId="77777777" w:rsidTr="004A6683">
        <w:trPr>
          <w:cantSplit/>
          <w:trHeight w:val="51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0C8" w14:textId="4FF2E346" w:rsidR="00515810" w:rsidRPr="001B7B91" w:rsidRDefault="001313B7" w:rsidP="00A3195A">
            <w:pPr>
              <w:jc w:val="both"/>
              <w:rPr>
                <w:rFonts w:ascii="Open Sans" w:hAnsi="Open Sans" w:cs="Open Sans"/>
              </w:rPr>
            </w:pPr>
            <w:bookmarkStart w:id="1" w:name="_Hlk479062978"/>
            <w:r>
              <w:rPr>
                <w:rFonts w:ascii="Open Sans" w:hAnsi="Open Sans" w:cs="Open Sans"/>
              </w:rPr>
              <w:t>1</w:t>
            </w:r>
            <w:r w:rsidR="00515810" w:rsidRPr="001B7B91">
              <w:rPr>
                <w:rFonts w:ascii="Open Sans" w:hAnsi="Open Sans" w:cs="Open Sans"/>
              </w:rPr>
              <w:t>.</w:t>
            </w:r>
          </w:p>
        </w:tc>
        <w:tc>
          <w:tcPr>
            <w:tcW w:w="4506" w:type="dxa"/>
            <w:gridSpan w:val="3"/>
            <w:tcBorders>
              <w:right w:val="single" w:sz="4" w:space="0" w:color="auto"/>
            </w:tcBorders>
            <w:vAlign w:val="center"/>
          </w:tcPr>
          <w:p w14:paraId="00CB55CC" w14:textId="54FC9EE1" w:rsidR="00515810" w:rsidRPr="001B7B91" w:rsidRDefault="00515810">
            <w:pPr>
              <w:jc w:val="both"/>
              <w:rPr>
                <w:rFonts w:ascii="Open Sans" w:hAnsi="Open Sans" w:cs="Open Sans"/>
                <w:bCs/>
              </w:rPr>
            </w:pPr>
            <w:r w:rsidRPr="001B7B91">
              <w:rPr>
                <w:rFonts w:ascii="Open Sans" w:hAnsi="Open Sans" w:cs="Open Sans"/>
                <w:bCs/>
              </w:rPr>
              <w:t xml:space="preserve">Koncepcja programowo – przestrzenna </w:t>
            </w:r>
            <w:r w:rsidR="001C67DB">
              <w:rPr>
                <w:rFonts w:ascii="Open Sans" w:hAnsi="Open Sans" w:cs="Open Sans"/>
                <w:bCs/>
              </w:rPr>
              <w:t>wstępna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E1F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8C8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481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C67DB" w:rsidRPr="001B7B91" w14:paraId="492F44BB" w14:textId="77777777" w:rsidTr="004A6683">
        <w:trPr>
          <w:cantSplit/>
          <w:trHeight w:val="51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96E" w14:textId="511F9C4D" w:rsidR="001C67DB" w:rsidRDefault="001C67DB" w:rsidP="00A3195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</w:t>
            </w:r>
          </w:p>
        </w:tc>
        <w:tc>
          <w:tcPr>
            <w:tcW w:w="4506" w:type="dxa"/>
            <w:gridSpan w:val="3"/>
            <w:tcBorders>
              <w:right w:val="single" w:sz="4" w:space="0" w:color="auto"/>
            </w:tcBorders>
            <w:vAlign w:val="center"/>
          </w:tcPr>
          <w:p w14:paraId="00F330CC" w14:textId="4E594101" w:rsidR="001C67DB" w:rsidRPr="001B7B91" w:rsidRDefault="001C67DB">
            <w:pPr>
              <w:jc w:val="both"/>
              <w:rPr>
                <w:rFonts w:ascii="Open Sans" w:hAnsi="Open Sans" w:cs="Open Sans"/>
                <w:bCs/>
              </w:rPr>
            </w:pPr>
            <w:r w:rsidRPr="001B7B91">
              <w:rPr>
                <w:rFonts w:ascii="Open Sans" w:hAnsi="Open Sans" w:cs="Open Sans"/>
                <w:bCs/>
              </w:rPr>
              <w:t>Koncepcja programowo – przestrzenna ostateczna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C1CD" w14:textId="77777777" w:rsidR="001C67DB" w:rsidRPr="001B7B91" w:rsidRDefault="001C67DB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817" w14:textId="77777777" w:rsidR="001C67DB" w:rsidRPr="001B7B91" w:rsidRDefault="001C67DB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554" w14:textId="77777777" w:rsidR="001C67DB" w:rsidRPr="001B7B91" w:rsidRDefault="001C67DB" w:rsidP="00F61CA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7B91" w:rsidRPr="001B7B91" w14:paraId="6CF55E70" w14:textId="77777777" w:rsidTr="004A6683">
        <w:trPr>
          <w:cantSplit/>
          <w:trHeight w:val="51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2E0" w14:textId="7A67FF97" w:rsidR="00515810" w:rsidRPr="001B7B91" w:rsidRDefault="001C67DB" w:rsidP="00A3195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515810" w:rsidRPr="001B7B91">
              <w:rPr>
                <w:rFonts w:ascii="Open Sans" w:hAnsi="Open Sans" w:cs="Open Sans"/>
              </w:rPr>
              <w:t>.</w:t>
            </w:r>
          </w:p>
        </w:tc>
        <w:tc>
          <w:tcPr>
            <w:tcW w:w="4506" w:type="dxa"/>
            <w:gridSpan w:val="3"/>
            <w:tcBorders>
              <w:right w:val="single" w:sz="4" w:space="0" w:color="auto"/>
            </w:tcBorders>
            <w:vAlign w:val="center"/>
          </w:tcPr>
          <w:p w14:paraId="11ABF031" w14:textId="5AD1D607" w:rsidR="00515810" w:rsidRPr="001B7B91" w:rsidRDefault="009E542F" w:rsidP="00515810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  <w:iCs/>
              </w:rPr>
              <w:t>Przygotowanie materiałów i wystąpienie o wydanie warunków zabudowy i zagospodarowania terenu</w:t>
            </w:r>
            <w:r w:rsidRPr="009E542F" w:rsidDel="009E542F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219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8B2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6AB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7B91" w:rsidRPr="001B7B91" w14:paraId="50069A9C" w14:textId="77777777" w:rsidTr="004A6683">
        <w:trPr>
          <w:cantSplit/>
          <w:trHeight w:val="51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61CB" w14:textId="604801E6" w:rsidR="00515810" w:rsidRPr="001B7B91" w:rsidRDefault="001313B7" w:rsidP="00A3195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515810" w:rsidRPr="001B7B91">
              <w:rPr>
                <w:rFonts w:ascii="Open Sans" w:hAnsi="Open Sans" w:cs="Open Sans"/>
              </w:rPr>
              <w:t>.</w:t>
            </w:r>
          </w:p>
        </w:tc>
        <w:tc>
          <w:tcPr>
            <w:tcW w:w="4506" w:type="dxa"/>
            <w:gridSpan w:val="3"/>
            <w:tcBorders>
              <w:right w:val="single" w:sz="4" w:space="0" w:color="auto"/>
            </w:tcBorders>
            <w:vAlign w:val="center"/>
          </w:tcPr>
          <w:p w14:paraId="6C3F4869" w14:textId="77777777" w:rsidR="009E542F" w:rsidRPr="009E542F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>Dokumentacja projektowa,</w:t>
            </w:r>
          </w:p>
          <w:p w14:paraId="52C9D5CF" w14:textId="77777777" w:rsidR="009E542F" w:rsidRPr="009E542F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>Projekt budowlany,</w:t>
            </w:r>
          </w:p>
          <w:p w14:paraId="241C552C" w14:textId="77777777" w:rsidR="009E542F" w:rsidRPr="009E542F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 xml:space="preserve">Projekty wykonawcze, </w:t>
            </w:r>
          </w:p>
          <w:p w14:paraId="63E488AB" w14:textId="77777777" w:rsidR="009E542F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>Specyfikacje techniczne wykonania i odbioru robót budowlanych,</w:t>
            </w:r>
          </w:p>
          <w:p w14:paraId="452ED296" w14:textId="77777777" w:rsidR="009E542F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 xml:space="preserve">Przedmiary robót, </w:t>
            </w:r>
          </w:p>
          <w:p w14:paraId="6DFC2CD5" w14:textId="6136C48D" w:rsidR="009E542F" w:rsidRPr="009E542F" w:rsidRDefault="00593D51" w:rsidP="009E542F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K</w:t>
            </w:r>
            <w:r w:rsidR="009E542F" w:rsidRPr="009E542F">
              <w:rPr>
                <w:rFonts w:ascii="Open Sans" w:hAnsi="Open Sans" w:cs="Open Sans"/>
                <w:bCs/>
              </w:rPr>
              <w:t>osztorysy inwestorskie</w:t>
            </w:r>
          </w:p>
          <w:p w14:paraId="76618042" w14:textId="665DEEFE" w:rsidR="00515810" w:rsidRPr="001B7B91" w:rsidRDefault="009E542F" w:rsidP="009E542F">
            <w:pPr>
              <w:jc w:val="both"/>
              <w:rPr>
                <w:rFonts w:ascii="Open Sans" w:hAnsi="Open Sans" w:cs="Open Sans"/>
                <w:bCs/>
              </w:rPr>
            </w:pPr>
            <w:r w:rsidRPr="009E542F">
              <w:rPr>
                <w:rFonts w:ascii="Open Sans" w:hAnsi="Open Sans" w:cs="Open Sans"/>
                <w:bCs/>
              </w:rPr>
              <w:t>Zbiorcze Zestawienie Kosztów</w:t>
            </w:r>
            <w:r w:rsidRPr="009E542F" w:rsidDel="009E542F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A2D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01D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21E" w14:textId="77777777" w:rsidR="00515810" w:rsidRPr="001B7B91" w:rsidRDefault="00515810" w:rsidP="00F61CAD">
            <w:pPr>
              <w:jc w:val="both"/>
              <w:rPr>
                <w:rFonts w:ascii="Open Sans" w:hAnsi="Open Sans" w:cs="Open Sans"/>
              </w:rPr>
            </w:pPr>
          </w:p>
        </w:tc>
      </w:tr>
      <w:bookmarkEnd w:id="1"/>
      <w:tr w:rsidR="001B7B91" w:rsidRPr="001B7B91" w14:paraId="1D76D7BA" w14:textId="77777777" w:rsidTr="004A6683">
        <w:trPr>
          <w:cantSplit/>
          <w:trHeight w:val="397"/>
          <w:jc w:val="center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D4B07B5" w14:textId="77777777" w:rsidR="00F61CAD" w:rsidRPr="001B7B91" w:rsidRDefault="00F61CAD" w:rsidP="00F61CAD">
            <w:pPr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90A3" w14:textId="77777777" w:rsidR="00917CD5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 xml:space="preserve">Cena za </w:t>
            </w:r>
          </w:p>
          <w:p w14:paraId="62736EF0" w14:textId="3A709209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1 pobyt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245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bCs/>
              </w:rPr>
            </w:pPr>
            <w:r w:rsidRPr="001B7B91">
              <w:rPr>
                <w:rFonts w:ascii="Open Sans" w:hAnsi="Open Sans" w:cs="Open Sans"/>
                <w:bCs/>
              </w:rPr>
              <w:t>Przewidywana ilość pobytów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5D1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Wynagrodzenie netto zł</w:t>
            </w:r>
          </w:p>
          <w:p w14:paraId="322707F9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A09E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Stawka podatku VAT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9F9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Wynagrodzenie brutto zł</w:t>
            </w:r>
          </w:p>
        </w:tc>
      </w:tr>
      <w:tr w:rsidR="001B7B91" w:rsidRPr="001B7B91" w14:paraId="584D5EF1" w14:textId="77777777" w:rsidTr="004A6683">
        <w:trPr>
          <w:cantSplit/>
          <w:jc w:val="center"/>
        </w:trPr>
        <w:tc>
          <w:tcPr>
            <w:tcW w:w="2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EAE1E" w14:textId="77777777" w:rsidR="00F61CAD" w:rsidRPr="001B7B91" w:rsidRDefault="00F61CAD" w:rsidP="00F61CAD">
            <w:pPr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B3E7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bCs/>
                <w:i/>
              </w:rPr>
            </w:pPr>
            <w:r w:rsidRPr="001B7B91">
              <w:rPr>
                <w:rFonts w:ascii="Open Sans" w:hAnsi="Open Sans" w:cs="Open Sans"/>
                <w:bCs/>
                <w:i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A44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bCs/>
                <w:i/>
              </w:rPr>
            </w:pPr>
            <w:r w:rsidRPr="001B7B91">
              <w:rPr>
                <w:rFonts w:ascii="Open Sans" w:hAnsi="Open Sans" w:cs="Open Sans"/>
                <w:bCs/>
                <w:i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1E9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BC1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7939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  <w:i/>
              </w:rPr>
            </w:pPr>
            <w:r w:rsidRPr="001B7B91">
              <w:rPr>
                <w:rFonts w:ascii="Open Sans" w:hAnsi="Open Sans" w:cs="Open Sans"/>
                <w:i/>
              </w:rPr>
              <w:t>10</w:t>
            </w:r>
          </w:p>
        </w:tc>
      </w:tr>
      <w:tr w:rsidR="001B7B91" w:rsidRPr="001B7B91" w14:paraId="2A0AD6EB" w14:textId="77777777" w:rsidTr="004A6683">
        <w:trPr>
          <w:cantSplit/>
          <w:trHeight w:val="62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1839" w14:textId="54E8B66E" w:rsidR="00F61CAD" w:rsidRPr="001B7B91" w:rsidRDefault="001313B7" w:rsidP="00930B20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F61CAD" w:rsidRPr="001B7B91">
              <w:rPr>
                <w:rFonts w:ascii="Open Sans" w:hAnsi="Open Sans" w:cs="Open San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FFEC" w14:textId="022EBCFF" w:rsidR="00F61CAD" w:rsidRPr="001B7B91" w:rsidRDefault="00F61CAD" w:rsidP="00F61CAD">
            <w:pPr>
              <w:jc w:val="both"/>
              <w:rPr>
                <w:rFonts w:ascii="Open Sans" w:hAnsi="Open Sans" w:cs="Open Sans"/>
                <w:b/>
              </w:rPr>
            </w:pPr>
            <w:r w:rsidRPr="001B7B91">
              <w:rPr>
                <w:rFonts w:ascii="Open Sans" w:hAnsi="Open Sans" w:cs="Open Sans"/>
                <w:bCs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E9EF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………*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090" w14:textId="320756AB" w:rsidR="00F61CAD" w:rsidRPr="001B7B91" w:rsidRDefault="00A3195A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CE1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920A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23%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5C5B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………………*</w:t>
            </w:r>
          </w:p>
        </w:tc>
      </w:tr>
      <w:tr w:rsidR="001B7B91" w:rsidRPr="001B7B91" w14:paraId="21CF8458" w14:textId="77777777" w:rsidTr="004A6683">
        <w:trPr>
          <w:cantSplit/>
          <w:trHeight w:val="510"/>
          <w:jc w:val="center"/>
        </w:trPr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B5E9F" w14:textId="5569D794" w:rsidR="00F61CAD" w:rsidRPr="001B7B91" w:rsidRDefault="00F61CAD" w:rsidP="00E27C9A">
            <w:pPr>
              <w:jc w:val="both"/>
              <w:rPr>
                <w:rFonts w:ascii="Open Sans" w:hAnsi="Open Sans" w:cs="Open Sans"/>
                <w:b/>
              </w:rPr>
            </w:pPr>
            <w:r w:rsidRPr="001B7B91">
              <w:rPr>
                <w:rFonts w:ascii="Open Sans" w:hAnsi="Open Sans" w:cs="Open Sans"/>
                <w:b/>
              </w:rPr>
              <w:t xml:space="preserve">Łącznie wynagrodzenie </w:t>
            </w:r>
            <w:r w:rsidR="00F34227" w:rsidRPr="001B7B91">
              <w:rPr>
                <w:rFonts w:ascii="Open Sans" w:hAnsi="Open Sans" w:cs="Open Sans"/>
                <w:b/>
              </w:rPr>
              <w:t>(</w:t>
            </w:r>
            <w:r w:rsidRPr="001B7B91">
              <w:rPr>
                <w:rFonts w:ascii="Open Sans" w:hAnsi="Open Sans" w:cs="Open Sans"/>
                <w:b/>
              </w:rPr>
              <w:t xml:space="preserve">kol. 5.+10.) brutto zł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9D865" w14:textId="77777777" w:rsidR="00F61CAD" w:rsidRPr="001B7B91" w:rsidRDefault="00F61CAD" w:rsidP="00752508">
            <w:pPr>
              <w:jc w:val="center"/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………………*</w:t>
            </w:r>
          </w:p>
        </w:tc>
      </w:tr>
      <w:tr w:rsidR="00415629" w:rsidRPr="001B7B91" w14:paraId="0840BA97" w14:textId="77777777" w:rsidTr="00415629">
        <w:trPr>
          <w:cantSplit/>
          <w:trHeight w:val="918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4DBCB" w14:textId="3ED72BD0" w:rsidR="00F61CAD" w:rsidRPr="001B7B91" w:rsidRDefault="00F61CAD" w:rsidP="00752508">
            <w:pPr>
              <w:rPr>
                <w:rFonts w:ascii="Open Sans" w:hAnsi="Open Sans" w:cs="Open Sans"/>
              </w:rPr>
            </w:pPr>
            <w:r w:rsidRPr="001B7B91">
              <w:rPr>
                <w:rFonts w:ascii="Open Sans" w:hAnsi="Open Sans" w:cs="Open Sans"/>
              </w:rPr>
              <w:t>Słownie łączne wynagrodzenie brutto w zł: ……………………………………………………………………………………</w:t>
            </w:r>
            <w:r w:rsidR="00917CD5" w:rsidRPr="001B7B91">
              <w:rPr>
                <w:rFonts w:ascii="Open Sans" w:hAnsi="Open Sans" w:cs="Open Sans"/>
              </w:rPr>
              <w:t>………………………………………………</w:t>
            </w:r>
            <w:r w:rsidRPr="001B7B91">
              <w:rPr>
                <w:rFonts w:ascii="Open Sans" w:hAnsi="Open Sans" w:cs="Open Sans"/>
              </w:rPr>
              <w:t>…………… *</w:t>
            </w:r>
          </w:p>
        </w:tc>
      </w:tr>
    </w:tbl>
    <w:p w14:paraId="4E63CBFF" w14:textId="77777777" w:rsidR="00F61CAD" w:rsidRPr="001B7B91" w:rsidRDefault="00F61CAD" w:rsidP="00C6550D">
      <w:pPr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6428"/>
      </w:tblGrid>
      <w:tr w:rsidR="001B7B91" w:rsidRPr="001B7B91" w14:paraId="6A2C3396" w14:textId="77777777" w:rsidTr="00752508">
        <w:trPr>
          <w:trHeight w:val="432"/>
        </w:trPr>
        <w:tc>
          <w:tcPr>
            <w:tcW w:w="3211" w:type="dxa"/>
            <w:vAlign w:val="center"/>
          </w:tcPr>
          <w:p w14:paraId="768AEF5D" w14:textId="77777777" w:rsidR="00917CD5" w:rsidRPr="001B7B91" w:rsidRDefault="00917CD5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6428" w:type="dxa"/>
            <w:vAlign w:val="center"/>
          </w:tcPr>
          <w:p w14:paraId="4B0DC430" w14:textId="77777777" w:rsidR="00917CD5" w:rsidRPr="001B7B91" w:rsidRDefault="00917CD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C67DB" w:rsidRPr="001B7B91" w14:paraId="70F120A5" w14:textId="77777777" w:rsidTr="00752508">
        <w:trPr>
          <w:trHeight w:val="432"/>
        </w:trPr>
        <w:tc>
          <w:tcPr>
            <w:tcW w:w="3211" w:type="dxa"/>
            <w:vAlign w:val="center"/>
          </w:tcPr>
          <w:p w14:paraId="579F96E1" w14:textId="2135C7B5" w:rsidR="001C67DB" w:rsidRPr="001B7B91" w:rsidRDefault="001C67DB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 projektantów skierowanych do realizacji zamówienia</w:t>
            </w:r>
          </w:p>
        </w:tc>
        <w:tc>
          <w:tcPr>
            <w:tcW w:w="6428" w:type="dxa"/>
            <w:vAlign w:val="center"/>
          </w:tcPr>
          <w:p w14:paraId="206C2C6D" w14:textId="273B3768" w:rsidR="001C67DB" w:rsidRPr="001B7B91" w:rsidRDefault="001C67DB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załączoną tabelą</w:t>
            </w:r>
          </w:p>
        </w:tc>
      </w:tr>
      <w:tr w:rsidR="001B7B91" w:rsidRPr="001B7B91" w14:paraId="46464B19" w14:textId="77777777" w:rsidTr="00752508">
        <w:trPr>
          <w:trHeight w:val="423"/>
        </w:trPr>
        <w:tc>
          <w:tcPr>
            <w:tcW w:w="3211" w:type="dxa"/>
            <w:vAlign w:val="center"/>
          </w:tcPr>
          <w:p w14:paraId="435A1FAD" w14:textId="02C54C9B" w:rsidR="00917CD5" w:rsidRPr="001B7B91" w:rsidRDefault="000F14B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="00917CD5" w:rsidRPr="001B7B91">
              <w:rPr>
                <w:rFonts w:ascii="Open Sans" w:hAnsi="Open Sans" w:cs="Open Sans"/>
                <w:sz w:val="18"/>
                <w:szCs w:val="18"/>
                <w:lang w:eastAsia="en-US"/>
              </w:rPr>
              <w:t>kres rękojmi</w:t>
            </w:r>
            <w:r w:rsidR="00917CD5" w:rsidRPr="001B7B91" w:rsidDel="00E91F4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7CD5" w:rsidRPr="001B7B91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  <w:r w:rsidR="00917CD5" w:rsidRPr="001B7B91" w:rsidDel="00E91F4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428" w:type="dxa"/>
            <w:vAlign w:val="center"/>
          </w:tcPr>
          <w:p w14:paraId="737E105A" w14:textId="456095A1" w:rsidR="00917CD5" w:rsidRPr="001B7B91" w:rsidRDefault="00917CD5" w:rsidP="00E440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  <w:r w:rsidRPr="001B7B91" w:rsidDel="0062089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B7B91" w:rsidRPr="001B7B91" w14:paraId="10170A17" w14:textId="77777777" w:rsidTr="00752508">
        <w:trPr>
          <w:trHeight w:val="403"/>
        </w:trPr>
        <w:tc>
          <w:tcPr>
            <w:tcW w:w="3211" w:type="dxa"/>
            <w:vAlign w:val="center"/>
          </w:tcPr>
          <w:p w14:paraId="0F6413CD" w14:textId="77777777" w:rsidR="00917CD5" w:rsidRPr="001B7B91" w:rsidRDefault="00917CD5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6428" w:type="dxa"/>
            <w:vAlign w:val="center"/>
          </w:tcPr>
          <w:p w14:paraId="0D58508E" w14:textId="77777777" w:rsidR="00917CD5" w:rsidRPr="001B7B91" w:rsidRDefault="00917CD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17CD5" w:rsidRPr="001B7B91" w14:paraId="1C6CD70A" w14:textId="77777777" w:rsidTr="00752508">
        <w:trPr>
          <w:trHeight w:val="1155"/>
        </w:trPr>
        <w:tc>
          <w:tcPr>
            <w:tcW w:w="3211" w:type="dxa"/>
            <w:vAlign w:val="center"/>
          </w:tcPr>
          <w:p w14:paraId="7273ABDB" w14:textId="77777777" w:rsidR="00917CD5" w:rsidRPr="001B7B91" w:rsidRDefault="00917CD5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6428" w:type="dxa"/>
            <w:vAlign w:val="center"/>
          </w:tcPr>
          <w:p w14:paraId="5A94E046" w14:textId="77777777" w:rsidR="00917CD5" w:rsidRPr="001B7B91" w:rsidRDefault="00917CD5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6826CE8" w14:textId="77777777" w:rsidR="005A6C4E" w:rsidRPr="001B7B91" w:rsidRDefault="005A6C4E" w:rsidP="0011163C">
      <w:pPr>
        <w:spacing w:before="120" w:after="120"/>
        <w:ind w:right="1"/>
        <w:outlineLvl w:val="0"/>
        <w:rPr>
          <w:rFonts w:ascii="Open Sans" w:hAnsi="Open Sans" w:cs="Open Sans"/>
          <w:sz w:val="18"/>
          <w:szCs w:val="18"/>
        </w:rPr>
      </w:pPr>
      <w:r w:rsidRPr="001B7B91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1B7B91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9F5857E" w14:textId="77777777" w:rsidR="00593A89" w:rsidRPr="001B7B91" w:rsidRDefault="00593A8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08DE25D" w14:textId="63AC92F0" w:rsidR="00BD46F1" w:rsidRPr="00930B20" w:rsidRDefault="00BD46F1" w:rsidP="00930B20">
      <w:pPr>
        <w:pStyle w:val="Akapitzlist"/>
        <w:widowControl/>
        <w:numPr>
          <w:ilvl w:val="2"/>
          <w:numId w:val="79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  <w:sz w:val="22"/>
          <w:szCs w:val="22"/>
        </w:rPr>
      </w:pPr>
      <w:r w:rsidRPr="00930B20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47F2FF8E" w14:textId="77777777" w:rsidR="00BD46F1" w:rsidRDefault="00BD46F1" w:rsidP="00BD46F1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</w:p>
    <w:p w14:paraId="5E31B2FF" w14:textId="77777777" w:rsidR="00BD46F1" w:rsidRPr="00321787" w:rsidRDefault="00BD46F1" w:rsidP="00BD46F1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2B6513" w14:textId="77777777" w:rsidR="00BD46F1" w:rsidRDefault="00BD46F1" w:rsidP="00930B20">
      <w:pPr>
        <w:pStyle w:val="Akapitzlist"/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3BE8DEC" w14:textId="75B72097" w:rsidR="001C49D3" w:rsidRPr="001B7B91" w:rsidRDefault="001C49D3" w:rsidP="00752508">
      <w:pPr>
        <w:pStyle w:val="Akapitzlist"/>
        <w:widowControl/>
        <w:numPr>
          <w:ilvl w:val="2"/>
          <w:numId w:val="79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9399D59" w14:textId="77777777" w:rsidR="008A3293" w:rsidRPr="001B7B91" w:rsidRDefault="008A3293" w:rsidP="00752508">
      <w:pPr>
        <w:pStyle w:val="Akapitzlist"/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8FDA8EE" w14:textId="1AE27BFA" w:rsidR="008A3293" w:rsidRPr="001B7B91" w:rsidRDefault="008A3293" w:rsidP="00752508">
      <w:pPr>
        <w:pStyle w:val="Akapitzlist"/>
        <w:numPr>
          <w:ilvl w:val="2"/>
          <w:numId w:val="79"/>
        </w:numPr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</w:t>
      </w:r>
      <w:r w:rsidR="00097DE9">
        <w:rPr>
          <w:rFonts w:ascii="Open Sans" w:hAnsi="Open Sans" w:cs="Open Sans"/>
          <w:sz w:val="22"/>
          <w:szCs w:val="22"/>
        </w:rPr>
        <w:t xml:space="preserve">                 </w:t>
      </w:r>
      <w:r w:rsidRPr="001B7B91">
        <w:rPr>
          <w:rFonts w:ascii="Open Sans" w:hAnsi="Open Sans" w:cs="Open Sans"/>
          <w:sz w:val="22"/>
          <w:szCs w:val="22"/>
        </w:rPr>
        <w:t xml:space="preserve">z załącznikami. </w:t>
      </w:r>
    </w:p>
    <w:p w14:paraId="3CF5DCA1" w14:textId="77777777" w:rsidR="008A3293" w:rsidRDefault="008A3293" w:rsidP="00752508">
      <w:pPr>
        <w:pStyle w:val="Akapitzlist"/>
        <w:ind w:left="426"/>
        <w:rPr>
          <w:rFonts w:ascii="Open Sans" w:hAnsi="Open Sans" w:cs="Open Sans"/>
          <w:sz w:val="22"/>
          <w:szCs w:val="22"/>
        </w:rPr>
      </w:pPr>
    </w:p>
    <w:p w14:paraId="5042C64C" w14:textId="77777777" w:rsidR="00BD46F1" w:rsidRPr="001B7B91" w:rsidRDefault="00BD46F1" w:rsidP="00752508">
      <w:pPr>
        <w:pStyle w:val="Akapitzlist"/>
        <w:ind w:left="426"/>
        <w:rPr>
          <w:rFonts w:ascii="Open Sans" w:hAnsi="Open Sans" w:cs="Open Sans"/>
          <w:sz w:val="22"/>
          <w:szCs w:val="22"/>
        </w:rPr>
      </w:pPr>
    </w:p>
    <w:p w14:paraId="110A5A01" w14:textId="1AC61A91" w:rsidR="008A3293" w:rsidRPr="001B7B91" w:rsidRDefault="008A3293" w:rsidP="00752508">
      <w:pPr>
        <w:pStyle w:val="Akapitzlist"/>
        <w:numPr>
          <w:ilvl w:val="2"/>
          <w:numId w:val="79"/>
        </w:numPr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57B461" w14:textId="77777777" w:rsidR="008A3293" w:rsidRPr="001B7B91" w:rsidRDefault="008A3293" w:rsidP="00752508">
      <w:pPr>
        <w:pStyle w:val="Akapitzlist"/>
        <w:rPr>
          <w:rFonts w:ascii="Open Sans" w:hAnsi="Open Sans" w:cs="Open Sans"/>
          <w:sz w:val="22"/>
          <w:szCs w:val="22"/>
        </w:rPr>
      </w:pPr>
    </w:p>
    <w:p w14:paraId="47A12B9A" w14:textId="381DF68D" w:rsidR="008A3293" w:rsidRPr="001B7B91" w:rsidRDefault="008A3293" w:rsidP="00752508">
      <w:pPr>
        <w:pStyle w:val="Akapitzlist"/>
        <w:numPr>
          <w:ilvl w:val="2"/>
          <w:numId w:val="79"/>
        </w:numPr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14:paraId="36F92D13" w14:textId="77777777" w:rsidR="008A3293" w:rsidRPr="001B7B91" w:rsidRDefault="008A3293" w:rsidP="00752508">
      <w:pPr>
        <w:pStyle w:val="Akapitzlist"/>
        <w:jc w:val="both"/>
        <w:rPr>
          <w:rFonts w:ascii="Open Sans" w:hAnsi="Open Sans" w:cs="Open Sans"/>
          <w:sz w:val="22"/>
          <w:szCs w:val="22"/>
        </w:rPr>
      </w:pPr>
    </w:p>
    <w:p w14:paraId="331452F1" w14:textId="4A37E1BE" w:rsidR="008A3293" w:rsidRPr="001B7B91" w:rsidRDefault="008A3293" w:rsidP="00752508">
      <w:pPr>
        <w:pStyle w:val="Akapitzlist"/>
        <w:numPr>
          <w:ilvl w:val="2"/>
          <w:numId w:val="79"/>
        </w:numPr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W załączeniu składamy wypełnioną tabelę dotyczącą doświadczenia w projektowaniu projektantów skierowanych przez wykonawcę do realizacji zamówienia, podlegającego ocenie według kryteriów oceny ofert, zgodnie z wzorem stanowiącym załącznik nr 1 do oferty.</w:t>
      </w:r>
    </w:p>
    <w:p w14:paraId="015962F6" w14:textId="77777777" w:rsidR="008A3293" w:rsidRPr="001B7B91" w:rsidRDefault="008A3293" w:rsidP="00752508">
      <w:pPr>
        <w:pStyle w:val="Akapitzlist"/>
        <w:jc w:val="both"/>
        <w:rPr>
          <w:rFonts w:ascii="Open Sans" w:hAnsi="Open Sans" w:cs="Open Sans"/>
          <w:sz w:val="22"/>
          <w:szCs w:val="22"/>
        </w:rPr>
      </w:pPr>
    </w:p>
    <w:p w14:paraId="2A33E1D1" w14:textId="55A0F2E7" w:rsidR="008A3293" w:rsidRPr="001B7B91" w:rsidRDefault="008A3293" w:rsidP="00752508">
      <w:pPr>
        <w:pStyle w:val="Akapitzlist"/>
        <w:numPr>
          <w:ilvl w:val="2"/>
          <w:numId w:val="79"/>
        </w:numPr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Powstanie obowiązku podatkowego u zamawiającego.</w:t>
      </w:r>
    </w:p>
    <w:p w14:paraId="26EB752E" w14:textId="77777777" w:rsidR="008A3293" w:rsidRPr="001B7B91" w:rsidRDefault="008A3293" w:rsidP="005A6C4E">
      <w:pPr>
        <w:ind w:left="567" w:right="1"/>
        <w:rPr>
          <w:rFonts w:ascii="Open Sans" w:hAnsi="Open Sans" w:cs="Open Sans"/>
          <w:sz w:val="22"/>
          <w:szCs w:val="22"/>
        </w:rPr>
      </w:pPr>
    </w:p>
    <w:p w14:paraId="30C672F1" w14:textId="77777777" w:rsidR="005A6C4E" w:rsidRPr="001B7B91" w:rsidRDefault="005A6C4E" w:rsidP="005A6C4E">
      <w:pPr>
        <w:ind w:left="567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1B7B91">
        <w:rPr>
          <w:rFonts w:ascii="Open Sans" w:hAnsi="Open Sans" w:cs="Open Sans"/>
          <w:b/>
          <w:sz w:val="22"/>
          <w:szCs w:val="22"/>
        </w:rPr>
        <w:t>X</w:t>
      </w:r>
      <w:r w:rsidRPr="001B7B91">
        <w:rPr>
          <w:rFonts w:ascii="Open Sans" w:hAnsi="Open Sans" w:cs="Open Sans"/>
          <w:sz w:val="22"/>
          <w:szCs w:val="22"/>
        </w:rPr>
        <w:t xml:space="preserve"> we właściwe pole):</w:t>
      </w:r>
    </w:p>
    <w:p w14:paraId="48345FE4" w14:textId="77777777" w:rsidR="005A6C4E" w:rsidRPr="001B7B9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Arial" w:hAnsi="Arial" w:cs="Arial"/>
          <w:sz w:val="22"/>
          <w:szCs w:val="22"/>
        </w:rPr>
        <w:t>□</w:t>
      </w:r>
      <w:r w:rsidRPr="001B7B91">
        <w:rPr>
          <w:rFonts w:ascii="Open Sans" w:hAnsi="Open Sans" w:cs="Open Sans"/>
          <w:sz w:val="22"/>
          <w:szCs w:val="22"/>
        </w:rPr>
        <w:t xml:space="preserve"> </w:t>
      </w:r>
      <w:r w:rsidR="005A6C4E" w:rsidRPr="001B7B91">
        <w:rPr>
          <w:rFonts w:ascii="Open Sans" w:hAnsi="Open Sans" w:cs="Open Sans"/>
          <w:sz w:val="22"/>
          <w:szCs w:val="22"/>
        </w:rPr>
        <w:t>wybór oferty nie b</w:t>
      </w:r>
      <w:r w:rsidR="005A3D1C" w:rsidRPr="001B7B91">
        <w:rPr>
          <w:rFonts w:ascii="Open Sans" w:hAnsi="Open Sans" w:cs="Open Sans"/>
          <w:sz w:val="22"/>
          <w:szCs w:val="22"/>
        </w:rPr>
        <w:t>ędzie prowadzić do powstania u z</w:t>
      </w:r>
      <w:r w:rsidR="005A6C4E" w:rsidRPr="001B7B91">
        <w:rPr>
          <w:rFonts w:ascii="Open Sans" w:hAnsi="Open Sans" w:cs="Open Sans"/>
          <w:sz w:val="22"/>
          <w:szCs w:val="22"/>
        </w:rPr>
        <w:t>amawiającego obowiązku podatkowego;</w:t>
      </w:r>
    </w:p>
    <w:p w14:paraId="1C4F8D97" w14:textId="77777777" w:rsidR="005A6C4E" w:rsidRPr="001B7B9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Arial" w:hAnsi="Arial" w:cs="Arial"/>
          <w:sz w:val="22"/>
          <w:szCs w:val="22"/>
        </w:rPr>
        <w:t>□</w:t>
      </w:r>
      <w:r w:rsidRPr="001B7B91">
        <w:rPr>
          <w:rFonts w:ascii="Open Sans" w:hAnsi="Open Sans" w:cs="Open Sans"/>
          <w:sz w:val="22"/>
          <w:szCs w:val="22"/>
        </w:rPr>
        <w:t xml:space="preserve"> </w:t>
      </w:r>
      <w:r w:rsidR="005A6C4E" w:rsidRPr="001B7B91">
        <w:rPr>
          <w:rFonts w:ascii="Open Sans" w:hAnsi="Open Sans" w:cs="Open Sans"/>
          <w:sz w:val="22"/>
          <w:szCs w:val="22"/>
        </w:rPr>
        <w:t xml:space="preserve">wybór oferty będzie prowadzić do powstania u </w:t>
      </w:r>
      <w:r w:rsidR="005A3D1C" w:rsidRPr="001B7B91">
        <w:rPr>
          <w:rFonts w:ascii="Open Sans" w:hAnsi="Open Sans" w:cs="Open Sans"/>
          <w:sz w:val="22"/>
          <w:szCs w:val="22"/>
        </w:rPr>
        <w:t>z</w:t>
      </w:r>
      <w:r w:rsidR="005A6C4E" w:rsidRPr="001B7B91">
        <w:rPr>
          <w:rFonts w:ascii="Open Sans" w:hAnsi="Open Sans" w:cs="Open Sans"/>
          <w:sz w:val="22"/>
          <w:szCs w:val="22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1B7B91">
        <w:rPr>
          <w:rFonts w:ascii="Open Sans" w:hAnsi="Open Sans" w:cs="Open Sans"/>
          <w:sz w:val="22"/>
          <w:szCs w:val="22"/>
        </w:rPr>
        <w:t xml:space="preserve">_____________________________ </w:t>
      </w:r>
    </w:p>
    <w:p w14:paraId="32F79294" w14:textId="77777777" w:rsidR="00642271" w:rsidRPr="001B7B9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14:paraId="5EBEFE7F" w14:textId="77777777" w:rsidR="005A6C4E" w:rsidRPr="001B7B91" w:rsidRDefault="005A6C4E" w:rsidP="0011163C">
      <w:pPr>
        <w:tabs>
          <w:tab w:val="left" w:pos="851"/>
        </w:tabs>
        <w:ind w:left="851" w:right="1"/>
        <w:jc w:val="both"/>
        <w:outlineLvl w:val="0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Wartość towarów/usług po</w:t>
      </w:r>
      <w:r w:rsidR="005A3D1C" w:rsidRPr="001B7B91">
        <w:rPr>
          <w:rFonts w:ascii="Open Sans" w:hAnsi="Open Sans" w:cs="Open Sans"/>
          <w:sz w:val="22"/>
          <w:szCs w:val="22"/>
        </w:rPr>
        <w:t>wodująca obowiązek podatkowy u z</w:t>
      </w:r>
      <w:r w:rsidRPr="001B7B91">
        <w:rPr>
          <w:rFonts w:ascii="Open Sans" w:hAnsi="Open Sans" w:cs="Open Sans"/>
          <w:sz w:val="22"/>
          <w:szCs w:val="22"/>
        </w:rPr>
        <w:t xml:space="preserve">amawiającego to </w:t>
      </w:r>
    </w:p>
    <w:p w14:paraId="603639F5" w14:textId="77777777" w:rsidR="005A6C4E" w:rsidRPr="001B7B9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sz w:val="22"/>
          <w:szCs w:val="22"/>
        </w:rPr>
        <w:t>_________________ zł netto**.</w:t>
      </w:r>
      <w:r w:rsidRPr="001B7B91">
        <w:rPr>
          <w:rFonts w:ascii="Open Sans" w:hAnsi="Open Sans" w:cs="Open Sans"/>
          <w:sz w:val="22"/>
          <w:szCs w:val="22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br/>
      </w:r>
      <w:r w:rsidRPr="001B7B91">
        <w:rPr>
          <w:rFonts w:ascii="Open Sans" w:hAnsi="Open Sans" w:cs="Open Sans"/>
        </w:rPr>
        <w:br/>
      </w:r>
      <w:r w:rsidR="005A3D1C" w:rsidRPr="001B7B91">
        <w:rPr>
          <w:rFonts w:ascii="Open Sans" w:hAnsi="Open Sans" w:cs="Open Sans"/>
          <w:i/>
          <w:sz w:val="18"/>
          <w:szCs w:val="18"/>
        </w:rPr>
        <w:t>** dotyczy w</w:t>
      </w:r>
      <w:r w:rsidRPr="001B7B9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1B7B9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1B7B9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67420BF" w:rsidR="005A6C4E" w:rsidRPr="001B7B9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1B7B91">
        <w:rPr>
          <w:rFonts w:ascii="Open Sans" w:hAnsi="Open Sans" w:cs="Open Sans"/>
          <w:i/>
          <w:sz w:val="18"/>
          <w:szCs w:val="18"/>
        </w:rPr>
        <w:t>8</w:t>
      </w:r>
      <w:r w:rsidRPr="001B7B9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1B7B9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Pr="001B7B9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1B7B91">
        <w:rPr>
          <w:rFonts w:ascii="Open Sans" w:hAnsi="Open Sans" w:cs="Open Sans"/>
          <w:i/>
          <w:sz w:val="18"/>
          <w:szCs w:val="18"/>
        </w:rPr>
        <w:t>z</w:t>
      </w:r>
      <w:r w:rsidRPr="001B7B9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CE5DC1A" w14:textId="77777777" w:rsidR="008A3293" w:rsidRPr="00930B20" w:rsidRDefault="008A329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19AA705C" w14:textId="33D27FE7" w:rsidR="005A6C4E" w:rsidRPr="001B7B91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Oświadczam, że niewypełnienie oferty w zakresie pkt </w:t>
      </w:r>
      <w:r w:rsidR="00A5657D">
        <w:rPr>
          <w:rFonts w:ascii="Open Sans" w:hAnsi="Open Sans" w:cs="Open Sans"/>
          <w:sz w:val="22"/>
          <w:szCs w:val="22"/>
        </w:rPr>
        <w:t>7</w:t>
      </w:r>
      <w:r w:rsidRPr="001B7B91">
        <w:rPr>
          <w:rFonts w:ascii="Open Sans" w:hAnsi="Open Sans" w:cs="Open Sans"/>
          <w:sz w:val="22"/>
          <w:szCs w:val="22"/>
        </w:rPr>
        <w:t xml:space="preserve"> </w:t>
      </w:r>
      <w:r w:rsidR="00642271" w:rsidRPr="001B7B91">
        <w:rPr>
          <w:rFonts w:ascii="Open Sans" w:hAnsi="Open Sans" w:cs="Open Sans"/>
          <w:sz w:val="22"/>
          <w:szCs w:val="22"/>
        </w:rPr>
        <w:t>oznacza, że jej złożenie</w:t>
      </w:r>
      <w:r w:rsidR="00642271" w:rsidRPr="001B7B91">
        <w:rPr>
          <w:rFonts w:ascii="Open Sans" w:hAnsi="Open Sans" w:cs="Open Sans"/>
          <w:sz w:val="22"/>
          <w:szCs w:val="22"/>
        </w:rPr>
        <w:br/>
      </w:r>
      <w:r w:rsidRPr="001B7B91">
        <w:rPr>
          <w:rFonts w:ascii="Open Sans" w:hAnsi="Open Sans" w:cs="Open Sans"/>
          <w:sz w:val="22"/>
          <w:szCs w:val="22"/>
        </w:rPr>
        <w:t>nie prowadzi do powstania ob</w:t>
      </w:r>
      <w:r w:rsidR="005A3D1C" w:rsidRPr="001B7B91">
        <w:rPr>
          <w:rFonts w:ascii="Open Sans" w:hAnsi="Open Sans" w:cs="Open Sans"/>
          <w:sz w:val="22"/>
          <w:szCs w:val="22"/>
        </w:rPr>
        <w:t>owiązku podatkowego po stronie z</w:t>
      </w:r>
      <w:r w:rsidRPr="001B7B91">
        <w:rPr>
          <w:rFonts w:ascii="Open Sans" w:hAnsi="Open Sans" w:cs="Open Sans"/>
          <w:sz w:val="22"/>
          <w:szCs w:val="22"/>
        </w:rPr>
        <w:t>amawiającego.</w:t>
      </w:r>
    </w:p>
    <w:p w14:paraId="5CFE68B4" w14:textId="25B38EEA" w:rsidR="008A3293" w:rsidRPr="001B7B91" w:rsidRDefault="008A329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71EE34BA" w14:textId="77777777" w:rsidR="001907BB" w:rsidRPr="001B7B91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4252"/>
      </w:tblGrid>
      <w:tr w:rsidR="001B7B91" w:rsidRPr="001B7B91" w14:paraId="24D64822" w14:textId="77777777" w:rsidTr="00752508">
        <w:trPr>
          <w:trHeight w:val="36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1B7B9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1B7B91" w:rsidRPr="001B7B91" w14:paraId="5F4E246F" w14:textId="77777777" w:rsidTr="0075250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1B7B9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1B7B9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1B7B9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77BBF824" w14:textId="77777777" w:rsidTr="0075250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1B7B9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18ECC60A" w14:textId="77777777" w:rsidTr="0075250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1B7B9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1B7B9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4373ABB3" w:rsidR="00B96005" w:rsidRPr="001B7B91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2" w:name="RANGE!A2:E63"/>
      <w:r w:rsidRPr="001B7B91">
        <w:rPr>
          <w:rFonts w:ascii="Open Sans" w:hAnsi="Open Sans" w:cs="Open Sans"/>
        </w:rPr>
        <w:br w:type="page"/>
      </w:r>
    </w:p>
    <w:bookmarkEnd w:id="2"/>
    <w:p w14:paraId="74883D7C" w14:textId="77777777" w:rsidR="004C375B" w:rsidRPr="001B7B91" w:rsidRDefault="004C375B" w:rsidP="00740DC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4C375B" w:rsidRPr="001B7B91" w:rsidSect="00752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3" w:right="850" w:bottom="709" w:left="1418" w:header="567" w:footer="456" w:gutter="0"/>
          <w:cols w:space="708"/>
          <w:noEndnote/>
          <w:docGrid w:linePitch="360"/>
        </w:sectPr>
      </w:pPr>
    </w:p>
    <w:p w14:paraId="3E0D8CD2" w14:textId="77777777" w:rsidR="00740DC9" w:rsidRPr="001B7B91" w:rsidRDefault="00740DC9" w:rsidP="00740DC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>Załącznik nr 1 do oferty</w:t>
      </w:r>
    </w:p>
    <w:p w14:paraId="123CA28C" w14:textId="77777777" w:rsidR="0022291C" w:rsidRPr="001B7B91" w:rsidRDefault="0022291C" w:rsidP="00740DC9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28E03686" w14:textId="5FC49A07" w:rsidR="00740DC9" w:rsidRPr="001B7B91" w:rsidRDefault="00740DC9" w:rsidP="0011163C">
      <w:pPr>
        <w:spacing w:before="120" w:after="120"/>
        <w:jc w:val="center"/>
        <w:outlineLvl w:val="0"/>
        <w:rPr>
          <w:rFonts w:ascii="Open Sans" w:hAnsi="Open Sans" w:cs="Open Sans"/>
          <w:snapToGrid w:val="0"/>
        </w:rPr>
      </w:pPr>
      <w:r w:rsidRPr="001B7B91">
        <w:rPr>
          <w:rFonts w:ascii="Open Sans" w:hAnsi="Open Sans" w:cs="Open Sans"/>
          <w:snapToGrid w:val="0"/>
        </w:rPr>
        <w:t xml:space="preserve">DOŚWIADCZENIE </w:t>
      </w:r>
      <w:r w:rsidR="00B65A0D" w:rsidRPr="001B7B91">
        <w:rPr>
          <w:rFonts w:ascii="Open Sans" w:hAnsi="Open Sans" w:cs="Open Sans"/>
          <w:snapToGrid w:val="0"/>
        </w:rPr>
        <w:t>PROJEKTANTÓW</w:t>
      </w:r>
      <w:r w:rsidRPr="001B7B91">
        <w:rPr>
          <w:rFonts w:ascii="Open Sans" w:hAnsi="Open Sans" w:cs="Open Sans"/>
        </w:rPr>
        <w:t xml:space="preserve"> </w:t>
      </w:r>
      <w:r w:rsidR="00116F6B">
        <w:rPr>
          <w:rFonts w:ascii="Open Sans" w:hAnsi="Open Sans" w:cs="Open Sans"/>
        </w:rPr>
        <w:t>SKIEROWANYCH</w:t>
      </w:r>
      <w:r w:rsidR="00116F6B" w:rsidRPr="001B7B91">
        <w:rPr>
          <w:rFonts w:ascii="Open Sans" w:hAnsi="Open Sans" w:cs="Open Sans"/>
        </w:rPr>
        <w:t xml:space="preserve"> </w:t>
      </w:r>
      <w:r w:rsidRPr="001B7B91">
        <w:rPr>
          <w:rFonts w:ascii="Open Sans" w:hAnsi="Open Sans" w:cs="Open Sans"/>
        </w:rPr>
        <w:t xml:space="preserve">DO REALIZACJI ZAMÓWIENIA – </w:t>
      </w:r>
      <w:r w:rsidRPr="001B7B91">
        <w:rPr>
          <w:rFonts w:ascii="Open Sans" w:hAnsi="Open Sans" w:cs="Open Sans"/>
          <w:snapToGrid w:val="0"/>
        </w:rPr>
        <w:t>PODLEGAJĄCE OCENIE WEDŁUG KRYTERIÓW OCENY OFERT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4"/>
        <w:gridCol w:w="7938"/>
      </w:tblGrid>
      <w:tr w:rsidR="001B7B91" w:rsidRPr="001B7B91" w14:paraId="3EF22B14" w14:textId="77777777" w:rsidTr="00752508">
        <w:trPr>
          <w:trHeight w:val="970"/>
        </w:trPr>
        <w:tc>
          <w:tcPr>
            <w:tcW w:w="567" w:type="dxa"/>
            <w:vAlign w:val="center"/>
          </w:tcPr>
          <w:p w14:paraId="3C986B2D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3E54758A" w14:textId="3DD79A96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  <w:r w:rsidR="00B65A0D" w:rsidRPr="001B7B91">
              <w:rPr>
                <w:rFonts w:ascii="Open Sans" w:hAnsi="Open Sans" w:cs="Open Sans"/>
                <w:sz w:val="18"/>
                <w:szCs w:val="18"/>
              </w:rPr>
              <w:t xml:space="preserve"> projektanta</w:t>
            </w:r>
          </w:p>
        </w:tc>
        <w:tc>
          <w:tcPr>
            <w:tcW w:w="2694" w:type="dxa"/>
            <w:vAlign w:val="center"/>
          </w:tcPr>
          <w:p w14:paraId="492E00F4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7938" w:type="dxa"/>
            <w:vAlign w:val="center"/>
          </w:tcPr>
          <w:p w14:paraId="04E777F8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1B7B91" w:rsidRPr="001B7B91" w14:paraId="0D6E7A36" w14:textId="77777777" w:rsidTr="00752508">
        <w:trPr>
          <w:trHeight w:val="124"/>
        </w:trPr>
        <w:tc>
          <w:tcPr>
            <w:tcW w:w="567" w:type="dxa"/>
            <w:vAlign w:val="center"/>
          </w:tcPr>
          <w:p w14:paraId="6B6B6AC4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12EBCC81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94" w:type="dxa"/>
            <w:vAlign w:val="center"/>
          </w:tcPr>
          <w:p w14:paraId="7B112888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7938" w:type="dxa"/>
            <w:vAlign w:val="center"/>
          </w:tcPr>
          <w:p w14:paraId="5C4CE809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</w:tr>
    </w:tbl>
    <w:tbl>
      <w:tblPr>
        <w:tblStyle w:val="Tabela-Siatka"/>
        <w:tblW w:w="14124" w:type="dxa"/>
        <w:jc w:val="center"/>
        <w:tblLook w:val="04A0" w:firstRow="1" w:lastRow="0" w:firstColumn="1" w:lastColumn="0" w:noHBand="0" w:noVBand="1"/>
      </w:tblPr>
      <w:tblGrid>
        <w:gridCol w:w="643"/>
        <w:gridCol w:w="2819"/>
        <w:gridCol w:w="2694"/>
        <w:gridCol w:w="7968"/>
      </w:tblGrid>
      <w:tr w:rsidR="001B7B91" w:rsidRPr="001F49CA" w14:paraId="32056EE5" w14:textId="77777777" w:rsidTr="00D92B4A">
        <w:trPr>
          <w:cantSplit/>
          <w:jc w:val="center"/>
        </w:trPr>
        <w:tc>
          <w:tcPr>
            <w:tcW w:w="643" w:type="dxa"/>
          </w:tcPr>
          <w:p w14:paraId="62533465" w14:textId="77777777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2D0DEB2C" w14:textId="77777777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1</w:t>
            </w:r>
          </w:p>
        </w:tc>
        <w:tc>
          <w:tcPr>
            <w:tcW w:w="2819" w:type="dxa"/>
          </w:tcPr>
          <w:p w14:paraId="1084DE3C" w14:textId="176E1B1B" w:rsidR="00B65A0D" w:rsidRPr="00D92B4A" w:rsidRDefault="00B65A0D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iCs/>
              </w:rPr>
              <w:t>Kierownik Zespołu Projektowego</w:t>
            </w:r>
          </w:p>
          <w:p w14:paraId="544E5579" w14:textId="77777777" w:rsidR="00B65A0D" w:rsidRPr="00D92B4A" w:rsidRDefault="00B65A0D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7C77870C" w14:textId="13524489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………………………</w:t>
            </w:r>
            <w:r w:rsidR="00B65A0D" w:rsidRPr="00D92B4A">
              <w:rPr>
                <w:rFonts w:ascii="Open Sans" w:hAnsi="Open Sans" w:cs="Open Sans"/>
              </w:rPr>
              <w:t>………</w:t>
            </w:r>
            <w:r w:rsidRPr="00D92B4A">
              <w:rPr>
                <w:rFonts w:ascii="Open Sans" w:hAnsi="Open Sans" w:cs="Open Sans"/>
              </w:rPr>
              <w:t>……*</w:t>
            </w:r>
          </w:p>
          <w:p w14:paraId="4D04FC21" w14:textId="77777777" w:rsidR="00B65A0D" w:rsidRPr="00D92B4A" w:rsidRDefault="00B65A0D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14:paraId="53495B0C" w14:textId="77777777" w:rsidR="00740DC9" w:rsidRPr="00D92B4A" w:rsidRDefault="00740DC9" w:rsidP="00740DC9">
            <w:pPr>
              <w:jc w:val="center"/>
              <w:rPr>
                <w:rFonts w:ascii="Open Sans" w:hAnsi="Open Sans" w:cs="Open Sans"/>
              </w:rPr>
            </w:pPr>
          </w:p>
          <w:p w14:paraId="4036CC20" w14:textId="77777777" w:rsidR="00740DC9" w:rsidRPr="00D92B4A" w:rsidRDefault="00740DC9" w:rsidP="00740DC9">
            <w:pPr>
              <w:jc w:val="center"/>
              <w:rPr>
                <w:rFonts w:ascii="Open Sans" w:hAnsi="Open Sans" w:cs="Open Sans"/>
              </w:rPr>
            </w:pPr>
          </w:p>
          <w:p w14:paraId="4ED7BC3C" w14:textId="116BF73A" w:rsidR="00B65A0D" w:rsidRPr="00D92B4A" w:rsidRDefault="00B65A0D" w:rsidP="00740DC9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snapToGrid w:val="0"/>
              </w:rPr>
              <w:t>Uprawnienia budowlane do projektowania w specjalności</w:t>
            </w:r>
          </w:p>
          <w:p w14:paraId="030F7BA6" w14:textId="6A4821B7" w:rsidR="00740DC9" w:rsidRPr="00D92B4A" w:rsidRDefault="00D72454" w:rsidP="00071C3E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architektonicznej </w:t>
            </w:r>
          </w:p>
        </w:tc>
        <w:tc>
          <w:tcPr>
            <w:tcW w:w="7968" w:type="dxa"/>
          </w:tcPr>
          <w:p w14:paraId="5AFE5EB2" w14:textId="77777777" w:rsidR="00A83628" w:rsidRPr="00D92B4A" w:rsidRDefault="00A83628" w:rsidP="00D72454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0A39E867" w14:textId="1455E07A" w:rsidR="00A5657D" w:rsidRPr="007E071C" w:rsidRDefault="00740DC9">
            <w:pPr>
              <w:ind w:right="176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Oświadczam, że wskazana w kol. nr 2 osoba</w:t>
            </w:r>
            <w:r w:rsidR="00D72454" w:rsidRPr="00D92B4A">
              <w:rPr>
                <w:rFonts w:ascii="Open Sans" w:hAnsi="Open Sans" w:cs="Open Sans"/>
              </w:rPr>
              <w:t xml:space="preserve"> posiada </w:t>
            </w:r>
            <w:r w:rsidR="00851477" w:rsidRPr="007E071C">
              <w:rPr>
                <w:rFonts w:ascii="Open Sans" w:hAnsi="Open Sans" w:cs="Open Sans"/>
              </w:rPr>
              <w:t xml:space="preserve">długość czasu </w:t>
            </w:r>
            <w:r w:rsidR="00EB76AC" w:rsidRPr="00D92B4A">
              <w:rPr>
                <w:rFonts w:ascii="Open Sans" w:hAnsi="Open Sans" w:cs="Open Sans"/>
              </w:rPr>
              <w:t>doświadczeni</w:t>
            </w:r>
            <w:r w:rsidR="00851477" w:rsidRPr="007E071C">
              <w:rPr>
                <w:rFonts w:ascii="Open Sans" w:hAnsi="Open Sans" w:cs="Open Sans"/>
              </w:rPr>
              <w:t xml:space="preserve">a </w:t>
            </w:r>
            <w:r w:rsidR="00EB76AC" w:rsidRPr="00D92B4A">
              <w:rPr>
                <w:rFonts w:ascii="Open Sans" w:hAnsi="Open Sans" w:cs="Open Sans"/>
              </w:rPr>
              <w:t>w projektowaniu</w:t>
            </w:r>
            <w:r w:rsidR="00A5657D" w:rsidRPr="007E071C">
              <w:rPr>
                <w:rFonts w:ascii="Open Sans" w:hAnsi="Open Sans" w:cs="Open Sans"/>
              </w:rPr>
              <w:t xml:space="preserve"> (liczone</w:t>
            </w:r>
            <w:r w:rsidR="00851477" w:rsidRPr="008B0695">
              <w:rPr>
                <w:rFonts w:ascii="Open Sans" w:hAnsi="Open Sans" w:cs="Open Sans"/>
              </w:rPr>
              <w:t>go</w:t>
            </w:r>
            <w:r w:rsidR="00A5657D" w:rsidRPr="008B0695">
              <w:rPr>
                <w:rFonts w:ascii="Open Sans" w:hAnsi="Open Sans" w:cs="Open Sans"/>
              </w:rPr>
              <w:t xml:space="preserve"> od momentu uzyskania uprawnień</w:t>
            </w:r>
            <w:r w:rsidR="007E071C">
              <w:rPr>
                <w:rFonts w:ascii="Open Sans" w:hAnsi="Open Sans" w:cs="Open Sans"/>
              </w:rPr>
              <w:t xml:space="preserve"> budowlanych do projektowania</w:t>
            </w:r>
            <w:r w:rsidR="00A5657D" w:rsidRPr="007E071C">
              <w:rPr>
                <w:rFonts w:ascii="Open Sans" w:hAnsi="Open Sans" w:cs="Open Sans"/>
              </w:rPr>
              <w:t>) w liczbie:</w:t>
            </w:r>
          </w:p>
          <w:p w14:paraId="0E4CCA56" w14:textId="77777777" w:rsidR="00A5657D" w:rsidRPr="001F49CA" w:rsidRDefault="00A5657D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03DEC616" w14:textId="7691D54A" w:rsidR="00A5657D" w:rsidRPr="001F49CA" w:rsidRDefault="00A5657D">
            <w:pPr>
              <w:ind w:right="176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>………………… miesięcy</w:t>
            </w:r>
            <w:r w:rsidR="00851477" w:rsidRPr="001F49CA">
              <w:rPr>
                <w:rFonts w:ascii="Open Sans" w:hAnsi="Open Sans" w:cs="Open Sans"/>
              </w:rPr>
              <w:t xml:space="preserve"> *</w:t>
            </w:r>
          </w:p>
          <w:p w14:paraId="13229D9E" w14:textId="568AA53F" w:rsidR="00071C3E" w:rsidRPr="00D92B4A" w:rsidRDefault="00A5657D" w:rsidP="00D92B4A">
            <w:pPr>
              <w:ind w:right="176"/>
              <w:jc w:val="both"/>
              <w:rPr>
                <w:rFonts w:ascii="Open Sans" w:hAnsi="Open Sans" w:cs="Open Sans"/>
              </w:rPr>
            </w:pPr>
            <w:r w:rsidRPr="007E071C">
              <w:rPr>
                <w:rFonts w:ascii="Open Sans" w:hAnsi="Open Sans" w:cs="Open Sans"/>
              </w:rPr>
              <w:t xml:space="preserve">Ponadto oświadczam, że w powyższym </w:t>
            </w:r>
            <w:r w:rsidR="00EB76AC" w:rsidRPr="00D92B4A">
              <w:rPr>
                <w:rFonts w:ascii="Open Sans" w:hAnsi="Open Sans" w:cs="Open Sans"/>
              </w:rPr>
              <w:t xml:space="preserve">okresie </w:t>
            </w:r>
            <w:r w:rsidRPr="00D92B4A">
              <w:rPr>
                <w:rFonts w:ascii="Open Sans" w:hAnsi="Open Sans" w:cs="Open Sans"/>
              </w:rPr>
              <w:t xml:space="preserve">osoba ta </w:t>
            </w:r>
            <w:r w:rsidR="00EB76AC" w:rsidRPr="00D92B4A">
              <w:rPr>
                <w:rFonts w:ascii="Open Sans" w:hAnsi="Open Sans" w:cs="Open Sans"/>
              </w:rPr>
              <w:t>opracowa</w:t>
            </w:r>
            <w:r w:rsidRPr="00D92B4A">
              <w:rPr>
                <w:rFonts w:ascii="Open Sans" w:hAnsi="Open Sans" w:cs="Open Sans"/>
              </w:rPr>
              <w:t>ła lub kierowała zespołem, który opracował,</w:t>
            </w:r>
            <w:r w:rsidR="00EB76AC" w:rsidRPr="00D92B4A">
              <w:rPr>
                <w:rFonts w:ascii="Open Sans" w:hAnsi="Open Sans" w:cs="Open Sans"/>
              </w:rPr>
              <w:t xml:space="preserve"> co najmniej dwie dokumentacje projektowe</w:t>
            </w:r>
            <w:r w:rsidR="00851477" w:rsidRPr="00D92B4A">
              <w:rPr>
                <w:rFonts w:ascii="Open Sans" w:hAnsi="Open Sans" w:cs="Open Sans"/>
              </w:rPr>
              <w:t>,</w:t>
            </w:r>
            <w:r w:rsidR="00EB76AC" w:rsidRPr="00D92B4A">
              <w:rPr>
                <w:rFonts w:ascii="Open Sans" w:hAnsi="Open Sans" w:cs="Open Sans"/>
              </w:rPr>
              <w:t xml:space="preserve"> składające się co najmniej z projektu budowlanego i</w:t>
            </w:r>
            <w:r w:rsidR="00851477" w:rsidRPr="00D92B4A">
              <w:rPr>
                <w:rFonts w:ascii="Open Sans" w:hAnsi="Open Sans" w:cs="Open Sans"/>
              </w:rPr>
              <w:t> </w:t>
            </w:r>
            <w:r w:rsidR="00EB76AC" w:rsidRPr="00D92B4A">
              <w:rPr>
                <w:rFonts w:ascii="Open Sans" w:hAnsi="Open Sans" w:cs="Open Sans"/>
              </w:rPr>
              <w:t>wykonawczego</w:t>
            </w:r>
            <w:r w:rsidR="00851477" w:rsidRPr="00D92B4A">
              <w:rPr>
                <w:rFonts w:ascii="Open Sans" w:hAnsi="Open Sans" w:cs="Open Sans"/>
              </w:rPr>
              <w:t>,</w:t>
            </w:r>
            <w:r w:rsidR="00EB76AC" w:rsidRPr="00D92B4A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="00EB76AC" w:rsidRPr="00D92B4A">
              <w:rPr>
                <w:rFonts w:ascii="Open Sans" w:hAnsi="Open Sans" w:cs="Open Sans"/>
                <w:vertAlign w:val="superscript"/>
              </w:rPr>
              <w:t>2</w:t>
            </w:r>
            <w:r w:rsidR="00851477" w:rsidRPr="00D92B4A">
              <w:rPr>
                <w:rFonts w:ascii="Open Sans" w:hAnsi="Open Sans" w:cs="Open Sans"/>
              </w:rPr>
              <w:t>.</w:t>
            </w:r>
          </w:p>
        </w:tc>
      </w:tr>
      <w:tr w:rsidR="001B7B91" w:rsidRPr="001F49CA" w14:paraId="76215187" w14:textId="77777777" w:rsidTr="00D92B4A">
        <w:trPr>
          <w:cantSplit/>
          <w:jc w:val="center"/>
        </w:trPr>
        <w:tc>
          <w:tcPr>
            <w:tcW w:w="643" w:type="dxa"/>
          </w:tcPr>
          <w:p w14:paraId="157C1F63" w14:textId="1461FDA8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55CCC46C" w14:textId="77777777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2</w:t>
            </w:r>
          </w:p>
        </w:tc>
        <w:tc>
          <w:tcPr>
            <w:tcW w:w="2819" w:type="dxa"/>
          </w:tcPr>
          <w:p w14:paraId="00CEB6E6" w14:textId="3BAF5701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iCs/>
              </w:rPr>
              <w:t>Projektant w specjalności konstrukcyjnej</w:t>
            </w:r>
          </w:p>
          <w:p w14:paraId="154B40F1" w14:textId="77777777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0C713C4D" w14:textId="310C6CD1" w:rsidR="00740DC9" w:rsidRPr="00D92B4A" w:rsidRDefault="00740DC9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………………</w:t>
            </w:r>
            <w:r w:rsidR="00E31837" w:rsidRPr="00D92B4A">
              <w:rPr>
                <w:rFonts w:ascii="Open Sans" w:hAnsi="Open Sans" w:cs="Open Sans"/>
              </w:rPr>
              <w:t>………</w:t>
            </w:r>
            <w:r w:rsidRPr="00D92B4A">
              <w:rPr>
                <w:rFonts w:ascii="Open Sans" w:hAnsi="Open Sans" w:cs="Open Sans"/>
              </w:rPr>
              <w:t>……………*</w:t>
            </w:r>
          </w:p>
        </w:tc>
        <w:tc>
          <w:tcPr>
            <w:tcW w:w="2694" w:type="dxa"/>
          </w:tcPr>
          <w:p w14:paraId="6F22FC1C" w14:textId="77777777" w:rsidR="00740DC9" w:rsidRPr="00D92B4A" w:rsidRDefault="00740DC9" w:rsidP="00740DC9">
            <w:pPr>
              <w:jc w:val="center"/>
              <w:rPr>
                <w:rFonts w:ascii="Open Sans" w:hAnsi="Open Sans" w:cs="Open Sans"/>
              </w:rPr>
            </w:pPr>
          </w:p>
          <w:p w14:paraId="2C2EA979" w14:textId="77777777" w:rsidR="00740DC9" w:rsidRPr="00D92B4A" w:rsidRDefault="00740DC9" w:rsidP="00740DC9">
            <w:pPr>
              <w:jc w:val="center"/>
              <w:rPr>
                <w:rFonts w:ascii="Open Sans" w:hAnsi="Open Sans" w:cs="Open Sans"/>
              </w:rPr>
            </w:pPr>
          </w:p>
          <w:p w14:paraId="08C68AE8" w14:textId="49C65CCA" w:rsidR="00740DC9" w:rsidRPr="00D92B4A" w:rsidRDefault="00BC3356" w:rsidP="00071C3E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snapToGrid w:val="0"/>
              </w:rPr>
              <w:t>Uprawnienia budowlane do projektowania w specjalności</w:t>
            </w:r>
            <w:r w:rsidRPr="00D92B4A">
              <w:rPr>
                <w:rFonts w:ascii="Open Sans" w:hAnsi="Open Sans" w:cs="Open Sans"/>
              </w:rPr>
              <w:t xml:space="preserve"> konstrukcyjn</w:t>
            </w:r>
            <w:r w:rsidR="00141546" w:rsidRPr="00D92B4A">
              <w:rPr>
                <w:rFonts w:ascii="Open Sans" w:hAnsi="Open Sans" w:cs="Open Sans"/>
              </w:rPr>
              <w:t>o-budowlanej</w:t>
            </w:r>
            <w:r w:rsidRPr="00D92B4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968" w:type="dxa"/>
          </w:tcPr>
          <w:p w14:paraId="6B83C9CC" w14:textId="77777777" w:rsidR="00A83628" w:rsidRPr="00D92B4A" w:rsidRDefault="00A83628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23A6BB82" w14:textId="3F9DF137" w:rsidR="00851477" w:rsidRPr="00D92B4A" w:rsidRDefault="00740DC9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Oświadczam, że wskazana w kol. nr 2 osoba </w:t>
            </w:r>
            <w:r w:rsidR="00BC3356" w:rsidRPr="00D92B4A">
              <w:rPr>
                <w:rFonts w:ascii="Open Sans" w:hAnsi="Open Sans" w:cs="Open Sans"/>
              </w:rPr>
              <w:t xml:space="preserve">posiada </w:t>
            </w:r>
            <w:proofErr w:type="spellStart"/>
            <w:r w:rsidR="00851477" w:rsidRPr="00D92B4A">
              <w:rPr>
                <w:rFonts w:ascii="Open Sans" w:hAnsi="Open Sans" w:cs="Open Sans"/>
              </w:rPr>
              <w:t>dłlugość</w:t>
            </w:r>
            <w:proofErr w:type="spellEnd"/>
            <w:r w:rsidR="00851477" w:rsidRPr="00D92B4A">
              <w:rPr>
                <w:rFonts w:ascii="Open Sans" w:hAnsi="Open Sans" w:cs="Open Sans"/>
              </w:rPr>
              <w:t xml:space="preserve"> czasu </w:t>
            </w:r>
            <w:r w:rsidR="00EB76AC" w:rsidRPr="00D92B4A">
              <w:rPr>
                <w:rFonts w:ascii="Open Sans" w:hAnsi="Open Sans" w:cs="Open Sans"/>
              </w:rPr>
              <w:t xml:space="preserve">doświadczenia w projektowaniu </w:t>
            </w:r>
            <w:r w:rsidR="00851477" w:rsidRPr="00D92B4A">
              <w:rPr>
                <w:rFonts w:ascii="Open Sans" w:hAnsi="Open Sans" w:cs="Open Sans"/>
              </w:rPr>
              <w:t>(liczonego od momentu uzyskania uprawnień</w:t>
            </w:r>
            <w:r w:rsidR="007E071C">
              <w:rPr>
                <w:rFonts w:ascii="Open Sans" w:hAnsi="Open Sans" w:cs="Open Sans"/>
              </w:rPr>
              <w:t xml:space="preserve"> budowlanych do projektowania</w:t>
            </w:r>
            <w:r w:rsidR="001F49CA" w:rsidRPr="007E071C">
              <w:rPr>
                <w:rFonts w:ascii="Open Sans" w:hAnsi="Open Sans" w:cs="Open Sans"/>
              </w:rPr>
              <w:t>) w </w:t>
            </w:r>
            <w:r w:rsidR="00851477" w:rsidRPr="00D92B4A">
              <w:rPr>
                <w:rFonts w:ascii="Open Sans" w:hAnsi="Open Sans" w:cs="Open Sans"/>
              </w:rPr>
              <w:t>liczbie:</w:t>
            </w:r>
          </w:p>
          <w:p w14:paraId="71CC0098" w14:textId="35BDEA24" w:rsidR="00851477" w:rsidRPr="00D92B4A" w:rsidRDefault="00851477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……………… miesięcy</w:t>
            </w:r>
            <w:r w:rsidRPr="007E071C">
              <w:rPr>
                <w:rFonts w:ascii="Open Sans" w:hAnsi="Open Sans" w:cs="Open Sans"/>
              </w:rPr>
              <w:t xml:space="preserve"> *</w:t>
            </w:r>
          </w:p>
          <w:p w14:paraId="31FDF15D" w14:textId="176D3804" w:rsidR="00740DC9" w:rsidRPr="00D92B4A" w:rsidRDefault="00851477" w:rsidP="00D92B4A">
            <w:pPr>
              <w:pStyle w:val="Nagwek"/>
              <w:jc w:val="both"/>
              <w:rPr>
                <w:rFonts w:ascii="Open Sans" w:hAnsi="Open Sans" w:cs="Open Sans"/>
              </w:rPr>
            </w:pPr>
            <w:r w:rsidRPr="007E071C">
              <w:rPr>
                <w:rFonts w:ascii="Open Sans" w:hAnsi="Open Sans" w:cs="Open Sans"/>
              </w:rPr>
              <w:t xml:space="preserve">Ponadto oświadczam, że w powyższym okresie osoba ta opracowała </w:t>
            </w:r>
            <w:r w:rsidR="00EB76AC" w:rsidRPr="00D92B4A">
              <w:rPr>
                <w:rFonts w:ascii="Open Sans" w:hAnsi="Open Sans" w:cs="Open Sans"/>
              </w:rPr>
              <w:t>co najmniej dwie dokumentacje projektowe</w:t>
            </w:r>
            <w:r w:rsidRPr="007E071C">
              <w:rPr>
                <w:rFonts w:ascii="Open Sans" w:hAnsi="Open Sans" w:cs="Open Sans"/>
              </w:rPr>
              <w:t>,</w:t>
            </w:r>
            <w:r w:rsidR="00EB76AC" w:rsidRPr="00D92B4A">
              <w:rPr>
                <w:rFonts w:ascii="Open Sans" w:hAnsi="Open Sans" w:cs="Open Sans"/>
              </w:rPr>
              <w:t xml:space="preserve"> składające się co najmniej z projektów konstrukcyjnych</w:t>
            </w:r>
            <w:r w:rsidRPr="007E071C">
              <w:rPr>
                <w:rFonts w:ascii="Open Sans" w:hAnsi="Open Sans" w:cs="Open Sans"/>
              </w:rPr>
              <w:t>,</w:t>
            </w:r>
            <w:r w:rsidR="00EB76AC" w:rsidRPr="00D92B4A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="00EB76AC" w:rsidRPr="00D92B4A">
              <w:rPr>
                <w:rFonts w:ascii="Open Sans" w:hAnsi="Open Sans" w:cs="Open Sans"/>
                <w:vertAlign w:val="superscript"/>
              </w:rPr>
              <w:t>2</w:t>
            </w:r>
            <w:r w:rsidRPr="007E071C">
              <w:rPr>
                <w:rFonts w:ascii="Open Sans" w:hAnsi="Open Sans" w:cs="Open Sans"/>
              </w:rPr>
              <w:t>.</w:t>
            </w:r>
          </w:p>
        </w:tc>
      </w:tr>
      <w:tr w:rsidR="001B7B91" w:rsidRPr="001F49CA" w14:paraId="6897888B" w14:textId="77777777" w:rsidTr="00D92B4A">
        <w:trPr>
          <w:cantSplit/>
          <w:jc w:val="center"/>
        </w:trPr>
        <w:tc>
          <w:tcPr>
            <w:tcW w:w="643" w:type="dxa"/>
          </w:tcPr>
          <w:p w14:paraId="77419297" w14:textId="3A3FAF98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29A19016" w14:textId="77777777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3</w:t>
            </w:r>
          </w:p>
        </w:tc>
        <w:tc>
          <w:tcPr>
            <w:tcW w:w="2819" w:type="dxa"/>
          </w:tcPr>
          <w:p w14:paraId="52A9E596" w14:textId="78A06605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iCs/>
              </w:rPr>
              <w:t>Projektant w specjalności sanitarnej</w:t>
            </w:r>
          </w:p>
          <w:p w14:paraId="33D0EE04" w14:textId="77777777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2BA1724F" w14:textId="6FF59720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03866AA1" w14:textId="6504CCAF" w:rsidR="00F34227" w:rsidRPr="00D92B4A" w:rsidRDefault="00F34227" w:rsidP="00740DC9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snapToGrid w:val="0"/>
              </w:rPr>
              <w:t xml:space="preserve">Uprawnienia budowlane do projektowania w specjalności   instalacyjnej w zakresie sieci, instalacji i urządzeń cieplnych, wentylacyjnych, gazowych, wodociągowych i kanalizacyjnych  </w:t>
            </w:r>
          </w:p>
        </w:tc>
        <w:tc>
          <w:tcPr>
            <w:tcW w:w="7968" w:type="dxa"/>
          </w:tcPr>
          <w:p w14:paraId="75B77A2C" w14:textId="2638FB97" w:rsidR="001F49CA" w:rsidRPr="008B0695" w:rsidRDefault="00F34227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Oświadczam, że wskazana w kol. nr 2 osoba posiada </w:t>
            </w:r>
            <w:r w:rsidR="00851477" w:rsidRPr="007E071C">
              <w:rPr>
                <w:rFonts w:ascii="Open Sans" w:hAnsi="Open Sans" w:cs="Open Sans"/>
              </w:rPr>
              <w:t>długość czasu doświadczeni</w:t>
            </w:r>
            <w:r w:rsidR="001F49CA" w:rsidRPr="007E071C">
              <w:rPr>
                <w:rFonts w:ascii="Open Sans" w:hAnsi="Open Sans" w:cs="Open Sans"/>
              </w:rPr>
              <w:t>a</w:t>
            </w:r>
            <w:r w:rsidR="00851477" w:rsidRPr="007E071C">
              <w:rPr>
                <w:rFonts w:ascii="Open Sans" w:hAnsi="Open Sans" w:cs="Open Sans"/>
              </w:rPr>
              <w:t xml:space="preserve"> w projektowaniu (liczonego od momentu uzyskania up</w:t>
            </w:r>
            <w:r w:rsidR="00851477" w:rsidRPr="008B0695">
              <w:rPr>
                <w:rFonts w:ascii="Open Sans" w:hAnsi="Open Sans" w:cs="Open Sans"/>
              </w:rPr>
              <w:t xml:space="preserve">rawnień </w:t>
            </w:r>
            <w:r w:rsidR="007E071C">
              <w:rPr>
                <w:rFonts w:ascii="Open Sans" w:hAnsi="Open Sans" w:cs="Open Sans"/>
              </w:rPr>
              <w:t>budowlanych do projektowania</w:t>
            </w:r>
            <w:r w:rsidR="00851477" w:rsidRPr="007E071C">
              <w:rPr>
                <w:rFonts w:ascii="Open Sans" w:hAnsi="Open Sans" w:cs="Open Sans"/>
              </w:rPr>
              <w:t>)</w:t>
            </w:r>
            <w:r w:rsidR="001F49CA" w:rsidRPr="007E071C">
              <w:rPr>
                <w:rFonts w:ascii="Open Sans" w:hAnsi="Open Sans" w:cs="Open Sans"/>
              </w:rPr>
              <w:t xml:space="preserve"> w liczbie:</w:t>
            </w:r>
          </w:p>
          <w:p w14:paraId="2B450F8D" w14:textId="1372563D" w:rsidR="001F49CA" w:rsidRPr="001F49CA" w:rsidRDefault="001F49CA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>……………… miesięcy *</w:t>
            </w:r>
          </w:p>
          <w:p w14:paraId="6E55B1EB" w14:textId="412C91E4" w:rsidR="00F34227" w:rsidRPr="00D92B4A" w:rsidRDefault="001F49CA" w:rsidP="00D92B4A">
            <w:pPr>
              <w:pStyle w:val="Nagwek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 xml:space="preserve">Ponadto oświadczam, że w powyższym okresie osoba ta opracowała </w:t>
            </w:r>
            <w:r w:rsidR="00836396" w:rsidRPr="00D92B4A">
              <w:rPr>
                <w:rFonts w:ascii="Open Sans" w:hAnsi="Open Sans" w:cs="Open Sans"/>
              </w:rPr>
              <w:t>co najmniej dwie dokumentacje projektowe</w:t>
            </w:r>
            <w:r w:rsidRPr="007E071C">
              <w:rPr>
                <w:rFonts w:ascii="Open Sans" w:hAnsi="Open Sans" w:cs="Open Sans"/>
              </w:rPr>
              <w:t>,</w:t>
            </w:r>
            <w:r w:rsidR="00836396" w:rsidRPr="00D92B4A">
              <w:rPr>
                <w:rFonts w:ascii="Open Sans" w:hAnsi="Open Sans" w:cs="Open Sans"/>
              </w:rPr>
              <w:t xml:space="preserve"> składające się co najmniej z projektów sieci </w:t>
            </w:r>
            <w:r w:rsidR="00011EBC">
              <w:rPr>
                <w:rFonts w:ascii="Open Sans" w:hAnsi="Open Sans" w:cs="Open Sans"/>
              </w:rPr>
              <w:t>lub</w:t>
            </w:r>
            <w:r w:rsidR="00836396" w:rsidRPr="00D92B4A">
              <w:rPr>
                <w:rFonts w:ascii="Open Sans" w:hAnsi="Open Sans" w:cs="Open Sans"/>
              </w:rPr>
              <w:t xml:space="preserve"> instalacji sanitarnych</w:t>
            </w:r>
            <w:r w:rsidRPr="007E071C">
              <w:rPr>
                <w:rFonts w:ascii="Open Sans" w:hAnsi="Open Sans" w:cs="Open Sans"/>
              </w:rPr>
              <w:t>,</w:t>
            </w:r>
            <w:r w:rsidR="00836396" w:rsidRPr="00D92B4A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="00836396" w:rsidRPr="00D92B4A">
              <w:rPr>
                <w:rFonts w:ascii="Open Sans" w:hAnsi="Open Sans" w:cs="Open Sans"/>
                <w:vertAlign w:val="superscript"/>
              </w:rPr>
              <w:t>2</w:t>
            </w:r>
            <w:r w:rsidRPr="00D92B4A">
              <w:rPr>
                <w:rFonts w:ascii="Open Sans" w:hAnsi="Open Sans" w:cs="Open Sans"/>
              </w:rPr>
              <w:t>.</w:t>
            </w:r>
          </w:p>
        </w:tc>
      </w:tr>
      <w:tr w:rsidR="001B7B91" w:rsidRPr="001F49CA" w14:paraId="763BCB62" w14:textId="77777777" w:rsidTr="00D92B4A">
        <w:trPr>
          <w:cantSplit/>
          <w:jc w:val="center"/>
        </w:trPr>
        <w:tc>
          <w:tcPr>
            <w:tcW w:w="643" w:type="dxa"/>
          </w:tcPr>
          <w:p w14:paraId="4081A7EF" w14:textId="1AD6DAC1" w:rsidR="00F34227" w:rsidRPr="00D92B4A" w:rsidRDefault="00F34227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4</w:t>
            </w:r>
          </w:p>
        </w:tc>
        <w:tc>
          <w:tcPr>
            <w:tcW w:w="2819" w:type="dxa"/>
          </w:tcPr>
          <w:p w14:paraId="1E86B849" w14:textId="03815AFB" w:rsidR="00E27C9A" w:rsidRPr="00D92B4A" w:rsidRDefault="00E27C9A" w:rsidP="00E27C9A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iCs/>
              </w:rPr>
              <w:t>Projektant w specjalności elektrycznej</w:t>
            </w:r>
          </w:p>
          <w:p w14:paraId="315892DA" w14:textId="77777777" w:rsidR="00E27C9A" w:rsidRPr="00D92B4A" w:rsidRDefault="00E27C9A" w:rsidP="00E27C9A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49145CDB" w14:textId="2E066FDE" w:rsidR="00F34227" w:rsidRPr="00D92B4A" w:rsidRDefault="00E27C9A" w:rsidP="00E27C9A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43FB8F84" w14:textId="240FC94D" w:rsidR="00E27C9A" w:rsidRPr="00D92B4A" w:rsidRDefault="00E27C9A" w:rsidP="00B74F92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Uprawnienia budowlane do projektowania w specjalności   </w:t>
            </w:r>
          </w:p>
          <w:p w14:paraId="2D3B2004" w14:textId="373916D5" w:rsidR="00E27C9A" w:rsidRPr="00D92B4A" w:rsidRDefault="00E27C9A" w:rsidP="00071C3E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instalacyjnej w zakresie sieci, instalacji i urządzeń elektrycznych i elektroenergetycznych</w:t>
            </w:r>
          </w:p>
        </w:tc>
        <w:tc>
          <w:tcPr>
            <w:tcW w:w="7968" w:type="dxa"/>
          </w:tcPr>
          <w:p w14:paraId="73A1FB8F" w14:textId="018C6F18" w:rsidR="001F49CA" w:rsidRDefault="00E27C9A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Oświadczam, że wskazana w kol. nr 2 osoba posiada </w:t>
            </w:r>
            <w:r w:rsidR="001F49CA">
              <w:rPr>
                <w:rFonts w:ascii="Open Sans" w:hAnsi="Open Sans" w:cs="Open Sans"/>
              </w:rPr>
              <w:t xml:space="preserve">długość czasu </w:t>
            </w:r>
            <w:r w:rsidR="00836396" w:rsidRPr="00D92B4A">
              <w:rPr>
                <w:rFonts w:ascii="Open Sans" w:hAnsi="Open Sans" w:cs="Open Sans"/>
              </w:rPr>
              <w:t xml:space="preserve">doświadczenia </w:t>
            </w:r>
            <w:r w:rsidR="001F49CA">
              <w:rPr>
                <w:rFonts w:ascii="Open Sans" w:hAnsi="Open Sans" w:cs="Open Sans"/>
              </w:rPr>
              <w:t>w projektowaniu (liczonego od momentu uzyskania uprawnień</w:t>
            </w:r>
            <w:r w:rsidR="007E071C">
              <w:rPr>
                <w:rFonts w:ascii="Open Sans" w:hAnsi="Open Sans" w:cs="Open Sans"/>
              </w:rPr>
              <w:t xml:space="preserve"> budowlanych do projektowania</w:t>
            </w:r>
            <w:r w:rsidR="001F49CA">
              <w:rPr>
                <w:rFonts w:ascii="Open Sans" w:hAnsi="Open Sans" w:cs="Open Sans"/>
              </w:rPr>
              <w:t>) w liczbie:</w:t>
            </w:r>
          </w:p>
          <w:p w14:paraId="38DB8D8A" w14:textId="77777777" w:rsidR="001F49CA" w:rsidRDefault="001F49CA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 miesięcy *</w:t>
            </w:r>
          </w:p>
          <w:p w14:paraId="504806DA" w14:textId="6D7FB3F6" w:rsidR="00F34227" w:rsidRPr="00D92B4A" w:rsidRDefault="001F49CA" w:rsidP="00D92B4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Ponadto oświadczam, że w powyższym okresie osoba ta </w:t>
            </w:r>
            <w:r w:rsidR="00836396" w:rsidRPr="00D92B4A">
              <w:rPr>
                <w:rFonts w:ascii="Open Sans" w:hAnsi="Open Sans" w:cs="Open Sans"/>
              </w:rPr>
              <w:t>opracował</w:t>
            </w:r>
            <w:r>
              <w:rPr>
                <w:rFonts w:ascii="Open Sans" w:hAnsi="Open Sans" w:cs="Open Sans"/>
              </w:rPr>
              <w:t>a</w:t>
            </w:r>
            <w:r w:rsidR="00836396" w:rsidRPr="00D92B4A">
              <w:rPr>
                <w:rFonts w:ascii="Open Sans" w:hAnsi="Open Sans" w:cs="Open Sans"/>
              </w:rPr>
              <w:t xml:space="preserve"> co najmniej dwie dokumentacje projektowe</w:t>
            </w:r>
            <w:r>
              <w:rPr>
                <w:rFonts w:ascii="Open Sans" w:hAnsi="Open Sans" w:cs="Open Sans"/>
              </w:rPr>
              <w:t>,</w:t>
            </w:r>
            <w:r w:rsidR="00836396" w:rsidRPr="00D92B4A">
              <w:rPr>
                <w:rFonts w:ascii="Open Sans" w:hAnsi="Open Sans" w:cs="Open Sans"/>
              </w:rPr>
              <w:t xml:space="preserve"> składające się co najmniej z projektów sieci </w:t>
            </w:r>
            <w:r w:rsidR="00011EBC">
              <w:rPr>
                <w:rFonts w:ascii="Open Sans" w:hAnsi="Open Sans" w:cs="Open Sans"/>
              </w:rPr>
              <w:t>lub</w:t>
            </w:r>
            <w:r w:rsidR="00836396" w:rsidRPr="00D92B4A">
              <w:rPr>
                <w:rFonts w:ascii="Open Sans" w:hAnsi="Open Sans" w:cs="Open Sans"/>
              </w:rPr>
              <w:t xml:space="preserve"> instalacji elektrycznych</w:t>
            </w:r>
            <w:r>
              <w:rPr>
                <w:rFonts w:ascii="Open Sans" w:hAnsi="Open Sans" w:cs="Open Sans"/>
              </w:rPr>
              <w:t>,</w:t>
            </w:r>
            <w:r w:rsidR="00836396" w:rsidRPr="00D92B4A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="00836396" w:rsidRPr="00D92B4A">
              <w:rPr>
                <w:rFonts w:ascii="Open Sans" w:hAnsi="Open Sans" w:cs="Open Sans"/>
                <w:vertAlign w:val="superscript"/>
              </w:rPr>
              <w:t>2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1B7B91" w:rsidRPr="001F49CA" w14:paraId="4FEA4377" w14:textId="77777777" w:rsidTr="00D92B4A">
        <w:trPr>
          <w:cantSplit/>
          <w:jc w:val="center"/>
        </w:trPr>
        <w:tc>
          <w:tcPr>
            <w:tcW w:w="643" w:type="dxa"/>
          </w:tcPr>
          <w:p w14:paraId="4E6ADC42" w14:textId="59D1B103" w:rsidR="00E27C9A" w:rsidRPr="00D92B4A" w:rsidRDefault="00E27C9A" w:rsidP="00740DC9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5</w:t>
            </w:r>
          </w:p>
        </w:tc>
        <w:tc>
          <w:tcPr>
            <w:tcW w:w="2819" w:type="dxa"/>
          </w:tcPr>
          <w:p w14:paraId="0B91F360" w14:textId="0ABE44BD" w:rsidR="00E27C9A" w:rsidRPr="00D92B4A" w:rsidRDefault="00E27C9A" w:rsidP="00B74F92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  <w:iCs/>
              </w:rPr>
              <w:t>Projektant w specjalności drogowej</w:t>
            </w:r>
          </w:p>
          <w:p w14:paraId="7932630B" w14:textId="77777777" w:rsidR="00E27C9A" w:rsidRPr="00D92B4A" w:rsidRDefault="00E27C9A" w:rsidP="00B74F92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7490A385" w14:textId="1D0E8D8A" w:rsidR="00E27C9A" w:rsidRPr="00D92B4A" w:rsidRDefault="00E27C9A" w:rsidP="00E27C9A">
            <w:pPr>
              <w:spacing w:before="120" w:after="120"/>
              <w:ind w:right="1"/>
              <w:rPr>
                <w:rFonts w:ascii="Open Sans" w:hAnsi="Open Sans" w:cs="Open Sans"/>
                <w:iCs/>
              </w:rPr>
            </w:pPr>
            <w:r w:rsidRPr="00D92B4A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5258BA61" w14:textId="77777777" w:rsidR="00E27C9A" w:rsidRPr="00D92B4A" w:rsidRDefault="00E27C9A" w:rsidP="00B74F92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Uprawnienia budowlane do projektowania w specjalności   </w:t>
            </w:r>
          </w:p>
          <w:p w14:paraId="6BDE1375" w14:textId="6337454F" w:rsidR="00E27C9A" w:rsidRPr="00D92B4A" w:rsidRDefault="00E27C9A" w:rsidP="00071C3E">
            <w:pPr>
              <w:jc w:val="center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>inżynieryjnej drogowej</w:t>
            </w:r>
          </w:p>
        </w:tc>
        <w:tc>
          <w:tcPr>
            <w:tcW w:w="7968" w:type="dxa"/>
          </w:tcPr>
          <w:p w14:paraId="7745C6B8" w14:textId="6A9A4F59" w:rsidR="007E071C" w:rsidRDefault="00E27C9A" w:rsidP="00B74F92">
            <w:pPr>
              <w:ind w:right="176"/>
              <w:jc w:val="both"/>
              <w:rPr>
                <w:rFonts w:ascii="Open Sans" w:hAnsi="Open Sans" w:cs="Open Sans"/>
              </w:rPr>
            </w:pPr>
            <w:r w:rsidRPr="00D92B4A">
              <w:rPr>
                <w:rFonts w:ascii="Open Sans" w:hAnsi="Open Sans" w:cs="Open Sans"/>
              </w:rPr>
              <w:t xml:space="preserve">Oświadczam, że wskazana w kol. nr 2 osoba posiada </w:t>
            </w:r>
            <w:r w:rsidR="007E071C">
              <w:rPr>
                <w:rFonts w:ascii="Open Sans" w:hAnsi="Open Sans" w:cs="Open Sans"/>
              </w:rPr>
              <w:t>długość czasu doświadczenia projektanta w opracowaniu projektów dróg (liczonego od momentu uzyskania uprawnień budowlanych do projektowania) w liczbie:</w:t>
            </w:r>
          </w:p>
          <w:p w14:paraId="5F051897" w14:textId="77777777" w:rsidR="007E071C" w:rsidRDefault="007E071C" w:rsidP="00B74F92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419D704E" w14:textId="368C4B97" w:rsidR="00E27C9A" w:rsidRPr="00D92B4A" w:rsidRDefault="007E071C" w:rsidP="00D92B4A">
            <w:pPr>
              <w:ind w:right="17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………………miesięcy *</w:t>
            </w:r>
          </w:p>
        </w:tc>
      </w:tr>
    </w:tbl>
    <w:p w14:paraId="185E2639" w14:textId="04AD1C80" w:rsidR="00740DC9" w:rsidRPr="001B7B91" w:rsidRDefault="00740DC9" w:rsidP="00740DC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1B7B91">
        <w:rPr>
          <w:rFonts w:ascii="Open Sans" w:hAnsi="Open Sans" w:cs="Open Sans"/>
          <w:sz w:val="18"/>
          <w:szCs w:val="18"/>
        </w:rPr>
        <w:t>Uwaga!</w:t>
      </w:r>
    </w:p>
    <w:p w14:paraId="6EED177F" w14:textId="77777777" w:rsidR="00740DC9" w:rsidRPr="001B7B91" w:rsidRDefault="00740DC9" w:rsidP="00740DC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1B7B91">
        <w:rPr>
          <w:rFonts w:ascii="Open Sans" w:hAnsi="Open Sans" w:cs="Open Sans"/>
          <w:iCs/>
          <w:spacing w:val="-6"/>
          <w:sz w:val="18"/>
          <w:szCs w:val="18"/>
        </w:rPr>
        <w:t>(*) wypełnić wykropkowane miejsca</w:t>
      </w:r>
    </w:p>
    <w:p w14:paraId="3B361CD5" w14:textId="6A329295" w:rsidR="00E27C9A" w:rsidRPr="001B7B91" w:rsidRDefault="00E27C9A" w:rsidP="00740DC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F7DE549" w14:textId="77777777" w:rsidR="00E27C9A" w:rsidRPr="001B7B91" w:rsidRDefault="00E27C9A" w:rsidP="00740DC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127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687"/>
        <w:gridCol w:w="2410"/>
        <w:gridCol w:w="5245"/>
      </w:tblGrid>
      <w:tr w:rsidR="001B7B91" w:rsidRPr="001B7B91" w14:paraId="12528798" w14:textId="77777777" w:rsidTr="00752508">
        <w:trPr>
          <w:cantSplit/>
          <w:trHeight w:val="10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4656" w14:textId="77777777" w:rsidR="00740DC9" w:rsidRPr="001B7B91" w:rsidRDefault="00740DC9" w:rsidP="00740DC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63165F01" w14:textId="77777777" w:rsidR="00740DC9" w:rsidRPr="001B7B91" w:rsidRDefault="00740DC9" w:rsidP="00740DC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CAD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474FB04C" w14:textId="77777777" w:rsidTr="00752508">
        <w:trPr>
          <w:trHeight w:val="29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7AE" w14:textId="77777777" w:rsidR="00740DC9" w:rsidRPr="001B7B91" w:rsidRDefault="00740DC9" w:rsidP="00740DC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B7B91" w:rsidRPr="001B7B91" w14:paraId="3B5A28C6" w14:textId="77777777" w:rsidTr="00752508">
        <w:trPr>
          <w:trHeight w:hRule="exact" w:val="2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564" w14:textId="77777777" w:rsidR="00740DC9" w:rsidRPr="001B7B91" w:rsidRDefault="00740DC9" w:rsidP="00740DC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FBF" w14:textId="77777777" w:rsidR="00740DC9" w:rsidRPr="001B7B91" w:rsidRDefault="00740DC9" w:rsidP="00740DC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3DF" w14:textId="77777777" w:rsidR="00740DC9" w:rsidRPr="001B7B91" w:rsidRDefault="00740DC9" w:rsidP="00740DC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096ABF15" w14:textId="77777777" w:rsidTr="0075250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0A07" w14:textId="77777777" w:rsidR="00740DC9" w:rsidRPr="001B7B91" w:rsidRDefault="00740DC9" w:rsidP="00740DC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6B4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F04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E50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4C8A2D19" w14:textId="77777777" w:rsidTr="0075250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4F0F" w14:textId="77777777" w:rsidR="00740DC9" w:rsidRPr="001B7B91" w:rsidRDefault="00740DC9" w:rsidP="00740DC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8C4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369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36E" w14:textId="77777777" w:rsidR="00740DC9" w:rsidRPr="001B7B91" w:rsidRDefault="00740DC9" w:rsidP="00740DC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B58A29" w14:textId="73824A04" w:rsidR="00127EDF" w:rsidRPr="001B7B91" w:rsidRDefault="004C375B" w:rsidP="00752508">
      <w:pPr>
        <w:tabs>
          <w:tab w:val="center" w:pos="7002"/>
        </w:tabs>
        <w:rPr>
          <w:rFonts w:ascii="Open Sans" w:hAnsi="Open Sans" w:cs="Open Sans"/>
        </w:rPr>
        <w:sectPr w:rsidR="00127EDF" w:rsidRPr="001B7B91" w:rsidSect="004C375B">
          <w:type w:val="continuous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1B7B91">
        <w:rPr>
          <w:rFonts w:ascii="Open Sans" w:hAnsi="Open Sans" w:cs="Open Sans"/>
        </w:rPr>
        <w:tab/>
      </w:r>
    </w:p>
    <w:p w14:paraId="5ED2CE41" w14:textId="77777777" w:rsidR="00DE15CB" w:rsidRPr="001B7B91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>Załącznik nr 2 do SIWZ</w:t>
      </w:r>
    </w:p>
    <w:p w14:paraId="583F6A9B" w14:textId="489B11D1" w:rsidR="00DE15CB" w:rsidRPr="001B7B91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1B7B91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OŚWIADCZENIE O NIEPODLEGANIU WYKLUCZENIU ORAZ SPEŁNIANIU WARUNKÓW</w:t>
      </w:r>
      <w:r w:rsidRPr="001B7B91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1B7B91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1B7B91">
        <w:rPr>
          <w:rFonts w:ascii="Open Sans" w:hAnsi="Open Sans" w:cs="Open Sans"/>
        </w:rPr>
        <w:t>t.j</w:t>
      </w:r>
      <w:proofErr w:type="spellEnd"/>
      <w:r w:rsidR="00C4262B" w:rsidRPr="001B7B91">
        <w:rPr>
          <w:rFonts w:ascii="Open Sans" w:hAnsi="Open Sans" w:cs="Open Sans"/>
        </w:rPr>
        <w:t>. Dz. U. z 2017 r. poz. 1579</w:t>
      </w:r>
      <w:r w:rsidR="004509DE" w:rsidRPr="001B7B91">
        <w:rPr>
          <w:rFonts w:ascii="Open Sans" w:hAnsi="Open Sans" w:cs="Open Sans"/>
        </w:rPr>
        <w:t xml:space="preserve"> z </w:t>
      </w:r>
      <w:proofErr w:type="spellStart"/>
      <w:r w:rsidR="004509DE" w:rsidRPr="001B7B91">
        <w:rPr>
          <w:rFonts w:ascii="Open Sans" w:hAnsi="Open Sans" w:cs="Open Sans"/>
        </w:rPr>
        <w:t>późn</w:t>
      </w:r>
      <w:proofErr w:type="spellEnd"/>
      <w:r w:rsidR="004509DE" w:rsidRPr="001B7B91">
        <w:rPr>
          <w:rFonts w:ascii="Open Sans" w:hAnsi="Open Sans" w:cs="Open Sans"/>
        </w:rPr>
        <w:t>. zm.</w:t>
      </w:r>
      <w:r w:rsidRPr="001B7B91">
        <w:rPr>
          <w:rFonts w:ascii="Open Sans" w:hAnsi="Open Sans" w:cs="Open Sans"/>
        </w:rPr>
        <w:t xml:space="preserve">), pod nazwą: </w:t>
      </w:r>
    </w:p>
    <w:p w14:paraId="2DD96829" w14:textId="349E21EC" w:rsidR="0022291C" w:rsidRPr="001B7B91" w:rsidRDefault="0022291C" w:rsidP="0022291C">
      <w:pPr>
        <w:tabs>
          <w:tab w:val="left" w:pos="1260"/>
        </w:tabs>
        <w:spacing w:before="120" w:after="120"/>
        <w:jc w:val="both"/>
        <w:rPr>
          <w:rFonts w:ascii="Open Sans" w:hAnsi="Open Sans" w:cs="Open Sans"/>
          <w:b/>
          <w:bCs/>
        </w:rPr>
      </w:pPr>
      <w:r w:rsidRPr="001B7B91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1B7B91">
        <w:rPr>
          <w:rFonts w:ascii="Open Sans" w:hAnsi="Open Sans" w:cs="Open Sans"/>
          <w:b/>
          <w:bCs/>
        </w:rPr>
        <w:t xml:space="preserve">Przebudowa budynku obecnego Gimnazjum nr 26 w Gdańsku przy ul. Traugutta 92 w celu adaptacji na potrzeby Poradni </w:t>
      </w:r>
      <w:proofErr w:type="spellStart"/>
      <w:r w:rsidRPr="001B7B91">
        <w:rPr>
          <w:rFonts w:ascii="Open Sans" w:hAnsi="Open Sans" w:cs="Open Sans"/>
          <w:b/>
          <w:bCs/>
        </w:rPr>
        <w:t>Psychologiczno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Pedagogicznej i Specjalnego Ośrodka </w:t>
      </w:r>
      <w:proofErr w:type="spellStart"/>
      <w:r w:rsidRPr="001B7B91">
        <w:rPr>
          <w:rFonts w:ascii="Open Sans" w:hAnsi="Open Sans" w:cs="Open Sans"/>
          <w:b/>
          <w:bCs/>
        </w:rPr>
        <w:t>Rewalidacyjno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Wychowawczego  dla Dzieci i Młodzieży z Autyzmem</w:t>
      </w:r>
    </w:p>
    <w:p w14:paraId="249CB340" w14:textId="77777777" w:rsidR="00196C36" w:rsidRPr="001B7B91" w:rsidRDefault="00196C3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14:paraId="3E1FA1F4" w14:textId="77777777" w:rsidR="00DE15CB" w:rsidRPr="001B7B91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1B7B91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E94EB13" w14:textId="4913EFE0" w:rsidR="00DE15CB" w:rsidRPr="001B7B91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1B7B91" w:rsidRDefault="00DE15CB" w:rsidP="0011163C">
      <w:pPr>
        <w:spacing w:before="120" w:after="120"/>
        <w:jc w:val="both"/>
        <w:outlineLvl w:val="0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Uwaga!</w:t>
      </w:r>
    </w:p>
    <w:p w14:paraId="509CF633" w14:textId="77777777" w:rsidR="00DE15CB" w:rsidRPr="001B7B91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09DE2BD" w14:textId="77777777" w:rsidR="00DE15CB" w:rsidRPr="001B7B91" w:rsidRDefault="00DE15CB" w:rsidP="00DE15CB">
      <w:pPr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1B7B91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1B7B91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1B7B91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1B7B91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7B91" w:rsidRPr="001B7B91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1B7B91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1B7B91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7B91" w:rsidRPr="001B7B91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1B7B91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1B7B91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1B7B91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1B7B91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1B7B91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1B7B91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1B7B91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1B7B91" w:rsidSect="00C452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993" w:right="1134" w:bottom="426" w:left="1418" w:header="568" w:footer="459" w:gutter="0"/>
          <w:cols w:space="708"/>
          <w:noEndnote/>
          <w:docGrid w:linePitch="360"/>
        </w:sectPr>
      </w:pPr>
    </w:p>
    <w:p w14:paraId="35460E8B" w14:textId="77777777" w:rsidR="00C267E4" w:rsidRPr="001B7B91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>Załącznik nr 3 do SIWZ</w:t>
      </w:r>
    </w:p>
    <w:p w14:paraId="3CD80C8E" w14:textId="77777777" w:rsidR="00B70A74" w:rsidRPr="001B7B91" w:rsidRDefault="00B70A74" w:rsidP="00C267E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404F628" w14:textId="77777777" w:rsidR="00B70A74" w:rsidRPr="001B7B91" w:rsidRDefault="00B70A74" w:rsidP="0011163C">
      <w:pPr>
        <w:pStyle w:val="Nagwek"/>
        <w:tabs>
          <w:tab w:val="clear" w:pos="4536"/>
          <w:tab w:val="clear" w:pos="9072"/>
        </w:tabs>
        <w:spacing w:before="120" w:after="120"/>
        <w:jc w:val="center"/>
        <w:outlineLvl w:val="0"/>
        <w:rPr>
          <w:rFonts w:ascii="Open Sans" w:hAnsi="Open Sans" w:cs="Open Sans"/>
        </w:rPr>
      </w:pPr>
      <w:bookmarkStart w:id="3" w:name="_Hlk502827627"/>
      <w:r w:rsidRPr="001B7B91">
        <w:rPr>
          <w:rFonts w:ascii="Open Sans" w:hAnsi="Open Sans" w:cs="Open Sans"/>
        </w:rPr>
        <w:t>WYKAZ WYKONANYCH USŁUG</w:t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2835"/>
        <w:gridCol w:w="2694"/>
        <w:gridCol w:w="1701"/>
        <w:gridCol w:w="1842"/>
        <w:gridCol w:w="2268"/>
      </w:tblGrid>
      <w:tr w:rsidR="001B7B91" w:rsidRPr="001B7B91" w14:paraId="25DBC3F2" w14:textId="77777777" w:rsidTr="004A6683">
        <w:trPr>
          <w:trHeight w:val="2092"/>
        </w:trPr>
        <w:tc>
          <w:tcPr>
            <w:tcW w:w="567" w:type="dxa"/>
            <w:vAlign w:val="center"/>
          </w:tcPr>
          <w:p w14:paraId="7D64427F" w14:textId="77777777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502138381"/>
            <w:bookmarkEnd w:id="3"/>
            <w:r w:rsidRPr="001B7B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381" w:type="dxa"/>
            <w:vAlign w:val="center"/>
          </w:tcPr>
          <w:p w14:paraId="0A57FB4D" w14:textId="77777777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1AE3599C" w14:textId="0FFEE2A4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</w:p>
          <w:p w14:paraId="62B99C54" w14:textId="67B7EA1A" w:rsidR="00B70A74" w:rsidRPr="001B7B91" w:rsidRDefault="00B70A74" w:rsidP="008B06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z projektu budowlanego i wykonawczego, w zakresie budowy lub przebudowy lub remontu budynku ? </w:t>
            </w:r>
          </w:p>
        </w:tc>
        <w:tc>
          <w:tcPr>
            <w:tcW w:w="2694" w:type="dxa"/>
          </w:tcPr>
          <w:p w14:paraId="16A569B9" w14:textId="3608DCC1" w:rsidR="00B70A74" w:rsidRPr="001B7B91" w:rsidRDefault="00B70A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bCs/>
                <w:sz w:val="18"/>
                <w:szCs w:val="18"/>
              </w:rPr>
              <w:t>Czy zamówienie polegało na opracowaniu dokumentacji projektowej dla budynku wpisanego do rejestru zabytków</w:t>
            </w:r>
            <w:r w:rsidR="00141546" w:rsidRPr="001B7B91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1B7B91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5AF3622" w14:textId="6089844D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2DBC743E" w14:textId="7AA97521" w:rsidR="00B70A74" w:rsidRPr="001B7B91" w:rsidRDefault="00141546" w:rsidP="001415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b</w:t>
            </w:r>
            <w:r w:rsidR="00B70A74" w:rsidRPr="001B7B91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1842" w:type="dxa"/>
            <w:vAlign w:val="center"/>
          </w:tcPr>
          <w:p w14:paraId="31C449B6" w14:textId="77777777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524CA721" w14:textId="77777777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268" w:type="dxa"/>
            <w:vAlign w:val="center"/>
          </w:tcPr>
          <w:p w14:paraId="61B478EC" w14:textId="77777777" w:rsidR="00B70A74" w:rsidRPr="001B7B91" w:rsidRDefault="00B70A74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B7B91" w:rsidRPr="001B7B91" w14:paraId="09565D99" w14:textId="77777777" w:rsidTr="004A6683">
        <w:trPr>
          <w:trHeight w:hRule="exact" w:val="1128"/>
        </w:trPr>
        <w:tc>
          <w:tcPr>
            <w:tcW w:w="567" w:type="dxa"/>
            <w:vAlign w:val="center"/>
          </w:tcPr>
          <w:p w14:paraId="241FF244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381" w:type="dxa"/>
            <w:vAlign w:val="center"/>
          </w:tcPr>
          <w:p w14:paraId="789DF36A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902C1B" w14:textId="77777777" w:rsidR="00141546" w:rsidRPr="001B7B91" w:rsidRDefault="00141546" w:rsidP="00B74F9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694" w:type="dxa"/>
            <w:vAlign w:val="center"/>
          </w:tcPr>
          <w:p w14:paraId="398FD23A" w14:textId="3807318A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5BF8F8B9" w14:textId="62D5A7B6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6AC724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66AC8A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0D676B9F" w14:textId="77777777" w:rsidTr="004A6683">
        <w:trPr>
          <w:trHeight w:hRule="exact" w:val="1128"/>
        </w:trPr>
        <w:tc>
          <w:tcPr>
            <w:tcW w:w="567" w:type="dxa"/>
            <w:vAlign w:val="center"/>
          </w:tcPr>
          <w:p w14:paraId="74342C4A" w14:textId="01C44725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381" w:type="dxa"/>
            <w:vAlign w:val="center"/>
          </w:tcPr>
          <w:p w14:paraId="109403BA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5FBF54" w14:textId="69E9A804" w:rsidR="00141546" w:rsidRPr="001B7B91" w:rsidRDefault="00141546" w:rsidP="00B74F9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694" w:type="dxa"/>
            <w:vAlign w:val="center"/>
          </w:tcPr>
          <w:p w14:paraId="093BBB4E" w14:textId="070456ED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538D653E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271E76B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C7E34B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27EB31B0" w14:textId="77777777" w:rsidTr="004A6683">
        <w:trPr>
          <w:trHeight w:hRule="exact" w:val="1130"/>
        </w:trPr>
        <w:tc>
          <w:tcPr>
            <w:tcW w:w="567" w:type="dxa"/>
            <w:vAlign w:val="center"/>
          </w:tcPr>
          <w:p w14:paraId="6A944EBE" w14:textId="77777777" w:rsidR="00141546" w:rsidRPr="001B7B91" w:rsidRDefault="00141546" w:rsidP="00B74F9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381" w:type="dxa"/>
            <w:vAlign w:val="center"/>
          </w:tcPr>
          <w:p w14:paraId="569DACC2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F9713B" w14:textId="77777777" w:rsidR="00141546" w:rsidRPr="001B7B91" w:rsidRDefault="00141546" w:rsidP="00B74F9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694" w:type="dxa"/>
            <w:vAlign w:val="center"/>
          </w:tcPr>
          <w:p w14:paraId="2F0AE7A2" w14:textId="4C8779C5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7179CDB5" w14:textId="5D80BE21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D57A88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CAB541" w14:textId="77777777" w:rsidR="00141546" w:rsidRPr="001B7B91" w:rsidRDefault="00141546" w:rsidP="00B74F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2515A3" w14:textId="77777777" w:rsidR="00141546" w:rsidRPr="001B7B91" w:rsidRDefault="00141546" w:rsidP="00B70A7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06D7F5" w14:textId="77777777" w:rsidR="00B70A74" w:rsidRPr="001B7B91" w:rsidRDefault="00B70A74" w:rsidP="00B70A74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1B7B91">
        <w:rPr>
          <w:rFonts w:ascii="Open Sans" w:hAnsi="Open Sans" w:cs="Open Sans"/>
          <w:sz w:val="18"/>
          <w:szCs w:val="18"/>
        </w:rPr>
        <w:t>(*) niepotrzebne skreślić</w:t>
      </w:r>
    </w:p>
    <w:p w14:paraId="3897821C" w14:textId="77777777" w:rsidR="00B70A74" w:rsidRPr="001B7B91" w:rsidRDefault="00B70A74" w:rsidP="00B70A7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767372E" w14:textId="77777777" w:rsidR="00B70A74" w:rsidRPr="001B7B91" w:rsidRDefault="00B70A74" w:rsidP="0011163C">
      <w:pPr>
        <w:spacing w:before="120" w:after="120"/>
        <w:jc w:val="both"/>
        <w:outlineLvl w:val="0"/>
        <w:rPr>
          <w:rFonts w:ascii="Open Sans" w:hAnsi="Open Sans" w:cs="Open Sans"/>
          <w:snapToGrid w:val="0"/>
        </w:rPr>
      </w:pPr>
      <w:r w:rsidRPr="001B7B91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bookmarkEnd w:id="4"/>
    <w:p w14:paraId="6745E06C" w14:textId="77777777" w:rsidR="00897D2E" w:rsidRPr="001B7B91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546132F" w14:textId="77777777" w:rsidR="00897D2E" w:rsidRPr="001B7B91" w:rsidRDefault="00897D2E" w:rsidP="00C267E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B7B91" w:rsidRPr="001B7B91" w14:paraId="51049E1D" w14:textId="77777777" w:rsidTr="00D037E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BF" w14:textId="77777777" w:rsidR="00C267E4" w:rsidRPr="001B7B91" w:rsidRDefault="00C267E4" w:rsidP="00D037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223CB57" w14:textId="77777777" w:rsidR="00C267E4" w:rsidRPr="001B7B91" w:rsidRDefault="00C267E4" w:rsidP="00D037E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955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687EE4D7" w14:textId="77777777" w:rsidTr="00D037E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F61" w14:textId="77777777" w:rsidR="00C267E4" w:rsidRPr="001B7B91" w:rsidRDefault="00C267E4" w:rsidP="00D037E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B7B91" w:rsidRPr="001B7B91" w14:paraId="3CFBC228" w14:textId="77777777" w:rsidTr="00D037E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CAE" w14:textId="77777777" w:rsidR="00C267E4" w:rsidRPr="001B7B91" w:rsidRDefault="00C267E4" w:rsidP="00D037E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3BA" w14:textId="77777777" w:rsidR="00C267E4" w:rsidRPr="001B7B91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B5A" w14:textId="77777777" w:rsidR="00C267E4" w:rsidRPr="001B7B91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749AA718" w14:textId="77777777" w:rsidTr="00D037E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90B" w14:textId="77777777" w:rsidR="00C267E4" w:rsidRPr="001B7B91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ACAD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CBB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180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6684C577" w14:textId="77777777" w:rsidTr="00D037E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DA0" w14:textId="77777777" w:rsidR="00C267E4" w:rsidRPr="001B7B91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158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E4E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F1" w14:textId="77777777" w:rsidR="00C267E4" w:rsidRPr="001B7B91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9859EC" w14:textId="77777777" w:rsidR="00C267E4" w:rsidRPr="001B7B91" w:rsidRDefault="00C267E4" w:rsidP="00C267E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C267E4" w:rsidRPr="001B7B91" w:rsidSect="00D037E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1B7B91">
        <w:rPr>
          <w:rFonts w:ascii="Open Sans" w:hAnsi="Open Sans" w:cs="Open Sans"/>
          <w:iCs/>
          <w:spacing w:val="-6"/>
        </w:rPr>
        <w:br w:type="page"/>
      </w:r>
    </w:p>
    <w:p w14:paraId="405F8463" w14:textId="75ED2804" w:rsidR="008D0F68" w:rsidRPr="001B7B91" w:rsidRDefault="002F4711" w:rsidP="0011163C">
      <w:pPr>
        <w:pStyle w:val="Nagwek"/>
        <w:tabs>
          <w:tab w:val="clear" w:pos="4536"/>
          <w:tab w:val="clear" w:pos="9072"/>
        </w:tabs>
        <w:spacing w:before="120" w:after="120"/>
        <w:ind w:left="709"/>
        <w:outlineLvl w:val="0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</w:r>
      <w:r w:rsidRPr="001B7B91">
        <w:rPr>
          <w:rFonts w:ascii="Open Sans" w:hAnsi="Open Sans" w:cs="Open Sans"/>
        </w:rPr>
        <w:tab/>
        <w:t xml:space="preserve">   </w:t>
      </w:r>
      <w:r w:rsidR="00DF3249" w:rsidRPr="001B7B91">
        <w:rPr>
          <w:rFonts w:ascii="Open Sans" w:hAnsi="Open Sans" w:cs="Open Sans"/>
        </w:rPr>
        <w:t xml:space="preserve">   </w:t>
      </w:r>
      <w:r w:rsidR="008D0F68" w:rsidRPr="001B7B91">
        <w:rPr>
          <w:rFonts w:ascii="Open Sans" w:hAnsi="Open Sans" w:cs="Open Sans"/>
        </w:rPr>
        <w:t xml:space="preserve">Załącznik nr </w:t>
      </w:r>
      <w:r w:rsidR="008B0695">
        <w:rPr>
          <w:rFonts w:ascii="Open Sans" w:hAnsi="Open Sans" w:cs="Open Sans"/>
        </w:rPr>
        <w:t>4</w:t>
      </w:r>
      <w:r w:rsidR="008D0F68" w:rsidRPr="001B7B91">
        <w:rPr>
          <w:rFonts w:ascii="Open Sans" w:hAnsi="Open Sans" w:cs="Open Sans"/>
        </w:rPr>
        <w:t xml:space="preserve"> do SIWZ</w:t>
      </w:r>
    </w:p>
    <w:p w14:paraId="2B6692D6" w14:textId="05CF4837" w:rsidR="008D0F68" w:rsidRPr="001B7B91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B7B91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B7B91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OŚWIADCZENIE WYKONAWCY O NIEZALEGANIU Z OPŁACANIEM</w:t>
      </w:r>
      <w:r w:rsidRPr="001B7B91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B7B9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B7B91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B7B9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B7B91">
        <w:rPr>
          <w:rFonts w:ascii="Open Sans" w:hAnsi="Open Sans" w:cs="Open Sans"/>
          <w:snapToGrid w:val="0"/>
        </w:rPr>
        <w:t>(</w:t>
      </w:r>
      <w:proofErr w:type="spellStart"/>
      <w:r w:rsidR="00C4262B" w:rsidRPr="001B7B91">
        <w:rPr>
          <w:rFonts w:ascii="Open Sans" w:hAnsi="Open Sans" w:cs="Open Sans"/>
        </w:rPr>
        <w:t>t.j</w:t>
      </w:r>
      <w:proofErr w:type="spellEnd"/>
      <w:r w:rsidR="00C4262B" w:rsidRPr="001B7B91">
        <w:rPr>
          <w:rFonts w:ascii="Open Sans" w:hAnsi="Open Sans" w:cs="Open Sans"/>
        </w:rPr>
        <w:t>. Dz. U. z 2017 r. poz. 1579</w:t>
      </w:r>
      <w:r w:rsidR="004509DE" w:rsidRPr="001B7B91">
        <w:rPr>
          <w:rFonts w:ascii="Open Sans" w:hAnsi="Open Sans" w:cs="Open Sans"/>
        </w:rPr>
        <w:t xml:space="preserve"> z </w:t>
      </w:r>
      <w:proofErr w:type="spellStart"/>
      <w:r w:rsidR="004509DE" w:rsidRPr="001B7B91">
        <w:rPr>
          <w:rFonts w:ascii="Open Sans" w:hAnsi="Open Sans" w:cs="Open Sans"/>
        </w:rPr>
        <w:t>późn</w:t>
      </w:r>
      <w:proofErr w:type="spellEnd"/>
      <w:r w:rsidR="004509DE" w:rsidRPr="001B7B91">
        <w:rPr>
          <w:rFonts w:ascii="Open Sans" w:hAnsi="Open Sans" w:cs="Open Sans"/>
        </w:rPr>
        <w:t>. zm.</w:t>
      </w:r>
      <w:r w:rsidRPr="001B7B91">
        <w:rPr>
          <w:rFonts w:ascii="Open Sans" w:hAnsi="Open Sans" w:cs="Open Sans"/>
        </w:rPr>
        <w:t>), pod nazwą:</w:t>
      </w:r>
      <w:r w:rsidRPr="001B7B91">
        <w:rPr>
          <w:rFonts w:ascii="Open Sans" w:hAnsi="Open Sans" w:cs="Open Sans"/>
          <w:b/>
          <w:bCs/>
          <w:highlight w:val="yellow"/>
        </w:rPr>
        <w:t xml:space="preserve"> </w:t>
      </w:r>
    </w:p>
    <w:p w14:paraId="142E21BE" w14:textId="262528DA" w:rsidR="0022291C" w:rsidRPr="001B7B91" w:rsidRDefault="0022291C" w:rsidP="0022291C">
      <w:pPr>
        <w:tabs>
          <w:tab w:val="left" w:pos="1260"/>
        </w:tabs>
        <w:spacing w:before="120" w:after="120"/>
        <w:jc w:val="both"/>
        <w:rPr>
          <w:rFonts w:ascii="Open Sans" w:hAnsi="Open Sans" w:cs="Open Sans"/>
          <w:b/>
          <w:bCs/>
        </w:rPr>
      </w:pPr>
      <w:r w:rsidRPr="001B7B91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1B7B91">
        <w:rPr>
          <w:rFonts w:ascii="Open Sans" w:hAnsi="Open Sans" w:cs="Open Sans"/>
          <w:b/>
          <w:bCs/>
        </w:rPr>
        <w:t xml:space="preserve">Przebudowa budynku obecnego Gimnazjum nr 26 w Gdańsku przy ul. Traugutta 92 w celu adaptacji na potrzeby Poradni </w:t>
      </w:r>
      <w:proofErr w:type="spellStart"/>
      <w:r w:rsidRPr="001B7B91">
        <w:rPr>
          <w:rFonts w:ascii="Open Sans" w:hAnsi="Open Sans" w:cs="Open Sans"/>
          <w:b/>
          <w:bCs/>
        </w:rPr>
        <w:t>Psychologiczno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Pedagogicznej i Specjalnego Ośrodka </w:t>
      </w:r>
      <w:proofErr w:type="spellStart"/>
      <w:r w:rsidRPr="001B7B91">
        <w:rPr>
          <w:rFonts w:ascii="Open Sans" w:hAnsi="Open Sans" w:cs="Open Sans"/>
          <w:b/>
          <w:bCs/>
        </w:rPr>
        <w:t>Rewalidacyjno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Wychowawczego  dla Dzieci i Młodzieży z Autyzmem</w:t>
      </w:r>
    </w:p>
    <w:p w14:paraId="6C4EF203" w14:textId="77777777" w:rsidR="008D0F68" w:rsidRPr="001B7B91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08A45131" w14:textId="77777777" w:rsidR="004D7DD7" w:rsidRPr="001B7B91" w:rsidRDefault="004D7DD7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77777777" w:rsidR="008D0F68" w:rsidRPr="001B7B91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 xml:space="preserve">Oświadczam, że </w:t>
      </w:r>
      <w:r w:rsidRPr="001B7B91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1B7B91">
        <w:rPr>
          <w:rFonts w:ascii="Open Sans" w:hAnsi="Open Sans" w:cs="Open Sans"/>
          <w:snapToGrid w:val="0"/>
        </w:rPr>
        <w:t xml:space="preserve"> </w:t>
      </w:r>
      <w:r w:rsidRPr="001B7B91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 w:rsidRPr="001B7B91">
        <w:rPr>
          <w:rFonts w:ascii="Open Sans" w:hAnsi="Open Sans" w:cs="Open Sans"/>
          <w:snapToGrid w:val="0"/>
        </w:rPr>
        <w:t xml:space="preserve"> </w:t>
      </w:r>
      <w:r w:rsidRPr="001B7B91">
        <w:rPr>
          <w:rFonts w:ascii="Open Sans" w:hAnsi="Open Sans" w:cs="Open Sans"/>
          <w:snapToGrid w:val="0"/>
        </w:rPr>
        <w:t>poz. 716</w:t>
      </w:r>
      <w:r w:rsidR="008B4451" w:rsidRPr="001B7B91">
        <w:rPr>
          <w:rFonts w:ascii="Open Sans" w:hAnsi="Open Sans" w:cs="Open Sans"/>
          <w:snapToGrid w:val="0"/>
        </w:rPr>
        <w:t xml:space="preserve"> z </w:t>
      </w:r>
      <w:proofErr w:type="spellStart"/>
      <w:r w:rsidR="008B4451" w:rsidRPr="001B7B91">
        <w:rPr>
          <w:rFonts w:ascii="Open Sans" w:hAnsi="Open Sans" w:cs="Open Sans"/>
          <w:snapToGrid w:val="0"/>
        </w:rPr>
        <w:t>późn</w:t>
      </w:r>
      <w:proofErr w:type="spellEnd"/>
      <w:r w:rsidR="008B4451" w:rsidRPr="001B7B91">
        <w:rPr>
          <w:rFonts w:ascii="Open Sans" w:hAnsi="Open Sans" w:cs="Open Sans"/>
          <w:snapToGrid w:val="0"/>
        </w:rPr>
        <w:t>. zm.</w:t>
      </w:r>
      <w:r w:rsidRPr="001B7B91">
        <w:rPr>
          <w:rFonts w:ascii="Open Sans" w:hAnsi="Open Sans" w:cs="Open Sans"/>
          <w:snapToGrid w:val="0"/>
        </w:rPr>
        <w:t>)</w:t>
      </w:r>
      <w:r w:rsidRPr="001B7B91">
        <w:rPr>
          <w:rFonts w:ascii="Open Sans" w:hAnsi="Open Sans" w:cs="Open Sans"/>
        </w:rPr>
        <w:t>.</w:t>
      </w:r>
    </w:p>
    <w:p w14:paraId="4BCA596A" w14:textId="77777777" w:rsidR="008D0F68" w:rsidRPr="001B7B9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B7B9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B7B9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7B91" w:rsidRPr="001B7B91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1B7B91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1B7B91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7B91" w:rsidRPr="001B7B91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1B7B91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1B7B91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1B7B91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1B7B91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1B7B91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1B7B91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1B7B9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1B7B91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Pr="001B7B91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br w:type="page"/>
      </w:r>
    </w:p>
    <w:p w14:paraId="12A0F7BB" w14:textId="7A9CEF5C" w:rsidR="00E23606" w:rsidRPr="001B7B91" w:rsidRDefault="008D0F68" w:rsidP="0011163C">
      <w:pPr>
        <w:tabs>
          <w:tab w:val="left" w:pos="851"/>
        </w:tabs>
        <w:spacing w:before="120" w:after="120"/>
        <w:jc w:val="right"/>
        <w:outlineLvl w:val="0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 xml:space="preserve">Załącznik nr </w:t>
      </w:r>
      <w:r w:rsidR="008B0695">
        <w:rPr>
          <w:rFonts w:ascii="Open Sans" w:hAnsi="Open Sans" w:cs="Open Sans"/>
        </w:rPr>
        <w:t>5</w:t>
      </w:r>
      <w:r w:rsidR="00E23606" w:rsidRPr="001B7B91">
        <w:rPr>
          <w:rFonts w:ascii="Open Sans" w:hAnsi="Open Sans" w:cs="Open Sans"/>
        </w:rPr>
        <w:t xml:space="preserve"> do SIWZ</w:t>
      </w:r>
    </w:p>
    <w:p w14:paraId="444C6E7D" w14:textId="77777777" w:rsidR="00E23606" w:rsidRPr="001B7B91" w:rsidRDefault="00E23606" w:rsidP="0011163C">
      <w:pPr>
        <w:tabs>
          <w:tab w:val="left" w:pos="7935"/>
        </w:tabs>
        <w:spacing w:before="120" w:after="120"/>
        <w:jc w:val="both"/>
        <w:outlineLvl w:val="0"/>
        <w:rPr>
          <w:rFonts w:ascii="Open Sans" w:hAnsi="Open Sans" w:cs="Open Sans"/>
          <w:sz w:val="18"/>
          <w:szCs w:val="18"/>
        </w:rPr>
      </w:pPr>
      <w:r w:rsidRPr="001B7B91">
        <w:rPr>
          <w:rFonts w:ascii="Open Sans" w:hAnsi="Open Sans" w:cs="Open Sans"/>
          <w:sz w:val="18"/>
          <w:szCs w:val="18"/>
        </w:rPr>
        <w:t>UWAGA!</w:t>
      </w:r>
    </w:p>
    <w:p w14:paraId="43379C09" w14:textId="2A26E7D3" w:rsidR="00E23606" w:rsidRPr="001B7B91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 xml:space="preserve">Niniejsze oświadczenie wykonawca przedkłada zamawiającemu po otwarciu ofert, w terminie </w:t>
      </w:r>
      <w:r w:rsidR="001D44EB" w:rsidRPr="001B7B91">
        <w:rPr>
          <w:rFonts w:ascii="Open Sans" w:hAnsi="Open Sans" w:cs="Open Sans"/>
        </w:rPr>
        <w:t xml:space="preserve">                   </w:t>
      </w:r>
      <w:r w:rsidRPr="001B7B91">
        <w:rPr>
          <w:rFonts w:ascii="Open Sans" w:hAnsi="Open Sans" w:cs="Open Sans"/>
        </w:rPr>
        <w:t>3 dni od dnia zamieszczenia na stronie internetowej zamawiającego informacji podanych podczas otwarcia ofert.</w:t>
      </w:r>
    </w:p>
    <w:p w14:paraId="319858C7" w14:textId="77777777" w:rsidR="001D44EB" w:rsidRPr="001B7B91" w:rsidRDefault="001D44EB" w:rsidP="00E23606">
      <w:pPr>
        <w:spacing w:before="120" w:after="120"/>
        <w:jc w:val="center"/>
        <w:rPr>
          <w:rFonts w:ascii="Open Sans" w:hAnsi="Open Sans" w:cs="Open Sans"/>
        </w:rPr>
      </w:pPr>
    </w:p>
    <w:p w14:paraId="4769CAF4" w14:textId="77777777" w:rsidR="00E23606" w:rsidRPr="001B7B9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OŚWIADCZENIE WYKONAWCY O PRZYNALEŻNOŚCI ALBO BRAKU PRZYNALEŻNOŚCI</w:t>
      </w:r>
      <w:r w:rsidRPr="001B7B91">
        <w:rPr>
          <w:rFonts w:ascii="Open Sans" w:hAnsi="Open Sans" w:cs="Open Sans"/>
        </w:rPr>
        <w:br/>
        <w:t>DO TEJ SAMEJ GRUPY KAPITAŁOWEJ</w:t>
      </w:r>
    </w:p>
    <w:p w14:paraId="608D0B30" w14:textId="251A9182" w:rsidR="00AE009B" w:rsidRPr="001B7B9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1B7B91">
        <w:rPr>
          <w:rFonts w:ascii="Open Sans" w:hAnsi="Open Sans" w:cs="Open Sans"/>
        </w:rPr>
        <w:t>t.j</w:t>
      </w:r>
      <w:proofErr w:type="spellEnd"/>
      <w:r w:rsidR="009964CF" w:rsidRPr="001B7B91">
        <w:rPr>
          <w:rFonts w:ascii="Open Sans" w:hAnsi="Open Sans" w:cs="Open Sans"/>
        </w:rPr>
        <w:t>. Dz. U. z 2017 r. poz. 1579</w:t>
      </w:r>
      <w:r w:rsidR="004509DE" w:rsidRPr="001B7B91">
        <w:rPr>
          <w:rFonts w:ascii="Open Sans" w:hAnsi="Open Sans" w:cs="Open Sans"/>
        </w:rPr>
        <w:t xml:space="preserve"> z </w:t>
      </w:r>
      <w:proofErr w:type="spellStart"/>
      <w:r w:rsidR="004509DE" w:rsidRPr="001B7B91">
        <w:rPr>
          <w:rFonts w:ascii="Open Sans" w:hAnsi="Open Sans" w:cs="Open Sans"/>
        </w:rPr>
        <w:t>późn</w:t>
      </w:r>
      <w:proofErr w:type="spellEnd"/>
      <w:r w:rsidR="004509DE" w:rsidRPr="001B7B91">
        <w:rPr>
          <w:rFonts w:ascii="Open Sans" w:hAnsi="Open Sans" w:cs="Open Sans"/>
        </w:rPr>
        <w:t>. zm.</w:t>
      </w:r>
      <w:r w:rsidRPr="001B7B91">
        <w:rPr>
          <w:rFonts w:ascii="Open Sans" w:hAnsi="Open Sans" w:cs="Open Sans"/>
        </w:rPr>
        <w:t>), pod nazwą:</w:t>
      </w:r>
    </w:p>
    <w:p w14:paraId="40ABDCE7" w14:textId="2798F84F" w:rsidR="0022291C" w:rsidRPr="001B7B91" w:rsidRDefault="0022291C" w:rsidP="00752508">
      <w:pPr>
        <w:tabs>
          <w:tab w:val="left" w:pos="1260"/>
        </w:tabs>
        <w:spacing w:before="120" w:after="120"/>
        <w:jc w:val="both"/>
        <w:rPr>
          <w:rFonts w:ascii="Open Sans" w:hAnsi="Open Sans" w:cs="Open Sans"/>
          <w:b/>
          <w:bCs/>
        </w:rPr>
      </w:pPr>
      <w:r w:rsidRPr="001B7B91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1B7B91">
        <w:rPr>
          <w:rFonts w:ascii="Open Sans" w:hAnsi="Open Sans" w:cs="Open Sans"/>
          <w:b/>
          <w:bCs/>
        </w:rPr>
        <w:t xml:space="preserve">Przebudowa budynku obecnego Gimnazjum nr 26 w Gdańsku przy                         ul. Traugutta 92 w celu adaptacji na potrzeby Poradni </w:t>
      </w:r>
      <w:proofErr w:type="spellStart"/>
      <w:r w:rsidRPr="001B7B91">
        <w:rPr>
          <w:rFonts w:ascii="Open Sans" w:hAnsi="Open Sans" w:cs="Open Sans"/>
          <w:b/>
          <w:bCs/>
        </w:rPr>
        <w:t>Psychologiczno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Pedagogicznej i Specjalnego Ośrodka </w:t>
      </w:r>
      <w:proofErr w:type="spellStart"/>
      <w:r w:rsidRPr="001B7B91">
        <w:rPr>
          <w:rFonts w:ascii="Open Sans" w:hAnsi="Open Sans" w:cs="Open Sans"/>
          <w:b/>
          <w:bCs/>
        </w:rPr>
        <w:t>Rewalidacyjno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Wychowawczego  dla Dzieci i Młodzieży z Autyzmem</w:t>
      </w:r>
    </w:p>
    <w:p w14:paraId="1DF314FE" w14:textId="77777777" w:rsidR="00AE009B" w:rsidRPr="001B7B91" w:rsidRDefault="00AE009B" w:rsidP="00E23606">
      <w:pPr>
        <w:spacing w:before="120" w:after="120"/>
        <w:jc w:val="both"/>
        <w:rPr>
          <w:rFonts w:ascii="Open Sans" w:hAnsi="Open Sans" w:cs="Open Sans"/>
          <w:sz w:val="6"/>
          <w:szCs w:val="6"/>
        </w:rPr>
      </w:pPr>
    </w:p>
    <w:p w14:paraId="2E70309B" w14:textId="77777777" w:rsidR="00E23606" w:rsidRPr="001B7B9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 xml:space="preserve">Oświadczam, że </w:t>
      </w:r>
      <w:r w:rsidRPr="001B7B91">
        <w:rPr>
          <w:rFonts w:ascii="Open Sans" w:hAnsi="Open Sans" w:cs="Open Sans"/>
          <w:u w:val="single"/>
        </w:rPr>
        <w:t>przynależę</w:t>
      </w:r>
      <w:r w:rsidRPr="001B7B9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1B7B9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1B7B9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F2EA86F" w14:textId="3466AB57" w:rsidR="00E23606" w:rsidRPr="001B7B91" w:rsidRDefault="00E23606" w:rsidP="00D67E42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C006A64" w14:textId="77777777" w:rsidR="00E23606" w:rsidRPr="001B7B9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1B7B9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 xml:space="preserve">Oświadczam, że </w:t>
      </w:r>
      <w:r w:rsidRPr="001B7B91">
        <w:rPr>
          <w:rFonts w:ascii="Open Sans" w:hAnsi="Open Sans" w:cs="Open Sans"/>
          <w:u w:val="single"/>
        </w:rPr>
        <w:t>nie przynależę</w:t>
      </w:r>
      <w:r w:rsidRPr="001B7B9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1B7B9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1B7B9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1B7B9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0A56CE4C" w:rsidR="00E23606" w:rsidRPr="001B7B91" w:rsidRDefault="00E23606" w:rsidP="00D67E42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134BB17" w14:textId="77777777" w:rsidR="00E23606" w:rsidRPr="001B7B9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1B7B9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 xml:space="preserve">Oświadczam, że </w:t>
      </w:r>
      <w:r w:rsidRPr="001B7B91">
        <w:rPr>
          <w:rFonts w:ascii="Open Sans" w:hAnsi="Open Sans" w:cs="Open Sans"/>
          <w:u w:val="single"/>
        </w:rPr>
        <w:t>nie przynależę do żadnej grupy kapitałowej</w:t>
      </w:r>
      <w:r w:rsidRPr="001B7B91">
        <w:rPr>
          <w:rFonts w:ascii="Open Sans" w:hAnsi="Open Sans" w:cs="Open Sans"/>
        </w:rPr>
        <w:t>*</w:t>
      </w:r>
    </w:p>
    <w:p w14:paraId="54853901" w14:textId="77777777" w:rsidR="00235175" w:rsidRPr="001B7B91" w:rsidRDefault="00235175" w:rsidP="00E23606">
      <w:pPr>
        <w:jc w:val="both"/>
        <w:rPr>
          <w:rFonts w:ascii="Open Sans" w:hAnsi="Open Sans" w:cs="Open Sans"/>
          <w:i/>
          <w:sz w:val="6"/>
          <w:szCs w:val="6"/>
        </w:rPr>
      </w:pPr>
    </w:p>
    <w:p w14:paraId="38F2D897" w14:textId="77777777" w:rsidR="00E23606" w:rsidRPr="001B7B91" w:rsidRDefault="00E23606" w:rsidP="00E23606">
      <w:pPr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1B7B9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W przypadku przynależności do tej samej grupy kapitałowej wykonawca może złożyć</w:t>
      </w:r>
      <w:r w:rsidRPr="001B7B9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1B7B9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t>Przez grupę kapitałową należy rozumieć grupę w rozumieniu ustawy z dnia 16 lutego 2007 r.</w:t>
      </w:r>
      <w:r w:rsidRPr="001B7B91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1B7B91">
        <w:rPr>
          <w:rFonts w:ascii="Open Sans" w:hAnsi="Open Sans" w:cs="Open Sans"/>
        </w:rPr>
        <w:t>t.j</w:t>
      </w:r>
      <w:proofErr w:type="spellEnd"/>
      <w:r w:rsidRPr="001B7B91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7B91" w:rsidRPr="001B7B91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1B7B9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1B7B9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7B91" w:rsidRPr="001B7B91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1B7B9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7B91" w:rsidRPr="001B7B91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1B7B9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1B7B9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1B7B9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7B91" w:rsidRPr="001B7B91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1B7B9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1B7B91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1B7B9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1B7B9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17A0ECE2" w:rsidR="001907BB" w:rsidRPr="001B7B91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1C3EFFB" w14:textId="71979727" w:rsidR="00B43986" w:rsidRPr="001B7B91" w:rsidRDefault="00B43986" w:rsidP="0011163C">
      <w:pPr>
        <w:spacing w:before="120" w:after="120"/>
        <w:ind w:left="426" w:right="1"/>
        <w:jc w:val="right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B0695">
        <w:rPr>
          <w:rFonts w:ascii="Open Sans" w:hAnsi="Open Sans" w:cs="Open Sans"/>
          <w:sz w:val="22"/>
          <w:szCs w:val="22"/>
        </w:rPr>
        <w:t>6</w:t>
      </w:r>
      <w:r w:rsidRPr="001B7B91">
        <w:rPr>
          <w:rFonts w:ascii="Open Sans" w:hAnsi="Open Sans" w:cs="Open Sans"/>
          <w:sz w:val="22"/>
          <w:szCs w:val="22"/>
        </w:rPr>
        <w:t xml:space="preserve"> do SIWZ</w:t>
      </w:r>
    </w:p>
    <w:p w14:paraId="11BDFD04" w14:textId="77777777" w:rsidR="00A43512" w:rsidRPr="001B7B91" w:rsidRDefault="00A43512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1B7B9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BDD0663" w14:textId="77777777" w:rsidR="00432DCA" w:rsidRPr="001B7B91" w:rsidRDefault="00432DCA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14:paraId="6A45FED1" w14:textId="77777777" w:rsidR="00B43986" w:rsidRPr="001B7B91" w:rsidRDefault="00B43986" w:rsidP="0011163C">
      <w:pPr>
        <w:spacing w:before="120" w:after="120"/>
        <w:ind w:right="1"/>
        <w:jc w:val="both"/>
        <w:outlineLvl w:val="0"/>
        <w:rPr>
          <w:rFonts w:ascii="Open Sans" w:hAnsi="Open Sans" w:cs="Open Sans"/>
          <w:i/>
          <w:sz w:val="22"/>
          <w:szCs w:val="22"/>
        </w:rPr>
      </w:pPr>
      <w:r w:rsidRPr="001B7B9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1B7B9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1B7B9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1B7B9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1B7B91">
        <w:rPr>
          <w:rFonts w:ascii="Open Sans" w:hAnsi="Open Sans" w:cs="Open Sans"/>
          <w:i/>
          <w:sz w:val="22"/>
          <w:szCs w:val="22"/>
        </w:rPr>
        <w:t>Z</w:t>
      </w:r>
      <w:r w:rsidR="00B43986" w:rsidRPr="001B7B9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1B7B91">
        <w:rPr>
          <w:rFonts w:ascii="Open Sans" w:hAnsi="Open Sans" w:cs="Open Sans"/>
          <w:i/>
          <w:sz w:val="22"/>
          <w:szCs w:val="22"/>
        </w:rPr>
        <w:t>2a</w:t>
      </w:r>
      <w:r w:rsidR="00B43986" w:rsidRPr="001B7B9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1B7B9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1B7B91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1B7B9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1B7B9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1B7B9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1B7B9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1B7B9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1B7B9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1B7B9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1B7B9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1B7B9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1B7B9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1B7B9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1B7B9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1B7B9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1B7B9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…………….</w:t>
      </w: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1B7B9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484524A" w14:textId="77777777" w:rsidR="00B43986" w:rsidRPr="001B7B9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3DEEAEA4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</w:t>
      </w: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90352BD" w14:textId="77777777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1B7B9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6"/>
          <w:szCs w:val="6"/>
        </w:rPr>
      </w:pPr>
    </w:p>
    <w:p w14:paraId="45D476F2" w14:textId="77777777" w:rsidR="00B43986" w:rsidRPr="001B7B9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08AEA1B3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</w:t>
      </w:r>
      <w:r w:rsidRPr="001B7B91">
        <w:rPr>
          <w:rFonts w:ascii="Open Sans" w:hAnsi="Open Sans" w:cs="Open Sans"/>
          <w:sz w:val="22"/>
          <w:szCs w:val="22"/>
        </w:rPr>
        <w:t>…………………………………………</w:t>
      </w:r>
    </w:p>
    <w:p w14:paraId="00158317" w14:textId="77777777" w:rsidR="00B43986" w:rsidRPr="001B7B91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1B7B91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1B7B91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1B7B91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1B7B91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1B7B9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4"/>
          <w:szCs w:val="4"/>
        </w:rPr>
      </w:pPr>
    </w:p>
    <w:p w14:paraId="04BE8494" w14:textId="77777777" w:rsidR="00B43986" w:rsidRPr="001B7B9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do dyspozycji wykonawcy:</w:t>
      </w:r>
    </w:p>
    <w:p w14:paraId="5D876FFC" w14:textId="77777777" w:rsidR="00A43512" w:rsidRPr="001B7B91" w:rsidRDefault="00A43512" w:rsidP="00B43986">
      <w:pPr>
        <w:spacing w:before="120" w:after="120"/>
        <w:ind w:right="1"/>
        <w:jc w:val="center"/>
        <w:rPr>
          <w:rFonts w:ascii="Open Sans" w:hAnsi="Open Sans" w:cs="Open Sans"/>
          <w:sz w:val="10"/>
          <w:szCs w:val="10"/>
        </w:rPr>
      </w:pPr>
    </w:p>
    <w:p w14:paraId="1BF0D7F1" w14:textId="2E7DF485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……………..</w:t>
      </w: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198F88B" w14:textId="77777777" w:rsidR="00B43986" w:rsidRPr="001B7B9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(nazwa wykonawcy)</w:t>
      </w:r>
    </w:p>
    <w:p w14:paraId="294F1D1D" w14:textId="77777777" w:rsidR="00B43986" w:rsidRPr="001B7B9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w trakcie wykonywania zamówienia:</w:t>
      </w:r>
    </w:p>
    <w:p w14:paraId="3D0A7971" w14:textId="77777777" w:rsidR="00A43512" w:rsidRPr="001B7B91" w:rsidRDefault="00A43512" w:rsidP="00A43512">
      <w:pPr>
        <w:tabs>
          <w:tab w:val="left" w:pos="1260"/>
        </w:tabs>
        <w:spacing w:before="120" w:after="120"/>
        <w:jc w:val="both"/>
        <w:rPr>
          <w:rFonts w:ascii="Open Sans" w:hAnsi="Open Sans" w:cs="Open Sans"/>
          <w:b/>
          <w:bCs/>
        </w:rPr>
      </w:pPr>
      <w:r w:rsidRPr="001B7B91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1B7B91">
        <w:rPr>
          <w:rFonts w:ascii="Open Sans" w:hAnsi="Open Sans" w:cs="Open Sans"/>
          <w:b/>
          <w:bCs/>
        </w:rPr>
        <w:t xml:space="preserve">Przebudowa budynku obecnego Gimnazjum nr 26 w Gdańsku przy                         ul. Traugutta 92 w celu adaptacji na potrzeby Poradni </w:t>
      </w:r>
      <w:proofErr w:type="spellStart"/>
      <w:r w:rsidRPr="001B7B91">
        <w:rPr>
          <w:rFonts w:ascii="Open Sans" w:hAnsi="Open Sans" w:cs="Open Sans"/>
          <w:b/>
          <w:bCs/>
        </w:rPr>
        <w:t>Psychologiczno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Pedagogicznej i Specjalnego Ośrodka </w:t>
      </w:r>
      <w:proofErr w:type="spellStart"/>
      <w:r w:rsidRPr="001B7B91">
        <w:rPr>
          <w:rFonts w:ascii="Open Sans" w:hAnsi="Open Sans" w:cs="Open Sans"/>
          <w:b/>
          <w:bCs/>
        </w:rPr>
        <w:t>Rewalidacyjno</w:t>
      </w:r>
      <w:proofErr w:type="spellEnd"/>
      <w:r w:rsidRPr="001B7B91">
        <w:rPr>
          <w:rFonts w:ascii="Open Sans" w:hAnsi="Open Sans" w:cs="Open Sans"/>
          <w:b/>
          <w:bCs/>
        </w:rPr>
        <w:t xml:space="preserve"> – Wychowawczego  dla Dzieci i Młodzieży z Autyzmem</w:t>
      </w:r>
    </w:p>
    <w:p w14:paraId="76281C3F" w14:textId="77777777" w:rsidR="00B43986" w:rsidRPr="001B7B91" w:rsidRDefault="00B4398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1B7B91">
        <w:rPr>
          <w:rFonts w:ascii="Open Sans" w:hAnsi="Open Sans" w:cs="Open Sans"/>
          <w:i/>
          <w:sz w:val="18"/>
          <w:szCs w:val="18"/>
        </w:rPr>
        <w:t>(nazwa zamówienia)</w:t>
      </w:r>
    </w:p>
    <w:p w14:paraId="0A500DE6" w14:textId="77777777" w:rsidR="00B43986" w:rsidRPr="001B7B9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1B7B9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4302069C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23016A" w14:textId="3FC4642A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0FA26E8" w14:textId="6C4382C3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7B38599" w14:textId="77777777" w:rsidR="00B43986" w:rsidRPr="001B7B9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1B7B9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1B7B91">
        <w:rPr>
          <w:rFonts w:ascii="Open Sans" w:hAnsi="Open Sans" w:cs="Open Sans"/>
          <w:sz w:val="22"/>
          <w:szCs w:val="22"/>
        </w:rPr>
        <w:t xml:space="preserve">publicznego </w:t>
      </w:r>
      <w:r w:rsidRPr="001B7B9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4FC5511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2CF70A" w14:textId="0F58727A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C0E1526" w14:textId="4F2C6B31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34E1678" w14:textId="77777777" w:rsidR="00B43986" w:rsidRPr="001B7B9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1B7B91">
        <w:rPr>
          <w:rFonts w:ascii="Open Sans" w:hAnsi="Open Sans" w:cs="Open Sans"/>
          <w:sz w:val="22"/>
          <w:szCs w:val="22"/>
        </w:rPr>
        <w:t xml:space="preserve">publicznego </w:t>
      </w:r>
      <w:r w:rsidRPr="001B7B9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0A0CD2CE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1B7B91">
        <w:rPr>
          <w:rFonts w:ascii="Open Sans" w:hAnsi="Open Sans" w:cs="Open Sans"/>
          <w:sz w:val="22"/>
          <w:szCs w:val="22"/>
        </w:rPr>
        <w:t>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14:paraId="2BDBFBCB" w14:textId="7DE13622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1575DCF" w14:textId="0297B28D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FB6977A" w14:textId="77777777" w:rsidR="00B43986" w:rsidRPr="001B7B9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1B7B91">
        <w:rPr>
          <w:rFonts w:ascii="Open Sans" w:hAnsi="Open Sans" w:cs="Open Sans"/>
          <w:sz w:val="22"/>
          <w:szCs w:val="22"/>
        </w:rPr>
        <w:t xml:space="preserve">publicznego </w:t>
      </w:r>
      <w:r w:rsidRPr="001B7B9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4F71A197" w:rsidR="00B43986" w:rsidRPr="001B7B9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4FA74F6" w14:textId="21B09181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65F6DB" w14:textId="53DA42AB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DBC0235" w14:textId="77777777" w:rsidR="00B144DB" w:rsidRPr="001B7B9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7B9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1B7B9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1B7B9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1B7B9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1B7B9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1B7B9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3118C54" w14:textId="6A7ABC0B" w:rsidR="00697E70" w:rsidRPr="001B7B91" w:rsidRDefault="00B43986" w:rsidP="007525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1B7B9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0EAD79DB" w14:textId="513BE34A" w:rsidR="006046EE" w:rsidRPr="001B7B91" w:rsidRDefault="006046EE" w:rsidP="00752508">
      <w:pPr>
        <w:widowControl/>
        <w:autoSpaceDE/>
        <w:autoSpaceDN/>
        <w:adjustRightInd/>
        <w:jc w:val="right"/>
        <w:rPr>
          <w:rFonts w:ascii="Open Sans" w:hAnsi="Open Sans" w:cs="Open Sans"/>
          <w:sz w:val="18"/>
          <w:szCs w:val="18"/>
        </w:rPr>
      </w:pPr>
    </w:p>
    <w:sectPr w:rsidR="006046EE" w:rsidRPr="001B7B91" w:rsidSect="00BC43D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31DAF" w15:done="0"/>
  <w15:commentEx w15:paraId="1DEBA0AF" w15:paraIdParent="38731DAF" w15:done="0"/>
  <w15:commentEx w15:paraId="04758E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31DAF" w16cid:durableId="1EBF88B6"/>
  <w16cid:commentId w16cid:paraId="04758E4F" w16cid:durableId="1EBF88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A927" w14:textId="77777777" w:rsidR="00152FFA" w:rsidRDefault="00152FFA">
      <w:r>
        <w:separator/>
      </w:r>
    </w:p>
  </w:endnote>
  <w:endnote w:type="continuationSeparator" w:id="0">
    <w:p w14:paraId="2373C842" w14:textId="77777777" w:rsidR="00152FFA" w:rsidRDefault="001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9E0F" w14:textId="77777777" w:rsidR="00106632" w:rsidRDefault="001066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2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8C00A" w14:textId="3A7DDFF0" w:rsidR="00106632" w:rsidRDefault="00106632" w:rsidP="007525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A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AE13" w14:textId="77777777" w:rsidR="00106632" w:rsidRDefault="0010663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C774" w14:textId="77777777" w:rsidR="00106632" w:rsidRDefault="00106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106632" w:rsidRDefault="0010663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5295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106632" w:rsidRPr="004011A8" w:rsidRDefault="0010663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075A6F">
          <w:rPr>
            <w:rFonts w:ascii="Open Sans" w:hAnsi="Open Sans" w:cs="Open Sans"/>
            <w:noProof/>
          </w:rPr>
          <w:t>9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106632" w:rsidRPr="002508A2" w:rsidRDefault="001066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1FF8C" w14:textId="77777777" w:rsidR="00106632" w:rsidRDefault="00106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106632" w:rsidRPr="00F36FEF" w:rsidRDefault="00106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106632" w:rsidRDefault="001066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106632" w:rsidRDefault="0010663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106632" w:rsidRDefault="00106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106632" w:rsidRDefault="00106632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106632" w:rsidRPr="004146BA" w:rsidRDefault="0010663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075A6F">
          <w:rPr>
            <w:rFonts w:ascii="Open Sans" w:hAnsi="Open Sans" w:cs="Open Sans"/>
            <w:noProof/>
          </w:rPr>
          <w:t>13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106632" w:rsidRPr="002508A2" w:rsidRDefault="001066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106632" w:rsidRDefault="00106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106632" w:rsidRPr="00F36FEF" w:rsidRDefault="00106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106632" w:rsidRDefault="001066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106632" w:rsidRDefault="00106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9FD6" w14:textId="77777777" w:rsidR="00152FFA" w:rsidRDefault="00152FFA">
      <w:r>
        <w:separator/>
      </w:r>
    </w:p>
  </w:footnote>
  <w:footnote w:type="continuationSeparator" w:id="0">
    <w:p w14:paraId="652F73A7" w14:textId="77777777" w:rsidR="00152FFA" w:rsidRDefault="0015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1B733" w14:textId="77777777" w:rsidR="00106632" w:rsidRDefault="001066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3ED1" w14:textId="051758E8" w:rsidR="00106632" w:rsidRPr="00752508" w:rsidRDefault="00106632">
    <w:pPr>
      <w:pStyle w:val="Nagwek"/>
      <w:rPr>
        <w:rFonts w:ascii="Open Sans" w:hAnsi="Open Sans" w:cs="Open Sans"/>
      </w:rPr>
    </w:pPr>
    <w:r w:rsidRPr="00752508">
      <w:rPr>
        <w:rFonts w:ascii="Open Sans" w:hAnsi="Open Sans" w:cs="Open Sans"/>
      </w:rPr>
      <w:t>I/PN/145/2018/MS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20654" w14:textId="77777777" w:rsidR="00106632" w:rsidRDefault="0010663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0B097" w14:textId="77777777" w:rsidR="00106632" w:rsidRDefault="001066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106632" w:rsidRDefault="00106632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4E0F" w14:textId="44DBEE14" w:rsidR="00106632" w:rsidRPr="00707F3B" w:rsidRDefault="00106632">
    <w:pPr>
      <w:pStyle w:val="Nagwek"/>
      <w:rPr>
        <w:rFonts w:ascii="Open Sans" w:hAnsi="Open Sans" w:cs="Open Sans"/>
      </w:rPr>
    </w:pPr>
    <w:r w:rsidRPr="00707F3B">
      <w:rPr>
        <w:rFonts w:ascii="Open Sans" w:hAnsi="Open Sans" w:cs="Open Sans"/>
      </w:rPr>
      <w:t>I/PN/</w:t>
    </w:r>
    <w:r>
      <w:rPr>
        <w:rFonts w:ascii="Open Sans" w:hAnsi="Open Sans" w:cs="Open Sans"/>
      </w:rPr>
      <w:t>145</w:t>
    </w:r>
    <w:r w:rsidRPr="00707F3B">
      <w:rPr>
        <w:rFonts w:ascii="Open Sans" w:hAnsi="Open Sans" w:cs="Open Sans"/>
      </w:rPr>
      <w:t>/2018/MS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D7299" w14:textId="77777777" w:rsidR="00106632" w:rsidRDefault="00106632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106632" w:rsidRDefault="001066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106632" w:rsidRDefault="00106632">
    <w:pPr>
      <w:pStyle w:val="Nagwek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5CAA" w14:textId="5010580F" w:rsidR="00106632" w:rsidRPr="00AB2E3C" w:rsidRDefault="00106632" w:rsidP="00615002">
    <w:pPr>
      <w:pStyle w:val="Nagwek"/>
      <w:rPr>
        <w:rFonts w:ascii="Open Sans" w:hAnsi="Open Sans" w:cs="Open Sans"/>
      </w:rPr>
    </w:pPr>
    <w:r w:rsidRPr="00AB2E3C">
      <w:rPr>
        <w:rFonts w:ascii="Open Sans" w:hAnsi="Open Sans" w:cs="Open Sans"/>
      </w:rPr>
      <w:t>I/PN/</w:t>
    </w:r>
    <w:r>
      <w:rPr>
        <w:rFonts w:ascii="Open Sans" w:hAnsi="Open Sans" w:cs="Open Sans"/>
      </w:rPr>
      <w:t>145</w:t>
    </w:r>
    <w:r w:rsidRPr="00AB2E3C">
      <w:rPr>
        <w:rFonts w:ascii="Open Sans" w:hAnsi="Open Sans" w:cs="Open Sans"/>
      </w:rPr>
      <w:t>/2018/MS</w:t>
    </w:r>
  </w:p>
  <w:p w14:paraId="4659FC26" w14:textId="58D3EFC6" w:rsidR="00106632" w:rsidRPr="00C10D2C" w:rsidRDefault="00106632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C9A282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1762C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5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6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7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8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9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11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2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3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35E57E2"/>
    <w:multiLevelType w:val="hybridMultilevel"/>
    <w:tmpl w:val="8460E6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6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A7A16"/>
    <w:multiLevelType w:val="hybridMultilevel"/>
    <w:tmpl w:val="EAE6FA5C"/>
    <w:lvl w:ilvl="0" w:tplc="36DE6152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E6589B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1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5736D5"/>
    <w:multiLevelType w:val="hybridMultilevel"/>
    <w:tmpl w:val="8DEC3DF2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128A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4855A97"/>
    <w:multiLevelType w:val="hybridMultilevel"/>
    <w:tmpl w:val="15E071BE"/>
    <w:lvl w:ilvl="0" w:tplc="01F4549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4904C4"/>
    <w:multiLevelType w:val="hybridMultilevel"/>
    <w:tmpl w:val="2B6AFC30"/>
    <w:lvl w:ilvl="0" w:tplc="EE1A1A40">
      <w:start w:val="1"/>
      <w:numFmt w:val="decimal"/>
      <w:lvlText w:val="%1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1A6D0152"/>
    <w:multiLevelType w:val="hybridMultilevel"/>
    <w:tmpl w:val="A2B0AC44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6">
    <w:nsid w:val="1FB049A5"/>
    <w:multiLevelType w:val="hybridMultilevel"/>
    <w:tmpl w:val="D78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0">
    <w:nsid w:val="240217F6"/>
    <w:multiLevelType w:val="hybridMultilevel"/>
    <w:tmpl w:val="F614084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6902AA6"/>
    <w:multiLevelType w:val="hybridMultilevel"/>
    <w:tmpl w:val="CA828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286F6645"/>
    <w:multiLevelType w:val="hybridMultilevel"/>
    <w:tmpl w:val="E02A32CE"/>
    <w:lvl w:ilvl="0" w:tplc="52B2DFF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E346A0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>
    <w:nsid w:val="36411ABD"/>
    <w:multiLevelType w:val="hybridMultilevel"/>
    <w:tmpl w:val="FEAEFF36"/>
    <w:lvl w:ilvl="0" w:tplc="F6B89F7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EB62D2"/>
    <w:multiLevelType w:val="hybridMultilevel"/>
    <w:tmpl w:val="8460E6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3B1D1932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56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3DF52B19"/>
    <w:multiLevelType w:val="hybridMultilevel"/>
    <w:tmpl w:val="6EFE6DE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60">
    <w:nsid w:val="41552C36"/>
    <w:multiLevelType w:val="hybridMultilevel"/>
    <w:tmpl w:val="C0A403E6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3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5">
    <w:nsid w:val="509E04A5"/>
    <w:multiLevelType w:val="hybridMultilevel"/>
    <w:tmpl w:val="9970F6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3E0B06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6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0E343E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8A1765"/>
    <w:multiLevelType w:val="hybridMultilevel"/>
    <w:tmpl w:val="50E855F8"/>
    <w:lvl w:ilvl="0" w:tplc="8840877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E3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D37FAC"/>
    <w:multiLevelType w:val="hybridMultilevel"/>
    <w:tmpl w:val="817E3CC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5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>
    <w:nsid w:val="669C35CB"/>
    <w:multiLevelType w:val="hybridMultilevel"/>
    <w:tmpl w:val="D6FC30AE"/>
    <w:lvl w:ilvl="0" w:tplc="1AE2B358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9">
    <w:nsid w:val="6FA15274"/>
    <w:multiLevelType w:val="hybridMultilevel"/>
    <w:tmpl w:val="6234C338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C2F237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5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5"/>
  </w:num>
  <w:num w:numId="2">
    <w:abstractNumId w:val="84"/>
  </w:num>
  <w:num w:numId="3">
    <w:abstractNumId w:val="78"/>
  </w:num>
  <w:num w:numId="4">
    <w:abstractNumId w:val="62"/>
  </w:num>
  <w:num w:numId="5">
    <w:abstractNumId w:val="38"/>
  </w:num>
  <w:num w:numId="6">
    <w:abstractNumId w:val="79"/>
  </w:num>
  <w:num w:numId="7">
    <w:abstractNumId w:val="31"/>
  </w:num>
  <w:num w:numId="8">
    <w:abstractNumId w:val="61"/>
  </w:num>
  <w:num w:numId="9">
    <w:abstractNumId w:val="73"/>
  </w:num>
  <w:num w:numId="10">
    <w:abstractNumId w:val="28"/>
  </w:num>
  <w:num w:numId="11">
    <w:abstractNumId w:val="74"/>
  </w:num>
  <w:num w:numId="12">
    <w:abstractNumId w:val="33"/>
  </w:num>
  <w:num w:numId="13">
    <w:abstractNumId w:val="66"/>
  </w:num>
  <w:num w:numId="14">
    <w:abstractNumId w:val="59"/>
  </w:num>
  <w:num w:numId="15">
    <w:abstractNumId w:val="81"/>
  </w:num>
  <w:num w:numId="16">
    <w:abstractNumId w:val="37"/>
  </w:num>
  <w:num w:numId="17">
    <w:abstractNumId w:val="18"/>
  </w:num>
  <w:num w:numId="18">
    <w:abstractNumId w:val="56"/>
  </w:num>
  <w:num w:numId="19">
    <w:abstractNumId w:val="42"/>
  </w:num>
  <w:num w:numId="20">
    <w:abstractNumId w:val="86"/>
  </w:num>
  <w:num w:numId="21">
    <w:abstractNumId w:val="77"/>
  </w:num>
  <w:num w:numId="22">
    <w:abstractNumId w:val="83"/>
  </w:num>
  <w:num w:numId="23">
    <w:abstractNumId w:val="82"/>
  </w:num>
  <w:num w:numId="24">
    <w:abstractNumId w:val="51"/>
  </w:num>
  <w:num w:numId="25">
    <w:abstractNumId w:val="13"/>
  </w:num>
  <w:num w:numId="26">
    <w:abstractNumId w:val="17"/>
  </w:num>
  <w:num w:numId="27">
    <w:abstractNumId w:val="68"/>
  </w:num>
  <w:num w:numId="28">
    <w:abstractNumId w:val="48"/>
  </w:num>
  <w:num w:numId="29">
    <w:abstractNumId w:val="46"/>
  </w:num>
  <w:num w:numId="30">
    <w:abstractNumId w:val="57"/>
  </w:num>
  <w:num w:numId="31">
    <w:abstractNumId w:val="30"/>
  </w:num>
  <w:num w:numId="32">
    <w:abstractNumId w:val="21"/>
  </w:num>
  <w:num w:numId="33">
    <w:abstractNumId w:val="16"/>
  </w:num>
  <w:num w:numId="34">
    <w:abstractNumId w:val="72"/>
  </w:num>
  <w:num w:numId="35">
    <w:abstractNumId w:val="54"/>
  </w:num>
  <w:num w:numId="36">
    <w:abstractNumId w:val="34"/>
  </w:num>
  <w:num w:numId="37">
    <w:abstractNumId w:val="23"/>
  </w:num>
  <w:num w:numId="38">
    <w:abstractNumId w:val="43"/>
  </w:num>
  <w:num w:numId="39">
    <w:abstractNumId w:val="45"/>
  </w:num>
  <w:num w:numId="40">
    <w:abstractNumId w:val="53"/>
  </w:num>
  <w:num w:numId="41">
    <w:abstractNumId w:val="26"/>
  </w:num>
  <w:num w:numId="42">
    <w:abstractNumId w:val="39"/>
  </w:num>
  <w:num w:numId="43">
    <w:abstractNumId w:val="24"/>
  </w:num>
  <w:num w:numId="44">
    <w:abstractNumId w:val="80"/>
  </w:num>
  <w:num w:numId="45">
    <w:abstractNumId w:val="70"/>
  </w:num>
  <w:num w:numId="46">
    <w:abstractNumId w:val="63"/>
  </w:num>
  <w:num w:numId="47">
    <w:abstractNumId w:val="25"/>
  </w:num>
  <w:num w:numId="48">
    <w:abstractNumId w:val="15"/>
  </w:num>
  <w:num w:numId="49">
    <w:abstractNumId w:val="27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19"/>
  </w:num>
  <w:num w:numId="59">
    <w:abstractNumId w:val="69"/>
  </w:num>
  <w:num w:numId="60">
    <w:abstractNumId w:val="50"/>
  </w:num>
  <w:num w:numId="61">
    <w:abstractNumId w:val="85"/>
  </w:num>
  <w:num w:numId="62">
    <w:abstractNumId w:val="49"/>
  </w:num>
  <w:num w:numId="63">
    <w:abstractNumId w:val="1"/>
  </w:num>
  <w:num w:numId="64">
    <w:abstractNumId w:val="0"/>
  </w:num>
  <w:num w:numId="65">
    <w:abstractNumId w:val="75"/>
  </w:num>
  <w:num w:numId="66">
    <w:abstractNumId w:val="60"/>
  </w:num>
  <w:num w:numId="67">
    <w:abstractNumId w:val="71"/>
  </w:num>
  <w:num w:numId="68">
    <w:abstractNumId w:val="58"/>
  </w:num>
  <w:num w:numId="69">
    <w:abstractNumId w:val="40"/>
  </w:num>
  <w:num w:numId="70">
    <w:abstractNumId w:val="65"/>
  </w:num>
  <w:num w:numId="71">
    <w:abstractNumId w:val="29"/>
  </w:num>
  <w:num w:numId="72">
    <w:abstractNumId w:val="14"/>
  </w:num>
  <w:num w:numId="73">
    <w:abstractNumId w:val="52"/>
  </w:num>
  <w:num w:numId="74">
    <w:abstractNumId w:val="44"/>
  </w:num>
  <w:num w:numId="75">
    <w:abstractNumId w:val="55"/>
  </w:num>
  <w:num w:numId="76">
    <w:abstractNumId w:val="47"/>
  </w:num>
  <w:num w:numId="77">
    <w:abstractNumId w:val="67"/>
  </w:num>
  <w:num w:numId="78">
    <w:abstractNumId w:val="20"/>
  </w:num>
  <w:num w:numId="79">
    <w:abstractNumId w:val="36"/>
  </w:num>
  <w:num w:numId="80">
    <w:abstractNumId w:val="64"/>
  </w:num>
  <w:num w:numId="81">
    <w:abstractNumId w:val="32"/>
  </w:num>
  <w:num w:numId="82">
    <w:abstractNumId w:val="76"/>
  </w:num>
  <w:numIdMacAtCleanup w:val="7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BDC"/>
    <w:rsid w:val="0000106B"/>
    <w:rsid w:val="0000140F"/>
    <w:rsid w:val="00001797"/>
    <w:rsid w:val="000017F9"/>
    <w:rsid w:val="00001A8F"/>
    <w:rsid w:val="00001CD8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5E9"/>
    <w:rsid w:val="00006622"/>
    <w:rsid w:val="000066A8"/>
    <w:rsid w:val="00006740"/>
    <w:rsid w:val="000068FA"/>
    <w:rsid w:val="000077F4"/>
    <w:rsid w:val="000079B0"/>
    <w:rsid w:val="00007C66"/>
    <w:rsid w:val="00007CDB"/>
    <w:rsid w:val="00007DC5"/>
    <w:rsid w:val="000105A1"/>
    <w:rsid w:val="00010C26"/>
    <w:rsid w:val="000114B8"/>
    <w:rsid w:val="0001169B"/>
    <w:rsid w:val="00011BBC"/>
    <w:rsid w:val="00011E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593"/>
    <w:rsid w:val="0002091C"/>
    <w:rsid w:val="00020991"/>
    <w:rsid w:val="00021847"/>
    <w:rsid w:val="00021C6C"/>
    <w:rsid w:val="000224AF"/>
    <w:rsid w:val="000224B2"/>
    <w:rsid w:val="00022A0E"/>
    <w:rsid w:val="000231F7"/>
    <w:rsid w:val="00023628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194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482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DB"/>
    <w:rsid w:val="00044CE3"/>
    <w:rsid w:val="00044E3E"/>
    <w:rsid w:val="00044F13"/>
    <w:rsid w:val="000453FE"/>
    <w:rsid w:val="00045474"/>
    <w:rsid w:val="000457D1"/>
    <w:rsid w:val="000458C9"/>
    <w:rsid w:val="00045D23"/>
    <w:rsid w:val="000462A8"/>
    <w:rsid w:val="00046789"/>
    <w:rsid w:val="000471B4"/>
    <w:rsid w:val="000471DE"/>
    <w:rsid w:val="00047334"/>
    <w:rsid w:val="00047467"/>
    <w:rsid w:val="00047A9D"/>
    <w:rsid w:val="00047CD2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D3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0B2"/>
    <w:rsid w:val="00070A86"/>
    <w:rsid w:val="00070B6A"/>
    <w:rsid w:val="00070BEB"/>
    <w:rsid w:val="000712B8"/>
    <w:rsid w:val="0007185B"/>
    <w:rsid w:val="0007188B"/>
    <w:rsid w:val="00071C3E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A6F"/>
    <w:rsid w:val="00076A3D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9E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A2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2ADA"/>
    <w:rsid w:val="00093059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DE9"/>
    <w:rsid w:val="00097FCD"/>
    <w:rsid w:val="000A001F"/>
    <w:rsid w:val="000A0375"/>
    <w:rsid w:val="000A061E"/>
    <w:rsid w:val="000A074D"/>
    <w:rsid w:val="000A087E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BD0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6EC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84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1C81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236"/>
    <w:rsid w:val="000D252E"/>
    <w:rsid w:val="000D254C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AB"/>
    <w:rsid w:val="000D5699"/>
    <w:rsid w:val="000D56BB"/>
    <w:rsid w:val="000D58B9"/>
    <w:rsid w:val="000D5C2B"/>
    <w:rsid w:val="000D5FF1"/>
    <w:rsid w:val="000D6113"/>
    <w:rsid w:val="000D672A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BEB"/>
    <w:rsid w:val="000E1E29"/>
    <w:rsid w:val="000E285B"/>
    <w:rsid w:val="000E3789"/>
    <w:rsid w:val="000E382F"/>
    <w:rsid w:val="000E3A36"/>
    <w:rsid w:val="000E42AA"/>
    <w:rsid w:val="000E44D2"/>
    <w:rsid w:val="000E4A2D"/>
    <w:rsid w:val="000E4ABE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4B7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CE0"/>
    <w:rsid w:val="00105FC3"/>
    <w:rsid w:val="0010619B"/>
    <w:rsid w:val="00106632"/>
    <w:rsid w:val="00106A5E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636"/>
    <w:rsid w:val="0011163C"/>
    <w:rsid w:val="00112322"/>
    <w:rsid w:val="0011264F"/>
    <w:rsid w:val="00112D53"/>
    <w:rsid w:val="001131B0"/>
    <w:rsid w:val="00113280"/>
    <w:rsid w:val="001135A8"/>
    <w:rsid w:val="001135C7"/>
    <w:rsid w:val="00113ACC"/>
    <w:rsid w:val="00113DB9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6F6B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DF4"/>
    <w:rsid w:val="00127587"/>
    <w:rsid w:val="001276C6"/>
    <w:rsid w:val="00127808"/>
    <w:rsid w:val="00127BC7"/>
    <w:rsid w:val="00127D6E"/>
    <w:rsid w:val="00127EDF"/>
    <w:rsid w:val="0013037C"/>
    <w:rsid w:val="001303B0"/>
    <w:rsid w:val="001304AC"/>
    <w:rsid w:val="00130AF3"/>
    <w:rsid w:val="00130D84"/>
    <w:rsid w:val="00130EB1"/>
    <w:rsid w:val="001313B7"/>
    <w:rsid w:val="0013145B"/>
    <w:rsid w:val="001319A4"/>
    <w:rsid w:val="00131A9D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89E"/>
    <w:rsid w:val="00137C40"/>
    <w:rsid w:val="00140058"/>
    <w:rsid w:val="001401F6"/>
    <w:rsid w:val="00140644"/>
    <w:rsid w:val="001409AD"/>
    <w:rsid w:val="00140BC5"/>
    <w:rsid w:val="00140C11"/>
    <w:rsid w:val="001412A1"/>
    <w:rsid w:val="00141336"/>
    <w:rsid w:val="0014146D"/>
    <w:rsid w:val="00141546"/>
    <w:rsid w:val="00141617"/>
    <w:rsid w:val="0014169A"/>
    <w:rsid w:val="0014171E"/>
    <w:rsid w:val="001419B9"/>
    <w:rsid w:val="00141AEA"/>
    <w:rsid w:val="00141CC8"/>
    <w:rsid w:val="00141CEE"/>
    <w:rsid w:val="00141E48"/>
    <w:rsid w:val="00142485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2FFA"/>
    <w:rsid w:val="00153329"/>
    <w:rsid w:val="0015378D"/>
    <w:rsid w:val="00153986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818"/>
    <w:rsid w:val="00170914"/>
    <w:rsid w:val="00170BA7"/>
    <w:rsid w:val="00170BFC"/>
    <w:rsid w:val="00170F25"/>
    <w:rsid w:val="00171107"/>
    <w:rsid w:val="001719F8"/>
    <w:rsid w:val="00171E54"/>
    <w:rsid w:val="0017223A"/>
    <w:rsid w:val="00172280"/>
    <w:rsid w:val="00172547"/>
    <w:rsid w:val="001725AB"/>
    <w:rsid w:val="0017278B"/>
    <w:rsid w:val="0017296F"/>
    <w:rsid w:val="00172984"/>
    <w:rsid w:val="00172C61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31C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88B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9E7"/>
    <w:rsid w:val="00195177"/>
    <w:rsid w:val="001956AF"/>
    <w:rsid w:val="00195977"/>
    <w:rsid w:val="00195AEE"/>
    <w:rsid w:val="00195B55"/>
    <w:rsid w:val="001969D8"/>
    <w:rsid w:val="00196C36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9CC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A98"/>
    <w:rsid w:val="001A7B1F"/>
    <w:rsid w:val="001A7DDE"/>
    <w:rsid w:val="001A7ED4"/>
    <w:rsid w:val="001A7F3F"/>
    <w:rsid w:val="001B0272"/>
    <w:rsid w:val="001B0289"/>
    <w:rsid w:val="001B05C3"/>
    <w:rsid w:val="001B065A"/>
    <w:rsid w:val="001B0728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2B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9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590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226"/>
    <w:rsid w:val="001C67DB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C00"/>
    <w:rsid w:val="001D2DD2"/>
    <w:rsid w:val="001D2F60"/>
    <w:rsid w:val="001D3C93"/>
    <w:rsid w:val="001D4201"/>
    <w:rsid w:val="001D427B"/>
    <w:rsid w:val="001D44EB"/>
    <w:rsid w:val="001D4726"/>
    <w:rsid w:val="001D485C"/>
    <w:rsid w:val="001D4BC4"/>
    <w:rsid w:val="001D4BFF"/>
    <w:rsid w:val="001D4C65"/>
    <w:rsid w:val="001D4D7E"/>
    <w:rsid w:val="001D4EE2"/>
    <w:rsid w:val="001D5204"/>
    <w:rsid w:val="001D578A"/>
    <w:rsid w:val="001D58B8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47E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760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040"/>
    <w:rsid w:val="001F0396"/>
    <w:rsid w:val="001F0617"/>
    <w:rsid w:val="001F067A"/>
    <w:rsid w:val="001F070E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56A"/>
    <w:rsid w:val="001F3BE8"/>
    <w:rsid w:val="001F3FA9"/>
    <w:rsid w:val="001F436B"/>
    <w:rsid w:val="001F482C"/>
    <w:rsid w:val="001F48A0"/>
    <w:rsid w:val="001F4934"/>
    <w:rsid w:val="001F49CA"/>
    <w:rsid w:val="001F4DE7"/>
    <w:rsid w:val="001F4E6B"/>
    <w:rsid w:val="001F50E9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1E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0A1"/>
    <w:rsid w:val="00205617"/>
    <w:rsid w:val="002056E7"/>
    <w:rsid w:val="00205AE9"/>
    <w:rsid w:val="00206024"/>
    <w:rsid w:val="00206185"/>
    <w:rsid w:val="0020618C"/>
    <w:rsid w:val="00206469"/>
    <w:rsid w:val="0020660F"/>
    <w:rsid w:val="00207779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91C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92B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E42"/>
    <w:rsid w:val="0023309E"/>
    <w:rsid w:val="00233AF1"/>
    <w:rsid w:val="00234047"/>
    <w:rsid w:val="00234081"/>
    <w:rsid w:val="00234729"/>
    <w:rsid w:val="00235175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01D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5A1"/>
    <w:rsid w:val="0025405E"/>
    <w:rsid w:val="0025406F"/>
    <w:rsid w:val="002545F9"/>
    <w:rsid w:val="0025479A"/>
    <w:rsid w:val="002549FA"/>
    <w:rsid w:val="00254A62"/>
    <w:rsid w:val="00254A6B"/>
    <w:rsid w:val="00254A89"/>
    <w:rsid w:val="00254DC5"/>
    <w:rsid w:val="00254E94"/>
    <w:rsid w:val="0025504B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6C7"/>
    <w:rsid w:val="002578DF"/>
    <w:rsid w:val="00257EF0"/>
    <w:rsid w:val="00257FA6"/>
    <w:rsid w:val="00260538"/>
    <w:rsid w:val="0026070B"/>
    <w:rsid w:val="002609E9"/>
    <w:rsid w:val="0026129F"/>
    <w:rsid w:val="002620B1"/>
    <w:rsid w:val="0026220E"/>
    <w:rsid w:val="0026279C"/>
    <w:rsid w:val="002630CF"/>
    <w:rsid w:val="00263113"/>
    <w:rsid w:val="002631FB"/>
    <w:rsid w:val="002633B0"/>
    <w:rsid w:val="0026346F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3AB"/>
    <w:rsid w:val="0026642E"/>
    <w:rsid w:val="00266956"/>
    <w:rsid w:val="00266CB5"/>
    <w:rsid w:val="002671B7"/>
    <w:rsid w:val="00267A7F"/>
    <w:rsid w:val="00267A81"/>
    <w:rsid w:val="00267A99"/>
    <w:rsid w:val="00267D7F"/>
    <w:rsid w:val="002703A9"/>
    <w:rsid w:val="002706B1"/>
    <w:rsid w:val="00270A6F"/>
    <w:rsid w:val="00270E16"/>
    <w:rsid w:val="002710C1"/>
    <w:rsid w:val="00271336"/>
    <w:rsid w:val="00271689"/>
    <w:rsid w:val="00271D5C"/>
    <w:rsid w:val="00271F98"/>
    <w:rsid w:val="00272166"/>
    <w:rsid w:val="00272719"/>
    <w:rsid w:val="00273068"/>
    <w:rsid w:val="00273D8C"/>
    <w:rsid w:val="00273E4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0E"/>
    <w:rsid w:val="002822BF"/>
    <w:rsid w:val="0028239D"/>
    <w:rsid w:val="002826B1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22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A94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2BE"/>
    <w:rsid w:val="002C4558"/>
    <w:rsid w:val="002C4735"/>
    <w:rsid w:val="002C488C"/>
    <w:rsid w:val="002C4A3A"/>
    <w:rsid w:val="002C5966"/>
    <w:rsid w:val="002C62BF"/>
    <w:rsid w:val="002C6525"/>
    <w:rsid w:val="002C6690"/>
    <w:rsid w:val="002C6BB3"/>
    <w:rsid w:val="002C6FCE"/>
    <w:rsid w:val="002C74A8"/>
    <w:rsid w:val="002C7A2F"/>
    <w:rsid w:val="002C7DCD"/>
    <w:rsid w:val="002C7EA3"/>
    <w:rsid w:val="002D0421"/>
    <w:rsid w:val="002D0787"/>
    <w:rsid w:val="002D16B5"/>
    <w:rsid w:val="002D1B4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053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7E7"/>
    <w:rsid w:val="002E6135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0CDC"/>
    <w:rsid w:val="002F105C"/>
    <w:rsid w:val="002F1211"/>
    <w:rsid w:val="002F1968"/>
    <w:rsid w:val="002F1FD4"/>
    <w:rsid w:val="002F2473"/>
    <w:rsid w:val="002F2568"/>
    <w:rsid w:val="002F26A5"/>
    <w:rsid w:val="002F2C6F"/>
    <w:rsid w:val="002F3472"/>
    <w:rsid w:val="002F3A08"/>
    <w:rsid w:val="002F463D"/>
    <w:rsid w:val="002F4711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8BC"/>
    <w:rsid w:val="002F7E94"/>
    <w:rsid w:val="003008D9"/>
    <w:rsid w:val="00300C42"/>
    <w:rsid w:val="003012D3"/>
    <w:rsid w:val="00301324"/>
    <w:rsid w:val="0030140D"/>
    <w:rsid w:val="003014FA"/>
    <w:rsid w:val="0030184A"/>
    <w:rsid w:val="00301886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66E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1DE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56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935"/>
    <w:rsid w:val="003451F6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B7"/>
    <w:rsid w:val="00350C61"/>
    <w:rsid w:val="00350FEB"/>
    <w:rsid w:val="00351037"/>
    <w:rsid w:val="003511E0"/>
    <w:rsid w:val="00351358"/>
    <w:rsid w:val="0035136A"/>
    <w:rsid w:val="0035180F"/>
    <w:rsid w:val="0035183A"/>
    <w:rsid w:val="0035188E"/>
    <w:rsid w:val="00351AA4"/>
    <w:rsid w:val="00351F88"/>
    <w:rsid w:val="00353368"/>
    <w:rsid w:val="00353715"/>
    <w:rsid w:val="0035382E"/>
    <w:rsid w:val="00353922"/>
    <w:rsid w:val="003539DB"/>
    <w:rsid w:val="00353A64"/>
    <w:rsid w:val="00353E55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23"/>
    <w:rsid w:val="003867C5"/>
    <w:rsid w:val="0038684E"/>
    <w:rsid w:val="00386AD1"/>
    <w:rsid w:val="00386B0D"/>
    <w:rsid w:val="00386CA9"/>
    <w:rsid w:val="00387220"/>
    <w:rsid w:val="0038729C"/>
    <w:rsid w:val="003872CE"/>
    <w:rsid w:val="003873F9"/>
    <w:rsid w:val="003875BF"/>
    <w:rsid w:val="00387841"/>
    <w:rsid w:val="003878A1"/>
    <w:rsid w:val="00387935"/>
    <w:rsid w:val="00387B06"/>
    <w:rsid w:val="00390227"/>
    <w:rsid w:val="00390332"/>
    <w:rsid w:val="00391194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922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6F81"/>
    <w:rsid w:val="003971F3"/>
    <w:rsid w:val="00397217"/>
    <w:rsid w:val="003976BA"/>
    <w:rsid w:val="003978C0"/>
    <w:rsid w:val="00397C4F"/>
    <w:rsid w:val="00397DD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4FA0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1D9"/>
    <w:rsid w:val="003B1DA3"/>
    <w:rsid w:val="003B1E48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31B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22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CD"/>
    <w:rsid w:val="003C2BF6"/>
    <w:rsid w:val="003C2DDE"/>
    <w:rsid w:val="003C2F9E"/>
    <w:rsid w:val="003C33ED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7A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6FEF"/>
    <w:rsid w:val="003C7023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548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2CF1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91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881"/>
    <w:rsid w:val="00410922"/>
    <w:rsid w:val="00410B49"/>
    <w:rsid w:val="00410E79"/>
    <w:rsid w:val="00410EAF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3DE5"/>
    <w:rsid w:val="004146BA"/>
    <w:rsid w:val="00414BF7"/>
    <w:rsid w:val="00414D2F"/>
    <w:rsid w:val="00414DF5"/>
    <w:rsid w:val="004152C1"/>
    <w:rsid w:val="00415629"/>
    <w:rsid w:val="00415B2E"/>
    <w:rsid w:val="00415E1C"/>
    <w:rsid w:val="00416290"/>
    <w:rsid w:val="004163BF"/>
    <w:rsid w:val="00416EBD"/>
    <w:rsid w:val="0041725F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1DC3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E8"/>
    <w:rsid w:val="004253A6"/>
    <w:rsid w:val="00425DB1"/>
    <w:rsid w:val="00426EF6"/>
    <w:rsid w:val="004278E5"/>
    <w:rsid w:val="004302C6"/>
    <w:rsid w:val="0043055E"/>
    <w:rsid w:val="00430574"/>
    <w:rsid w:val="00430835"/>
    <w:rsid w:val="00430DC8"/>
    <w:rsid w:val="00431292"/>
    <w:rsid w:val="004312EE"/>
    <w:rsid w:val="004324FB"/>
    <w:rsid w:val="00432A06"/>
    <w:rsid w:val="00432DCA"/>
    <w:rsid w:val="00433019"/>
    <w:rsid w:val="004330EA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128"/>
    <w:rsid w:val="00437FE2"/>
    <w:rsid w:val="00440096"/>
    <w:rsid w:val="004400F1"/>
    <w:rsid w:val="004407A1"/>
    <w:rsid w:val="0044090B"/>
    <w:rsid w:val="00440F43"/>
    <w:rsid w:val="0044127A"/>
    <w:rsid w:val="00441306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3F"/>
    <w:rsid w:val="004458E7"/>
    <w:rsid w:val="00446237"/>
    <w:rsid w:val="004468B1"/>
    <w:rsid w:val="00447046"/>
    <w:rsid w:val="00447709"/>
    <w:rsid w:val="00447912"/>
    <w:rsid w:val="004479A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47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3D6"/>
    <w:rsid w:val="00472609"/>
    <w:rsid w:val="00472651"/>
    <w:rsid w:val="004729A8"/>
    <w:rsid w:val="00472BA1"/>
    <w:rsid w:val="00472C51"/>
    <w:rsid w:val="00472D24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A25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114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98C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271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22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68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9FF"/>
    <w:rsid w:val="004B24B6"/>
    <w:rsid w:val="004B299F"/>
    <w:rsid w:val="004B2A73"/>
    <w:rsid w:val="004B314B"/>
    <w:rsid w:val="004B3808"/>
    <w:rsid w:val="004B39B5"/>
    <w:rsid w:val="004B4056"/>
    <w:rsid w:val="004B4094"/>
    <w:rsid w:val="004B41BB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1DA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E99"/>
    <w:rsid w:val="004C103E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75B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0E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6828"/>
    <w:rsid w:val="004D731B"/>
    <w:rsid w:val="004D7A1F"/>
    <w:rsid w:val="004D7B6F"/>
    <w:rsid w:val="004D7CC6"/>
    <w:rsid w:val="004D7DD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91D"/>
    <w:rsid w:val="004E6AA1"/>
    <w:rsid w:val="004E6C9D"/>
    <w:rsid w:val="004E6CB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97D"/>
    <w:rsid w:val="00500310"/>
    <w:rsid w:val="00500660"/>
    <w:rsid w:val="00500CE2"/>
    <w:rsid w:val="00501279"/>
    <w:rsid w:val="00501371"/>
    <w:rsid w:val="005015D3"/>
    <w:rsid w:val="00501D67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8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A7D"/>
    <w:rsid w:val="005111C5"/>
    <w:rsid w:val="005111F5"/>
    <w:rsid w:val="005119D8"/>
    <w:rsid w:val="00511DDB"/>
    <w:rsid w:val="00512392"/>
    <w:rsid w:val="00512440"/>
    <w:rsid w:val="0051249C"/>
    <w:rsid w:val="005125B7"/>
    <w:rsid w:val="005127A7"/>
    <w:rsid w:val="00512909"/>
    <w:rsid w:val="00512C58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10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566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2B20"/>
    <w:rsid w:val="005331E3"/>
    <w:rsid w:val="005335A7"/>
    <w:rsid w:val="005337D8"/>
    <w:rsid w:val="00533877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4E06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B48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215"/>
    <w:rsid w:val="005472C1"/>
    <w:rsid w:val="005472E5"/>
    <w:rsid w:val="0054737F"/>
    <w:rsid w:val="005473A1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777"/>
    <w:rsid w:val="00555A6D"/>
    <w:rsid w:val="00555BC4"/>
    <w:rsid w:val="00555E0E"/>
    <w:rsid w:val="00556375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57F76"/>
    <w:rsid w:val="00560254"/>
    <w:rsid w:val="00560816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FA"/>
    <w:rsid w:val="00566F32"/>
    <w:rsid w:val="005671A2"/>
    <w:rsid w:val="005677FF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83F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6DD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353"/>
    <w:rsid w:val="0058537D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A89"/>
    <w:rsid w:val="00593BC7"/>
    <w:rsid w:val="00593CB4"/>
    <w:rsid w:val="00593D20"/>
    <w:rsid w:val="00593D51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E58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8C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6D8A"/>
    <w:rsid w:val="005B71A1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F7"/>
    <w:rsid w:val="005C4292"/>
    <w:rsid w:val="005C4493"/>
    <w:rsid w:val="005C46DD"/>
    <w:rsid w:val="005C47CA"/>
    <w:rsid w:val="005C4BED"/>
    <w:rsid w:val="005C4F8B"/>
    <w:rsid w:val="005C516B"/>
    <w:rsid w:val="005C5221"/>
    <w:rsid w:val="005C5480"/>
    <w:rsid w:val="005C55DF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003"/>
    <w:rsid w:val="005D210C"/>
    <w:rsid w:val="005D214F"/>
    <w:rsid w:val="005D21CB"/>
    <w:rsid w:val="005D2483"/>
    <w:rsid w:val="005D29B3"/>
    <w:rsid w:val="005D2C29"/>
    <w:rsid w:val="005D2D90"/>
    <w:rsid w:val="005D2E10"/>
    <w:rsid w:val="005D30C2"/>
    <w:rsid w:val="005D30CA"/>
    <w:rsid w:val="005D3503"/>
    <w:rsid w:val="005D368C"/>
    <w:rsid w:val="005D371B"/>
    <w:rsid w:val="005D3935"/>
    <w:rsid w:val="005D39D4"/>
    <w:rsid w:val="005D3A35"/>
    <w:rsid w:val="005D3B96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727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4AE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154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752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4E0"/>
    <w:rsid w:val="005E6FB0"/>
    <w:rsid w:val="005E73A8"/>
    <w:rsid w:val="005E7A1E"/>
    <w:rsid w:val="005E7D8F"/>
    <w:rsid w:val="005F004B"/>
    <w:rsid w:val="005F0317"/>
    <w:rsid w:val="005F0353"/>
    <w:rsid w:val="005F04DC"/>
    <w:rsid w:val="005F0525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3B64"/>
    <w:rsid w:val="005F42D8"/>
    <w:rsid w:val="005F4321"/>
    <w:rsid w:val="005F4DAA"/>
    <w:rsid w:val="005F5207"/>
    <w:rsid w:val="005F5868"/>
    <w:rsid w:val="005F5A6A"/>
    <w:rsid w:val="005F5F96"/>
    <w:rsid w:val="005F6024"/>
    <w:rsid w:val="005F62EC"/>
    <w:rsid w:val="005F6C72"/>
    <w:rsid w:val="005F6E23"/>
    <w:rsid w:val="005F7AFA"/>
    <w:rsid w:val="005F7C72"/>
    <w:rsid w:val="005F7CCA"/>
    <w:rsid w:val="0060039E"/>
    <w:rsid w:val="006007E4"/>
    <w:rsid w:val="00601018"/>
    <w:rsid w:val="00601055"/>
    <w:rsid w:val="00601276"/>
    <w:rsid w:val="00601285"/>
    <w:rsid w:val="006012A7"/>
    <w:rsid w:val="006014C4"/>
    <w:rsid w:val="006017D6"/>
    <w:rsid w:val="00601A6D"/>
    <w:rsid w:val="00601AE1"/>
    <w:rsid w:val="00601C60"/>
    <w:rsid w:val="0060210A"/>
    <w:rsid w:val="0060239F"/>
    <w:rsid w:val="006023D0"/>
    <w:rsid w:val="006032B4"/>
    <w:rsid w:val="0060373F"/>
    <w:rsid w:val="006037E1"/>
    <w:rsid w:val="00603A78"/>
    <w:rsid w:val="00603C62"/>
    <w:rsid w:val="00603D9C"/>
    <w:rsid w:val="0060434E"/>
    <w:rsid w:val="006045CF"/>
    <w:rsid w:val="006046EE"/>
    <w:rsid w:val="00604928"/>
    <w:rsid w:val="0060526B"/>
    <w:rsid w:val="0060530A"/>
    <w:rsid w:val="006055D9"/>
    <w:rsid w:val="006058CB"/>
    <w:rsid w:val="00605FA1"/>
    <w:rsid w:val="0060600B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3FF5"/>
    <w:rsid w:val="00614465"/>
    <w:rsid w:val="006144B6"/>
    <w:rsid w:val="00614503"/>
    <w:rsid w:val="00614A5B"/>
    <w:rsid w:val="00614AD7"/>
    <w:rsid w:val="00614DB8"/>
    <w:rsid w:val="00614E24"/>
    <w:rsid w:val="00615002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91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061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8C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673"/>
    <w:rsid w:val="006446D5"/>
    <w:rsid w:val="00644805"/>
    <w:rsid w:val="0064496C"/>
    <w:rsid w:val="0064502C"/>
    <w:rsid w:val="0064530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B0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6FBD"/>
    <w:rsid w:val="006578AB"/>
    <w:rsid w:val="00657EF2"/>
    <w:rsid w:val="00660045"/>
    <w:rsid w:val="00660064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4F2F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7BB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20B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E8"/>
    <w:rsid w:val="006872F8"/>
    <w:rsid w:val="006874B0"/>
    <w:rsid w:val="00687EF7"/>
    <w:rsid w:val="00687F02"/>
    <w:rsid w:val="00687F53"/>
    <w:rsid w:val="0069016D"/>
    <w:rsid w:val="006901B9"/>
    <w:rsid w:val="00690327"/>
    <w:rsid w:val="0069054A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86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B3"/>
    <w:rsid w:val="006941D0"/>
    <w:rsid w:val="006945E2"/>
    <w:rsid w:val="00694FA3"/>
    <w:rsid w:val="00695118"/>
    <w:rsid w:val="00695671"/>
    <w:rsid w:val="00695CBA"/>
    <w:rsid w:val="00695D78"/>
    <w:rsid w:val="00695F76"/>
    <w:rsid w:val="00696018"/>
    <w:rsid w:val="00696055"/>
    <w:rsid w:val="00696475"/>
    <w:rsid w:val="00696EB4"/>
    <w:rsid w:val="006972EB"/>
    <w:rsid w:val="00697630"/>
    <w:rsid w:val="00697B88"/>
    <w:rsid w:val="00697E70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4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251"/>
    <w:rsid w:val="006B3339"/>
    <w:rsid w:val="006B3365"/>
    <w:rsid w:val="006B3B17"/>
    <w:rsid w:val="006B3B30"/>
    <w:rsid w:val="006B427B"/>
    <w:rsid w:val="006B49F8"/>
    <w:rsid w:val="006B4A65"/>
    <w:rsid w:val="006B53C3"/>
    <w:rsid w:val="006B5421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283D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8FE"/>
    <w:rsid w:val="006C5B03"/>
    <w:rsid w:val="006C5B1B"/>
    <w:rsid w:val="006C5BE3"/>
    <w:rsid w:val="006C6012"/>
    <w:rsid w:val="006C627B"/>
    <w:rsid w:val="006C664D"/>
    <w:rsid w:val="006C7747"/>
    <w:rsid w:val="006C779D"/>
    <w:rsid w:val="006C7BF4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A84"/>
    <w:rsid w:val="006D2C52"/>
    <w:rsid w:val="006D2FF4"/>
    <w:rsid w:val="006D307F"/>
    <w:rsid w:val="006D30BE"/>
    <w:rsid w:val="006D3228"/>
    <w:rsid w:val="006D351C"/>
    <w:rsid w:val="006D3528"/>
    <w:rsid w:val="006D378E"/>
    <w:rsid w:val="006D3B31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6F7F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D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EB6"/>
    <w:rsid w:val="006E3851"/>
    <w:rsid w:val="006E4465"/>
    <w:rsid w:val="006E4474"/>
    <w:rsid w:val="006E4EC3"/>
    <w:rsid w:val="006E6558"/>
    <w:rsid w:val="006E6715"/>
    <w:rsid w:val="006E685C"/>
    <w:rsid w:val="006E70E4"/>
    <w:rsid w:val="006E762A"/>
    <w:rsid w:val="006E77A5"/>
    <w:rsid w:val="006E77E0"/>
    <w:rsid w:val="006F013A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E6"/>
    <w:rsid w:val="006F5AF4"/>
    <w:rsid w:val="006F5C77"/>
    <w:rsid w:val="006F5F55"/>
    <w:rsid w:val="006F61AD"/>
    <w:rsid w:val="006F628E"/>
    <w:rsid w:val="006F6A68"/>
    <w:rsid w:val="006F6B64"/>
    <w:rsid w:val="006F6FFE"/>
    <w:rsid w:val="006F76FA"/>
    <w:rsid w:val="006F7751"/>
    <w:rsid w:val="006F7DC6"/>
    <w:rsid w:val="00700102"/>
    <w:rsid w:val="00700120"/>
    <w:rsid w:val="00700607"/>
    <w:rsid w:val="0070067A"/>
    <w:rsid w:val="0070094C"/>
    <w:rsid w:val="00700A76"/>
    <w:rsid w:val="00700E17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07F3B"/>
    <w:rsid w:val="00710FFA"/>
    <w:rsid w:val="007116D2"/>
    <w:rsid w:val="00711DCA"/>
    <w:rsid w:val="00711E86"/>
    <w:rsid w:val="00711FDF"/>
    <w:rsid w:val="007126F2"/>
    <w:rsid w:val="007127F5"/>
    <w:rsid w:val="0071328D"/>
    <w:rsid w:val="00713615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0D"/>
    <w:rsid w:val="00715BBA"/>
    <w:rsid w:val="00715F2A"/>
    <w:rsid w:val="00716C2E"/>
    <w:rsid w:val="00716D54"/>
    <w:rsid w:val="007173C5"/>
    <w:rsid w:val="0071778F"/>
    <w:rsid w:val="00720958"/>
    <w:rsid w:val="00720C0D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126"/>
    <w:rsid w:val="0072342F"/>
    <w:rsid w:val="00723930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4E9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49B"/>
    <w:rsid w:val="007336A3"/>
    <w:rsid w:val="007336E1"/>
    <w:rsid w:val="00733ECA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3B0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DC9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2B0"/>
    <w:rsid w:val="00742983"/>
    <w:rsid w:val="00742BD9"/>
    <w:rsid w:val="00742C65"/>
    <w:rsid w:val="00742C76"/>
    <w:rsid w:val="007433E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508"/>
    <w:rsid w:val="007529CB"/>
    <w:rsid w:val="00752BB7"/>
    <w:rsid w:val="00752F84"/>
    <w:rsid w:val="007532C1"/>
    <w:rsid w:val="0075342C"/>
    <w:rsid w:val="00753618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0F44"/>
    <w:rsid w:val="007614CC"/>
    <w:rsid w:val="007617DA"/>
    <w:rsid w:val="00761DA9"/>
    <w:rsid w:val="0076239A"/>
    <w:rsid w:val="00762640"/>
    <w:rsid w:val="00762ADE"/>
    <w:rsid w:val="00762B5B"/>
    <w:rsid w:val="00762C1D"/>
    <w:rsid w:val="00762D48"/>
    <w:rsid w:val="00762FA7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D0F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67FF0"/>
    <w:rsid w:val="00770086"/>
    <w:rsid w:val="00770274"/>
    <w:rsid w:val="00770394"/>
    <w:rsid w:val="007705C3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94F"/>
    <w:rsid w:val="00781CC0"/>
    <w:rsid w:val="00781EA2"/>
    <w:rsid w:val="00781FBB"/>
    <w:rsid w:val="007824B4"/>
    <w:rsid w:val="007827CB"/>
    <w:rsid w:val="00782F35"/>
    <w:rsid w:val="00783288"/>
    <w:rsid w:val="00783378"/>
    <w:rsid w:val="00783410"/>
    <w:rsid w:val="007835ED"/>
    <w:rsid w:val="0078387D"/>
    <w:rsid w:val="00783F5B"/>
    <w:rsid w:val="00783F67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36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360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2C2D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AAE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41A"/>
    <w:rsid w:val="007C4441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71C"/>
    <w:rsid w:val="007E085C"/>
    <w:rsid w:val="007E117A"/>
    <w:rsid w:val="007E191C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D1D"/>
    <w:rsid w:val="00804034"/>
    <w:rsid w:val="0080415C"/>
    <w:rsid w:val="00804ADC"/>
    <w:rsid w:val="00805EC6"/>
    <w:rsid w:val="00806092"/>
    <w:rsid w:val="00806467"/>
    <w:rsid w:val="00806A76"/>
    <w:rsid w:val="00806B1C"/>
    <w:rsid w:val="00806B1D"/>
    <w:rsid w:val="00806FE1"/>
    <w:rsid w:val="00807090"/>
    <w:rsid w:val="008074D4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5FF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AFE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729"/>
    <w:rsid w:val="00816A65"/>
    <w:rsid w:val="00816E7D"/>
    <w:rsid w:val="00817703"/>
    <w:rsid w:val="00817DC5"/>
    <w:rsid w:val="008203BD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5D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1C43"/>
    <w:rsid w:val="00831F17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1F"/>
    <w:rsid w:val="00835082"/>
    <w:rsid w:val="00835B68"/>
    <w:rsid w:val="00835C33"/>
    <w:rsid w:val="00835D91"/>
    <w:rsid w:val="00836304"/>
    <w:rsid w:val="00836396"/>
    <w:rsid w:val="00836416"/>
    <w:rsid w:val="008364CC"/>
    <w:rsid w:val="008364F9"/>
    <w:rsid w:val="0083705A"/>
    <w:rsid w:val="0083755C"/>
    <w:rsid w:val="00837672"/>
    <w:rsid w:val="00837719"/>
    <w:rsid w:val="0083776E"/>
    <w:rsid w:val="00837943"/>
    <w:rsid w:val="00837E87"/>
    <w:rsid w:val="00837F71"/>
    <w:rsid w:val="0084008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7BF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893"/>
    <w:rsid w:val="00846957"/>
    <w:rsid w:val="00847589"/>
    <w:rsid w:val="00847B90"/>
    <w:rsid w:val="00847C34"/>
    <w:rsid w:val="00847D1C"/>
    <w:rsid w:val="00847D34"/>
    <w:rsid w:val="00850808"/>
    <w:rsid w:val="00850992"/>
    <w:rsid w:val="00850DAA"/>
    <w:rsid w:val="008513DB"/>
    <w:rsid w:val="00851477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24E"/>
    <w:rsid w:val="00862369"/>
    <w:rsid w:val="008623E9"/>
    <w:rsid w:val="0086261D"/>
    <w:rsid w:val="008626ED"/>
    <w:rsid w:val="008629F3"/>
    <w:rsid w:val="00862C52"/>
    <w:rsid w:val="0086301B"/>
    <w:rsid w:val="008639E5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AB7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4820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6F5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CCB"/>
    <w:rsid w:val="00883D0D"/>
    <w:rsid w:val="0088418F"/>
    <w:rsid w:val="0088483B"/>
    <w:rsid w:val="00884A3C"/>
    <w:rsid w:val="00884FF3"/>
    <w:rsid w:val="008850B7"/>
    <w:rsid w:val="00885258"/>
    <w:rsid w:val="008852FB"/>
    <w:rsid w:val="00885865"/>
    <w:rsid w:val="00885906"/>
    <w:rsid w:val="00885A3C"/>
    <w:rsid w:val="00885B3C"/>
    <w:rsid w:val="00885EF4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2E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293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695"/>
    <w:rsid w:val="008B08C4"/>
    <w:rsid w:val="008B0B37"/>
    <w:rsid w:val="008B11E9"/>
    <w:rsid w:val="008B1446"/>
    <w:rsid w:val="008B1F2C"/>
    <w:rsid w:val="008B204D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D3C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DAC"/>
    <w:rsid w:val="008C093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E9B"/>
    <w:rsid w:val="008D0F68"/>
    <w:rsid w:val="008D11C8"/>
    <w:rsid w:val="008D1279"/>
    <w:rsid w:val="008D177D"/>
    <w:rsid w:val="008D1E03"/>
    <w:rsid w:val="008D215C"/>
    <w:rsid w:val="008D2633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36A"/>
    <w:rsid w:val="008D6860"/>
    <w:rsid w:val="008D694B"/>
    <w:rsid w:val="008D6C4E"/>
    <w:rsid w:val="008D6E4A"/>
    <w:rsid w:val="008D6E83"/>
    <w:rsid w:val="008D7063"/>
    <w:rsid w:val="008D7273"/>
    <w:rsid w:val="008D74D9"/>
    <w:rsid w:val="008D7601"/>
    <w:rsid w:val="008D76D3"/>
    <w:rsid w:val="008D7767"/>
    <w:rsid w:val="008D7D46"/>
    <w:rsid w:val="008D7DA7"/>
    <w:rsid w:val="008D7DC6"/>
    <w:rsid w:val="008E066E"/>
    <w:rsid w:val="008E0E2D"/>
    <w:rsid w:val="008E0E59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31E"/>
    <w:rsid w:val="008E56EA"/>
    <w:rsid w:val="008E5874"/>
    <w:rsid w:val="008E596F"/>
    <w:rsid w:val="008E5B1C"/>
    <w:rsid w:val="008E5B23"/>
    <w:rsid w:val="008E6089"/>
    <w:rsid w:val="008E628A"/>
    <w:rsid w:val="008E64A7"/>
    <w:rsid w:val="008E68B8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5F"/>
    <w:rsid w:val="008F34ED"/>
    <w:rsid w:val="008F405C"/>
    <w:rsid w:val="008F44BA"/>
    <w:rsid w:val="008F485F"/>
    <w:rsid w:val="008F4B57"/>
    <w:rsid w:val="008F5412"/>
    <w:rsid w:val="008F5701"/>
    <w:rsid w:val="008F5909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36"/>
    <w:rsid w:val="009005FB"/>
    <w:rsid w:val="00900609"/>
    <w:rsid w:val="00900D6C"/>
    <w:rsid w:val="00900FC1"/>
    <w:rsid w:val="009014F9"/>
    <w:rsid w:val="009017C4"/>
    <w:rsid w:val="00901885"/>
    <w:rsid w:val="00901AEB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B"/>
    <w:rsid w:val="009043EE"/>
    <w:rsid w:val="0090464A"/>
    <w:rsid w:val="009048F6"/>
    <w:rsid w:val="00904D22"/>
    <w:rsid w:val="00905604"/>
    <w:rsid w:val="00905DD4"/>
    <w:rsid w:val="00905E16"/>
    <w:rsid w:val="00906595"/>
    <w:rsid w:val="0090688A"/>
    <w:rsid w:val="009068DE"/>
    <w:rsid w:val="00906C59"/>
    <w:rsid w:val="00907E82"/>
    <w:rsid w:val="00907ED5"/>
    <w:rsid w:val="0091006B"/>
    <w:rsid w:val="00910134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63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B9"/>
    <w:rsid w:val="009176C4"/>
    <w:rsid w:val="009177F1"/>
    <w:rsid w:val="0091789B"/>
    <w:rsid w:val="009178A6"/>
    <w:rsid w:val="00917BA4"/>
    <w:rsid w:val="00917C1D"/>
    <w:rsid w:val="00917CD5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0B3"/>
    <w:rsid w:val="00930254"/>
    <w:rsid w:val="00930A23"/>
    <w:rsid w:val="00930B20"/>
    <w:rsid w:val="00930D8C"/>
    <w:rsid w:val="0093112E"/>
    <w:rsid w:val="00931380"/>
    <w:rsid w:val="00931527"/>
    <w:rsid w:val="00931E8A"/>
    <w:rsid w:val="00932709"/>
    <w:rsid w:val="00932C7D"/>
    <w:rsid w:val="00932F69"/>
    <w:rsid w:val="00932FBB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617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B8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9DB"/>
    <w:rsid w:val="00945B24"/>
    <w:rsid w:val="00945C73"/>
    <w:rsid w:val="00945D5F"/>
    <w:rsid w:val="00945D68"/>
    <w:rsid w:val="00945DB9"/>
    <w:rsid w:val="00945FC8"/>
    <w:rsid w:val="0094600F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A29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3FB"/>
    <w:rsid w:val="00963414"/>
    <w:rsid w:val="0096356A"/>
    <w:rsid w:val="009635B1"/>
    <w:rsid w:val="00963E4B"/>
    <w:rsid w:val="00964094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5F81"/>
    <w:rsid w:val="0096604C"/>
    <w:rsid w:val="009661C1"/>
    <w:rsid w:val="009666AD"/>
    <w:rsid w:val="009667BA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F55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2B2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1B2"/>
    <w:rsid w:val="00983C31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32C"/>
    <w:rsid w:val="009914FF"/>
    <w:rsid w:val="00991578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A8C"/>
    <w:rsid w:val="009945E2"/>
    <w:rsid w:val="00994B2C"/>
    <w:rsid w:val="009958FC"/>
    <w:rsid w:val="00995FE2"/>
    <w:rsid w:val="009964CF"/>
    <w:rsid w:val="00996877"/>
    <w:rsid w:val="00996F38"/>
    <w:rsid w:val="00997026"/>
    <w:rsid w:val="009973B9"/>
    <w:rsid w:val="00997582"/>
    <w:rsid w:val="009976FA"/>
    <w:rsid w:val="00997745"/>
    <w:rsid w:val="009977EA"/>
    <w:rsid w:val="00997B4D"/>
    <w:rsid w:val="00997FF0"/>
    <w:rsid w:val="009A0737"/>
    <w:rsid w:val="009A08D2"/>
    <w:rsid w:val="009A0A09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22"/>
    <w:rsid w:val="009A33F9"/>
    <w:rsid w:val="009A3763"/>
    <w:rsid w:val="009A38BA"/>
    <w:rsid w:val="009A3B6B"/>
    <w:rsid w:val="009A3C3C"/>
    <w:rsid w:val="009A463F"/>
    <w:rsid w:val="009A46F2"/>
    <w:rsid w:val="009A48AC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105"/>
    <w:rsid w:val="009B731A"/>
    <w:rsid w:val="009B7C7E"/>
    <w:rsid w:val="009C014A"/>
    <w:rsid w:val="009C032A"/>
    <w:rsid w:val="009C0489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BCD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C4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0DFD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280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16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01A"/>
    <w:rsid w:val="009E542F"/>
    <w:rsid w:val="009E5720"/>
    <w:rsid w:val="009E5991"/>
    <w:rsid w:val="009E5A40"/>
    <w:rsid w:val="009E5D5B"/>
    <w:rsid w:val="009E60B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24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D25"/>
    <w:rsid w:val="00A05E6E"/>
    <w:rsid w:val="00A05E9C"/>
    <w:rsid w:val="00A071CD"/>
    <w:rsid w:val="00A0724F"/>
    <w:rsid w:val="00A07624"/>
    <w:rsid w:val="00A0763B"/>
    <w:rsid w:val="00A104B0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70A"/>
    <w:rsid w:val="00A149A8"/>
    <w:rsid w:val="00A14CD9"/>
    <w:rsid w:val="00A15047"/>
    <w:rsid w:val="00A151A4"/>
    <w:rsid w:val="00A15519"/>
    <w:rsid w:val="00A156BE"/>
    <w:rsid w:val="00A16D0A"/>
    <w:rsid w:val="00A16EE1"/>
    <w:rsid w:val="00A17927"/>
    <w:rsid w:val="00A17BB1"/>
    <w:rsid w:val="00A17C6A"/>
    <w:rsid w:val="00A17DA9"/>
    <w:rsid w:val="00A200B8"/>
    <w:rsid w:val="00A203FD"/>
    <w:rsid w:val="00A20672"/>
    <w:rsid w:val="00A20A6A"/>
    <w:rsid w:val="00A215A5"/>
    <w:rsid w:val="00A21B61"/>
    <w:rsid w:val="00A22054"/>
    <w:rsid w:val="00A22543"/>
    <w:rsid w:val="00A22AE0"/>
    <w:rsid w:val="00A22B67"/>
    <w:rsid w:val="00A22EEA"/>
    <w:rsid w:val="00A23197"/>
    <w:rsid w:val="00A231D2"/>
    <w:rsid w:val="00A23C36"/>
    <w:rsid w:val="00A23D86"/>
    <w:rsid w:val="00A24936"/>
    <w:rsid w:val="00A2495B"/>
    <w:rsid w:val="00A249B7"/>
    <w:rsid w:val="00A24BC4"/>
    <w:rsid w:val="00A2513D"/>
    <w:rsid w:val="00A251E9"/>
    <w:rsid w:val="00A2524B"/>
    <w:rsid w:val="00A25B7A"/>
    <w:rsid w:val="00A266EB"/>
    <w:rsid w:val="00A26A33"/>
    <w:rsid w:val="00A26C18"/>
    <w:rsid w:val="00A26C7F"/>
    <w:rsid w:val="00A273BE"/>
    <w:rsid w:val="00A274B4"/>
    <w:rsid w:val="00A278D6"/>
    <w:rsid w:val="00A30615"/>
    <w:rsid w:val="00A30A42"/>
    <w:rsid w:val="00A30ACE"/>
    <w:rsid w:val="00A31081"/>
    <w:rsid w:val="00A311F4"/>
    <w:rsid w:val="00A3133A"/>
    <w:rsid w:val="00A316DD"/>
    <w:rsid w:val="00A3195A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574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0F"/>
    <w:rsid w:val="00A41E01"/>
    <w:rsid w:val="00A422CC"/>
    <w:rsid w:val="00A4283A"/>
    <w:rsid w:val="00A42B13"/>
    <w:rsid w:val="00A42FB1"/>
    <w:rsid w:val="00A430C1"/>
    <w:rsid w:val="00A43512"/>
    <w:rsid w:val="00A43E8E"/>
    <w:rsid w:val="00A44345"/>
    <w:rsid w:val="00A44B10"/>
    <w:rsid w:val="00A44B35"/>
    <w:rsid w:val="00A44D88"/>
    <w:rsid w:val="00A4504C"/>
    <w:rsid w:val="00A4509A"/>
    <w:rsid w:val="00A4517D"/>
    <w:rsid w:val="00A45B57"/>
    <w:rsid w:val="00A462C1"/>
    <w:rsid w:val="00A47785"/>
    <w:rsid w:val="00A47BE4"/>
    <w:rsid w:val="00A47C0E"/>
    <w:rsid w:val="00A502B7"/>
    <w:rsid w:val="00A5032F"/>
    <w:rsid w:val="00A5053D"/>
    <w:rsid w:val="00A50BA6"/>
    <w:rsid w:val="00A50E6B"/>
    <w:rsid w:val="00A5110C"/>
    <w:rsid w:val="00A514AD"/>
    <w:rsid w:val="00A51547"/>
    <w:rsid w:val="00A51800"/>
    <w:rsid w:val="00A51C44"/>
    <w:rsid w:val="00A51F95"/>
    <w:rsid w:val="00A523C0"/>
    <w:rsid w:val="00A52E1C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57D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8C5"/>
    <w:rsid w:val="00A61A9A"/>
    <w:rsid w:val="00A61B89"/>
    <w:rsid w:val="00A61FB5"/>
    <w:rsid w:val="00A622EB"/>
    <w:rsid w:val="00A62319"/>
    <w:rsid w:val="00A62733"/>
    <w:rsid w:val="00A62D2E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08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0"/>
    <w:rsid w:val="00A708B9"/>
    <w:rsid w:val="00A70911"/>
    <w:rsid w:val="00A70C0D"/>
    <w:rsid w:val="00A70EE8"/>
    <w:rsid w:val="00A711ED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C2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082"/>
    <w:rsid w:val="00A8302D"/>
    <w:rsid w:val="00A83628"/>
    <w:rsid w:val="00A836CC"/>
    <w:rsid w:val="00A83708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4A"/>
    <w:rsid w:val="00A92B60"/>
    <w:rsid w:val="00A93074"/>
    <w:rsid w:val="00A9323F"/>
    <w:rsid w:val="00A9345C"/>
    <w:rsid w:val="00A936AF"/>
    <w:rsid w:val="00A937B8"/>
    <w:rsid w:val="00A93879"/>
    <w:rsid w:val="00A93975"/>
    <w:rsid w:val="00A94153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E3C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7B"/>
    <w:rsid w:val="00AB5CD7"/>
    <w:rsid w:val="00AB6351"/>
    <w:rsid w:val="00AB672E"/>
    <w:rsid w:val="00AB692B"/>
    <w:rsid w:val="00AB6C41"/>
    <w:rsid w:val="00AB7378"/>
    <w:rsid w:val="00AB7538"/>
    <w:rsid w:val="00AB78AD"/>
    <w:rsid w:val="00AB7BC4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05"/>
    <w:rsid w:val="00AC4FC5"/>
    <w:rsid w:val="00AC500B"/>
    <w:rsid w:val="00AC50AB"/>
    <w:rsid w:val="00AC56DC"/>
    <w:rsid w:val="00AC5871"/>
    <w:rsid w:val="00AC5B1B"/>
    <w:rsid w:val="00AC5D2E"/>
    <w:rsid w:val="00AC65FE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09B"/>
    <w:rsid w:val="00AE0385"/>
    <w:rsid w:val="00AE073A"/>
    <w:rsid w:val="00AE0792"/>
    <w:rsid w:val="00AE0B8D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3B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19FE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76D"/>
    <w:rsid w:val="00AF7A74"/>
    <w:rsid w:val="00AF7B46"/>
    <w:rsid w:val="00AF7CC4"/>
    <w:rsid w:val="00AF7D28"/>
    <w:rsid w:val="00B0033D"/>
    <w:rsid w:val="00B004F5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B96"/>
    <w:rsid w:val="00B13DF6"/>
    <w:rsid w:val="00B13E09"/>
    <w:rsid w:val="00B13FBE"/>
    <w:rsid w:val="00B1406D"/>
    <w:rsid w:val="00B144DB"/>
    <w:rsid w:val="00B14A76"/>
    <w:rsid w:val="00B14EF3"/>
    <w:rsid w:val="00B15197"/>
    <w:rsid w:val="00B155DF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4B"/>
    <w:rsid w:val="00B20955"/>
    <w:rsid w:val="00B20BD6"/>
    <w:rsid w:val="00B20F13"/>
    <w:rsid w:val="00B20FEB"/>
    <w:rsid w:val="00B21201"/>
    <w:rsid w:val="00B21596"/>
    <w:rsid w:val="00B217B1"/>
    <w:rsid w:val="00B21896"/>
    <w:rsid w:val="00B2189E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41E0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32"/>
    <w:rsid w:val="00B37398"/>
    <w:rsid w:val="00B37CDA"/>
    <w:rsid w:val="00B4023C"/>
    <w:rsid w:val="00B4028A"/>
    <w:rsid w:val="00B4045B"/>
    <w:rsid w:val="00B40481"/>
    <w:rsid w:val="00B405D1"/>
    <w:rsid w:val="00B40872"/>
    <w:rsid w:val="00B40E3C"/>
    <w:rsid w:val="00B4128E"/>
    <w:rsid w:val="00B41375"/>
    <w:rsid w:val="00B414F9"/>
    <w:rsid w:val="00B41A8E"/>
    <w:rsid w:val="00B42338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5B"/>
    <w:rsid w:val="00B449F5"/>
    <w:rsid w:val="00B44C38"/>
    <w:rsid w:val="00B44FED"/>
    <w:rsid w:val="00B45136"/>
    <w:rsid w:val="00B45E3F"/>
    <w:rsid w:val="00B46619"/>
    <w:rsid w:val="00B46626"/>
    <w:rsid w:val="00B46AFD"/>
    <w:rsid w:val="00B46CFD"/>
    <w:rsid w:val="00B479F7"/>
    <w:rsid w:val="00B47F51"/>
    <w:rsid w:val="00B501C1"/>
    <w:rsid w:val="00B50306"/>
    <w:rsid w:val="00B50577"/>
    <w:rsid w:val="00B507F0"/>
    <w:rsid w:val="00B50818"/>
    <w:rsid w:val="00B50BAE"/>
    <w:rsid w:val="00B50E9E"/>
    <w:rsid w:val="00B5210C"/>
    <w:rsid w:val="00B521D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A19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1E98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0D"/>
    <w:rsid w:val="00B65A45"/>
    <w:rsid w:val="00B65C20"/>
    <w:rsid w:val="00B65CC7"/>
    <w:rsid w:val="00B65F74"/>
    <w:rsid w:val="00B66411"/>
    <w:rsid w:val="00B6693F"/>
    <w:rsid w:val="00B674B6"/>
    <w:rsid w:val="00B67507"/>
    <w:rsid w:val="00B67767"/>
    <w:rsid w:val="00B677E0"/>
    <w:rsid w:val="00B67B28"/>
    <w:rsid w:val="00B70A74"/>
    <w:rsid w:val="00B71404"/>
    <w:rsid w:val="00B71654"/>
    <w:rsid w:val="00B72700"/>
    <w:rsid w:val="00B72A01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F92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0CD7"/>
    <w:rsid w:val="00B812CA"/>
    <w:rsid w:val="00B8170A"/>
    <w:rsid w:val="00B81762"/>
    <w:rsid w:val="00B8183E"/>
    <w:rsid w:val="00B81A50"/>
    <w:rsid w:val="00B81DD6"/>
    <w:rsid w:val="00B81E1C"/>
    <w:rsid w:val="00B81EB8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3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42B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99C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302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248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B5"/>
    <w:rsid w:val="00BB1B33"/>
    <w:rsid w:val="00BB1CB4"/>
    <w:rsid w:val="00BB2826"/>
    <w:rsid w:val="00BB2A51"/>
    <w:rsid w:val="00BB2DAB"/>
    <w:rsid w:val="00BB3277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89A"/>
    <w:rsid w:val="00BC0AA7"/>
    <w:rsid w:val="00BC0D37"/>
    <w:rsid w:val="00BC0D81"/>
    <w:rsid w:val="00BC10F2"/>
    <w:rsid w:val="00BC158A"/>
    <w:rsid w:val="00BC1655"/>
    <w:rsid w:val="00BC1AB0"/>
    <w:rsid w:val="00BC1EF3"/>
    <w:rsid w:val="00BC201E"/>
    <w:rsid w:val="00BC228D"/>
    <w:rsid w:val="00BC2319"/>
    <w:rsid w:val="00BC2603"/>
    <w:rsid w:val="00BC2C5A"/>
    <w:rsid w:val="00BC3356"/>
    <w:rsid w:val="00BC34DE"/>
    <w:rsid w:val="00BC3711"/>
    <w:rsid w:val="00BC3921"/>
    <w:rsid w:val="00BC3932"/>
    <w:rsid w:val="00BC3FB9"/>
    <w:rsid w:val="00BC40B6"/>
    <w:rsid w:val="00BC40C0"/>
    <w:rsid w:val="00BC40D4"/>
    <w:rsid w:val="00BC42FF"/>
    <w:rsid w:val="00BC43DE"/>
    <w:rsid w:val="00BC446A"/>
    <w:rsid w:val="00BC44B6"/>
    <w:rsid w:val="00BC45BF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6F1"/>
    <w:rsid w:val="00BD489D"/>
    <w:rsid w:val="00BD492A"/>
    <w:rsid w:val="00BD4AFD"/>
    <w:rsid w:val="00BD4B6A"/>
    <w:rsid w:val="00BD51C4"/>
    <w:rsid w:val="00BD5213"/>
    <w:rsid w:val="00BD65BE"/>
    <w:rsid w:val="00BD667C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A33"/>
    <w:rsid w:val="00BF1C8C"/>
    <w:rsid w:val="00BF1C96"/>
    <w:rsid w:val="00BF1D65"/>
    <w:rsid w:val="00BF1F29"/>
    <w:rsid w:val="00BF22CC"/>
    <w:rsid w:val="00BF241E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AC0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58"/>
    <w:rsid w:val="00C121A3"/>
    <w:rsid w:val="00C123C3"/>
    <w:rsid w:val="00C129BB"/>
    <w:rsid w:val="00C12C66"/>
    <w:rsid w:val="00C131FA"/>
    <w:rsid w:val="00C13276"/>
    <w:rsid w:val="00C13662"/>
    <w:rsid w:val="00C13909"/>
    <w:rsid w:val="00C13926"/>
    <w:rsid w:val="00C14247"/>
    <w:rsid w:val="00C142C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83F"/>
    <w:rsid w:val="00C256C6"/>
    <w:rsid w:val="00C25B08"/>
    <w:rsid w:val="00C25DB1"/>
    <w:rsid w:val="00C25F58"/>
    <w:rsid w:val="00C2602B"/>
    <w:rsid w:val="00C2679A"/>
    <w:rsid w:val="00C267E4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6AF"/>
    <w:rsid w:val="00C317FB"/>
    <w:rsid w:val="00C31DA9"/>
    <w:rsid w:val="00C31FA2"/>
    <w:rsid w:val="00C33222"/>
    <w:rsid w:val="00C3346F"/>
    <w:rsid w:val="00C3387E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540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1F15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2A9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2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E7E"/>
    <w:rsid w:val="00C540AC"/>
    <w:rsid w:val="00C54480"/>
    <w:rsid w:val="00C547A4"/>
    <w:rsid w:val="00C5498D"/>
    <w:rsid w:val="00C54BC6"/>
    <w:rsid w:val="00C55125"/>
    <w:rsid w:val="00C55A11"/>
    <w:rsid w:val="00C55B28"/>
    <w:rsid w:val="00C55BF6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CA8"/>
    <w:rsid w:val="00C62D07"/>
    <w:rsid w:val="00C62D76"/>
    <w:rsid w:val="00C63183"/>
    <w:rsid w:val="00C654CA"/>
    <w:rsid w:val="00C6550D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3DE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2E"/>
    <w:rsid w:val="00C90C4A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4F63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0E"/>
    <w:rsid w:val="00CA2E3C"/>
    <w:rsid w:val="00CA3133"/>
    <w:rsid w:val="00CA31FD"/>
    <w:rsid w:val="00CA3561"/>
    <w:rsid w:val="00CA38E9"/>
    <w:rsid w:val="00CA3B19"/>
    <w:rsid w:val="00CA3E9D"/>
    <w:rsid w:val="00CA400C"/>
    <w:rsid w:val="00CA4985"/>
    <w:rsid w:val="00CA4D16"/>
    <w:rsid w:val="00CA4FAE"/>
    <w:rsid w:val="00CA52F8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23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E68"/>
    <w:rsid w:val="00CC46E7"/>
    <w:rsid w:val="00CC4742"/>
    <w:rsid w:val="00CC4760"/>
    <w:rsid w:val="00CC4859"/>
    <w:rsid w:val="00CC489F"/>
    <w:rsid w:val="00CC4A70"/>
    <w:rsid w:val="00CC4D56"/>
    <w:rsid w:val="00CC4FE2"/>
    <w:rsid w:val="00CC502F"/>
    <w:rsid w:val="00CC540C"/>
    <w:rsid w:val="00CC5D5D"/>
    <w:rsid w:val="00CC67A6"/>
    <w:rsid w:val="00CC6E99"/>
    <w:rsid w:val="00CC712E"/>
    <w:rsid w:val="00CC7A06"/>
    <w:rsid w:val="00CC7CBE"/>
    <w:rsid w:val="00CC7D3B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E36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503"/>
    <w:rsid w:val="00CD5C50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C7A"/>
    <w:rsid w:val="00CF0D2F"/>
    <w:rsid w:val="00CF0FDA"/>
    <w:rsid w:val="00CF1125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DC9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7E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982"/>
    <w:rsid w:val="00D05BEA"/>
    <w:rsid w:val="00D05C7C"/>
    <w:rsid w:val="00D05E5A"/>
    <w:rsid w:val="00D06130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592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CCF"/>
    <w:rsid w:val="00D24EBA"/>
    <w:rsid w:val="00D25583"/>
    <w:rsid w:val="00D257C1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B7"/>
    <w:rsid w:val="00D27575"/>
    <w:rsid w:val="00D27946"/>
    <w:rsid w:val="00D30191"/>
    <w:rsid w:val="00D305C9"/>
    <w:rsid w:val="00D30B0E"/>
    <w:rsid w:val="00D311C6"/>
    <w:rsid w:val="00D32E38"/>
    <w:rsid w:val="00D32F7A"/>
    <w:rsid w:val="00D32FD3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24A"/>
    <w:rsid w:val="00D35601"/>
    <w:rsid w:val="00D356FB"/>
    <w:rsid w:val="00D35808"/>
    <w:rsid w:val="00D358D6"/>
    <w:rsid w:val="00D35AAB"/>
    <w:rsid w:val="00D35BF9"/>
    <w:rsid w:val="00D362E7"/>
    <w:rsid w:val="00D3633B"/>
    <w:rsid w:val="00D365EA"/>
    <w:rsid w:val="00D366FB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28B"/>
    <w:rsid w:val="00D41602"/>
    <w:rsid w:val="00D41B92"/>
    <w:rsid w:val="00D42401"/>
    <w:rsid w:val="00D42447"/>
    <w:rsid w:val="00D4249E"/>
    <w:rsid w:val="00D42F05"/>
    <w:rsid w:val="00D43103"/>
    <w:rsid w:val="00D4365A"/>
    <w:rsid w:val="00D4367A"/>
    <w:rsid w:val="00D4382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870"/>
    <w:rsid w:val="00D51965"/>
    <w:rsid w:val="00D51D6A"/>
    <w:rsid w:val="00D51E94"/>
    <w:rsid w:val="00D51FBB"/>
    <w:rsid w:val="00D5221B"/>
    <w:rsid w:val="00D52623"/>
    <w:rsid w:val="00D52B9A"/>
    <w:rsid w:val="00D5327E"/>
    <w:rsid w:val="00D5362E"/>
    <w:rsid w:val="00D5376D"/>
    <w:rsid w:val="00D537FE"/>
    <w:rsid w:val="00D539B6"/>
    <w:rsid w:val="00D542B4"/>
    <w:rsid w:val="00D545DD"/>
    <w:rsid w:val="00D54737"/>
    <w:rsid w:val="00D5499B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67"/>
    <w:rsid w:val="00D6239E"/>
    <w:rsid w:val="00D624E8"/>
    <w:rsid w:val="00D62F01"/>
    <w:rsid w:val="00D63209"/>
    <w:rsid w:val="00D63664"/>
    <w:rsid w:val="00D63F86"/>
    <w:rsid w:val="00D64088"/>
    <w:rsid w:val="00D641CA"/>
    <w:rsid w:val="00D641D2"/>
    <w:rsid w:val="00D64384"/>
    <w:rsid w:val="00D64520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836"/>
    <w:rsid w:val="00D679A6"/>
    <w:rsid w:val="00D67BCB"/>
    <w:rsid w:val="00D67DA1"/>
    <w:rsid w:val="00D67E42"/>
    <w:rsid w:val="00D7002D"/>
    <w:rsid w:val="00D700FD"/>
    <w:rsid w:val="00D70181"/>
    <w:rsid w:val="00D70F71"/>
    <w:rsid w:val="00D714F9"/>
    <w:rsid w:val="00D7163A"/>
    <w:rsid w:val="00D716C8"/>
    <w:rsid w:val="00D71F97"/>
    <w:rsid w:val="00D72236"/>
    <w:rsid w:val="00D72253"/>
    <w:rsid w:val="00D723C0"/>
    <w:rsid w:val="00D723E9"/>
    <w:rsid w:val="00D72454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625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BB2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420"/>
    <w:rsid w:val="00D8757B"/>
    <w:rsid w:val="00D875A9"/>
    <w:rsid w:val="00D87743"/>
    <w:rsid w:val="00D87912"/>
    <w:rsid w:val="00D903DC"/>
    <w:rsid w:val="00D904B9"/>
    <w:rsid w:val="00D90581"/>
    <w:rsid w:val="00D90767"/>
    <w:rsid w:val="00D90B7F"/>
    <w:rsid w:val="00D90D70"/>
    <w:rsid w:val="00D90D77"/>
    <w:rsid w:val="00D90DD5"/>
    <w:rsid w:val="00D91692"/>
    <w:rsid w:val="00D91816"/>
    <w:rsid w:val="00D91ACC"/>
    <w:rsid w:val="00D91BA2"/>
    <w:rsid w:val="00D91BC2"/>
    <w:rsid w:val="00D922F5"/>
    <w:rsid w:val="00D92B4A"/>
    <w:rsid w:val="00D92C35"/>
    <w:rsid w:val="00D92D5C"/>
    <w:rsid w:val="00D9313E"/>
    <w:rsid w:val="00D93820"/>
    <w:rsid w:val="00D938E5"/>
    <w:rsid w:val="00D93C83"/>
    <w:rsid w:val="00D94335"/>
    <w:rsid w:val="00D95225"/>
    <w:rsid w:val="00D95647"/>
    <w:rsid w:val="00D957D1"/>
    <w:rsid w:val="00D95DFC"/>
    <w:rsid w:val="00D95DFE"/>
    <w:rsid w:val="00D96875"/>
    <w:rsid w:val="00D969E9"/>
    <w:rsid w:val="00D9747D"/>
    <w:rsid w:val="00D97890"/>
    <w:rsid w:val="00D97BD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7DE"/>
    <w:rsid w:val="00DA303E"/>
    <w:rsid w:val="00DA3401"/>
    <w:rsid w:val="00DA3477"/>
    <w:rsid w:val="00DA3B71"/>
    <w:rsid w:val="00DA402B"/>
    <w:rsid w:val="00DA4691"/>
    <w:rsid w:val="00DA4C86"/>
    <w:rsid w:val="00DA51B9"/>
    <w:rsid w:val="00DA579A"/>
    <w:rsid w:val="00DA5AA6"/>
    <w:rsid w:val="00DA5B4B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7D"/>
    <w:rsid w:val="00DB29A7"/>
    <w:rsid w:val="00DB2ADA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366"/>
    <w:rsid w:val="00DC0688"/>
    <w:rsid w:val="00DC0E8D"/>
    <w:rsid w:val="00DC1616"/>
    <w:rsid w:val="00DC19B8"/>
    <w:rsid w:val="00DC1B50"/>
    <w:rsid w:val="00DC257B"/>
    <w:rsid w:val="00DC259C"/>
    <w:rsid w:val="00DC29E7"/>
    <w:rsid w:val="00DC376F"/>
    <w:rsid w:val="00DC3A24"/>
    <w:rsid w:val="00DC3D57"/>
    <w:rsid w:val="00DC44EC"/>
    <w:rsid w:val="00DC479B"/>
    <w:rsid w:val="00DC481C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BD9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D53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E77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249"/>
    <w:rsid w:val="00DF3559"/>
    <w:rsid w:val="00DF37A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640"/>
    <w:rsid w:val="00E12F63"/>
    <w:rsid w:val="00E138E5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4C9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ED"/>
    <w:rsid w:val="00E26CF6"/>
    <w:rsid w:val="00E26CF9"/>
    <w:rsid w:val="00E2706B"/>
    <w:rsid w:val="00E271F0"/>
    <w:rsid w:val="00E275D9"/>
    <w:rsid w:val="00E27657"/>
    <w:rsid w:val="00E27A3D"/>
    <w:rsid w:val="00E27C9A"/>
    <w:rsid w:val="00E27EA5"/>
    <w:rsid w:val="00E301BB"/>
    <w:rsid w:val="00E303DD"/>
    <w:rsid w:val="00E3118A"/>
    <w:rsid w:val="00E3123A"/>
    <w:rsid w:val="00E3139C"/>
    <w:rsid w:val="00E31837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8B5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3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09B"/>
    <w:rsid w:val="00E443EA"/>
    <w:rsid w:val="00E44D73"/>
    <w:rsid w:val="00E450CD"/>
    <w:rsid w:val="00E452A2"/>
    <w:rsid w:val="00E45685"/>
    <w:rsid w:val="00E45CD6"/>
    <w:rsid w:val="00E45E4B"/>
    <w:rsid w:val="00E462D7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8EB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DEE"/>
    <w:rsid w:val="00E636DF"/>
    <w:rsid w:val="00E63DC4"/>
    <w:rsid w:val="00E640DC"/>
    <w:rsid w:val="00E64A23"/>
    <w:rsid w:val="00E65114"/>
    <w:rsid w:val="00E65535"/>
    <w:rsid w:val="00E657DB"/>
    <w:rsid w:val="00E658FA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5D8"/>
    <w:rsid w:val="00E7095B"/>
    <w:rsid w:val="00E70F90"/>
    <w:rsid w:val="00E71480"/>
    <w:rsid w:val="00E716DC"/>
    <w:rsid w:val="00E7199B"/>
    <w:rsid w:val="00E71B00"/>
    <w:rsid w:val="00E71D06"/>
    <w:rsid w:val="00E7206C"/>
    <w:rsid w:val="00E72717"/>
    <w:rsid w:val="00E728EE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D3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1F4D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B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1E1D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26"/>
    <w:rsid w:val="00EB00F0"/>
    <w:rsid w:val="00EB04BD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194"/>
    <w:rsid w:val="00EB5608"/>
    <w:rsid w:val="00EB5716"/>
    <w:rsid w:val="00EB5C8C"/>
    <w:rsid w:val="00EB5ED6"/>
    <w:rsid w:val="00EB5EDA"/>
    <w:rsid w:val="00EB6051"/>
    <w:rsid w:val="00EB6573"/>
    <w:rsid w:val="00EB65EA"/>
    <w:rsid w:val="00EB671E"/>
    <w:rsid w:val="00EB6991"/>
    <w:rsid w:val="00EB6EC1"/>
    <w:rsid w:val="00EB76AC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DA0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827"/>
    <w:rsid w:val="00ED4E60"/>
    <w:rsid w:val="00ED4E71"/>
    <w:rsid w:val="00ED510E"/>
    <w:rsid w:val="00ED5490"/>
    <w:rsid w:val="00ED5784"/>
    <w:rsid w:val="00ED578B"/>
    <w:rsid w:val="00ED5819"/>
    <w:rsid w:val="00ED5A97"/>
    <w:rsid w:val="00ED5B44"/>
    <w:rsid w:val="00ED6015"/>
    <w:rsid w:val="00ED65AC"/>
    <w:rsid w:val="00ED65C1"/>
    <w:rsid w:val="00ED67D3"/>
    <w:rsid w:val="00ED6E18"/>
    <w:rsid w:val="00ED7535"/>
    <w:rsid w:val="00ED77E2"/>
    <w:rsid w:val="00ED79F4"/>
    <w:rsid w:val="00ED7DF3"/>
    <w:rsid w:val="00ED7F6E"/>
    <w:rsid w:val="00EE084B"/>
    <w:rsid w:val="00EE0A62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D30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5E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5C88"/>
    <w:rsid w:val="00EF677F"/>
    <w:rsid w:val="00EF69C5"/>
    <w:rsid w:val="00EF6BE6"/>
    <w:rsid w:val="00EF6BE8"/>
    <w:rsid w:val="00EF6ED1"/>
    <w:rsid w:val="00EF7B6C"/>
    <w:rsid w:val="00EF7FE5"/>
    <w:rsid w:val="00F002BC"/>
    <w:rsid w:val="00F0091E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010"/>
    <w:rsid w:val="00F0340E"/>
    <w:rsid w:val="00F0468A"/>
    <w:rsid w:val="00F04888"/>
    <w:rsid w:val="00F0492E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6DD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5E1"/>
    <w:rsid w:val="00F12651"/>
    <w:rsid w:val="00F12662"/>
    <w:rsid w:val="00F130F2"/>
    <w:rsid w:val="00F1317A"/>
    <w:rsid w:val="00F13BC5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0C4"/>
    <w:rsid w:val="00F304DD"/>
    <w:rsid w:val="00F306CF"/>
    <w:rsid w:val="00F30E46"/>
    <w:rsid w:val="00F3128C"/>
    <w:rsid w:val="00F318C5"/>
    <w:rsid w:val="00F318FA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27"/>
    <w:rsid w:val="00F34529"/>
    <w:rsid w:val="00F34E9B"/>
    <w:rsid w:val="00F34F5B"/>
    <w:rsid w:val="00F35207"/>
    <w:rsid w:val="00F353F5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9DA"/>
    <w:rsid w:val="00F40B79"/>
    <w:rsid w:val="00F40DB9"/>
    <w:rsid w:val="00F4110B"/>
    <w:rsid w:val="00F41191"/>
    <w:rsid w:val="00F4130C"/>
    <w:rsid w:val="00F4155E"/>
    <w:rsid w:val="00F417AD"/>
    <w:rsid w:val="00F418E6"/>
    <w:rsid w:val="00F4251A"/>
    <w:rsid w:val="00F4266F"/>
    <w:rsid w:val="00F4296B"/>
    <w:rsid w:val="00F42D27"/>
    <w:rsid w:val="00F43136"/>
    <w:rsid w:val="00F432B5"/>
    <w:rsid w:val="00F43311"/>
    <w:rsid w:val="00F4340F"/>
    <w:rsid w:val="00F437A1"/>
    <w:rsid w:val="00F439DC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08"/>
    <w:rsid w:val="00F4695D"/>
    <w:rsid w:val="00F46A61"/>
    <w:rsid w:val="00F46CAD"/>
    <w:rsid w:val="00F46EAE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57B"/>
    <w:rsid w:val="00F51958"/>
    <w:rsid w:val="00F519C3"/>
    <w:rsid w:val="00F51D19"/>
    <w:rsid w:val="00F51E62"/>
    <w:rsid w:val="00F51EF4"/>
    <w:rsid w:val="00F520A7"/>
    <w:rsid w:val="00F52200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1CAD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4C48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D05"/>
    <w:rsid w:val="00F71979"/>
    <w:rsid w:val="00F71A7E"/>
    <w:rsid w:val="00F71AD2"/>
    <w:rsid w:val="00F71C65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C64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E1F"/>
    <w:rsid w:val="00F800F2"/>
    <w:rsid w:val="00F801A9"/>
    <w:rsid w:val="00F801C4"/>
    <w:rsid w:val="00F81163"/>
    <w:rsid w:val="00F81245"/>
    <w:rsid w:val="00F814C7"/>
    <w:rsid w:val="00F81544"/>
    <w:rsid w:val="00F816D4"/>
    <w:rsid w:val="00F81BBD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BAC"/>
    <w:rsid w:val="00F83D48"/>
    <w:rsid w:val="00F843FD"/>
    <w:rsid w:val="00F84AC1"/>
    <w:rsid w:val="00F84AE1"/>
    <w:rsid w:val="00F84AF8"/>
    <w:rsid w:val="00F84B0B"/>
    <w:rsid w:val="00F85325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23D"/>
    <w:rsid w:val="00F87BA1"/>
    <w:rsid w:val="00F87E1C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19D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A6F"/>
    <w:rsid w:val="00FA5D68"/>
    <w:rsid w:val="00FA6147"/>
    <w:rsid w:val="00FA6152"/>
    <w:rsid w:val="00FA685B"/>
    <w:rsid w:val="00FA6897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1B"/>
    <w:rsid w:val="00FC257D"/>
    <w:rsid w:val="00FC2959"/>
    <w:rsid w:val="00FC2DB7"/>
    <w:rsid w:val="00FC3327"/>
    <w:rsid w:val="00FC3C40"/>
    <w:rsid w:val="00FC41E3"/>
    <w:rsid w:val="00FC49E0"/>
    <w:rsid w:val="00FC4DB3"/>
    <w:rsid w:val="00FC54E2"/>
    <w:rsid w:val="00FC58F3"/>
    <w:rsid w:val="00FC5944"/>
    <w:rsid w:val="00FC5948"/>
    <w:rsid w:val="00FC5D99"/>
    <w:rsid w:val="00FC5E21"/>
    <w:rsid w:val="00FC5FCC"/>
    <w:rsid w:val="00FC65EC"/>
    <w:rsid w:val="00FC6786"/>
    <w:rsid w:val="00FC6D60"/>
    <w:rsid w:val="00FC6DDC"/>
    <w:rsid w:val="00FC6EE6"/>
    <w:rsid w:val="00FC72FB"/>
    <w:rsid w:val="00FC751C"/>
    <w:rsid w:val="00FC788D"/>
    <w:rsid w:val="00FC7EB8"/>
    <w:rsid w:val="00FC7F64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12D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1C56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DF7"/>
    <w:rsid w:val="00FE3F17"/>
    <w:rsid w:val="00FE4242"/>
    <w:rsid w:val="00FE4574"/>
    <w:rsid w:val="00FE4F58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91F4D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63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64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91F4D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63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64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7217-16C8-46D6-94C6-244018F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2277</Words>
  <Characters>16379</Characters>
  <Application>Microsoft Office Word</Application>
  <DocSecurity>0</DocSecurity>
  <Lines>136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18619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17</cp:revision>
  <cp:lastPrinted>2018-06-05T11:06:00Z</cp:lastPrinted>
  <dcterms:created xsi:type="dcterms:W3CDTF">2018-06-04T10:45:00Z</dcterms:created>
  <dcterms:modified xsi:type="dcterms:W3CDTF">2018-06-05T11:54:00Z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