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F703AA7" w14:textId="7A1FBA0F" w:rsidR="00FF3E74" w:rsidRPr="00882284" w:rsidRDefault="000C2557" w:rsidP="00B3585A">
      <w:pPr>
        <w:spacing w:before="120" w:after="120"/>
        <w:ind w:right="1"/>
        <w:jc w:val="right"/>
        <w:rPr>
          <w:rFonts w:ascii="Open Sans" w:hAnsi="Open Sans" w:cs="Open Sans"/>
        </w:rPr>
      </w:pPr>
      <w:r w:rsidRPr="00882284">
        <w:rPr>
          <w:rFonts w:ascii="Open Sans" w:hAnsi="Open Sans" w:cs="Open Sans"/>
        </w:rPr>
        <w:t>Załącznik nr 1</w:t>
      </w:r>
      <w:r w:rsidR="00F75E0D">
        <w:rPr>
          <w:rFonts w:ascii="Open Sans" w:hAnsi="Open Sans" w:cs="Open Sans"/>
        </w:rPr>
        <w:t xml:space="preserve"> </w:t>
      </w:r>
      <w:r w:rsidRPr="00882284">
        <w:rPr>
          <w:rFonts w:ascii="Open Sans" w:hAnsi="Open Sans" w:cs="Open Sans"/>
        </w:rPr>
        <w:t>do SIWZ</w:t>
      </w:r>
    </w:p>
    <w:p w14:paraId="49055553" w14:textId="77777777" w:rsidR="00EE71D8" w:rsidRDefault="00EE71D8" w:rsidP="0063129D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bookmarkStart w:id="0" w:name="RANGE!A2:E63"/>
    </w:p>
    <w:p w14:paraId="6CA719FB" w14:textId="1F710145" w:rsidR="00EE71D8" w:rsidRDefault="00453FC3" w:rsidP="00E934D5">
      <w:pPr>
        <w:spacing w:before="120" w:after="120" w:line="300" w:lineRule="auto"/>
        <w:ind w:right="1"/>
        <w:jc w:val="center"/>
        <w:rPr>
          <w:rFonts w:ascii="Open Sans" w:hAnsi="Open Sans" w:cs="Open Sans"/>
          <w:sz w:val="22"/>
          <w:szCs w:val="22"/>
        </w:rPr>
      </w:pPr>
      <w:r w:rsidRPr="003551DB">
        <w:rPr>
          <w:rFonts w:ascii="Open Sans" w:hAnsi="Open Sans" w:cs="Open Sans"/>
          <w:sz w:val="22"/>
          <w:szCs w:val="22"/>
        </w:rPr>
        <w:t>O F E R T A</w:t>
      </w:r>
      <w:r>
        <w:rPr>
          <w:rFonts w:ascii="Open Sans" w:hAnsi="Open Sans" w:cs="Open Sans"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B3585A" w:rsidRPr="00D42F8B" w14:paraId="79B94467" w14:textId="77777777" w:rsidTr="003E12D3">
        <w:trPr>
          <w:cantSplit/>
          <w:trHeight w:val="10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A14D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EF32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B3585A" w:rsidRPr="00D42F8B" w14:paraId="3C47EF3B" w14:textId="77777777" w:rsidTr="003E12D3">
        <w:trPr>
          <w:cantSplit/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0B31" w14:textId="77777777" w:rsidR="00B3585A" w:rsidRPr="00D42F8B" w:rsidRDefault="00B3585A" w:rsidP="00B3585A">
            <w:pPr>
              <w:pStyle w:val="Styl1"/>
              <w:rPr>
                <w:rFonts w:ascii="Open Sans" w:hAnsi="Open Sans" w:cs="Open Sans"/>
              </w:rPr>
            </w:pPr>
            <w:r w:rsidRPr="00D42F8B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46AB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3585A" w:rsidRPr="00D42F8B" w14:paraId="28795713" w14:textId="77777777" w:rsidTr="00B3585A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6D7F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6A6A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………………………*</w:t>
            </w:r>
          </w:p>
        </w:tc>
      </w:tr>
      <w:tr w:rsidR="00B3585A" w:rsidRPr="00D42F8B" w14:paraId="28FB5E41" w14:textId="77777777" w:rsidTr="00B3585A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4353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B5AD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…………………………………*</w:t>
            </w:r>
          </w:p>
        </w:tc>
      </w:tr>
      <w:tr w:rsidR="00B3585A" w:rsidRPr="00D42F8B" w14:paraId="1B4F21E9" w14:textId="77777777" w:rsidTr="00B3585A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A420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4887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EB2779" w:rsidRPr="00D42F8B" w14:paraId="2F15BE51" w14:textId="77777777" w:rsidTr="00B35907">
        <w:trPr>
          <w:cantSplit/>
          <w:trHeight w:val="13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9EF1" w14:textId="24C9A3C0" w:rsidR="00EB2779" w:rsidRPr="00B96005" w:rsidRDefault="00EB2779" w:rsidP="00EB27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326E05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Hasło dostępu do pliku JEDZ (jeśli to niezbędne, również inne informacje dla prawidłowego dostępu do dokumentu, w szczególności informacje o wykorzystanym programie szyfrującym lub procedurze odszyfrowania danych zawartych w JEDZ):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5A49" w14:textId="77777777" w:rsidR="002B2C26" w:rsidRDefault="002B2C26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6D268276" w14:textId="67DD35C6" w:rsidR="00EB2779" w:rsidRDefault="00EB2779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login (jeżeli jest niezbędny): </w:t>
            </w:r>
            <w:r w:rsidR="002B2C26">
              <w:rPr>
                <w:rFonts w:ascii="Open Sans" w:hAnsi="Open Sans" w:cs="Open Sans"/>
                <w:sz w:val="18"/>
                <w:szCs w:val="18"/>
              </w:rPr>
              <w:t>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</w:t>
            </w:r>
          </w:p>
          <w:p w14:paraId="7967E013" w14:textId="77777777" w:rsidR="00EB2779" w:rsidRDefault="00EB2779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210C38CF" w14:textId="2C64CBCA" w:rsidR="00EB2779" w:rsidRDefault="00EB2779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hasło: …………………………………………………………………………………</w:t>
            </w:r>
          </w:p>
          <w:p w14:paraId="6CEC1312" w14:textId="77777777" w:rsidR="00EB2779" w:rsidRDefault="00EB2779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37A48A62" w14:textId="5D7E7310" w:rsidR="00EB2779" w:rsidRDefault="00EB2779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programu szyfrującego: ……………………………………………</w:t>
            </w:r>
          </w:p>
          <w:p w14:paraId="3E5D9A5B" w14:textId="77777777" w:rsidR="00EB2779" w:rsidRDefault="00EB2779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27F77D36" w14:textId="77777777" w:rsidR="00EB2779" w:rsidRDefault="00EB2779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Pozostałe informacje konieczne do odszyfrowania danych:</w:t>
            </w:r>
          </w:p>
          <w:p w14:paraId="3004469D" w14:textId="6B7F0675" w:rsidR="00EB2779" w:rsidRPr="00B96005" w:rsidRDefault="00EB2779" w:rsidP="00EB2779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noProof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C13B3E1" w14:textId="77777777" w:rsidR="00B3585A" w:rsidRDefault="00B3585A" w:rsidP="00323703">
      <w:pPr>
        <w:jc w:val="both"/>
        <w:rPr>
          <w:rFonts w:ascii="Open Sans" w:hAnsi="Open Sans" w:cs="Open Sans"/>
        </w:rPr>
      </w:pPr>
    </w:p>
    <w:p w14:paraId="5AE89F52" w14:textId="77777777" w:rsidR="00356675" w:rsidRPr="00323703" w:rsidRDefault="00356675" w:rsidP="00323703">
      <w:pPr>
        <w:jc w:val="both"/>
        <w:rPr>
          <w:rFonts w:ascii="Open Sans" w:hAnsi="Open Sans" w:cs="Open San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B3585A" w:rsidRPr="00D42F8B" w14:paraId="7EA822E2" w14:textId="77777777" w:rsidTr="003E12D3">
        <w:trPr>
          <w:trHeight w:val="692"/>
        </w:trPr>
        <w:tc>
          <w:tcPr>
            <w:tcW w:w="3856" w:type="dxa"/>
            <w:vAlign w:val="center"/>
          </w:tcPr>
          <w:p w14:paraId="2934EBCD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2EBC08BE" w14:textId="0A8CE8CF" w:rsidR="00B3585A" w:rsidRPr="002970E2" w:rsidRDefault="002970E2" w:rsidP="002970E2">
            <w:pPr>
              <w:spacing w:before="120" w:after="12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970E2">
              <w:rPr>
                <w:rFonts w:ascii="Open Sans" w:hAnsi="Open Sans" w:cs="Open Sans"/>
                <w:b/>
                <w:sz w:val="18"/>
                <w:szCs w:val="18"/>
              </w:rPr>
              <w:t>Opracowanie dokumentacji projektowej wraz z pełnieniem nadzoru autorskiego dla zadania inwestycyjnego pod nazwą: „</w:t>
            </w:r>
            <w:r w:rsidRPr="002970E2">
              <w:rPr>
                <w:rFonts w:ascii="Open Sans" w:hAnsi="Open Sans" w:cs="Open Sans"/>
                <w:b/>
                <w:bCs/>
                <w:sz w:val="18"/>
                <w:szCs w:val="18"/>
              </w:rPr>
              <w:t>Zagospodarowanie terenu Opływu Motławy wraz z bastionami w ramach zadania Rewitalizacja Dolnego Miasta, Placu Wałowego wraz ze Starym Przedmieściem”</w:t>
            </w:r>
            <w:r w:rsidRPr="002970E2" w:rsidDel="00F80BCF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504FBE05" w14:textId="5DB2FD68" w:rsidR="00E934D5" w:rsidRDefault="00B3585A" w:rsidP="00323703">
      <w:pPr>
        <w:spacing w:before="120" w:after="120"/>
        <w:jc w:val="both"/>
        <w:rPr>
          <w:rFonts w:ascii="Open Sans" w:hAnsi="Open Sans" w:cs="Open Sans"/>
        </w:rPr>
      </w:pPr>
      <w:r w:rsidRPr="00A672FF">
        <w:rPr>
          <w:rFonts w:ascii="Open Sans" w:hAnsi="Open Sans" w:cs="Open Sans"/>
        </w:rPr>
        <w:t>W odpowiedzi na</w:t>
      </w:r>
      <w:r w:rsidR="00834B93">
        <w:rPr>
          <w:rFonts w:ascii="Open Sans" w:hAnsi="Open Sans" w:cs="Open Sans"/>
        </w:rPr>
        <w:t xml:space="preserve"> ogłoszenie o zamówieniu oferuję</w:t>
      </w:r>
      <w:r w:rsidRPr="00A672FF">
        <w:rPr>
          <w:rFonts w:ascii="Open Sans" w:hAnsi="Open Sans" w:cs="Open Sans"/>
        </w:rPr>
        <w:t xml:space="preserve"> wykonanie przedmiotu zamówienia</w:t>
      </w:r>
      <w:r w:rsidRPr="00A672FF">
        <w:rPr>
          <w:rFonts w:ascii="Open Sans" w:hAnsi="Open Sans" w:cs="Open Sans"/>
        </w:rPr>
        <w:br/>
        <w:t>na następujących warunkach: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37"/>
        <w:gridCol w:w="1276"/>
        <w:gridCol w:w="1275"/>
        <w:gridCol w:w="1560"/>
        <w:gridCol w:w="992"/>
        <w:gridCol w:w="1690"/>
      </w:tblGrid>
      <w:tr w:rsidR="00F75E0D" w:rsidRPr="00975E29" w14:paraId="6A514935" w14:textId="77777777" w:rsidTr="00B71F9F">
        <w:trPr>
          <w:cantSplit/>
          <w:trHeight w:val="65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B839" w14:textId="77777777" w:rsidR="00F75E0D" w:rsidRPr="00975E29" w:rsidRDefault="00F75E0D" w:rsidP="00D02DB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F75E0D" w:rsidRPr="00975E29" w14:paraId="42A8F5E9" w14:textId="77777777" w:rsidTr="00B71F9F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62AD" w14:textId="77777777" w:rsidR="00F75E0D" w:rsidRPr="00975E29" w:rsidRDefault="00F75E0D" w:rsidP="00D02DBB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975E29">
              <w:rPr>
                <w:rFonts w:ascii="Open Sans" w:hAnsi="Open Sans" w:cs="Open Sans"/>
                <w:lang w:eastAsia="en-US"/>
              </w:rPr>
              <w:t>Lp.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5A50" w14:textId="77777777" w:rsidR="00F75E0D" w:rsidRPr="00975E2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BC9B" w14:textId="77777777" w:rsidR="00F75E0D" w:rsidRPr="00975E2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13E6D" w14:textId="77777777" w:rsidR="00F75E0D" w:rsidRPr="00975E29" w:rsidRDefault="00F75E0D" w:rsidP="00D02DB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DDAC" w14:textId="77777777" w:rsidR="00F75E0D" w:rsidRPr="00975E29" w:rsidRDefault="00F75E0D" w:rsidP="00D02DB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F75E0D" w:rsidRPr="00975E29" w14:paraId="444F0819" w14:textId="77777777" w:rsidTr="00B71F9F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D12C" w14:textId="77777777" w:rsidR="00F75E0D" w:rsidRPr="00975E2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638B" w14:textId="77777777" w:rsidR="00F75E0D" w:rsidRPr="00975E2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AE2D" w14:textId="77777777" w:rsidR="00F75E0D" w:rsidRPr="00975E2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D6BA" w14:textId="77777777" w:rsidR="00F75E0D" w:rsidRPr="00975E29" w:rsidRDefault="00F75E0D" w:rsidP="00D02DB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8A5E" w14:textId="77777777" w:rsidR="00F75E0D" w:rsidRPr="00975E29" w:rsidRDefault="00F75E0D" w:rsidP="00D02DB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</w:tr>
      <w:tr w:rsidR="00F75E0D" w:rsidRPr="00975E29" w14:paraId="13EA2570" w14:textId="77777777" w:rsidTr="00B71F9F">
        <w:trPr>
          <w:cantSplit/>
          <w:trHeight w:val="4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79A8" w14:textId="77777777" w:rsidR="00F75E0D" w:rsidRPr="00C17D1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58A5DBF3" w14:textId="4740ADD5" w:rsidR="00F75E0D" w:rsidRPr="00C17D19" w:rsidRDefault="00B71F9F" w:rsidP="008F546D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71F9F">
              <w:rPr>
                <w:rFonts w:ascii="Open Sans" w:hAnsi="Open Sans" w:cs="Open Sans"/>
                <w:bCs/>
                <w:sz w:val="18"/>
                <w:szCs w:val="18"/>
              </w:rPr>
              <w:t>Ostateczna, uzgodniona wersja wstępnej Koncepcji zagospodarowania terenu.</w:t>
            </w:r>
            <w:r w:rsidRPr="00B71F9F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E2C6" w14:textId="77777777" w:rsidR="00F75E0D" w:rsidRPr="00C17D1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BC8B" w14:textId="77777777" w:rsidR="00F75E0D" w:rsidRPr="00C17D1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E8A7" w14:textId="77777777" w:rsidR="00F75E0D" w:rsidRPr="00C17D1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F75E0D" w:rsidRPr="002444B0" w14:paraId="4F6F3C6D" w14:textId="77777777" w:rsidTr="00B71F9F">
        <w:trPr>
          <w:cantSplit/>
          <w:trHeight w:val="6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AFA34" w14:textId="77777777" w:rsidR="00F75E0D" w:rsidRPr="00C17D1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2.</w:t>
            </w:r>
          </w:p>
          <w:p w14:paraId="724D5F6D" w14:textId="77777777" w:rsidR="00F75E0D" w:rsidRPr="00C17D1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1D52BDD4" w14:textId="689AEE8B" w:rsidR="00F75E0D" w:rsidRPr="00B71F9F" w:rsidRDefault="00B71F9F" w:rsidP="00D02DBB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71F9F">
              <w:rPr>
                <w:rFonts w:ascii="Open Sans" w:hAnsi="Open Sans" w:cs="Open Sans"/>
                <w:sz w:val="18"/>
                <w:szCs w:val="18"/>
              </w:rPr>
              <w:t>Materiały niezbędne do uzyskania zgód wodnoprawnych, jeżeli na skutek przyjętych rozwiązań zajdzie taka potrzeba.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30C8" w14:textId="77777777" w:rsidR="00F75E0D" w:rsidRPr="00C17D1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1610" w14:textId="77777777" w:rsidR="00F75E0D" w:rsidRPr="00C17D1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4080" w14:textId="77777777" w:rsidR="00F75E0D" w:rsidRPr="00C17D1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71F9F" w:rsidRPr="002444B0" w14:paraId="10C2B241" w14:textId="77777777" w:rsidTr="00B71F9F">
        <w:trPr>
          <w:cantSplit/>
          <w:trHeight w:val="6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14B0" w14:textId="183D13F9" w:rsidR="00B71F9F" w:rsidRPr="00C17D19" w:rsidRDefault="00B71F9F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16EC47AE" w14:textId="07ED63C9" w:rsidR="00B71F9F" w:rsidRPr="00B71F9F" w:rsidRDefault="00B71F9F" w:rsidP="00D02DBB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B71F9F">
              <w:rPr>
                <w:rFonts w:ascii="Open Sans" w:hAnsi="Open Sans" w:cs="Open Sans"/>
                <w:sz w:val="18"/>
                <w:szCs w:val="18"/>
              </w:rPr>
              <w:t>Projekt budowlany, projekty wykonawcze, dokumentacja geotechniczna badań podłoża gruntowego, specyfikacje techniczne wykonania i odbioru robót, przedmiary, kosztorysy inwestorskie, zbiorcze zestawienie kosztów.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AA58" w14:textId="20D3812A" w:rsidR="00B71F9F" w:rsidRPr="00C17D19" w:rsidRDefault="00B71F9F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9410" w14:textId="1F400257" w:rsidR="00B71F9F" w:rsidRPr="00C17D19" w:rsidRDefault="00B71F9F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617" w14:textId="4D69F893" w:rsidR="00B71F9F" w:rsidRPr="00C17D19" w:rsidRDefault="00B71F9F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F75E0D" w:rsidRPr="00975E29" w14:paraId="7B2CCD35" w14:textId="77777777" w:rsidTr="00B71F9F">
        <w:trPr>
          <w:cantSplit/>
          <w:trHeight w:val="424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F7D6" w14:textId="1759A0FE" w:rsidR="00F75E0D" w:rsidRPr="00C17D19" w:rsidRDefault="00F75E0D">
            <w:pPr>
              <w:jc w:val="right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Razem poz. (1 - </w:t>
            </w:r>
            <w:r w:rsidR="0025772D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) brutto zł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CF92" w14:textId="77777777" w:rsidR="00F75E0D" w:rsidRPr="00C17D1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F75E0D" w:rsidRPr="00975E29" w14:paraId="2E4E0EEB" w14:textId="77777777" w:rsidTr="00B71F9F">
        <w:trPr>
          <w:cantSplit/>
          <w:trHeight w:val="397"/>
          <w:jc w:val="center"/>
        </w:trPr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00C95ACD" w14:textId="77777777" w:rsidR="00F75E0D" w:rsidRPr="00975E29" w:rsidRDefault="00F75E0D" w:rsidP="00D02DBB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175B" w14:textId="77777777" w:rsidR="00F75E0D" w:rsidRPr="00B71F9F" w:rsidRDefault="00F75E0D" w:rsidP="00D02DBB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B71F9F">
              <w:rPr>
                <w:rFonts w:ascii="Open Sans" w:hAnsi="Open Sans" w:cs="Open Sans"/>
                <w:sz w:val="16"/>
                <w:szCs w:val="16"/>
                <w:lang w:eastAsia="en-US"/>
              </w:rPr>
              <w:t xml:space="preserve">Cena za 1 pobyt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D054" w14:textId="77777777" w:rsidR="00F75E0D" w:rsidRPr="00B71F9F" w:rsidRDefault="00F75E0D" w:rsidP="00D02DBB">
            <w:pPr>
              <w:ind w:left="-44" w:hanging="44"/>
              <w:jc w:val="center"/>
              <w:rPr>
                <w:rFonts w:ascii="Open Sans" w:hAnsi="Open Sans" w:cs="Open Sans"/>
                <w:bCs/>
                <w:sz w:val="16"/>
                <w:szCs w:val="16"/>
                <w:lang w:eastAsia="en-US"/>
              </w:rPr>
            </w:pPr>
            <w:r w:rsidRPr="00B71F9F">
              <w:rPr>
                <w:rFonts w:ascii="Open Sans" w:hAnsi="Open Sans" w:cs="Open Sans"/>
                <w:bCs/>
                <w:sz w:val="16"/>
                <w:szCs w:val="16"/>
                <w:lang w:eastAsia="en-US"/>
              </w:rPr>
              <w:t>Przewidywana ilość pobytów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1CC1" w14:textId="77777777" w:rsidR="00F75E0D" w:rsidRPr="00B71F9F" w:rsidRDefault="00F75E0D" w:rsidP="00D02DBB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B71F9F">
              <w:rPr>
                <w:rFonts w:ascii="Open Sans" w:hAnsi="Open Sans" w:cs="Open Sans"/>
                <w:sz w:val="16"/>
                <w:szCs w:val="16"/>
                <w:lang w:eastAsia="en-US"/>
              </w:rPr>
              <w:t>Wynagrodzenie netto zł</w:t>
            </w:r>
          </w:p>
          <w:p w14:paraId="6EB9E3B7" w14:textId="77777777" w:rsidR="00F75E0D" w:rsidRPr="00B71F9F" w:rsidRDefault="00F75E0D" w:rsidP="00D02DBB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B71F9F">
              <w:rPr>
                <w:rFonts w:ascii="Open Sans" w:hAnsi="Open Sans" w:cs="Open Sans"/>
                <w:sz w:val="16"/>
                <w:szCs w:val="16"/>
                <w:lang w:eastAsia="en-US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C7E2" w14:textId="77777777" w:rsidR="00F75E0D" w:rsidRPr="00B71F9F" w:rsidRDefault="00F75E0D" w:rsidP="00D02DBB">
            <w:pPr>
              <w:ind w:left="33" w:right="33"/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B71F9F">
              <w:rPr>
                <w:rFonts w:ascii="Open Sans" w:hAnsi="Open Sans" w:cs="Open Sans"/>
                <w:sz w:val="16"/>
                <w:szCs w:val="16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1239" w14:textId="77777777" w:rsidR="00F75E0D" w:rsidRPr="00B71F9F" w:rsidRDefault="00F75E0D" w:rsidP="00D02DBB">
            <w:pPr>
              <w:ind w:left="33" w:right="33"/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B71F9F">
              <w:rPr>
                <w:rFonts w:ascii="Open Sans" w:hAnsi="Open Sans" w:cs="Open Sans"/>
                <w:sz w:val="16"/>
                <w:szCs w:val="16"/>
                <w:lang w:eastAsia="en-US"/>
              </w:rPr>
              <w:t>Wynagrodzenie brutto zł</w:t>
            </w:r>
          </w:p>
        </w:tc>
      </w:tr>
      <w:tr w:rsidR="00F75E0D" w:rsidRPr="00975E29" w14:paraId="0A7A81D4" w14:textId="77777777" w:rsidTr="00B71F9F">
        <w:trPr>
          <w:cantSplit/>
          <w:jc w:val="center"/>
        </w:trPr>
        <w:tc>
          <w:tcPr>
            <w:tcW w:w="28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F0ABE" w14:textId="77777777" w:rsidR="00F75E0D" w:rsidRPr="00975E29" w:rsidRDefault="00F75E0D" w:rsidP="00D02DBB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C570" w14:textId="77777777" w:rsidR="00F75E0D" w:rsidRPr="00975E29" w:rsidRDefault="00F75E0D" w:rsidP="00D02DBB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05D2" w14:textId="77777777" w:rsidR="00F75E0D" w:rsidRPr="00975E29" w:rsidRDefault="00F75E0D" w:rsidP="00D02DBB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229B" w14:textId="77777777" w:rsidR="00F75E0D" w:rsidRPr="00975E2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5B90" w14:textId="77777777" w:rsidR="00F75E0D" w:rsidRPr="00975E2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998C" w14:textId="77777777" w:rsidR="00F75E0D" w:rsidRPr="00975E2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</w:p>
        </w:tc>
      </w:tr>
      <w:tr w:rsidR="00F75E0D" w:rsidRPr="00975E29" w14:paraId="239624C1" w14:textId="77777777" w:rsidTr="00B71F9F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6022" w14:textId="7A4A934B" w:rsidR="00F75E0D" w:rsidRPr="00975E29" w:rsidRDefault="002544C7" w:rsidP="00D02DBB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  <w:r w:rsidR="00F75E0D"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C216" w14:textId="77777777" w:rsidR="00F75E0D" w:rsidRPr="00975E29" w:rsidRDefault="00F75E0D" w:rsidP="00D02DBB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6F47" w14:textId="77777777" w:rsidR="00F75E0D" w:rsidRPr="00975E2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D3DC" w14:textId="69808034" w:rsidR="00F75E0D" w:rsidRPr="00975E29" w:rsidRDefault="00B71F9F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  <w:r w:rsidR="00F75E0D">
              <w:rPr>
                <w:rFonts w:ascii="Open Sans" w:hAnsi="Open Sans" w:cs="Open Sans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5159" w14:textId="77777777" w:rsidR="00F75E0D" w:rsidRPr="00975E2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FA689" w14:textId="77777777" w:rsidR="00F75E0D" w:rsidRPr="00975E2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C27E" w14:textId="77777777" w:rsidR="00F75E0D" w:rsidRPr="00975E2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F75E0D" w:rsidRPr="00975E29" w14:paraId="0853720C" w14:textId="77777777" w:rsidTr="00B71F9F">
        <w:trPr>
          <w:cantSplit/>
          <w:trHeight w:val="510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CD6CE" w14:textId="77777777" w:rsidR="00F75E0D" w:rsidRPr="00975E29" w:rsidRDefault="00F75E0D" w:rsidP="00D02DBB">
            <w:pPr>
              <w:tabs>
                <w:tab w:val="center" w:pos="4536"/>
                <w:tab w:val="right" w:pos="7698"/>
                <w:tab w:val="right" w:pos="9072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Łączne wynagrodzenie brutto zł (kol. 5+10)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97CBE" w14:textId="77777777" w:rsidR="00F75E0D" w:rsidRPr="00975E29" w:rsidRDefault="00F75E0D" w:rsidP="00D02DBB">
            <w:pPr>
              <w:tabs>
                <w:tab w:val="center" w:pos="4536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F75E0D" w:rsidRPr="00975E29" w14:paraId="7A61F1D2" w14:textId="77777777" w:rsidTr="00B71F9F">
        <w:trPr>
          <w:cantSplit/>
          <w:trHeight w:val="510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4AF4DB" w14:textId="77777777" w:rsidR="00F75E0D" w:rsidRPr="00975E29" w:rsidRDefault="00F75E0D" w:rsidP="00D02DBB">
            <w:pPr>
              <w:tabs>
                <w:tab w:val="center" w:pos="4536"/>
                <w:tab w:val="right" w:pos="7698"/>
                <w:tab w:val="right" w:pos="9072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Kwota podatku VAT w zł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01567" w14:textId="77777777" w:rsidR="00F75E0D" w:rsidRPr="00975E29" w:rsidRDefault="00F75E0D" w:rsidP="00D02DBB">
            <w:pPr>
              <w:tabs>
                <w:tab w:val="center" w:pos="4536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F75E0D" w:rsidRPr="00975E29" w14:paraId="329EE33E" w14:textId="77777777" w:rsidTr="00B71F9F">
        <w:trPr>
          <w:cantSplit/>
          <w:trHeight w:val="510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870A97" w14:textId="77777777" w:rsidR="00F75E0D" w:rsidRPr="00975E29" w:rsidRDefault="00F75E0D" w:rsidP="00D02DBB">
            <w:pPr>
              <w:tabs>
                <w:tab w:val="center" w:pos="4536"/>
                <w:tab w:val="right" w:pos="7698"/>
                <w:tab w:val="right" w:pos="9072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Wartość netto w zł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ADFBBA" w14:textId="77777777" w:rsidR="00F75E0D" w:rsidRPr="00975E29" w:rsidRDefault="00F75E0D" w:rsidP="00D02DBB">
            <w:pPr>
              <w:tabs>
                <w:tab w:val="center" w:pos="4536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F75E0D" w:rsidRPr="00975E29" w14:paraId="208B01DD" w14:textId="77777777" w:rsidTr="00B71F9F">
        <w:trPr>
          <w:cantSplit/>
          <w:trHeight w:val="91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807EBE" w14:textId="77777777" w:rsidR="00F75E0D" w:rsidRPr="00975E29" w:rsidRDefault="00F75E0D" w:rsidP="00D02DB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Słownie łączne wynagrodzenie brutto w zł: ………………………………………………………………………………………………… *</w:t>
            </w:r>
          </w:p>
        </w:tc>
      </w:tr>
      <w:tr w:rsidR="00F75E0D" w:rsidRPr="00975E29" w14:paraId="09F431AC" w14:textId="77777777" w:rsidTr="00B71F9F">
        <w:trPr>
          <w:cantSplit/>
          <w:trHeight w:val="552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32FAA" w14:textId="77777777" w:rsidR="00F75E0D" w:rsidRPr="00975E29" w:rsidRDefault="00F75E0D" w:rsidP="00D02DB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83EF6" w14:textId="77777777" w:rsidR="00F75E0D" w:rsidRPr="00975E29" w:rsidRDefault="00F75E0D" w:rsidP="00D02DBB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F75E0D" w:rsidRPr="00975E29" w14:paraId="4A8A967C" w14:textId="77777777" w:rsidTr="00B71F9F">
        <w:trPr>
          <w:cantSplit/>
          <w:trHeight w:val="728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23FD7" w14:textId="77777777" w:rsidR="00F75E0D" w:rsidRPr="00975E29" w:rsidRDefault="00F75E0D" w:rsidP="00D02DBB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dla dokumentacji projektowej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0953" w14:textId="77777777" w:rsidR="00F75E0D" w:rsidRPr="00975E29" w:rsidRDefault="00F75E0D" w:rsidP="00D02DB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36 miesięcy od daty odbioru ostatniej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części dokumentacji projektowej</w:t>
            </w:r>
          </w:p>
        </w:tc>
      </w:tr>
      <w:tr w:rsidR="00F75E0D" w:rsidRPr="00975E29" w14:paraId="008F5EF8" w14:textId="77777777" w:rsidTr="00B71F9F">
        <w:trPr>
          <w:cantSplit/>
          <w:trHeight w:val="679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EB03" w14:textId="77777777" w:rsidR="00F75E0D" w:rsidRPr="00975E29" w:rsidRDefault="00F75E0D" w:rsidP="00D02DBB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Przedłużenie minimalnego okresu rękojmi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dla dokumentacji projektowej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liczonego od daty odbioru ostatniej części dokumentacji projektowej 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B55E" w14:textId="77777777" w:rsidR="00F75E0D" w:rsidRPr="00975E29" w:rsidRDefault="00F75E0D" w:rsidP="00D02DB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17C1CAD7" w14:textId="77777777" w:rsidR="00F75E0D" w:rsidRPr="00975E29" w:rsidRDefault="00F75E0D" w:rsidP="00D02DBB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  <w:tr w:rsidR="00F75E0D" w:rsidRPr="00975E29" w14:paraId="388DE20E" w14:textId="77777777" w:rsidTr="00B71F9F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00CD" w14:textId="77777777" w:rsidR="00F75E0D" w:rsidRPr="00975E29" w:rsidRDefault="00F75E0D" w:rsidP="00D02DB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6E7F" w14:textId="77777777" w:rsidR="00F75E0D" w:rsidRPr="00975E29" w:rsidRDefault="00F75E0D" w:rsidP="00D02DB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F75E0D" w:rsidRPr="00975E29" w14:paraId="4130B1CF" w14:textId="77777777" w:rsidTr="00B71F9F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60210" w14:textId="33DA97BE" w:rsidR="00F75E0D" w:rsidRPr="00975E29" w:rsidRDefault="00F75E0D" w:rsidP="00D02DBB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Części zamówienia, których wykonanie wykonawca zamierza powierzyć podwykonawcom oraz </w:t>
            </w:r>
            <w:r w:rsidR="00BB45B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o ile jest to wiadome 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nazwy firm podwykonawców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E485" w14:textId="77777777" w:rsidR="00F75E0D" w:rsidRPr="00975E29" w:rsidRDefault="00F75E0D" w:rsidP="00D02DBB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………………………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…………………….*</w:t>
            </w:r>
          </w:p>
        </w:tc>
      </w:tr>
    </w:tbl>
    <w:p w14:paraId="1D03C62D" w14:textId="77777777" w:rsidR="0032435A" w:rsidRPr="0032435A" w:rsidRDefault="0032435A" w:rsidP="0032435A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32435A">
        <w:rPr>
          <w:rFonts w:ascii="Open Sans" w:hAnsi="Open Sans" w:cs="Open Sans"/>
          <w:sz w:val="18"/>
          <w:szCs w:val="18"/>
        </w:rPr>
        <w:t>Uwaga!</w:t>
      </w:r>
    </w:p>
    <w:p w14:paraId="34D679AD" w14:textId="77777777" w:rsidR="0032435A" w:rsidRPr="0032435A" w:rsidRDefault="0032435A" w:rsidP="0032435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32435A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2306A6B5" w14:textId="77777777" w:rsidR="0032435A" w:rsidRPr="0032435A" w:rsidRDefault="0082758C" w:rsidP="002544C7">
      <w:pPr>
        <w:widowControl/>
        <w:numPr>
          <w:ilvl w:val="0"/>
          <w:numId w:val="47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</w:t>
      </w:r>
      <w:r w:rsidR="0032435A" w:rsidRPr="0032435A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513644D2" w14:textId="77777777" w:rsidR="0032435A" w:rsidRPr="0032435A" w:rsidRDefault="0032435A" w:rsidP="002544C7">
      <w:pPr>
        <w:widowControl/>
        <w:numPr>
          <w:ilvl w:val="0"/>
          <w:numId w:val="47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lastRenderedPageBreak/>
        <w:t xml:space="preserve">Oświadczamy, że wyżej podana cena ryczałtowa obejmuje realizację wszystkich zobowiązań wykonawcy opisanych w specyfikacji istotnych warunków zamówienia wraz z załącznikami. </w:t>
      </w:r>
    </w:p>
    <w:p w14:paraId="29FB08AD" w14:textId="77777777" w:rsidR="0032435A" w:rsidRPr="0032435A" w:rsidRDefault="0032435A" w:rsidP="002544C7">
      <w:pPr>
        <w:widowControl/>
        <w:numPr>
          <w:ilvl w:val="0"/>
          <w:numId w:val="47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1E88AD44" w14:textId="77777777" w:rsidR="0032435A" w:rsidRDefault="0032435A" w:rsidP="002544C7">
      <w:pPr>
        <w:widowControl/>
        <w:numPr>
          <w:ilvl w:val="0"/>
          <w:numId w:val="47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7C6BCA10" w14:textId="77777777" w:rsidR="0032435A" w:rsidRPr="0032435A" w:rsidRDefault="0032435A" w:rsidP="002544C7">
      <w:pPr>
        <w:widowControl/>
        <w:numPr>
          <w:ilvl w:val="0"/>
          <w:numId w:val="47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>Powstanie obowiązku podatkowego u zamawiającego.</w:t>
      </w:r>
    </w:p>
    <w:p w14:paraId="4E33C923" w14:textId="77777777" w:rsidR="0032435A" w:rsidRPr="0032435A" w:rsidRDefault="0032435A" w:rsidP="0032435A">
      <w:pPr>
        <w:spacing w:before="120" w:after="120"/>
        <w:ind w:left="567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 xml:space="preserve">Oświadczam, że (wstawić </w:t>
      </w:r>
      <w:r w:rsidRPr="0032435A">
        <w:rPr>
          <w:rFonts w:ascii="Open Sans" w:hAnsi="Open Sans" w:cs="Open Sans"/>
          <w:b/>
        </w:rPr>
        <w:t>X</w:t>
      </w:r>
      <w:r w:rsidRPr="0032435A">
        <w:rPr>
          <w:rFonts w:ascii="Open Sans" w:hAnsi="Open Sans" w:cs="Open Sans"/>
        </w:rPr>
        <w:t xml:space="preserve"> we właściwe pole):</w:t>
      </w:r>
    </w:p>
    <w:p w14:paraId="33B83156" w14:textId="77777777" w:rsidR="0032435A" w:rsidRPr="0032435A" w:rsidRDefault="0032435A" w:rsidP="0032435A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32435A">
        <w:rPr>
          <w:rFonts w:ascii="Arial" w:hAnsi="Arial" w:cs="Arial"/>
        </w:rPr>
        <w:t>□</w:t>
      </w:r>
      <w:r w:rsidRPr="0032435A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3C49801E" w14:textId="77777777" w:rsidR="0032435A" w:rsidRPr="0032435A" w:rsidRDefault="0032435A" w:rsidP="0032435A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32435A">
        <w:rPr>
          <w:rFonts w:ascii="Arial" w:hAnsi="Arial" w:cs="Arial"/>
        </w:rPr>
        <w:t>□</w:t>
      </w:r>
      <w:r w:rsidRPr="0032435A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6AC4CA80" w14:textId="77777777" w:rsidR="0032435A" w:rsidRPr="0032435A" w:rsidRDefault="0032435A" w:rsidP="0032435A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1A9974E8" w14:textId="77777777" w:rsidR="0032435A" w:rsidRPr="0032435A" w:rsidRDefault="0032435A" w:rsidP="0032435A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0C26AB0C" w14:textId="77777777" w:rsidR="0032435A" w:rsidRPr="0032435A" w:rsidRDefault="0032435A" w:rsidP="0032435A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</w:rPr>
        <w:t>_________________ zł netto**.</w:t>
      </w:r>
      <w:r w:rsidRPr="0032435A">
        <w:rPr>
          <w:rFonts w:ascii="Open Sans" w:hAnsi="Open Sans" w:cs="Open Sans"/>
        </w:rPr>
        <w:tab/>
      </w:r>
      <w:r w:rsidRPr="0032435A">
        <w:rPr>
          <w:rFonts w:ascii="Open Sans" w:hAnsi="Open Sans" w:cs="Open Sans"/>
        </w:rPr>
        <w:tab/>
      </w:r>
      <w:r w:rsidRPr="0032435A">
        <w:rPr>
          <w:rFonts w:ascii="Open Sans" w:hAnsi="Open Sans" w:cs="Open Sans"/>
        </w:rPr>
        <w:br/>
      </w:r>
      <w:r w:rsidRPr="0032435A">
        <w:rPr>
          <w:rFonts w:ascii="Open Sans" w:hAnsi="Open Sans" w:cs="Open Sans"/>
        </w:rPr>
        <w:br/>
      </w:r>
      <w:r w:rsidRPr="0032435A"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14:paraId="427C98C4" w14:textId="77777777" w:rsidR="0032435A" w:rsidRPr="0032435A" w:rsidRDefault="0032435A" w:rsidP="00CC3D48">
      <w:pPr>
        <w:numPr>
          <w:ilvl w:val="0"/>
          <w:numId w:val="11"/>
        </w:numPr>
        <w:ind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>wewnątrzwspólnotowego nabycia towarów,</w:t>
      </w:r>
    </w:p>
    <w:p w14:paraId="40FD73E4" w14:textId="6481F73B" w:rsidR="0032435A" w:rsidRPr="0032435A" w:rsidRDefault="0032435A" w:rsidP="00CC3D48">
      <w:pPr>
        <w:numPr>
          <w:ilvl w:val="0"/>
          <w:numId w:val="11"/>
        </w:numPr>
        <w:ind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 xml:space="preserve">mechanizmu odwróconego obciążenia, o którym mowa w art. 17 ust. 1 pkt </w:t>
      </w:r>
      <w:r w:rsidR="006E11FE">
        <w:rPr>
          <w:rFonts w:ascii="Open Sans" w:hAnsi="Open Sans" w:cs="Open Sans"/>
          <w:i/>
        </w:rPr>
        <w:t>8</w:t>
      </w:r>
      <w:r w:rsidR="006E11FE" w:rsidRPr="0032435A">
        <w:rPr>
          <w:rFonts w:ascii="Open Sans" w:hAnsi="Open Sans" w:cs="Open Sans"/>
          <w:i/>
        </w:rPr>
        <w:t xml:space="preserve"> </w:t>
      </w:r>
      <w:r w:rsidRPr="0032435A">
        <w:rPr>
          <w:rFonts w:ascii="Open Sans" w:hAnsi="Open Sans" w:cs="Open Sans"/>
          <w:i/>
        </w:rPr>
        <w:t>ustawy o podatku od towarów i usług,</w:t>
      </w:r>
    </w:p>
    <w:p w14:paraId="5653BFC1" w14:textId="77777777" w:rsidR="0032435A" w:rsidRPr="0032435A" w:rsidRDefault="0032435A" w:rsidP="00CC3D48">
      <w:pPr>
        <w:numPr>
          <w:ilvl w:val="0"/>
          <w:numId w:val="11"/>
        </w:numPr>
        <w:ind w:right="1"/>
        <w:jc w:val="both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65F0255B" w14:textId="52D3492B" w:rsidR="00812932" w:rsidRDefault="0032435A" w:rsidP="0010530C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DE27B4">
        <w:rPr>
          <w:rFonts w:ascii="Open Sans" w:hAnsi="Open Sans" w:cs="Open Sans"/>
        </w:rPr>
        <w:t xml:space="preserve">Oświadczam, że nie wypełnienie oferty w zakresie pkt </w:t>
      </w:r>
      <w:r w:rsidR="002544C7">
        <w:rPr>
          <w:rFonts w:ascii="Open Sans" w:hAnsi="Open Sans" w:cs="Open Sans"/>
        </w:rPr>
        <w:t>9</w:t>
      </w:r>
      <w:r w:rsidRPr="00DE27B4">
        <w:rPr>
          <w:rFonts w:ascii="Open Sans" w:hAnsi="Open Sans" w:cs="Open Sans"/>
        </w:rPr>
        <w:t xml:space="preserve"> oznacza, że jej złożenie</w:t>
      </w:r>
      <w:r w:rsidRPr="00DE27B4">
        <w:rPr>
          <w:rFonts w:ascii="Open Sans" w:hAnsi="Open Sans" w:cs="Open Sans"/>
        </w:rPr>
        <w:br/>
        <w:t>nie prowadzi do powstania obowiązku podatkowego po stronie zamawiającego.</w:t>
      </w:r>
    </w:p>
    <w:p w14:paraId="48D5F085" w14:textId="77777777" w:rsidR="00812932" w:rsidRPr="0032435A" w:rsidRDefault="00812932" w:rsidP="0032435A">
      <w:pPr>
        <w:spacing w:before="120" w:after="120" w:line="25" w:lineRule="atLeast"/>
        <w:ind w:right="1"/>
        <w:jc w:val="both"/>
        <w:rPr>
          <w:rFonts w:ascii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18"/>
        <w:gridCol w:w="1985"/>
        <w:gridCol w:w="3675"/>
      </w:tblGrid>
      <w:tr w:rsidR="0032435A" w:rsidRPr="0032435A" w14:paraId="06A99EA3" w14:textId="77777777" w:rsidTr="0032435A">
        <w:trPr>
          <w:trHeight w:val="366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FDB3" w14:textId="77777777" w:rsidR="0032435A" w:rsidRPr="0032435A" w:rsidRDefault="0032435A" w:rsidP="0032435A">
            <w:pPr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32435A" w:rsidRPr="0032435A" w14:paraId="4E56691D" w14:textId="77777777" w:rsidTr="004673AA">
        <w:trPr>
          <w:trHeight w:hRule="exact" w:val="29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8831" w14:textId="77777777" w:rsidR="0032435A" w:rsidRPr="0032435A" w:rsidRDefault="0032435A" w:rsidP="0032435A">
            <w:pPr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8363" w14:textId="77777777" w:rsidR="0032435A" w:rsidRPr="0032435A" w:rsidRDefault="0032435A" w:rsidP="0032435A">
            <w:pPr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40A8" w14:textId="77777777" w:rsidR="0032435A" w:rsidRPr="0032435A" w:rsidRDefault="0032435A" w:rsidP="0032435A">
            <w:pPr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435A" w:rsidRPr="0032435A" w14:paraId="4866C5B2" w14:textId="77777777" w:rsidTr="00812932">
        <w:trPr>
          <w:trHeight w:hRule="exact" w:val="102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4F94" w14:textId="77777777" w:rsidR="0032435A" w:rsidRPr="0032435A" w:rsidRDefault="0032435A" w:rsidP="0032435A">
            <w:pPr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DD00" w14:textId="77777777" w:rsidR="0032435A" w:rsidRPr="0032435A" w:rsidRDefault="0032435A" w:rsidP="0032435A">
            <w:pPr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02A0" w14:textId="77777777" w:rsidR="0032435A" w:rsidRPr="0032435A" w:rsidRDefault="0032435A" w:rsidP="0032435A">
            <w:pPr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5B63" w14:textId="77777777" w:rsidR="0032435A" w:rsidRPr="0032435A" w:rsidRDefault="0032435A" w:rsidP="0032435A">
            <w:pPr>
              <w:ind w:right="1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32435A" w:rsidRPr="0032435A" w14:paraId="5B5DED1B" w14:textId="77777777" w:rsidTr="00812932">
        <w:trPr>
          <w:trHeight w:hRule="exact" w:val="11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2A9D" w14:textId="77777777" w:rsidR="0032435A" w:rsidRPr="0032435A" w:rsidRDefault="0032435A" w:rsidP="0032435A">
            <w:pPr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808F" w14:textId="77777777" w:rsidR="0032435A" w:rsidRPr="0032435A" w:rsidRDefault="0032435A" w:rsidP="0032435A">
            <w:pPr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B848" w14:textId="77777777" w:rsidR="0032435A" w:rsidRPr="0032435A" w:rsidRDefault="0032435A" w:rsidP="0032435A">
            <w:pPr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5CD4" w14:textId="77777777" w:rsidR="0032435A" w:rsidRPr="0032435A" w:rsidRDefault="0032435A" w:rsidP="0032435A">
            <w:pPr>
              <w:ind w:right="1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  <w:bookmarkEnd w:id="0"/>
    </w:tbl>
    <w:p w14:paraId="519B8786" w14:textId="77777777" w:rsidR="00474C7C" w:rsidRDefault="00474C7C" w:rsidP="00474C7C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56AAF4DF" w14:textId="77777777" w:rsidR="00474C7C" w:rsidRDefault="00474C7C" w:rsidP="00474C7C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2010A281" w14:textId="77777777" w:rsidR="0032435A" w:rsidRPr="00BD3453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BD3453">
        <w:rPr>
          <w:rFonts w:ascii="Open Sans" w:hAnsi="Open Sans" w:cs="Open Sans"/>
        </w:rPr>
        <w:lastRenderedPageBreak/>
        <w:t>Załącznik nr 3 do SIWZ</w:t>
      </w:r>
    </w:p>
    <w:p w14:paraId="61C30494" w14:textId="77777777" w:rsidR="00E510A6" w:rsidRDefault="00E510A6" w:rsidP="0032435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p w14:paraId="3936E1E4" w14:textId="77777777" w:rsidR="0032435A" w:rsidRPr="00BD3453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napToGrid w:val="0"/>
          <w:color w:val="000000"/>
        </w:rPr>
      </w:pPr>
      <w:r w:rsidRPr="00BD3453">
        <w:rPr>
          <w:rFonts w:ascii="Open Sans" w:hAnsi="Open Sans" w:cs="Open Sans"/>
        </w:rPr>
        <w:t>WYKAZ WYKONANYCH USŁUG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551"/>
        <w:gridCol w:w="1276"/>
        <w:gridCol w:w="1417"/>
        <w:gridCol w:w="1843"/>
      </w:tblGrid>
      <w:tr w:rsidR="0032435A" w:rsidRPr="00EE03EC" w14:paraId="3724B64E" w14:textId="77777777" w:rsidTr="00812932">
        <w:trPr>
          <w:trHeight w:val="1221"/>
        </w:trPr>
        <w:tc>
          <w:tcPr>
            <w:tcW w:w="567" w:type="dxa"/>
            <w:vAlign w:val="center"/>
          </w:tcPr>
          <w:p w14:paraId="0984B60F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7" w:type="dxa"/>
            <w:vAlign w:val="center"/>
          </w:tcPr>
          <w:p w14:paraId="434902D7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bCs/>
                <w:sz w:val="18"/>
                <w:szCs w:val="18"/>
              </w:rPr>
              <w:t>Przedmiot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zamówienia</w:t>
            </w:r>
          </w:p>
        </w:tc>
        <w:tc>
          <w:tcPr>
            <w:tcW w:w="2551" w:type="dxa"/>
            <w:vAlign w:val="center"/>
          </w:tcPr>
          <w:p w14:paraId="62FEBE15" w14:textId="4F3BA33B" w:rsidR="0032435A" w:rsidRPr="00590F3D" w:rsidRDefault="00F75E0D" w:rsidP="00590F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590F3D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Pr="00590F3D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 opracowanie dokumentacji projektowej, składającej się co najmniej z projektu budowlanego i wykonawczego, </w:t>
            </w:r>
            <w:r w:rsidR="00590F3D" w:rsidRPr="00590F3D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w zakresie budowy lub przebudowy drogi lub drogi rowerowej lub ciągu pieszo – rowerowego lub ciągu pieszo</w:t>
            </w:r>
            <w:r w:rsidR="00590F3D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 </w:t>
            </w:r>
            <w:r w:rsidR="00590F3D" w:rsidRPr="00590F3D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- jezdnego  </w:t>
            </w:r>
            <w:r w:rsidRPr="00590F3D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  <w:vAlign w:val="center"/>
          </w:tcPr>
          <w:p w14:paraId="61CF0C82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</w:p>
          <w:p w14:paraId="5F1FD21B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(zł brutto)</w:t>
            </w:r>
          </w:p>
        </w:tc>
        <w:tc>
          <w:tcPr>
            <w:tcW w:w="1417" w:type="dxa"/>
            <w:vAlign w:val="center"/>
          </w:tcPr>
          <w:p w14:paraId="62CC51D0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536B8A01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843" w:type="dxa"/>
            <w:vAlign w:val="center"/>
          </w:tcPr>
          <w:p w14:paraId="5F9A225A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32435A" w:rsidRPr="00EE03EC" w14:paraId="7BA3F2B8" w14:textId="77777777" w:rsidTr="00812932">
        <w:trPr>
          <w:trHeight w:val="277"/>
        </w:trPr>
        <w:tc>
          <w:tcPr>
            <w:tcW w:w="567" w:type="dxa"/>
            <w:vAlign w:val="center"/>
          </w:tcPr>
          <w:p w14:paraId="16729F7C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14:paraId="465D2705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551" w:type="dxa"/>
          </w:tcPr>
          <w:p w14:paraId="7EAED5E3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276" w:type="dxa"/>
            <w:vAlign w:val="center"/>
          </w:tcPr>
          <w:p w14:paraId="145054F6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417" w:type="dxa"/>
            <w:vAlign w:val="center"/>
          </w:tcPr>
          <w:p w14:paraId="68D81FA1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843" w:type="dxa"/>
            <w:vAlign w:val="center"/>
          </w:tcPr>
          <w:p w14:paraId="46426185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32435A" w:rsidRPr="00EE03EC" w14:paraId="4E2EF050" w14:textId="77777777" w:rsidTr="00812932">
        <w:trPr>
          <w:trHeight w:hRule="exact" w:val="1153"/>
        </w:trPr>
        <w:tc>
          <w:tcPr>
            <w:tcW w:w="567" w:type="dxa"/>
            <w:vAlign w:val="center"/>
          </w:tcPr>
          <w:p w14:paraId="5BA38104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1</w:t>
            </w:r>
            <w:r w:rsidR="002454F4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127" w:type="dxa"/>
            <w:vAlign w:val="center"/>
          </w:tcPr>
          <w:p w14:paraId="2A99602E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90B8380" w14:textId="77777777" w:rsidR="001814A7" w:rsidRDefault="001814A7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9C0A795" w14:textId="333199A1" w:rsidR="0032435A" w:rsidRPr="00EE03EC" w:rsidRDefault="001814A7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="0013158D" w:rsidRPr="00EE03EC">
              <w:rPr>
                <w:rFonts w:ascii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EE9D00D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ADF6328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6EBC69A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75E0D" w:rsidRPr="00EE03EC" w14:paraId="6EBA0F8E" w14:textId="77777777" w:rsidTr="00812932">
        <w:trPr>
          <w:trHeight w:hRule="exact" w:val="1153"/>
        </w:trPr>
        <w:tc>
          <w:tcPr>
            <w:tcW w:w="567" w:type="dxa"/>
            <w:vAlign w:val="center"/>
          </w:tcPr>
          <w:p w14:paraId="04A67924" w14:textId="72F3B863" w:rsidR="00F75E0D" w:rsidRPr="00EE03EC" w:rsidRDefault="00F75E0D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127" w:type="dxa"/>
            <w:vAlign w:val="center"/>
          </w:tcPr>
          <w:p w14:paraId="018204B7" w14:textId="77777777" w:rsidR="00F75E0D" w:rsidRPr="00EE03EC" w:rsidRDefault="00F75E0D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52EE1E6" w14:textId="77777777" w:rsidR="00F75E0D" w:rsidRDefault="00F75E0D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3FBA184" w14:textId="701AF4D1" w:rsidR="00F75E0D" w:rsidRDefault="00F75E0D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14:paraId="17703846" w14:textId="77777777" w:rsidR="00F75E0D" w:rsidRPr="00EE03EC" w:rsidRDefault="00F75E0D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72B8310" w14:textId="77777777" w:rsidR="00F75E0D" w:rsidRPr="00EE03EC" w:rsidRDefault="00F75E0D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B4FC80A" w14:textId="77777777" w:rsidR="00F75E0D" w:rsidRPr="00EE03EC" w:rsidRDefault="00F75E0D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608BB59D" w14:textId="77777777" w:rsidTr="000D28DA">
        <w:trPr>
          <w:trHeight w:hRule="exact" w:val="974"/>
        </w:trPr>
        <w:tc>
          <w:tcPr>
            <w:tcW w:w="567" w:type="dxa"/>
            <w:vAlign w:val="center"/>
          </w:tcPr>
          <w:p w14:paraId="79C61C54" w14:textId="77777777" w:rsidR="0032435A" w:rsidRPr="00EE03EC" w:rsidRDefault="0080182F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….</w:t>
            </w:r>
          </w:p>
        </w:tc>
        <w:tc>
          <w:tcPr>
            <w:tcW w:w="2127" w:type="dxa"/>
            <w:vAlign w:val="center"/>
          </w:tcPr>
          <w:p w14:paraId="4039B89A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16BCFFB" w14:textId="77777777" w:rsidR="001814A7" w:rsidRDefault="001814A7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016701B" w14:textId="7EA65653" w:rsidR="0032435A" w:rsidRPr="00EE03EC" w:rsidRDefault="001814A7" w:rsidP="001814A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="0013158D" w:rsidRPr="00EE03EC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14:paraId="17D77DD3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102C79B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2B04D21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AC344F0" w14:textId="77777777" w:rsidR="0032435A" w:rsidRPr="00EE03EC" w:rsidRDefault="0032435A" w:rsidP="0032435A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77E61A93" w14:textId="029D04A8" w:rsidR="0032435A" w:rsidRPr="00F75E0D" w:rsidRDefault="0032435A" w:rsidP="0032435A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EE03EC">
        <w:rPr>
          <w:rFonts w:ascii="Open Sans" w:hAnsi="Open Sans" w:cs="Open Sans"/>
          <w:sz w:val="18"/>
          <w:szCs w:val="18"/>
        </w:rPr>
        <w:t>(*) niepotrzebne skreślić</w:t>
      </w:r>
    </w:p>
    <w:p w14:paraId="164DCF44" w14:textId="5CC85B2D" w:rsidR="00812932" w:rsidRDefault="0032435A" w:rsidP="0032435A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  <w:r w:rsidRPr="00EE03EC">
        <w:rPr>
          <w:rFonts w:ascii="Open Sans" w:hAnsi="Open Sans" w:cs="Open Sans"/>
          <w:snapToGrid w:val="0"/>
          <w:sz w:val="22"/>
          <w:szCs w:val="22"/>
        </w:rPr>
        <w:t>W załączeniu dowody określające, że wskazane w wykazie usługi zostały wykonane należycie.</w:t>
      </w:r>
    </w:p>
    <w:p w14:paraId="4F37A968" w14:textId="77777777" w:rsidR="00E510A6" w:rsidRDefault="00E510A6" w:rsidP="0032435A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</w:p>
    <w:p w14:paraId="256AD6CC" w14:textId="77777777" w:rsidR="00E510A6" w:rsidRPr="00EE03EC" w:rsidRDefault="00E510A6" w:rsidP="0032435A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94"/>
      </w:tblGrid>
      <w:tr w:rsidR="0032435A" w:rsidRPr="00EE03EC" w14:paraId="75F4AD8A" w14:textId="77777777" w:rsidTr="00F75E0D">
        <w:trPr>
          <w:cantSplit/>
          <w:trHeight w:val="830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2198" w14:textId="77777777"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3FB69F68" w14:textId="77777777"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14:paraId="5C0E34CB" w14:textId="77777777"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2BAF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49E20148" w14:textId="77777777" w:rsidTr="0032435A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8696" w14:textId="77777777" w:rsidR="0032435A" w:rsidRPr="00EE03EC" w:rsidRDefault="0032435A" w:rsidP="0032435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32435A" w:rsidRPr="00EE03EC" w14:paraId="711F81CB" w14:textId="77777777" w:rsidTr="0032435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0A5C" w14:textId="77777777" w:rsidR="0032435A" w:rsidRPr="00EE03EC" w:rsidRDefault="0032435A" w:rsidP="0032435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5825" w14:textId="77777777" w:rsidR="0032435A" w:rsidRPr="00EE03EC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4C80" w14:textId="77777777" w:rsidR="0032435A" w:rsidRPr="00EE03EC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435A" w:rsidRPr="00EE03EC" w14:paraId="419ED1E2" w14:textId="77777777" w:rsidTr="0032435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4AE5" w14:textId="77777777" w:rsidR="0032435A" w:rsidRPr="00EE03EC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20A9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DBB2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0F83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1129E57D" w14:textId="77777777" w:rsidTr="0032435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94E9" w14:textId="77777777" w:rsidR="0032435A" w:rsidRPr="00EE03EC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5EE7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767F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B0EB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02786A2" w14:textId="43C4F601" w:rsidR="00BD04BA" w:rsidRDefault="0032435A" w:rsidP="00F704E4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5E783E">
        <w:rPr>
          <w:rFonts w:ascii="Open Sans" w:hAnsi="Open Sans" w:cs="Open Sans"/>
        </w:rPr>
        <w:lastRenderedPageBreak/>
        <w:t>Załącznik nr 4 do SIWZ</w:t>
      </w:r>
    </w:p>
    <w:p w14:paraId="4764BF41" w14:textId="77777777" w:rsidR="0032435A" w:rsidRDefault="0032435A" w:rsidP="0032435A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5E783E">
        <w:rPr>
          <w:rFonts w:ascii="Open Sans" w:hAnsi="Open Sans" w:cs="Open Sans"/>
        </w:rPr>
        <w:t>WYKAZ OSÓB,</w:t>
      </w:r>
      <w:r w:rsidRPr="005E783E">
        <w:rPr>
          <w:rFonts w:ascii="Open Sans" w:hAnsi="Open Sans" w:cs="Open Sans"/>
        </w:rPr>
        <w:br/>
      </w:r>
      <w:r w:rsidRPr="005E783E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6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125"/>
        <w:gridCol w:w="1812"/>
        <w:gridCol w:w="2294"/>
        <w:gridCol w:w="2832"/>
      </w:tblGrid>
      <w:tr w:rsidR="00F04F7A" w:rsidRPr="00DA551C" w14:paraId="7053B96D" w14:textId="77777777" w:rsidTr="00460AAB">
        <w:trPr>
          <w:trHeight w:val="591"/>
        </w:trPr>
        <w:tc>
          <w:tcPr>
            <w:tcW w:w="566" w:type="dxa"/>
            <w:vAlign w:val="center"/>
          </w:tcPr>
          <w:p w14:paraId="3299BCDE" w14:textId="77777777" w:rsidR="00F04F7A" w:rsidRPr="005F4F0C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5" w:type="dxa"/>
            <w:vAlign w:val="center"/>
          </w:tcPr>
          <w:p w14:paraId="4EEF7055" w14:textId="77777777" w:rsidR="00F04F7A" w:rsidRPr="005F4F0C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812" w:type="dxa"/>
            <w:vAlign w:val="center"/>
          </w:tcPr>
          <w:p w14:paraId="52B544FE" w14:textId="77777777" w:rsidR="00F04F7A" w:rsidRPr="005F4F0C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294" w:type="dxa"/>
            <w:vAlign w:val="center"/>
          </w:tcPr>
          <w:p w14:paraId="0F24B57E" w14:textId="60DA4846" w:rsidR="00F04F7A" w:rsidRPr="005F4F0C" w:rsidRDefault="00F04F7A" w:rsidP="00D15AF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Posiadane u</w:t>
            </w:r>
            <w:r w:rsidRPr="005F4F0C">
              <w:rPr>
                <w:rFonts w:ascii="Open Sans" w:hAnsi="Open Sans" w:cs="Open Sans"/>
                <w:sz w:val="18"/>
                <w:szCs w:val="18"/>
              </w:rPr>
              <w:t>prawnienia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832" w:type="dxa"/>
            <w:vAlign w:val="center"/>
          </w:tcPr>
          <w:p w14:paraId="0E5367DC" w14:textId="77777777" w:rsidR="00F04F7A" w:rsidRPr="005F4F0C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30C42888" w14:textId="77777777" w:rsidR="00F04F7A" w:rsidRPr="005F4F0C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F04F7A" w:rsidRPr="00F84AF8" w14:paraId="6161CC88" w14:textId="77777777" w:rsidTr="00460AAB">
        <w:trPr>
          <w:trHeight w:val="99"/>
        </w:trPr>
        <w:tc>
          <w:tcPr>
            <w:tcW w:w="566" w:type="dxa"/>
            <w:vAlign w:val="center"/>
          </w:tcPr>
          <w:p w14:paraId="56FD8A80" w14:textId="77777777" w:rsidR="00F04F7A" w:rsidRPr="00377183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5" w:type="dxa"/>
            <w:vAlign w:val="center"/>
          </w:tcPr>
          <w:p w14:paraId="57B72CBC" w14:textId="77777777" w:rsidR="00F04F7A" w:rsidRPr="00377183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812" w:type="dxa"/>
            <w:vAlign w:val="center"/>
          </w:tcPr>
          <w:p w14:paraId="293C1924" w14:textId="77777777" w:rsidR="00F04F7A" w:rsidRPr="00377183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294" w:type="dxa"/>
            <w:vAlign w:val="center"/>
          </w:tcPr>
          <w:p w14:paraId="019D42B0" w14:textId="77777777" w:rsidR="00F04F7A" w:rsidRPr="00377183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832" w:type="dxa"/>
            <w:vAlign w:val="center"/>
          </w:tcPr>
          <w:p w14:paraId="09140DCB" w14:textId="77777777" w:rsidR="00F04F7A" w:rsidRPr="00377183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F04F7A" w:rsidRPr="00AA614A" w14:paraId="2A850548" w14:textId="77777777" w:rsidTr="00460AAB">
        <w:trPr>
          <w:trHeight w:val="2497"/>
        </w:trPr>
        <w:tc>
          <w:tcPr>
            <w:tcW w:w="566" w:type="dxa"/>
            <w:vAlign w:val="center"/>
          </w:tcPr>
          <w:p w14:paraId="7FF0740D" w14:textId="77777777" w:rsidR="00F04F7A" w:rsidRDefault="00F04F7A" w:rsidP="00D02DB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5" w:type="dxa"/>
            <w:vAlign w:val="center"/>
          </w:tcPr>
          <w:p w14:paraId="46A11BCC" w14:textId="77777777" w:rsidR="00F04F7A" w:rsidRPr="00377183" w:rsidRDefault="00F04F7A" w:rsidP="00D02DB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12" w:type="dxa"/>
            <w:vAlign w:val="center"/>
          </w:tcPr>
          <w:p w14:paraId="2DB42B5D" w14:textId="77777777" w:rsidR="00F04F7A" w:rsidRPr="00377183" w:rsidRDefault="00F04F7A" w:rsidP="00D02DBB">
            <w:pPr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294" w:type="dxa"/>
            <w:vAlign w:val="center"/>
          </w:tcPr>
          <w:p w14:paraId="73F068D9" w14:textId="77777777" w:rsidR="00F04F7A" w:rsidRPr="00377183" w:rsidRDefault="00F04F7A" w:rsidP="00D02DBB">
            <w:pPr>
              <w:rPr>
                <w:rFonts w:ascii="Open Sans" w:hAnsi="Open Sans" w:cs="Open Sans"/>
                <w:sz w:val="18"/>
                <w:szCs w:val="18"/>
              </w:rPr>
            </w:pPr>
            <w:r w:rsidRPr="0010530C">
              <w:rPr>
                <w:rFonts w:ascii="Open Sans" w:hAnsi="Open Sans" w:cs="Open Sans"/>
                <w:snapToGrid w:val="0"/>
                <w:color w:val="000000" w:themeColor="text1"/>
                <w:sz w:val="18"/>
                <w:szCs w:val="18"/>
              </w:rPr>
              <w:t>Uprawnienia budowlane do projektowania w specjalności instalacyjnej w zakresie sieci, instalacji i urządzeń elektrycznych i elektroenergetycznych</w:t>
            </w:r>
            <w:r w:rsidRPr="0010530C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</w:p>
        </w:tc>
        <w:tc>
          <w:tcPr>
            <w:tcW w:w="2832" w:type="dxa"/>
            <w:vAlign w:val="center"/>
          </w:tcPr>
          <w:p w14:paraId="68F33368" w14:textId="77777777" w:rsidR="00F04F7A" w:rsidRPr="00377183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</w:t>
            </w:r>
            <w:r w:rsidRPr="00F04F7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5508103F" w14:textId="77777777" w:rsidR="00F04F7A" w:rsidRPr="00377183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31641735" w14:textId="77777777" w:rsidR="00F04F7A" w:rsidRPr="00377183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67DB0952" w14:textId="77777777" w:rsidR="00F04F7A" w:rsidRPr="00377183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59016A0D" w14:textId="77777777" w:rsidR="00F04F7A" w:rsidRPr="00377183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64E57B4" w14:textId="77777777" w:rsidR="00F04F7A" w:rsidRPr="00377183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26876C35" w14:textId="77777777" w:rsidR="00F04F7A" w:rsidRPr="00377183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Pr="00F04F7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344F0299" w14:textId="77777777" w:rsidR="00F04F7A" w:rsidRPr="00377183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6237D26" w14:textId="77777777" w:rsidR="00F04F7A" w:rsidRPr="00F04F7A" w:rsidRDefault="00F04F7A" w:rsidP="00D02DBB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04F7A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  <w:tr w:rsidR="00F04F7A" w:rsidRPr="00AA614A" w14:paraId="088BA405" w14:textId="77777777" w:rsidTr="00460AAB">
        <w:trPr>
          <w:trHeight w:val="2497"/>
        </w:trPr>
        <w:tc>
          <w:tcPr>
            <w:tcW w:w="566" w:type="dxa"/>
            <w:vAlign w:val="center"/>
          </w:tcPr>
          <w:p w14:paraId="48A13790" w14:textId="4EC0297E" w:rsidR="00F04F7A" w:rsidRDefault="00CF5482" w:rsidP="00D02DB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  <w:r w:rsidR="00F04F7A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125" w:type="dxa"/>
            <w:vAlign w:val="center"/>
          </w:tcPr>
          <w:p w14:paraId="6BDD66C0" w14:textId="77777777" w:rsidR="00F04F7A" w:rsidRPr="00377183" w:rsidRDefault="00F04F7A" w:rsidP="00D02DB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12" w:type="dxa"/>
            <w:vAlign w:val="center"/>
          </w:tcPr>
          <w:p w14:paraId="27BBD2FB" w14:textId="77777777" w:rsidR="00F04F7A" w:rsidRPr="00377183" w:rsidRDefault="00F04F7A" w:rsidP="00D02DBB">
            <w:pPr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294" w:type="dxa"/>
            <w:vAlign w:val="center"/>
          </w:tcPr>
          <w:p w14:paraId="6B99AB24" w14:textId="77777777" w:rsidR="00F04F7A" w:rsidRPr="0010530C" w:rsidRDefault="00F04F7A" w:rsidP="00D02DBB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10530C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Uprawnienia budowlane do projektowania w specjalności inżynieryjnej drogowej</w:t>
            </w:r>
          </w:p>
        </w:tc>
        <w:tc>
          <w:tcPr>
            <w:tcW w:w="2832" w:type="dxa"/>
            <w:vAlign w:val="center"/>
          </w:tcPr>
          <w:p w14:paraId="01477A9E" w14:textId="77777777" w:rsidR="00F04F7A" w:rsidRPr="00377183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</w:t>
            </w:r>
            <w:r w:rsidRPr="00F04F7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2E37C0AA" w14:textId="77777777" w:rsidR="00F04F7A" w:rsidRPr="00377183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2BE6F541" w14:textId="77777777" w:rsidR="00F04F7A" w:rsidRPr="00377183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565B8622" w14:textId="77777777" w:rsidR="00F04F7A" w:rsidRPr="00377183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10359B70" w14:textId="77777777" w:rsidR="00F04F7A" w:rsidRPr="00377183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7398C1A5" w14:textId="77777777" w:rsidR="00F04F7A" w:rsidRPr="00377183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649CC5B" w14:textId="77777777" w:rsidR="00F04F7A" w:rsidRPr="00377183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Pr="00F04F7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18318AD0" w14:textId="77777777" w:rsidR="00F04F7A" w:rsidRPr="00377183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FA7198A" w14:textId="77777777" w:rsidR="00F04F7A" w:rsidRPr="00F04F7A" w:rsidRDefault="00F04F7A" w:rsidP="00D02DBB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04F7A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  <w:tr w:rsidR="00F04F7A" w:rsidRPr="00AA614A" w14:paraId="4163F9D6" w14:textId="77777777" w:rsidTr="00460AAB">
        <w:trPr>
          <w:trHeight w:val="2497"/>
        </w:trPr>
        <w:tc>
          <w:tcPr>
            <w:tcW w:w="566" w:type="dxa"/>
            <w:vAlign w:val="center"/>
          </w:tcPr>
          <w:p w14:paraId="2A0669E1" w14:textId="7655EFE9" w:rsidR="00F04F7A" w:rsidRDefault="00CF5482" w:rsidP="00D02DB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  <w:r w:rsidR="00F04F7A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125" w:type="dxa"/>
            <w:vAlign w:val="center"/>
          </w:tcPr>
          <w:p w14:paraId="5318AEEF" w14:textId="77777777" w:rsidR="00F04F7A" w:rsidRPr="00377183" w:rsidRDefault="00F04F7A" w:rsidP="00D02DB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12" w:type="dxa"/>
            <w:vAlign w:val="center"/>
          </w:tcPr>
          <w:p w14:paraId="74FBEAA0" w14:textId="22DAE596" w:rsidR="00F04F7A" w:rsidRPr="00377183" w:rsidRDefault="00F04F7A" w:rsidP="00D02DBB">
            <w:pPr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294" w:type="dxa"/>
            <w:vAlign w:val="center"/>
          </w:tcPr>
          <w:p w14:paraId="7F64FA3A" w14:textId="064A8E42" w:rsidR="00F04F7A" w:rsidRPr="0010530C" w:rsidRDefault="00F04F7A" w:rsidP="00D02DBB">
            <w:pPr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</w:pPr>
            <w:r w:rsidRPr="0010530C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Uprawnienia budowlane do projektowania w specjalności </w:t>
            </w:r>
            <w:r w:rsidR="00E6494E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architektonicznej</w:t>
            </w:r>
          </w:p>
        </w:tc>
        <w:tc>
          <w:tcPr>
            <w:tcW w:w="2832" w:type="dxa"/>
            <w:vAlign w:val="center"/>
          </w:tcPr>
          <w:p w14:paraId="084ECC66" w14:textId="77777777" w:rsidR="00E6494E" w:rsidRPr="00377183" w:rsidRDefault="00E6494E" w:rsidP="00E6494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</w:t>
            </w:r>
            <w:r w:rsidRPr="00F04F7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52041A7A" w14:textId="77777777" w:rsidR="00E6494E" w:rsidRPr="00377183" w:rsidRDefault="00E6494E" w:rsidP="00E6494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0278A7B8" w14:textId="77777777" w:rsidR="00E6494E" w:rsidRPr="00377183" w:rsidRDefault="00E6494E" w:rsidP="00E6494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69C6F8CF" w14:textId="77777777" w:rsidR="00E6494E" w:rsidRPr="00377183" w:rsidRDefault="00E6494E" w:rsidP="00E6494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11441B89" w14:textId="77777777" w:rsidR="00E6494E" w:rsidRPr="00377183" w:rsidRDefault="00E6494E" w:rsidP="00E6494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7CE10453" w14:textId="77777777" w:rsidR="00E6494E" w:rsidRPr="00377183" w:rsidRDefault="00E6494E" w:rsidP="00E6494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5F6FCEC6" w14:textId="77777777" w:rsidR="00E6494E" w:rsidRPr="00377183" w:rsidRDefault="00E6494E" w:rsidP="00E6494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Pr="00F04F7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5F5C6E0D" w14:textId="77777777" w:rsidR="00E6494E" w:rsidRPr="00377183" w:rsidRDefault="00E6494E" w:rsidP="00E6494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FE077E2" w14:textId="77F6C6AE" w:rsidR="00F04F7A" w:rsidRPr="00377183" w:rsidRDefault="00E6494E" w:rsidP="00E6494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4F7A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</w:tbl>
    <w:p w14:paraId="38339B33" w14:textId="77777777" w:rsidR="0006769A" w:rsidRPr="00EE03EC" w:rsidRDefault="0006769A" w:rsidP="0032435A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4261"/>
      </w:tblGrid>
      <w:tr w:rsidR="0032435A" w:rsidRPr="00EE03EC" w14:paraId="7AFE7CEB" w14:textId="77777777" w:rsidTr="00460AAB">
        <w:trPr>
          <w:cantSplit/>
          <w:trHeight w:val="822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C760" w14:textId="77777777" w:rsidR="0032435A" w:rsidRPr="00460AAB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460AAB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</w:p>
          <w:p w14:paraId="5A4E6B2A" w14:textId="77777777" w:rsidR="0032435A" w:rsidRPr="00460AAB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460AAB">
              <w:rPr>
                <w:rFonts w:ascii="Open Sans" w:hAnsi="Open Sans" w:cs="Open Sans"/>
                <w:sz w:val="16"/>
                <w:szCs w:val="16"/>
              </w:rPr>
              <w:t>wykonawcy / wykonawców wspólnie ubiegających się o udzielenie</w:t>
            </w:r>
          </w:p>
          <w:p w14:paraId="0D721A6E" w14:textId="77777777"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60AAB">
              <w:rPr>
                <w:rFonts w:ascii="Open Sans" w:hAnsi="Open Sans" w:cs="Open Sans"/>
                <w:sz w:val="16"/>
                <w:szCs w:val="16"/>
              </w:rPr>
              <w:t>zamówienia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9E36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18ED4A04" w14:textId="77777777" w:rsidTr="00F4253D">
        <w:trPr>
          <w:trHeight w:val="290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3497" w14:textId="77777777" w:rsidR="0032435A" w:rsidRPr="00460AAB" w:rsidRDefault="0032435A" w:rsidP="0032435A">
            <w:pPr>
              <w:pStyle w:val="Styl"/>
              <w:ind w:left="9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460AAB">
              <w:rPr>
                <w:rFonts w:ascii="Open Sans" w:hAnsi="Open Sans" w:cs="Open Sans"/>
                <w:sz w:val="16"/>
                <w:szCs w:val="16"/>
              </w:rPr>
              <w:t xml:space="preserve">Osoby upoważnione do podpisania wykazu w imieniu wykonawcy </w:t>
            </w:r>
          </w:p>
        </w:tc>
      </w:tr>
      <w:tr w:rsidR="0032435A" w:rsidRPr="00EE03EC" w14:paraId="35100A2D" w14:textId="77777777" w:rsidTr="00F4253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4807" w14:textId="77777777" w:rsidR="0032435A" w:rsidRPr="00460AAB" w:rsidRDefault="0032435A" w:rsidP="0032435A">
            <w:pPr>
              <w:pStyle w:val="Styl"/>
              <w:ind w:left="1115"/>
              <w:rPr>
                <w:rFonts w:ascii="Open Sans" w:hAnsi="Open Sans" w:cs="Open Sans"/>
                <w:sz w:val="16"/>
                <w:szCs w:val="16"/>
              </w:rPr>
            </w:pPr>
            <w:r w:rsidRPr="00460AAB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26CF" w14:textId="77777777" w:rsidR="0032435A" w:rsidRPr="00460AAB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460AAB">
              <w:rPr>
                <w:rFonts w:ascii="Open Sans" w:hAnsi="Open Sans" w:cs="Open Sans"/>
                <w:sz w:val="16"/>
                <w:szCs w:val="16"/>
              </w:rPr>
              <w:t>Data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AD1E" w14:textId="77777777" w:rsidR="0032435A" w:rsidRPr="00460AAB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460AAB">
              <w:rPr>
                <w:rFonts w:ascii="Open Sans" w:hAnsi="Open Sans" w:cs="Open Sans"/>
                <w:sz w:val="16"/>
                <w:szCs w:val="16"/>
              </w:rPr>
              <w:t>Podpis</w:t>
            </w:r>
          </w:p>
        </w:tc>
      </w:tr>
      <w:tr w:rsidR="0032435A" w:rsidRPr="00EE03EC" w14:paraId="5A6CCE60" w14:textId="77777777" w:rsidTr="00460AAB">
        <w:trPr>
          <w:trHeight w:hRule="exact" w:val="49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359E" w14:textId="77777777" w:rsidR="0032435A" w:rsidRPr="00EE03EC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BCFF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713C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C22C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48CE851D" w14:textId="77777777" w:rsidTr="00460AAB">
        <w:trPr>
          <w:trHeight w:hRule="exact" w:val="54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2227" w14:textId="77777777" w:rsidR="0032435A" w:rsidRPr="00EE03EC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ED84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8F08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1AF2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5689A30" w14:textId="77777777" w:rsidR="00350A8F" w:rsidRDefault="00350A8F" w:rsidP="00460AAB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14:paraId="08EFF26A" w14:textId="77777777" w:rsidR="00966D09" w:rsidRPr="00EE03EC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5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78339137" w14:textId="77777777" w:rsidR="00966D09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6D56DA79" w14:textId="77777777" w:rsidR="00742D9A" w:rsidRPr="00EE03EC" w:rsidRDefault="00742D9A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8083896" w14:textId="77777777" w:rsidR="00966D09" w:rsidRPr="00EE03EC" w:rsidRDefault="00966D09" w:rsidP="00966D09">
      <w:pPr>
        <w:tabs>
          <w:tab w:val="center" w:pos="4535"/>
          <w:tab w:val="left" w:pos="744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14:paraId="2E6FAA3C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5004EF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881C78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881C78">
        <w:rPr>
          <w:rFonts w:ascii="Open Sans" w:hAnsi="Open Sans" w:cs="Open Sans"/>
          <w:snapToGrid w:val="0"/>
          <w:sz w:val="22"/>
          <w:szCs w:val="22"/>
        </w:rPr>
        <w:t xml:space="preserve">. </w:t>
      </w:r>
      <w:r w:rsidR="0010530C">
        <w:rPr>
          <w:rFonts w:ascii="Open Sans" w:hAnsi="Open Sans" w:cs="Open Sans"/>
          <w:snapToGrid w:val="0"/>
          <w:sz w:val="22"/>
          <w:szCs w:val="22"/>
        </w:rPr>
        <w:t>Dz.U. 2017r., poz. 1579</w:t>
      </w:r>
      <w:r w:rsidR="00881C78">
        <w:rPr>
          <w:rFonts w:ascii="Open Sans" w:hAnsi="Open Sans" w:cs="Open Sans"/>
          <w:snapToGrid w:val="0"/>
          <w:sz w:val="22"/>
          <w:szCs w:val="22"/>
        </w:rPr>
        <w:t xml:space="preserve"> ze zm.</w:t>
      </w:r>
      <w:r w:rsidRPr="005004EF">
        <w:rPr>
          <w:rFonts w:ascii="Open Sans" w:hAnsi="Open Sans" w:cs="Open Sans"/>
          <w:snapToGrid w:val="0"/>
          <w:sz w:val="22"/>
          <w:szCs w:val="22"/>
        </w:rPr>
        <w:t xml:space="preserve">), </w:t>
      </w:r>
      <w:r w:rsidRPr="00EE03EC">
        <w:rPr>
          <w:rFonts w:ascii="Open Sans" w:hAnsi="Open Sans" w:cs="Open Sans"/>
          <w:sz w:val="22"/>
          <w:szCs w:val="22"/>
        </w:rPr>
        <w:t>pod nazwą:</w:t>
      </w:r>
      <w:r w:rsidRPr="00EE03EC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686455A8" w14:textId="77777777" w:rsidR="002970E2" w:rsidRPr="00517918" w:rsidRDefault="002970E2" w:rsidP="002970E2">
      <w:pPr>
        <w:spacing w:before="120" w:after="120"/>
        <w:jc w:val="center"/>
        <w:rPr>
          <w:rFonts w:ascii="Open Sans" w:hAnsi="Open Sans" w:cs="Open Sans"/>
          <w:b/>
          <w:sz w:val="22"/>
          <w:szCs w:val="22"/>
        </w:rPr>
      </w:pPr>
      <w:r w:rsidRPr="00517918">
        <w:rPr>
          <w:rFonts w:ascii="Open Sans" w:hAnsi="Open Sans" w:cs="Open Sans"/>
          <w:b/>
          <w:sz w:val="22"/>
          <w:szCs w:val="22"/>
        </w:rPr>
        <w:t>Opracowanie dokumentacji projektowej wraz z pełnieniem nadzoru autorskiego dla zadania inwestycyjnego pod nazwą: „</w:t>
      </w:r>
      <w:r w:rsidRPr="00517918">
        <w:rPr>
          <w:rFonts w:ascii="Open Sans" w:hAnsi="Open Sans" w:cs="Open Sans"/>
          <w:b/>
          <w:bCs/>
          <w:sz w:val="22"/>
          <w:szCs w:val="22"/>
        </w:rPr>
        <w:t xml:space="preserve">Zagospodarowanie terenu Opływu Motławy wraz z bastionami w ramach zadania Rewitalizacja Dolnego Miasta, Placu Wałowego </w:t>
      </w:r>
      <w:r>
        <w:rPr>
          <w:rFonts w:ascii="Open Sans" w:hAnsi="Open Sans" w:cs="Open Sans"/>
          <w:b/>
          <w:bCs/>
          <w:sz w:val="22"/>
          <w:szCs w:val="22"/>
        </w:rPr>
        <w:t>wraz ze Starym Przedmieściem</w:t>
      </w:r>
      <w:r w:rsidRPr="00517918">
        <w:rPr>
          <w:rFonts w:ascii="Open Sans" w:hAnsi="Open Sans" w:cs="Open Sans"/>
          <w:b/>
          <w:bCs/>
          <w:sz w:val="22"/>
          <w:szCs w:val="22"/>
        </w:rPr>
        <w:t>”</w:t>
      </w:r>
      <w:r w:rsidRPr="00517918" w:rsidDel="00F80BCF">
        <w:rPr>
          <w:rFonts w:ascii="Open Sans" w:hAnsi="Open Sans" w:cs="Open Sans"/>
          <w:b/>
          <w:bCs/>
        </w:rPr>
        <w:t xml:space="preserve"> </w:t>
      </w:r>
    </w:p>
    <w:p w14:paraId="68E305D9" w14:textId="77777777" w:rsidR="002970E2" w:rsidRDefault="002970E2" w:rsidP="00966D09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26B43B96" w14:textId="77777777" w:rsidR="00966D09" w:rsidRPr="00EE03EC" w:rsidRDefault="00966D09" w:rsidP="00966D09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7E0F9F">
        <w:rPr>
          <w:rFonts w:ascii="Open Sans" w:hAnsi="Open Sans" w:cs="Open Sans"/>
          <w:sz w:val="22"/>
          <w:szCs w:val="22"/>
        </w:rPr>
        <w:t>nie został</w:t>
      </w:r>
      <w:r>
        <w:rPr>
          <w:rFonts w:ascii="Open Sans" w:hAnsi="Open Sans" w:cs="Open Sans"/>
          <w:sz w:val="22"/>
          <w:szCs w:val="22"/>
        </w:rPr>
        <w:t xml:space="preserve"> wydany wobec nas prawomocny wyrok sądu lub ostateczna decyzja administracyjna</w:t>
      </w:r>
      <w:r w:rsidRPr="007E0F9F">
        <w:rPr>
          <w:rFonts w:ascii="Open Sans" w:hAnsi="Open Sans" w:cs="Open Sans"/>
          <w:sz w:val="22"/>
          <w:szCs w:val="22"/>
        </w:rPr>
        <w:t xml:space="preserve"> o zaleganiu z</w:t>
      </w:r>
      <w:r>
        <w:rPr>
          <w:rFonts w:ascii="Open Sans" w:hAnsi="Open Sans" w:cs="Open Sans"/>
          <w:sz w:val="22"/>
          <w:szCs w:val="22"/>
        </w:rPr>
        <w:t xml:space="preserve"> uiszczaniem podatków, opłat lub składek</w:t>
      </w:r>
      <w:r>
        <w:rPr>
          <w:rFonts w:ascii="Open Sans" w:hAnsi="Open Sans" w:cs="Open Sans"/>
          <w:sz w:val="22"/>
          <w:szCs w:val="22"/>
        </w:rPr>
        <w:br/>
      </w:r>
      <w:r w:rsidRPr="007E0F9F">
        <w:rPr>
          <w:rFonts w:ascii="Open Sans" w:hAnsi="Open Sans" w:cs="Open Sans"/>
          <w:sz w:val="22"/>
          <w:szCs w:val="22"/>
        </w:rPr>
        <w:t>na ubezpieczenia społeczne lub zdrowotne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6B5EA4C2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28E39A51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Uwaga!</w:t>
      </w:r>
    </w:p>
    <w:p w14:paraId="3EA3E85F" w14:textId="77777777" w:rsidR="00966D09" w:rsidRPr="003457BA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7E0F9F">
        <w:rPr>
          <w:rFonts w:ascii="Open Sans" w:hAnsi="Open Sans" w:cs="Open Sans"/>
          <w:sz w:val="22"/>
          <w:szCs w:val="22"/>
        </w:rPr>
        <w:t xml:space="preserve">W przypadku </w:t>
      </w:r>
      <w:r w:rsidRPr="003457BA">
        <w:rPr>
          <w:rFonts w:ascii="Open Sans" w:hAnsi="Open Sans" w:cs="Open Sans"/>
          <w:snapToGrid w:val="0"/>
          <w:sz w:val="22"/>
          <w:szCs w:val="22"/>
        </w:rPr>
        <w:t>wydania takiego wyroku lub decyzji wykonawca składa dokumenty potwierdzające dokonanie płatności tych należności wraz z ewentualnymi odsetkami lub grzywnami lub zawarcie wiążącego porozumienia w sprawie spłat tych należności</w:t>
      </w:r>
      <w:r>
        <w:rPr>
          <w:rFonts w:ascii="Open Sans" w:hAnsi="Open Sans" w:cs="Open Sans"/>
          <w:snapToGrid w:val="0"/>
          <w:sz w:val="22"/>
          <w:szCs w:val="22"/>
        </w:rPr>
        <w:t>.</w:t>
      </w:r>
    </w:p>
    <w:p w14:paraId="31166146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429E8F53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57ED3546" w14:textId="77777777" w:rsidR="00966D09" w:rsidRPr="00EE03EC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66D09" w:rsidRPr="00EE03EC" w14:paraId="3F1B97AD" w14:textId="77777777" w:rsidTr="00D42844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9B44" w14:textId="77777777" w:rsidR="00966D09" w:rsidRPr="00EE03EC" w:rsidRDefault="00966D09" w:rsidP="00D4284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5B91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66D09" w:rsidRPr="00EE03EC" w14:paraId="4E4708CA" w14:textId="77777777" w:rsidTr="00D4284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A510" w14:textId="77777777" w:rsidR="00966D09" w:rsidRPr="00EE03EC" w:rsidRDefault="00966D09" w:rsidP="00D42844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66D09" w:rsidRPr="00EE03EC" w14:paraId="7726A7BB" w14:textId="77777777" w:rsidTr="00D4284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0D25" w14:textId="77777777" w:rsidR="00966D09" w:rsidRPr="00EE03EC" w:rsidRDefault="00966D09" w:rsidP="00D42844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FD2A" w14:textId="77777777" w:rsidR="00966D09" w:rsidRPr="00EE03EC" w:rsidRDefault="00966D09" w:rsidP="00D428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FAFE" w14:textId="77777777" w:rsidR="00966D09" w:rsidRPr="00EE03EC" w:rsidRDefault="00966D09" w:rsidP="00D428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66D09" w:rsidRPr="00EE03EC" w14:paraId="7104F1B4" w14:textId="77777777" w:rsidTr="00D42844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9963" w14:textId="77777777" w:rsidR="00966D09" w:rsidRPr="00EE03EC" w:rsidRDefault="00966D09" w:rsidP="00D42844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2689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18C1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8CCA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66D09" w:rsidRPr="00EE03EC" w14:paraId="79C583DB" w14:textId="77777777" w:rsidTr="00D42844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7BCD" w14:textId="77777777" w:rsidR="00966D09" w:rsidRPr="00EE03EC" w:rsidRDefault="00966D09" w:rsidP="00D42844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5997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C1D6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E942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9606491" w14:textId="77777777" w:rsidR="00966D09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71FED9D3" w14:textId="77777777" w:rsidR="000D610E" w:rsidRDefault="000D610E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58F77AF9" w14:textId="77777777" w:rsidR="00966D09" w:rsidRDefault="00966D09" w:rsidP="00966D0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29357E19" w14:textId="77777777" w:rsidR="00966D09" w:rsidRPr="00EE03EC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6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04333E2E" w14:textId="77777777" w:rsidR="00966D09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CE52DEC" w14:textId="77777777" w:rsidR="00742D9A" w:rsidRPr="00EE03EC" w:rsidRDefault="00742D9A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F1F8DF4" w14:textId="77777777" w:rsidR="00966D09" w:rsidRPr="00EE03EC" w:rsidRDefault="00966D09" w:rsidP="00966D09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14:paraId="38958D9A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F070B" w:rsidRPr="003F070B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335E26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335E26">
        <w:rPr>
          <w:rFonts w:ascii="Open Sans" w:hAnsi="Open Sans" w:cs="Open Sans"/>
          <w:snapToGrid w:val="0"/>
          <w:sz w:val="22"/>
          <w:szCs w:val="22"/>
        </w:rPr>
        <w:t>. Dz.U. 2017r., poz. 1579 ze zm.</w:t>
      </w:r>
      <w:r w:rsidR="003F070B" w:rsidRPr="003F070B">
        <w:rPr>
          <w:rFonts w:ascii="Open Sans" w:hAnsi="Open Sans" w:cs="Open Sans"/>
          <w:snapToGrid w:val="0"/>
          <w:sz w:val="22"/>
          <w:szCs w:val="22"/>
        </w:rPr>
        <w:t>)</w:t>
      </w:r>
      <w:r w:rsidRPr="005004EF">
        <w:rPr>
          <w:rFonts w:ascii="Open Sans" w:hAnsi="Open Sans" w:cs="Open Sans"/>
          <w:snapToGrid w:val="0"/>
          <w:sz w:val="22"/>
          <w:szCs w:val="22"/>
        </w:rPr>
        <w:t xml:space="preserve">, </w:t>
      </w:r>
      <w:r w:rsidRPr="00EE03EC">
        <w:rPr>
          <w:rFonts w:ascii="Open Sans" w:hAnsi="Open Sans" w:cs="Open Sans"/>
          <w:sz w:val="22"/>
          <w:szCs w:val="22"/>
        </w:rPr>
        <w:t>pod nazwą:</w:t>
      </w:r>
      <w:r w:rsidRPr="00EE03EC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52A396F5" w14:textId="77777777" w:rsidR="002970E2" w:rsidRPr="00517918" w:rsidRDefault="002970E2" w:rsidP="002970E2">
      <w:pPr>
        <w:spacing w:before="120" w:after="120"/>
        <w:jc w:val="center"/>
        <w:rPr>
          <w:rFonts w:ascii="Open Sans" w:hAnsi="Open Sans" w:cs="Open Sans"/>
          <w:b/>
          <w:sz w:val="22"/>
          <w:szCs w:val="22"/>
        </w:rPr>
      </w:pPr>
      <w:r w:rsidRPr="00517918">
        <w:rPr>
          <w:rFonts w:ascii="Open Sans" w:hAnsi="Open Sans" w:cs="Open Sans"/>
          <w:b/>
          <w:sz w:val="22"/>
          <w:szCs w:val="22"/>
        </w:rPr>
        <w:t>Opracowanie dokumentacji projektowej wraz z pełnieniem nadzoru autorskiego dla zadania inwestycyjnego pod nazwą: „</w:t>
      </w:r>
      <w:r w:rsidRPr="00517918">
        <w:rPr>
          <w:rFonts w:ascii="Open Sans" w:hAnsi="Open Sans" w:cs="Open Sans"/>
          <w:b/>
          <w:bCs/>
          <w:sz w:val="22"/>
          <w:szCs w:val="22"/>
        </w:rPr>
        <w:t xml:space="preserve">Zagospodarowanie terenu Opływu Motławy wraz z bastionami w ramach zadania Rewitalizacja Dolnego Miasta, Placu Wałowego </w:t>
      </w:r>
      <w:r>
        <w:rPr>
          <w:rFonts w:ascii="Open Sans" w:hAnsi="Open Sans" w:cs="Open Sans"/>
          <w:b/>
          <w:bCs/>
          <w:sz w:val="22"/>
          <w:szCs w:val="22"/>
        </w:rPr>
        <w:t>wraz ze Starym Przedmieściem</w:t>
      </w:r>
      <w:r w:rsidRPr="00517918">
        <w:rPr>
          <w:rFonts w:ascii="Open Sans" w:hAnsi="Open Sans" w:cs="Open Sans"/>
          <w:b/>
          <w:bCs/>
          <w:sz w:val="22"/>
          <w:szCs w:val="22"/>
        </w:rPr>
        <w:t>”</w:t>
      </w:r>
      <w:r w:rsidRPr="00517918" w:rsidDel="00F80BCF">
        <w:rPr>
          <w:rFonts w:ascii="Open Sans" w:hAnsi="Open Sans" w:cs="Open Sans"/>
          <w:b/>
          <w:bCs/>
        </w:rPr>
        <w:t xml:space="preserve"> </w:t>
      </w:r>
    </w:p>
    <w:p w14:paraId="5477EF60" w14:textId="77777777" w:rsidR="005403B2" w:rsidRPr="005403B2" w:rsidRDefault="005403B2" w:rsidP="003C2353">
      <w:pPr>
        <w:pStyle w:val="pkt"/>
        <w:spacing w:before="0" w:after="0"/>
        <w:ind w:left="0" w:firstLine="0"/>
        <w:jc w:val="center"/>
        <w:rPr>
          <w:rFonts w:ascii="Open Sans" w:hAnsi="Open Sans" w:cs="Open Sans"/>
          <w:sz w:val="22"/>
          <w:szCs w:val="22"/>
        </w:rPr>
      </w:pPr>
    </w:p>
    <w:p w14:paraId="182709CC" w14:textId="77777777" w:rsidR="00966D09" w:rsidRPr="00EE03EC" w:rsidRDefault="00966D09" w:rsidP="00966D09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A10D02">
        <w:rPr>
          <w:rFonts w:ascii="Open Sans" w:hAnsi="Open Sans" w:cs="Open Sans"/>
          <w:sz w:val="22"/>
          <w:szCs w:val="22"/>
        </w:rPr>
        <w:t xml:space="preserve">nie </w:t>
      </w:r>
      <w:r>
        <w:rPr>
          <w:rFonts w:ascii="Open Sans" w:hAnsi="Open Sans" w:cs="Open Sans"/>
          <w:sz w:val="22"/>
          <w:szCs w:val="22"/>
        </w:rPr>
        <w:t xml:space="preserve">orzeczono 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wobec </w:t>
      </w:r>
      <w:r>
        <w:rPr>
          <w:rFonts w:ascii="Open Sans" w:hAnsi="Open Sans" w:cs="Open Sans"/>
          <w:snapToGrid w:val="0"/>
          <w:sz w:val="22"/>
          <w:szCs w:val="22"/>
        </w:rPr>
        <w:t xml:space="preserve">nas </w:t>
      </w:r>
      <w:r w:rsidRPr="00A10D02">
        <w:rPr>
          <w:rFonts w:ascii="Open Sans" w:hAnsi="Open Sans" w:cs="Open Sans"/>
          <w:snapToGrid w:val="0"/>
          <w:sz w:val="22"/>
          <w:szCs w:val="22"/>
        </w:rPr>
        <w:t>tytułem środka zapobiegawczego zakazu ubiegania się o zamówienia publiczne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2CAF9B5F" w14:textId="77777777" w:rsidR="00966D09" w:rsidRDefault="00966D09" w:rsidP="00966D09">
      <w:pPr>
        <w:tabs>
          <w:tab w:val="left" w:pos="3525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67E85131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567FC228" w14:textId="77777777" w:rsidR="00966D09" w:rsidRPr="00EE03EC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66D09" w:rsidRPr="00EE03EC" w14:paraId="4713F4FD" w14:textId="77777777" w:rsidTr="00D42844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4DF2" w14:textId="77777777" w:rsidR="00966D09" w:rsidRPr="00EE03EC" w:rsidRDefault="00966D09" w:rsidP="00D4284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3FD1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66D09" w:rsidRPr="00EE03EC" w14:paraId="1D188E61" w14:textId="77777777" w:rsidTr="00D4284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735C" w14:textId="77777777" w:rsidR="00966D09" w:rsidRPr="00EE03EC" w:rsidRDefault="00966D09" w:rsidP="00D42844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66D09" w:rsidRPr="00EE03EC" w14:paraId="60B98467" w14:textId="77777777" w:rsidTr="00D4284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DFAD" w14:textId="77777777" w:rsidR="00966D09" w:rsidRPr="00EE03EC" w:rsidRDefault="00966D09" w:rsidP="00D42844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D1C7" w14:textId="77777777" w:rsidR="00966D09" w:rsidRPr="00EE03EC" w:rsidRDefault="00966D09" w:rsidP="00D428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A8A4" w14:textId="77777777" w:rsidR="00966D09" w:rsidRPr="00EE03EC" w:rsidRDefault="00966D09" w:rsidP="00D428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66D09" w:rsidRPr="00EE03EC" w14:paraId="24E6826E" w14:textId="77777777" w:rsidTr="00D42844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41AD" w14:textId="77777777" w:rsidR="00966D09" w:rsidRPr="00EE03EC" w:rsidRDefault="00966D09" w:rsidP="00D42844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7706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C73D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79DA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66D09" w:rsidRPr="00EE03EC" w14:paraId="3034D0DC" w14:textId="77777777" w:rsidTr="00D42844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6E75" w14:textId="77777777" w:rsidR="00966D09" w:rsidRPr="00EE03EC" w:rsidRDefault="00966D09" w:rsidP="00D42844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56B1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BC7D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C85F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53D5492" w14:textId="77777777" w:rsidR="00966D09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4CE25E46" w14:textId="77777777" w:rsidR="00966D09" w:rsidRDefault="00966D09" w:rsidP="00966D0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23477960" w14:textId="77777777" w:rsidR="0032435A" w:rsidRPr="00EE03EC" w:rsidRDefault="0032435A" w:rsidP="0032435A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 w:rsidR="00742D9A">
        <w:rPr>
          <w:rFonts w:ascii="Open Sans" w:hAnsi="Open Sans" w:cs="Open Sans"/>
          <w:sz w:val="22"/>
          <w:szCs w:val="22"/>
        </w:rPr>
        <w:t>7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08081878" w14:textId="77777777" w:rsidR="0032435A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99F56BC" w14:textId="77777777" w:rsidR="0032435A" w:rsidRPr="00EE03EC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0CF4B68" w14:textId="77777777" w:rsidR="0032435A" w:rsidRPr="00EE03EC" w:rsidRDefault="0032435A" w:rsidP="0032435A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OŚWIADCZENIE </w:t>
      </w:r>
      <w:r w:rsidRPr="00F6070A">
        <w:rPr>
          <w:rFonts w:ascii="Open Sans" w:hAnsi="Open Sans" w:cs="Open Sans"/>
          <w:sz w:val="22"/>
          <w:szCs w:val="22"/>
        </w:rPr>
        <w:t>WYKONA</w:t>
      </w:r>
      <w:r>
        <w:rPr>
          <w:rFonts w:ascii="Open Sans" w:hAnsi="Open Sans" w:cs="Open Sans"/>
          <w:sz w:val="22"/>
          <w:szCs w:val="22"/>
        </w:rPr>
        <w:t>WCY O NIEZALEGANIU Z OPŁACANIEM</w:t>
      </w:r>
      <w:r>
        <w:rPr>
          <w:rFonts w:ascii="Open Sans" w:hAnsi="Open Sans" w:cs="Open Sans"/>
          <w:sz w:val="22"/>
          <w:szCs w:val="22"/>
        </w:rPr>
        <w:br/>
      </w:r>
      <w:r w:rsidRPr="00F6070A">
        <w:rPr>
          <w:rFonts w:ascii="Open Sans" w:hAnsi="Open Sans" w:cs="Open Sans"/>
          <w:sz w:val="22"/>
          <w:szCs w:val="22"/>
        </w:rPr>
        <w:t>PODATKÓW I OPŁAT LOKALNYCH</w:t>
      </w:r>
    </w:p>
    <w:p w14:paraId="1B8C97D8" w14:textId="77777777" w:rsidR="0032435A" w:rsidRPr="00EE03EC" w:rsidRDefault="0032435A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BAA02BF" w14:textId="77777777" w:rsidR="0014065C" w:rsidRDefault="0032435A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F070B" w:rsidRPr="003F070B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335E26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335E26">
        <w:rPr>
          <w:rFonts w:ascii="Open Sans" w:hAnsi="Open Sans" w:cs="Open Sans"/>
          <w:snapToGrid w:val="0"/>
          <w:sz w:val="22"/>
          <w:szCs w:val="22"/>
        </w:rPr>
        <w:t>. Dz.U. 2017r., poz. 1579 ze zm.</w:t>
      </w:r>
      <w:r w:rsidR="003F070B" w:rsidRPr="003F070B">
        <w:rPr>
          <w:rFonts w:ascii="Open Sans" w:hAnsi="Open Sans" w:cs="Open Sans"/>
          <w:snapToGrid w:val="0"/>
          <w:sz w:val="22"/>
          <w:szCs w:val="22"/>
        </w:rPr>
        <w:t xml:space="preserve">), </w:t>
      </w:r>
      <w:r w:rsidRPr="00EE03EC">
        <w:rPr>
          <w:rFonts w:ascii="Open Sans" w:hAnsi="Open Sans" w:cs="Open Sans"/>
          <w:sz w:val="22"/>
          <w:szCs w:val="22"/>
        </w:rPr>
        <w:t>pod nazwą:</w:t>
      </w:r>
    </w:p>
    <w:p w14:paraId="43168971" w14:textId="77777777" w:rsidR="002970E2" w:rsidRPr="00517918" w:rsidRDefault="002970E2" w:rsidP="002970E2">
      <w:pPr>
        <w:spacing w:before="120" w:after="120"/>
        <w:jc w:val="center"/>
        <w:rPr>
          <w:rFonts w:ascii="Open Sans" w:hAnsi="Open Sans" w:cs="Open Sans"/>
          <w:b/>
          <w:sz w:val="22"/>
          <w:szCs w:val="22"/>
        </w:rPr>
      </w:pPr>
      <w:r w:rsidRPr="00517918">
        <w:rPr>
          <w:rFonts w:ascii="Open Sans" w:hAnsi="Open Sans" w:cs="Open Sans"/>
          <w:b/>
          <w:sz w:val="22"/>
          <w:szCs w:val="22"/>
        </w:rPr>
        <w:t>Opracowanie dokumentacji projektowej wraz z pełnieniem nadzoru autorskiego dla zadania inwestycyjnego pod nazwą: „</w:t>
      </w:r>
      <w:r w:rsidRPr="00517918">
        <w:rPr>
          <w:rFonts w:ascii="Open Sans" w:hAnsi="Open Sans" w:cs="Open Sans"/>
          <w:b/>
          <w:bCs/>
          <w:sz w:val="22"/>
          <w:szCs w:val="22"/>
        </w:rPr>
        <w:t xml:space="preserve">Zagospodarowanie terenu Opływu Motławy wraz z bastionami w ramach zadania Rewitalizacja Dolnego Miasta, Placu Wałowego </w:t>
      </w:r>
      <w:r>
        <w:rPr>
          <w:rFonts w:ascii="Open Sans" w:hAnsi="Open Sans" w:cs="Open Sans"/>
          <w:b/>
          <w:bCs/>
          <w:sz w:val="22"/>
          <w:szCs w:val="22"/>
        </w:rPr>
        <w:t>wraz ze Starym Przedmieściem</w:t>
      </w:r>
      <w:r w:rsidRPr="00517918">
        <w:rPr>
          <w:rFonts w:ascii="Open Sans" w:hAnsi="Open Sans" w:cs="Open Sans"/>
          <w:b/>
          <w:bCs/>
          <w:sz w:val="22"/>
          <w:szCs w:val="22"/>
        </w:rPr>
        <w:t>”</w:t>
      </w:r>
      <w:r w:rsidRPr="00517918" w:rsidDel="00F80BCF">
        <w:rPr>
          <w:rFonts w:ascii="Open Sans" w:hAnsi="Open Sans" w:cs="Open Sans"/>
          <w:b/>
          <w:bCs/>
        </w:rPr>
        <w:t xml:space="preserve"> </w:t>
      </w:r>
    </w:p>
    <w:p w14:paraId="09E57718" w14:textId="77777777" w:rsidR="002970E2" w:rsidRDefault="002970E2" w:rsidP="0032435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64D3F733" w14:textId="77777777" w:rsidR="0032435A" w:rsidRPr="00EE03EC" w:rsidRDefault="0032435A" w:rsidP="0032435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>
        <w:rPr>
          <w:rFonts w:ascii="Open Sans" w:hAnsi="Open Sans" w:cs="Open Sans"/>
          <w:snapToGrid w:val="0"/>
          <w:sz w:val="22"/>
          <w:szCs w:val="22"/>
        </w:rPr>
        <w:t>nie zalegamy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 z opłacaniem podatków i </w:t>
      </w:r>
      <w:r>
        <w:rPr>
          <w:rFonts w:ascii="Open Sans" w:hAnsi="Open Sans" w:cs="Open Sans"/>
          <w:snapToGrid w:val="0"/>
          <w:sz w:val="22"/>
          <w:szCs w:val="22"/>
        </w:rPr>
        <w:t>opłat lokalnych, o których mowa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w ustawie z dnia 12 stycznia 1991 r. o</w:t>
      </w:r>
      <w:r>
        <w:rPr>
          <w:rFonts w:ascii="Open Sans" w:hAnsi="Open Sans" w:cs="Open Sans"/>
          <w:snapToGrid w:val="0"/>
          <w:sz w:val="22"/>
          <w:szCs w:val="22"/>
        </w:rPr>
        <w:t xml:space="preserve"> podatkach i opłatach lokalnych (Dz. U. z 2016 r.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poz. 716)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32BF588A" w14:textId="77777777" w:rsidR="0032435A" w:rsidRDefault="0032435A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1B46705" w14:textId="77777777" w:rsidR="00812932" w:rsidRDefault="00812932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30E11032" w14:textId="77777777" w:rsidR="0032435A" w:rsidRPr="00EE03EC" w:rsidRDefault="0032435A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2435A" w:rsidRPr="00EE03EC" w14:paraId="36DC3C00" w14:textId="77777777" w:rsidTr="0032435A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1EDD" w14:textId="77777777"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CFCF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43709B5E" w14:textId="77777777" w:rsidTr="0032435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92F5" w14:textId="77777777" w:rsidR="0032435A" w:rsidRPr="00EE03EC" w:rsidRDefault="0032435A" w:rsidP="0032435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32435A" w:rsidRPr="00EE03EC" w14:paraId="32F584A0" w14:textId="77777777" w:rsidTr="0032435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413C" w14:textId="77777777" w:rsidR="0032435A" w:rsidRPr="00EE03EC" w:rsidRDefault="0032435A" w:rsidP="0032435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7DB4" w14:textId="77777777" w:rsidR="0032435A" w:rsidRPr="00EE03EC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333C" w14:textId="77777777" w:rsidR="0032435A" w:rsidRPr="00EE03EC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435A" w:rsidRPr="00EE03EC" w14:paraId="61967635" w14:textId="77777777" w:rsidTr="0032435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C379" w14:textId="77777777" w:rsidR="0032435A" w:rsidRPr="00EE03EC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A82A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175F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4F43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4C4CB3D5" w14:textId="77777777" w:rsidTr="0032435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CA49" w14:textId="77777777" w:rsidR="0032435A" w:rsidRPr="00EE03EC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3619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4647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12E5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59BC7A6" w14:textId="77777777" w:rsidR="0032435A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3446F9E8" w14:textId="77777777" w:rsidR="0032435A" w:rsidRDefault="0032435A" w:rsidP="0032435A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21EE0184" w14:textId="77777777" w:rsidR="0032435A" w:rsidRPr="002B35BD" w:rsidRDefault="0032435A" w:rsidP="0032435A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lastRenderedPageBreak/>
        <w:t xml:space="preserve">Załącznik nr </w:t>
      </w:r>
      <w:r w:rsidR="00742D9A">
        <w:rPr>
          <w:rFonts w:ascii="Open Sans" w:hAnsi="Open Sans" w:cs="Open Sans"/>
        </w:rPr>
        <w:t>8</w:t>
      </w:r>
      <w:r w:rsidRPr="002B35BD">
        <w:rPr>
          <w:rFonts w:ascii="Open Sans" w:hAnsi="Open Sans" w:cs="Open Sans"/>
        </w:rPr>
        <w:t xml:space="preserve"> do SIWZ</w:t>
      </w:r>
    </w:p>
    <w:p w14:paraId="42BCDC53" w14:textId="77777777" w:rsidR="0032435A" w:rsidRPr="002B35BD" w:rsidRDefault="0032435A" w:rsidP="0032435A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UWAGA!</w:t>
      </w:r>
    </w:p>
    <w:p w14:paraId="625D3EE8" w14:textId="77777777" w:rsidR="00B516F1" w:rsidRDefault="0032435A" w:rsidP="00CB006A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2E43338F" w14:textId="77777777" w:rsidR="0032435A" w:rsidRPr="002B35BD" w:rsidRDefault="0032435A" w:rsidP="0032435A">
      <w:pPr>
        <w:spacing w:before="120" w:after="120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OŚWIADCZENIE WYKONAWCY O PRZYNALEŻNOŚCI ALBO BRAKU PRZYNALEŻNOŚCI</w:t>
      </w:r>
      <w:r w:rsidRPr="002B35BD">
        <w:rPr>
          <w:rFonts w:ascii="Open Sans" w:hAnsi="Open Sans" w:cs="Open Sans"/>
        </w:rPr>
        <w:br/>
        <w:t>DO TEJ SAMEJ GRUPY KAPITAŁOWEJ</w:t>
      </w:r>
    </w:p>
    <w:p w14:paraId="631DB04A" w14:textId="77777777" w:rsidR="0032435A" w:rsidRDefault="0032435A" w:rsidP="0032435A">
      <w:pPr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F070B" w:rsidRPr="003F070B">
        <w:rPr>
          <w:rFonts w:ascii="Open Sans" w:hAnsi="Open Sans" w:cs="Open Sans"/>
        </w:rPr>
        <w:t>(</w:t>
      </w:r>
      <w:r w:rsidR="00881C78">
        <w:rPr>
          <w:rFonts w:ascii="Open Sans" w:hAnsi="Open Sans" w:cs="Open Sans"/>
        </w:rPr>
        <w:t xml:space="preserve">t. j. </w:t>
      </w:r>
      <w:r w:rsidR="003F070B" w:rsidRPr="003F070B">
        <w:rPr>
          <w:rFonts w:ascii="Open Sans" w:hAnsi="Open Sans" w:cs="Open Sans"/>
        </w:rPr>
        <w:t>Dz.U. 2017r., poz. 1579</w:t>
      </w:r>
      <w:r w:rsidR="00881C78">
        <w:rPr>
          <w:rFonts w:ascii="Open Sans" w:hAnsi="Open Sans" w:cs="Open Sans"/>
        </w:rPr>
        <w:t xml:space="preserve"> ze zm.</w:t>
      </w:r>
      <w:r w:rsidR="003F070B" w:rsidRPr="003F070B">
        <w:rPr>
          <w:rFonts w:ascii="Open Sans" w:hAnsi="Open Sans" w:cs="Open Sans"/>
        </w:rPr>
        <w:t xml:space="preserve">), </w:t>
      </w:r>
      <w:r w:rsidRPr="002B35BD">
        <w:rPr>
          <w:rFonts w:ascii="Open Sans" w:hAnsi="Open Sans" w:cs="Open Sans"/>
        </w:rPr>
        <w:t>pod nazwą:</w:t>
      </w:r>
    </w:p>
    <w:p w14:paraId="22149003" w14:textId="77777777" w:rsidR="002970E2" w:rsidRPr="00517918" w:rsidRDefault="002970E2" w:rsidP="002970E2">
      <w:pPr>
        <w:spacing w:before="120" w:after="120"/>
        <w:jc w:val="center"/>
        <w:rPr>
          <w:rFonts w:ascii="Open Sans" w:hAnsi="Open Sans" w:cs="Open Sans"/>
          <w:b/>
          <w:sz w:val="22"/>
          <w:szCs w:val="22"/>
        </w:rPr>
      </w:pPr>
      <w:r w:rsidRPr="00517918">
        <w:rPr>
          <w:rFonts w:ascii="Open Sans" w:hAnsi="Open Sans" w:cs="Open Sans"/>
          <w:b/>
          <w:sz w:val="22"/>
          <w:szCs w:val="22"/>
        </w:rPr>
        <w:t>Opracowanie dokumentacji projektowej wraz z pełnieniem nadzoru autorskiego dla zadania inwestycyjnego pod nazwą: „</w:t>
      </w:r>
      <w:r w:rsidRPr="00517918">
        <w:rPr>
          <w:rFonts w:ascii="Open Sans" w:hAnsi="Open Sans" w:cs="Open Sans"/>
          <w:b/>
          <w:bCs/>
          <w:sz w:val="22"/>
          <w:szCs w:val="22"/>
        </w:rPr>
        <w:t xml:space="preserve">Zagospodarowanie terenu Opływu Motławy wraz z bastionami w ramach zadania Rewitalizacja Dolnego Miasta, Placu Wałowego </w:t>
      </w:r>
      <w:r>
        <w:rPr>
          <w:rFonts w:ascii="Open Sans" w:hAnsi="Open Sans" w:cs="Open Sans"/>
          <w:b/>
          <w:bCs/>
          <w:sz w:val="22"/>
          <w:szCs w:val="22"/>
        </w:rPr>
        <w:t>wraz ze Starym Przedmieściem</w:t>
      </w:r>
      <w:r w:rsidRPr="00517918">
        <w:rPr>
          <w:rFonts w:ascii="Open Sans" w:hAnsi="Open Sans" w:cs="Open Sans"/>
          <w:b/>
          <w:bCs/>
          <w:sz w:val="22"/>
          <w:szCs w:val="22"/>
        </w:rPr>
        <w:t>”</w:t>
      </w:r>
      <w:r w:rsidRPr="00517918" w:rsidDel="00F80BCF">
        <w:rPr>
          <w:rFonts w:ascii="Open Sans" w:hAnsi="Open Sans" w:cs="Open Sans"/>
          <w:b/>
          <w:bCs/>
        </w:rPr>
        <w:t xml:space="preserve"> </w:t>
      </w:r>
    </w:p>
    <w:p w14:paraId="5E70A270" w14:textId="77777777" w:rsidR="002970E2" w:rsidRDefault="002970E2" w:rsidP="0032435A">
      <w:pPr>
        <w:spacing w:before="120" w:after="120"/>
        <w:jc w:val="both"/>
        <w:rPr>
          <w:rFonts w:ascii="Open Sans" w:hAnsi="Open Sans" w:cs="Open Sans"/>
        </w:rPr>
      </w:pPr>
    </w:p>
    <w:p w14:paraId="397A9305" w14:textId="77777777" w:rsidR="0032435A" w:rsidRPr="002B35BD" w:rsidRDefault="0032435A" w:rsidP="00CC3D48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przynależę</w:t>
      </w:r>
      <w:r w:rsidRPr="002B35B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B35BD">
        <w:rPr>
          <w:rFonts w:ascii="Open Sans" w:hAnsi="Open Sans" w:cs="Open Sans"/>
        </w:rPr>
        <w:br/>
        <w:t>i adres wykonawcy/wykonawców):</w:t>
      </w:r>
    </w:p>
    <w:p w14:paraId="2E67006F" w14:textId="77777777" w:rsidR="0032435A" w:rsidRDefault="0032435A" w:rsidP="00CC3D48">
      <w:pPr>
        <w:pStyle w:val="Akapitzlist"/>
        <w:numPr>
          <w:ilvl w:val="0"/>
          <w:numId w:val="1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40885F17" w14:textId="77777777" w:rsidR="0032435A" w:rsidRPr="00D94C6F" w:rsidRDefault="0032435A" w:rsidP="00CC3D48">
      <w:pPr>
        <w:pStyle w:val="Akapitzlist"/>
        <w:numPr>
          <w:ilvl w:val="0"/>
          <w:numId w:val="17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</w:t>
      </w:r>
      <w:r w:rsidRPr="00D94C6F">
        <w:rPr>
          <w:rFonts w:ascii="Open Sans" w:hAnsi="Open Sans" w:cs="Open Sans"/>
        </w:rPr>
        <w:t>*</w:t>
      </w:r>
    </w:p>
    <w:p w14:paraId="4AB4DB1C" w14:textId="77777777" w:rsidR="0032435A" w:rsidRPr="002B35BD" w:rsidRDefault="0032435A" w:rsidP="00CC3D48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nie przynależę</w:t>
      </w:r>
      <w:r w:rsidRPr="002B35B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B35BD">
        <w:rPr>
          <w:rFonts w:ascii="Open Sans" w:hAnsi="Open Sans" w:cs="Open Sans"/>
        </w:rPr>
        <w:br/>
        <w:t>i adresy wykonawców):</w:t>
      </w:r>
    </w:p>
    <w:p w14:paraId="17468E47" w14:textId="77777777" w:rsidR="0032435A" w:rsidRPr="002B35BD" w:rsidRDefault="0032435A" w:rsidP="00CC3D48">
      <w:pPr>
        <w:pStyle w:val="Akapitzlist"/>
        <w:numPr>
          <w:ilvl w:val="0"/>
          <w:numId w:val="1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08CCE9C0" w14:textId="77777777" w:rsidR="0032435A" w:rsidRPr="002B35BD" w:rsidRDefault="0032435A" w:rsidP="00CC3D48">
      <w:pPr>
        <w:pStyle w:val="Akapitzlist"/>
        <w:numPr>
          <w:ilvl w:val="0"/>
          <w:numId w:val="1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383027D1" w14:textId="77777777" w:rsidR="0032435A" w:rsidRPr="00D94C6F" w:rsidRDefault="0032435A" w:rsidP="00CC3D48">
      <w:pPr>
        <w:pStyle w:val="Akapitzlist"/>
        <w:numPr>
          <w:ilvl w:val="0"/>
          <w:numId w:val="1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</w:t>
      </w:r>
      <w:r w:rsidR="009E0BEA">
        <w:rPr>
          <w:rFonts w:ascii="Open Sans" w:hAnsi="Open Sans" w:cs="Open Sans"/>
        </w:rPr>
        <w:t>……………………………………………………………………………….</w:t>
      </w:r>
      <w:r w:rsidRPr="00D94C6F">
        <w:rPr>
          <w:rFonts w:ascii="Open Sans" w:hAnsi="Open Sans" w:cs="Open Sans"/>
        </w:rPr>
        <w:t>*</w:t>
      </w:r>
    </w:p>
    <w:p w14:paraId="2A745831" w14:textId="77777777" w:rsidR="0032435A" w:rsidRPr="002B35BD" w:rsidRDefault="0032435A" w:rsidP="00CC3D48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nie przynależę do żadnej grupy kapitałowej</w:t>
      </w:r>
      <w:r w:rsidRPr="002B35BD">
        <w:rPr>
          <w:rFonts w:ascii="Open Sans" w:hAnsi="Open Sans" w:cs="Open Sans"/>
        </w:rPr>
        <w:t>*</w:t>
      </w:r>
    </w:p>
    <w:p w14:paraId="4C680C6B" w14:textId="77777777" w:rsidR="0032435A" w:rsidRPr="002B35BD" w:rsidRDefault="0032435A" w:rsidP="0032435A">
      <w:pPr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  <w:i/>
        </w:rPr>
        <w:t>(*) niepotrzebne skreślić</w:t>
      </w:r>
    </w:p>
    <w:p w14:paraId="4EB13CB0" w14:textId="77777777" w:rsidR="0032435A" w:rsidRPr="002B35BD" w:rsidRDefault="0032435A" w:rsidP="0032435A">
      <w:pPr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W przypadku przynależności do tej samej grupy kapitałowej wykonawca może złożyć</w:t>
      </w:r>
      <w:r>
        <w:rPr>
          <w:rFonts w:ascii="Open Sans" w:hAnsi="Open Sans" w:cs="Open Sans"/>
        </w:rPr>
        <w:br/>
      </w:r>
      <w:r w:rsidRPr="002B35BD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00720149" w14:textId="77777777" w:rsidR="0032435A" w:rsidRDefault="0032435A" w:rsidP="0032435A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7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229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2435A" w:rsidRPr="002B35BD" w14:paraId="1624D923" w14:textId="77777777" w:rsidTr="0032435A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FCBA" w14:textId="77777777" w:rsidR="0032435A" w:rsidRPr="002B35BD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37972FAF" w14:textId="77777777" w:rsidR="0032435A" w:rsidRPr="002B35BD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0FD3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2B35BD" w14:paraId="1A4C2198" w14:textId="77777777" w:rsidTr="0032435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D222" w14:textId="77777777" w:rsidR="0032435A" w:rsidRPr="002B35BD" w:rsidRDefault="0032435A" w:rsidP="0032435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32435A" w:rsidRPr="002B35BD" w14:paraId="4A644173" w14:textId="77777777" w:rsidTr="0032435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8361" w14:textId="77777777" w:rsidR="0032435A" w:rsidRPr="002B35BD" w:rsidRDefault="0032435A" w:rsidP="0032435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2529" w14:textId="77777777" w:rsidR="0032435A" w:rsidRPr="002B35BD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78BA" w14:textId="77777777" w:rsidR="0032435A" w:rsidRPr="002B35BD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435A" w:rsidRPr="002B35BD" w14:paraId="2CBF3C83" w14:textId="77777777" w:rsidTr="0032435A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B65E" w14:textId="77777777" w:rsidR="0032435A" w:rsidRPr="002B35BD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E29A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1F76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E9D3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2B35BD" w14:paraId="4997D570" w14:textId="77777777" w:rsidTr="0032435A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46FB" w14:textId="77777777" w:rsidR="0032435A" w:rsidRPr="002B35BD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D968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5CE5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AF89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0E40C24" w14:textId="77777777" w:rsidR="0032435A" w:rsidRPr="002B35BD" w:rsidRDefault="0032435A" w:rsidP="00975E29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br w:type="page"/>
      </w:r>
      <w:r w:rsidRPr="002B35BD">
        <w:rPr>
          <w:rFonts w:ascii="Open Sans" w:hAnsi="Open Sans" w:cs="Open Sans"/>
        </w:rPr>
        <w:lastRenderedPageBreak/>
        <w:t xml:space="preserve">Załącznik nr </w:t>
      </w:r>
      <w:r w:rsidR="00B04AB0">
        <w:rPr>
          <w:rFonts w:ascii="Open Sans" w:hAnsi="Open Sans" w:cs="Open Sans"/>
        </w:rPr>
        <w:t>9</w:t>
      </w:r>
      <w:r w:rsidRPr="002B35BD">
        <w:rPr>
          <w:rFonts w:ascii="Open Sans" w:hAnsi="Open Sans" w:cs="Open Sans"/>
        </w:rPr>
        <w:t xml:space="preserve"> do SIWZ</w:t>
      </w:r>
    </w:p>
    <w:p w14:paraId="27B2B4D8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0DD08E4D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ZOBOWIĄZANIE PODMIOTU DO ODDANIA DO DYSPOZYCJI WYKONAWCY</w:t>
      </w:r>
      <w:r w:rsidRPr="002B35BD">
        <w:rPr>
          <w:rFonts w:ascii="Open Sans" w:hAnsi="Open Sans" w:cs="Open Sans"/>
        </w:rPr>
        <w:br/>
        <w:t>NIEZBĘDNYCH ZASOBÓW NA POTRZEBY WYKONANIA ZAMÓWIENIA</w:t>
      </w:r>
    </w:p>
    <w:p w14:paraId="14EFCC8F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0"/>
        </w:rPr>
      </w:pPr>
    </w:p>
    <w:p w14:paraId="4E874059" w14:textId="77777777" w:rsidR="0032435A" w:rsidRPr="002B35BD" w:rsidRDefault="0032435A" w:rsidP="0032435A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Uwaga!</w:t>
      </w:r>
    </w:p>
    <w:p w14:paraId="35BC6B3A" w14:textId="77777777" w:rsidR="0032435A" w:rsidRPr="002B35BD" w:rsidRDefault="0032435A" w:rsidP="0032435A">
      <w:pPr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186A6232" w14:textId="77777777" w:rsidR="0032435A" w:rsidRPr="002B35BD" w:rsidRDefault="0032435A" w:rsidP="00CC3D48">
      <w:pPr>
        <w:numPr>
          <w:ilvl w:val="0"/>
          <w:numId w:val="13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 xml:space="preserve">Zobowiązanie podmiotu, o którym mowa w art. 22a ustawy </w:t>
      </w:r>
      <w:proofErr w:type="spellStart"/>
      <w:r w:rsidRPr="002B35BD">
        <w:rPr>
          <w:rFonts w:ascii="Open Sans" w:hAnsi="Open Sans" w:cs="Open Sans"/>
          <w:i/>
        </w:rPr>
        <w:t>Pzp</w:t>
      </w:r>
      <w:proofErr w:type="spellEnd"/>
      <w:r w:rsidRPr="002B35BD">
        <w:rPr>
          <w:rFonts w:ascii="Open Sans" w:hAnsi="Open Sans" w:cs="Open Sans"/>
          <w:i/>
        </w:rPr>
        <w:t>.</w:t>
      </w:r>
    </w:p>
    <w:p w14:paraId="4445CEA3" w14:textId="77777777" w:rsidR="0032435A" w:rsidRPr="002B35BD" w:rsidRDefault="0032435A" w:rsidP="00CC3D48">
      <w:pPr>
        <w:numPr>
          <w:ilvl w:val="0"/>
          <w:numId w:val="13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Dokumenty które określają w szczególności:</w:t>
      </w:r>
    </w:p>
    <w:p w14:paraId="45151F14" w14:textId="77777777" w:rsidR="0032435A" w:rsidRPr="002B35BD" w:rsidRDefault="0032435A" w:rsidP="00CC3D48">
      <w:pPr>
        <w:pStyle w:val="Kolorowalistaakcent11"/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14:paraId="56561044" w14:textId="77777777" w:rsidR="0032435A" w:rsidRPr="002B35BD" w:rsidRDefault="0032435A" w:rsidP="00CC3D48">
      <w:pPr>
        <w:pStyle w:val="Kolorowalistaakcent11"/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3EBADDEA" w14:textId="77777777" w:rsidR="0032435A" w:rsidRPr="002B35BD" w:rsidRDefault="0032435A" w:rsidP="00CC3D48">
      <w:pPr>
        <w:pStyle w:val="Kolorowalistaakcent11"/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21E0325A" w14:textId="77777777" w:rsidR="0032435A" w:rsidRPr="002B35BD" w:rsidRDefault="0032435A" w:rsidP="00CC3D48">
      <w:pPr>
        <w:pStyle w:val="Kolorowalistaakcent11"/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0F86017" w14:textId="77777777" w:rsidR="0032435A" w:rsidRPr="002B35BD" w:rsidRDefault="0032435A" w:rsidP="0032435A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14:paraId="438B3171" w14:textId="77777777" w:rsidR="0032435A" w:rsidRPr="002B35BD" w:rsidRDefault="0032435A" w:rsidP="0032435A">
      <w:pPr>
        <w:spacing w:before="120" w:after="120"/>
        <w:ind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Ja:</w:t>
      </w:r>
    </w:p>
    <w:p w14:paraId="4DF482C8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384A1E7B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14:paraId="0E8016C6" w14:textId="77777777" w:rsidR="0032435A" w:rsidRPr="002B35BD" w:rsidRDefault="0032435A" w:rsidP="003243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62F66559" w14:textId="77777777" w:rsidR="0032435A" w:rsidRPr="002B35BD" w:rsidRDefault="0032435A" w:rsidP="003243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Działając w imieniu i na rzecz:</w:t>
      </w:r>
    </w:p>
    <w:p w14:paraId="219AE2BF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4DF983F1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podmiotu)</w:t>
      </w:r>
    </w:p>
    <w:p w14:paraId="7847841F" w14:textId="77777777" w:rsidR="0032435A" w:rsidRPr="002B35BD" w:rsidRDefault="0032435A" w:rsidP="003243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14:paraId="6AA495B7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47108272" w14:textId="77777777" w:rsidR="0032435A" w:rsidRPr="00D94C6F" w:rsidRDefault="0032435A" w:rsidP="00D94C6F">
      <w:pPr>
        <w:widowControl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14:paraId="5F6917A5" w14:textId="77777777" w:rsidR="0032435A" w:rsidRPr="002B35BD" w:rsidRDefault="0032435A" w:rsidP="003243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do dyspozycji wykonawcy:</w:t>
      </w:r>
    </w:p>
    <w:p w14:paraId="5DBCF2AD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34B6B99B" w14:textId="77777777" w:rsidR="0032435A" w:rsidRDefault="0032435A" w:rsidP="0032435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wykonawcy)</w:t>
      </w:r>
    </w:p>
    <w:p w14:paraId="60FB3238" w14:textId="77777777" w:rsidR="00881C78" w:rsidRDefault="00881C78" w:rsidP="00881C78">
      <w:pPr>
        <w:spacing w:before="120" w:after="120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w trakcie wykonywania zamówienia:</w:t>
      </w:r>
    </w:p>
    <w:p w14:paraId="3B9857E4" w14:textId="77777777" w:rsidR="002970E2" w:rsidRPr="00517918" w:rsidRDefault="002970E2" w:rsidP="002970E2">
      <w:pPr>
        <w:spacing w:before="120" w:after="120"/>
        <w:jc w:val="center"/>
        <w:rPr>
          <w:rFonts w:ascii="Open Sans" w:hAnsi="Open Sans" w:cs="Open Sans"/>
          <w:b/>
          <w:sz w:val="22"/>
          <w:szCs w:val="22"/>
        </w:rPr>
      </w:pPr>
      <w:r w:rsidRPr="00517918">
        <w:rPr>
          <w:rFonts w:ascii="Open Sans" w:hAnsi="Open Sans" w:cs="Open Sans"/>
          <w:b/>
          <w:sz w:val="22"/>
          <w:szCs w:val="22"/>
        </w:rPr>
        <w:t>Opracowanie dokumentacji projektowej wraz z pełnieniem nadzoru autorskiego dla zadania inwestycyjnego pod nazwą: „</w:t>
      </w:r>
      <w:r w:rsidRPr="00517918">
        <w:rPr>
          <w:rFonts w:ascii="Open Sans" w:hAnsi="Open Sans" w:cs="Open Sans"/>
          <w:b/>
          <w:bCs/>
          <w:sz w:val="22"/>
          <w:szCs w:val="22"/>
        </w:rPr>
        <w:t xml:space="preserve">Zagospodarowanie terenu Opływu Motławy wraz z bastionami w ramach zadania Rewitalizacja Dolnego Miasta, Placu Wałowego </w:t>
      </w:r>
      <w:r>
        <w:rPr>
          <w:rFonts w:ascii="Open Sans" w:hAnsi="Open Sans" w:cs="Open Sans"/>
          <w:b/>
          <w:bCs/>
          <w:sz w:val="22"/>
          <w:szCs w:val="22"/>
        </w:rPr>
        <w:t>wraz ze Starym Przedmieściem</w:t>
      </w:r>
      <w:r w:rsidRPr="00517918">
        <w:rPr>
          <w:rFonts w:ascii="Open Sans" w:hAnsi="Open Sans" w:cs="Open Sans"/>
          <w:b/>
          <w:bCs/>
          <w:sz w:val="22"/>
          <w:szCs w:val="22"/>
        </w:rPr>
        <w:t>”</w:t>
      </w:r>
      <w:r w:rsidRPr="00517918" w:rsidDel="00F80BCF">
        <w:rPr>
          <w:rFonts w:ascii="Open Sans" w:hAnsi="Open Sans" w:cs="Open Sans"/>
          <w:b/>
          <w:bCs/>
        </w:rPr>
        <w:t xml:space="preserve"> </w:t>
      </w:r>
    </w:p>
    <w:p w14:paraId="1FA943BC" w14:textId="77777777" w:rsidR="002970E2" w:rsidRDefault="002970E2" w:rsidP="00881C78">
      <w:pPr>
        <w:spacing w:before="120" w:after="120"/>
        <w:rPr>
          <w:rFonts w:ascii="Open Sans" w:hAnsi="Open Sans" w:cs="Open Sans"/>
        </w:rPr>
      </w:pPr>
    </w:p>
    <w:p w14:paraId="2D557B4C" w14:textId="77777777" w:rsidR="0032435A" w:rsidRPr="002B35BD" w:rsidRDefault="0032435A" w:rsidP="0032435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Oświadczam, iż: </w:t>
      </w:r>
    </w:p>
    <w:p w14:paraId="4367E1CF" w14:textId="77777777" w:rsidR="0032435A" w:rsidRPr="002B35BD" w:rsidRDefault="0032435A" w:rsidP="00CC3D48">
      <w:pPr>
        <w:pStyle w:val="pkt"/>
        <w:numPr>
          <w:ilvl w:val="1"/>
          <w:numId w:val="1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lastRenderedPageBreak/>
        <w:t>Udostępniam wykonawcy ww. zasoby, w następującym zakresie:</w:t>
      </w:r>
    </w:p>
    <w:p w14:paraId="034EA752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7B7599CD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99A4356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5E16205E" w14:textId="77777777" w:rsidR="0032435A" w:rsidRPr="002B35BD" w:rsidRDefault="0032435A" w:rsidP="00CC3D48">
      <w:pPr>
        <w:pStyle w:val="pkt"/>
        <w:numPr>
          <w:ilvl w:val="1"/>
          <w:numId w:val="1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Sposób wykorzystania udostępnionych przeze mnie zasobów, przez wykonawcę,</w:t>
      </w:r>
      <w:r w:rsidRPr="002B35BD">
        <w:rPr>
          <w:rFonts w:ascii="Open Sans" w:hAnsi="Open Sans" w:cs="Open Sans"/>
          <w:sz w:val="20"/>
        </w:rPr>
        <w:br/>
        <w:t>przy wykonywaniu zamówienia publicznego będzie następujący:</w:t>
      </w:r>
    </w:p>
    <w:p w14:paraId="11E4A618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0BC4A86F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27E6944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6991F5C" w14:textId="77777777" w:rsidR="0032435A" w:rsidRPr="002B35BD" w:rsidRDefault="0032435A" w:rsidP="00CC3D48">
      <w:pPr>
        <w:pStyle w:val="pkt"/>
        <w:numPr>
          <w:ilvl w:val="1"/>
          <w:numId w:val="1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Zakres mojego udziału przy wykonywaniu zamówienia publicznego będzie następujący:</w:t>
      </w:r>
    </w:p>
    <w:p w14:paraId="0B54D51B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508027A0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5F7D1584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5CAF5479" w14:textId="77777777" w:rsidR="0032435A" w:rsidRPr="002B35BD" w:rsidRDefault="0032435A" w:rsidP="00CC3D48">
      <w:pPr>
        <w:pStyle w:val="pkt"/>
        <w:numPr>
          <w:ilvl w:val="1"/>
          <w:numId w:val="1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Okres mojego udziału przy wykonywaniu zamówienia publicznego będzie następujący:</w:t>
      </w:r>
    </w:p>
    <w:p w14:paraId="4D4898E6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751E7B74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2D73116B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32700E83" w14:textId="77777777" w:rsidR="0032435A" w:rsidRPr="002B35BD" w:rsidRDefault="0032435A" w:rsidP="00CC3D48">
      <w:pPr>
        <w:pStyle w:val="pkt"/>
        <w:numPr>
          <w:ilvl w:val="1"/>
          <w:numId w:val="1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B35BD">
        <w:rPr>
          <w:rFonts w:ascii="Open Sans" w:hAnsi="Open Sans" w:cs="Open Sans"/>
          <w:i/>
          <w:sz w:val="20"/>
        </w:rPr>
        <w:t>(Tak / Nie).</w:t>
      </w:r>
    </w:p>
    <w:p w14:paraId="0FE98CDD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 w:rsidRPr="002B35BD">
        <w:rPr>
          <w:rFonts w:ascii="Open Sans" w:hAnsi="Open Sans" w:cs="Open Sans"/>
          <w:sz w:val="20"/>
        </w:rPr>
        <w:br/>
        <w:t>z ww. wykonawcą. Moja odpowiedzialność wygasa jeżeli nieudostępnienie przedmiotowych zasobów nastąpiło na skutek okoliczności, za które nie ponoszę winy.</w:t>
      </w:r>
    </w:p>
    <w:p w14:paraId="0DCDA286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24E0B6EA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 dnia ………………… r.</w:t>
      </w:r>
    </w:p>
    <w:p w14:paraId="5BD5E661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37F3F9FF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25CA6E8D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</w:t>
      </w:r>
      <w:r>
        <w:rPr>
          <w:rFonts w:ascii="Open Sans" w:hAnsi="Open Sans" w:cs="Open Sans"/>
          <w:sz w:val="20"/>
        </w:rPr>
        <w:t>……………..</w:t>
      </w:r>
      <w:r w:rsidRPr="002B35BD">
        <w:rPr>
          <w:rFonts w:ascii="Open Sans" w:hAnsi="Open Sans" w:cs="Open Sans"/>
          <w:sz w:val="20"/>
        </w:rPr>
        <w:t>……………………………………………</w:t>
      </w:r>
    </w:p>
    <w:p w14:paraId="61FFD290" w14:textId="77777777" w:rsidR="00D54C85" w:rsidRDefault="0032435A" w:rsidP="00B516F1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6"/>
          <w:szCs w:val="16"/>
        </w:rPr>
      </w:pPr>
      <w:r w:rsidRPr="003920BE">
        <w:rPr>
          <w:rFonts w:ascii="Open Sans" w:hAnsi="Open Sans" w:cs="Open Sans"/>
          <w:sz w:val="16"/>
          <w:szCs w:val="16"/>
        </w:rPr>
        <w:t>podpis osoby upoważnionej do reprezentacji podmiotu</w:t>
      </w:r>
    </w:p>
    <w:p w14:paraId="2E3DD91F" w14:textId="77777777" w:rsidR="0032357B" w:rsidRDefault="0032357B" w:rsidP="00B516F1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6"/>
          <w:szCs w:val="16"/>
        </w:rPr>
      </w:pPr>
    </w:p>
    <w:p w14:paraId="15BF48F0" w14:textId="77777777" w:rsidR="0032357B" w:rsidRDefault="0032357B" w:rsidP="00B516F1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6"/>
          <w:szCs w:val="16"/>
        </w:rPr>
      </w:pPr>
    </w:p>
    <w:p w14:paraId="665DEE62" w14:textId="77777777" w:rsidR="0032357B" w:rsidRDefault="0032357B" w:rsidP="00A70592">
      <w:pPr>
        <w:tabs>
          <w:tab w:val="left" w:pos="851"/>
        </w:tabs>
        <w:spacing w:before="120" w:after="120" w:line="300" w:lineRule="auto"/>
        <w:ind w:right="1"/>
        <w:rPr>
          <w:rFonts w:ascii="Open Sans" w:hAnsi="Open Sans" w:cs="Open Sans"/>
          <w:sz w:val="22"/>
          <w:szCs w:val="22"/>
        </w:rPr>
      </w:pPr>
    </w:p>
    <w:p w14:paraId="71FD8BF6" w14:textId="77777777" w:rsidR="007C0CB3" w:rsidRDefault="007C0CB3" w:rsidP="00A70592">
      <w:pPr>
        <w:tabs>
          <w:tab w:val="left" w:pos="851"/>
        </w:tabs>
        <w:spacing w:before="120" w:after="120" w:line="300" w:lineRule="auto"/>
        <w:ind w:right="1"/>
        <w:rPr>
          <w:rFonts w:ascii="Open Sans" w:hAnsi="Open Sans" w:cs="Open Sans"/>
          <w:sz w:val="22"/>
          <w:szCs w:val="22"/>
        </w:rPr>
      </w:pPr>
      <w:bookmarkStart w:id="1" w:name="_GoBack"/>
      <w:bookmarkEnd w:id="1"/>
    </w:p>
    <w:sectPr w:rsidR="007C0CB3" w:rsidSect="00A263D7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C0B9A" w14:textId="77777777" w:rsidR="007A0E4B" w:rsidRDefault="007A0E4B">
      <w:r>
        <w:separator/>
      </w:r>
    </w:p>
  </w:endnote>
  <w:endnote w:type="continuationSeparator" w:id="0">
    <w:p w14:paraId="536A4407" w14:textId="77777777" w:rsidR="007A0E4B" w:rsidRDefault="007A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G Omeg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4DE15" w14:textId="77777777" w:rsidR="00807657" w:rsidRDefault="0080765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5A898CE" w14:textId="77777777" w:rsidR="00807657" w:rsidRDefault="0080765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602975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79742891" w14:textId="77777777" w:rsidR="00807657" w:rsidRPr="002508A2" w:rsidRDefault="00807657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 w:rsidR="00C24007">
          <w:rPr>
            <w:rFonts w:ascii="Trebuchet MS" w:hAnsi="Trebuchet MS"/>
            <w:noProof/>
          </w:rPr>
          <w:t>11</w:t>
        </w:r>
        <w:r w:rsidRPr="002508A2">
          <w:rPr>
            <w:rFonts w:ascii="Trebuchet MS" w:hAnsi="Trebuchet MS"/>
          </w:rPr>
          <w:fldChar w:fldCharType="end"/>
        </w:r>
      </w:p>
    </w:sdtContent>
  </w:sdt>
  <w:p w14:paraId="784544AC" w14:textId="77777777" w:rsidR="00807657" w:rsidRPr="002508A2" w:rsidRDefault="00807657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1F9DC" w14:textId="77777777" w:rsidR="00807657" w:rsidRDefault="0080765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34AB20A0" w14:textId="77777777" w:rsidR="00807657" w:rsidRPr="00F36FEF" w:rsidRDefault="0080765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240F5A57" w14:textId="77777777" w:rsidR="00807657" w:rsidRDefault="00807657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7C0988A1" w14:textId="77777777" w:rsidR="00807657" w:rsidRDefault="008076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AF03D" w14:textId="77777777" w:rsidR="007A0E4B" w:rsidRDefault="007A0E4B">
      <w:r>
        <w:separator/>
      </w:r>
    </w:p>
  </w:footnote>
  <w:footnote w:type="continuationSeparator" w:id="0">
    <w:p w14:paraId="7CF70A71" w14:textId="77777777" w:rsidR="007A0E4B" w:rsidRDefault="007A0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3D228" w14:textId="77777777" w:rsidR="00807657" w:rsidRDefault="0080765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9220872" w14:textId="77777777" w:rsidR="00807657" w:rsidRDefault="0080765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78E4B" w14:textId="77777777" w:rsidR="00807657" w:rsidRDefault="00807657" w:rsidP="001621E0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  <w:r>
      <w:rPr>
        <w:rFonts w:ascii="Open Sans" w:hAnsi="Open Sans" w:cs="Open Sans"/>
        <w:noProof/>
        <w:sz w:val="22"/>
        <w:szCs w:val="22"/>
      </w:rPr>
      <w:drawing>
        <wp:inline distT="0" distB="0" distL="0" distR="0" wp14:anchorId="101D8407" wp14:editId="575EBC8F">
          <wp:extent cx="5760085" cy="619760"/>
          <wp:effectExtent l="0" t="0" r="0" b="8890"/>
          <wp:docPr id="13" name="Obraz 13" descr="C:\Users\mkaminski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kaminski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DAB94D" w14:textId="3FF5CE5C" w:rsidR="00807657" w:rsidRDefault="00807657" w:rsidP="00E85144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  <w:r w:rsidRPr="000907DD">
      <w:rPr>
        <w:rFonts w:ascii="Trebuchet MS" w:hAnsi="Trebuchet MS" w:cs="Arial"/>
      </w:rPr>
      <w:t>I/P</w:t>
    </w:r>
    <w:r>
      <w:rPr>
        <w:rFonts w:ascii="Trebuchet MS" w:hAnsi="Trebuchet MS" w:cs="Arial"/>
      </w:rPr>
      <w:t>NE</w:t>
    </w:r>
    <w:r w:rsidRPr="000907DD">
      <w:rPr>
        <w:rFonts w:ascii="Trebuchet MS" w:hAnsi="Trebuchet MS" w:cs="Arial"/>
      </w:rPr>
      <w:t>/</w:t>
    </w:r>
    <w:r>
      <w:rPr>
        <w:rFonts w:ascii="Trebuchet MS" w:hAnsi="Trebuchet MS" w:cs="Arial"/>
      </w:rPr>
      <w:t>141</w:t>
    </w:r>
    <w:r w:rsidRPr="000907DD">
      <w:rPr>
        <w:rFonts w:ascii="Trebuchet MS" w:hAnsi="Trebuchet MS" w:cs="Arial"/>
      </w:rPr>
      <w:t>/201</w:t>
    </w:r>
    <w:r>
      <w:rPr>
        <w:rFonts w:ascii="Trebuchet MS" w:hAnsi="Trebuchet MS" w:cs="Arial"/>
      </w:rPr>
      <w:t>8</w:t>
    </w:r>
    <w:r w:rsidRPr="000907DD">
      <w:rPr>
        <w:rFonts w:ascii="Trebuchet MS" w:hAnsi="Trebuchet MS" w:cs="Arial"/>
      </w:rPr>
      <w:t>/</w:t>
    </w:r>
    <w:r>
      <w:rPr>
        <w:rFonts w:ascii="Trebuchet MS" w:hAnsi="Trebuchet MS" w:cs="Arial"/>
      </w:rPr>
      <w:t>MK</w:t>
    </w:r>
  </w:p>
  <w:p w14:paraId="5F038195" w14:textId="77777777" w:rsidR="00807657" w:rsidRPr="000907DD" w:rsidRDefault="00807657" w:rsidP="00E85144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123D25"/>
    <w:multiLevelType w:val="hybridMultilevel"/>
    <w:tmpl w:val="F5AC504C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F55A2AA2">
      <w:start w:val="1"/>
      <w:numFmt w:val="decimal"/>
      <w:lvlText w:val="%2."/>
      <w:lvlJc w:val="left"/>
      <w:pPr>
        <w:ind w:left="1495" w:hanging="360"/>
      </w:pPr>
      <w:rPr>
        <w:rFonts w:hint="default"/>
        <w:b w:val="0"/>
        <w:i w:val="0"/>
        <w:color w:val="auto"/>
        <w:sz w:val="22"/>
        <w:szCs w:val="22"/>
      </w:rPr>
    </w:lvl>
    <w:lvl w:ilvl="2" w:tplc="95D46B74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7908C1E4">
      <w:start w:val="1"/>
      <w:numFmt w:val="lowerLetter"/>
      <w:lvlText w:val="%4)"/>
      <w:lvlJc w:val="left"/>
      <w:pPr>
        <w:ind w:left="3447" w:hanging="360"/>
      </w:pPr>
      <w:rPr>
        <w:rFonts w:hint="default"/>
      </w:rPr>
    </w:lvl>
    <w:lvl w:ilvl="4" w:tplc="7FFEAD90">
      <w:start w:val="10"/>
      <w:numFmt w:val="decimal"/>
      <w:lvlText w:val="%5"/>
      <w:lvlJc w:val="left"/>
      <w:pPr>
        <w:ind w:left="416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5205385"/>
    <w:multiLevelType w:val="hybridMultilevel"/>
    <w:tmpl w:val="2756838A"/>
    <w:lvl w:ilvl="0" w:tplc="D8B4EF2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EE6A87"/>
    <w:multiLevelType w:val="hybridMultilevel"/>
    <w:tmpl w:val="0B808180"/>
    <w:lvl w:ilvl="0" w:tplc="68784E6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855A97"/>
    <w:multiLevelType w:val="hybridMultilevel"/>
    <w:tmpl w:val="53F2D086"/>
    <w:lvl w:ilvl="0" w:tplc="5A1A2B3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9E4F29"/>
    <w:multiLevelType w:val="hybridMultilevel"/>
    <w:tmpl w:val="ADBC9C44"/>
    <w:lvl w:ilvl="0" w:tplc="5A864A26">
      <w:start w:val="1"/>
      <w:numFmt w:val="decimal"/>
      <w:lvlText w:val="%1)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0">
    <w:nsid w:val="21782102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2AD02BF0"/>
    <w:multiLevelType w:val="hybridMultilevel"/>
    <w:tmpl w:val="9934F34E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460C9D"/>
    <w:multiLevelType w:val="hybridMultilevel"/>
    <w:tmpl w:val="476C6B20"/>
    <w:lvl w:ilvl="0" w:tplc="DAB030E0">
      <w:start w:val="5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763258"/>
    <w:multiLevelType w:val="hybridMultilevel"/>
    <w:tmpl w:val="2B641576"/>
    <w:lvl w:ilvl="0" w:tplc="DB74ADCC">
      <w:start w:val="1"/>
      <w:numFmt w:val="bullet"/>
      <w:lvlText w:val="-"/>
      <w:lvlJc w:val="left"/>
      <w:pPr>
        <w:ind w:left="2007" w:hanging="360"/>
      </w:pPr>
      <w:rPr>
        <w:rFonts w:ascii="Open Sans" w:hAnsi="Open Sans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6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797F12"/>
    <w:multiLevelType w:val="hybridMultilevel"/>
    <w:tmpl w:val="87D686BC"/>
    <w:lvl w:ilvl="0" w:tplc="6AC694C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AB4A25"/>
    <w:multiLevelType w:val="hybridMultilevel"/>
    <w:tmpl w:val="5D3C5020"/>
    <w:lvl w:ilvl="0" w:tplc="163EAAE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C369F5"/>
    <w:multiLevelType w:val="hybridMultilevel"/>
    <w:tmpl w:val="360832FE"/>
    <w:lvl w:ilvl="0" w:tplc="DB74ADCC">
      <w:start w:val="1"/>
      <w:numFmt w:val="bullet"/>
      <w:lvlText w:val="-"/>
      <w:lvlJc w:val="left"/>
      <w:pPr>
        <w:ind w:left="1713" w:hanging="360"/>
      </w:pPr>
      <w:rPr>
        <w:rFonts w:ascii="Open Sans" w:hAnsi="Open San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097153E"/>
    <w:multiLevelType w:val="hybridMultilevel"/>
    <w:tmpl w:val="0F941E16"/>
    <w:lvl w:ilvl="0" w:tplc="91C47C0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EF04DF"/>
    <w:multiLevelType w:val="hybridMultilevel"/>
    <w:tmpl w:val="0900C776"/>
    <w:lvl w:ilvl="0" w:tplc="0415000F">
      <w:start w:val="1"/>
      <w:numFmt w:val="decimal"/>
      <w:lvlText w:val="%1.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3">
    <w:nsid w:val="44233335"/>
    <w:multiLevelType w:val="hybridMultilevel"/>
    <w:tmpl w:val="67F6B648"/>
    <w:lvl w:ilvl="0" w:tplc="C4D2243C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150A1F"/>
    <w:multiLevelType w:val="hybridMultilevel"/>
    <w:tmpl w:val="F85C8DDE"/>
    <w:lvl w:ilvl="0" w:tplc="235242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52A1643"/>
    <w:multiLevelType w:val="hybridMultilevel"/>
    <w:tmpl w:val="61BCE030"/>
    <w:lvl w:ilvl="0" w:tplc="DB74ADCC">
      <w:start w:val="1"/>
      <w:numFmt w:val="bullet"/>
      <w:lvlText w:val="-"/>
      <w:lvlJc w:val="left"/>
      <w:pPr>
        <w:ind w:left="2007" w:hanging="360"/>
      </w:pPr>
      <w:rPr>
        <w:rFonts w:ascii="Open Sans" w:hAnsi="Open Sans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6">
    <w:nsid w:val="4C7C03C2"/>
    <w:multiLevelType w:val="hybridMultilevel"/>
    <w:tmpl w:val="C1767F8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>
    <w:nsid w:val="50C14CB0"/>
    <w:multiLevelType w:val="hybridMultilevel"/>
    <w:tmpl w:val="B91CFFCC"/>
    <w:lvl w:ilvl="0" w:tplc="F634BBC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6C0EAF"/>
    <w:multiLevelType w:val="hybridMultilevel"/>
    <w:tmpl w:val="FE64DFBA"/>
    <w:lvl w:ilvl="0" w:tplc="04150017">
      <w:start w:val="1"/>
      <w:numFmt w:val="lowerLetter"/>
      <w:lvlText w:val="%1)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0">
    <w:nsid w:val="5393750B"/>
    <w:multiLevelType w:val="hybridMultilevel"/>
    <w:tmpl w:val="DCE28ECA"/>
    <w:lvl w:ilvl="0" w:tplc="1200D360">
      <w:start w:val="10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3E96068"/>
    <w:multiLevelType w:val="hybridMultilevel"/>
    <w:tmpl w:val="F4FE7ED8"/>
    <w:lvl w:ilvl="0" w:tplc="03AC25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3">
    <w:nsid w:val="631D2A36"/>
    <w:multiLevelType w:val="hybridMultilevel"/>
    <w:tmpl w:val="2BB645CC"/>
    <w:lvl w:ilvl="0" w:tplc="E85EF7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4071D86"/>
    <w:multiLevelType w:val="hybridMultilevel"/>
    <w:tmpl w:val="3BF23804"/>
    <w:lvl w:ilvl="0" w:tplc="0415000F">
      <w:start w:val="1"/>
      <w:numFmt w:val="decimal"/>
      <w:lvlText w:val="%1.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5">
    <w:nsid w:val="64305E61"/>
    <w:multiLevelType w:val="hybridMultilevel"/>
    <w:tmpl w:val="62027008"/>
    <w:lvl w:ilvl="0" w:tplc="E070D78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9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FA15274"/>
    <w:multiLevelType w:val="hybridMultilevel"/>
    <w:tmpl w:val="06C2A762"/>
    <w:lvl w:ilvl="0" w:tplc="D954E9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8657BB3"/>
    <w:multiLevelType w:val="hybridMultilevel"/>
    <w:tmpl w:val="DC343FFE"/>
    <w:lvl w:ilvl="0" w:tplc="51B2B23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70363ABC">
      <w:start w:val="1"/>
      <w:numFmt w:val="decimal"/>
      <w:lvlText w:val="%2)"/>
      <w:lvlJc w:val="left"/>
      <w:pPr>
        <w:ind w:left="1440" w:hanging="360"/>
      </w:pPr>
      <w:rPr>
        <w:rFonts w:ascii="Open Sans" w:eastAsia="Times New Roman" w:hAnsi="Open Sans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1A11CB"/>
    <w:multiLevelType w:val="hybridMultilevel"/>
    <w:tmpl w:val="9386191A"/>
    <w:lvl w:ilvl="0" w:tplc="768A313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5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7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9"/>
  </w:num>
  <w:num w:numId="2">
    <w:abstractNumId w:val="56"/>
  </w:num>
  <w:num w:numId="3">
    <w:abstractNumId w:val="20"/>
  </w:num>
  <w:num w:numId="4">
    <w:abstractNumId w:val="50"/>
  </w:num>
  <w:num w:numId="5">
    <w:abstractNumId w:val="17"/>
  </w:num>
  <w:num w:numId="6">
    <w:abstractNumId w:val="15"/>
  </w:num>
  <w:num w:numId="7">
    <w:abstractNumId w:val="42"/>
  </w:num>
  <w:num w:numId="8">
    <w:abstractNumId w:val="18"/>
  </w:num>
  <w:num w:numId="9">
    <w:abstractNumId w:val="51"/>
  </w:num>
  <w:num w:numId="10">
    <w:abstractNumId w:val="13"/>
  </w:num>
  <w:num w:numId="11">
    <w:abstractNumId w:val="21"/>
  </w:num>
  <w:num w:numId="12">
    <w:abstractNumId w:val="57"/>
  </w:num>
  <w:num w:numId="13">
    <w:abstractNumId w:val="47"/>
  </w:num>
  <w:num w:numId="14">
    <w:abstractNumId w:val="55"/>
  </w:num>
  <w:num w:numId="15">
    <w:abstractNumId w:val="11"/>
  </w:num>
  <w:num w:numId="16">
    <w:abstractNumId w:val="22"/>
  </w:num>
  <w:num w:numId="17">
    <w:abstractNumId w:val="38"/>
  </w:num>
  <w:num w:numId="18">
    <w:abstractNumId w:val="26"/>
  </w:num>
  <w:num w:numId="19">
    <w:abstractNumId w:val="12"/>
  </w:num>
  <w:num w:numId="20">
    <w:abstractNumId w:val="34"/>
  </w:num>
  <w:num w:numId="21">
    <w:abstractNumId w:val="33"/>
  </w:num>
  <w:num w:numId="22">
    <w:abstractNumId w:val="39"/>
  </w:num>
  <w:num w:numId="23">
    <w:abstractNumId w:val="37"/>
  </w:num>
  <w:num w:numId="24">
    <w:abstractNumId w:val="49"/>
  </w:num>
  <w:num w:numId="25">
    <w:abstractNumId w:val="53"/>
  </w:num>
  <w:num w:numId="26">
    <w:abstractNumId w:val="14"/>
  </w:num>
  <w:num w:numId="27">
    <w:abstractNumId w:val="23"/>
  </w:num>
  <w:num w:numId="28">
    <w:abstractNumId w:val="46"/>
  </w:num>
  <w:num w:numId="29">
    <w:abstractNumId w:val="32"/>
  </w:num>
  <w:num w:numId="30">
    <w:abstractNumId w:val="44"/>
  </w:num>
  <w:num w:numId="31">
    <w:abstractNumId w:val="27"/>
  </w:num>
  <w:num w:numId="32">
    <w:abstractNumId w:val="54"/>
  </w:num>
  <w:num w:numId="33">
    <w:abstractNumId w:val="30"/>
  </w:num>
  <w:num w:numId="34">
    <w:abstractNumId w:val="52"/>
  </w:num>
  <w:num w:numId="35">
    <w:abstractNumId w:val="28"/>
  </w:num>
  <w:num w:numId="36">
    <w:abstractNumId w:val="48"/>
  </w:num>
  <w:num w:numId="37">
    <w:abstractNumId w:val="31"/>
  </w:num>
  <w:num w:numId="38">
    <w:abstractNumId w:val="45"/>
  </w:num>
  <w:num w:numId="39">
    <w:abstractNumId w:val="40"/>
  </w:num>
  <w:num w:numId="40">
    <w:abstractNumId w:val="16"/>
  </w:num>
  <w:num w:numId="41">
    <w:abstractNumId w:val="29"/>
  </w:num>
  <w:num w:numId="42">
    <w:abstractNumId w:val="25"/>
  </w:num>
  <w:num w:numId="43">
    <w:abstractNumId w:val="36"/>
  </w:num>
  <w:num w:numId="4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35"/>
  </w:num>
  <w:num w:numId="47">
    <w:abstractNumId w:val="2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0EB1"/>
    <w:rsid w:val="0000106B"/>
    <w:rsid w:val="0000140F"/>
    <w:rsid w:val="000017F9"/>
    <w:rsid w:val="00001A8F"/>
    <w:rsid w:val="00001C7B"/>
    <w:rsid w:val="00001E5F"/>
    <w:rsid w:val="00001EE6"/>
    <w:rsid w:val="00001F09"/>
    <w:rsid w:val="0000214F"/>
    <w:rsid w:val="000023BF"/>
    <w:rsid w:val="000024A6"/>
    <w:rsid w:val="000025C6"/>
    <w:rsid w:val="000025CC"/>
    <w:rsid w:val="0000282E"/>
    <w:rsid w:val="00002C7F"/>
    <w:rsid w:val="00002D5A"/>
    <w:rsid w:val="000030E7"/>
    <w:rsid w:val="00003229"/>
    <w:rsid w:val="000033AC"/>
    <w:rsid w:val="00003AA6"/>
    <w:rsid w:val="00003D01"/>
    <w:rsid w:val="00003EBA"/>
    <w:rsid w:val="000041A3"/>
    <w:rsid w:val="0000491A"/>
    <w:rsid w:val="00004996"/>
    <w:rsid w:val="00004BA5"/>
    <w:rsid w:val="00005233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C26"/>
    <w:rsid w:val="000119C1"/>
    <w:rsid w:val="00011BBC"/>
    <w:rsid w:val="000123B4"/>
    <w:rsid w:val="000123D1"/>
    <w:rsid w:val="0001249C"/>
    <w:rsid w:val="0001289E"/>
    <w:rsid w:val="00012E3C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4DE5"/>
    <w:rsid w:val="00015079"/>
    <w:rsid w:val="00015A41"/>
    <w:rsid w:val="00015D9D"/>
    <w:rsid w:val="00015F10"/>
    <w:rsid w:val="00016044"/>
    <w:rsid w:val="000160E8"/>
    <w:rsid w:val="00016256"/>
    <w:rsid w:val="00016D01"/>
    <w:rsid w:val="00016FB5"/>
    <w:rsid w:val="000172F1"/>
    <w:rsid w:val="00017766"/>
    <w:rsid w:val="0001780D"/>
    <w:rsid w:val="0001781A"/>
    <w:rsid w:val="0001792A"/>
    <w:rsid w:val="00017A50"/>
    <w:rsid w:val="00017A6E"/>
    <w:rsid w:val="00017DC7"/>
    <w:rsid w:val="00017F12"/>
    <w:rsid w:val="00020536"/>
    <w:rsid w:val="0002091C"/>
    <w:rsid w:val="00021847"/>
    <w:rsid w:val="000224AF"/>
    <w:rsid w:val="000224B2"/>
    <w:rsid w:val="000231F7"/>
    <w:rsid w:val="0002359B"/>
    <w:rsid w:val="000235EE"/>
    <w:rsid w:val="00023A53"/>
    <w:rsid w:val="00023D19"/>
    <w:rsid w:val="00023DDD"/>
    <w:rsid w:val="00024111"/>
    <w:rsid w:val="000243C2"/>
    <w:rsid w:val="00024540"/>
    <w:rsid w:val="000246CC"/>
    <w:rsid w:val="00025024"/>
    <w:rsid w:val="00025101"/>
    <w:rsid w:val="000257A6"/>
    <w:rsid w:val="000259FE"/>
    <w:rsid w:val="00025AF7"/>
    <w:rsid w:val="00026638"/>
    <w:rsid w:val="00026656"/>
    <w:rsid w:val="00026A64"/>
    <w:rsid w:val="00026E76"/>
    <w:rsid w:val="00026F24"/>
    <w:rsid w:val="0002724A"/>
    <w:rsid w:val="0002742F"/>
    <w:rsid w:val="000279C7"/>
    <w:rsid w:val="00027ABB"/>
    <w:rsid w:val="00027E5D"/>
    <w:rsid w:val="00027EC5"/>
    <w:rsid w:val="000303ED"/>
    <w:rsid w:val="000304C9"/>
    <w:rsid w:val="00030B93"/>
    <w:rsid w:val="00031516"/>
    <w:rsid w:val="00031AD5"/>
    <w:rsid w:val="00031F48"/>
    <w:rsid w:val="000323AF"/>
    <w:rsid w:val="00032449"/>
    <w:rsid w:val="000329A5"/>
    <w:rsid w:val="000329CE"/>
    <w:rsid w:val="00032E21"/>
    <w:rsid w:val="00033179"/>
    <w:rsid w:val="0003339A"/>
    <w:rsid w:val="000334BA"/>
    <w:rsid w:val="000335F3"/>
    <w:rsid w:val="000340F8"/>
    <w:rsid w:val="0003463D"/>
    <w:rsid w:val="00034AC0"/>
    <w:rsid w:val="00034FF8"/>
    <w:rsid w:val="00035395"/>
    <w:rsid w:val="000355A8"/>
    <w:rsid w:val="000355B9"/>
    <w:rsid w:val="0003579C"/>
    <w:rsid w:val="000359E4"/>
    <w:rsid w:val="00036855"/>
    <w:rsid w:val="00036C92"/>
    <w:rsid w:val="00037364"/>
    <w:rsid w:val="00037426"/>
    <w:rsid w:val="000374CB"/>
    <w:rsid w:val="00037D5D"/>
    <w:rsid w:val="00037D94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01F"/>
    <w:rsid w:val="0004233E"/>
    <w:rsid w:val="00042548"/>
    <w:rsid w:val="00042A77"/>
    <w:rsid w:val="00043196"/>
    <w:rsid w:val="0004339C"/>
    <w:rsid w:val="0004367D"/>
    <w:rsid w:val="00043A61"/>
    <w:rsid w:val="00043B72"/>
    <w:rsid w:val="00043BC8"/>
    <w:rsid w:val="00043DAE"/>
    <w:rsid w:val="0004439F"/>
    <w:rsid w:val="0004497E"/>
    <w:rsid w:val="00044C73"/>
    <w:rsid w:val="00044CE3"/>
    <w:rsid w:val="00044E3E"/>
    <w:rsid w:val="00044F13"/>
    <w:rsid w:val="000453FE"/>
    <w:rsid w:val="00045424"/>
    <w:rsid w:val="00045474"/>
    <w:rsid w:val="000458C9"/>
    <w:rsid w:val="00045D23"/>
    <w:rsid w:val="00046011"/>
    <w:rsid w:val="00046789"/>
    <w:rsid w:val="000467CE"/>
    <w:rsid w:val="000471B4"/>
    <w:rsid w:val="000471DE"/>
    <w:rsid w:val="00047334"/>
    <w:rsid w:val="00047467"/>
    <w:rsid w:val="00047A9D"/>
    <w:rsid w:val="00050868"/>
    <w:rsid w:val="00050B6A"/>
    <w:rsid w:val="00050CC8"/>
    <w:rsid w:val="00050D51"/>
    <w:rsid w:val="00050E2F"/>
    <w:rsid w:val="00050F25"/>
    <w:rsid w:val="000511DF"/>
    <w:rsid w:val="00051672"/>
    <w:rsid w:val="00051A28"/>
    <w:rsid w:val="00051BE2"/>
    <w:rsid w:val="00051C0E"/>
    <w:rsid w:val="00051D9A"/>
    <w:rsid w:val="00051E62"/>
    <w:rsid w:val="00052002"/>
    <w:rsid w:val="000521F5"/>
    <w:rsid w:val="00052538"/>
    <w:rsid w:val="000527CB"/>
    <w:rsid w:val="00052AC0"/>
    <w:rsid w:val="00053334"/>
    <w:rsid w:val="000538D1"/>
    <w:rsid w:val="00053D7F"/>
    <w:rsid w:val="00053F60"/>
    <w:rsid w:val="0005407E"/>
    <w:rsid w:val="0005463F"/>
    <w:rsid w:val="0005465E"/>
    <w:rsid w:val="00054C75"/>
    <w:rsid w:val="00054C87"/>
    <w:rsid w:val="000551D0"/>
    <w:rsid w:val="000552FB"/>
    <w:rsid w:val="00055802"/>
    <w:rsid w:val="00055A15"/>
    <w:rsid w:val="00055F82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29F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788"/>
    <w:rsid w:val="00065B0A"/>
    <w:rsid w:val="00065F60"/>
    <w:rsid w:val="00065FBD"/>
    <w:rsid w:val="00066014"/>
    <w:rsid w:val="00066062"/>
    <w:rsid w:val="00066259"/>
    <w:rsid w:val="000663FB"/>
    <w:rsid w:val="000664CB"/>
    <w:rsid w:val="00066720"/>
    <w:rsid w:val="0006690E"/>
    <w:rsid w:val="00066B60"/>
    <w:rsid w:val="00066C4D"/>
    <w:rsid w:val="00066E93"/>
    <w:rsid w:val="00066EAC"/>
    <w:rsid w:val="00066F4B"/>
    <w:rsid w:val="0006753F"/>
    <w:rsid w:val="0006769A"/>
    <w:rsid w:val="00067721"/>
    <w:rsid w:val="00070976"/>
    <w:rsid w:val="00070A86"/>
    <w:rsid w:val="00070B6A"/>
    <w:rsid w:val="00070BEB"/>
    <w:rsid w:val="00070DB8"/>
    <w:rsid w:val="000712B8"/>
    <w:rsid w:val="0007185B"/>
    <w:rsid w:val="0007188B"/>
    <w:rsid w:val="00071DAE"/>
    <w:rsid w:val="000722EE"/>
    <w:rsid w:val="000726C1"/>
    <w:rsid w:val="00072874"/>
    <w:rsid w:val="00073B5A"/>
    <w:rsid w:val="00073C02"/>
    <w:rsid w:val="00073C48"/>
    <w:rsid w:val="00073CC6"/>
    <w:rsid w:val="00073F6E"/>
    <w:rsid w:val="00073F7F"/>
    <w:rsid w:val="00074180"/>
    <w:rsid w:val="00074628"/>
    <w:rsid w:val="00074B3D"/>
    <w:rsid w:val="00074D18"/>
    <w:rsid w:val="00074D7C"/>
    <w:rsid w:val="00074FB3"/>
    <w:rsid w:val="00075359"/>
    <w:rsid w:val="000760C4"/>
    <w:rsid w:val="00076289"/>
    <w:rsid w:val="00076B9A"/>
    <w:rsid w:val="00076D8D"/>
    <w:rsid w:val="0007700A"/>
    <w:rsid w:val="00077538"/>
    <w:rsid w:val="000776D9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2560"/>
    <w:rsid w:val="00082888"/>
    <w:rsid w:val="000829A5"/>
    <w:rsid w:val="000829A6"/>
    <w:rsid w:val="00082B4C"/>
    <w:rsid w:val="00082BD4"/>
    <w:rsid w:val="00082D08"/>
    <w:rsid w:val="00083109"/>
    <w:rsid w:val="00083216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61CC"/>
    <w:rsid w:val="0008685B"/>
    <w:rsid w:val="00086C01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87FBE"/>
    <w:rsid w:val="000907DD"/>
    <w:rsid w:val="000909EA"/>
    <w:rsid w:val="00090AA1"/>
    <w:rsid w:val="0009101A"/>
    <w:rsid w:val="00091072"/>
    <w:rsid w:val="000912D0"/>
    <w:rsid w:val="0009146E"/>
    <w:rsid w:val="000916D6"/>
    <w:rsid w:val="00091776"/>
    <w:rsid w:val="00092A6B"/>
    <w:rsid w:val="00092F55"/>
    <w:rsid w:val="00093213"/>
    <w:rsid w:val="0009340E"/>
    <w:rsid w:val="0009346F"/>
    <w:rsid w:val="0009350E"/>
    <w:rsid w:val="00093F80"/>
    <w:rsid w:val="0009419A"/>
    <w:rsid w:val="000942E4"/>
    <w:rsid w:val="0009436E"/>
    <w:rsid w:val="00094666"/>
    <w:rsid w:val="0009486E"/>
    <w:rsid w:val="00094C0D"/>
    <w:rsid w:val="00094C77"/>
    <w:rsid w:val="00094D30"/>
    <w:rsid w:val="00095D1F"/>
    <w:rsid w:val="00095EE4"/>
    <w:rsid w:val="000960B8"/>
    <w:rsid w:val="000961FD"/>
    <w:rsid w:val="00096369"/>
    <w:rsid w:val="00096520"/>
    <w:rsid w:val="00096A24"/>
    <w:rsid w:val="00096BFE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1DF"/>
    <w:rsid w:val="000A2646"/>
    <w:rsid w:val="000A2EC8"/>
    <w:rsid w:val="000A30D4"/>
    <w:rsid w:val="000A3197"/>
    <w:rsid w:val="000A3734"/>
    <w:rsid w:val="000A3CCD"/>
    <w:rsid w:val="000A3E28"/>
    <w:rsid w:val="000A3E5E"/>
    <w:rsid w:val="000A434B"/>
    <w:rsid w:val="000A4579"/>
    <w:rsid w:val="000A4B33"/>
    <w:rsid w:val="000A4BE5"/>
    <w:rsid w:val="000A4F99"/>
    <w:rsid w:val="000A504D"/>
    <w:rsid w:val="000A5532"/>
    <w:rsid w:val="000A571A"/>
    <w:rsid w:val="000A57E3"/>
    <w:rsid w:val="000A5943"/>
    <w:rsid w:val="000A5D17"/>
    <w:rsid w:val="000A6142"/>
    <w:rsid w:val="000A6293"/>
    <w:rsid w:val="000A64C5"/>
    <w:rsid w:val="000A69B4"/>
    <w:rsid w:val="000A69FF"/>
    <w:rsid w:val="000A6D16"/>
    <w:rsid w:val="000A7726"/>
    <w:rsid w:val="000A7C31"/>
    <w:rsid w:val="000A7DF7"/>
    <w:rsid w:val="000A7FFA"/>
    <w:rsid w:val="000B0265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2D5"/>
    <w:rsid w:val="000B4707"/>
    <w:rsid w:val="000B4778"/>
    <w:rsid w:val="000B4889"/>
    <w:rsid w:val="000B4891"/>
    <w:rsid w:val="000B4AC7"/>
    <w:rsid w:val="000B4E0C"/>
    <w:rsid w:val="000B515D"/>
    <w:rsid w:val="000B5196"/>
    <w:rsid w:val="000B53FF"/>
    <w:rsid w:val="000B542C"/>
    <w:rsid w:val="000B5D21"/>
    <w:rsid w:val="000B61CC"/>
    <w:rsid w:val="000B6258"/>
    <w:rsid w:val="000B64AB"/>
    <w:rsid w:val="000B6CE6"/>
    <w:rsid w:val="000B6FB0"/>
    <w:rsid w:val="000B7076"/>
    <w:rsid w:val="000B719C"/>
    <w:rsid w:val="000B7417"/>
    <w:rsid w:val="000B75F1"/>
    <w:rsid w:val="000B7EE7"/>
    <w:rsid w:val="000C09B5"/>
    <w:rsid w:val="000C0B6E"/>
    <w:rsid w:val="000C0E94"/>
    <w:rsid w:val="000C0F04"/>
    <w:rsid w:val="000C17EB"/>
    <w:rsid w:val="000C1FAF"/>
    <w:rsid w:val="000C2320"/>
    <w:rsid w:val="000C23B4"/>
    <w:rsid w:val="000C2557"/>
    <w:rsid w:val="000C255B"/>
    <w:rsid w:val="000C3055"/>
    <w:rsid w:val="000C3501"/>
    <w:rsid w:val="000C36E1"/>
    <w:rsid w:val="000C3933"/>
    <w:rsid w:val="000C3CA4"/>
    <w:rsid w:val="000C3DB0"/>
    <w:rsid w:val="000C4080"/>
    <w:rsid w:val="000C4255"/>
    <w:rsid w:val="000C454D"/>
    <w:rsid w:val="000C4603"/>
    <w:rsid w:val="000C4C08"/>
    <w:rsid w:val="000C4E9D"/>
    <w:rsid w:val="000C5008"/>
    <w:rsid w:val="000C507D"/>
    <w:rsid w:val="000C5A94"/>
    <w:rsid w:val="000C5DFA"/>
    <w:rsid w:val="000C5EFE"/>
    <w:rsid w:val="000C5F37"/>
    <w:rsid w:val="000C68F3"/>
    <w:rsid w:val="000C6C5F"/>
    <w:rsid w:val="000C70AA"/>
    <w:rsid w:val="000C70FD"/>
    <w:rsid w:val="000C73CA"/>
    <w:rsid w:val="000C74EA"/>
    <w:rsid w:val="000C7762"/>
    <w:rsid w:val="000C7AED"/>
    <w:rsid w:val="000C7E0E"/>
    <w:rsid w:val="000D01C6"/>
    <w:rsid w:val="000D0331"/>
    <w:rsid w:val="000D0667"/>
    <w:rsid w:val="000D0CC1"/>
    <w:rsid w:val="000D12BF"/>
    <w:rsid w:val="000D14E8"/>
    <w:rsid w:val="000D18BD"/>
    <w:rsid w:val="000D216C"/>
    <w:rsid w:val="000D252E"/>
    <w:rsid w:val="000D264D"/>
    <w:rsid w:val="000D28DA"/>
    <w:rsid w:val="000D29D5"/>
    <w:rsid w:val="000D2FD5"/>
    <w:rsid w:val="000D36D7"/>
    <w:rsid w:val="000D402E"/>
    <w:rsid w:val="000D48F7"/>
    <w:rsid w:val="000D497B"/>
    <w:rsid w:val="000D4A6B"/>
    <w:rsid w:val="000D4EF8"/>
    <w:rsid w:val="000D4F0D"/>
    <w:rsid w:val="000D537C"/>
    <w:rsid w:val="000D54E9"/>
    <w:rsid w:val="000D58B9"/>
    <w:rsid w:val="000D59DB"/>
    <w:rsid w:val="000D5C2B"/>
    <w:rsid w:val="000D5FF1"/>
    <w:rsid w:val="000D610E"/>
    <w:rsid w:val="000D6113"/>
    <w:rsid w:val="000D6A7C"/>
    <w:rsid w:val="000D70F4"/>
    <w:rsid w:val="000D71D1"/>
    <w:rsid w:val="000D75BC"/>
    <w:rsid w:val="000D798C"/>
    <w:rsid w:val="000D7A7F"/>
    <w:rsid w:val="000D7F5F"/>
    <w:rsid w:val="000E0901"/>
    <w:rsid w:val="000E0A33"/>
    <w:rsid w:val="000E0E07"/>
    <w:rsid w:val="000E0F0B"/>
    <w:rsid w:val="000E1661"/>
    <w:rsid w:val="000E17AA"/>
    <w:rsid w:val="000E1906"/>
    <w:rsid w:val="000E1D42"/>
    <w:rsid w:val="000E1E29"/>
    <w:rsid w:val="000E2DAF"/>
    <w:rsid w:val="000E351D"/>
    <w:rsid w:val="000E3789"/>
    <w:rsid w:val="000E382F"/>
    <w:rsid w:val="000E3A36"/>
    <w:rsid w:val="000E3E0D"/>
    <w:rsid w:val="000E42AA"/>
    <w:rsid w:val="000E44D2"/>
    <w:rsid w:val="000E4A2D"/>
    <w:rsid w:val="000E4E1A"/>
    <w:rsid w:val="000E510D"/>
    <w:rsid w:val="000E558C"/>
    <w:rsid w:val="000E5D2E"/>
    <w:rsid w:val="000E5EA6"/>
    <w:rsid w:val="000E5F2B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4AA"/>
    <w:rsid w:val="000F2BC8"/>
    <w:rsid w:val="000F3217"/>
    <w:rsid w:val="000F32D8"/>
    <w:rsid w:val="000F38E2"/>
    <w:rsid w:val="000F3A87"/>
    <w:rsid w:val="000F3BF7"/>
    <w:rsid w:val="000F3C04"/>
    <w:rsid w:val="000F3CAE"/>
    <w:rsid w:val="000F3F68"/>
    <w:rsid w:val="000F41F1"/>
    <w:rsid w:val="000F42FC"/>
    <w:rsid w:val="000F4E86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6FF9"/>
    <w:rsid w:val="000F7301"/>
    <w:rsid w:val="000F76A7"/>
    <w:rsid w:val="000F7A70"/>
    <w:rsid w:val="000F7CD6"/>
    <w:rsid w:val="000F7E27"/>
    <w:rsid w:val="000F7E38"/>
    <w:rsid w:val="00100E66"/>
    <w:rsid w:val="00101299"/>
    <w:rsid w:val="0010140D"/>
    <w:rsid w:val="00101BD4"/>
    <w:rsid w:val="00101C24"/>
    <w:rsid w:val="00101DBA"/>
    <w:rsid w:val="00102079"/>
    <w:rsid w:val="00102129"/>
    <w:rsid w:val="0010250D"/>
    <w:rsid w:val="001027E2"/>
    <w:rsid w:val="00102982"/>
    <w:rsid w:val="00102C3D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1C3"/>
    <w:rsid w:val="00105271"/>
    <w:rsid w:val="0010530C"/>
    <w:rsid w:val="00105346"/>
    <w:rsid w:val="001054E4"/>
    <w:rsid w:val="0010588D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12BB"/>
    <w:rsid w:val="0011136F"/>
    <w:rsid w:val="00111584"/>
    <w:rsid w:val="00111955"/>
    <w:rsid w:val="0011264F"/>
    <w:rsid w:val="00112AF4"/>
    <w:rsid w:val="00112D53"/>
    <w:rsid w:val="00112DAA"/>
    <w:rsid w:val="001131B0"/>
    <w:rsid w:val="00113280"/>
    <w:rsid w:val="001135A8"/>
    <w:rsid w:val="00113ACC"/>
    <w:rsid w:val="0011400F"/>
    <w:rsid w:val="001145D6"/>
    <w:rsid w:val="00114911"/>
    <w:rsid w:val="001152D1"/>
    <w:rsid w:val="0011585B"/>
    <w:rsid w:val="00116129"/>
    <w:rsid w:val="00116236"/>
    <w:rsid w:val="00116344"/>
    <w:rsid w:val="0011673A"/>
    <w:rsid w:val="00116852"/>
    <w:rsid w:val="00116CA6"/>
    <w:rsid w:val="0011727C"/>
    <w:rsid w:val="00117348"/>
    <w:rsid w:val="001176CD"/>
    <w:rsid w:val="00117824"/>
    <w:rsid w:val="00117B8B"/>
    <w:rsid w:val="00117E75"/>
    <w:rsid w:val="001201F3"/>
    <w:rsid w:val="00120636"/>
    <w:rsid w:val="0012093C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29E"/>
    <w:rsid w:val="00122635"/>
    <w:rsid w:val="001229C6"/>
    <w:rsid w:val="00122D80"/>
    <w:rsid w:val="00122D9F"/>
    <w:rsid w:val="00122DA4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0C6"/>
    <w:rsid w:val="001251F8"/>
    <w:rsid w:val="0012520E"/>
    <w:rsid w:val="00125597"/>
    <w:rsid w:val="00125F2F"/>
    <w:rsid w:val="0012633B"/>
    <w:rsid w:val="00126829"/>
    <w:rsid w:val="001268E0"/>
    <w:rsid w:val="00126DBE"/>
    <w:rsid w:val="0012751C"/>
    <w:rsid w:val="00127587"/>
    <w:rsid w:val="001276C6"/>
    <w:rsid w:val="0012774B"/>
    <w:rsid w:val="00127808"/>
    <w:rsid w:val="00127993"/>
    <w:rsid w:val="00127D6E"/>
    <w:rsid w:val="0013037C"/>
    <w:rsid w:val="001303B0"/>
    <w:rsid w:val="0013040B"/>
    <w:rsid w:val="001304AE"/>
    <w:rsid w:val="0013057A"/>
    <w:rsid w:val="00130AF3"/>
    <w:rsid w:val="00130D84"/>
    <w:rsid w:val="00130EB1"/>
    <w:rsid w:val="0013145B"/>
    <w:rsid w:val="0013158D"/>
    <w:rsid w:val="001319A4"/>
    <w:rsid w:val="00131D20"/>
    <w:rsid w:val="00132531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3F4A"/>
    <w:rsid w:val="001341E0"/>
    <w:rsid w:val="001343B4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89"/>
    <w:rsid w:val="001375A8"/>
    <w:rsid w:val="00137824"/>
    <w:rsid w:val="00137C40"/>
    <w:rsid w:val="0014065C"/>
    <w:rsid w:val="001409AD"/>
    <w:rsid w:val="00140BC5"/>
    <w:rsid w:val="00141276"/>
    <w:rsid w:val="001412A1"/>
    <w:rsid w:val="00141336"/>
    <w:rsid w:val="0014146D"/>
    <w:rsid w:val="00141617"/>
    <w:rsid w:val="0014169A"/>
    <w:rsid w:val="0014171E"/>
    <w:rsid w:val="001419B9"/>
    <w:rsid w:val="00141BE5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209"/>
    <w:rsid w:val="00144389"/>
    <w:rsid w:val="001444F1"/>
    <w:rsid w:val="0014453A"/>
    <w:rsid w:val="0014458F"/>
    <w:rsid w:val="0014460F"/>
    <w:rsid w:val="0014498E"/>
    <w:rsid w:val="00144999"/>
    <w:rsid w:val="00144CB3"/>
    <w:rsid w:val="0014538B"/>
    <w:rsid w:val="00145529"/>
    <w:rsid w:val="00145700"/>
    <w:rsid w:val="001457EA"/>
    <w:rsid w:val="00145EA7"/>
    <w:rsid w:val="00145FF8"/>
    <w:rsid w:val="0014607A"/>
    <w:rsid w:val="00146112"/>
    <w:rsid w:val="00146266"/>
    <w:rsid w:val="00146499"/>
    <w:rsid w:val="00146DA1"/>
    <w:rsid w:val="00146F79"/>
    <w:rsid w:val="00146FA3"/>
    <w:rsid w:val="001470AF"/>
    <w:rsid w:val="00147859"/>
    <w:rsid w:val="00147A37"/>
    <w:rsid w:val="00147D32"/>
    <w:rsid w:val="00147E8D"/>
    <w:rsid w:val="001508D3"/>
    <w:rsid w:val="001511B9"/>
    <w:rsid w:val="00151EE7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318C"/>
    <w:rsid w:val="00153329"/>
    <w:rsid w:val="0015362A"/>
    <w:rsid w:val="0015378D"/>
    <w:rsid w:val="00153A27"/>
    <w:rsid w:val="00153DE0"/>
    <w:rsid w:val="00153E3D"/>
    <w:rsid w:val="00153F57"/>
    <w:rsid w:val="0015487C"/>
    <w:rsid w:val="0015553D"/>
    <w:rsid w:val="00155761"/>
    <w:rsid w:val="0015588E"/>
    <w:rsid w:val="001561C9"/>
    <w:rsid w:val="0015636A"/>
    <w:rsid w:val="001563CB"/>
    <w:rsid w:val="001566E6"/>
    <w:rsid w:val="00156864"/>
    <w:rsid w:val="001569D1"/>
    <w:rsid w:val="00157041"/>
    <w:rsid w:val="001577B9"/>
    <w:rsid w:val="00157C7E"/>
    <w:rsid w:val="00157ECA"/>
    <w:rsid w:val="00157FB4"/>
    <w:rsid w:val="001603BC"/>
    <w:rsid w:val="00160402"/>
    <w:rsid w:val="00160CA4"/>
    <w:rsid w:val="0016100D"/>
    <w:rsid w:val="001618C4"/>
    <w:rsid w:val="00161A8A"/>
    <w:rsid w:val="00161B01"/>
    <w:rsid w:val="00161F1D"/>
    <w:rsid w:val="00161FDB"/>
    <w:rsid w:val="0016217C"/>
    <w:rsid w:val="001621E0"/>
    <w:rsid w:val="0016281D"/>
    <w:rsid w:val="00162CE9"/>
    <w:rsid w:val="00162D13"/>
    <w:rsid w:val="0016300A"/>
    <w:rsid w:val="001634E9"/>
    <w:rsid w:val="00163715"/>
    <w:rsid w:val="0016388E"/>
    <w:rsid w:val="00163BFF"/>
    <w:rsid w:val="00164B77"/>
    <w:rsid w:val="0016501A"/>
    <w:rsid w:val="00165168"/>
    <w:rsid w:val="00165441"/>
    <w:rsid w:val="001655FF"/>
    <w:rsid w:val="001656A1"/>
    <w:rsid w:val="0016571F"/>
    <w:rsid w:val="00165907"/>
    <w:rsid w:val="00165A11"/>
    <w:rsid w:val="00165E18"/>
    <w:rsid w:val="0016608B"/>
    <w:rsid w:val="001660B1"/>
    <w:rsid w:val="001661C3"/>
    <w:rsid w:val="001661E4"/>
    <w:rsid w:val="00166348"/>
    <w:rsid w:val="001669B8"/>
    <w:rsid w:val="00166A35"/>
    <w:rsid w:val="00166E6B"/>
    <w:rsid w:val="00167179"/>
    <w:rsid w:val="001672BB"/>
    <w:rsid w:val="00167949"/>
    <w:rsid w:val="001679E0"/>
    <w:rsid w:val="00167DC3"/>
    <w:rsid w:val="00167E72"/>
    <w:rsid w:val="001705AF"/>
    <w:rsid w:val="00170797"/>
    <w:rsid w:val="00170914"/>
    <w:rsid w:val="00170BA7"/>
    <w:rsid w:val="00170BFC"/>
    <w:rsid w:val="00170DC4"/>
    <w:rsid w:val="00170F25"/>
    <w:rsid w:val="00171107"/>
    <w:rsid w:val="001719F8"/>
    <w:rsid w:val="0017223A"/>
    <w:rsid w:val="00172547"/>
    <w:rsid w:val="001725AB"/>
    <w:rsid w:val="0017278B"/>
    <w:rsid w:val="001728E4"/>
    <w:rsid w:val="0017296F"/>
    <w:rsid w:val="00172984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5CF2"/>
    <w:rsid w:val="00176193"/>
    <w:rsid w:val="001761A0"/>
    <w:rsid w:val="001763F2"/>
    <w:rsid w:val="00176555"/>
    <w:rsid w:val="001765DB"/>
    <w:rsid w:val="00176CA2"/>
    <w:rsid w:val="00177895"/>
    <w:rsid w:val="00177DC6"/>
    <w:rsid w:val="00177F38"/>
    <w:rsid w:val="001800A1"/>
    <w:rsid w:val="00180206"/>
    <w:rsid w:val="0018045A"/>
    <w:rsid w:val="0018049A"/>
    <w:rsid w:val="00180B97"/>
    <w:rsid w:val="001812FE"/>
    <w:rsid w:val="001814A7"/>
    <w:rsid w:val="00181A58"/>
    <w:rsid w:val="001826E0"/>
    <w:rsid w:val="0018310E"/>
    <w:rsid w:val="001831C3"/>
    <w:rsid w:val="001831DF"/>
    <w:rsid w:val="001834DD"/>
    <w:rsid w:val="00183A7D"/>
    <w:rsid w:val="00183AD8"/>
    <w:rsid w:val="00183C5B"/>
    <w:rsid w:val="00183C76"/>
    <w:rsid w:val="00183E34"/>
    <w:rsid w:val="001843E1"/>
    <w:rsid w:val="00184E91"/>
    <w:rsid w:val="001850D3"/>
    <w:rsid w:val="00185417"/>
    <w:rsid w:val="0018545B"/>
    <w:rsid w:val="001856DA"/>
    <w:rsid w:val="0018574A"/>
    <w:rsid w:val="0018588B"/>
    <w:rsid w:val="00185A93"/>
    <w:rsid w:val="00185B60"/>
    <w:rsid w:val="00185C24"/>
    <w:rsid w:val="001864BF"/>
    <w:rsid w:val="00186F89"/>
    <w:rsid w:val="00186FB2"/>
    <w:rsid w:val="00187170"/>
    <w:rsid w:val="001872DD"/>
    <w:rsid w:val="001873C0"/>
    <w:rsid w:val="001879AD"/>
    <w:rsid w:val="00187AF5"/>
    <w:rsid w:val="00187DB8"/>
    <w:rsid w:val="00190351"/>
    <w:rsid w:val="0019037D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4E9D"/>
    <w:rsid w:val="00195177"/>
    <w:rsid w:val="00195531"/>
    <w:rsid w:val="001956AF"/>
    <w:rsid w:val="00195977"/>
    <w:rsid w:val="00195AEE"/>
    <w:rsid w:val="00195B55"/>
    <w:rsid w:val="0019638B"/>
    <w:rsid w:val="001969D8"/>
    <w:rsid w:val="00197115"/>
    <w:rsid w:val="00197266"/>
    <w:rsid w:val="00197697"/>
    <w:rsid w:val="00197C6C"/>
    <w:rsid w:val="001A0219"/>
    <w:rsid w:val="001A03B4"/>
    <w:rsid w:val="001A0416"/>
    <w:rsid w:val="001A064B"/>
    <w:rsid w:val="001A0A2D"/>
    <w:rsid w:val="001A0B77"/>
    <w:rsid w:val="001A0BE2"/>
    <w:rsid w:val="001A0D07"/>
    <w:rsid w:val="001A0EBD"/>
    <w:rsid w:val="001A1535"/>
    <w:rsid w:val="001A252C"/>
    <w:rsid w:val="001A2572"/>
    <w:rsid w:val="001A2706"/>
    <w:rsid w:val="001A2828"/>
    <w:rsid w:val="001A2CC8"/>
    <w:rsid w:val="001A33A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247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DB6"/>
    <w:rsid w:val="001B6188"/>
    <w:rsid w:val="001B619C"/>
    <w:rsid w:val="001B621E"/>
    <w:rsid w:val="001B7028"/>
    <w:rsid w:val="001B7334"/>
    <w:rsid w:val="001B7BEE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8A5"/>
    <w:rsid w:val="001C2D02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11F"/>
    <w:rsid w:val="001C529B"/>
    <w:rsid w:val="001C5429"/>
    <w:rsid w:val="001C57F6"/>
    <w:rsid w:val="001C59CB"/>
    <w:rsid w:val="001C5A4D"/>
    <w:rsid w:val="001C5DBC"/>
    <w:rsid w:val="001C6015"/>
    <w:rsid w:val="001C6103"/>
    <w:rsid w:val="001C63CC"/>
    <w:rsid w:val="001C6831"/>
    <w:rsid w:val="001C690C"/>
    <w:rsid w:val="001C69BE"/>
    <w:rsid w:val="001C6BB9"/>
    <w:rsid w:val="001C79AA"/>
    <w:rsid w:val="001C7B1C"/>
    <w:rsid w:val="001C7C41"/>
    <w:rsid w:val="001D0546"/>
    <w:rsid w:val="001D0580"/>
    <w:rsid w:val="001D08EA"/>
    <w:rsid w:val="001D096E"/>
    <w:rsid w:val="001D0E5F"/>
    <w:rsid w:val="001D1014"/>
    <w:rsid w:val="001D12A7"/>
    <w:rsid w:val="001D186C"/>
    <w:rsid w:val="001D19C5"/>
    <w:rsid w:val="001D1AD1"/>
    <w:rsid w:val="001D1BA0"/>
    <w:rsid w:val="001D1F4B"/>
    <w:rsid w:val="001D21DF"/>
    <w:rsid w:val="001D2209"/>
    <w:rsid w:val="001D2C00"/>
    <w:rsid w:val="001D2DD2"/>
    <w:rsid w:val="001D3638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456"/>
    <w:rsid w:val="001D578A"/>
    <w:rsid w:val="001D58E5"/>
    <w:rsid w:val="001D58EB"/>
    <w:rsid w:val="001D69E2"/>
    <w:rsid w:val="001D6D05"/>
    <w:rsid w:val="001D6EB2"/>
    <w:rsid w:val="001D78A8"/>
    <w:rsid w:val="001D7A6E"/>
    <w:rsid w:val="001D7AFC"/>
    <w:rsid w:val="001D7E69"/>
    <w:rsid w:val="001D7E8D"/>
    <w:rsid w:val="001E0176"/>
    <w:rsid w:val="001E0212"/>
    <w:rsid w:val="001E0492"/>
    <w:rsid w:val="001E04A9"/>
    <w:rsid w:val="001E09A5"/>
    <w:rsid w:val="001E0D09"/>
    <w:rsid w:val="001E15CB"/>
    <w:rsid w:val="001E16F2"/>
    <w:rsid w:val="001E1724"/>
    <w:rsid w:val="001E1A61"/>
    <w:rsid w:val="001E1E0E"/>
    <w:rsid w:val="001E1E3E"/>
    <w:rsid w:val="001E226E"/>
    <w:rsid w:val="001E24C2"/>
    <w:rsid w:val="001E25D8"/>
    <w:rsid w:val="001E2A7E"/>
    <w:rsid w:val="001E318E"/>
    <w:rsid w:val="001E41C8"/>
    <w:rsid w:val="001E44BE"/>
    <w:rsid w:val="001E4B47"/>
    <w:rsid w:val="001E4B6D"/>
    <w:rsid w:val="001E52CD"/>
    <w:rsid w:val="001E56EE"/>
    <w:rsid w:val="001E589F"/>
    <w:rsid w:val="001E59BE"/>
    <w:rsid w:val="001E59C3"/>
    <w:rsid w:val="001E5C11"/>
    <w:rsid w:val="001E5C74"/>
    <w:rsid w:val="001E5DB1"/>
    <w:rsid w:val="001E5FC1"/>
    <w:rsid w:val="001E5FDB"/>
    <w:rsid w:val="001E614B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E47"/>
    <w:rsid w:val="001F0F95"/>
    <w:rsid w:val="001F107B"/>
    <w:rsid w:val="001F126F"/>
    <w:rsid w:val="001F1662"/>
    <w:rsid w:val="001F17DC"/>
    <w:rsid w:val="001F1EA6"/>
    <w:rsid w:val="001F22D5"/>
    <w:rsid w:val="001F26B5"/>
    <w:rsid w:val="001F274F"/>
    <w:rsid w:val="001F291F"/>
    <w:rsid w:val="001F2E44"/>
    <w:rsid w:val="001F2EFD"/>
    <w:rsid w:val="001F2F81"/>
    <w:rsid w:val="001F34E9"/>
    <w:rsid w:val="001F3BE8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0F7"/>
    <w:rsid w:val="001F6105"/>
    <w:rsid w:val="001F6836"/>
    <w:rsid w:val="001F68CD"/>
    <w:rsid w:val="001F6909"/>
    <w:rsid w:val="001F6F0A"/>
    <w:rsid w:val="001F7157"/>
    <w:rsid w:val="001F7392"/>
    <w:rsid w:val="001F739C"/>
    <w:rsid w:val="001F75DC"/>
    <w:rsid w:val="001F7706"/>
    <w:rsid w:val="001F7A51"/>
    <w:rsid w:val="001F7C9C"/>
    <w:rsid w:val="0020035D"/>
    <w:rsid w:val="0020037C"/>
    <w:rsid w:val="00200461"/>
    <w:rsid w:val="0020068E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5B0"/>
    <w:rsid w:val="00203801"/>
    <w:rsid w:val="00203807"/>
    <w:rsid w:val="00203B16"/>
    <w:rsid w:val="00203CE5"/>
    <w:rsid w:val="00204476"/>
    <w:rsid w:val="0020481E"/>
    <w:rsid w:val="002048AB"/>
    <w:rsid w:val="00204A03"/>
    <w:rsid w:val="00204AF1"/>
    <w:rsid w:val="00204BFE"/>
    <w:rsid w:val="00205617"/>
    <w:rsid w:val="002056E7"/>
    <w:rsid w:val="00206024"/>
    <w:rsid w:val="0020618C"/>
    <w:rsid w:val="0020660F"/>
    <w:rsid w:val="002072F0"/>
    <w:rsid w:val="0020750A"/>
    <w:rsid w:val="00207810"/>
    <w:rsid w:val="00207B49"/>
    <w:rsid w:val="00207BAA"/>
    <w:rsid w:val="002100B0"/>
    <w:rsid w:val="002105F0"/>
    <w:rsid w:val="0021081B"/>
    <w:rsid w:val="00211FA6"/>
    <w:rsid w:val="0021207C"/>
    <w:rsid w:val="00212854"/>
    <w:rsid w:val="00212ED3"/>
    <w:rsid w:val="00213595"/>
    <w:rsid w:val="002135A7"/>
    <w:rsid w:val="00213671"/>
    <w:rsid w:val="00213934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A9D"/>
    <w:rsid w:val="00215C0E"/>
    <w:rsid w:val="00215D43"/>
    <w:rsid w:val="00216421"/>
    <w:rsid w:val="002169A5"/>
    <w:rsid w:val="00216BF9"/>
    <w:rsid w:val="00216D8A"/>
    <w:rsid w:val="00216DDC"/>
    <w:rsid w:val="00216EEE"/>
    <w:rsid w:val="00217272"/>
    <w:rsid w:val="002175AA"/>
    <w:rsid w:val="002177B4"/>
    <w:rsid w:val="00217DF1"/>
    <w:rsid w:val="0022046F"/>
    <w:rsid w:val="002204E5"/>
    <w:rsid w:val="0022054A"/>
    <w:rsid w:val="00220617"/>
    <w:rsid w:val="00220714"/>
    <w:rsid w:val="002209EE"/>
    <w:rsid w:val="00220DAF"/>
    <w:rsid w:val="00220EB5"/>
    <w:rsid w:val="00221971"/>
    <w:rsid w:val="00221EBF"/>
    <w:rsid w:val="002220B2"/>
    <w:rsid w:val="00222419"/>
    <w:rsid w:val="00222CCD"/>
    <w:rsid w:val="00222F75"/>
    <w:rsid w:val="002237BB"/>
    <w:rsid w:val="002239B9"/>
    <w:rsid w:val="00223ABF"/>
    <w:rsid w:val="00223B3D"/>
    <w:rsid w:val="00224357"/>
    <w:rsid w:val="002245B0"/>
    <w:rsid w:val="002245CF"/>
    <w:rsid w:val="002251BE"/>
    <w:rsid w:val="00225253"/>
    <w:rsid w:val="002252DF"/>
    <w:rsid w:val="002258D1"/>
    <w:rsid w:val="00225A5D"/>
    <w:rsid w:val="00225E55"/>
    <w:rsid w:val="00226CCF"/>
    <w:rsid w:val="0022711D"/>
    <w:rsid w:val="002278EC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306C"/>
    <w:rsid w:val="00233AF1"/>
    <w:rsid w:val="00233D5E"/>
    <w:rsid w:val="00234047"/>
    <w:rsid w:val="00234081"/>
    <w:rsid w:val="00234729"/>
    <w:rsid w:val="00234990"/>
    <w:rsid w:val="00234E8E"/>
    <w:rsid w:val="0023597C"/>
    <w:rsid w:val="002361ED"/>
    <w:rsid w:val="002363CA"/>
    <w:rsid w:val="0023675B"/>
    <w:rsid w:val="00236AA4"/>
    <w:rsid w:val="00236E90"/>
    <w:rsid w:val="00237960"/>
    <w:rsid w:val="00237ED3"/>
    <w:rsid w:val="002402DC"/>
    <w:rsid w:val="002403D3"/>
    <w:rsid w:val="00240479"/>
    <w:rsid w:val="00240B70"/>
    <w:rsid w:val="00240EB9"/>
    <w:rsid w:val="00240F85"/>
    <w:rsid w:val="002417B1"/>
    <w:rsid w:val="002417D6"/>
    <w:rsid w:val="00241E97"/>
    <w:rsid w:val="00242291"/>
    <w:rsid w:val="0024252A"/>
    <w:rsid w:val="00242AC8"/>
    <w:rsid w:val="00242E53"/>
    <w:rsid w:val="00243028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B0"/>
    <w:rsid w:val="002444E9"/>
    <w:rsid w:val="0024452F"/>
    <w:rsid w:val="0024471D"/>
    <w:rsid w:val="002448B2"/>
    <w:rsid w:val="00244FEF"/>
    <w:rsid w:val="002454F4"/>
    <w:rsid w:val="00245549"/>
    <w:rsid w:val="00245644"/>
    <w:rsid w:val="00245687"/>
    <w:rsid w:val="00245951"/>
    <w:rsid w:val="00245D59"/>
    <w:rsid w:val="00245F0A"/>
    <w:rsid w:val="002460A5"/>
    <w:rsid w:val="002462E8"/>
    <w:rsid w:val="002463D8"/>
    <w:rsid w:val="002465F4"/>
    <w:rsid w:val="00246695"/>
    <w:rsid w:val="00246DBC"/>
    <w:rsid w:val="00246DDF"/>
    <w:rsid w:val="00246F8F"/>
    <w:rsid w:val="0024753A"/>
    <w:rsid w:val="002475B4"/>
    <w:rsid w:val="0024765A"/>
    <w:rsid w:val="00247D6A"/>
    <w:rsid w:val="00247D9A"/>
    <w:rsid w:val="002508A2"/>
    <w:rsid w:val="00250936"/>
    <w:rsid w:val="00250AFB"/>
    <w:rsid w:val="00250DE6"/>
    <w:rsid w:val="00250F6A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34A"/>
    <w:rsid w:val="00253361"/>
    <w:rsid w:val="00253584"/>
    <w:rsid w:val="0025359C"/>
    <w:rsid w:val="0025405E"/>
    <w:rsid w:val="0025406F"/>
    <w:rsid w:val="002544C7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B29"/>
    <w:rsid w:val="002560AC"/>
    <w:rsid w:val="00256102"/>
    <w:rsid w:val="00256132"/>
    <w:rsid w:val="00256404"/>
    <w:rsid w:val="00256553"/>
    <w:rsid w:val="00256794"/>
    <w:rsid w:val="0025683C"/>
    <w:rsid w:val="00257315"/>
    <w:rsid w:val="002576AF"/>
    <w:rsid w:val="0025772D"/>
    <w:rsid w:val="00257EF0"/>
    <w:rsid w:val="00257FA6"/>
    <w:rsid w:val="00257FAA"/>
    <w:rsid w:val="0026070B"/>
    <w:rsid w:val="002609E9"/>
    <w:rsid w:val="0026109D"/>
    <w:rsid w:val="0026124F"/>
    <w:rsid w:val="002615F3"/>
    <w:rsid w:val="00261E30"/>
    <w:rsid w:val="00261E83"/>
    <w:rsid w:val="002620B1"/>
    <w:rsid w:val="0026220E"/>
    <w:rsid w:val="0026279C"/>
    <w:rsid w:val="002630CF"/>
    <w:rsid w:val="00263113"/>
    <w:rsid w:val="002631FB"/>
    <w:rsid w:val="0026336A"/>
    <w:rsid w:val="00263401"/>
    <w:rsid w:val="002634E8"/>
    <w:rsid w:val="002637B4"/>
    <w:rsid w:val="00264028"/>
    <w:rsid w:val="00264144"/>
    <w:rsid w:val="00264B11"/>
    <w:rsid w:val="00264CAB"/>
    <w:rsid w:val="00264CEE"/>
    <w:rsid w:val="00264EC1"/>
    <w:rsid w:val="00265837"/>
    <w:rsid w:val="00265A6F"/>
    <w:rsid w:val="00266119"/>
    <w:rsid w:val="0026628C"/>
    <w:rsid w:val="0026642E"/>
    <w:rsid w:val="00266956"/>
    <w:rsid w:val="00267151"/>
    <w:rsid w:val="002671B7"/>
    <w:rsid w:val="00267357"/>
    <w:rsid w:val="002674AB"/>
    <w:rsid w:val="00267A7F"/>
    <w:rsid w:val="00267A81"/>
    <w:rsid w:val="00267D7F"/>
    <w:rsid w:val="00267F32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D8C"/>
    <w:rsid w:val="002742B1"/>
    <w:rsid w:val="00274B55"/>
    <w:rsid w:val="00274DFF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77C"/>
    <w:rsid w:val="002769EB"/>
    <w:rsid w:val="00276C7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77D"/>
    <w:rsid w:val="00280CC9"/>
    <w:rsid w:val="00281150"/>
    <w:rsid w:val="002811AA"/>
    <w:rsid w:val="002812F2"/>
    <w:rsid w:val="002816C7"/>
    <w:rsid w:val="00281AAB"/>
    <w:rsid w:val="00281B03"/>
    <w:rsid w:val="00281C30"/>
    <w:rsid w:val="00281DEA"/>
    <w:rsid w:val="00281EE5"/>
    <w:rsid w:val="00281F86"/>
    <w:rsid w:val="0028210E"/>
    <w:rsid w:val="002822BF"/>
    <w:rsid w:val="0028239D"/>
    <w:rsid w:val="0028277B"/>
    <w:rsid w:val="0028297B"/>
    <w:rsid w:val="0028297C"/>
    <w:rsid w:val="00282AE5"/>
    <w:rsid w:val="00282CC6"/>
    <w:rsid w:val="00282E7B"/>
    <w:rsid w:val="002833E3"/>
    <w:rsid w:val="0028355A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93D"/>
    <w:rsid w:val="00286B6F"/>
    <w:rsid w:val="00286DD5"/>
    <w:rsid w:val="00286F49"/>
    <w:rsid w:val="00286FB3"/>
    <w:rsid w:val="00290628"/>
    <w:rsid w:val="00290936"/>
    <w:rsid w:val="00290A42"/>
    <w:rsid w:val="00290A69"/>
    <w:rsid w:val="00290A6B"/>
    <w:rsid w:val="00290B14"/>
    <w:rsid w:val="0029108D"/>
    <w:rsid w:val="002912B2"/>
    <w:rsid w:val="002912FA"/>
    <w:rsid w:val="0029132D"/>
    <w:rsid w:val="00291620"/>
    <w:rsid w:val="00291A4B"/>
    <w:rsid w:val="00292013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4D03"/>
    <w:rsid w:val="002951B9"/>
    <w:rsid w:val="00295304"/>
    <w:rsid w:val="00295352"/>
    <w:rsid w:val="00295A26"/>
    <w:rsid w:val="00295A9D"/>
    <w:rsid w:val="00295D2F"/>
    <w:rsid w:val="00295DE3"/>
    <w:rsid w:val="00296534"/>
    <w:rsid w:val="002970C8"/>
    <w:rsid w:val="002970E2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3BA"/>
    <w:rsid w:val="002A279F"/>
    <w:rsid w:val="002A2900"/>
    <w:rsid w:val="002A325B"/>
    <w:rsid w:val="002A33A4"/>
    <w:rsid w:val="002A367B"/>
    <w:rsid w:val="002A4A04"/>
    <w:rsid w:val="002A4D0D"/>
    <w:rsid w:val="002A5A1B"/>
    <w:rsid w:val="002A5CBF"/>
    <w:rsid w:val="002A5DC8"/>
    <w:rsid w:val="002A6C98"/>
    <w:rsid w:val="002A7592"/>
    <w:rsid w:val="002A7628"/>
    <w:rsid w:val="002B0164"/>
    <w:rsid w:val="002B020D"/>
    <w:rsid w:val="002B0B0C"/>
    <w:rsid w:val="002B0C20"/>
    <w:rsid w:val="002B0CC0"/>
    <w:rsid w:val="002B0DE8"/>
    <w:rsid w:val="002B0FBE"/>
    <w:rsid w:val="002B14AA"/>
    <w:rsid w:val="002B1B87"/>
    <w:rsid w:val="002B1DB9"/>
    <w:rsid w:val="002B2219"/>
    <w:rsid w:val="002B2961"/>
    <w:rsid w:val="002B2C26"/>
    <w:rsid w:val="002B2D45"/>
    <w:rsid w:val="002B3245"/>
    <w:rsid w:val="002B325A"/>
    <w:rsid w:val="002B340E"/>
    <w:rsid w:val="002B3682"/>
    <w:rsid w:val="002B381B"/>
    <w:rsid w:val="002B39E1"/>
    <w:rsid w:val="002B3E68"/>
    <w:rsid w:val="002B427E"/>
    <w:rsid w:val="002B472F"/>
    <w:rsid w:val="002B4ACC"/>
    <w:rsid w:val="002B51F1"/>
    <w:rsid w:val="002B56A3"/>
    <w:rsid w:val="002B59A5"/>
    <w:rsid w:val="002B5D25"/>
    <w:rsid w:val="002B5DC0"/>
    <w:rsid w:val="002B5FA4"/>
    <w:rsid w:val="002B61BE"/>
    <w:rsid w:val="002B6527"/>
    <w:rsid w:val="002B6919"/>
    <w:rsid w:val="002B6ABB"/>
    <w:rsid w:val="002B71E8"/>
    <w:rsid w:val="002B720C"/>
    <w:rsid w:val="002B77CA"/>
    <w:rsid w:val="002B77DE"/>
    <w:rsid w:val="002B782C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769"/>
    <w:rsid w:val="002C2B41"/>
    <w:rsid w:val="002C3893"/>
    <w:rsid w:val="002C3C4E"/>
    <w:rsid w:val="002C3C95"/>
    <w:rsid w:val="002C3F92"/>
    <w:rsid w:val="002C4105"/>
    <w:rsid w:val="002C4558"/>
    <w:rsid w:val="002C4735"/>
    <w:rsid w:val="002C47BA"/>
    <w:rsid w:val="002C488C"/>
    <w:rsid w:val="002C4A3A"/>
    <w:rsid w:val="002C4CCA"/>
    <w:rsid w:val="002C5084"/>
    <w:rsid w:val="002C5966"/>
    <w:rsid w:val="002C6BB3"/>
    <w:rsid w:val="002C6FCE"/>
    <w:rsid w:val="002C74A8"/>
    <w:rsid w:val="002C7C13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3111"/>
    <w:rsid w:val="002D3505"/>
    <w:rsid w:val="002D3750"/>
    <w:rsid w:val="002D4574"/>
    <w:rsid w:val="002D4C5A"/>
    <w:rsid w:val="002D4EA9"/>
    <w:rsid w:val="002D5206"/>
    <w:rsid w:val="002D55B1"/>
    <w:rsid w:val="002D5640"/>
    <w:rsid w:val="002D564A"/>
    <w:rsid w:val="002D5737"/>
    <w:rsid w:val="002D5AC8"/>
    <w:rsid w:val="002D5F1C"/>
    <w:rsid w:val="002D6570"/>
    <w:rsid w:val="002D68F2"/>
    <w:rsid w:val="002D6BB1"/>
    <w:rsid w:val="002E01F3"/>
    <w:rsid w:val="002E075D"/>
    <w:rsid w:val="002E1189"/>
    <w:rsid w:val="002E145E"/>
    <w:rsid w:val="002E16F5"/>
    <w:rsid w:val="002E1730"/>
    <w:rsid w:val="002E18AD"/>
    <w:rsid w:val="002E1A04"/>
    <w:rsid w:val="002E21FA"/>
    <w:rsid w:val="002E227E"/>
    <w:rsid w:val="002E22A2"/>
    <w:rsid w:val="002E23CF"/>
    <w:rsid w:val="002E2E93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03B"/>
    <w:rsid w:val="002E510A"/>
    <w:rsid w:val="002E5228"/>
    <w:rsid w:val="002E6696"/>
    <w:rsid w:val="002E691A"/>
    <w:rsid w:val="002E697B"/>
    <w:rsid w:val="002E69A9"/>
    <w:rsid w:val="002E6A11"/>
    <w:rsid w:val="002E6B72"/>
    <w:rsid w:val="002E72D3"/>
    <w:rsid w:val="002E7428"/>
    <w:rsid w:val="002E7584"/>
    <w:rsid w:val="002E7638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2FA0"/>
    <w:rsid w:val="002F3472"/>
    <w:rsid w:val="002F3A08"/>
    <w:rsid w:val="002F4625"/>
    <w:rsid w:val="002F463D"/>
    <w:rsid w:val="002F49E1"/>
    <w:rsid w:val="002F507D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27"/>
    <w:rsid w:val="003008D9"/>
    <w:rsid w:val="00300C42"/>
    <w:rsid w:val="003012D3"/>
    <w:rsid w:val="0030140D"/>
    <w:rsid w:val="003014FA"/>
    <w:rsid w:val="0030184A"/>
    <w:rsid w:val="003020EC"/>
    <w:rsid w:val="00302178"/>
    <w:rsid w:val="00302232"/>
    <w:rsid w:val="0030246F"/>
    <w:rsid w:val="00302FBB"/>
    <w:rsid w:val="00303150"/>
    <w:rsid w:val="0030330D"/>
    <w:rsid w:val="003039AF"/>
    <w:rsid w:val="00303C94"/>
    <w:rsid w:val="00303FA9"/>
    <w:rsid w:val="00304272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8A5"/>
    <w:rsid w:val="00306C4E"/>
    <w:rsid w:val="00306E57"/>
    <w:rsid w:val="00306FBD"/>
    <w:rsid w:val="0030708B"/>
    <w:rsid w:val="00307136"/>
    <w:rsid w:val="003072EF"/>
    <w:rsid w:val="003073D3"/>
    <w:rsid w:val="00307617"/>
    <w:rsid w:val="00307785"/>
    <w:rsid w:val="00307C77"/>
    <w:rsid w:val="00307E53"/>
    <w:rsid w:val="00307F54"/>
    <w:rsid w:val="0031028E"/>
    <w:rsid w:val="00310AD2"/>
    <w:rsid w:val="0031157F"/>
    <w:rsid w:val="003117DE"/>
    <w:rsid w:val="00312190"/>
    <w:rsid w:val="00312450"/>
    <w:rsid w:val="00312671"/>
    <w:rsid w:val="00312E3D"/>
    <w:rsid w:val="00312E67"/>
    <w:rsid w:val="00312ED6"/>
    <w:rsid w:val="00312F33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662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13F6"/>
    <w:rsid w:val="0032277A"/>
    <w:rsid w:val="00322BAA"/>
    <w:rsid w:val="00322CF7"/>
    <w:rsid w:val="0032357B"/>
    <w:rsid w:val="0032359C"/>
    <w:rsid w:val="00323703"/>
    <w:rsid w:val="003242AF"/>
    <w:rsid w:val="0032435A"/>
    <w:rsid w:val="003245A0"/>
    <w:rsid w:val="00324642"/>
    <w:rsid w:val="003246AC"/>
    <w:rsid w:val="003248E1"/>
    <w:rsid w:val="00324A74"/>
    <w:rsid w:val="00324E62"/>
    <w:rsid w:val="003255BF"/>
    <w:rsid w:val="003257D9"/>
    <w:rsid w:val="00325871"/>
    <w:rsid w:val="0032607D"/>
    <w:rsid w:val="003272B3"/>
    <w:rsid w:val="00327AC8"/>
    <w:rsid w:val="00327CC3"/>
    <w:rsid w:val="003301A5"/>
    <w:rsid w:val="00330699"/>
    <w:rsid w:val="00330878"/>
    <w:rsid w:val="00330FCC"/>
    <w:rsid w:val="00331097"/>
    <w:rsid w:val="00331173"/>
    <w:rsid w:val="003314EC"/>
    <w:rsid w:val="00331500"/>
    <w:rsid w:val="00331ECA"/>
    <w:rsid w:val="00332216"/>
    <w:rsid w:val="003324B9"/>
    <w:rsid w:val="00332B44"/>
    <w:rsid w:val="0033308C"/>
    <w:rsid w:val="003330CE"/>
    <w:rsid w:val="0033361C"/>
    <w:rsid w:val="0033394C"/>
    <w:rsid w:val="003339A5"/>
    <w:rsid w:val="003339FD"/>
    <w:rsid w:val="00333C0E"/>
    <w:rsid w:val="00333CEE"/>
    <w:rsid w:val="00333D82"/>
    <w:rsid w:val="00333F3F"/>
    <w:rsid w:val="0033417D"/>
    <w:rsid w:val="00334471"/>
    <w:rsid w:val="003346FF"/>
    <w:rsid w:val="003349BA"/>
    <w:rsid w:val="00334CD4"/>
    <w:rsid w:val="0033575E"/>
    <w:rsid w:val="00335AF4"/>
    <w:rsid w:val="00335E26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7AE"/>
    <w:rsid w:val="00337917"/>
    <w:rsid w:val="00337AFE"/>
    <w:rsid w:val="0034024F"/>
    <w:rsid w:val="00340DCD"/>
    <w:rsid w:val="003415F0"/>
    <w:rsid w:val="0034193E"/>
    <w:rsid w:val="00341C24"/>
    <w:rsid w:val="0034236E"/>
    <w:rsid w:val="003426DC"/>
    <w:rsid w:val="00342715"/>
    <w:rsid w:val="00342940"/>
    <w:rsid w:val="00342B32"/>
    <w:rsid w:val="00342E49"/>
    <w:rsid w:val="00343443"/>
    <w:rsid w:val="00343884"/>
    <w:rsid w:val="00343B82"/>
    <w:rsid w:val="00343CD1"/>
    <w:rsid w:val="00344111"/>
    <w:rsid w:val="00344207"/>
    <w:rsid w:val="00344698"/>
    <w:rsid w:val="00344CF3"/>
    <w:rsid w:val="00344F34"/>
    <w:rsid w:val="003452AB"/>
    <w:rsid w:val="00345450"/>
    <w:rsid w:val="00345E7D"/>
    <w:rsid w:val="00346D28"/>
    <w:rsid w:val="00346E84"/>
    <w:rsid w:val="00347508"/>
    <w:rsid w:val="0034759B"/>
    <w:rsid w:val="00347AC9"/>
    <w:rsid w:val="003503E2"/>
    <w:rsid w:val="003505CA"/>
    <w:rsid w:val="00350782"/>
    <w:rsid w:val="00350A8F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21C5"/>
    <w:rsid w:val="0035340C"/>
    <w:rsid w:val="00353715"/>
    <w:rsid w:val="0035375C"/>
    <w:rsid w:val="00353922"/>
    <w:rsid w:val="003539DB"/>
    <w:rsid w:val="00353F39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C48"/>
    <w:rsid w:val="00355D1E"/>
    <w:rsid w:val="003560E0"/>
    <w:rsid w:val="0035635D"/>
    <w:rsid w:val="0035644B"/>
    <w:rsid w:val="00356675"/>
    <w:rsid w:val="003566BE"/>
    <w:rsid w:val="003568A9"/>
    <w:rsid w:val="003568E6"/>
    <w:rsid w:val="00356A4C"/>
    <w:rsid w:val="00356BB0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2157"/>
    <w:rsid w:val="003624FF"/>
    <w:rsid w:val="003626E1"/>
    <w:rsid w:val="003627AA"/>
    <w:rsid w:val="003628B5"/>
    <w:rsid w:val="003632FE"/>
    <w:rsid w:val="00363454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E23"/>
    <w:rsid w:val="00365FFA"/>
    <w:rsid w:val="003665ED"/>
    <w:rsid w:val="00366609"/>
    <w:rsid w:val="003668F6"/>
    <w:rsid w:val="00366A7B"/>
    <w:rsid w:val="00366B44"/>
    <w:rsid w:val="00366B85"/>
    <w:rsid w:val="0036701F"/>
    <w:rsid w:val="00367265"/>
    <w:rsid w:val="00367856"/>
    <w:rsid w:val="00367C01"/>
    <w:rsid w:val="00367D79"/>
    <w:rsid w:val="00370C1B"/>
    <w:rsid w:val="00370CE0"/>
    <w:rsid w:val="00370CFD"/>
    <w:rsid w:val="00370DFF"/>
    <w:rsid w:val="00370F25"/>
    <w:rsid w:val="003713CF"/>
    <w:rsid w:val="003717EA"/>
    <w:rsid w:val="00371A40"/>
    <w:rsid w:val="00371D07"/>
    <w:rsid w:val="00372392"/>
    <w:rsid w:val="0037292C"/>
    <w:rsid w:val="00372F68"/>
    <w:rsid w:val="00372F6A"/>
    <w:rsid w:val="0037306E"/>
    <w:rsid w:val="003731D4"/>
    <w:rsid w:val="003736F2"/>
    <w:rsid w:val="00373FEC"/>
    <w:rsid w:val="003745EF"/>
    <w:rsid w:val="00374777"/>
    <w:rsid w:val="00374B0E"/>
    <w:rsid w:val="00374EEB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1C3"/>
    <w:rsid w:val="003812ED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26"/>
    <w:rsid w:val="00382C56"/>
    <w:rsid w:val="00382C5D"/>
    <w:rsid w:val="00382EF2"/>
    <w:rsid w:val="0038315E"/>
    <w:rsid w:val="00383203"/>
    <w:rsid w:val="003832EC"/>
    <w:rsid w:val="0038370E"/>
    <w:rsid w:val="00383849"/>
    <w:rsid w:val="00383D17"/>
    <w:rsid w:val="00383F5C"/>
    <w:rsid w:val="0038472E"/>
    <w:rsid w:val="00384938"/>
    <w:rsid w:val="00385235"/>
    <w:rsid w:val="003856EA"/>
    <w:rsid w:val="003857AE"/>
    <w:rsid w:val="003858B3"/>
    <w:rsid w:val="00385CBC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0656"/>
    <w:rsid w:val="00390B44"/>
    <w:rsid w:val="003915E4"/>
    <w:rsid w:val="003917C9"/>
    <w:rsid w:val="003918A3"/>
    <w:rsid w:val="0039190E"/>
    <w:rsid w:val="00391A9E"/>
    <w:rsid w:val="00391D1F"/>
    <w:rsid w:val="00392098"/>
    <w:rsid w:val="0039231F"/>
    <w:rsid w:val="0039283B"/>
    <w:rsid w:val="00392B40"/>
    <w:rsid w:val="00392BC0"/>
    <w:rsid w:val="00392C66"/>
    <w:rsid w:val="00392DB6"/>
    <w:rsid w:val="0039380F"/>
    <w:rsid w:val="003939D9"/>
    <w:rsid w:val="00393C0A"/>
    <w:rsid w:val="003945AE"/>
    <w:rsid w:val="00394891"/>
    <w:rsid w:val="00394A54"/>
    <w:rsid w:val="00394B60"/>
    <w:rsid w:val="00394BD1"/>
    <w:rsid w:val="00394EF6"/>
    <w:rsid w:val="0039605E"/>
    <w:rsid w:val="00396124"/>
    <w:rsid w:val="00396384"/>
    <w:rsid w:val="003963AD"/>
    <w:rsid w:val="00396891"/>
    <w:rsid w:val="0039696D"/>
    <w:rsid w:val="0039704E"/>
    <w:rsid w:val="003971F3"/>
    <w:rsid w:val="00397217"/>
    <w:rsid w:val="0039757A"/>
    <w:rsid w:val="003A0061"/>
    <w:rsid w:val="003A00F4"/>
    <w:rsid w:val="003A093D"/>
    <w:rsid w:val="003A0B72"/>
    <w:rsid w:val="003A0D96"/>
    <w:rsid w:val="003A0DA1"/>
    <w:rsid w:val="003A0ED4"/>
    <w:rsid w:val="003A0F24"/>
    <w:rsid w:val="003A0F25"/>
    <w:rsid w:val="003A11F4"/>
    <w:rsid w:val="003A1261"/>
    <w:rsid w:val="003A1A3A"/>
    <w:rsid w:val="003A1C03"/>
    <w:rsid w:val="003A1DB5"/>
    <w:rsid w:val="003A1FF9"/>
    <w:rsid w:val="003A20AD"/>
    <w:rsid w:val="003A2366"/>
    <w:rsid w:val="003A2CB0"/>
    <w:rsid w:val="003A2DC2"/>
    <w:rsid w:val="003A326F"/>
    <w:rsid w:val="003A347A"/>
    <w:rsid w:val="003A3503"/>
    <w:rsid w:val="003A4277"/>
    <w:rsid w:val="003A4314"/>
    <w:rsid w:val="003A4356"/>
    <w:rsid w:val="003A468A"/>
    <w:rsid w:val="003A49C0"/>
    <w:rsid w:val="003A4C98"/>
    <w:rsid w:val="003A4CD5"/>
    <w:rsid w:val="003A52D1"/>
    <w:rsid w:val="003A545E"/>
    <w:rsid w:val="003A5856"/>
    <w:rsid w:val="003A5C6D"/>
    <w:rsid w:val="003A5EE6"/>
    <w:rsid w:val="003A5F50"/>
    <w:rsid w:val="003A6082"/>
    <w:rsid w:val="003A6F1B"/>
    <w:rsid w:val="003A71F0"/>
    <w:rsid w:val="003A78E3"/>
    <w:rsid w:val="003A79FB"/>
    <w:rsid w:val="003A7BE4"/>
    <w:rsid w:val="003A7EAC"/>
    <w:rsid w:val="003B04C5"/>
    <w:rsid w:val="003B06C6"/>
    <w:rsid w:val="003B0776"/>
    <w:rsid w:val="003B08CA"/>
    <w:rsid w:val="003B097C"/>
    <w:rsid w:val="003B0D29"/>
    <w:rsid w:val="003B1179"/>
    <w:rsid w:val="003B11A6"/>
    <w:rsid w:val="003B1B7C"/>
    <w:rsid w:val="003B1BC6"/>
    <w:rsid w:val="003B1DA3"/>
    <w:rsid w:val="003B21C4"/>
    <w:rsid w:val="003B2AD0"/>
    <w:rsid w:val="003B2D75"/>
    <w:rsid w:val="003B2FB6"/>
    <w:rsid w:val="003B31C7"/>
    <w:rsid w:val="003B33F6"/>
    <w:rsid w:val="003B343B"/>
    <w:rsid w:val="003B38A0"/>
    <w:rsid w:val="003B3AF7"/>
    <w:rsid w:val="003B3C21"/>
    <w:rsid w:val="003B4917"/>
    <w:rsid w:val="003B4B06"/>
    <w:rsid w:val="003B4D05"/>
    <w:rsid w:val="003B4DF9"/>
    <w:rsid w:val="003B4E37"/>
    <w:rsid w:val="003B533A"/>
    <w:rsid w:val="003B5EA8"/>
    <w:rsid w:val="003B611E"/>
    <w:rsid w:val="003B6264"/>
    <w:rsid w:val="003B634C"/>
    <w:rsid w:val="003B675A"/>
    <w:rsid w:val="003B6CA8"/>
    <w:rsid w:val="003B76C1"/>
    <w:rsid w:val="003B76F1"/>
    <w:rsid w:val="003B7890"/>
    <w:rsid w:val="003B7BCB"/>
    <w:rsid w:val="003B7DE7"/>
    <w:rsid w:val="003B7E99"/>
    <w:rsid w:val="003C04C8"/>
    <w:rsid w:val="003C0542"/>
    <w:rsid w:val="003C06FF"/>
    <w:rsid w:val="003C0807"/>
    <w:rsid w:val="003C08E6"/>
    <w:rsid w:val="003C0969"/>
    <w:rsid w:val="003C0E99"/>
    <w:rsid w:val="003C121B"/>
    <w:rsid w:val="003C1396"/>
    <w:rsid w:val="003C17D0"/>
    <w:rsid w:val="003C1BEE"/>
    <w:rsid w:val="003C1F11"/>
    <w:rsid w:val="003C1F52"/>
    <w:rsid w:val="003C1FDC"/>
    <w:rsid w:val="003C2353"/>
    <w:rsid w:val="003C29C9"/>
    <w:rsid w:val="003C2BF6"/>
    <w:rsid w:val="003C2DDE"/>
    <w:rsid w:val="003C2F9E"/>
    <w:rsid w:val="003C3320"/>
    <w:rsid w:val="003C372C"/>
    <w:rsid w:val="003C37D9"/>
    <w:rsid w:val="003C37EA"/>
    <w:rsid w:val="003C39A1"/>
    <w:rsid w:val="003C3C02"/>
    <w:rsid w:val="003C3C07"/>
    <w:rsid w:val="003C4686"/>
    <w:rsid w:val="003C48AE"/>
    <w:rsid w:val="003C4BED"/>
    <w:rsid w:val="003C4DA7"/>
    <w:rsid w:val="003C5084"/>
    <w:rsid w:val="003C50FC"/>
    <w:rsid w:val="003C530C"/>
    <w:rsid w:val="003C545A"/>
    <w:rsid w:val="003C549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898"/>
    <w:rsid w:val="003D0A56"/>
    <w:rsid w:val="003D0C5D"/>
    <w:rsid w:val="003D0CF5"/>
    <w:rsid w:val="003D0E27"/>
    <w:rsid w:val="003D0ED5"/>
    <w:rsid w:val="003D15AA"/>
    <w:rsid w:val="003D15C5"/>
    <w:rsid w:val="003D1AF1"/>
    <w:rsid w:val="003D1C8B"/>
    <w:rsid w:val="003D1CEA"/>
    <w:rsid w:val="003D28CF"/>
    <w:rsid w:val="003D336A"/>
    <w:rsid w:val="003D3460"/>
    <w:rsid w:val="003D3C2E"/>
    <w:rsid w:val="003D4511"/>
    <w:rsid w:val="003D4560"/>
    <w:rsid w:val="003D46BA"/>
    <w:rsid w:val="003D488C"/>
    <w:rsid w:val="003D4F3E"/>
    <w:rsid w:val="003D5892"/>
    <w:rsid w:val="003D5BE5"/>
    <w:rsid w:val="003D5EA7"/>
    <w:rsid w:val="003D5F21"/>
    <w:rsid w:val="003D6198"/>
    <w:rsid w:val="003D6BF6"/>
    <w:rsid w:val="003D7469"/>
    <w:rsid w:val="003D783B"/>
    <w:rsid w:val="003D7997"/>
    <w:rsid w:val="003D79FB"/>
    <w:rsid w:val="003D7DE1"/>
    <w:rsid w:val="003D7F85"/>
    <w:rsid w:val="003E004D"/>
    <w:rsid w:val="003E0432"/>
    <w:rsid w:val="003E05A0"/>
    <w:rsid w:val="003E0926"/>
    <w:rsid w:val="003E12D3"/>
    <w:rsid w:val="003E1321"/>
    <w:rsid w:val="003E15B3"/>
    <w:rsid w:val="003E1A21"/>
    <w:rsid w:val="003E1ED4"/>
    <w:rsid w:val="003E29EB"/>
    <w:rsid w:val="003E2B65"/>
    <w:rsid w:val="003E2DB4"/>
    <w:rsid w:val="003E322D"/>
    <w:rsid w:val="003E32FE"/>
    <w:rsid w:val="003E3307"/>
    <w:rsid w:val="003E332A"/>
    <w:rsid w:val="003E353D"/>
    <w:rsid w:val="003E361B"/>
    <w:rsid w:val="003E3625"/>
    <w:rsid w:val="003E4223"/>
    <w:rsid w:val="003E4B6B"/>
    <w:rsid w:val="003E50F5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D6F"/>
    <w:rsid w:val="003E6E78"/>
    <w:rsid w:val="003E755D"/>
    <w:rsid w:val="003E78CE"/>
    <w:rsid w:val="003E7973"/>
    <w:rsid w:val="003E7C56"/>
    <w:rsid w:val="003E7C65"/>
    <w:rsid w:val="003E7DE0"/>
    <w:rsid w:val="003F04E8"/>
    <w:rsid w:val="003F070B"/>
    <w:rsid w:val="003F1226"/>
    <w:rsid w:val="003F13A3"/>
    <w:rsid w:val="003F1BCE"/>
    <w:rsid w:val="003F1D22"/>
    <w:rsid w:val="003F24D9"/>
    <w:rsid w:val="003F256C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46C"/>
    <w:rsid w:val="003F4712"/>
    <w:rsid w:val="003F4F22"/>
    <w:rsid w:val="003F5017"/>
    <w:rsid w:val="003F5258"/>
    <w:rsid w:val="003F54E0"/>
    <w:rsid w:val="003F54E6"/>
    <w:rsid w:val="003F5AC7"/>
    <w:rsid w:val="003F5D51"/>
    <w:rsid w:val="003F5E77"/>
    <w:rsid w:val="003F5F1B"/>
    <w:rsid w:val="003F5FA4"/>
    <w:rsid w:val="003F6307"/>
    <w:rsid w:val="003F6C94"/>
    <w:rsid w:val="003F74F3"/>
    <w:rsid w:val="003F7E74"/>
    <w:rsid w:val="00400147"/>
    <w:rsid w:val="00400406"/>
    <w:rsid w:val="00400BDC"/>
    <w:rsid w:val="00400C56"/>
    <w:rsid w:val="00401372"/>
    <w:rsid w:val="0040165D"/>
    <w:rsid w:val="00401D9D"/>
    <w:rsid w:val="00401FA9"/>
    <w:rsid w:val="00401FDB"/>
    <w:rsid w:val="00402068"/>
    <w:rsid w:val="00402124"/>
    <w:rsid w:val="00402361"/>
    <w:rsid w:val="00402389"/>
    <w:rsid w:val="004025C9"/>
    <w:rsid w:val="004028FA"/>
    <w:rsid w:val="00402B56"/>
    <w:rsid w:val="00402BA6"/>
    <w:rsid w:val="00402C46"/>
    <w:rsid w:val="00402D6F"/>
    <w:rsid w:val="004032B7"/>
    <w:rsid w:val="004034BC"/>
    <w:rsid w:val="0040380A"/>
    <w:rsid w:val="00403888"/>
    <w:rsid w:val="00403AF8"/>
    <w:rsid w:val="00403FD4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1D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0BF"/>
    <w:rsid w:val="00410310"/>
    <w:rsid w:val="004105E2"/>
    <w:rsid w:val="00410922"/>
    <w:rsid w:val="00410ADB"/>
    <w:rsid w:val="00410B49"/>
    <w:rsid w:val="00411485"/>
    <w:rsid w:val="00411665"/>
    <w:rsid w:val="00411702"/>
    <w:rsid w:val="00411BF2"/>
    <w:rsid w:val="0041269E"/>
    <w:rsid w:val="004126F0"/>
    <w:rsid w:val="00412962"/>
    <w:rsid w:val="00412F95"/>
    <w:rsid w:val="00413016"/>
    <w:rsid w:val="00413597"/>
    <w:rsid w:val="004138BA"/>
    <w:rsid w:val="00413AA5"/>
    <w:rsid w:val="00413C3D"/>
    <w:rsid w:val="00413C6D"/>
    <w:rsid w:val="00413D76"/>
    <w:rsid w:val="00413E60"/>
    <w:rsid w:val="004141E1"/>
    <w:rsid w:val="004142B7"/>
    <w:rsid w:val="00414B1D"/>
    <w:rsid w:val="00414BF7"/>
    <w:rsid w:val="00414D2F"/>
    <w:rsid w:val="00414DEF"/>
    <w:rsid w:val="00414DF5"/>
    <w:rsid w:val="00414F6D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764"/>
    <w:rsid w:val="00421B33"/>
    <w:rsid w:val="00421B4D"/>
    <w:rsid w:val="00421BA3"/>
    <w:rsid w:val="00421BCC"/>
    <w:rsid w:val="00421BEF"/>
    <w:rsid w:val="00421CDB"/>
    <w:rsid w:val="0042222F"/>
    <w:rsid w:val="00422B0F"/>
    <w:rsid w:val="0042331B"/>
    <w:rsid w:val="004234E6"/>
    <w:rsid w:val="00423DA7"/>
    <w:rsid w:val="00423E69"/>
    <w:rsid w:val="0042438F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BF0"/>
    <w:rsid w:val="00424C11"/>
    <w:rsid w:val="004251C5"/>
    <w:rsid w:val="004252AF"/>
    <w:rsid w:val="004253A6"/>
    <w:rsid w:val="00425594"/>
    <w:rsid w:val="00425B7E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A06"/>
    <w:rsid w:val="00432BA2"/>
    <w:rsid w:val="00432C0C"/>
    <w:rsid w:val="00433019"/>
    <w:rsid w:val="0043308F"/>
    <w:rsid w:val="00433273"/>
    <w:rsid w:val="0043355F"/>
    <w:rsid w:val="0043363D"/>
    <w:rsid w:val="00433643"/>
    <w:rsid w:val="0043388A"/>
    <w:rsid w:val="004339EE"/>
    <w:rsid w:val="00433A63"/>
    <w:rsid w:val="0043414E"/>
    <w:rsid w:val="004349DE"/>
    <w:rsid w:val="00434AA1"/>
    <w:rsid w:val="00434CDD"/>
    <w:rsid w:val="0043573D"/>
    <w:rsid w:val="00435961"/>
    <w:rsid w:val="00435A0B"/>
    <w:rsid w:val="00435A6F"/>
    <w:rsid w:val="00435F82"/>
    <w:rsid w:val="004362BF"/>
    <w:rsid w:val="00436BE2"/>
    <w:rsid w:val="00436D15"/>
    <w:rsid w:val="00436E09"/>
    <w:rsid w:val="00437F96"/>
    <w:rsid w:val="00437FE2"/>
    <w:rsid w:val="00440096"/>
    <w:rsid w:val="004400F1"/>
    <w:rsid w:val="004407A1"/>
    <w:rsid w:val="0044090B"/>
    <w:rsid w:val="00440F43"/>
    <w:rsid w:val="0044127A"/>
    <w:rsid w:val="004419F0"/>
    <w:rsid w:val="00441CCB"/>
    <w:rsid w:val="00441E59"/>
    <w:rsid w:val="00441E7C"/>
    <w:rsid w:val="00441FA8"/>
    <w:rsid w:val="00441FF0"/>
    <w:rsid w:val="00442188"/>
    <w:rsid w:val="0044218D"/>
    <w:rsid w:val="00442768"/>
    <w:rsid w:val="00442AE8"/>
    <w:rsid w:val="00442C2C"/>
    <w:rsid w:val="00442E84"/>
    <w:rsid w:val="0044309F"/>
    <w:rsid w:val="004432A6"/>
    <w:rsid w:val="004437A3"/>
    <w:rsid w:val="00443895"/>
    <w:rsid w:val="00443B5A"/>
    <w:rsid w:val="004440D2"/>
    <w:rsid w:val="0044438E"/>
    <w:rsid w:val="0044447C"/>
    <w:rsid w:val="004444DF"/>
    <w:rsid w:val="004449DF"/>
    <w:rsid w:val="004455A0"/>
    <w:rsid w:val="004458E7"/>
    <w:rsid w:val="00445FD4"/>
    <w:rsid w:val="00446125"/>
    <w:rsid w:val="004461B3"/>
    <w:rsid w:val="00446237"/>
    <w:rsid w:val="0044627D"/>
    <w:rsid w:val="004468B1"/>
    <w:rsid w:val="00447046"/>
    <w:rsid w:val="0044766D"/>
    <w:rsid w:val="00447709"/>
    <w:rsid w:val="00447912"/>
    <w:rsid w:val="004479CF"/>
    <w:rsid w:val="00447D0A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1E1A"/>
    <w:rsid w:val="00452106"/>
    <w:rsid w:val="00452199"/>
    <w:rsid w:val="004523DA"/>
    <w:rsid w:val="00452435"/>
    <w:rsid w:val="00452494"/>
    <w:rsid w:val="0045260F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3FC3"/>
    <w:rsid w:val="0045438F"/>
    <w:rsid w:val="0045561F"/>
    <w:rsid w:val="004556D3"/>
    <w:rsid w:val="004556EB"/>
    <w:rsid w:val="004559DA"/>
    <w:rsid w:val="00455DA0"/>
    <w:rsid w:val="00455DE9"/>
    <w:rsid w:val="00455DFE"/>
    <w:rsid w:val="00455F78"/>
    <w:rsid w:val="00456218"/>
    <w:rsid w:val="004563C1"/>
    <w:rsid w:val="0045692C"/>
    <w:rsid w:val="00456A3C"/>
    <w:rsid w:val="00457289"/>
    <w:rsid w:val="004574B8"/>
    <w:rsid w:val="00457CF5"/>
    <w:rsid w:val="00457E9A"/>
    <w:rsid w:val="00457F7A"/>
    <w:rsid w:val="00460364"/>
    <w:rsid w:val="00460AAB"/>
    <w:rsid w:val="00460EED"/>
    <w:rsid w:val="00460F07"/>
    <w:rsid w:val="00460FD7"/>
    <w:rsid w:val="00461021"/>
    <w:rsid w:val="004616FF"/>
    <w:rsid w:val="00461A09"/>
    <w:rsid w:val="00461B1B"/>
    <w:rsid w:val="00461B85"/>
    <w:rsid w:val="00461F49"/>
    <w:rsid w:val="00461FC4"/>
    <w:rsid w:val="00462216"/>
    <w:rsid w:val="00462A8B"/>
    <w:rsid w:val="00462ACE"/>
    <w:rsid w:val="00463693"/>
    <w:rsid w:val="00463764"/>
    <w:rsid w:val="00463A07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D05"/>
    <w:rsid w:val="00465FD5"/>
    <w:rsid w:val="00466379"/>
    <w:rsid w:val="004665AA"/>
    <w:rsid w:val="0046676C"/>
    <w:rsid w:val="00466D40"/>
    <w:rsid w:val="0046713A"/>
    <w:rsid w:val="004673AA"/>
    <w:rsid w:val="00467488"/>
    <w:rsid w:val="004674BB"/>
    <w:rsid w:val="00467B3F"/>
    <w:rsid w:val="00467E92"/>
    <w:rsid w:val="004702AB"/>
    <w:rsid w:val="004709BA"/>
    <w:rsid w:val="00471050"/>
    <w:rsid w:val="0047135D"/>
    <w:rsid w:val="00471C17"/>
    <w:rsid w:val="0047212C"/>
    <w:rsid w:val="00472364"/>
    <w:rsid w:val="00472609"/>
    <w:rsid w:val="00472651"/>
    <w:rsid w:val="004729A8"/>
    <w:rsid w:val="00472AFE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C7C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592"/>
    <w:rsid w:val="00477760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1F9"/>
    <w:rsid w:val="0048335E"/>
    <w:rsid w:val="00483514"/>
    <w:rsid w:val="00483662"/>
    <w:rsid w:val="00483D16"/>
    <w:rsid w:val="00484016"/>
    <w:rsid w:val="004843E1"/>
    <w:rsid w:val="00484930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CFA"/>
    <w:rsid w:val="00486D91"/>
    <w:rsid w:val="00487980"/>
    <w:rsid w:val="00487A51"/>
    <w:rsid w:val="00487CFF"/>
    <w:rsid w:val="00487D4B"/>
    <w:rsid w:val="004904E8"/>
    <w:rsid w:val="00491426"/>
    <w:rsid w:val="00491A24"/>
    <w:rsid w:val="00491E15"/>
    <w:rsid w:val="004921B1"/>
    <w:rsid w:val="00492A9A"/>
    <w:rsid w:val="00492F38"/>
    <w:rsid w:val="0049312A"/>
    <w:rsid w:val="0049342E"/>
    <w:rsid w:val="004934F9"/>
    <w:rsid w:val="004936D2"/>
    <w:rsid w:val="00493815"/>
    <w:rsid w:val="00493DF5"/>
    <w:rsid w:val="0049486A"/>
    <w:rsid w:val="00495514"/>
    <w:rsid w:val="00495661"/>
    <w:rsid w:val="00495805"/>
    <w:rsid w:val="00495A4C"/>
    <w:rsid w:val="00495B3A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2FE8"/>
    <w:rsid w:val="004A37DA"/>
    <w:rsid w:val="004A3877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161"/>
    <w:rsid w:val="004A6353"/>
    <w:rsid w:val="004A64D8"/>
    <w:rsid w:val="004A656D"/>
    <w:rsid w:val="004A6653"/>
    <w:rsid w:val="004A6706"/>
    <w:rsid w:val="004A6958"/>
    <w:rsid w:val="004A6FB7"/>
    <w:rsid w:val="004A7345"/>
    <w:rsid w:val="004A7E2C"/>
    <w:rsid w:val="004A7F5F"/>
    <w:rsid w:val="004B02DA"/>
    <w:rsid w:val="004B077C"/>
    <w:rsid w:val="004B0EED"/>
    <w:rsid w:val="004B0F37"/>
    <w:rsid w:val="004B116C"/>
    <w:rsid w:val="004B1440"/>
    <w:rsid w:val="004B1738"/>
    <w:rsid w:val="004B24B6"/>
    <w:rsid w:val="004B299F"/>
    <w:rsid w:val="004B314B"/>
    <w:rsid w:val="004B3808"/>
    <w:rsid w:val="004B39B5"/>
    <w:rsid w:val="004B3FF3"/>
    <w:rsid w:val="004B4056"/>
    <w:rsid w:val="004B40C8"/>
    <w:rsid w:val="004B42C8"/>
    <w:rsid w:val="004B4B1C"/>
    <w:rsid w:val="004B4EF7"/>
    <w:rsid w:val="004B50C1"/>
    <w:rsid w:val="004B5570"/>
    <w:rsid w:val="004B59D3"/>
    <w:rsid w:val="004B5AA3"/>
    <w:rsid w:val="004B603F"/>
    <w:rsid w:val="004B6148"/>
    <w:rsid w:val="004B6663"/>
    <w:rsid w:val="004B6B21"/>
    <w:rsid w:val="004B6E07"/>
    <w:rsid w:val="004B7197"/>
    <w:rsid w:val="004B7222"/>
    <w:rsid w:val="004B7591"/>
    <w:rsid w:val="004B7BF4"/>
    <w:rsid w:val="004B7D0C"/>
    <w:rsid w:val="004C0044"/>
    <w:rsid w:val="004C01C9"/>
    <w:rsid w:val="004C04ED"/>
    <w:rsid w:val="004C05AF"/>
    <w:rsid w:val="004C14DC"/>
    <w:rsid w:val="004C18B1"/>
    <w:rsid w:val="004C19CD"/>
    <w:rsid w:val="004C1C9D"/>
    <w:rsid w:val="004C2546"/>
    <w:rsid w:val="004C261C"/>
    <w:rsid w:val="004C2904"/>
    <w:rsid w:val="004C2D9A"/>
    <w:rsid w:val="004C2DF6"/>
    <w:rsid w:val="004C32E9"/>
    <w:rsid w:val="004C3AC6"/>
    <w:rsid w:val="004C3FA1"/>
    <w:rsid w:val="004C41DA"/>
    <w:rsid w:val="004C4269"/>
    <w:rsid w:val="004C4526"/>
    <w:rsid w:val="004C48EF"/>
    <w:rsid w:val="004C4E39"/>
    <w:rsid w:val="004C531E"/>
    <w:rsid w:val="004C54B2"/>
    <w:rsid w:val="004C5621"/>
    <w:rsid w:val="004C5C79"/>
    <w:rsid w:val="004C665D"/>
    <w:rsid w:val="004C6900"/>
    <w:rsid w:val="004C6EAA"/>
    <w:rsid w:val="004C6F97"/>
    <w:rsid w:val="004C745D"/>
    <w:rsid w:val="004C76A3"/>
    <w:rsid w:val="004C78C7"/>
    <w:rsid w:val="004C7DBD"/>
    <w:rsid w:val="004C7DF9"/>
    <w:rsid w:val="004C7F51"/>
    <w:rsid w:val="004D0574"/>
    <w:rsid w:val="004D0B78"/>
    <w:rsid w:val="004D0FE7"/>
    <w:rsid w:val="004D1129"/>
    <w:rsid w:val="004D1175"/>
    <w:rsid w:val="004D11BA"/>
    <w:rsid w:val="004D177A"/>
    <w:rsid w:val="004D18FF"/>
    <w:rsid w:val="004D1FC1"/>
    <w:rsid w:val="004D208F"/>
    <w:rsid w:val="004D228E"/>
    <w:rsid w:val="004D303F"/>
    <w:rsid w:val="004D3121"/>
    <w:rsid w:val="004D3179"/>
    <w:rsid w:val="004D3A79"/>
    <w:rsid w:val="004D3A94"/>
    <w:rsid w:val="004D3C2F"/>
    <w:rsid w:val="004D3D29"/>
    <w:rsid w:val="004D44A7"/>
    <w:rsid w:val="004D4555"/>
    <w:rsid w:val="004D4832"/>
    <w:rsid w:val="004D4BAA"/>
    <w:rsid w:val="004D5482"/>
    <w:rsid w:val="004D5511"/>
    <w:rsid w:val="004D5D21"/>
    <w:rsid w:val="004D5D44"/>
    <w:rsid w:val="004D5FD2"/>
    <w:rsid w:val="004D6733"/>
    <w:rsid w:val="004D6C2A"/>
    <w:rsid w:val="004D731B"/>
    <w:rsid w:val="004D740D"/>
    <w:rsid w:val="004D7A1F"/>
    <w:rsid w:val="004E057E"/>
    <w:rsid w:val="004E07E5"/>
    <w:rsid w:val="004E0836"/>
    <w:rsid w:val="004E1123"/>
    <w:rsid w:val="004E1620"/>
    <w:rsid w:val="004E17F9"/>
    <w:rsid w:val="004E1B8D"/>
    <w:rsid w:val="004E1EC2"/>
    <w:rsid w:val="004E2219"/>
    <w:rsid w:val="004E24F5"/>
    <w:rsid w:val="004E278C"/>
    <w:rsid w:val="004E2E92"/>
    <w:rsid w:val="004E30C4"/>
    <w:rsid w:val="004E3283"/>
    <w:rsid w:val="004E3446"/>
    <w:rsid w:val="004E349F"/>
    <w:rsid w:val="004E3760"/>
    <w:rsid w:val="004E3964"/>
    <w:rsid w:val="004E4161"/>
    <w:rsid w:val="004E435A"/>
    <w:rsid w:val="004E50B4"/>
    <w:rsid w:val="004E5524"/>
    <w:rsid w:val="004E5F8B"/>
    <w:rsid w:val="004E628C"/>
    <w:rsid w:val="004E6C9D"/>
    <w:rsid w:val="004E6FDC"/>
    <w:rsid w:val="004E7076"/>
    <w:rsid w:val="004E7508"/>
    <w:rsid w:val="004E7A82"/>
    <w:rsid w:val="004E7B2F"/>
    <w:rsid w:val="004F07A3"/>
    <w:rsid w:val="004F1424"/>
    <w:rsid w:val="004F1436"/>
    <w:rsid w:val="004F1489"/>
    <w:rsid w:val="004F151B"/>
    <w:rsid w:val="004F172B"/>
    <w:rsid w:val="004F1B69"/>
    <w:rsid w:val="004F2264"/>
    <w:rsid w:val="004F24ED"/>
    <w:rsid w:val="004F2656"/>
    <w:rsid w:val="004F2CD0"/>
    <w:rsid w:val="004F3027"/>
    <w:rsid w:val="004F3218"/>
    <w:rsid w:val="004F351C"/>
    <w:rsid w:val="004F36E2"/>
    <w:rsid w:val="004F3853"/>
    <w:rsid w:val="004F43FC"/>
    <w:rsid w:val="004F45EF"/>
    <w:rsid w:val="004F4851"/>
    <w:rsid w:val="004F518C"/>
    <w:rsid w:val="004F5A2D"/>
    <w:rsid w:val="004F5B23"/>
    <w:rsid w:val="004F5C83"/>
    <w:rsid w:val="004F5E7E"/>
    <w:rsid w:val="004F5F0E"/>
    <w:rsid w:val="004F6001"/>
    <w:rsid w:val="004F629C"/>
    <w:rsid w:val="004F6350"/>
    <w:rsid w:val="004F636D"/>
    <w:rsid w:val="004F6787"/>
    <w:rsid w:val="004F6D7A"/>
    <w:rsid w:val="004F6E45"/>
    <w:rsid w:val="004F6F22"/>
    <w:rsid w:val="004F709C"/>
    <w:rsid w:val="004F7597"/>
    <w:rsid w:val="004F76D9"/>
    <w:rsid w:val="004F7713"/>
    <w:rsid w:val="005004EF"/>
    <w:rsid w:val="00500660"/>
    <w:rsid w:val="00500CE2"/>
    <w:rsid w:val="00500E05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CD9"/>
    <w:rsid w:val="00502ED4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4C"/>
    <w:rsid w:val="00506FDE"/>
    <w:rsid w:val="0050745D"/>
    <w:rsid w:val="00507772"/>
    <w:rsid w:val="0050784D"/>
    <w:rsid w:val="00507A8F"/>
    <w:rsid w:val="00507D64"/>
    <w:rsid w:val="00507EF9"/>
    <w:rsid w:val="00507FF4"/>
    <w:rsid w:val="0051003E"/>
    <w:rsid w:val="0051017F"/>
    <w:rsid w:val="005102B3"/>
    <w:rsid w:val="00510661"/>
    <w:rsid w:val="00510845"/>
    <w:rsid w:val="00510EDA"/>
    <w:rsid w:val="005111C5"/>
    <w:rsid w:val="005111F5"/>
    <w:rsid w:val="005119D8"/>
    <w:rsid w:val="0051249C"/>
    <w:rsid w:val="005125B7"/>
    <w:rsid w:val="00512CCF"/>
    <w:rsid w:val="00512DE4"/>
    <w:rsid w:val="005136F3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AA8"/>
    <w:rsid w:val="00514BB4"/>
    <w:rsid w:val="00514F06"/>
    <w:rsid w:val="00515085"/>
    <w:rsid w:val="0051516F"/>
    <w:rsid w:val="00515645"/>
    <w:rsid w:val="00515794"/>
    <w:rsid w:val="00515997"/>
    <w:rsid w:val="005159AB"/>
    <w:rsid w:val="00515EC8"/>
    <w:rsid w:val="005165F4"/>
    <w:rsid w:val="0051661A"/>
    <w:rsid w:val="0051663B"/>
    <w:rsid w:val="00516AC5"/>
    <w:rsid w:val="00516D3B"/>
    <w:rsid w:val="00516D9A"/>
    <w:rsid w:val="005175F9"/>
    <w:rsid w:val="005176DD"/>
    <w:rsid w:val="0051787D"/>
    <w:rsid w:val="00517A9C"/>
    <w:rsid w:val="00517F3D"/>
    <w:rsid w:val="00520410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B68"/>
    <w:rsid w:val="00523D50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5CA"/>
    <w:rsid w:val="005268EB"/>
    <w:rsid w:val="00526A30"/>
    <w:rsid w:val="00526B2C"/>
    <w:rsid w:val="005271F7"/>
    <w:rsid w:val="00527E23"/>
    <w:rsid w:val="00527ECF"/>
    <w:rsid w:val="0053071D"/>
    <w:rsid w:val="005307B8"/>
    <w:rsid w:val="0053096F"/>
    <w:rsid w:val="00530E23"/>
    <w:rsid w:val="005312A9"/>
    <w:rsid w:val="00531767"/>
    <w:rsid w:val="00531BD5"/>
    <w:rsid w:val="005325C7"/>
    <w:rsid w:val="00532753"/>
    <w:rsid w:val="0053319B"/>
    <w:rsid w:val="005331E3"/>
    <w:rsid w:val="005337C8"/>
    <w:rsid w:val="00533923"/>
    <w:rsid w:val="00533A9C"/>
    <w:rsid w:val="00533AEE"/>
    <w:rsid w:val="00533F3B"/>
    <w:rsid w:val="005341D1"/>
    <w:rsid w:val="0053452E"/>
    <w:rsid w:val="0053456F"/>
    <w:rsid w:val="00534ADE"/>
    <w:rsid w:val="00534CC8"/>
    <w:rsid w:val="005352EE"/>
    <w:rsid w:val="00535945"/>
    <w:rsid w:val="0053599B"/>
    <w:rsid w:val="00535EDB"/>
    <w:rsid w:val="00535FAE"/>
    <w:rsid w:val="005369EC"/>
    <w:rsid w:val="00536B37"/>
    <w:rsid w:val="00536C6C"/>
    <w:rsid w:val="00536EC1"/>
    <w:rsid w:val="00536FFB"/>
    <w:rsid w:val="005372DB"/>
    <w:rsid w:val="00537F8E"/>
    <w:rsid w:val="00540069"/>
    <w:rsid w:val="005402E4"/>
    <w:rsid w:val="00540316"/>
    <w:rsid w:val="005403B2"/>
    <w:rsid w:val="00540B7C"/>
    <w:rsid w:val="00540D26"/>
    <w:rsid w:val="00540DF4"/>
    <w:rsid w:val="00540F84"/>
    <w:rsid w:val="005412EC"/>
    <w:rsid w:val="0054152E"/>
    <w:rsid w:val="005419B7"/>
    <w:rsid w:val="00541DFB"/>
    <w:rsid w:val="00542CB4"/>
    <w:rsid w:val="00542D42"/>
    <w:rsid w:val="00542F38"/>
    <w:rsid w:val="00543202"/>
    <w:rsid w:val="005434FD"/>
    <w:rsid w:val="0054354D"/>
    <w:rsid w:val="00543A52"/>
    <w:rsid w:val="0054423D"/>
    <w:rsid w:val="00544C39"/>
    <w:rsid w:val="00544C7C"/>
    <w:rsid w:val="00544E4B"/>
    <w:rsid w:val="0054513E"/>
    <w:rsid w:val="00545262"/>
    <w:rsid w:val="0054537C"/>
    <w:rsid w:val="00545404"/>
    <w:rsid w:val="00545C5A"/>
    <w:rsid w:val="00545D5F"/>
    <w:rsid w:val="00545F5B"/>
    <w:rsid w:val="005460BB"/>
    <w:rsid w:val="005465E2"/>
    <w:rsid w:val="00546A84"/>
    <w:rsid w:val="00546CBD"/>
    <w:rsid w:val="00546D1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A8D"/>
    <w:rsid w:val="00554096"/>
    <w:rsid w:val="005541CD"/>
    <w:rsid w:val="005543B1"/>
    <w:rsid w:val="005544ED"/>
    <w:rsid w:val="005548D0"/>
    <w:rsid w:val="005549BC"/>
    <w:rsid w:val="00554C1D"/>
    <w:rsid w:val="00554CD8"/>
    <w:rsid w:val="005550CC"/>
    <w:rsid w:val="005551CB"/>
    <w:rsid w:val="005552EE"/>
    <w:rsid w:val="0055558D"/>
    <w:rsid w:val="005555D8"/>
    <w:rsid w:val="00555A6D"/>
    <w:rsid w:val="00555BC4"/>
    <w:rsid w:val="00555E0E"/>
    <w:rsid w:val="0055644C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A6"/>
    <w:rsid w:val="0056104F"/>
    <w:rsid w:val="00561328"/>
    <w:rsid w:val="00561350"/>
    <w:rsid w:val="00561485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4924"/>
    <w:rsid w:val="00564C4D"/>
    <w:rsid w:val="00565918"/>
    <w:rsid w:val="00565A08"/>
    <w:rsid w:val="00565ECF"/>
    <w:rsid w:val="00565FA8"/>
    <w:rsid w:val="00565FF7"/>
    <w:rsid w:val="005662D0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398"/>
    <w:rsid w:val="0057182E"/>
    <w:rsid w:val="00571C72"/>
    <w:rsid w:val="00571CC9"/>
    <w:rsid w:val="0057254B"/>
    <w:rsid w:val="00572882"/>
    <w:rsid w:val="005728A1"/>
    <w:rsid w:val="00573080"/>
    <w:rsid w:val="00573383"/>
    <w:rsid w:val="005734B4"/>
    <w:rsid w:val="005734DB"/>
    <w:rsid w:val="00574211"/>
    <w:rsid w:val="00574438"/>
    <w:rsid w:val="0057443F"/>
    <w:rsid w:val="00574FD3"/>
    <w:rsid w:val="00575536"/>
    <w:rsid w:val="0057568F"/>
    <w:rsid w:val="0057570C"/>
    <w:rsid w:val="005759A0"/>
    <w:rsid w:val="00575E39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30E7"/>
    <w:rsid w:val="005831E2"/>
    <w:rsid w:val="0058329E"/>
    <w:rsid w:val="005832C0"/>
    <w:rsid w:val="00583488"/>
    <w:rsid w:val="005834EC"/>
    <w:rsid w:val="00583922"/>
    <w:rsid w:val="005839D2"/>
    <w:rsid w:val="00583E9F"/>
    <w:rsid w:val="005846AB"/>
    <w:rsid w:val="005848FD"/>
    <w:rsid w:val="00584CB6"/>
    <w:rsid w:val="00584D46"/>
    <w:rsid w:val="005855E3"/>
    <w:rsid w:val="005857E2"/>
    <w:rsid w:val="0058594E"/>
    <w:rsid w:val="00585A2E"/>
    <w:rsid w:val="00585DE0"/>
    <w:rsid w:val="00585E5D"/>
    <w:rsid w:val="0058683E"/>
    <w:rsid w:val="00586EE6"/>
    <w:rsid w:val="005877C9"/>
    <w:rsid w:val="00587864"/>
    <w:rsid w:val="00587B31"/>
    <w:rsid w:val="005903F4"/>
    <w:rsid w:val="005906BA"/>
    <w:rsid w:val="005907D9"/>
    <w:rsid w:val="00590CDA"/>
    <w:rsid w:val="00590F3D"/>
    <w:rsid w:val="00591125"/>
    <w:rsid w:val="0059126E"/>
    <w:rsid w:val="005914A2"/>
    <w:rsid w:val="0059164E"/>
    <w:rsid w:val="00591819"/>
    <w:rsid w:val="00591C95"/>
    <w:rsid w:val="00591EBB"/>
    <w:rsid w:val="005923BF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0BC"/>
    <w:rsid w:val="00594368"/>
    <w:rsid w:val="00594398"/>
    <w:rsid w:val="00594712"/>
    <w:rsid w:val="00594832"/>
    <w:rsid w:val="00594DAE"/>
    <w:rsid w:val="00595993"/>
    <w:rsid w:val="00595F6F"/>
    <w:rsid w:val="00596459"/>
    <w:rsid w:val="005967D7"/>
    <w:rsid w:val="00596814"/>
    <w:rsid w:val="0059693D"/>
    <w:rsid w:val="00596D20"/>
    <w:rsid w:val="00596EB1"/>
    <w:rsid w:val="00597290"/>
    <w:rsid w:val="00597518"/>
    <w:rsid w:val="005975CB"/>
    <w:rsid w:val="00597B09"/>
    <w:rsid w:val="00597E00"/>
    <w:rsid w:val="00597FAD"/>
    <w:rsid w:val="005A0355"/>
    <w:rsid w:val="005A063A"/>
    <w:rsid w:val="005A083C"/>
    <w:rsid w:val="005A154A"/>
    <w:rsid w:val="005A1671"/>
    <w:rsid w:val="005A1785"/>
    <w:rsid w:val="005A1FD5"/>
    <w:rsid w:val="005A22BC"/>
    <w:rsid w:val="005A2644"/>
    <w:rsid w:val="005A2A9B"/>
    <w:rsid w:val="005A2AD8"/>
    <w:rsid w:val="005A2DCB"/>
    <w:rsid w:val="005A315B"/>
    <w:rsid w:val="005A3503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D9"/>
    <w:rsid w:val="005A6649"/>
    <w:rsid w:val="005A669C"/>
    <w:rsid w:val="005A68D1"/>
    <w:rsid w:val="005A6935"/>
    <w:rsid w:val="005A6C05"/>
    <w:rsid w:val="005A6C4E"/>
    <w:rsid w:val="005A6E4F"/>
    <w:rsid w:val="005A74B6"/>
    <w:rsid w:val="005A7664"/>
    <w:rsid w:val="005A7692"/>
    <w:rsid w:val="005A77F9"/>
    <w:rsid w:val="005A7A90"/>
    <w:rsid w:val="005A7BED"/>
    <w:rsid w:val="005A7D7F"/>
    <w:rsid w:val="005A7FCC"/>
    <w:rsid w:val="005B005A"/>
    <w:rsid w:val="005B0532"/>
    <w:rsid w:val="005B060B"/>
    <w:rsid w:val="005B1384"/>
    <w:rsid w:val="005B17EA"/>
    <w:rsid w:val="005B1C67"/>
    <w:rsid w:val="005B1D2C"/>
    <w:rsid w:val="005B1E70"/>
    <w:rsid w:val="005B229F"/>
    <w:rsid w:val="005B26FA"/>
    <w:rsid w:val="005B2739"/>
    <w:rsid w:val="005B3190"/>
    <w:rsid w:val="005B37A3"/>
    <w:rsid w:val="005B3B14"/>
    <w:rsid w:val="005B3DC1"/>
    <w:rsid w:val="005B3EDC"/>
    <w:rsid w:val="005B4501"/>
    <w:rsid w:val="005B471C"/>
    <w:rsid w:val="005B4961"/>
    <w:rsid w:val="005B4E2F"/>
    <w:rsid w:val="005B5322"/>
    <w:rsid w:val="005B54AB"/>
    <w:rsid w:val="005B5566"/>
    <w:rsid w:val="005B58B9"/>
    <w:rsid w:val="005B648F"/>
    <w:rsid w:val="005B6D63"/>
    <w:rsid w:val="005B72DC"/>
    <w:rsid w:val="005B751E"/>
    <w:rsid w:val="005B7A28"/>
    <w:rsid w:val="005B7A2D"/>
    <w:rsid w:val="005B7E7F"/>
    <w:rsid w:val="005C039D"/>
    <w:rsid w:val="005C07B2"/>
    <w:rsid w:val="005C0A68"/>
    <w:rsid w:val="005C0A76"/>
    <w:rsid w:val="005C0DC3"/>
    <w:rsid w:val="005C0DFB"/>
    <w:rsid w:val="005C0EB9"/>
    <w:rsid w:val="005C11B7"/>
    <w:rsid w:val="005C16C4"/>
    <w:rsid w:val="005C1A64"/>
    <w:rsid w:val="005C2020"/>
    <w:rsid w:val="005C2031"/>
    <w:rsid w:val="005C25B7"/>
    <w:rsid w:val="005C3606"/>
    <w:rsid w:val="005C366E"/>
    <w:rsid w:val="005C36D2"/>
    <w:rsid w:val="005C4096"/>
    <w:rsid w:val="005C4106"/>
    <w:rsid w:val="005C4292"/>
    <w:rsid w:val="005C4493"/>
    <w:rsid w:val="005C46DD"/>
    <w:rsid w:val="005C4F8B"/>
    <w:rsid w:val="005C5221"/>
    <w:rsid w:val="005C5480"/>
    <w:rsid w:val="005C54F3"/>
    <w:rsid w:val="005C568E"/>
    <w:rsid w:val="005C5976"/>
    <w:rsid w:val="005C5A14"/>
    <w:rsid w:val="005C61C2"/>
    <w:rsid w:val="005C687B"/>
    <w:rsid w:val="005C6BF0"/>
    <w:rsid w:val="005C702C"/>
    <w:rsid w:val="005C795A"/>
    <w:rsid w:val="005C7A3E"/>
    <w:rsid w:val="005C7B5B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4A1"/>
    <w:rsid w:val="005D3503"/>
    <w:rsid w:val="005D371B"/>
    <w:rsid w:val="005D3935"/>
    <w:rsid w:val="005D39D4"/>
    <w:rsid w:val="005D3A35"/>
    <w:rsid w:val="005D3D88"/>
    <w:rsid w:val="005D3DA7"/>
    <w:rsid w:val="005D4068"/>
    <w:rsid w:val="005D439A"/>
    <w:rsid w:val="005D4A5B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DF5"/>
    <w:rsid w:val="005D6E85"/>
    <w:rsid w:val="005D714D"/>
    <w:rsid w:val="005D75DC"/>
    <w:rsid w:val="005D76DC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1BD0"/>
    <w:rsid w:val="005E225D"/>
    <w:rsid w:val="005E2544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576"/>
    <w:rsid w:val="005E558F"/>
    <w:rsid w:val="005E56B0"/>
    <w:rsid w:val="005E5702"/>
    <w:rsid w:val="005E5886"/>
    <w:rsid w:val="005E5C26"/>
    <w:rsid w:val="005E5D4A"/>
    <w:rsid w:val="005E5D50"/>
    <w:rsid w:val="005E5D59"/>
    <w:rsid w:val="005E5E34"/>
    <w:rsid w:val="005E60A2"/>
    <w:rsid w:val="005E6FB0"/>
    <w:rsid w:val="005E73A8"/>
    <w:rsid w:val="005E7A1E"/>
    <w:rsid w:val="005E7AA5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1AAD"/>
    <w:rsid w:val="005F240E"/>
    <w:rsid w:val="005F27F8"/>
    <w:rsid w:val="005F28EF"/>
    <w:rsid w:val="005F392E"/>
    <w:rsid w:val="005F3A66"/>
    <w:rsid w:val="005F3A79"/>
    <w:rsid w:val="005F42D8"/>
    <w:rsid w:val="005F4321"/>
    <w:rsid w:val="005F4C4A"/>
    <w:rsid w:val="005F4DAA"/>
    <w:rsid w:val="005F5868"/>
    <w:rsid w:val="005F5A6A"/>
    <w:rsid w:val="005F6024"/>
    <w:rsid w:val="005F62EC"/>
    <w:rsid w:val="005F6C72"/>
    <w:rsid w:val="005F77BB"/>
    <w:rsid w:val="005F7AFA"/>
    <w:rsid w:val="005F7C72"/>
    <w:rsid w:val="0060039E"/>
    <w:rsid w:val="006007E4"/>
    <w:rsid w:val="00600CDE"/>
    <w:rsid w:val="00601018"/>
    <w:rsid w:val="00601055"/>
    <w:rsid w:val="00601276"/>
    <w:rsid w:val="00601285"/>
    <w:rsid w:val="006012A7"/>
    <w:rsid w:val="006014C4"/>
    <w:rsid w:val="00601A6D"/>
    <w:rsid w:val="00601AE1"/>
    <w:rsid w:val="00601EAA"/>
    <w:rsid w:val="0060210A"/>
    <w:rsid w:val="0060239F"/>
    <w:rsid w:val="006023D0"/>
    <w:rsid w:val="00602978"/>
    <w:rsid w:val="00602A9F"/>
    <w:rsid w:val="006032B4"/>
    <w:rsid w:val="006037E1"/>
    <w:rsid w:val="006039E6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BC9"/>
    <w:rsid w:val="00610D5D"/>
    <w:rsid w:val="00611309"/>
    <w:rsid w:val="00611EB2"/>
    <w:rsid w:val="0061210E"/>
    <w:rsid w:val="006121D9"/>
    <w:rsid w:val="00612545"/>
    <w:rsid w:val="00612A50"/>
    <w:rsid w:val="00612AF9"/>
    <w:rsid w:val="00612BCB"/>
    <w:rsid w:val="006131D6"/>
    <w:rsid w:val="006139A2"/>
    <w:rsid w:val="00613A49"/>
    <w:rsid w:val="00613C74"/>
    <w:rsid w:val="0061429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710"/>
    <w:rsid w:val="006177F7"/>
    <w:rsid w:val="00617FCA"/>
    <w:rsid w:val="00617FDE"/>
    <w:rsid w:val="006205E3"/>
    <w:rsid w:val="006206D0"/>
    <w:rsid w:val="0062079E"/>
    <w:rsid w:val="006208FB"/>
    <w:rsid w:val="0062104F"/>
    <w:rsid w:val="006210FD"/>
    <w:rsid w:val="00621538"/>
    <w:rsid w:val="00621780"/>
    <w:rsid w:val="00621817"/>
    <w:rsid w:val="00621A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13"/>
    <w:rsid w:val="006235C4"/>
    <w:rsid w:val="00623734"/>
    <w:rsid w:val="006239AB"/>
    <w:rsid w:val="00623D1E"/>
    <w:rsid w:val="00623D85"/>
    <w:rsid w:val="006249B7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129D"/>
    <w:rsid w:val="0063280D"/>
    <w:rsid w:val="00632AB3"/>
    <w:rsid w:val="00632CD3"/>
    <w:rsid w:val="00632DE3"/>
    <w:rsid w:val="00632E00"/>
    <w:rsid w:val="00632F35"/>
    <w:rsid w:val="00632F83"/>
    <w:rsid w:val="00633665"/>
    <w:rsid w:val="006339AD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FF8"/>
    <w:rsid w:val="006352C1"/>
    <w:rsid w:val="006352EB"/>
    <w:rsid w:val="00635B4A"/>
    <w:rsid w:val="00635BB2"/>
    <w:rsid w:val="00635EC6"/>
    <w:rsid w:val="00636390"/>
    <w:rsid w:val="006367D5"/>
    <w:rsid w:val="00636803"/>
    <w:rsid w:val="00636AB3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D01"/>
    <w:rsid w:val="0064207A"/>
    <w:rsid w:val="0064212D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47"/>
    <w:rsid w:val="00643E6B"/>
    <w:rsid w:val="00644364"/>
    <w:rsid w:val="00644805"/>
    <w:rsid w:val="006449FC"/>
    <w:rsid w:val="0064502C"/>
    <w:rsid w:val="00645066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6EB"/>
    <w:rsid w:val="00647D2C"/>
    <w:rsid w:val="00647EF0"/>
    <w:rsid w:val="00647F0E"/>
    <w:rsid w:val="006506A2"/>
    <w:rsid w:val="006506F6"/>
    <w:rsid w:val="0065071D"/>
    <w:rsid w:val="006509B6"/>
    <w:rsid w:val="0065148E"/>
    <w:rsid w:val="00652145"/>
    <w:rsid w:val="00652323"/>
    <w:rsid w:val="006523C0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4938"/>
    <w:rsid w:val="00655298"/>
    <w:rsid w:val="006558D2"/>
    <w:rsid w:val="00655908"/>
    <w:rsid w:val="00655B26"/>
    <w:rsid w:val="00655BE4"/>
    <w:rsid w:val="006568C0"/>
    <w:rsid w:val="00656A2C"/>
    <w:rsid w:val="00656A40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8FB"/>
    <w:rsid w:val="00661A64"/>
    <w:rsid w:val="00662479"/>
    <w:rsid w:val="00662788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A98"/>
    <w:rsid w:val="00666C25"/>
    <w:rsid w:val="00666D7F"/>
    <w:rsid w:val="00667162"/>
    <w:rsid w:val="006673F2"/>
    <w:rsid w:val="0066747D"/>
    <w:rsid w:val="00667959"/>
    <w:rsid w:val="006679F2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53"/>
    <w:rsid w:val="00671DC5"/>
    <w:rsid w:val="006723F1"/>
    <w:rsid w:val="0067297E"/>
    <w:rsid w:val="00672E38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11E"/>
    <w:rsid w:val="0067531B"/>
    <w:rsid w:val="0067534D"/>
    <w:rsid w:val="0067545A"/>
    <w:rsid w:val="00675511"/>
    <w:rsid w:val="0067576C"/>
    <w:rsid w:val="006757E8"/>
    <w:rsid w:val="00675803"/>
    <w:rsid w:val="00675975"/>
    <w:rsid w:val="00675976"/>
    <w:rsid w:val="006759C2"/>
    <w:rsid w:val="00675D79"/>
    <w:rsid w:val="00676059"/>
    <w:rsid w:val="00676152"/>
    <w:rsid w:val="006761CD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4A"/>
    <w:rsid w:val="006824E3"/>
    <w:rsid w:val="00682766"/>
    <w:rsid w:val="0068280F"/>
    <w:rsid w:val="006828D8"/>
    <w:rsid w:val="00682D77"/>
    <w:rsid w:val="0068323D"/>
    <w:rsid w:val="0068327E"/>
    <w:rsid w:val="0068395F"/>
    <w:rsid w:val="00683DEA"/>
    <w:rsid w:val="0068439C"/>
    <w:rsid w:val="006848F2"/>
    <w:rsid w:val="00684FCC"/>
    <w:rsid w:val="006850A1"/>
    <w:rsid w:val="0068525B"/>
    <w:rsid w:val="00685589"/>
    <w:rsid w:val="00685B56"/>
    <w:rsid w:val="00686074"/>
    <w:rsid w:val="0068654F"/>
    <w:rsid w:val="0068680D"/>
    <w:rsid w:val="00686E25"/>
    <w:rsid w:val="00686F09"/>
    <w:rsid w:val="00687286"/>
    <w:rsid w:val="006872F8"/>
    <w:rsid w:val="006874B0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746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9FB"/>
    <w:rsid w:val="00695CBA"/>
    <w:rsid w:val="00695D78"/>
    <w:rsid w:val="00695F76"/>
    <w:rsid w:val="006962D4"/>
    <w:rsid w:val="00696475"/>
    <w:rsid w:val="00696806"/>
    <w:rsid w:val="00696EB4"/>
    <w:rsid w:val="006972EB"/>
    <w:rsid w:val="00697630"/>
    <w:rsid w:val="00697B88"/>
    <w:rsid w:val="00697C5E"/>
    <w:rsid w:val="006A0173"/>
    <w:rsid w:val="006A0174"/>
    <w:rsid w:val="006A08EC"/>
    <w:rsid w:val="006A0C87"/>
    <w:rsid w:val="006A11B7"/>
    <w:rsid w:val="006A15D2"/>
    <w:rsid w:val="006A1787"/>
    <w:rsid w:val="006A1B6F"/>
    <w:rsid w:val="006A244A"/>
    <w:rsid w:val="006A25F2"/>
    <w:rsid w:val="006A39C4"/>
    <w:rsid w:val="006A3A86"/>
    <w:rsid w:val="006A3AD3"/>
    <w:rsid w:val="006A40E0"/>
    <w:rsid w:val="006A4344"/>
    <w:rsid w:val="006A4373"/>
    <w:rsid w:val="006A448E"/>
    <w:rsid w:val="006A4908"/>
    <w:rsid w:val="006A4949"/>
    <w:rsid w:val="006A4B0A"/>
    <w:rsid w:val="006A4E65"/>
    <w:rsid w:val="006A52E9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A34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627"/>
    <w:rsid w:val="006B3B17"/>
    <w:rsid w:val="006B3B30"/>
    <w:rsid w:val="006B3B6C"/>
    <w:rsid w:val="006B427B"/>
    <w:rsid w:val="006B487F"/>
    <w:rsid w:val="006B4907"/>
    <w:rsid w:val="006B49F8"/>
    <w:rsid w:val="006B4A65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1B0"/>
    <w:rsid w:val="006C1635"/>
    <w:rsid w:val="006C1735"/>
    <w:rsid w:val="006C19E4"/>
    <w:rsid w:val="006C22BA"/>
    <w:rsid w:val="006C236E"/>
    <w:rsid w:val="006C2387"/>
    <w:rsid w:val="006C23E1"/>
    <w:rsid w:val="006C26AC"/>
    <w:rsid w:val="006C29AB"/>
    <w:rsid w:val="006C3411"/>
    <w:rsid w:val="006C3C50"/>
    <w:rsid w:val="006C4398"/>
    <w:rsid w:val="006C4530"/>
    <w:rsid w:val="006C4683"/>
    <w:rsid w:val="006C482E"/>
    <w:rsid w:val="006C4992"/>
    <w:rsid w:val="006C5277"/>
    <w:rsid w:val="006C52E8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747"/>
    <w:rsid w:val="006C779D"/>
    <w:rsid w:val="006D027F"/>
    <w:rsid w:val="006D0320"/>
    <w:rsid w:val="006D0483"/>
    <w:rsid w:val="006D0C35"/>
    <w:rsid w:val="006D0F23"/>
    <w:rsid w:val="006D1048"/>
    <w:rsid w:val="006D14EC"/>
    <w:rsid w:val="006D1E2C"/>
    <w:rsid w:val="006D2321"/>
    <w:rsid w:val="006D235E"/>
    <w:rsid w:val="006D2731"/>
    <w:rsid w:val="006D2C52"/>
    <w:rsid w:val="006D2FF4"/>
    <w:rsid w:val="006D307F"/>
    <w:rsid w:val="006D30BE"/>
    <w:rsid w:val="006D3228"/>
    <w:rsid w:val="006D32C1"/>
    <w:rsid w:val="006D351C"/>
    <w:rsid w:val="006D3528"/>
    <w:rsid w:val="006D35BD"/>
    <w:rsid w:val="006D3744"/>
    <w:rsid w:val="006D378E"/>
    <w:rsid w:val="006D3E68"/>
    <w:rsid w:val="006D4096"/>
    <w:rsid w:val="006D433C"/>
    <w:rsid w:val="006D459F"/>
    <w:rsid w:val="006D45BC"/>
    <w:rsid w:val="006D486D"/>
    <w:rsid w:val="006D494A"/>
    <w:rsid w:val="006D4CC0"/>
    <w:rsid w:val="006D4D65"/>
    <w:rsid w:val="006D5832"/>
    <w:rsid w:val="006D5983"/>
    <w:rsid w:val="006D5BF7"/>
    <w:rsid w:val="006D5D44"/>
    <w:rsid w:val="006D5ECF"/>
    <w:rsid w:val="006D6070"/>
    <w:rsid w:val="006D6412"/>
    <w:rsid w:val="006D6545"/>
    <w:rsid w:val="006D6577"/>
    <w:rsid w:val="006D6636"/>
    <w:rsid w:val="006D69B6"/>
    <w:rsid w:val="006D69D2"/>
    <w:rsid w:val="006D6E21"/>
    <w:rsid w:val="006D6E8B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8EC"/>
    <w:rsid w:val="006E09DF"/>
    <w:rsid w:val="006E0CB0"/>
    <w:rsid w:val="006E11FE"/>
    <w:rsid w:val="006E14D7"/>
    <w:rsid w:val="006E1602"/>
    <w:rsid w:val="006E17DD"/>
    <w:rsid w:val="006E1827"/>
    <w:rsid w:val="006E1A0A"/>
    <w:rsid w:val="006E1B90"/>
    <w:rsid w:val="006E1C66"/>
    <w:rsid w:val="006E1E09"/>
    <w:rsid w:val="006E2275"/>
    <w:rsid w:val="006E2280"/>
    <w:rsid w:val="006E262D"/>
    <w:rsid w:val="006E2BCB"/>
    <w:rsid w:val="006E3053"/>
    <w:rsid w:val="006E3851"/>
    <w:rsid w:val="006E4465"/>
    <w:rsid w:val="006E4474"/>
    <w:rsid w:val="006E4EC3"/>
    <w:rsid w:val="006E6715"/>
    <w:rsid w:val="006E685C"/>
    <w:rsid w:val="006E70E4"/>
    <w:rsid w:val="006E71D5"/>
    <w:rsid w:val="006E762A"/>
    <w:rsid w:val="006E77A5"/>
    <w:rsid w:val="006E77E0"/>
    <w:rsid w:val="006F0657"/>
    <w:rsid w:val="006F0BA8"/>
    <w:rsid w:val="006F124C"/>
    <w:rsid w:val="006F141E"/>
    <w:rsid w:val="006F14BE"/>
    <w:rsid w:val="006F183E"/>
    <w:rsid w:val="006F2E76"/>
    <w:rsid w:val="006F2E7B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5F7B"/>
    <w:rsid w:val="006F61AD"/>
    <w:rsid w:val="006F628E"/>
    <w:rsid w:val="006F6A68"/>
    <w:rsid w:val="006F6B64"/>
    <w:rsid w:val="006F710E"/>
    <w:rsid w:val="006F76FA"/>
    <w:rsid w:val="006F7751"/>
    <w:rsid w:val="006F7DC6"/>
    <w:rsid w:val="00700102"/>
    <w:rsid w:val="00700120"/>
    <w:rsid w:val="0070094C"/>
    <w:rsid w:val="00700A76"/>
    <w:rsid w:val="00700FC5"/>
    <w:rsid w:val="00700FE1"/>
    <w:rsid w:val="00701195"/>
    <w:rsid w:val="007018BE"/>
    <w:rsid w:val="00701EA3"/>
    <w:rsid w:val="007026A7"/>
    <w:rsid w:val="007027EB"/>
    <w:rsid w:val="00702970"/>
    <w:rsid w:val="00702CD7"/>
    <w:rsid w:val="00702CE2"/>
    <w:rsid w:val="007031DC"/>
    <w:rsid w:val="007032DF"/>
    <w:rsid w:val="0070336B"/>
    <w:rsid w:val="007035C5"/>
    <w:rsid w:val="0070367D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1C2"/>
    <w:rsid w:val="00707549"/>
    <w:rsid w:val="0070754E"/>
    <w:rsid w:val="0070762E"/>
    <w:rsid w:val="007076AE"/>
    <w:rsid w:val="00707A3C"/>
    <w:rsid w:val="00707ABC"/>
    <w:rsid w:val="00707AC6"/>
    <w:rsid w:val="00707D38"/>
    <w:rsid w:val="00707E41"/>
    <w:rsid w:val="00710575"/>
    <w:rsid w:val="00710FFA"/>
    <w:rsid w:val="007116D2"/>
    <w:rsid w:val="00711DCA"/>
    <w:rsid w:val="00711E86"/>
    <w:rsid w:val="00711FDF"/>
    <w:rsid w:val="007123C5"/>
    <w:rsid w:val="007126F2"/>
    <w:rsid w:val="00712795"/>
    <w:rsid w:val="007127F5"/>
    <w:rsid w:val="00713C18"/>
    <w:rsid w:val="00713C46"/>
    <w:rsid w:val="00713D0F"/>
    <w:rsid w:val="00713F14"/>
    <w:rsid w:val="007140C1"/>
    <w:rsid w:val="00714507"/>
    <w:rsid w:val="0071518C"/>
    <w:rsid w:val="00715622"/>
    <w:rsid w:val="00715630"/>
    <w:rsid w:val="00715BBA"/>
    <w:rsid w:val="00715F2A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1D90"/>
    <w:rsid w:val="007222E8"/>
    <w:rsid w:val="00722ABF"/>
    <w:rsid w:val="00722C6F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73F"/>
    <w:rsid w:val="007258F0"/>
    <w:rsid w:val="007259EB"/>
    <w:rsid w:val="007260B0"/>
    <w:rsid w:val="007260C8"/>
    <w:rsid w:val="007261D7"/>
    <w:rsid w:val="007262F7"/>
    <w:rsid w:val="00726DB7"/>
    <w:rsid w:val="00726F87"/>
    <w:rsid w:val="007278E6"/>
    <w:rsid w:val="00727B95"/>
    <w:rsid w:val="00730260"/>
    <w:rsid w:val="00730424"/>
    <w:rsid w:val="007306D5"/>
    <w:rsid w:val="00730861"/>
    <w:rsid w:val="00730B5C"/>
    <w:rsid w:val="007311C8"/>
    <w:rsid w:val="007314D7"/>
    <w:rsid w:val="00731610"/>
    <w:rsid w:val="00731668"/>
    <w:rsid w:val="00731B6F"/>
    <w:rsid w:val="00731BF8"/>
    <w:rsid w:val="00731F4D"/>
    <w:rsid w:val="007320F7"/>
    <w:rsid w:val="0073214C"/>
    <w:rsid w:val="00732745"/>
    <w:rsid w:val="00732D6C"/>
    <w:rsid w:val="00732EB9"/>
    <w:rsid w:val="00732F8A"/>
    <w:rsid w:val="00732FC1"/>
    <w:rsid w:val="007331CE"/>
    <w:rsid w:val="00733546"/>
    <w:rsid w:val="007336A3"/>
    <w:rsid w:val="007336E1"/>
    <w:rsid w:val="0073400C"/>
    <w:rsid w:val="007341E8"/>
    <w:rsid w:val="00734397"/>
    <w:rsid w:val="007343E5"/>
    <w:rsid w:val="00734539"/>
    <w:rsid w:val="0073476E"/>
    <w:rsid w:val="00734C3B"/>
    <w:rsid w:val="00734F1D"/>
    <w:rsid w:val="00735243"/>
    <w:rsid w:val="007356E3"/>
    <w:rsid w:val="007358E7"/>
    <w:rsid w:val="00735A2F"/>
    <w:rsid w:val="00735AB4"/>
    <w:rsid w:val="00735FCB"/>
    <w:rsid w:val="007360D1"/>
    <w:rsid w:val="00736CCC"/>
    <w:rsid w:val="00737567"/>
    <w:rsid w:val="00737628"/>
    <w:rsid w:val="00737756"/>
    <w:rsid w:val="007379BF"/>
    <w:rsid w:val="00740502"/>
    <w:rsid w:val="007406DC"/>
    <w:rsid w:val="00740796"/>
    <w:rsid w:val="00740CB0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2D9A"/>
    <w:rsid w:val="00742FC5"/>
    <w:rsid w:val="007439E2"/>
    <w:rsid w:val="00743E8D"/>
    <w:rsid w:val="007448F9"/>
    <w:rsid w:val="00744916"/>
    <w:rsid w:val="00745CB7"/>
    <w:rsid w:val="00745F9B"/>
    <w:rsid w:val="00745FB8"/>
    <w:rsid w:val="00746008"/>
    <w:rsid w:val="00746316"/>
    <w:rsid w:val="007464DD"/>
    <w:rsid w:val="00746737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798"/>
    <w:rsid w:val="007508E2"/>
    <w:rsid w:val="0075197D"/>
    <w:rsid w:val="00751BCE"/>
    <w:rsid w:val="00751F26"/>
    <w:rsid w:val="007522C7"/>
    <w:rsid w:val="00752545"/>
    <w:rsid w:val="007529CB"/>
    <w:rsid w:val="00752BB7"/>
    <w:rsid w:val="00752F84"/>
    <w:rsid w:val="007532C1"/>
    <w:rsid w:val="007532E6"/>
    <w:rsid w:val="0075342C"/>
    <w:rsid w:val="00753529"/>
    <w:rsid w:val="0075370A"/>
    <w:rsid w:val="00753730"/>
    <w:rsid w:val="00753DFA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0F6"/>
    <w:rsid w:val="00756BE9"/>
    <w:rsid w:val="00757393"/>
    <w:rsid w:val="00757412"/>
    <w:rsid w:val="00757DC8"/>
    <w:rsid w:val="00760252"/>
    <w:rsid w:val="00760AB6"/>
    <w:rsid w:val="00760E9D"/>
    <w:rsid w:val="00760F41"/>
    <w:rsid w:val="007613A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A8"/>
    <w:rsid w:val="007637F4"/>
    <w:rsid w:val="007640C7"/>
    <w:rsid w:val="007643CD"/>
    <w:rsid w:val="007647A6"/>
    <w:rsid w:val="00765145"/>
    <w:rsid w:val="0076528E"/>
    <w:rsid w:val="00765906"/>
    <w:rsid w:val="00765A7C"/>
    <w:rsid w:val="00765CB7"/>
    <w:rsid w:val="00765E3F"/>
    <w:rsid w:val="007660CC"/>
    <w:rsid w:val="00766247"/>
    <w:rsid w:val="007662CB"/>
    <w:rsid w:val="0076665F"/>
    <w:rsid w:val="00766699"/>
    <w:rsid w:val="007666EC"/>
    <w:rsid w:val="00767C3B"/>
    <w:rsid w:val="00767DBE"/>
    <w:rsid w:val="00767F5F"/>
    <w:rsid w:val="00770086"/>
    <w:rsid w:val="007700EA"/>
    <w:rsid w:val="00770334"/>
    <w:rsid w:val="00770394"/>
    <w:rsid w:val="00770754"/>
    <w:rsid w:val="00770A9C"/>
    <w:rsid w:val="00770AC0"/>
    <w:rsid w:val="00770C33"/>
    <w:rsid w:val="00771119"/>
    <w:rsid w:val="007712B7"/>
    <w:rsid w:val="00771C2C"/>
    <w:rsid w:val="00771DBF"/>
    <w:rsid w:val="00771F93"/>
    <w:rsid w:val="00771FA9"/>
    <w:rsid w:val="007723D7"/>
    <w:rsid w:val="00772C11"/>
    <w:rsid w:val="00772E1A"/>
    <w:rsid w:val="007732E3"/>
    <w:rsid w:val="00773724"/>
    <w:rsid w:val="00773773"/>
    <w:rsid w:val="007737CE"/>
    <w:rsid w:val="00773A70"/>
    <w:rsid w:val="00774384"/>
    <w:rsid w:val="00774AF4"/>
    <w:rsid w:val="00774E08"/>
    <w:rsid w:val="00774E8F"/>
    <w:rsid w:val="0077509E"/>
    <w:rsid w:val="00775297"/>
    <w:rsid w:val="007753FA"/>
    <w:rsid w:val="007754EC"/>
    <w:rsid w:val="00775871"/>
    <w:rsid w:val="00775E8D"/>
    <w:rsid w:val="007760A2"/>
    <w:rsid w:val="007763CC"/>
    <w:rsid w:val="007766BA"/>
    <w:rsid w:val="007768DF"/>
    <w:rsid w:val="00776E7C"/>
    <w:rsid w:val="00776F49"/>
    <w:rsid w:val="0077701E"/>
    <w:rsid w:val="007775BF"/>
    <w:rsid w:val="007777BE"/>
    <w:rsid w:val="0077781A"/>
    <w:rsid w:val="00777840"/>
    <w:rsid w:val="00777A44"/>
    <w:rsid w:val="00777A72"/>
    <w:rsid w:val="00780407"/>
    <w:rsid w:val="0078043A"/>
    <w:rsid w:val="007804E3"/>
    <w:rsid w:val="00780565"/>
    <w:rsid w:val="00780609"/>
    <w:rsid w:val="007807C2"/>
    <w:rsid w:val="00780932"/>
    <w:rsid w:val="007809D0"/>
    <w:rsid w:val="007809F0"/>
    <w:rsid w:val="00780C90"/>
    <w:rsid w:val="0078146E"/>
    <w:rsid w:val="00781EA2"/>
    <w:rsid w:val="00781ED6"/>
    <w:rsid w:val="007824B4"/>
    <w:rsid w:val="007827CB"/>
    <w:rsid w:val="00782F35"/>
    <w:rsid w:val="00783263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D73"/>
    <w:rsid w:val="00786F06"/>
    <w:rsid w:val="007873FE"/>
    <w:rsid w:val="007876B9"/>
    <w:rsid w:val="0079022F"/>
    <w:rsid w:val="007908C1"/>
    <w:rsid w:val="00790B6C"/>
    <w:rsid w:val="00790DD9"/>
    <w:rsid w:val="00790E31"/>
    <w:rsid w:val="00790E49"/>
    <w:rsid w:val="00791083"/>
    <w:rsid w:val="00791488"/>
    <w:rsid w:val="00791726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BE0"/>
    <w:rsid w:val="00793D47"/>
    <w:rsid w:val="00794821"/>
    <w:rsid w:val="007948AC"/>
    <w:rsid w:val="00794F23"/>
    <w:rsid w:val="00794FE7"/>
    <w:rsid w:val="00795FAB"/>
    <w:rsid w:val="007968C0"/>
    <w:rsid w:val="00796A0A"/>
    <w:rsid w:val="00796BE8"/>
    <w:rsid w:val="00796C09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0E4B"/>
    <w:rsid w:val="007A11DA"/>
    <w:rsid w:val="007A15C9"/>
    <w:rsid w:val="007A203A"/>
    <w:rsid w:val="007A217C"/>
    <w:rsid w:val="007A2224"/>
    <w:rsid w:val="007A229A"/>
    <w:rsid w:val="007A244C"/>
    <w:rsid w:val="007A24DF"/>
    <w:rsid w:val="007A29EF"/>
    <w:rsid w:val="007A2E83"/>
    <w:rsid w:val="007A33BA"/>
    <w:rsid w:val="007A3530"/>
    <w:rsid w:val="007A37CF"/>
    <w:rsid w:val="007A3A59"/>
    <w:rsid w:val="007A3A74"/>
    <w:rsid w:val="007A3DF5"/>
    <w:rsid w:val="007A3E38"/>
    <w:rsid w:val="007A3EF2"/>
    <w:rsid w:val="007A4547"/>
    <w:rsid w:val="007A456A"/>
    <w:rsid w:val="007A46C0"/>
    <w:rsid w:val="007A4A2D"/>
    <w:rsid w:val="007A4CB8"/>
    <w:rsid w:val="007A4D0F"/>
    <w:rsid w:val="007A56EC"/>
    <w:rsid w:val="007A57C1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B3E"/>
    <w:rsid w:val="007A7EB4"/>
    <w:rsid w:val="007B00DD"/>
    <w:rsid w:val="007B0719"/>
    <w:rsid w:val="007B0ADB"/>
    <w:rsid w:val="007B0C76"/>
    <w:rsid w:val="007B0DC5"/>
    <w:rsid w:val="007B0F64"/>
    <w:rsid w:val="007B170E"/>
    <w:rsid w:val="007B195E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5489"/>
    <w:rsid w:val="007B6CF4"/>
    <w:rsid w:val="007B6D21"/>
    <w:rsid w:val="007B77B3"/>
    <w:rsid w:val="007C02F5"/>
    <w:rsid w:val="007C0CB3"/>
    <w:rsid w:val="007C129C"/>
    <w:rsid w:val="007C12C8"/>
    <w:rsid w:val="007C1CDE"/>
    <w:rsid w:val="007C1E82"/>
    <w:rsid w:val="007C20AA"/>
    <w:rsid w:val="007C25C8"/>
    <w:rsid w:val="007C29C9"/>
    <w:rsid w:val="007C2A39"/>
    <w:rsid w:val="007C2D62"/>
    <w:rsid w:val="007C30DD"/>
    <w:rsid w:val="007C31AC"/>
    <w:rsid w:val="007C35E2"/>
    <w:rsid w:val="007C3879"/>
    <w:rsid w:val="007C3DD4"/>
    <w:rsid w:val="007C436A"/>
    <w:rsid w:val="007C441A"/>
    <w:rsid w:val="007C473C"/>
    <w:rsid w:val="007C4AC7"/>
    <w:rsid w:val="007C4B58"/>
    <w:rsid w:val="007C4D18"/>
    <w:rsid w:val="007C5163"/>
    <w:rsid w:val="007C53B4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2B1"/>
    <w:rsid w:val="007D14C9"/>
    <w:rsid w:val="007D1596"/>
    <w:rsid w:val="007D1EB9"/>
    <w:rsid w:val="007D24E8"/>
    <w:rsid w:val="007D24F4"/>
    <w:rsid w:val="007D298A"/>
    <w:rsid w:val="007D2DDB"/>
    <w:rsid w:val="007D2FB1"/>
    <w:rsid w:val="007D3331"/>
    <w:rsid w:val="007D3516"/>
    <w:rsid w:val="007D3680"/>
    <w:rsid w:val="007D3A71"/>
    <w:rsid w:val="007D3FB3"/>
    <w:rsid w:val="007D4588"/>
    <w:rsid w:val="007D45B4"/>
    <w:rsid w:val="007D46F2"/>
    <w:rsid w:val="007D49A8"/>
    <w:rsid w:val="007D4CD4"/>
    <w:rsid w:val="007D4CEF"/>
    <w:rsid w:val="007D4E4E"/>
    <w:rsid w:val="007D5232"/>
    <w:rsid w:val="007D586B"/>
    <w:rsid w:val="007D5924"/>
    <w:rsid w:val="007D6EB8"/>
    <w:rsid w:val="007D7153"/>
    <w:rsid w:val="007D7213"/>
    <w:rsid w:val="007D7893"/>
    <w:rsid w:val="007D7B93"/>
    <w:rsid w:val="007D7CE9"/>
    <w:rsid w:val="007D7D25"/>
    <w:rsid w:val="007D7D43"/>
    <w:rsid w:val="007D7E36"/>
    <w:rsid w:val="007E0507"/>
    <w:rsid w:val="007E085C"/>
    <w:rsid w:val="007E1C2D"/>
    <w:rsid w:val="007E20D2"/>
    <w:rsid w:val="007E2415"/>
    <w:rsid w:val="007E2C0D"/>
    <w:rsid w:val="007E2C37"/>
    <w:rsid w:val="007E3E60"/>
    <w:rsid w:val="007E407D"/>
    <w:rsid w:val="007E4879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A4F"/>
    <w:rsid w:val="007E7B95"/>
    <w:rsid w:val="007F0969"/>
    <w:rsid w:val="007F0A64"/>
    <w:rsid w:val="007F0E0B"/>
    <w:rsid w:val="007F1316"/>
    <w:rsid w:val="007F136B"/>
    <w:rsid w:val="007F183A"/>
    <w:rsid w:val="007F192E"/>
    <w:rsid w:val="007F1F9F"/>
    <w:rsid w:val="007F2012"/>
    <w:rsid w:val="007F2634"/>
    <w:rsid w:val="007F277B"/>
    <w:rsid w:val="007F3004"/>
    <w:rsid w:val="007F367B"/>
    <w:rsid w:val="007F3B51"/>
    <w:rsid w:val="007F3C95"/>
    <w:rsid w:val="007F3EC4"/>
    <w:rsid w:val="007F430D"/>
    <w:rsid w:val="007F43EA"/>
    <w:rsid w:val="007F45CC"/>
    <w:rsid w:val="007F4735"/>
    <w:rsid w:val="007F47FE"/>
    <w:rsid w:val="007F4882"/>
    <w:rsid w:val="007F48D5"/>
    <w:rsid w:val="007F5194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6FF"/>
    <w:rsid w:val="007F7B1E"/>
    <w:rsid w:val="007F7E0E"/>
    <w:rsid w:val="007F7FD2"/>
    <w:rsid w:val="00800039"/>
    <w:rsid w:val="008000EF"/>
    <w:rsid w:val="0080076F"/>
    <w:rsid w:val="00800835"/>
    <w:rsid w:val="008008B4"/>
    <w:rsid w:val="008008C6"/>
    <w:rsid w:val="00800920"/>
    <w:rsid w:val="00800B0B"/>
    <w:rsid w:val="0080113C"/>
    <w:rsid w:val="0080130C"/>
    <w:rsid w:val="0080182F"/>
    <w:rsid w:val="00801ACF"/>
    <w:rsid w:val="0080233B"/>
    <w:rsid w:val="008029A5"/>
    <w:rsid w:val="00802B66"/>
    <w:rsid w:val="00802DAB"/>
    <w:rsid w:val="008033BD"/>
    <w:rsid w:val="008034DD"/>
    <w:rsid w:val="00804034"/>
    <w:rsid w:val="0080415C"/>
    <w:rsid w:val="008047A5"/>
    <w:rsid w:val="00804952"/>
    <w:rsid w:val="008055DD"/>
    <w:rsid w:val="008058FB"/>
    <w:rsid w:val="00805D87"/>
    <w:rsid w:val="00805EC6"/>
    <w:rsid w:val="00806467"/>
    <w:rsid w:val="00806A76"/>
    <w:rsid w:val="00806B1C"/>
    <w:rsid w:val="00806B1D"/>
    <w:rsid w:val="00806FE1"/>
    <w:rsid w:val="00807090"/>
    <w:rsid w:val="00807657"/>
    <w:rsid w:val="008076A9"/>
    <w:rsid w:val="00810624"/>
    <w:rsid w:val="008108F1"/>
    <w:rsid w:val="008109CF"/>
    <w:rsid w:val="008114A7"/>
    <w:rsid w:val="0081179A"/>
    <w:rsid w:val="00811985"/>
    <w:rsid w:val="00811DA7"/>
    <w:rsid w:val="00811F8C"/>
    <w:rsid w:val="008123DB"/>
    <w:rsid w:val="008125B2"/>
    <w:rsid w:val="00812604"/>
    <w:rsid w:val="00812932"/>
    <w:rsid w:val="00812FBE"/>
    <w:rsid w:val="00813121"/>
    <w:rsid w:val="008137C8"/>
    <w:rsid w:val="00813AD5"/>
    <w:rsid w:val="00814579"/>
    <w:rsid w:val="008147A0"/>
    <w:rsid w:val="00814994"/>
    <w:rsid w:val="00814997"/>
    <w:rsid w:val="00814BDD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633"/>
    <w:rsid w:val="00816A65"/>
    <w:rsid w:val="00816E7D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143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4D2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39B"/>
    <w:rsid w:val="0082652D"/>
    <w:rsid w:val="00826611"/>
    <w:rsid w:val="0082670F"/>
    <w:rsid w:val="008267AE"/>
    <w:rsid w:val="00826B45"/>
    <w:rsid w:val="00826DA4"/>
    <w:rsid w:val="0082728A"/>
    <w:rsid w:val="0082758C"/>
    <w:rsid w:val="00827754"/>
    <w:rsid w:val="0082779B"/>
    <w:rsid w:val="008277BB"/>
    <w:rsid w:val="00827F7D"/>
    <w:rsid w:val="0083007F"/>
    <w:rsid w:val="00830B67"/>
    <w:rsid w:val="00830C1E"/>
    <w:rsid w:val="00830E74"/>
    <w:rsid w:val="008315EE"/>
    <w:rsid w:val="008316DF"/>
    <w:rsid w:val="008319D4"/>
    <w:rsid w:val="00831A5C"/>
    <w:rsid w:val="008321A8"/>
    <w:rsid w:val="00832259"/>
    <w:rsid w:val="008322A6"/>
    <w:rsid w:val="0083291F"/>
    <w:rsid w:val="00832942"/>
    <w:rsid w:val="00832BFD"/>
    <w:rsid w:val="008333BD"/>
    <w:rsid w:val="0083383C"/>
    <w:rsid w:val="00833D7C"/>
    <w:rsid w:val="00833F28"/>
    <w:rsid w:val="00833F82"/>
    <w:rsid w:val="0083425F"/>
    <w:rsid w:val="00834B93"/>
    <w:rsid w:val="00835082"/>
    <w:rsid w:val="00835B68"/>
    <w:rsid w:val="00835C33"/>
    <w:rsid w:val="00835D91"/>
    <w:rsid w:val="0083637F"/>
    <w:rsid w:val="00836416"/>
    <w:rsid w:val="008364CC"/>
    <w:rsid w:val="008364F9"/>
    <w:rsid w:val="00836CA5"/>
    <w:rsid w:val="00836FFF"/>
    <w:rsid w:val="0083755C"/>
    <w:rsid w:val="00837565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C76"/>
    <w:rsid w:val="00840D8B"/>
    <w:rsid w:val="00840F10"/>
    <w:rsid w:val="00841697"/>
    <w:rsid w:val="0084216E"/>
    <w:rsid w:val="008422A3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D"/>
    <w:rsid w:val="0084492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2CE"/>
    <w:rsid w:val="00847589"/>
    <w:rsid w:val="00847D1C"/>
    <w:rsid w:val="00850808"/>
    <w:rsid w:val="00850992"/>
    <w:rsid w:val="00850DAA"/>
    <w:rsid w:val="008513DB"/>
    <w:rsid w:val="00851487"/>
    <w:rsid w:val="008514D0"/>
    <w:rsid w:val="00851F4F"/>
    <w:rsid w:val="00852029"/>
    <w:rsid w:val="008524A0"/>
    <w:rsid w:val="00852942"/>
    <w:rsid w:val="008539A2"/>
    <w:rsid w:val="00853C2F"/>
    <w:rsid w:val="00853EB1"/>
    <w:rsid w:val="00854059"/>
    <w:rsid w:val="0085409E"/>
    <w:rsid w:val="008541CE"/>
    <w:rsid w:val="008542E9"/>
    <w:rsid w:val="00854345"/>
    <w:rsid w:val="008545A7"/>
    <w:rsid w:val="00854A26"/>
    <w:rsid w:val="00854DD5"/>
    <w:rsid w:val="00855100"/>
    <w:rsid w:val="00855581"/>
    <w:rsid w:val="0085570B"/>
    <w:rsid w:val="008557DB"/>
    <w:rsid w:val="00855885"/>
    <w:rsid w:val="008558CB"/>
    <w:rsid w:val="008561C5"/>
    <w:rsid w:val="00856714"/>
    <w:rsid w:val="0085691E"/>
    <w:rsid w:val="00856DFE"/>
    <w:rsid w:val="00857A4B"/>
    <w:rsid w:val="00857BD7"/>
    <w:rsid w:val="00857BF1"/>
    <w:rsid w:val="00857C41"/>
    <w:rsid w:val="00857C61"/>
    <w:rsid w:val="00857FE3"/>
    <w:rsid w:val="00860490"/>
    <w:rsid w:val="008604A7"/>
    <w:rsid w:val="00860759"/>
    <w:rsid w:val="00860DF3"/>
    <w:rsid w:val="008610C4"/>
    <w:rsid w:val="008615A5"/>
    <w:rsid w:val="00861B0E"/>
    <w:rsid w:val="00861F38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B73"/>
    <w:rsid w:val="00864DB6"/>
    <w:rsid w:val="00865046"/>
    <w:rsid w:val="0086536D"/>
    <w:rsid w:val="00865505"/>
    <w:rsid w:val="0086572F"/>
    <w:rsid w:val="008658B5"/>
    <w:rsid w:val="008659D3"/>
    <w:rsid w:val="00865F7D"/>
    <w:rsid w:val="0086604A"/>
    <w:rsid w:val="0086677E"/>
    <w:rsid w:val="00866AB2"/>
    <w:rsid w:val="0086752A"/>
    <w:rsid w:val="00867685"/>
    <w:rsid w:val="00867873"/>
    <w:rsid w:val="00867BB4"/>
    <w:rsid w:val="008704B3"/>
    <w:rsid w:val="008704E4"/>
    <w:rsid w:val="008705F0"/>
    <w:rsid w:val="00870754"/>
    <w:rsid w:val="00870EF7"/>
    <w:rsid w:val="00870EFD"/>
    <w:rsid w:val="00870F14"/>
    <w:rsid w:val="008710C8"/>
    <w:rsid w:val="00871354"/>
    <w:rsid w:val="0087153B"/>
    <w:rsid w:val="008716B6"/>
    <w:rsid w:val="008716FE"/>
    <w:rsid w:val="00871A34"/>
    <w:rsid w:val="0087212D"/>
    <w:rsid w:val="008721F4"/>
    <w:rsid w:val="0087258B"/>
    <w:rsid w:val="00872A04"/>
    <w:rsid w:val="00872C75"/>
    <w:rsid w:val="00872D09"/>
    <w:rsid w:val="00872E34"/>
    <w:rsid w:val="00872E64"/>
    <w:rsid w:val="00873048"/>
    <w:rsid w:val="008737AD"/>
    <w:rsid w:val="008737BC"/>
    <w:rsid w:val="008739F0"/>
    <w:rsid w:val="00873B56"/>
    <w:rsid w:val="00873F42"/>
    <w:rsid w:val="008741B4"/>
    <w:rsid w:val="00874209"/>
    <w:rsid w:val="008743DC"/>
    <w:rsid w:val="00874539"/>
    <w:rsid w:val="00874556"/>
    <w:rsid w:val="0087466E"/>
    <w:rsid w:val="00874C17"/>
    <w:rsid w:val="008752C4"/>
    <w:rsid w:val="008752FA"/>
    <w:rsid w:val="00875448"/>
    <w:rsid w:val="00875BD7"/>
    <w:rsid w:val="00876228"/>
    <w:rsid w:val="00876338"/>
    <w:rsid w:val="00876448"/>
    <w:rsid w:val="00876507"/>
    <w:rsid w:val="008766E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1C78"/>
    <w:rsid w:val="00882284"/>
    <w:rsid w:val="0088288B"/>
    <w:rsid w:val="00882AA4"/>
    <w:rsid w:val="00882E39"/>
    <w:rsid w:val="00882E91"/>
    <w:rsid w:val="00883252"/>
    <w:rsid w:val="00883D0D"/>
    <w:rsid w:val="0088418F"/>
    <w:rsid w:val="008846B6"/>
    <w:rsid w:val="00884716"/>
    <w:rsid w:val="0088472D"/>
    <w:rsid w:val="0088483B"/>
    <w:rsid w:val="00884A3C"/>
    <w:rsid w:val="00884A5E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87FD6"/>
    <w:rsid w:val="0089080C"/>
    <w:rsid w:val="00890D22"/>
    <w:rsid w:val="0089116B"/>
    <w:rsid w:val="00891634"/>
    <w:rsid w:val="0089183B"/>
    <w:rsid w:val="00893095"/>
    <w:rsid w:val="00893608"/>
    <w:rsid w:val="008937E9"/>
    <w:rsid w:val="00893D52"/>
    <w:rsid w:val="00893E24"/>
    <w:rsid w:val="00894907"/>
    <w:rsid w:val="00894A0C"/>
    <w:rsid w:val="00894F74"/>
    <w:rsid w:val="008951A9"/>
    <w:rsid w:val="00895259"/>
    <w:rsid w:val="00895350"/>
    <w:rsid w:val="00895448"/>
    <w:rsid w:val="0089548D"/>
    <w:rsid w:val="00895594"/>
    <w:rsid w:val="00895648"/>
    <w:rsid w:val="00895B62"/>
    <w:rsid w:val="008961CD"/>
    <w:rsid w:val="008967BD"/>
    <w:rsid w:val="00896864"/>
    <w:rsid w:val="00896C22"/>
    <w:rsid w:val="00896D1A"/>
    <w:rsid w:val="00896D1C"/>
    <w:rsid w:val="00897110"/>
    <w:rsid w:val="0089724B"/>
    <w:rsid w:val="008972E6"/>
    <w:rsid w:val="0089747B"/>
    <w:rsid w:val="00897494"/>
    <w:rsid w:val="00897B48"/>
    <w:rsid w:val="00897D03"/>
    <w:rsid w:val="00897D39"/>
    <w:rsid w:val="008A0150"/>
    <w:rsid w:val="008A075A"/>
    <w:rsid w:val="008A097B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AF0"/>
    <w:rsid w:val="008A7B66"/>
    <w:rsid w:val="008A7C56"/>
    <w:rsid w:val="008B040A"/>
    <w:rsid w:val="008B0595"/>
    <w:rsid w:val="008B07EE"/>
    <w:rsid w:val="008B08C4"/>
    <w:rsid w:val="008B0D8A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2DF2"/>
    <w:rsid w:val="008B39E3"/>
    <w:rsid w:val="008B3AE2"/>
    <w:rsid w:val="008B3DD7"/>
    <w:rsid w:val="008B3DE3"/>
    <w:rsid w:val="008B4174"/>
    <w:rsid w:val="008B4256"/>
    <w:rsid w:val="008B42A9"/>
    <w:rsid w:val="008B44F3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FD"/>
    <w:rsid w:val="008B718A"/>
    <w:rsid w:val="008B72EE"/>
    <w:rsid w:val="008B7447"/>
    <w:rsid w:val="008B747B"/>
    <w:rsid w:val="008B7899"/>
    <w:rsid w:val="008B7F5A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3C7"/>
    <w:rsid w:val="008C344F"/>
    <w:rsid w:val="008C34DF"/>
    <w:rsid w:val="008C4171"/>
    <w:rsid w:val="008C41D4"/>
    <w:rsid w:val="008C4598"/>
    <w:rsid w:val="008C464E"/>
    <w:rsid w:val="008C4B8F"/>
    <w:rsid w:val="008C4D2C"/>
    <w:rsid w:val="008C4FC2"/>
    <w:rsid w:val="008C4FFB"/>
    <w:rsid w:val="008C5131"/>
    <w:rsid w:val="008C5507"/>
    <w:rsid w:val="008C553B"/>
    <w:rsid w:val="008C5586"/>
    <w:rsid w:val="008C6217"/>
    <w:rsid w:val="008C624F"/>
    <w:rsid w:val="008C6CE0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2CB"/>
    <w:rsid w:val="008D2AC6"/>
    <w:rsid w:val="008D2C38"/>
    <w:rsid w:val="008D2E89"/>
    <w:rsid w:val="008D35A2"/>
    <w:rsid w:val="008D36D5"/>
    <w:rsid w:val="008D3AE3"/>
    <w:rsid w:val="008D3DE1"/>
    <w:rsid w:val="008D4712"/>
    <w:rsid w:val="008D479A"/>
    <w:rsid w:val="008D4AFB"/>
    <w:rsid w:val="008D50A0"/>
    <w:rsid w:val="008D52B9"/>
    <w:rsid w:val="008D5528"/>
    <w:rsid w:val="008D563F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59C"/>
    <w:rsid w:val="008E182D"/>
    <w:rsid w:val="008E18DE"/>
    <w:rsid w:val="008E1934"/>
    <w:rsid w:val="008E1B31"/>
    <w:rsid w:val="008E1DB4"/>
    <w:rsid w:val="008E1DD8"/>
    <w:rsid w:val="008E3088"/>
    <w:rsid w:val="008E3254"/>
    <w:rsid w:val="008E3412"/>
    <w:rsid w:val="008E3448"/>
    <w:rsid w:val="008E3878"/>
    <w:rsid w:val="008E3AAA"/>
    <w:rsid w:val="008E3EB8"/>
    <w:rsid w:val="008E3FE1"/>
    <w:rsid w:val="008E42C7"/>
    <w:rsid w:val="008E461F"/>
    <w:rsid w:val="008E473D"/>
    <w:rsid w:val="008E4A03"/>
    <w:rsid w:val="008E4B19"/>
    <w:rsid w:val="008E4B4D"/>
    <w:rsid w:val="008E4F54"/>
    <w:rsid w:val="008E50FC"/>
    <w:rsid w:val="008E54D6"/>
    <w:rsid w:val="008E56EA"/>
    <w:rsid w:val="008E5874"/>
    <w:rsid w:val="008E596F"/>
    <w:rsid w:val="008E5B23"/>
    <w:rsid w:val="008E6089"/>
    <w:rsid w:val="008E628A"/>
    <w:rsid w:val="008E64D4"/>
    <w:rsid w:val="008E6AC7"/>
    <w:rsid w:val="008E734C"/>
    <w:rsid w:val="008E7727"/>
    <w:rsid w:val="008E786D"/>
    <w:rsid w:val="008F016D"/>
    <w:rsid w:val="008F02DA"/>
    <w:rsid w:val="008F0364"/>
    <w:rsid w:val="008F071E"/>
    <w:rsid w:val="008F0B9E"/>
    <w:rsid w:val="008F1213"/>
    <w:rsid w:val="008F1AB7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46D"/>
    <w:rsid w:val="008F54C1"/>
    <w:rsid w:val="008F5701"/>
    <w:rsid w:val="008F5A8A"/>
    <w:rsid w:val="008F5B11"/>
    <w:rsid w:val="008F5C55"/>
    <w:rsid w:val="008F5CEF"/>
    <w:rsid w:val="008F5E38"/>
    <w:rsid w:val="008F61A8"/>
    <w:rsid w:val="008F6515"/>
    <w:rsid w:val="008F656D"/>
    <w:rsid w:val="008F693C"/>
    <w:rsid w:val="008F6C40"/>
    <w:rsid w:val="008F6FD8"/>
    <w:rsid w:val="008F6FFF"/>
    <w:rsid w:val="008F76BF"/>
    <w:rsid w:val="008F7828"/>
    <w:rsid w:val="008F7AB2"/>
    <w:rsid w:val="008F7EC8"/>
    <w:rsid w:val="009001B4"/>
    <w:rsid w:val="00900245"/>
    <w:rsid w:val="0090027F"/>
    <w:rsid w:val="009005D3"/>
    <w:rsid w:val="00900609"/>
    <w:rsid w:val="00900B33"/>
    <w:rsid w:val="00900D6C"/>
    <w:rsid w:val="00900E17"/>
    <w:rsid w:val="00900FC1"/>
    <w:rsid w:val="00901470"/>
    <w:rsid w:val="009014F9"/>
    <w:rsid w:val="009017C4"/>
    <w:rsid w:val="00901885"/>
    <w:rsid w:val="00902221"/>
    <w:rsid w:val="00902452"/>
    <w:rsid w:val="00902677"/>
    <w:rsid w:val="00902930"/>
    <w:rsid w:val="00902D3E"/>
    <w:rsid w:val="00902D9A"/>
    <w:rsid w:val="00903135"/>
    <w:rsid w:val="00903231"/>
    <w:rsid w:val="009033EC"/>
    <w:rsid w:val="00903779"/>
    <w:rsid w:val="009037C9"/>
    <w:rsid w:val="009039F6"/>
    <w:rsid w:val="00903F91"/>
    <w:rsid w:val="009042C8"/>
    <w:rsid w:val="009043EE"/>
    <w:rsid w:val="0090464A"/>
    <w:rsid w:val="009048F6"/>
    <w:rsid w:val="00904D22"/>
    <w:rsid w:val="00905604"/>
    <w:rsid w:val="009057F0"/>
    <w:rsid w:val="00905E16"/>
    <w:rsid w:val="00906595"/>
    <w:rsid w:val="0090688A"/>
    <w:rsid w:val="009068DE"/>
    <w:rsid w:val="00906C59"/>
    <w:rsid w:val="009077D6"/>
    <w:rsid w:val="00907E82"/>
    <w:rsid w:val="00907ED5"/>
    <w:rsid w:val="00910426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4CA"/>
    <w:rsid w:val="009138AB"/>
    <w:rsid w:val="00913997"/>
    <w:rsid w:val="00913C26"/>
    <w:rsid w:val="00913D08"/>
    <w:rsid w:val="00913DE7"/>
    <w:rsid w:val="0091404C"/>
    <w:rsid w:val="00914478"/>
    <w:rsid w:val="00914657"/>
    <w:rsid w:val="00914660"/>
    <w:rsid w:val="00914BCE"/>
    <w:rsid w:val="00914C06"/>
    <w:rsid w:val="00914EA0"/>
    <w:rsid w:val="00914F45"/>
    <w:rsid w:val="00915069"/>
    <w:rsid w:val="009155EA"/>
    <w:rsid w:val="00915C4F"/>
    <w:rsid w:val="009160BE"/>
    <w:rsid w:val="009161E4"/>
    <w:rsid w:val="0091630C"/>
    <w:rsid w:val="009167FE"/>
    <w:rsid w:val="009168D2"/>
    <w:rsid w:val="00916C5A"/>
    <w:rsid w:val="00916D53"/>
    <w:rsid w:val="00916E3D"/>
    <w:rsid w:val="00916FA8"/>
    <w:rsid w:val="009170EB"/>
    <w:rsid w:val="00917122"/>
    <w:rsid w:val="009172BB"/>
    <w:rsid w:val="009176C4"/>
    <w:rsid w:val="009177F1"/>
    <w:rsid w:val="0091789B"/>
    <w:rsid w:val="009178A6"/>
    <w:rsid w:val="00917956"/>
    <w:rsid w:val="00917BA4"/>
    <w:rsid w:val="00917C1D"/>
    <w:rsid w:val="00917CEF"/>
    <w:rsid w:val="009200F7"/>
    <w:rsid w:val="00920746"/>
    <w:rsid w:val="00920F75"/>
    <w:rsid w:val="009210B9"/>
    <w:rsid w:val="009212E9"/>
    <w:rsid w:val="009214A0"/>
    <w:rsid w:val="00921C34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2F9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33F"/>
    <w:rsid w:val="00926646"/>
    <w:rsid w:val="00926709"/>
    <w:rsid w:val="00926B90"/>
    <w:rsid w:val="00926F5D"/>
    <w:rsid w:val="0092751F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0DF3"/>
    <w:rsid w:val="00931527"/>
    <w:rsid w:val="009316E7"/>
    <w:rsid w:val="00931E8A"/>
    <w:rsid w:val="00931F6E"/>
    <w:rsid w:val="009326B8"/>
    <w:rsid w:val="00932709"/>
    <w:rsid w:val="00932C91"/>
    <w:rsid w:val="00932F69"/>
    <w:rsid w:val="00933091"/>
    <w:rsid w:val="0093361D"/>
    <w:rsid w:val="00933CE1"/>
    <w:rsid w:val="009342D2"/>
    <w:rsid w:val="00934597"/>
    <w:rsid w:val="00934670"/>
    <w:rsid w:val="00934C17"/>
    <w:rsid w:val="00935054"/>
    <w:rsid w:val="00935077"/>
    <w:rsid w:val="0093522B"/>
    <w:rsid w:val="009353FE"/>
    <w:rsid w:val="00935B8E"/>
    <w:rsid w:val="00936248"/>
    <w:rsid w:val="00936575"/>
    <w:rsid w:val="00936D28"/>
    <w:rsid w:val="00936D3B"/>
    <w:rsid w:val="0093702B"/>
    <w:rsid w:val="009370F3"/>
    <w:rsid w:val="00937342"/>
    <w:rsid w:val="009377D4"/>
    <w:rsid w:val="009378A6"/>
    <w:rsid w:val="00937AB2"/>
    <w:rsid w:val="00937AE6"/>
    <w:rsid w:val="00937BF1"/>
    <w:rsid w:val="0094029D"/>
    <w:rsid w:val="0094070E"/>
    <w:rsid w:val="0094075D"/>
    <w:rsid w:val="00940B6C"/>
    <w:rsid w:val="00941038"/>
    <w:rsid w:val="00941123"/>
    <w:rsid w:val="00941149"/>
    <w:rsid w:val="00941405"/>
    <w:rsid w:val="00941624"/>
    <w:rsid w:val="009416E7"/>
    <w:rsid w:val="00941960"/>
    <w:rsid w:val="00941B99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4BDF"/>
    <w:rsid w:val="00945285"/>
    <w:rsid w:val="0094578B"/>
    <w:rsid w:val="009459AE"/>
    <w:rsid w:val="00945B39"/>
    <w:rsid w:val="00945C73"/>
    <w:rsid w:val="00945D5F"/>
    <w:rsid w:val="00945D68"/>
    <w:rsid w:val="00945FC8"/>
    <w:rsid w:val="009463FE"/>
    <w:rsid w:val="00946A13"/>
    <w:rsid w:val="00946CC8"/>
    <w:rsid w:val="00946D27"/>
    <w:rsid w:val="00946DD1"/>
    <w:rsid w:val="00947412"/>
    <w:rsid w:val="00947574"/>
    <w:rsid w:val="00947700"/>
    <w:rsid w:val="00947C22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0DD2"/>
    <w:rsid w:val="009514F1"/>
    <w:rsid w:val="00951E27"/>
    <w:rsid w:val="00951F14"/>
    <w:rsid w:val="0095222C"/>
    <w:rsid w:val="0095230A"/>
    <w:rsid w:val="0095279A"/>
    <w:rsid w:val="00952F7A"/>
    <w:rsid w:val="00953469"/>
    <w:rsid w:val="00953F84"/>
    <w:rsid w:val="009545F7"/>
    <w:rsid w:val="009546AC"/>
    <w:rsid w:val="00954A23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860"/>
    <w:rsid w:val="00957F31"/>
    <w:rsid w:val="00957F95"/>
    <w:rsid w:val="00960042"/>
    <w:rsid w:val="0096005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0C7"/>
    <w:rsid w:val="00964387"/>
    <w:rsid w:val="009644FF"/>
    <w:rsid w:val="0096488B"/>
    <w:rsid w:val="00964BDC"/>
    <w:rsid w:val="00964E0C"/>
    <w:rsid w:val="0096526A"/>
    <w:rsid w:val="009655DC"/>
    <w:rsid w:val="00965806"/>
    <w:rsid w:val="009658E6"/>
    <w:rsid w:val="00965BEA"/>
    <w:rsid w:val="00965CE5"/>
    <w:rsid w:val="00965D0D"/>
    <w:rsid w:val="00965D73"/>
    <w:rsid w:val="0096604C"/>
    <w:rsid w:val="009660F5"/>
    <w:rsid w:val="009661C1"/>
    <w:rsid w:val="009666AD"/>
    <w:rsid w:val="00966900"/>
    <w:rsid w:val="00966D09"/>
    <w:rsid w:val="0096712D"/>
    <w:rsid w:val="0096732C"/>
    <w:rsid w:val="009674FB"/>
    <w:rsid w:val="009675F0"/>
    <w:rsid w:val="009678D6"/>
    <w:rsid w:val="009700BD"/>
    <w:rsid w:val="00970216"/>
    <w:rsid w:val="009704BF"/>
    <w:rsid w:val="00970BBE"/>
    <w:rsid w:val="00970C00"/>
    <w:rsid w:val="009713E2"/>
    <w:rsid w:val="009714B8"/>
    <w:rsid w:val="00971804"/>
    <w:rsid w:val="0097229C"/>
    <w:rsid w:val="009728DC"/>
    <w:rsid w:val="00973263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5741"/>
    <w:rsid w:val="00975E29"/>
    <w:rsid w:val="009766B8"/>
    <w:rsid w:val="009769C9"/>
    <w:rsid w:val="00976C67"/>
    <w:rsid w:val="0097730D"/>
    <w:rsid w:val="00977413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3217"/>
    <w:rsid w:val="009836B3"/>
    <w:rsid w:val="0098380B"/>
    <w:rsid w:val="009841C9"/>
    <w:rsid w:val="00984440"/>
    <w:rsid w:val="00984765"/>
    <w:rsid w:val="00984D83"/>
    <w:rsid w:val="00985A63"/>
    <w:rsid w:val="00985B85"/>
    <w:rsid w:val="00985BA2"/>
    <w:rsid w:val="00985C80"/>
    <w:rsid w:val="00985CB7"/>
    <w:rsid w:val="00985D99"/>
    <w:rsid w:val="00985E23"/>
    <w:rsid w:val="009868E5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14A"/>
    <w:rsid w:val="00991267"/>
    <w:rsid w:val="009914FF"/>
    <w:rsid w:val="009915BA"/>
    <w:rsid w:val="00991B4C"/>
    <w:rsid w:val="00991B73"/>
    <w:rsid w:val="00991BE9"/>
    <w:rsid w:val="00991E96"/>
    <w:rsid w:val="00992176"/>
    <w:rsid w:val="009925B1"/>
    <w:rsid w:val="0099279C"/>
    <w:rsid w:val="00992984"/>
    <w:rsid w:val="00992C8D"/>
    <w:rsid w:val="00992F19"/>
    <w:rsid w:val="0099329A"/>
    <w:rsid w:val="009933BC"/>
    <w:rsid w:val="00993512"/>
    <w:rsid w:val="009945E2"/>
    <w:rsid w:val="00995A2A"/>
    <w:rsid w:val="00995FE2"/>
    <w:rsid w:val="00997026"/>
    <w:rsid w:val="009973B9"/>
    <w:rsid w:val="009976FA"/>
    <w:rsid w:val="00997745"/>
    <w:rsid w:val="00997FF0"/>
    <w:rsid w:val="009A01E5"/>
    <w:rsid w:val="009A0737"/>
    <w:rsid w:val="009A08D2"/>
    <w:rsid w:val="009A0A8B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3BE"/>
    <w:rsid w:val="009A27A7"/>
    <w:rsid w:val="009A3232"/>
    <w:rsid w:val="009A33F9"/>
    <w:rsid w:val="009A3763"/>
    <w:rsid w:val="009A3B6B"/>
    <w:rsid w:val="009A3C3C"/>
    <w:rsid w:val="009A44B5"/>
    <w:rsid w:val="009A463F"/>
    <w:rsid w:val="009A46F2"/>
    <w:rsid w:val="009A4B60"/>
    <w:rsid w:val="009A5A7E"/>
    <w:rsid w:val="009A5B3D"/>
    <w:rsid w:val="009A5D5E"/>
    <w:rsid w:val="009A6237"/>
    <w:rsid w:val="009A6B67"/>
    <w:rsid w:val="009A7209"/>
    <w:rsid w:val="009A75AF"/>
    <w:rsid w:val="009A775D"/>
    <w:rsid w:val="009A7768"/>
    <w:rsid w:val="009A7813"/>
    <w:rsid w:val="009A7CA1"/>
    <w:rsid w:val="009B02F5"/>
    <w:rsid w:val="009B08BD"/>
    <w:rsid w:val="009B0DBC"/>
    <w:rsid w:val="009B0E01"/>
    <w:rsid w:val="009B0EB7"/>
    <w:rsid w:val="009B15EC"/>
    <w:rsid w:val="009B1C9B"/>
    <w:rsid w:val="009B2373"/>
    <w:rsid w:val="009B24A2"/>
    <w:rsid w:val="009B29E7"/>
    <w:rsid w:val="009B2B65"/>
    <w:rsid w:val="009B2EE5"/>
    <w:rsid w:val="009B3005"/>
    <w:rsid w:val="009B343E"/>
    <w:rsid w:val="009B371D"/>
    <w:rsid w:val="009B3E94"/>
    <w:rsid w:val="009B4232"/>
    <w:rsid w:val="009B49E8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9B3"/>
    <w:rsid w:val="009C2044"/>
    <w:rsid w:val="009C2743"/>
    <w:rsid w:val="009C2DF3"/>
    <w:rsid w:val="009C3401"/>
    <w:rsid w:val="009C3418"/>
    <w:rsid w:val="009C3546"/>
    <w:rsid w:val="009C3608"/>
    <w:rsid w:val="009C36E3"/>
    <w:rsid w:val="009C3967"/>
    <w:rsid w:val="009C3CB8"/>
    <w:rsid w:val="009C3F05"/>
    <w:rsid w:val="009C41C4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468"/>
    <w:rsid w:val="009C672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B3"/>
    <w:rsid w:val="009D12F0"/>
    <w:rsid w:val="009D1438"/>
    <w:rsid w:val="009D17F6"/>
    <w:rsid w:val="009D19B0"/>
    <w:rsid w:val="009D1BE1"/>
    <w:rsid w:val="009D1DD0"/>
    <w:rsid w:val="009D2030"/>
    <w:rsid w:val="009D2281"/>
    <w:rsid w:val="009D247C"/>
    <w:rsid w:val="009D27DC"/>
    <w:rsid w:val="009D28F6"/>
    <w:rsid w:val="009D2DE6"/>
    <w:rsid w:val="009D3225"/>
    <w:rsid w:val="009D390E"/>
    <w:rsid w:val="009D3B92"/>
    <w:rsid w:val="009D3D31"/>
    <w:rsid w:val="009D3DFE"/>
    <w:rsid w:val="009D40D2"/>
    <w:rsid w:val="009D485D"/>
    <w:rsid w:val="009D4A58"/>
    <w:rsid w:val="009D4A70"/>
    <w:rsid w:val="009D4F96"/>
    <w:rsid w:val="009D54D0"/>
    <w:rsid w:val="009D567F"/>
    <w:rsid w:val="009D5745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0BEA"/>
    <w:rsid w:val="009E1A3E"/>
    <w:rsid w:val="009E1EFB"/>
    <w:rsid w:val="009E2064"/>
    <w:rsid w:val="009E26A5"/>
    <w:rsid w:val="009E27A6"/>
    <w:rsid w:val="009E303E"/>
    <w:rsid w:val="009E30B5"/>
    <w:rsid w:val="009E32BE"/>
    <w:rsid w:val="009E34F0"/>
    <w:rsid w:val="009E3517"/>
    <w:rsid w:val="009E3884"/>
    <w:rsid w:val="009E3992"/>
    <w:rsid w:val="009E3A17"/>
    <w:rsid w:val="009E3B08"/>
    <w:rsid w:val="009E3B57"/>
    <w:rsid w:val="009E430F"/>
    <w:rsid w:val="009E4421"/>
    <w:rsid w:val="009E458D"/>
    <w:rsid w:val="009E5720"/>
    <w:rsid w:val="009E5AA8"/>
    <w:rsid w:val="009E5D5B"/>
    <w:rsid w:val="009E66FE"/>
    <w:rsid w:val="009E69FD"/>
    <w:rsid w:val="009E6EC0"/>
    <w:rsid w:val="009E7611"/>
    <w:rsid w:val="009E7640"/>
    <w:rsid w:val="009E7864"/>
    <w:rsid w:val="009E7F25"/>
    <w:rsid w:val="009F00E4"/>
    <w:rsid w:val="009F047C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08F"/>
    <w:rsid w:val="009F3359"/>
    <w:rsid w:val="009F3B11"/>
    <w:rsid w:val="009F4825"/>
    <w:rsid w:val="009F51A9"/>
    <w:rsid w:val="009F556E"/>
    <w:rsid w:val="009F56CB"/>
    <w:rsid w:val="009F591C"/>
    <w:rsid w:val="009F5A06"/>
    <w:rsid w:val="009F5A96"/>
    <w:rsid w:val="009F5A9E"/>
    <w:rsid w:val="009F5B2B"/>
    <w:rsid w:val="009F5DAD"/>
    <w:rsid w:val="009F5FA8"/>
    <w:rsid w:val="009F625E"/>
    <w:rsid w:val="009F6792"/>
    <w:rsid w:val="009F6C6C"/>
    <w:rsid w:val="009F6DAD"/>
    <w:rsid w:val="009F73D2"/>
    <w:rsid w:val="009F798D"/>
    <w:rsid w:val="009F7C3D"/>
    <w:rsid w:val="00A00381"/>
    <w:rsid w:val="00A009D9"/>
    <w:rsid w:val="00A00BA3"/>
    <w:rsid w:val="00A00E0D"/>
    <w:rsid w:val="00A0101A"/>
    <w:rsid w:val="00A01C66"/>
    <w:rsid w:val="00A020E3"/>
    <w:rsid w:val="00A020FE"/>
    <w:rsid w:val="00A02616"/>
    <w:rsid w:val="00A02746"/>
    <w:rsid w:val="00A03044"/>
    <w:rsid w:val="00A030D8"/>
    <w:rsid w:val="00A031C4"/>
    <w:rsid w:val="00A031DF"/>
    <w:rsid w:val="00A032B6"/>
    <w:rsid w:val="00A03B57"/>
    <w:rsid w:val="00A03B92"/>
    <w:rsid w:val="00A04034"/>
    <w:rsid w:val="00A04DE1"/>
    <w:rsid w:val="00A05321"/>
    <w:rsid w:val="00A05922"/>
    <w:rsid w:val="00A059A6"/>
    <w:rsid w:val="00A05A01"/>
    <w:rsid w:val="00A05E9C"/>
    <w:rsid w:val="00A06148"/>
    <w:rsid w:val="00A071CD"/>
    <w:rsid w:val="00A07624"/>
    <w:rsid w:val="00A0763B"/>
    <w:rsid w:val="00A105B7"/>
    <w:rsid w:val="00A106B9"/>
    <w:rsid w:val="00A10E81"/>
    <w:rsid w:val="00A1110A"/>
    <w:rsid w:val="00A1124B"/>
    <w:rsid w:val="00A11432"/>
    <w:rsid w:val="00A117A1"/>
    <w:rsid w:val="00A11ABF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174"/>
    <w:rsid w:val="00A149A8"/>
    <w:rsid w:val="00A14CD9"/>
    <w:rsid w:val="00A1503F"/>
    <w:rsid w:val="00A15047"/>
    <w:rsid w:val="00A151A4"/>
    <w:rsid w:val="00A1550F"/>
    <w:rsid w:val="00A15519"/>
    <w:rsid w:val="00A156BE"/>
    <w:rsid w:val="00A16D0A"/>
    <w:rsid w:val="00A17927"/>
    <w:rsid w:val="00A17BB1"/>
    <w:rsid w:val="00A17C6A"/>
    <w:rsid w:val="00A17DA9"/>
    <w:rsid w:val="00A17E36"/>
    <w:rsid w:val="00A200B8"/>
    <w:rsid w:val="00A203FD"/>
    <w:rsid w:val="00A20A2A"/>
    <w:rsid w:val="00A20A6A"/>
    <w:rsid w:val="00A215A5"/>
    <w:rsid w:val="00A21A77"/>
    <w:rsid w:val="00A22054"/>
    <w:rsid w:val="00A22590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52D2"/>
    <w:rsid w:val="00A257D8"/>
    <w:rsid w:val="00A263D7"/>
    <w:rsid w:val="00A266EB"/>
    <w:rsid w:val="00A26A33"/>
    <w:rsid w:val="00A26C18"/>
    <w:rsid w:val="00A26FAD"/>
    <w:rsid w:val="00A273BE"/>
    <w:rsid w:val="00A274B4"/>
    <w:rsid w:val="00A278D6"/>
    <w:rsid w:val="00A30310"/>
    <w:rsid w:val="00A30A42"/>
    <w:rsid w:val="00A30ACE"/>
    <w:rsid w:val="00A30B63"/>
    <w:rsid w:val="00A31081"/>
    <w:rsid w:val="00A311E9"/>
    <w:rsid w:val="00A311F4"/>
    <w:rsid w:val="00A3133A"/>
    <w:rsid w:val="00A316DD"/>
    <w:rsid w:val="00A31D87"/>
    <w:rsid w:val="00A32053"/>
    <w:rsid w:val="00A326EA"/>
    <w:rsid w:val="00A32CAF"/>
    <w:rsid w:val="00A32D22"/>
    <w:rsid w:val="00A33829"/>
    <w:rsid w:val="00A33C38"/>
    <w:rsid w:val="00A3427C"/>
    <w:rsid w:val="00A34DF9"/>
    <w:rsid w:val="00A352BF"/>
    <w:rsid w:val="00A3578A"/>
    <w:rsid w:val="00A35A35"/>
    <w:rsid w:val="00A35F9D"/>
    <w:rsid w:val="00A363C4"/>
    <w:rsid w:val="00A364C9"/>
    <w:rsid w:val="00A36673"/>
    <w:rsid w:val="00A36C6C"/>
    <w:rsid w:val="00A36E88"/>
    <w:rsid w:val="00A3706A"/>
    <w:rsid w:val="00A3717B"/>
    <w:rsid w:val="00A376AB"/>
    <w:rsid w:val="00A378B4"/>
    <w:rsid w:val="00A4013D"/>
    <w:rsid w:val="00A40A11"/>
    <w:rsid w:val="00A40C1B"/>
    <w:rsid w:val="00A40CB7"/>
    <w:rsid w:val="00A40FFE"/>
    <w:rsid w:val="00A410D4"/>
    <w:rsid w:val="00A4113E"/>
    <w:rsid w:val="00A414CA"/>
    <w:rsid w:val="00A41818"/>
    <w:rsid w:val="00A41E01"/>
    <w:rsid w:val="00A422CC"/>
    <w:rsid w:val="00A422E6"/>
    <w:rsid w:val="00A4283A"/>
    <w:rsid w:val="00A42B13"/>
    <w:rsid w:val="00A42FB1"/>
    <w:rsid w:val="00A4370A"/>
    <w:rsid w:val="00A43E8E"/>
    <w:rsid w:val="00A44345"/>
    <w:rsid w:val="00A44B10"/>
    <w:rsid w:val="00A44B35"/>
    <w:rsid w:val="00A4504C"/>
    <w:rsid w:val="00A4509A"/>
    <w:rsid w:val="00A4517D"/>
    <w:rsid w:val="00A462C1"/>
    <w:rsid w:val="00A463B8"/>
    <w:rsid w:val="00A472FA"/>
    <w:rsid w:val="00A47C0E"/>
    <w:rsid w:val="00A47E12"/>
    <w:rsid w:val="00A5024A"/>
    <w:rsid w:val="00A502B7"/>
    <w:rsid w:val="00A5032F"/>
    <w:rsid w:val="00A50BA6"/>
    <w:rsid w:val="00A514AD"/>
    <w:rsid w:val="00A51C44"/>
    <w:rsid w:val="00A51F95"/>
    <w:rsid w:val="00A523C0"/>
    <w:rsid w:val="00A52F27"/>
    <w:rsid w:val="00A53606"/>
    <w:rsid w:val="00A5419C"/>
    <w:rsid w:val="00A544D6"/>
    <w:rsid w:val="00A54647"/>
    <w:rsid w:val="00A5495D"/>
    <w:rsid w:val="00A549D1"/>
    <w:rsid w:val="00A54EC9"/>
    <w:rsid w:val="00A54FCD"/>
    <w:rsid w:val="00A553BC"/>
    <w:rsid w:val="00A553EF"/>
    <w:rsid w:val="00A56136"/>
    <w:rsid w:val="00A561FF"/>
    <w:rsid w:val="00A56344"/>
    <w:rsid w:val="00A56993"/>
    <w:rsid w:val="00A56AF6"/>
    <w:rsid w:val="00A56B12"/>
    <w:rsid w:val="00A56C8A"/>
    <w:rsid w:val="00A56E07"/>
    <w:rsid w:val="00A57991"/>
    <w:rsid w:val="00A57BFB"/>
    <w:rsid w:val="00A57E08"/>
    <w:rsid w:val="00A57F44"/>
    <w:rsid w:val="00A601C0"/>
    <w:rsid w:val="00A601C8"/>
    <w:rsid w:val="00A603AB"/>
    <w:rsid w:val="00A60417"/>
    <w:rsid w:val="00A6060C"/>
    <w:rsid w:val="00A60711"/>
    <w:rsid w:val="00A607CB"/>
    <w:rsid w:val="00A60834"/>
    <w:rsid w:val="00A609DA"/>
    <w:rsid w:val="00A60BB3"/>
    <w:rsid w:val="00A60CBF"/>
    <w:rsid w:val="00A6132D"/>
    <w:rsid w:val="00A6139E"/>
    <w:rsid w:val="00A6151F"/>
    <w:rsid w:val="00A61844"/>
    <w:rsid w:val="00A62272"/>
    <w:rsid w:val="00A622EB"/>
    <w:rsid w:val="00A62319"/>
    <w:rsid w:val="00A624F3"/>
    <w:rsid w:val="00A62733"/>
    <w:rsid w:val="00A62A06"/>
    <w:rsid w:val="00A62AA9"/>
    <w:rsid w:val="00A62F16"/>
    <w:rsid w:val="00A6349D"/>
    <w:rsid w:val="00A6372C"/>
    <w:rsid w:val="00A638C6"/>
    <w:rsid w:val="00A63BED"/>
    <w:rsid w:val="00A63C71"/>
    <w:rsid w:val="00A63E2D"/>
    <w:rsid w:val="00A640AD"/>
    <w:rsid w:val="00A64257"/>
    <w:rsid w:val="00A6458C"/>
    <w:rsid w:val="00A648EF"/>
    <w:rsid w:val="00A64C63"/>
    <w:rsid w:val="00A64CE1"/>
    <w:rsid w:val="00A64D31"/>
    <w:rsid w:val="00A64E10"/>
    <w:rsid w:val="00A651DB"/>
    <w:rsid w:val="00A65562"/>
    <w:rsid w:val="00A655BF"/>
    <w:rsid w:val="00A659AD"/>
    <w:rsid w:val="00A659E6"/>
    <w:rsid w:val="00A661D8"/>
    <w:rsid w:val="00A66548"/>
    <w:rsid w:val="00A666D3"/>
    <w:rsid w:val="00A66C9C"/>
    <w:rsid w:val="00A66FAE"/>
    <w:rsid w:val="00A670F2"/>
    <w:rsid w:val="00A6719D"/>
    <w:rsid w:val="00A67C81"/>
    <w:rsid w:val="00A70592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7D2"/>
    <w:rsid w:val="00A749D1"/>
    <w:rsid w:val="00A750C2"/>
    <w:rsid w:val="00A75789"/>
    <w:rsid w:val="00A75AB2"/>
    <w:rsid w:val="00A75AE1"/>
    <w:rsid w:val="00A76045"/>
    <w:rsid w:val="00A7660D"/>
    <w:rsid w:val="00A769D1"/>
    <w:rsid w:val="00A76A3E"/>
    <w:rsid w:val="00A76F73"/>
    <w:rsid w:val="00A77DED"/>
    <w:rsid w:val="00A77FB7"/>
    <w:rsid w:val="00A804BE"/>
    <w:rsid w:val="00A80D0C"/>
    <w:rsid w:val="00A80DF2"/>
    <w:rsid w:val="00A81695"/>
    <w:rsid w:val="00A83010"/>
    <w:rsid w:val="00A8302D"/>
    <w:rsid w:val="00A836CC"/>
    <w:rsid w:val="00A83C10"/>
    <w:rsid w:val="00A83F7E"/>
    <w:rsid w:val="00A843CF"/>
    <w:rsid w:val="00A8496A"/>
    <w:rsid w:val="00A84E38"/>
    <w:rsid w:val="00A84E3E"/>
    <w:rsid w:val="00A85138"/>
    <w:rsid w:val="00A852A8"/>
    <w:rsid w:val="00A8552C"/>
    <w:rsid w:val="00A85552"/>
    <w:rsid w:val="00A8617E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87E7C"/>
    <w:rsid w:val="00A90041"/>
    <w:rsid w:val="00A902D7"/>
    <w:rsid w:val="00A902EB"/>
    <w:rsid w:val="00A90678"/>
    <w:rsid w:val="00A90893"/>
    <w:rsid w:val="00A90EA6"/>
    <w:rsid w:val="00A914F5"/>
    <w:rsid w:val="00A91500"/>
    <w:rsid w:val="00A91573"/>
    <w:rsid w:val="00A918C5"/>
    <w:rsid w:val="00A91B18"/>
    <w:rsid w:val="00A91CFB"/>
    <w:rsid w:val="00A91D69"/>
    <w:rsid w:val="00A91DF0"/>
    <w:rsid w:val="00A92753"/>
    <w:rsid w:val="00A929C6"/>
    <w:rsid w:val="00A92B60"/>
    <w:rsid w:val="00A92D66"/>
    <w:rsid w:val="00A9323F"/>
    <w:rsid w:val="00A9345C"/>
    <w:rsid w:val="00A936AF"/>
    <w:rsid w:val="00A937B8"/>
    <w:rsid w:val="00A93879"/>
    <w:rsid w:val="00A93975"/>
    <w:rsid w:val="00A94461"/>
    <w:rsid w:val="00A9468C"/>
    <w:rsid w:val="00A94BB1"/>
    <w:rsid w:val="00A94F3F"/>
    <w:rsid w:val="00A955EF"/>
    <w:rsid w:val="00A957B6"/>
    <w:rsid w:val="00A96B79"/>
    <w:rsid w:val="00A96FAA"/>
    <w:rsid w:val="00A97687"/>
    <w:rsid w:val="00A977FB"/>
    <w:rsid w:val="00A97B57"/>
    <w:rsid w:val="00A97CA3"/>
    <w:rsid w:val="00A97E21"/>
    <w:rsid w:val="00AA0428"/>
    <w:rsid w:val="00AA04D2"/>
    <w:rsid w:val="00AA04FC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E5"/>
    <w:rsid w:val="00AA68C6"/>
    <w:rsid w:val="00AA6F55"/>
    <w:rsid w:val="00AA7BD4"/>
    <w:rsid w:val="00AB0445"/>
    <w:rsid w:val="00AB088C"/>
    <w:rsid w:val="00AB0DA7"/>
    <w:rsid w:val="00AB1120"/>
    <w:rsid w:val="00AB129C"/>
    <w:rsid w:val="00AB15E2"/>
    <w:rsid w:val="00AB1A88"/>
    <w:rsid w:val="00AB1AE2"/>
    <w:rsid w:val="00AB1D59"/>
    <w:rsid w:val="00AB22A7"/>
    <w:rsid w:val="00AB254C"/>
    <w:rsid w:val="00AB2BCB"/>
    <w:rsid w:val="00AB2C5D"/>
    <w:rsid w:val="00AB2F07"/>
    <w:rsid w:val="00AB3023"/>
    <w:rsid w:val="00AB32D6"/>
    <w:rsid w:val="00AB3355"/>
    <w:rsid w:val="00AB452B"/>
    <w:rsid w:val="00AB45F9"/>
    <w:rsid w:val="00AB50AE"/>
    <w:rsid w:val="00AB51B2"/>
    <w:rsid w:val="00AB5252"/>
    <w:rsid w:val="00AB53FC"/>
    <w:rsid w:val="00AB5565"/>
    <w:rsid w:val="00AB558E"/>
    <w:rsid w:val="00AB587F"/>
    <w:rsid w:val="00AB5986"/>
    <w:rsid w:val="00AB5991"/>
    <w:rsid w:val="00AB59D1"/>
    <w:rsid w:val="00AB5A40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C036D"/>
    <w:rsid w:val="00AC0832"/>
    <w:rsid w:val="00AC0D2A"/>
    <w:rsid w:val="00AC0D36"/>
    <w:rsid w:val="00AC0D80"/>
    <w:rsid w:val="00AC176C"/>
    <w:rsid w:val="00AC18E8"/>
    <w:rsid w:val="00AC1A6A"/>
    <w:rsid w:val="00AC1B5F"/>
    <w:rsid w:val="00AC1B9D"/>
    <w:rsid w:val="00AC1EB9"/>
    <w:rsid w:val="00AC2124"/>
    <w:rsid w:val="00AC24C4"/>
    <w:rsid w:val="00AC2A1B"/>
    <w:rsid w:val="00AC2E9C"/>
    <w:rsid w:val="00AC35C0"/>
    <w:rsid w:val="00AC3668"/>
    <w:rsid w:val="00AC3C4E"/>
    <w:rsid w:val="00AC43B7"/>
    <w:rsid w:val="00AC4A7C"/>
    <w:rsid w:val="00AC4F02"/>
    <w:rsid w:val="00AC4FC5"/>
    <w:rsid w:val="00AC500B"/>
    <w:rsid w:val="00AC50AB"/>
    <w:rsid w:val="00AC56DC"/>
    <w:rsid w:val="00AC5871"/>
    <w:rsid w:val="00AC5B1B"/>
    <w:rsid w:val="00AC6DD6"/>
    <w:rsid w:val="00AC6E37"/>
    <w:rsid w:val="00AC74AA"/>
    <w:rsid w:val="00AC7CD6"/>
    <w:rsid w:val="00AD0975"/>
    <w:rsid w:val="00AD0B4D"/>
    <w:rsid w:val="00AD0E58"/>
    <w:rsid w:val="00AD16EF"/>
    <w:rsid w:val="00AD17B9"/>
    <w:rsid w:val="00AD1DBE"/>
    <w:rsid w:val="00AD23FF"/>
    <w:rsid w:val="00AD24C0"/>
    <w:rsid w:val="00AD29C9"/>
    <w:rsid w:val="00AD2E95"/>
    <w:rsid w:val="00AD3150"/>
    <w:rsid w:val="00AD328F"/>
    <w:rsid w:val="00AD3345"/>
    <w:rsid w:val="00AD3448"/>
    <w:rsid w:val="00AD37A6"/>
    <w:rsid w:val="00AD37DF"/>
    <w:rsid w:val="00AD39F0"/>
    <w:rsid w:val="00AD3A15"/>
    <w:rsid w:val="00AD3BEF"/>
    <w:rsid w:val="00AD414C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D7937"/>
    <w:rsid w:val="00AD7A14"/>
    <w:rsid w:val="00AD7FD4"/>
    <w:rsid w:val="00AE073A"/>
    <w:rsid w:val="00AE0792"/>
    <w:rsid w:val="00AE0F56"/>
    <w:rsid w:val="00AE12EB"/>
    <w:rsid w:val="00AE17F5"/>
    <w:rsid w:val="00AE1890"/>
    <w:rsid w:val="00AE18E9"/>
    <w:rsid w:val="00AE1C36"/>
    <w:rsid w:val="00AE1D03"/>
    <w:rsid w:val="00AE211D"/>
    <w:rsid w:val="00AE2816"/>
    <w:rsid w:val="00AE28BA"/>
    <w:rsid w:val="00AE291F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A30"/>
    <w:rsid w:val="00AE5E4F"/>
    <w:rsid w:val="00AE6383"/>
    <w:rsid w:val="00AE64FD"/>
    <w:rsid w:val="00AE6D3F"/>
    <w:rsid w:val="00AE7803"/>
    <w:rsid w:val="00AE7BA9"/>
    <w:rsid w:val="00AE7E41"/>
    <w:rsid w:val="00AF00DA"/>
    <w:rsid w:val="00AF026A"/>
    <w:rsid w:val="00AF096D"/>
    <w:rsid w:val="00AF0D47"/>
    <w:rsid w:val="00AF0E8A"/>
    <w:rsid w:val="00AF0F85"/>
    <w:rsid w:val="00AF13FB"/>
    <w:rsid w:val="00AF1806"/>
    <w:rsid w:val="00AF219E"/>
    <w:rsid w:val="00AF260A"/>
    <w:rsid w:val="00AF28BC"/>
    <w:rsid w:val="00AF29BA"/>
    <w:rsid w:val="00AF2A1A"/>
    <w:rsid w:val="00AF2AFB"/>
    <w:rsid w:val="00AF2D26"/>
    <w:rsid w:val="00AF2E73"/>
    <w:rsid w:val="00AF3577"/>
    <w:rsid w:val="00AF4089"/>
    <w:rsid w:val="00AF471E"/>
    <w:rsid w:val="00AF47AA"/>
    <w:rsid w:val="00AF4FE4"/>
    <w:rsid w:val="00AF52C0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A20"/>
    <w:rsid w:val="00B01E23"/>
    <w:rsid w:val="00B02246"/>
    <w:rsid w:val="00B022FE"/>
    <w:rsid w:val="00B02B64"/>
    <w:rsid w:val="00B03399"/>
    <w:rsid w:val="00B035CD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AB0"/>
    <w:rsid w:val="00B04F79"/>
    <w:rsid w:val="00B04FDC"/>
    <w:rsid w:val="00B055BE"/>
    <w:rsid w:val="00B05679"/>
    <w:rsid w:val="00B05693"/>
    <w:rsid w:val="00B05F34"/>
    <w:rsid w:val="00B061F6"/>
    <w:rsid w:val="00B067B1"/>
    <w:rsid w:val="00B0697F"/>
    <w:rsid w:val="00B06C50"/>
    <w:rsid w:val="00B06FDD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0C44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126"/>
    <w:rsid w:val="00B132B6"/>
    <w:rsid w:val="00B139C2"/>
    <w:rsid w:val="00B13DF6"/>
    <w:rsid w:val="00B13E09"/>
    <w:rsid w:val="00B13F24"/>
    <w:rsid w:val="00B13FBE"/>
    <w:rsid w:val="00B14033"/>
    <w:rsid w:val="00B1406D"/>
    <w:rsid w:val="00B1436B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1C"/>
    <w:rsid w:val="00B160EF"/>
    <w:rsid w:val="00B16664"/>
    <w:rsid w:val="00B166F3"/>
    <w:rsid w:val="00B166FC"/>
    <w:rsid w:val="00B16903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4A4"/>
    <w:rsid w:val="00B22954"/>
    <w:rsid w:val="00B22EAB"/>
    <w:rsid w:val="00B23434"/>
    <w:rsid w:val="00B23D64"/>
    <w:rsid w:val="00B23FE7"/>
    <w:rsid w:val="00B2403D"/>
    <w:rsid w:val="00B2556A"/>
    <w:rsid w:val="00B25843"/>
    <w:rsid w:val="00B25D27"/>
    <w:rsid w:val="00B2606C"/>
    <w:rsid w:val="00B26115"/>
    <w:rsid w:val="00B26191"/>
    <w:rsid w:val="00B2625D"/>
    <w:rsid w:val="00B263B4"/>
    <w:rsid w:val="00B266CD"/>
    <w:rsid w:val="00B26A96"/>
    <w:rsid w:val="00B26CFB"/>
    <w:rsid w:val="00B27073"/>
    <w:rsid w:val="00B27189"/>
    <w:rsid w:val="00B2733B"/>
    <w:rsid w:val="00B27B3A"/>
    <w:rsid w:val="00B27E2D"/>
    <w:rsid w:val="00B27E6C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5C4"/>
    <w:rsid w:val="00B3365F"/>
    <w:rsid w:val="00B336CE"/>
    <w:rsid w:val="00B3371E"/>
    <w:rsid w:val="00B337FF"/>
    <w:rsid w:val="00B33845"/>
    <w:rsid w:val="00B338C0"/>
    <w:rsid w:val="00B33D0D"/>
    <w:rsid w:val="00B34113"/>
    <w:rsid w:val="00B3547E"/>
    <w:rsid w:val="00B35671"/>
    <w:rsid w:val="00B3585A"/>
    <w:rsid w:val="00B358D8"/>
    <w:rsid w:val="00B35907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37EBE"/>
    <w:rsid w:val="00B401C9"/>
    <w:rsid w:val="00B4023C"/>
    <w:rsid w:val="00B4034F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5242"/>
    <w:rsid w:val="00B46025"/>
    <w:rsid w:val="00B46619"/>
    <w:rsid w:val="00B46CFD"/>
    <w:rsid w:val="00B47071"/>
    <w:rsid w:val="00B479F7"/>
    <w:rsid w:val="00B501C1"/>
    <w:rsid w:val="00B50306"/>
    <w:rsid w:val="00B507F0"/>
    <w:rsid w:val="00B508B0"/>
    <w:rsid w:val="00B50BAE"/>
    <w:rsid w:val="00B50E9E"/>
    <w:rsid w:val="00B516F1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FDD"/>
    <w:rsid w:val="00B550D2"/>
    <w:rsid w:val="00B55444"/>
    <w:rsid w:val="00B559E8"/>
    <w:rsid w:val="00B55ADF"/>
    <w:rsid w:val="00B55B42"/>
    <w:rsid w:val="00B55C8A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184"/>
    <w:rsid w:val="00B6277D"/>
    <w:rsid w:val="00B62C36"/>
    <w:rsid w:val="00B62D82"/>
    <w:rsid w:val="00B63720"/>
    <w:rsid w:val="00B63F6D"/>
    <w:rsid w:val="00B64202"/>
    <w:rsid w:val="00B6436C"/>
    <w:rsid w:val="00B6437C"/>
    <w:rsid w:val="00B64418"/>
    <w:rsid w:val="00B64494"/>
    <w:rsid w:val="00B64905"/>
    <w:rsid w:val="00B64F50"/>
    <w:rsid w:val="00B65295"/>
    <w:rsid w:val="00B65A26"/>
    <w:rsid w:val="00B65A45"/>
    <w:rsid w:val="00B65C20"/>
    <w:rsid w:val="00B65F74"/>
    <w:rsid w:val="00B66115"/>
    <w:rsid w:val="00B66411"/>
    <w:rsid w:val="00B6693F"/>
    <w:rsid w:val="00B674B6"/>
    <w:rsid w:val="00B67507"/>
    <w:rsid w:val="00B67767"/>
    <w:rsid w:val="00B7094E"/>
    <w:rsid w:val="00B70C0C"/>
    <w:rsid w:val="00B71404"/>
    <w:rsid w:val="00B71580"/>
    <w:rsid w:val="00B71654"/>
    <w:rsid w:val="00B71F9F"/>
    <w:rsid w:val="00B72700"/>
    <w:rsid w:val="00B72D1F"/>
    <w:rsid w:val="00B72D2D"/>
    <w:rsid w:val="00B72E17"/>
    <w:rsid w:val="00B732BB"/>
    <w:rsid w:val="00B734F6"/>
    <w:rsid w:val="00B735E9"/>
    <w:rsid w:val="00B73969"/>
    <w:rsid w:val="00B73A26"/>
    <w:rsid w:val="00B7424D"/>
    <w:rsid w:val="00B74951"/>
    <w:rsid w:val="00B749CD"/>
    <w:rsid w:val="00B75037"/>
    <w:rsid w:val="00B75841"/>
    <w:rsid w:val="00B75863"/>
    <w:rsid w:val="00B75B58"/>
    <w:rsid w:val="00B75C97"/>
    <w:rsid w:val="00B761EC"/>
    <w:rsid w:val="00B7643D"/>
    <w:rsid w:val="00B76804"/>
    <w:rsid w:val="00B768A9"/>
    <w:rsid w:val="00B768EA"/>
    <w:rsid w:val="00B76906"/>
    <w:rsid w:val="00B76A73"/>
    <w:rsid w:val="00B76B28"/>
    <w:rsid w:val="00B77E7F"/>
    <w:rsid w:val="00B77F9D"/>
    <w:rsid w:val="00B80A2D"/>
    <w:rsid w:val="00B81024"/>
    <w:rsid w:val="00B810C8"/>
    <w:rsid w:val="00B812CA"/>
    <w:rsid w:val="00B8170A"/>
    <w:rsid w:val="00B81762"/>
    <w:rsid w:val="00B8183E"/>
    <w:rsid w:val="00B81A50"/>
    <w:rsid w:val="00B81C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84"/>
    <w:rsid w:val="00B82ED6"/>
    <w:rsid w:val="00B831F1"/>
    <w:rsid w:val="00B8356F"/>
    <w:rsid w:val="00B83EAE"/>
    <w:rsid w:val="00B842D0"/>
    <w:rsid w:val="00B8475E"/>
    <w:rsid w:val="00B84770"/>
    <w:rsid w:val="00B84A1E"/>
    <w:rsid w:val="00B84BCA"/>
    <w:rsid w:val="00B84C46"/>
    <w:rsid w:val="00B84E8B"/>
    <w:rsid w:val="00B85969"/>
    <w:rsid w:val="00B859D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D4B"/>
    <w:rsid w:val="00B87F6B"/>
    <w:rsid w:val="00B87FC7"/>
    <w:rsid w:val="00B906C2"/>
    <w:rsid w:val="00B90A50"/>
    <w:rsid w:val="00B90F05"/>
    <w:rsid w:val="00B9101F"/>
    <w:rsid w:val="00B910AD"/>
    <w:rsid w:val="00B910D2"/>
    <w:rsid w:val="00B9115B"/>
    <w:rsid w:val="00B912A2"/>
    <w:rsid w:val="00B9134B"/>
    <w:rsid w:val="00B915D5"/>
    <w:rsid w:val="00B91606"/>
    <w:rsid w:val="00B9164C"/>
    <w:rsid w:val="00B91D72"/>
    <w:rsid w:val="00B91DA4"/>
    <w:rsid w:val="00B92B31"/>
    <w:rsid w:val="00B92D42"/>
    <w:rsid w:val="00B92E9C"/>
    <w:rsid w:val="00B934C8"/>
    <w:rsid w:val="00B936C3"/>
    <w:rsid w:val="00B9375B"/>
    <w:rsid w:val="00B937CA"/>
    <w:rsid w:val="00B9385C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92A"/>
    <w:rsid w:val="00B96A89"/>
    <w:rsid w:val="00B96B49"/>
    <w:rsid w:val="00B9707C"/>
    <w:rsid w:val="00B9730B"/>
    <w:rsid w:val="00B9771B"/>
    <w:rsid w:val="00B97A1B"/>
    <w:rsid w:val="00B97ECD"/>
    <w:rsid w:val="00BA02DB"/>
    <w:rsid w:val="00BA02FB"/>
    <w:rsid w:val="00BA0852"/>
    <w:rsid w:val="00BA0D8B"/>
    <w:rsid w:val="00BA0FD4"/>
    <w:rsid w:val="00BA11B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52C"/>
    <w:rsid w:val="00BA28DF"/>
    <w:rsid w:val="00BA2A20"/>
    <w:rsid w:val="00BA2B84"/>
    <w:rsid w:val="00BA3CC2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6658"/>
    <w:rsid w:val="00BA6FED"/>
    <w:rsid w:val="00BA702D"/>
    <w:rsid w:val="00BA713B"/>
    <w:rsid w:val="00BA7294"/>
    <w:rsid w:val="00BA741D"/>
    <w:rsid w:val="00BA7B40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B58"/>
    <w:rsid w:val="00BB2DAB"/>
    <w:rsid w:val="00BB4044"/>
    <w:rsid w:val="00BB42F0"/>
    <w:rsid w:val="00BB454C"/>
    <w:rsid w:val="00BB4564"/>
    <w:rsid w:val="00BB45B7"/>
    <w:rsid w:val="00BB4C9E"/>
    <w:rsid w:val="00BB4E23"/>
    <w:rsid w:val="00BB51F2"/>
    <w:rsid w:val="00BB5254"/>
    <w:rsid w:val="00BB53A1"/>
    <w:rsid w:val="00BB5841"/>
    <w:rsid w:val="00BB5900"/>
    <w:rsid w:val="00BB5EC5"/>
    <w:rsid w:val="00BB5FF9"/>
    <w:rsid w:val="00BB6BB6"/>
    <w:rsid w:val="00BB764B"/>
    <w:rsid w:val="00BB76C0"/>
    <w:rsid w:val="00BB79D4"/>
    <w:rsid w:val="00BB7A31"/>
    <w:rsid w:val="00BB7A47"/>
    <w:rsid w:val="00BB7B2A"/>
    <w:rsid w:val="00BB7BD9"/>
    <w:rsid w:val="00BB7DE8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98D"/>
    <w:rsid w:val="00BC3FB9"/>
    <w:rsid w:val="00BC403A"/>
    <w:rsid w:val="00BC40B6"/>
    <w:rsid w:val="00BC40C0"/>
    <w:rsid w:val="00BC40D4"/>
    <w:rsid w:val="00BC4169"/>
    <w:rsid w:val="00BC43DE"/>
    <w:rsid w:val="00BC446A"/>
    <w:rsid w:val="00BC44B6"/>
    <w:rsid w:val="00BC46F1"/>
    <w:rsid w:val="00BC4705"/>
    <w:rsid w:val="00BC4898"/>
    <w:rsid w:val="00BC4BCE"/>
    <w:rsid w:val="00BC5D39"/>
    <w:rsid w:val="00BC64B8"/>
    <w:rsid w:val="00BC6686"/>
    <w:rsid w:val="00BC6DCB"/>
    <w:rsid w:val="00BC7055"/>
    <w:rsid w:val="00BC74A8"/>
    <w:rsid w:val="00BC75CB"/>
    <w:rsid w:val="00BC79D1"/>
    <w:rsid w:val="00BC7A6F"/>
    <w:rsid w:val="00BC7D94"/>
    <w:rsid w:val="00BD04BA"/>
    <w:rsid w:val="00BD062A"/>
    <w:rsid w:val="00BD081D"/>
    <w:rsid w:val="00BD0833"/>
    <w:rsid w:val="00BD0E03"/>
    <w:rsid w:val="00BD0E51"/>
    <w:rsid w:val="00BD19B2"/>
    <w:rsid w:val="00BD19D3"/>
    <w:rsid w:val="00BD212C"/>
    <w:rsid w:val="00BD2800"/>
    <w:rsid w:val="00BD28DE"/>
    <w:rsid w:val="00BD2E23"/>
    <w:rsid w:val="00BD3459"/>
    <w:rsid w:val="00BD3786"/>
    <w:rsid w:val="00BD3E2E"/>
    <w:rsid w:val="00BD4067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B49"/>
    <w:rsid w:val="00BD6EED"/>
    <w:rsid w:val="00BD7221"/>
    <w:rsid w:val="00BD7AE2"/>
    <w:rsid w:val="00BD7DCA"/>
    <w:rsid w:val="00BE013F"/>
    <w:rsid w:val="00BE0179"/>
    <w:rsid w:val="00BE019C"/>
    <w:rsid w:val="00BE023B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932"/>
    <w:rsid w:val="00BE2B8C"/>
    <w:rsid w:val="00BE2E89"/>
    <w:rsid w:val="00BE2EA7"/>
    <w:rsid w:val="00BE3D56"/>
    <w:rsid w:val="00BE3F77"/>
    <w:rsid w:val="00BE40BA"/>
    <w:rsid w:val="00BE461B"/>
    <w:rsid w:val="00BE4A52"/>
    <w:rsid w:val="00BE4B0B"/>
    <w:rsid w:val="00BE51DF"/>
    <w:rsid w:val="00BE5255"/>
    <w:rsid w:val="00BE57C0"/>
    <w:rsid w:val="00BE5971"/>
    <w:rsid w:val="00BE5B75"/>
    <w:rsid w:val="00BE5B86"/>
    <w:rsid w:val="00BE6227"/>
    <w:rsid w:val="00BE6316"/>
    <w:rsid w:val="00BE6B9E"/>
    <w:rsid w:val="00BE73A9"/>
    <w:rsid w:val="00BF02FA"/>
    <w:rsid w:val="00BF03F5"/>
    <w:rsid w:val="00BF0542"/>
    <w:rsid w:val="00BF0652"/>
    <w:rsid w:val="00BF070A"/>
    <w:rsid w:val="00BF07E3"/>
    <w:rsid w:val="00BF092B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36"/>
    <w:rsid w:val="00BF3AC9"/>
    <w:rsid w:val="00BF3CCF"/>
    <w:rsid w:val="00BF4145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D0F"/>
    <w:rsid w:val="00C05135"/>
    <w:rsid w:val="00C05549"/>
    <w:rsid w:val="00C05667"/>
    <w:rsid w:val="00C05A9B"/>
    <w:rsid w:val="00C05D2C"/>
    <w:rsid w:val="00C06777"/>
    <w:rsid w:val="00C06A12"/>
    <w:rsid w:val="00C06D38"/>
    <w:rsid w:val="00C07146"/>
    <w:rsid w:val="00C07381"/>
    <w:rsid w:val="00C073D5"/>
    <w:rsid w:val="00C07432"/>
    <w:rsid w:val="00C074CC"/>
    <w:rsid w:val="00C0754F"/>
    <w:rsid w:val="00C07992"/>
    <w:rsid w:val="00C07B15"/>
    <w:rsid w:val="00C07C84"/>
    <w:rsid w:val="00C07FD6"/>
    <w:rsid w:val="00C10877"/>
    <w:rsid w:val="00C10F46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286"/>
    <w:rsid w:val="00C143EA"/>
    <w:rsid w:val="00C145B9"/>
    <w:rsid w:val="00C14FA1"/>
    <w:rsid w:val="00C15111"/>
    <w:rsid w:val="00C154FB"/>
    <w:rsid w:val="00C15522"/>
    <w:rsid w:val="00C1557F"/>
    <w:rsid w:val="00C156E8"/>
    <w:rsid w:val="00C156EB"/>
    <w:rsid w:val="00C1576D"/>
    <w:rsid w:val="00C15D4B"/>
    <w:rsid w:val="00C15D5C"/>
    <w:rsid w:val="00C16154"/>
    <w:rsid w:val="00C16243"/>
    <w:rsid w:val="00C1633F"/>
    <w:rsid w:val="00C168AD"/>
    <w:rsid w:val="00C16C18"/>
    <w:rsid w:val="00C16C31"/>
    <w:rsid w:val="00C16EC8"/>
    <w:rsid w:val="00C16F2C"/>
    <w:rsid w:val="00C1715C"/>
    <w:rsid w:val="00C1747A"/>
    <w:rsid w:val="00C17533"/>
    <w:rsid w:val="00C17AAB"/>
    <w:rsid w:val="00C17D19"/>
    <w:rsid w:val="00C20037"/>
    <w:rsid w:val="00C20271"/>
    <w:rsid w:val="00C202F1"/>
    <w:rsid w:val="00C20A58"/>
    <w:rsid w:val="00C20A59"/>
    <w:rsid w:val="00C20ACB"/>
    <w:rsid w:val="00C213AA"/>
    <w:rsid w:val="00C21935"/>
    <w:rsid w:val="00C21CA3"/>
    <w:rsid w:val="00C220AA"/>
    <w:rsid w:val="00C221D4"/>
    <w:rsid w:val="00C2238D"/>
    <w:rsid w:val="00C2251C"/>
    <w:rsid w:val="00C2277D"/>
    <w:rsid w:val="00C22DA5"/>
    <w:rsid w:val="00C22E9D"/>
    <w:rsid w:val="00C233F2"/>
    <w:rsid w:val="00C239DB"/>
    <w:rsid w:val="00C23FAF"/>
    <w:rsid w:val="00C24007"/>
    <w:rsid w:val="00C241AE"/>
    <w:rsid w:val="00C24349"/>
    <w:rsid w:val="00C253B0"/>
    <w:rsid w:val="00C256C6"/>
    <w:rsid w:val="00C25B08"/>
    <w:rsid w:val="00C25B59"/>
    <w:rsid w:val="00C25DB1"/>
    <w:rsid w:val="00C25F58"/>
    <w:rsid w:val="00C2602B"/>
    <w:rsid w:val="00C26074"/>
    <w:rsid w:val="00C26979"/>
    <w:rsid w:val="00C26A77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0E4E"/>
    <w:rsid w:val="00C3173F"/>
    <w:rsid w:val="00C317FB"/>
    <w:rsid w:val="00C31DA9"/>
    <w:rsid w:val="00C32611"/>
    <w:rsid w:val="00C32D86"/>
    <w:rsid w:val="00C32F26"/>
    <w:rsid w:val="00C33222"/>
    <w:rsid w:val="00C33295"/>
    <w:rsid w:val="00C3346F"/>
    <w:rsid w:val="00C3387E"/>
    <w:rsid w:val="00C3413E"/>
    <w:rsid w:val="00C341C4"/>
    <w:rsid w:val="00C34677"/>
    <w:rsid w:val="00C3480F"/>
    <w:rsid w:val="00C348E5"/>
    <w:rsid w:val="00C352A9"/>
    <w:rsid w:val="00C35BAD"/>
    <w:rsid w:val="00C35E63"/>
    <w:rsid w:val="00C35EFF"/>
    <w:rsid w:val="00C36878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D2A"/>
    <w:rsid w:val="00C41DF1"/>
    <w:rsid w:val="00C420F4"/>
    <w:rsid w:val="00C42266"/>
    <w:rsid w:val="00C4279B"/>
    <w:rsid w:val="00C42804"/>
    <w:rsid w:val="00C42965"/>
    <w:rsid w:val="00C42A7D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934"/>
    <w:rsid w:val="00C44B02"/>
    <w:rsid w:val="00C44D52"/>
    <w:rsid w:val="00C44E2E"/>
    <w:rsid w:val="00C451E5"/>
    <w:rsid w:val="00C45239"/>
    <w:rsid w:val="00C45C12"/>
    <w:rsid w:val="00C45E96"/>
    <w:rsid w:val="00C464DB"/>
    <w:rsid w:val="00C4679E"/>
    <w:rsid w:val="00C46D42"/>
    <w:rsid w:val="00C4708F"/>
    <w:rsid w:val="00C472D5"/>
    <w:rsid w:val="00C47313"/>
    <w:rsid w:val="00C47388"/>
    <w:rsid w:val="00C479CA"/>
    <w:rsid w:val="00C50237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203D"/>
    <w:rsid w:val="00C522C7"/>
    <w:rsid w:val="00C5239A"/>
    <w:rsid w:val="00C5288A"/>
    <w:rsid w:val="00C52AAF"/>
    <w:rsid w:val="00C533DC"/>
    <w:rsid w:val="00C53E25"/>
    <w:rsid w:val="00C540AC"/>
    <w:rsid w:val="00C5427F"/>
    <w:rsid w:val="00C54480"/>
    <w:rsid w:val="00C547A4"/>
    <w:rsid w:val="00C54804"/>
    <w:rsid w:val="00C5498D"/>
    <w:rsid w:val="00C54BC6"/>
    <w:rsid w:val="00C55125"/>
    <w:rsid w:val="00C5535A"/>
    <w:rsid w:val="00C5546E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1AF"/>
    <w:rsid w:val="00C60D70"/>
    <w:rsid w:val="00C60F3D"/>
    <w:rsid w:val="00C610E4"/>
    <w:rsid w:val="00C613BA"/>
    <w:rsid w:val="00C615AD"/>
    <w:rsid w:val="00C61A81"/>
    <w:rsid w:val="00C61B95"/>
    <w:rsid w:val="00C61CD1"/>
    <w:rsid w:val="00C6216C"/>
    <w:rsid w:val="00C62D07"/>
    <w:rsid w:val="00C62D76"/>
    <w:rsid w:val="00C63183"/>
    <w:rsid w:val="00C634D1"/>
    <w:rsid w:val="00C64319"/>
    <w:rsid w:val="00C64529"/>
    <w:rsid w:val="00C645DE"/>
    <w:rsid w:val="00C64B52"/>
    <w:rsid w:val="00C654CA"/>
    <w:rsid w:val="00C65ED1"/>
    <w:rsid w:val="00C65F2A"/>
    <w:rsid w:val="00C660CE"/>
    <w:rsid w:val="00C66885"/>
    <w:rsid w:val="00C66A74"/>
    <w:rsid w:val="00C66CFE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3BB"/>
    <w:rsid w:val="00C7069D"/>
    <w:rsid w:val="00C70CA6"/>
    <w:rsid w:val="00C70D0D"/>
    <w:rsid w:val="00C70D53"/>
    <w:rsid w:val="00C713B8"/>
    <w:rsid w:val="00C716B5"/>
    <w:rsid w:val="00C7196B"/>
    <w:rsid w:val="00C71AA9"/>
    <w:rsid w:val="00C7203A"/>
    <w:rsid w:val="00C7217B"/>
    <w:rsid w:val="00C7223A"/>
    <w:rsid w:val="00C7249D"/>
    <w:rsid w:val="00C7273A"/>
    <w:rsid w:val="00C729FC"/>
    <w:rsid w:val="00C72AA3"/>
    <w:rsid w:val="00C72D4F"/>
    <w:rsid w:val="00C72F07"/>
    <w:rsid w:val="00C73000"/>
    <w:rsid w:val="00C731A0"/>
    <w:rsid w:val="00C732AF"/>
    <w:rsid w:val="00C73A16"/>
    <w:rsid w:val="00C73A5E"/>
    <w:rsid w:val="00C73EB4"/>
    <w:rsid w:val="00C740A2"/>
    <w:rsid w:val="00C740AC"/>
    <w:rsid w:val="00C740AF"/>
    <w:rsid w:val="00C7416B"/>
    <w:rsid w:val="00C74212"/>
    <w:rsid w:val="00C74996"/>
    <w:rsid w:val="00C74DC9"/>
    <w:rsid w:val="00C74DF1"/>
    <w:rsid w:val="00C75247"/>
    <w:rsid w:val="00C75C5D"/>
    <w:rsid w:val="00C75ED7"/>
    <w:rsid w:val="00C761DB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F5E"/>
    <w:rsid w:val="00C77F84"/>
    <w:rsid w:val="00C80171"/>
    <w:rsid w:val="00C80538"/>
    <w:rsid w:val="00C80902"/>
    <w:rsid w:val="00C80D6F"/>
    <w:rsid w:val="00C81531"/>
    <w:rsid w:val="00C8182B"/>
    <w:rsid w:val="00C82763"/>
    <w:rsid w:val="00C82EA8"/>
    <w:rsid w:val="00C8376A"/>
    <w:rsid w:val="00C837D9"/>
    <w:rsid w:val="00C83C4F"/>
    <w:rsid w:val="00C83F83"/>
    <w:rsid w:val="00C84A8C"/>
    <w:rsid w:val="00C84B42"/>
    <w:rsid w:val="00C84C34"/>
    <w:rsid w:val="00C84D29"/>
    <w:rsid w:val="00C85344"/>
    <w:rsid w:val="00C85878"/>
    <w:rsid w:val="00C858F7"/>
    <w:rsid w:val="00C85BCB"/>
    <w:rsid w:val="00C85D49"/>
    <w:rsid w:val="00C863F0"/>
    <w:rsid w:val="00C866A5"/>
    <w:rsid w:val="00C868A2"/>
    <w:rsid w:val="00C86CCC"/>
    <w:rsid w:val="00C86D0A"/>
    <w:rsid w:val="00C870EF"/>
    <w:rsid w:val="00C871A9"/>
    <w:rsid w:val="00C873FD"/>
    <w:rsid w:val="00C90516"/>
    <w:rsid w:val="00C90589"/>
    <w:rsid w:val="00C90C4A"/>
    <w:rsid w:val="00C9112C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DC"/>
    <w:rsid w:val="00C93765"/>
    <w:rsid w:val="00C939AB"/>
    <w:rsid w:val="00C93B81"/>
    <w:rsid w:val="00C93BC1"/>
    <w:rsid w:val="00C94531"/>
    <w:rsid w:val="00C94CC7"/>
    <w:rsid w:val="00C95605"/>
    <w:rsid w:val="00C95BB0"/>
    <w:rsid w:val="00C95C52"/>
    <w:rsid w:val="00C96287"/>
    <w:rsid w:val="00C96600"/>
    <w:rsid w:val="00C96640"/>
    <w:rsid w:val="00C96A60"/>
    <w:rsid w:val="00C970D8"/>
    <w:rsid w:val="00C970DF"/>
    <w:rsid w:val="00C9772D"/>
    <w:rsid w:val="00C97B3F"/>
    <w:rsid w:val="00C97CBB"/>
    <w:rsid w:val="00C97CC5"/>
    <w:rsid w:val="00C97E6E"/>
    <w:rsid w:val="00C97F6E"/>
    <w:rsid w:val="00CA023A"/>
    <w:rsid w:val="00CA0420"/>
    <w:rsid w:val="00CA0791"/>
    <w:rsid w:val="00CA22FD"/>
    <w:rsid w:val="00CA2548"/>
    <w:rsid w:val="00CA2827"/>
    <w:rsid w:val="00CA2DC5"/>
    <w:rsid w:val="00CA2E3C"/>
    <w:rsid w:val="00CA3133"/>
    <w:rsid w:val="00CA31DD"/>
    <w:rsid w:val="00CA31FD"/>
    <w:rsid w:val="00CA336A"/>
    <w:rsid w:val="00CA34F5"/>
    <w:rsid w:val="00CA3561"/>
    <w:rsid w:val="00CA38E9"/>
    <w:rsid w:val="00CA3B19"/>
    <w:rsid w:val="00CA400C"/>
    <w:rsid w:val="00CA4985"/>
    <w:rsid w:val="00CA4FAE"/>
    <w:rsid w:val="00CA52F8"/>
    <w:rsid w:val="00CA6E59"/>
    <w:rsid w:val="00CA6E72"/>
    <w:rsid w:val="00CA6EEB"/>
    <w:rsid w:val="00CA706A"/>
    <w:rsid w:val="00CA78B7"/>
    <w:rsid w:val="00CA7C9D"/>
    <w:rsid w:val="00CA7CC3"/>
    <w:rsid w:val="00CA7D1D"/>
    <w:rsid w:val="00CA7DA6"/>
    <w:rsid w:val="00CA7DBC"/>
    <w:rsid w:val="00CB006A"/>
    <w:rsid w:val="00CB0237"/>
    <w:rsid w:val="00CB0443"/>
    <w:rsid w:val="00CB07C6"/>
    <w:rsid w:val="00CB0998"/>
    <w:rsid w:val="00CB0FAF"/>
    <w:rsid w:val="00CB1350"/>
    <w:rsid w:val="00CB1392"/>
    <w:rsid w:val="00CB1781"/>
    <w:rsid w:val="00CB19E9"/>
    <w:rsid w:val="00CB1A9B"/>
    <w:rsid w:val="00CB1BAC"/>
    <w:rsid w:val="00CB1F10"/>
    <w:rsid w:val="00CB224E"/>
    <w:rsid w:val="00CB272F"/>
    <w:rsid w:val="00CB2946"/>
    <w:rsid w:val="00CB334C"/>
    <w:rsid w:val="00CB375D"/>
    <w:rsid w:val="00CB37B1"/>
    <w:rsid w:val="00CB3CFB"/>
    <w:rsid w:val="00CB49B6"/>
    <w:rsid w:val="00CB4A0A"/>
    <w:rsid w:val="00CB4C23"/>
    <w:rsid w:val="00CB55EF"/>
    <w:rsid w:val="00CB5971"/>
    <w:rsid w:val="00CB60BC"/>
    <w:rsid w:val="00CB63E8"/>
    <w:rsid w:val="00CB67FD"/>
    <w:rsid w:val="00CB6A60"/>
    <w:rsid w:val="00CB6D6A"/>
    <w:rsid w:val="00CB7835"/>
    <w:rsid w:val="00CB7B30"/>
    <w:rsid w:val="00CB7C3E"/>
    <w:rsid w:val="00CC02EB"/>
    <w:rsid w:val="00CC04AF"/>
    <w:rsid w:val="00CC04B1"/>
    <w:rsid w:val="00CC06F6"/>
    <w:rsid w:val="00CC0E7C"/>
    <w:rsid w:val="00CC1661"/>
    <w:rsid w:val="00CC17B5"/>
    <w:rsid w:val="00CC1B3D"/>
    <w:rsid w:val="00CC1F36"/>
    <w:rsid w:val="00CC262D"/>
    <w:rsid w:val="00CC286A"/>
    <w:rsid w:val="00CC37C5"/>
    <w:rsid w:val="00CC38F2"/>
    <w:rsid w:val="00CC39D6"/>
    <w:rsid w:val="00CC3A76"/>
    <w:rsid w:val="00CC3D48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FAE"/>
    <w:rsid w:val="00CD0414"/>
    <w:rsid w:val="00CD0D3A"/>
    <w:rsid w:val="00CD0DAC"/>
    <w:rsid w:val="00CD0F95"/>
    <w:rsid w:val="00CD1027"/>
    <w:rsid w:val="00CD1204"/>
    <w:rsid w:val="00CD13DA"/>
    <w:rsid w:val="00CD168C"/>
    <w:rsid w:val="00CD18B5"/>
    <w:rsid w:val="00CD1E8E"/>
    <w:rsid w:val="00CD20FB"/>
    <w:rsid w:val="00CD2CAA"/>
    <w:rsid w:val="00CD2FAA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206"/>
    <w:rsid w:val="00CD5DB9"/>
    <w:rsid w:val="00CD639F"/>
    <w:rsid w:val="00CD6668"/>
    <w:rsid w:val="00CD6D8D"/>
    <w:rsid w:val="00CD7169"/>
    <w:rsid w:val="00CD753A"/>
    <w:rsid w:val="00CD75EA"/>
    <w:rsid w:val="00CD76BA"/>
    <w:rsid w:val="00CD773C"/>
    <w:rsid w:val="00CD78DB"/>
    <w:rsid w:val="00CD78EC"/>
    <w:rsid w:val="00CD7EDA"/>
    <w:rsid w:val="00CE0726"/>
    <w:rsid w:val="00CE0D5B"/>
    <w:rsid w:val="00CE138A"/>
    <w:rsid w:val="00CE148F"/>
    <w:rsid w:val="00CE1655"/>
    <w:rsid w:val="00CE1B0E"/>
    <w:rsid w:val="00CE1C1D"/>
    <w:rsid w:val="00CE26AF"/>
    <w:rsid w:val="00CE2A03"/>
    <w:rsid w:val="00CE323B"/>
    <w:rsid w:val="00CE3403"/>
    <w:rsid w:val="00CE348B"/>
    <w:rsid w:val="00CE3495"/>
    <w:rsid w:val="00CE3759"/>
    <w:rsid w:val="00CE3D05"/>
    <w:rsid w:val="00CE4105"/>
    <w:rsid w:val="00CE4255"/>
    <w:rsid w:val="00CE44BB"/>
    <w:rsid w:val="00CE4514"/>
    <w:rsid w:val="00CE47CC"/>
    <w:rsid w:val="00CE4C5F"/>
    <w:rsid w:val="00CE53B6"/>
    <w:rsid w:val="00CE53D1"/>
    <w:rsid w:val="00CE5474"/>
    <w:rsid w:val="00CE54F2"/>
    <w:rsid w:val="00CE5515"/>
    <w:rsid w:val="00CE55FF"/>
    <w:rsid w:val="00CE578E"/>
    <w:rsid w:val="00CE582A"/>
    <w:rsid w:val="00CE5847"/>
    <w:rsid w:val="00CE5925"/>
    <w:rsid w:val="00CE5C53"/>
    <w:rsid w:val="00CE6186"/>
    <w:rsid w:val="00CE6315"/>
    <w:rsid w:val="00CE671A"/>
    <w:rsid w:val="00CE67A8"/>
    <w:rsid w:val="00CE7119"/>
    <w:rsid w:val="00CE74BA"/>
    <w:rsid w:val="00CE7E50"/>
    <w:rsid w:val="00CE7ED4"/>
    <w:rsid w:val="00CE7F40"/>
    <w:rsid w:val="00CF00EC"/>
    <w:rsid w:val="00CF0449"/>
    <w:rsid w:val="00CF07F3"/>
    <w:rsid w:val="00CF0968"/>
    <w:rsid w:val="00CF0D2F"/>
    <w:rsid w:val="00CF0FDA"/>
    <w:rsid w:val="00CF12A4"/>
    <w:rsid w:val="00CF149A"/>
    <w:rsid w:val="00CF1784"/>
    <w:rsid w:val="00CF1C27"/>
    <w:rsid w:val="00CF21A1"/>
    <w:rsid w:val="00CF24DD"/>
    <w:rsid w:val="00CF2845"/>
    <w:rsid w:val="00CF28D6"/>
    <w:rsid w:val="00CF2D9A"/>
    <w:rsid w:val="00CF3238"/>
    <w:rsid w:val="00CF34DD"/>
    <w:rsid w:val="00CF3872"/>
    <w:rsid w:val="00CF38D8"/>
    <w:rsid w:val="00CF3A7D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482"/>
    <w:rsid w:val="00CF56CB"/>
    <w:rsid w:val="00CF5D26"/>
    <w:rsid w:val="00CF5D38"/>
    <w:rsid w:val="00CF6785"/>
    <w:rsid w:val="00CF6808"/>
    <w:rsid w:val="00CF6990"/>
    <w:rsid w:val="00CF6CF4"/>
    <w:rsid w:val="00CF6D80"/>
    <w:rsid w:val="00CF6FAB"/>
    <w:rsid w:val="00CF7239"/>
    <w:rsid w:val="00CF73B2"/>
    <w:rsid w:val="00CF7428"/>
    <w:rsid w:val="00CF74E1"/>
    <w:rsid w:val="00CF7D89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7D8"/>
    <w:rsid w:val="00D01CB7"/>
    <w:rsid w:val="00D0272A"/>
    <w:rsid w:val="00D02739"/>
    <w:rsid w:val="00D028A4"/>
    <w:rsid w:val="00D02BD8"/>
    <w:rsid w:val="00D02DBB"/>
    <w:rsid w:val="00D03322"/>
    <w:rsid w:val="00D0379B"/>
    <w:rsid w:val="00D03B86"/>
    <w:rsid w:val="00D03F6E"/>
    <w:rsid w:val="00D041F9"/>
    <w:rsid w:val="00D04805"/>
    <w:rsid w:val="00D04BF0"/>
    <w:rsid w:val="00D04F28"/>
    <w:rsid w:val="00D05429"/>
    <w:rsid w:val="00D05439"/>
    <w:rsid w:val="00D054FC"/>
    <w:rsid w:val="00D05731"/>
    <w:rsid w:val="00D05BEA"/>
    <w:rsid w:val="00D05C7C"/>
    <w:rsid w:val="00D05E5A"/>
    <w:rsid w:val="00D067A5"/>
    <w:rsid w:val="00D06C07"/>
    <w:rsid w:val="00D06F61"/>
    <w:rsid w:val="00D0713C"/>
    <w:rsid w:val="00D07B17"/>
    <w:rsid w:val="00D07D6C"/>
    <w:rsid w:val="00D10047"/>
    <w:rsid w:val="00D105B5"/>
    <w:rsid w:val="00D105EB"/>
    <w:rsid w:val="00D1092F"/>
    <w:rsid w:val="00D10DE2"/>
    <w:rsid w:val="00D10FE8"/>
    <w:rsid w:val="00D110FF"/>
    <w:rsid w:val="00D1158D"/>
    <w:rsid w:val="00D11844"/>
    <w:rsid w:val="00D11D8F"/>
    <w:rsid w:val="00D1206F"/>
    <w:rsid w:val="00D123B8"/>
    <w:rsid w:val="00D12589"/>
    <w:rsid w:val="00D12607"/>
    <w:rsid w:val="00D1297E"/>
    <w:rsid w:val="00D13185"/>
    <w:rsid w:val="00D13A97"/>
    <w:rsid w:val="00D14289"/>
    <w:rsid w:val="00D14348"/>
    <w:rsid w:val="00D14540"/>
    <w:rsid w:val="00D14EF5"/>
    <w:rsid w:val="00D150F9"/>
    <w:rsid w:val="00D15AFD"/>
    <w:rsid w:val="00D15B6C"/>
    <w:rsid w:val="00D15BA3"/>
    <w:rsid w:val="00D15C14"/>
    <w:rsid w:val="00D15FAF"/>
    <w:rsid w:val="00D160CB"/>
    <w:rsid w:val="00D162EA"/>
    <w:rsid w:val="00D16563"/>
    <w:rsid w:val="00D16625"/>
    <w:rsid w:val="00D1681F"/>
    <w:rsid w:val="00D16AB2"/>
    <w:rsid w:val="00D16AD0"/>
    <w:rsid w:val="00D16DD5"/>
    <w:rsid w:val="00D16DE5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0C0E"/>
    <w:rsid w:val="00D217E9"/>
    <w:rsid w:val="00D21FAD"/>
    <w:rsid w:val="00D22012"/>
    <w:rsid w:val="00D220C5"/>
    <w:rsid w:val="00D223A0"/>
    <w:rsid w:val="00D225B4"/>
    <w:rsid w:val="00D22EAD"/>
    <w:rsid w:val="00D23292"/>
    <w:rsid w:val="00D235B8"/>
    <w:rsid w:val="00D23A0A"/>
    <w:rsid w:val="00D23E07"/>
    <w:rsid w:val="00D23E4C"/>
    <w:rsid w:val="00D23EF5"/>
    <w:rsid w:val="00D240C4"/>
    <w:rsid w:val="00D2425D"/>
    <w:rsid w:val="00D243D4"/>
    <w:rsid w:val="00D24570"/>
    <w:rsid w:val="00D24690"/>
    <w:rsid w:val="00D24B8C"/>
    <w:rsid w:val="00D24EBA"/>
    <w:rsid w:val="00D254F0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21A"/>
    <w:rsid w:val="00D27946"/>
    <w:rsid w:val="00D27D53"/>
    <w:rsid w:val="00D30191"/>
    <w:rsid w:val="00D3047E"/>
    <w:rsid w:val="00D30B0E"/>
    <w:rsid w:val="00D311C6"/>
    <w:rsid w:val="00D31DC5"/>
    <w:rsid w:val="00D31F75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4BCA"/>
    <w:rsid w:val="00D35601"/>
    <w:rsid w:val="00D35808"/>
    <w:rsid w:val="00D358D6"/>
    <w:rsid w:val="00D35AAB"/>
    <w:rsid w:val="00D35BF9"/>
    <w:rsid w:val="00D362E7"/>
    <w:rsid w:val="00D3633B"/>
    <w:rsid w:val="00D365EA"/>
    <w:rsid w:val="00D3712C"/>
    <w:rsid w:val="00D37135"/>
    <w:rsid w:val="00D3764A"/>
    <w:rsid w:val="00D377D7"/>
    <w:rsid w:val="00D37B64"/>
    <w:rsid w:val="00D37CD8"/>
    <w:rsid w:val="00D37FB2"/>
    <w:rsid w:val="00D400E9"/>
    <w:rsid w:val="00D40253"/>
    <w:rsid w:val="00D405E2"/>
    <w:rsid w:val="00D41B92"/>
    <w:rsid w:val="00D42401"/>
    <w:rsid w:val="00D42447"/>
    <w:rsid w:val="00D4249E"/>
    <w:rsid w:val="00D42844"/>
    <w:rsid w:val="00D42F05"/>
    <w:rsid w:val="00D43103"/>
    <w:rsid w:val="00D4365A"/>
    <w:rsid w:val="00D4367A"/>
    <w:rsid w:val="00D43D51"/>
    <w:rsid w:val="00D441D5"/>
    <w:rsid w:val="00D448E5"/>
    <w:rsid w:val="00D44A65"/>
    <w:rsid w:val="00D45565"/>
    <w:rsid w:val="00D45814"/>
    <w:rsid w:val="00D4591C"/>
    <w:rsid w:val="00D45BF5"/>
    <w:rsid w:val="00D46289"/>
    <w:rsid w:val="00D4676A"/>
    <w:rsid w:val="00D46BF7"/>
    <w:rsid w:val="00D46C26"/>
    <w:rsid w:val="00D470B3"/>
    <w:rsid w:val="00D470CD"/>
    <w:rsid w:val="00D47561"/>
    <w:rsid w:val="00D47602"/>
    <w:rsid w:val="00D47769"/>
    <w:rsid w:val="00D47848"/>
    <w:rsid w:val="00D47913"/>
    <w:rsid w:val="00D47A62"/>
    <w:rsid w:val="00D47B86"/>
    <w:rsid w:val="00D47E59"/>
    <w:rsid w:val="00D500D2"/>
    <w:rsid w:val="00D501AD"/>
    <w:rsid w:val="00D502FA"/>
    <w:rsid w:val="00D5057D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898"/>
    <w:rsid w:val="00D539B6"/>
    <w:rsid w:val="00D542B4"/>
    <w:rsid w:val="00D54737"/>
    <w:rsid w:val="00D54A0C"/>
    <w:rsid w:val="00D54C85"/>
    <w:rsid w:val="00D54CC1"/>
    <w:rsid w:val="00D54E5F"/>
    <w:rsid w:val="00D551BE"/>
    <w:rsid w:val="00D551D3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6FC3"/>
    <w:rsid w:val="00D57249"/>
    <w:rsid w:val="00D5732E"/>
    <w:rsid w:val="00D57487"/>
    <w:rsid w:val="00D60185"/>
    <w:rsid w:val="00D60328"/>
    <w:rsid w:val="00D60955"/>
    <w:rsid w:val="00D60A3A"/>
    <w:rsid w:val="00D60BE1"/>
    <w:rsid w:val="00D60CD5"/>
    <w:rsid w:val="00D60F02"/>
    <w:rsid w:val="00D60FCD"/>
    <w:rsid w:val="00D616E0"/>
    <w:rsid w:val="00D617B2"/>
    <w:rsid w:val="00D61800"/>
    <w:rsid w:val="00D61BA8"/>
    <w:rsid w:val="00D61E78"/>
    <w:rsid w:val="00D6225C"/>
    <w:rsid w:val="00D62304"/>
    <w:rsid w:val="00D6239E"/>
    <w:rsid w:val="00D624E8"/>
    <w:rsid w:val="00D6268D"/>
    <w:rsid w:val="00D62987"/>
    <w:rsid w:val="00D62F01"/>
    <w:rsid w:val="00D63209"/>
    <w:rsid w:val="00D63664"/>
    <w:rsid w:val="00D639D8"/>
    <w:rsid w:val="00D63A9E"/>
    <w:rsid w:val="00D63E3F"/>
    <w:rsid w:val="00D63F86"/>
    <w:rsid w:val="00D64088"/>
    <w:rsid w:val="00D641CA"/>
    <w:rsid w:val="00D64384"/>
    <w:rsid w:val="00D64D5C"/>
    <w:rsid w:val="00D64DB8"/>
    <w:rsid w:val="00D64E2C"/>
    <w:rsid w:val="00D656D7"/>
    <w:rsid w:val="00D657ED"/>
    <w:rsid w:val="00D65A15"/>
    <w:rsid w:val="00D65B63"/>
    <w:rsid w:val="00D65FB9"/>
    <w:rsid w:val="00D660C8"/>
    <w:rsid w:val="00D66324"/>
    <w:rsid w:val="00D66829"/>
    <w:rsid w:val="00D668DC"/>
    <w:rsid w:val="00D66904"/>
    <w:rsid w:val="00D671F7"/>
    <w:rsid w:val="00D67435"/>
    <w:rsid w:val="00D6780B"/>
    <w:rsid w:val="00D679A6"/>
    <w:rsid w:val="00D67DA1"/>
    <w:rsid w:val="00D7002D"/>
    <w:rsid w:val="00D700FD"/>
    <w:rsid w:val="00D70181"/>
    <w:rsid w:val="00D70401"/>
    <w:rsid w:val="00D70F71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9DD"/>
    <w:rsid w:val="00D72BAD"/>
    <w:rsid w:val="00D7366D"/>
    <w:rsid w:val="00D7387D"/>
    <w:rsid w:val="00D73918"/>
    <w:rsid w:val="00D73AC7"/>
    <w:rsid w:val="00D73C58"/>
    <w:rsid w:val="00D73CE4"/>
    <w:rsid w:val="00D7402A"/>
    <w:rsid w:val="00D742F6"/>
    <w:rsid w:val="00D7433D"/>
    <w:rsid w:val="00D747CE"/>
    <w:rsid w:val="00D74E6F"/>
    <w:rsid w:val="00D74FA6"/>
    <w:rsid w:val="00D751F8"/>
    <w:rsid w:val="00D7592D"/>
    <w:rsid w:val="00D76211"/>
    <w:rsid w:val="00D76266"/>
    <w:rsid w:val="00D762A8"/>
    <w:rsid w:val="00D76625"/>
    <w:rsid w:val="00D76BE5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BE"/>
    <w:rsid w:val="00D827CA"/>
    <w:rsid w:val="00D829B7"/>
    <w:rsid w:val="00D829CD"/>
    <w:rsid w:val="00D82F9B"/>
    <w:rsid w:val="00D832FA"/>
    <w:rsid w:val="00D837F1"/>
    <w:rsid w:val="00D83819"/>
    <w:rsid w:val="00D83ACC"/>
    <w:rsid w:val="00D84523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730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77E"/>
    <w:rsid w:val="00D91816"/>
    <w:rsid w:val="00D91ACC"/>
    <w:rsid w:val="00D91BA2"/>
    <w:rsid w:val="00D91BC2"/>
    <w:rsid w:val="00D91D38"/>
    <w:rsid w:val="00D922F5"/>
    <w:rsid w:val="00D9288B"/>
    <w:rsid w:val="00D92920"/>
    <w:rsid w:val="00D929EA"/>
    <w:rsid w:val="00D92C35"/>
    <w:rsid w:val="00D92D5C"/>
    <w:rsid w:val="00D9313E"/>
    <w:rsid w:val="00D93820"/>
    <w:rsid w:val="00D938E5"/>
    <w:rsid w:val="00D93C83"/>
    <w:rsid w:val="00D94335"/>
    <w:rsid w:val="00D94935"/>
    <w:rsid w:val="00D94C6F"/>
    <w:rsid w:val="00D95225"/>
    <w:rsid w:val="00D957D1"/>
    <w:rsid w:val="00D95DFC"/>
    <w:rsid w:val="00D95DFE"/>
    <w:rsid w:val="00D9681A"/>
    <w:rsid w:val="00D96875"/>
    <w:rsid w:val="00D969E9"/>
    <w:rsid w:val="00D97407"/>
    <w:rsid w:val="00D9747D"/>
    <w:rsid w:val="00D97651"/>
    <w:rsid w:val="00D97964"/>
    <w:rsid w:val="00DA01A2"/>
    <w:rsid w:val="00DA01F0"/>
    <w:rsid w:val="00DA0570"/>
    <w:rsid w:val="00DA0A24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2FE0"/>
    <w:rsid w:val="00DA303E"/>
    <w:rsid w:val="00DA3278"/>
    <w:rsid w:val="00DA3312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9FE"/>
    <w:rsid w:val="00DA6A21"/>
    <w:rsid w:val="00DA700E"/>
    <w:rsid w:val="00DA7C7E"/>
    <w:rsid w:val="00DA7D1D"/>
    <w:rsid w:val="00DB06B0"/>
    <w:rsid w:val="00DB0F20"/>
    <w:rsid w:val="00DB107D"/>
    <w:rsid w:val="00DB1161"/>
    <w:rsid w:val="00DB15EA"/>
    <w:rsid w:val="00DB1787"/>
    <w:rsid w:val="00DB1916"/>
    <w:rsid w:val="00DB1F36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15B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753F"/>
    <w:rsid w:val="00DB77D8"/>
    <w:rsid w:val="00DB7DBE"/>
    <w:rsid w:val="00DB7DFE"/>
    <w:rsid w:val="00DB7FD0"/>
    <w:rsid w:val="00DC0E8D"/>
    <w:rsid w:val="00DC1616"/>
    <w:rsid w:val="00DC257B"/>
    <w:rsid w:val="00DC259C"/>
    <w:rsid w:val="00DC29E7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6AB"/>
    <w:rsid w:val="00DC6718"/>
    <w:rsid w:val="00DC694C"/>
    <w:rsid w:val="00DC69A3"/>
    <w:rsid w:val="00DC6CE4"/>
    <w:rsid w:val="00DC6E1B"/>
    <w:rsid w:val="00DC7167"/>
    <w:rsid w:val="00DC722B"/>
    <w:rsid w:val="00DC78F7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AC5"/>
    <w:rsid w:val="00DD1C5E"/>
    <w:rsid w:val="00DD21B0"/>
    <w:rsid w:val="00DD240D"/>
    <w:rsid w:val="00DD2933"/>
    <w:rsid w:val="00DD3010"/>
    <w:rsid w:val="00DD312D"/>
    <w:rsid w:val="00DD403C"/>
    <w:rsid w:val="00DD465C"/>
    <w:rsid w:val="00DD4691"/>
    <w:rsid w:val="00DD4862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3C7"/>
    <w:rsid w:val="00DD672E"/>
    <w:rsid w:val="00DD696E"/>
    <w:rsid w:val="00DD6B73"/>
    <w:rsid w:val="00DD7072"/>
    <w:rsid w:val="00DD75D2"/>
    <w:rsid w:val="00DD7932"/>
    <w:rsid w:val="00DD7C39"/>
    <w:rsid w:val="00DD7C7F"/>
    <w:rsid w:val="00DE007F"/>
    <w:rsid w:val="00DE0084"/>
    <w:rsid w:val="00DE0477"/>
    <w:rsid w:val="00DE04CF"/>
    <w:rsid w:val="00DE0612"/>
    <w:rsid w:val="00DE0782"/>
    <w:rsid w:val="00DE0D11"/>
    <w:rsid w:val="00DE1859"/>
    <w:rsid w:val="00DE1DAA"/>
    <w:rsid w:val="00DE1F87"/>
    <w:rsid w:val="00DE2544"/>
    <w:rsid w:val="00DE27AF"/>
    <w:rsid w:val="00DE27B4"/>
    <w:rsid w:val="00DE27E3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4E6"/>
    <w:rsid w:val="00DE6640"/>
    <w:rsid w:val="00DE66BF"/>
    <w:rsid w:val="00DE6966"/>
    <w:rsid w:val="00DE7012"/>
    <w:rsid w:val="00DE7025"/>
    <w:rsid w:val="00DE7187"/>
    <w:rsid w:val="00DE7572"/>
    <w:rsid w:val="00DE7D63"/>
    <w:rsid w:val="00DE7F98"/>
    <w:rsid w:val="00DF01C9"/>
    <w:rsid w:val="00DF023A"/>
    <w:rsid w:val="00DF02CF"/>
    <w:rsid w:val="00DF03FD"/>
    <w:rsid w:val="00DF0914"/>
    <w:rsid w:val="00DF0D14"/>
    <w:rsid w:val="00DF1155"/>
    <w:rsid w:val="00DF142E"/>
    <w:rsid w:val="00DF176B"/>
    <w:rsid w:val="00DF26A3"/>
    <w:rsid w:val="00DF3043"/>
    <w:rsid w:val="00DF3559"/>
    <w:rsid w:val="00DF3AF4"/>
    <w:rsid w:val="00DF3C14"/>
    <w:rsid w:val="00DF3EDD"/>
    <w:rsid w:val="00DF401F"/>
    <w:rsid w:val="00DF402C"/>
    <w:rsid w:val="00DF42B9"/>
    <w:rsid w:val="00DF4398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10"/>
    <w:rsid w:val="00DF6A93"/>
    <w:rsid w:val="00DF727F"/>
    <w:rsid w:val="00DF7B09"/>
    <w:rsid w:val="00DF7EA3"/>
    <w:rsid w:val="00E002C4"/>
    <w:rsid w:val="00E00F30"/>
    <w:rsid w:val="00E01128"/>
    <w:rsid w:val="00E012E3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BF9"/>
    <w:rsid w:val="00E04E29"/>
    <w:rsid w:val="00E04E51"/>
    <w:rsid w:val="00E05200"/>
    <w:rsid w:val="00E05345"/>
    <w:rsid w:val="00E05510"/>
    <w:rsid w:val="00E057F3"/>
    <w:rsid w:val="00E05A0D"/>
    <w:rsid w:val="00E05C03"/>
    <w:rsid w:val="00E05C3D"/>
    <w:rsid w:val="00E0624B"/>
    <w:rsid w:val="00E06929"/>
    <w:rsid w:val="00E06BC1"/>
    <w:rsid w:val="00E06C29"/>
    <w:rsid w:val="00E06D51"/>
    <w:rsid w:val="00E07B6C"/>
    <w:rsid w:val="00E10126"/>
    <w:rsid w:val="00E1071E"/>
    <w:rsid w:val="00E10B96"/>
    <w:rsid w:val="00E11048"/>
    <w:rsid w:val="00E11341"/>
    <w:rsid w:val="00E125DE"/>
    <w:rsid w:val="00E12F63"/>
    <w:rsid w:val="00E13259"/>
    <w:rsid w:val="00E13A27"/>
    <w:rsid w:val="00E13C80"/>
    <w:rsid w:val="00E140AB"/>
    <w:rsid w:val="00E146B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B5F"/>
    <w:rsid w:val="00E15F49"/>
    <w:rsid w:val="00E15F51"/>
    <w:rsid w:val="00E15F9E"/>
    <w:rsid w:val="00E15FE2"/>
    <w:rsid w:val="00E1684C"/>
    <w:rsid w:val="00E168C6"/>
    <w:rsid w:val="00E16C26"/>
    <w:rsid w:val="00E16CAC"/>
    <w:rsid w:val="00E1706D"/>
    <w:rsid w:val="00E17217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2A47"/>
    <w:rsid w:val="00E234B9"/>
    <w:rsid w:val="00E23591"/>
    <w:rsid w:val="00E23981"/>
    <w:rsid w:val="00E23AD7"/>
    <w:rsid w:val="00E23B46"/>
    <w:rsid w:val="00E23B92"/>
    <w:rsid w:val="00E2442E"/>
    <w:rsid w:val="00E24610"/>
    <w:rsid w:val="00E24633"/>
    <w:rsid w:val="00E24EFA"/>
    <w:rsid w:val="00E25613"/>
    <w:rsid w:val="00E256DD"/>
    <w:rsid w:val="00E25942"/>
    <w:rsid w:val="00E25B9C"/>
    <w:rsid w:val="00E25BEF"/>
    <w:rsid w:val="00E25D7A"/>
    <w:rsid w:val="00E260E0"/>
    <w:rsid w:val="00E26294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3DD"/>
    <w:rsid w:val="00E3118A"/>
    <w:rsid w:val="00E3123A"/>
    <w:rsid w:val="00E3139C"/>
    <w:rsid w:val="00E31467"/>
    <w:rsid w:val="00E322D7"/>
    <w:rsid w:val="00E325BA"/>
    <w:rsid w:val="00E32679"/>
    <w:rsid w:val="00E32728"/>
    <w:rsid w:val="00E32F9A"/>
    <w:rsid w:val="00E3303F"/>
    <w:rsid w:val="00E33256"/>
    <w:rsid w:val="00E332B1"/>
    <w:rsid w:val="00E33CAE"/>
    <w:rsid w:val="00E33EC4"/>
    <w:rsid w:val="00E33F0D"/>
    <w:rsid w:val="00E344D5"/>
    <w:rsid w:val="00E34929"/>
    <w:rsid w:val="00E34978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AFC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0B1D"/>
    <w:rsid w:val="00E41414"/>
    <w:rsid w:val="00E4160B"/>
    <w:rsid w:val="00E41779"/>
    <w:rsid w:val="00E41900"/>
    <w:rsid w:val="00E41B7B"/>
    <w:rsid w:val="00E41BE0"/>
    <w:rsid w:val="00E4276C"/>
    <w:rsid w:val="00E42DAE"/>
    <w:rsid w:val="00E43028"/>
    <w:rsid w:val="00E430A1"/>
    <w:rsid w:val="00E432FF"/>
    <w:rsid w:val="00E43976"/>
    <w:rsid w:val="00E43BE1"/>
    <w:rsid w:val="00E43E9E"/>
    <w:rsid w:val="00E43FD5"/>
    <w:rsid w:val="00E443EA"/>
    <w:rsid w:val="00E44D73"/>
    <w:rsid w:val="00E450CD"/>
    <w:rsid w:val="00E452A2"/>
    <w:rsid w:val="00E45685"/>
    <w:rsid w:val="00E45876"/>
    <w:rsid w:val="00E45CD6"/>
    <w:rsid w:val="00E4688C"/>
    <w:rsid w:val="00E46BA9"/>
    <w:rsid w:val="00E46C14"/>
    <w:rsid w:val="00E47067"/>
    <w:rsid w:val="00E4706D"/>
    <w:rsid w:val="00E47175"/>
    <w:rsid w:val="00E47590"/>
    <w:rsid w:val="00E47607"/>
    <w:rsid w:val="00E4773F"/>
    <w:rsid w:val="00E4775F"/>
    <w:rsid w:val="00E47A9A"/>
    <w:rsid w:val="00E47B2B"/>
    <w:rsid w:val="00E5038F"/>
    <w:rsid w:val="00E5069A"/>
    <w:rsid w:val="00E5079E"/>
    <w:rsid w:val="00E507C4"/>
    <w:rsid w:val="00E50BAA"/>
    <w:rsid w:val="00E510A6"/>
    <w:rsid w:val="00E51187"/>
    <w:rsid w:val="00E5149D"/>
    <w:rsid w:val="00E5191E"/>
    <w:rsid w:val="00E51BA7"/>
    <w:rsid w:val="00E51C08"/>
    <w:rsid w:val="00E51C80"/>
    <w:rsid w:val="00E51D6E"/>
    <w:rsid w:val="00E51E88"/>
    <w:rsid w:val="00E5218C"/>
    <w:rsid w:val="00E521D5"/>
    <w:rsid w:val="00E52532"/>
    <w:rsid w:val="00E52577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7EA"/>
    <w:rsid w:val="00E57917"/>
    <w:rsid w:val="00E57A3F"/>
    <w:rsid w:val="00E60350"/>
    <w:rsid w:val="00E612CC"/>
    <w:rsid w:val="00E61483"/>
    <w:rsid w:val="00E61696"/>
    <w:rsid w:val="00E61A3D"/>
    <w:rsid w:val="00E62826"/>
    <w:rsid w:val="00E62881"/>
    <w:rsid w:val="00E62A4E"/>
    <w:rsid w:val="00E62CF7"/>
    <w:rsid w:val="00E62D7F"/>
    <w:rsid w:val="00E636DF"/>
    <w:rsid w:val="00E640DC"/>
    <w:rsid w:val="00E6494E"/>
    <w:rsid w:val="00E64A23"/>
    <w:rsid w:val="00E65114"/>
    <w:rsid w:val="00E65535"/>
    <w:rsid w:val="00E6574A"/>
    <w:rsid w:val="00E657DB"/>
    <w:rsid w:val="00E6611C"/>
    <w:rsid w:val="00E665A0"/>
    <w:rsid w:val="00E665B2"/>
    <w:rsid w:val="00E66B0F"/>
    <w:rsid w:val="00E66D67"/>
    <w:rsid w:val="00E67217"/>
    <w:rsid w:val="00E67229"/>
    <w:rsid w:val="00E675A5"/>
    <w:rsid w:val="00E6788F"/>
    <w:rsid w:val="00E67CD8"/>
    <w:rsid w:val="00E67E5D"/>
    <w:rsid w:val="00E67EB4"/>
    <w:rsid w:val="00E70F90"/>
    <w:rsid w:val="00E71091"/>
    <w:rsid w:val="00E71480"/>
    <w:rsid w:val="00E716AF"/>
    <w:rsid w:val="00E7199B"/>
    <w:rsid w:val="00E71B00"/>
    <w:rsid w:val="00E71D06"/>
    <w:rsid w:val="00E71F91"/>
    <w:rsid w:val="00E7206C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661"/>
    <w:rsid w:val="00E75E35"/>
    <w:rsid w:val="00E75E4B"/>
    <w:rsid w:val="00E75F36"/>
    <w:rsid w:val="00E762CB"/>
    <w:rsid w:val="00E763C5"/>
    <w:rsid w:val="00E768C1"/>
    <w:rsid w:val="00E76A47"/>
    <w:rsid w:val="00E76A59"/>
    <w:rsid w:val="00E76A9C"/>
    <w:rsid w:val="00E76B4B"/>
    <w:rsid w:val="00E76CD3"/>
    <w:rsid w:val="00E76F9B"/>
    <w:rsid w:val="00E77285"/>
    <w:rsid w:val="00E7751D"/>
    <w:rsid w:val="00E778A3"/>
    <w:rsid w:val="00E77B18"/>
    <w:rsid w:val="00E8064D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30A2"/>
    <w:rsid w:val="00E8418F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144"/>
    <w:rsid w:val="00E85526"/>
    <w:rsid w:val="00E858F2"/>
    <w:rsid w:val="00E85E2F"/>
    <w:rsid w:val="00E86156"/>
    <w:rsid w:val="00E8616C"/>
    <w:rsid w:val="00E864CA"/>
    <w:rsid w:val="00E86BED"/>
    <w:rsid w:val="00E86DAB"/>
    <w:rsid w:val="00E86E31"/>
    <w:rsid w:val="00E86E3D"/>
    <w:rsid w:val="00E86E50"/>
    <w:rsid w:val="00E8704C"/>
    <w:rsid w:val="00E870EC"/>
    <w:rsid w:val="00E8761B"/>
    <w:rsid w:val="00E876BD"/>
    <w:rsid w:val="00E87A50"/>
    <w:rsid w:val="00E87ABB"/>
    <w:rsid w:val="00E90292"/>
    <w:rsid w:val="00E9034C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4D5"/>
    <w:rsid w:val="00E93811"/>
    <w:rsid w:val="00E939F8"/>
    <w:rsid w:val="00E93DAF"/>
    <w:rsid w:val="00E93F36"/>
    <w:rsid w:val="00E93FBC"/>
    <w:rsid w:val="00E946D7"/>
    <w:rsid w:val="00E94705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3D"/>
    <w:rsid w:val="00E976AA"/>
    <w:rsid w:val="00E977DE"/>
    <w:rsid w:val="00E97AA7"/>
    <w:rsid w:val="00EA01BC"/>
    <w:rsid w:val="00EA08A9"/>
    <w:rsid w:val="00EA0CD5"/>
    <w:rsid w:val="00EA0E71"/>
    <w:rsid w:val="00EA18AB"/>
    <w:rsid w:val="00EA1943"/>
    <w:rsid w:val="00EA1CD1"/>
    <w:rsid w:val="00EA22D3"/>
    <w:rsid w:val="00EA23CE"/>
    <w:rsid w:val="00EA2553"/>
    <w:rsid w:val="00EA33CF"/>
    <w:rsid w:val="00EA3754"/>
    <w:rsid w:val="00EA37A7"/>
    <w:rsid w:val="00EA3A62"/>
    <w:rsid w:val="00EA3CEF"/>
    <w:rsid w:val="00EA3FA3"/>
    <w:rsid w:val="00EA4548"/>
    <w:rsid w:val="00EA4778"/>
    <w:rsid w:val="00EA531E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A7FC9"/>
    <w:rsid w:val="00EB00F0"/>
    <w:rsid w:val="00EB06A5"/>
    <w:rsid w:val="00EB07B4"/>
    <w:rsid w:val="00EB08A6"/>
    <w:rsid w:val="00EB12A6"/>
    <w:rsid w:val="00EB13EE"/>
    <w:rsid w:val="00EB1C14"/>
    <w:rsid w:val="00EB1D96"/>
    <w:rsid w:val="00EB1EF7"/>
    <w:rsid w:val="00EB23B2"/>
    <w:rsid w:val="00EB2499"/>
    <w:rsid w:val="00EB2518"/>
    <w:rsid w:val="00EB2549"/>
    <w:rsid w:val="00EB2779"/>
    <w:rsid w:val="00EB2EA4"/>
    <w:rsid w:val="00EB3378"/>
    <w:rsid w:val="00EB35E7"/>
    <w:rsid w:val="00EB3CC3"/>
    <w:rsid w:val="00EB3DB4"/>
    <w:rsid w:val="00EB3DD9"/>
    <w:rsid w:val="00EB3EB1"/>
    <w:rsid w:val="00EB4471"/>
    <w:rsid w:val="00EB44CB"/>
    <w:rsid w:val="00EB4A00"/>
    <w:rsid w:val="00EB4B12"/>
    <w:rsid w:val="00EB4B4E"/>
    <w:rsid w:val="00EB5124"/>
    <w:rsid w:val="00EB5608"/>
    <w:rsid w:val="00EB5716"/>
    <w:rsid w:val="00EB5EDA"/>
    <w:rsid w:val="00EB6051"/>
    <w:rsid w:val="00EB6573"/>
    <w:rsid w:val="00EB65EA"/>
    <w:rsid w:val="00EB671E"/>
    <w:rsid w:val="00EB6991"/>
    <w:rsid w:val="00EB6EC1"/>
    <w:rsid w:val="00EB7677"/>
    <w:rsid w:val="00EB770E"/>
    <w:rsid w:val="00EB7714"/>
    <w:rsid w:val="00EB7B27"/>
    <w:rsid w:val="00EB7CE2"/>
    <w:rsid w:val="00EB7D47"/>
    <w:rsid w:val="00EB7F55"/>
    <w:rsid w:val="00EC0B3B"/>
    <w:rsid w:val="00EC0C37"/>
    <w:rsid w:val="00EC1F04"/>
    <w:rsid w:val="00EC203A"/>
    <w:rsid w:val="00EC241D"/>
    <w:rsid w:val="00EC2427"/>
    <w:rsid w:val="00EC2E58"/>
    <w:rsid w:val="00EC3031"/>
    <w:rsid w:val="00EC30B7"/>
    <w:rsid w:val="00EC372B"/>
    <w:rsid w:val="00EC3835"/>
    <w:rsid w:val="00EC3B01"/>
    <w:rsid w:val="00EC3D54"/>
    <w:rsid w:val="00EC3F6F"/>
    <w:rsid w:val="00EC41CC"/>
    <w:rsid w:val="00EC424F"/>
    <w:rsid w:val="00EC4738"/>
    <w:rsid w:val="00EC480C"/>
    <w:rsid w:val="00EC4CEF"/>
    <w:rsid w:val="00EC4FA1"/>
    <w:rsid w:val="00EC576A"/>
    <w:rsid w:val="00EC5A2C"/>
    <w:rsid w:val="00EC5E6C"/>
    <w:rsid w:val="00EC5F95"/>
    <w:rsid w:val="00EC6216"/>
    <w:rsid w:val="00EC626E"/>
    <w:rsid w:val="00EC6433"/>
    <w:rsid w:val="00EC64A4"/>
    <w:rsid w:val="00EC6BE0"/>
    <w:rsid w:val="00EC6D39"/>
    <w:rsid w:val="00EC7152"/>
    <w:rsid w:val="00EC780C"/>
    <w:rsid w:val="00EC7926"/>
    <w:rsid w:val="00EC79D4"/>
    <w:rsid w:val="00EC7CE2"/>
    <w:rsid w:val="00EC7EC3"/>
    <w:rsid w:val="00ED06C5"/>
    <w:rsid w:val="00ED06CC"/>
    <w:rsid w:val="00ED0782"/>
    <w:rsid w:val="00ED0A9B"/>
    <w:rsid w:val="00ED0A9E"/>
    <w:rsid w:val="00ED0B93"/>
    <w:rsid w:val="00ED0CAF"/>
    <w:rsid w:val="00ED0E06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510E"/>
    <w:rsid w:val="00ED5490"/>
    <w:rsid w:val="00ED578B"/>
    <w:rsid w:val="00ED58C2"/>
    <w:rsid w:val="00ED5A97"/>
    <w:rsid w:val="00ED5CAF"/>
    <w:rsid w:val="00ED6015"/>
    <w:rsid w:val="00ED65AC"/>
    <w:rsid w:val="00ED65C1"/>
    <w:rsid w:val="00ED67D3"/>
    <w:rsid w:val="00ED77E2"/>
    <w:rsid w:val="00ED7878"/>
    <w:rsid w:val="00ED79F4"/>
    <w:rsid w:val="00ED7DF3"/>
    <w:rsid w:val="00ED7ED7"/>
    <w:rsid w:val="00ED7F6E"/>
    <w:rsid w:val="00EE0051"/>
    <w:rsid w:val="00EE084B"/>
    <w:rsid w:val="00EE0AE4"/>
    <w:rsid w:val="00EE0D76"/>
    <w:rsid w:val="00EE0F15"/>
    <w:rsid w:val="00EE0F2A"/>
    <w:rsid w:val="00EE1542"/>
    <w:rsid w:val="00EE2077"/>
    <w:rsid w:val="00EE2126"/>
    <w:rsid w:val="00EE2741"/>
    <w:rsid w:val="00EE3451"/>
    <w:rsid w:val="00EE3CB9"/>
    <w:rsid w:val="00EE3E57"/>
    <w:rsid w:val="00EE3E6F"/>
    <w:rsid w:val="00EE3E87"/>
    <w:rsid w:val="00EE3F6A"/>
    <w:rsid w:val="00EE4287"/>
    <w:rsid w:val="00EE437E"/>
    <w:rsid w:val="00EE4508"/>
    <w:rsid w:val="00EE4D6B"/>
    <w:rsid w:val="00EE4DDD"/>
    <w:rsid w:val="00EE4E6C"/>
    <w:rsid w:val="00EE4EFE"/>
    <w:rsid w:val="00EE521D"/>
    <w:rsid w:val="00EE5948"/>
    <w:rsid w:val="00EE5A06"/>
    <w:rsid w:val="00EE61DE"/>
    <w:rsid w:val="00EE6232"/>
    <w:rsid w:val="00EE64DC"/>
    <w:rsid w:val="00EE6840"/>
    <w:rsid w:val="00EE6968"/>
    <w:rsid w:val="00EE71D8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3372"/>
    <w:rsid w:val="00EF382E"/>
    <w:rsid w:val="00EF4535"/>
    <w:rsid w:val="00EF484B"/>
    <w:rsid w:val="00EF5079"/>
    <w:rsid w:val="00EF5972"/>
    <w:rsid w:val="00EF62FA"/>
    <w:rsid w:val="00EF6457"/>
    <w:rsid w:val="00EF677F"/>
    <w:rsid w:val="00EF69C5"/>
    <w:rsid w:val="00EF6BE6"/>
    <w:rsid w:val="00EF6BE8"/>
    <w:rsid w:val="00EF7B6C"/>
    <w:rsid w:val="00EF7FE5"/>
    <w:rsid w:val="00F002BC"/>
    <w:rsid w:val="00F006D9"/>
    <w:rsid w:val="00F0105C"/>
    <w:rsid w:val="00F0128F"/>
    <w:rsid w:val="00F01372"/>
    <w:rsid w:val="00F01561"/>
    <w:rsid w:val="00F015F5"/>
    <w:rsid w:val="00F01805"/>
    <w:rsid w:val="00F01954"/>
    <w:rsid w:val="00F01A53"/>
    <w:rsid w:val="00F01D25"/>
    <w:rsid w:val="00F0206F"/>
    <w:rsid w:val="00F02495"/>
    <w:rsid w:val="00F02BC9"/>
    <w:rsid w:val="00F02FA3"/>
    <w:rsid w:val="00F0340E"/>
    <w:rsid w:val="00F0367D"/>
    <w:rsid w:val="00F0468A"/>
    <w:rsid w:val="00F04888"/>
    <w:rsid w:val="00F04D23"/>
    <w:rsid w:val="00F04E63"/>
    <w:rsid w:val="00F04F0F"/>
    <w:rsid w:val="00F04F7A"/>
    <w:rsid w:val="00F05108"/>
    <w:rsid w:val="00F053D9"/>
    <w:rsid w:val="00F055E6"/>
    <w:rsid w:val="00F05853"/>
    <w:rsid w:val="00F058CF"/>
    <w:rsid w:val="00F05F03"/>
    <w:rsid w:val="00F06353"/>
    <w:rsid w:val="00F0635F"/>
    <w:rsid w:val="00F06377"/>
    <w:rsid w:val="00F06574"/>
    <w:rsid w:val="00F069AB"/>
    <w:rsid w:val="00F06A1B"/>
    <w:rsid w:val="00F06F8A"/>
    <w:rsid w:val="00F07035"/>
    <w:rsid w:val="00F0737A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96B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CB9"/>
    <w:rsid w:val="00F13FB2"/>
    <w:rsid w:val="00F14021"/>
    <w:rsid w:val="00F149D7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205D1"/>
    <w:rsid w:val="00F20727"/>
    <w:rsid w:val="00F2074B"/>
    <w:rsid w:val="00F207BF"/>
    <w:rsid w:val="00F207C7"/>
    <w:rsid w:val="00F219F5"/>
    <w:rsid w:val="00F22128"/>
    <w:rsid w:val="00F224AF"/>
    <w:rsid w:val="00F22721"/>
    <w:rsid w:val="00F22A62"/>
    <w:rsid w:val="00F2312B"/>
    <w:rsid w:val="00F23196"/>
    <w:rsid w:val="00F23658"/>
    <w:rsid w:val="00F239D3"/>
    <w:rsid w:val="00F23A0B"/>
    <w:rsid w:val="00F23EBA"/>
    <w:rsid w:val="00F23EFA"/>
    <w:rsid w:val="00F242F3"/>
    <w:rsid w:val="00F246DC"/>
    <w:rsid w:val="00F247E4"/>
    <w:rsid w:val="00F249D1"/>
    <w:rsid w:val="00F25426"/>
    <w:rsid w:val="00F25660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0B8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3B3"/>
    <w:rsid w:val="00F327F2"/>
    <w:rsid w:val="00F32D1C"/>
    <w:rsid w:val="00F32E94"/>
    <w:rsid w:val="00F330FC"/>
    <w:rsid w:val="00F33279"/>
    <w:rsid w:val="00F335F0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5A1"/>
    <w:rsid w:val="00F34F5B"/>
    <w:rsid w:val="00F35207"/>
    <w:rsid w:val="00F35400"/>
    <w:rsid w:val="00F35A58"/>
    <w:rsid w:val="00F35B99"/>
    <w:rsid w:val="00F35C38"/>
    <w:rsid w:val="00F35C96"/>
    <w:rsid w:val="00F35DD1"/>
    <w:rsid w:val="00F35E4C"/>
    <w:rsid w:val="00F3602D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7A7"/>
    <w:rsid w:val="00F408C6"/>
    <w:rsid w:val="00F409CC"/>
    <w:rsid w:val="00F40B79"/>
    <w:rsid w:val="00F40F6F"/>
    <w:rsid w:val="00F41191"/>
    <w:rsid w:val="00F4130C"/>
    <w:rsid w:val="00F4155E"/>
    <w:rsid w:val="00F418E6"/>
    <w:rsid w:val="00F4253D"/>
    <w:rsid w:val="00F4296B"/>
    <w:rsid w:val="00F42D05"/>
    <w:rsid w:val="00F42D27"/>
    <w:rsid w:val="00F43136"/>
    <w:rsid w:val="00F432B5"/>
    <w:rsid w:val="00F43311"/>
    <w:rsid w:val="00F4340F"/>
    <w:rsid w:val="00F43A56"/>
    <w:rsid w:val="00F43B48"/>
    <w:rsid w:val="00F43C90"/>
    <w:rsid w:val="00F44190"/>
    <w:rsid w:val="00F443A3"/>
    <w:rsid w:val="00F4473E"/>
    <w:rsid w:val="00F448D5"/>
    <w:rsid w:val="00F45104"/>
    <w:rsid w:val="00F45C50"/>
    <w:rsid w:val="00F45D64"/>
    <w:rsid w:val="00F46113"/>
    <w:rsid w:val="00F4688E"/>
    <w:rsid w:val="00F4695D"/>
    <w:rsid w:val="00F46A61"/>
    <w:rsid w:val="00F46CAD"/>
    <w:rsid w:val="00F46D07"/>
    <w:rsid w:val="00F472EF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934"/>
    <w:rsid w:val="00F51958"/>
    <w:rsid w:val="00F519C3"/>
    <w:rsid w:val="00F51D19"/>
    <w:rsid w:val="00F51E62"/>
    <w:rsid w:val="00F51EF4"/>
    <w:rsid w:val="00F52083"/>
    <w:rsid w:val="00F520A7"/>
    <w:rsid w:val="00F52B38"/>
    <w:rsid w:val="00F536E5"/>
    <w:rsid w:val="00F53CE9"/>
    <w:rsid w:val="00F53F5F"/>
    <w:rsid w:val="00F53FF1"/>
    <w:rsid w:val="00F5418C"/>
    <w:rsid w:val="00F549B0"/>
    <w:rsid w:val="00F54AFB"/>
    <w:rsid w:val="00F54BD0"/>
    <w:rsid w:val="00F54D3F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7C5"/>
    <w:rsid w:val="00F57A00"/>
    <w:rsid w:val="00F60193"/>
    <w:rsid w:val="00F6029B"/>
    <w:rsid w:val="00F6035A"/>
    <w:rsid w:val="00F60671"/>
    <w:rsid w:val="00F614AD"/>
    <w:rsid w:val="00F61917"/>
    <w:rsid w:val="00F61B7F"/>
    <w:rsid w:val="00F61C1B"/>
    <w:rsid w:val="00F62025"/>
    <w:rsid w:val="00F622CF"/>
    <w:rsid w:val="00F6269A"/>
    <w:rsid w:val="00F62B6A"/>
    <w:rsid w:val="00F62CB0"/>
    <w:rsid w:val="00F62CFE"/>
    <w:rsid w:val="00F637C4"/>
    <w:rsid w:val="00F63DBD"/>
    <w:rsid w:val="00F64101"/>
    <w:rsid w:val="00F648E9"/>
    <w:rsid w:val="00F65117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4E4"/>
    <w:rsid w:val="00F70AB2"/>
    <w:rsid w:val="00F70CAE"/>
    <w:rsid w:val="00F7183A"/>
    <w:rsid w:val="00F71A7E"/>
    <w:rsid w:val="00F71AD2"/>
    <w:rsid w:val="00F7209E"/>
    <w:rsid w:val="00F720E7"/>
    <w:rsid w:val="00F7225C"/>
    <w:rsid w:val="00F7274C"/>
    <w:rsid w:val="00F72AFC"/>
    <w:rsid w:val="00F72B80"/>
    <w:rsid w:val="00F73194"/>
    <w:rsid w:val="00F7377A"/>
    <w:rsid w:val="00F742C6"/>
    <w:rsid w:val="00F74434"/>
    <w:rsid w:val="00F74676"/>
    <w:rsid w:val="00F74D30"/>
    <w:rsid w:val="00F74E2B"/>
    <w:rsid w:val="00F74E41"/>
    <w:rsid w:val="00F74F8D"/>
    <w:rsid w:val="00F753A4"/>
    <w:rsid w:val="00F7549C"/>
    <w:rsid w:val="00F75835"/>
    <w:rsid w:val="00F75A7F"/>
    <w:rsid w:val="00F75C57"/>
    <w:rsid w:val="00F75C8B"/>
    <w:rsid w:val="00F75E0D"/>
    <w:rsid w:val="00F75F51"/>
    <w:rsid w:val="00F76F7E"/>
    <w:rsid w:val="00F77578"/>
    <w:rsid w:val="00F800F2"/>
    <w:rsid w:val="00F801A9"/>
    <w:rsid w:val="00F801C4"/>
    <w:rsid w:val="00F80DFF"/>
    <w:rsid w:val="00F81163"/>
    <w:rsid w:val="00F814C7"/>
    <w:rsid w:val="00F81544"/>
    <w:rsid w:val="00F81C2E"/>
    <w:rsid w:val="00F8209E"/>
    <w:rsid w:val="00F821B3"/>
    <w:rsid w:val="00F824AE"/>
    <w:rsid w:val="00F8261B"/>
    <w:rsid w:val="00F82917"/>
    <w:rsid w:val="00F82C57"/>
    <w:rsid w:val="00F83376"/>
    <w:rsid w:val="00F838AE"/>
    <w:rsid w:val="00F8398D"/>
    <w:rsid w:val="00F839C3"/>
    <w:rsid w:val="00F83B57"/>
    <w:rsid w:val="00F83D48"/>
    <w:rsid w:val="00F83EC6"/>
    <w:rsid w:val="00F843AC"/>
    <w:rsid w:val="00F84AE1"/>
    <w:rsid w:val="00F84AF8"/>
    <w:rsid w:val="00F84B0B"/>
    <w:rsid w:val="00F8551D"/>
    <w:rsid w:val="00F856CE"/>
    <w:rsid w:val="00F8594C"/>
    <w:rsid w:val="00F85A37"/>
    <w:rsid w:val="00F85B6C"/>
    <w:rsid w:val="00F85F93"/>
    <w:rsid w:val="00F863CA"/>
    <w:rsid w:val="00F86B77"/>
    <w:rsid w:val="00F86CC5"/>
    <w:rsid w:val="00F86D50"/>
    <w:rsid w:val="00F86DF7"/>
    <w:rsid w:val="00F870F3"/>
    <w:rsid w:val="00F8719A"/>
    <w:rsid w:val="00F87BA1"/>
    <w:rsid w:val="00F87BE0"/>
    <w:rsid w:val="00F87E88"/>
    <w:rsid w:val="00F90044"/>
    <w:rsid w:val="00F9035B"/>
    <w:rsid w:val="00F90385"/>
    <w:rsid w:val="00F904AB"/>
    <w:rsid w:val="00F9080A"/>
    <w:rsid w:val="00F90838"/>
    <w:rsid w:val="00F90C5E"/>
    <w:rsid w:val="00F90EB9"/>
    <w:rsid w:val="00F90FE0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1AFD"/>
    <w:rsid w:val="00F924EE"/>
    <w:rsid w:val="00F925AC"/>
    <w:rsid w:val="00F9293C"/>
    <w:rsid w:val="00F929AD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4DB"/>
    <w:rsid w:val="00F94ACD"/>
    <w:rsid w:val="00F94C99"/>
    <w:rsid w:val="00F950C6"/>
    <w:rsid w:val="00F95747"/>
    <w:rsid w:val="00F957AF"/>
    <w:rsid w:val="00F95BE4"/>
    <w:rsid w:val="00F96BD3"/>
    <w:rsid w:val="00F96F0E"/>
    <w:rsid w:val="00F97059"/>
    <w:rsid w:val="00F9718F"/>
    <w:rsid w:val="00F97211"/>
    <w:rsid w:val="00F97511"/>
    <w:rsid w:val="00F97534"/>
    <w:rsid w:val="00F9753B"/>
    <w:rsid w:val="00F97FDF"/>
    <w:rsid w:val="00FA005A"/>
    <w:rsid w:val="00FA05D4"/>
    <w:rsid w:val="00FA0618"/>
    <w:rsid w:val="00FA0A80"/>
    <w:rsid w:val="00FA0D4C"/>
    <w:rsid w:val="00FA0E7D"/>
    <w:rsid w:val="00FA0EDB"/>
    <w:rsid w:val="00FA114E"/>
    <w:rsid w:val="00FA1C5D"/>
    <w:rsid w:val="00FA1F17"/>
    <w:rsid w:val="00FA1FCA"/>
    <w:rsid w:val="00FA2176"/>
    <w:rsid w:val="00FA235B"/>
    <w:rsid w:val="00FA287E"/>
    <w:rsid w:val="00FA335A"/>
    <w:rsid w:val="00FA34F3"/>
    <w:rsid w:val="00FA3DB9"/>
    <w:rsid w:val="00FA3DEC"/>
    <w:rsid w:val="00FA41E6"/>
    <w:rsid w:val="00FA4239"/>
    <w:rsid w:val="00FA45EF"/>
    <w:rsid w:val="00FA4CB7"/>
    <w:rsid w:val="00FA4D7A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A78"/>
    <w:rsid w:val="00FB3B24"/>
    <w:rsid w:val="00FB3F7E"/>
    <w:rsid w:val="00FB40B4"/>
    <w:rsid w:val="00FB468D"/>
    <w:rsid w:val="00FB4E25"/>
    <w:rsid w:val="00FB4EA3"/>
    <w:rsid w:val="00FB52ED"/>
    <w:rsid w:val="00FB5E90"/>
    <w:rsid w:val="00FB5ECD"/>
    <w:rsid w:val="00FB5EED"/>
    <w:rsid w:val="00FB6154"/>
    <w:rsid w:val="00FB6AC1"/>
    <w:rsid w:val="00FB6C54"/>
    <w:rsid w:val="00FB6E81"/>
    <w:rsid w:val="00FB6E86"/>
    <w:rsid w:val="00FB6F13"/>
    <w:rsid w:val="00FB6FD1"/>
    <w:rsid w:val="00FB741E"/>
    <w:rsid w:val="00FB75D9"/>
    <w:rsid w:val="00FB767F"/>
    <w:rsid w:val="00FB7874"/>
    <w:rsid w:val="00FB7B5F"/>
    <w:rsid w:val="00FB7EDF"/>
    <w:rsid w:val="00FC0451"/>
    <w:rsid w:val="00FC0ABA"/>
    <w:rsid w:val="00FC0E76"/>
    <w:rsid w:val="00FC143F"/>
    <w:rsid w:val="00FC155A"/>
    <w:rsid w:val="00FC2078"/>
    <w:rsid w:val="00FC2168"/>
    <w:rsid w:val="00FC22B0"/>
    <w:rsid w:val="00FC257D"/>
    <w:rsid w:val="00FC2959"/>
    <w:rsid w:val="00FC2DB7"/>
    <w:rsid w:val="00FC3143"/>
    <w:rsid w:val="00FC3327"/>
    <w:rsid w:val="00FC3C40"/>
    <w:rsid w:val="00FC41E3"/>
    <w:rsid w:val="00FC48E6"/>
    <w:rsid w:val="00FC4DB3"/>
    <w:rsid w:val="00FC5137"/>
    <w:rsid w:val="00FC54E2"/>
    <w:rsid w:val="00FC58F3"/>
    <w:rsid w:val="00FC5944"/>
    <w:rsid w:val="00FC5948"/>
    <w:rsid w:val="00FC5D99"/>
    <w:rsid w:val="00FC5E21"/>
    <w:rsid w:val="00FC6786"/>
    <w:rsid w:val="00FC6DDC"/>
    <w:rsid w:val="00FC6DEC"/>
    <w:rsid w:val="00FC7343"/>
    <w:rsid w:val="00FC751C"/>
    <w:rsid w:val="00FC762D"/>
    <w:rsid w:val="00FC7EB8"/>
    <w:rsid w:val="00FD012D"/>
    <w:rsid w:val="00FD03AB"/>
    <w:rsid w:val="00FD0563"/>
    <w:rsid w:val="00FD08FF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E4E"/>
    <w:rsid w:val="00FD1FBA"/>
    <w:rsid w:val="00FD20FE"/>
    <w:rsid w:val="00FD226C"/>
    <w:rsid w:val="00FD2471"/>
    <w:rsid w:val="00FD2720"/>
    <w:rsid w:val="00FD2A21"/>
    <w:rsid w:val="00FD2C7C"/>
    <w:rsid w:val="00FD326A"/>
    <w:rsid w:val="00FD33E2"/>
    <w:rsid w:val="00FD38D7"/>
    <w:rsid w:val="00FD3C93"/>
    <w:rsid w:val="00FD3F81"/>
    <w:rsid w:val="00FD40FF"/>
    <w:rsid w:val="00FD484C"/>
    <w:rsid w:val="00FD48A7"/>
    <w:rsid w:val="00FD48EB"/>
    <w:rsid w:val="00FD4927"/>
    <w:rsid w:val="00FD493D"/>
    <w:rsid w:val="00FD4A0D"/>
    <w:rsid w:val="00FD4B32"/>
    <w:rsid w:val="00FD4C59"/>
    <w:rsid w:val="00FD50F7"/>
    <w:rsid w:val="00FD54DA"/>
    <w:rsid w:val="00FD55C7"/>
    <w:rsid w:val="00FD5781"/>
    <w:rsid w:val="00FD5FB6"/>
    <w:rsid w:val="00FD6115"/>
    <w:rsid w:val="00FD62D2"/>
    <w:rsid w:val="00FD62D9"/>
    <w:rsid w:val="00FD6815"/>
    <w:rsid w:val="00FD6853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1A3E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FB4"/>
    <w:rsid w:val="00FE5480"/>
    <w:rsid w:val="00FE59E5"/>
    <w:rsid w:val="00FE5BB7"/>
    <w:rsid w:val="00FE6296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45B"/>
    <w:rsid w:val="00FF1D0F"/>
    <w:rsid w:val="00FF1D36"/>
    <w:rsid w:val="00FF33EC"/>
    <w:rsid w:val="00FF35FB"/>
    <w:rsid w:val="00FF3711"/>
    <w:rsid w:val="00FF3BD1"/>
    <w:rsid w:val="00FF3C80"/>
    <w:rsid w:val="00FF3D2D"/>
    <w:rsid w:val="00FF3E74"/>
    <w:rsid w:val="00FF4248"/>
    <w:rsid w:val="00FF4519"/>
    <w:rsid w:val="00FF4C05"/>
    <w:rsid w:val="00FF4C3F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2DB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7723D7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99"/>
    <w:qFormat/>
    <w:rsid w:val="00467488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99"/>
    <w:locked/>
    <w:rsid w:val="006F59D2"/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copyright">
    <w:name w:val="copyright"/>
    <w:rsid w:val="004F7597"/>
  </w:style>
  <w:style w:type="character" w:customStyle="1" w:styleId="nomark5">
    <w:name w:val="nomark5"/>
    <w:basedOn w:val="Domylnaczcionkaakapitu"/>
    <w:rsid w:val="003246AC"/>
    <w:rPr>
      <w:vanish w:val="0"/>
      <w:webHidden w:val="0"/>
      <w:specVanish w:val="0"/>
    </w:rPr>
  </w:style>
  <w:style w:type="character" w:customStyle="1" w:styleId="timark5">
    <w:name w:val="timark5"/>
    <w:basedOn w:val="Domylnaczcionkaakapitu"/>
    <w:rsid w:val="003246AC"/>
    <w:rPr>
      <w:b/>
      <w:bCs/>
      <w:vanish w:val="0"/>
      <w:webHidden w:val="0"/>
      <w:specVanish w:val="0"/>
    </w:rPr>
  </w:style>
  <w:style w:type="paragraph" w:styleId="NormalnyWeb">
    <w:name w:val="Normal (Web)"/>
    <w:basedOn w:val="Normalny"/>
    <w:uiPriority w:val="99"/>
    <w:semiHidden/>
    <w:unhideWhenUsed/>
    <w:locked/>
    <w:rsid w:val="002B77CA"/>
    <w:pPr>
      <w:widowControl/>
      <w:autoSpaceDE/>
      <w:autoSpaceDN/>
      <w:adjustRightInd/>
      <w:ind w:left="225"/>
    </w:pPr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EA7FC9"/>
    <w:rPr>
      <w:color w:val="954F72"/>
      <w:u w:val="single"/>
    </w:rPr>
  </w:style>
  <w:style w:type="paragraph" w:customStyle="1" w:styleId="font5">
    <w:name w:val="font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8">
    <w:name w:val="font8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9">
    <w:name w:val="font9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font10">
    <w:name w:val="font10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11">
    <w:name w:val="font11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</w:rPr>
  </w:style>
  <w:style w:type="paragraph" w:customStyle="1" w:styleId="font12">
    <w:name w:val="font12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font13">
    <w:name w:val="font13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  <w:u w:val="single"/>
    </w:rPr>
  </w:style>
  <w:style w:type="paragraph" w:customStyle="1" w:styleId="font14">
    <w:name w:val="font14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font15">
    <w:name w:val="font1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font16">
    <w:name w:val="font1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69">
    <w:name w:val="xl69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0">
    <w:name w:val="xl70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2">
    <w:name w:val="xl72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73">
    <w:name w:val="xl7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4">
    <w:name w:val="xl7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5">
    <w:name w:val="xl7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rsid w:val="00EA7FC9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77">
    <w:name w:val="xl7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79">
    <w:name w:val="xl7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</w:rPr>
  </w:style>
  <w:style w:type="paragraph" w:customStyle="1" w:styleId="xl81">
    <w:name w:val="xl8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83">
    <w:name w:val="xl8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85">
    <w:name w:val="xl8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u w:val="single"/>
    </w:rPr>
  </w:style>
  <w:style w:type="paragraph" w:customStyle="1" w:styleId="xl86">
    <w:name w:val="xl8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  <w:u w:val="single"/>
    </w:rPr>
  </w:style>
  <w:style w:type="paragraph" w:customStyle="1" w:styleId="xl87">
    <w:name w:val="xl87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0">
    <w:name w:val="xl90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97">
    <w:name w:val="xl9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1">
    <w:name w:val="xl101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2">
    <w:name w:val="xl10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04">
    <w:name w:val="xl104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6">
    <w:name w:val="xl10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09">
    <w:name w:val="xl10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110">
    <w:name w:val="xl11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4"/>
      <w:szCs w:val="24"/>
    </w:rPr>
  </w:style>
  <w:style w:type="paragraph" w:customStyle="1" w:styleId="xl112">
    <w:name w:val="xl11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4">
    <w:name w:val="xl11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5">
    <w:name w:val="xl11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i/>
      <w:iCs/>
      <w:sz w:val="16"/>
      <w:szCs w:val="16"/>
    </w:rPr>
  </w:style>
  <w:style w:type="paragraph" w:customStyle="1" w:styleId="xl116">
    <w:name w:val="xl116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17">
    <w:name w:val="xl11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18">
    <w:name w:val="xl11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u w:val="single"/>
    </w:rPr>
  </w:style>
  <w:style w:type="paragraph" w:customStyle="1" w:styleId="xl122">
    <w:name w:val="xl12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8">
    <w:name w:val="xl12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9">
    <w:name w:val="xl12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30">
    <w:name w:val="xl13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33">
    <w:name w:val="xl13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35">
    <w:name w:val="xl1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6">
    <w:name w:val="xl13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7">
    <w:name w:val="xl137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8">
    <w:name w:val="xl13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9">
    <w:name w:val="xl13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40">
    <w:name w:val="xl140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1">
    <w:name w:val="xl141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2">
    <w:name w:val="xl142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3">
    <w:name w:val="xl14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4">
    <w:name w:val="xl144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5">
    <w:name w:val="xl14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6">
    <w:name w:val="xl14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7">
    <w:name w:val="xl14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8">
    <w:name w:val="xl14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9">
    <w:name w:val="xl14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0">
    <w:name w:val="xl15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1">
    <w:name w:val="xl15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2">
    <w:name w:val="xl152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3">
    <w:name w:val="xl15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4">
    <w:name w:val="xl15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5">
    <w:name w:val="xl15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156">
    <w:name w:val="xl15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157">
    <w:name w:val="xl15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158">
    <w:name w:val="xl15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1">
    <w:name w:val="xl16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2">
    <w:name w:val="xl16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3">
    <w:name w:val="xl16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4">
    <w:name w:val="xl16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7">
    <w:name w:val="xl16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8">
    <w:name w:val="xl168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9">
    <w:name w:val="xl169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0">
    <w:name w:val="xl17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2">
    <w:name w:val="xl17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3">
    <w:name w:val="xl17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4">
    <w:name w:val="xl174"/>
    <w:basedOn w:val="Normalny"/>
    <w:rsid w:val="00B735E9"/>
    <w:pPr>
      <w:widowControl/>
      <w:pBdr>
        <w:top w:val="single" w:sz="4" w:space="0" w:color="auto"/>
        <w:lef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B735E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B735E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78">
    <w:name w:val="xl17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9">
    <w:name w:val="xl17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82">
    <w:name w:val="xl182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3">
    <w:name w:val="xl183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4">
    <w:name w:val="xl18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5">
    <w:name w:val="xl185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6">
    <w:name w:val="xl186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7">
    <w:name w:val="xl187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8">
    <w:name w:val="xl18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0">
    <w:name w:val="xl19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91">
    <w:name w:val="xl191"/>
    <w:basedOn w:val="Normalny"/>
    <w:rsid w:val="00B735E9"/>
    <w:pPr>
      <w:widowControl/>
      <w:pBdr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2">
    <w:name w:val="xl192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3">
    <w:name w:val="xl193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4">
    <w:name w:val="xl19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95">
    <w:name w:val="xl195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6">
    <w:name w:val="xl196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7">
    <w:name w:val="xl197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8">
    <w:name w:val="xl198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9">
    <w:name w:val="xl19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0">
    <w:name w:val="xl20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1">
    <w:name w:val="xl20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Lucida Console" w:hAnsi="Lucida Console"/>
      <w:sz w:val="28"/>
      <w:szCs w:val="28"/>
    </w:rPr>
  </w:style>
  <w:style w:type="paragraph" w:customStyle="1" w:styleId="xl202">
    <w:name w:val="xl202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</w:rPr>
  </w:style>
  <w:style w:type="paragraph" w:customStyle="1" w:styleId="xl203">
    <w:name w:val="xl20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4">
    <w:name w:val="xl20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5">
    <w:name w:val="xl20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E" w:hAnsi="Arial CE" w:cs="Arial CE"/>
      <w:sz w:val="24"/>
      <w:szCs w:val="24"/>
    </w:rPr>
  </w:style>
  <w:style w:type="paragraph" w:customStyle="1" w:styleId="xl206">
    <w:name w:val="xl20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7">
    <w:name w:val="xl20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8">
    <w:name w:val="xl20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09">
    <w:name w:val="xl20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E" w:hAnsi="Arial CE" w:cs="Arial CE"/>
      <w:sz w:val="16"/>
      <w:szCs w:val="16"/>
    </w:rPr>
  </w:style>
  <w:style w:type="paragraph" w:customStyle="1" w:styleId="xl210">
    <w:name w:val="xl21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1">
    <w:name w:val="xl211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2">
    <w:name w:val="xl21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3">
    <w:name w:val="xl21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4">
    <w:name w:val="xl21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5">
    <w:name w:val="xl21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6">
    <w:name w:val="xl21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7">
    <w:name w:val="xl21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8">
    <w:name w:val="xl218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9">
    <w:name w:val="xl21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0">
    <w:name w:val="xl22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1">
    <w:name w:val="xl22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22">
    <w:name w:val="xl222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23">
    <w:name w:val="xl22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4">
    <w:name w:val="xl22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5">
    <w:name w:val="xl22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6">
    <w:name w:val="xl226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7">
    <w:name w:val="xl22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  <w:u w:val="single"/>
    </w:rPr>
  </w:style>
  <w:style w:type="paragraph" w:customStyle="1" w:styleId="xl228">
    <w:name w:val="xl228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  <w:u w:val="single"/>
    </w:rPr>
  </w:style>
  <w:style w:type="paragraph" w:customStyle="1" w:styleId="xl229">
    <w:name w:val="xl22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0">
    <w:name w:val="xl23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1">
    <w:name w:val="xl23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2">
    <w:name w:val="xl23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3">
    <w:name w:val="xl23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4">
    <w:name w:val="xl23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5">
    <w:name w:val="xl2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Tytu">
    <w:name w:val="Title"/>
    <w:basedOn w:val="Normalny"/>
    <w:link w:val="TytuZnak"/>
    <w:qFormat/>
    <w:locked/>
    <w:rsid w:val="002C4CCA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C4CCA"/>
    <w:rPr>
      <w:b/>
      <w:bCs/>
      <w:sz w:val="24"/>
      <w:szCs w:val="24"/>
    </w:rPr>
  </w:style>
  <w:style w:type="paragraph" w:customStyle="1" w:styleId="xl67">
    <w:name w:val="xl67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68">
    <w:name w:val="xl68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Wzmianka1">
    <w:name w:val="Wzmianka1"/>
    <w:basedOn w:val="Domylnaczcionkaakapitu"/>
    <w:uiPriority w:val="99"/>
    <w:semiHidden/>
    <w:unhideWhenUsed/>
    <w:rsid w:val="00FD55C7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C10877"/>
    <w:rPr>
      <w:color w:val="2B579A"/>
      <w:shd w:val="clear" w:color="auto" w:fill="E6E6E6"/>
    </w:rPr>
  </w:style>
  <w:style w:type="character" w:customStyle="1" w:styleId="font201">
    <w:name w:val="font201"/>
    <w:basedOn w:val="Domylnaczcionkaakapitu"/>
    <w:rsid w:val="00E75661"/>
    <w:rPr>
      <w:rFonts w:ascii="Arial" w:hAnsi="Arial" w:cs="Arial" w:hint="default"/>
      <w:b/>
      <w:bCs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231">
    <w:name w:val="font231"/>
    <w:basedOn w:val="Domylnaczcionkaakapitu"/>
    <w:rsid w:val="00E75661"/>
    <w:rPr>
      <w:rFonts w:ascii="Arial" w:hAnsi="Arial" w:cs="Arial" w:hint="default"/>
      <w:b/>
      <w:bCs/>
      <w:i w:val="0"/>
      <w:iCs w:val="0"/>
      <w:color w:val="auto"/>
      <w:sz w:val="18"/>
      <w:szCs w:val="18"/>
      <w:u w:val="single"/>
    </w:rPr>
  </w:style>
  <w:style w:type="paragraph" w:customStyle="1" w:styleId="Tekstpodstawowywcity21">
    <w:name w:val="Tekst podstawowy wcięty 21"/>
    <w:basedOn w:val="Normalny"/>
    <w:rsid w:val="00D06C07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7723D7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99"/>
    <w:qFormat/>
    <w:rsid w:val="00467488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99"/>
    <w:locked/>
    <w:rsid w:val="006F59D2"/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copyright">
    <w:name w:val="copyright"/>
    <w:rsid w:val="004F7597"/>
  </w:style>
  <w:style w:type="character" w:customStyle="1" w:styleId="nomark5">
    <w:name w:val="nomark5"/>
    <w:basedOn w:val="Domylnaczcionkaakapitu"/>
    <w:rsid w:val="003246AC"/>
    <w:rPr>
      <w:vanish w:val="0"/>
      <w:webHidden w:val="0"/>
      <w:specVanish w:val="0"/>
    </w:rPr>
  </w:style>
  <w:style w:type="character" w:customStyle="1" w:styleId="timark5">
    <w:name w:val="timark5"/>
    <w:basedOn w:val="Domylnaczcionkaakapitu"/>
    <w:rsid w:val="003246AC"/>
    <w:rPr>
      <w:b/>
      <w:bCs/>
      <w:vanish w:val="0"/>
      <w:webHidden w:val="0"/>
      <w:specVanish w:val="0"/>
    </w:rPr>
  </w:style>
  <w:style w:type="paragraph" w:styleId="NormalnyWeb">
    <w:name w:val="Normal (Web)"/>
    <w:basedOn w:val="Normalny"/>
    <w:uiPriority w:val="99"/>
    <w:semiHidden/>
    <w:unhideWhenUsed/>
    <w:locked/>
    <w:rsid w:val="002B77CA"/>
    <w:pPr>
      <w:widowControl/>
      <w:autoSpaceDE/>
      <w:autoSpaceDN/>
      <w:adjustRightInd/>
      <w:ind w:left="225"/>
    </w:pPr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EA7FC9"/>
    <w:rPr>
      <w:color w:val="954F72"/>
      <w:u w:val="single"/>
    </w:rPr>
  </w:style>
  <w:style w:type="paragraph" w:customStyle="1" w:styleId="font5">
    <w:name w:val="font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8">
    <w:name w:val="font8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9">
    <w:name w:val="font9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font10">
    <w:name w:val="font10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11">
    <w:name w:val="font11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</w:rPr>
  </w:style>
  <w:style w:type="paragraph" w:customStyle="1" w:styleId="font12">
    <w:name w:val="font12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font13">
    <w:name w:val="font13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  <w:u w:val="single"/>
    </w:rPr>
  </w:style>
  <w:style w:type="paragraph" w:customStyle="1" w:styleId="font14">
    <w:name w:val="font14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font15">
    <w:name w:val="font1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font16">
    <w:name w:val="font1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69">
    <w:name w:val="xl69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0">
    <w:name w:val="xl70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2">
    <w:name w:val="xl72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73">
    <w:name w:val="xl7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4">
    <w:name w:val="xl7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5">
    <w:name w:val="xl7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rsid w:val="00EA7FC9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77">
    <w:name w:val="xl7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79">
    <w:name w:val="xl7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</w:rPr>
  </w:style>
  <w:style w:type="paragraph" w:customStyle="1" w:styleId="xl81">
    <w:name w:val="xl8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83">
    <w:name w:val="xl8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85">
    <w:name w:val="xl8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u w:val="single"/>
    </w:rPr>
  </w:style>
  <w:style w:type="paragraph" w:customStyle="1" w:styleId="xl86">
    <w:name w:val="xl8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  <w:u w:val="single"/>
    </w:rPr>
  </w:style>
  <w:style w:type="paragraph" w:customStyle="1" w:styleId="xl87">
    <w:name w:val="xl87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0">
    <w:name w:val="xl90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97">
    <w:name w:val="xl9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1">
    <w:name w:val="xl101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2">
    <w:name w:val="xl10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04">
    <w:name w:val="xl104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6">
    <w:name w:val="xl10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09">
    <w:name w:val="xl10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110">
    <w:name w:val="xl11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4"/>
      <w:szCs w:val="24"/>
    </w:rPr>
  </w:style>
  <w:style w:type="paragraph" w:customStyle="1" w:styleId="xl112">
    <w:name w:val="xl11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4">
    <w:name w:val="xl11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5">
    <w:name w:val="xl11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i/>
      <w:iCs/>
      <w:sz w:val="16"/>
      <w:szCs w:val="16"/>
    </w:rPr>
  </w:style>
  <w:style w:type="paragraph" w:customStyle="1" w:styleId="xl116">
    <w:name w:val="xl116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17">
    <w:name w:val="xl11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18">
    <w:name w:val="xl11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u w:val="single"/>
    </w:rPr>
  </w:style>
  <w:style w:type="paragraph" w:customStyle="1" w:styleId="xl122">
    <w:name w:val="xl12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8">
    <w:name w:val="xl12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9">
    <w:name w:val="xl12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30">
    <w:name w:val="xl13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33">
    <w:name w:val="xl13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35">
    <w:name w:val="xl1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6">
    <w:name w:val="xl13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7">
    <w:name w:val="xl137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8">
    <w:name w:val="xl13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9">
    <w:name w:val="xl13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40">
    <w:name w:val="xl140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1">
    <w:name w:val="xl141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2">
    <w:name w:val="xl142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3">
    <w:name w:val="xl14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4">
    <w:name w:val="xl144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5">
    <w:name w:val="xl14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6">
    <w:name w:val="xl14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7">
    <w:name w:val="xl14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8">
    <w:name w:val="xl14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9">
    <w:name w:val="xl14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0">
    <w:name w:val="xl15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1">
    <w:name w:val="xl15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2">
    <w:name w:val="xl152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3">
    <w:name w:val="xl15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4">
    <w:name w:val="xl15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5">
    <w:name w:val="xl15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156">
    <w:name w:val="xl15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157">
    <w:name w:val="xl15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158">
    <w:name w:val="xl15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1">
    <w:name w:val="xl16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2">
    <w:name w:val="xl16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3">
    <w:name w:val="xl16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4">
    <w:name w:val="xl16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7">
    <w:name w:val="xl16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8">
    <w:name w:val="xl168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9">
    <w:name w:val="xl169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0">
    <w:name w:val="xl17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2">
    <w:name w:val="xl17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3">
    <w:name w:val="xl17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4">
    <w:name w:val="xl174"/>
    <w:basedOn w:val="Normalny"/>
    <w:rsid w:val="00B735E9"/>
    <w:pPr>
      <w:widowControl/>
      <w:pBdr>
        <w:top w:val="single" w:sz="4" w:space="0" w:color="auto"/>
        <w:lef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B735E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B735E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78">
    <w:name w:val="xl17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9">
    <w:name w:val="xl17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82">
    <w:name w:val="xl182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3">
    <w:name w:val="xl183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4">
    <w:name w:val="xl18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5">
    <w:name w:val="xl185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6">
    <w:name w:val="xl186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7">
    <w:name w:val="xl187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8">
    <w:name w:val="xl18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0">
    <w:name w:val="xl19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91">
    <w:name w:val="xl191"/>
    <w:basedOn w:val="Normalny"/>
    <w:rsid w:val="00B735E9"/>
    <w:pPr>
      <w:widowControl/>
      <w:pBdr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2">
    <w:name w:val="xl192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3">
    <w:name w:val="xl193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4">
    <w:name w:val="xl19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95">
    <w:name w:val="xl195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6">
    <w:name w:val="xl196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7">
    <w:name w:val="xl197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8">
    <w:name w:val="xl198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9">
    <w:name w:val="xl19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0">
    <w:name w:val="xl20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1">
    <w:name w:val="xl20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Lucida Console" w:hAnsi="Lucida Console"/>
      <w:sz w:val="28"/>
      <w:szCs w:val="28"/>
    </w:rPr>
  </w:style>
  <w:style w:type="paragraph" w:customStyle="1" w:styleId="xl202">
    <w:name w:val="xl202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</w:rPr>
  </w:style>
  <w:style w:type="paragraph" w:customStyle="1" w:styleId="xl203">
    <w:name w:val="xl20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4">
    <w:name w:val="xl20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5">
    <w:name w:val="xl20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E" w:hAnsi="Arial CE" w:cs="Arial CE"/>
      <w:sz w:val="24"/>
      <w:szCs w:val="24"/>
    </w:rPr>
  </w:style>
  <w:style w:type="paragraph" w:customStyle="1" w:styleId="xl206">
    <w:name w:val="xl20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7">
    <w:name w:val="xl20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8">
    <w:name w:val="xl20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09">
    <w:name w:val="xl20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E" w:hAnsi="Arial CE" w:cs="Arial CE"/>
      <w:sz w:val="16"/>
      <w:szCs w:val="16"/>
    </w:rPr>
  </w:style>
  <w:style w:type="paragraph" w:customStyle="1" w:styleId="xl210">
    <w:name w:val="xl21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1">
    <w:name w:val="xl211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2">
    <w:name w:val="xl21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3">
    <w:name w:val="xl21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4">
    <w:name w:val="xl21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5">
    <w:name w:val="xl21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6">
    <w:name w:val="xl21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7">
    <w:name w:val="xl21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8">
    <w:name w:val="xl218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9">
    <w:name w:val="xl21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0">
    <w:name w:val="xl22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1">
    <w:name w:val="xl22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22">
    <w:name w:val="xl222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23">
    <w:name w:val="xl22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4">
    <w:name w:val="xl22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5">
    <w:name w:val="xl22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6">
    <w:name w:val="xl226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7">
    <w:name w:val="xl22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  <w:u w:val="single"/>
    </w:rPr>
  </w:style>
  <w:style w:type="paragraph" w:customStyle="1" w:styleId="xl228">
    <w:name w:val="xl228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  <w:u w:val="single"/>
    </w:rPr>
  </w:style>
  <w:style w:type="paragraph" w:customStyle="1" w:styleId="xl229">
    <w:name w:val="xl22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0">
    <w:name w:val="xl23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1">
    <w:name w:val="xl23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2">
    <w:name w:val="xl23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3">
    <w:name w:val="xl23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4">
    <w:name w:val="xl23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5">
    <w:name w:val="xl2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Tytu">
    <w:name w:val="Title"/>
    <w:basedOn w:val="Normalny"/>
    <w:link w:val="TytuZnak"/>
    <w:qFormat/>
    <w:locked/>
    <w:rsid w:val="002C4CCA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C4CCA"/>
    <w:rPr>
      <w:b/>
      <w:bCs/>
      <w:sz w:val="24"/>
      <w:szCs w:val="24"/>
    </w:rPr>
  </w:style>
  <w:style w:type="paragraph" w:customStyle="1" w:styleId="xl67">
    <w:name w:val="xl67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68">
    <w:name w:val="xl68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Wzmianka1">
    <w:name w:val="Wzmianka1"/>
    <w:basedOn w:val="Domylnaczcionkaakapitu"/>
    <w:uiPriority w:val="99"/>
    <w:semiHidden/>
    <w:unhideWhenUsed/>
    <w:rsid w:val="00FD55C7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C10877"/>
    <w:rPr>
      <w:color w:val="2B579A"/>
      <w:shd w:val="clear" w:color="auto" w:fill="E6E6E6"/>
    </w:rPr>
  </w:style>
  <w:style w:type="character" w:customStyle="1" w:styleId="font201">
    <w:name w:val="font201"/>
    <w:basedOn w:val="Domylnaczcionkaakapitu"/>
    <w:rsid w:val="00E75661"/>
    <w:rPr>
      <w:rFonts w:ascii="Arial" w:hAnsi="Arial" w:cs="Arial" w:hint="default"/>
      <w:b/>
      <w:bCs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231">
    <w:name w:val="font231"/>
    <w:basedOn w:val="Domylnaczcionkaakapitu"/>
    <w:rsid w:val="00E75661"/>
    <w:rPr>
      <w:rFonts w:ascii="Arial" w:hAnsi="Arial" w:cs="Arial" w:hint="default"/>
      <w:b/>
      <w:bCs/>
      <w:i w:val="0"/>
      <w:iCs w:val="0"/>
      <w:color w:val="auto"/>
      <w:sz w:val="18"/>
      <w:szCs w:val="18"/>
      <w:u w:val="single"/>
    </w:rPr>
  </w:style>
  <w:style w:type="paragraph" w:customStyle="1" w:styleId="Tekstpodstawowywcity21">
    <w:name w:val="Tekst podstawowy wcięty 21"/>
    <w:basedOn w:val="Normalny"/>
    <w:rsid w:val="00D06C07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85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553078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939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172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66095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17484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200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973344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7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9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599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053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5764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7912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8905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465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094033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7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536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0872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849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3088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5964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017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88939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6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0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1034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239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98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2319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3818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19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8912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107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423618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3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8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203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576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1934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823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336138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2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05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2312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64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503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EEFE7-1127-4683-9E1C-37E00FC11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2215</Words>
  <Characters>13296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15481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2018-05-21T05:52:00Z</dcterms:created>
  <dcterms:modified xsi:type="dcterms:W3CDTF">2018-05-21T05:52:00Z</dcterms:modified>
</cp:coreProperties>
</file>