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5FA8861" w14:textId="718EFE74" w:rsidR="00502CD9" w:rsidRPr="005004EF" w:rsidRDefault="00502CD9" w:rsidP="00BB454C">
      <w:pPr>
        <w:pStyle w:val="Nagwek1"/>
      </w:pPr>
    </w:p>
    <w:p w14:paraId="6D71BD18" w14:textId="62E7CC21" w:rsidR="00FF3E74" w:rsidRPr="005004EF" w:rsidRDefault="00FF3E74" w:rsidP="00BE73A9">
      <w:pPr>
        <w:pStyle w:val="Nagwek"/>
        <w:tabs>
          <w:tab w:val="clear" w:pos="4536"/>
          <w:tab w:val="clear" w:pos="9072"/>
          <w:tab w:val="left" w:pos="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3F703AA7" w14:textId="7A1FBA0F" w:rsidR="00FF3E74" w:rsidRPr="00882284" w:rsidRDefault="000C2557" w:rsidP="00B3585A">
      <w:pPr>
        <w:spacing w:before="120" w:after="120"/>
        <w:ind w:right="1"/>
        <w:jc w:val="right"/>
        <w:rPr>
          <w:rFonts w:ascii="Open Sans" w:hAnsi="Open Sans" w:cs="Open Sans"/>
        </w:rPr>
      </w:pPr>
      <w:r w:rsidRPr="00882284">
        <w:rPr>
          <w:rFonts w:ascii="Open Sans" w:hAnsi="Open Sans" w:cs="Open Sans"/>
        </w:rPr>
        <w:t>Załącznik nr 1</w:t>
      </w:r>
      <w:r w:rsidR="00F75E0D">
        <w:rPr>
          <w:rFonts w:ascii="Open Sans" w:hAnsi="Open Sans" w:cs="Open Sans"/>
        </w:rPr>
        <w:t xml:space="preserve"> </w:t>
      </w:r>
      <w:r w:rsidRPr="00882284">
        <w:rPr>
          <w:rFonts w:ascii="Open Sans" w:hAnsi="Open Sans" w:cs="Open Sans"/>
        </w:rPr>
        <w:t>do SIWZ</w:t>
      </w:r>
    </w:p>
    <w:p w14:paraId="49055553" w14:textId="77777777" w:rsidR="00EE71D8" w:rsidRDefault="00EE71D8" w:rsidP="0063129D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bookmarkStart w:id="0" w:name="RANGE!A2:E63"/>
    </w:p>
    <w:p w14:paraId="6CA719FB" w14:textId="1F710145" w:rsidR="00EE71D8" w:rsidRDefault="00453FC3" w:rsidP="00E934D5">
      <w:pPr>
        <w:spacing w:before="120" w:after="120" w:line="300" w:lineRule="auto"/>
        <w:ind w:right="1"/>
        <w:jc w:val="center"/>
        <w:rPr>
          <w:rFonts w:ascii="Open Sans" w:hAnsi="Open Sans" w:cs="Open Sans"/>
          <w:sz w:val="22"/>
          <w:szCs w:val="22"/>
        </w:rPr>
      </w:pPr>
      <w:r w:rsidRPr="003551DB">
        <w:rPr>
          <w:rFonts w:ascii="Open Sans" w:hAnsi="Open Sans" w:cs="Open Sans"/>
          <w:sz w:val="22"/>
          <w:szCs w:val="22"/>
        </w:rPr>
        <w:t>O F E R T A</w:t>
      </w:r>
      <w:r>
        <w:rPr>
          <w:rFonts w:ascii="Open Sans" w:hAnsi="Open Sans" w:cs="Open Sans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B3585A" w:rsidRPr="00D42F8B" w14:paraId="79B94467" w14:textId="77777777" w:rsidTr="003E12D3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A14D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EF32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B3585A" w:rsidRPr="00D42F8B" w14:paraId="3C47EF3B" w14:textId="77777777" w:rsidTr="003E12D3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0B31" w14:textId="77777777" w:rsidR="00B3585A" w:rsidRPr="00D42F8B" w:rsidRDefault="00B3585A" w:rsidP="00B3585A">
            <w:pPr>
              <w:pStyle w:val="Styl1"/>
              <w:rPr>
                <w:rFonts w:ascii="Open Sans" w:hAnsi="Open Sans" w:cs="Open Sans"/>
              </w:rPr>
            </w:pPr>
            <w:r w:rsidRPr="00D42F8B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46AB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3585A" w:rsidRPr="00D42F8B" w14:paraId="28795713" w14:textId="77777777" w:rsidTr="00B3585A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6D7F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6A6A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</w:tc>
      </w:tr>
      <w:tr w:rsidR="00B3585A" w:rsidRPr="00D42F8B" w14:paraId="28FB5E41" w14:textId="77777777" w:rsidTr="00B3585A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4353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B5AD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…………………………………*</w:t>
            </w:r>
          </w:p>
        </w:tc>
      </w:tr>
      <w:tr w:rsidR="00B3585A" w:rsidRPr="00D42F8B" w14:paraId="1B4F21E9" w14:textId="77777777" w:rsidTr="00B3585A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A420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4887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EB2779" w:rsidRPr="00D42F8B" w14:paraId="2F15BE51" w14:textId="77777777" w:rsidTr="00B35907">
        <w:trPr>
          <w:cantSplit/>
          <w:trHeight w:val="1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9EF1" w14:textId="24C9A3C0" w:rsidR="00EB2779" w:rsidRPr="00B96005" w:rsidRDefault="00EB2779" w:rsidP="00EB27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326E05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5A49" w14:textId="77777777" w:rsidR="002B2C26" w:rsidRDefault="002B2C26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6D268276" w14:textId="67DD35C6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login (jeżeli jest niezbędny): </w:t>
            </w:r>
            <w:r w:rsidR="002B2C26">
              <w:rPr>
                <w:rFonts w:ascii="Open Sans" w:hAnsi="Open Sans" w:cs="Open Sans"/>
                <w:sz w:val="18"/>
                <w:szCs w:val="18"/>
              </w:rPr>
              <w:t>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</w:t>
            </w:r>
          </w:p>
          <w:p w14:paraId="7967E013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10C38CF" w14:textId="2C64CBCA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hasło: …………………………………………………………………………………</w:t>
            </w:r>
          </w:p>
          <w:p w14:paraId="6CEC1312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37A48A62" w14:textId="5D7E7310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programu szyfrującego: ……………………………………………</w:t>
            </w:r>
          </w:p>
          <w:p w14:paraId="3E5D9A5B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7F77D36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14:paraId="3004469D" w14:textId="6B7F0675" w:rsidR="00EB2779" w:rsidRPr="00B96005" w:rsidRDefault="00EB2779" w:rsidP="00EB2779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noProof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C13B3E1" w14:textId="77777777" w:rsidR="00B3585A" w:rsidRDefault="00B3585A" w:rsidP="00323703">
      <w:pPr>
        <w:jc w:val="both"/>
        <w:rPr>
          <w:rFonts w:ascii="Open Sans" w:hAnsi="Open Sans" w:cs="Open Sans"/>
        </w:rPr>
      </w:pPr>
    </w:p>
    <w:p w14:paraId="5AE89F52" w14:textId="77777777" w:rsidR="00356675" w:rsidRPr="00323703" w:rsidRDefault="00356675" w:rsidP="00323703">
      <w:pPr>
        <w:jc w:val="both"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B3585A" w:rsidRPr="00D42F8B" w14:paraId="7EA822E2" w14:textId="77777777" w:rsidTr="003E12D3">
        <w:trPr>
          <w:trHeight w:val="692"/>
        </w:trPr>
        <w:tc>
          <w:tcPr>
            <w:tcW w:w="3856" w:type="dxa"/>
            <w:vAlign w:val="center"/>
          </w:tcPr>
          <w:p w14:paraId="2934EBCD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2EBC08BE" w14:textId="0EEE9A08" w:rsidR="00B3585A" w:rsidRPr="00F75E0D" w:rsidRDefault="00F75E0D" w:rsidP="00F75E0D">
            <w:pPr>
              <w:tabs>
                <w:tab w:val="left" w:pos="1260"/>
              </w:tabs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75E0D">
              <w:rPr>
                <w:rFonts w:ascii="Open Sans" w:hAnsi="Open Sans" w:cs="Open Sans"/>
                <w:b/>
                <w:sz w:val="18"/>
                <w:szCs w:val="18"/>
              </w:rPr>
              <w:t>Dokumentacja projektowa na urządzenie przestrzeni publicznych i terenów zielonych przy ul. Buczka w ramach zadania Rewitalizacja Biskupiej Górki i Starego Chełmu w Gdańsku</w:t>
            </w:r>
          </w:p>
        </w:tc>
      </w:tr>
    </w:tbl>
    <w:p w14:paraId="504FBE05" w14:textId="5DB2FD68" w:rsidR="00E934D5" w:rsidRDefault="00B3585A" w:rsidP="00323703">
      <w:pPr>
        <w:spacing w:before="120" w:after="120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W odpowiedzi na</w:t>
      </w:r>
      <w:r w:rsidR="00834B93">
        <w:rPr>
          <w:rFonts w:ascii="Open Sans" w:hAnsi="Open Sans" w:cs="Open Sans"/>
        </w:rPr>
        <w:t xml:space="preserve"> ogłoszenie o 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Pr="00A672FF">
        <w:rPr>
          <w:rFonts w:ascii="Open Sans" w:hAnsi="Open Sans" w:cs="Open Sans"/>
        </w:rPr>
        <w:br/>
        <w:t>na następujących warunkach: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F75E0D" w:rsidRPr="00975E29" w14:paraId="6A514935" w14:textId="77777777" w:rsidTr="00D02DBB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B839" w14:textId="77777777" w:rsidR="00F75E0D" w:rsidRPr="00975E29" w:rsidRDefault="00F75E0D" w:rsidP="00D02DB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F75E0D" w:rsidRPr="00975E29" w14:paraId="42A8F5E9" w14:textId="77777777" w:rsidTr="00D02DBB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62AD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975E29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5A50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BC9B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3E6D" w14:textId="77777777" w:rsidR="00F75E0D" w:rsidRPr="00975E29" w:rsidRDefault="00F75E0D" w:rsidP="00D02DB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DDAC" w14:textId="77777777" w:rsidR="00F75E0D" w:rsidRPr="00975E29" w:rsidRDefault="00F75E0D" w:rsidP="00D02DB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F75E0D" w:rsidRPr="00975E29" w14:paraId="444F0819" w14:textId="77777777" w:rsidTr="00D02DBB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D12C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B638B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AE2D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D6BA" w14:textId="77777777" w:rsidR="00F75E0D" w:rsidRPr="00975E29" w:rsidRDefault="00F75E0D" w:rsidP="00D02DB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8A5E" w14:textId="77777777" w:rsidR="00F75E0D" w:rsidRPr="00975E29" w:rsidRDefault="00F75E0D" w:rsidP="00D02DB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F75E0D" w:rsidRPr="00975E29" w14:paraId="13EA2570" w14:textId="77777777" w:rsidTr="00D02DBB">
        <w:trPr>
          <w:cantSplit/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79A8" w14:textId="77777777" w:rsidR="00F75E0D" w:rsidRPr="00C17D1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58A5DBF3" w14:textId="77777777" w:rsidR="00F75E0D" w:rsidRPr="00C17D19" w:rsidRDefault="00F75E0D" w:rsidP="00D02DBB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 budowlany wraz</w:t>
            </w:r>
            <w:r w:rsidRPr="00C17D19">
              <w:rPr>
                <w:rFonts w:ascii="Open Sans" w:hAnsi="Open Sans" w:cs="Open Sans"/>
                <w:sz w:val="18"/>
                <w:szCs w:val="18"/>
              </w:rPr>
              <w:t xml:space="preserve"> z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uzgodnieniami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E2C6" w14:textId="77777777" w:rsidR="00F75E0D" w:rsidRPr="00C17D1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BC8B" w14:textId="77777777" w:rsidR="00F75E0D" w:rsidRPr="00C17D1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E8A7" w14:textId="77777777" w:rsidR="00F75E0D" w:rsidRPr="00C17D1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75E0D" w:rsidRPr="002444B0" w14:paraId="4F6F3C6D" w14:textId="77777777" w:rsidTr="00D02DBB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FA34" w14:textId="77777777" w:rsidR="00F75E0D" w:rsidRPr="00C17D1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2.</w:t>
            </w:r>
          </w:p>
          <w:p w14:paraId="724D5F6D" w14:textId="77777777" w:rsidR="00F75E0D" w:rsidRPr="00C17D1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1D52BDD4" w14:textId="77777777" w:rsidR="00F75E0D" w:rsidRPr="00C17D19" w:rsidRDefault="00F75E0D" w:rsidP="00D02DBB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Wielobranżowe p</w:t>
            </w:r>
            <w:r w:rsidRPr="00C17D19">
              <w:rPr>
                <w:rFonts w:ascii="Open Sans" w:hAnsi="Open Sans" w:cs="Open Sans"/>
                <w:sz w:val="18"/>
                <w:szCs w:val="18"/>
              </w:rPr>
              <w:t>rojekty wykonawcze, specyfikacje techniczne wykonania i  odbioru robót budowlano - montażowych,  przedmiary robót, kosztorysy inwestorskie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30C8" w14:textId="77777777" w:rsidR="00F75E0D" w:rsidRPr="00C17D1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1610" w14:textId="77777777" w:rsidR="00F75E0D" w:rsidRPr="00C17D1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4080" w14:textId="77777777" w:rsidR="00F75E0D" w:rsidRPr="00C17D1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75E0D" w:rsidRPr="00975E29" w14:paraId="7B2CCD35" w14:textId="77777777" w:rsidTr="00D02DBB">
        <w:trPr>
          <w:cantSplit/>
          <w:trHeight w:val="424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F7D6" w14:textId="77777777" w:rsidR="00F75E0D" w:rsidRPr="00C17D19" w:rsidRDefault="00F75E0D" w:rsidP="00D02DBB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Razem poz. (1 -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) brutto zł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CF92" w14:textId="77777777" w:rsidR="00F75E0D" w:rsidRPr="00C17D1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75E0D" w:rsidRPr="00975E29" w14:paraId="2E4E0EEB" w14:textId="77777777" w:rsidTr="00D02DBB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00C95ACD" w14:textId="77777777" w:rsidR="00F75E0D" w:rsidRPr="00975E29" w:rsidRDefault="00F75E0D" w:rsidP="00D02DBB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175B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D054" w14:textId="77777777" w:rsidR="00F75E0D" w:rsidRPr="00975E29" w:rsidRDefault="00F75E0D" w:rsidP="00D02DBB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Przewidywana</w:t>
            </w: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1CC1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6EB9E3B7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C7E2" w14:textId="77777777" w:rsidR="00F75E0D" w:rsidRPr="00975E29" w:rsidRDefault="00F75E0D" w:rsidP="00D02DB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1239" w14:textId="77777777" w:rsidR="00F75E0D" w:rsidRPr="00975E29" w:rsidRDefault="00F75E0D" w:rsidP="00D02DBB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F75E0D" w:rsidRPr="00975E29" w14:paraId="0A7A81D4" w14:textId="77777777" w:rsidTr="00D02DBB">
        <w:trPr>
          <w:cantSplit/>
          <w:jc w:val="center"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F0ABE" w14:textId="77777777" w:rsidR="00F75E0D" w:rsidRPr="00975E29" w:rsidRDefault="00F75E0D" w:rsidP="00D02DBB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C570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05D2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229B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5B90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998C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F75E0D" w:rsidRPr="00975E29" w14:paraId="239624C1" w14:textId="77777777" w:rsidTr="00D02DBB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6022" w14:textId="77777777" w:rsidR="00F75E0D" w:rsidRPr="00975E29" w:rsidRDefault="00F75E0D" w:rsidP="00D02DBB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C216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6F47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D3DC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159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A689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C27E" w14:textId="77777777" w:rsidR="00F75E0D" w:rsidRPr="00975E29" w:rsidRDefault="00F75E0D" w:rsidP="00D02DBB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75E0D" w:rsidRPr="00975E29" w14:paraId="0853720C" w14:textId="77777777" w:rsidTr="00D02DBB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CD6CE" w14:textId="77777777" w:rsidR="00F75E0D" w:rsidRPr="00975E29" w:rsidRDefault="00F75E0D" w:rsidP="00D02DBB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997CBE" w14:textId="77777777" w:rsidR="00F75E0D" w:rsidRPr="00975E29" w:rsidRDefault="00F75E0D" w:rsidP="00D02DBB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75E0D" w:rsidRPr="00975E29" w14:paraId="7A61F1D2" w14:textId="77777777" w:rsidTr="00D02DBB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AF4DB" w14:textId="77777777" w:rsidR="00F75E0D" w:rsidRPr="00975E29" w:rsidRDefault="00F75E0D" w:rsidP="00D02DBB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Kwota podatku VAT w zł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01567" w14:textId="77777777" w:rsidR="00F75E0D" w:rsidRPr="00975E29" w:rsidRDefault="00F75E0D" w:rsidP="00D02DBB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75E0D" w:rsidRPr="00975E29" w14:paraId="329EE33E" w14:textId="77777777" w:rsidTr="00D02DBB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70A97" w14:textId="77777777" w:rsidR="00F75E0D" w:rsidRPr="00975E29" w:rsidRDefault="00F75E0D" w:rsidP="00D02DBB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Wartość netto w zł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DFBBA" w14:textId="77777777" w:rsidR="00F75E0D" w:rsidRPr="00975E29" w:rsidRDefault="00F75E0D" w:rsidP="00D02DBB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F75E0D" w:rsidRPr="00975E29" w14:paraId="208B01DD" w14:textId="77777777" w:rsidTr="00D02DBB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807EBE" w14:textId="77777777" w:rsidR="00F75E0D" w:rsidRPr="00975E29" w:rsidRDefault="00F75E0D" w:rsidP="00D02DB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  <w:tr w:rsidR="00F75E0D" w:rsidRPr="00975E29" w14:paraId="09F431AC" w14:textId="77777777" w:rsidTr="00D02DBB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32FAA" w14:textId="77777777" w:rsidR="00F75E0D" w:rsidRPr="00975E29" w:rsidRDefault="00F75E0D" w:rsidP="00D02DB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3EF6" w14:textId="77777777" w:rsidR="00F75E0D" w:rsidRPr="00975E29" w:rsidRDefault="00F75E0D" w:rsidP="00D02DBB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F75E0D" w:rsidRPr="00975E29" w14:paraId="4A8A967C" w14:textId="77777777" w:rsidTr="00D02DBB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3FD7" w14:textId="77777777" w:rsidR="00F75E0D" w:rsidRPr="00975E29" w:rsidRDefault="00F75E0D" w:rsidP="00D02DBB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0953" w14:textId="77777777" w:rsidR="00F75E0D" w:rsidRPr="00975E29" w:rsidRDefault="00F75E0D" w:rsidP="00D02DB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części dokumentacji projektowej</w:t>
            </w:r>
          </w:p>
        </w:tc>
      </w:tr>
      <w:tr w:rsidR="00F75E0D" w:rsidRPr="00975E29" w14:paraId="008F5EF8" w14:textId="77777777" w:rsidTr="00D02DBB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EB03" w14:textId="77777777" w:rsidR="00F75E0D" w:rsidRPr="00975E29" w:rsidRDefault="00F75E0D" w:rsidP="00D02DBB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dla dokumentacji projektowej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B55E" w14:textId="77777777" w:rsidR="00F75E0D" w:rsidRPr="00975E29" w:rsidRDefault="00F75E0D" w:rsidP="00D02DB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17C1CAD7" w14:textId="77777777" w:rsidR="00F75E0D" w:rsidRPr="00975E29" w:rsidRDefault="00F75E0D" w:rsidP="00D02DBB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F75E0D" w:rsidRPr="00975E29" w14:paraId="388DE20E" w14:textId="77777777" w:rsidTr="00D02DBB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00CD" w14:textId="77777777" w:rsidR="00F75E0D" w:rsidRPr="00975E29" w:rsidRDefault="00F75E0D" w:rsidP="00D02DBB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6E7F" w14:textId="77777777" w:rsidR="00F75E0D" w:rsidRPr="00975E29" w:rsidRDefault="00F75E0D" w:rsidP="00D02DBB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F75E0D" w:rsidRPr="00975E29" w14:paraId="4130B1CF" w14:textId="77777777" w:rsidTr="00D02DBB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60210" w14:textId="77777777" w:rsidR="00F75E0D" w:rsidRPr="00975E29" w:rsidRDefault="00F75E0D" w:rsidP="00D02DBB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E485" w14:textId="77777777" w:rsidR="00F75E0D" w:rsidRPr="00975E29" w:rsidRDefault="00F75E0D" w:rsidP="00D02DBB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…………………….*</w:t>
            </w:r>
          </w:p>
        </w:tc>
      </w:tr>
    </w:tbl>
    <w:p w14:paraId="1E39B503" w14:textId="77777777" w:rsidR="00EE71D8" w:rsidRDefault="00EE71D8" w:rsidP="00323703">
      <w:pPr>
        <w:spacing w:before="120" w:after="120"/>
        <w:jc w:val="both"/>
        <w:rPr>
          <w:rFonts w:ascii="Open Sans" w:hAnsi="Open Sans" w:cs="Open Sans"/>
        </w:rPr>
      </w:pPr>
    </w:p>
    <w:p w14:paraId="1D03C62D" w14:textId="77777777" w:rsidR="0032435A" w:rsidRPr="0032435A" w:rsidRDefault="0032435A" w:rsidP="0032435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32435A">
        <w:rPr>
          <w:rFonts w:ascii="Open Sans" w:hAnsi="Open Sans" w:cs="Open Sans"/>
          <w:sz w:val="18"/>
          <w:szCs w:val="18"/>
        </w:rPr>
        <w:t>Uwaga!</w:t>
      </w:r>
    </w:p>
    <w:p w14:paraId="34D679AD" w14:textId="77777777" w:rsidR="0032435A" w:rsidRPr="0032435A" w:rsidRDefault="0032435A" w:rsidP="0032435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2435A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2306A6B5" w14:textId="77777777" w:rsidR="0032435A" w:rsidRPr="0032435A" w:rsidRDefault="0082758C" w:rsidP="00E17217">
      <w:pPr>
        <w:widowControl/>
        <w:numPr>
          <w:ilvl w:val="0"/>
          <w:numId w:val="39"/>
        </w:numPr>
        <w:autoSpaceDE/>
        <w:autoSpaceDN/>
        <w:adjustRightInd/>
        <w:spacing w:before="120" w:after="120" w:line="25" w:lineRule="atLeast"/>
        <w:ind w:left="426" w:right="1" w:hanging="284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</w:t>
      </w:r>
      <w:r w:rsidR="0032435A" w:rsidRPr="0032435A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513644D2" w14:textId="77777777" w:rsidR="0032435A" w:rsidRPr="0032435A" w:rsidRDefault="0032435A" w:rsidP="00E17217">
      <w:pPr>
        <w:widowControl/>
        <w:numPr>
          <w:ilvl w:val="0"/>
          <w:numId w:val="39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29FB08AD" w14:textId="77777777" w:rsidR="0032435A" w:rsidRPr="0032435A" w:rsidRDefault="0032435A" w:rsidP="00E17217">
      <w:pPr>
        <w:widowControl/>
        <w:numPr>
          <w:ilvl w:val="0"/>
          <w:numId w:val="39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lastRenderedPageBreak/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1E88AD44" w14:textId="77777777" w:rsidR="0032435A" w:rsidRDefault="0032435A" w:rsidP="00E17217">
      <w:pPr>
        <w:widowControl/>
        <w:numPr>
          <w:ilvl w:val="0"/>
          <w:numId w:val="39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C6BCA10" w14:textId="77777777" w:rsidR="0032435A" w:rsidRPr="0032435A" w:rsidRDefault="0032435A" w:rsidP="00E17217">
      <w:pPr>
        <w:widowControl/>
        <w:numPr>
          <w:ilvl w:val="0"/>
          <w:numId w:val="39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Powstanie obowiązku podatkowego u zamawiającego.</w:t>
      </w:r>
    </w:p>
    <w:p w14:paraId="4E33C923" w14:textId="77777777" w:rsidR="0032435A" w:rsidRPr="0032435A" w:rsidRDefault="0032435A" w:rsidP="0032435A">
      <w:pPr>
        <w:spacing w:before="120" w:after="120"/>
        <w:ind w:left="567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Oświadczam, że (wstawić </w:t>
      </w:r>
      <w:r w:rsidRPr="0032435A">
        <w:rPr>
          <w:rFonts w:ascii="Open Sans" w:hAnsi="Open Sans" w:cs="Open Sans"/>
          <w:b/>
        </w:rPr>
        <w:t>X</w:t>
      </w:r>
      <w:r w:rsidRPr="0032435A">
        <w:rPr>
          <w:rFonts w:ascii="Open Sans" w:hAnsi="Open Sans" w:cs="Open Sans"/>
        </w:rPr>
        <w:t xml:space="preserve"> we właściwe pole):</w:t>
      </w:r>
    </w:p>
    <w:p w14:paraId="33B83156" w14:textId="77777777" w:rsidR="0032435A" w:rsidRPr="0032435A" w:rsidRDefault="0032435A" w:rsidP="0032435A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3C49801E" w14:textId="77777777" w:rsidR="0032435A" w:rsidRPr="0032435A" w:rsidRDefault="0032435A" w:rsidP="0032435A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6AC4CA80" w14:textId="77777777" w:rsidR="0032435A" w:rsidRPr="0032435A" w:rsidRDefault="0032435A" w:rsidP="0032435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1A9974E8" w14:textId="77777777" w:rsidR="0032435A" w:rsidRPr="0032435A" w:rsidRDefault="0032435A" w:rsidP="0032435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0C26AB0C" w14:textId="77777777" w:rsidR="0032435A" w:rsidRPr="0032435A" w:rsidRDefault="0032435A" w:rsidP="0032435A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</w:rPr>
        <w:t>_________________ zł netto**.</w:t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427C98C4" w14:textId="77777777" w:rsidR="0032435A" w:rsidRPr="0032435A" w:rsidRDefault="0032435A" w:rsidP="00CC3D48">
      <w:pPr>
        <w:numPr>
          <w:ilvl w:val="0"/>
          <w:numId w:val="11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wewnątrzwspólnotowego nabycia towarów,</w:t>
      </w:r>
    </w:p>
    <w:p w14:paraId="40FD73E4" w14:textId="77777777" w:rsidR="0032435A" w:rsidRPr="0032435A" w:rsidRDefault="0032435A" w:rsidP="00CC3D48">
      <w:pPr>
        <w:numPr>
          <w:ilvl w:val="0"/>
          <w:numId w:val="11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mechanizmu odwróconego obciążenia, o którym mowa w art. 17 ust. 1 pkt 7 ustawy o podatku od towarów i usług,</w:t>
      </w:r>
    </w:p>
    <w:p w14:paraId="5653BFC1" w14:textId="77777777" w:rsidR="0032435A" w:rsidRPr="0032435A" w:rsidRDefault="0032435A" w:rsidP="00CC3D48">
      <w:pPr>
        <w:numPr>
          <w:ilvl w:val="0"/>
          <w:numId w:val="11"/>
        </w:numPr>
        <w:ind w:right="1"/>
        <w:jc w:val="both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65F0255B" w14:textId="2BC15D12" w:rsidR="00812932" w:rsidRDefault="0032435A" w:rsidP="0010530C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E27B4">
        <w:rPr>
          <w:rFonts w:ascii="Open Sans" w:hAnsi="Open Sans" w:cs="Open Sans"/>
        </w:rPr>
        <w:t xml:space="preserve">Oświadczam, że nie wypełnienie oferty w zakresie pkt </w:t>
      </w:r>
      <w:r w:rsidR="00C32611">
        <w:rPr>
          <w:rFonts w:ascii="Open Sans" w:hAnsi="Open Sans" w:cs="Open Sans"/>
        </w:rPr>
        <w:t>14</w:t>
      </w:r>
      <w:r w:rsidRPr="00DE27B4">
        <w:rPr>
          <w:rFonts w:ascii="Open Sans" w:hAnsi="Open Sans" w:cs="Open Sans"/>
        </w:rPr>
        <w:t xml:space="preserve"> oznacza, że jej złożenie</w:t>
      </w:r>
      <w:r w:rsidRPr="00DE27B4">
        <w:rPr>
          <w:rFonts w:ascii="Open Sans" w:hAnsi="Open Sans" w:cs="Open Sans"/>
        </w:rPr>
        <w:br/>
        <w:t>nie prowadzi do powstania obowiązku podatkowego po stronie zamawiającego.</w:t>
      </w:r>
    </w:p>
    <w:p w14:paraId="48D5F085" w14:textId="77777777" w:rsidR="00812932" w:rsidRPr="0032435A" w:rsidRDefault="00812932" w:rsidP="0032435A">
      <w:pPr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1985"/>
        <w:gridCol w:w="3675"/>
      </w:tblGrid>
      <w:tr w:rsidR="0032435A" w:rsidRPr="0032435A" w14:paraId="06A99EA3" w14:textId="77777777" w:rsidTr="0032435A">
        <w:trPr>
          <w:trHeight w:val="366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FDB3" w14:textId="77777777" w:rsidR="0032435A" w:rsidRPr="0032435A" w:rsidRDefault="0032435A" w:rsidP="0032435A">
            <w:pPr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32435A" w:rsidRPr="0032435A" w14:paraId="4E56691D" w14:textId="77777777" w:rsidTr="004673AA">
        <w:trPr>
          <w:trHeight w:hRule="exact" w:val="29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8831" w14:textId="77777777" w:rsidR="0032435A" w:rsidRPr="0032435A" w:rsidRDefault="0032435A" w:rsidP="0032435A">
            <w:pPr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8363" w14:textId="77777777" w:rsidR="0032435A" w:rsidRPr="0032435A" w:rsidRDefault="0032435A" w:rsidP="0032435A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40A8" w14:textId="77777777" w:rsidR="0032435A" w:rsidRPr="0032435A" w:rsidRDefault="0032435A" w:rsidP="0032435A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32435A" w14:paraId="4866C5B2" w14:textId="77777777" w:rsidTr="00812932">
        <w:trPr>
          <w:trHeight w:hRule="exact" w:val="10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4F94" w14:textId="77777777" w:rsidR="0032435A" w:rsidRPr="0032435A" w:rsidRDefault="0032435A" w:rsidP="0032435A">
            <w:pPr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DD00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02A0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5B63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2435A" w:rsidRPr="0032435A" w14:paraId="5B5DED1B" w14:textId="77777777" w:rsidTr="00812932">
        <w:trPr>
          <w:trHeight w:hRule="exact" w:val="1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2A9D" w14:textId="77777777" w:rsidR="0032435A" w:rsidRPr="0032435A" w:rsidRDefault="0032435A" w:rsidP="0032435A">
            <w:pPr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808F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B848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CD4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  <w:bookmarkEnd w:id="0"/>
    </w:tbl>
    <w:p w14:paraId="519B8786" w14:textId="77777777" w:rsidR="00474C7C" w:rsidRDefault="00474C7C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56AAF4DF" w14:textId="77777777" w:rsidR="00474C7C" w:rsidRDefault="00474C7C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7780FD01" w14:textId="77777777" w:rsidR="00474C7C" w:rsidRDefault="00474C7C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2A770215" w14:textId="77777777" w:rsidR="00474C7C" w:rsidRDefault="00474C7C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15719671" w14:textId="77777777" w:rsidR="00474C7C" w:rsidRDefault="00474C7C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5E41DEE3" w14:textId="77777777" w:rsidR="008C6217" w:rsidRDefault="008C6217" w:rsidP="00932C91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2010A281" w14:textId="77777777" w:rsidR="0032435A" w:rsidRPr="00BD3453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D3453">
        <w:rPr>
          <w:rFonts w:ascii="Open Sans" w:hAnsi="Open Sans" w:cs="Open Sans"/>
        </w:rPr>
        <w:t>Załącznik nr 3 do SIWZ</w:t>
      </w:r>
    </w:p>
    <w:p w14:paraId="3936E1E4" w14:textId="77777777" w:rsidR="0032435A" w:rsidRPr="00BD3453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BD3453">
        <w:rPr>
          <w:rFonts w:ascii="Open Sans" w:hAnsi="Open Sans" w:cs="Open Sans"/>
        </w:rPr>
        <w:t>WYKAZ WYKONANYCH USŁUG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1276"/>
        <w:gridCol w:w="1417"/>
        <w:gridCol w:w="1843"/>
      </w:tblGrid>
      <w:tr w:rsidR="0032435A" w:rsidRPr="00EE03EC" w14:paraId="3724B64E" w14:textId="77777777" w:rsidTr="00812932">
        <w:trPr>
          <w:trHeight w:val="1221"/>
        </w:trPr>
        <w:tc>
          <w:tcPr>
            <w:tcW w:w="567" w:type="dxa"/>
            <w:vAlign w:val="center"/>
          </w:tcPr>
          <w:p w14:paraId="0984B60F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14:paraId="434902D7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zamówienia</w:t>
            </w:r>
          </w:p>
        </w:tc>
        <w:tc>
          <w:tcPr>
            <w:tcW w:w="2551" w:type="dxa"/>
            <w:vAlign w:val="center"/>
          </w:tcPr>
          <w:p w14:paraId="62FEBE15" w14:textId="7F8C550E" w:rsidR="0032435A" w:rsidRPr="00350A8F" w:rsidRDefault="00F75E0D" w:rsidP="0013158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D62D9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FD62D9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opracowanie dokumentacji projektowej, składającej się co najmniej z projektu budowlanego i wykonawczego</w:t>
            </w:r>
            <w: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,</w:t>
            </w:r>
            <w:r w:rsidRPr="00FD62D9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w zakresie zagospodarowania terenów zieleni </w:t>
            </w:r>
            <w: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(</w:t>
            </w:r>
            <w:r w:rsidRPr="00FD62D9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takich jak np.: parki, skwery, zieleńce</w:t>
            </w:r>
            <w: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)</w:t>
            </w:r>
            <w:r w:rsidRPr="00FD62D9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wraz z </w:t>
            </w:r>
            <w: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budową </w:t>
            </w:r>
            <w:r w:rsidRPr="00FD62D9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oświetleni</w:t>
            </w:r>
            <w: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a</w:t>
            </w:r>
            <w:r w:rsidRPr="00FD62D9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  <w:vAlign w:val="center"/>
          </w:tcPr>
          <w:p w14:paraId="61CF0C82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14:paraId="5F1FD21B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vAlign w:val="center"/>
          </w:tcPr>
          <w:p w14:paraId="62CC51D0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536B8A01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vAlign w:val="center"/>
          </w:tcPr>
          <w:p w14:paraId="5F9A225A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32435A" w:rsidRPr="00EE03EC" w14:paraId="7BA3F2B8" w14:textId="77777777" w:rsidTr="00812932">
        <w:trPr>
          <w:trHeight w:val="277"/>
        </w:trPr>
        <w:tc>
          <w:tcPr>
            <w:tcW w:w="567" w:type="dxa"/>
            <w:vAlign w:val="center"/>
          </w:tcPr>
          <w:p w14:paraId="16729F7C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465D2705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551" w:type="dxa"/>
          </w:tcPr>
          <w:p w14:paraId="7EAED5E3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14:paraId="145054F6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7" w:type="dxa"/>
            <w:vAlign w:val="center"/>
          </w:tcPr>
          <w:p w14:paraId="68D81FA1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43" w:type="dxa"/>
            <w:vAlign w:val="center"/>
          </w:tcPr>
          <w:p w14:paraId="46426185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32435A" w:rsidRPr="00EE03EC" w14:paraId="4E2EF050" w14:textId="77777777" w:rsidTr="00812932">
        <w:trPr>
          <w:trHeight w:hRule="exact" w:val="1153"/>
        </w:trPr>
        <w:tc>
          <w:tcPr>
            <w:tcW w:w="567" w:type="dxa"/>
            <w:vAlign w:val="center"/>
          </w:tcPr>
          <w:p w14:paraId="5BA38104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</w:t>
            </w:r>
            <w:r w:rsidR="002454F4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14:paraId="2A99602E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90B8380" w14:textId="77777777" w:rsidR="001814A7" w:rsidRDefault="001814A7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9C0A795" w14:textId="333199A1" w:rsidR="0032435A" w:rsidRPr="00EE03EC" w:rsidRDefault="001814A7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="0013158D" w:rsidRPr="00EE03EC">
              <w:rPr>
                <w:rFonts w:ascii="Open Sans" w:hAnsi="Open Sans" w:cs="Open Sans"/>
                <w:sz w:val="18"/>
                <w:szCs w:val="18"/>
              </w:rPr>
              <w:t>*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EE9D00D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ADF6328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6EBC69A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75E0D" w:rsidRPr="00EE03EC" w14:paraId="6EBA0F8E" w14:textId="77777777" w:rsidTr="00812932">
        <w:trPr>
          <w:trHeight w:hRule="exact" w:val="1153"/>
        </w:trPr>
        <w:tc>
          <w:tcPr>
            <w:tcW w:w="567" w:type="dxa"/>
            <w:vAlign w:val="center"/>
          </w:tcPr>
          <w:p w14:paraId="04A67924" w14:textId="72F3B863" w:rsidR="00F75E0D" w:rsidRPr="00EE03EC" w:rsidRDefault="00F75E0D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127" w:type="dxa"/>
            <w:vAlign w:val="center"/>
          </w:tcPr>
          <w:p w14:paraId="018204B7" w14:textId="77777777" w:rsidR="00F75E0D" w:rsidRPr="00EE03EC" w:rsidRDefault="00F75E0D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52EE1E6" w14:textId="77777777" w:rsidR="00F75E0D" w:rsidRDefault="00F75E0D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3FBA184" w14:textId="701AF4D1" w:rsidR="00F75E0D" w:rsidRDefault="00F75E0D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17703846" w14:textId="77777777" w:rsidR="00F75E0D" w:rsidRPr="00EE03EC" w:rsidRDefault="00F75E0D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72B8310" w14:textId="77777777" w:rsidR="00F75E0D" w:rsidRPr="00EE03EC" w:rsidRDefault="00F75E0D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B4FC80A" w14:textId="77777777" w:rsidR="00F75E0D" w:rsidRPr="00EE03EC" w:rsidRDefault="00F75E0D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608BB59D" w14:textId="77777777" w:rsidTr="00812932">
        <w:trPr>
          <w:trHeight w:hRule="exact" w:val="1153"/>
        </w:trPr>
        <w:tc>
          <w:tcPr>
            <w:tcW w:w="567" w:type="dxa"/>
            <w:vAlign w:val="center"/>
          </w:tcPr>
          <w:p w14:paraId="79C61C54" w14:textId="77777777" w:rsidR="0032435A" w:rsidRPr="00EE03EC" w:rsidRDefault="0080182F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2127" w:type="dxa"/>
            <w:vAlign w:val="center"/>
          </w:tcPr>
          <w:p w14:paraId="4039B89A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16BCFFB" w14:textId="77777777" w:rsidR="001814A7" w:rsidRDefault="001814A7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016701B" w14:textId="7EA65653" w:rsidR="0032435A" w:rsidRPr="00EE03EC" w:rsidRDefault="001814A7" w:rsidP="001814A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TAK/NIE</w:t>
            </w:r>
            <w:r w:rsidR="0013158D" w:rsidRPr="00EE03EC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276" w:type="dxa"/>
            <w:vAlign w:val="center"/>
          </w:tcPr>
          <w:p w14:paraId="17D77DD3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102C79B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2B04D21" w14:textId="77777777" w:rsidR="0032435A" w:rsidRPr="00EE03EC" w:rsidRDefault="0032435A" w:rsidP="0032435A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C344F0" w14:textId="77777777" w:rsidR="0032435A" w:rsidRPr="00EE03EC" w:rsidRDefault="0032435A" w:rsidP="0032435A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77E61A93" w14:textId="029D04A8" w:rsidR="0032435A" w:rsidRPr="00F75E0D" w:rsidRDefault="0032435A" w:rsidP="0032435A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EE03EC">
        <w:rPr>
          <w:rFonts w:ascii="Open Sans" w:hAnsi="Open Sans" w:cs="Open Sans"/>
          <w:sz w:val="18"/>
          <w:szCs w:val="18"/>
        </w:rPr>
        <w:t>(*) niepotrzebne skreślić</w:t>
      </w:r>
    </w:p>
    <w:p w14:paraId="164DCF44" w14:textId="5CC85B2D" w:rsidR="00812932" w:rsidRPr="00EE03EC" w:rsidRDefault="0032435A" w:rsidP="0032435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  <w:r w:rsidRPr="00EE03EC">
        <w:rPr>
          <w:rFonts w:ascii="Open Sans" w:hAnsi="Open Sans" w:cs="Open Sans"/>
          <w:snapToGrid w:val="0"/>
          <w:sz w:val="22"/>
          <w:szCs w:val="22"/>
        </w:rPr>
        <w:t>W załączeniu dowody określające, że wskazane w wykazie usługi zostały wykonane należycie.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32435A" w:rsidRPr="00EE03EC" w14:paraId="75F4AD8A" w14:textId="77777777" w:rsidTr="00F75E0D">
        <w:trPr>
          <w:cantSplit/>
          <w:trHeight w:val="830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2198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3FB69F68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5C0E34CB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2BA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49E20148" w14:textId="77777777" w:rsidTr="0032435A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8696" w14:textId="77777777" w:rsidR="0032435A" w:rsidRPr="00EE03EC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435A" w:rsidRPr="00EE03EC" w14:paraId="711F81CB" w14:textId="77777777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0A5C" w14:textId="77777777" w:rsidR="0032435A" w:rsidRPr="00EE03EC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5825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4C80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EE03EC" w14:paraId="419ED1E2" w14:textId="77777777" w:rsidTr="0032435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4AE5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20A9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DBB2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0F83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1129E57D" w14:textId="77777777" w:rsidTr="0032435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94E9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5EE7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767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B0EB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DA5788C" w14:textId="77777777" w:rsidR="00474C7C" w:rsidRDefault="00474C7C" w:rsidP="000B42D5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14:paraId="663952BA" w14:textId="77777777" w:rsidR="0032435A" w:rsidRPr="005E783E" w:rsidRDefault="0032435A" w:rsidP="0032435A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5E783E">
        <w:rPr>
          <w:rFonts w:ascii="Open Sans" w:hAnsi="Open Sans" w:cs="Open Sans"/>
        </w:rPr>
        <w:lastRenderedPageBreak/>
        <w:t>Załącznik nr 4 do SIWZ</w:t>
      </w:r>
    </w:p>
    <w:p w14:paraId="402786A2" w14:textId="77777777" w:rsidR="00BD04BA" w:rsidRDefault="00BD04BA" w:rsidP="0032435A">
      <w:pPr>
        <w:spacing w:before="120" w:after="120"/>
        <w:jc w:val="center"/>
        <w:rPr>
          <w:rFonts w:ascii="Open Sans" w:hAnsi="Open Sans" w:cs="Open Sans"/>
        </w:rPr>
      </w:pPr>
    </w:p>
    <w:p w14:paraId="4764BF41" w14:textId="77777777" w:rsidR="0032435A" w:rsidRDefault="0032435A" w:rsidP="0032435A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5E783E">
        <w:rPr>
          <w:rFonts w:ascii="Open Sans" w:hAnsi="Open Sans" w:cs="Open Sans"/>
        </w:rPr>
        <w:t>WYKAZ OSÓB,</w:t>
      </w:r>
      <w:r w:rsidRPr="005E783E">
        <w:rPr>
          <w:rFonts w:ascii="Open Sans" w:hAnsi="Open Sans" w:cs="Open Sans"/>
        </w:rPr>
        <w:br/>
      </w:r>
      <w:r w:rsidRPr="005E783E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814"/>
        <w:gridCol w:w="2296"/>
        <w:gridCol w:w="2835"/>
      </w:tblGrid>
      <w:tr w:rsidR="00F04F7A" w:rsidRPr="00DA551C" w14:paraId="7053B96D" w14:textId="77777777" w:rsidTr="00D02DBB">
        <w:trPr>
          <w:trHeight w:val="636"/>
        </w:trPr>
        <w:tc>
          <w:tcPr>
            <w:tcW w:w="567" w:type="dxa"/>
            <w:vAlign w:val="center"/>
          </w:tcPr>
          <w:p w14:paraId="3299BCDE" w14:textId="77777777" w:rsidR="00F04F7A" w:rsidRPr="005F4F0C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14:paraId="4EEF7055" w14:textId="77777777" w:rsidR="00F04F7A" w:rsidRPr="005F4F0C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14" w:type="dxa"/>
            <w:vAlign w:val="center"/>
          </w:tcPr>
          <w:p w14:paraId="52B544FE" w14:textId="77777777" w:rsidR="00F04F7A" w:rsidRPr="005F4F0C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296" w:type="dxa"/>
            <w:vAlign w:val="center"/>
          </w:tcPr>
          <w:p w14:paraId="0F24B57E" w14:textId="77777777" w:rsidR="00F04F7A" w:rsidRPr="005F4F0C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Posiadane u</w:t>
            </w:r>
            <w:r w:rsidRPr="005F4F0C">
              <w:rPr>
                <w:rFonts w:ascii="Open Sans" w:hAnsi="Open Sans" w:cs="Open Sans"/>
                <w:sz w:val="18"/>
                <w:szCs w:val="18"/>
              </w:rPr>
              <w:t>prawnienia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doświadczenie</w:t>
            </w:r>
          </w:p>
        </w:tc>
        <w:tc>
          <w:tcPr>
            <w:tcW w:w="2835" w:type="dxa"/>
            <w:vAlign w:val="center"/>
          </w:tcPr>
          <w:p w14:paraId="0E5367DC" w14:textId="77777777" w:rsidR="00F04F7A" w:rsidRPr="005F4F0C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0C42888" w14:textId="77777777" w:rsidR="00F04F7A" w:rsidRPr="005F4F0C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F04F7A" w:rsidRPr="00F84AF8" w14:paraId="6161CC88" w14:textId="77777777" w:rsidTr="00D02DBB">
        <w:trPr>
          <w:trHeight w:val="106"/>
        </w:trPr>
        <w:tc>
          <w:tcPr>
            <w:tcW w:w="567" w:type="dxa"/>
            <w:vAlign w:val="center"/>
          </w:tcPr>
          <w:p w14:paraId="56FD8A80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57B72CBC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814" w:type="dxa"/>
            <w:vAlign w:val="center"/>
          </w:tcPr>
          <w:p w14:paraId="293C1924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296" w:type="dxa"/>
            <w:vAlign w:val="center"/>
          </w:tcPr>
          <w:p w14:paraId="019D42B0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835" w:type="dxa"/>
            <w:vAlign w:val="center"/>
          </w:tcPr>
          <w:p w14:paraId="09140DCB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F04F7A" w:rsidRPr="00AA614A" w14:paraId="2A850548" w14:textId="77777777" w:rsidTr="00D02DBB">
        <w:trPr>
          <w:trHeight w:val="2685"/>
        </w:trPr>
        <w:tc>
          <w:tcPr>
            <w:tcW w:w="567" w:type="dxa"/>
            <w:vAlign w:val="center"/>
          </w:tcPr>
          <w:p w14:paraId="7FF0740D" w14:textId="77777777" w:rsidR="00F04F7A" w:rsidRDefault="00F04F7A" w:rsidP="00D02DB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46A11BCC" w14:textId="77777777" w:rsidR="00F04F7A" w:rsidRPr="00377183" w:rsidRDefault="00F04F7A" w:rsidP="00D02DB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2DB42B5D" w14:textId="77777777" w:rsidR="00F04F7A" w:rsidRPr="00377183" w:rsidRDefault="00F04F7A" w:rsidP="00D02DBB">
            <w:pPr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296" w:type="dxa"/>
            <w:vAlign w:val="center"/>
          </w:tcPr>
          <w:p w14:paraId="73F068D9" w14:textId="77777777" w:rsidR="00F04F7A" w:rsidRPr="00377183" w:rsidRDefault="00F04F7A" w:rsidP="00D02DBB">
            <w:pPr>
              <w:rPr>
                <w:rFonts w:ascii="Open Sans" w:hAnsi="Open Sans" w:cs="Open Sans"/>
                <w:sz w:val="18"/>
                <w:szCs w:val="18"/>
              </w:rPr>
            </w:pPr>
            <w:r w:rsidRPr="0010530C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>Uprawnienia budowlane do projektowania w specjalności instalacyjnej w zakresie sieci, instalacji i urządzeń elektrycznych i elektroenergetycznych</w:t>
            </w:r>
            <w:r w:rsidRPr="0010530C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14:paraId="68F33368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F04F7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5508103F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1641735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67DB0952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9016A0D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64E57B4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26876C35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F04F7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344F0299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6237D26" w14:textId="77777777" w:rsidR="00F04F7A" w:rsidRPr="00F04F7A" w:rsidRDefault="00F04F7A" w:rsidP="00D02DBB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04F7A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  <w:tr w:rsidR="00F04F7A" w:rsidRPr="00AA614A" w14:paraId="7EF2EDFE" w14:textId="77777777" w:rsidTr="00D02DBB">
        <w:trPr>
          <w:trHeight w:val="2685"/>
        </w:trPr>
        <w:tc>
          <w:tcPr>
            <w:tcW w:w="567" w:type="dxa"/>
            <w:vAlign w:val="center"/>
          </w:tcPr>
          <w:p w14:paraId="4C2852E7" w14:textId="77777777" w:rsidR="00F04F7A" w:rsidRDefault="00F04F7A" w:rsidP="00D02DB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127" w:type="dxa"/>
            <w:vAlign w:val="center"/>
          </w:tcPr>
          <w:p w14:paraId="42014727" w14:textId="77777777" w:rsidR="00F04F7A" w:rsidRPr="00377183" w:rsidRDefault="00F04F7A" w:rsidP="00D02DB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461377D6" w14:textId="77777777" w:rsidR="00F04F7A" w:rsidRPr="00377183" w:rsidRDefault="00F04F7A" w:rsidP="00D02DBB">
            <w:pPr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296" w:type="dxa"/>
            <w:vAlign w:val="center"/>
          </w:tcPr>
          <w:p w14:paraId="73E93052" w14:textId="77777777" w:rsidR="00F04F7A" w:rsidRPr="0010530C" w:rsidRDefault="00F04F7A" w:rsidP="00D02DBB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10530C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>Uprawnienia budowlane do projektowania w specjalności instalacyjnej w zakresie sieci, instalacji i urządzeń cieplnych, wentylacyjnych, gazowych, wodociągowych i kanalizacyjnych</w:t>
            </w:r>
          </w:p>
        </w:tc>
        <w:tc>
          <w:tcPr>
            <w:tcW w:w="2835" w:type="dxa"/>
            <w:vAlign w:val="center"/>
          </w:tcPr>
          <w:p w14:paraId="53EFA2FD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F04F7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2B4C9EA6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56F1EDF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03001F51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36BE12C9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4E370E1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146E39A3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F04F7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63A5EA25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F1475AA" w14:textId="77777777" w:rsidR="00F04F7A" w:rsidRPr="00F04F7A" w:rsidRDefault="00F04F7A" w:rsidP="00D02DBB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04F7A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  <w:tr w:rsidR="00F04F7A" w:rsidRPr="00AA614A" w14:paraId="088BA405" w14:textId="77777777" w:rsidTr="00D02DBB">
        <w:trPr>
          <w:trHeight w:val="2685"/>
        </w:trPr>
        <w:tc>
          <w:tcPr>
            <w:tcW w:w="567" w:type="dxa"/>
            <w:vAlign w:val="center"/>
          </w:tcPr>
          <w:p w14:paraId="48A13790" w14:textId="77777777" w:rsidR="00F04F7A" w:rsidRDefault="00F04F7A" w:rsidP="00D02DB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127" w:type="dxa"/>
            <w:vAlign w:val="center"/>
          </w:tcPr>
          <w:p w14:paraId="6BDD66C0" w14:textId="77777777" w:rsidR="00F04F7A" w:rsidRPr="00377183" w:rsidRDefault="00F04F7A" w:rsidP="00D02DB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27BBD2FB" w14:textId="77777777" w:rsidR="00F04F7A" w:rsidRPr="00377183" w:rsidRDefault="00F04F7A" w:rsidP="00D02DBB">
            <w:pPr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296" w:type="dxa"/>
            <w:vAlign w:val="center"/>
          </w:tcPr>
          <w:p w14:paraId="6B99AB24" w14:textId="77777777" w:rsidR="00F04F7A" w:rsidRPr="0010530C" w:rsidRDefault="00F04F7A" w:rsidP="00D02DBB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10530C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Uprawnienia budowlane do projektowania w specjalności inżynieryjnej drogowej</w:t>
            </w:r>
          </w:p>
        </w:tc>
        <w:tc>
          <w:tcPr>
            <w:tcW w:w="2835" w:type="dxa"/>
            <w:vAlign w:val="center"/>
          </w:tcPr>
          <w:p w14:paraId="01477A9E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F04F7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2E37C0AA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2BE6F541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565B8622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0359B70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398C1A5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649CC5B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F04F7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18318AD0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FA7198A" w14:textId="77777777" w:rsidR="00F04F7A" w:rsidRPr="00F04F7A" w:rsidRDefault="00F04F7A" w:rsidP="00D02DBB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04F7A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  <w:tr w:rsidR="00F04F7A" w:rsidRPr="00AA614A" w14:paraId="4163F9D6" w14:textId="77777777" w:rsidTr="00D02DBB">
        <w:trPr>
          <w:trHeight w:val="2685"/>
        </w:trPr>
        <w:tc>
          <w:tcPr>
            <w:tcW w:w="567" w:type="dxa"/>
            <w:vAlign w:val="center"/>
          </w:tcPr>
          <w:p w14:paraId="2A0669E1" w14:textId="33744D53" w:rsidR="00F04F7A" w:rsidRDefault="00F04F7A" w:rsidP="00D02DB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2127" w:type="dxa"/>
            <w:vAlign w:val="center"/>
          </w:tcPr>
          <w:p w14:paraId="5318AEEF" w14:textId="77777777" w:rsidR="00F04F7A" w:rsidRPr="00377183" w:rsidRDefault="00F04F7A" w:rsidP="00D02DB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74FBEAA0" w14:textId="22DAE596" w:rsidR="00F04F7A" w:rsidRPr="00377183" w:rsidRDefault="00F04F7A" w:rsidP="00D02DBB">
            <w:pPr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296" w:type="dxa"/>
            <w:vAlign w:val="center"/>
          </w:tcPr>
          <w:p w14:paraId="7F64FA3A" w14:textId="064A8E42" w:rsidR="00F04F7A" w:rsidRPr="0010530C" w:rsidRDefault="00F04F7A" w:rsidP="00D02DBB">
            <w:pP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</w:pPr>
            <w:r w:rsidRPr="0010530C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Uprawnienia budowlane do projektowania w specjalności </w:t>
            </w:r>
            <w:r w:rsidR="00E6494E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architektonicznej</w:t>
            </w:r>
          </w:p>
        </w:tc>
        <w:tc>
          <w:tcPr>
            <w:tcW w:w="2835" w:type="dxa"/>
            <w:vAlign w:val="center"/>
          </w:tcPr>
          <w:p w14:paraId="084ECC66" w14:textId="77777777" w:rsidR="00E6494E" w:rsidRPr="00377183" w:rsidRDefault="00E6494E" w:rsidP="00E6494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F04F7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52041A7A" w14:textId="77777777" w:rsidR="00E6494E" w:rsidRPr="00377183" w:rsidRDefault="00E6494E" w:rsidP="00E6494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0278A7B8" w14:textId="77777777" w:rsidR="00E6494E" w:rsidRPr="00377183" w:rsidRDefault="00E6494E" w:rsidP="00E6494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69C6F8CF" w14:textId="77777777" w:rsidR="00E6494E" w:rsidRPr="00377183" w:rsidRDefault="00E6494E" w:rsidP="00E6494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1441B89" w14:textId="77777777" w:rsidR="00E6494E" w:rsidRPr="00377183" w:rsidRDefault="00E6494E" w:rsidP="00E6494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CE10453" w14:textId="77777777" w:rsidR="00E6494E" w:rsidRPr="00377183" w:rsidRDefault="00E6494E" w:rsidP="00E6494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F6FCEC6" w14:textId="77777777" w:rsidR="00E6494E" w:rsidRPr="00377183" w:rsidRDefault="00E6494E" w:rsidP="00E6494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F04F7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5F5C6E0D" w14:textId="77777777" w:rsidR="00E6494E" w:rsidRPr="00377183" w:rsidRDefault="00E6494E" w:rsidP="00E6494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FE077E2" w14:textId="77F6C6AE" w:rsidR="00F04F7A" w:rsidRPr="00377183" w:rsidRDefault="00E6494E" w:rsidP="00E6494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04F7A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  <w:tr w:rsidR="00F04F7A" w:rsidRPr="00AA614A" w14:paraId="64E0A475" w14:textId="77777777" w:rsidTr="00D02DBB">
        <w:trPr>
          <w:trHeight w:val="2685"/>
        </w:trPr>
        <w:tc>
          <w:tcPr>
            <w:tcW w:w="567" w:type="dxa"/>
            <w:vAlign w:val="center"/>
          </w:tcPr>
          <w:p w14:paraId="702001F8" w14:textId="6AFD14F6" w:rsidR="00F04F7A" w:rsidRDefault="00F04F7A" w:rsidP="00D02DB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2127" w:type="dxa"/>
            <w:vAlign w:val="center"/>
          </w:tcPr>
          <w:p w14:paraId="16F8831A" w14:textId="77777777" w:rsidR="00F04F7A" w:rsidRPr="00377183" w:rsidRDefault="00F04F7A" w:rsidP="00D02DB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6CA4799" w14:textId="77777777" w:rsidR="00F04F7A" w:rsidRPr="00204AF1" w:rsidRDefault="00F04F7A" w:rsidP="00D02DBB">
            <w:pPr>
              <w:rPr>
                <w:rFonts w:ascii="Open Sans" w:hAnsi="Open Sans" w:cs="Open Sans"/>
                <w:sz w:val="18"/>
                <w:szCs w:val="18"/>
              </w:rPr>
            </w:pPr>
            <w:r w:rsidRPr="00204AF1">
              <w:rPr>
                <w:rFonts w:ascii="Open Sans" w:hAnsi="Open Sans" w:cs="Open Sans"/>
                <w:iCs/>
                <w:spacing w:val="-6"/>
              </w:rPr>
              <w:t>Architekt krajobrazu</w:t>
            </w:r>
          </w:p>
        </w:tc>
        <w:tc>
          <w:tcPr>
            <w:tcW w:w="2296" w:type="dxa"/>
            <w:vAlign w:val="center"/>
          </w:tcPr>
          <w:p w14:paraId="2929998A" w14:textId="77777777" w:rsidR="00F04F7A" w:rsidRPr="00076A09" w:rsidRDefault="00F04F7A" w:rsidP="00D02DBB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Osoba opracowała co najmniej jeden projekt urządzenia zieleni</w:t>
            </w:r>
          </w:p>
        </w:tc>
        <w:tc>
          <w:tcPr>
            <w:tcW w:w="2835" w:type="dxa"/>
            <w:vAlign w:val="center"/>
          </w:tcPr>
          <w:p w14:paraId="3BF41E9F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F04F7A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1F478B49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16B73AFA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0E5E38ED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4FBAA71A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6A96377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B59AFF5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E6494E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6AC04123" w14:textId="77777777" w:rsidR="00F04F7A" w:rsidRPr="00377183" w:rsidRDefault="00F04F7A" w:rsidP="00D02DB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C8FD4B9" w14:textId="77777777" w:rsidR="00F04F7A" w:rsidRPr="00F04F7A" w:rsidRDefault="00F04F7A" w:rsidP="00D02DBB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04F7A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</w:tbl>
    <w:p w14:paraId="1C9FC41F" w14:textId="77777777" w:rsidR="00966D09" w:rsidRDefault="00966D09" w:rsidP="0032435A">
      <w:pPr>
        <w:jc w:val="both"/>
        <w:rPr>
          <w:rFonts w:ascii="Open Sans" w:hAnsi="Open Sans" w:cs="Open Sans"/>
          <w:sz w:val="22"/>
          <w:szCs w:val="22"/>
        </w:rPr>
      </w:pPr>
    </w:p>
    <w:p w14:paraId="38339B33" w14:textId="77777777" w:rsidR="0006769A" w:rsidRPr="00EE03EC" w:rsidRDefault="0006769A" w:rsidP="0032435A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4261"/>
      </w:tblGrid>
      <w:tr w:rsidR="0032435A" w:rsidRPr="00EE03EC" w14:paraId="7AFE7CEB" w14:textId="77777777" w:rsidTr="00F4253D">
        <w:trPr>
          <w:cantSplit/>
          <w:trHeight w:val="143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C760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5A4E6B2A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0D721A6E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9E36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18ED4A04" w14:textId="77777777" w:rsidTr="00F4253D">
        <w:trPr>
          <w:trHeight w:val="290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3497" w14:textId="77777777" w:rsidR="0032435A" w:rsidRPr="00EE03EC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435A" w:rsidRPr="00EE03EC" w14:paraId="35100A2D" w14:textId="77777777" w:rsidTr="00F4253D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4807" w14:textId="77777777" w:rsidR="0032435A" w:rsidRPr="00EE03EC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26CF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AD1E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EE03EC" w14:paraId="5A6CCE60" w14:textId="77777777" w:rsidTr="00F4253D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359E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BCF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713C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C22C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48CE851D" w14:textId="77777777" w:rsidTr="00F4253D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2227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ED84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8F08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1AF2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5D58326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B152BEF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6435593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7036DBDD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039DA9F8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28E4C29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380C9C28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662F0891" w14:textId="77777777" w:rsidR="00350A8F" w:rsidRDefault="00350A8F" w:rsidP="006D5983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35689A30" w14:textId="77777777" w:rsidR="00350A8F" w:rsidRDefault="00350A8F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08EFF26A" w14:textId="77777777" w:rsidR="00966D09" w:rsidRPr="00EE03EC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78339137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6D56DA79" w14:textId="77777777" w:rsidR="00742D9A" w:rsidRPr="00EE03EC" w:rsidRDefault="00742D9A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8083896" w14:textId="77777777" w:rsidR="00966D09" w:rsidRPr="00EE03EC" w:rsidRDefault="00966D09" w:rsidP="00966D09">
      <w:pPr>
        <w:tabs>
          <w:tab w:val="center" w:pos="4535"/>
          <w:tab w:val="left" w:pos="744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2E6FAA3C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881C78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881C78"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="0010530C">
        <w:rPr>
          <w:rFonts w:ascii="Open Sans" w:hAnsi="Open Sans" w:cs="Open Sans"/>
          <w:snapToGrid w:val="0"/>
          <w:sz w:val="22"/>
          <w:szCs w:val="22"/>
        </w:rPr>
        <w:t>Dz.U. 2017r., poz. 1579</w:t>
      </w:r>
      <w:r w:rsidR="00881C78">
        <w:rPr>
          <w:rFonts w:ascii="Open Sans" w:hAnsi="Open Sans" w:cs="Open Sans"/>
          <w:snapToGrid w:val="0"/>
          <w:sz w:val="22"/>
          <w:szCs w:val="22"/>
        </w:rPr>
        <w:t xml:space="preserve"> ze zm.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),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6A7507AC" w14:textId="50BAAEB7" w:rsidR="008F1AB7" w:rsidRPr="006D5983" w:rsidRDefault="006D5983" w:rsidP="008F1AB7">
      <w:pPr>
        <w:jc w:val="center"/>
        <w:rPr>
          <w:rFonts w:ascii="Open Sans" w:hAnsi="Open Sans" w:cs="Open Sans"/>
          <w:b/>
          <w:sz w:val="22"/>
          <w:szCs w:val="22"/>
        </w:rPr>
      </w:pPr>
      <w:r w:rsidRPr="006D5983">
        <w:rPr>
          <w:rFonts w:ascii="Open Sans" w:hAnsi="Open Sans" w:cs="Open Sans"/>
          <w:b/>
          <w:sz w:val="22"/>
          <w:szCs w:val="22"/>
        </w:rPr>
        <w:t>Dokumentacja projektowa na urządzenie przestrzeni publicznych i terenów zielonych przy ul. Buczka w ramach zadania Rewitalizacja Biskupiej Górki i Starego Chełmu w Gdańsku</w:t>
      </w:r>
    </w:p>
    <w:p w14:paraId="26B43B96" w14:textId="77777777" w:rsidR="00966D09" w:rsidRPr="00EE03EC" w:rsidRDefault="00966D09" w:rsidP="00966D0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7E0F9F">
        <w:rPr>
          <w:rFonts w:ascii="Open Sans" w:hAnsi="Open Sans" w:cs="Open Sans"/>
          <w:sz w:val="22"/>
          <w:szCs w:val="22"/>
        </w:rPr>
        <w:t>nie został</w:t>
      </w:r>
      <w:r>
        <w:rPr>
          <w:rFonts w:ascii="Open Sans" w:hAnsi="Open Sans" w:cs="Open Sans"/>
          <w:sz w:val="22"/>
          <w:szCs w:val="22"/>
        </w:rPr>
        <w:t xml:space="preserve"> wydany wobec nas prawomocny wyrok sądu lub ostateczna decyzja administracyjna</w:t>
      </w:r>
      <w:r w:rsidRPr="007E0F9F">
        <w:rPr>
          <w:rFonts w:ascii="Open Sans" w:hAnsi="Open Sans" w:cs="Open Sans"/>
          <w:sz w:val="22"/>
          <w:szCs w:val="22"/>
        </w:rPr>
        <w:t xml:space="preserve"> o zaleganiu z</w:t>
      </w:r>
      <w:r>
        <w:rPr>
          <w:rFonts w:ascii="Open Sans" w:hAnsi="Open Sans" w:cs="Open Sans"/>
          <w:sz w:val="22"/>
          <w:szCs w:val="22"/>
        </w:rPr>
        <w:t xml:space="preserve"> uiszczaniem podatków, opłat lub składek</w:t>
      </w:r>
      <w:r>
        <w:rPr>
          <w:rFonts w:ascii="Open Sans" w:hAnsi="Open Sans" w:cs="Open Sans"/>
          <w:sz w:val="22"/>
          <w:szCs w:val="22"/>
        </w:rPr>
        <w:br/>
      </w:r>
      <w:r w:rsidRPr="007E0F9F">
        <w:rPr>
          <w:rFonts w:ascii="Open Sans" w:hAnsi="Open Sans" w:cs="Open Sans"/>
          <w:sz w:val="22"/>
          <w:szCs w:val="22"/>
        </w:rPr>
        <w:t>na ubezpieczenia społeczne lub zdrowotne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6B5EA4C2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28E39A51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Uwaga!</w:t>
      </w:r>
    </w:p>
    <w:p w14:paraId="3EA3E85F" w14:textId="77777777" w:rsidR="00966D09" w:rsidRPr="003457BA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E0F9F">
        <w:rPr>
          <w:rFonts w:ascii="Open Sans" w:hAnsi="Open Sans" w:cs="Open Sans"/>
          <w:sz w:val="22"/>
          <w:szCs w:val="22"/>
        </w:rPr>
        <w:t xml:space="preserve">W przypadku </w:t>
      </w:r>
      <w:r w:rsidRPr="003457BA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</w:t>
      </w:r>
      <w:r>
        <w:rPr>
          <w:rFonts w:ascii="Open Sans" w:hAnsi="Open Sans" w:cs="Open Sans"/>
          <w:snapToGrid w:val="0"/>
          <w:sz w:val="22"/>
          <w:szCs w:val="22"/>
        </w:rPr>
        <w:t>.</w:t>
      </w:r>
    </w:p>
    <w:p w14:paraId="31166146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429E8F53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7ED3546" w14:textId="77777777" w:rsidR="00966D09" w:rsidRPr="00EE03EC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66D09" w:rsidRPr="00EE03EC" w14:paraId="3F1B97AD" w14:textId="77777777" w:rsidTr="00D42844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9B44" w14:textId="77777777" w:rsidR="00966D09" w:rsidRPr="00EE03EC" w:rsidRDefault="00966D09" w:rsidP="00D4284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5B91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4E4708CA" w14:textId="77777777" w:rsidTr="00D4284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A510" w14:textId="77777777" w:rsidR="00966D09" w:rsidRPr="00EE03EC" w:rsidRDefault="00966D09" w:rsidP="00D4284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66D09" w:rsidRPr="00EE03EC" w14:paraId="7726A7BB" w14:textId="77777777" w:rsidTr="00D4284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0D25" w14:textId="77777777" w:rsidR="00966D09" w:rsidRPr="00EE03EC" w:rsidRDefault="00966D09" w:rsidP="00D4284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D2A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FAFE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66D09" w:rsidRPr="00EE03EC" w14:paraId="7104F1B4" w14:textId="77777777" w:rsidTr="00D4284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9963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2689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18C1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8CCA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79C583DB" w14:textId="77777777" w:rsidTr="00D4284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7BCD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5997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C1D6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942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9606491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71FED9D3" w14:textId="77777777" w:rsidR="000D610E" w:rsidRDefault="000D610E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58F77AF9" w14:textId="77777777" w:rsidR="00966D09" w:rsidRDefault="00966D09" w:rsidP="00966D0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29357E19" w14:textId="77777777" w:rsidR="00966D09" w:rsidRPr="00EE03EC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6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04333E2E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CE52DEC" w14:textId="77777777" w:rsidR="00742D9A" w:rsidRPr="00EE03EC" w:rsidRDefault="00742D9A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F1F8DF4" w14:textId="77777777" w:rsidR="00966D09" w:rsidRPr="00EE03EC" w:rsidRDefault="00966D09" w:rsidP="00966D09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38958D9A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335E26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335E26">
        <w:rPr>
          <w:rFonts w:ascii="Open Sans" w:hAnsi="Open Sans" w:cs="Open Sans"/>
          <w:snapToGrid w:val="0"/>
          <w:sz w:val="22"/>
          <w:szCs w:val="22"/>
        </w:rPr>
        <w:t>. Dz.U. 2017r., poz. 1579 ze zm.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>)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,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54852E9E" w14:textId="77777777" w:rsidR="006D5983" w:rsidRPr="006D5983" w:rsidRDefault="006D5983" w:rsidP="006D5983">
      <w:pPr>
        <w:jc w:val="center"/>
        <w:rPr>
          <w:rFonts w:ascii="Open Sans" w:hAnsi="Open Sans" w:cs="Open Sans"/>
          <w:b/>
          <w:sz w:val="22"/>
          <w:szCs w:val="22"/>
        </w:rPr>
      </w:pPr>
      <w:r w:rsidRPr="006D5983">
        <w:rPr>
          <w:rFonts w:ascii="Open Sans" w:hAnsi="Open Sans" w:cs="Open Sans"/>
          <w:b/>
          <w:sz w:val="22"/>
          <w:szCs w:val="22"/>
        </w:rPr>
        <w:t>Dokumentacja projektowa na urządzenie przestrzeni publicznych i terenów zielonych przy ul. Buczka w ramach zadania Rewitalizacja Biskupiej Górki i Starego Chełmu w Gdańsku</w:t>
      </w:r>
    </w:p>
    <w:p w14:paraId="5477EF60" w14:textId="77777777" w:rsidR="005403B2" w:rsidRPr="005403B2" w:rsidRDefault="005403B2" w:rsidP="003C2353">
      <w:pPr>
        <w:pStyle w:val="pkt"/>
        <w:spacing w:before="0" w:after="0"/>
        <w:ind w:left="0" w:firstLine="0"/>
        <w:jc w:val="center"/>
        <w:rPr>
          <w:rFonts w:ascii="Open Sans" w:hAnsi="Open Sans" w:cs="Open Sans"/>
          <w:sz w:val="22"/>
          <w:szCs w:val="22"/>
        </w:rPr>
      </w:pPr>
    </w:p>
    <w:p w14:paraId="182709CC" w14:textId="77777777" w:rsidR="00966D09" w:rsidRPr="00EE03EC" w:rsidRDefault="00966D09" w:rsidP="00966D0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A10D02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 xml:space="preserve">orzeczono 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wobec </w:t>
      </w:r>
      <w:r>
        <w:rPr>
          <w:rFonts w:ascii="Open Sans" w:hAnsi="Open Sans" w:cs="Open Sans"/>
          <w:snapToGrid w:val="0"/>
          <w:sz w:val="22"/>
          <w:szCs w:val="22"/>
        </w:rPr>
        <w:t xml:space="preserve">nas </w:t>
      </w:r>
      <w:r w:rsidRPr="00A10D02">
        <w:rPr>
          <w:rFonts w:ascii="Open Sans" w:hAnsi="Open Sans" w:cs="Open Sans"/>
          <w:snapToGrid w:val="0"/>
          <w:sz w:val="22"/>
          <w:szCs w:val="22"/>
        </w:rPr>
        <w:t>tytułem środka zapobiegawczego zakazu ubiegania się o zamówienia publiczne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2CAF9B5F" w14:textId="77777777" w:rsidR="00966D09" w:rsidRDefault="00966D09" w:rsidP="00966D09">
      <w:pPr>
        <w:tabs>
          <w:tab w:val="left" w:pos="3525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7E85131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67FC228" w14:textId="77777777" w:rsidR="00966D09" w:rsidRPr="00EE03EC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66D09" w:rsidRPr="00EE03EC" w14:paraId="4713F4FD" w14:textId="77777777" w:rsidTr="00D42844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4DF2" w14:textId="77777777" w:rsidR="00966D09" w:rsidRPr="00EE03EC" w:rsidRDefault="00966D09" w:rsidP="00D4284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3FD1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1D188E61" w14:textId="77777777" w:rsidTr="00D4284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735C" w14:textId="77777777" w:rsidR="00966D09" w:rsidRPr="00EE03EC" w:rsidRDefault="00966D09" w:rsidP="00D4284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66D09" w:rsidRPr="00EE03EC" w14:paraId="60B98467" w14:textId="77777777" w:rsidTr="00D4284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DFAD" w14:textId="77777777" w:rsidR="00966D09" w:rsidRPr="00EE03EC" w:rsidRDefault="00966D09" w:rsidP="00D4284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D1C7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A8A4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66D09" w:rsidRPr="00EE03EC" w14:paraId="24E6826E" w14:textId="77777777" w:rsidTr="00D4284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41AD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7706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C73D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9DA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3034D0DC" w14:textId="77777777" w:rsidTr="00D4284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6E75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56B1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BC7D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C85F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53D5492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CE25E46" w14:textId="77777777" w:rsidR="00966D09" w:rsidRDefault="00966D09" w:rsidP="00966D0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23477960" w14:textId="77777777" w:rsidR="0032435A" w:rsidRPr="00EE03EC" w:rsidRDefault="0032435A" w:rsidP="0032435A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742D9A">
        <w:rPr>
          <w:rFonts w:ascii="Open Sans" w:hAnsi="Open Sans" w:cs="Open Sans"/>
          <w:sz w:val="22"/>
          <w:szCs w:val="22"/>
        </w:rPr>
        <w:t>7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08081878" w14:textId="77777777" w:rsidR="0032435A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99F56BC" w14:textId="77777777" w:rsidR="0032435A" w:rsidRPr="00EE03EC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0CF4B68" w14:textId="77777777" w:rsidR="0032435A" w:rsidRPr="00EE03EC" w:rsidRDefault="0032435A" w:rsidP="0032435A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OŚWIADCZENIE </w:t>
      </w:r>
      <w:r w:rsidRPr="00F6070A">
        <w:rPr>
          <w:rFonts w:ascii="Open Sans" w:hAnsi="Open Sans" w:cs="Open Sans"/>
          <w:sz w:val="22"/>
          <w:szCs w:val="22"/>
        </w:rPr>
        <w:t>WYKONA</w:t>
      </w:r>
      <w:r>
        <w:rPr>
          <w:rFonts w:ascii="Open Sans" w:hAnsi="Open Sans" w:cs="Open Sans"/>
          <w:sz w:val="22"/>
          <w:szCs w:val="22"/>
        </w:rPr>
        <w:t>WCY O NIEZALEGANIU Z OPŁACANIEM</w:t>
      </w:r>
      <w:r>
        <w:rPr>
          <w:rFonts w:ascii="Open Sans" w:hAnsi="Open Sans" w:cs="Open Sans"/>
          <w:sz w:val="22"/>
          <w:szCs w:val="22"/>
        </w:rPr>
        <w:br/>
      </w:r>
      <w:r w:rsidRPr="00F6070A">
        <w:rPr>
          <w:rFonts w:ascii="Open Sans" w:hAnsi="Open Sans" w:cs="Open Sans"/>
          <w:sz w:val="22"/>
          <w:szCs w:val="22"/>
        </w:rPr>
        <w:t>PODATKÓW I OPŁAT LOKALNYCH</w:t>
      </w:r>
    </w:p>
    <w:p w14:paraId="1B8C97D8" w14:textId="77777777" w:rsidR="0032435A" w:rsidRPr="00EE03EC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BAA02BF" w14:textId="77777777" w:rsidR="0014065C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335E26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335E26">
        <w:rPr>
          <w:rFonts w:ascii="Open Sans" w:hAnsi="Open Sans" w:cs="Open Sans"/>
          <w:snapToGrid w:val="0"/>
          <w:sz w:val="22"/>
          <w:szCs w:val="22"/>
        </w:rPr>
        <w:t>. Dz.U. 2017r., poz. 1579 ze zm.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 xml:space="preserve">), </w:t>
      </w:r>
      <w:r w:rsidRPr="00EE03EC">
        <w:rPr>
          <w:rFonts w:ascii="Open Sans" w:hAnsi="Open Sans" w:cs="Open Sans"/>
          <w:sz w:val="22"/>
          <w:szCs w:val="22"/>
        </w:rPr>
        <w:t>pod nazwą:</w:t>
      </w:r>
    </w:p>
    <w:p w14:paraId="68E201DE" w14:textId="77777777" w:rsidR="006D5983" w:rsidRPr="006D5983" w:rsidRDefault="006D5983" w:rsidP="006D5983">
      <w:pPr>
        <w:jc w:val="center"/>
        <w:rPr>
          <w:rFonts w:ascii="Open Sans" w:hAnsi="Open Sans" w:cs="Open Sans"/>
          <w:b/>
          <w:sz w:val="22"/>
          <w:szCs w:val="22"/>
        </w:rPr>
      </w:pPr>
      <w:r w:rsidRPr="006D5983">
        <w:rPr>
          <w:rFonts w:ascii="Open Sans" w:hAnsi="Open Sans" w:cs="Open Sans"/>
          <w:b/>
          <w:sz w:val="22"/>
          <w:szCs w:val="22"/>
        </w:rPr>
        <w:t>Dokumentacja projektowa na urządzenie przestrzeni publicznych i terenów zielonych przy ul. Buczka w ramach zadania Rewitalizacja Biskupiej Górki i Starego Chełmu w Gdańsku</w:t>
      </w:r>
    </w:p>
    <w:p w14:paraId="7D19FBE9" w14:textId="77777777" w:rsidR="006D5983" w:rsidRDefault="006D5983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4D3F733" w14:textId="77777777" w:rsidR="0032435A" w:rsidRPr="00EE03EC" w:rsidRDefault="0032435A" w:rsidP="0032435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2016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poz. 716)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32BF588A" w14:textId="77777777" w:rsidR="0032435A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1B46705" w14:textId="77777777" w:rsidR="00812932" w:rsidRDefault="00812932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30E11032" w14:textId="77777777" w:rsidR="0032435A" w:rsidRPr="00EE03EC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2435A" w:rsidRPr="00EE03EC" w14:paraId="36DC3C00" w14:textId="77777777" w:rsidTr="0032435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1EDD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CFC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43709B5E" w14:textId="77777777" w:rsidTr="0032435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92F5" w14:textId="77777777" w:rsidR="0032435A" w:rsidRPr="00EE03EC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2435A" w:rsidRPr="00EE03EC" w14:paraId="32F584A0" w14:textId="77777777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413C" w14:textId="77777777" w:rsidR="0032435A" w:rsidRPr="00EE03EC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7DB4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333C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EE03EC" w14:paraId="61967635" w14:textId="77777777" w:rsidTr="0032435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C379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A82A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175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4F43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4C4CB3D5" w14:textId="77777777" w:rsidTr="0032435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CA49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3619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4647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12E5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59BC7A6" w14:textId="77777777" w:rsidR="0032435A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3446F9E8" w14:textId="77777777" w:rsidR="0032435A" w:rsidRDefault="0032435A" w:rsidP="0032435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21EE0184" w14:textId="77777777" w:rsidR="0032435A" w:rsidRPr="002B35BD" w:rsidRDefault="0032435A" w:rsidP="0032435A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lastRenderedPageBreak/>
        <w:t xml:space="preserve">Załącznik nr </w:t>
      </w:r>
      <w:r w:rsidR="00742D9A">
        <w:rPr>
          <w:rFonts w:ascii="Open Sans" w:hAnsi="Open Sans" w:cs="Open Sans"/>
        </w:rPr>
        <w:t>8</w:t>
      </w:r>
      <w:r w:rsidRPr="002B35BD">
        <w:rPr>
          <w:rFonts w:ascii="Open Sans" w:hAnsi="Open Sans" w:cs="Open Sans"/>
        </w:rPr>
        <w:t xml:space="preserve"> do SIWZ</w:t>
      </w:r>
    </w:p>
    <w:p w14:paraId="42BCDC53" w14:textId="77777777" w:rsidR="0032435A" w:rsidRPr="002B35BD" w:rsidRDefault="0032435A" w:rsidP="0032435A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14:paraId="625D3EE8" w14:textId="77777777" w:rsidR="00B516F1" w:rsidRDefault="0032435A" w:rsidP="00CB006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2E43338F" w14:textId="77777777" w:rsidR="0032435A" w:rsidRPr="002B35BD" w:rsidRDefault="0032435A" w:rsidP="0032435A">
      <w:pPr>
        <w:spacing w:before="120" w:after="120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OŚWIADCZENIE WYKONAWCY O PRZYNALEŻNOŚCI ALBO BRAKU PRZYNALEŻNOŚCI</w:t>
      </w:r>
      <w:r w:rsidRPr="002B35BD">
        <w:rPr>
          <w:rFonts w:ascii="Open Sans" w:hAnsi="Open Sans" w:cs="Open Sans"/>
        </w:rPr>
        <w:br/>
        <w:t>DO TEJ SAMEJ GRUPY KAPITAŁOWEJ</w:t>
      </w:r>
    </w:p>
    <w:p w14:paraId="631DB04A" w14:textId="77777777" w:rsidR="0032435A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3F070B">
        <w:rPr>
          <w:rFonts w:ascii="Open Sans" w:hAnsi="Open Sans" w:cs="Open Sans"/>
        </w:rPr>
        <w:t>(</w:t>
      </w:r>
      <w:r w:rsidR="00881C78">
        <w:rPr>
          <w:rFonts w:ascii="Open Sans" w:hAnsi="Open Sans" w:cs="Open Sans"/>
        </w:rPr>
        <w:t xml:space="preserve">t. j. </w:t>
      </w:r>
      <w:r w:rsidR="003F070B" w:rsidRPr="003F070B">
        <w:rPr>
          <w:rFonts w:ascii="Open Sans" w:hAnsi="Open Sans" w:cs="Open Sans"/>
        </w:rPr>
        <w:t>Dz.U. 2017r., poz. 1579</w:t>
      </w:r>
      <w:r w:rsidR="00881C78">
        <w:rPr>
          <w:rFonts w:ascii="Open Sans" w:hAnsi="Open Sans" w:cs="Open Sans"/>
        </w:rPr>
        <w:t xml:space="preserve"> ze zm.</w:t>
      </w:r>
      <w:r w:rsidR="003F070B" w:rsidRPr="003F070B">
        <w:rPr>
          <w:rFonts w:ascii="Open Sans" w:hAnsi="Open Sans" w:cs="Open Sans"/>
        </w:rPr>
        <w:t xml:space="preserve">), </w:t>
      </w:r>
      <w:r w:rsidRPr="002B35BD">
        <w:rPr>
          <w:rFonts w:ascii="Open Sans" w:hAnsi="Open Sans" w:cs="Open Sans"/>
        </w:rPr>
        <w:t>pod nazwą:</w:t>
      </w:r>
    </w:p>
    <w:p w14:paraId="416E94F7" w14:textId="77777777" w:rsidR="006D5983" w:rsidRPr="006D5983" w:rsidRDefault="006D5983" w:rsidP="006D5983">
      <w:pPr>
        <w:jc w:val="center"/>
        <w:rPr>
          <w:rFonts w:ascii="Open Sans" w:hAnsi="Open Sans" w:cs="Open Sans"/>
          <w:b/>
          <w:sz w:val="22"/>
          <w:szCs w:val="22"/>
        </w:rPr>
      </w:pPr>
      <w:r w:rsidRPr="006D5983">
        <w:rPr>
          <w:rFonts w:ascii="Open Sans" w:hAnsi="Open Sans" w:cs="Open Sans"/>
          <w:b/>
          <w:sz w:val="22"/>
          <w:szCs w:val="22"/>
        </w:rPr>
        <w:t>Dokumentacja projektowa na urządzenie przestrzeni publicznych i terenów zielonych przy ul. Buczka w ramach zadania Rewitalizacja Biskupiej Górki i Starego Chełmu w Gdańsku</w:t>
      </w:r>
    </w:p>
    <w:p w14:paraId="12AAB1FB" w14:textId="77777777" w:rsidR="00BF4145" w:rsidRDefault="00BF4145" w:rsidP="0032435A">
      <w:pPr>
        <w:spacing w:before="120" w:after="120"/>
        <w:jc w:val="both"/>
        <w:rPr>
          <w:rFonts w:ascii="Open Sans" w:hAnsi="Open Sans" w:cs="Open Sans"/>
        </w:rPr>
      </w:pPr>
    </w:p>
    <w:p w14:paraId="397A9305" w14:textId="77777777" w:rsidR="0032435A" w:rsidRPr="002B35BD" w:rsidRDefault="0032435A" w:rsidP="00CC3D4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B35BD">
        <w:rPr>
          <w:rFonts w:ascii="Open Sans" w:hAnsi="Open Sans" w:cs="Open Sans"/>
        </w:rPr>
        <w:br/>
        <w:t>i adres wykonawcy/wykonawców):</w:t>
      </w:r>
    </w:p>
    <w:p w14:paraId="2E67006F" w14:textId="77777777" w:rsidR="0032435A" w:rsidRDefault="0032435A" w:rsidP="00CC3D48">
      <w:pPr>
        <w:pStyle w:val="Akapitzlist"/>
        <w:numPr>
          <w:ilvl w:val="0"/>
          <w:numId w:val="1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0885F17" w14:textId="77777777" w:rsidR="0032435A" w:rsidRPr="00D94C6F" w:rsidRDefault="0032435A" w:rsidP="00CC3D48">
      <w:pPr>
        <w:pStyle w:val="Akapitzlist"/>
        <w:numPr>
          <w:ilvl w:val="0"/>
          <w:numId w:val="17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  <w:r w:rsidRPr="00D94C6F">
        <w:rPr>
          <w:rFonts w:ascii="Open Sans" w:hAnsi="Open Sans" w:cs="Open Sans"/>
        </w:rPr>
        <w:t>*</w:t>
      </w:r>
    </w:p>
    <w:p w14:paraId="4AB4DB1C" w14:textId="77777777" w:rsidR="0032435A" w:rsidRPr="002B35BD" w:rsidRDefault="0032435A" w:rsidP="00CC3D4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B35BD">
        <w:rPr>
          <w:rFonts w:ascii="Open Sans" w:hAnsi="Open Sans" w:cs="Open Sans"/>
        </w:rPr>
        <w:br/>
        <w:t>i adresy wykonawców):</w:t>
      </w:r>
    </w:p>
    <w:p w14:paraId="17468E47" w14:textId="77777777" w:rsidR="0032435A" w:rsidRPr="002B35BD" w:rsidRDefault="0032435A" w:rsidP="00CC3D48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08CCE9C0" w14:textId="77777777" w:rsidR="0032435A" w:rsidRPr="002B35BD" w:rsidRDefault="0032435A" w:rsidP="00CC3D48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83027D1" w14:textId="77777777" w:rsidR="0032435A" w:rsidRPr="00D94C6F" w:rsidRDefault="0032435A" w:rsidP="00CC3D48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</w:t>
      </w:r>
      <w:r w:rsidR="009E0BEA">
        <w:rPr>
          <w:rFonts w:ascii="Open Sans" w:hAnsi="Open Sans" w:cs="Open Sans"/>
        </w:rPr>
        <w:t>……………………………………………………………………………….</w:t>
      </w:r>
      <w:r w:rsidRPr="00D94C6F">
        <w:rPr>
          <w:rFonts w:ascii="Open Sans" w:hAnsi="Open Sans" w:cs="Open Sans"/>
        </w:rPr>
        <w:t>*</w:t>
      </w:r>
    </w:p>
    <w:p w14:paraId="2A745831" w14:textId="77777777" w:rsidR="0032435A" w:rsidRPr="002B35BD" w:rsidRDefault="0032435A" w:rsidP="00CC3D4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 do żadnej grupy kapitałowej</w:t>
      </w:r>
      <w:r w:rsidRPr="002B35BD">
        <w:rPr>
          <w:rFonts w:ascii="Open Sans" w:hAnsi="Open Sans" w:cs="Open Sans"/>
        </w:rPr>
        <w:t>*</w:t>
      </w:r>
    </w:p>
    <w:p w14:paraId="4C680C6B" w14:textId="77777777" w:rsidR="0032435A" w:rsidRPr="002B35BD" w:rsidRDefault="0032435A" w:rsidP="0032435A">
      <w:pPr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  <w:i/>
        </w:rPr>
        <w:t>(*) niepotrzebne skreślić</w:t>
      </w:r>
    </w:p>
    <w:p w14:paraId="4EB13CB0" w14:textId="77777777" w:rsidR="0032435A" w:rsidRPr="002B35BD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br/>
      </w:r>
      <w:r w:rsidRPr="002B35BD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00720149" w14:textId="77777777" w:rsidR="0032435A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2435A" w:rsidRPr="002B35BD" w14:paraId="1624D923" w14:textId="77777777" w:rsidTr="0032435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FCBA" w14:textId="77777777" w:rsidR="0032435A" w:rsidRPr="002B35BD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37972FAF" w14:textId="77777777" w:rsidR="0032435A" w:rsidRPr="002B35BD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0FD3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2B35BD" w14:paraId="1A4C2198" w14:textId="77777777" w:rsidTr="0032435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D222" w14:textId="77777777" w:rsidR="0032435A" w:rsidRPr="002B35BD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2435A" w:rsidRPr="002B35BD" w14:paraId="4A644173" w14:textId="77777777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8361" w14:textId="77777777" w:rsidR="0032435A" w:rsidRPr="002B35BD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2529" w14:textId="77777777" w:rsidR="0032435A" w:rsidRPr="002B35BD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78BA" w14:textId="77777777" w:rsidR="0032435A" w:rsidRPr="002B35BD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2B35BD" w14:paraId="2CBF3C83" w14:textId="77777777" w:rsidTr="0032435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B65E" w14:textId="77777777" w:rsidR="0032435A" w:rsidRPr="002B35BD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E29A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1F76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E9D3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2B35BD" w14:paraId="4997D570" w14:textId="77777777" w:rsidTr="0032435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46FB" w14:textId="77777777" w:rsidR="0032435A" w:rsidRPr="002B35BD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D968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5CE5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AF89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0E40C24" w14:textId="77777777" w:rsidR="0032435A" w:rsidRPr="002B35BD" w:rsidRDefault="0032435A" w:rsidP="00975E29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Pr="002B35BD">
        <w:rPr>
          <w:rFonts w:ascii="Open Sans" w:hAnsi="Open Sans" w:cs="Open Sans"/>
        </w:rPr>
        <w:lastRenderedPageBreak/>
        <w:t xml:space="preserve">Załącznik nr </w:t>
      </w:r>
      <w:r w:rsidR="00B04AB0">
        <w:rPr>
          <w:rFonts w:ascii="Open Sans" w:hAnsi="Open Sans" w:cs="Open Sans"/>
        </w:rPr>
        <w:t>9</w:t>
      </w:r>
      <w:r w:rsidRPr="002B35BD">
        <w:rPr>
          <w:rFonts w:ascii="Open Sans" w:hAnsi="Open Sans" w:cs="Open Sans"/>
        </w:rPr>
        <w:t xml:space="preserve"> do SIWZ</w:t>
      </w:r>
    </w:p>
    <w:p w14:paraId="27B2B4D8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0DD08E4D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ZOBOWIĄZANIE PODMIOTU DO ODDANIA DO DYSPOZYCJI WYKONAWCY</w:t>
      </w:r>
      <w:r w:rsidRPr="002B35BD">
        <w:rPr>
          <w:rFonts w:ascii="Open Sans" w:hAnsi="Open Sans" w:cs="Open Sans"/>
        </w:rPr>
        <w:br/>
        <w:t>NIEZBĘDNYCH ZASOBÓW NA POTRZEBY WYKONANIA ZAMÓWIENIA</w:t>
      </w:r>
    </w:p>
    <w:p w14:paraId="14EFCC8F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4E874059" w14:textId="77777777" w:rsidR="0032435A" w:rsidRPr="002B35BD" w:rsidRDefault="0032435A" w:rsidP="0032435A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Uwaga!</w:t>
      </w:r>
    </w:p>
    <w:p w14:paraId="35BC6B3A" w14:textId="77777777" w:rsidR="0032435A" w:rsidRPr="002B35BD" w:rsidRDefault="0032435A" w:rsidP="0032435A">
      <w:pPr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186A6232" w14:textId="77777777" w:rsidR="0032435A" w:rsidRPr="002B35BD" w:rsidRDefault="0032435A" w:rsidP="00CC3D48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2B35BD">
        <w:rPr>
          <w:rFonts w:ascii="Open Sans" w:hAnsi="Open Sans" w:cs="Open Sans"/>
          <w:i/>
        </w:rPr>
        <w:t>Pzp</w:t>
      </w:r>
      <w:proofErr w:type="spellEnd"/>
      <w:r w:rsidRPr="002B35BD">
        <w:rPr>
          <w:rFonts w:ascii="Open Sans" w:hAnsi="Open Sans" w:cs="Open Sans"/>
          <w:i/>
        </w:rPr>
        <w:t>.</w:t>
      </w:r>
    </w:p>
    <w:p w14:paraId="4445CEA3" w14:textId="77777777" w:rsidR="0032435A" w:rsidRPr="002B35BD" w:rsidRDefault="0032435A" w:rsidP="00CC3D48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Dokumenty które określają w szczególności:</w:t>
      </w:r>
    </w:p>
    <w:p w14:paraId="45151F14" w14:textId="77777777" w:rsidR="0032435A" w:rsidRPr="002B35BD" w:rsidRDefault="0032435A" w:rsidP="00CC3D48">
      <w:pPr>
        <w:pStyle w:val="Kolorowalistaakcent11"/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56561044" w14:textId="77777777" w:rsidR="0032435A" w:rsidRPr="002B35BD" w:rsidRDefault="0032435A" w:rsidP="00CC3D48">
      <w:pPr>
        <w:pStyle w:val="Kolorowalistaakcent11"/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3EBADDEA" w14:textId="77777777" w:rsidR="0032435A" w:rsidRPr="002B35BD" w:rsidRDefault="0032435A" w:rsidP="00CC3D48">
      <w:pPr>
        <w:pStyle w:val="Kolorowalistaakcent11"/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21E0325A" w14:textId="77777777" w:rsidR="0032435A" w:rsidRPr="002B35BD" w:rsidRDefault="0032435A" w:rsidP="00CC3D48">
      <w:pPr>
        <w:pStyle w:val="Kolorowalistaakcent11"/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0F86017" w14:textId="77777777" w:rsidR="0032435A" w:rsidRPr="002B35BD" w:rsidRDefault="0032435A" w:rsidP="0032435A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438B3171" w14:textId="77777777" w:rsidR="0032435A" w:rsidRPr="002B35BD" w:rsidRDefault="0032435A" w:rsidP="0032435A">
      <w:pPr>
        <w:spacing w:before="120" w:after="120"/>
        <w:ind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Ja:</w:t>
      </w:r>
    </w:p>
    <w:p w14:paraId="4DF482C8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384A1E7B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0E8016C6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62F66559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Działając w imieniu i na rzecz:</w:t>
      </w:r>
    </w:p>
    <w:p w14:paraId="219AE2BF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4DF983F1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podmiotu)</w:t>
      </w:r>
    </w:p>
    <w:p w14:paraId="7847841F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6AA495B7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47108272" w14:textId="77777777" w:rsidR="0032435A" w:rsidRPr="00D94C6F" w:rsidRDefault="0032435A" w:rsidP="00D94C6F">
      <w:pPr>
        <w:widowControl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5F6917A5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do dyspozycji wykonawcy:</w:t>
      </w:r>
    </w:p>
    <w:p w14:paraId="5DBCF2AD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34B6B99B" w14:textId="77777777" w:rsidR="0032435A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wykonawcy)</w:t>
      </w:r>
    </w:p>
    <w:p w14:paraId="60FB3238" w14:textId="77777777" w:rsidR="00881C78" w:rsidRDefault="00881C78" w:rsidP="00881C78">
      <w:pPr>
        <w:spacing w:before="120" w:after="120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trakcie wykonywania zamówienia:</w:t>
      </w:r>
    </w:p>
    <w:p w14:paraId="4F866DD8" w14:textId="77777777" w:rsidR="006D5983" w:rsidRPr="006D5983" w:rsidRDefault="006D5983" w:rsidP="006D5983">
      <w:pPr>
        <w:jc w:val="center"/>
        <w:rPr>
          <w:rFonts w:ascii="Open Sans" w:hAnsi="Open Sans" w:cs="Open Sans"/>
          <w:b/>
          <w:sz w:val="22"/>
          <w:szCs w:val="22"/>
        </w:rPr>
      </w:pPr>
      <w:r w:rsidRPr="006D5983">
        <w:rPr>
          <w:rFonts w:ascii="Open Sans" w:hAnsi="Open Sans" w:cs="Open Sans"/>
          <w:b/>
          <w:sz w:val="22"/>
          <w:szCs w:val="22"/>
        </w:rPr>
        <w:t>Dokumentacja projektowa na urządzenie przestrzeni publicznych i terenów zielonych przy ul. Buczka w ramach zadania Rewitalizacja Biskupiej Górki i Starego Chełmu w Gdańsku</w:t>
      </w:r>
    </w:p>
    <w:p w14:paraId="4A55901C" w14:textId="77777777" w:rsidR="006D5983" w:rsidRPr="00881C78" w:rsidRDefault="006D5983" w:rsidP="00881C78">
      <w:pPr>
        <w:spacing w:before="120" w:after="120"/>
        <w:rPr>
          <w:rFonts w:ascii="Open Sans" w:hAnsi="Open Sans" w:cs="Open Sans"/>
        </w:rPr>
      </w:pPr>
    </w:p>
    <w:p w14:paraId="2D557B4C" w14:textId="77777777" w:rsidR="0032435A" w:rsidRPr="002B35BD" w:rsidRDefault="0032435A" w:rsidP="0032435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Oświadczam, iż: </w:t>
      </w:r>
      <w:bookmarkStart w:id="1" w:name="_GoBack"/>
      <w:bookmarkEnd w:id="1"/>
    </w:p>
    <w:p w14:paraId="4367E1CF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lastRenderedPageBreak/>
        <w:t>Udostępniam wykonawcy ww. zasoby, w następującym zakresie:</w:t>
      </w:r>
    </w:p>
    <w:p w14:paraId="034EA752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B7599CD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99A4356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E16205E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Sposób wykorzystania udostępnionych przeze mnie zasobów, przez wykonawcę,</w:t>
      </w:r>
      <w:r w:rsidRPr="002B35BD">
        <w:rPr>
          <w:rFonts w:ascii="Open Sans" w:hAnsi="Open Sans" w:cs="Open Sans"/>
          <w:sz w:val="20"/>
        </w:rPr>
        <w:br/>
        <w:t>przy wykonywaniu zamówienia publicznego będzie następujący:</w:t>
      </w:r>
    </w:p>
    <w:p w14:paraId="11E4A618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BC4A86F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27E6944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6991F5C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14:paraId="0B54D51B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08027A0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F7D1584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CAF5479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14:paraId="4D4898E6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51E7B74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2D73116B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32700E83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B35BD">
        <w:rPr>
          <w:rFonts w:ascii="Open Sans" w:hAnsi="Open Sans" w:cs="Open Sans"/>
          <w:i/>
          <w:sz w:val="20"/>
        </w:rPr>
        <w:t>(Tak / Nie).</w:t>
      </w:r>
    </w:p>
    <w:p w14:paraId="0FE98CDD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Pr="002B35BD">
        <w:rPr>
          <w:rFonts w:ascii="Open Sans" w:hAnsi="Open Sans" w:cs="Open Sans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14:paraId="0DCDA286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4E0B6EA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5BD5E661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7F3F9FF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5CA6E8D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</w:t>
      </w:r>
      <w:r>
        <w:rPr>
          <w:rFonts w:ascii="Open Sans" w:hAnsi="Open Sans" w:cs="Open Sans"/>
          <w:sz w:val="20"/>
        </w:rPr>
        <w:t>……………..</w:t>
      </w:r>
      <w:r w:rsidRPr="002B35BD">
        <w:rPr>
          <w:rFonts w:ascii="Open Sans" w:hAnsi="Open Sans" w:cs="Open Sans"/>
          <w:sz w:val="20"/>
        </w:rPr>
        <w:t>……………………………………………</w:t>
      </w:r>
    </w:p>
    <w:p w14:paraId="61FFD290" w14:textId="77777777" w:rsidR="00D54C85" w:rsidRDefault="0032435A" w:rsidP="00B516F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  <w:r w:rsidRPr="003920BE">
        <w:rPr>
          <w:rFonts w:ascii="Open Sans" w:hAnsi="Open Sans" w:cs="Open Sans"/>
          <w:sz w:val="16"/>
          <w:szCs w:val="16"/>
        </w:rPr>
        <w:t>podpis osoby upoważnionej do reprezentacji podmiotu</w:t>
      </w:r>
    </w:p>
    <w:p w14:paraId="2E3DD91F" w14:textId="77777777" w:rsidR="0032357B" w:rsidRDefault="0032357B" w:rsidP="00B516F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</w:p>
    <w:p w14:paraId="15BF48F0" w14:textId="77777777" w:rsidR="0032357B" w:rsidRDefault="0032357B" w:rsidP="00B516F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</w:p>
    <w:p w14:paraId="665DEE62" w14:textId="77777777" w:rsidR="0032357B" w:rsidRDefault="0032357B" w:rsidP="00A70592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p w14:paraId="71FD8BF6" w14:textId="77777777" w:rsidR="007C0CB3" w:rsidRDefault="007C0CB3" w:rsidP="00A70592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sectPr w:rsidR="007C0CB3" w:rsidSect="00A263D7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220E8D" w14:textId="77777777" w:rsidR="00B16ECF" w:rsidRDefault="00B16ECF">
      <w:r>
        <w:separator/>
      </w:r>
    </w:p>
  </w:endnote>
  <w:endnote w:type="continuationSeparator" w:id="0">
    <w:p w14:paraId="4E05C8D7" w14:textId="77777777" w:rsidR="00B16ECF" w:rsidRDefault="00B1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Omeg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4DE15" w14:textId="77777777" w:rsidR="00D02DBB" w:rsidRDefault="00D02D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5A898CE" w14:textId="77777777" w:rsidR="00D02DBB" w:rsidRDefault="00D02DB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602975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79742891" w14:textId="77777777" w:rsidR="00D02DBB" w:rsidRPr="002508A2" w:rsidRDefault="00D02DBB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 w:rsidR="00F953F9">
          <w:rPr>
            <w:rFonts w:ascii="Trebuchet MS" w:hAnsi="Trebuchet MS"/>
            <w:noProof/>
          </w:rPr>
          <w:t>12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784544AC" w14:textId="77777777" w:rsidR="00D02DBB" w:rsidRPr="002508A2" w:rsidRDefault="00D02DBB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1F9DC" w14:textId="77777777" w:rsidR="00D02DBB" w:rsidRDefault="00D02DB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34AB20A0" w14:textId="77777777" w:rsidR="00D02DBB" w:rsidRPr="00F36FEF" w:rsidRDefault="00D02DBB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40F5A57" w14:textId="77777777" w:rsidR="00D02DBB" w:rsidRDefault="00D02DBB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C0988A1" w14:textId="77777777" w:rsidR="00D02DBB" w:rsidRDefault="00D02D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85E82" w14:textId="77777777" w:rsidR="00B16ECF" w:rsidRDefault="00B16ECF">
      <w:r>
        <w:separator/>
      </w:r>
    </w:p>
  </w:footnote>
  <w:footnote w:type="continuationSeparator" w:id="0">
    <w:p w14:paraId="53419EF4" w14:textId="77777777" w:rsidR="00B16ECF" w:rsidRDefault="00B16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3D228" w14:textId="77777777" w:rsidR="00D02DBB" w:rsidRDefault="00D02DB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9220872" w14:textId="77777777" w:rsidR="00D02DBB" w:rsidRDefault="00D02DB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78E4B" w14:textId="77777777" w:rsidR="00D02DBB" w:rsidRDefault="00D02DBB" w:rsidP="001621E0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  <w:r>
      <w:rPr>
        <w:rFonts w:ascii="Open Sans" w:hAnsi="Open Sans" w:cs="Open Sans"/>
        <w:noProof/>
        <w:sz w:val="22"/>
        <w:szCs w:val="22"/>
      </w:rPr>
      <w:drawing>
        <wp:inline distT="0" distB="0" distL="0" distR="0" wp14:anchorId="101D8407" wp14:editId="575EBC8F">
          <wp:extent cx="5760085" cy="619760"/>
          <wp:effectExtent l="0" t="0" r="0" b="8890"/>
          <wp:docPr id="13" name="Obraz 13" descr="C:\Users\mkaminski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kaminski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AB94D" w14:textId="74B3B713" w:rsidR="00D02DBB" w:rsidRDefault="00D02DBB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  <w:r w:rsidRPr="000907DD">
      <w:rPr>
        <w:rFonts w:ascii="Trebuchet MS" w:hAnsi="Trebuchet MS" w:cs="Arial"/>
      </w:rPr>
      <w:t>I/P</w:t>
    </w:r>
    <w:r>
      <w:rPr>
        <w:rFonts w:ascii="Trebuchet MS" w:hAnsi="Trebuchet MS" w:cs="Arial"/>
      </w:rPr>
      <w:t>NE</w:t>
    </w:r>
    <w:r w:rsidRPr="000907DD">
      <w:rPr>
        <w:rFonts w:ascii="Trebuchet MS" w:hAnsi="Trebuchet MS" w:cs="Arial"/>
      </w:rPr>
      <w:t>/</w:t>
    </w:r>
    <w:r>
      <w:rPr>
        <w:rFonts w:ascii="Trebuchet MS" w:hAnsi="Trebuchet MS" w:cs="Arial"/>
      </w:rPr>
      <w:t>138</w:t>
    </w:r>
    <w:r w:rsidRPr="000907DD">
      <w:rPr>
        <w:rFonts w:ascii="Trebuchet MS" w:hAnsi="Trebuchet MS" w:cs="Arial"/>
      </w:rPr>
      <w:t>/201</w:t>
    </w:r>
    <w:r>
      <w:rPr>
        <w:rFonts w:ascii="Trebuchet MS" w:hAnsi="Trebuchet MS" w:cs="Arial"/>
      </w:rPr>
      <w:t>8</w:t>
    </w:r>
    <w:r w:rsidRPr="000907DD">
      <w:rPr>
        <w:rFonts w:ascii="Trebuchet MS" w:hAnsi="Trebuchet MS" w:cs="Arial"/>
      </w:rPr>
      <w:t>/</w:t>
    </w:r>
    <w:r>
      <w:rPr>
        <w:rFonts w:ascii="Trebuchet MS" w:hAnsi="Trebuchet MS" w:cs="Arial"/>
      </w:rPr>
      <w:t>MK</w:t>
    </w:r>
  </w:p>
  <w:p w14:paraId="5F038195" w14:textId="77777777" w:rsidR="00D02DBB" w:rsidRPr="000907DD" w:rsidRDefault="00D02DBB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>
    <w:nsid w:val="01123D25"/>
    <w:multiLevelType w:val="hybridMultilevel"/>
    <w:tmpl w:val="F5AC504C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F55A2AA2">
      <w:start w:val="1"/>
      <w:numFmt w:val="decimal"/>
      <w:lvlText w:val="%2."/>
      <w:lvlJc w:val="left"/>
      <w:pPr>
        <w:ind w:left="1495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95D46B74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7908C1E4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7FFEAD90">
      <w:start w:val="10"/>
      <w:numFmt w:val="decimal"/>
      <w:lvlText w:val="%5"/>
      <w:lvlJc w:val="left"/>
      <w:pPr>
        <w:ind w:left="416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05205385"/>
    <w:multiLevelType w:val="hybridMultilevel"/>
    <w:tmpl w:val="2756838A"/>
    <w:lvl w:ilvl="0" w:tplc="D8B4EF2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EE6A87"/>
    <w:multiLevelType w:val="hybridMultilevel"/>
    <w:tmpl w:val="0B808180"/>
    <w:lvl w:ilvl="0" w:tplc="68784E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855A97"/>
    <w:multiLevelType w:val="hybridMultilevel"/>
    <w:tmpl w:val="53F2D086"/>
    <w:lvl w:ilvl="0" w:tplc="5A1A2B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9E4F29"/>
    <w:multiLevelType w:val="hybridMultilevel"/>
    <w:tmpl w:val="ADBC9C44"/>
    <w:lvl w:ilvl="0" w:tplc="5A864A26">
      <w:start w:val="1"/>
      <w:numFmt w:val="decimal"/>
      <w:lvlText w:val="%1)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763258"/>
    <w:multiLevelType w:val="hybridMultilevel"/>
    <w:tmpl w:val="2B641576"/>
    <w:lvl w:ilvl="0" w:tplc="DB74ADCC">
      <w:start w:val="1"/>
      <w:numFmt w:val="bullet"/>
      <w:lvlText w:val="-"/>
      <w:lvlJc w:val="left"/>
      <w:pPr>
        <w:ind w:left="2007" w:hanging="360"/>
      </w:pPr>
      <w:rPr>
        <w:rFonts w:ascii="Open Sans" w:hAnsi="Open San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AB4A25"/>
    <w:multiLevelType w:val="hybridMultilevel"/>
    <w:tmpl w:val="5D3C5020"/>
    <w:lvl w:ilvl="0" w:tplc="163EAA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C369F5"/>
    <w:multiLevelType w:val="hybridMultilevel"/>
    <w:tmpl w:val="360832FE"/>
    <w:lvl w:ilvl="0" w:tplc="DB74ADCC">
      <w:start w:val="1"/>
      <w:numFmt w:val="bullet"/>
      <w:lvlText w:val="-"/>
      <w:lvlJc w:val="left"/>
      <w:pPr>
        <w:ind w:left="1713" w:hanging="360"/>
      </w:pPr>
      <w:rPr>
        <w:rFonts w:ascii="Open Sans" w:hAnsi="Open San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4097153E"/>
    <w:multiLevelType w:val="hybridMultilevel"/>
    <w:tmpl w:val="0F941E16"/>
    <w:lvl w:ilvl="0" w:tplc="91C47C0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2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7C03C2"/>
    <w:multiLevelType w:val="hybridMultilevel"/>
    <w:tmpl w:val="C1767F8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50C14CB0"/>
    <w:multiLevelType w:val="hybridMultilevel"/>
    <w:tmpl w:val="B91CFFCC"/>
    <w:lvl w:ilvl="0" w:tplc="F634BB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8">
    <w:nsid w:val="5393750B"/>
    <w:multiLevelType w:val="hybridMultilevel"/>
    <w:tmpl w:val="DCE28ECA"/>
    <w:lvl w:ilvl="0" w:tplc="1200D360">
      <w:start w:val="10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>
    <w:nsid w:val="631D2A36"/>
    <w:multiLevelType w:val="hybridMultilevel"/>
    <w:tmpl w:val="2BB645CC"/>
    <w:lvl w:ilvl="0" w:tplc="E85EF7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071D86"/>
    <w:multiLevelType w:val="hybridMultilevel"/>
    <w:tmpl w:val="3BF23804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2">
    <w:nsid w:val="64305E61"/>
    <w:multiLevelType w:val="hybridMultilevel"/>
    <w:tmpl w:val="62027008"/>
    <w:lvl w:ilvl="0" w:tplc="E070D78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6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A15274"/>
    <w:multiLevelType w:val="hybridMultilevel"/>
    <w:tmpl w:val="06C2A762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657BB3"/>
    <w:multiLevelType w:val="hybridMultilevel"/>
    <w:tmpl w:val="DC343FFE"/>
    <w:lvl w:ilvl="0" w:tplc="51B2B23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70363ABC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2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4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9"/>
  </w:num>
  <w:num w:numId="2">
    <w:abstractNumId w:val="53"/>
  </w:num>
  <w:num w:numId="3">
    <w:abstractNumId w:val="20"/>
  </w:num>
  <w:num w:numId="4">
    <w:abstractNumId w:val="47"/>
  </w:num>
  <w:num w:numId="5">
    <w:abstractNumId w:val="17"/>
  </w:num>
  <w:num w:numId="6">
    <w:abstractNumId w:val="15"/>
  </w:num>
  <w:num w:numId="7">
    <w:abstractNumId w:val="39"/>
  </w:num>
  <w:num w:numId="8">
    <w:abstractNumId w:val="18"/>
  </w:num>
  <w:num w:numId="9">
    <w:abstractNumId w:val="48"/>
  </w:num>
  <w:num w:numId="10">
    <w:abstractNumId w:val="13"/>
  </w:num>
  <w:num w:numId="11">
    <w:abstractNumId w:val="21"/>
  </w:num>
  <w:num w:numId="12">
    <w:abstractNumId w:val="54"/>
  </w:num>
  <w:num w:numId="13">
    <w:abstractNumId w:val="44"/>
  </w:num>
  <w:num w:numId="14">
    <w:abstractNumId w:val="52"/>
  </w:num>
  <w:num w:numId="15">
    <w:abstractNumId w:val="11"/>
  </w:num>
  <w:num w:numId="16">
    <w:abstractNumId w:val="22"/>
  </w:num>
  <w:num w:numId="17">
    <w:abstractNumId w:val="36"/>
  </w:num>
  <w:num w:numId="18">
    <w:abstractNumId w:val="25"/>
  </w:num>
  <w:num w:numId="19">
    <w:abstractNumId w:val="12"/>
  </w:num>
  <w:num w:numId="20">
    <w:abstractNumId w:val="33"/>
  </w:num>
  <w:num w:numId="21">
    <w:abstractNumId w:val="32"/>
  </w:num>
  <w:num w:numId="22">
    <w:abstractNumId w:val="37"/>
  </w:num>
  <w:num w:numId="23">
    <w:abstractNumId w:val="35"/>
  </w:num>
  <w:num w:numId="24">
    <w:abstractNumId w:val="46"/>
  </w:num>
  <w:num w:numId="25">
    <w:abstractNumId w:val="50"/>
  </w:num>
  <w:num w:numId="26">
    <w:abstractNumId w:val="14"/>
  </w:num>
  <w:num w:numId="27">
    <w:abstractNumId w:val="23"/>
  </w:num>
  <w:num w:numId="28">
    <w:abstractNumId w:val="43"/>
  </w:num>
  <w:num w:numId="29">
    <w:abstractNumId w:val="31"/>
  </w:num>
  <w:num w:numId="30">
    <w:abstractNumId w:val="41"/>
  </w:num>
  <w:num w:numId="31">
    <w:abstractNumId w:val="26"/>
  </w:num>
  <w:num w:numId="32">
    <w:abstractNumId w:val="51"/>
  </w:num>
  <w:num w:numId="33">
    <w:abstractNumId w:val="29"/>
  </w:num>
  <w:num w:numId="34">
    <w:abstractNumId w:val="49"/>
  </w:num>
  <w:num w:numId="35">
    <w:abstractNumId w:val="27"/>
  </w:num>
  <w:num w:numId="36">
    <w:abstractNumId w:val="45"/>
  </w:num>
  <w:num w:numId="37">
    <w:abstractNumId w:val="30"/>
  </w:num>
  <w:num w:numId="38">
    <w:abstractNumId w:val="42"/>
  </w:num>
  <w:num w:numId="39">
    <w:abstractNumId w:val="38"/>
  </w:num>
  <w:num w:numId="40">
    <w:abstractNumId w:val="16"/>
  </w:num>
  <w:num w:numId="41">
    <w:abstractNumId w:val="28"/>
  </w:num>
  <w:num w:numId="42">
    <w:abstractNumId w:val="24"/>
  </w:num>
  <w:num w:numId="43">
    <w:abstractNumId w:val="34"/>
  </w:num>
  <w:num w:numId="4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3"/>
    <w:rsid w:val="0000008B"/>
    <w:rsid w:val="00000EB1"/>
    <w:rsid w:val="0000106B"/>
    <w:rsid w:val="0000140F"/>
    <w:rsid w:val="000017F9"/>
    <w:rsid w:val="00001A8F"/>
    <w:rsid w:val="00001C7B"/>
    <w:rsid w:val="00001E5F"/>
    <w:rsid w:val="00001EE6"/>
    <w:rsid w:val="00001F09"/>
    <w:rsid w:val="0000214F"/>
    <w:rsid w:val="000023BF"/>
    <w:rsid w:val="000024A6"/>
    <w:rsid w:val="000025C6"/>
    <w:rsid w:val="000025CC"/>
    <w:rsid w:val="0000282E"/>
    <w:rsid w:val="00002C7F"/>
    <w:rsid w:val="00002D5A"/>
    <w:rsid w:val="000030E7"/>
    <w:rsid w:val="00003229"/>
    <w:rsid w:val="000033AC"/>
    <w:rsid w:val="00003AA6"/>
    <w:rsid w:val="00003D01"/>
    <w:rsid w:val="00003EBA"/>
    <w:rsid w:val="000041A3"/>
    <w:rsid w:val="0000491A"/>
    <w:rsid w:val="00004996"/>
    <w:rsid w:val="00004BA5"/>
    <w:rsid w:val="00005233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9C1"/>
    <w:rsid w:val="00011BBC"/>
    <w:rsid w:val="000123B4"/>
    <w:rsid w:val="000123D1"/>
    <w:rsid w:val="0001249C"/>
    <w:rsid w:val="0001289E"/>
    <w:rsid w:val="00012E3C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4DE5"/>
    <w:rsid w:val="00015079"/>
    <w:rsid w:val="00015A41"/>
    <w:rsid w:val="00015D9D"/>
    <w:rsid w:val="00015F10"/>
    <w:rsid w:val="00016044"/>
    <w:rsid w:val="000160E8"/>
    <w:rsid w:val="00016256"/>
    <w:rsid w:val="00016D01"/>
    <w:rsid w:val="00016FB5"/>
    <w:rsid w:val="000172F1"/>
    <w:rsid w:val="00017766"/>
    <w:rsid w:val="0001781A"/>
    <w:rsid w:val="0001792A"/>
    <w:rsid w:val="00017A50"/>
    <w:rsid w:val="00017A6E"/>
    <w:rsid w:val="00017DC7"/>
    <w:rsid w:val="00017F12"/>
    <w:rsid w:val="00020536"/>
    <w:rsid w:val="0002091C"/>
    <w:rsid w:val="00021847"/>
    <w:rsid w:val="000224AF"/>
    <w:rsid w:val="000224B2"/>
    <w:rsid w:val="000231F7"/>
    <w:rsid w:val="0002359B"/>
    <w:rsid w:val="000235EE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7A6"/>
    <w:rsid w:val="000259FE"/>
    <w:rsid w:val="00025AF7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27EC5"/>
    <w:rsid w:val="000303ED"/>
    <w:rsid w:val="000304C9"/>
    <w:rsid w:val="00030B93"/>
    <w:rsid w:val="00031516"/>
    <w:rsid w:val="00031AD5"/>
    <w:rsid w:val="00031F48"/>
    <w:rsid w:val="000323AF"/>
    <w:rsid w:val="00032449"/>
    <w:rsid w:val="000329A5"/>
    <w:rsid w:val="000329CE"/>
    <w:rsid w:val="00032E21"/>
    <w:rsid w:val="00033179"/>
    <w:rsid w:val="000334BA"/>
    <w:rsid w:val="000335F3"/>
    <w:rsid w:val="000340F8"/>
    <w:rsid w:val="0003463D"/>
    <w:rsid w:val="00034AC0"/>
    <w:rsid w:val="00034FF8"/>
    <w:rsid w:val="00035395"/>
    <w:rsid w:val="000355A8"/>
    <w:rsid w:val="000355B9"/>
    <w:rsid w:val="0003579C"/>
    <w:rsid w:val="000359E4"/>
    <w:rsid w:val="00036855"/>
    <w:rsid w:val="00036C92"/>
    <w:rsid w:val="00037364"/>
    <w:rsid w:val="00037426"/>
    <w:rsid w:val="000374CB"/>
    <w:rsid w:val="00037D5D"/>
    <w:rsid w:val="00037D94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01F"/>
    <w:rsid w:val="0004233E"/>
    <w:rsid w:val="00042548"/>
    <w:rsid w:val="00042A77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73"/>
    <w:rsid w:val="00044CE3"/>
    <w:rsid w:val="00044E3E"/>
    <w:rsid w:val="00044F13"/>
    <w:rsid w:val="000453FE"/>
    <w:rsid w:val="00045424"/>
    <w:rsid w:val="00045474"/>
    <w:rsid w:val="000458C9"/>
    <w:rsid w:val="00045D23"/>
    <w:rsid w:val="00046011"/>
    <w:rsid w:val="00046789"/>
    <w:rsid w:val="000467CE"/>
    <w:rsid w:val="000471B4"/>
    <w:rsid w:val="000471DE"/>
    <w:rsid w:val="00047334"/>
    <w:rsid w:val="00047467"/>
    <w:rsid w:val="00047A9D"/>
    <w:rsid w:val="00050868"/>
    <w:rsid w:val="00050B6A"/>
    <w:rsid w:val="00050CC8"/>
    <w:rsid w:val="00050D51"/>
    <w:rsid w:val="00050E2F"/>
    <w:rsid w:val="00050F25"/>
    <w:rsid w:val="000511DF"/>
    <w:rsid w:val="00051672"/>
    <w:rsid w:val="00051A28"/>
    <w:rsid w:val="00051BE2"/>
    <w:rsid w:val="00051C0E"/>
    <w:rsid w:val="00051D9A"/>
    <w:rsid w:val="00051E62"/>
    <w:rsid w:val="00052002"/>
    <w:rsid w:val="000521F5"/>
    <w:rsid w:val="00052538"/>
    <w:rsid w:val="000527CB"/>
    <w:rsid w:val="00052AC0"/>
    <w:rsid w:val="00053334"/>
    <w:rsid w:val="000538D1"/>
    <w:rsid w:val="00053D7F"/>
    <w:rsid w:val="00053F60"/>
    <w:rsid w:val="0005407E"/>
    <w:rsid w:val="0005463F"/>
    <w:rsid w:val="0005465E"/>
    <w:rsid w:val="00054C75"/>
    <w:rsid w:val="00054C87"/>
    <w:rsid w:val="000551D0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29F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F60"/>
    <w:rsid w:val="00065FBD"/>
    <w:rsid w:val="00066014"/>
    <w:rsid w:val="00066062"/>
    <w:rsid w:val="00066259"/>
    <w:rsid w:val="000663FB"/>
    <w:rsid w:val="000664CB"/>
    <w:rsid w:val="00066720"/>
    <w:rsid w:val="0006690E"/>
    <w:rsid w:val="00066B60"/>
    <w:rsid w:val="00066C4D"/>
    <w:rsid w:val="00066E93"/>
    <w:rsid w:val="00066EAC"/>
    <w:rsid w:val="00066F4B"/>
    <w:rsid w:val="0006753F"/>
    <w:rsid w:val="0006769A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6C1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B3D"/>
    <w:rsid w:val="00074D18"/>
    <w:rsid w:val="00074D7C"/>
    <w:rsid w:val="00074FB3"/>
    <w:rsid w:val="00075359"/>
    <w:rsid w:val="000760C4"/>
    <w:rsid w:val="00076289"/>
    <w:rsid w:val="00076B9A"/>
    <w:rsid w:val="00076D8D"/>
    <w:rsid w:val="0007700A"/>
    <w:rsid w:val="00077538"/>
    <w:rsid w:val="000776D9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560"/>
    <w:rsid w:val="00082888"/>
    <w:rsid w:val="000829A5"/>
    <w:rsid w:val="000829A6"/>
    <w:rsid w:val="00082B4C"/>
    <w:rsid w:val="00082BD4"/>
    <w:rsid w:val="00082D08"/>
    <w:rsid w:val="00083109"/>
    <w:rsid w:val="00083216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87FBE"/>
    <w:rsid w:val="000907DD"/>
    <w:rsid w:val="000909EA"/>
    <w:rsid w:val="00090AA1"/>
    <w:rsid w:val="0009101A"/>
    <w:rsid w:val="00091072"/>
    <w:rsid w:val="000912D0"/>
    <w:rsid w:val="0009146E"/>
    <w:rsid w:val="000916D6"/>
    <w:rsid w:val="00091776"/>
    <w:rsid w:val="00092A6B"/>
    <w:rsid w:val="00092F55"/>
    <w:rsid w:val="00093213"/>
    <w:rsid w:val="0009340E"/>
    <w:rsid w:val="0009346F"/>
    <w:rsid w:val="0009350E"/>
    <w:rsid w:val="00093F80"/>
    <w:rsid w:val="0009419A"/>
    <w:rsid w:val="000942E4"/>
    <w:rsid w:val="0009436E"/>
    <w:rsid w:val="00094666"/>
    <w:rsid w:val="0009486E"/>
    <w:rsid w:val="00094C0D"/>
    <w:rsid w:val="00094C77"/>
    <w:rsid w:val="00094D30"/>
    <w:rsid w:val="00095D1F"/>
    <w:rsid w:val="00095EE4"/>
    <w:rsid w:val="000960B8"/>
    <w:rsid w:val="000961FD"/>
    <w:rsid w:val="00096369"/>
    <w:rsid w:val="00096520"/>
    <w:rsid w:val="00096A24"/>
    <w:rsid w:val="00096BFE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EC8"/>
    <w:rsid w:val="000A30D4"/>
    <w:rsid w:val="000A3197"/>
    <w:rsid w:val="000A3734"/>
    <w:rsid w:val="000A3CCD"/>
    <w:rsid w:val="000A3E28"/>
    <w:rsid w:val="000A3E5E"/>
    <w:rsid w:val="000A434B"/>
    <w:rsid w:val="000A4579"/>
    <w:rsid w:val="000A4B33"/>
    <w:rsid w:val="000A4BE5"/>
    <w:rsid w:val="000A4F99"/>
    <w:rsid w:val="000A504D"/>
    <w:rsid w:val="000A5532"/>
    <w:rsid w:val="000A571A"/>
    <w:rsid w:val="000A57E3"/>
    <w:rsid w:val="000A5943"/>
    <w:rsid w:val="000A5D17"/>
    <w:rsid w:val="000A6142"/>
    <w:rsid w:val="000A6293"/>
    <w:rsid w:val="000A64C5"/>
    <w:rsid w:val="000A69B4"/>
    <w:rsid w:val="000A69FF"/>
    <w:rsid w:val="000A6D16"/>
    <w:rsid w:val="000A772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2D5"/>
    <w:rsid w:val="000B4707"/>
    <w:rsid w:val="000B4778"/>
    <w:rsid w:val="000B4889"/>
    <w:rsid w:val="000B4891"/>
    <w:rsid w:val="000B4AC7"/>
    <w:rsid w:val="000B4E0C"/>
    <w:rsid w:val="000B515D"/>
    <w:rsid w:val="000B5196"/>
    <w:rsid w:val="000B53FF"/>
    <w:rsid w:val="000B542C"/>
    <w:rsid w:val="000B5D21"/>
    <w:rsid w:val="000B61CC"/>
    <w:rsid w:val="000B6258"/>
    <w:rsid w:val="000B64AB"/>
    <w:rsid w:val="000B6CE6"/>
    <w:rsid w:val="000B6FB0"/>
    <w:rsid w:val="000B7076"/>
    <w:rsid w:val="000B719C"/>
    <w:rsid w:val="000B7417"/>
    <w:rsid w:val="000B75F1"/>
    <w:rsid w:val="000B7EE7"/>
    <w:rsid w:val="000C09B5"/>
    <w:rsid w:val="000C0B6E"/>
    <w:rsid w:val="000C0E94"/>
    <w:rsid w:val="000C0F04"/>
    <w:rsid w:val="000C17EB"/>
    <w:rsid w:val="000C1FAF"/>
    <w:rsid w:val="000C2320"/>
    <w:rsid w:val="000C23B4"/>
    <w:rsid w:val="000C2557"/>
    <w:rsid w:val="000C255B"/>
    <w:rsid w:val="000C3055"/>
    <w:rsid w:val="000C3501"/>
    <w:rsid w:val="000C36E1"/>
    <w:rsid w:val="000C3933"/>
    <w:rsid w:val="000C3CA4"/>
    <w:rsid w:val="000C3DB0"/>
    <w:rsid w:val="000C4080"/>
    <w:rsid w:val="000C4255"/>
    <w:rsid w:val="000C454D"/>
    <w:rsid w:val="000C4603"/>
    <w:rsid w:val="000C4C08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3CA"/>
    <w:rsid w:val="000C74EA"/>
    <w:rsid w:val="000C7762"/>
    <w:rsid w:val="000C7AED"/>
    <w:rsid w:val="000C7E0E"/>
    <w:rsid w:val="000D01C6"/>
    <w:rsid w:val="000D0331"/>
    <w:rsid w:val="000D0667"/>
    <w:rsid w:val="000D0CC1"/>
    <w:rsid w:val="000D12BF"/>
    <w:rsid w:val="000D14E8"/>
    <w:rsid w:val="000D18BD"/>
    <w:rsid w:val="000D216C"/>
    <w:rsid w:val="000D252E"/>
    <w:rsid w:val="000D264D"/>
    <w:rsid w:val="000D29D5"/>
    <w:rsid w:val="000D2FD5"/>
    <w:rsid w:val="000D36D7"/>
    <w:rsid w:val="000D402E"/>
    <w:rsid w:val="000D48F7"/>
    <w:rsid w:val="000D497B"/>
    <w:rsid w:val="000D4A6B"/>
    <w:rsid w:val="000D4EF8"/>
    <w:rsid w:val="000D4F0D"/>
    <w:rsid w:val="000D537C"/>
    <w:rsid w:val="000D54E9"/>
    <w:rsid w:val="000D58B9"/>
    <w:rsid w:val="000D59DB"/>
    <w:rsid w:val="000D5C2B"/>
    <w:rsid w:val="000D5FF1"/>
    <w:rsid w:val="000D610E"/>
    <w:rsid w:val="000D6113"/>
    <w:rsid w:val="000D6A7C"/>
    <w:rsid w:val="000D70F4"/>
    <w:rsid w:val="000D71D1"/>
    <w:rsid w:val="000D75BC"/>
    <w:rsid w:val="000D798C"/>
    <w:rsid w:val="000D7A7F"/>
    <w:rsid w:val="000D7F5F"/>
    <w:rsid w:val="000E0A33"/>
    <w:rsid w:val="000E0E07"/>
    <w:rsid w:val="000E0F0B"/>
    <w:rsid w:val="000E1661"/>
    <w:rsid w:val="000E17AA"/>
    <w:rsid w:val="000E1906"/>
    <w:rsid w:val="000E1D42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10D"/>
    <w:rsid w:val="000E558C"/>
    <w:rsid w:val="000E5D2E"/>
    <w:rsid w:val="000E5EA6"/>
    <w:rsid w:val="000E5F2B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4AA"/>
    <w:rsid w:val="000F2BC8"/>
    <w:rsid w:val="000F3217"/>
    <w:rsid w:val="000F32D8"/>
    <w:rsid w:val="000F38E2"/>
    <w:rsid w:val="000F3A87"/>
    <w:rsid w:val="000F3C04"/>
    <w:rsid w:val="000F3CAE"/>
    <w:rsid w:val="000F3F68"/>
    <w:rsid w:val="000F41F1"/>
    <w:rsid w:val="000F42FC"/>
    <w:rsid w:val="000F4E86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6FF9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BD4"/>
    <w:rsid w:val="00101C24"/>
    <w:rsid w:val="00101DBA"/>
    <w:rsid w:val="00102079"/>
    <w:rsid w:val="00102129"/>
    <w:rsid w:val="0010250D"/>
    <w:rsid w:val="001027E2"/>
    <w:rsid w:val="00102982"/>
    <w:rsid w:val="00102C3D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1C3"/>
    <w:rsid w:val="00105271"/>
    <w:rsid w:val="0010530C"/>
    <w:rsid w:val="00105346"/>
    <w:rsid w:val="001054E4"/>
    <w:rsid w:val="0010588D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1955"/>
    <w:rsid w:val="0011264F"/>
    <w:rsid w:val="00112AF4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2D1"/>
    <w:rsid w:val="0011585B"/>
    <w:rsid w:val="00116129"/>
    <w:rsid w:val="00116236"/>
    <w:rsid w:val="00116344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29E"/>
    <w:rsid w:val="00122635"/>
    <w:rsid w:val="001229C6"/>
    <w:rsid w:val="00122D80"/>
    <w:rsid w:val="00122D9F"/>
    <w:rsid w:val="00122DA4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0C6"/>
    <w:rsid w:val="001251F8"/>
    <w:rsid w:val="0012520E"/>
    <w:rsid w:val="00125597"/>
    <w:rsid w:val="00125F2F"/>
    <w:rsid w:val="0012633B"/>
    <w:rsid w:val="00126829"/>
    <w:rsid w:val="001268E0"/>
    <w:rsid w:val="00126DBE"/>
    <w:rsid w:val="0012751C"/>
    <w:rsid w:val="00127587"/>
    <w:rsid w:val="001276C6"/>
    <w:rsid w:val="0012774B"/>
    <w:rsid w:val="00127808"/>
    <w:rsid w:val="00127993"/>
    <w:rsid w:val="00127D6E"/>
    <w:rsid w:val="0013037C"/>
    <w:rsid w:val="001303B0"/>
    <w:rsid w:val="0013040B"/>
    <w:rsid w:val="001304AE"/>
    <w:rsid w:val="0013057A"/>
    <w:rsid w:val="00130AF3"/>
    <w:rsid w:val="00130D84"/>
    <w:rsid w:val="00130EB1"/>
    <w:rsid w:val="0013145B"/>
    <w:rsid w:val="0013158D"/>
    <w:rsid w:val="001319A4"/>
    <w:rsid w:val="00131D20"/>
    <w:rsid w:val="00132531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3F4A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89"/>
    <w:rsid w:val="001375A8"/>
    <w:rsid w:val="00137824"/>
    <w:rsid w:val="00137C40"/>
    <w:rsid w:val="0014065C"/>
    <w:rsid w:val="001409AD"/>
    <w:rsid w:val="00140BC5"/>
    <w:rsid w:val="00141276"/>
    <w:rsid w:val="001412A1"/>
    <w:rsid w:val="00141336"/>
    <w:rsid w:val="0014146D"/>
    <w:rsid w:val="00141617"/>
    <w:rsid w:val="0014169A"/>
    <w:rsid w:val="0014171E"/>
    <w:rsid w:val="001419B9"/>
    <w:rsid w:val="00141BE5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389"/>
    <w:rsid w:val="001444F1"/>
    <w:rsid w:val="0014453A"/>
    <w:rsid w:val="0014458F"/>
    <w:rsid w:val="0014460F"/>
    <w:rsid w:val="0014498E"/>
    <w:rsid w:val="00144999"/>
    <w:rsid w:val="00144CB3"/>
    <w:rsid w:val="0014538B"/>
    <w:rsid w:val="00145529"/>
    <w:rsid w:val="00145700"/>
    <w:rsid w:val="001457EA"/>
    <w:rsid w:val="00145EA7"/>
    <w:rsid w:val="00145FF8"/>
    <w:rsid w:val="0014607A"/>
    <w:rsid w:val="00146112"/>
    <w:rsid w:val="00146266"/>
    <w:rsid w:val="00146499"/>
    <w:rsid w:val="00146DA1"/>
    <w:rsid w:val="00146F79"/>
    <w:rsid w:val="00146FA3"/>
    <w:rsid w:val="001470AF"/>
    <w:rsid w:val="00147859"/>
    <w:rsid w:val="00147A37"/>
    <w:rsid w:val="00147D32"/>
    <w:rsid w:val="00147E8D"/>
    <w:rsid w:val="001508D3"/>
    <w:rsid w:val="001511B9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69D1"/>
    <w:rsid w:val="00157041"/>
    <w:rsid w:val="001577B9"/>
    <w:rsid w:val="00157C7E"/>
    <w:rsid w:val="00157ECA"/>
    <w:rsid w:val="00157FB4"/>
    <w:rsid w:val="001603BC"/>
    <w:rsid w:val="00160402"/>
    <w:rsid w:val="00160CA4"/>
    <w:rsid w:val="0016100D"/>
    <w:rsid w:val="001618C4"/>
    <w:rsid w:val="00161A8A"/>
    <w:rsid w:val="00161B01"/>
    <w:rsid w:val="00161D26"/>
    <w:rsid w:val="00161F1D"/>
    <w:rsid w:val="00161FDB"/>
    <w:rsid w:val="0016217C"/>
    <w:rsid w:val="001621E0"/>
    <w:rsid w:val="0016281D"/>
    <w:rsid w:val="00162CE9"/>
    <w:rsid w:val="00162D13"/>
    <w:rsid w:val="0016300A"/>
    <w:rsid w:val="001634E9"/>
    <w:rsid w:val="00163715"/>
    <w:rsid w:val="0016388E"/>
    <w:rsid w:val="00163BFF"/>
    <w:rsid w:val="00164B77"/>
    <w:rsid w:val="0016501A"/>
    <w:rsid w:val="00165168"/>
    <w:rsid w:val="00165441"/>
    <w:rsid w:val="001655FF"/>
    <w:rsid w:val="001656A1"/>
    <w:rsid w:val="0016571F"/>
    <w:rsid w:val="00165907"/>
    <w:rsid w:val="00165A11"/>
    <w:rsid w:val="00165E18"/>
    <w:rsid w:val="0016608B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8E4"/>
    <w:rsid w:val="0017296F"/>
    <w:rsid w:val="0017298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5CF2"/>
    <w:rsid w:val="00176193"/>
    <w:rsid w:val="001761A0"/>
    <w:rsid w:val="001763F2"/>
    <w:rsid w:val="00176555"/>
    <w:rsid w:val="001765DB"/>
    <w:rsid w:val="00176CA2"/>
    <w:rsid w:val="00177895"/>
    <w:rsid w:val="00177DC6"/>
    <w:rsid w:val="00177F38"/>
    <w:rsid w:val="001800A1"/>
    <w:rsid w:val="00180206"/>
    <w:rsid w:val="0018045A"/>
    <w:rsid w:val="0018049A"/>
    <w:rsid w:val="00180B97"/>
    <w:rsid w:val="001812FE"/>
    <w:rsid w:val="001814A7"/>
    <w:rsid w:val="00181A58"/>
    <w:rsid w:val="001826E0"/>
    <w:rsid w:val="0018310E"/>
    <w:rsid w:val="001831C3"/>
    <w:rsid w:val="001831DF"/>
    <w:rsid w:val="001834DD"/>
    <w:rsid w:val="00183A7D"/>
    <w:rsid w:val="00183AD8"/>
    <w:rsid w:val="00183C5B"/>
    <w:rsid w:val="00183C76"/>
    <w:rsid w:val="00183E34"/>
    <w:rsid w:val="001843E1"/>
    <w:rsid w:val="00184E91"/>
    <w:rsid w:val="001850D3"/>
    <w:rsid w:val="00185417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531"/>
    <w:rsid w:val="001956AF"/>
    <w:rsid w:val="00195977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64B"/>
    <w:rsid w:val="001A0A2D"/>
    <w:rsid w:val="001A0B77"/>
    <w:rsid w:val="001A0BE2"/>
    <w:rsid w:val="001A0D07"/>
    <w:rsid w:val="001A0EBD"/>
    <w:rsid w:val="001A1535"/>
    <w:rsid w:val="001A252C"/>
    <w:rsid w:val="001A2572"/>
    <w:rsid w:val="001A2706"/>
    <w:rsid w:val="001A2828"/>
    <w:rsid w:val="001A2CC8"/>
    <w:rsid w:val="001A33A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247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34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8A5"/>
    <w:rsid w:val="001C2D02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11F"/>
    <w:rsid w:val="001C529B"/>
    <w:rsid w:val="001C5429"/>
    <w:rsid w:val="001C57F6"/>
    <w:rsid w:val="001C59CB"/>
    <w:rsid w:val="001C5A4D"/>
    <w:rsid w:val="001C5DBC"/>
    <w:rsid w:val="001C6015"/>
    <w:rsid w:val="001C6103"/>
    <w:rsid w:val="001C63CC"/>
    <w:rsid w:val="001C6831"/>
    <w:rsid w:val="001C690C"/>
    <w:rsid w:val="001C69BE"/>
    <w:rsid w:val="001C6BB9"/>
    <w:rsid w:val="001C79AA"/>
    <w:rsid w:val="001C7B1C"/>
    <w:rsid w:val="001C7C41"/>
    <w:rsid w:val="001D0546"/>
    <w:rsid w:val="001D0580"/>
    <w:rsid w:val="001D08EA"/>
    <w:rsid w:val="001D096E"/>
    <w:rsid w:val="001D0E5F"/>
    <w:rsid w:val="001D1014"/>
    <w:rsid w:val="001D12A7"/>
    <w:rsid w:val="001D186C"/>
    <w:rsid w:val="001D19C5"/>
    <w:rsid w:val="001D1AD1"/>
    <w:rsid w:val="001D1BA0"/>
    <w:rsid w:val="001D1F4B"/>
    <w:rsid w:val="001D21DF"/>
    <w:rsid w:val="001D2209"/>
    <w:rsid w:val="001D2C00"/>
    <w:rsid w:val="001D2DD2"/>
    <w:rsid w:val="001D3638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456"/>
    <w:rsid w:val="001D578A"/>
    <w:rsid w:val="001D58E5"/>
    <w:rsid w:val="001D58EB"/>
    <w:rsid w:val="001D69E2"/>
    <w:rsid w:val="001D6D05"/>
    <w:rsid w:val="001D6EB2"/>
    <w:rsid w:val="001D78A8"/>
    <w:rsid w:val="001D7A6E"/>
    <w:rsid w:val="001D7AFC"/>
    <w:rsid w:val="001D7E69"/>
    <w:rsid w:val="001D7E8D"/>
    <w:rsid w:val="001E0176"/>
    <w:rsid w:val="001E0212"/>
    <w:rsid w:val="001E0492"/>
    <w:rsid w:val="001E04A9"/>
    <w:rsid w:val="001E09A5"/>
    <w:rsid w:val="001E0D09"/>
    <w:rsid w:val="001E15CB"/>
    <w:rsid w:val="001E16F2"/>
    <w:rsid w:val="001E1724"/>
    <w:rsid w:val="001E1A61"/>
    <w:rsid w:val="001E1E0E"/>
    <w:rsid w:val="001E1E3E"/>
    <w:rsid w:val="001E226E"/>
    <w:rsid w:val="001E24C2"/>
    <w:rsid w:val="001E25D8"/>
    <w:rsid w:val="001E2A7E"/>
    <w:rsid w:val="001E318E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5FDB"/>
    <w:rsid w:val="001E614B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E47"/>
    <w:rsid w:val="001F0F95"/>
    <w:rsid w:val="001F107B"/>
    <w:rsid w:val="001F126F"/>
    <w:rsid w:val="001F1662"/>
    <w:rsid w:val="001F17DC"/>
    <w:rsid w:val="001F22D5"/>
    <w:rsid w:val="001F26B5"/>
    <w:rsid w:val="001F274F"/>
    <w:rsid w:val="001F291F"/>
    <w:rsid w:val="001F2EFD"/>
    <w:rsid w:val="001F2F81"/>
    <w:rsid w:val="001F34E9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0F7"/>
    <w:rsid w:val="001F6105"/>
    <w:rsid w:val="001F6836"/>
    <w:rsid w:val="001F68CD"/>
    <w:rsid w:val="001F6909"/>
    <w:rsid w:val="001F6F0A"/>
    <w:rsid w:val="001F7157"/>
    <w:rsid w:val="001F7392"/>
    <w:rsid w:val="001F739C"/>
    <w:rsid w:val="001F75DC"/>
    <w:rsid w:val="001F7706"/>
    <w:rsid w:val="001F7A51"/>
    <w:rsid w:val="001F7C9C"/>
    <w:rsid w:val="0020035D"/>
    <w:rsid w:val="0020037C"/>
    <w:rsid w:val="00200461"/>
    <w:rsid w:val="0020068E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5B0"/>
    <w:rsid w:val="00203801"/>
    <w:rsid w:val="00203807"/>
    <w:rsid w:val="00203B16"/>
    <w:rsid w:val="00203CE5"/>
    <w:rsid w:val="00204476"/>
    <w:rsid w:val="0020481E"/>
    <w:rsid w:val="002048AB"/>
    <w:rsid w:val="00204A03"/>
    <w:rsid w:val="00204AF1"/>
    <w:rsid w:val="00204BFE"/>
    <w:rsid w:val="00205617"/>
    <w:rsid w:val="002056E7"/>
    <w:rsid w:val="00206024"/>
    <w:rsid w:val="0020618C"/>
    <w:rsid w:val="0020660F"/>
    <w:rsid w:val="002072F0"/>
    <w:rsid w:val="0020750A"/>
    <w:rsid w:val="00207810"/>
    <w:rsid w:val="00207B49"/>
    <w:rsid w:val="00207BAA"/>
    <w:rsid w:val="002100B0"/>
    <w:rsid w:val="002105F0"/>
    <w:rsid w:val="0021081B"/>
    <w:rsid w:val="00211FA6"/>
    <w:rsid w:val="0021207C"/>
    <w:rsid w:val="00212854"/>
    <w:rsid w:val="00212ED3"/>
    <w:rsid w:val="00213595"/>
    <w:rsid w:val="002135A7"/>
    <w:rsid w:val="00213671"/>
    <w:rsid w:val="00213934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A9D"/>
    <w:rsid w:val="00215C0E"/>
    <w:rsid w:val="00215D43"/>
    <w:rsid w:val="00216421"/>
    <w:rsid w:val="002169A5"/>
    <w:rsid w:val="00216BF9"/>
    <w:rsid w:val="00216D8A"/>
    <w:rsid w:val="00216DDC"/>
    <w:rsid w:val="00216EEE"/>
    <w:rsid w:val="00217272"/>
    <w:rsid w:val="002175AA"/>
    <w:rsid w:val="002177B4"/>
    <w:rsid w:val="00217DF1"/>
    <w:rsid w:val="0022046F"/>
    <w:rsid w:val="002204E5"/>
    <w:rsid w:val="0022054A"/>
    <w:rsid w:val="00220617"/>
    <w:rsid w:val="00220714"/>
    <w:rsid w:val="002209EE"/>
    <w:rsid w:val="00220DAF"/>
    <w:rsid w:val="00220EB5"/>
    <w:rsid w:val="00221971"/>
    <w:rsid w:val="00221EBF"/>
    <w:rsid w:val="002220B2"/>
    <w:rsid w:val="00222419"/>
    <w:rsid w:val="00222CCD"/>
    <w:rsid w:val="00222F75"/>
    <w:rsid w:val="002237BB"/>
    <w:rsid w:val="002239B9"/>
    <w:rsid w:val="00223ABF"/>
    <w:rsid w:val="00223B3D"/>
    <w:rsid w:val="00224357"/>
    <w:rsid w:val="002245B0"/>
    <w:rsid w:val="002245CF"/>
    <w:rsid w:val="002251BE"/>
    <w:rsid w:val="00225253"/>
    <w:rsid w:val="002252DF"/>
    <w:rsid w:val="002258D1"/>
    <w:rsid w:val="00225A5D"/>
    <w:rsid w:val="00225E55"/>
    <w:rsid w:val="00226CCF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306C"/>
    <w:rsid w:val="00233AF1"/>
    <w:rsid w:val="00233D5E"/>
    <w:rsid w:val="00234047"/>
    <w:rsid w:val="00234081"/>
    <w:rsid w:val="00234729"/>
    <w:rsid w:val="00234990"/>
    <w:rsid w:val="0023597C"/>
    <w:rsid w:val="002361ED"/>
    <w:rsid w:val="002363CA"/>
    <w:rsid w:val="0023675B"/>
    <w:rsid w:val="00236AA4"/>
    <w:rsid w:val="00236E90"/>
    <w:rsid w:val="00237960"/>
    <w:rsid w:val="00237ED3"/>
    <w:rsid w:val="002402DC"/>
    <w:rsid w:val="002403D3"/>
    <w:rsid w:val="00240479"/>
    <w:rsid w:val="00240B70"/>
    <w:rsid w:val="00240EB9"/>
    <w:rsid w:val="00240F85"/>
    <w:rsid w:val="002417B1"/>
    <w:rsid w:val="002417D6"/>
    <w:rsid w:val="00241E97"/>
    <w:rsid w:val="00242291"/>
    <w:rsid w:val="0024252A"/>
    <w:rsid w:val="00242AC8"/>
    <w:rsid w:val="00242E53"/>
    <w:rsid w:val="00243028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B0"/>
    <w:rsid w:val="002444E9"/>
    <w:rsid w:val="0024452F"/>
    <w:rsid w:val="0024471D"/>
    <w:rsid w:val="002448B2"/>
    <w:rsid w:val="00244FEF"/>
    <w:rsid w:val="002454F4"/>
    <w:rsid w:val="00245549"/>
    <w:rsid w:val="00245644"/>
    <w:rsid w:val="00245687"/>
    <w:rsid w:val="00245951"/>
    <w:rsid w:val="00245D59"/>
    <w:rsid w:val="00245F0A"/>
    <w:rsid w:val="002460A5"/>
    <w:rsid w:val="002462E8"/>
    <w:rsid w:val="002463D8"/>
    <w:rsid w:val="002465F4"/>
    <w:rsid w:val="00246695"/>
    <w:rsid w:val="00246DBC"/>
    <w:rsid w:val="00246DDF"/>
    <w:rsid w:val="00246F8F"/>
    <w:rsid w:val="0024753A"/>
    <w:rsid w:val="0024765A"/>
    <w:rsid w:val="00247D6A"/>
    <w:rsid w:val="00247D9A"/>
    <w:rsid w:val="002508A2"/>
    <w:rsid w:val="00250936"/>
    <w:rsid w:val="00250AFB"/>
    <w:rsid w:val="00250DE6"/>
    <w:rsid w:val="00250F6A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34A"/>
    <w:rsid w:val="00253361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B29"/>
    <w:rsid w:val="002560AC"/>
    <w:rsid w:val="00256102"/>
    <w:rsid w:val="00256132"/>
    <w:rsid w:val="00256404"/>
    <w:rsid w:val="00256553"/>
    <w:rsid w:val="00256794"/>
    <w:rsid w:val="0025683C"/>
    <w:rsid w:val="00257315"/>
    <w:rsid w:val="002576AF"/>
    <w:rsid w:val="00257EF0"/>
    <w:rsid w:val="00257FA6"/>
    <w:rsid w:val="00257FAA"/>
    <w:rsid w:val="0026070B"/>
    <w:rsid w:val="002609E9"/>
    <w:rsid w:val="0026109D"/>
    <w:rsid w:val="0026124F"/>
    <w:rsid w:val="002615F3"/>
    <w:rsid w:val="00261E30"/>
    <w:rsid w:val="00261E83"/>
    <w:rsid w:val="002620B1"/>
    <w:rsid w:val="0026220E"/>
    <w:rsid w:val="0026279C"/>
    <w:rsid w:val="002630CF"/>
    <w:rsid w:val="00263113"/>
    <w:rsid w:val="002631FB"/>
    <w:rsid w:val="0026336A"/>
    <w:rsid w:val="00263401"/>
    <w:rsid w:val="002634E8"/>
    <w:rsid w:val="002637B4"/>
    <w:rsid w:val="00264028"/>
    <w:rsid w:val="00264144"/>
    <w:rsid w:val="00264B11"/>
    <w:rsid w:val="00264CAB"/>
    <w:rsid w:val="00264CEE"/>
    <w:rsid w:val="00264EC1"/>
    <w:rsid w:val="00265837"/>
    <w:rsid w:val="00265A6F"/>
    <w:rsid w:val="00266119"/>
    <w:rsid w:val="0026628C"/>
    <w:rsid w:val="0026642E"/>
    <w:rsid w:val="00266956"/>
    <w:rsid w:val="00267151"/>
    <w:rsid w:val="002671B7"/>
    <w:rsid w:val="00267357"/>
    <w:rsid w:val="002674AB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4DFF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77C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77D"/>
    <w:rsid w:val="00280CC9"/>
    <w:rsid w:val="00281150"/>
    <w:rsid w:val="002811AA"/>
    <w:rsid w:val="002812F2"/>
    <w:rsid w:val="002816C7"/>
    <w:rsid w:val="00281AAB"/>
    <w:rsid w:val="00281B03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97C"/>
    <w:rsid w:val="00282AE5"/>
    <w:rsid w:val="00282CC6"/>
    <w:rsid w:val="00282E7B"/>
    <w:rsid w:val="002833E3"/>
    <w:rsid w:val="0028355A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93D"/>
    <w:rsid w:val="00286B6F"/>
    <w:rsid w:val="00286DD5"/>
    <w:rsid w:val="00286F49"/>
    <w:rsid w:val="00286FB3"/>
    <w:rsid w:val="00290628"/>
    <w:rsid w:val="00290936"/>
    <w:rsid w:val="00290A42"/>
    <w:rsid w:val="00290A69"/>
    <w:rsid w:val="00290A6B"/>
    <w:rsid w:val="00290B14"/>
    <w:rsid w:val="0029108D"/>
    <w:rsid w:val="002912B2"/>
    <w:rsid w:val="002912FA"/>
    <w:rsid w:val="0029132D"/>
    <w:rsid w:val="00291620"/>
    <w:rsid w:val="00291A4B"/>
    <w:rsid w:val="00292013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4D03"/>
    <w:rsid w:val="002951B9"/>
    <w:rsid w:val="00295304"/>
    <w:rsid w:val="00295352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3BA"/>
    <w:rsid w:val="002A279F"/>
    <w:rsid w:val="002A2900"/>
    <w:rsid w:val="002A325B"/>
    <w:rsid w:val="002A33A4"/>
    <w:rsid w:val="002A367B"/>
    <w:rsid w:val="002A4A04"/>
    <w:rsid w:val="002A4D0D"/>
    <w:rsid w:val="002A5A1B"/>
    <w:rsid w:val="002A5CBF"/>
    <w:rsid w:val="002A5DC8"/>
    <w:rsid w:val="002A6C98"/>
    <w:rsid w:val="002A7592"/>
    <w:rsid w:val="002A7628"/>
    <w:rsid w:val="002B0164"/>
    <w:rsid w:val="002B020D"/>
    <w:rsid w:val="002B0B0C"/>
    <w:rsid w:val="002B0C20"/>
    <w:rsid w:val="002B0CC0"/>
    <w:rsid w:val="002B0DE8"/>
    <w:rsid w:val="002B0FBE"/>
    <w:rsid w:val="002B14AA"/>
    <w:rsid w:val="002B1B87"/>
    <w:rsid w:val="002B1DB9"/>
    <w:rsid w:val="002B2219"/>
    <w:rsid w:val="002B2961"/>
    <w:rsid w:val="002B2C26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5FA4"/>
    <w:rsid w:val="002B61BE"/>
    <w:rsid w:val="002B6527"/>
    <w:rsid w:val="002B6919"/>
    <w:rsid w:val="002B6ABB"/>
    <w:rsid w:val="002B71E8"/>
    <w:rsid w:val="002B720C"/>
    <w:rsid w:val="002B77CA"/>
    <w:rsid w:val="002B77DE"/>
    <w:rsid w:val="002B782C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769"/>
    <w:rsid w:val="002C2B41"/>
    <w:rsid w:val="002C3893"/>
    <w:rsid w:val="002C3C4E"/>
    <w:rsid w:val="002C3C95"/>
    <w:rsid w:val="002C3F92"/>
    <w:rsid w:val="002C4105"/>
    <w:rsid w:val="002C4558"/>
    <w:rsid w:val="002C4735"/>
    <w:rsid w:val="002C47BA"/>
    <w:rsid w:val="002C488C"/>
    <w:rsid w:val="002C4A3A"/>
    <w:rsid w:val="002C4CCA"/>
    <w:rsid w:val="002C5084"/>
    <w:rsid w:val="002C5966"/>
    <w:rsid w:val="002C6BB3"/>
    <w:rsid w:val="002C6FCE"/>
    <w:rsid w:val="002C74A8"/>
    <w:rsid w:val="002C7C13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737"/>
    <w:rsid w:val="002D5AC8"/>
    <w:rsid w:val="002D5F1C"/>
    <w:rsid w:val="002D6570"/>
    <w:rsid w:val="002D68F2"/>
    <w:rsid w:val="002D6BB1"/>
    <w:rsid w:val="002E01F3"/>
    <w:rsid w:val="002E075D"/>
    <w:rsid w:val="002E1189"/>
    <w:rsid w:val="002E145E"/>
    <w:rsid w:val="002E16F5"/>
    <w:rsid w:val="002E1730"/>
    <w:rsid w:val="002E18AD"/>
    <w:rsid w:val="002E1A04"/>
    <w:rsid w:val="002E21FA"/>
    <w:rsid w:val="002E227E"/>
    <w:rsid w:val="002E22A2"/>
    <w:rsid w:val="002E23CF"/>
    <w:rsid w:val="002E2E93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03B"/>
    <w:rsid w:val="002E510A"/>
    <w:rsid w:val="002E5228"/>
    <w:rsid w:val="002E6696"/>
    <w:rsid w:val="002E691A"/>
    <w:rsid w:val="002E697B"/>
    <w:rsid w:val="002E69A9"/>
    <w:rsid w:val="002E6A11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2FA0"/>
    <w:rsid w:val="002F3472"/>
    <w:rsid w:val="002F3A08"/>
    <w:rsid w:val="002F4625"/>
    <w:rsid w:val="002F463D"/>
    <w:rsid w:val="002F49E1"/>
    <w:rsid w:val="002F507D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27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272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8A5"/>
    <w:rsid w:val="00306C4E"/>
    <w:rsid w:val="00306E57"/>
    <w:rsid w:val="00306FBD"/>
    <w:rsid w:val="0030708B"/>
    <w:rsid w:val="00307136"/>
    <w:rsid w:val="003072EF"/>
    <w:rsid w:val="003073D3"/>
    <w:rsid w:val="00307617"/>
    <w:rsid w:val="00307785"/>
    <w:rsid w:val="00307C77"/>
    <w:rsid w:val="00307E53"/>
    <w:rsid w:val="00307F54"/>
    <w:rsid w:val="0031028E"/>
    <w:rsid w:val="00310AD2"/>
    <w:rsid w:val="0031157F"/>
    <w:rsid w:val="003117DE"/>
    <w:rsid w:val="00312190"/>
    <w:rsid w:val="00312450"/>
    <w:rsid w:val="00312671"/>
    <w:rsid w:val="00312E3D"/>
    <w:rsid w:val="00312E67"/>
    <w:rsid w:val="00312ED6"/>
    <w:rsid w:val="00312F33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62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13F6"/>
    <w:rsid w:val="0032277A"/>
    <w:rsid w:val="00322BAA"/>
    <w:rsid w:val="00322CF7"/>
    <w:rsid w:val="0032357B"/>
    <w:rsid w:val="0032359C"/>
    <w:rsid w:val="00323703"/>
    <w:rsid w:val="003242AF"/>
    <w:rsid w:val="0032435A"/>
    <w:rsid w:val="003245A0"/>
    <w:rsid w:val="00324642"/>
    <w:rsid w:val="003246AC"/>
    <w:rsid w:val="003248E1"/>
    <w:rsid w:val="00324A74"/>
    <w:rsid w:val="00324E62"/>
    <w:rsid w:val="003255BF"/>
    <w:rsid w:val="003257D9"/>
    <w:rsid w:val="00325871"/>
    <w:rsid w:val="0032607D"/>
    <w:rsid w:val="003272B3"/>
    <w:rsid w:val="00327AC8"/>
    <w:rsid w:val="00327CC3"/>
    <w:rsid w:val="003301A5"/>
    <w:rsid w:val="00330699"/>
    <w:rsid w:val="00330878"/>
    <w:rsid w:val="00330FCC"/>
    <w:rsid w:val="00331097"/>
    <w:rsid w:val="00331173"/>
    <w:rsid w:val="003314EC"/>
    <w:rsid w:val="00331500"/>
    <w:rsid w:val="00331ECA"/>
    <w:rsid w:val="00332216"/>
    <w:rsid w:val="003324B9"/>
    <w:rsid w:val="00332B44"/>
    <w:rsid w:val="0033308C"/>
    <w:rsid w:val="003330CE"/>
    <w:rsid w:val="0033361C"/>
    <w:rsid w:val="0033394C"/>
    <w:rsid w:val="003339A5"/>
    <w:rsid w:val="003339FD"/>
    <w:rsid w:val="00333C0E"/>
    <w:rsid w:val="00333CEE"/>
    <w:rsid w:val="00333D82"/>
    <w:rsid w:val="00333F3F"/>
    <w:rsid w:val="0033417D"/>
    <w:rsid w:val="00334471"/>
    <w:rsid w:val="003346FF"/>
    <w:rsid w:val="003349BA"/>
    <w:rsid w:val="00334CD4"/>
    <w:rsid w:val="0033575E"/>
    <w:rsid w:val="00335AF4"/>
    <w:rsid w:val="00335E26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7AE"/>
    <w:rsid w:val="00337917"/>
    <w:rsid w:val="00337AFE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2E49"/>
    <w:rsid w:val="00343443"/>
    <w:rsid w:val="00343884"/>
    <w:rsid w:val="00343B82"/>
    <w:rsid w:val="00343CD1"/>
    <w:rsid w:val="00344111"/>
    <w:rsid w:val="00344207"/>
    <w:rsid w:val="00344698"/>
    <w:rsid w:val="00344CF3"/>
    <w:rsid w:val="00344F34"/>
    <w:rsid w:val="003452AB"/>
    <w:rsid w:val="00345450"/>
    <w:rsid w:val="00345E7D"/>
    <w:rsid w:val="00346D28"/>
    <w:rsid w:val="00346E84"/>
    <w:rsid w:val="00347508"/>
    <w:rsid w:val="0034759B"/>
    <w:rsid w:val="00347AC9"/>
    <w:rsid w:val="003503E2"/>
    <w:rsid w:val="003505CA"/>
    <w:rsid w:val="00350782"/>
    <w:rsid w:val="00350A8F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21C5"/>
    <w:rsid w:val="0035340C"/>
    <w:rsid w:val="00353715"/>
    <w:rsid w:val="0035375C"/>
    <w:rsid w:val="00353922"/>
    <w:rsid w:val="003539DB"/>
    <w:rsid w:val="00353F39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C48"/>
    <w:rsid w:val="00355D1E"/>
    <w:rsid w:val="003560E0"/>
    <w:rsid w:val="0035635D"/>
    <w:rsid w:val="0035644B"/>
    <w:rsid w:val="00356675"/>
    <w:rsid w:val="003566BE"/>
    <w:rsid w:val="003568A9"/>
    <w:rsid w:val="003568E6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4FF"/>
    <w:rsid w:val="003626E1"/>
    <w:rsid w:val="003627AA"/>
    <w:rsid w:val="003628B5"/>
    <w:rsid w:val="003632FE"/>
    <w:rsid w:val="00363454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E23"/>
    <w:rsid w:val="00365FFA"/>
    <w:rsid w:val="003665ED"/>
    <w:rsid w:val="00366609"/>
    <w:rsid w:val="003668F6"/>
    <w:rsid w:val="00366A7B"/>
    <w:rsid w:val="00366B44"/>
    <w:rsid w:val="00366B85"/>
    <w:rsid w:val="0036701F"/>
    <w:rsid w:val="00367265"/>
    <w:rsid w:val="00367856"/>
    <w:rsid w:val="00367C01"/>
    <w:rsid w:val="00367D79"/>
    <w:rsid w:val="00370C1B"/>
    <w:rsid w:val="00370CE0"/>
    <w:rsid w:val="00370CFD"/>
    <w:rsid w:val="00370DFF"/>
    <w:rsid w:val="00370F25"/>
    <w:rsid w:val="003713CF"/>
    <w:rsid w:val="003717EA"/>
    <w:rsid w:val="00371A40"/>
    <w:rsid w:val="00371D07"/>
    <w:rsid w:val="00372392"/>
    <w:rsid w:val="0037292C"/>
    <w:rsid w:val="00372F68"/>
    <w:rsid w:val="00372F6A"/>
    <w:rsid w:val="0037306E"/>
    <w:rsid w:val="003731D4"/>
    <w:rsid w:val="003736F2"/>
    <w:rsid w:val="00373FEC"/>
    <w:rsid w:val="003745EF"/>
    <w:rsid w:val="00374777"/>
    <w:rsid w:val="00374B0E"/>
    <w:rsid w:val="00374EEB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1C3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26"/>
    <w:rsid w:val="00382C56"/>
    <w:rsid w:val="00382C5D"/>
    <w:rsid w:val="00382EF2"/>
    <w:rsid w:val="0038315E"/>
    <w:rsid w:val="00383203"/>
    <w:rsid w:val="003832EC"/>
    <w:rsid w:val="0038370E"/>
    <w:rsid w:val="00383849"/>
    <w:rsid w:val="00383D17"/>
    <w:rsid w:val="00383F5C"/>
    <w:rsid w:val="0038472E"/>
    <w:rsid w:val="00384938"/>
    <w:rsid w:val="00385235"/>
    <w:rsid w:val="003856EA"/>
    <w:rsid w:val="003857AE"/>
    <w:rsid w:val="003858B3"/>
    <w:rsid w:val="00385CBC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56"/>
    <w:rsid w:val="00390B44"/>
    <w:rsid w:val="003915E4"/>
    <w:rsid w:val="003917C9"/>
    <w:rsid w:val="003918A3"/>
    <w:rsid w:val="0039190E"/>
    <w:rsid w:val="00391A9E"/>
    <w:rsid w:val="00391D1F"/>
    <w:rsid w:val="00392098"/>
    <w:rsid w:val="0039231F"/>
    <w:rsid w:val="0039283B"/>
    <w:rsid w:val="00392B40"/>
    <w:rsid w:val="00392BC0"/>
    <w:rsid w:val="00392C66"/>
    <w:rsid w:val="00392DB6"/>
    <w:rsid w:val="0039380F"/>
    <w:rsid w:val="003939D9"/>
    <w:rsid w:val="00393C0A"/>
    <w:rsid w:val="003945AE"/>
    <w:rsid w:val="00394891"/>
    <w:rsid w:val="00394A54"/>
    <w:rsid w:val="00394B60"/>
    <w:rsid w:val="00394BD1"/>
    <w:rsid w:val="00394EF6"/>
    <w:rsid w:val="0039605E"/>
    <w:rsid w:val="00396124"/>
    <w:rsid w:val="00396384"/>
    <w:rsid w:val="003963AD"/>
    <w:rsid w:val="00396891"/>
    <w:rsid w:val="0039696D"/>
    <w:rsid w:val="0039704E"/>
    <w:rsid w:val="003971F3"/>
    <w:rsid w:val="00397217"/>
    <w:rsid w:val="0039757A"/>
    <w:rsid w:val="003A0061"/>
    <w:rsid w:val="003A00F4"/>
    <w:rsid w:val="003A093D"/>
    <w:rsid w:val="003A0B72"/>
    <w:rsid w:val="003A0D96"/>
    <w:rsid w:val="003A0DA1"/>
    <w:rsid w:val="003A0ED4"/>
    <w:rsid w:val="003A0F24"/>
    <w:rsid w:val="003A0F25"/>
    <w:rsid w:val="003A11F4"/>
    <w:rsid w:val="003A1261"/>
    <w:rsid w:val="003A1A3A"/>
    <w:rsid w:val="003A1C03"/>
    <w:rsid w:val="003A1DB5"/>
    <w:rsid w:val="003A1FF9"/>
    <w:rsid w:val="003A20AD"/>
    <w:rsid w:val="003A2366"/>
    <w:rsid w:val="003A2CB0"/>
    <w:rsid w:val="003A2DC2"/>
    <w:rsid w:val="003A326F"/>
    <w:rsid w:val="003A347A"/>
    <w:rsid w:val="003A3503"/>
    <w:rsid w:val="003A4277"/>
    <w:rsid w:val="003A4314"/>
    <w:rsid w:val="003A4356"/>
    <w:rsid w:val="003A468A"/>
    <w:rsid w:val="003A49C0"/>
    <w:rsid w:val="003A4C98"/>
    <w:rsid w:val="003A4CD5"/>
    <w:rsid w:val="003A52D1"/>
    <w:rsid w:val="003A545E"/>
    <w:rsid w:val="003A5856"/>
    <w:rsid w:val="003A5C6D"/>
    <w:rsid w:val="003A5EE6"/>
    <w:rsid w:val="003A5F50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776"/>
    <w:rsid w:val="003B08CA"/>
    <w:rsid w:val="003B097C"/>
    <w:rsid w:val="003B0D29"/>
    <w:rsid w:val="003B1179"/>
    <w:rsid w:val="003B11A6"/>
    <w:rsid w:val="003B1B7C"/>
    <w:rsid w:val="003B1BC6"/>
    <w:rsid w:val="003B1DA3"/>
    <w:rsid w:val="003B21C4"/>
    <w:rsid w:val="003B2AD0"/>
    <w:rsid w:val="003B2D75"/>
    <w:rsid w:val="003B2FB6"/>
    <w:rsid w:val="003B31C7"/>
    <w:rsid w:val="003B33F6"/>
    <w:rsid w:val="003B343B"/>
    <w:rsid w:val="003B38A0"/>
    <w:rsid w:val="003B3AF7"/>
    <w:rsid w:val="003B3C21"/>
    <w:rsid w:val="003B4917"/>
    <w:rsid w:val="003B4B06"/>
    <w:rsid w:val="003B4D05"/>
    <w:rsid w:val="003B4DF9"/>
    <w:rsid w:val="003B4E37"/>
    <w:rsid w:val="003B533A"/>
    <w:rsid w:val="003B5EA8"/>
    <w:rsid w:val="003B611E"/>
    <w:rsid w:val="003B6264"/>
    <w:rsid w:val="003B634C"/>
    <w:rsid w:val="003B675A"/>
    <w:rsid w:val="003B6CA8"/>
    <w:rsid w:val="003B76C1"/>
    <w:rsid w:val="003B76F1"/>
    <w:rsid w:val="003B7890"/>
    <w:rsid w:val="003B7BCB"/>
    <w:rsid w:val="003B7DE7"/>
    <w:rsid w:val="003B7E99"/>
    <w:rsid w:val="003C04C8"/>
    <w:rsid w:val="003C0542"/>
    <w:rsid w:val="003C06FF"/>
    <w:rsid w:val="003C0807"/>
    <w:rsid w:val="003C08E6"/>
    <w:rsid w:val="003C0969"/>
    <w:rsid w:val="003C0E99"/>
    <w:rsid w:val="003C121B"/>
    <w:rsid w:val="003C1396"/>
    <w:rsid w:val="003C17D0"/>
    <w:rsid w:val="003C1BEE"/>
    <w:rsid w:val="003C1F11"/>
    <w:rsid w:val="003C1F52"/>
    <w:rsid w:val="003C1FDC"/>
    <w:rsid w:val="003C2353"/>
    <w:rsid w:val="003C29C9"/>
    <w:rsid w:val="003C2BF6"/>
    <w:rsid w:val="003C2DDE"/>
    <w:rsid w:val="003C2F9E"/>
    <w:rsid w:val="003C372C"/>
    <w:rsid w:val="003C37D9"/>
    <w:rsid w:val="003C37EA"/>
    <w:rsid w:val="003C39A1"/>
    <w:rsid w:val="003C3C02"/>
    <w:rsid w:val="003C3C07"/>
    <w:rsid w:val="003C4686"/>
    <w:rsid w:val="003C48AE"/>
    <w:rsid w:val="003C4BED"/>
    <w:rsid w:val="003C4DA7"/>
    <w:rsid w:val="003C5084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898"/>
    <w:rsid w:val="003D0A56"/>
    <w:rsid w:val="003D0C5D"/>
    <w:rsid w:val="003D0CF5"/>
    <w:rsid w:val="003D0E27"/>
    <w:rsid w:val="003D0ED5"/>
    <w:rsid w:val="003D15AA"/>
    <w:rsid w:val="003D15C5"/>
    <w:rsid w:val="003D1AF1"/>
    <w:rsid w:val="003D1C8B"/>
    <w:rsid w:val="003D1CEA"/>
    <w:rsid w:val="003D28CF"/>
    <w:rsid w:val="003D336A"/>
    <w:rsid w:val="003D3460"/>
    <w:rsid w:val="003D3C2E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6BF6"/>
    <w:rsid w:val="003D7469"/>
    <w:rsid w:val="003D783B"/>
    <w:rsid w:val="003D7997"/>
    <w:rsid w:val="003D79FB"/>
    <w:rsid w:val="003D7DE1"/>
    <w:rsid w:val="003D7F85"/>
    <w:rsid w:val="003E004D"/>
    <w:rsid w:val="003E0432"/>
    <w:rsid w:val="003E05A0"/>
    <w:rsid w:val="003E0926"/>
    <w:rsid w:val="003E12D3"/>
    <w:rsid w:val="003E1321"/>
    <w:rsid w:val="003E15B3"/>
    <w:rsid w:val="003E1A21"/>
    <w:rsid w:val="003E1ED4"/>
    <w:rsid w:val="003E29EB"/>
    <w:rsid w:val="003E2B65"/>
    <w:rsid w:val="003E2DB4"/>
    <w:rsid w:val="003E322D"/>
    <w:rsid w:val="003E32FE"/>
    <w:rsid w:val="003E3307"/>
    <w:rsid w:val="003E332A"/>
    <w:rsid w:val="003E353D"/>
    <w:rsid w:val="003E361B"/>
    <w:rsid w:val="003E3625"/>
    <w:rsid w:val="003E4223"/>
    <w:rsid w:val="003E4B6B"/>
    <w:rsid w:val="003E50F5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E7DE0"/>
    <w:rsid w:val="003F04E8"/>
    <w:rsid w:val="003F070B"/>
    <w:rsid w:val="003F1226"/>
    <w:rsid w:val="003F13A3"/>
    <w:rsid w:val="003F1BCE"/>
    <w:rsid w:val="003F1D22"/>
    <w:rsid w:val="003F24D9"/>
    <w:rsid w:val="003F256C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46C"/>
    <w:rsid w:val="003F4712"/>
    <w:rsid w:val="003F4F22"/>
    <w:rsid w:val="003F5017"/>
    <w:rsid w:val="003F5258"/>
    <w:rsid w:val="003F54E0"/>
    <w:rsid w:val="003F54E6"/>
    <w:rsid w:val="003F5AC7"/>
    <w:rsid w:val="003F5D51"/>
    <w:rsid w:val="003F5E77"/>
    <w:rsid w:val="003F5F1B"/>
    <w:rsid w:val="003F5FA4"/>
    <w:rsid w:val="003F6307"/>
    <w:rsid w:val="003F6C94"/>
    <w:rsid w:val="003F74F3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068"/>
    <w:rsid w:val="00402124"/>
    <w:rsid w:val="00402361"/>
    <w:rsid w:val="00402389"/>
    <w:rsid w:val="004025C9"/>
    <w:rsid w:val="004028FA"/>
    <w:rsid w:val="00402B56"/>
    <w:rsid w:val="00402BA6"/>
    <w:rsid w:val="00402C46"/>
    <w:rsid w:val="00402D6F"/>
    <w:rsid w:val="004032B7"/>
    <w:rsid w:val="004034BC"/>
    <w:rsid w:val="0040380A"/>
    <w:rsid w:val="00403888"/>
    <w:rsid w:val="00403AF8"/>
    <w:rsid w:val="00403FD4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1D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0BF"/>
    <w:rsid w:val="00410310"/>
    <w:rsid w:val="004105E2"/>
    <w:rsid w:val="00410922"/>
    <w:rsid w:val="00410ADB"/>
    <w:rsid w:val="00410B49"/>
    <w:rsid w:val="00411485"/>
    <w:rsid w:val="00411665"/>
    <w:rsid w:val="00411702"/>
    <w:rsid w:val="00411BF2"/>
    <w:rsid w:val="0041269E"/>
    <w:rsid w:val="004126F0"/>
    <w:rsid w:val="00412962"/>
    <w:rsid w:val="00412F95"/>
    <w:rsid w:val="00413016"/>
    <w:rsid w:val="00413597"/>
    <w:rsid w:val="004138BA"/>
    <w:rsid w:val="00413AA5"/>
    <w:rsid w:val="00413C3D"/>
    <w:rsid w:val="00413C6D"/>
    <w:rsid w:val="00413D76"/>
    <w:rsid w:val="00413E60"/>
    <w:rsid w:val="004141E1"/>
    <w:rsid w:val="004142B7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764"/>
    <w:rsid w:val="00421B33"/>
    <w:rsid w:val="00421B4D"/>
    <w:rsid w:val="00421BA3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38F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F0"/>
    <w:rsid w:val="00424C11"/>
    <w:rsid w:val="004251C5"/>
    <w:rsid w:val="004252AF"/>
    <w:rsid w:val="004253A6"/>
    <w:rsid w:val="00425594"/>
    <w:rsid w:val="00425B7E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2BA2"/>
    <w:rsid w:val="00432C0C"/>
    <w:rsid w:val="00433019"/>
    <w:rsid w:val="0043308F"/>
    <w:rsid w:val="00433273"/>
    <w:rsid w:val="0043355F"/>
    <w:rsid w:val="0043363D"/>
    <w:rsid w:val="00433643"/>
    <w:rsid w:val="0043388A"/>
    <w:rsid w:val="004339EE"/>
    <w:rsid w:val="00433A63"/>
    <w:rsid w:val="0043414E"/>
    <w:rsid w:val="004349DE"/>
    <w:rsid w:val="00434AA1"/>
    <w:rsid w:val="00434CDD"/>
    <w:rsid w:val="0043573D"/>
    <w:rsid w:val="00435961"/>
    <w:rsid w:val="00435A0B"/>
    <w:rsid w:val="00435A6F"/>
    <w:rsid w:val="00435F82"/>
    <w:rsid w:val="004362BF"/>
    <w:rsid w:val="00436BE2"/>
    <w:rsid w:val="00436D15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9F0"/>
    <w:rsid w:val="00441CCB"/>
    <w:rsid w:val="00441E59"/>
    <w:rsid w:val="00441E7C"/>
    <w:rsid w:val="00441FA8"/>
    <w:rsid w:val="00441FF0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3B5A"/>
    <w:rsid w:val="004440D2"/>
    <w:rsid w:val="0044438E"/>
    <w:rsid w:val="0044447C"/>
    <w:rsid w:val="004444DF"/>
    <w:rsid w:val="004449DF"/>
    <w:rsid w:val="004455A0"/>
    <w:rsid w:val="004458E7"/>
    <w:rsid w:val="00445FD4"/>
    <w:rsid w:val="00446125"/>
    <w:rsid w:val="004461B3"/>
    <w:rsid w:val="00446237"/>
    <w:rsid w:val="0044627D"/>
    <w:rsid w:val="004468B1"/>
    <w:rsid w:val="00447046"/>
    <w:rsid w:val="00447709"/>
    <w:rsid w:val="00447912"/>
    <w:rsid w:val="004479CF"/>
    <w:rsid w:val="00447D0A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1E1A"/>
    <w:rsid w:val="00452106"/>
    <w:rsid w:val="00452199"/>
    <w:rsid w:val="004523DA"/>
    <w:rsid w:val="00452435"/>
    <w:rsid w:val="00452494"/>
    <w:rsid w:val="0045260F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3FC3"/>
    <w:rsid w:val="0045438F"/>
    <w:rsid w:val="0045561F"/>
    <w:rsid w:val="004556D3"/>
    <w:rsid w:val="004556EB"/>
    <w:rsid w:val="004559DA"/>
    <w:rsid w:val="00455DA0"/>
    <w:rsid w:val="00455DE9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57F7A"/>
    <w:rsid w:val="00460364"/>
    <w:rsid w:val="00460EED"/>
    <w:rsid w:val="00460F07"/>
    <w:rsid w:val="00460FD7"/>
    <w:rsid w:val="00461021"/>
    <w:rsid w:val="004616FF"/>
    <w:rsid w:val="00461A09"/>
    <w:rsid w:val="00461B1B"/>
    <w:rsid w:val="00461B85"/>
    <w:rsid w:val="00461F49"/>
    <w:rsid w:val="00461FC4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3AA"/>
    <w:rsid w:val="00467488"/>
    <w:rsid w:val="004674BB"/>
    <w:rsid w:val="00467B3F"/>
    <w:rsid w:val="00467E92"/>
    <w:rsid w:val="004702AB"/>
    <w:rsid w:val="004709BA"/>
    <w:rsid w:val="00471050"/>
    <w:rsid w:val="0047135D"/>
    <w:rsid w:val="00471C17"/>
    <w:rsid w:val="0047212C"/>
    <w:rsid w:val="00472364"/>
    <w:rsid w:val="00472609"/>
    <w:rsid w:val="00472651"/>
    <w:rsid w:val="004729A8"/>
    <w:rsid w:val="00472AFE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C7C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592"/>
    <w:rsid w:val="00477760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3D16"/>
    <w:rsid w:val="00484016"/>
    <w:rsid w:val="004843E1"/>
    <w:rsid w:val="00484930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CFA"/>
    <w:rsid w:val="00486D91"/>
    <w:rsid w:val="00487980"/>
    <w:rsid w:val="00487A51"/>
    <w:rsid w:val="00487CFF"/>
    <w:rsid w:val="00487D4B"/>
    <w:rsid w:val="004904E8"/>
    <w:rsid w:val="00491426"/>
    <w:rsid w:val="00491A24"/>
    <w:rsid w:val="00491E15"/>
    <w:rsid w:val="004921B1"/>
    <w:rsid w:val="00492A9A"/>
    <w:rsid w:val="00492F38"/>
    <w:rsid w:val="0049312A"/>
    <w:rsid w:val="0049342E"/>
    <w:rsid w:val="004934F9"/>
    <w:rsid w:val="004936D2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2FE8"/>
    <w:rsid w:val="004A37DA"/>
    <w:rsid w:val="004A3877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161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77C"/>
    <w:rsid w:val="004B0EED"/>
    <w:rsid w:val="004B0F37"/>
    <w:rsid w:val="004B116C"/>
    <w:rsid w:val="004B1440"/>
    <w:rsid w:val="004B1738"/>
    <w:rsid w:val="004B24B6"/>
    <w:rsid w:val="004B299F"/>
    <w:rsid w:val="004B314B"/>
    <w:rsid w:val="004B3808"/>
    <w:rsid w:val="004B39B5"/>
    <w:rsid w:val="004B3FF3"/>
    <w:rsid w:val="004B4056"/>
    <w:rsid w:val="004B40C8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B21"/>
    <w:rsid w:val="004B6E07"/>
    <w:rsid w:val="004B7197"/>
    <w:rsid w:val="004B7222"/>
    <w:rsid w:val="004B7591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DF6"/>
    <w:rsid w:val="004C32E9"/>
    <w:rsid w:val="004C3AC6"/>
    <w:rsid w:val="004C3FA1"/>
    <w:rsid w:val="004C41DA"/>
    <w:rsid w:val="004C4269"/>
    <w:rsid w:val="004C4526"/>
    <w:rsid w:val="004C48EF"/>
    <w:rsid w:val="004C4E39"/>
    <w:rsid w:val="004C531E"/>
    <w:rsid w:val="004C54B2"/>
    <w:rsid w:val="004C5621"/>
    <w:rsid w:val="004C665D"/>
    <w:rsid w:val="004C6900"/>
    <w:rsid w:val="004C6EAA"/>
    <w:rsid w:val="004C6F97"/>
    <w:rsid w:val="004C745D"/>
    <w:rsid w:val="004C76A3"/>
    <w:rsid w:val="004C78C7"/>
    <w:rsid w:val="004C7DBD"/>
    <w:rsid w:val="004C7DF9"/>
    <w:rsid w:val="004C7F51"/>
    <w:rsid w:val="004D0574"/>
    <w:rsid w:val="004D0B78"/>
    <w:rsid w:val="004D0FE7"/>
    <w:rsid w:val="004D1129"/>
    <w:rsid w:val="004D1175"/>
    <w:rsid w:val="004D11BA"/>
    <w:rsid w:val="004D177A"/>
    <w:rsid w:val="004D18FF"/>
    <w:rsid w:val="004D1FC1"/>
    <w:rsid w:val="004D208F"/>
    <w:rsid w:val="004D228E"/>
    <w:rsid w:val="004D303F"/>
    <w:rsid w:val="004D3121"/>
    <w:rsid w:val="004D3179"/>
    <w:rsid w:val="004D3A79"/>
    <w:rsid w:val="004D3A94"/>
    <w:rsid w:val="004D3C2F"/>
    <w:rsid w:val="004D3D29"/>
    <w:rsid w:val="004D44A7"/>
    <w:rsid w:val="004D4555"/>
    <w:rsid w:val="004D4832"/>
    <w:rsid w:val="004D4BAA"/>
    <w:rsid w:val="004D5482"/>
    <w:rsid w:val="004D5511"/>
    <w:rsid w:val="004D5D21"/>
    <w:rsid w:val="004D5D44"/>
    <w:rsid w:val="004D5FD2"/>
    <w:rsid w:val="004D6733"/>
    <w:rsid w:val="004D6C2A"/>
    <w:rsid w:val="004D731B"/>
    <w:rsid w:val="004D7A1F"/>
    <w:rsid w:val="004E057E"/>
    <w:rsid w:val="004E07E5"/>
    <w:rsid w:val="004E0836"/>
    <w:rsid w:val="004E1123"/>
    <w:rsid w:val="004E1620"/>
    <w:rsid w:val="004E17F9"/>
    <w:rsid w:val="004E1B8D"/>
    <w:rsid w:val="004E1EC2"/>
    <w:rsid w:val="004E2219"/>
    <w:rsid w:val="004E24F5"/>
    <w:rsid w:val="004E278C"/>
    <w:rsid w:val="004E2E92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489"/>
    <w:rsid w:val="004F151B"/>
    <w:rsid w:val="004F172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3853"/>
    <w:rsid w:val="004F43FC"/>
    <w:rsid w:val="004F45EF"/>
    <w:rsid w:val="004F4851"/>
    <w:rsid w:val="004F518C"/>
    <w:rsid w:val="004F5A2D"/>
    <w:rsid w:val="004F5B23"/>
    <w:rsid w:val="004F5C83"/>
    <w:rsid w:val="004F5E7E"/>
    <w:rsid w:val="004F5F0E"/>
    <w:rsid w:val="004F6001"/>
    <w:rsid w:val="004F629C"/>
    <w:rsid w:val="004F6350"/>
    <w:rsid w:val="004F636D"/>
    <w:rsid w:val="004F6787"/>
    <w:rsid w:val="004F6D7A"/>
    <w:rsid w:val="004F6E45"/>
    <w:rsid w:val="004F6F22"/>
    <w:rsid w:val="004F709C"/>
    <w:rsid w:val="004F7597"/>
    <w:rsid w:val="004F76D9"/>
    <w:rsid w:val="004F7713"/>
    <w:rsid w:val="005004EF"/>
    <w:rsid w:val="00500660"/>
    <w:rsid w:val="00500CE2"/>
    <w:rsid w:val="00500E05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CD9"/>
    <w:rsid w:val="00502ED4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4C"/>
    <w:rsid w:val="00506FDE"/>
    <w:rsid w:val="0050745D"/>
    <w:rsid w:val="00507772"/>
    <w:rsid w:val="0050784D"/>
    <w:rsid w:val="00507A8F"/>
    <w:rsid w:val="00507D64"/>
    <w:rsid w:val="00507EF9"/>
    <w:rsid w:val="00507FF4"/>
    <w:rsid w:val="0051003E"/>
    <w:rsid w:val="0051017F"/>
    <w:rsid w:val="005102B3"/>
    <w:rsid w:val="00510661"/>
    <w:rsid w:val="00510845"/>
    <w:rsid w:val="00510EDA"/>
    <w:rsid w:val="005111C5"/>
    <w:rsid w:val="005111F5"/>
    <w:rsid w:val="005119D8"/>
    <w:rsid w:val="0051249C"/>
    <w:rsid w:val="005125B7"/>
    <w:rsid w:val="00512CCF"/>
    <w:rsid w:val="00512DE4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AA8"/>
    <w:rsid w:val="00514BB4"/>
    <w:rsid w:val="00514F06"/>
    <w:rsid w:val="00515085"/>
    <w:rsid w:val="0051516F"/>
    <w:rsid w:val="00515645"/>
    <w:rsid w:val="00515794"/>
    <w:rsid w:val="00515997"/>
    <w:rsid w:val="005159AB"/>
    <w:rsid w:val="00515EC8"/>
    <w:rsid w:val="005165F4"/>
    <w:rsid w:val="0051661A"/>
    <w:rsid w:val="0051663B"/>
    <w:rsid w:val="00516AC5"/>
    <w:rsid w:val="00516D3B"/>
    <w:rsid w:val="00516D9A"/>
    <w:rsid w:val="005175F9"/>
    <w:rsid w:val="005176DD"/>
    <w:rsid w:val="0051787D"/>
    <w:rsid w:val="00517A9C"/>
    <w:rsid w:val="00517F3D"/>
    <w:rsid w:val="00520410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B68"/>
    <w:rsid w:val="00523D50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5CA"/>
    <w:rsid w:val="005268EB"/>
    <w:rsid w:val="00526A30"/>
    <w:rsid w:val="00526B2C"/>
    <w:rsid w:val="005271F7"/>
    <w:rsid w:val="00527E23"/>
    <w:rsid w:val="00527ECF"/>
    <w:rsid w:val="0053071D"/>
    <w:rsid w:val="005307B8"/>
    <w:rsid w:val="0053096F"/>
    <w:rsid w:val="00530E23"/>
    <w:rsid w:val="005312A9"/>
    <w:rsid w:val="00531767"/>
    <w:rsid w:val="00531BD5"/>
    <w:rsid w:val="005325C7"/>
    <w:rsid w:val="00532753"/>
    <w:rsid w:val="0053319B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ADE"/>
    <w:rsid w:val="00534CC8"/>
    <w:rsid w:val="005352EE"/>
    <w:rsid w:val="00535945"/>
    <w:rsid w:val="0053599B"/>
    <w:rsid w:val="00535EDB"/>
    <w:rsid w:val="00535FAE"/>
    <w:rsid w:val="00536B37"/>
    <w:rsid w:val="00536C6C"/>
    <w:rsid w:val="00536EC1"/>
    <w:rsid w:val="00536FFB"/>
    <w:rsid w:val="005372DB"/>
    <w:rsid w:val="00537F8E"/>
    <w:rsid w:val="00540069"/>
    <w:rsid w:val="005402E4"/>
    <w:rsid w:val="00540316"/>
    <w:rsid w:val="005403B2"/>
    <w:rsid w:val="00540B7C"/>
    <w:rsid w:val="00540D26"/>
    <w:rsid w:val="00540DF4"/>
    <w:rsid w:val="00540F84"/>
    <w:rsid w:val="005412EC"/>
    <w:rsid w:val="0054152E"/>
    <w:rsid w:val="005419B7"/>
    <w:rsid w:val="00541DFB"/>
    <w:rsid w:val="00542CB4"/>
    <w:rsid w:val="00542D42"/>
    <w:rsid w:val="00542F38"/>
    <w:rsid w:val="00543202"/>
    <w:rsid w:val="005434FD"/>
    <w:rsid w:val="0054354D"/>
    <w:rsid w:val="00543A52"/>
    <w:rsid w:val="0054423D"/>
    <w:rsid w:val="00544C39"/>
    <w:rsid w:val="00544C7C"/>
    <w:rsid w:val="00544E4B"/>
    <w:rsid w:val="0054513E"/>
    <w:rsid w:val="00545262"/>
    <w:rsid w:val="0054537C"/>
    <w:rsid w:val="00545404"/>
    <w:rsid w:val="00545C5A"/>
    <w:rsid w:val="00545D5F"/>
    <w:rsid w:val="00545F5B"/>
    <w:rsid w:val="005460BB"/>
    <w:rsid w:val="005465E2"/>
    <w:rsid w:val="00546A84"/>
    <w:rsid w:val="00546CBD"/>
    <w:rsid w:val="00546D1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096"/>
    <w:rsid w:val="005541CD"/>
    <w:rsid w:val="005543B1"/>
    <w:rsid w:val="005544ED"/>
    <w:rsid w:val="005548D0"/>
    <w:rsid w:val="005549BC"/>
    <w:rsid w:val="00554C1D"/>
    <w:rsid w:val="00554CD8"/>
    <w:rsid w:val="005550CC"/>
    <w:rsid w:val="005551CB"/>
    <w:rsid w:val="005552EE"/>
    <w:rsid w:val="0055558D"/>
    <w:rsid w:val="005555D8"/>
    <w:rsid w:val="00555A6D"/>
    <w:rsid w:val="00555BC4"/>
    <w:rsid w:val="00555E0E"/>
    <w:rsid w:val="0055644C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104F"/>
    <w:rsid w:val="00561328"/>
    <w:rsid w:val="00561350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4924"/>
    <w:rsid w:val="00564C4D"/>
    <w:rsid w:val="00565562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398"/>
    <w:rsid w:val="0057182E"/>
    <w:rsid w:val="00571C72"/>
    <w:rsid w:val="00571CC9"/>
    <w:rsid w:val="0057254B"/>
    <w:rsid w:val="00572882"/>
    <w:rsid w:val="005728A1"/>
    <w:rsid w:val="00573080"/>
    <w:rsid w:val="00573383"/>
    <w:rsid w:val="005734B4"/>
    <w:rsid w:val="005734DB"/>
    <w:rsid w:val="00574211"/>
    <w:rsid w:val="00574438"/>
    <w:rsid w:val="0057443F"/>
    <w:rsid w:val="00574FD3"/>
    <w:rsid w:val="00575536"/>
    <w:rsid w:val="0057568F"/>
    <w:rsid w:val="0057570C"/>
    <w:rsid w:val="005759A0"/>
    <w:rsid w:val="00575E39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0E7"/>
    <w:rsid w:val="005831E2"/>
    <w:rsid w:val="0058329E"/>
    <w:rsid w:val="005832C0"/>
    <w:rsid w:val="00583488"/>
    <w:rsid w:val="005834EC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94E"/>
    <w:rsid w:val="00585A2E"/>
    <w:rsid w:val="00585DE0"/>
    <w:rsid w:val="00585E5D"/>
    <w:rsid w:val="0058683E"/>
    <w:rsid w:val="00586EE6"/>
    <w:rsid w:val="005877C9"/>
    <w:rsid w:val="00587864"/>
    <w:rsid w:val="00587B31"/>
    <w:rsid w:val="005903F4"/>
    <w:rsid w:val="005906BA"/>
    <w:rsid w:val="005907D9"/>
    <w:rsid w:val="00590CDA"/>
    <w:rsid w:val="00591125"/>
    <w:rsid w:val="0059126E"/>
    <w:rsid w:val="005914A2"/>
    <w:rsid w:val="0059164E"/>
    <w:rsid w:val="00591819"/>
    <w:rsid w:val="00591C95"/>
    <w:rsid w:val="00591EBB"/>
    <w:rsid w:val="005923BF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0BC"/>
    <w:rsid w:val="00594368"/>
    <w:rsid w:val="00594398"/>
    <w:rsid w:val="00594712"/>
    <w:rsid w:val="00594832"/>
    <w:rsid w:val="00594DAE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18"/>
    <w:rsid w:val="005975CB"/>
    <w:rsid w:val="00597B09"/>
    <w:rsid w:val="00597E00"/>
    <w:rsid w:val="00597FAD"/>
    <w:rsid w:val="005A0355"/>
    <w:rsid w:val="005A063A"/>
    <w:rsid w:val="005A083C"/>
    <w:rsid w:val="005A154A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649"/>
    <w:rsid w:val="005A669C"/>
    <w:rsid w:val="005A68D1"/>
    <w:rsid w:val="005A6935"/>
    <w:rsid w:val="005A6C05"/>
    <w:rsid w:val="005A6C4E"/>
    <w:rsid w:val="005A6E4F"/>
    <w:rsid w:val="005A74B6"/>
    <w:rsid w:val="005A7664"/>
    <w:rsid w:val="005A7692"/>
    <w:rsid w:val="005A77F9"/>
    <w:rsid w:val="005A7A90"/>
    <w:rsid w:val="005A7BED"/>
    <w:rsid w:val="005A7D7F"/>
    <w:rsid w:val="005A7FCC"/>
    <w:rsid w:val="005B005A"/>
    <w:rsid w:val="005B0532"/>
    <w:rsid w:val="005B060B"/>
    <w:rsid w:val="005B1384"/>
    <w:rsid w:val="005B17EA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4AB"/>
    <w:rsid w:val="005B5566"/>
    <w:rsid w:val="005B58B9"/>
    <w:rsid w:val="005B648F"/>
    <w:rsid w:val="005B6D63"/>
    <w:rsid w:val="005B72DC"/>
    <w:rsid w:val="005B751E"/>
    <w:rsid w:val="005B7A28"/>
    <w:rsid w:val="005B7A2D"/>
    <w:rsid w:val="005B7E7F"/>
    <w:rsid w:val="005C039D"/>
    <w:rsid w:val="005C07B2"/>
    <w:rsid w:val="005C0A68"/>
    <w:rsid w:val="005C0A76"/>
    <w:rsid w:val="005C0DC3"/>
    <w:rsid w:val="005C0DFB"/>
    <w:rsid w:val="005C0EB9"/>
    <w:rsid w:val="005C11B7"/>
    <w:rsid w:val="005C16C4"/>
    <w:rsid w:val="005C1A64"/>
    <w:rsid w:val="005C2020"/>
    <w:rsid w:val="005C2031"/>
    <w:rsid w:val="005C25B7"/>
    <w:rsid w:val="005C3606"/>
    <w:rsid w:val="005C366E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4F3"/>
    <w:rsid w:val="005C568E"/>
    <w:rsid w:val="005C5976"/>
    <w:rsid w:val="005C5A14"/>
    <w:rsid w:val="005C61C2"/>
    <w:rsid w:val="005C687B"/>
    <w:rsid w:val="005C6BF0"/>
    <w:rsid w:val="005C702C"/>
    <w:rsid w:val="005C795A"/>
    <w:rsid w:val="005C7A3E"/>
    <w:rsid w:val="005C7B5B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4A1"/>
    <w:rsid w:val="005D3503"/>
    <w:rsid w:val="005D371B"/>
    <w:rsid w:val="005D3935"/>
    <w:rsid w:val="005D39D4"/>
    <w:rsid w:val="005D3A35"/>
    <w:rsid w:val="005D3D88"/>
    <w:rsid w:val="005D3DA7"/>
    <w:rsid w:val="005D4068"/>
    <w:rsid w:val="005D439A"/>
    <w:rsid w:val="005D4A5B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14D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1BD0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C26"/>
    <w:rsid w:val="005E5D4A"/>
    <w:rsid w:val="005E5D50"/>
    <w:rsid w:val="005E5D59"/>
    <w:rsid w:val="005E5E34"/>
    <w:rsid w:val="005E60A2"/>
    <w:rsid w:val="005E6FB0"/>
    <w:rsid w:val="005E73A8"/>
    <w:rsid w:val="005E7A1E"/>
    <w:rsid w:val="005E7AA5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1AAD"/>
    <w:rsid w:val="005F240E"/>
    <w:rsid w:val="005F27F8"/>
    <w:rsid w:val="005F28EF"/>
    <w:rsid w:val="005F392E"/>
    <w:rsid w:val="005F3A66"/>
    <w:rsid w:val="005F3A79"/>
    <w:rsid w:val="005F42D8"/>
    <w:rsid w:val="005F4321"/>
    <w:rsid w:val="005F4C4A"/>
    <w:rsid w:val="005F4DAA"/>
    <w:rsid w:val="005F5868"/>
    <w:rsid w:val="005F5A6A"/>
    <w:rsid w:val="005F6024"/>
    <w:rsid w:val="005F62EC"/>
    <w:rsid w:val="005F6C72"/>
    <w:rsid w:val="005F77BB"/>
    <w:rsid w:val="005F7AFA"/>
    <w:rsid w:val="005F7C72"/>
    <w:rsid w:val="0060039E"/>
    <w:rsid w:val="006007E4"/>
    <w:rsid w:val="00600CDE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2A9F"/>
    <w:rsid w:val="006032B4"/>
    <w:rsid w:val="006037E1"/>
    <w:rsid w:val="006039E6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EB2"/>
    <w:rsid w:val="0061210E"/>
    <w:rsid w:val="006121D9"/>
    <w:rsid w:val="00612545"/>
    <w:rsid w:val="00612A50"/>
    <w:rsid w:val="00612AF9"/>
    <w:rsid w:val="00612BCB"/>
    <w:rsid w:val="006131D6"/>
    <w:rsid w:val="006139A2"/>
    <w:rsid w:val="00613A49"/>
    <w:rsid w:val="00613C74"/>
    <w:rsid w:val="0061429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17FDE"/>
    <w:rsid w:val="006205E3"/>
    <w:rsid w:val="006206D0"/>
    <w:rsid w:val="0062079E"/>
    <w:rsid w:val="006208FB"/>
    <w:rsid w:val="0062104F"/>
    <w:rsid w:val="006210FD"/>
    <w:rsid w:val="00621538"/>
    <w:rsid w:val="00621780"/>
    <w:rsid w:val="00621817"/>
    <w:rsid w:val="00621A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9B7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29D"/>
    <w:rsid w:val="0063280D"/>
    <w:rsid w:val="00632AB3"/>
    <w:rsid w:val="00632CD3"/>
    <w:rsid w:val="00632DE3"/>
    <w:rsid w:val="00632E00"/>
    <w:rsid w:val="00632F35"/>
    <w:rsid w:val="00632F83"/>
    <w:rsid w:val="00633665"/>
    <w:rsid w:val="006339AD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FF8"/>
    <w:rsid w:val="006352C1"/>
    <w:rsid w:val="006352EB"/>
    <w:rsid w:val="00635B4A"/>
    <w:rsid w:val="00635BB2"/>
    <w:rsid w:val="00635EC6"/>
    <w:rsid w:val="00636390"/>
    <w:rsid w:val="006367D5"/>
    <w:rsid w:val="00636803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207A"/>
    <w:rsid w:val="0064212D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47"/>
    <w:rsid w:val="00643E6B"/>
    <w:rsid w:val="00644364"/>
    <w:rsid w:val="00644805"/>
    <w:rsid w:val="006449FC"/>
    <w:rsid w:val="0064502C"/>
    <w:rsid w:val="00645066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6EB"/>
    <w:rsid w:val="00647D2C"/>
    <w:rsid w:val="00647EF0"/>
    <w:rsid w:val="00647F0E"/>
    <w:rsid w:val="006506A2"/>
    <w:rsid w:val="006506F6"/>
    <w:rsid w:val="0065071D"/>
    <w:rsid w:val="006509B6"/>
    <w:rsid w:val="0065148E"/>
    <w:rsid w:val="00652145"/>
    <w:rsid w:val="00652323"/>
    <w:rsid w:val="006523C0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4938"/>
    <w:rsid w:val="00655298"/>
    <w:rsid w:val="006558D2"/>
    <w:rsid w:val="00655908"/>
    <w:rsid w:val="00655B26"/>
    <w:rsid w:val="00655BE4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788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A98"/>
    <w:rsid w:val="00666C25"/>
    <w:rsid w:val="00666D7F"/>
    <w:rsid w:val="00667162"/>
    <w:rsid w:val="006673F2"/>
    <w:rsid w:val="0066747D"/>
    <w:rsid w:val="00667959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53"/>
    <w:rsid w:val="00671DC5"/>
    <w:rsid w:val="006723F1"/>
    <w:rsid w:val="0067297E"/>
    <w:rsid w:val="00672E38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11E"/>
    <w:rsid w:val="0067531B"/>
    <w:rsid w:val="0067534D"/>
    <w:rsid w:val="0067545A"/>
    <w:rsid w:val="00675511"/>
    <w:rsid w:val="0067576C"/>
    <w:rsid w:val="006757E8"/>
    <w:rsid w:val="00675803"/>
    <w:rsid w:val="00675975"/>
    <w:rsid w:val="00675976"/>
    <w:rsid w:val="006759C2"/>
    <w:rsid w:val="00675D79"/>
    <w:rsid w:val="00676059"/>
    <w:rsid w:val="00676152"/>
    <w:rsid w:val="006761CD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4A"/>
    <w:rsid w:val="006824E3"/>
    <w:rsid w:val="00682766"/>
    <w:rsid w:val="0068280F"/>
    <w:rsid w:val="006828D8"/>
    <w:rsid w:val="00682D77"/>
    <w:rsid w:val="0068323D"/>
    <w:rsid w:val="0068327E"/>
    <w:rsid w:val="0068395F"/>
    <w:rsid w:val="00683DEA"/>
    <w:rsid w:val="0068439C"/>
    <w:rsid w:val="006848F2"/>
    <w:rsid w:val="00684FCC"/>
    <w:rsid w:val="006850A1"/>
    <w:rsid w:val="0068525B"/>
    <w:rsid w:val="00685589"/>
    <w:rsid w:val="00685B56"/>
    <w:rsid w:val="00686074"/>
    <w:rsid w:val="0068654F"/>
    <w:rsid w:val="0068680D"/>
    <w:rsid w:val="00686E25"/>
    <w:rsid w:val="00686F09"/>
    <w:rsid w:val="00687286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746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9FB"/>
    <w:rsid w:val="00695CBA"/>
    <w:rsid w:val="00695D78"/>
    <w:rsid w:val="00695F76"/>
    <w:rsid w:val="006962D4"/>
    <w:rsid w:val="00696475"/>
    <w:rsid w:val="00696806"/>
    <w:rsid w:val="00696EB4"/>
    <w:rsid w:val="006972EB"/>
    <w:rsid w:val="00697630"/>
    <w:rsid w:val="00697B88"/>
    <w:rsid w:val="00697C5E"/>
    <w:rsid w:val="006A0173"/>
    <w:rsid w:val="006A0174"/>
    <w:rsid w:val="006A08EC"/>
    <w:rsid w:val="006A0C87"/>
    <w:rsid w:val="006A11B7"/>
    <w:rsid w:val="006A15D2"/>
    <w:rsid w:val="006A1787"/>
    <w:rsid w:val="006A1B6F"/>
    <w:rsid w:val="006A244A"/>
    <w:rsid w:val="006A25F2"/>
    <w:rsid w:val="006A39C4"/>
    <w:rsid w:val="006A3A86"/>
    <w:rsid w:val="006A3AD3"/>
    <w:rsid w:val="006A40E0"/>
    <w:rsid w:val="006A4344"/>
    <w:rsid w:val="006A4373"/>
    <w:rsid w:val="006A448E"/>
    <w:rsid w:val="006A4908"/>
    <w:rsid w:val="006A4949"/>
    <w:rsid w:val="006A4B0A"/>
    <w:rsid w:val="006A4E65"/>
    <w:rsid w:val="006A52E9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A34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627"/>
    <w:rsid w:val="006B3B17"/>
    <w:rsid w:val="006B3B30"/>
    <w:rsid w:val="006B3B6C"/>
    <w:rsid w:val="006B427B"/>
    <w:rsid w:val="006B487F"/>
    <w:rsid w:val="006B4907"/>
    <w:rsid w:val="006B49F8"/>
    <w:rsid w:val="006B4A65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29AB"/>
    <w:rsid w:val="006C3411"/>
    <w:rsid w:val="006C3C50"/>
    <w:rsid w:val="006C4398"/>
    <w:rsid w:val="006C4530"/>
    <w:rsid w:val="006C4683"/>
    <w:rsid w:val="006C482E"/>
    <w:rsid w:val="006C4992"/>
    <w:rsid w:val="006C5277"/>
    <w:rsid w:val="006C52E8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27F"/>
    <w:rsid w:val="006D0320"/>
    <w:rsid w:val="006D0483"/>
    <w:rsid w:val="006D0C35"/>
    <w:rsid w:val="006D0F23"/>
    <w:rsid w:val="006D1048"/>
    <w:rsid w:val="006D14EC"/>
    <w:rsid w:val="006D1E2C"/>
    <w:rsid w:val="006D2321"/>
    <w:rsid w:val="006D235E"/>
    <w:rsid w:val="006D2731"/>
    <w:rsid w:val="006D2C52"/>
    <w:rsid w:val="006D2FF4"/>
    <w:rsid w:val="006D307F"/>
    <w:rsid w:val="006D30BE"/>
    <w:rsid w:val="006D3228"/>
    <w:rsid w:val="006D32C1"/>
    <w:rsid w:val="006D351C"/>
    <w:rsid w:val="006D3528"/>
    <w:rsid w:val="006D35BD"/>
    <w:rsid w:val="006D3744"/>
    <w:rsid w:val="006D378E"/>
    <w:rsid w:val="006D3E68"/>
    <w:rsid w:val="006D4096"/>
    <w:rsid w:val="006D433C"/>
    <w:rsid w:val="006D459F"/>
    <w:rsid w:val="006D45BC"/>
    <w:rsid w:val="006D486D"/>
    <w:rsid w:val="006D494A"/>
    <w:rsid w:val="006D4CC0"/>
    <w:rsid w:val="006D4D65"/>
    <w:rsid w:val="006D5983"/>
    <w:rsid w:val="006D5BF7"/>
    <w:rsid w:val="006D5D44"/>
    <w:rsid w:val="006D5ECF"/>
    <w:rsid w:val="006D6070"/>
    <w:rsid w:val="006D6412"/>
    <w:rsid w:val="006D6545"/>
    <w:rsid w:val="006D6577"/>
    <w:rsid w:val="006D6636"/>
    <w:rsid w:val="006D69B6"/>
    <w:rsid w:val="006D69D2"/>
    <w:rsid w:val="006D6E21"/>
    <w:rsid w:val="006D6E8B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1E09"/>
    <w:rsid w:val="006E2275"/>
    <w:rsid w:val="006E2280"/>
    <w:rsid w:val="006E262D"/>
    <w:rsid w:val="006E2BCB"/>
    <w:rsid w:val="006E3053"/>
    <w:rsid w:val="006E3851"/>
    <w:rsid w:val="006E4465"/>
    <w:rsid w:val="006E4474"/>
    <w:rsid w:val="006E4EC3"/>
    <w:rsid w:val="006E6715"/>
    <w:rsid w:val="006E685C"/>
    <w:rsid w:val="006E70E4"/>
    <w:rsid w:val="006E71D5"/>
    <w:rsid w:val="006E762A"/>
    <w:rsid w:val="006E77A5"/>
    <w:rsid w:val="006E77E0"/>
    <w:rsid w:val="006F0657"/>
    <w:rsid w:val="006F0BA8"/>
    <w:rsid w:val="006F124C"/>
    <w:rsid w:val="006F141E"/>
    <w:rsid w:val="006F14BE"/>
    <w:rsid w:val="006F183E"/>
    <w:rsid w:val="006F2E76"/>
    <w:rsid w:val="006F2E7B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5F7B"/>
    <w:rsid w:val="006F61AD"/>
    <w:rsid w:val="006F628E"/>
    <w:rsid w:val="006F6A68"/>
    <w:rsid w:val="006F6B64"/>
    <w:rsid w:val="006F710E"/>
    <w:rsid w:val="006F76FA"/>
    <w:rsid w:val="006F7751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1EA3"/>
    <w:rsid w:val="007026A7"/>
    <w:rsid w:val="007027EB"/>
    <w:rsid w:val="00702970"/>
    <w:rsid w:val="00702CD7"/>
    <w:rsid w:val="00702CE2"/>
    <w:rsid w:val="007031DC"/>
    <w:rsid w:val="007032DF"/>
    <w:rsid w:val="0070336B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1C2"/>
    <w:rsid w:val="00707549"/>
    <w:rsid w:val="0070754E"/>
    <w:rsid w:val="0070762E"/>
    <w:rsid w:val="007076AE"/>
    <w:rsid w:val="00707A3C"/>
    <w:rsid w:val="00707ABC"/>
    <w:rsid w:val="00707AC6"/>
    <w:rsid w:val="00707D38"/>
    <w:rsid w:val="00707E41"/>
    <w:rsid w:val="00710575"/>
    <w:rsid w:val="00710FFA"/>
    <w:rsid w:val="007116D2"/>
    <w:rsid w:val="00711DCA"/>
    <w:rsid w:val="00711E86"/>
    <w:rsid w:val="00711FDF"/>
    <w:rsid w:val="007123C5"/>
    <w:rsid w:val="007126F2"/>
    <w:rsid w:val="00712795"/>
    <w:rsid w:val="007127F5"/>
    <w:rsid w:val="00713C18"/>
    <w:rsid w:val="00713C46"/>
    <w:rsid w:val="00713D0F"/>
    <w:rsid w:val="00713F14"/>
    <w:rsid w:val="007140C1"/>
    <w:rsid w:val="00714507"/>
    <w:rsid w:val="0071518C"/>
    <w:rsid w:val="00715622"/>
    <w:rsid w:val="00715630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1D90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73F"/>
    <w:rsid w:val="007258F0"/>
    <w:rsid w:val="007259EB"/>
    <w:rsid w:val="007260B0"/>
    <w:rsid w:val="007260C8"/>
    <w:rsid w:val="007261D7"/>
    <w:rsid w:val="007262F7"/>
    <w:rsid w:val="00726DB7"/>
    <w:rsid w:val="00726F87"/>
    <w:rsid w:val="007278E6"/>
    <w:rsid w:val="00727B95"/>
    <w:rsid w:val="00730260"/>
    <w:rsid w:val="00730424"/>
    <w:rsid w:val="007306D5"/>
    <w:rsid w:val="00730861"/>
    <w:rsid w:val="00730B5C"/>
    <w:rsid w:val="007311C8"/>
    <w:rsid w:val="007314D7"/>
    <w:rsid w:val="00731610"/>
    <w:rsid w:val="00731668"/>
    <w:rsid w:val="00731B6F"/>
    <w:rsid w:val="00731BF8"/>
    <w:rsid w:val="00731F4D"/>
    <w:rsid w:val="007320F7"/>
    <w:rsid w:val="0073214C"/>
    <w:rsid w:val="00732745"/>
    <w:rsid w:val="00732D6C"/>
    <w:rsid w:val="00732EB9"/>
    <w:rsid w:val="00732F8A"/>
    <w:rsid w:val="00732FC1"/>
    <w:rsid w:val="007331CE"/>
    <w:rsid w:val="00733546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4F1D"/>
    <w:rsid w:val="00735243"/>
    <w:rsid w:val="007356E3"/>
    <w:rsid w:val="007358E7"/>
    <w:rsid w:val="00735A2F"/>
    <w:rsid w:val="00735AB4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CB0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2D9A"/>
    <w:rsid w:val="00742FC5"/>
    <w:rsid w:val="007439E2"/>
    <w:rsid w:val="00743E8D"/>
    <w:rsid w:val="007448F9"/>
    <w:rsid w:val="00744916"/>
    <w:rsid w:val="00745CB7"/>
    <w:rsid w:val="00745F9B"/>
    <w:rsid w:val="00745FB8"/>
    <w:rsid w:val="00746008"/>
    <w:rsid w:val="00746316"/>
    <w:rsid w:val="007464DD"/>
    <w:rsid w:val="00746737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08E2"/>
    <w:rsid w:val="0075197D"/>
    <w:rsid w:val="00751BCE"/>
    <w:rsid w:val="00751F26"/>
    <w:rsid w:val="007522C7"/>
    <w:rsid w:val="00752545"/>
    <w:rsid w:val="007529CB"/>
    <w:rsid w:val="00752BB7"/>
    <w:rsid w:val="00752F84"/>
    <w:rsid w:val="007532C1"/>
    <w:rsid w:val="007532E6"/>
    <w:rsid w:val="0075342C"/>
    <w:rsid w:val="00753529"/>
    <w:rsid w:val="0075370A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3A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A8"/>
    <w:rsid w:val="007637F4"/>
    <w:rsid w:val="007640C7"/>
    <w:rsid w:val="007643CD"/>
    <w:rsid w:val="007647A6"/>
    <w:rsid w:val="00765145"/>
    <w:rsid w:val="0076528E"/>
    <w:rsid w:val="00765906"/>
    <w:rsid w:val="00765A7C"/>
    <w:rsid w:val="00765CB7"/>
    <w:rsid w:val="00765E3F"/>
    <w:rsid w:val="007660C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0EA"/>
    <w:rsid w:val="00770334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3D7"/>
    <w:rsid w:val="00772C11"/>
    <w:rsid w:val="007732E3"/>
    <w:rsid w:val="00773724"/>
    <w:rsid w:val="00773773"/>
    <w:rsid w:val="007737CE"/>
    <w:rsid w:val="00773A70"/>
    <w:rsid w:val="00774384"/>
    <w:rsid w:val="00774AF4"/>
    <w:rsid w:val="00774E08"/>
    <w:rsid w:val="00774E8F"/>
    <w:rsid w:val="0077509E"/>
    <w:rsid w:val="00775297"/>
    <w:rsid w:val="007753FA"/>
    <w:rsid w:val="007754EC"/>
    <w:rsid w:val="00775871"/>
    <w:rsid w:val="00775E8D"/>
    <w:rsid w:val="007760A2"/>
    <w:rsid w:val="007763CC"/>
    <w:rsid w:val="007766BA"/>
    <w:rsid w:val="007768DF"/>
    <w:rsid w:val="00776E7C"/>
    <w:rsid w:val="00776F49"/>
    <w:rsid w:val="0077701E"/>
    <w:rsid w:val="007775BF"/>
    <w:rsid w:val="007777BE"/>
    <w:rsid w:val="0077781A"/>
    <w:rsid w:val="00777840"/>
    <w:rsid w:val="00777A44"/>
    <w:rsid w:val="00777A72"/>
    <w:rsid w:val="00780407"/>
    <w:rsid w:val="0078043A"/>
    <w:rsid w:val="007804E3"/>
    <w:rsid w:val="00780565"/>
    <w:rsid w:val="00780609"/>
    <w:rsid w:val="007807C2"/>
    <w:rsid w:val="00780932"/>
    <w:rsid w:val="007809D0"/>
    <w:rsid w:val="007809F0"/>
    <w:rsid w:val="00780C90"/>
    <w:rsid w:val="0078146E"/>
    <w:rsid w:val="00781EA2"/>
    <w:rsid w:val="00781ED6"/>
    <w:rsid w:val="007824B4"/>
    <w:rsid w:val="007827CB"/>
    <w:rsid w:val="00782F35"/>
    <w:rsid w:val="00783263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6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BE8"/>
    <w:rsid w:val="00796C09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24"/>
    <w:rsid w:val="007A229A"/>
    <w:rsid w:val="007A244C"/>
    <w:rsid w:val="007A24DF"/>
    <w:rsid w:val="007A29EF"/>
    <w:rsid w:val="007A2E83"/>
    <w:rsid w:val="007A33BA"/>
    <w:rsid w:val="007A3530"/>
    <w:rsid w:val="007A37CF"/>
    <w:rsid w:val="007A3A59"/>
    <w:rsid w:val="007A3A74"/>
    <w:rsid w:val="007A3DF5"/>
    <w:rsid w:val="007A3E38"/>
    <w:rsid w:val="007A3EF2"/>
    <w:rsid w:val="007A4547"/>
    <w:rsid w:val="007A456A"/>
    <w:rsid w:val="007A46C0"/>
    <w:rsid w:val="007A4A2D"/>
    <w:rsid w:val="007A4CB8"/>
    <w:rsid w:val="007A4D0F"/>
    <w:rsid w:val="007A56EC"/>
    <w:rsid w:val="007A57C1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B3E"/>
    <w:rsid w:val="007A7EB4"/>
    <w:rsid w:val="007B00DD"/>
    <w:rsid w:val="007B0719"/>
    <w:rsid w:val="007B0ADB"/>
    <w:rsid w:val="007B0C76"/>
    <w:rsid w:val="007B0DC5"/>
    <w:rsid w:val="007B0F64"/>
    <w:rsid w:val="007B170E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489"/>
    <w:rsid w:val="007B6CF4"/>
    <w:rsid w:val="007B6D21"/>
    <w:rsid w:val="007B77B3"/>
    <w:rsid w:val="007C02F5"/>
    <w:rsid w:val="007C0CB3"/>
    <w:rsid w:val="007C129C"/>
    <w:rsid w:val="007C12C8"/>
    <w:rsid w:val="007C1CDE"/>
    <w:rsid w:val="007C1E82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3B4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2B1"/>
    <w:rsid w:val="007D14C9"/>
    <w:rsid w:val="007D1596"/>
    <w:rsid w:val="007D1EB9"/>
    <w:rsid w:val="007D24E8"/>
    <w:rsid w:val="007D24F4"/>
    <w:rsid w:val="007D298A"/>
    <w:rsid w:val="007D2DDB"/>
    <w:rsid w:val="007D2FB1"/>
    <w:rsid w:val="007D3331"/>
    <w:rsid w:val="007D3516"/>
    <w:rsid w:val="007D3680"/>
    <w:rsid w:val="007D3A71"/>
    <w:rsid w:val="007D3FB3"/>
    <w:rsid w:val="007D4588"/>
    <w:rsid w:val="007D45B4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893"/>
    <w:rsid w:val="007D7B93"/>
    <w:rsid w:val="007D7CE9"/>
    <w:rsid w:val="007D7D25"/>
    <w:rsid w:val="007D7D43"/>
    <w:rsid w:val="007D7E36"/>
    <w:rsid w:val="007E0507"/>
    <w:rsid w:val="007E085C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36B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C95"/>
    <w:rsid w:val="007F3EC4"/>
    <w:rsid w:val="007F430D"/>
    <w:rsid w:val="007F43EA"/>
    <w:rsid w:val="007F45CC"/>
    <w:rsid w:val="007F4735"/>
    <w:rsid w:val="007F47FE"/>
    <w:rsid w:val="007F4882"/>
    <w:rsid w:val="007F48D5"/>
    <w:rsid w:val="007F5194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6FF"/>
    <w:rsid w:val="007F7B1E"/>
    <w:rsid w:val="007F7E0E"/>
    <w:rsid w:val="007F7FD2"/>
    <w:rsid w:val="00800039"/>
    <w:rsid w:val="008000EF"/>
    <w:rsid w:val="00800835"/>
    <w:rsid w:val="008008B4"/>
    <w:rsid w:val="008008C6"/>
    <w:rsid w:val="00800920"/>
    <w:rsid w:val="00800B0B"/>
    <w:rsid w:val="0080113C"/>
    <w:rsid w:val="0080130C"/>
    <w:rsid w:val="0080182F"/>
    <w:rsid w:val="00801ACF"/>
    <w:rsid w:val="0080233B"/>
    <w:rsid w:val="008029A5"/>
    <w:rsid w:val="00802B66"/>
    <w:rsid w:val="00802DAB"/>
    <w:rsid w:val="008033BD"/>
    <w:rsid w:val="008034DD"/>
    <w:rsid w:val="00804034"/>
    <w:rsid w:val="0080415C"/>
    <w:rsid w:val="008047A5"/>
    <w:rsid w:val="00804952"/>
    <w:rsid w:val="008055DD"/>
    <w:rsid w:val="008058FB"/>
    <w:rsid w:val="00805D87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932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143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4D2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39B"/>
    <w:rsid w:val="0082652D"/>
    <w:rsid w:val="00826611"/>
    <w:rsid w:val="0082670F"/>
    <w:rsid w:val="008267AE"/>
    <w:rsid w:val="00826B45"/>
    <w:rsid w:val="00826DA4"/>
    <w:rsid w:val="0082728A"/>
    <w:rsid w:val="0082758C"/>
    <w:rsid w:val="00827754"/>
    <w:rsid w:val="0082779B"/>
    <w:rsid w:val="008277BB"/>
    <w:rsid w:val="00827F7D"/>
    <w:rsid w:val="0083007F"/>
    <w:rsid w:val="00830B67"/>
    <w:rsid w:val="00830C1E"/>
    <w:rsid w:val="00830E74"/>
    <w:rsid w:val="008315EE"/>
    <w:rsid w:val="008316DF"/>
    <w:rsid w:val="008319D4"/>
    <w:rsid w:val="00831A5C"/>
    <w:rsid w:val="008321A8"/>
    <w:rsid w:val="00832259"/>
    <w:rsid w:val="008322A6"/>
    <w:rsid w:val="0083291F"/>
    <w:rsid w:val="00832942"/>
    <w:rsid w:val="00832BFD"/>
    <w:rsid w:val="008333BD"/>
    <w:rsid w:val="0083383C"/>
    <w:rsid w:val="00833D7C"/>
    <w:rsid w:val="00833F28"/>
    <w:rsid w:val="00833F82"/>
    <w:rsid w:val="0083425F"/>
    <w:rsid w:val="00834B93"/>
    <w:rsid w:val="00835082"/>
    <w:rsid w:val="00835B68"/>
    <w:rsid w:val="00835C33"/>
    <w:rsid w:val="00835D91"/>
    <w:rsid w:val="0083637F"/>
    <w:rsid w:val="00836416"/>
    <w:rsid w:val="008364CC"/>
    <w:rsid w:val="008364F9"/>
    <w:rsid w:val="00836CA5"/>
    <w:rsid w:val="00836FFF"/>
    <w:rsid w:val="0083755C"/>
    <w:rsid w:val="00837565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2A3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92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2CE"/>
    <w:rsid w:val="00847589"/>
    <w:rsid w:val="00847D1C"/>
    <w:rsid w:val="00850808"/>
    <w:rsid w:val="00850992"/>
    <w:rsid w:val="00850DAA"/>
    <w:rsid w:val="008513DB"/>
    <w:rsid w:val="00851487"/>
    <w:rsid w:val="008514D0"/>
    <w:rsid w:val="00851F4F"/>
    <w:rsid w:val="00852029"/>
    <w:rsid w:val="008524A0"/>
    <w:rsid w:val="00852942"/>
    <w:rsid w:val="008539A2"/>
    <w:rsid w:val="00853C2F"/>
    <w:rsid w:val="00853EB1"/>
    <w:rsid w:val="00854059"/>
    <w:rsid w:val="0085409E"/>
    <w:rsid w:val="008541CE"/>
    <w:rsid w:val="008542E9"/>
    <w:rsid w:val="00854345"/>
    <w:rsid w:val="008545A7"/>
    <w:rsid w:val="00854A26"/>
    <w:rsid w:val="00855100"/>
    <w:rsid w:val="00855581"/>
    <w:rsid w:val="0085570B"/>
    <w:rsid w:val="008557DB"/>
    <w:rsid w:val="00855885"/>
    <w:rsid w:val="008558CB"/>
    <w:rsid w:val="008561C5"/>
    <w:rsid w:val="00856714"/>
    <w:rsid w:val="0085691E"/>
    <w:rsid w:val="00856DFE"/>
    <w:rsid w:val="00857A4B"/>
    <w:rsid w:val="00857BD7"/>
    <w:rsid w:val="00857BF1"/>
    <w:rsid w:val="00857C41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1F38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B73"/>
    <w:rsid w:val="00864DB6"/>
    <w:rsid w:val="00865046"/>
    <w:rsid w:val="0086536D"/>
    <w:rsid w:val="00865505"/>
    <w:rsid w:val="0086572F"/>
    <w:rsid w:val="008658B5"/>
    <w:rsid w:val="008659D3"/>
    <w:rsid w:val="00865F7D"/>
    <w:rsid w:val="0086604A"/>
    <w:rsid w:val="0086677E"/>
    <w:rsid w:val="00866AB2"/>
    <w:rsid w:val="0086752A"/>
    <w:rsid w:val="00867685"/>
    <w:rsid w:val="00867873"/>
    <w:rsid w:val="00867BB4"/>
    <w:rsid w:val="008704B3"/>
    <w:rsid w:val="008704E4"/>
    <w:rsid w:val="008705F0"/>
    <w:rsid w:val="00870754"/>
    <w:rsid w:val="00870EF7"/>
    <w:rsid w:val="00870EFD"/>
    <w:rsid w:val="00870F14"/>
    <w:rsid w:val="008710C8"/>
    <w:rsid w:val="00871354"/>
    <w:rsid w:val="0087153B"/>
    <w:rsid w:val="008716B6"/>
    <w:rsid w:val="008716FE"/>
    <w:rsid w:val="00871A34"/>
    <w:rsid w:val="0087212D"/>
    <w:rsid w:val="008721F4"/>
    <w:rsid w:val="0087258B"/>
    <w:rsid w:val="00872A04"/>
    <w:rsid w:val="00872C75"/>
    <w:rsid w:val="00872D09"/>
    <w:rsid w:val="00872E34"/>
    <w:rsid w:val="00872E64"/>
    <w:rsid w:val="00873048"/>
    <w:rsid w:val="008737AD"/>
    <w:rsid w:val="008737BC"/>
    <w:rsid w:val="008739F0"/>
    <w:rsid w:val="00873B56"/>
    <w:rsid w:val="00873F42"/>
    <w:rsid w:val="008741B4"/>
    <w:rsid w:val="00874209"/>
    <w:rsid w:val="008743DC"/>
    <w:rsid w:val="00874539"/>
    <w:rsid w:val="00874556"/>
    <w:rsid w:val="0087466E"/>
    <w:rsid w:val="00874C17"/>
    <w:rsid w:val="008752C4"/>
    <w:rsid w:val="008752FA"/>
    <w:rsid w:val="00875448"/>
    <w:rsid w:val="00875BD7"/>
    <w:rsid w:val="00876228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1C78"/>
    <w:rsid w:val="00882284"/>
    <w:rsid w:val="0088288B"/>
    <w:rsid w:val="00882AA4"/>
    <w:rsid w:val="00882E39"/>
    <w:rsid w:val="00882E91"/>
    <w:rsid w:val="00883252"/>
    <w:rsid w:val="00883D0D"/>
    <w:rsid w:val="0088418F"/>
    <w:rsid w:val="008846B6"/>
    <w:rsid w:val="00884716"/>
    <w:rsid w:val="0088472D"/>
    <w:rsid w:val="0088483B"/>
    <w:rsid w:val="00884A3C"/>
    <w:rsid w:val="00884A5E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87FD6"/>
    <w:rsid w:val="0089080C"/>
    <w:rsid w:val="00890D22"/>
    <w:rsid w:val="0089116B"/>
    <w:rsid w:val="00891634"/>
    <w:rsid w:val="0089183B"/>
    <w:rsid w:val="00893095"/>
    <w:rsid w:val="00893608"/>
    <w:rsid w:val="008937E9"/>
    <w:rsid w:val="00893D52"/>
    <w:rsid w:val="00893E24"/>
    <w:rsid w:val="00894907"/>
    <w:rsid w:val="00894A0C"/>
    <w:rsid w:val="00894F74"/>
    <w:rsid w:val="008951A9"/>
    <w:rsid w:val="00895259"/>
    <w:rsid w:val="00895350"/>
    <w:rsid w:val="00895448"/>
    <w:rsid w:val="0089548D"/>
    <w:rsid w:val="00895594"/>
    <w:rsid w:val="00895648"/>
    <w:rsid w:val="00895B62"/>
    <w:rsid w:val="008961CD"/>
    <w:rsid w:val="008967BD"/>
    <w:rsid w:val="00896864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AF0"/>
    <w:rsid w:val="008A7B66"/>
    <w:rsid w:val="008A7C56"/>
    <w:rsid w:val="008B040A"/>
    <w:rsid w:val="008B0595"/>
    <w:rsid w:val="008B07EE"/>
    <w:rsid w:val="008B08C4"/>
    <w:rsid w:val="008B0D8A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2DF2"/>
    <w:rsid w:val="008B39E3"/>
    <w:rsid w:val="008B3AE2"/>
    <w:rsid w:val="008B3DD7"/>
    <w:rsid w:val="008B3DE3"/>
    <w:rsid w:val="008B4174"/>
    <w:rsid w:val="008B4256"/>
    <w:rsid w:val="008B42A9"/>
    <w:rsid w:val="008B44F3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2EE"/>
    <w:rsid w:val="008B7447"/>
    <w:rsid w:val="008B747B"/>
    <w:rsid w:val="008B7899"/>
    <w:rsid w:val="008B7F5A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B8F"/>
    <w:rsid w:val="008C4D2C"/>
    <w:rsid w:val="008C4FC2"/>
    <w:rsid w:val="008C4FFB"/>
    <w:rsid w:val="008C5131"/>
    <w:rsid w:val="008C5507"/>
    <w:rsid w:val="008C553B"/>
    <w:rsid w:val="008C5586"/>
    <w:rsid w:val="008C6217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2CB"/>
    <w:rsid w:val="008D2AC6"/>
    <w:rsid w:val="008D2C38"/>
    <w:rsid w:val="008D2E89"/>
    <w:rsid w:val="008D35A2"/>
    <w:rsid w:val="008D36D5"/>
    <w:rsid w:val="008D3AE3"/>
    <w:rsid w:val="008D3DE1"/>
    <w:rsid w:val="008D4712"/>
    <w:rsid w:val="008D479A"/>
    <w:rsid w:val="008D4AFB"/>
    <w:rsid w:val="008D50A0"/>
    <w:rsid w:val="008D52B9"/>
    <w:rsid w:val="008D5528"/>
    <w:rsid w:val="008D563F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59C"/>
    <w:rsid w:val="008E182D"/>
    <w:rsid w:val="008E18DE"/>
    <w:rsid w:val="008E1934"/>
    <w:rsid w:val="008E1B31"/>
    <w:rsid w:val="008E1DB4"/>
    <w:rsid w:val="008E1DD8"/>
    <w:rsid w:val="008E3088"/>
    <w:rsid w:val="008E3254"/>
    <w:rsid w:val="008E3412"/>
    <w:rsid w:val="008E3448"/>
    <w:rsid w:val="008E3878"/>
    <w:rsid w:val="008E3AAA"/>
    <w:rsid w:val="008E3EB8"/>
    <w:rsid w:val="008E3FE1"/>
    <w:rsid w:val="008E42C7"/>
    <w:rsid w:val="008E461F"/>
    <w:rsid w:val="008E473D"/>
    <w:rsid w:val="008E4A03"/>
    <w:rsid w:val="008E4B19"/>
    <w:rsid w:val="008E4B4D"/>
    <w:rsid w:val="008E4F54"/>
    <w:rsid w:val="008E50FC"/>
    <w:rsid w:val="008E54D6"/>
    <w:rsid w:val="008E56EA"/>
    <w:rsid w:val="008E5874"/>
    <w:rsid w:val="008E596F"/>
    <w:rsid w:val="008E5B23"/>
    <w:rsid w:val="008E6089"/>
    <w:rsid w:val="008E628A"/>
    <w:rsid w:val="008E64D4"/>
    <w:rsid w:val="008E6AC7"/>
    <w:rsid w:val="008E734C"/>
    <w:rsid w:val="008E7727"/>
    <w:rsid w:val="008E786D"/>
    <w:rsid w:val="008F016D"/>
    <w:rsid w:val="008F02DA"/>
    <w:rsid w:val="008F0364"/>
    <w:rsid w:val="008F071E"/>
    <w:rsid w:val="008F0B9E"/>
    <w:rsid w:val="008F1213"/>
    <w:rsid w:val="008F1AB7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1A8"/>
    <w:rsid w:val="008F6515"/>
    <w:rsid w:val="008F656D"/>
    <w:rsid w:val="008F693C"/>
    <w:rsid w:val="008F6C40"/>
    <w:rsid w:val="008F6FD8"/>
    <w:rsid w:val="008F6FFF"/>
    <w:rsid w:val="008F76BF"/>
    <w:rsid w:val="008F7828"/>
    <w:rsid w:val="008F7AB2"/>
    <w:rsid w:val="008F7EC8"/>
    <w:rsid w:val="009001B4"/>
    <w:rsid w:val="00900245"/>
    <w:rsid w:val="0090027F"/>
    <w:rsid w:val="009005D3"/>
    <w:rsid w:val="00900609"/>
    <w:rsid w:val="00900B33"/>
    <w:rsid w:val="00900D6C"/>
    <w:rsid w:val="00900E17"/>
    <w:rsid w:val="00900FC1"/>
    <w:rsid w:val="00901470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3EC"/>
    <w:rsid w:val="00903779"/>
    <w:rsid w:val="009037C9"/>
    <w:rsid w:val="009039F6"/>
    <w:rsid w:val="00903F91"/>
    <w:rsid w:val="009042C8"/>
    <w:rsid w:val="009043EE"/>
    <w:rsid w:val="0090464A"/>
    <w:rsid w:val="009048F6"/>
    <w:rsid w:val="00904D22"/>
    <w:rsid w:val="00905604"/>
    <w:rsid w:val="009057F0"/>
    <w:rsid w:val="00905E16"/>
    <w:rsid w:val="00906595"/>
    <w:rsid w:val="0090688A"/>
    <w:rsid w:val="009068DE"/>
    <w:rsid w:val="00906C59"/>
    <w:rsid w:val="009077D6"/>
    <w:rsid w:val="00907E82"/>
    <w:rsid w:val="00907ED5"/>
    <w:rsid w:val="00910426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4CA"/>
    <w:rsid w:val="009138AB"/>
    <w:rsid w:val="00913997"/>
    <w:rsid w:val="00913D08"/>
    <w:rsid w:val="00913DE7"/>
    <w:rsid w:val="0091404C"/>
    <w:rsid w:val="00914478"/>
    <w:rsid w:val="00914657"/>
    <w:rsid w:val="00914660"/>
    <w:rsid w:val="00914BCE"/>
    <w:rsid w:val="00914C06"/>
    <w:rsid w:val="00914EA0"/>
    <w:rsid w:val="00914F45"/>
    <w:rsid w:val="00915069"/>
    <w:rsid w:val="009155EA"/>
    <w:rsid w:val="00915C4F"/>
    <w:rsid w:val="009160BE"/>
    <w:rsid w:val="009161E4"/>
    <w:rsid w:val="0091630C"/>
    <w:rsid w:val="009167FE"/>
    <w:rsid w:val="009168D2"/>
    <w:rsid w:val="00916C5A"/>
    <w:rsid w:val="00916D53"/>
    <w:rsid w:val="00916E3D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746"/>
    <w:rsid w:val="00920F75"/>
    <w:rsid w:val="009210B9"/>
    <w:rsid w:val="009212E9"/>
    <w:rsid w:val="009214A0"/>
    <w:rsid w:val="00921C34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33F"/>
    <w:rsid w:val="00926646"/>
    <w:rsid w:val="00926709"/>
    <w:rsid w:val="00926B90"/>
    <w:rsid w:val="00926F5D"/>
    <w:rsid w:val="0092751F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0DF3"/>
    <w:rsid w:val="00931527"/>
    <w:rsid w:val="00931E8A"/>
    <w:rsid w:val="00931F6E"/>
    <w:rsid w:val="009326B8"/>
    <w:rsid w:val="00932709"/>
    <w:rsid w:val="00932C91"/>
    <w:rsid w:val="00932F69"/>
    <w:rsid w:val="00933091"/>
    <w:rsid w:val="0093361D"/>
    <w:rsid w:val="00933CE1"/>
    <w:rsid w:val="009342D2"/>
    <w:rsid w:val="00934597"/>
    <w:rsid w:val="00934670"/>
    <w:rsid w:val="00934C17"/>
    <w:rsid w:val="00935054"/>
    <w:rsid w:val="00935077"/>
    <w:rsid w:val="0093522B"/>
    <w:rsid w:val="009353FE"/>
    <w:rsid w:val="00935B8E"/>
    <w:rsid w:val="00936248"/>
    <w:rsid w:val="00936575"/>
    <w:rsid w:val="00936D28"/>
    <w:rsid w:val="00936D3B"/>
    <w:rsid w:val="0093702B"/>
    <w:rsid w:val="009370F3"/>
    <w:rsid w:val="00937342"/>
    <w:rsid w:val="009377D4"/>
    <w:rsid w:val="009378A6"/>
    <w:rsid w:val="00937AB2"/>
    <w:rsid w:val="00937AE6"/>
    <w:rsid w:val="00937BF1"/>
    <w:rsid w:val="0094029D"/>
    <w:rsid w:val="0094070E"/>
    <w:rsid w:val="0094075D"/>
    <w:rsid w:val="00940B6C"/>
    <w:rsid w:val="00941038"/>
    <w:rsid w:val="00941123"/>
    <w:rsid w:val="00941149"/>
    <w:rsid w:val="00941405"/>
    <w:rsid w:val="00941624"/>
    <w:rsid w:val="009416E7"/>
    <w:rsid w:val="00941960"/>
    <w:rsid w:val="00941B99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4BDF"/>
    <w:rsid w:val="00945285"/>
    <w:rsid w:val="0094578B"/>
    <w:rsid w:val="009459AE"/>
    <w:rsid w:val="00945B39"/>
    <w:rsid w:val="00945C73"/>
    <w:rsid w:val="00945D5F"/>
    <w:rsid w:val="00945D68"/>
    <w:rsid w:val="00945FC8"/>
    <w:rsid w:val="009463FE"/>
    <w:rsid w:val="00946A13"/>
    <w:rsid w:val="00946CC8"/>
    <w:rsid w:val="00946D27"/>
    <w:rsid w:val="00946DD1"/>
    <w:rsid w:val="00947412"/>
    <w:rsid w:val="00947574"/>
    <w:rsid w:val="00947700"/>
    <w:rsid w:val="00947C22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0DD2"/>
    <w:rsid w:val="009514F1"/>
    <w:rsid w:val="00951E27"/>
    <w:rsid w:val="00951F14"/>
    <w:rsid w:val="0095222C"/>
    <w:rsid w:val="0095230A"/>
    <w:rsid w:val="0095279A"/>
    <w:rsid w:val="00952F7A"/>
    <w:rsid w:val="00953469"/>
    <w:rsid w:val="00953F84"/>
    <w:rsid w:val="009545F7"/>
    <w:rsid w:val="009546AC"/>
    <w:rsid w:val="00954A23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05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4FF"/>
    <w:rsid w:val="0096488B"/>
    <w:rsid w:val="00964BDC"/>
    <w:rsid w:val="00964E0C"/>
    <w:rsid w:val="0096526A"/>
    <w:rsid w:val="009655DC"/>
    <w:rsid w:val="00965806"/>
    <w:rsid w:val="009658E6"/>
    <w:rsid w:val="00965BEA"/>
    <w:rsid w:val="00965CE5"/>
    <w:rsid w:val="00965D0D"/>
    <w:rsid w:val="00965D73"/>
    <w:rsid w:val="0096604C"/>
    <w:rsid w:val="009660F5"/>
    <w:rsid w:val="009661C1"/>
    <w:rsid w:val="009666AD"/>
    <w:rsid w:val="00966900"/>
    <w:rsid w:val="00966D09"/>
    <w:rsid w:val="0096712D"/>
    <w:rsid w:val="0096732C"/>
    <w:rsid w:val="009674FB"/>
    <w:rsid w:val="009675F0"/>
    <w:rsid w:val="009678D6"/>
    <w:rsid w:val="009700BD"/>
    <w:rsid w:val="00970216"/>
    <w:rsid w:val="009704BF"/>
    <w:rsid w:val="00970BBE"/>
    <w:rsid w:val="00970C00"/>
    <w:rsid w:val="009713E2"/>
    <w:rsid w:val="009714B8"/>
    <w:rsid w:val="00971804"/>
    <w:rsid w:val="0097229C"/>
    <w:rsid w:val="009728DC"/>
    <w:rsid w:val="00973263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741"/>
    <w:rsid w:val="00975E29"/>
    <w:rsid w:val="009766B8"/>
    <w:rsid w:val="009769C9"/>
    <w:rsid w:val="00976C67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217"/>
    <w:rsid w:val="009836B3"/>
    <w:rsid w:val="0098380B"/>
    <w:rsid w:val="009841C9"/>
    <w:rsid w:val="00984440"/>
    <w:rsid w:val="00984765"/>
    <w:rsid w:val="00984D83"/>
    <w:rsid w:val="00985A63"/>
    <w:rsid w:val="00985B85"/>
    <w:rsid w:val="00985BA2"/>
    <w:rsid w:val="00985C80"/>
    <w:rsid w:val="00985CB7"/>
    <w:rsid w:val="00985D99"/>
    <w:rsid w:val="00985E23"/>
    <w:rsid w:val="009868E5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14A"/>
    <w:rsid w:val="00991267"/>
    <w:rsid w:val="009914FF"/>
    <w:rsid w:val="009915BA"/>
    <w:rsid w:val="00991B4C"/>
    <w:rsid w:val="00991B73"/>
    <w:rsid w:val="00991BE9"/>
    <w:rsid w:val="00991E96"/>
    <w:rsid w:val="00992176"/>
    <w:rsid w:val="009925B1"/>
    <w:rsid w:val="0099279C"/>
    <w:rsid w:val="00992984"/>
    <w:rsid w:val="00992C8D"/>
    <w:rsid w:val="00992F19"/>
    <w:rsid w:val="0099329A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1E5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232"/>
    <w:rsid w:val="009A33F9"/>
    <w:rsid w:val="009A3763"/>
    <w:rsid w:val="009A3B6B"/>
    <w:rsid w:val="009A3C3C"/>
    <w:rsid w:val="009A44B5"/>
    <w:rsid w:val="009A463F"/>
    <w:rsid w:val="009A46F2"/>
    <w:rsid w:val="009A4B60"/>
    <w:rsid w:val="009A5A7E"/>
    <w:rsid w:val="009A5B3D"/>
    <w:rsid w:val="009A5D5E"/>
    <w:rsid w:val="009A6237"/>
    <w:rsid w:val="009A6B67"/>
    <w:rsid w:val="009A7209"/>
    <w:rsid w:val="009A75AF"/>
    <w:rsid w:val="009A775D"/>
    <w:rsid w:val="009A7768"/>
    <w:rsid w:val="009A7813"/>
    <w:rsid w:val="009A7CA1"/>
    <w:rsid w:val="009B02F5"/>
    <w:rsid w:val="009B08BD"/>
    <w:rsid w:val="009B0DBC"/>
    <w:rsid w:val="009B0E01"/>
    <w:rsid w:val="009B0EB7"/>
    <w:rsid w:val="009B15EC"/>
    <w:rsid w:val="009B1C9B"/>
    <w:rsid w:val="009B2373"/>
    <w:rsid w:val="009B24A2"/>
    <w:rsid w:val="009B29E7"/>
    <w:rsid w:val="009B2B65"/>
    <w:rsid w:val="009B2EE5"/>
    <w:rsid w:val="009B3005"/>
    <w:rsid w:val="009B343E"/>
    <w:rsid w:val="009B371D"/>
    <w:rsid w:val="009B3E94"/>
    <w:rsid w:val="009B4232"/>
    <w:rsid w:val="009B49E8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044"/>
    <w:rsid w:val="009C2743"/>
    <w:rsid w:val="009C2DF3"/>
    <w:rsid w:val="009C3401"/>
    <w:rsid w:val="009C3418"/>
    <w:rsid w:val="009C3546"/>
    <w:rsid w:val="009C3608"/>
    <w:rsid w:val="009C36E3"/>
    <w:rsid w:val="009C3967"/>
    <w:rsid w:val="009C3CB8"/>
    <w:rsid w:val="009C3F05"/>
    <w:rsid w:val="009C41C4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2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B3"/>
    <w:rsid w:val="009D12F0"/>
    <w:rsid w:val="009D1438"/>
    <w:rsid w:val="009D17F6"/>
    <w:rsid w:val="009D19B0"/>
    <w:rsid w:val="009D1BE1"/>
    <w:rsid w:val="009D1DD0"/>
    <w:rsid w:val="009D2030"/>
    <w:rsid w:val="009D2281"/>
    <w:rsid w:val="009D247C"/>
    <w:rsid w:val="009D27DC"/>
    <w:rsid w:val="009D28F6"/>
    <w:rsid w:val="009D2DE6"/>
    <w:rsid w:val="009D3225"/>
    <w:rsid w:val="009D390E"/>
    <w:rsid w:val="009D3B92"/>
    <w:rsid w:val="009D3D31"/>
    <w:rsid w:val="009D3DFE"/>
    <w:rsid w:val="009D40D2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0BEA"/>
    <w:rsid w:val="009E1A3E"/>
    <w:rsid w:val="009E1EFB"/>
    <w:rsid w:val="009E2064"/>
    <w:rsid w:val="009E26A5"/>
    <w:rsid w:val="009E27A6"/>
    <w:rsid w:val="009E303E"/>
    <w:rsid w:val="009E30B5"/>
    <w:rsid w:val="009E32BE"/>
    <w:rsid w:val="009E34F0"/>
    <w:rsid w:val="009E3517"/>
    <w:rsid w:val="009E3884"/>
    <w:rsid w:val="009E3992"/>
    <w:rsid w:val="009E3A17"/>
    <w:rsid w:val="009E3B08"/>
    <w:rsid w:val="009E3B57"/>
    <w:rsid w:val="009E430F"/>
    <w:rsid w:val="009E4421"/>
    <w:rsid w:val="009E458D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08F"/>
    <w:rsid w:val="009F3359"/>
    <w:rsid w:val="009F3B11"/>
    <w:rsid w:val="009F4825"/>
    <w:rsid w:val="009F51A9"/>
    <w:rsid w:val="009F556E"/>
    <w:rsid w:val="009F56CB"/>
    <w:rsid w:val="009F591C"/>
    <w:rsid w:val="009F5A06"/>
    <w:rsid w:val="009F5A96"/>
    <w:rsid w:val="009F5A9E"/>
    <w:rsid w:val="009F5B2B"/>
    <w:rsid w:val="009F5DAD"/>
    <w:rsid w:val="009F5FA8"/>
    <w:rsid w:val="009F625E"/>
    <w:rsid w:val="009F6792"/>
    <w:rsid w:val="009F6C6C"/>
    <w:rsid w:val="009F6DAD"/>
    <w:rsid w:val="009F73D2"/>
    <w:rsid w:val="009F798D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616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5321"/>
    <w:rsid w:val="00A05922"/>
    <w:rsid w:val="00A059A6"/>
    <w:rsid w:val="00A05A01"/>
    <w:rsid w:val="00A05E9C"/>
    <w:rsid w:val="00A06148"/>
    <w:rsid w:val="00A071CD"/>
    <w:rsid w:val="00A07624"/>
    <w:rsid w:val="00A0763B"/>
    <w:rsid w:val="00A105B7"/>
    <w:rsid w:val="00A106B9"/>
    <w:rsid w:val="00A10E81"/>
    <w:rsid w:val="00A1110A"/>
    <w:rsid w:val="00A1124B"/>
    <w:rsid w:val="00A11432"/>
    <w:rsid w:val="00A117A1"/>
    <w:rsid w:val="00A11ABF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174"/>
    <w:rsid w:val="00A149A8"/>
    <w:rsid w:val="00A14CD9"/>
    <w:rsid w:val="00A1503F"/>
    <w:rsid w:val="00A15047"/>
    <w:rsid w:val="00A151A4"/>
    <w:rsid w:val="00A1550F"/>
    <w:rsid w:val="00A15519"/>
    <w:rsid w:val="00A156BE"/>
    <w:rsid w:val="00A16D0A"/>
    <w:rsid w:val="00A17927"/>
    <w:rsid w:val="00A17BB1"/>
    <w:rsid w:val="00A17C6A"/>
    <w:rsid w:val="00A17DA9"/>
    <w:rsid w:val="00A17E36"/>
    <w:rsid w:val="00A200B8"/>
    <w:rsid w:val="00A203FD"/>
    <w:rsid w:val="00A20A2A"/>
    <w:rsid w:val="00A20A6A"/>
    <w:rsid w:val="00A215A5"/>
    <w:rsid w:val="00A21A77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52D2"/>
    <w:rsid w:val="00A257D8"/>
    <w:rsid w:val="00A263D7"/>
    <w:rsid w:val="00A266EB"/>
    <w:rsid w:val="00A26A33"/>
    <w:rsid w:val="00A26C18"/>
    <w:rsid w:val="00A26FAD"/>
    <w:rsid w:val="00A273BE"/>
    <w:rsid w:val="00A274B4"/>
    <w:rsid w:val="00A278D6"/>
    <w:rsid w:val="00A30310"/>
    <w:rsid w:val="00A30A42"/>
    <w:rsid w:val="00A30ACE"/>
    <w:rsid w:val="00A30B63"/>
    <w:rsid w:val="00A31081"/>
    <w:rsid w:val="00A311E9"/>
    <w:rsid w:val="00A311F4"/>
    <w:rsid w:val="00A3133A"/>
    <w:rsid w:val="00A316DD"/>
    <w:rsid w:val="00A31D87"/>
    <w:rsid w:val="00A32053"/>
    <w:rsid w:val="00A326EA"/>
    <w:rsid w:val="00A32CAF"/>
    <w:rsid w:val="00A32D22"/>
    <w:rsid w:val="00A33829"/>
    <w:rsid w:val="00A33C38"/>
    <w:rsid w:val="00A3427C"/>
    <w:rsid w:val="00A34DF9"/>
    <w:rsid w:val="00A352BF"/>
    <w:rsid w:val="00A3578A"/>
    <w:rsid w:val="00A35A35"/>
    <w:rsid w:val="00A35F9D"/>
    <w:rsid w:val="00A363C4"/>
    <w:rsid w:val="00A364C9"/>
    <w:rsid w:val="00A36673"/>
    <w:rsid w:val="00A36C6C"/>
    <w:rsid w:val="00A36E88"/>
    <w:rsid w:val="00A3706A"/>
    <w:rsid w:val="00A3717B"/>
    <w:rsid w:val="00A376AB"/>
    <w:rsid w:val="00A378B4"/>
    <w:rsid w:val="00A4013D"/>
    <w:rsid w:val="00A40A11"/>
    <w:rsid w:val="00A40C1B"/>
    <w:rsid w:val="00A40CB7"/>
    <w:rsid w:val="00A40FFE"/>
    <w:rsid w:val="00A410D4"/>
    <w:rsid w:val="00A4113E"/>
    <w:rsid w:val="00A414CA"/>
    <w:rsid w:val="00A41818"/>
    <w:rsid w:val="00A41E01"/>
    <w:rsid w:val="00A422CC"/>
    <w:rsid w:val="00A422E6"/>
    <w:rsid w:val="00A4283A"/>
    <w:rsid w:val="00A42B13"/>
    <w:rsid w:val="00A42FB1"/>
    <w:rsid w:val="00A4370A"/>
    <w:rsid w:val="00A43E8E"/>
    <w:rsid w:val="00A44345"/>
    <w:rsid w:val="00A44B10"/>
    <w:rsid w:val="00A44B35"/>
    <w:rsid w:val="00A4504C"/>
    <w:rsid w:val="00A4509A"/>
    <w:rsid w:val="00A4517D"/>
    <w:rsid w:val="00A462C1"/>
    <w:rsid w:val="00A463B8"/>
    <w:rsid w:val="00A472FA"/>
    <w:rsid w:val="00A47C0E"/>
    <w:rsid w:val="00A47E12"/>
    <w:rsid w:val="00A5024A"/>
    <w:rsid w:val="00A502B7"/>
    <w:rsid w:val="00A5032F"/>
    <w:rsid w:val="00A50BA6"/>
    <w:rsid w:val="00A514AD"/>
    <w:rsid w:val="00A51C44"/>
    <w:rsid w:val="00A51F95"/>
    <w:rsid w:val="00A523C0"/>
    <w:rsid w:val="00A52F27"/>
    <w:rsid w:val="00A53606"/>
    <w:rsid w:val="00A5419C"/>
    <w:rsid w:val="00A544D6"/>
    <w:rsid w:val="00A54647"/>
    <w:rsid w:val="00A5495D"/>
    <w:rsid w:val="00A54EC9"/>
    <w:rsid w:val="00A54FCD"/>
    <w:rsid w:val="00A553BC"/>
    <w:rsid w:val="00A553EF"/>
    <w:rsid w:val="00A56136"/>
    <w:rsid w:val="00A561FF"/>
    <w:rsid w:val="00A56344"/>
    <w:rsid w:val="00A56993"/>
    <w:rsid w:val="00A56AF6"/>
    <w:rsid w:val="00A56B12"/>
    <w:rsid w:val="00A56C8A"/>
    <w:rsid w:val="00A56E07"/>
    <w:rsid w:val="00A57991"/>
    <w:rsid w:val="00A57BFB"/>
    <w:rsid w:val="00A57E08"/>
    <w:rsid w:val="00A57F44"/>
    <w:rsid w:val="00A601C0"/>
    <w:rsid w:val="00A601C8"/>
    <w:rsid w:val="00A603AB"/>
    <w:rsid w:val="00A60417"/>
    <w:rsid w:val="00A6060C"/>
    <w:rsid w:val="00A60711"/>
    <w:rsid w:val="00A607CB"/>
    <w:rsid w:val="00A60834"/>
    <w:rsid w:val="00A609DA"/>
    <w:rsid w:val="00A60BB3"/>
    <w:rsid w:val="00A60CBF"/>
    <w:rsid w:val="00A6132D"/>
    <w:rsid w:val="00A6139E"/>
    <w:rsid w:val="00A6151F"/>
    <w:rsid w:val="00A61844"/>
    <w:rsid w:val="00A62272"/>
    <w:rsid w:val="00A622EB"/>
    <w:rsid w:val="00A62319"/>
    <w:rsid w:val="00A624F3"/>
    <w:rsid w:val="00A62733"/>
    <w:rsid w:val="00A62A06"/>
    <w:rsid w:val="00A62AA9"/>
    <w:rsid w:val="00A62F16"/>
    <w:rsid w:val="00A6349D"/>
    <w:rsid w:val="00A6372C"/>
    <w:rsid w:val="00A638C6"/>
    <w:rsid w:val="00A63BED"/>
    <w:rsid w:val="00A63C71"/>
    <w:rsid w:val="00A63E2D"/>
    <w:rsid w:val="00A640AD"/>
    <w:rsid w:val="00A64257"/>
    <w:rsid w:val="00A6458C"/>
    <w:rsid w:val="00A648EF"/>
    <w:rsid w:val="00A64C63"/>
    <w:rsid w:val="00A64CE1"/>
    <w:rsid w:val="00A64D31"/>
    <w:rsid w:val="00A64E10"/>
    <w:rsid w:val="00A651DB"/>
    <w:rsid w:val="00A65562"/>
    <w:rsid w:val="00A655BF"/>
    <w:rsid w:val="00A659AD"/>
    <w:rsid w:val="00A659E6"/>
    <w:rsid w:val="00A661D8"/>
    <w:rsid w:val="00A66548"/>
    <w:rsid w:val="00A666D3"/>
    <w:rsid w:val="00A66C9C"/>
    <w:rsid w:val="00A66FAE"/>
    <w:rsid w:val="00A670F2"/>
    <w:rsid w:val="00A6719D"/>
    <w:rsid w:val="00A67C81"/>
    <w:rsid w:val="00A70592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0C2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10"/>
    <w:rsid w:val="00A8302D"/>
    <w:rsid w:val="00A836CC"/>
    <w:rsid w:val="00A83C10"/>
    <w:rsid w:val="00A83F7E"/>
    <w:rsid w:val="00A843CF"/>
    <w:rsid w:val="00A8496A"/>
    <w:rsid w:val="00A84E38"/>
    <w:rsid w:val="00A84E3E"/>
    <w:rsid w:val="00A85138"/>
    <w:rsid w:val="00A852A8"/>
    <w:rsid w:val="00A8552C"/>
    <w:rsid w:val="00A85552"/>
    <w:rsid w:val="00A8617E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87E7C"/>
    <w:rsid w:val="00A90041"/>
    <w:rsid w:val="00A902D7"/>
    <w:rsid w:val="00A90678"/>
    <w:rsid w:val="00A90893"/>
    <w:rsid w:val="00A90EA6"/>
    <w:rsid w:val="00A914F5"/>
    <w:rsid w:val="00A91500"/>
    <w:rsid w:val="00A91573"/>
    <w:rsid w:val="00A91B18"/>
    <w:rsid w:val="00A91CFB"/>
    <w:rsid w:val="00A91D69"/>
    <w:rsid w:val="00A91DF0"/>
    <w:rsid w:val="00A92753"/>
    <w:rsid w:val="00A929C6"/>
    <w:rsid w:val="00A92B60"/>
    <w:rsid w:val="00A92D66"/>
    <w:rsid w:val="00A9323F"/>
    <w:rsid w:val="00A9345C"/>
    <w:rsid w:val="00A936AF"/>
    <w:rsid w:val="00A937B8"/>
    <w:rsid w:val="00A93879"/>
    <w:rsid w:val="00A93975"/>
    <w:rsid w:val="00A94461"/>
    <w:rsid w:val="00A9468C"/>
    <w:rsid w:val="00A94BB1"/>
    <w:rsid w:val="00A94F3F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428"/>
    <w:rsid w:val="00AA04D2"/>
    <w:rsid w:val="00AA04FC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C5D"/>
    <w:rsid w:val="00AB2F07"/>
    <w:rsid w:val="00AB3023"/>
    <w:rsid w:val="00AB32D6"/>
    <w:rsid w:val="00AB3355"/>
    <w:rsid w:val="00AB452B"/>
    <w:rsid w:val="00AB45F9"/>
    <w:rsid w:val="00AB50AE"/>
    <w:rsid w:val="00AB51B2"/>
    <w:rsid w:val="00AB5252"/>
    <w:rsid w:val="00AB53FC"/>
    <w:rsid w:val="00AB5565"/>
    <w:rsid w:val="00AB558E"/>
    <w:rsid w:val="00AB587F"/>
    <w:rsid w:val="00AB5986"/>
    <w:rsid w:val="00AB5991"/>
    <w:rsid w:val="00AB59D1"/>
    <w:rsid w:val="00AB5A40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0D80"/>
    <w:rsid w:val="00AC176C"/>
    <w:rsid w:val="00AC18E8"/>
    <w:rsid w:val="00AC1A6A"/>
    <w:rsid w:val="00AC1B5F"/>
    <w:rsid w:val="00AC1B9D"/>
    <w:rsid w:val="00AC1EB9"/>
    <w:rsid w:val="00AC2124"/>
    <w:rsid w:val="00AC24C4"/>
    <w:rsid w:val="00AC2A1B"/>
    <w:rsid w:val="00AC2E9C"/>
    <w:rsid w:val="00AC35C0"/>
    <w:rsid w:val="00AC3668"/>
    <w:rsid w:val="00AC3C4E"/>
    <w:rsid w:val="00AC43B7"/>
    <w:rsid w:val="00AC4A7C"/>
    <w:rsid w:val="00AC4F02"/>
    <w:rsid w:val="00AC4FC5"/>
    <w:rsid w:val="00AC500B"/>
    <w:rsid w:val="00AC50AB"/>
    <w:rsid w:val="00AC56DC"/>
    <w:rsid w:val="00AC5871"/>
    <w:rsid w:val="00AC5B1B"/>
    <w:rsid w:val="00AC6DD6"/>
    <w:rsid w:val="00AC6E37"/>
    <w:rsid w:val="00AC74AA"/>
    <w:rsid w:val="00AC7CD6"/>
    <w:rsid w:val="00AD0975"/>
    <w:rsid w:val="00AD0B4D"/>
    <w:rsid w:val="00AD0E58"/>
    <w:rsid w:val="00AD16EF"/>
    <w:rsid w:val="00AD17B9"/>
    <w:rsid w:val="00AD1DBE"/>
    <w:rsid w:val="00AD23FF"/>
    <w:rsid w:val="00AD24C0"/>
    <w:rsid w:val="00AD29C9"/>
    <w:rsid w:val="00AD2E95"/>
    <w:rsid w:val="00AD3150"/>
    <w:rsid w:val="00AD328F"/>
    <w:rsid w:val="00AD3345"/>
    <w:rsid w:val="00AD3448"/>
    <w:rsid w:val="00AD37A6"/>
    <w:rsid w:val="00AD37DF"/>
    <w:rsid w:val="00AD39F0"/>
    <w:rsid w:val="00AD3A15"/>
    <w:rsid w:val="00AD3BEF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D7937"/>
    <w:rsid w:val="00AD7A14"/>
    <w:rsid w:val="00AD7FD4"/>
    <w:rsid w:val="00AE073A"/>
    <w:rsid w:val="00AE0792"/>
    <w:rsid w:val="00AE0F56"/>
    <w:rsid w:val="00AE12EB"/>
    <w:rsid w:val="00AE17F5"/>
    <w:rsid w:val="00AE1890"/>
    <w:rsid w:val="00AE18E9"/>
    <w:rsid w:val="00AE1C36"/>
    <w:rsid w:val="00AE1D03"/>
    <w:rsid w:val="00AE211D"/>
    <w:rsid w:val="00AE2816"/>
    <w:rsid w:val="00AE28BA"/>
    <w:rsid w:val="00AE291F"/>
    <w:rsid w:val="00AE3387"/>
    <w:rsid w:val="00AE3A7D"/>
    <w:rsid w:val="00AE3F5C"/>
    <w:rsid w:val="00AE3F8C"/>
    <w:rsid w:val="00AE403A"/>
    <w:rsid w:val="00AE4955"/>
    <w:rsid w:val="00AE4EBE"/>
    <w:rsid w:val="00AE5106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0DA"/>
    <w:rsid w:val="00AF026A"/>
    <w:rsid w:val="00AF096D"/>
    <w:rsid w:val="00AF0D47"/>
    <w:rsid w:val="00AF0E8A"/>
    <w:rsid w:val="00AF0F85"/>
    <w:rsid w:val="00AF13FB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3577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A20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AB0"/>
    <w:rsid w:val="00B04F79"/>
    <w:rsid w:val="00B04FDC"/>
    <w:rsid w:val="00B055BE"/>
    <w:rsid w:val="00B05679"/>
    <w:rsid w:val="00B05693"/>
    <w:rsid w:val="00B05F34"/>
    <w:rsid w:val="00B061F6"/>
    <w:rsid w:val="00B067B1"/>
    <w:rsid w:val="00B0697F"/>
    <w:rsid w:val="00B06C50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0C44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126"/>
    <w:rsid w:val="00B132B6"/>
    <w:rsid w:val="00B139C2"/>
    <w:rsid w:val="00B13DF6"/>
    <w:rsid w:val="00B13E09"/>
    <w:rsid w:val="00B13F24"/>
    <w:rsid w:val="00B13FBE"/>
    <w:rsid w:val="00B14033"/>
    <w:rsid w:val="00B1406D"/>
    <w:rsid w:val="00B1436B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1C"/>
    <w:rsid w:val="00B160EF"/>
    <w:rsid w:val="00B16664"/>
    <w:rsid w:val="00B166F3"/>
    <w:rsid w:val="00B166FC"/>
    <w:rsid w:val="00B16903"/>
    <w:rsid w:val="00B16ECF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A4"/>
    <w:rsid w:val="00B22954"/>
    <w:rsid w:val="00B22EAB"/>
    <w:rsid w:val="00B23434"/>
    <w:rsid w:val="00B23D64"/>
    <w:rsid w:val="00B23FE7"/>
    <w:rsid w:val="00B2403D"/>
    <w:rsid w:val="00B2556A"/>
    <w:rsid w:val="00B25843"/>
    <w:rsid w:val="00B25D27"/>
    <w:rsid w:val="00B2606C"/>
    <w:rsid w:val="00B26115"/>
    <w:rsid w:val="00B26191"/>
    <w:rsid w:val="00B2625D"/>
    <w:rsid w:val="00B263B4"/>
    <w:rsid w:val="00B266CD"/>
    <w:rsid w:val="00B26A96"/>
    <w:rsid w:val="00B26CFB"/>
    <w:rsid w:val="00B27073"/>
    <w:rsid w:val="00B27189"/>
    <w:rsid w:val="00B2733B"/>
    <w:rsid w:val="00B27B3A"/>
    <w:rsid w:val="00B27E2D"/>
    <w:rsid w:val="00B27E6C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5A"/>
    <w:rsid w:val="00B358D8"/>
    <w:rsid w:val="00B35907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37EBE"/>
    <w:rsid w:val="00B401C9"/>
    <w:rsid w:val="00B4023C"/>
    <w:rsid w:val="00B4034F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5242"/>
    <w:rsid w:val="00B46025"/>
    <w:rsid w:val="00B46619"/>
    <w:rsid w:val="00B46CFD"/>
    <w:rsid w:val="00B47071"/>
    <w:rsid w:val="00B479F7"/>
    <w:rsid w:val="00B501C1"/>
    <w:rsid w:val="00B50306"/>
    <w:rsid w:val="00B507F0"/>
    <w:rsid w:val="00B508B0"/>
    <w:rsid w:val="00B50BAE"/>
    <w:rsid w:val="00B50E9E"/>
    <w:rsid w:val="00B516F1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202"/>
    <w:rsid w:val="00B6436C"/>
    <w:rsid w:val="00B6437C"/>
    <w:rsid w:val="00B64418"/>
    <w:rsid w:val="00B64494"/>
    <w:rsid w:val="00B64905"/>
    <w:rsid w:val="00B64F50"/>
    <w:rsid w:val="00B65295"/>
    <w:rsid w:val="00B65A26"/>
    <w:rsid w:val="00B65A45"/>
    <w:rsid w:val="00B65C20"/>
    <w:rsid w:val="00B65F74"/>
    <w:rsid w:val="00B66115"/>
    <w:rsid w:val="00B66411"/>
    <w:rsid w:val="00B6693F"/>
    <w:rsid w:val="00B674B6"/>
    <w:rsid w:val="00B67507"/>
    <w:rsid w:val="00B67767"/>
    <w:rsid w:val="00B7094E"/>
    <w:rsid w:val="00B70C0C"/>
    <w:rsid w:val="00B71404"/>
    <w:rsid w:val="00B71580"/>
    <w:rsid w:val="00B71654"/>
    <w:rsid w:val="00B72700"/>
    <w:rsid w:val="00B72D1F"/>
    <w:rsid w:val="00B72D2D"/>
    <w:rsid w:val="00B72E17"/>
    <w:rsid w:val="00B732BB"/>
    <w:rsid w:val="00B734F6"/>
    <w:rsid w:val="00B735E9"/>
    <w:rsid w:val="00B73969"/>
    <w:rsid w:val="00B73A26"/>
    <w:rsid w:val="00B7424D"/>
    <w:rsid w:val="00B74951"/>
    <w:rsid w:val="00B749CD"/>
    <w:rsid w:val="00B75037"/>
    <w:rsid w:val="00B75841"/>
    <w:rsid w:val="00B75863"/>
    <w:rsid w:val="00B75B58"/>
    <w:rsid w:val="00B75C97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77F9D"/>
    <w:rsid w:val="00B80A2D"/>
    <w:rsid w:val="00B81024"/>
    <w:rsid w:val="00B810C8"/>
    <w:rsid w:val="00B812CA"/>
    <w:rsid w:val="00B8170A"/>
    <w:rsid w:val="00B81762"/>
    <w:rsid w:val="00B8183E"/>
    <w:rsid w:val="00B81A50"/>
    <w:rsid w:val="00B81C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84"/>
    <w:rsid w:val="00B82ED6"/>
    <w:rsid w:val="00B831F1"/>
    <w:rsid w:val="00B8356F"/>
    <w:rsid w:val="00B83EAE"/>
    <w:rsid w:val="00B842D0"/>
    <w:rsid w:val="00B8475E"/>
    <w:rsid w:val="00B84770"/>
    <w:rsid w:val="00B84A1E"/>
    <w:rsid w:val="00B84BCA"/>
    <w:rsid w:val="00B84C46"/>
    <w:rsid w:val="00B84E8B"/>
    <w:rsid w:val="00B85969"/>
    <w:rsid w:val="00B859D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87FC7"/>
    <w:rsid w:val="00B906C2"/>
    <w:rsid w:val="00B90A50"/>
    <w:rsid w:val="00B90F05"/>
    <w:rsid w:val="00B9101F"/>
    <w:rsid w:val="00B910AD"/>
    <w:rsid w:val="00B910D2"/>
    <w:rsid w:val="00B9115B"/>
    <w:rsid w:val="00B912A2"/>
    <w:rsid w:val="00B9134B"/>
    <w:rsid w:val="00B915D5"/>
    <w:rsid w:val="00B91606"/>
    <w:rsid w:val="00B9164C"/>
    <w:rsid w:val="00B91D72"/>
    <w:rsid w:val="00B91DA4"/>
    <w:rsid w:val="00B92B31"/>
    <w:rsid w:val="00B92D42"/>
    <w:rsid w:val="00B92E9C"/>
    <w:rsid w:val="00B934C8"/>
    <w:rsid w:val="00B936C3"/>
    <w:rsid w:val="00B9375B"/>
    <w:rsid w:val="00B937CA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A1B"/>
    <w:rsid w:val="00B97ECD"/>
    <w:rsid w:val="00BA02DB"/>
    <w:rsid w:val="00BA02FB"/>
    <w:rsid w:val="00BA0852"/>
    <w:rsid w:val="00BA0D8B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52C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6658"/>
    <w:rsid w:val="00BA6FED"/>
    <w:rsid w:val="00BA702D"/>
    <w:rsid w:val="00BA713B"/>
    <w:rsid w:val="00BA7294"/>
    <w:rsid w:val="00BA741D"/>
    <w:rsid w:val="00BA7B40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44"/>
    <w:rsid w:val="00BB42F0"/>
    <w:rsid w:val="00BB454C"/>
    <w:rsid w:val="00BB4564"/>
    <w:rsid w:val="00BB4C9E"/>
    <w:rsid w:val="00BB4E23"/>
    <w:rsid w:val="00BB51F2"/>
    <w:rsid w:val="00BB5254"/>
    <w:rsid w:val="00BB53A1"/>
    <w:rsid w:val="00BB5841"/>
    <w:rsid w:val="00BB5900"/>
    <w:rsid w:val="00BB5EC5"/>
    <w:rsid w:val="00BB5FF9"/>
    <w:rsid w:val="00BB6BB6"/>
    <w:rsid w:val="00BB764B"/>
    <w:rsid w:val="00BB76C0"/>
    <w:rsid w:val="00BB79D4"/>
    <w:rsid w:val="00BB7A31"/>
    <w:rsid w:val="00BB7A47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3A"/>
    <w:rsid w:val="00BC40B6"/>
    <w:rsid w:val="00BC40C0"/>
    <w:rsid w:val="00BC40D4"/>
    <w:rsid w:val="00BC4169"/>
    <w:rsid w:val="00BC43DE"/>
    <w:rsid w:val="00BC446A"/>
    <w:rsid w:val="00BC44B6"/>
    <w:rsid w:val="00BC46F1"/>
    <w:rsid w:val="00BC4705"/>
    <w:rsid w:val="00BC4898"/>
    <w:rsid w:val="00BC4BCE"/>
    <w:rsid w:val="00BC5D39"/>
    <w:rsid w:val="00BC64B8"/>
    <w:rsid w:val="00BC6686"/>
    <w:rsid w:val="00BC6DCB"/>
    <w:rsid w:val="00BC7055"/>
    <w:rsid w:val="00BC74A8"/>
    <w:rsid w:val="00BC75CB"/>
    <w:rsid w:val="00BC79D1"/>
    <w:rsid w:val="00BC7D94"/>
    <w:rsid w:val="00BD04BA"/>
    <w:rsid w:val="00BD062A"/>
    <w:rsid w:val="00BD081D"/>
    <w:rsid w:val="00BD0833"/>
    <w:rsid w:val="00BD0E03"/>
    <w:rsid w:val="00BD0E51"/>
    <w:rsid w:val="00BD19B2"/>
    <w:rsid w:val="00BD19D3"/>
    <w:rsid w:val="00BD212C"/>
    <w:rsid w:val="00BD2800"/>
    <w:rsid w:val="00BD28DE"/>
    <w:rsid w:val="00BD2E23"/>
    <w:rsid w:val="00BD3459"/>
    <w:rsid w:val="00BD3786"/>
    <w:rsid w:val="00BD3E2E"/>
    <w:rsid w:val="00BD4067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B49"/>
    <w:rsid w:val="00BD6EED"/>
    <w:rsid w:val="00BD7221"/>
    <w:rsid w:val="00BD7AE2"/>
    <w:rsid w:val="00BD7DCA"/>
    <w:rsid w:val="00BE013F"/>
    <w:rsid w:val="00BE0179"/>
    <w:rsid w:val="00BE019C"/>
    <w:rsid w:val="00BE023B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B8C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7C0"/>
    <w:rsid w:val="00BE5971"/>
    <w:rsid w:val="00BE5B75"/>
    <w:rsid w:val="00BE5B86"/>
    <w:rsid w:val="00BE6227"/>
    <w:rsid w:val="00BE6316"/>
    <w:rsid w:val="00BE6B9E"/>
    <w:rsid w:val="00BE73A9"/>
    <w:rsid w:val="00BF02FA"/>
    <w:rsid w:val="00BF03F5"/>
    <w:rsid w:val="00BF0542"/>
    <w:rsid w:val="00BF0652"/>
    <w:rsid w:val="00BF070A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3CCF"/>
    <w:rsid w:val="00BF4145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5135"/>
    <w:rsid w:val="00C05549"/>
    <w:rsid w:val="00C05667"/>
    <w:rsid w:val="00C05A9B"/>
    <w:rsid w:val="00C05D2C"/>
    <w:rsid w:val="00C06777"/>
    <w:rsid w:val="00C06A12"/>
    <w:rsid w:val="00C06D38"/>
    <w:rsid w:val="00C07146"/>
    <w:rsid w:val="00C07381"/>
    <w:rsid w:val="00C073D5"/>
    <w:rsid w:val="00C07432"/>
    <w:rsid w:val="00C074CC"/>
    <w:rsid w:val="00C0754F"/>
    <w:rsid w:val="00C07992"/>
    <w:rsid w:val="00C07B15"/>
    <w:rsid w:val="00C07C84"/>
    <w:rsid w:val="00C07FD6"/>
    <w:rsid w:val="00C10877"/>
    <w:rsid w:val="00C10F4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5D5C"/>
    <w:rsid w:val="00C16154"/>
    <w:rsid w:val="00C16243"/>
    <w:rsid w:val="00C1633F"/>
    <w:rsid w:val="00C168AD"/>
    <w:rsid w:val="00C16C18"/>
    <w:rsid w:val="00C16C31"/>
    <w:rsid w:val="00C16EC8"/>
    <w:rsid w:val="00C16F2C"/>
    <w:rsid w:val="00C1715C"/>
    <w:rsid w:val="00C1747A"/>
    <w:rsid w:val="00C17533"/>
    <w:rsid w:val="00C17AAB"/>
    <w:rsid w:val="00C17D19"/>
    <w:rsid w:val="00C20271"/>
    <w:rsid w:val="00C202F1"/>
    <w:rsid w:val="00C20A58"/>
    <w:rsid w:val="00C20A59"/>
    <w:rsid w:val="00C20ACB"/>
    <w:rsid w:val="00C213AA"/>
    <w:rsid w:val="00C21935"/>
    <w:rsid w:val="00C21CA3"/>
    <w:rsid w:val="00C220AA"/>
    <w:rsid w:val="00C221D4"/>
    <w:rsid w:val="00C2238D"/>
    <w:rsid w:val="00C2251C"/>
    <w:rsid w:val="00C2277D"/>
    <w:rsid w:val="00C22DA5"/>
    <w:rsid w:val="00C22E9D"/>
    <w:rsid w:val="00C233F2"/>
    <w:rsid w:val="00C239DB"/>
    <w:rsid w:val="00C23FAF"/>
    <w:rsid w:val="00C241AE"/>
    <w:rsid w:val="00C24349"/>
    <w:rsid w:val="00C253B0"/>
    <w:rsid w:val="00C256C6"/>
    <w:rsid w:val="00C25B08"/>
    <w:rsid w:val="00C25B59"/>
    <w:rsid w:val="00C25DB1"/>
    <w:rsid w:val="00C25F58"/>
    <w:rsid w:val="00C2602B"/>
    <w:rsid w:val="00C26074"/>
    <w:rsid w:val="00C26979"/>
    <w:rsid w:val="00C26A77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0E4E"/>
    <w:rsid w:val="00C3173F"/>
    <w:rsid w:val="00C317FB"/>
    <w:rsid w:val="00C31DA9"/>
    <w:rsid w:val="00C32611"/>
    <w:rsid w:val="00C32D86"/>
    <w:rsid w:val="00C32F26"/>
    <w:rsid w:val="00C33222"/>
    <w:rsid w:val="00C33295"/>
    <w:rsid w:val="00C3346F"/>
    <w:rsid w:val="00C3387E"/>
    <w:rsid w:val="00C3413E"/>
    <w:rsid w:val="00C341C4"/>
    <w:rsid w:val="00C34677"/>
    <w:rsid w:val="00C3480F"/>
    <w:rsid w:val="00C348E5"/>
    <w:rsid w:val="00C352A9"/>
    <w:rsid w:val="00C35BAD"/>
    <w:rsid w:val="00C35E63"/>
    <w:rsid w:val="00C35EFF"/>
    <w:rsid w:val="00C36878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804"/>
    <w:rsid w:val="00C42965"/>
    <w:rsid w:val="00C42A7D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934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37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35A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1AF"/>
    <w:rsid w:val="00C60D70"/>
    <w:rsid w:val="00C60F3D"/>
    <w:rsid w:val="00C610E4"/>
    <w:rsid w:val="00C613BA"/>
    <w:rsid w:val="00C615AD"/>
    <w:rsid w:val="00C61A81"/>
    <w:rsid w:val="00C61B95"/>
    <w:rsid w:val="00C61CD1"/>
    <w:rsid w:val="00C6216C"/>
    <w:rsid w:val="00C62D07"/>
    <w:rsid w:val="00C62D76"/>
    <w:rsid w:val="00C63183"/>
    <w:rsid w:val="00C634D1"/>
    <w:rsid w:val="00C64319"/>
    <w:rsid w:val="00C64529"/>
    <w:rsid w:val="00C645DE"/>
    <w:rsid w:val="00C64B52"/>
    <w:rsid w:val="00C654CA"/>
    <w:rsid w:val="00C65ED1"/>
    <w:rsid w:val="00C65F2A"/>
    <w:rsid w:val="00C660CE"/>
    <w:rsid w:val="00C66885"/>
    <w:rsid w:val="00C66A74"/>
    <w:rsid w:val="00C66CFE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3BB"/>
    <w:rsid w:val="00C7069D"/>
    <w:rsid w:val="00C70CA6"/>
    <w:rsid w:val="00C70D0D"/>
    <w:rsid w:val="00C70D53"/>
    <w:rsid w:val="00C713B8"/>
    <w:rsid w:val="00C716B5"/>
    <w:rsid w:val="00C7196B"/>
    <w:rsid w:val="00C71AA9"/>
    <w:rsid w:val="00C7203A"/>
    <w:rsid w:val="00C7217B"/>
    <w:rsid w:val="00C7223A"/>
    <w:rsid w:val="00C7249D"/>
    <w:rsid w:val="00C7273A"/>
    <w:rsid w:val="00C729FC"/>
    <w:rsid w:val="00C72AA3"/>
    <w:rsid w:val="00C72D4F"/>
    <w:rsid w:val="00C72F07"/>
    <w:rsid w:val="00C73000"/>
    <w:rsid w:val="00C731A0"/>
    <w:rsid w:val="00C732AF"/>
    <w:rsid w:val="00C73A16"/>
    <w:rsid w:val="00C73A5E"/>
    <w:rsid w:val="00C73EB4"/>
    <w:rsid w:val="00C740A2"/>
    <w:rsid w:val="00C740AC"/>
    <w:rsid w:val="00C740AF"/>
    <w:rsid w:val="00C7416B"/>
    <w:rsid w:val="00C74212"/>
    <w:rsid w:val="00C74996"/>
    <w:rsid w:val="00C74DC9"/>
    <w:rsid w:val="00C74DF1"/>
    <w:rsid w:val="00C75247"/>
    <w:rsid w:val="00C75C5D"/>
    <w:rsid w:val="00C75ED7"/>
    <w:rsid w:val="00C761DB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171"/>
    <w:rsid w:val="00C80538"/>
    <w:rsid w:val="00C80902"/>
    <w:rsid w:val="00C80D6F"/>
    <w:rsid w:val="00C81531"/>
    <w:rsid w:val="00C8182B"/>
    <w:rsid w:val="00C82763"/>
    <w:rsid w:val="00C82EA8"/>
    <w:rsid w:val="00C8376A"/>
    <w:rsid w:val="00C837D9"/>
    <w:rsid w:val="00C83C4F"/>
    <w:rsid w:val="00C83F83"/>
    <w:rsid w:val="00C84A8C"/>
    <w:rsid w:val="00C84B42"/>
    <w:rsid w:val="00C84C34"/>
    <w:rsid w:val="00C84D29"/>
    <w:rsid w:val="00C85344"/>
    <w:rsid w:val="00C85878"/>
    <w:rsid w:val="00C858F7"/>
    <w:rsid w:val="00C85BCB"/>
    <w:rsid w:val="00C85D49"/>
    <w:rsid w:val="00C863F0"/>
    <w:rsid w:val="00C866A5"/>
    <w:rsid w:val="00C868A2"/>
    <w:rsid w:val="00C86CCC"/>
    <w:rsid w:val="00C86D0A"/>
    <w:rsid w:val="00C870EF"/>
    <w:rsid w:val="00C871A9"/>
    <w:rsid w:val="00C873FD"/>
    <w:rsid w:val="00C90516"/>
    <w:rsid w:val="00C90589"/>
    <w:rsid w:val="00C90C4A"/>
    <w:rsid w:val="00C9112C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DC"/>
    <w:rsid w:val="00C93765"/>
    <w:rsid w:val="00C939AB"/>
    <w:rsid w:val="00C93B81"/>
    <w:rsid w:val="00C93BC1"/>
    <w:rsid w:val="00C94531"/>
    <w:rsid w:val="00C94CC7"/>
    <w:rsid w:val="00C95BB0"/>
    <w:rsid w:val="00C95C52"/>
    <w:rsid w:val="00C96287"/>
    <w:rsid w:val="00C96600"/>
    <w:rsid w:val="00C96640"/>
    <w:rsid w:val="00C96A60"/>
    <w:rsid w:val="00C970D8"/>
    <w:rsid w:val="00C970DF"/>
    <w:rsid w:val="00C9772D"/>
    <w:rsid w:val="00C97B3F"/>
    <w:rsid w:val="00C97CBB"/>
    <w:rsid w:val="00C97CC5"/>
    <w:rsid w:val="00C97E6E"/>
    <w:rsid w:val="00C97F6E"/>
    <w:rsid w:val="00CA023A"/>
    <w:rsid w:val="00CA0420"/>
    <w:rsid w:val="00CA0791"/>
    <w:rsid w:val="00CA22FD"/>
    <w:rsid w:val="00CA2548"/>
    <w:rsid w:val="00CA2827"/>
    <w:rsid w:val="00CA2DC5"/>
    <w:rsid w:val="00CA2E3C"/>
    <w:rsid w:val="00CA3133"/>
    <w:rsid w:val="00CA31DD"/>
    <w:rsid w:val="00CA31FD"/>
    <w:rsid w:val="00CA336A"/>
    <w:rsid w:val="00CA3561"/>
    <w:rsid w:val="00CA38E9"/>
    <w:rsid w:val="00CA3B19"/>
    <w:rsid w:val="00CA400C"/>
    <w:rsid w:val="00CA4985"/>
    <w:rsid w:val="00CA4FAE"/>
    <w:rsid w:val="00CA52F8"/>
    <w:rsid w:val="00CA6E59"/>
    <w:rsid w:val="00CA6E72"/>
    <w:rsid w:val="00CA6EEB"/>
    <w:rsid w:val="00CA706A"/>
    <w:rsid w:val="00CA78B7"/>
    <w:rsid w:val="00CA7C9D"/>
    <w:rsid w:val="00CA7CC3"/>
    <w:rsid w:val="00CA7D1D"/>
    <w:rsid w:val="00CA7DA6"/>
    <w:rsid w:val="00CA7DBC"/>
    <w:rsid w:val="00CB006A"/>
    <w:rsid w:val="00CB0237"/>
    <w:rsid w:val="00CB0443"/>
    <w:rsid w:val="00CB07C6"/>
    <w:rsid w:val="00CB0998"/>
    <w:rsid w:val="00CB0FAF"/>
    <w:rsid w:val="00CB1350"/>
    <w:rsid w:val="00CB1392"/>
    <w:rsid w:val="00CB1781"/>
    <w:rsid w:val="00CB19E9"/>
    <w:rsid w:val="00CB1A9B"/>
    <w:rsid w:val="00CB1BAC"/>
    <w:rsid w:val="00CB1F10"/>
    <w:rsid w:val="00CB224E"/>
    <w:rsid w:val="00CB272F"/>
    <w:rsid w:val="00CB2946"/>
    <w:rsid w:val="00CB334C"/>
    <w:rsid w:val="00CB375D"/>
    <w:rsid w:val="00CB37B1"/>
    <w:rsid w:val="00CB3CFB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4B1"/>
    <w:rsid w:val="00CC06F6"/>
    <w:rsid w:val="00CC0E7C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3D48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414"/>
    <w:rsid w:val="00CD0D3A"/>
    <w:rsid w:val="00CD0DAC"/>
    <w:rsid w:val="00CD0F95"/>
    <w:rsid w:val="00CD1027"/>
    <w:rsid w:val="00CD1204"/>
    <w:rsid w:val="00CD13DA"/>
    <w:rsid w:val="00CD168C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206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8EC"/>
    <w:rsid w:val="00CD7EDA"/>
    <w:rsid w:val="00CE0726"/>
    <w:rsid w:val="00CE0D5B"/>
    <w:rsid w:val="00CE138A"/>
    <w:rsid w:val="00CE148F"/>
    <w:rsid w:val="00CE1655"/>
    <w:rsid w:val="00CE1B0E"/>
    <w:rsid w:val="00CE1C1D"/>
    <w:rsid w:val="00CE26AF"/>
    <w:rsid w:val="00CE2A03"/>
    <w:rsid w:val="00CE323B"/>
    <w:rsid w:val="00CE3403"/>
    <w:rsid w:val="00CE348B"/>
    <w:rsid w:val="00CE3495"/>
    <w:rsid w:val="00CE3759"/>
    <w:rsid w:val="00CE3D05"/>
    <w:rsid w:val="00CE4105"/>
    <w:rsid w:val="00CE4255"/>
    <w:rsid w:val="00CE44BB"/>
    <w:rsid w:val="00CE4514"/>
    <w:rsid w:val="00CE47CC"/>
    <w:rsid w:val="00CE4C5F"/>
    <w:rsid w:val="00CE53B6"/>
    <w:rsid w:val="00CE53D1"/>
    <w:rsid w:val="00CE5474"/>
    <w:rsid w:val="00CE54F2"/>
    <w:rsid w:val="00CE5515"/>
    <w:rsid w:val="00CE55FF"/>
    <w:rsid w:val="00CE578E"/>
    <w:rsid w:val="00CE582A"/>
    <w:rsid w:val="00CE5847"/>
    <w:rsid w:val="00CE5925"/>
    <w:rsid w:val="00CE5C53"/>
    <w:rsid w:val="00CE6186"/>
    <w:rsid w:val="00CE6315"/>
    <w:rsid w:val="00CE671A"/>
    <w:rsid w:val="00CE67A8"/>
    <w:rsid w:val="00CE7119"/>
    <w:rsid w:val="00CE74BA"/>
    <w:rsid w:val="00CE7E50"/>
    <w:rsid w:val="00CE7ED4"/>
    <w:rsid w:val="00CE7F40"/>
    <w:rsid w:val="00CF00EC"/>
    <w:rsid w:val="00CF0449"/>
    <w:rsid w:val="00CF07F3"/>
    <w:rsid w:val="00CF0968"/>
    <w:rsid w:val="00CF0D2F"/>
    <w:rsid w:val="00CF0FDA"/>
    <w:rsid w:val="00CF12A4"/>
    <w:rsid w:val="00CF149A"/>
    <w:rsid w:val="00CF1784"/>
    <w:rsid w:val="00CF1C27"/>
    <w:rsid w:val="00CF21A1"/>
    <w:rsid w:val="00CF24DD"/>
    <w:rsid w:val="00CF2845"/>
    <w:rsid w:val="00CF28D6"/>
    <w:rsid w:val="00CF2D9A"/>
    <w:rsid w:val="00CF3238"/>
    <w:rsid w:val="00CF34DD"/>
    <w:rsid w:val="00CF3872"/>
    <w:rsid w:val="00CF38D8"/>
    <w:rsid w:val="00CF3A7D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6CB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D89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7D8"/>
    <w:rsid w:val="00D01CB7"/>
    <w:rsid w:val="00D0272A"/>
    <w:rsid w:val="00D02739"/>
    <w:rsid w:val="00D028A4"/>
    <w:rsid w:val="00D02BD8"/>
    <w:rsid w:val="00D02DBB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39"/>
    <w:rsid w:val="00D054FC"/>
    <w:rsid w:val="00D05731"/>
    <w:rsid w:val="00D05BEA"/>
    <w:rsid w:val="00D05C7C"/>
    <w:rsid w:val="00D05E5A"/>
    <w:rsid w:val="00D067A5"/>
    <w:rsid w:val="00D06C07"/>
    <w:rsid w:val="00D06F61"/>
    <w:rsid w:val="00D0713C"/>
    <w:rsid w:val="00D07B17"/>
    <w:rsid w:val="00D07D6C"/>
    <w:rsid w:val="00D10047"/>
    <w:rsid w:val="00D105B5"/>
    <w:rsid w:val="00D105EB"/>
    <w:rsid w:val="00D1092F"/>
    <w:rsid w:val="00D10DE2"/>
    <w:rsid w:val="00D10FE8"/>
    <w:rsid w:val="00D110FF"/>
    <w:rsid w:val="00D1158D"/>
    <w:rsid w:val="00D11844"/>
    <w:rsid w:val="00D11D8F"/>
    <w:rsid w:val="00D1206F"/>
    <w:rsid w:val="00D123B8"/>
    <w:rsid w:val="00D12589"/>
    <w:rsid w:val="00D12607"/>
    <w:rsid w:val="00D1297E"/>
    <w:rsid w:val="00D13185"/>
    <w:rsid w:val="00D13A97"/>
    <w:rsid w:val="00D14289"/>
    <w:rsid w:val="00D14348"/>
    <w:rsid w:val="00D14540"/>
    <w:rsid w:val="00D14EF5"/>
    <w:rsid w:val="00D150F9"/>
    <w:rsid w:val="00D15B6C"/>
    <w:rsid w:val="00D15BA3"/>
    <w:rsid w:val="00D15C14"/>
    <w:rsid w:val="00D15FAF"/>
    <w:rsid w:val="00D160CB"/>
    <w:rsid w:val="00D162EA"/>
    <w:rsid w:val="00D16563"/>
    <w:rsid w:val="00D16625"/>
    <w:rsid w:val="00D1681F"/>
    <w:rsid w:val="00D16AB2"/>
    <w:rsid w:val="00D16AD0"/>
    <w:rsid w:val="00D16DD5"/>
    <w:rsid w:val="00D16DE5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0C0E"/>
    <w:rsid w:val="00D217E9"/>
    <w:rsid w:val="00D21FAD"/>
    <w:rsid w:val="00D22012"/>
    <w:rsid w:val="00D220C5"/>
    <w:rsid w:val="00D223A0"/>
    <w:rsid w:val="00D225B4"/>
    <w:rsid w:val="00D22EAD"/>
    <w:rsid w:val="00D23292"/>
    <w:rsid w:val="00D235B8"/>
    <w:rsid w:val="00D23A0A"/>
    <w:rsid w:val="00D23E07"/>
    <w:rsid w:val="00D23E4C"/>
    <w:rsid w:val="00D23EF5"/>
    <w:rsid w:val="00D240C4"/>
    <w:rsid w:val="00D2425D"/>
    <w:rsid w:val="00D243D4"/>
    <w:rsid w:val="00D24570"/>
    <w:rsid w:val="00D24690"/>
    <w:rsid w:val="00D24B8C"/>
    <w:rsid w:val="00D24EBA"/>
    <w:rsid w:val="00D254F0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21A"/>
    <w:rsid w:val="00D27946"/>
    <w:rsid w:val="00D27973"/>
    <w:rsid w:val="00D27D53"/>
    <w:rsid w:val="00D30191"/>
    <w:rsid w:val="00D3047E"/>
    <w:rsid w:val="00D30B0E"/>
    <w:rsid w:val="00D311C6"/>
    <w:rsid w:val="00D31DC5"/>
    <w:rsid w:val="00D31F75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4BCA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135"/>
    <w:rsid w:val="00D3764A"/>
    <w:rsid w:val="00D377D7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844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76A"/>
    <w:rsid w:val="00D46BF7"/>
    <w:rsid w:val="00D46C26"/>
    <w:rsid w:val="00D470B3"/>
    <w:rsid w:val="00D470CD"/>
    <w:rsid w:val="00D47561"/>
    <w:rsid w:val="00D47602"/>
    <w:rsid w:val="00D47769"/>
    <w:rsid w:val="00D47848"/>
    <w:rsid w:val="00D47913"/>
    <w:rsid w:val="00D47A62"/>
    <w:rsid w:val="00D47B86"/>
    <w:rsid w:val="00D47E59"/>
    <w:rsid w:val="00D500D2"/>
    <w:rsid w:val="00D501AD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C85"/>
    <w:rsid w:val="00D54CC1"/>
    <w:rsid w:val="00D54E5F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6FC3"/>
    <w:rsid w:val="00D57249"/>
    <w:rsid w:val="00D5732E"/>
    <w:rsid w:val="00D57487"/>
    <w:rsid w:val="00D60185"/>
    <w:rsid w:val="00D60328"/>
    <w:rsid w:val="00D60955"/>
    <w:rsid w:val="00D60A3A"/>
    <w:rsid w:val="00D60BE1"/>
    <w:rsid w:val="00D60CD5"/>
    <w:rsid w:val="00D60F02"/>
    <w:rsid w:val="00D60FCD"/>
    <w:rsid w:val="00D616E0"/>
    <w:rsid w:val="00D617B2"/>
    <w:rsid w:val="00D61800"/>
    <w:rsid w:val="00D61BA8"/>
    <w:rsid w:val="00D61E78"/>
    <w:rsid w:val="00D6225C"/>
    <w:rsid w:val="00D62304"/>
    <w:rsid w:val="00D6239E"/>
    <w:rsid w:val="00D624E8"/>
    <w:rsid w:val="00D6268D"/>
    <w:rsid w:val="00D62987"/>
    <w:rsid w:val="00D62F01"/>
    <w:rsid w:val="00D63209"/>
    <w:rsid w:val="00D63664"/>
    <w:rsid w:val="00D639D8"/>
    <w:rsid w:val="00D63A9E"/>
    <w:rsid w:val="00D63E3F"/>
    <w:rsid w:val="00D63F86"/>
    <w:rsid w:val="00D64088"/>
    <w:rsid w:val="00D641CA"/>
    <w:rsid w:val="00D64384"/>
    <w:rsid w:val="00D64D5C"/>
    <w:rsid w:val="00D64DB8"/>
    <w:rsid w:val="00D64E2C"/>
    <w:rsid w:val="00D656D7"/>
    <w:rsid w:val="00D657ED"/>
    <w:rsid w:val="00D65A15"/>
    <w:rsid w:val="00D65B63"/>
    <w:rsid w:val="00D65FB9"/>
    <w:rsid w:val="00D660C8"/>
    <w:rsid w:val="00D66324"/>
    <w:rsid w:val="00D66829"/>
    <w:rsid w:val="00D668DC"/>
    <w:rsid w:val="00D66904"/>
    <w:rsid w:val="00D671F7"/>
    <w:rsid w:val="00D67435"/>
    <w:rsid w:val="00D6780B"/>
    <w:rsid w:val="00D679A6"/>
    <w:rsid w:val="00D67DA1"/>
    <w:rsid w:val="00D7002D"/>
    <w:rsid w:val="00D700FD"/>
    <w:rsid w:val="00D70181"/>
    <w:rsid w:val="00D7040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918"/>
    <w:rsid w:val="00D73AC7"/>
    <w:rsid w:val="00D73C58"/>
    <w:rsid w:val="00D73CE4"/>
    <w:rsid w:val="00D7402A"/>
    <w:rsid w:val="00D742F6"/>
    <w:rsid w:val="00D7433D"/>
    <w:rsid w:val="00D747CE"/>
    <w:rsid w:val="00D74E6F"/>
    <w:rsid w:val="00D74FA6"/>
    <w:rsid w:val="00D751F8"/>
    <w:rsid w:val="00D7592D"/>
    <w:rsid w:val="00D76211"/>
    <w:rsid w:val="00D76266"/>
    <w:rsid w:val="00D762A8"/>
    <w:rsid w:val="00D76625"/>
    <w:rsid w:val="00D76BE5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BE"/>
    <w:rsid w:val="00D827CA"/>
    <w:rsid w:val="00D829B7"/>
    <w:rsid w:val="00D829CD"/>
    <w:rsid w:val="00D82F9B"/>
    <w:rsid w:val="00D832FA"/>
    <w:rsid w:val="00D837F1"/>
    <w:rsid w:val="00D83819"/>
    <w:rsid w:val="00D83ACC"/>
    <w:rsid w:val="00D84523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730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77E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4C6F"/>
    <w:rsid w:val="00D95225"/>
    <w:rsid w:val="00D957D1"/>
    <w:rsid w:val="00D95DFC"/>
    <w:rsid w:val="00D95DFE"/>
    <w:rsid w:val="00D9681A"/>
    <w:rsid w:val="00D96875"/>
    <w:rsid w:val="00D969E9"/>
    <w:rsid w:val="00D97407"/>
    <w:rsid w:val="00D9747D"/>
    <w:rsid w:val="00D97651"/>
    <w:rsid w:val="00D97964"/>
    <w:rsid w:val="00DA01A2"/>
    <w:rsid w:val="00DA01F0"/>
    <w:rsid w:val="00DA0570"/>
    <w:rsid w:val="00DA0A24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2FE0"/>
    <w:rsid w:val="00DA303E"/>
    <w:rsid w:val="00DA3278"/>
    <w:rsid w:val="00DA3312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9FE"/>
    <w:rsid w:val="00DA6A21"/>
    <w:rsid w:val="00DA700E"/>
    <w:rsid w:val="00DA7C7E"/>
    <w:rsid w:val="00DA7D1D"/>
    <w:rsid w:val="00DB06B0"/>
    <w:rsid w:val="00DB0F20"/>
    <w:rsid w:val="00DB107D"/>
    <w:rsid w:val="00DB1161"/>
    <w:rsid w:val="00DB15EA"/>
    <w:rsid w:val="00DB1787"/>
    <w:rsid w:val="00DB1916"/>
    <w:rsid w:val="00DB1F36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15B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6AB"/>
    <w:rsid w:val="00DC6718"/>
    <w:rsid w:val="00DC694C"/>
    <w:rsid w:val="00DC69A3"/>
    <w:rsid w:val="00DC6CE4"/>
    <w:rsid w:val="00DC6E1B"/>
    <w:rsid w:val="00DC7167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1C5E"/>
    <w:rsid w:val="00DD21B0"/>
    <w:rsid w:val="00DD240D"/>
    <w:rsid w:val="00DD2933"/>
    <w:rsid w:val="00DD3010"/>
    <w:rsid w:val="00DD312D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39"/>
    <w:rsid w:val="00DD7C7F"/>
    <w:rsid w:val="00DE007F"/>
    <w:rsid w:val="00DE0084"/>
    <w:rsid w:val="00DE0477"/>
    <w:rsid w:val="00DE04CF"/>
    <w:rsid w:val="00DE0612"/>
    <w:rsid w:val="00DE0782"/>
    <w:rsid w:val="00DE0D11"/>
    <w:rsid w:val="00DE1859"/>
    <w:rsid w:val="00DE1DAA"/>
    <w:rsid w:val="00DE1F87"/>
    <w:rsid w:val="00DE2544"/>
    <w:rsid w:val="00DE27AF"/>
    <w:rsid w:val="00DE27B4"/>
    <w:rsid w:val="00DE27E3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025"/>
    <w:rsid w:val="00DE7187"/>
    <w:rsid w:val="00DE7572"/>
    <w:rsid w:val="00DE7D63"/>
    <w:rsid w:val="00DE7F98"/>
    <w:rsid w:val="00DF01C9"/>
    <w:rsid w:val="00DF023A"/>
    <w:rsid w:val="00DF02CF"/>
    <w:rsid w:val="00DF03FD"/>
    <w:rsid w:val="00DF0914"/>
    <w:rsid w:val="00DF0D14"/>
    <w:rsid w:val="00DF1155"/>
    <w:rsid w:val="00DF142E"/>
    <w:rsid w:val="00DF176B"/>
    <w:rsid w:val="00DF26A3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10"/>
    <w:rsid w:val="00DF6A93"/>
    <w:rsid w:val="00DF727F"/>
    <w:rsid w:val="00DF7B09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3B3"/>
    <w:rsid w:val="00E04BF9"/>
    <w:rsid w:val="00E04E29"/>
    <w:rsid w:val="00E04E51"/>
    <w:rsid w:val="00E05200"/>
    <w:rsid w:val="00E05345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1341"/>
    <w:rsid w:val="00E125DE"/>
    <w:rsid w:val="00E12F63"/>
    <w:rsid w:val="00E13259"/>
    <w:rsid w:val="00E13A27"/>
    <w:rsid w:val="00E13C80"/>
    <w:rsid w:val="00E140AB"/>
    <w:rsid w:val="00E146B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B5F"/>
    <w:rsid w:val="00E15F49"/>
    <w:rsid w:val="00E15F51"/>
    <w:rsid w:val="00E15F9E"/>
    <w:rsid w:val="00E15FE2"/>
    <w:rsid w:val="00E168C6"/>
    <w:rsid w:val="00E16C26"/>
    <w:rsid w:val="00E16CAC"/>
    <w:rsid w:val="00E1706D"/>
    <w:rsid w:val="00E17217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2A47"/>
    <w:rsid w:val="00E234B9"/>
    <w:rsid w:val="00E23591"/>
    <w:rsid w:val="00E23981"/>
    <w:rsid w:val="00E23AD7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9C"/>
    <w:rsid w:val="00E25BEF"/>
    <w:rsid w:val="00E25D7A"/>
    <w:rsid w:val="00E260E0"/>
    <w:rsid w:val="00E26294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3DD"/>
    <w:rsid w:val="00E3118A"/>
    <w:rsid w:val="00E3123A"/>
    <w:rsid w:val="00E3139C"/>
    <w:rsid w:val="00E31467"/>
    <w:rsid w:val="00E322D7"/>
    <w:rsid w:val="00E325BA"/>
    <w:rsid w:val="00E32679"/>
    <w:rsid w:val="00E32728"/>
    <w:rsid w:val="00E32F9A"/>
    <w:rsid w:val="00E3303F"/>
    <w:rsid w:val="00E33256"/>
    <w:rsid w:val="00E332B1"/>
    <w:rsid w:val="00E33CAE"/>
    <w:rsid w:val="00E33EC4"/>
    <w:rsid w:val="00E33F0D"/>
    <w:rsid w:val="00E344D5"/>
    <w:rsid w:val="00E34929"/>
    <w:rsid w:val="00E34978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AFC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0B1D"/>
    <w:rsid w:val="00E41414"/>
    <w:rsid w:val="00E4160B"/>
    <w:rsid w:val="00E41779"/>
    <w:rsid w:val="00E41900"/>
    <w:rsid w:val="00E41B7B"/>
    <w:rsid w:val="00E41BE0"/>
    <w:rsid w:val="00E4276C"/>
    <w:rsid w:val="00E42DAE"/>
    <w:rsid w:val="00E43028"/>
    <w:rsid w:val="00E430A1"/>
    <w:rsid w:val="00E432FF"/>
    <w:rsid w:val="00E43976"/>
    <w:rsid w:val="00E43BE1"/>
    <w:rsid w:val="00E43E9E"/>
    <w:rsid w:val="00E43FD5"/>
    <w:rsid w:val="00E443EA"/>
    <w:rsid w:val="00E44D73"/>
    <w:rsid w:val="00E450CD"/>
    <w:rsid w:val="00E452A2"/>
    <w:rsid w:val="00E45685"/>
    <w:rsid w:val="00E45876"/>
    <w:rsid w:val="00E45CD6"/>
    <w:rsid w:val="00E4688C"/>
    <w:rsid w:val="00E46BA9"/>
    <w:rsid w:val="00E46C14"/>
    <w:rsid w:val="00E47067"/>
    <w:rsid w:val="00E4706D"/>
    <w:rsid w:val="00E47175"/>
    <w:rsid w:val="00E47590"/>
    <w:rsid w:val="00E47607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187"/>
    <w:rsid w:val="00E5149D"/>
    <w:rsid w:val="00E5191E"/>
    <w:rsid w:val="00E51BA7"/>
    <w:rsid w:val="00E51C08"/>
    <w:rsid w:val="00E51C80"/>
    <w:rsid w:val="00E51D6E"/>
    <w:rsid w:val="00E51E88"/>
    <w:rsid w:val="00E5218C"/>
    <w:rsid w:val="00E521D5"/>
    <w:rsid w:val="00E52532"/>
    <w:rsid w:val="00E52577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7EA"/>
    <w:rsid w:val="00E57917"/>
    <w:rsid w:val="00E57A3F"/>
    <w:rsid w:val="00E60350"/>
    <w:rsid w:val="00E612CC"/>
    <w:rsid w:val="00E61483"/>
    <w:rsid w:val="00E61696"/>
    <w:rsid w:val="00E61A3D"/>
    <w:rsid w:val="00E62826"/>
    <w:rsid w:val="00E62881"/>
    <w:rsid w:val="00E62A4E"/>
    <w:rsid w:val="00E62CF7"/>
    <w:rsid w:val="00E62D7F"/>
    <w:rsid w:val="00E636DF"/>
    <w:rsid w:val="00E640DC"/>
    <w:rsid w:val="00E6494E"/>
    <w:rsid w:val="00E64A23"/>
    <w:rsid w:val="00E65114"/>
    <w:rsid w:val="00E65535"/>
    <w:rsid w:val="00E6574A"/>
    <w:rsid w:val="00E657DB"/>
    <w:rsid w:val="00E6611C"/>
    <w:rsid w:val="00E665A0"/>
    <w:rsid w:val="00E665B2"/>
    <w:rsid w:val="00E66B0F"/>
    <w:rsid w:val="00E66D67"/>
    <w:rsid w:val="00E67217"/>
    <w:rsid w:val="00E67229"/>
    <w:rsid w:val="00E675A5"/>
    <w:rsid w:val="00E6788F"/>
    <w:rsid w:val="00E67CD8"/>
    <w:rsid w:val="00E67E5D"/>
    <w:rsid w:val="00E67EB4"/>
    <w:rsid w:val="00E70F90"/>
    <w:rsid w:val="00E71091"/>
    <w:rsid w:val="00E71480"/>
    <w:rsid w:val="00E716AF"/>
    <w:rsid w:val="00E7199B"/>
    <w:rsid w:val="00E71B00"/>
    <w:rsid w:val="00E71D06"/>
    <w:rsid w:val="00E71F91"/>
    <w:rsid w:val="00E7206C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661"/>
    <w:rsid w:val="00E75E35"/>
    <w:rsid w:val="00E75E4B"/>
    <w:rsid w:val="00E75F36"/>
    <w:rsid w:val="00E762CB"/>
    <w:rsid w:val="00E763C5"/>
    <w:rsid w:val="00E768C1"/>
    <w:rsid w:val="00E76A47"/>
    <w:rsid w:val="00E76A59"/>
    <w:rsid w:val="00E76A9C"/>
    <w:rsid w:val="00E76B4B"/>
    <w:rsid w:val="00E76CD3"/>
    <w:rsid w:val="00E76F9B"/>
    <w:rsid w:val="00E77285"/>
    <w:rsid w:val="00E7751D"/>
    <w:rsid w:val="00E778A3"/>
    <w:rsid w:val="00E77B18"/>
    <w:rsid w:val="00E8064D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0A2"/>
    <w:rsid w:val="00E83EB2"/>
    <w:rsid w:val="00E8418F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144"/>
    <w:rsid w:val="00E85526"/>
    <w:rsid w:val="00E858F2"/>
    <w:rsid w:val="00E85E2F"/>
    <w:rsid w:val="00E86156"/>
    <w:rsid w:val="00E8616C"/>
    <w:rsid w:val="00E864CA"/>
    <w:rsid w:val="00E86BED"/>
    <w:rsid w:val="00E86DAB"/>
    <w:rsid w:val="00E86E31"/>
    <w:rsid w:val="00E86E3D"/>
    <w:rsid w:val="00E86E50"/>
    <w:rsid w:val="00E8704C"/>
    <w:rsid w:val="00E870EC"/>
    <w:rsid w:val="00E8761B"/>
    <w:rsid w:val="00E876BD"/>
    <w:rsid w:val="00E87A50"/>
    <w:rsid w:val="00E87ABB"/>
    <w:rsid w:val="00E90292"/>
    <w:rsid w:val="00E9034C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4D5"/>
    <w:rsid w:val="00E93811"/>
    <w:rsid w:val="00E939F8"/>
    <w:rsid w:val="00E93DAF"/>
    <w:rsid w:val="00E93F36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7A7"/>
    <w:rsid w:val="00EA3A62"/>
    <w:rsid w:val="00EA3CEF"/>
    <w:rsid w:val="00EA3FA3"/>
    <w:rsid w:val="00EA4548"/>
    <w:rsid w:val="00EA4778"/>
    <w:rsid w:val="00EA531E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A7FC9"/>
    <w:rsid w:val="00EB00F0"/>
    <w:rsid w:val="00EB06A5"/>
    <w:rsid w:val="00EB07B4"/>
    <w:rsid w:val="00EB08A6"/>
    <w:rsid w:val="00EB12A6"/>
    <w:rsid w:val="00EB13EE"/>
    <w:rsid w:val="00EB1C14"/>
    <w:rsid w:val="00EB1D96"/>
    <w:rsid w:val="00EB1EF7"/>
    <w:rsid w:val="00EB23B2"/>
    <w:rsid w:val="00EB2499"/>
    <w:rsid w:val="00EB2518"/>
    <w:rsid w:val="00EB2549"/>
    <w:rsid w:val="00EB2779"/>
    <w:rsid w:val="00EB2EA4"/>
    <w:rsid w:val="00EB3378"/>
    <w:rsid w:val="00EB35E7"/>
    <w:rsid w:val="00EB3CC3"/>
    <w:rsid w:val="00EB3DB4"/>
    <w:rsid w:val="00EB3DD9"/>
    <w:rsid w:val="00EB3EB1"/>
    <w:rsid w:val="00EB4471"/>
    <w:rsid w:val="00EB44CB"/>
    <w:rsid w:val="00EB4A00"/>
    <w:rsid w:val="00EB4B12"/>
    <w:rsid w:val="00EB4B4E"/>
    <w:rsid w:val="00EB5124"/>
    <w:rsid w:val="00EB5608"/>
    <w:rsid w:val="00EB5716"/>
    <w:rsid w:val="00EB5EDA"/>
    <w:rsid w:val="00EB6051"/>
    <w:rsid w:val="00EB6573"/>
    <w:rsid w:val="00EB65EA"/>
    <w:rsid w:val="00EB671E"/>
    <w:rsid w:val="00EB6991"/>
    <w:rsid w:val="00EB6EC1"/>
    <w:rsid w:val="00EB7677"/>
    <w:rsid w:val="00EB770E"/>
    <w:rsid w:val="00EB7714"/>
    <w:rsid w:val="00EB7B27"/>
    <w:rsid w:val="00EB7CE2"/>
    <w:rsid w:val="00EB7D47"/>
    <w:rsid w:val="00EB7F55"/>
    <w:rsid w:val="00EC0B3B"/>
    <w:rsid w:val="00EC0C37"/>
    <w:rsid w:val="00EC1F04"/>
    <w:rsid w:val="00EC203A"/>
    <w:rsid w:val="00EC241D"/>
    <w:rsid w:val="00EC2427"/>
    <w:rsid w:val="00EC2E58"/>
    <w:rsid w:val="00EC3031"/>
    <w:rsid w:val="00EC30B7"/>
    <w:rsid w:val="00EC372B"/>
    <w:rsid w:val="00EC3835"/>
    <w:rsid w:val="00EC3B01"/>
    <w:rsid w:val="00EC3D54"/>
    <w:rsid w:val="00EC3F6F"/>
    <w:rsid w:val="00EC41CC"/>
    <w:rsid w:val="00EC424F"/>
    <w:rsid w:val="00EC4738"/>
    <w:rsid w:val="00EC480C"/>
    <w:rsid w:val="00EC4CEF"/>
    <w:rsid w:val="00EC4FA1"/>
    <w:rsid w:val="00EC576A"/>
    <w:rsid w:val="00EC5A2C"/>
    <w:rsid w:val="00EC5E6C"/>
    <w:rsid w:val="00EC5F95"/>
    <w:rsid w:val="00EC6216"/>
    <w:rsid w:val="00EC626E"/>
    <w:rsid w:val="00EC6433"/>
    <w:rsid w:val="00EC64A4"/>
    <w:rsid w:val="00EC6BE0"/>
    <w:rsid w:val="00EC6D39"/>
    <w:rsid w:val="00EC7152"/>
    <w:rsid w:val="00EC780C"/>
    <w:rsid w:val="00EC7926"/>
    <w:rsid w:val="00EC79D4"/>
    <w:rsid w:val="00EC7CE2"/>
    <w:rsid w:val="00EC7EC3"/>
    <w:rsid w:val="00ED06C5"/>
    <w:rsid w:val="00ED06CC"/>
    <w:rsid w:val="00ED0782"/>
    <w:rsid w:val="00ED0A9B"/>
    <w:rsid w:val="00ED0A9E"/>
    <w:rsid w:val="00ED0B93"/>
    <w:rsid w:val="00ED0CAF"/>
    <w:rsid w:val="00ED0E06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8C2"/>
    <w:rsid w:val="00ED5A97"/>
    <w:rsid w:val="00ED5CAF"/>
    <w:rsid w:val="00ED6015"/>
    <w:rsid w:val="00ED65AC"/>
    <w:rsid w:val="00ED65C1"/>
    <w:rsid w:val="00ED67D3"/>
    <w:rsid w:val="00ED77E2"/>
    <w:rsid w:val="00ED7878"/>
    <w:rsid w:val="00ED79F4"/>
    <w:rsid w:val="00ED7DF3"/>
    <w:rsid w:val="00ED7ED7"/>
    <w:rsid w:val="00ED7F6E"/>
    <w:rsid w:val="00EE0051"/>
    <w:rsid w:val="00EE084B"/>
    <w:rsid w:val="00EE0AE4"/>
    <w:rsid w:val="00EE0D76"/>
    <w:rsid w:val="00EE0F15"/>
    <w:rsid w:val="00EE0F2A"/>
    <w:rsid w:val="00EE1542"/>
    <w:rsid w:val="00EE2077"/>
    <w:rsid w:val="00EE2126"/>
    <w:rsid w:val="00EE2741"/>
    <w:rsid w:val="00EE3451"/>
    <w:rsid w:val="00EE3CB9"/>
    <w:rsid w:val="00EE3E57"/>
    <w:rsid w:val="00EE3E6F"/>
    <w:rsid w:val="00EE3E87"/>
    <w:rsid w:val="00EE3F6A"/>
    <w:rsid w:val="00EE4287"/>
    <w:rsid w:val="00EE437E"/>
    <w:rsid w:val="00EE4508"/>
    <w:rsid w:val="00EE4D6B"/>
    <w:rsid w:val="00EE4DDD"/>
    <w:rsid w:val="00EE4E6C"/>
    <w:rsid w:val="00EE4EFE"/>
    <w:rsid w:val="00EE521D"/>
    <w:rsid w:val="00EE5948"/>
    <w:rsid w:val="00EE5A06"/>
    <w:rsid w:val="00EE61DE"/>
    <w:rsid w:val="00EE6232"/>
    <w:rsid w:val="00EE64DC"/>
    <w:rsid w:val="00EE6840"/>
    <w:rsid w:val="00EE6968"/>
    <w:rsid w:val="00EE71D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3372"/>
    <w:rsid w:val="00EF382E"/>
    <w:rsid w:val="00EF4535"/>
    <w:rsid w:val="00EF484B"/>
    <w:rsid w:val="00EF5079"/>
    <w:rsid w:val="00EF5972"/>
    <w:rsid w:val="00EF62FA"/>
    <w:rsid w:val="00EF6457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372"/>
    <w:rsid w:val="00F01561"/>
    <w:rsid w:val="00F015F5"/>
    <w:rsid w:val="00F01805"/>
    <w:rsid w:val="00F01954"/>
    <w:rsid w:val="00F01A53"/>
    <w:rsid w:val="00F01D25"/>
    <w:rsid w:val="00F0206F"/>
    <w:rsid w:val="00F02495"/>
    <w:rsid w:val="00F02BC9"/>
    <w:rsid w:val="00F02FA3"/>
    <w:rsid w:val="00F0340E"/>
    <w:rsid w:val="00F0367D"/>
    <w:rsid w:val="00F0468A"/>
    <w:rsid w:val="00F04888"/>
    <w:rsid w:val="00F04D23"/>
    <w:rsid w:val="00F04E63"/>
    <w:rsid w:val="00F04F0F"/>
    <w:rsid w:val="00F04F7A"/>
    <w:rsid w:val="00F05108"/>
    <w:rsid w:val="00F053D9"/>
    <w:rsid w:val="00F055E6"/>
    <w:rsid w:val="00F05853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37A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6B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CB9"/>
    <w:rsid w:val="00F13FB2"/>
    <w:rsid w:val="00F14021"/>
    <w:rsid w:val="00F149D7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27"/>
    <w:rsid w:val="00F2074B"/>
    <w:rsid w:val="00F207BF"/>
    <w:rsid w:val="00F207C7"/>
    <w:rsid w:val="00F219F5"/>
    <w:rsid w:val="00F22128"/>
    <w:rsid w:val="00F224AF"/>
    <w:rsid w:val="00F22721"/>
    <w:rsid w:val="00F22A62"/>
    <w:rsid w:val="00F2312B"/>
    <w:rsid w:val="00F23196"/>
    <w:rsid w:val="00F23658"/>
    <w:rsid w:val="00F239D3"/>
    <w:rsid w:val="00F23A0B"/>
    <w:rsid w:val="00F23EBA"/>
    <w:rsid w:val="00F23EFA"/>
    <w:rsid w:val="00F242F3"/>
    <w:rsid w:val="00F246DC"/>
    <w:rsid w:val="00F247E4"/>
    <w:rsid w:val="00F249D1"/>
    <w:rsid w:val="00F25426"/>
    <w:rsid w:val="00F25660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0B8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3B3"/>
    <w:rsid w:val="00F327F2"/>
    <w:rsid w:val="00F32D1C"/>
    <w:rsid w:val="00F32E94"/>
    <w:rsid w:val="00F330FC"/>
    <w:rsid w:val="00F33279"/>
    <w:rsid w:val="00F335F0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5A1"/>
    <w:rsid w:val="00F34F5B"/>
    <w:rsid w:val="00F35207"/>
    <w:rsid w:val="00F35400"/>
    <w:rsid w:val="00F35A58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7A7"/>
    <w:rsid w:val="00F408C6"/>
    <w:rsid w:val="00F409CC"/>
    <w:rsid w:val="00F40B79"/>
    <w:rsid w:val="00F40F6F"/>
    <w:rsid w:val="00F41191"/>
    <w:rsid w:val="00F4130C"/>
    <w:rsid w:val="00F4155E"/>
    <w:rsid w:val="00F418E6"/>
    <w:rsid w:val="00F4253D"/>
    <w:rsid w:val="00F4296B"/>
    <w:rsid w:val="00F42D05"/>
    <w:rsid w:val="00F42D27"/>
    <w:rsid w:val="00F43136"/>
    <w:rsid w:val="00F432B5"/>
    <w:rsid w:val="00F43311"/>
    <w:rsid w:val="00F4340F"/>
    <w:rsid w:val="00F43A56"/>
    <w:rsid w:val="00F43B48"/>
    <w:rsid w:val="00F43C90"/>
    <w:rsid w:val="00F44190"/>
    <w:rsid w:val="00F443A3"/>
    <w:rsid w:val="00F4473E"/>
    <w:rsid w:val="00F448D5"/>
    <w:rsid w:val="00F45104"/>
    <w:rsid w:val="00F45C50"/>
    <w:rsid w:val="00F45D64"/>
    <w:rsid w:val="00F46113"/>
    <w:rsid w:val="00F4688E"/>
    <w:rsid w:val="00F4695D"/>
    <w:rsid w:val="00F46A61"/>
    <w:rsid w:val="00F46CAD"/>
    <w:rsid w:val="00F46D07"/>
    <w:rsid w:val="00F472EF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83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4D3F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0671"/>
    <w:rsid w:val="00F614AD"/>
    <w:rsid w:val="00F61917"/>
    <w:rsid w:val="00F61B7F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0CAE"/>
    <w:rsid w:val="00F7183A"/>
    <w:rsid w:val="00F71A7E"/>
    <w:rsid w:val="00F71AD2"/>
    <w:rsid w:val="00F7209E"/>
    <w:rsid w:val="00F720E7"/>
    <w:rsid w:val="00F7225C"/>
    <w:rsid w:val="00F7274C"/>
    <w:rsid w:val="00F72AFC"/>
    <w:rsid w:val="00F72B80"/>
    <w:rsid w:val="00F73194"/>
    <w:rsid w:val="00F7377A"/>
    <w:rsid w:val="00F742C6"/>
    <w:rsid w:val="00F74434"/>
    <w:rsid w:val="00F74676"/>
    <w:rsid w:val="00F74D30"/>
    <w:rsid w:val="00F74E2B"/>
    <w:rsid w:val="00F74E41"/>
    <w:rsid w:val="00F74F8D"/>
    <w:rsid w:val="00F753A4"/>
    <w:rsid w:val="00F7549C"/>
    <w:rsid w:val="00F75835"/>
    <w:rsid w:val="00F75A7F"/>
    <w:rsid w:val="00F75C57"/>
    <w:rsid w:val="00F75C8B"/>
    <w:rsid w:val="00F75E0D"/>
    <w:rsid w:val="00F75F51"/>
    <w:rsid w:val="00F76F7E"/>
    <w:rsid w:val="00F77578"/>
    <w:rsid w:val="00F800F2"/>
    <w:rsid w:val="00F801A9"/>
    <w:rsid w:val="00F801C4"/>
    <w:rsid w:val="00F80DFF"/>
    <w:rsid w:val="00F81163"/>
    <w:rsid w:val="00F814C7"/>
    <w:rsid w:val="00F81544"/>
    <w:rsid w:val="00F81C2E"/>
    <w:rsid w:val="00F8209E"/>
    <w:rsid w:val="00F821B3"/>
    <w:rsid w:val="00F824AE"/>
    <w:rsid w:val="00F8261B"/>
    <w:rsid w:val="00F82917"/>
    <w:rsid w:val="00F82C57"/>
    <w:rsid w:val="00F83376"/>
    <w:rsid w:val="00F838AE"/>
    <w:rsid w:val="00F8398D"/>
    <w:rsid w:val="00F839C3"/>
    <w:rsid w:val="00F83B57"/>
    <w:rsid w:val="00F83D48"/>
    <w:rsid w:val="00F83EC6"/>
    <w:rsid w:val="00F843AC"/>
    <w:rsid w:val="00F84AE1"/>
    <w:rsid w:val="00F84AF8"/>
    <w:rsid w:val="00F84B0B"/>
    <w:rsid w:val="00F8551D"/>
    <w:rsid w:val="00F856CE"/>
    <w:rsid w:val="00F8594C"/>
    <w:rsid w:val="00F85A37"/>
    <w:rsid w:val="00F85B6C"/>
    <w:rsid w:val="00F85F93"/>
    <w:rsid w:val="00F863CA"/>
    <w:rsid w:val="00F86B77"/>
    <w:rsid w:val="00F86CC5"/>
    <w:rsid w:val="00F86D50"/>
    <w:rsid w:val="00F86DF7"/>
    <w:rsid w:val="00F870F3"/>
    <w:rsid w:val="00F8719A"/>
    <w:rsid w:val="00F87BA1"/>
    <w:rsid w:val="00F87BE0"/>
    <w:rsid w:val="00F87E88"/>
    <w:rsid w:val="00F90044"/>
    <w:rsid w:val="00F9035B"/>
    <w:rsid w:val="00F90385"/>
    <w:rsid w:val="00F904AB"/>
    <w:rsid w:val="00F9080A"/>
    <w:rsid w:val="00F90838"/>
    <w:rsid w:val="00F90C5E"/>
    <w:rsid w:val="00F90EB9"/>
    <w:rsid w:val="00F90FE0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1AFD"/>
    <w:rsid w:val="00F924EE"/>
    <w:rsid w:val="00F925AC"/>
    <w:rsid w:val="00F9293C"/>
    <w:rsid w:val="00F929AD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4DB"/>
    <w:rsid w:val="00F94ACD"/>
    <w:rsid w:val="00F94C99"/>
    <w:rsid w:val="00F950C6"/>
    <w:rsid w:val="00F953F9"/>
    <w:rsid w:val="00F95747"/>
    <w:rsid w:val="00F957AF"/>
    <w:rsid w:val="00F95BE4"/>
    <w:rsid w:val="00F96BD3"/>
    <w:rsid w:val="00F96F0E"/>
    <w:rsid w:val="00F97059"/>
    <w:rsid w:val="00F9718F"/>
    <w:rsid w:val="00F97211"/>
    <w:rsid w:val="00F97511"/>
    <w:rsid w:val="00F97534"/>
    <w:rsid w:val="00F9753B"/>
    <w:rsid w:val="00F97FDF"/>
    <w:rsid w:val="00FA005A"/>
    <w:rsid w:val="00FA05D4"/>
    <w:rsid w:val="00FA0618"/>
    <w:rsid w:val="00FA0A80"/>
    <w:rsid w:val="00FA0D4C"/>
    <w:rsid w:val="00FA0E7D"/>
    <w:rsid w:val="00FA0EDB"/>
    <w:rsid w:val="00FA114E"/>
    <w:rsid w:val="00FA1C5D"/>
    <w:rsid w:val="00FA1F17"/>
    <w:rsid w:val="00FA1FCA"/>
    <w:rsid w:val="00FA2176"/>
    <w:rsid w:val="00FA235B"/>
    <w:rsid w:val="00FA287E"/>
    <w:rsid w:val="00FA335A"/>
    <w:rsid w:val="00FA34F3"/>
    <w:rsid w:val="00FA3DB9"/>
    <w:rsid w:val="00FA3DEC"/>
    <w:rsid w:val="00FA41E6"/>
    <w:rsid w:val="00FA4239"/>
    <w:rsid w:val="00FA45EF"/>
    <w:rsid w:val="00FA4CB7"/>
    <w:rsid w:val="00FA4D7A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A78"/>
    <w:rsid w:val="00FB3B24"/>
    <w:rsid w:val="00FB3F7E"/>
    <w:rsid w:val="00FB40B4"/>
    <w:rsid w:val="00FB468D"/>
    <w:rsid w:val="00FB4E25"/>
    <w:rsid w:val="00FB4EA3"/>
    <w:rsid w:val="00FB52ED"/>
    <w:rsid w:val="00FB5E90"/>
    <w:rsid w:val="00FB5ECD"/>
    <w:rsid w:val="00FB5EED"/>
    <w:rsid w:val="00FB6154"/>
    <w:rsid w:val="00FB6AC1"/>
    <w:rsid w:val="00FB6C54"/>
    <w:rsid w:val="00FB6E81"/>
    <w:rsid w:val="00FB6E86"/>
    <w:rsid w:val="00FB6F13"/>
    <w:rsid w:val="00FB6FD1"/>
    <w:rsid w:val="00FB741E"/>
    <w:rsid w:val="00FB75D9"/>
    <w:rsid w:val="00FB767F"/>
    <w:rsid w:val="00FB7874"/>
    <w:rsid w:val="00FB7B5F"/>
    <w:rsid w:val="00FB7EDF"/>
    <w:rsid w:val="00FC0451"/>
    <w:rsid w:val="00FC0ABA"/>
    <w:rsid w:val="00FC0E76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8E6"/>
    <w:rsid w:val="00FC4DB3"/>
    <w:rsid w:val="00FC5137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343"/>
    <w:rsid w:val="00FC751C"/>
    <w:rsid w:val="00FC762D"/>
    <w:rsid w:val="00FC7EB8"/>
    <w:rsid w:val="00FD012D"/>
    <w:rsid w:val="00FD03AB"/>
    <w:rsid w:val="00FD0563"/>
    <w:rsid w:val="00FD08FF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E4E"/>
    <w:rsid w:val="00FD1FBA"/>
    <w:rsid w:val="00FD20FE"/>
    <w:rsid w:val="00FD226C"/>
    <w:rsid w:val="00FD2471"/>
    <w:rsid w:val="00FD2720"/>
    <w:rsid w:val="00FD2A21"/>
    <w:rsid w:val="00FD2C7C"/>
    <w:rsid w:val="00FD326A"/>
    <w:rsid w:val="00FD33E2"/>
    <w:rsid w:val="00FD38D7"/>
    <w:rsid w:val="00FD3C93"/>
    <w:rsid w:val="00FD3F81"/>
    <w:rsid w:val="00FD40FF"/>
    <w:rsid w:val="00FD484C"/>
    <w:rsid w:val="00FD48A7"/>
    <w:rsid w:val="00FD48EB"/>
    <w:rsid w:val="00FD4927"/>
    <w:rsid w:val="00FD493D"/>
    <w:rsid w:val="00FD4A0D"/>
    <w:rsid w:val="00FD4B32"/>
    <w:rsid w:val="00FD4C59"/>
    <w:rsid w:val="00FD50F7"/>
    <w:rsid w:val="00FD54DA"/>
    <w:rsid w:val="00FD55C7"/>
    <w:rsid w:val="00FD5781"/>
    <w:rsid w:val="00FD5FB6"/>
    <w:rsid w:val="00FD6115"/>
    <w:rsid w:val="00FD62D2"/>
    <w:rsid w:val="00FD62D9"/>
    <w:rsid w:val="00FD6815"/>
    <w:rsid w:val="00FD6853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1A3E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FB4"/>
    <w:rsid w:val="00FE5480"/>
    <w:rsid w:val="00FE59E5"/>
    <w:rsid w:val="00FE5BB7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45B"/>
    <w:rsid w:val="00FF1D36"/>
    <w:rsid w:val="00FF33EC"/>
    <w:rsid w:val="00FF35FB"/>
    <w:rsid w:val="00FF3711"/>
    <w:rsid w:val="00FF3BD1"/>
    <w:rsid w:val="00FF3C80"/>
    <w:rsid w:val="00FF3D2D"/>
    <w:rsid w:val="00FF3E74"/>
    <w:rsid w:val="00FF4248"/>
    <w:rsid w:val="00FF4519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2DB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7723D7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basedOn w:val="Domylnaczcionkaakapitu"/>
    <w:rsid w:val="003246AC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basedOn w:val="Domylnaczcionkaakapitu"/>
    <w:uiPriority w:val="99"/>
    <w:semiHidden/>
    <w:unhideWhenUsed/>
    <w:rsid w:val="00FD55C7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C10877"/>
    <w:rPr>
      <w:color w:val="2B579A"/>
      <w:shd w:val="clear" w:color="auto" w:fill="E6E6E6"/>
    </w:rPr>
  </w:style>
  <w:style w:type="character" w:customStyle="1" w:styleId="font201">
    <w:name w:val="font201"/>
    <w:basedOn w:val="Domylnaczcionkaakapitu"/>
    <w:rsid w:val="00E75661"/>
    <w:rPr>
      <w:rFonts w:ascii="Arial" w:hAnsi="Arial" w:cs="Arial" w:hint="default"/>
      <w:b/>
      <w:bCs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31">
    <w:name w:val="font231"/>
    <w:basedOn w:val="Domylnaczcionkaakapitu"/>
    <w:rsid w:val="00E75661"/>
    <w:rPr>
      <w:rFonts w:ascii="Arial" w:hAnsi="Arial" w:cs="Arial" w:hint="default"/>
      <w:b/>
      <w:bCs/>
      <w:i w:val="0"/>
      <w:iCs w:val="0"/>
      <w:color w:val="auto"/>
      <w:sz w:val="18"/>
      <w:szCs w:val="18"/>
      <w:u w:val="single"/>
    </w:rPr>
  </w:style>
  <w:style w:type="paragraph" w:customStyle="1" w:styleId="Tekstpodstawowywcity21">
    <w:name w:val="Tekst podstawowy wcięty 21"/>
    <w:basedOn w:val="Normalny"/>
    <w:rsid w:val="00D06C07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7723D7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basedOn w:val="Domylnaczcionkaakapitu"/>
    <w:rsid w:val="003246AC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basedOn w:val="Domylnaczcionkaakapitu"/>
    <w:uiPriority w:val="99"/>
    <w:semiHidden/>
    <w:unhideWhenUsed/>
    <w:rsid w:val="00FD55C7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C10877"/>
    <w:rPr>
      <w:color w:val="2B579A"/>
      <w:shd w:val="clear" w:color="auto" w:fill="E6E6E6"/>
    </w:rPr>
  </w:style>
  <w:style w:type="character" w:customStyle="1" w:styleId="font201">
    <w:name w:val="font201"/>
    <w:basedOn w:val="Domylnaczcionkaakapitu"/>
    <w:rsid w:val="00E75661"/>
    <w:rPr>
      <w:rFonts w:ascii="Arial" w:hAnsi="Arial" w:cs="Arial" w:hint="default"/>
      <w:b/>
      <w:bCs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31">
    <w:name w:val="font231"/>
    <w:basedOn w:val="Domylnaczcionkaakapitu"/>
    <w:rsid w:val="00E75661"/>
    <w:rPr>
      <w:rFonts w:ascii="Arial" w:hAnsi="Arial" w:cs="Arial" w:hint="default"/>
      <w:b/>
      <w:bCs/>
      <w:i w:val="0"/>
      <w:iCs w:val="0"/>
      <w:color w:val="auto"/>
      <w:sz w:val="18"/>
      <w:szCs w:val="18"/>
      <w:u w:val="single"/>
    </w:rPr>
  </w:style>
  <w:style w:type="paragraph" w:customStyle="1" w:styleId="Tekstpodstawowywcity21">
    <w:name w:val="Tekst podstawowy wcięty 21"/>
    <w:basedOn w:val="Normalny"/>
    <w:rsid w:val="00D06C07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5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53078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39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7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0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7484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97334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576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890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65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09403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49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8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6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1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8893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03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1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81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9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91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0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42361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3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76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34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3613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1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6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0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FA322-F89A-4C6A-98C2-ECD83749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2203</Words>
  <Characters>13224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15397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2018-05-14T06:11:00Z</dcterms:created>
  <dcterms:modified xsi:type="dcterms:W3CDTF">2018-05-14T06:11:00Z</dcterms:modified>
</cp:coreProperties>
</file>