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EA4FBE" w14:textId="4A427BCE" w:rsidR="005A6C4E" w:rsidRPr="00A672FF" w:rsidRDefault="005A6C4E" w:rsidP="000A4579">
      <w:pPr>
        <w:spacing w:line="300" w:lineRule="auto"/>
        <w:ind w:right="1"/>
        <w:jc w:val="right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Załącznik nr 1 do SIWZ</w:t>
      </w:r>
    </w:p>
    <w:p w14:paraId="1C020245" w14:textId="77777777" w:rsidR="005A6C4E" w:rsidRPr="00A672FF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541FC" w:rsidRPr="00E84076" w14:paraId="09A3F730" w14:textId="77777777" w:rsidTr="001D425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C72B" w14:textId="77777777" w:rsidR="003541FC" w:rsidRPr="00282831" w:rsidRDefault="003541FC" w:rsidP="00D81FD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75A4" w14:textId="77777777" w:rsidR="003541FC" w:rsidRPr="00282831" w:rsidRDefault="003541FC" w:rsidP="00D81FD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541FC" w:rsidRPr="00E84076" w14:paraId="20B62391" w14:textId="77777777" w:rsidTr="001D425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169" w14:textId="77777777" w:rsidR="003541FC" w:rsidRPr="00282831" w:rsidRDefault="003541FC" w:rsidP="00D81FD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2318" w14:textId="77777777" w:rsidR="003541FC" w:rsidRPr="00282831" w:rsidRDefault="003541FC" w:rsidP="00D81FD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541FC" w:rsidRPr="00E84076" w14:paraId="3737B32C" w14:textId="77777777" w:rsidTr="001D425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2EF9" w14:textId="77777777" w:rsidR="003541FC" w:rsidRPr="00282831" w:rsidRDefault="003541FC" w:rsidP="00D81FD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A9E6" w14:textId="77777777" w:rsidR="003541FC" w:rsidRPr="00282831" w:rsidRDefault="003541FC" w:rsidP="00D81FD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541FC" w:rsidRPr="00E84076" w14:paraId="74303B00" w14:textId="77777777" w:rsidTr="001D425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77EC" w14:textId="77777777" w:rsidR="003541FC" w:rsidRPr="00282831" w:rsidRDefault="003541FC" w:rsidP="00D81FD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89E0" w14:textId="77777777" w:rsidR="003541FC" w:rsidRPr="00282831" w:rsidRDefault="003541FC" w:rsidP="00D81FD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541FC" w:rsidRPr="00E84076" w14:paraId="6D1101B0" w14:textId="77777777" w:rsidTr="001D425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6D07" w14:textId="77777777" w:rsidR="003541FC" w:rsidRPr="00282831" w:rsidRDefault="003541FC" w:rsidP="00D81FD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9377" w14:textId="77777777" w:rsidR="003541FC" w:rsidRPr="00282831" w:rsidRDefault="003541FC" w:rsidP="00D81FD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541FC" w:rsidRPr="00E84076" w14:paraId="0E902587" w14:textId="77777777" w:rsidTr="001D425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A563" w14:textId="77777777" w:rsidR="003541FC" w:rsidRPr="00B96005" w:rsidRDefault="003541FC" w:rsidP="000E21B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 (</w:t>
            </w:r>
            <w:hyperlink r:id="rId9" w:history="1">
              <w:r w:rsidR="000E21BF">
                <w:rPr>
                  <w:rFonts w:ascii="Open Sans" w:hAnsi="Open Sans" w:cs="Open Sans"/>
                  <w:sz w:val="18"/>
                  <w:szCs w:val="18"/>
                </w:rPr>
                <w:t>Dz. U. z 2016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 w:rsidR="000E21BF">
              <w:rPr>
                <w:rFonts w:ascii="Open Sans" w:hAnsi="Open Sans" w:cs="Open Sans"/>
                <w:sz w:val="18"/>
                <w:szCs w:val="18"/>
              </w:rPr>
              <w:t>1829</w:t>
            </w:r>
            <w:r w:rsidR="000E21BF" w:rsidRPr="00B9600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A8E6" w14:textId="5E9A784F" w:rsidR="003541FC" w:rsidRPr="00B96005" w:rsidRDefault="003541FC" w:rsidP="00D81FD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09442C" wp14:editId="33A2348B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125095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01BD575" id="Prostokąt 9" o:spid="_x0000_s1026" style="position:absolute;margin-left:88.7pt;margin-top:9.8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5887428A" w14:textId="67065B45" w:rsidR="003541FC" w:rsidRPr="00B96005" w:rsidRDefault="00150906" w:rsidP="00D81FDD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B4E72" wp14:editId="3C3CC910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29210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D490A6D" id="Prostokąt 8" o:spid="_x0000_s1026" style="position:absolute;margin-left:88.7pt;margin-top:2.3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CTPSmh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3541FC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6E164EA4" w14:textId="77777777" w:rsidR="003541FC" w:rsidRDefault="00150906" w:rsidP="00D81FD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5013F7" wp14:editId="4D55744C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32385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83B4CF8" id="Prostokąt 10" o:spid="_x0000_s1026" style="position:absolute;margin-left:88.7pt;margin-top:2.55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F+E&#10;40P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="003541FC" w:rsidRPr="00B96005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</w:t>
            </w:r>
            <w:r w:rsidR="003541FC"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2C22BF3D" w14:textId="0D79F002" w:rsidR="003A4AB8" w:rsidRDefault="00361227" w:rsidP="00361227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E872B3" wp14:editId="5477F16A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31115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89.15pt;margin-top:2.45pt;width:9.6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   </w:t>
            </w:r>
            <w:r w:rsidR="003A4AB8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581090CE" w14:textId="42035B0C" w:rsidR="00E16661" w:rsidRPr="00B96005" w:rsidRDefault="00E16661" w:rsidP="00D81FD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D42F8B" w14:paraId="5E202D0B" w14:textId="77777777" w:rsidTr="001D42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3828" w:type="dxa"/>
            <w:vAlign w:val="center"/>
          </w:tcPr>
          <w:p w14:paraId="4AFC54BB" w14:textId="77777777" w:rsidR="005A6C4E" w:rsidRPr="00D42F8B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D4B559C" w14:textId="06F80538" w:rsidR="0065148E" w:rsidRPr="007A5919" w:rsidRDefault="007A5919" w:rsidP="007A5919">
            <w:pPr>
              <w:spacing w:before="120" w:after="120"/>
              <w:ind w:right="1"/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7A591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Budowa ul. </w:t>
            </w:r>
            <w:proofErr w:type="spellStart"/>
            <w:r w:rsidRPr="007A5919">
              <w:rPr>
                <w:rFonts w:ascii="Open Sans" w:hAnsi="Open Sans" w:cs="Open Sans"/>
                <w:b/>
                <w:bCs/>
                <w:sz w:val="18"/>
                <w:szCs w:val="18"/>
              </w:rPr>
              <w:t>Obotryckiej</w:t>
            </w:r>
            <w:proofErr w:type="spellEnd"/>
            <w:r w:rsidRPr="007A591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w Gdańsku w ramach zadania: „Budowa i przebudowa dróg lokalnych w różnych dzielnicach miasta”</w:t>
            </w:r>
            <w:r w:rsidRPr="007A5919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</w:p>
        </w:tc>
      </w:tr>
    </w:tbl>
    <w:p w14:paraId="136CE401" w14:textId="77777777" w:rsidR="005A6C4E" w:rsidRPr="00A672FF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207484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D42F8B" w14:paraId="38CCC964" w14:textId="77777777" w:rsidTr="0064090D">
        <w:trPr>
          <w:trHeight w:val="787"/>
        </w:trPr>
        <w:tc>
          <w:tcPr>
            <w:tcW w:w="504" w:type="dxa"/>
            <w:vMerge w:val="restart"/>
            <w:vAlign w:val="center"/>
          </w:tcPr>
          <w:p w14:paraId="5373A825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7066C9C" w14:textId="77777777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6C8155FD" w14:textId="77777777" w:rsidR="005A6C4E" w:rsidRPr="00D42F8B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D42F8B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C12C3F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 w:rsidR="00880203" w:rsidRPr="00D42F8B"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5A6C4E" w:rsidRPr="00D42F8B" w14:paraId="76EB72E2" w14:textId="77777777" w:rsidTr="0064090D">
        <w:trPr>
          <w:trHeight w:val="686"/>
        </w:trPr>
        <w:tc>
          <w:tcPr>
            <w:tcW w:w="504" w:type="dxa"/>
            <w:vMerge/>
            <w:vAlign w:val="center"/>
          </w:tcPr>
          <w:p w14:paraId="2356CC2F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53E3EC28" w14:textId="77777777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69E7A680" w14:textId="77777777" w:rsidR="005A6C4E" w:rsidRPr="00D42F8B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C12C3F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80203" w:rsidRPr="00D42F8B"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……*</w:t>
            </w:r>
          </w:p>
        </w:tc>
      </w:tr>
      <w:tr w:rsidR="00BD40F5" w:rsidRPr="00D42F8B" w14:paraId="5039BE34" w14:textId="77777777" w:rsidTr="00BD40F5">
        <w:trPr>
          <w:cantSplit/>
        </w:trPr>
        <w:tc>
          <w:tcPr>
            <w:tcW w:w="504" w:type="dxa"/>
            <w:vAlign w:val="center"/>
          </w:tcPr>
          <w:p w14:paraId="41A34801" w14:textId="77777777" w:rsidR="00BD40F5" w:rsidRPr="00D42F8B" w:rsidRDefault="00BD40F5" w:rsidP="00166B23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300E2A9A" w14:textId="77777777" w:rsidR="00BD40F5" w:rsidRPr="00D42F8B" w:rsidRDefault="00BD40F5" w:rsidP="00166B2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A85206D" w14:textId="77777777" w:rsidR="00BD40F5" w:rsidRPr="00460837" w:rsidRDefault="007C6758" w:rsidP="00166B23">
            <w:pPr>
              <w:spacing w:before="120" w:after="120"/>
              <w:ind w:left="175" w:right="1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D42F8B" w14:paraId="137B3A45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5242AB1A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2AAF8F5" w14:textId="77777777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541DBA27" w14:textId="77777777" w:rsidR="005A6C4E" w:rsidRPr="00D42F8B" w:rsidRDefault="005A6C4E" w:rsidP="00F418E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D42F8B" w14:paraId="73E9243B" w14:textId="77777777" w:rsidTr="0064090D">
        <w:trPr>
          <w:trHeight w:val="663"/>
        </w:trPr>
        <w:tc>
          <w:tcPr>
            <w:tcW w:w="504" w:type="dxa"/>
            <w:vAlign w:val="center"/>
          </w:tcPr>
          <w:p w14:paraId="79772335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A8EA6A8" w14:textId="77777777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7D9C655A" w14:textId="77777777" w:rsidR="005A6C4E" w:rsidRPr="00D42F8B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D42F8B" w14:paraId="70BCD52A" w14:textId="77777777" w:rsidTr="0064090D">
        <w:trPr>
          <w:trHeight w:val="687"/>
        </w:trPr>
        <w:tc>
          <w:tcPr>
            <w:tcW w:w="504" w:type="dxa"/>
            <w:vAlign w:val="center"/>
          </w:tcPr>
          <w:p w14:paraId="521FD30F" w14:textId="77777777" w:rsidR="005A6C4E" w:rsidRPr="00D42F8B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9F0C862" w14:textId="77777777" w:rsidR="005A6C4E" w:rsidRPr="00D42F8B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15441A97" w14:textId="77777777" w:rsidR="005A6C4E" w:rsidRPr="00D42F8B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D42F8B" w14:paraId="2BC50028" w14:textId="77777777" w:rsidTr="0064090D">
        <w:trPr>
          <w:trHeight w:val="1202"/>
        </w:trPr>
        <w:tc>
          <w:tcPr>
            <w:tcW w:w="504" w:type="dxa"/>
            <w:vAlign w:val="center"/>
          </w:tcPr>
          <w:p w14:paraId="174AA2F2" w14:textId="77777777" w:rsidR="005A6C4E" w:rsidRPr="00D42F8B" w:rsidRDefault="005A6C4E" w:rsidP="0013723A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2559ECF7" w14:textId="73D67CE8" w:rsidR="005A6C4E" w:rsidRPr="00EE477C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E477C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EE477C">
              <w:rPr>
                <w:rFonts w:ascii="Open Sans" w:hAnsi="Open Sans" w:cs="Open Sans"/>
                <w:sz w:val="18"/>
                <w:szCs w:val="18"/>
              </w:rPr>
              <w:t xml:space="preserve"> zamierza powierzyć podwykonawcom oraz </w:t>
            </w:r>
            <w:r w:rsidR="00FD3EB9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FD3E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EE477C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05E48B69" w14:textId="77777777" w:rsidR="005A6C4E" w:rsidRPr="00D42F8B" w:rsidRDefault="0064090D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</w:t>
            </w:r>
            <w:r w:rsidR="005A6C4E" w:rsidRPr="00D42F8B">
              <w:rPr>
                <w:rFonts w:ascii="Open Sans" w:hAnsi="Open Sans" w:cs="Open Sans"/>
                <w:sz w:val="18"/>
                <w:szCs w:val="18"/>
              </w:rPr>
              <w:t>…………………</w:t>
            </w:r>
            <w:r w:rsidR="00880203" w:rsidRPr="00D42F8B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D42F8B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3FA3BD2C" w14:textId="77777777" w:rsidR="005A6C4E" w:rsidRPr="00EE477C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lastRenderedPageBreak/>
        <w:t>Uwaga!</w:t>
      </w:r>
    </w:p>
    <w:p w14:paraId="079D1522" w14:textId="77777777" w:rsidR="005A6C4E" w:rsidRPr="00EE477C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14:paraId="30406C27" w14:textId="77777777" w:rsidR="005A6C4E" w:rsidRPr="00EE477C" w:rsidRDefault="005A6C4E" w:rsidP="004D67A3">
      <w:pPr>
        <w:widowControl/>
        <w:numPr>
          <w:ilvl w:val="0"/>
          <w:numId w:val="2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Oświadczamy, że zapoznaliśmy się ze specyfikacją istotnych warunków zamówienia,</w:t>
      </w:r>
      <w:r w:rsidR="00171107" w:rsidRPr="00EE477C">
        <w:rPr>
          <w:rFonts w:ascii="Open Sans" w:hAnsi="Open Sans" w:cs="Open Sans"/>
        </w:rPr>
        <w:t xml:space="preserve"> akceptujemy jej postanowienia, </w:t>
      </w:r>
      <w:r w:rsidRPr="00EE477C">
        <w:rPr>
          <w:rFonts w:ascii="Open Sans" w:hAnsi="Open Sans" w:cs="Open Sans"/>
        </w:rPr>
        <w:t>nie wnosimy do niej zastrzeżeń i uzyskaliśmy konieczne informacje do przygotowania oferty.</w:t>
      </w:r>
    </w:p>
    <w:p w14:paraId="3281F3DA" w14:textId="77777777" w:rsidR="005A6C4E" w:rsidRPr="00EE477C" w:rsidRDefault="005A6C4E" w:rsidP="004D67A3">
      <w:pPr>
        <w:widowControl/>
        <w:numPr>
          <w:ilvl w:val="0"/>
          <w:numId w:val="2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3723A">
        <w:rPr>
          <w:rFonts w:ascii="Open Sans" w:hAnsi="Open Sans" w:cs="Open Sans"/>
        </w:rPr>
        <w:t xml:space="preserve"> </w:t>
      </w:r>
      <w:r w:rsidRPr="00EE477C">
        <w:rPr>
          <w:rFonts w:ascii="Open Sans" w:hAnsi="Open Sans" w:cs="Open Sans"/>
        </w:rPr>
        <w:t xml:space="preserve">wraz z załącznikami. </w:t>
      </w:r>
    </w:p>
    <w:p w14:paraId="3E74CA50" w14:textId="77777777" w:rsidR="005A6C4E" w:rsidRPr="00EE477C" w:rsidRDefault="005A6C4E" w:rsidP="004D67A3">
      <w:pPr>
        <w:widowControl/>
        <w:numPr>
          <w:ilvl w:val="0"/>
          <w:numId w:val="2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18229EB" w14:textId="77777777" w:rsidR="005A6C4E" w:rsidRPr="00EE477C" w:rsidRDefault="005A6C4E" w:rsidP="004D67A3">
      <w:pPr>
        <w:widowControl/>
        <w:numPr>
          <w:ilvl w:val="0"/>
          <w:numId w:val="2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98EE175" w14:textId="77777777" w:rsidR="005A6C4E" w:rsidRPr="00EE477C" w:rsidRDefault="005A6C4E" w:rsidP="004D67A3">
      <w:pPr>
        <w:widowControl/>
        <w:numPr>
          <w:ilvl w:val="0"/>
          <w:numId w:val="2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 xml:space="preserve">W załączeniu składamy wypełnioną </w:t>
      </w:r>
      <w:r w:rsidR="00E13C80" w:rsidRPr="00EE477C">
        <w:rPr>
          <w:rFonts w:ascii="Open Sans" w:hAnsi="Open Sans" w:cs="Open Sans"/>
        </w:rPr>
        <w:t>t</w:t>
      </w:r>
      <w:r w:rsidRPr="00EE477C">
        <w:rPr>
          <w:rFonts w:ascii="Open Sans" w:hAnsi="Open Sans" w:cs="Open Sans"/>
        </w:rPr>
        <w:t>abelę</w:t>
      </w:r>
      <w:r w:rsidR="00642271" w:rsidRPr="00EE477C">
        <w:rPr>
          <w:rFonts w:ascii="Open Sans" w:hAnsi="Open Sans" w:cs="Open Sans"/>
        </w:rPr>
        <w:t xml:space="preserve"> elementów scalonych, zgodnie z</w:t>
      </w:r>
      <w:r w:rsidRPr="00EE477C">
        <w:rPr>
          <w:rFonts w:ascii="Open Sans" w:hAnsi="Open Sans" w:cs="Open Sans"/>
        </w:rPr>
        <w:t xml:space="preserve"> wzorem stanowiącym załącznik nr 1 do </w:t>
      </w:r>
      <w:r w:rsidR="00C970D8" w:rsidRPr="00EE477C">
        <w:rPr>
          <w:rFonts w:ascii="Open Sans" w:hAnsi="Open Sans" w:cs="Open Sans"/>
        </w:rPr>
        <w:t>w</w:t>
      </w:r>
      <w:r w:rsidRPr="00EE477C">
        <w:rPr>
          <w:rFonts w:ascii="Open Sans" w:hAnsi="Open Sans" w:cs="Open Sans"/>
        </w:rPr>
        <w:t>zoru oferty.</w:t>
      </w:r>
    </w:p>
    <w:p w14:paraId="196C0B1D" w14:textId="77777777" w:rsidR="005A6C4E" w:rsidRPr="00EE477C" w:rsidRDefault="005A6C4E" w:rsidP="004D67A3">
      <w:pPr>
        <w:widowControl/>
        <w:numPr>
          <w:ilvl w:val="0"/>
          <w:numId w:val="2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 xml:space="preserve">Powstanie obowiązku podatkowego u </w:t>
      </w:r>
      <w:r w:rsidR="005A3D1C" w:rsidRPr="00EE477C">
        <w:rPr>
          <w:rFonts w:ascii="Open Sans" w:hAnsi="Open Sans" w:cs="Open Sans"/>
        </w:rPr>
        <w:t>z</w:t>
      </w:r>
      <w:r w:rsidRPr="00EE477C">
        <w:rPr>
          <w:rFonts w:ascii="Open Sans" w:hAnsi="Open Sans" w:cs="Open Sans"/>
        </w:rPr>
        <w:t>amawiającego.</w:t>
      </w:r>
    </w:p>
    <w:p w14:paraId="60F3278F" w14:textId="77777777" w:rsidR="005A6C4E" w:rsidRPr="00D42F8B" w:rsidRDefault="005A6C4E" w:rsidP="005A6C4E">
      <w:pPr>
        <w:ind w:left="567" w:right="1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(wstawić </w:t>
      </w:r>
      <w:r w:rsidRPr="00D42F8B">
        <w:rPr>
          <w:rFonts w:ascii="Open Sans" w:hAnsi="Open Sans" w:cs="Open Sans"/>
          <w:b/>
        </w:rPr>
        <w:t>X</w:t>
      </w:r>
      <w:r w:rsidRPr="00D42F8B">
        <w:rPr>
          <w:rFonts w:ascii="Open Sans" w:hAnsi="Open Sans" w:cs="Open Sans"/>
        </w:rPr>
        <w:t xml:space="preserve"> we właściwe pole):</w:t>
      </w:r>
    </w:p>
    <w:p w14:paraId="6B41727C" w14:textId="77777777" w:rsidR="005A6C4E" w:rsidRPr="00D42F8B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42F8B">
        <w:rPr>
          <w:rFonts w:ascii="Arial" w:hAnsi="Arial" w:cs="Arial"/>
          <w:sz w:val="40"/>
          <w:szCs w:val="40"/>
        </w:rPr>
        <w:t>□</w:t>
      </w:r>
      <w:r w:rsidRPr="00D42F8B">
        <w:rPr>
          <w:rFonts w:ascii="Open Sans" w:hAnsi="Open Sans" w:cs="Open Sans"/>
          <w:sz w:val="40"/>
          <w:szCs w:val="40"/>
        </w:rPr>
        <w:t xml:space="preserve"> </w:t>
      </w:r>
      <w:r w:rsidR="005A6C4E" w:rsidRPr="00D42F8B">
        <w:rPr>
          <w:rFonts w:ascii="Open Sans" w:hAnsi="Open Sans" w:cs="Open Sans"/>
        </w:rPr>
        <w:t>wybór oferty nie b</w:t>
      </w:r>
      <w:r w:rsidR="005A3D1C" w:rsidRPr="00D42F8B">
        <w:rPr>
          <w:rFonts w:ascii="Open Sans" w:hAnsi="Open Sans" w:cs="Open Sans"/>
        </w:rPr>
        <w:t>ędzie prowadzić do powstania u z</w:t>
      </w:r>
      <w:r w:rsidR="005A6C4E" w:rsidRPr="00D42F8B">
        <w:rPr>
          <w:rFonts w:ascii="Open Sans" w:hAnsi="Open Sans" w:cs="Open Sans"/>
        </w:rPr>
        <w:t>amawiającego obowiązku podatkowego;</w:t>
      </w:r>
    </w:p>
    <w:p w14:paraId="48D20192" w14:textId="77777777" w:rsidR="005A6C4E" w:rsidRPr="00D42F8B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D42F8B">
        <w:rPr>
          <w:rFonts w:ascii="Arial" w:hAnsi="Arial" w:cs="Arial"/>
          <w:sz w:val="40"/>
          <w:szCs w:val="40"/>
        </w:rPr>
        <w:t>□</w:t>
      </w:r>
      <w:r w:rsidRPr="00D42F8B">
        <w:rPr>
          <w:rFonts w:ascii="Open Sans" w:hAnsi="Open Sans" w:cs="Open Sans"/>
          <w:sz w:val="40"/>
          <w:szCs w:val="40"/>
        </w:rPr>
        <w:t xml:space="preserve"> </w:t>
      </w:r>
      <w:r w:rsidR="005A6C4E" w:rsidRPr="00D42F8B">
        <w:rPr>
          <w:rFonts w:ascii="Open Sans" w:hAnsi="Open Sans" w:cs="Open Sans"/>
        </w:rPr>
        <w:t xml:space="preserve">wybór oferty będzie prowadzić do powstania u </w:t>
      </w:r>
      <w:r w:rsidR="005A3D1C" w:rsidRPr="00D42F8B">
        <w:rPr>
          <w:rFonts w:ascii="Open Sans" w:hAnsi="Open Sans" w:cs="Open Sans"/>
        </w:rPr>
        <w:t>z</w:t>
      </w:r>
      <w:r w:rsidR="005A6C4E" w:rsidRPr="00D42F8B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D42F8B">
        <w:rPr>
          <w:rFonts w:ascii="Open Sans" w:hAnsi="Open Sans" w:cs="Open Sans"/>
        </w:rPr>
        <w:t xml:space="preserve">_____________________________ </w:t>
      </w:r>
    </w:p>
    <w:p w14:paraId="3B932810" w14:textId="77777777" w:rsidR="00AC6129" w:rsidRDefault="00AC6129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</w:p>
    <w:p w14:paraId="1774C87B" w14:textId="77777777" w:rsidR="005A6C4E" w:rsidRPr="00EE477C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Wartość towarów/usług po</w:t>
      </w:r>
      <w:r w:rsidR="005A3D1C" w:rsidRPr="00EE477C">
        <w:rPr>
          <w:rFonts w:ascii="Open Sans" w:hAnsi="Open Sans" w:cs="Open Sans"/>
          <w:sz w:val="18"/>
          <w:szCs w:val="18"/>
        </w:rPr>
        <w:t>wodująca obowiązek podatkowy u z</w:t>
      </w:r>
      <w:r w:rsidRPr="00EE477C">
        <w:rPr>
          <w:rFonts w:ascii="Open Sans" w:hAnsi="Open Sans" w:cs="Open Sans"/>
          <w:sz w:val="18"/>
          <w:szCs w:val="18"/>
        </w:rPr>
        <w:t xml:space="preserve">amawiającego to </w:t>
      </w:r>
    </w:p>
    <w:p w14:paraId="763BC1EA" w14:textId="77777777" w:rsidR="005A6C4E" w:rsidRPr="00EE477C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sz w:val="18"/>
          <w:szCs w:val="18"/>
        </w:rPr>
        <w:br/>
      </w:r>
      <w:r w:rsidR="005A3D1C" w:rsidRPr="00EE477C">
        <w:rPr>
          <w:rFonts w:ascii="Open Sans" w:hAnsi="Open Sans" w:cs="Open Sans"/>
          <w:i/>
          <w:sz w:val="18"/>
          <w:szCs w:val="18"/>
        </w:rPr>
        <w:t>** dotyczy w</w:t>
      </w:r>
      <w:r w:rsidRPr="00EE477C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6D8B26CA" w14:textId="77777777" w:rsidR="005A6C4E" w:rsidRPr="00EE477C" w:rsidRDefault="005A6C4E" w:rsidP="006C5277">
      <w:pPr>
        <w:numPr>
          <w:ilvl w:val="0"/>
          <w:numId w:val="2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0E5C0C18" w14:textId="22BD4511" w:rsidR="005A6C4E" w:rsidRPr="00EE477C" w:rsidRDefault="005A6C4E" w:rsidP="006C5277">
      <w:pPr>
        <w:numPr>
          <w:ilvl w:val="0"/>
          <w:numId w:val="2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mechanizmu odwróconego obciążenia, o kt</w:t>
      </w:r>
      <w:r w:rsidR="00263EF9">
        <w:rPr>
          <w:rFonts w:ascii="Open Sans" w:hAnsi="Open Sans" w:cs="Open Sans"/>
          <w:i/>
          <w:sz w:val="18"/>
          <w:szCs w:val="18"/>
        </w:rPr>
        <w:t>órym mowa w art. 17 ust. 1 pkt 8</w:t>
      </w:r>
      <w:r w:rsidRPr="00EE477C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C48C02B" w14:textId="77777777" w:rsidR="005A6C4E" w:rsidRPr="00EE477C" w:rsidRDefault="005A6C4E" w:rsidP="006C5277">
      <w:pPr>
        <w:numPr>
          <w:ilvl w:val="0"/>
          <w:numId w:val="20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EE477C">
        <w:rPr>
          <w:rFonts w:ascii="Open Sans" w:hAnsi="Open Sans" w:cs="Open Sans"/>
          <w:i/>
          <w:sz w:val="18"/>
          <w:szCs w:val="18"/>
        </w:rPr>
        <w:t>z</w:t>
      </w:r>
      <w:r w:rsidRPr="00EE477C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5E5FE34B" w14:textId="131C261E" w:rsidR="00C12C3F" w:rsidRPr="00EE477C" w:rsidRDefault="005A6C4E" w:rsidP="006E484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 xml:space="preserve">Oświadczam, że nie wypełnienie oferty w zakresie pkt 12 </w:t>
      </w:r>
      <w:r w:rsidR="00642271" w:rsidRPr="00EE477C">
        <w:rPr>
          <w:rFonts w:ascii="Open Sans" w:hAnsi="Open Sans" w:cs="Open Sans"/>
        </w:rPr>
        <w:t>oznacza, że jej złożenie</w:t>
      </w:r>
      <w:r w:rsidR="00642271" w:rsidRPr="00EE477C">
        <w:rPr>
          <w:rFonts w:ascii="Open Sans" w:hAnsi="Open Sans" w:cs="Open Sans"/>
        </w:rPr>
        <w:br/>
      </w:r>
      <w:r w:rsidRPr="00EE477C">
        <w:rPr>
          <w:rFonts w:ascii="Open Sans" w:hAnsi="Open Sans" w:cs="Open Sans"/>
        </w:rPr>
        <w:t>nie prowadzi do powstania ob</w:t>
      </w:r>
      <w:r w:rsidR="005A3D1C" w:rsidRPr="00EE477C">
        <w:rPr>
          <w:rFonts w:ascii="Open Sans" w:hAnsi="Open Sans" w:cs="Open Sans"/>
        </w:rPr>
        <w:t>owiązku podatkowego po stronie z</w:t>
      </w:r>
      <w:r w:rsidRPr="00EE477C">
        <w:rPr>
          <w:rFonts w:ascii="Open Sans" w:hAnsi="Open Sans" w:cs="Open Sans"/>
        </w:rPr>
        <w:t>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D42F8B" w14:paraId="482BC761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9535" w14:textId="77777777" w:rsidR="005A6C4E" w:rsidRPr="00D42F8B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D42F8B" w14:paraId="57517BA2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A5C2" w14:textId="77777777" w:rsidR="005A6C4E" w:rsidRPr="00D42F8B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F54A" w14:textId="77777777" w:rsidR="005A6C4E" w:rsidRPr="00D42F8B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14B6" w14:textId="77777777" w:rsidR="005A6C4E" w:rsidRPr="00D42F8B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D42F8B" w14:paraId="600E8C47" w14:textId="77777777" w:rsidTr="00EE477C">
        <w:trPr>
          <w:trHeight w:hRule="exact" w:val="10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D6E2" w14:textId="77777777" w:rsidR="005A6C4E" w:rsidRPr="00D42F8B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7E8E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0181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557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D42F8B" w14:paraId="7C722496" w14:textId="77777777" w:rsidTr="00EE477C">
        <w:trPr>
          <w:trHeight w:hRule="exact" w:val="114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6792" w14:textId="77777777" w:rsidR="005A6C4E" w:rsidRPr="00D42F8B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1579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76BC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D17C" w14:textId="77777777" w:rsidR="005A6C4E" w:rsidRPr="00D42F8B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FD505CC" w14:textId="77777777" w:rsidR="0041737E" w:rsidRDefault="0041737E" w:rsidP="00E81D6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1 do oferty</w:t>
      </w:r>
    </w:p>
    <w:p w14:paraId="59360D91" w14:textId="77777777" w:rsidR="00FD5485" w:rsidRDefault="00FD5485" w:rsidP="00E81D6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256"/>
        <w:gridCol w:w="1677"/>
        <w:gridCol w:w="2554"/>
        <w:gridCol w:w="2139"/>
      </w:tblGrid>
      <w:tr w:rsidR="00835079" w:rsidRPr="00FE28BE" w14:paraId="0577F32E" w14:textId="77777777" w:rsidTr="00970B99">
        <w:trPr>
          <w:trHeight w:val="276"/>
        </w:trPr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E6E7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Verdana" w:hAnsi="Verdana" w:cs="Arial"/>
              </w:rPr>
            </w:pPr>
            <w:r w:rsidRPr="00FE28BE">
              <w:rPr>
                <w:rFonts w:ascii="Verdana" w:hAnsi="Verdana" w:cs="Arial"/>
              </w:rPr>
              <w:t xml:space="preserve">TABELA ELEMENTÓW SCALONYCH </w:t>
            </w:r>
          </w:p>
        </w:tc>
      </w:tr>
      <w:tr w:rsidR="00835079" w:rsidRPr="00FE28BE" w14:paraId="12E911E3" w14:textId="77777777" w:rsidTr="002647B5">
        <w:trPr>
          <w:trHeight w:val="10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D538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B74E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361A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6C92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F0D0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079" w:rsidRPr="00FE28BE" w14:paraId="082427B6" w14:textId="77777777" w:rsidTr="002647B5">
        <w:trPr>
          <w:trHeight w:val="285"/>
        </w:trPr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FF65" w14:textId="77777777" w:rsidR="00835079" w:rsidRPr="00FE28BE" w:rsidRDefault="00835079" w:rsidP="00835079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FE28BE">
              <w:rPr>
                <w:rFonts w:ascii="Arial CE" w:hAnsi="Arial CE" w:cs="Arial CE"/>
                <w:sz w:val="18"/>
                <w:szCs w:val="18"/>
              </w:rPr>
              <w:t>dotyczy inwestycji pod nazwą: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7593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200" w:firstLine="360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3E81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93E3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079" w:rsidRPr="00FE28BE" w14:paraId="16062A4F" w14:textId="77777777" w:rsidTr="00970B99">
        <w:trPr>
          <w:trHeight w:val="555"/>
        </w:trPr>
        <w:tc>
          <w:tcPr>
            <w:tcW w:w="9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1E9F9" w14:textId="77777777" w:rsidR="00835079" w:rsidRDefault="00835079" w:rsidP="00835079">
            <w:pPr>
              <w:tabs>
                <w:tab w:val="left" w:pos="1260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1B14FB6C" w14:textId="0C035D2C" w:rsidR="00835079" w:rsidRPr="007A5919" w:rsidRDefault="00835079" w:rsidP="00835079">
            <w:pPr>
              <w:tabs>
                <w:tab w:val="left" w:pos="1260"/>
              </w:tabs>
              <w:spacing w:line="276" w:lineRule="auto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A5919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Budowa ul. </w:t>
            </w:r>
            <w:proofErr w:type="spellStart"/>
            <w:r w:rsidRPr="007A5919">
              <w:rPr>
                <w:rFonts w:ascii="Open Sans" w:hAnsi="Open Sans" w:cs="Open Sans"/>
                <w:b/>
                <w:bCs/>
                <w:sz w:val="24"/>
                <w:szCs w:val="24"/>
              </w:rPr>
              <w:t>Obotryckiej</w:t>
            </w:r>
            <w:proofErr w:type="spellEnd"/>
            <w:r w:rsidRPr="007A5919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w Gdańsku w ramach zadania: </w:t>
            </w:r>
            <w:r w:rsidR="008A1AFC">
              <w:rPr>
                <w:rFonts w:ascii="Open Sans" w:hAnsi="Open Sans" w:cs="Open Sans"/>
                <w:b/>
                <w:bCs/>
                <w:sz w:val="24"/>
                <w:szCs w:val="24"/>
              </w:rPr>
              <w:br/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„</w:t>
            </w:r>
            <w:r w:rsidRPr="007A5919">
              <w:rPr>
                <w:rFonts w:ascii="Open Sans" w:hAnsi="Open Sans" w:cs="Open Sans"/>
                <w:b/>
                <w:bCs/>
                <w:sz w:val="24"/>
                <w:szCs w:val="24"/>
              </w:rPr>
              <w:t>Budowa i przebudowa dróg</w:t>
            </w:r>
            <w:r w:rsidRPr="007A5919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lokalnych w różnych dzielnicach miasta”</w:t>
            </w:r>
          </w:p>
          <w:p w14:paraId="6E142617" w14:textId="47589DFE" w:rsidR="00835079" w:rsidRPr="00FE28BE" w:rsidRDefault="00835079" w:rsidP="0083507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35079" w:rsidRPr="00FE28BE" w14:paraId="2AE81E27" w14:textId="77777777" w:rsidTr="002647B5">
        <w:trPr>
          <w:trHeight w:val="10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C62F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B65E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CFDF5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5042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CCEB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5079" w:rsidRPr="00FE28BE" w14:paraId="2F88D89E" w14:textId="77777777" w:rsidTr="002647B5">
        <w:trPr>
          <w:trHeight w:val="43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7C49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CG Omega" w:hAnsi="CG Omega" w:cs="Arial"/>
                <w:sz w:val="22"/>
                <w:szCs w:val="22"/>
              </w:rPr>
            </w:pPr>
            <w:r w:rsidRPr="00FE28BE">
              <w:rPr>
                <w:rFonts w:ascii="CG Omega" w:hAnsi="CG Omega" w:cs="Arial"/>
                <w:sz w:val="22"/>
                <w:szCs w:val="22"/>
              </w:rPr>
              <w:t>Lp.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1C640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CG Omega" w:hAnsi="CG Omega" w:cs="Arial"/>
                <w:sz w:val="22"/>
                <w:szCs w:val="22"/>
              </w:rPr>
            </w:pPr>
            <w:r w:rsidRPr="00FE28BE">
              <w:rPr>
                <w:rFonts w:ascii="CG Omega" w:hAnsi="CG Omega" w:cs="Arial"/>
                <w:sz w:val="22"/>
                <w:szCs w:val="22"/>
              </w:rPr>
              <w:t>Wyszczególnienie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54E6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28BE">
              <w:rPr>
                <w:rFonts w:ascii="Arial" w:hAnsi="Arial" w:cs="Arial"/>
                <w:sz w:val="22"/>
                <w:szCs w:val="22"/>
              </w:rPr>
              <w:t xml:space="preserve">Wartość </w:t>
            </w:r>
          </w:p>
        </w:tc>
      </w:tr>
      <w:tr w:rsidR="00835079" w:rsidRPr="00FE28BE" w14:paraId="710A5605" w14:textId="77777777" w:rsidTr="002647B5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EFCE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CG Omega" w:hAnsi="CG Omega" w:cs="Arial"/>
                <w:sz w:val="16"/>
                <w:szCs w:val="16"/>
              </w:rPr>
            </w:pPr>
            <w:r w:rsidRPr="00FE28BE">
              <w:rPr>
                <w:rFonts w:ascii="CG Omega" w:hAnsi="CG Omega" w:cs="Arial"/>
                <w:sz w:val="16"/>
                <w:szCs w:val="16"/>
              </w:rPr>
              <w:t>1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E7379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CG Omega" w:hAnsi="CG Omega" w:cs="Arial"/>
                <w:sz w:val="16"/>
                <w:szCs w:val="16"/>
              </w:rPr>
            </w:pPr>
            <w:r w:rsidRPr="00FE28BE">
              <w:rPr>
                <w:rFonts w:ascii="CG Omega" w:hAnsi="CG Omega" w:cs="Arial"/>
                <w:sz w:val="16"/>
                <w:szCs w:val="16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C74A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28B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35079" w:rsidRPr="00FE28BE" w14:paraId="38243424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EC7D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FE28B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735D4" w14:textId="77777777" w:rsidR="00835079" w:rsidRPr="00FE28BE" w:rsidRDefault="00835079" w:rsidP="00312723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FE28BE">
              <w:rPr>
                <w:rFonts w:ascii="Arial" w:hAnsi="Arial" w:cs="Arial"/>
                <w:b/>
                <w:bCs/>
              </w:rPr>
              <w:t>Ciąg pieszo - jezdny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C541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28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Σ= </w:t>
            </w:r>
          </w:p>
        </w:tc>
      </w:tr>
      <w:tr w:rsidR="00835079" w:rsidRPr="00FE28BE" w14:paraId="37EF8F2B" w14:textId="77777777" w:rsidTr="002647B5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27B6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1.1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D5AC4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Roboty przygotowawcze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EF63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7EEF8A80" w14:textId="77777777" w:rsidTr="002647B5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352A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1.2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9693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Usunięcie drzew i krzewów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6B3B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509AE453" w14:textId="77777777" w:rsidTr="002647B5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490F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1.3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CA854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Rozbiórka elementów dróg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7D3A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2DE9322C" w14:textId="77777777" w:rsidTr="002647B5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1E37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1.4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20A8E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Roboty ziemne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DCFA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14D10C04" w14:textId="77777777" w:rsidTr="002647B5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832C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1.5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309DF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Podbudowy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9684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53DBD703" w14:textId="77777777" w:rsidTr="002647B5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A290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1.6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72F21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Nawierzchnie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BD08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7E7560BD" w14:textId="77777777" w:rsidTr="002647B5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78B7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1.7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7CA29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Elementy ulic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8441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6FCA2BF1" w14:textId="77777777" w:rsidTr="002647B5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3C86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1.8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7E946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Regulacja studzienek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015E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22CA5C6A" w14:textId="77777777" w:rsidTr="002647B5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B09E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1.9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85ECF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Pomiar geodezyjny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1AFE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573C8AD9" w14:textId="77777777" w:rsidTr="002647B5">
        <w:trPr>
          <w:trHeight w:val="4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15B1" w14:textId="77777777" w:rsidR="00835079" w:rsidRPr="00FE28BE" w:rsidRDefault="00835079" w:rsidP="008350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74F036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Nasadzenia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F0FA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835079" w:rsidRPr="00FE28BE" w14:paraId="7ADC120E" w14:textId="77777777" w:rsidTr="002647B5">
        <w:trPr>
          <w:trHeight w:val="40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938E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FE28B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7791" w14:textId="77777777" w:rsidR="00835079" w:rsidRPr="00FE28BE" w:rsidRDefault="00835079" w:rsidP="00312723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FE28BE">
              <w:rPr>
                <w:rFonts w:ascii="Arial" w:hAnsi="Arial" w:cs="Arial"/>
                <w:b/>
                <w:bCs/>
              </w:rPr>
              <w:t>Kanalizacja deszczowa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CC5D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28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Σ= </w:t>
            </w:r>
          </w:p>
        </w:tc>
      </w:tr>
      <w:tr w:rsidR="00835079" w:rsidRPr="00FE28BE" w14:paraId="34177207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901B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2.1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E40BE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Rozbiórka i odtworzenie nawierzchni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5FD5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5E46A385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55EE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2.2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347B4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Roboty ziemne dla studni KD2, KD3, KD4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9FBB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1185460A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64F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2.3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AB3E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Roboty ziemne dla rurociągu i studni od KD4 do KD12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3B7E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59917D34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AB73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2.4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A2EFF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Rurociągi kanalizacji deszczowej od studni KD4 do KD12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CCC5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48D51776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135A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2.5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C26E9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Rurociągi kanalizacji deszczowej od studni KD1 do KD4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6980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3F0ADA3A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F10B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2.6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1168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Studnie i wpusty uliczne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9787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2072F291" w14:textId="77777777" w:rsidTr="002647B5">
        <w:trPr>
          <w:trHeight w:val="4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C827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FE28B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534EB" w14:textId="77777777" w:rsidR="00835079" w:rsidRPr="00FE28BE" w:rsidRDefault="00835079" w:rsidP="00312723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FE28BE">
              <w:rPr>
                <w:rFonts w:ascii="Arial" w:hAnsi="Arial" w:cs="Arial"/>
                <w:b/>
                <w:bCs/>
              </w:rPr>
              <w:t xml:space="preserve">Oświetlenie uliczne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F06A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E28B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Σ= </w:t>
            </w:r>
          </w:p>
        </w:tc>
      </w:tr>
      <w:tr w:rsidR="00835079" w:rsidRPr="00FE28BE" w14:paraId="1104E610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7944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3.1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28AD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 xml:space="preserve">Szafki oświetleniowe (fundamenty, izolacja, montaż) 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622B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2C6CD8FD" w14:textId="77777777" w:rsidTr="002647B5">
        <w:trPr>
          <w:trHeight w:val="93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B082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3.2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223A6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Słupy oświetleniowe (montaż, wciąganie przewodów, wymiana i montaż nowych opraw, czujnik natężenia oświetlenia, połączenia, numeracja i przenumerowanie)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6887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16A7D205" w14:textId="77777777" w:rsidTr="002647B5">
        <w:trPr>
          <w:trHeight w:val="58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227F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3.3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5201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Roboty ziemne i przewierty (rowy, warstwa piasku, zasypanie, przewierty)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D179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6E93B111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D319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F3249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Kable (rury osłonowe, układanie kabli, zarobienie końcówek)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E9F1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003E2447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D662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3.5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3529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Układanie uziomów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2B47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0C0F73A3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7754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3.6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8D2EB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Rozbiórka i ułożenie nawierzchni (płyty z demontażu)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DE8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59B176A1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EC56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3.7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E7AF5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Badania i pomiary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912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835079" w:rsidRPr="00FE28BE" w14:paraId="021DAF3D" w14:textId="77777777" w:rsidTr="002647B5">
        <w:trPr>
          <w:trHeight w:val="3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D615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3.8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1A411" w14:textId="77777777" w:rsidR="00835079" w:rsidRPr="00FE28BE" w:rsidRDefault="00835079" w:rsidP="00970B99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 xml:space="preserve">Obsługa geodezyjna 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021C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2647B5" w:rsidRPr="00FE28BE" w14:paraId="210CCDD6" w14:textId="77777777" w:rsidTr="002647B5">
        <w:trPr>
          <w:trHeight w:val="679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5A14" w14:textId="77777777" w:rsidR="002647B5" w:rsidRPr="002647B5" w:rsidRDefault="002647B5" w:rsidP="00970B9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</w:rPr>
            </w:pPr>
            <w:r w:rsidRPr="002647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7D78" w14:textId="77777777" w:rsidR="002647B5" w:rsidRPr="002647B5" w:rsidRDefault="002647B5" w:rsidP="00312723">
            <w:pPr>
              <w:widowControl/>
              <w:autoSpaceDE/>
              <w:autoSpaceDN/>
              <w:adjustRightInd/>
              <w:ind w:firstLineChars="100" w:firstLine="2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EB31" w14:textId="77777777" w:rsidR="002647B5" w:rsidRPr="00FE28BE" w:rsidRDefault="002647B5" w:rsidP="00312723">
            <w:pPr>
              <w:widowControl/>
              <w:autoSpaceDE/>
              <w:autoSpaceDN/>
              <w:adjustRightInd/>
              <w:ind w:firstLineChars="100" w:firstLine="201"/>
              <w:jc w:val="right"/>
              <w:rPr>
                <w:rFonts w:ascii="Arial" w:hAnsi="Arial" w:cs="Arial"/>
                <w:b/>
                <w:bCs/>
              </w:rPr>
            </w:pPr>
            <w:r w:rsidRPr="00FE28BE">
              <w:rPr>
                <w:rFonts w:ascii="Arial" w:hAnsi="Arial" w:cs="Arial"/>
                <w:b/>
                <w:bCs/>
              </w:rPr>
              <w:t> </w:t>
            </w:r>
          </w:p>
          <w:p w14:paraId="03A0E446" w14:textId="394A853B" w:rsidR="002647B5" w:rsidRPr="00FE28BE" w:rsidRDefault="002647B5" w:rsidP="00312723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28BE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02A8" w14:textId="77777777" w:rsidR="002647B5" w:rsidRPr="00FE28BE" w:rsidRDefault="002647B5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28B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835079" w:rsidRPr="00FE28BE" w14:paraId="1618E52E" w14:textId="77777777" w:rsidTr="002647B5">
        <w:trPr>
          <w:trHeight w:val="450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4650" w14:textId="77777777" w:rsidR="00835079" w:rsidRPr="002647B5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2647B5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2E0C" w14:textId="77777777" w:rsidR="00835079" w:rsidRPr="002647B5" w:rsidRDefault="00835079" w:rsidP="00970B99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6B0A" w14:textId="77777777" w:rsidR="00835079" w:rsidRPr="00FE28BE" w:rsidRDefault="00835079" w:rsidP="00970B99">
            <w:pPr>
              <w:widowControl/>
              <w:autoSpaceDE/>
              <w:autoSpaceDN/>
              <w:adjustRightInd/>
              <w:rPr>
                <w:rFonts w:ascii="Century Gothic" w:hAnsi="Century Gothic" w:cs="Arial"/>
                <w:sz w:val="22"/>
                <w:szCs w:val="22"/>
              </w:rPr>
            </w:pPr>
            <w:r w:rsidRPr="00FE28BE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1F99" w14:textId="77777777" w:rsidR="00835079" w:rsidRPr="00FE28BE" w:rsidRDefault="00835079" w:rsidP="00312723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28BE">
              <w:rPr>
                <w:rFonts w:ascii="Arial" w:hAnsi="Arial" w:cs="Arial"/>
                <w:b/>
                <w:bCs/>
                <w:sz w:val="22"/>
                <w:szCs w:val="22"/>
              </w:rPr>
              <w:t>VAT    23 %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F690" w14:textId="77777777" w:rsidR="00835079" w:rsidRPr="00FE28BE" w:rsidRDefault="00835079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FE28BE">
              <w:rPr>
                <w:rFonts w:ascii="Arial" w:hAnsi="Arial" w:cs="Arial"/>
              </w:rPr>
              <w:t> </w:t>
            </w:r>
          </w:p>
        </w:tc>
      </w:tr>
      <w:tr w:rsidR="002647B5" w:rsidRPr="00FE28BE" w14:paraId="6A23E84F" w14:textId="77777777" w:rsidTr="002647B5">
        <w:trPr>
          <w:trHeight w:val="808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CDAB8" w14:textId="77777777" w:rsidR="002647B5" w:rsidRPr="002647B5" w:rsidRDefault="002647B5" w:rsidP="00970B99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2647B5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FA9D8" w14:textId="77777777" w:rsidR="002647B5" w:rsidRPr="002647B5" w:rsidRDefault="002647B5" w:rsidP="00970B99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</w:p>
        </w:tc>
        <w:tc>
          <w:tcPr>
            <w:tcW w:w="4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A03E" w14:textId="77777777" w:rsidR="002647B5" w:rsidRPr="00FE28BE" w:rsidRDefault="002647B5" w:rsidP="002647B5">
            <w:pPr>
              <w:widowControl/>
              <w:autoSpaceDE/>
              <w:autoSpaceDN/>
              <w:adjustRightInd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FE28BE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  <w:p w14:paraId="0E3BF910" w14:textId="4B1B9908" w:rsidR="002647B5" w:rsidRPr="00FE28BE" w:rsidRDefault="002647B5" w:rsidP="00312723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E28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WARTOŚĆ BRUTTO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9B2D" w14:textId="77777777" w:rsidR="002647B5" w:rsidRPr="00FE28BE" w:rsidRDefault="002647B5" w:rsidP="00970B9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28B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09B349B2" w14:textId="77777777" w:rsidR="00FD5485" w:rsidRDefault="00FD5485" w:rsidP="002E4E94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5"/>
        <w:gridCol w:w="2048"/>
      </w:tblGrid>
      <w:tr w:rsidR="002647B5" w14:paraId="2AE5AF8C" w14:textId="77777777" w:rsidTr="002647B5">
        <w:trPr>
          <w:trHeight w:val="228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60323508" w14:textId="77777777" w:rsidR="002647B5" w:rsidRDefault="002647B5">
            <w:pPr>
              <w:widowControl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Σ=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1295D1C" w14:textId="77777777" w:rsidR="002647B5" w:rsidRDefault="002647B5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wpisać wartości sum pośrednich</w:t>
            </w:r>
          </w:p>
        </w:tc>
      </w:tr>
    </w:tbl>
    <w:p w14:paraId="26D50202" w14:textId="77777777" w:rsidR="002647B5" w:rsidRDefault="002647B5" w:rsidP="002E4E94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4BACF1B" w14:textId="77777777" w:rsidR="002647B5" w:rsidRDefault="002647B5" w:rsidP="002E4E94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B20D9DE" w14:textId="77777777" w:rsidR="00314E1E" w:rsidRPr="001313DC" w:rsidRDefault="00314E1E" w:rsidP="00220CB7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"/>
          <w:szCs w:val="2"/>
        </w:rPr>
      </w:pPr>
    </w:p>
    <w:tbl>
      <w:tblPr>
        <w:tblW w:w="907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44"/>
        <w:gridCol w:w="1989"/>
        <w:gridCol w:w="3692"/>
      </w:tblGrid>
      <w:tr w:rsidR="00330E8B" w:rsidRPr="00D42F8B" w14:paraId="2321ACED" w14:textId="77777777" w:rsidTr="001313DC">
        <w:trPr>
          <w:cantSplit/>
          <w:trHeight w:val="1431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EF71" w14:textId="77777777" w:rsidR="00330E8B" w:rsidRPr="00D42F8B" w:rsidRDefault="00330E8B" w:rsidP="005467D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9B10" w14:textId="77777777" w:rsidR="00330E8B" w:rsidRPr="00D42F8B" w:rsidRDefault="00330E8B" w:rsidP="005467D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0E8B" w:rsidRPr="00D42F8B" w14:paraId="6A39D4B1" w14:textId="77777777" w:rsidTr="001313DC">
        <w:trPr>
          <w:trHeight w:val="277"/>
        </w:trPr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BA2A" w14:textId="77777777" w:rsidR="00330E8B" w:rsidRPr="00D42F8B" w:rsidRDefault="00330E8B" w:rsidP="005467D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30E8B" w:rsidRPr="00D42F8B" w14:paraId="13EA27DD" w14:textId="77777777" w:rsidTr="001313DC">
        <w:trPr>
          <w:trHeight w:hRule="exact" w:val="265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8AC" w14:textId="77777777" w:rsidR="00330E8B" w:rsidRPr="00D42F8B" w:rsidRDefault="00330E8B" w:rsidP="005467D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751" w14:textId="77777777" w:rsidR="00330E8B" w:rsidRPr="00D42F8B" w:rsidRDefault="00330E8B" w:rsidP="005467D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172F" w14:textId="77777777" w:rsidR="00330E8B" w:rsidRPr="00D42F8B" w:rsidRDefault="00330E8B" w:rsidP="005467D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30E8B" w:rsidRPr="00D42F8B" w14:paraId="66FB13AB" w14:textId="77777777" w:rsidTr="001313DC">
        <w:trPr>
          <w:trHeight w:hRule="exact" w:val="73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F32" w14:textId="77777777" w:rsidR="00330E8B" w:rsidRPr="00D42F8B" w:rsidRDefault="00330E8B" w:rsidP="005467D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B6B2" w14:textId="77777777" w:rsidR="00330E8B" w:rsidRPr="00D42F8B" w:rsidRDefault="00330E8B" w:rsidP="005467D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BA15" w14:textId="77777777" w:rsidR="00330E8B" w:rsidRPr="00D42F8B" w:rsidRDefault="00330E8B" w:rsidP="005467D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954A" w14:textId="77777777" w:rsidR="00330E8B" w:rsidRPr="00D42F8B" w:rsidRDefault="00330E8B" w:rsidP="005467D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30E8B" w:rsidRPr="00D42F8B" w14:paraId="73F004D7" w14:textId="77777777" w:rsidTr="001313DC">
        <w:trPr>
          <w:trHeight w:hRule="exact" w:val="809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7484" w14:textId="77777777" w:rsidR="00330E8B" w:rsidRPr="00D42F8B" w:rsidRDefault="00330E8B" w:rsidP="005467D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D4A" w14:textId="77777777" w:rsidR="00330E8B" w:rsidRPr="00D42F8B" w:rsidRDefault="00330E8B" w:rsidP="005467D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417D" w14:textId="77777777" w:rsidR="00330E8B" w:rsidRPr="00D42F8B" w:rsidRDefault="00330E8B" w:rsidP="005467D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1554" w14:textId="77777777" w:rsidR="00330E8B" w:rsidRPr="00D42F8B" w:rsidRDefault="00330E8B" w:rsidP="005467D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9F69754" w14:textId="77777777" w:rsidR="00157FA7" w:rsidRDefault="00157FA7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41848A8" w14:textId="77777777" w:rsidR="00A601C0" w:rsidRPr="00EE477C" w:rsidRDefault="00A601C0" w:rsidP="00E81D6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EE477C">
        <w:rPr>
          <w:rFonts w:ascii="Open Sans" w:hAnsi="Open Sans" w:cs="Open Sans"/>
        </w:rPr>
        <w:lastRenderedPageBreak/>
        <w:t>Załącznik nr 2 do SIWZ</w:t>
      </w:r>
    </w:p>
    <w:p w14:paraId="12A83864" w14:textId="77777777" w:rsidR="00C478FC" w:rsidRPr="00EE477C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5A880242" w14:textId="77777777" w:rsidR="00735243" w:rsidRPr="00EE477C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2ECB8514" w14:textId="77777777" w:rsidR="006F14BE" w:rsidRPr="00EE477C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OŚWIADCZENIE O NIEPODLEGANIU WYKLUCZENIU ORAZ SPEŁNIANIU WARUNKÓW</w:t>
      </w:r>
      <w:r w:rsidRPr="00EE477C">
        <w:rPr>
          <w:rFonts w:ascii="Open Sans" w:hAnsi="Open Sans" w:cs="Open Sans"/>
        </w:rPr>
        <w:br/>
        <w:t>UDZIAŁU W POSTĘPOWANIU</w:t>
      </w:r>
    </w:p>
    <w:p w14:paraId="50BD27B5" w14:textId="77777777" w:rsidR="00C25B08" w:rsidRPr="00EE477C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03A9239F" w14:textId="53F715C0" w:rsidR="006F14BE" w:rsidRDefault="006F14BE" w:rsidP="0067145A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</w:t>
      </w:r>
      <w:r w:rsidRPr="00C069F6">
        <w:rPr>
          <w:rFonts w:ascii="Open Sans" w:hAnsi="Open Sans" w:cs="Open Sans"/>
        </w:rPr>
        <w:t>zamówień p</w:t>
      </w:r>
      <w:r w:rsidR="005235A4" w:rsidRPr="00C069F6">
        <w:rPr>
          <w:rFonts w:ascii="Open Sans" w:hAnsi="Open Sans" w:cs="Open Sans"/>
        </w:rPr>
        <w:t xml:space="preserve">ublicznych </w:t>
      </w:r>
      <w:r w:rsidR="00423597" w:rsidRPr="00D42F8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423597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423597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423597" w:rsidRPr="000A356D">
        <w:rPr>
          <w:rFonts w:ascii="Open Sans" w:hAnsi="Open Sans" w:cs="Open Sans"/>
          <w:sz w:val="22"/>
          <w:szCs w:val="22"/>
        </w:rPr>
        <w:t>Dz. U. z</w:t>
      </w:r>
      <w:r w:rsidR="00423597">
        <w:rPr>
          <w:rFonts w:ascii="Open Sans" w:hAnsi="Open Sans" w:cs="Open Sans"/>
          <w:sz w:val="22"/>
          <w:szCs w:val="22"/>
        </w:rPr>
        <w:t xml:space="preserve"> 2017 </w:t>
      </w:r>
      <w:r w:rsidR="00423597" w:rsidRPr="000A356D">
        <w:rPr>
          <w:rFonts w:ascii="Open Sans" w:hAnsi="Open Sans" w:cs="Open Sans"/>
          <w:sz w:val="22"/>
          <w:szCs w:val="22"/>
        </w:rPr>
        <w:t>r. poz.</w:t>
      </w:r>
      <w:r w:rsidR="00423597">
        <w:rPr>
          <w:rFonts w:ascii="Open Sans" w:hAnsi="Open Sans" w:cs="Open Sans"/>
          <w:sz w:val="22"/>
          <w:szCs w:val="22"/>
        </w:rPr>
        <w:t xml:space="preserve"> 1579</w:t>
      </w:r>
      <w:r w:rsidR="00423597" w:rsidRPr="00C265F9">
        <w:rPr>
          <w:rFonts w:ascii="Open Sans" w:hAnsi="Open Sans" w:cs="Open Sans"/>
        </w:rPr>
        <w:t xml:space="preserve"> </w:t>
      </w:r>
      <w:r w:rsidR="00423597" w:rsidRPr="0043354E">
        <w:rPr>
          <w:rFonts w:ascii="Open Sans" w:hAnsi="Open Sans" w:cs="Open Sans"/>
        </w:rPr>
        <w:t xml:space="preserve">z </w:t>
      </w:r>
      <w:proofErr w:type="spellStart"/>
      <w:r w:rsidR="00423597" w:rsidRPr="0043354E">
        <w:rPr>
          <w:rFonts w:ascii="Open Sans" w:hAnsi="Open Sans" w:cs="Open Sans"/>
        </w:rPr>
        <w:t>późn</w:t>
      </w:r>
      <w:proofErr w:type="spellEnd"/>
      <w:r w:rsidR="00423597" w:rsidRPr="0043354E">
        <w:rPr>
          <w:rFonts w:ascii="Open Sans" w:hAnsi="Open Sans" w:cs="Open Sans"/>
        </w:rPr>
        <w:t>. zm.</w:t>
      </w:r>
      <w:r w:rsidR="00C069F6" w:rsidRPr="00C069F6">
        <w:rPr>
          <w:rFonts w:ascii="Open Sans" w:hAnsi="Open Sans" w:cs="Open Sans"/>
        </w:rPr>
        <w:t>)</w:t>
      </w:r>
      <w:r w:rsidRPr="00C069F6">
        <w:rPr>
          <w:rFonts w:ascii="Open Sans" w:hAnsi="Open Sans" w:cs="Open Sans"/>
        </w:rPr>
        <w:t>, pod nazwą:</w:t>
      </w:r>
    </w:p>
    <w:p w14:paraId="6A24B3C2" w14:textId="5900BA99" w:rsidR="007A5919" w:rsidRDefault="007A5919" w:rsidP="007A591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7A5919">
        <w:rPr>
          <w:rFonts w:ascii="Open Sans" w:hAnsi="Open Sans" w:cs="Open Sans"/>
          <w:b/>
          <w:bCs/>
          <w:sz w:val="22"/>
          <w:szCs w:val="22"/>
        </w:rPr>
        <w:t xml:space="preserve">Budowa ul. </w:t>
      </w:r>
      <w:proofErr w:type="spellStart"/>
      <w:r w:rsidRPr="007A5919">
        <w:rPr>
          <w:rFonts w:ascii="Open Sans" w:hAnsi="Open Sans" w:cs="Open Sans"/>
          <w:b/>
          <w:bCs/>
          <w:sz w:val="22"/>
          <w:szCs w:val="22"/>
        </w:rPr>
        <w:t>Obotryckiej</w:t>
      </w:r>
      <w:proofErr w:type="spellEnd"/>
      <w:r w:rsidRPr="007A5919">
        <w:rPr>
          <w:rFonts w:ascii="Open Sans" w:hAnsi="Open Sans" w:cs="Open Sans"/>
          <w:b/>
          <w:bCs/>
          <w:sz w:val="22"/>
          <w:szCs w:val="22"/>
        </w:rPr>
        <w:t xml:space="preserve"> w Gdańsku w ramach zadania: </w:t>
      </w:r>
      <w:r w:rsidR="008A1AFC">
        <w:rPr>
          <w:rFonts w:ascii="Open Sans" w:hAnsi="Open Sans" w:cs="Open Sans"/>
          <w:b/>
          <w:bCs/>
          <w:sz w:val="22"/>
          <w:szCs w:val="22"/>
        </w:rPr>
        <w:br/>
      </w:r>
      <w:r w:rsidRPr="007A5919">
        <w:rPr>
          <w:rFonts w:ascii="Open Sans" w:hAnsi="Open Sans" w:cs="Open Sans"/>
          <w:b/>
          <w:bCs/>
          <w:sz w:val="22"/>
          <w:szCs w:val="22"/>
        </w:rPr>
        <w:t>„Budowa i przebudowa dróg lokalnych w różnych dzielnicach miasta”</w:t>
      </w:r>
      <w:r w:rsidRPr="00D42F8B">
        <w:rPr>
          <w:rFonts w:ascii="Open Sans" w:hAnsi="Open Sans" w:cs="Open Sans"/>
          <w:i/>
        </w:rPr>
        <w:t xml:space="preserve"> </w:t>
      </w:r>
    </w:p>
    <w:p w14:paraId="5F80C57A" w14:textId="77777777" w:rsidR="007A5919" w:rsidRDefault="007A5919" w:rsidP="0067145A">
      <w:pPr>
        <w:spacing w:before="120" w:after="120"/>
        <w:jc w:val="both"/>
        <w:rPr>
          <w:rFonts w:ascii="Open Sans" w:hAnsi="Open Sans" w:cs="Open Sans"/>
        </w:rPr>
      </w:pPr>
    </w:p>
    <w:p w14:paraId="417B1FA4" w14:textId="77777777" w:rsidR="007320F7" w:rsidRPr="00EE477C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EE477C">
        <w:rPr>
          <w:rFonts w:ascii="Open Sans" w:hAnsi="Open Sans" w:cs="Open Sans"/>
          <w:sz w:val="20"/>
        </w:rPr>
        <w:t xml:space="preserve">Oświadczam, że </w:t>
      </w:r>
      <w:r w:rsidR="000B7005">
        <w:rPr>
          <w:rFonts w:ascii="Open Sans" w:hAnsi="Open Sans" w:cs="Open Sans"/>
          <w:sz w:val="20"/>
        </w:rPr>
        <w:t xml:space="preserve">w zakresie </w:t>
      </w:r>
      <w:r w:rsidR="000B7005" w:rsidRPr="00EE477C">
        <w:rPr>
          <w:rFonts w:ascii="Open Sans" w:hAnsi="Open Sans" w:cs="Open Sans"/>
          <w:sz w:val="20"/>
        </w:rPr>
        <w:t>wskazan</w:t>
      </w:r>
      <w:r w:rsidR="000B7005">
        <w:rPr>
          <w:rFonts w:ascii="Open Sans" w:hAnsi="Open Sans" w:cs="Open Sans"/>
          <w:sz w:val="20"/>
        </w:rPr>
        <w:t>ym</w:t>
      </w:r>
      <w:r w:rsidR="000B7005" w:rsidRPr="00EE477C">
        <w:rPr>
          <w:rFonts w:ascii="Open Sans" w:hAnsi="Open Sans" w:cs="Open Sans"/>
          <w:sz w:val="20"/>
        </w:rPr>
        <w:t xml:space="preserve"> przez zamawiającego w ogłoszeniu o zamówieniu lub specyfikacji istotnych warunków zamówienia </w:t>
      </w:r>
      <w:r w:rsidR="007320F7" w:rsidRPr="00EE477C">
        <w:rPr>
          <w:rFonts w:ascii="Open Sans" w:hAnsi="Open Sans" w:cs="Open Sans"/>
          <w:sz w:val="20"/>
        </w:rPr>
        <w:t>nie podlegam wykluczeniu</w:t>
      </w:r>
      <w:r w:rsidR="00535945" w:rsidRPr="00EE477C">
        <w:rPr>
          <w:rFonts w:ascii="Open Sans" w:hAnsi="Open Sans" w:cs="Open Sans"/>
          <w:sz w:val="20"/>
        </w:rPr>
        <w:t xml:space="preserve"> oraz spełniam warunki udziału</w:t>
      </w:r>
      <w:r w:rsidR="00EE477C">
        <w:rPr>
          <w:rFonts w:ascii="Open Sans" w:hAnsi="Open Sans" w:cs="Open Sans"/>
          <w:sz w:val="20"/>
        </w:rPr>
        <w:t xml:space="preserve"> </w:t>
      </w:r>
      <w:r w:rsidR="000B7005">
        <w:rPr>
          <w:rFonts w:ascii="Open Sans" w:hAnsi="Open Sans" w:cs="Open Sans"/>
          <w:sz w:val="20"/>
        </w:rPr>
        <w:t>w postępowaniu</w:t>
      </w:r>
      <w:r w:rsidR="00C478FC" w:rsidRPr="00EE477C">
        <w:rPr>
          <w:rFonts w:ascii="Open Sans" w:hAnsi="Open Sans" w:cs="Open Sans"/>
          <w:sz w:val="20"/>
        </w:rPr>
        <w:t>.</w:t>
      </w:r>
    </w:p>
    <w:p w14:paraId="2B799FEF" w14:textId="77777777" w:rsidR="0074010E" w:rsidRPr="00EE477C" w:rsidRDefault="0074010E" w:rsidP="007034AD">
      <w:pPr>
        <w:spacing w:before="120" w:after="120"/>
        <w:jc w:val="both"/>
        <w:rPr>
          <w:rFonts w:ascii="Open Sans" w:hAnsi="Open Sans" w:cs="Open Sans"/>
        </w:rPr>
      </w:pPr>
    </w:p>
    <w:p w14:paraId="73F966FE" w14:textId="77777777" w:rsidR="009A1F75" w:rsidRPr="00EE477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14:paraId="41F10FF1" w14:textId="77777777" w:rsidR="00840707" w:rsidRPr="00EE477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>
        <w:rPr>
          <w:rFonts w:ascii="Open Sans" w:hAnsi="Open Sans" w:cs="Open Sans"/>
        </w:rPr>
        <w:t xml:space="preserve"> tych podmiotach w oświadczeniu</w:t>
      </w:r>
      <w:r w:rsidR="0013723A">
        <w:rPr>
          <w:rFonts w:ascii="Open Sans" w:hAnsi="Open Sans" w:cs="Open Sans"/>
        </w:rPr>
        <w:br/>
      </w:r>
      <w:r w:rsidRPr="00EE477C">
        <w:rPr>
          <w:rFonts w:ascii="Open Sans" w:hAnsi="Open Sans" w:cs="Open Sans"/>
        </w:rPr>
        <w:t>o niepodleganiu wykluczeniu o</w:t>
      </w:r>
      <w:r w:rsidR="00CF34DD" w:rsidRPr="00EE477C">
        <w:rPr>
          <w:rFonts w:ascii="Open Sans" w:hAnsi="Open Sans" w:cs="Open Sans"/>
        </w:rPr>
        <w:t>raz spełnianiu warunków udziału</w:t>
      </w:r>
      <w:r w:rsidR="00EE477C">
        <w:rPr>
          <w:rFonts w:ascii="Open Sans" w:hAnsi="Open Sans" w:cs="Open Sans"/>
        </w:rPr>
        <w:t xml:space="preserve"> </w:t>
      </w:r>
      <w:r w:rsidRPr="00EE477C">
        <w:rPr>
          <w:rFonts w:ascii="Open Sans" w:hAnsi="Open Sans" w:cs="Open Sans"/>
        </w:rPr>
        <w:t>w postępowaniu</w:t>
      </w:r>
      <w:r w:rsidR="0038167F" w:rsidRPr="00EE477C">
        <w:rPr>
          <w:rFonts w:ascii="Open Sans" w:hAnsi="Open Sans" w:cs="Open Sans"/>
        </w:rPr>
        <w:t>, jak niżej:</w:t>
      </w:r>
    </w:p>
    <w:p w14:paraId="57FD5928" w14:textId="77777777" w:rsidR="007034AD" w:rsidRPr="00EE477C" w:rsidRDefault="0038167F" w:rsidP="0074010E">
      <w:pPr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o</w:t>
      </w:r>
      <w:r w:rsidR="00976113" w:rsidRPr="00EE477C">
        <w:rPr>
          <w:rFonts w:ascii="Open Sans" w:hAnsi="Open Sans" w:cs="Open Sans"/>
        </w:rPr>
        <w:t>świ</w:t>
      </w:r>
      <w:r w:rsidR="008309D8" w:rsidRPr="00EE477C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EE477C">
        <w:rPr>
          <w:rFonts w:ascii="Open Sans" w:hAnsi="Open Sans" w:cs="Open Sans"/>
        </w:rPr>
        <w:t>,</w:t>
      </w:r>
      <w:r w:rsidR="008309D8" w:rsidRPr="00EE477C">
        <w:rPr>
          <w:rFonts w:ascii="Open Sans" w:hAnsi="Open Sans" w:cs="Open Sans"/>
        </w:rPr>
        <w:t xml:space="preserve"> </w:t>
      </w:r>
      <w:r w:rsidR="0074010E" w:rsidRPr="00EE477C">
        <w:rPr>
          <w:rFonts w:ascii="Open Sans" w:hAnsi="Open Sans" w:cs="Open Sans"/>
        </w:rPr>
        <w:t xml:space="preserve">w zakresie w jakim powołuje się na ich zasoby, </w:t>
      </w:r>
      <w:r w:rsidR="008309D8" w:rsidRPr="00EE477C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EE477C">
        <w:rPr>
          <w:rFonts w:ascii="Open Sans" w:hAnsi="Open Sans" w:cs="Open Sans"/>
        </w:rPr>
        <w:t>:</w:t>
      </w:r>
    </w:p>
    <w:p w14:paraId="2D522DBF" w14:textId="77777777" w:rsidR="007034AD" w:rsidRPr="00EE477C" w:rsidRDefault="00EE477C" w:rsidP="004D67A3">
      <w:pPr>
        <w:pStyle w:val="Akapitzlist"/>
        <w:numPr>
          <w:ilvl w:val="0"/>
          <w:numId w:val="36"/>
        </w:numPr>
        <w:ind w:left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EE477C">
        <w:rPr>
          <w:rFonts w:ascii="Open Sans" w:hAnsi="Open Sans" w:cs="Open Sans"/>
        </w:rPr>
        <w:t>……………</w:t>
      </w:r>
      <w:r w:rsidR="00B15AD4" w:rsidRPr="00EE477C">
        <w:rPr>
          <w:rFonts w:ascii="Open Sans" w:hAnsi="Open Sans" w:cs="Open Sans"/>
        </w:rPr>
        <w:t xml:space="preserve"> (nazwa i adres podmiotu)</w:t>
      </w:r>
    </w:p>
    <w:p w14:paraId="44B1C689" w14:textId="77777777" w:rsidR="007034AD" w:rsidRPr="00EE477C" w:rsidRDefault="007034AD" w:rsidP="004D67A3">
      <w:pPr>
        <w:pStyle w:val="Akapitzlist"/>
        <w:numPr>
          <w:ilvl w:val="0"/>
          <w:numId w:val="36"/>
        </w:numPr>
        <w:ind w:left="426"/>
        <w:jc w:val="both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…</w:t>
      </w:r>
      <w:r w:rsidR="00EE477C" w:rsidRPr="00EE477C">
        <w:rPr>
          <w:rFonts w:ascii="Open Sans" w:hAnsi="Open Sans" w:cs="Open Sans"/>
        </w:rPr>
        <w:t>………………………………………………………………………………</w:t>
      </w:r>
      <w:r w:rsidRPr="00EE477C">
        <w:rPr>
          <w:rFonts w:ascii="Open Sans" w:hAnsi="Open Sans" w:cs="Open Sans"/>
        </w:rPr>
        <w:t>…………</w:t>
      </w:r>
      <w:r w:rsidR="00B15AD4" w:rsidRPr="00EE477C">
        <w:rPr>
          <w:rFonts w:ascii="Open Sans" w:hAnsi="Open Sans" w:cs="Open Sans"/>
        </w:rPr>
        <w:t xml:space="preserve"> (nazwa i adres podmiotu)</w:t>
      </w:r>
    </w:p>
    <w:p w14:paraId="731A60EA" w14:textId="77777777" w:rsidR="00535945" w:rsidRPr="00EE477C" w:rsidRDefault="00535945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12545" w:rsidRPr="00D42F8B" w14:paraId="0B55E85C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E778" w14:textId="77777777" w:rsidR="00612545" w:rsidRPr="00D42F8B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="00436E09" w:rsidRPr="00D42F8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C72E" w14:textId="77777777" w:rsidR="00612545" w:rsidRPr="00D42F8B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12545" w:rsidRPr="00D42F8B" w14:paraId="4EC8E804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D12F" w14:textId="77777777" w:rsidR="00612545" w:rsidRPr="00D42F8B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</w:t>
            </w:r>
            <w:r w:rsidR="006F14BE" w:rsidRPr="00D42F8B">
              <w:rPr>
                <w:rFonts w:ascii="Open Sans" w:hAnsi="Open Sans" w:cs="Open Sans"/>
                <w:sz w:val="18"/>
                <w:szCs w:val="18"/>
              </w:rPr>
              <w:t>oświadczenia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 w imieniu wykonawcy </w:t>
            </w:r>
          </w:p>
        </w:tc>
      </w:tr>
      <w:tr w:rsidR="00612545" w:rsidRPr="00D42F8B" w14:paraId="0AEDA300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C9AF" w14:textId="77777777" w:rsidR="00612545" w:rsidRPr="00D42F8B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E517" w14:textId="77777777" w:rsidR="00612545" w:rsidRPr="00D42F8B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64C4" w14:textId="77777777" w:rsidR="00612545" w:rsidRPr="00D42F8B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12545" w:rsidRPr="00D42F8B" w14:paraId="74630FA5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AC6" w14:textId="77777777" w:rsidR="00612545" w:rsidRPr="00D42F8B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9B79" w14:textId="77777777" w:rsidR="00612545" w:rsidRPr="00D42F8B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603A" w14:textId="77777777" w:rsidR="00612545" w:rsidRPr="00D42F8B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0DE" w14:textId="77777777" w:rsidR="00612545" w:rsidRPr="00D42F8B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12545" w:rsidRPr="00D42F8B" w14:paraId="4CA18482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1578" w14:textId="77777777" w:rsidR="00612545" w:rsidRPr="00D42F8B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5F0E" w14:textId="77777777" w:rsidR="00612545" w:rsidRPr="00D42F8B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7A5A" w14:textId="77777777" w:rsidR="00612545" w:rsidRPr="00D42F8B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F24" w14:textId="77777777" w:rsidR="00612545" w:rsidRPr="00D42F8B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B654431" w14:textId="77777777" w:rsidR="00F614D5" w:rsidRDefault="00F614D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Sect="00BC43D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81A9567" w14:textId="209DEA70" w:rsidR="009D1EC2" w:rsidRDefault="009D1EC2" w:rsidP="0038180B">
      <w:pPr>
        <w:spacing w:before="120" w:after="120"/>
        <w:jc w:val="right"/>
        <w:rPr>
          <w:rFonts w:ascii="Open Sans" w:hAnsi="Open Sans" w:cs="Open Sans"/>
        </w:rPr>
      </w:pPr>
      <w:r w:rsidRPr="00F855D8">
        <w:rPr>
          <w:rFonts w:ascii="Open Sans" w:hAnsi="Open Sans" w:cs="Open Sans"/>
        </w:rPr>
        <w:lastRenderedPageBreak/>
        <w:t>Załącznik nr 3 do SIWZ</w:t>
      </w:r>
    </w:p>
    <w:p w14:paraId="3EE273A0" w14:textId="77777777" w:rsidR="009D1EC2" w:rsidRDefault="009D1EC2" w:rsidP="009D1EC2">
      <w:pPr>
        <w:pStyle w:val="Nagwek"/>
        <w:tabs>
          <w:tab w:val="left" w:pos="708"/>
        </w:tabs>
        <w:jc w:val="center"/>
        <w:rPr>
          <w:rFonts w:ascii="Open Sans" w:hAnsi="Open Sans" w:cs="Open Sans"/>
          <w:sz w:val="18"/>
          <w:szCs w:val="18"/>
        </w:rPr>
      </w:pPr>
      <w:r w:rsidRPr="00F43E5E">
        <w:rPr>
          <w:rFonts w:ascii="Open Sans" w:hAnsi="Open Sans" w:cs="Open Sans"/>
          <w:sz w:val="18"/>
          <w:szCs w:val="18"/>
        </w:rPr>
        <w:t>WYKAZ ROBÓT BUDOWLANYCH</w:t>
      </w:r>
    </w:p>
    <w:p w14:paraId="107A877C" w14:textId="77777777" w:rsidR="009D1EC2" w:rsidRPr="00F43E5E" w:rsidRDefault="009D1EC2" w:rsidP="009D1EC2">
      <w:pPr>
        <w:pStyle w:val="Nagwek"/>
        <w:tabs>
          <w:tab w:val="left" w:pos="708"/>
        </w:tabs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1522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241"/>
        <w:gridCol w:w="3076"/>
        <w:gridCol w:w="2232"/>
        <w:gridCol w:w="2138"/>
        <w:gridCol w:w="1619"/>
        <w:gridCol w:w="2269"/>
      </w:tblGrid>
      <w:tr w:rsidR="00C9007B" w14:paraId="73F241A4" w14:textId="77777777" w:rsidTr="00C9007B">
        <w:trPr>
          <w:trHeight w:val="139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907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083C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65B6C5B4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776A" w14:textId="31E22188" w:rsidR="00C9007B" w:rsidRPr="00DE026B" w:rsidRDefault="00C9007B" w:rsidP="00DE026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E026B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 w:rsidR="00493145" w:rsidRPr="00DE026B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swoim zakresem </w:t>
            </w:r>
            <w:r w:rsidR="00DE026B" w:rsidRPr="00DE026B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budowę lub przebudowę dróg </w:t>
            </w:r>
            <w:r w:rsidR="00DE026B" w:rsidRPr="00DE026B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 xml:space="preserve">o nawierzchni z kostki betonowej / brukowej lub z kostki kamiennej   </w:t>
            </w:r>
            <w:r w:rsidRPr="00DE026B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DC00" w14:textId="1696A9FE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3AF4B235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7CA9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86C3E54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FBAC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4386E98C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87A3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C9007B" w14:paraId="38680866" w14:textId="77777777" w:rsidTr="00875F80">
        <w:trPr>
          <w:trHeight w:hRule="exact" w:val="100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3115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9E2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9817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  <w:r w:rsidRPr="00AA68FB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  <w:p w14:paraId="61480956" w14:textId="1C3DDD53" w:rsidR="00C9007B" w:rsidRDefault="00C9007B" w:rsidP="00AA68F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1A5C" w14:textId="15C126B9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0767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B4F0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2FB6" w14:textId="77777777" w:rsidR="00C9007B" w:rsidRDefault="00C9007B" w:rsidP="00AB7DFF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007B" w14:paraId="4E7E6AAC" w14:textId="77777777" w:rsidTr="00875F80">
        <w:trPr>
          <w:trHeight w:hRule="exact" w:val="9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AFDF" w14:textId="4A55F314" w:rsidR="00C9007B" w:rsidRDefault="00875F80" w:rsidP="005467D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B024" w14:textId="77777777" w:rsidR="00C9007B" w:rsidRDefault="00C9007B" w:rsidP="005467D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B034" w14:textId="77777777" w:rsidR="00C9007B" w:rsidRDefault="00C9007B" w:rsidP="00AA68F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  <w:r w:rsidRPr="00AA68FB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  <w:p w14:paraId="28DF1C69" w14:textId="7E6CA7E6" w:rsidR="00C9007B" w:rsidRDefault="00C9007B" w:rsidP="00B9519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BEFD" w14:textId="0EEE99E4" w:rsidR="00C9007B" w:rsidRDefault="00C9007B" w:rsidP="005467D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B764" w14:textId="77777777" w:rsidR="00C9007B" w:rsidRDefault="00C9007B" w:rsidP="005467D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5C1C" w14:textId="77777777" w:rsidR="00C9007B" w:rsidRDefault="00C9007B" w:rsidP="005467D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D69" w14:textId="77777777" w:rsidR="00C9007B" w:rsidRDefault="00C9007B" w:rsidP="005467D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75F80" w14:paraId="530CE769" w14:textId="77777777" w:rsidTr="00875F80">
        <w:trPr>
          <w:trHeight w:hRule="exact" w:val="99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44E3" w14:textId="54F719D9" w:rsidR="00875F80" w:rsidRDefault="00875F80" w:rsidP="005467D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7DC6" w14:textId="77777777" w:rsidR="00875F80" w:rsidRDefault="00875F80" w:rsidP="005467D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9A3" w14:textId="77777777" w:rsidR="00875F80" w:rsidRDefault="00875F80" w:rsidP="00875F80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  <w:r w:rsidRPr="00AA68FB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  <w:p w14:paraId="31A2EF72" w14:textId="77777777" w:rsidR="00875F80" w:rsidRDefault="00875F80" w:rsidP="00AA68F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AC13" w14:textId="77777777" w:rsidR="00875F80" w:rsidRDefault="00875F80" w:rsidP="005467D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F90" w14:textId="77777777" w:rsidR="00875F80" w:rsidRDefault="00875F80" w:rsidP="005467D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9F46" w14:textId="77777777" w:rsidR="00875F80" w:rsidRDefault="00875F80" w:rsidP="005467D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12EE" w14:textId="77777777" w:rsidR="00875F80" w:rsidRDefault="00875F80" w:rsidP="005467D9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2419AD9" w14:textId="5B63B87D" w:rsidR="009D1EC2" w:rsidRPr="00DE026B" w:rsidRDefault="00DA6B17" w:rsidP="009D1EC2">
      <w:pPr>
        <w:spacing w:before="120" w:after="120"/>
        <w:jc w:val="both"/>
        <w:rPr>
          <w:rFonts w:ascii="Open Sans" w:hAnsi="Open Sans" w:cs="Open Sans"/>
          <w:sz w:val="16"/>
          <w:szCs w:val="16"/>
        </w:rPr>
      </w:pPr>
      <w:r w:rsidRPr="00DE026B">
        <w:rPr>
          <w:rFonts w:ascii="Open Sans" w:hAnsi="Open Sans" w:cs="Open Sans"/>
          <w:sz w:val="16"/>
          <w:szCs w:val="16"/>
        </w:rPr>
        <w:t xml:space="preserve"> </w:t>
      </w:r>
      <w:r w:rsidR="009D1EC2" w:rsidRPr="00DE026B">
        <w:rPr>
          <w:rFonts w:ascii="Open Sans" w:hAnsi="Open Sans" w:cs="Open Sans"/>
          <w:sz w:val="16"/>
          <w:szCs w:val="16"/>
        </w:rPr>
        <w:t>(*) niepotrzebne skreślić</w:t>
      </w:r>
    </w:p>
    <w:p w14:paraId="30BB39D0" w14:textId="1F290953" w:rsidR="009D1EC2" w:rsidRPr="00DE026B" w:rsidRDefault="009D1EC2" w:rsidP="009D1EC2">
      <w:pPr>
        <w:spacing w:before="120" w:after="120"/>
        <w:jc w:val="both"/>
        <w:rPr>
          <w:rFonts w:ascii="Open Sans" w:hAnsi="Open Sans" w:cs="Open Sans"/>
          <w:sz w:val="16"/>
          <w:szCs w:val="16"/>
        </w:rPr>
      </w:pPr>
      <w:r w:rsidRPr="00DE026B">
        <w:rPr>
          <w:rFonts w:ascii="Open Sans" w:hAnsi="Open Sans" w:cs="Open Sans"/>
          <w:snapToGrid w:val="0"/>
          <w:sz w:val="16"/>
          <w:szCs w:val="16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103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"/>
        <w:gridCol w:w="3692"/>
        <w:gridCol w:w="1843"/>
        <w:gridCol w:w="4564"/>
      </w:tblGrid>
      <w:tr w:rsidR="009D1EC2" w:rsidRPr="00FF69F9" w14:paraId="4D87F804" w14:textId="77777777" w:rsidTr="00875F80">
        <w:trPr>
          <w:cantSplit/>
          <w:trHeight w:val="946"/>
        </w:trPr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BA8E" w14:textId="77777777" w:rsidR="009D1EC2" w:rsidRPr="009A6C0D" w:rsidRDefault="009D1EC2" w:rsidP="00AB7DF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6C0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5F292D6" w14:textId="77777777" w:rsidR="009D1EC2" w:rsidRPr="009A6C0D" w:rsidRDefault="009D1EC2" w:rsidP="00AB7DFF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6C0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9A6C0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C687" w14:textId="77777777" w:rsidR="009D1EC2" w:rsidRPr="009A6C0D" w:rsidRDefault="009D1EC2" w:rsidP="00AB7DF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1EC2" w:rsidRPr="00FF69F9" w14:paraId="3A7BB02C" w14:textId="77777777" w:rsidTr="0038180B">
        <w:trPr>
          <w:trHeight w:val="358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9C86" w14:textId="77777777" w:rsidR="009D1EC2" w:rsidRPr="009A6C0D" w:rsidRDefault="009D1EC2" w:rsidP="00AB7DFF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6C0D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D1EC2" w:rsidRPr="00FF69F9" w14:paraId="211C19EC" w14:textId="77777777" w:rsidTr="0038180B">
        <w:trPr>
          <w:trHeight w:hRule="exact" w:val="342"/>
        </w:trPr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6C9D" w14:textId="77777777" w:rsidR="009D1EC2" w:rsidRPr="009A6C0D" w:rsidRDefault="009D1EC2" w:rsidP="00AB7DFF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A6C0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9AB3" w14:textId="77777777" w:rsidR="009D1EC2" w:rsidRPr="009A6C0D" w:rsidRDefault="009D1EC2" w:rsidP="00AB7DF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6C0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2CC" w14:textId="77777777" w:rsidR="009D1EC2" w:rsidRPr="009A6C0D" w:rsidRDefault="009D1EC2" w:rsidP="00AB7DFF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6C0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D1EC2" w:rsidRPr="00FF69F9" w14:paraId="3FD09503" w14:textId="77777777" w:rsidTr="00875F80">
        <w:trPr>
          <w:trHeight w:hRule="exact" w:val="579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3618" w14:textId="77777777" w:rsidR="009D1EC2" w:rsidRPr="009A6C0D" w:rsidRDefault="009D1EC2" w:rsidP="00AB7DFF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A6C0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1BE0" w14:textId="77777777" w:rsidR="009D1EC2" w:rsidRPr="009A6C0D" w:rsidRDefault="009D1EC2" w:rsidP="00AB7DF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1C18" w14:textId="77777777" w:rsidR="009D1EC2" w:rsidRPr="009A6C0D" w:rsidRDefault="009D1EC2" w:rsidP="00AB7DF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5A4" w14:textId="77777777" w:rsidR="009D1EC2" w:rsidRPr="009A6C0D" w:rsidRDefault="009D1EC2" w:rsidP="00AB7DFF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1EC2" w:rsidRPr="00FF69F9" w14:paraId="74E761D4" w14:textId="77777777" w:rsidTr="00875F80">
        <w:trPr>
          <w:trHeight w:hRule="exact" w:val="590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652A" w14:textId="77777777" w:rsidR="009D1EC2" w:rsidRPr="009A6C0D" w:rsidRDefault="009D1EC2" w:rsidP="00AB7DFF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A6C0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C444" w14:textId="77777777" w:rsidR="009D1EC2" w:rsidRPr="009A6C0D" w:rsidRDefault="009D1EC2" w:rsidP="00AB7DF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2D89" w14:textId="77777777" w:rsidR="009D1EC2" w:rsidRPr="009A6C0D" w:rsidRDefault="009D1EC2" w:rsidP="00AB7DF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986" w14:textId="77777777" w:rsidR="009D1EC2" w:rsidRPr="009A6C0D" w:rsidRDefault="009D1EC2" w:rsidP="00AB7DFF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BA0EE6F" w14:textId="77777777" w:rsidR="009D1EC2" w:rsidRDefault="009D1EC2" w:rsidP="009D1EC2">
      <w:pPr>
        <w:pStyle w:val="Nagwek"/>
        <w:tabs>
          <w:tab w:val="left" w:pos="708"/>
        </w:tabs>
        <w:spacing w:before="120" w:after="120"/>
        <w:ind w:right="567"/>
        <w:jc w:val="right"/>
        <w:rPr>
          <w:rFonts w:ascii="Open Sans" w:hAnsi="Open Sans" w:cs="Open Sans"/>
          <w:iCs/>
          <w:spacing w:val="-6"/>
          <w:sz w:val="22"/>
          <w:szCs w:val="22"/>
        </w:rPr>
        <w:sectPr w:rsidR="009D1EC2" w:rsidSect="00AA68FB">
          <w:pgSz w:w="16840" w:h="11907" w:orient="landscape"/>
          <w:pgMar w:top="1134" w:right="538" w:bottom="1134" w:left="1417" w:header="851" w:footer="851" w:gutter="0"/>
          <w:cols w:space="708"/>
          <w:noEndnote/>
          <w:docGrid w:linePitch="360"/>
        </w:sectPr>
      </w:pPr>
    </w:p>
    <w:p w14:paraId="17E8123C" w14:textId="77777777" w:rsidR="009D1EC2" w:rsidRPr="008976C6" w:rsidRDefault="009D1EC2" w:rsidP="009D1EC2">
      <w:pPr>
        <w:pStyle w:val="Nagwek"/>
        <w:tabs>
          <w:tab w:val="left" w:pos="708"/>
        </w:tabs>
        <w:spacing w:before="120" w:after="120"/>
        <w:ind w:right="567"/>
        <w:jc w:val="right"/>
        <w:rPr>
          <w:rFonts w:ascii="Open Sans" w:hAnsi="Open Sans" w:cs="Open Sans"/>
        </w:rPr>
      </w:pPr>
      <w:r w:rsidRPr="008976C6">
        <w:rPr>
          <w:rFonts w:ascii="Open Sans" w:hAnsi="Open Sans" w:cs="Open Sans"/>
          <w:iCs/>
          <w:spacing w:val="-6"/>
        </w:rPr>
        <w:lastRenderedPageBreak/>
        <w:t>Z</w:t>
      </w:r>
      <w:r w:rsidRPr="008976C6">
        <w:rPr>
          <w:rFonts w:ascii="Open Sans" w:hAnsi="Open Sans" w:cs="Open Sans"/>
        </w:rPr>
        <w:t>ałącznik nr 4 do SIWZ</w:t>
      </w:r>
    </w:p>
    <w:p w14:paraId="35CC9AED" w14:textId="77777777" w:rsidR="009D1EC2" w:rsidRPr="008976C6" w:rsidRDefault="009D1EC2" w:rsidP="009D1EC2">
      <w:pPr>
        <w:spacing w:before="120" w:after="120"/>
        <w:jc w:val="center"/>
        <w:rPr>
          <w:rFonts w:ascii="Open Sans" w:hAnsi="Open Sans" w:cs="Open Sans"/>
        </w:rPr>
      </w:pPr>
    </w:p>
    <w:p w14:paraId="05604719" w14:textId="77777777" w:rsidR="009D1EC2" w:rsidRPr="008976C6" w:rsidRDefault="009D1EC2" w:rsidP="009D1EC2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8976C6">
        <w:rPr>
          <w:rFonts w:ascii="Open Sans" w:hAnsi="Open Sans" w:cs="Open Sans"/>
        </w:rPr>
        <w:t>WYKAZ OSÓB,</w:t>
      </w:r>
      <w:r w:rsidRPr="008976C6">
        <w:rPr>
          <w:rFonts w:ascii="Open Sans" w:hAnsi="Open Sans" w:cs="Open Sans"/>
        </w:rPr>
        <w:br/>
      </w:r>
      <w:r w:rsidRPr="008976C6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59944B1E" w14:textId="77777777" w:rsidR="009D1EC2" w:rsidRPr="008976C6" w:rsidRDefault="009D1EC2" w:rsidP="009D1EC2">
      <w:pPr>
        <w:spacing w:before="120" w:after="120"/>
        <w:jc w:val="center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562"/>
        <w:gridCol w:w="1588"/>
        <w:gridCol w:w="2522"/>
        <w:gridCol w:w="2722"/>
      </w:tblGrid>
      <w:tr w:rsidR="009D1EC2" w:rsidRPr="00E84076" w14:paraId="32B07E2A" w14:textId="77777777" w:rsidTr="00517A4A">
        <w:trPr>
          <w:trHeight w:val="747"/>
        </w:trPr>
        <w:tc>
          <w:tcPr>
            <w:tcW w:w="678" w:type="dxa"/>
            <w:vAlign w:val="center"/>
          </w:tcPr>
          <w:p w14:paraId="2912B137" w14:textId="77777777" w:rsidR="009D1EC2" w:rsidRPr="00282831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2" w:type="dxa"/>
            <w:vAlign w:val="center"/>
          </w:tcPr>
          <w:p w14:paraId="4D25535C" w14:textId="77777777" w:rsidR="009D1EC2" w:rsidRPr="00282831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88" w:type="dxa"/>
            <w:vAlign w:val="center"/>
          </w:tcPr>
          <w:p w14:paraId="2BFBDC18" w14:textId="77777777" w:rsidR="009D1EC2" w:rsidRPr="00282831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22" w:type="dxa"/>
            <w:vAlign w:val="center"/>
          </w:tcPr>
          <w:p w14:paraId="78375F3B" w14:textId="77777777" w:rsidR="009D1EC2" w:rsidRPr="00282831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22" w:type="dxa"/>
            <w:vAlign w:val="center"/>
          </w:tcPr>
          <w:p w14:paraId="7F4D4474" w14:textId="77777777" w:rsidR="009D1EC2" w:rsidRPr="00282831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5248173E" w14:textId="77777777" w:rsidR="009D1EC2" w:rsidRPr="00282831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D1EC2" w:rsidRPr="00E84076" w14:paraId="1C900602" w14:textId="77777777" w:rsidTr="00517A4A">
        <w:trPr>
          <w:trHeight w:val="124"/>
        </w:trPr>
        <w:tc>
          <w:tcPr>
            <w:tcW w:w="678" w:type="dxa"/>
            <w:vAlign w:val="center"/>
          </w:tcPr>
          <w:p w14:paraId="37E4E687" w14:textId="77777777" w:rsidR="009D1EC2" w:rsidRPr="00282831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2" w:type="dxa"/>
            <w:vAlign w:val="center"/>
          </w:tcPr>
          <w:p w14:paraId="636C97A4" w14:textId="77777777" w:rsidR="009D1EC2" w:rsidRPr="00282831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88" w:type="dxa"/>
            <w:vAlign w:val="center"/>
          </w:tcPr>
          <w:p w14:paraId="58025D2C" w14:textId="77777777" w:rsidR="009D1EC2" w:rsidRPr="00282831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22" w:type="dxa"/>
            <w:vAlign w:val="center"/>
          </w:tcPr>
          <w:p w14:paraId="6DBD3EB8" w14:textId="77777777" w:rsidR="009D1EC2" w:rsidRPr="00282831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22" w:type="dxa"/>
            <w:vAlign w:val="center"/>
          </w:tcPr>
          <w:p w14:paraId="101BFB9A" w14:textId="77777777" w:rsidR="009D1EC2" w:rsidRPr="00282831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D15DB1" w:rsidRPr="00E84076" w14:paraId="09601A0F" w14:textId="77777777" w:rsidTr="00517A4A">
        <w:trPr>
          <w:trHeight w:hRule="exact" w:val="2986"/>
        </w:trPr>
        <w:tc>
          <w:tcPr>
            <w:tcW w:w="678" w:type="dxa"/>
            <w:vAlign w:val="center"/>
          </w:tcPr>
          <w:p w14:paraId="0A34C492" w14:textId="2C778A92" w:rsidR="00D15DB1" w:rsidRPr="00282831" w:rsidRDefault="0038180B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D15DB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2" w:type="dxa"/>
            <w:vAlign w:val="center"/>
          </w:tcPr>
          <w:p w14:paraId="2565C080" w14:textId="77777777" w:rsidR="00D15DB1" w:rsidRPr="00282831" w:rsidRDefault="00D15DB1" w:rsidP="00AB7DF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4B96AF76" w14:textId="545E27B9" w:rsidR="00D15DB1" w:rsidRDefault="0038180B" w:rsidP="00AB7DF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22" w:type="dxa"/>
            <w:vAlign w:val="center"/>
          </w:tcPr>
          <w:p w14:paraId="6ED62E36" w14:textId="6D075621" w:rsidR="00D15DB1" w:rsidRPr="001319F5" w:rsidRDefault="00D15DB1" w:rsidP="001319F5">
            <w:pPr>
              <w:rPr>
                <w:rFonts w:ascii="Open Sans" w:hAnsi="Open Sans" w:cs="Open Sans"/>
                <w:sz w:val="18"/>
                <w:szCs w:val="18"/>
              </w:rPr>
            </w:pPr>
            <w:r w:rsidRPr="001319F5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 w:rsidRPr="001319F5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1319F5" w:rsidRPr="001319F5">
              <w:rPr>
                <w:rFonts w:ascii="Open Sans" w:hAnsi="Open Sans" w:cs="Open Sans"/>
                <w:color w:val="000000"/>
                <w:sz w:val="18"/>
                <w:szCs w:val="18"/>
              </w:rPr>
              <w:t>inżynieryjnej drogowej</w:t>
            </w:r>
            <w:r w:rsidRPr="001319F5">
              <w:rPr>
                <w:rFonts w:ascii="Open Sans" w:hAnsi="Open Sans" w:cs="Open Sans"/>
                <w:color w:val="000000"/>
                <w:sz w:val="18"/>
                <w:szCs w:val="18"/>
              </w:rPr>
              <w:t>.</w:t>
            </w:r>
          </w:p>
        </w:tc>
        <w:tc>
          <w:tcPr>
            <w:tcW w:w="2722" w:type="dxa"/>
            <w:vAlign w:val="center"/>
          </w:tcPr>
          <w:p w14:paraId="389E2908" w14:textId="77777777" w:rsidR="00D15DB1" w:rsidRPr="00282831" w:rsidRDefault="00D15DB1" w:rsidP="00D15D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DE026B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698E469" w14:textId="77777777" w:rsidR="00D15DB1" w:rsidRPr="00282831" w:rsidRDefault="00D15DB1" w:rsidP="00D15D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27F5514" w14:textId="77777777" w:rsidR="00D15DB1" w:rsidRPr="00282831" w:rsidRDefault="00D15DB1" w:rsidP="00D15D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9EFBE4C" w14:textId="77777777" w:rsidR="00D15DB1" w:rsidRPr="00282831" w:rsidRDefault="00D15DB1" w:rsidP="00D15D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D64683C" w14:textId="77777777" w:rsidR="00D15DB1" w:rsidRPr="00282831" w:rsidRDefault="00D15DB1" w:rsidP="00D15D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FFFC51A" w14:textId="77777777" w:rsidR="00D15DB1" w:rsidRPr="00282831" w:rsidRDefault="00D15DB1" w:rsidP="00D15D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239414C" w14:textId="77777777" w:rsidR="00D15DB1" w:rsidRDefault="00D15DB1" w:rsidP="00D15D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DE026B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98AEC0E" w14:textId="77777777" w:rsidR="00D15DB1" w:rsidRPr="00282831" w:rsidRDefault="00D15DB1" w:rsidP="00D15DB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B7C07C" w14:textId="718EC10E" w:rsidR="00D15DB1" w:rsidRPr="00DE026B" w:rsidRDefault="00D15DB1" w:rsidP="00D15DB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E026B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284F3192" w14:textId="77777777" w:rsidR="009D1EC2" w:rsidRPr="004342F2" w:rsidRDefault="009D1EC2" w:rsidP="009D1EC2">
      <w:pPr>
        <w:spacing w:before="120" w:after="120"/>
        <w:rPr>
          <w:rFonts w:ascii="Open Sans" w:hAnsi="Open Sans" w:cs="Open Sans"/>
          <w:iCs/>
          <w:spacing w:val="-6"/>
          <w:sz w:val="18"/>
          <w:szCs w:val="18"/>
        </w:rPr>
      </w:pPr>
    </w:p>
    <w:p w14:paraId="012D6E08" w14:textId="77777777" w:rsidR="009D1EC2" w:rsidRPr="004342F2" w:rsidRDefault="009D1EC2" w:rsidP="009D1EC2">
      <w:pPr>
        <w:spacing w:before="120" w:after="120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9D1EC2" w:rsidRPr="00FF69F9" w14:paraId="7FC1524C" w14:textId="77777777" w:rsidTr="00AB7DFF">
        <w:trPr>
          <w:cantSplit/>
          <w:trHeight w:val="986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E107" w14:textId="77777777" w:rsidR="009D1EC2" w:rsidRPr="007E7CCA" w:rsidRDefault="009D1EC2" w:rsidP="00AB7DF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E7CCA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8DFA543" w14:textId="77777777" w:rsidR="009D1EC2" w:rsidRPr="007E7CCA" w:rsidRDefault="009D1EC2" w:rsidP="00AB7DFF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E7CCA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7E7CCA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A082" w14:textId="77777777" w:rsidR="009D1EC2" w:rsidRPr="007E7CCA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1EC2" w:rsidRPr="00FF69F9" w14:paraId="4536171B" w14:textId="77777777" w:rsidTr="00AB7DFF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1ADB" w14:textId="77777777" w:rsidR="009D1EC2" w:rsidRPr="007E7CCA" w:rsidRDefault="009D1EC2" w:rsidP="00AB7DFF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E7CCA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D1EC2" w:rsidRPr="00FF69F9" w14:paraId="2A4FADFA" w14:textId="77777777" w:rsidTr="00AB7DFF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2E97" w14:textId="77777777" w:rsidR="009D1EC2" w:rsidRPr="007E7CCA" w:rsidRDefault="009D1EC2" w:rsidP="00AB7DFF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7E7CC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3124" w14:textId="77777777" w:rsidR="009D1EC2" w:rsidRPr="007E7CCA" w:rsidRDefault="009D1EC2" w:rsidP="00AB7DF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E7CC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2D8F" w14:textId="77777777" w:rsidR="009D1EC2" w:rsidRPr="007E7CCA" w:rsidRDefault="009D1EC2" w:rsidP="00AB7DFF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E7CC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D1EC2" w:rsidRPr="00FF69F9" w14:paraId="5CC2278B" w14:textId="77777777" w:rsidTr="00AB7DFF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204B" w14:textId="77777777" w:rsidR="009D1EC2" w:rsidRPr="007E7CCA" w:rsidRDefault="009D1EC2" w:rsidP="00AB7DFF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E7CC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BA3C" w14:textId="77777777" w:rsidR="009D1EC2" w:rsidRPr="007E7CCA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533C" w14:textId="77777777" w:rsidR="009D1EC2" w:rsidRPr="007E7CCA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A8E" w14:textId="77777777" w:rsidR="009D1EC2" w:rsidRPr="007E7CCA" w:rsidRDefault="009D1EC2" w:rsidP="00AB7D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D1EC2" w:rsidRPr="00FF69F9" w14:paraId="1E292CC5" w14:textId="77777777" w:rsidTr="00AB7DFF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F729" w14:textId="77777777" w:rsidR="009D1EC2" w:rsidRPr="007E7CCA" w:rsidRDefault="009D1EC2" w:rsidP="00AB7DFF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7E7CC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9671" w14:textId="77777777" w:rsidR="009D1EC2" w:rsidRPr="007E7CCA" w:rsidRDefault="009D1EC2" w:rsidP="00AB7DF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4FE1" w14:textId="77777777" w:rsidR="009D1EC2" w:rsidRPr="007E7CCA" w:rsidRDefault="009D1EC2" w:rsidP="00AB7DF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AFB" w14:textId="77777777" w:rsidR="009D1EC2" w:rsidRPr="007E7CCA" w:rsidRDefault="009D1EC2" w:rsidP="00AB7DFF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CA75663" w14:textId="77777777" w:rsidR="009D1EC2" w:rsidRDefault="009D1EC2" w:rsidP="009D1EC2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</w:p>
    <w:p w14:paraId="1C1F843A" w14:textId="77777777" w:rsidR="008B0D9B" w:rsidRDefault="008B0D9B" w:rsidP="009D1EC2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</w:p>
    <w:p w14:paraId="00206A3C" w14:textId="77777777" w:rsidR="008B0D9B" w:rsidRDefault="008B0D9B" w:rsidP="009D1EC2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</w:p>
    <w:p w14:paraId="76982602" w14:textId="77777777" w:rsidR="008B0D9B" w:rsidRDefault="008B0D9B" w:rsidP="009D1EC2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</w:p>
    <w:p w14:paraId="45F70CFE" w14:textId="77777777" w:rsidR="008B0D9B" w:rsidRDefault="008B0D9B" w:rsidP="009D1EC2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</w:p>
    <w:p w14:paraId="31BA54A6" w14:textId="77777777" w:rsidR="008B0D9B" w:rsidRDefault="008B0D9B" w:rsidP="009D1EC2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</w:p>
    <w:p w14:paraId="544E3F1E" w14:textId="77777777" w:rsidR="008B0D9B" w:rsidRDefault="008B0D9B" w:rsidP="009D1EC2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</w:p>
    <w:p w14:paraId="58D8416E" w14:textId="77777777" w:rsidR="008B0D9B" w:rsidRDefault="008B0D9B" w:rsidP="009D1EC2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</w:p>
    <w:p w14:paraId="7B530980" w14:textId="77777777" w:rsidR="008B0D9B" w:rsidRDefault="008B0D9B" w:rsidP="009D1EC2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</w:p>
    <w:p w14:paraId="3BA06CF6" w14:textId="77777777" w:rsidR="008B0D9B" w:rsidRDefault="008B0D9B" w:rsidP="009D1EC2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</w:p>
    <w:p w14:paraId="1480DDC8" w14:textId="77777777" w:rsidR="008B0D9B" w:rsidRDefault="008B0D9B" w:rsidP="009D1EC2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</w:p>
    <w:p w14:paraId="51E162DB" w14:textId="77777777" w:rsidR="00C637A5" w:rsidRPr="00EE03E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4E9A470C" w14:textId="77777777" w:rsidR="00C637A5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FA468E2" w14:textId="77777777" w:rsidR="00C637A5" w:rsidRPr="00EE03E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158718E" w14:textId="77777777" w:rsidR="00C637A5" w:rsidRPr="00EE03EC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29092B0E" w14:textId="77777777" w:rsidR="00C637A5" w:rsidRPr="00EE03EC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FC58316" w14:textId="60744D44" w:rsidR="00C637A5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</w:t>
      </w:r>
      <w:r w:rsidRPr="00C069F6">
        <w:rPr>
          <w:rFonts w:ascii="Open Sans" w:hAnsi="Open Sans" w:cs="Open Sans"/>
          <w:sz w:val="22"/>
          <w:szCs w:val="22"/>
        </w:rPr>
        <w:t xml:space="preserve">2004r. - Prawo zamówień publicznych </w:t>
      </w:r>
      <w:r w:rsidR="00C069F6" w:rsidRPr="00C069F6">
        <w:rPr>
          <w:rFonts w:ascii="Open Sans" w:hAnsi="Open Sans" w:cs="Open Sans"/>
          <w:sz w:val="22"/>
          <w:szCs w:val="22"/>
        </w:rPr>
        <w:t>(</w:t>
      </w:r>
      <w:proofErr w:type="spellStart"/>
      <w:r w:rsidR="00423597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423597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423597" w:rsidRPr="000A356D">
        <w:rPr>
          <w:rFonts w:ascii="Open Sans" w:hAnsi="Open Sans" w:cs="Open Sans"/>
          <w:sz w:val="22"/>
          <w:szCs w:val="22"/>
        </w:rPr>
        <w:t>Dz. U. z</w:t>
      </w:r>
      <w:r w:rsidR="00423597">
        <w:rPr>
          <w:rFonts w:ascii="Open Sans" w:hAnsi="Open Sans" w:cs="Open Sans"/>
          <w:sz w:val="22"/>
          <w:szCs w:val="22"/>
        </w:rPr>
        <w:t xml:space="preserve"> 2017 </w:t>
      </w:r>
      <w:r w:rsidR="00423597" w:rsidRPr="000A356D">
        <w:rPr>
          <w:rFonts w:ascii="Open Sans" w:hAnsi="Open Sans" w:cs="Open Sans"/>
          <w:sz w:val="22"/>
          <w:szCs w:val="22"/>
        </w:rPr>
        <w:t>r. poz.</w:t>
      </w:r>
      <w:r w:rsidR="00423597">
        <w:rPr>
          <w:rFonts w:ascii="Open Sans" w:hAnsi="Open Sans" w:cs="Open Sans"/>
          <w:sz w:val="22"/>
          <w:szCs w:val="22"/>
        </w:rPr>
        <w:t xml:space="preserve"> 1579</w:t>
      </w:r>
      <w:r w:rsidR="00423597" w:rsidRPr="00C265F9">
        <w:rPr>
          <w:rFonts w:ascii="Open Sans" w:hAnsi="Open Sans" w:cs="Open Sans"/>
        </w:rPr>
        <w:t xml:space="preserve"> </w:t>
      </w:r>
      <w:r w:rsidR="00423597" w:rsidRPr="0043354E">
        <w:rPr>
          <w:rFonts w:ascii="Open Sans" w:hAnsi="Open Sans" w:cs="Open Sans"/>
        </w:rPr>
        <w:t xml:space="preserve">z </w:t>
      </w:r>
      <w:proofErr w:type="spellStart"/>
      <w:r w:rsidR="00423597" w:rsidRPr="0043354E">
        <w:rPr>
          <w:rFonts w:ascii="Open Sans" w:hAnsi="Open Sans" w:cs="Open Sans"/>
        </w:rPr>
        <w:t>późn</w:t>
      </w:r>
      <w:proofErr w:type="spellEnd"/>
      <w:r w:rsidR="00423597" w:rsidRPr="0043354E">
        <w:rPr>
          <w:rFonts w:ascii="Open Sans" w:hAnsi="Open Sans" w:cs="Open Sans"/>
        </w:rPr>
        <w:t>. zm.</w:t>
      </w:r>
      <w:r w:rsidRPr="00C069F6">
        <w:rPr>
          <w:rFonts w:ascii="Open Sans" w:hAnsi="Open Sans" w:cs="Open Sans"/>
          <w:sz w:val="22"/>
          <w:szCs w:val="22"/>
        </w:rPr>
        <w:t xml:space="preserve">), pod nazwą: </w:t>
      </w:r>
    </w:p>
    <w:p w14:paraId="77A06648" w14:textId="1845BDE0" w:rsidR="007A5919" w:rsidRDefault="007A5919" w:rsidP="007A591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7A5919">
        <w:rPr>
          <w:rFonts w:ascii="Open Sans" w:hAnsi="Open Sans" w:cs="Open Sans"/>
          <w:b/>
          <w:bCs/>
          <w:sz w:val="22"/>
          <w:szCs w:val="22"/>
        </w:rPr>
        <w:t xml:space="preserve">Budowa ul. </w:t>
      </w:r>
      <w:proofErr w:type="spellStart"/>
      <w:r w:rsidRPr="007A5919">
        <w:rPr>
          <w:rFonts w:ascii="Open Sans" w:hAnsi="Open Sans" w:cs="Open Sans"/>
          <w:b/>
          <w:bCs/>
          <w:sz w:val="22"/>
          <w:szCs w:val="22"/>
        </w:rPr>
        <w:t>Obotryckiej</w:t>
      </w:r>
      <w:proofErr w:type="spellEnd"/>
      <w:r w:rsidRPr="007A5919">
        <w:rPr>
          <w:rFonts w:ascii="Open Sans" w:hAnsi="Open Sans" w:cs="Open Sans"/>
          <w:b/>
          <w:bCs/>
          <w:sz w:val="22"/>
          <w:szCs w:val="22"/>
        </w:rPr>
        <w:t xml:space="preserve"> w Gdańsku w ramach zadania: </w:t>
      </w:r>
      <w:r w:rsidR="00875F80">
        <w:rPr>
          <w:rFonts w:ascii="Open Sans" w:hAnsi="Open Sans" w:cs="Open Sans"/>
          <w:b/>
          <w:bCs/>
          <w:sz w:val="22"/>
          <w:szCs w:val="22"/>
        </w:rPr>
        <w:br/>
      </w:r>
      <w:r w:rsidRPr="007A5919">
        <w:rPr>
          <w:rFonts w:ascii="Open Sans" w:hAnsi="Open Sans" w:cs="Open Sans"/>
          <w:b/>
          <w:bCs/>
          <w:sz w:val="22"/>
          <w:szCs w:val="22"/>
        </w:rPr>
        <w:t>„Budowa i przebudowa dróg lokalnych w różnych dzielnicach miasta”</w:t>
      </w:r>
      <w:r w:rsidRPr="00D42F8B">
        <w:rPr>
          <w:rFonts w:ascii="Open Sans" w:hAnsi="Open Sans" w:cs="Open Sans"/>
          <w:i/>
        </w:rPr>
        <w:t xml:space="preserve"> </w:t>
      </w:r>
    </w:p>
    <w:p w14:paraId="3B383D9C" w14:textId="77777777" w:rsidR="007A5919" w:rsidRDefault="007A5919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45B3514" w14:textId="6A6D9463" w:rsidR="00C637A5" w:rsidRPr="00EE03EC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 w:rsidR="00C069F6"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 w:rsidR="009B2709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</w:t>
      </w:r>
      <w:r w:rsidR="00150906">
        <w:rPr>
          <w:rFonts w:ascii="Open Sans" w:hAnsi="Open Sans" w:cs="Open Sans"/>
          <w:snapToGrid w:val="0"/>
          <w:sz w:val="22"/>
          <w:szCs w:val="22"/>
        </w:rPr>
        <w:t>ch (Dz. U. z 2016 r.</w:t>
      </w:r>
      <w:r w:rsidR="005A46B8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A10D02">
        <w:rPr>
          <w:rFonts w:ascii="Open Sans" w:hAnsi="Open Sans" w:cs="Open Sans"/>
          <w:snapToGrid w:val="0"/>
          <w:sz w:val="22"/>
          <w:szCs w:val="22"/>
        </w:rPr>
        <w:t>poz. 716</w:t>
      </w:r>
      <w:r w:rsidR="005A46B8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5A46B8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5A46B8"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1A103921" w14:textId="77777777" w:rsidR="00C637A5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6C59F0" w14:textId="77777777" w:rsidR="00065BB0" w:rsidRDefault="00065BB0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6C339D0" w14:textId="77777777" w:rsidR="00065BB0" w:rsidRPr="00EE03EC" w:rsidRDefault="00065BB0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637A5" w:rsidRPr="00EE03EC" w14:paraId="6E709128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8A27" w14:textId="77777777" w:rsidR="00C637A5" w:rsidRPr="00EE03EC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A65F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EE03EC" w14:paraId="3FCE041A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951A" w14:textId="77777777" w:rsidR="00C637A5" w:rsidRPr="00EE03EC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637A5" w:rsidRPr="00EE03EC" w14:paraId="75E43BE0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2472" w14:textId="77777777" w:rsidR="00C637A5" w:rsidRPr="00EE03EC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22CD" w14:textId="77777777" w:rsidR="00C637A5" w:rsidRPr="00EE03E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CFD7" w14:textId="77777777" w:rsidR="00C637A5" w:rsidRPr="00EE03E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637A5" w:rsidRPr="00EE03EC" w14:paraId="3DC43191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F93C" w14:textId="77777777" w:rsidR="00C637A5" w:rsidRPr="00EE03E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4C2F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9BAA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9483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37A5" w:rsidRPr="00EE03EC" w14:paraId="637FFC05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688F" w14:textId="77777777" w:rsidR="00C637A5" w:rsidRPr="00EE03E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A77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733C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651" w14:textId="77777777" w:rsidR="00C637A5" w:rsidRPr="00EE03E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FF4274E" w14:textId="77777777" w:rsidR="00C637A5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1494ACDC" w14:textId="77777777" w:rsidR="00C637A5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6B83F60" w14:textId="77777777" w:rsidR="00E23606" w:rsidRPr="00D42F8B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lastRenderedPageBreak/>
        <w:t xml:space="preserve">Załącznik nr </w:t>
      </w:r>
      <w:r w:rsidR="00C637A5">
        <w:rPr>
          <w:rFonts w:ascii="Open Sans" w:hAnsi="Open Sans" w:cs="Open Sans"/>
        </w:rPr>
        <w:t>6</w:t>
      </w:r>
      <w:r w:rsidRPr="00D42F8B">
        <w:rPr>
          <w:rFonts w:ascii="Open Sans" w:hAnsi="Open Sans" w:cs="Open Sans"/>
        </w:rPr>
        <w:t xml:space="preserve"> do SIWZ</w:t>
      </w:r>
    </w:p>
    <w:p w14:paraId="05641C59" w14:textId="77777777" w:rsidR="00E23606" w:rsidRPr="00D42F8B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UWAGA!</w:t>
      </w:r>
    </w:p>
    <w:p w14:paraId="6CA026F8" w14:textId="77777777" w:rsidR="00E23606" w:rsidRPr="00D42F8B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703F17A" w14:textId="77777777" w:rsidR="00E23606" w:rsidRPr="00D42F8B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OŚWIADCZENIE WYKONAWCY O PRZYNALEŻNOŚCI ALBO BRAKU PRZYNALEŻNOŚCI</w:t>
      </w:r>
      <w:r w:rsidRPr="00D42F8B">
        <w:rPr>
          <w:rFonts w:ascii="Open Sans" w:hAnsi="Open Sans" w:cs="Open Sans"/>
        </w:rPr>
        <w:br/>
        <w:t>DO TEJ SAMEJ GRUPY KAPITAŁOWEJ</w:t>
      </w:r>
    </w:p>
    <w:p w14:paraId="4D53B90D" w14:textId="5D6A0B40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</w:t>
      </w:r>
      <w:r w:rsidR="00423597">
        <w:rPr>
          <w:rFonts w:ascii="Open Sans" w:hAnsi="Open Sans" w:cs="Open Sans"/>
        </w:rPr>
        <w:t xml:space="preserve">zamówień publicznych </w:t>
      </w:r>
      <w:r w:rsidR="00423597" w:rsidRPr="00D42F8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423597">
        <w:rPr>
          <w:rFonts w:ascii="Open Sans" w:hAnsi="Open Sans" w:cs="Open Sans"/>
          <w:snapToGrid w:val="0"/>
          <w:sz w:val="22"/>
          <w:szCs w:val="22"/>
        </w:rPr>
        <w:t>t</w:t>
      </w:r>
      <w:r w:rsidR="00423597" w:rsidRPr="00423597">
        <w:rPr>
          <w:rFonts w:ascii="Open Sans" w:hAnsi="Open Sans" w:cs="Open Sans"/>
          <w:snapToGrid w:val="0"/>
        </w:rPr>
        <w:t>.j</w:t>
      </w:r>
      <w:proofErr w:type="spellEnd"/>
      <w:r w:rsidR="00423597" w:rsidRPr="00423597">
        <w:rPr>
          <w:rFonts w:ascii="Open Sans" w:hAnsi="Open Sans" w:cs="Open Sans"/>
          <w:snapToGrid w:val="0"/>
        </w:rPr>
        <w:t xml:space="preserve">. </w:t>
      </w:r>
      <w:r w:rsidR="00423597" w:rsidRPr="00423597">
        <w:rPr>
          <w:rFonts w:ascii="Open Sans" w:hAnsi="Open Sans" w:cs="Open Sans"/>
        </w:rPr>
        <w:t xml:space="preserve">Dz. U. z 2017 r. poz. 1579 z </w:t>
      </w:r>
      <w:proofErr w:type="spellStart"/>
      <w:r w:rsidR="00423597" w:rsidRPr="00423597">
        <w:rPr>
          <w:rFonts w:ascii="Open Sans" w:hAnsi="Open Sans" w:cs="Open Sans"/>
        </w:rPr>
        <w:t>późn</w:t>
      </w:r>
      <w:proofErr w:type="spellEnd"/>
      <w:r w:rsidR="00423597" w:rsidRPr="00423597">
        <w:rPr>
          <w:rFonts w:ascii="Open Sans" w:hAnsi="Open Sans" w:cs="Open Sans"/>
        </w:rPr>
        <w:t>. zm</w:t>
      </w:r>
      <w:r w:rsidR="00423597" w:rsidRPr="0043354E">
        <w:rPr>
          <w:rFonts w:ascii="Open Sans" w:hAnsi="Open Sans" w:cs="Open Sans"/>
        </w:rPr>
        <w:t>.</w:t>
      </w:r>
      <w:r w:rsidRPr="00C069F6">
        <w:rPr>
          <w:rFonts w:ascii="Open Sans" w:hAnsi="Open Sans" w:cs="Open Sans"/>
        </w:rPr>
        <w:t>), pod nazwą:</w:t>
      </w:r>
    </w:p>
    <w:p w14:paraId="5BB7F4D4" w14:textId="46920B13" w:rsidR="007A5919" w:rsidRDefault="007A5919" w:rsidP="007A591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7A5919">
        <w:rPr>
          <w:rFonts w:ascii="Open Sans" w:hAnsi="Open Sans" w:cs="Open Sans"/>
          <w:b/>
          <w:bCs/>
          <w:sz w:val="22"/>
          <w:szCs w:val="22"/>
        </w:rPr>
        <w:t xml:space="preserve">Budowa ul. </w:t>
      </w:r>
      <w:proofErr w:type="spellStart"/>
      <w:r w:rsidRPr="007A5919">
        <w:rPr>
          <w:rFonts w:ascii="Open Sans" w:hAnsi="Open Sans" w:cs="Open Sans"/>
          <w:b/>
          <w:bCs/>
          <w:sz w:val="22"/>
          <w:szCs w:val="22"/>
        </w:rPr>
        <w:t>Obotryckiej</w:t>
      </w:r>
      <w:proofErr w:type="spellEnd"/>
      <w:r w:rsidRPr="007A5919">
        <w:rPr>
          <w:rFonts w:ascii="Open Sans" w:hAnsi="Open Sans" w:cs="Open Sans"/>
          <w:b/>
          <w:bCs/>
          <w:sz w:val="22"/>
          <w:szCs w:val="22"/>
        </w:rPr>
        <w:t xml:space="preserve"> w Gdańsku w ramach zadania: </w:t>
      </w:r>
      <w:r w:rsidR="00875F80">
        <w:rPr>
          <w:rFonts w:ascii="Open Sans" w:hAnsi="Open Sans" w:cs="Open Sans"/>
          <w:b/>
          <w:bCs/>
          <w:sz w:val="22"/>
          <w:szCs w:val="22"/>
        </w:rPr>
        <w:br/>
      </w:r>
      <w:r w:rsidRPr="007A5919">
        <w:rPr>
          <w:rFonts w:ascii="Open Sans" w:hAnsi="Open Sans" w:cs="Open Sans"/>
          <w:b/>
          <w:bCs/>
          <w:sz w:val="22"/>
          <w:szCs w:val="22"/>
        </w:rPr>
        <w:t>„Budowa i przebudowa dróg lokalnych w różnych dzielnicach miasta”</w:t>
      </w:r>
      <w:r w:rsidRPr="00D42F8B">
        <w:rPr>
          <w:rFonts w:ascii="Open Sans" w:hAnsi="Open Sans" w:cs="Open Sans"/>
          <w:i/>
        </w:rPr>
        <w:t xml:space="preserve"> </w:t>
      </w:r>
    </w:p>
    <w:p w14:paraId="7181D16D" w14:textId="77777777" w:rsidR="007B7EAC" w:rsidRDefault="007B7EAC" w:rsidP="00E23606">
      <w:pPr>
        <w:spacing w:before="120" w:after="120"/>
        <w:jc w:val="both"/>
        <w:rPr>
          <w:rFonts w:ascii="Open Sans" w:hAnsi="Open Sans" w:cs="Open Sans"/>
        </w:rPr>
      </w:pPr>
    </w:p>
    <w:p w14:paraId="2DBFF2A2" w14:textId="77777777" w:rsidR="00E23606" w:rsidRPr="00D42F8B" w:rsidRDefault="00E23606" w:rsidP="004D67A3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przynależę</w:t>
      </w:r>
      <w:r w:rsidRPr="00D42F8B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D42F8B">
        <w:rPr>
          <w:rFonts w:ascii="Open Sans" w:hAnsi="Open Sans" w:cs="Open Sans"/>
        </w:rPr>
        <w:br/>
        <w:t>i adres wykonawcy/wykonawców):</w:t>
      </w:r>
    </w:p>
    <w:p w14:paraId="37CC0A2B" w14:textId="77777777" w:rsidR="00E23606" w:rsidRPr="00D42F8B" w:rsidRDefault="00E23606" w:rsidP="004D67A3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9AEDAE1" w14:textId="77777777" w:rsidR="00E23606" w:rsidRPr="00D42F8B" w:rsidRDefault="00E23606" w:rsidP="004D67A3">
      <w:pPr>
        <w:pStyle w:val="Akapitzlist"/>
        <w:numPr>
          <w:ilvl w:val="0"/>
          <w:numId w:val="3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40FB99D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       …</w:t>
      </w:r>
      <w:r w:rsidR="0035382E" w:rsidRPr="00D42F8B">
        <w:rPr>
          <w:rFonts w:ascii="Open Sans" w:hAnsi="Open Sans" w:cs="Open Sans"/>
        </w:rPr>
        <w:t>…</w:t>
      </w:r>
      <w:r w:rsidRPr="00D42F8B">
        <w:rPr>
          <w:rFonts w:ascii="Open Sans" w:hAnsi="Open Sans" w:cs="Open Sans"/>
        </w:rPr>
        <w:t>.*</w:t>
      </w:r>
    </w:p>
    <w:p w14:paraId="5A5087A3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705C9E" w14:textId="77777777" w:rsidR="00E23606" w:rsidRPr="00D42F8B" w:rsidRDefault="00E23606" w:rsidP="004D67A3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nie przynależę</w:t>
      </w:r>
      <w:r w:rsidRPr="00D42F8B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D42F8B">
        <w:rPr>
          <w:rFonts w:ascii="Open Sans" w:hAnsi="Open Sans" w:cs="Open Sans"/>
        </w:rPr>
        <w:br/>
        <w:t>i adresy wykonawców):</w:t>
      </w:r>
    </w:p>
    <w:p w14:paraId="179E0287" w14:textId="77777777" w:rsidR="00E23606" w:rsidRPr="00D42F8B" w:rsidRDefault="00E23606" w:rsidP="004D67A3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3D3A274" w14:textId="77777777" w:rsidR="00E23606" w:rsidRPr="00D42F8B" w:rsidRDefault="00E23606" w:rsidP="004D67A3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90BF278" w14:textId="77777777" w:rsidR="00E23606" w:rsidRPr="00D42F8B" w:rsidRDefault="00E23606" w:rsidP="004D67A3">
      <w:pPr>
        <w:pStyle w:val="Akapitzlist"/>
        <w:numPr>
          <w:ilvl w:val="0"/>
          <w:numId w:val="3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A618D28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      …</w:t>
      </w:r>
      <w:r w:rsidR="0035382E" w:rsidRPr="00D42F8B">
        <w:rPr>
          <w:rFonts w:ascii="Open Sans" w:hAnsi="Open Sans" w:cs="Open Sans"/>
        </w:rPr>
        <w:t>…</w:t>
      </w:r>
      <w:r w:rsidRPr="00D42F8B">
        <w:rPr>
          <w:rFonts w:ascii="Open Sans" w:hAnsi="Open Sans" w:cs="Open Sans"/>
        </w:rPr>
        <w:t>.*</w:t>
      </w:r>
    </w:p>
    <w:p w14:paraId="7B710DC5" w14:textId="77777777" w:rsidR="00E23606" w:rsidRPr="00D42F8B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B2A4164" w14:textId="77777777" w:rsidR="00E23606" w:rsidRPr="00D42F8B" w:rsidRDefault="00E23606" w:rsidP="004D67A3">
      <w:pPr>
        <w:pStyle w:val="Akapitzlist"/>
        <w:numPr>
          <w:ilvl w:val="0"/>
          <w:numId w:val="40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 xml:space="preserve">Oświadczam, że </w:t>
      </w:r>
      <w:r w:rsidRPr="00D42F8B">
        <w:rPr>
          <w:rFonts w:ascii="Open Sans" w:hAnsi="Open Sans" w:cs="Open Sans"/>
          <w:u w:val="single"/>
        </w:rPr>
        <w:t>nie przynależę do żadnej grupy kapitałowej</w:t>
      </w:r>
      <w:r w:rsidRPr="00D42F8B">
        <w:rPr>
          <w:rFonts w:ascii="Open Sans" w:hAnsi="Open Sans" w:cs="Open Sans"/>
        </w:rPr>
        <w:t>*</w:t>
      </w:r>
    </w:p>
    <w:p w14:paraId="5F1B78DC" w14:textId="77777777" w:rsidR="00E23606" w:rsidRPr="00D42F8B" w:rsidRDefault="00E23606" w:rsidP="00E23606">
      <w:pPr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Uwaga!</w:t>
      </w:r>
    </w:p>
    <w:p w14:paraId="3BF88077" w14:textId="77777777" w:rsidR="00E23606" w:rsidRPr="00D42F8B" w:rsidRDefault="00E23606" w:rsidP="00E23606">
      <w:pPr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  <w:i/>
        </w:rPr>
        <w:t>(*) niepotrzebne skreślić</w:t>
      </w:r>
    </w:p>
    <w:p w14:paraId="47652853" w14:textId="77777777" w:rsidR="00E23606" w:rsidRPr="00D42F8B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D42F8B">
        <w:rPr>
          <w:rFonts w:ascii="Open Sans" w:hAnsi="Open Sans" w:cs="Open Sans"/>
        </w:rPr>
        <w:t>W przypadku przynależności do tej samej grupy kapitałowej wykonawca może złożyć</w:t>
      </w:r>
      <w:r w:rsidR="00EE477C">
        <w:rPr>
          <w:rFonts w:ascii="Open Sans" w:hAnsi="Open Sans" w:cs="Open Sans"/>
        </w:rPr>
        <w:t xml:space="preserve"> </w:t>
      </w:r>
      <w:r w:rsidRPr="00D42F8B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EC8E2DB" w14:textId="77777777" w:rsidR="003E327D" w:rsidRPr="00282831" w:rsidRDefault="003E327D" w:rsidP="003E327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D42F8B" w14:paraId="60E23B16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91D9" w14:textId="77777777" w:rsidR="00E23606" w:rsidRPr="00D42F8B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2EF04B4" w14:textId="77777777" w:rsidR="00E23606" w:rsidRPr="00D42F8B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432E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42F8B" w14:paraId="7640CCCD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B31A" w14:textId="77777777" w:rsidR="00E23606" w:rsidRPr="00D42F8B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D42F8B" w14:paraId="2F8D2A4A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C4F1" w14:textId="77777777" w:rsidR="00E23606" w:rsidRPr="00D42F8B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1DC0" w14:textId="77777777" w:rsidR="00E23606" w:rsidRPr="00D42F8B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448A" w14:textId="77777777" w:rsidR="00E23606" w:rsidRPr="00D42F8B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D42F8B" w14:paraId="591FA89A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2FA6" w14:textId="77777777" w:rsidR="00E23606" w:rsidRPr="00D42F8B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A2E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FF9D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8E6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D42F8B" w14:paraId="7241EBB7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0F43" w14:textId="77777777" w:rsidR="00E23606" w:rsidRPr="00D42F8B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45BA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8F83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578" w14:textId="77777777" w:rsidR="00E23606" w:rsidRPr="00D42F8B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5FCC47D" w14:textId="77777777" w:rsidR="00B43986" w:rsidRPr="00D42F8B" w:rsidRDefault="00E23606" w:rsidP="00993058">
      <w:pPr>
        <w:widowControl/>
        <w:autoSpaceDE/>
        <w:autoSpaceDN/>
        <w:adjustRightInd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br w:type="page"/>
      </w:r>
      <w:r w:rsidR="00B43986" w:rsidRPr="00D42F8B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>
        <w:rPr>
          <w:rFonts w:ascii="Open Sans" w:hAnsi="Open Sans" w:cs="Open Sans"/>
          <w:sz w:val="22"/>
          <w:szCs w:val="22"/>
        </w:rPr>
        <w:t>7</w:t>
      </w:r>
      <w:r w:rsidR="00B43986" w:rsidRPr="00D42F8B">
        <w:rPr>
          <w:rFonts w:ascii="Open Sans" w:hAnsi="Open Sans" w:cs="Open Sans"/>
          <w:sz w:val="22"/>
          <w:szCs w:val="22"/>
        </w:rPr>
        <w:t xml:space="preserve"> do SIWZ</w:t>
      </w:r>
    </w:p>
    <w:p w14:paraId="2D0AD6BD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3DCD6A5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D42F8B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1A234472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2"/>
          <w:szCs w:val="22"/>
        </w:rPr>
      </w:pPr>
    </w:p>
    <w:p w14:paraId="56058E59" w14:textId="77777777" w:rsidR="00B43986" w:rsidRPr="00D42F8B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Uwaga!</w:t>
      </w:r>
    </w:p>
    <w:p w14:paraId="2E32CA5E" w14:textId="77777777" w:rsidR="00B43986" w:rsidRPr="00D42F8B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D8A5069" w14:textId="77777777" w:rsidR="00B43986" w:rsidRPr="00D42F8B" w:rsidRDefault="006D2C52" w:rsidP="006C5277">
      <w:pPr>
        <w:numPr>
          <w:ilvl w:val="0"/>
          <w:numId w:val="2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>Z</w:t>
      </w:r>
      <w:r w:rsidR="00B43986" w:rsidRPr="00D42F8B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D42F8B">
        <w:rPr>
          <w:rFonts w:ascii="Open Sans" w:hAnsi="Open Sans" w:cs="Open Sans"/>
          <w:i/>
          <w:sz w:val="22"/>
          <w:szCs w:val="22"/>
        </w:rPr>
        <w:t>2a</w:t>
      </w:r>
      <w:r w:rsidR="00B43986" w:rsidRPr="00D42F8B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D42F8B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D42F8B">
        <w:rPr>
          <w:rFonts w:ascii="Open Sans" w:hAnsi="Open Sans" w:cs="Open Sans"/>
          <w:i/>
          <w:sz w:val="22"/>
          <w:szCs w:val="22"/>
        </w:rPr>
        <w:t>.</w:t>
      </w:r>
    </w:p>
    <w:p w14:paraId="6E3BCB4C" w14:textId="77777777" w:rsidR="00B43986" w:rsidRPr="00D42F8B" w:rsidRDefault="00B43986" w:rsidP="006C5277">
      <w:pPr>
        <w:numPr>
          <w:ilvl w:val="0"/>
          <w:numId w:val="2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D42F8B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D42F8B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D42F8B">
        <w:rPr>
          <w:rFonts w:ascii="Open Sans" w:hAnsi="Open Sans" w:cs="Open Sans"/>
          <w:i/>
          <w:sz w:val="22"/>
          <w:szCs w:val="22"/>
        </w:rPr>
        <w:t>:</w:t>
      </w:r>
    </w:p>
    <w:p w14:paraId="06F305E5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zakres dostępnych wykonawcy zasobów innego podmiotu;</w:t>
      </w:r>
    </w:p>
    <w:p w14:paraId="3435C93B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E75A844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zakres i okres udziału innego podmiotu przy wykonywaniu zamówienia publicznego;</w:t>
      </w:r>
    </w:p>
    <w:p w14:paraId="52C4E549" w14:textId="77777777" w:rsidR="006D2C52" w:rsidRPr="00D42F8B" w:rsidRDefault="006D2C52" w:rsidP="006D2C52">
      <w:pPr>
        <w:pStyle w:val="Kolorowalistaakcent11"/>
        <w:widowControl w:val="0"/>
        <w:numPr>
          <w:ilvl w:val="0"/>
          <w:numId w:val="2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69CFE47" w14:textId="77777777" w:rsidR="00B43986" w:rsidRPr="00D42F8B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Ja:</w:t>
      </w:r>
    </w:p>
    <w:p w14:paraId="2FD3E50D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F06F5D7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D42F8B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9123C4D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BA05846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Działając w imieniu i na rzecz:</w:t>
      </w:r>
    </w:p>
    <w:p w14:paraId="61674A79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A0E404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(nazwa podmiotu)</w:t>
      </w:r>
    </w:p>
    <w:p w14:paraId="0158420D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1EAA2F9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117AF16B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48C5560" w14:textId="77777777" w:rsidR="00B43986" w:rsidRPr="00D42F8B" w:rsidRDefault="00B43986" w:rsidP="00297CDD">
      <w:pPr>
        <w:widowControl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(określenie zasobu –</w:t>
      </w:r>
      <w:r w:rsidR="00297CDD" w:rsidRPr="00D42F8B">
        <w:rPr>
          <w:rFonts w:ascii="Open Sans" w:hAnsi="Open Sans" w:cs="Open Sans"/>
          <w:i/>
        </w:rPr>
        <w:t>sytuacja finansowa lub ekonomiczna,</w:t>
      </w:r>
      <w:r w:rsidR="00312671" w:rsidRPr="00D42F8B">
        <w:rPr>
          <w:rFonts w:ascii="Open Sans" w:hAnsi="Open Sans" w:cs="Open Sans"/>
          <w:i/>
        </w:rPr>
        <w:t xml:space="preserve"> </w:t>
      </w:r>
      <w:r w:rsidR="00297CDD" w:rsidRPr="00D42F8B">
        <w:rPr>
          <w:rFonts w:ascii="Open Sans" w:hAnsi="Open Sans" w:cs="Open Sans"/>
          <w:i/>
        </w:rPr>
        <w:t>zdolność techniczna lub zawodowa</w:t>
      </w:r>
      <w:r w:rsidRPr="00D42F8B">
        <w:rPr>
          <w:rFonts w:ascii="Open Sans" w:hAnsi="Open Sans" w:cs="Open Sans"/>
          <w:i/>
        </w:rPr>
        <w:t>)</w:t>
      </w:r>
    </w:p>
    <w:p w14:paraId="06B40840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3AD3C34" w14:textId="77777777" w:rsidR="00B43986" w:rsidRPr="00D42F8B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do dyspozycji wykonawcy:</w:t>
      </w:r>
    </w:p>
    <w:p w14:paraId="67EB7AE1" w14:textId="77777777" w:rsidR="00B43986" w:rsidRPr="00D42F8B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0B59AD1" w14:textId="36246BB6" w:rsidR="00B43986" w:rsidRPr="0056708E" w:rsidRDefault="00B43986" w:rsidP="0056708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(nazwa wykonawcy)</w:t>
      </w:r>
    </w:p>
    <w:p w14:paraId="33B73DDE" w14:textId="77777777" w:rsidR="0056708E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b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w trakcie wykonywania zamówienia:</w:t>
      </w:r>
      <w:r w:rsidR="0056708E" w:rsidRPr="0056708E">
        <w:rPr>
          <w:rFonts w:ascii="Open Sans" w:hAnsi="Open Sans" w:cs="Open Sans"/>
          <w:b/>
          <w:sz w:val="22"/>
          <w:szCs w:val="22"/>
        </w:rPr>
        <w:t xml:space="preserve"> </w:t>
      </w:r>
    </w:p>
    <w:p w14:paraId="36C07C0E" w14:textId="77777777" w:rsidR="007A5919" w:rsidRDefault="007A5919" w:rsidP="00DA5DB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7A5919">
        <w:rPr>
          <w:rFonts w:ascii="Open Sans" w:hAnsi="Open Sans" w:cs="Open Sans"/>
          <w:b/>
          <w:bCs/>
          <w:sz w:val="22"/>
          <w:szCs w:val="22"/>
        </w:rPr>
        <w:t xml:space="preserve">Budowa ul. </w:t>
      </w:r>
      <w:proofErr w:type="spellStart"/>
      <w:r w:rsidRPr="007A5919">
        <w:rPr>
          <w:rFonts w:ascii="Open Sans" w:hAnsi="Open Sans" w:cs="Open Sans"/>
          <w:b/>
          <w:bCs/>
          <w:sz w:val="22"/>
          <w:szCs w:val="22"/>
        </w:rPr>
        <w:t>Obotryckiej</w:t>
      </w:r>
      <w:proofErr w:type="spellEnd"/>
      <w:r w:rsidRPr="007A5919">
        <w:rPr>
          <w:rFonts w:ascii="Open Sans" w:hAnsi="Open Sans" w:cs="Open Sans"/>
          <w:b/>
          <w:bCs/>
          <w:sz w:val="22"/>
          <w:szCs w:val="22"/>
        </w:rPr>
        <w:t xml:space="preserve"> w Gdańsku w ramach zadania: „Budowa i przebudowa dróg lokalnych w różnych dzielnicach miasta”</w:t>
      </w:r>
      <w:r w:rsidRPr="00D42F8B">
        <w:rPr>
          <w:rFonts w:ascii="Open Sans" w:hAnsi="Open Sans" w:cs="Open Sans"/>
          <w:i/>
        </w:rPr>
        <w:t xml:space="preserve"> </w:t>
      </w:r>
    </w:p>
    <w:p w14:paraId="68A77BA1" w14:textId="1163E3CE" w:rsidR="00B43986" w:rsidRPr="00D42F8B" w:rsidRDefault="00B43986" w:rsidP="00DA5DB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D42F8B">
        <w:rPr>
          <w:rFonts w:ascii="Open Sans" w:hAnsi="Open Sans" w:cs="Open Sans"/>
          <w:i/>
        </w:rPr>
        <w:t>(nazwa zamówienia)</w:t>
      </w:r>
    </w:p>
    <w:p w14:paraId="7C3ED0E3" w14:textId="77777777" w:rsidR="00B43986" w:rsidRPr="00D42F8B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10E088E8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10F0EA40" w14:textId="735C8176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C03EC2">
        <w:rPr>
          <w:rFonts w:ascii="Open Sans" w:hAnsi="Open Sans" w:cs="Open Sans"/>
          <w:sz w:val="22"/>
          <w:szCs w:val="22"/>
        </w:rPr>
        <w:t>………………</w:t>
      </w:r>
    </w:p>
    <w:p w14:paraId="0557550C" w14:textId="1E082E8A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C03EC2">
        <w:rPr>
          <w:rFonts w:ascii="Open Sans" w:hAnsi="Open Sans" w:cs="Open Sans"/>
          <w:sz w:val="22"/>
          <w:szCs w:val="22"/>
        </w:rPr>
        <w:t>……………………</w:t>
      </w:r>
    </w:p>
    <w:p w14:paraId="02665EE4" w14:textId="5FFA7491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C03EC2">
        <w:rPr>
          <w:rFonts w:ascii="Open Sans" w:hAnsi="Open Sans" w:cs="Open Sans"/>
          <w:sz w:val="22"/>
          <w:szCs w:val="22"/>
        </w:rPr>
        <w:t>…………………</w:t>
      </w:r>
    </w:p>
    <w:p w14:paraId="2C5306C7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D42F8B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0837D1BF" w14:textId="6CB71AA9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C03EC2">
        <w:rPr>
          <w:rFonts w:ascii="Open Sans" w:hAnsi="Open Sans" w:cs="Open Sans"/>
          <w:sz w:val="22"/>
          <w:szCs w:val="22"/>
        </w:rPr>
        <w:t>…………………</w:t>
      </w:r>
    </w:p>
    <w:p w14:paraId="60764182" w14:textId="14831C82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C03EC2">
        <w:rPr>
          <w:rFonts w:ascii="Open Sans" w:hAnsi="Open Sans" w:cs="Open Sans"/>
          <w:sz w:val="22"/>
          <w:szCs w:val="22"/>
        </w:rPr>
        <w:t>………………</w:t>
      </w:r>
    </w:p>
    <w:p w14:paraId="33BC101D" w14:textId="072F9E3B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>
        <w:rPr>
          <w:rFonts w:ascii="Open Sans" w:hAnsi="Open Sans" w:cs="Open Sans"/>
          <w:sz w:val="22"/>
          <w:szCs w:val="22"/>
        </w:rPr>
        <w:t>.</w:t>
      </w:r>
      <w:r w:rsidR="00C03EC2">
        <w:rPr>
          <w:rFonts w:ascii="Open Sans" w:hAnsi="Open Sans" w:cs="Open Sans"/>
          <w:sz w:val="22"/>
          <w:szCs w:val="22"/>
        </w:rPr>
        <w:t>………………</w:t>
      </w:r>
    </w:p>
    <w:p w14:paraId="50C2F3FD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62170760" w14:textId="5245CF4A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C03EC2">
        <w:rPr>
          <w:rFonts w:ascii="Open Sans" w:hAnsi="Open Sans" w:cs="Open Sans"/>
          <w:sz w:val="22"/>
          <w:szCs w:val="22"/>
        </w:rPr>
        <w:t>…………….……………</w:t>
      </w:r>
    </w:p>
    <w:p w14:paraId="2882DF3E" w14:textId="16C0C37D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C03EC2">
        <w:rPr>
          <w:rFonts w:ascii="Open Sans" w:hAnsi="Open Sans" w:cs="Open Sans"/>
          <w:sz w:val="22"/>
          <w:szCs w:val="22"/>
        </w:rPr>
        <w:t>……………………………………………………….………………</w:t>
      </w:r>
    </w:p>
    <w:p w14:paraId="3FBB208B" w14:textId="4E8515DD" w:rsidR="00B43986" w:rsidRPr="00D42F8B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C03EC2">
        <w:rPr>
          <w:rFonts w:ascii="Open Sans" w:hAnsi="Open Sans" w:cs="Open Sans"/>
          <w:sz w:val="22"/>
          <w:szCs w:val="22"/>
        </w:rPr>
        <w:t>……………………………………………………….………………</w:t>
      </w:r>
    </w:p>
    <w:p w14:paraId="08DC583B" w14:textId="77777777" w:rsidR="00B43986" w:rsidRPr="00D42F8B" w:rsidRDefault="00B43986" w:rsidP="006C5277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D42F8B">
        <w:rPr>
          <w:rFonts w:ascii="Open Sans" w:hAnsi="Open Sans" w:cs="Open Sans"/>
          <w:sz w:val="22"/>
          <w:szCs w:val="22"/>
        </w:rPr>
        <w:t xml:space="preserve">publicznego </w:t>
      </w:r>
      <w:r w:rsidRPr="00D42F8B">
        <w:rPr>
          <w:rFonts w:ascii="Open Sans" w:hAnsi="Open Sans" w:cs="Open Sans"/>
          <w:sz w:val="22"/>
          <w:szCs w:val="22"/>
        </w:rPr>
        <w:t>będzie następujący:</w:t>
      </w:r>
    </w:p>
    <w:p w14:paraId="083179D9" w14:textId="5FEF2E28" w:rsidR="00B43986" w:rsidRPr="00D42F8B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C03EC2">
        <w:rPr>
          <w:rFonts w:ascii="Open Sans" w:hAnsi="Open Sans" w:cs="Open Sans"/>
          <w:sz w:val="22"/>
          <w:szCs w:val="22"/>
        </w:rPr>
        <w:t>………………………………………………………………………….……</w:t>
      </w:r>
    </w:p>
    <w:p w14:paraId="6D1C25F6" w14:textId="79EF3FB6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C03EC2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BE94E0B" w14:textId="50B994B6" w:rsidR="00977413" w:rsidRPr="00D42F8B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C03EC2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063E99D" w14:textId="77777777" w:rsidR="00B144DB" w:rsidRPr="00D42F8B" w:rsidRDefault="00B144DB" w:rsidP="00B144DB">
      <w:pPr>
        <w:pStyle w:val="pkt"/>
        <w:numPr>
          <w:ilvl w:val="1"/>
          <w:numId w:val="2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D42F8B">
        <w:rPr>
          <w:rFonts w:ascii="Open Sans" w:hAnsi="Open Sans" w:cs="Open Sans"/>
          <w:i/>
          <w:sz w:val="22"/>
          <w:szCs w:val="22"/>
        </w:rPr>
        <w:t>(Tak / Nie)</w:t>
      </w:r>
      <w:r w:rsidR="00CF34DD" w:rsidRPr="00D42F8B">
        <w:rPr>
          <w:rFonts w:ascii="Open Sans" w:hAnsi="Open Sans" w:cs="Open Sans"/>
          <w:i/>
          <w:sz w:val="22"/>
          <w:szCs w:val="22"/>
        </w:rPr>
        <w:t>.</w:t>
      </w:r>
    </w:p>
    <w:p w14:paraId="44062259" w14:textId="77777777" w:rsidR="00CF34DD" w:rsidRPr="00D42F8B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A6082FB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D42F8B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238D9813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0FCFEC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BA83AFF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FEC0D33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DC318B9" w14:textId="77777777" w:rsidR="00B43986" w:rsidRPr="00D42F8B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D42F8B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234C650" w14:textId="61F8D8B7" w:rsidR="00B476A5" w:rsidRDefault="00B43986" w:rsidP="00FD3EB9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D42F8B">
        <w:rPr>
          <w:rFonts w:ascii="Open Sans" w:hAnsi="Open Sans" w:cs="Open Sans"/>
          <w:sz w:val="18"/>
          <w:szCs w:val="18"/>
        </w:rPr>
        <w:t>podpis osoby upoważ</w:t>
      </w:r>
      <w:r w:rsidR="00FD3EB9">
        <w:rPr>
          <w:rFonts w:ascii="Open Sans" w:hAnsi="Open Sans" w:cs="Open Sans"/>
          <w:sz w:val="18"/>
          <w:szCs w:val="18"/>
        </w:rPr>
        <w:t>nionej do reprezentacji podmiot</w:t>
      </w:r>
    </w:p>
    <w:p w14:paraId="1C7D72E1" w14:textId="77777777" w:rsidR="00B476A5" w:rsidRDefault="00B476A5" w:rsidP="00B81581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sectPr w:rsidR="00B476A5" w:rsidSect="00330E8B"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47CEC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220E9" w14:textId="77777777" w:rsidR="00BD5A7D" w:rsidRDefault="00BD5A7D">
      <w:r>
        <w:separator/>
      </w:r>
    </w:p>
  </w:endnote>
  <w:endnote w:type="continuationSeparator" w:id="0">
    <w:p w14:paraId="4185E11D" w14:textId="77777777" w:rsidR="00BD5A7D" w:rsidRDefault="00BD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6DEB4" w14:textId="77777777" w:rsidR="00CF5293" w:rsidRDefault="00CF529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6BA63F2" w14:textId="77777777" w:rsidR="00CF5293" w:rsidRDefault="00CF52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DA5D265" w14:textId="77777777" w:rsidR="00CF5293" w:rsidRPr="002508A2" w:rsidRDefault="00CF5293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B81581">
          <w:rPr>
            <w:rFonts w:ascii="Trebuchet MS" w:hAnsi="Trebuchet MS"/>
            <w:noProof/>
          </w:rPr>
          <w:t>11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5D8577E8" w14:textId="77777777" w:rsidR="00CF5293" w:rsidRPr="002508A2" w:rsidRDefault="00CF529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BAB58" w14:textId="77777777" w:rsidR="00CF5293" w:rsidRDefault="00CF529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4F925AA" w14:textId="77777777" w:rsidR="00CF5293" w:rsidRPr="00F36FEF" w:rsidRDefault="00CF529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526A44F" w14:textId="77777777" w:rsidR="00CF5293" w:rsidRDefault="00CF529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67A0AFF" w14:textId="77777777" w:rsidR="00CF5293" w:rsidRDefault="00CF52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C4D92" w14:textId="77777777" w:rsidR="00BD5A7D" w:rsidRDefault="00BD5A7D">
      <w:r>
        <w:separator/>
      </w:r>
    </w:p>
  </w:footnote>
  <w:footnote w:type="continuationSeparator" w:id="0">
    <w:p w14:paraId="0BA3544B" w14:textId="77777777" w:rsidR="00BD5A7D" w:rsidRDefault="00BD5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F4B75" w14:textId="77777777" w:rsidR="00CF5293" w:rsidRDefault="00CF529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CAEBCFE" w14:textId="77777777" w:rsidR="00CF5293" w:rsidRDefault="00CF529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5D4A0" w14:textId="3035B4B1" w:rsidR="00CF5293" w:rsidRPr="0013723A" w:rsidRDefault="00CF529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I/PN/134/2018/MK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57C0B3D8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9C527D40">
      <w:start w:val="1"/>
      <w:numFmt w:val="upperLetter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263254"/>
    <w:multiLevelType w:val="hybridMultilevel"/>
    <w:tmpl w:val="80D0378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7EE6A87"/>
    <w:multiLevelType w:val="hybridMultilevel"/>
    <w:tmpl w:val="E236CE02"/>
    <w:lvl w:ilvl="0" w:tplc="C4B6FB5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55A97"/>
    <w:multiLevelType w:val="hybridMultilevel"/>
    <w:tmpl w:val="B43C1730"/>
    <w:lvl w:ilvl="0" w:tplc="0D5E24EC">
      <w:start w:val="1"/>
      <w:numFmt w:val="decimal"/>
      <w:lvlText w:val="%1."/>
      <w:lvlJc w:val="left"/>
      <w:pPr>
        <w:ind w:left="927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1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DAB62C2"/>
    <w:multiLevelType w:val="hybridMultilevel"/>
    <w:tmpl w:val="D80CD884"/>
    <w:lvl w:ilvl="0" w:tplc="2ADA6E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4">
    <w:nsid w:val="1E3D349B"/>
    <w:multiLevelType w:val="hybridMultilevel"/>
    <w:tmpl w:val="B418AF10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>
    <w:nsid w:val="20411063"/>
    <w:multiLevelType w:val="hybridMultilevel"/>
    <w:tmpl w:val="9D8810B6"/>
    <w:lvl w:ilvl="0" w:tplc="795C491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782102"/>
    <w:multiLevelType w:val="hybridMultilevel"/>
    <w:tmpl w:val="D702EBB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7860EB"/>
    <w:multiLevelType w:val="hybridMultilevel"/>
    <w:tmpl w:val="F41EEACC"/>
    <w:lvl w:ilvl="0" w:tplc="35929EFA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655972"/>
    <w:multiLevelType w:val="hybridMultilevel"/>
    <w:tmpl w:val="71A2F58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853CF4"/>
    <w:multiLevelType w:val="hybridMultilevel"/>
    <w:tmpl w:val="E1D0652E"/>
    <w:lvl w:ilvl="0" w:tplc="3332846E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9B1318"/>
    <w:multiLevelType w:val="hybridMultilevel"/>
    <w:tmpl w:val="5B9A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38DF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3C717842"/>
    <w:multiLevelType w:val="hybridMultilevel"/>
    <w:tmpl w:val="127442E0"/>
    <w:lvl w:ilvl="0" w:tplc="1C22949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097153E"/>
    <w:multiLevelType w:val="hybridMultilevel"/>
    <w:tmpl w:val="3E1053D2"/>
    <w:lvl w:ilvl="0" w:tplc="F828C35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E17973"/>
    <w:multiLevelType w:val="hybridMultilevel"/>
    <w:tmpl w:val="51A46086"/>
    <w:lvl w:ilvl="0" w:tplc="59D46DF6">
      <w:start w:val="1"/>
      <w:numFmt w:val="decimal"/>
      <w:lvlText w:val="%1."/>
      <w:lvlJc w:val="left"/>
      <w:pPr>
        <w:ind w:left="1713" w:hanging="360"/>
      </w:pPr>
      <w:rPr>
        <w:rFonts w:hint="default"/>
        <w:sz w:val="19"/>
        <w:szCs w:val="19"/>
      </w:r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465613E7"/>
    <w:multiLevelType w:val="hybridMultilevel"/>
    <w:tmpl w:val="2FEE2262"/>
    <w:lvl w:ilvl="0" w:tplc="70E479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>
    <w:nsid w:val="50C14CB0"/>
    <w:multiLevelType w:val="hybridMultilevel"/>
    <w:tmpl w:val="5E507A32"/>
    <w:lvl w:ilvl="0" w:tplc="42E6EB6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BE40E4"/>
    <w:multiLevelType w:val="hybridMultilevel"/>
    <w:tmpl w:val="E2AA1974"/>
    <w:lvl w:ilvl="0" w:tplc="F246F3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>
    <w:nsid w:val="6167735A"/>
    <w:multiLevelType w:val="hybridMultilevel"/>
    <w:tmpl w:val="1BCA99E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1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B57812"/>
    <w:multiLevelType w:val="hybridMultilevel"/>
    <w:tmpl w:val="0414CBCA"/>
    <w:lvl w:ilvl="0" w:tplc="2ADA6E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5">
    <w:nsid w:val="6FA15274"/>
    <w:multiLevelType w:val="hybridMultilevel"/>
    <w:tmpl w:val="17EE8628"/>
    <w:lvl w:ilvl="0" w:tplc="BD505B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9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58"/>
  </w:num>
  <w:num w:numId="3">
    <w:abstractNumId w:val="54"/>
  </w:num>
  <w:num w:numId="4">
    <w:abstractNumId w:val="18"/>
  </w:num>
  <w:num w:numId="5">
    <w:abstractNumId w:val="43"/>
  </w:num>
  <w:num w:numId="6">
    <w:abstractNumId w:val="27"/>
  </w:num>
  <w:num w:numId="7">
    <w:abstractNumId w:val="55"/>
  </w:num>
  <w:num w:numId="8">
    <w:abstractNumId w:val="19"/>
  </w:num>
  <w:num w:numId="9">
    <w:abstractNumId w:val="42"/>
  </w:num>
  <w:num w:numId="10">
    <w:abstractNumId w:val="48"/>
  </w:num>
  <w:num w:numId="11">
    <w:abstractNumId w:val="17"/>
  </w:num>
  <w:num w:numId="12">
    <w:abstractNumId w:val="49"/>
  </w:num>
  <w:num w:numId="13">
    <w:abstractNumId w:val="20"/>
  </w:num>
  <w:num w:numId="14">
    <w:abstractNumId w:val="44"/>
  </w:num>
  <w:num w:numId="15">
    <w:abstractNumId w:val="40"/>
  </w:num>
  <w:num w:numId="16">
    <w:abstractNumId w:val="56"/>
  </w:num>
  <w:num w:numId="17">
    <w:abstractNumId w:val="25"/>
  </w:num>
  <w:num w:numId="18">
    <w:abstractNumId w:val="14"/>
  </w:num>
  <w:num w:numId="19">
    <w:abstractNumId w:val="38"/>
  </w:num>
  <w:num w:numId="20">
    <w:abstractNumId w:val="29"/>
  </w:num>
  <w:num w:numId="21">
    <w:abstractNumId w:val="59"/>
  </w:num>
  <w:num w:numId="22">
    <w:abstractNumId w:val="52"/>
  </w:num>
  <w:num w:numId="23">
    <w:abstractNumId w:val="57"/>
  </w:num>
  <w:num w:numId="24">
    <w:abstractNumId w:val="35"/>
  </w:num>
  <w:num w:numId="25">
    <w:abstractNumId w:val="11"/>
  </w:num>
  <w:num w:numId="26">
    <w:abstractNumId w:val="51"/>
  </w:num>
  <w:num w:numId="27">
    <w:abstractNumId w:val="13"/>
  </w:num>
  <w:num w:numId="28">
    <w:abstractNumId w:val="12"/>
  </w:num>
  <w:num w:numId="29">
    <w:abstractNumId w:val="47"/>
  </w:num>
  <w:num w:numId="30">
    <w:abstractNumId w:val="37"/>
  </w:num>
  <w:num w:numId="31">
    <w:abstractNumId w:val="21"/>
  </w:num>
  <w:num w:numId="32">
    <w:abstractNumId w:val="26"/>
  </w:num>
  <w:num w:numId="33">
    <w:abstractNumId w:val="15"/>
  </w:num>
  <w:num w:numId="34">
    <w:abstractNumId w:val="30"/>
  </w:num>
  <w:num w:numId="35">
    <w:abstractNumId w:val="39"/>
  </w:num>
  <w:num w:numId="36">
    <w:abstractNumId w:val="16"/>
  </w:num>
  <w:num w:numId="37">
    <w:abstractNumId w:val="31"/>
  </w:num>
  <w:num w:numId="38">
    <w:abstractNumId w:val="45"/>
  </w:num>
  <w:num w:numId="39">
    <w:abstractNumId w:val="34"/>
  </w:num>
  <w:num w:numId="40">
    <w:abstractNumId w:val="32"/>
  </w:num>
  <w:num w:numId="41">
    <w:abstractNumId w:val="28"/>
  </w:num>
  <w:num w:numId="42">
    <w:abstractNumId w:val="36"/>
  </w:num>
  <w:num w:numId="43">
    <w:abstractNumId w:val="41"/>
  </w:num>
  <w:num w:numId="44">
    <w:abstractNumId w:val="22"/>
  </w:num>
  <w:num w:numId="45">
    <w:abstractNumId w:val="53"/>
  </w:num>
  <w:num w:numId="46">
    <w:abstractNumId w:val="33"/>
  </w:num>
  <w:num w:numId="47">
    <w:abstractNumId w:val="50"/>
  </w:num>
  <w:num w:numId="48">
    <w:abstractNumId w:val="24"/>
  </w:num>
  <w:num w:numId="49">
    <w:abstractNumId w:val="46"/>
  </w:num>
  <w:numIdMacAtCleanup w:val="4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ina Kucel">
    <w15:presenceInfo w15:providerId="None" w15:userId="Karolina Kucel"/>
  </w15:person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365"/>
    <w:rsid w:val="0000106B"/>
    <w:rsid w:val="0000140F"/>
    <w:rsid w:val="000017F9"/>
    <w:rsid w:val="00001A8F"/>
    <w:rsid w:val="00001CB2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6B48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360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F24"/>
    <w:rsid w:val="0002724A"/>
    <w:rsid w:val="0002742F"/>
    <w:rsid w:val="000279C7"/>
    <w:rsid w:val="00027ABB"/>
    <w:rsid w:val="00027E5D"/>
    <w:rsid w:val="0003022B"/>
    <w:rsid w:val="000303ED"/>
    <w:rsid w:val="000304C9"/>
    <w:rsid w:val="00031516"/>
    <w:rsid w:val="00031AD5"/>
    <w:rsid w:val="00031F48"/>
    <w:rsid w:val="000321BC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3F84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8C3"/>
    <w:rsid w:val="00057B79"/>
    <w:rsid w:val="00057D2B"/>
    <w:rsid w:val="0006019E"/>
    <w:rsid w:val="000602F1"/>
    <w:rsid w:val="00060777"/>
    <w:rsid w:val="000607E2"/>
    <w:rsid w:val="00060D0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B0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1E6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22EE"/>
    <w:rsid w:val="00072588"/>
    <w:rsid w:val="00072874"/>
    <w:rsid w:val="00072BAC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6B9A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70"/>
    <w:rsid w:val="00083F92"/>
    <w:rsid w:val="00084297"/>
    <w:rsid w:val="0008479C"/>
    <w:rsid w:val="000852F3"/>
    <w:rsid w:val="0008546A"/>
    <w:rsid w:val="00085BC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BEA"/>
    <w:rsid w:val="00094C0D"/>
    <w:rsid w:val="00094C77"/>
    <w:rsid w:val="000951CB"/>
    <w:rsid w:val="00095D1F"/>
    <w:rsid w:val="000960B8"/>
    <w:rsid w:val="000960F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167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49F"/>
    <w:rsid w:val="000A7C31"/>
    <w:rsid w:val="000A7DF7"/>
    <w:rsid w:val="000A7FFA"/>
    <w:rsid w:val="000B0265"/>
    <w:rsid w:val="000B02F0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4A8"/>
    <w:rsid w:val="000C255B"/>
    <w:rsid w:val="000C2C28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5F7C"/>
    <w:rsid w:val="000C5FB3"/>
    <w:rsid w:val="000C642C"/>
    <w:rsid w:val="000C68F3"/>
    <w:rsid w:val="000C6C83"/>
    <w:rsid w:val="000C6D3E"/>
    <w:rsid w:val="000C70AA"/>
    <w:rsid w:val="000C70FD"/>
    <w:rsid w:val="000C7275"/>
    <w:rsid w:val="000C7762"/>
    <w:rsid w:val="000C7E0E"/>
    <w:rsid w:val="000C7EEC"/>
    <w:rsid w:val="000D01C6"/>
    <w:rsid w:val="000D0331"/>
    <w:rsid w:val="000D0667"/>
    <w:rsid w:val="000D0CC1"/>
    <w:rsid w:val="000D14E8"/>
    <w:rsid w:val="000D18BD"/>
    <w:rsid w:val="000D190C"/>
    <w:rsid w:val="000D216C"/>
    <w:rsid w:val="000D252E"/>
    <w:rsid w:val="000D29D5"/>
    <w:rsid w:val="000D2FD5"/>
    <w:rsid w:val="000D308F"/>
    <w:rsid w:val="000D36D7"/>
    <w:rsid w:val="000D402E"/>
    <w:rsid w:val="000D4236"/>
    <w:rsid w:val="000D489C"/>
    <w:rsid w:val="000D497B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1BF"/>
    <w:rsid w:val="000E3789"/>
    <w:rsid w:val="000E382F"/>
    <w:rsid w:val="000E3A36"/>
    <w:rsid w:val="000E42AA"/>
    <w:rsid w:val="000E42E7"/>
    <w:rsid w:val="000E44D2"/>
    <w:rsid w:val="000E452C"/>
    <w:rsid w:val="000E4A2D"/>
    <w:rsid w:val="000E4E1A"/>
    <w:rsid w:val="000E558C"/>
    <w:rsid w:val="000E5D2E"/>
    <w:rsid w:val="000E5EA6"/>
    <w:rsid w:val="000E64E0"/>
    <w:rsid w:val="000E6627"/>
    <w:rsid w:val="000E67BA"/>
    <w:rsid w:val="000E6A07"/>
    <w:rsid w:val="000E6C97"/>
    <w:rsid w:val="000E6DF6"/>
    <w:rsid w:val="000E72AA"/>
    <w:rsid w:val="000E7611"/>
    <w:rsid w:val="000E7A42"/>
    <w:rsid w:val="000E7F6D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14"/>
    <w:rsid w:val="000F2BC8"/>
    <w:rsid w:val="000F3217"/>
    <w:rsid w:val="000F32D8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3041"/>
    <w:rsid w:val="00103322"/>
    <w:rsid w:val="0010333E"/>
    <w:rsid w:val="0010365C"/>
    <w:rsid w:val="0010392D"/>
    <w:rsid w:val="00103B62"/>
    <w:rsid w:val="00103D28"/>
    <w:rsid w:val="00103E54"/>
    <w:rsid w:val="0010432D"/>
    <w:rsid w:val="001046A3"/>
    <w:rsid w:val="00104E18"/>
    <w:rsid w:val="00104FA8"/>
    <w:rsid w:val="00105346"/>
    <w:rsid w:val="001058A3"/>
    <w:rsid w:val="00105B51"/>
    <w:rsid w:val="00105FC3"/>
    <w:rsid w:val="0010619B"/>
    <w:rsid w:val="00106897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31B0"/>
    <w:rsid w:val="00113280"/>
    <w:rsid w:val="00113364"/>
    <w:rsid w:val="001135A8"/>
    <w:rsid w:val="00113ACC"/>
    <w:rsid w:val="0011400F"/>
    <w:rsid w:val="001145D6"/>
    <w:rsid w:val="00114911"/>
    <w:rsid w:val="0011585B"/>
    <w:rsid w:val="00115BA4"/>
    <w:rsid w:val="00116129"/>
    <w:rsid w:val="00116208"/>
    <w:rsid w:val="00116236"/>
    <w:rsid w:val="0011673A"/>
    <w:rsid w:val="00116809"/>
    <w:rsid w:val="00116852"/>
    <w:rsid w:val="00116CA6"/>
    <w:rsid w:val="0011727C"/>
    <w:rsid w:val="00117348"/>
    <w:rsid w:val="001175AB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38F3"/>
    <w:rsid w:val="00123A47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196"/>
    <w:rsid w:val="0012520E"/>
    <w:rsid w:val="00125597"/>
    <w:rsid w:val="00125F2F"/>
    <w:rsid w:val="00126198"/>
    <w:rsid w:val="0012633B"/>
    <w:rsid w:val="00126829"/>
    <w:rsid w:val="00126B19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3DC"/>
    <w:rsid w:val="0013145B"/>
    <w:rsid w:val="001319A4"/>
    <w:rsid w:val="001319F5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3A"/>
    <w:rsid w:val="0013727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A37"/>
    <w:rsid w:val="00147D32"/>
    <w:rsid w:val="00147E8D"/>
    <w:rsid w:val="00150724"/>
    <w:rsid w:val="001508D3"/>
    <w:rsid w:val="00150906"/>
    <w:rsid w:val="00151585"/>
    <w:rsid w:val="001518D4"/>
    <w:rsid w:val="00151BFD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57FA7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7179"/>
    <w:rsid w:val="001672B2"/>
    <w:rsid w:val="001672BB"/>
    <w:rsid w:val="00167704"/>
    <w:rsid w:val="001679E0"/>
    <w:rsid w:val="00167DC3"/>
    <w:rsid w:val="00167E72"/>
    <w:rsid w:val="0017007E"/>
    <w:rsid w:val="001705AF"/>
    <w:rsid w:val="00170914"/>
    <w:rsid w:val="00170BA7"/>
    <w:rsid w:val="00170BFC"/>
    <w:rsid w:val="00170F25"/>
    <w:rsid w:val="00171107"/>
    <w:rsid w:val="00171939"/>
    <w:rsid w:val="001719F8"/>
    <w:rsid w:val="00171B46"/>
    <w:rsid w:val="0017223A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0ECD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90351"/>
    <w:rsid w:val="0019037D"/>
    <w:rsid w:val="001904F7"/>
    <w:rsid w:val="00190571"/>
    <w:rsid w:val="0019092B"/>
    <w:rsid w:val="00190C31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EE"/>
    <w:rsid w:val="00195B55"/>
    <w:rsid w:val="00196011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F60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56B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D4C"/>
    <w:rsid w:val="001B1FAC"/>
    <w:rsid w:val="001B205D"/>
    <w:rsid w:val="001B2731"/>
    <w:rsid w:val="001B2F64"/>
    <w:rsid w:val="001B2F98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1AB"/>
    <w:rsid w:val="001B7B7B"/>
    <w:rsid w:val="001B7BEE"/>
    <w:rsid w:val="001C0383"/>
    <w:rsid w:val="001C0AC5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4C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242"/>
    <w:rsid w:val="001D186C"/>
    <w:rsid w:val="001D19C5"/>
    <w:rsid w:val="001D1BA0"/>
    <w:rsid w:val="001D1C89"/>
    <w:rsid w:val="001D1F4B"/>
    <w:rsid w:val="001D21DF"/>
    <w:rsid w:val="001D2209"/>
    <w:rsid w:val="001D290C"/>
    <w:rsid w:val="001D2C00"/>
    <w:rsid w:val="001D2DD2"/>
    <w:rsid w:val="001D3C93"/>
    <w:rsid w:val="001D4201"/>
    <w:rsid w:val="001D4253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64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0C5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180"/>
    <w:rsid w:val="001F1662"/>
    <w:rsid w:val="001F20A3"/>
    <w:rsid w:val="001F26B5"/>
    <w:rsid w:val="001F274F"/>
    <w:rsid w:val="001F2EF1"/>
    <w:rsid w:val="001F2EFD"/>
    <w:rsid w:val="001F2F81"/>
    <w:rsid w:val="001F3396"/>
    <w:rsid w:val="001F3BE8"/>
    <w:rsid w:val="001F3FA9"/>
    <w:rsid w:val="001F436B"/>
    <w:rsid w:val="001F4514"/>
    <w:rsid w:val="001F482C"/>
    <w:rsid w:val="001F48A0"/>
    <w:rsid w:val="001F4DE7"/>
    <w:rsid w:val="001F4E6B"/>
    <w:rsid w:val="001F5668"/>
    <w:rsid w:val="001F5A9D"/>
    <w:rsid w:val="001F605D"/>
    <w:rsid w:val="001F6105"/>
    <w:rsid w:val="001F621D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F9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484"/>
    <w:rsid w:val="00207810"/>
    <w:rsid w:val="00207BAA"/>
    <w:rsid w:val="002100B0"/>
    <w:rsid w:val="002101E8"/>
    <w:rsid w:val="0021081B"/>
    <w:rsid w:val="0021207C"/>
    <w:rsid w:val="00212854"/>
    <w:rsid w:val="00212ED3"/>
    <w:rsid w:val="00213595"/>
    <w:rsid w:val="002135A7"/>
    <w:rsid w:val="00213671"/>
    <w:rsid w:val="00213F2D"/>
    <w:rsid w:val="00214120"/>
    <w:rsid w:val="0021467A"/>
    <w:rsid w:val="0021473B"/>
    <w:rsid w:val="00214773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CB7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4357"/>
    <w:rsid w:val="002245B0"/>
    <w:rsid w:val="002245CF"/>
    <w:rsid w:val="00225062"/>
    <w:rsid w:val="0022512B"/>
    <w:rsid w:val="002251BE"/>
    <w:rsid w:val="002252DF"/>
    <w:rsid w:val="00225815"/>
    <w:rsid w:val="00225A5D"/>
    <w:rsid w:val="00225E55"/>
    <w:rsid w:val="0022652E"/>
    <w:rsid w:val="0022711D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936"/>
    <w:rsid w:val="0023320C"/>
    <w:rsid w:val="00233A03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6EC8"/>
    <w:rsid w:val="00237960"/>
    <w:rsid w:val="00237ED3"/>
    <w:rsid w:val="002403D3"/>
    <w:rsid w:val="00240479"/>
    <w:rsid w:val="00240B70"/>
    <w:rsid w:val="00240F85"/>
    <w:rsid w:val="002417B1"/>
    <w:rsid w:val="002417D6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4F4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3EC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901"/>
    <w:rsid w:val="00251FDB"/>
    <w:rsid w:val="002527B3"/>
    <w:rsid w:val="00252BEA"/>
    <w:rsid w:val="00252C1D"/>
    <w:rsid w:val="0025306D"/>
    <w:rsid w:val="002530E9"/>
    <w:rsid w:val="00253176"/>
    <w:rsid w:val="00253494"/>
    <w:rsid w:val="00253584"/>
    <w:rsid w:val="0025359C"/>
    <w:rsid w:val="0025405E"/>
    <w:rsid w:val="0025406F"/>
    <w:rsid w:val="0025417C"/>
    <w:rsid w:val="00254347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84A"/>
    <w:rsid w:val="002608B4"/>
    <w:rsid w:val="002609E9"/>
    <w:rsid w:val="002620B1"/>
    <w:rsid w:val="0026220E"/>
    <w:rsid w:val="0026279C"/>
    <w:rsid w:val="002630CF"/>
    <w:rsid w:val="00263113"/>
    <w:rsid w:val="002631FB"/>
    <w:rsid w:val="002637B4"/>
    <w:rsid w:val="00263EF9"/>
    <w:rsid w:val="00264028"/>
    <w:rsid w:val="00264144"/>
    <w:rsid w:val="002647B5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802"/>
    <w:rsid w:val="00270A6F"/>
    <w:rsid w:val="00270E16"/>
    <w:rsid w:val="002710C1"/>
    <w:rsid w:val="00271336"/>
    <w:rsid w:val="00271D5C"/>
    <w:rsid w:val="00271F98"/>
    <w:rsid w:val="00272166"/>
    <w:rsid w:val="00272719"/>
    <w:rsid w:val="00272CDE"/>
    <w:rsid w:val="00273D8C"/>
    <w:rsid w:val="002742B1"/>
    <w:rsid w:val="00274B07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84"/>
    <w:rsid w:val="002769EB"/>
    <w:rsid w:val="00276C75"/>
    <w:rsid w:val="00276F0F"/>
    <w:rsid w:val="00277271"/>
    <w:rsid w:val="0027773E"/>
    <w:rsid w:val="002777A7"/>
    <w:rsid w:val="00277F7A"/>
    <w:rsid w:val="00280122"/>
    <w:rsid w:val="002803F8"/>
    <w:rsid w:val="00280404"/>
    <w:rsid w:val="0028045A"/>
    <w:rsid w:val="00280855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97B"/>
    <w:rsid w:val="00282CC6"/>
    <w:rsid w:val="00282D03"/>
    <w:rsid w:val="00282E7B"/>
    <w:rsid w:val="0028331A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887"/>
    <w:rsid w:val="00286B6F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261"/>
    <w:rsid w:val="00292C8E"/>
    <w:rsid w:val="00293510"/>
    <w:rsid w:val="002936DE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3C2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96E"/>
    <w:rsid w:val="00297AC0"/>
    <w:rsid w:val="00297CDD"/>
    <w:rsid w:val="002A06AB"/>
    <w:rsid w:val="002A08A0"/>
    <w:rsid w:val="002A09B3"/>
    <w:rsid w:val="002A0DF7"/>
    <w:rsid w:val="002A16A4"/>
    <w:rsid w:val="002A1825"/>
    <w:rsid w:val="002A1847"/>
    <w:rsid w:val="002A1E94"/>
    <w:rsid w:val="002A2900"/>
    <w:rsid w:val="002A33A4"/>
    <w:rsid w:val="002A4A04"/>
    <w:rsid w:val="002A5A1B"/>
    <w:rsid w:val="002A5CBF"/>
    <w:rsid w:val="002A5DC8"/>
    <w:rsid w:val="002A6C98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88"/>
    <w:rsid w:val="002B472F"/>
    <w:rsid w:val="002B4ACC"/>
    <w:rsid w:val="002B50CC"/>
    <w:rsid w:val="002B51F1"/>
    <w:rsid w:val="002B56A3"/>
    <w:rsid w:val="002B59A5"/>
    <w:rsid w:val="002B5DC0"/>
    <w:rsid w:val="002B61BE"/>
    <w:rsid w:val="002B6527"/>
    <w:rsid w:val="002B6919"/>
    <w:rsid w:val="002B6FCD"/>
    <w:rsid w:val="002B71E8"/>
    <w:rsid w:val="002B720C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2FDF"/>
    <w:rsid w:val="002C31DE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E55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5E7A"/>
    <w:rsid w:val="002D6570"/>
    <w:rsid w:val="002D68F2"/>
    <w:rsid w:val="002D7A5C"/>
    <w:rsid w:val="002E01F3"/>
    <w:rsid w:val="002E075D"/>
    <w:rsid w:val="002E16F5"/>
    <w:rsid w:val="002E1730"/>
    <w:rsid w:val="002E18AD"/>
    <w:rsid w:val="002E1A04"/>
    <w:rsid w:val="002E21FA"/>
    <w:rsid w:val="002E225E"/>
    <w:rsid w:val="002E227E"/>
    <w:rsid w:val="002E22A2"/>
    <w:rsid w:val="002E23CF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9E1"/>
    <w:rsid w:val="002E4CF2"/>
    <w:rsid w:val="002E4E94"/>
    <w:rsid w:val="002E510A"/>
    <w:rsid w:val="002E5228"/>
    <w:rsid w:val="002E61A6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099B"/>
    <w:rsid w:val="002F1211"/>
    <w:rsid w:val="002F1968"/>
    <w:rsid w:val="002F2473"/>
    <w:rsid w:val="002F2568"/>
    <w:rsid w:val="002F26A5"/>
    <w:rsid w:val="002F2C6F"/>
    <w:rsid w:val="002F3472"/>
    <w:rsid w:val="002F3A08"/>
    <w:rsid w:val="002F4377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C4A"/>
    <w:rsid w:val="00303150"/>
    <w:rsid w:val="0030330D"/>
    <w:rsid w:val="003039AF"/>
    <w:rsid w:val="00303C94"/>
    <w:rsid w:val="00303FA9"/>
    <w:rsid w:val="00304643"/>
    <w:rsid w:val="0030476F"/>
    <w:rsid w:val="00304B02"/>
    <w:rsid w:val="00304B45"/>
    <w:rsid w:val="00304B76"/>
    <w:rsid w:val="00304DE7"/>
    <w:rsid w:val="0030527A"/>
    <w:rsid w:val="003055E9"/>
    <w:rsid w:val="003056C3"/>
    <w:rsid w:val="00305EE7"/>
    <w:rsid w:val="003060ED"/>
    <w:rsid w:val="00306C4E"/>
    <w:rsid w:val="00306C9D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723"/>
    <w:rsid w:val="00312E3D"/>
    <w:rsid w:val="00312E67"/>
    <w:rsid w:val="00313107"/>
    <w:rsid w:val="003131A4"/>
    <w:rsid w:val="0031330A"/>
    <w:rsid w:val="00313465"/>
    <w:rsid w:val="0031347C"/>
    <w:rsid w:val="00313DAC"/>
    <w:rsid w:val="0031464E"/>
    <w:rsid w:val="00314683"/>
    <w:rsid w:val="00314829"/>
    <w:rsid w:val="00314E1E"/>
    <w:rsid w:val="00314FAA"/>
    <w:rsid w:val="0031500D"/>
    <w:rsid w:val="003150F8"/>
    <w:rsid w:val="0031515B"/>
    <w:rsid w:val="00315691"/>
    <w:rsid w:val="0031582F"/>
    <w:rsid w:val="00315A13"/>
    <w:rsid w:val="00315B20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449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E8B"/>
    <w:rsid w:val="00330FCC"/>
    <w:rsid w:val="00331097"/>
    <w:rsid w:val="003314EC"/>
    <w:rsid w:val="00331500"/>
    <w:rsid w:val="00331657"/>
    <w:rsid w:val="00331ECA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0F2C"/>
    <w:rsid w:val="003415F0"/>
    <w:rsid w:val="00341C24"/>
    <w:rsid w:val="0034236E"/>
    <w:rsid w:val="003426DC"/>
    <w:rsid w:val="00342715"/>
    <w:rsid w:val="00342940"/>
    <w:rsid w:val="00342B32"/>
    <w:rsid w:val="00343788"/>
    <w:rsid w:val="00343884"/>
    <w:rsid w:val="00343B82"/>
    <w:rsid w:val="00343CD1"/>
    <w:rsid w:val="00344111"/>
    <w:rsid w:val="00344207"/>
    <w:rsid w:val="00344698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C6A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1FC"/>
    <w:rsid w:val="00354222"/>
    <w:rsid w:val="00354493"/>
    <w:rsid w:val="003548CD"/>
    <w:rsid w:val="003549B5"/>
    <w:rsid w:val="00354AD1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227"/>
    <w:rsid w:val="003613EA"/>
    <w:rsid w:val="0036173D"/>
    <w:rsid w:val="00361806"/>
    <w:rsid w:val="00361A9C"/>
    <w:rsid w:val="00362157"/>
    <w:rsid w:val="003626E1"/>
    <w:rsid w:val="003627AA"/>
    <w:rsid w:val="00362917"/>
    <w:rsid w:val="0036327C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5FFB"/>
    <w:rsid w:val="003665ED"/>
    <w:rsid w:val="00366609"/>
    <w:rsid w:val="003668F6"/>
    <w:rsid w:val="00366A7B"/>
    <w:rsid w:val="00366B44"/>
    <w:rsid w:val="00366B85"/>
    <w:rsid w:val="0036701F"/>
    <w:rsid w:val="00367856"/>
    <w:rsid w:val="00367B85"/>
    <w:rsid w:val="00367D5F"/>
    <w:rsid w:val="00367D79"/>
    <w:rsid w:val="00370C1B"/>
    <w:rsid w:val="00370CE0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3E00"/>
    <w:rsid w:val="00374262"/>
    <w:rsid w:val="003743C8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75A"/>
    <w:rsid w:val="00377C39"/>
    <w:rsid w:val="00377D07"/>
    <w:rsid w:val="00377FD2"/>
    <w:rsid w:val="00380023"/>
    <w:rsid w:val="0038036A"/>
    <w:rsid w:val="00380744"/>
    <w:rsid w:val="00380B87"/>
    <w:rsid w:val="00380CE4"/>
    <w:rsid w:val="00380EE8"/>
    <w:rsid w:val="00380F80"/>
    <w:rsid w:val="00380F9D"/>
    <w:rsid w:val="00381161"/>
    <w:rsid w:val="00381352"/>
    <w:rsid w:val="003814ED"/>
    <w:rsid w:val="0038167F"/>
    <w:rsid w:val="0038180B"/>
    <w:rsid w:val="00381AC6"/>
    <w:rsid w:val="00382058"/>
    <w:rsid w:val="003820AC"/>
    <w:rsid w:val="003822E6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87C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1F3"/>
    <w:rsid w:val="003A4277"/>
    <w:rsid w:val="003A4314"/>
    <w:rsid w:val="003A4356"/>
    <w:rsid w:val="003A4AB8"/>
    <w:rsid w:val="003A4C98"/>
    <w:rsid w:val="003A4CD5"/>
    <w:rsid w:val="003A52D1"/>
    <w:rsid w:val="003A545E"/>
    <w:rsid w:val="003A5856"/>
    <w:rsid w:val="003A6082"/>
    <w:rsid w:val="003A6F1B"/>
    <w:rsid w:val="003A7490"/>
    <w:rsid w:val="003A78E3"/>
    <w:rsid w:val="003A79FB"/>
    <w:rsid w:val="003A7BA8"/>
    <w:rsid w:val="003A7BE4"/>
    <w:rsid w:val="003A7EAC"/>
    <w:rsid w:val="003B04C5"/>
    <w:rsid w:val="003B06C6"/>
    <w:rsid w:val="003B08CA"/>
    <w:rsid w:val="003B097C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3C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F0"/>
    <w:rsid w:val="003C6EA0"/>
    <w:rsid w:val="003C70D3"/>
    <w:rsid w:val="003C719E"/>
    <w:rsid w:val="003C72FB"/>
    <w:rsid w:val="003C74C0"/>
    <w:rsid w:val="003C76E0"/>
    <w:rsid w:val="003C776E"/>
    <w:rsid w:val="003C783E"/>
    <w:rsid w:val="003C7ADB"/>
    <w:rsid w:val="003C7ADC"/>
    <w:rsid w:val="003C7F67"/>
    <w:rsid w:val="003C7FE1"/>
    <w:rsid w:val="003D0146"/>
    <w:rsid w:val="003D0C5D"/>
    <w:rsid w:val="003D0CF5"/>
    <w:rsid w:val="003D0E27"/>
    <w:rsid w:val="003D0ED5"/>
    <w:rsid w:val="003D15AA"/>
    <w:rsid w:val="003D15C5"/>
    <w:rsid w:val="003D1B18"/>
    <w:rsid w:val="003D1B28"/>
    <w:rsid w:val="003D1CEA"/>
    <w:rsid w:val="003D1E00"/>
    <w:rsid w:val="003D2E7A"/>
    <w:rsid w:val="003D336A"/>
    <w:rsid w:val="003D3460"/>
    <w:rsid w:val="003D3C2E"/>
    <w:rsid w:val="003D4511"/>
    <w:rsid w:val="003D4560"/>
    <w:rsid w:val="003D46BA"/>
    <w:rsid w:val="003D488C"/>
    <w:rsid w:val="003D4F3E"/>
    <w:rsid w:val="003D5423"/>
    <w:rsid w:val="003D5892"/>
    <w:rsid w:val="003D5BE5"/>
    <w:rsid w:val="003D5CD9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16B2"/>
    <w:rsid w:val="003E29EB"/>
    <w:rsid w:val="003E327D"/>
    <w:rsid w:val="003E3307"/>
    <w:rsid w:val="003E332A"/>
    <w:rsid w:val="003E353D"/>
    <w:rsid w:val="003E4223"/>
    <w:rsid w:val="003E5399"/>
    <w:rsid w:val="003E56FD"/>
    <w:rsid w:val="003E57E6"/>
    <w:rsid w:val="003E5955"/>
    <w:rsid w:val="003E5A3A"/>
    <w:rsid w:val="003E6029"/>
    <w:rsid w:val="003E60E2"/>
    <w:rsid w:val="003E6BA3"/>
    <w:rsid w:val="003E6BDF"/>
    <w:rsid w:val="003E6C13"/>
    <w:rsid w:val="003E6E78"/>
    <w:rsid w:val="003E755D"/>
    <w:rsid w:val="003E769C"/>
    <w:rsid w:val="003E78CE"/>
    <w:rsid w:val="003E7973"/>
    <w:rsid w:val="003E7C56"/>
    <w:rsid w:val="003E7C65"/>
    <w:rsid w:val="003F04E8"/>
    <w:rsid w:val="003F05A6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2FD3"/>
    <w:rsid w:val="003F2FF6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7A9"/>
    <w:rsid w:val="003F6A3D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3D"/>
    <w:rsid w:val="004028FA"/>
    <w:rsid w:val="00402B56"/>
    <w:rsid w:val="00402C46"/>
    <w:rsid w:val="004034BC"/>
    <w:rsid w:val="0040355A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240"/>
    <w:rsid w:val="00410310"/>
    <w:rsid w:val="00410922"/>
    <w:rsid w:val="00410B49"/>
    <w:rsid w:val="00411485"/>
    <w:rsid w:val="00411665"/>
    <w:rsid w:val="00411702"/>
    <w:rsid w:val="00411A0F"/>
    <w:rsid w:val="00411BF2"/>
    <w:rsid w:val="0041269E"/>
    <w:rsid w:val="00412962"/>
    <w:rsid w:val="00412C7D"/>
    <w:rsid w:val="00412CFF"/>
    <w:rsid w:val="00412F95"/>
    <w:rsid w:val="0041340E"/>
    <w:rsid w:val="004138A3"/>
    <w:rsid w:val="004138BA"/>
    <w:rsid w:val="00413C3D"/>
    <w:rsid w:val="00413C6D"/>
    <w:rsid w:val="00413D76"/>
    <w:rsid w:val="00414BF7"/>
    <w:rsid w:val="00414D2F"/>
    <w:rsid w:val="00414DF5"/>
    <w:rsid w:val="00415B2E"/>
    <w:rsid w:val="00415E1C"/>
    <w:rsid w:val="00416290"/>
    <w:rsid w:val="00416EBD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3FD"/>
    <w:rsid w:val="0042159D"/>
    <w:rsid w:val="004216E3"/>
    <w:rsid w:val="00421B4D"/>
    <w:rsid w:val="00421BEF"/>
    <w:rsid w:val="00421CDB"/>
    <w:rsid w:val="0042222F"/>
    <w:rsid w:val="00422B0F"/>
    <w:rsid w:val="00422D63"/>
    <w:rsid w:val="0042331B"/>
    <w:rsid w:val="004234E6"/>
    <w:rsid w:val="00423597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323"/>
    <w:rsid w:val="004278E5"/>
    <w:rsid w:val="004302C6"/>
    <w:rsid w:val="0043048A"/>
    <w:rsid w:val="00430574"/>
    <w:rsid w:val="00430835"/>
    <w:rsid w:val="00430DC8"/>
    <w:rsid w:val="00430ED5"/>
    <w:rsid w:val="00431292"/>
    <w:rsid w:val="004312EE"/>
    <w:rsid w:val="00431839"/>
    <w:rsid w:val="004324FB"/>
    <w:rsid w:val="00432A06"/>
    <w:rsid w:val="00433019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681"/>
    <w:rsid w:val="004449DF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FCC"/>
    <w:rsid w:val="0045120B"/>
    <w:rsid w:val="00451258"/>
    <w:rsid w:val="004516E7"/>
    <w:rsid w:val="004517C8"/>
    <w:rsid w:val="004518A4"/>
    <w:rsid w:val="00451CD4"/>
    <w:rsid w:val="00452158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953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50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19B"/>
    <w:rsid w:val="00467488"/>
    <w:rsid w:val="004674BB"/>
    <w:rsid w:val="00467B3F"/>
    <w:rsid w:val="00467E92"/>
    <w:rsid w:val="00467EC6"/>
    <w:rsid w:val="004702AB"/>
    <w:rsid w:val="004709BA"/>
    <w:rsid w:val="00470BE2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5B4"/>
    <w:rsid w:val="0047391E"/>
    <w:rsid w:val="00473BB8"/>
    <w:rsid w:val="00473FCF"/>
    <w:rsid w:val="00474241"/>
    <w:rsid w:val="0047466F"/>
    <w:rsid w:val="004746DC"/>
    <w:rsid w:val="0047495E"/>
    <w:rsid w:val="00474F2A"/>
    <w:rsid w:val="004752E3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318"/>
    <w:rsid w:val="0047667B"/>
    <w:rsid w:val="004768AA"/>
    <w:rsid w:val="00476D77"/>
    <w:rsid w:val="0047711B"/>
    <w:rsid w:val="004773C7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038"/>
    <w:rsid w:val="004843E1"/>
    <w:rsid w:val="004850AC"/>
    <w:rsid w:val="004854A5"/>
    <w:rsid w:val="0048573D"/>
    <w:rsid w:val="00485A83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904E8"/>
    <w:rsid w:val="00491325"/>
    <w:rsid w:val="00491426"/>
    <w:rsid w:val="00491A24"/>
    <w:rsid w:val="004921B1"/>
    <w:rsid w:val="00492F38"/>
    <w:rsid w:val="0049312A"/>
    <w:rsid w:val="00493145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97E73"/>
    <w:rsid w:val="004A008A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01B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D9D"/>
    <w:rsid w:val="004B0EE5"/>
    <w:rsid w:val="004B0EED"/>
    <w:rsid w:val="004B0F37"/>
    <w:rsid w:val="004B116C"/>
    <w:rsid w:val="004B24B6"/>
    <w:rsid w:val="004B299F"/>
    <w:rsid w:val="004B29CE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3C0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8EF"/>
    <w:rsid w:val="004C492F"/>
    <w:rsid w:val="004C4DFA"/>
    <w:rsid w:val="004C4E39"/>
    <w:rsid w:val="004C531E"/>
    <w:rsid w:val="004C54B2"/>
    <w:rsid w:val="004C5621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303F"/>
    <w:rsid w:val="004D3121"/>
    <w:rsid w:val="004D3179"/>
    <w:rsid w:val="004D3680"/>
    <w:rsid w:val="004D3A79"/>
    <w:rsid w:val="004D3A94"/>
    <w:rsid w:val="004D3C2F"/>
    <w:rsid w:val="004D44A7"/>
    <w:rsid w:val="004D4555"/>
    <w:rsid w:val="004D5511"/>
    <w:rsid w:val="004D5D21"/>
    <w:rsid w:val="004D5D44"/>
    <w:rsid w:val="004D5FD2"/>
    <w:rsid w:val="004D6733"/>
    <w:rsid w:val="004D67A3"/>
    <w:rsid w:val="004D731B"/>
    <w:rsid w:val="004D7651"/>
    <w:rsid w:val="004D7A1F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93"/>
    <w:rsid w:val="004E30C4"/>
    <w:rsid w:val="004E3283"/>
    <w:rsid w:val="004E3446"/>
    <w:rsid w:val="004E349F"/>
    <w:rsid w:val="004E3760"/>
    <w:rsid w:val="004E3964"/>
    <w:rsid w:val="004E4161"/>
    <w:rsid w:val="004E435A"/>
    <w:rsid w:val="004E509C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3F9F"/>
    <w:rsid w:val="0050409A"/>
    <w:rsid w:val="00504617"/>
    <w:rsid w:val="00504676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2CE"/>
    <w:rsid w:val="0051249C"/>
    <w:rsid w:val="005125B7"/>
    <w:rsid w:val="00512762"/>
    <w:rsid w:val="00512CCF"/>
    <w:rsid w:val="00512DE4"/>
    <w:rsid w:val="00512ED2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A4A"/>
    <w:rsid w:val="00517F3D"/>
    <w:rsid w:val="005209E9"/>
    <w:rsid w:val="00520C4D"/>
    <w:rsid w:val="00520CCA"/>
    <w:rsid w:val="0052130A"/>
    <w:rsid w:val="005214D3"/>
    <w:rsid w:val="0052166A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7ED"/>
    <w:rsid w:val="00524957"/>
    <w:rsid w:val="00524F8B"/>
    <w:rsid w:val="0052506A"/>
    <w:rsid w:val="005250BE"/>
    <w:rsid w:val="0052609E"/>
    <w:rsid w:val="005260B9"/>
    <w:rsid w:val="005268EB"/>
    <w:rsid w:val="00526B2C"/>
    <w:rsid w:val="00526D0C"/>
    <w:rsid w:val="00527D59"/>
    <w:rsid w:val="00527E23"/>
    <w:rsid w:val="005307B8"/>
    <w:rsid w:val="0053096F"/>
    <w:rsid w:val="00530E23"/>
    <w:rsid w:val="005312A9"/>
    <w:rsid w:val="00531767"/>
    <w:rsid w:val="005325C7"/>
    <w:rsid w:val="00532753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1F9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7D9"/>
    <w:rsid w:val="0054687B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3BE"/>
    <w:rsid w:val="005507FA"/>
    <w:rsid w:val="00550986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4FE"/>
    <w:rsid w:val="00553530"/>
    <w:rsid w:val="00553A8D"/>
    <w:rsid w:val="005541C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3E13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08E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254B"/>
    <w:rsid w:val="00572882"/>
    <w:rsid w:val="005728A1"/>
    <w:rsid w:val="0057329D"/>
    <w:rsid w:val="00573383"/>
    <w:rsid w:val="005734B4"/>
    <w:rsid w:val="005734DB"/>
    <w:rsid w:val="00574438"/>
    <w:rsid w:val="0057443F"/>
    <w:rsid w:val="00574C60"/>
    <w:rsid w:val="005759A0"/>
    <w:rsid w:val="00575EF2"/>
    <w:rsid w:val="00575F1B"/>
    <w:rsid w:val="005763AF"/>
    <w:rsid w:val="00576744"/>
    <w:rsid w:val="005767E8"/>
    <w:rsid w:val="00576EF8"/>
    <w:rsid w:val="00576F01"/>
    <w:rsid w:val="00577131"/>
    <w:rsid w:val="00577203"/>
    <w:rsid w:val="00577801"/>
    <w:rsid w:val="005778D6"/>
    <w:rsid w:val="005779EA"/>
    <w:rsid w:val="00577A71"/>
    <w:rsid w:val="0058029A"/>
    <w:rsid w:val="00580463"/>
    <w:rsid w:val="00580566"/>
    <w:rsid w:val="005807E0"/>
    <w:rsid w:val="00580B82"/>
    <w:rsid w:val="00581040"/>
    <w:rsid w:val="0058131B"/>
    <w:rsid w:val="005822B2"/>
    <w:rsid w:val="005826DC"/>
    <w:rsid w:val="00582729"/>
    <w:rsid w:val="00582AE5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C5B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336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6B8"/>
    <w:rsid w:val="005A4C38"/>
    <w:rsid w:val="005A4D88"/>
    <w:rsid w:val="005A4E9C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322"/>
    <w:rsid w:val="005A6473"/>
    <w:rsid w:val="005A65D9"/>
    <w:rsid w:val="005A68D2"/>
    <w:rsid w:val="005A6935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7AC"/>
    <w:rsid w:val="005B0A0A"/>
    <w:rsid w:val="005B1384"/>
    <w:rsid w:val="005B17EA"/>
    <w:rsid w:val="005B1C67"/>
    <w:rsid w:val="005B1D2C"/>
    <w:rsid w:val="005B1E70"/>
    <w:rsid w:val="005B229F"/>
    <w:rsid w:val="005B26FA"/>
    <w:rsid w:val="005B3081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72DC"/>
    <w:rsid w:val="005B7A38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F9"/>
    <w:rsid w:val="005C5221"/>
    <w:rsid w:val="005C5480"/>
    <w:rsid w:val="005C568E"/>
    <w:rsid w:val="005C5976"/>
    <w:rsid w:val="005C5A14"/>
    <w:rsid w:val="005C666F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3F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836"/>
    <w:rsid w:val="005E3A0F"/>
    <w:rsid w:val="005E3C4D"/>
    <w:rsid w:val="005E3DD0"/>
    <w:rsid w:val="005E4266"/>
    <w:rsid w:val="005E4475"/>
    <w:rsid w:val="005E46F7"/>
    <w:rsid w:val="005E4A63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CB3"/>
    <w:rsid w:val="005F40D0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2C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067"/>
    <w:rsid w:val="006032B4"/>
    <w:rsid w:val="006037E1"/>
    <w:rsid w:val="00603A78"/>
    <w:rsid w:val="00603C62"/>
    <w:rsid w:val="00603D9C"/>
    <w:rsid w:val="0060434E"/>
    <w:rsid w:val="006045CF"/>
    <w:rsid w:val="00604928"/>
    <w:rsid w:val="00604F16"/>
    <w:rsid w:val="0060530A"/>
    <w:rsid w:val="006054B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2E23"/>
    <w:rsid w:val="006131E0"/>
    <w:rsid w:val="006139A2"/>
    <w:rsid w:val="00613A49"/>
    <w:rsid w:val="00613C74"/>
    <w:rsid w:val="00614465"/>
    <w:rsid w:val="006144B6"/>
    <w:rsid w:val="00614503"/>
    <w:rsid w:val="00614A5B"/>
    <w:rsid w:val="00614ABA"/>
    <w:rsid w:val="00614AD7"/>
    <w:rsid w:val="00614DB8"/>
    <w:rsid w:val="00614E24"/>
    <w:rsid w:val="0061580C"/>
    <w:rsid w:val="00615968"/>
    <w:rsid w:val="00615E49"/>
    <w:rsid w:val="006168E8"/>
    <w:rsid w:val="006169CE"/>
    <w:rsid w:val="006172A8"/>
    <w:rsid w:val="00617710"/>
    <w:rsid w:val="006177F7"/>
    <w:rsid w:val="00617FCA"/>
    <w:rsid w:val="006206D0"/>
    <w:rsid w:val="006208FB"/>
    <w:rsid w:val="00620916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ED0"/>
    <w:rsid w:val="00622F9E"/>
    <w:rsid w:val="006235C4"/>
    <w:rsid w:val="00623723"/>
    <w:rsid w:val="006239AB"/>
    <w:rsid w:val="00623D1E"/>
    <w:rsid w:val="00623D85"/>
    <w:rsid w:val="00623DCC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859"/>
    <w:rsid w:val="00626AF0"/>
    <w:rsid w:val="00626CC3"/>
    <w:rsid w:val="00626FBD"/>
    <w:rsid w:val="00627059"/>
    <w:rsid w:val="0062759C"/>
    <w:rsid w:val="006275B8"/>
    <w:rsid w:val="00627B61"/>
    <w:rsid w:val="00630068"/>
    <w:rsid w:val="006306B5"/>
    <w:rsid w:val="00632AB3"/>
    <w:rsid w:val="00632CD3"/>
    <w:rsid w:val="00632E00"/>
    <w:rsid w:val="00632F35"/>
    <w:rsid w:val="006334E7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7A6"/>
    <w:rsid w:val="00635B4A"/>
    <w:rsid w:val="00635BB2"/>
    <w:rsid w:val="00636803"/>
    <w:rsid w:val="00636AB3"/>
    <w:rsid w:val="0063718E"/>
    <w:rsid w:val="00637BD0"/>
    <w:rsid w:val="00637F58"/>
    <w:rsid w:val="006402AE"/>
    <w:rsid w:val="0064064D"/>
    <w:rsid w:val="006408FE"/>
    <w:rsid w:val="0064090D"/>
    <w:rsid w:val="00640CD9"/>
    <w:rsid w:val="0064138E"/>
    <w:rsid w:val="00641A06"/>
    <w:rsid w:val="00641D01"/>
    <w:rsid w:val="0064222A"/>
    <w:rsid w:val="00642271"/>
    <w:rsid w:val="00642369"/>
    <w:rsid w:val="006423A9"/>
    <w:rsid w:val="0064259A"/>
    <w:rsid w:val="00642D10"/>
    <w:rsid w:val="006431AE"/>
    <w:rsid w:val="006432B2"/>
    <w:rsid w:val="00643367"/>
    <w:rsid w:val="00643B0A"/>
    <w:rsid w:val="00643C37"/>
    <w:rsid w:val="00643E6B"/>
    <w:rsid w:val="00644364"/>
    <w:rsid w:val="00644408"/>
    <w:rsid w:val="00644805"/>
    <w:rsid w:val="00644A85"/>
    <w:rsid w:val="00644F93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9B6"/>
    <w:rsid w:val="00650E0B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D3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8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16F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1BC"/>
    <w:rsid w:val="006723F1"/>
    <w:rsid w:val="0067297E"/>
    <w:rsid w:val="00672F57"/>
    <w:rsid w:val="00672F84"/>
    <w:rsid w:val="00673183"/>
    <w:rsid w:val="0067339E"/>
    <w:rsid w:val="006736A1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C4A"/>
    <w:rsid w:val="006850A1"/>
    <w:rsid w:val="0068525B"/>
    <w:rsid w:val="00685589"/>
    <w:rsid w:val="00685B05"/>
    <w:rsid w:val="00685B56"/>
    <w:rsid w:val="00685D08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C32"/>
    <w:rsid w:val="0069381D"/>
    <w:rsid w:val="00693A61"/>
    <w:rsid w:val="00693AC5"/>
    <w:rsid w:val="00693B43"/>
    <w:rsid w:val="00693BBD"/>
    <w:rsid w:val="00693DB3"/>
    <w:rsid w:val="00694098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3C7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49"/>
    <w:rsid w:val="006A4B0A"/>
    <w:rsid w:val="006A4E65"/>
    <w:rsid w:val="006A53BA"/>
    <w:rsid w:val="006A573D"/>
    <w:rsid w:val="006A5764"/>
    <w:rsid w:val="006A5F45"/>
    <w:rsid w:val="006A671C"/>
    <w:rsid w:val="006A6EB7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2EB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4E2"/>
    <w:rsid w:val="006C7747"/>
    <w:rsid w:val="006C779D"/>
    <w:rsid w:val="006D027F"/>
    <w:rsid w:val="006D0483"/>
    <w:rsid w:val="006D0C35"/>
    <w:rsid w:val="006D0F23"/>
    <w:rsid w:val="006D1048"/>
    <w:rsid w:val="006D112E"/>
    <w:rsid w:val="006D14EC"/>
    <w:rsid w:val="006D1E2C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28"/>
    <w:rsid w:val="006D4096"/>
    <w:rsid w:val="006D4255"/>
    <w:rsid w:val="006D459F"/>
    <w:rsid w:val="006D45BC"/>
    <w:rsid w:val="006D494A"/>
    <w:rsid w:val="006D4CC0"/>
    <w:rsid w:val="006D4D65"/>
    <w:rsid w:val="006D5936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2D6"/>
    <w:rsid w:val="006E262D"/>
    <w:rsid w:val="006E3851"/>
    <w:rsid w:val="006E4028"/>
    <w:rsid w:val="006E4465"/>
    <w:rsid w:val="006E4474"/>
    <w:rsid w:val="006E4843"/>
    <w:rsid w:val="006E4EC3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16F7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6A5"/>
    <w:rsid w:val="006F69AB"/>
    <w:rsid w:val="006F6A68"/>
    <w:rsid w:val="006F6B64"/>
    <w:rsid w:val="006F76FA"/>
    <w:rsid w:val="006F7751"/>
    <w:rsid w:val="006F77E4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D4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157"/>
    <w:rsid w:val="00706440"/>
    <w:rsid w:val="007065E8"/>
    <w:rsid w:val="007066D3"/>
    <w:rsid w:val="00706A3A"/>
    <w:rsid w:val="00706A96"/>
    <w:rsid w:val="0070707D"/>
    <w:rsid w:val="0070754E"/>
    <w:rsid w:val="0070762E"/>
    <w:rsid w:val="007076AE"/>
    <w:rsid w:val="00707A3C"/>
    <w:rsid w:val="00707AC6"/>
    <w:rsid w:val="00707D38"/>
    <w:rsid w:val="00707E41"/>
    <w:rsid w:val="00710FFA"/>
    <w:rsid w:val="0071163B"/>
    <w:rsid w:val="007116D2"/>
    <w:rsid w:val="00711DCA"/>
    <w:rsid w:val="00711E86"/>
    <w:rsid w:val="00711FDE"/>
    <w:rsid w:val="00711FDF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DBF"/>
    <w:rsid w:val="00720EF1"/>
    <w:rsid w:val="00720F05"/>
    <w:rsid w:val="00720F4E"/>
    <w:rsid w:val="007212A3"/>
    <w:rsid w:val="007216A4"/>
    <w:rsid w:val="0072171B"/>
    <w:rsid w:val="00722228"/>
    <w:rsid w:val="007222E8"/>
    <w:rsid w:val="00722ABF"/>
    <w:rsid w:val="00722C6F"/>
    <w:rsid w:val="0072342F"/>
    <w:rsid w:val="0072397B"/>
    <w:rsid w:val="00723A89"/>
    <w:rsid w:val="00723C47"/>
    <w:rsid w:val="00723CD4"/>
    <w:rsid w:val="00723F5A"/>
    <w:rsid w:val="0072438B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26D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5F5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9E2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6A0"/>
    <w:rsid w:val="00750798"/>
    <w:rsid w:val="00750BEC"/>
    <w:rsid w:val="00751BCE"/>
    <w:rsid w:val="00751F26"/>
    <w:rsid w:val="00752000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62B"/>
    <w:rsid w:val="007546CF"/>
    <w:rsid w:val="00754B4A"/>
    <w:rsid w:val="00754EAB"/>
    <w:rsid w:val="00754EDD"/>
    <w:rsid w:val="00755401"/>
    <w:rsid w:val="007557D7"/>
    <w:rsid w:val="00755851"/>
    <w:rsid w:val="007558F7"/>
    <w:rsid w:val="00755A7C"/>
    <w:rsid w:val="00755D30"/>
    <w:rsid w:val="00755F33"/>
    <w:rsid w:val="00756083"/>
    <w:rsid w:val="00756B6F"/>
    <w:rsid w:val="00756BE9"/>
    <w:rsid w:val="00757393"/>
    <w:rsid w:val="00757412"/>
    <w:rsid w:val="00757DC8"/>
    <w:rsid w:val="00760252"/>
    <w:rsid w:val="00760AB6"/>
    <w:rsid w:val="00760E9D"/>
    <w:rsid w:val="00760F41"/>
    <w:rsid w:val="00761433"/>
    <w:rsid w:val="00761DA9"/>
    <w:rsid w:val="00761E88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40C7"/>
    <w:rsid w:val="007643CD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1C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00B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EA2"/>
    <w:rsid w:val="0078238B"/>
    <w:rsid w:val="007824A8"/>
    <w:rsid w:val="007824B4"/>
    <w:rsid w:val="007827CB"/>
    <w:rsid w:val="00782F35"/>
    <w:rsid w:val="00783410"/>
    <w:rsid w:val="00783447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53F"/>
    <w:rsid w:val="00786BE3"/>
    <w:rsid w:val="00786D73"/>
    <w:rsid w:val="00786F06"/>
    <w:rsid w:val="007873FE"/>
    <w:rsid w:val="007876B9"/>
    <w:rsid w:val="007908C1"/>
    <w:rsid w:val="00790B6C"/>
    <w:rsid w:val="00790C2A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08"/>
    <w:rsid w:val="00792843"/>
    <w:rsid w:val="00793426"/>
    <w:rsid w:val="007936DC"/>
    <w:rsid w:val="00793928"/>
    <w:rsid w:val="007939D7"/>
    <w:rsid w:val="00793D47"/>
    <w:rsid w:val="00793E4D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6C0"/>
    <w:rsid w:val="007A4A2D"/>
    <w:rsid w:val="007A4ABE"/>
    <w:rsid w:val="007A4CB8"/>
    <w:rsid w:val="007A4D0F"/>
    <w:rsid w:val="007A5123"/>
    <w:rsid w:val="007A56EC"/>
    <w:rsid w:val="007A5919"/>
    <w:rsid w:val="007A5A72"/>
    <w:rsid w:val="007A5BF5"/>
    <w:rsid w:val="007A6074"/>
    <w:rsid w:val="007A6312"/>
    <w:rsid w:val="007A6322"/>
    <w:rsid w:val="007A657E"/>
    <w:rsid w:val="007A6586"/>
    <w:rsid w:val="007A6B5E"/>
    <w:rsid w:val="007A6C4D"/>
    <w:rsid w:val="007A6D5A"/>
    <w:rsid w:val="007A76F6"/>
    <w:rsid w:val="007A79C7"/>
    <w:rsid w:val="007B00DD"/>
    <w:rsid w:val="007B0632"/>
    <w:rsid w:val="007B0719"/>
    <w:rsid w:val="007B0ADB"/>
    <w:rsid w:val="007B0C76"/>
    <w:rsid w:val="007B0DC5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842"/>
    <w:rsid w:val="007B4DFF"/>
    <w:rsid w:val="007B4ED6"/>
    <w:rsid w:val="007B6CF4"/>
    <w:rsid w:val="007B77B3"/>
    <w:rsid w:val="007B7EAC"/>
    <w:rsid w:val="007C02F5"/>
    <w:rsid w:val="007C049C"/>
    <w:rsid w:val="007C129C"/>
    <w:rsid w:val="007C12C8"/>
    <w:rsid w:val="007C14FD"/>
    <w:rsid w:val="007C1CDE"/>
    <w:rsid w:val="007C20AA"/>
    <w:rsid w:val="007C25C8"/>
    <w:rsid w:val="007C2A39"/>
    <w:rsid w:val="007C2D62"/>
    <w:rsid w:val="007C301E"/>
    <w:rsid w:val="007C305F"/>
    <w:rsid w:val="007C30DD"/>
    <w:rsid w:val="007C31AC"/>
    <w:rsid w:val="007C35E2"/>
    <w:rsid w:val="007C3879"/>
    <w:rsid w:val="007C3DD4"/>
    <w:rsid w:val="007C40A2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75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B73"/>
    <w:rsid w:val="007D3FB3"/>
    <w:rsid w:val="007D41B7"/>
    <w:rsid w:val="007D4588"/>
    <w:rsid w:val="007D46F2"/>
    <w:rsid w:val="007D49A8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D43"/>
    <w:rsid w:val="007D7E36"/>
    <w:rsid w:val="007D7F36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D3E"/>
    <w:rsid w:val="007E5D9F"/>
    <w:rsid w:val="007E5ECF"/>
    <w:rsid w:val="007E6BD2"/>
    <w:rsid w:val="007E6BFA"/>
    <w:rsid w:val="007E7B95"/>
    <w:rsid w:val="007F05EB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2"/>
    <w:rsid w:val="007F2634"/>
    <w:rsid w:val="007F3004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748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03B"/>
    <w:rsid w:val="0080113C"/>
    <w:rsid w:val="00801245"/>
    <w:rsid w:val="0080130C"/>
    <w:rsid w:val="00801ACF"/>
    <w:rsid w:val="0080233B"/>
    <w:rsid w:val="0080265A"/>
    <w:rsid w:val="008029A5"/>
    <w:rsid w:val="00802B66"/>
    <w:rsid w:val="008033BD"/>
    <w:rsid w:val="008034DD"/>
    <w:rsid w:val="00804034"/>
    <w:rsid w:val="0080415C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DE3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C8"/>
    <w:rsid w:val="00813AD5"/>
    <w:rsid w:val="008147A0"/>
    <w:rsid w:val="00814994"/>
    <w:rsid w:val="00814997"/>
    <w:rsid w:val="00814BFE"/>
    <w:rsid w:val="00814FA0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9C4"/>
    <w:rsid w:val="00821BE8"/>
    <w:rsid w:val="00821D78"/>
    <w:rsid w:val="00822324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7CA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8D9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83C"/>
    <w:rsid w:val="00833F28"/>
    <w:rsid w:val="00833F82"/>
    <w:rsid w:val="0083425F"/>
    <w:rsid w:val="00835079"/>
    <w:rsid w:val="00835082"/>
    <w:rsid w:val="00835B68"/>
    <w:rsid w:val="00835C33"/>
    <w:rsid w:val="00835D91"/>
    <w:rsid w:val="00835F6F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C76"/>
    <w:rsid w:val="00840D8B"/>
    <w:rsid w:val="00840F10"/>
    <w:rsid w:val="008415CD"/>
    <w:rsid w:val="00841697"/>
    <w:rsid w:val="0084216E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64"/>
    <w:rsid w:val="0084413D"/>
    <w:rsid w:val="0084473D"/>
    <w:rsid w:val="00844A26"/>
    <w:rsid w:val="00844E89"/>
    <w:rsid w:val="00845180"/>
    <w:rsid w:val="008453B7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1E8"/>
    <w:rsid w:val="00847589"/>
    <w:rsid w:val="00847D1C"/>
    <w:rsid w:val="00850226"/>
    <w:rsid w:val="00850808"/>
    <w:rsid w:val="00850971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6714"/>
    <w:rsid w:val="00856DFE"/>
    <w:rsid w:val="00857A4B"/>
    <w:rsid w:val="00857BD7"/>
    <w:rsid w:val="00857C61"/>
    <w:rsid w:val="00857FE3"/>
    <w:rsid w:val="008601DA"/>
    <w:rsid w:val="00860490"/>
    <w:rsid w:val="008604A7"/>
    <w:rsid w:val="00860759"/>
    <w:rsid w:val="00860DF3"/>
    <w:rsid w:val="008610C4"/>
    <w:rsid w:val="008615A5"/>
    <w:rsid w:val="00861B0E"/>
    <w:rsid w:val="00861BAA"/>
    <w:rsid w:val="00862369"/>
    <w:rsid w:val="008623E9"/>
    <w:rsid w:val="0086261D"/>
    <w:rsid w:val="008626ED"/>
    <w:rsid w:val="00862C52"/>
    <w:rsid w:val="00863017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654"/>
    <w:rsid w:val="0086572F"/>
    <w:rsid w:val="008658B5"/>
    <w:rsid w:val="00866614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4BDB"/>
    <w:rsid w:val="00875112"/>
    <w:rsid w:val="008752C4"/>
    <w:rsid w:val="008752FA"/>
    <w:rsid w:val="00875448"/>
    <w:rsid w:val="00875BD7"/>
    <w:rsid w:val="00875F80"/>
    <w:rsid w:val="00876338"/>
    <w:rsid w:val="00876448"/>
    <w:rsid w:val="00876507"/>
    <w:rsid w:val="008766E7"/>
    <w:rsid w:val="00877673"/>
    <w:rsid w:val="008777E8"/>
    <w:rsid w:val="00877B8D"/>
    <w:rsid w:val="00877D29"/>
    <w:rsid w:val="0088006B"/>
    <w:rsid w:val="00880147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50B7"/>
    <w:rsid w:val="00885175"/>
    <w:rsid w:val="00885258"/>
    <w:rsid w:val="00885906"/>
    <w:rsid w:val="00885A3C"/>
    <w:rsid w:val="00885B3C"/>
    <w:rsid w:val="008861F8"/>
    <w:rsid w:val="00886277"/>
    <w:rsid w:val="00886CDC"/>
    <w:rsid w:val="00886E1E"/>
    <w:rsid w:val="00887260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960"/>
    <w:rsid w:val="00894F74"/>
    <w:rsid w:val="008951A9"/>
    <w:rsid w:val="0089548D"/>
    <w:rsid w:val="00895B62"/>
    <w:rsid w:val="008967BD"/>
    <w:rsid w:val="00896C22"/>
    <w:rsid w:val="00896D1A"/>
    <w:rsid w:val="00896D1C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AFC"/>
    <w:rsid w:val="008A1C25"/>
    <w:rsid w:val="008A26EE"/>
    <w:rsid w:val="008A28D6"/>
    <w:rsid w:val="008A28E4"/>
    <w:rsid w:val="008A2AC5"/>
    <w:rsid w:val="008A2D55"/>
    <w:rsid w:val="008A2DA3"/>
    <w:rsid w:val="008A2EA2"/>
    <w:rsid w:val="008A35F4"/>
    <w:rsid w:val="008A3842"/>
    <w:rsid w:val="008A38CD"/>
    <w:rsid w:val="008A38F1"/>
    <w:rsid w:val="008A3A23"/>
    <w:rsid w:val="008A4077"/>
    <w:rsid w:val="008A4132"/>
    <w:rsid w:val="008A4527"/>
    <w:rsid w:val="008A4740"/>
    <w:rsid w:val="008A4F50"/>
    <w:rsid w:val="008A50FC"/>
    <w:rsid w:val="008A53DC"/>
    <w:rsid w:val="008A5593"/>
    <w:rsid w:val="008A56E0"/>
    <w:rsid w:val="008A5DE8"/>
    <w:rsid w:val="008A5E5C"/>
    <w:rsid w:val="008A5F6E"/>
    <w:rsid w:val="008A6327"/>
    <w:rsid w:val="008A6ABD"/>
    <w:rsid w:val="008A6B96"/>
    <w:rsid w:val="008A7084"/>
    <w:rsid w:val="008A7175"/>
    <w:rsid w:val="008A77F8"/>
    <w:rsid w:val="008A7988"/>
    <w:rsid w:val="008A7B66"/>
    <w:rsid w:val="008A7C56"/>
    <w:rsid w:val="008B040A"/>
    <w:rsid w:val="008B0595"/>
    <w:rsid w:val="008B08C4"/>
    <w:rsid w:val="008B0D9B"/>
    <w:rsid w:val="008B11E9"/>
    <w:rsid w:val="008B1446"/>
    <w:rsid w:val="008B1460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E85"/>
    <w:rsid w:val="008B4F92"/>
    <w:rsid w:val="008B524D"/>
    <w:rsid w:val="008B54EE"/>
    <w:rsid w:val="008B574E"/>
    <w:rsid w:val="008B5E02"/>
    <w:rsid w:val="008B5ECB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3C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56CC"/>
    <w:rsid w:val="008C624F"/>
    <w:rsid w:val="008C6B9D"/>
    <w:rsid w:val="008C709E"/>
    <w:rsid w:val="008C743B"/>
    <w:rsid w:val="008D07DE"/>
    <w:rsid w:val="008D08AB"/>
    <w:rsid w:val="008D09E2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F3"/>
    <w:rsid w:val="008D4712"/>
    <w:rsid w:val="008D479A"/>
    <w:rsid w:val="008D50A0"/>
    <w:rsid w:val="008D52B9"/>
    <w:rsid w:val="008D5528"/>
    <w:rsid w:val="008D5714"/>
    <w:rsid w:val="008D5A62"/>
    <w:rsid w:val="008D5EFE"/>
    <w:rsid w:val="008D61AC"/>
    <w:rsid w:val="008D66EC"/>
    <w:rsid w:val="008D694B"/>
    <w:rsid w:val="008D6E4A"/>
    <w:rsid w:val="008D6E83"/>
    <w:rsid w:val="008D7063"/>
    <w:rsid w:val="008D7273"/>
    <w:rsid w:val="008D74D9"/>
    <w:rsid w:val="008D76D3"/>
    <w:rsid w:val="008D7D46"/>
    <w:rsid w:val="008E066E"/>
    <w:rsid w:val="008E07E1"/>
    <w:rsid w:val="008E0E2D"/>
    <w:rsid w:val="008E0EE5"/>
    <w:rsid w:val="008E10D0"/>
    <w:rsid w:val="008E14B8"/>
    <w:rsid w:val="008E159C"/>
    <w:rsid w:val="008E182D"/>
    <w:rsid w:val="008E18DE"/>
    <w:rsid w:val="008E1DD8"/>
    <w:rsid w:val="008E3088"/>
    <w:rsid w:val="008E3254"/>
    <w:rsid w:val="008E3412"/>
    <w:rsid w:val="008E3448"/>
    <w:rsid w:val="008E39E7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8A8"/>
    <w:rsid w:val="008E7C67"/>
    <w:rsid w:val="008F016D"/>
    <w:rsid w:val="008F02DA"/>
    <w:rsid w:val="008F0364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3707"/>
    <w:rsid w:val="008F44BA"/>
    <w:rsid w:val="008F485F"/>
    <w:rsid w:val="008F4B57"/>
    <w:rsid w:val="008F5412"/>
    <w:rsid w:val="008F54F1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4E"/>
    <w:rsid w:val="0090027F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B70"/>
    <w:rsid w:val="00904D22"/>
    <w:rsid w:val="00905604"/>
    <w:rsid w:val="00905E16"/>
    <w:rsid w:val="00906595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1A"/>
    <w:rsid w:val="00911AFA"/>
    <w:rsid w:val="009122DB"/>
    <w:rsid w:val="00912585"/>
    <w:rsid w:val="009127D3"/>
    <w:rsid w:val="0091345E"/>
    <w:rsid w:val="009137E6"/>
    <w:rsid w:val="009138AB"/>
    <w:rsid w:val="00913997"/>
    <w:rsid w:val="00913D08"/>
    <w:rsid w:val="00913D56"/>
    <w:rsid w:val="0091404C"/>
    <w:rsid w:val="00914478"/>
    <w:rsid w:val="00914657"/>
    <w:rsid w:val="00914660"/>
    <w:rsid w:val="00914BCE"/>
    <w:rsid w:val="00914C0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E46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0BB"/>
    <w:rsid w:val="00932709"/>
    <w:rsid w:val="00932F69"/>
    <w:rsid w:val="00933091"/>
    <w:rsid w:val="009330E6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A55"/>
    <w:rsid w:val="00936D28"/>
    <w:rsid w:val="00936D3B"/>
    <w:rsid w:val="00936ECC"/>
    <w:rsid w:val="0093702B"/>
    <w:rsid w:val="009370F3"/>
    <w:rsid w:val="00937342"/>
    <w:rsid w:val="0093754C"/>
    <w:rsid w:val="009378A6"/>
    <w:rsid w:val="00937AB2"/>
    <w:rsid w:val="00937AE6"/>
    <w:rsid w:val="009401AC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B85"/>
    <w:rsid w:val="00950C2B"/>
    <w:rsid w:val="00950C71"/>
    <w:rsid w:val="00951E27"/>
    <w:rsid w:val="00951F14"/>
    <w:rsid w:val="00952117"/>
    <w:rsid w:val="0095222C"/>
    <w:rsid w:val="0095230A"/>
    <w:rsid w:val="0095279A"/>
    <w:rsid w:val="00952AB9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6CDB"/>
    <w:rsid w:val="00956D58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57C"/>
    <w:rsid w:val="009618A2"/>
    <w:rsid w:val="009618E4"/>
    <w:rsid w:val="00961CB1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99"/>
    <w:rsid w:val="00970BBE"/>
    <w:rsid w:val="00970C00"/>
    <w:rsid w:val="009713E2"/>
    <w:rsid w:val="009714B8"/>
    <w:rsid w:val="009717EC"/>
    <w:rsid w:val="00971804"/>
    <w:rsid w:val="00971D10"/>
    <w:rsid w:val="0097229C"/>
    <w:rsid w:val="009726E8"/>
    <w:rsid w:val="009728DC"/>
    <w:rsid w:val="0097331C"/>
    <w:rsid w:val="00973B6A"/>
    <w:rsid w:val="00973D79"/>
    <w:rsid w:val="00973E5B"/>
    <w:rsid w:val="00973F33"/>
    <w:rsid w:val="009749C9"/>
    <w:rsid w:val="009749F4"/>
    <w:rsid w:val="00974C1E"/>
    <w:rsid w:val="00974DF8"/>
    <w:rsid w:val="00974E75"/>
    <w:rsid w:val="00974EA0"/>
    <w:rsid w:val="00975192"/>
    <w:rsid w:val="00975283"/>
    <w:rsid w:val="009752A3"/>
    <w:rsid w:val="009752B0"/>
    <w:rsid w:val="0097559E"/>
    <w:rsid w:val="009755C4"/>
    <w:rsid w:val="00975679"/>
    <w:rsid w:val="00976113"/>
    <w:rsid w:val="009765FD"/>
    <w:rsid w:val="009766B8"/>
    <w:rsid w:val="009769C9"/>
    <w:rsid w:val="0097730D"/>
    <w:rsid w:val="00977413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505"/>
    <w:rsid w:val="009841C9"/>
    <w:rsid w:val="00984440"/>
    <w:rsid w:val="00984600"/>
    <w:rsid w:val="00984765"/>
    <w:rsid w:val="00984D83"/>
    <w:rsid w:val="0098509E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862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058"/>
    <w:rsid w:val="009933BC"/>
    <w:rsid w:val="00993512"/>
    <w:rsid w:val="009945E2"/>
    <w:rsid w:val="00995AC3"/>
    <w:rsid w:val="00995FE2"/>
    <w:rsid w:val="00997026"/>
    <w:rsid w:val="009973B9"/>
    <w:rsid w:val="009976FA"/>
    <w:rsid w:val="00997745"/>
    <w:rsid w:val="009978B4"/>
    <w:rsid w:val="00997F1A"/>
    <w:rsid w:val="00997FF0"/>
    <w:rsid w:val="009A0737"/>
    <w:rsid w:val="009A08D2"/>
    <w:rsid w:val="009A0A8B"/>
    <w:rsid w:val="009A0DDA"/>
    <w:rsid w:val="009A1054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33F9"/>
    <w:rsid w:val="009A3763"/>
    <w:rsid w:val="009A3B6B"/>
    <w:rsid w:val="009A3C3C"/>
    <w:rsid w:val="009A3F04"/>
    <w:rsid w:val="009A463F"/>
    <w:rsid w:val="009A46F2"/>
    <w:rsid w:val="009A4B60"/>
    <w:rsid w:val="009A5A7E"/>
    <w:rsid w:val="009A6237"/>
    <w:rsid w:val="009A75AF"/>
    <w:rsid w:val="009A775D"/>
    <w:rsid w:val="009A7768"/>
    <w:rsid w:val="009A7813"/>
    <w:rsid w:val="009A7CA1"/>
    <w:rsid w:val="009A7EEB"/>
    <w:rsid w:val="009B08BD"/>
    <w:rsid w:val="009B0DBC"/>
    <w:rsid w:val="009B0EB7"/>
    <w:rsid w:val="009B15EC"/>
    <w:rsid w:val="009B1E7D"/>
    <w:rsid w:val="009B2373"/>
    <w:rsid w:val="009B24A2"/>
    <w:rsid w:val="009B2709"/>
    <w:rsid w:val="009B2738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09"/>
    <w:rsid w:val="009B6B42"/>
    <w:rsid w:val="009B6BA1"/>
    <w:rsid w:val="009B6F71"/>
    <w:rsid w:val="009B731A"/>
    <w:rsid w:val="009B7590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83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93"/>
    <w:rsid w:val="009C4CD5"/>
    <w:rsid w:val="009C4D34"/>
    <w:rsid w:val="009C57C7"/>
    <w:rsid w:val="009C586F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9B0"/>
    <w:rsid w:val="009D1B75"/>
    <w:rsid w:val="009D1BE1"/>
    <w:rsid w:val="009D1DD0"/>
    <w:rsid w:val="009D1EC2"/>
    <w:rsid w:val="009D27DC"/>
    <w:rsid w:val="009D28F6"/>
    <w:rsid w:val="009D2DE6"/>
    <w:rsid w:val="009D3225"/>
    <w:rsid w:val="009D3667"/>
    <w:rsid w:val="009D390E"/>
    <w:rsid w:val="009D3B92"/>
    <w:rsid w:val="009D3BA1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C4"/>
    <w:rsid w:val="009D77FE"/>
    <w:rsid w:val="009D790F"/>
    <w:rsid w:val="009D7973"/>
    <w:rsid w:val="009D7BFB"/>
    <w:rsid w:val="009D7C3A"/>
    <w:rsid w:val="009D7C47"/>
    <w:rsid w:val="009E0084"/>
    <w:rsid w:val="009E0085"/>
    <w:rsid w:val="009E05F3"/>
    <w:rsid w:val="009E0713"/>
    <w:rsid w:val="009E0B60"/>
    <w:rsid w:val="009E152C"/>
    <w:rsid w:val="009E1EA8"/>
    <w:rsid w:val="009E1EFB"/>
    <w:rsid w:val="009E2064"/>
    <w:rsid w:val="009E26A5"/>
    <w:rsid w:val="009E30B5"/>
    <w:rsid w:val="009E34F0"/>
    <w:rsid w:val="009E3517"/>
    <w:rsid w:val="009E35BB"/>
    <w:rsid w:val="009E3992"/>
    <w:rsid w:val="009E3B08"/>
    <w:rsid w:val="009E430F"/>
    <w:rsid w:val="009E4421"/>
    <w:rsid w:val="009E458D"/>
    <w:rsid w:val="009E572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294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BAF"/>
    <w:rsid w:val="009F6C6C"/>
    <w:rsid w:val="009F6DAD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5068"/>
    <w:rsid w:val="00A05321"/>
    <w:rsid w:val="00A05922"/>
    <w:rsid w:val="00A059A6"/>
    <w:rsid w:val="00A05A01"/>
    <w:rsid w:val="00A05D46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B6A"/>
    <w:rsid w:val="00A12470"/>
    <w:rsid w:val="00A12755"/>
    <w:rsid w:val="00A1280D"/>
    <w:rsid w:val="00A1287A"/>
    <w:rsid w:val="00A12BC8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3E6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60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73BE"/>
    <w:rsid w:val="00A274B4"/>
    <w:rsid w:val="00A278D6"/>
    <w:rsid w:val="00A30A28"/>
    <w:rsid w:val="00A30A42"/>
    <w:rsid w:val="00A30ACE"/>
    <w:rsid w:val="00A31081"/>
    <w:rsid w:val="00A311F4"/>
    <w:rsid w:val="00A3133A"/>
    <w:rsid w:val="00A316DD"/>
    <w:rsid w:val="00A31D87"/>
    <w:rsid w:val="00A32053"/>
    <w:rsid w:val="00A33829"/>
    <w:rsid w:val="00A33C38"/>
    <w:rsid w:val="00A3427C"/>
    <w:rsid w:val="00A34DF9"/>
    <w:rsid w:val="00A352BF"/>
    <w:rsid w:val="00A35650"/>
    <w:rsid w:val="00A35A35"/>
    <w:rsid w:val="00A35F9D"/>
    <w:rsid w:val="00A363C4"/>
    <w:rsid w:val="00A364C9"/>
    <w:rsid w:val="00A36673"/>
    <w:rsid w:val="00A36782"/>
    <w:rsid w:val="00A36C6C"/>
    <w:rsid w:val="00A36E88"/>
    <w:rsid w:val="00A3717B"/>
    <w:rsid w:val="00A376AB"/>
    <w:rsid w:val="00A378B4"/>
    <w:rsid w:val="00A37B8B"/>
    <w:rsid w:val="00A4013D"/>
    <w:rsid w:val="00A40C1B"/>
    <w:rsid w:val="00A40E10"/>
    <w:rsid w:val="00A40FCB"/>
    <w:rsid w:val="00A4113E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2DEF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836"/>
    <w:rsid w:val="00A56993"/>
    <w:rsid w:val="00A56AF6"/>
    <w:rsid w:val="00A56B12"/>
    <w:rsid w:val="00A56C8A"/>
    <w:rsid w:val="00A56E31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485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ABB"/>
    <w:rsid w:val="00A66C9C"/>
    <w:rsid w:val="00A66FAE"/>
    <w:rsid w:val="00A670F2"/>
    <w:rsid w:val="00A6719D"/>
    <w:rsid w:val="00A672FF"/>
    <w:rsid w:val="00A67C81"/>
    <w:rsid w:val="00A708B9"/>
    <w:rsid w:val="00A70911"/>
    <w:rsid w:val="00A709AD"/>
    <w:rsid w:val="00A70EE8"/>
    <w:rsid w:val="00A70F45"/>
    <w:rsid w:val="00A717DE"/>
    <w:rsid w:val="00A7184F"/>
    <w:rsid w:val="00A71D13"/>
    <w:rsid w:val="00A71E77"/>
    <w:rsid w:val="00A72558"/>
    <w:rsid w:val="00A72690"/>
    <w:rsid w:val="00A72C9D"/>
    <w:rsid w:val="00A72D60"/>
    <w:rsid w:val="00A72ED6"/>
    <w:rsid w:val="00A7308E"/>
    <w:rsid w:val="00A7317A"/>
    <w:rsid w:val="00A73270"/>
    <w:rsid w:val="00A73461"/>
    <w:rsid w:val="00A734AF"/>
    <w:rsid w:val="00A73FD3"/>
    <w:rsid w:val="00A74439"/>
    <w:rsid w:val="00A744B0"/>
    <w:rsid w:val="00A745FD"/>
    <w:rsid w:val="00A747D2"/>
    <w:rsid w:val="00A749D1"/>
    <w:rsid w:val="00A75789"/>
    <w:rsid w:val="00A75AB2"/>
    <w:rsid w:val="00A76045"/>
    <w:rsid w:val="00A769D1"/>
    <w:rsid w:val="00A76A3E"/>
    <w:rsid w:val="00A76F73"/>
    <w:rsid w:val="00A77DED"/>
    <w:rsid w:val="00A77FB7"/>
    <w:rsid w:val="00A804BE"/>
    <w:rsid w:val="00A80D0C"/>
    <w:rsid w:val="00A810BF"/>
    <w:rsid w:val="00A8302D"/>
    <w:rsid w:val="00A836CC"/>
    <w:rsid w:val="00A83F7E"/>
    <w:rsid w:val="00A843CF"/>
    <w:rsid w:val="00A8496A"/>
    <w:rsid w:val="00A84AB6"/>
    <w:rsid w:val="00A84E38"/>
    <w:rsid w:val="00A84E3E"/>
    <w:rsid w:val="00A852A8"/>
    <w:rsid w:val="00A8576A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62F"/>
    <w:rsid w:val="00A9468C"/>
    <w:rsid w:val="00A94BB1"/>
    <w:rsid w:val="00A955EF"/>
    <w:rsid w:val="00A957B6"/>
    <w:rsid w:val="00A9633C"/>
    <w:rsid w:val="00A96B79"/>
    <w:rsid w:val="00A96D6D"/>
    <w:rsid w:val="00A96F1D"/>
    <w:rsid w:val="00A96FAA"/>
    <w:rsid w:val="00A972F4"/>
    <w:rsid w:val="00A977FB"/>
    <w:rsid w:val="00A97B57"/>
    <w:rsid w:val="00A97CA3"/>
    <w:rsid w:val="00A97E21"/>
    <w:rsid w:val="00AA0098"/>
    <w:rsid w:val="00AA093C"/>
    <w:rsid w:val="00AA0CC8"/>
    <w:rsid w:val="00AA0DBC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8E8"/>
    <w:rsid w:val="00AA2C95"/>
    <w:rsid w:val="00AA2DE2"/>
    <w:rsid w:val="00AA2E3C"/>
    <w:rsid w:val="00AA2F22"/>
    <w:rsid w:val="00AA3A15"/>
    <w:rsid w:val="00AA3A45"/>
    <w:rsid w:val="00AA3C8B"/>
    <w:rsid w:val="00AA3F56"/>
    <w:rsid w:val="00AA440D"/>
    <w:rsid w:val="00AA481D"/>
    <w:rsid w:val="00AA48A6"/>
    <w:rsid w:val="00AA5053"/>
    <w:rsid w:val="00AA5649"/>
    <w:rsid w:val="00AA5712"/>
    <w:rsid w:val="00AA5933"/>
    <w:rsid w:val="00AA5D66"/>
    <w:rsid w:val="00AA5E68"/>
    <w:rsid w:val="00AA606D"/>
    <w:rsid w:val="00AA614A"/>
    <w:rsid w:val="00AA6800"/>
    <w:rsid w:val="00AA68FB"/>
    <w:rsid w:val="00AA6F55"/>
    <w:rsid w:val="00AA7BD4"/>
    <w:rsid w:val="00AB0445"/>
    <w:rsid w:val="00AB088C"/>
    <w:rsid w:val="00AB0C20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36E2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8AD"/>
    <w:rsid w:val="00AB7DFF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5BD"/>
    <w:rsid w:val="00AC2E9C"/>
    <w:rsid w:val="00AC323D"/>
    <w:rsid w:val="00AC35C0"/>
    <w:rsid w:val="00AC3FF4"/>
    <w:rsid w:val="00AC43B7"/>
    <w:rsid w:val="00AC4FC5"/>
    <w:rsid w:val="00AC500B"/>
    <w:rsid w:val="00AC50AB"/>
    <w:rsid w:val="00AC56DC"/>
    <w:rsid w:val="00AC5871"/>
    <w:rsid w:val="00AC59A9"/>
    <w:rsid w:val="00AC5B1B"/>
    <w:rsid w:val="00AC6129"/>
    <w:rsid w:val="00AC6DD6"/>
    <w:rsid w:val="00AC74AA"/>
    <w:rsid w:val="00AC7CD6"/>
    <w:rsid w:val="00AD091C"/>
    <w:rsid w:val="00AD0975"/>
    <w:rsid w:val="00AD0B4D"/>
    <w:rsid w:val="00AD0E58"/>
    <w:rsid w:val="00AD17B9"/>
    <w:rsid w:val="00AD19A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CC"/>
    <w:rsid w:val="00AE211D"/>
    <w:rsid w:val="00AE2816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235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F5C"/>
    <w:rsid w:val="00B01380"/>
    <w:rsid w:val="00B01411"/>
    <w:rsid w:val="00B0150A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E0D"/>
    <w:rsid w:val="00B06FDD"/>
    <w:rsid w:val="00B07873"/>
    <w:rsid w:val="00B0788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878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0C5"/>
    <w:rsid w:val="00B144DB"/>
    <w:rsid w:val="00B14A76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088"/>
    <w:rsid w:val="00B17192"/>
    <w:rsid w:val="00B1720E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6D83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102D"/>
    <w:rsid w:val="00B31799"/>
    <w:rsid w:val="00B317F7"/>
    <w:rsid w:val="00B32105"/>
    <w:rsid w:val="00B322E8"/>
    <w:rsid w:val="00B325B0"/>
    <w:rsid w:val="00B32FC2"/>
    <w:rsid w:val="00B330A5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4F11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6A5"/>
    <w:rsid w:val="00B479F7"/>
    <w:rsid w:val="00B47F51"/>
    <w:rsid w:val="00B501C1"/>
    <w:rsid w:val="00B50306"/>
    <w:rsid w:val="00B507F0"/>
    <w:rsid w:val="00B50BAE"/>
    <w:rsid w:val="00B50E9E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844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A3F"/>
    <w:rsid w:val="00B57B48"/>
    <w:rsid w:val="00B57B7D"/>
    <w:rsid w:val="00B57CBE"/>
    <w:rsid w:val="00B60290"/>
    <w:rsid w:val="00B60565"/>
    <w:rsid w:val="00B60693"/>
    <w:rsid w:val="00B606B7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74B6"/>
    <w:rsid w:val="00B67507"/>
    <w:rsid w:val="00B67767"/>
    <w:rsid w:val="00B67B28"/>
    <w:rsid w:val="00B71404"/>
    <w:rsid w:val="00B71654"/>
    <w:rsid w:val="00B717C4"/>
    <w:rsid w:val="00B719E1"/>
    <w:rsid w:val="00B723C9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592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309"/>
    <w:rsid w:val="00B812CA"/>
    <w:rsid w:val="00B813BB"/>
    <w:rsid w:val="00B81581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988"/>
    <w:rsid w:val="00B87D4B"/>
    <w:rsid w:val="00B87F6B"/>
    <w:rsid w:val="00B90F05"/>
    <w:rsid w:val="00B9101F"/>
    <w:rsid w:val="00B910AD"/>
    <w:rsid w:val="00B910D2"/>
    <w:rsid w:val="00B91135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85C"/>
    <w:rsid w:val="00B93A10"/>
    <w:rsid w:val="00B93BF8"/>
    <w:rsid w:val="00B93F09"/>
    <w:rsid w:val="00B93F22"/>
    <w:rsid w:val="00B9410F"/>
    <w:rsid w:val="00B94169"/>
    <w:rsid w:val="00B94244"/>
    <w:rsid w:val="00B9447D"/>
    <w:rsid w:val="00B9463C"/>
    <w:rsid w:val="00B94734"/>
    <w:rsid w:val="00B94845"/>
    <w:rsid w:val="00B9519B"/>
    <w:rsid w:val="00B951C4"/>
    <w:rsid w:val="00B951E5"/>
    <w:rsid w:val="00B9522A"/>
    <w:rsid w:val="00B95413"/>
    <w:rsid w:val="00B95809"/>
    <w:rsid w:val="00B95D03"/>
    <w:rsid w:val="00B95D75"/>
    <w:rsid w:val="00B95E03"/>
    <w:rsid w:val="00B96086"/>
    <w:rsid w:val="00B961A6"/>
    <w:rsid w:val="00B96476"/>
    <w:rsid w:val="00B96A89"/>
    <w:rsid w:val="00B96B49"/>
    <w:rsid w:val="00B9730B"/>
    <w:rsid w:val="00B9771B"/>
    <w:rsid w:val="00B979DB"/>
    <w:rsid w:val="00B97ECD"/>
    <w:rsid w:val="00BA02DB"/>
    <w:rsid w:val="00BA02FB"/>
    <w:rsid w:val="00BA043D"/>
    <w:rsid w:val="00BA0852"/>
    <w:rsid w:val="00BA0FD4"/>
    <w:rsid w:val="00BA1188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37B"/>
    <w:rsid w:val="00BA3CC2"/>
    <w:rsid w:val="00BA4138"/>
    <w:rsid w:val="00BA4981"/>
    <w:rsid w:val="00BA4AFF"/>
    <w:rsid w:val="00BA4D89"/>
    <w:rsid w:val="00BA586E"/>
    <w:rsid w:val="00BA5BB5"/>
    <w:rsid w:val="00BA5C1A"/>
    <w:rsid w:val="00BA5EC3"/>
    <w:rsid w:val="00BA60D6"/>
    <w:rsid w:val="00BA64F8"/>
    <w:rsid w:val="00BA702D"/>
    <w:rsid w:val="00BA713B"/>
    <w:rsid w:val="00BA73E3"/>
    <w:rsid w:val="00BA741D"/>
    <w:rsid w:val="00BA7D0E"/>
    <w:rsid w:val="00BB003A"/>
    <w:rsid w:val="00BB03F2"/>
    <w:rsid w:val="00BB066C"/>
    <w:rsid w:val="00BB0717"/>
    <w:rsid w:val="00BB0B4B"/>
    <w:rsid w:val="00BB0DD4"/>
    <w:rsid w:val="00BB1039"/>
    <w:rsid w:val="00BB1275"/>
    <w:rsid w:val="00BB1420"/>
    <w:rsid w:val="00BB1931"/>
    <w:rsid w:val="00BB1B33"/>
    <w:rsid w:val="00BB1CB4"/>
    <w:rsid w:val="00BB2826"/>
    <w:rsid w:val="00BB2A51"/>
    <w:rsid w:val="00BB2DAB"/>
    <w:rsid w:val="00BB3583"/>
    <w:rsid w:val="00BB4044"/>
    <w:rsid w:val="00BB42F0"/>
    <w:rsid w:val="00BB452F"/>
    <w:rsid w:val="00BB4C07"/>
    <w:rsid w:val="00BB4C9E"/>
    <w:rsid w:val="00BB4F7A"/>
    <w:rsid w:val="00BB51B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CBE"/>
    <w:rsid w:val="00BC1EF3"/>
    <w:rsid w:val="00BC201E"/>
    <w:rsid w:val="00BC228D"/>
    <w:rsid w:val="00BC2319"/>
    <w:rsid w:val="00BC2533"/>
    <w:rsid w:val="00BC2603"/>
    <w:rsid w:val="00BC2749"/>
    <w:rsid w:val="00BC2C5A"/>
    <w:rsid w:val="00BC34DE"/>
    <w:rsid w:val="00BC3711"/>
    <w:rsid w:val="00BC3908"/>
    <w:rsid w:val="00BC3921"/>
    <w:rsid w:val="00BC3FB9"/>
    <w:rsid w:val="00BC40B6"/>
    <w:rsid w:val="00BC40C0"/>
    <w:rsid w:val="00BC40D4"/>
    <w:rsid w:val="00BC43DE"/>
    <w:rsid w:val="00BC446A"/>
    <w:rsid w:val="00BC44B6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833"/>
    <w:rsid w:val="00BD0E03"/>
    <w:rsid w:val="00BD0E51"/>
    <w:rsid w:val="00BD1454"/>
    <w:rsid w:val="00BD19B2"/>
    <w:rsid w:val="00BD19D3"/>
    <w:rsid w:val="00BD1ED4"/>
    <w:rsid w:val="00BD2800"/>
    <w:rsid w:val="00BD28D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51C4"/>
    <w:rsid w:val="00BD5213"/>
    <w:rsid w:val="00BD594B"/>
    <w:rsid w:val="00BD5A7D"/>
    <w:rsid w:val="00BD65BE"/>
    <w:rsid w:val="00BD6EB7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A76"/>
    <w:rsid w:val="00BE0BD3"/>
    <w:rsid w:val="00BE1250"/>
    <w:rsid w:val="00BE15FF"/>
    <w:rsid w:val="00BE1853"/>
    <w:rsid w:val="00BE1C99"/>
    <w:rsid w:val="00BE24FA"/>
    <w:rsid w:val="00BE2932"/>
    <w:rsid w:val="00BE2E89"/>
    <w:rsid w:val="00BE2EA7"/>
    <w:rsid w:val="00BE3079"/>
    <w:rsid w:val="00BE311F"/>
    <w:rsid w:val="00BE3873"/>
    <w:rsid w:val="00BE38B1"/>
    <w:rsid w:val="00BE3D56"/>
    <w:rsid w:val="00BE3F77"/>
    <w:rsid w:val="00BE461B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B9E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AC9"/>
    <w:rsid w:val="00BF3DDB"/>
    <w:rsid w:val="00BF4167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6C80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09F"/>
    <w:rsid w:val="00C021F9"/>
    <w:rsid w:val="00C02611"/>
    <w:rsid w:val="00C02771"/>
    <w:rsid w:val="00C030AB"/>
    <w:rsid w:val="00C033BE"/>
    <w:rsid w:val="00C03837"/>
    <w:rsid w:val="00C03970"/>
    <w:rsid w:val="00C03B36"/>
    <w:rsid w:val="00C03E50"/>
    <w:rsid w:val="00C03EC2"/>
    <w:rsid w:val="00C03FB3"/>
    <w:rsid w:val="00C041BE"/>
    <w:rsid w:val="00C04566"/>
    <w:rsid w:val="00C048A0"/>
    <w:rsid w:val="00C05135"/>
    <w:rsid w:val="00C05486"/>
    <w:rsid w:val="00C05549"/>
    <w:rsid w:val="00C05667"/>
    <w:rsid w:val="00C05A9B"/>
    <w:rsid w:val="00C05C48"/>
    <w:rsid w:val="00C05D2C"/>
    <w:rsid w:val="00C069F6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45C"/>
    <w:rsid w:val="00C11D0A"/>
    <w:rsid w:val="00C121A3"/>
    <w:rsid w:val="00C123C3"/>
    <w:rsid w:val="00C129BB"/>
    <w:rsid w:val="00C12C3F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4B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5F9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503"/>
    <w:rsid w:val="00C3387E"/>
    <w:rsid w:val="00C3413E"/>
    <w:rsid w:val="00C3480F"/>
    <w:rsid w:val="00C348E5"/>
    <w:rsid w:val="00C34B0C"/>
    <w:rsid w:val="00C352A9"/>
    <w:rsid w:val="00C35BAD"/>
    <w:rsid w:val="00C35E63"/>
    <w:rsid w:val="00C35EFF"/>
    <w:rsid w:val="00C36C87"/>
    <w:rsid w:val="00C36F2A"/>
    <w:rsid w:val="00C36F70"/>
    <w:rsid w:val="00C36FF9"/>
    <w:rsid w:val="00C3713F"/>
    <w:rsid w:val="00C374C4"/>
    <w:rsid w:val="00C377CE"/>
    <w:rsid w:val="00C37F4A"/>
    <w:rsid w:val="00C401DD"/>
    <w:rsid w:val="00C401EC"/>
    <w:rsid w:val="00C40457"/>
    <w:rsid w:val="00C40D75"/>
    <w:rsid w:val="00C40E6C"/>
    <w:rsid w:val="00C41D2A"/>
    <w:rsid w:val="00C41DF1"/>
    <w:rsid w:val="00C420F4"/>
    <w:rsid w:val="00C42266"/>
    <w:rsid w:val="00C4240C"/>
    <w:rsid w:val="00C4279B"/>
    <w:rsid w:val="00C42A7D"/>
    <w:rsid w:val="00C42EEA"/>
    <w:rsid w:val="00C42EF4"/>
    <w:rsid w:val="00C4330F"/>
    <w:rsid w:val="00C434AD"/>
    <w:rsid w:val="00C43522"/>
    <w:rsid w:val="00C43729"/>
    <w:rsid w:val="00C4374A"/>
    <w:rsid w:val="00C43782"/>
    <w:rsid w:val="00C43E69"/>
    <w:rsid w:val="00C43FA4"/>
    <w:rsid w:val="00C4435B"/>
    <w:rsid w:val="00C444D8"/>
    <w:rsid w:val="00C446B9"/>
    <w:rsid w:val="00C44751"/>
    <w:rsid w:val="00C44D52"/>
    <w:rsid w:val="00C451E5"/>
    <w:rsid w:val="00C45239"/>
    <w:rsid w:val="00C45C12"/>
    <w:rsid w:val="00C45E96"/>
    <w:rsid w:val="00C463A8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AF"/>
    <w:rsid w:val="00C533DC"/>
    <w:rsid w:val="00C540AC"/>
    <w:rsid w:val="00C54480"/>
    <w:rsid w:val="00C547A4"/>
    <w:rsid w:val="00C5498D"/>
    <w:rsid w:val="00C54BC6"/>
    <w:rsid w:val="00C54D5D"/>
    <w:rsid w:val="00C55125"/>
    <w:rsid w:val="00C55A11"/>
    <w:rsid w:val="00C55B28"/>
    <w:rsid w:val="00C55E23"/>
    <w:rsid w:val="00C5649D"/>
    <w:rsid w:val="00C567A3"/>
    <w:rsid w:val="00C56CCB"/>
    <w:rsid w:val="00C57021"/>
    <w:rsid w:val="00C57138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8F9"/>
    <w:rsid w:val="00C62D07"/>
    <w:rsid w:val="00C62D76"/>
    <w:rsid w:val="00C63183"/>
    <w:rsid w:val="00C637A5"/>
    <w:rsid w:val="00C654CA"/>
    <w:rsid w:val="00C65F2A"/>
    <w:rsid w:val="00C660CE"/>
    <w:rsid w:val="00C66885"/>
    <w:rsid w:val="00C66A74"/>
    <w:rsid w:val="00C67350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BF9"/>
    <w:rsid w:val="00C7207C"/>
    <w:rsid w:val="00C7217B"/>
    <w:rsid w:val="00C7223A"/>
    <w:rsid w:val="00C7273A"/>
    <w:rsid w:val="00C729FC"/>
    <w:rsid w:val="00C72D4F"/>
    <w:rsid w:val="00C731A0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91F"/>
    <w:rsid w:val="00C76953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C38"/>
    <w:rsid w:val="00C83F83"/>
    <w:rsid w:val="00C84119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07B"/>
    <w:rsid w:val="00C90516"/>
    <w:rsid w:val="00C90589"/>
    <w:rsid w:val="00C907E9"/>
    <w:rsid w:val="00C90C4A"/>
    <w:rsid w:val="00C91297"/>
    <w:rsid w:val="00C91494"/>
    <w:rsid w:val="00C914C1"/>
    <w:rsid w:val="00C915BC"/>
    <w:rsid w:val="00C91AD8"/>
    <w:rsid w:val="00C91E44"/>
    <w:rsid w:val="00C9240D"/>
    <w:rsid w:val="00C92951"/>
    <w:rsid w:val="00C92F68"/>
    <w:rsid w:val="00C93270"/>
    <w:rsid w:val="00C93376"/>
    <w:rsid w:val="00C93439"/>
    <w:rsid w:val="00C93765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70D8"/>
    <w:rsid w:val="00C9772D"/>
    <w:rsid w:val="00C9776C"/>
    <w:rsid w:val="00C97CBB"/>
    <w:rsid w:val="00C97CC5"/>
    <w:rsid w:val="00C97E6E"/>
    <w:rsid w:val="00C97F6E"/>
    <w:rsid w:val="00CA0420"/>
    <w:rsid w:val="00CA0575"/>
    <w:rsid w:val="00CA0791"/>
    <w:rsid w:val="00CA22FD"/>
    <w:rsid w:val="00CA274C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C13"/>
    <w:rsid w:val="00CA4DB2"/>
    <w:rsid w:val="00CA4FAE"/>
    <w:rsid w:val="00CA52F8"/>
    <w:rsid w:val="00CA605F"/>
    <w:rsid w:val="00CA6E59"/>
    <w:rsid w:val="00CA6EEB"/>
    <w:rsid w:val="00CA706A"/>
    <w:rsid w:val="00CA7CC3"/>
    <w:rsid w:val="00CA7DBC"/>
    <w:rsid w:val="00CB0237"/>
    <w:rsid w:val="00CB0443"/>
    <w:rsid w:val="00CB07C6"/>
    <w:rsid w:val="00CB0998"/>
    <w:rsid w:val="00CB1350"/>
    <w:rsid w:val="00CB1781"/>
    <w:rsid w:val="00CB19E9"/>
    <w:rsid w:val="00CB1A9B"/>
    <w:rsid w:val="00CB1B24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47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E78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157"/>
    <w:rsid w:val="00CD18B5"/>
    <w:rsid w:val="00CD1E8E"/>
    <w:rsid w:val="00CD20FB"/>
    <w:rsid w:val="00CD26B9"/>
    <w:rsid w:val="00CD2CAA"/>
    <w:rsid w:val="00CD2FAA"/>
    <w:rsid w:val="00CD2FE4"/>
    <w:rsid w:val="00CD30B1"/>
    <w:rsid w:val="00CD3664"/>
    <w:rsid w:val="00CD37B3"/>
    <w:rsid w:val="00CD4622"/>
    <w:rsid w:val="00CD47D2"/>
    <w:rsid w:val="00CD485C"/>
    <w:rsid w:val="00CD49E0"/>
    <w:rsid w:val="00CD4C58"/>
    <w:rsid w:val="00CD4E09"/>
    <w:rsid w:val="00CD4FD3"/>
    <w:rsid w:val="00CD55B3"/>
    <w:rsid w:val="00CD5DB9"/>
    <w:rsid w:val="00CD639F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D05"/>
    <w:rsid w:val="00CE4105"/>
    <w:rsid w:val="00CE4255"/>
    <w:rsid w:val="00CE44BB"/>
    <w:rsid w:val="00CE4514"/>
    <w:rsid w:val="00CE47CC"/>
    <w:rsid w:val="00CE530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4E26"/>
    <w:rsid w:val="00CF4FC0"/>
    <w:rsid w:val="00CF5207"/>
    <w:rsid w:val="00CF5293"/>
    <w:rsid w:val="00CF52F6"/>
    <w:rsid w:val="00CF541A"/>
    <w:rsid w:val="00CF547C"/>
    <w:rsid w:val="00CF5D26"/>
    <w:rsid w:val="00CF5D38"/>
    <w:rsid w:val="00CF637A"/>
    <w:rsid w:val="00CF6780"/>
    <w:rsid w:val="00CF6785"/>
    <w:rsid w:val="00CF6990"/>
    <w:rsid w:val="00CF6CF4"/>
    <w:rsid w:val="00CF6D80"/>
    <w:rsid w:val="00CF6EE1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0A"/>
    <w:rsid w:val="00D00AA9"/>
    <w:rsid w:val="00D00B3A"/>
    <w:rsid w:val="00D00CA0"/>
    <w:rsid w:val="00D00CC6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F61"/>
    <w:rsid w:val="00D0713C"/>
    <w:rsid w:val="00D072D3"/>
    <w:rsid w:val="00D07B17"/>
    <w:rsid w:val="00D07D6C"/>
    <w:rsid w:val="00D10047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A3B"/>
    <w:rsid w:val="00D14EF5"/>
    <w:rsid w:val="00D15B6C"/>
    <w:rsid w:val="00D15BA3"/>
    <w:rsid w:val="00D15DB1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012"/>
    <w:rsid w:val="00D17136"/>
    <w:rsid w:val="00D17911"/>
    <w:rsid w:val="00D17A14"/>
    <w:rsid w:val="00D17BD3"/>
    <w:rsid w:val="00D17D66"/>
    <w:rsid w:val="00D17E22"/>
    <w:rsid w:val="00D17FCE"/>
    <w:rsid w:val="00D2009D"/>
    <w:rsid w:val="00D2021E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FBC"/>
    <w:rsid w:val="00D30191"/>
    <w:rsid w:val="00D30B0E"/>
    <w:rsid w:val="00D311C6"/>
    <w:rsid w:val="00D312E4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EAB"/>
    <w:rsid w:val="00D35601"/>
    <w:rsid w:val="00D35808"/>
    <w:rsid w:val="00D358D6"/>
    <w:rsid w:val="00D35957"/>
    <w:rsid w:val="00D35AAB"/>
    <w:rsid w:val="00D35BF9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5E2"/>
    <w:rsid w:val="00D40D16"/>
    <w:rsid w:val="00D41B92"/>
    <w:rsid w:val="00D42401"/>
    <w:rsid w:val="00D42447"/>
    <w:rsid w:val="00D4249E"/>
    <w:rsid w:val="00D42997"/>
    <w:rsid w:val="00D42F05"/>
    <w:rsid w:val="00D42F8B"/>
    <w:rsid w:val="00D43103"/>
    <w:rsid w:val="00D4365A"/>
    <w:rsid w:val="00D4367A"/>
    <w:rsid w:val="00D4374A"/>
    <w:rsid w:val="00D43D51"/>
    <w:rsid w:val="00D441D5"/>
    <w:rsid w:val="00D448E5"/>
    <w:rsid w:val="00D44A65"/>
    <w:rsid w:val="00D44B6F"/>
    <w:rsid w:val="00D45814"/>
    <w:rsid w:val="00D4591C"/>
    <w:rsid w:val="00D45BF5"/>
    <w:rsid w:val="00D46289"/>
    <w:rsid w:val="00D46BF7"/>
    <w:rsid w:val="00D46C26"/>
    <w:rsid w:val="00D470B3"/>
    <w:rsid w:val="00D470CD"/>
    <w:rsid w:val="00D470D9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737"/>
    <w:rsid w:val="00D54A0C"/>
    <w:rsid w:val="00D54CC1"/>
    <w:rsid w:val="00D551BE"/>
    <w:rsid w:val="00D551D3"/>
    <w:rsid w:val="00D557F2"/>
    <w:rsid w:val="00D55D4D"/>
    <w:rsid w:val="00D55D57"/>
    <w:rsid w:val="00D56162"/>
    <w:rsid w:val="00D5620E"/>
    <w:rsid w:val="00D56550"/>
    <w:rsid w:val="00D5662B"/>
    <w:rsid w:val="00D5670D"/>
    <w:rsid w:val="00D56737"/>
    <w:rsid w:val="00D56945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D40"/>
    <w:rsid w:val="00D60F02"/>
    <w:rsid w:val="00D60FCD"/>
    <w:rsid w:val="00D61800"/>
    <w:rsid w:val="00D61BA8"/>
    <w:rsid w:val="00D620FB"/>
    <w:rsid w:val="00D621F0"/>
    <w:rsid w:val="00D6225C"/>
    <w:rsid w:val="00D622FC"/>
    <w:rsid w:val="00D6239E"/>
    <w:rsid w:val="00D624E8"/>
    <w:rsid w:val="00D62F01"/>
    <w:rsid w:val="00D63209"/>
    <w:rsid w:val="00D63412"/>
    <w:rsid w:val="00D63664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B4A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885"/>
    <w:rsid w:val="00D71F97"/>
    <w:rsid w:val="00D72236"/>
    <w:rsid w:val="00D72253"/>
    <w:rsid w:val="00D72378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A61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224"/>
    <w:rsid w:val="00D814A9"/>
    <w:rsid w:val="00D815A9"/>
    <w:rsid w:val="00D81C47"/>
    <w:rsid w:val="00D81FDD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829"/>
    <w:rsid w:val="00D83ACC"/>
    <w:rsid w:val="00D83C05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903A0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86E"/>
    <w:rsid w:val="00D92C35"/>
    <w:rsid w:val="00D92D5C"/>
    <w:rsid w:val="00D9313E"/>
    <w:rsid w:val="00D93820"/>
    <w:rsid w:val="00D938E5"/>
    <w:rsid w:val="00D93C83"/>
    <w:rsid w:val="00D94335"/>
    <w:rsid w:val="00D95225"/>
    <w:rsid w:val="00D9550C"/>
    <w:rsid w:val="00D957D1"/>
    <w:rsid w:val="00D95DFC"/>
    <w:rsid w:val="00D95DFE"/>
    <w:rsid w:val="00D96875"/>
    <w:rsid w:val="00D969E9"/>
    <w:rsid w:val="00D9747D"/>
    <w:rsid w:val="00D9780F"/>
    <w:rsid w:val="00D97EFF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DBB"/>
    <w:rsid w:val="00DA5E63"/>
    <w:rsid w:val="00DA6413"/>
    <w:rsid w:val="00DA6A21"/>
    <w:rsid w:val="00DA6B17"/>
    <w:rsid w:val="00DA769F"/>
    <w:rsid w:val="00DA7C7E"/>
    <w:rsid w:val="00DA7D1D"/>
    <w:rsid w:val="00DB06B0"/>
    <w:rsid w:val="00DB0B02"/>
    <w:rsid w:val="00DB0E4F"/>
    <w:rsid w:val="00DB107D"/>
    <w:rsid w:val="00DB157F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991"/>
    <w:rsid w:val="00DB3B19"/>
    <w:rsid w:val="00DB3BCD"/>
    <w:rsid w:val="00DB4137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658"/>
    <w:rsid w:val="00DB77D8"/>
    <w:rsid w:val="00DB7DBE"/>
    <w:rsid w:val="00DB7DFE"/>
    <w:rsid w:val="00DB7FD0"/>
    <w:rsid w:val="00DC0E8D"/>
    <w:rsid w:val="00DC1616"/>
    <w:rsid w:val="00DC1D36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933"/>
    <w:rsid w:val="00DD3010"/>
    <w:rsid w:val="00DD312D"/>
    <w:rsid w:val="00DD3B38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26B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583A"/>
    <w:rsid w:val="00DE62AE"/>
    <w:rsid w:val="00DE6640"/>
    <w:rsid w:val="00DE66BF"/>
    <w:rsid w:val="00DE6966"/>
    <w:rsid w:val="00DE6E1A"/>
    <w:rsid w:val="00DE7012"/>
    <w:rsid w:val="00DE7572"/>
    <w:rsid w:val="00DE7D63"/>
    <w:rsid w:val="00DE7F98"/>
    <w:rsid w:val="00DF01C9"/>
    <w:rsid w:val="00DF023A"/>
    <w:rsid w:val="00DF02CF"/>
    <w:rsid w:val="00DF03FD"/>
    <w:rsid w:val="00DF062A"/>
    <w:rsid w:val="00DF0D14"/>
    <w:rsid w:val="00DF1155"/>
    <w:rsid w:val="00DF142E"/>
    <w:rsid w:val="00DF155E"/>
    <w:rsid w:val="00DF1585"/>
    <w:rsid w:val="00DF176B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682"/>
    <w:rsid w:val="00DF5AEF"/>
    <w:rsid w:val="00DF5C0E"/>
    <w:rsid w:val="00DF5CF7"/>
    <w:rsid w:val="00DF6251"/>
    <w:rsid w:val="00DF69F9"/>
    <w:rsid w:val="00DF6A93"/>
    <w:rsid w:val="00DF727F"/>
    <w:rsid w:val="00DF76C6"/>
    <w:rsid w:val="00DF7A51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52E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B6C"/>
    <w:rsid w:val="00E10126"/>
    <w:rsid w:val="00E1071E"/>
    <w:rsid w:val="00E10A0A"/>
    <w:rsid w:val="00E10B96"/>
    <w:rsid w:val="00E11048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94"/>
    <w:rsid w:val="00E14EFD"/>
    <w:rsid w:val="00E14F5D"/>
    <w:rsid w:val="00E150F8"/>
    <w:rsid w:val="00E15414"/>
    <w:rsid w:val="00E15481"/>
    <w:rsid w:val="00E15CB7"/>
    <w:rsid w:val="00E15F49"/>
    <w:rsid w:val="00E15F51"/>
    <w:rsid w:val="00E15F9E"/>
    <w:rsid w:val="00E16661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4C3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3BAE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3CF"/>
    <w:rsid w:val="00E275D9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58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068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645"/>
    <w:rsid w:val="00E4773F"/>
    <w:rsid w:val="00E4775F"/>
    <w:rsid w:val="00E47A9A"/>
    <w:rsid w:val="00E47B2B"/>
    <w:rsid w:val="00E5038F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1FE8"/>
    <w:rsid w:val="00E5218C"/>
    <w:rsid w:val="00E521D5"/>
    <w:rsid w:val="00E522A3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E3"/>
    <w:rsid w:val="00E555CE"/>
    <w:rsid w:val="00E556B0"/>
    <w:rsid w:val="00E5576C"/>
    <w:rsid w:val="00E55862"/>
    <w:rsid w:val="00E56497"/>
    <w:rsid w:val="00E5655C"/>
    <w:rsid w:val="00E56B9C"/>
    <w:rsid w:val="00E56C4D"/>
    <w:rsid w:val="00E57166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36DF"/>
    <w:rsid w:val="00E640DC"/>
    <w:rsid w:val="00E64A23"/>
    <w:rsid w:val="00E65114"/>
    <w:rsid w:val="00E65535"/>
    <w:rsid w:val="00E657DB"/>
    <w:rsid w:val="00E665A0"/>
    <w:rsid w:val="00E665B2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3FCD"/>
    <w:rsid w:val="00E74601"/>
    <w:rsid w:val="00E7491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9F5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D57"/>
    <w:rsid w:val="00E91303"/>
    <w:rsid w:val="00E915AD"/>
    <w:rsid w:val="00E91F4B"/>
    <w:rsid w:val="00E922D4"/>
    <w:rsid w:val="00E926DC"/>
    <w:rsid w:val="00E9274F"/>
    <w:rsid w:val="00E9287F"/>
    <w:rsid w:val="00E92C35"/>
    <w:rsid w:val="00E92D17"/>
    <w:rsid w:val="00E92D7F"/>
    <w:rsid w:val="00E92F01"/>
    <w:rsid w:val="00E93474"/>
    <w:rsid w:val="00E93811"/>
    <w:rsid w:val="00E939F8"/>
    <w:rsid w:val="00E93B66"/>
    <w:rsid w:val="00E93DAF"/>
    <w:rsid w:val="00E93DEC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255"/>
    <w:rsid w:val="00E9753D"/>
    <w:rsid w:val="00E976F5"/>
    <w:rsid w:val="00E97AA7"/>
    <w:rsid w:val="00EA01BC"/>
    <w:rsid w:val="00EA08A9"/>
    <w:rsid w:val="00EA0CD5"/>
    <w:rsid w:val="00EA0E71"/>
    <w:rsid w:val="00EA18AB"/>
    <w:rsid w:val="00EA1943"/>
    <w:rsid w:val="00EA1CD1"/>
    <w:rsid w:val="00EA23CE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7F"/>
    <w:rsid w:val="00EB1D96"/>
    <w:rsid w:val="00EB23B2"/>
    <w:rsid w:val="00EB2499"/>
    <w:rsid w:val="00EB2518"/>
    <w:rsid w:val="00EB2549"/>
    <w:rsid w:val="00EB29DD"/>
    <w:rsid w:val="00EB2EA4"/>
    <w:rsid w:val="00EB3378"/>
    <w:rsid w:val="00EB35E7"/>
    <w:rsid w:val="00EB3CC3"/>
    <w:rsid w:val="00EB3DD9"/>
    <w:rsid w:val="00EB41EC"/>
    <w:rsid w:val="00EB4471"/>
    <w:rsid w:val="00EB44CB"/>
    <w:rsid w:val="00EB4557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096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88D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C82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68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26E"/>
    <w:rsid w:val="00EE437E"/>
    <w:rsid w:val="00EE4508"/>
    <w:rsid w:val="00EE477C"/>
    <w:rsid w:val="00EE4DDD"/>
    <w:rsid w:val="00EE4E6C"/>
    <w:rsid w:val="00EE521D"/>
    <w:rsid w:val="00EE5B26"/>
    <w:rsid w:val="00EE61DE"/>
    <w:rsid w:val="00EE630B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2EB7"/>
    <w:rsid w:val="00EF3372"/>
    <w:rsid w:val="00EF382E"/>
    <w:rsid w:val="00EF4535"/>
    <w:rsid w:val="00EF46B5"/>
    <w:rsid w:val="00EF484B"/>
    <w:rsid w:val="00EF4DCD"/>
    <w:rsid w:val="00EF5079"/>
    <w:rsid w:val="00EF5972"/>
    <w:rsid w:val="00EF677F"/>
    <w:rsid w:val="00EF69C5"/>
    <w:rsid w:val="00EF6BE6"/>
    <w:rsid w:val="00EF6BE8"/>
    <w:rsid w:val="00EF6F26"/>
    <w:rsid w:val="00EF7B6C"/>
    <w:rsid w:val="00EF7FE5"/>
    <w:rsid w:val="00F00249"/>
    <w:rsid w:val="00F002BC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283"/>
    <w:rsid w:val="00F0340E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6FD0"/>
    <w:rsid w:val="00F07035"/>
    <w:rsid w:val="00F072F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30F2"/>
    <w:rsid w:val="00F1317A"/>
    <w:rsid w:val="00F13BEF"/>
    <w:rsid w:val="00F13D6E"/>
    <w:rsid w:val="00F13FB2"/>
    <w:rsid w:val="00F14021"/>
    <w:rsid w:val="00F152C3"/>
    <w:rsid w:val="00F152EE"/>
    <w:rsid w:val="00F156B8"/>
    <w:rsid w:val="00F15769"/>
    <w:rsid w:val="00F158A2"/>
    <w:rsid w:val="00F159D8"/>
    <w:rsid w:val="00F15D68"/>
    <w:rsid w:val="00F15E5A"/>
    <w:rsid w:val="00F15EA1"/>
    <w:rsid w:val="00F15EE5"/>
    <w:rsid w:val="00F161B7"/>
    <w:rsid w:val="00F16A58"/>
    <w:rsid w:val="00F17128"/>
    <w:rsid w:val="00F17506"/>
    <w:rsid w:val="00F175C7"/>
    <w:rsid w:val="00F17653"/>
    <w:rsid w:val="00F178D4"/>
    <w:rsid w:val="00F178EB"/>
    <w:rsid w:val="00F17A90"/>
    <w:rsid w:val="00F205D1"/>
    <w:rsid w:val="00F207BF"/>
    <w:rsid w:val="00F207C7"/>
    <w:rsid w:val="00F21276"/>
    <w:rsid w:val="00F22046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C40"/>
    <w:rsid w:val="00F26E33"/>
    <w:rsid w:val="00F275B8"/>
    <w:rsid w:val="00F27BAF"/>
    <w:rsid w:val="00F27C12"/>
    <w:rsid w:val="00F306CF"/>
    <w:rsid w:val="00F30E46"/>
    <w:rsid w:val="00F3107C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191"/>
    <w:rsid w:val="00F4130C"/>
    <w:rsid w:val="00F4155E"/>
    <w:rsid w:val="00F418E6"/>
    <w:rsid w:val="00F41C08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4E02"/>
    <w:rsid w:val="00F45104"/>
    <w:rsid w:val="00F45D64"/>
    <w:rsid w:val="00F46113"/>
    <w:rsid w:val="00F46354"/>
    <w:rsid w:val="00F463D8"/>
    <w:rsid w:val="00F46780"/>
    <w:rsid w:val="00F4688E"/>
    <w:rsid w:val="00F4695D"/>
    <w:rsid w:val="00F46A61"/>
    <w:rsid w:val="00F46CAD"/>
    <w:rsid w:val="00F50380"/>
    <w:rsid w:val="00F50449"/>
    <w:rsid w:val="00F5067A"/>
    <w:rsid w:val="00F50B9A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2C52"/>
    <w:rsid w:val="00F536E5"/>
    <w:rsid w:val="00F53F5F"/>
    <w:rsid w:val="00F53FF1"/>
    <w:rsid w:val="00F5418C"/>
    <w:rsid w:val="00F549B0"/>
    <w:rsid w:val="00F54AFB"/>
    <w:rsid w:val="00F54F0D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6EF"/>
    <w:rsid w:val="00F577C5"/>
    <w:rsid w:val="00F57A00"/>
    <w:rsid w:val="00F6029B"/>
    <w:rsid w:val="00F6035A"/>
    <w:rsid w:val="00F614AD"/>
    <w:rsid w:val="00F614D5"/>
    <w:rsid w:val="00F61C1B"/>
    <w:rsid w:val="00F622CF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67FD6"/>
    <w:rsid w:val="00F701B7"/>
    <w:rsid w:val="00F704B5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4E6"/>
    <w:rsid w:val="00F75835"/>
    <w:rsid w:val="00F75A7F"/>
    <w:rsid w:val="00F75C8B"/>
    <w:rsid w:val="00F75F51"/>
    <w:rsid w:val="00F76F7E"/>
    <w:rsid w:val="00F77578"/>
    <w:rsid w:val="00F77FA2"/>
    <w:rsid w:val="00F800F2"/>
    <w:rsid w:val="00F801A9"/>
    <w:rsid w:val="00F801C4"/>
    <w:rsid w:val="00F802AC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4CF9"/>
    <w:rsid w:val="00F8551D"/>
    <w:rsid w:val="00F8555B"/>
    <w:rsid w:val="00F856CE"/>
    <w:rsid w:val="00F8594C"/>
    <w:rsid w:val="00F85A37"/>
    <w:rsid w:val="00F85F93"/>
    <w:rsid w:val="00F860BF"/>
    <w:rsid w:val="00F8652D"/>
    <w:rsid w:val="00F86B77"/>
    <w:rsid w:val="00F86CC5"/>
    <w:rsid w:val="00F86D50"/>
    <w:rsid w:val="00F86DF7"/>
    <w:rsid w:val="00F870F3"/>
    <w:rsid w:val="00F8717E"/>
    <w:rsid w:val="00F8719A"/>
    <w:rsid w:val="00F87723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A8E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F4"/>
    <w:rsid w:val="00F9410B"/>
    <w:rsid w:val="00F94547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C5D"/>
    <w:rsid w:val="00FA1D7C"/>
    <w:rsid w:val="00FA1F17"/>
    <w:rsid w:val="00FA1FCA"/>
    <w:rsid w:val="00FA2176"/>
    <w:rsid w:val="00FA235B"/>
    <w:rsid w:val="00FA2965"/>
    <w:rsid w:val="00FA335A"/>
    <w:rsid w:val="00FA34F3"/>
    <w:rsid w:val="00FA3DB9"/>
    <w:rsid w:val="00FA41E6"/>
    <w:rsid w:val="00FA4239"/>
    <w:rsid w:val="00FA45EF"/>
    <w:rsid w:val="00FA484A"/>
    <w:rsid w:val="00FA4CB7"/>
    <w:rsid w:val="00FA5356"/>
    <w:rsid w:val="00FA581F"/>
    <w:rsid w:val="00FA5B24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3D5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30EC"/>
    <w:rsid w:val="00FD326A"/>
    <w:rsid w:val="00FD38D7"/>
    <w:rsid w:val="00FD3EB9"/>
    <w:rsid w:val="00FD40FF"/>
    <w:rsid w:val="00FD484C"/>
    <w:rsid w:val="00FD48A7"/>
    <w:rsid w:val="00FD48EB"/>
    <w:rsid w:val="00FD4927"/>
    <w:rsid w:val="00FD493D"/>
    <w:rsid w:val="00FD4B32"/>
    <w:rsid w:val="00FD4D62"/>
    <w:rsid w:val="00FD50F7"/>
    <w:rsid w:val="00FD5485"/>
    <w:rsid w:val="00FD54DA"/>
    <w:rsid w:val="00FD5FB6"/>
    <w:rsid w:val="00FD6115"/>
    <w:rsid w:val="00FD62D2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7E6"/>
    <w:rsid w:val="00FD78BC"/>
    <w:rsid w:val="00FE0643"/>
    <w:rsid w:val="00FE06A5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8BE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5157"/>
    <w:rsid w:val="00FE5BB7"/>
    <w:rsid w:val="00FE621C"/>
    <w:rsid w:val="00FE6296"/>
    <w:rsid w:val="00FE6A7A"/>
    <w:rsid w:val="00FE749F"/>
    <w:rsid w:val="00FE766C"/>
    <w:rsid w:val="00FE781B"/>
    <w:rsid w:val="00FE7832"/>
    <w:rsid w:val="00FE7A65"/>
    <w:rsid w:val="00FF0874"/>
    <w:rsid w:val="00FF0BE1"/>
    <w:rsid w:val="00FF0D27"/>
    <w:rsid w:val="00FF13AB"/>
    <w:rsid w:val="00FF1D36"/>
    <w:rsid w:val="00FF33EC"/>
    <w:rsid w:val="00FF35FB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56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93058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993058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DetailsServlet?id=WDU20150000584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843B-ABC7-43E9-A267-826635AE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2098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14663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2018-05-07T09:17:00Z</cp:lastPrinted>
  <dcterms:created xsi:type="dcterms:W3CDTF">2018-05-09T08:49:00Z</dcterms:created>
  <dcterms:modified xsi:type="dcterms:W3CDTF">2018-05-09T08:49:00Z</dcterms:modified>
</cp:coreProperties>
</file>