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p w14:paraId="0C0BCA8B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512426395"/>
            <w:bookmarkEnd w:id="0"/>
            <w:r w:rsidRPr="0060326E">
              <w:rPr>
                <w:rFonts w:ascii="Arial" w:hAnsi="Arial" w:cs="Arial"/>
                <w:b/>
                <w:bCs/>
                <w:sz w:val="18"/>
                <w:szCs w:val="18"/>
              </w:rPr>
              <w:t>Nowe wiaty przystankowe na terenie Gminy Miasta Gdańska w ramach Gdańskiego Projektu Komunikacji Miejskiej – etap IVA – obejmujące zaprojektowanie, wykonanie, dostawę i montaż wiat przystankowych</w:t>
            </w:r>
          </w:p>
          <w:bookmarkEnd w:id="1"/>
          <w:p w14:paraId="08863D39" w14:textId="53B816E5" w:rsidR="00DB620D" w:rsidRPr="00850F63" w:rsidRDefault="00ED42C6" w:rsidP="00447B36">
            <w:pPr>
              <w:rPr>
                <w:rFonts w:ascii="Arial" w:hAnsi="Arial" w:cs="Arial"/>
              </w:rPr>
            </w:pPr>
            <w:r w:rsidRPr="00ED42C6">
              <w:rPr>
                <w:rFonts w:ascii="Arial" w:hAnsi="Arial" w:cs="Arial"/>
                <w:b/>
                <w:bCs/>
                <w:sz w:val="18"/>
                <w:szCs w:val="18"/>
              </w:rPr>
              <w:t>pełnieniem nadzoru autorskiego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27490C2E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60326E">
              <w:rPr>
                <w:rFonts w:ascii="Trebuchet MS" w:hAnsi="Trebuchet MS" w:cs="Arial"/>
              </w:rPr>
              <w:t>126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bookmarkStart w:id="2" w:name="_GoBack"/>
            <w:bookmarkEnd w:id="2"/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Czy wpis do wykazu lub wydane zaświadczenie obejmują wszystkie wymagane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lastRenderedPageBreak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</w:t>
            </w:r>
            <w:r w:rsidRPr="00682DD7">
              <w:rPr>
                <w:rFonts w:ascii="Arial" w:hAnsi="Arial" w:cs="Arial"/>
              </w:rPr>
              <w:lastRenderedPageBreak/>
              <w:t>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</w:t>
            </w:r>
            <w:r w:rsidRPr="0019732B">
              <w:rPr>
                <w:rFonts w:ascii="Arial" w:hAnsi="Arial" w:cs="Arial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 xml:space="preserve">(adres internetowy, wydający urząd lub organ, </w:t>
            </w:r>
            <w:r w:rsidRPr="006177D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 xml:space="preserve">zarządzania </w:t>
            </w:r>
            <w:r w:rsidRPr="00682DD7">
              <w:rPr>
                <w:rFonts w:ascii="Arial" w:hAnsi="Arial" w:cs="Arial"/>
                <w:b/>
              </w:rPr>
              <w:lastRenderedPageBreak/>
              <w:t>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 xml:space="preserve">Wykonawca oświadcza ponadto, że w stosownych przypadkach przedstawi wymagane </w:t>
            </w:r>
            <w:r w:rsidRPr="00682DD7">
              <w:rPr>
                <w:rFonts w:ascii="Arial" w:hAnsi="Arial" w:cs="Arial"/>
              </w:rPr>
              <w:lastRenderedPageBreak/>
              <w:t>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lastRenderedPageBreak/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</w:t>
      </w:r>
      <w:r w:rsidRPr="00682DD7">
        <w:rPr>
          <w:rFonts w:ascii="Arial" w:hAnsi="Arial" w:cs="Arial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48F6C261" w:rsidR="006B4EA8" w:rsidRDefault="0060326E" w:rsidP="001B0EB7">
    <w:pPr>
      <w:pStyle w:val="Nagwek"/>
      <w:rPr>
        <w:rFonts w:ascii="Open Sans" w:hAnsi="Open Sans" w:cs="Open Sans"/>
      </w:rPr>
    </w:pPr>
    <w:r w:rsidRPr="00560D21">
      <w:rPr>
        <w:rFonts w:ascii="Open Sans" w:hAnsi="Open Sans" w:cs="Open Sans"/>
        <w:noProof/>
        <w:lang w:eastAsia="x-none"/>
      </w:rPr>
      <w:drawing>
        <wp:inline distT="0" distB="0" distL="0" distR="0" wp14:anchorId="513C23AA" wp14:editId="360690A9">
          <wp:extent cx="5760085" cy="745527"/>
          <wp:effectExtent l="0" t="0" r="0" b="0"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721B9E93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60326E">
      <w:rPr>
        <w:rFonts w:ascii="Open Sans" w:hAnsi="Open Sans" w:cs="Open Sans"/>
      </w:rPr>
      <w:t>126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2FF3-5F26-4C59-9E11-F9F977AE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4109</Words>
  <Characters>27610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31656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12</cp:revision>
  <cp:lastPrinted>2016-07-18T11:04:00Z</cp:lastPrinted>
  <dcterms:created xsi:type="dcterms:W3CDTF">2017-03-23T06:22:00Z</dcterms:created>
  <dcterms:modified xsi:type="dcterms:W3CDTF">2018-05-24T10:58:00Z</dcterms:modified>
</cp:coreProperties>
</file>