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40386" w14:textId="7737194E" w:rsidR="00FF3E74" w:rsidRPr="00E42708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E42708">
        <w:rPr>
          <w:rFonts w:ascii="Open Sans" w:hAnsi="Open Sans" w:cs="Open Sans"/>
        </w:rPr>
        <w:t>Załącznik nr 1</w:t>
      </w:r>
      <w:r w:rsidR="005C3B76" w:rsidRPr="00E42708">
        <w:rPr>
          <w:rFonts w:ascii="Open Sans" w:hAnsi="Open Sans" w:cs="Open Sans"/>
        </w:rPr>
        <w:t>.1</w:t>
      </w:r>
      <w:r w:rsidRPr="00E42708">
        <w:rPr>
          <w:rFonts w:ascii="Open Sans" w:hAnsi="Open Sans" w:cs="Open Sans"/>
        </w:rPr>
        <w:t xml:space="preserve"> do SIWZ</w:t>
      </w:r>
    </w:p>
    <w:p w14:paraId="6B822348" w14:textId="142E11BB" w:rsid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  <w:r w:rsidRPr="00E42708">
        <w:rPr>
          <w:rFonts w:ascii="Open Sans" w:hAnsi="Open Sans" w:cs="Open Sans"/>
        </w:rPr>
        <w:t>OFERTA</w:t>
      </w:r>
      <w:r w:rsidR="005844BE" w:rsidRPr="00E42708">
        <w:rPr>
          <w:rFonts w:ascii="Open Sans" w:hAnsi="Open Sans" w:cs="Open Sans"/>
        </w:rPr>
        <w:t xml:space="preserve"> NA CZĘŚĆ NR 1 </w:t>
      </w:r>
    </w:p>
    <w:p w14:paraId="7223F33E" w14:textId="77777777" w:rsidR="00584293" w:rsidRPr="00E42708" w:rsidRDefault="0058429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105"/>
      </w:tblGrid>
      <w:tr w:rsidR="00E42708" w:rsidRPr="00E42708" w14:paraId="63F8BDF1" w14:textId="77777777" w:rsidTr="00B72F58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6089" w14:textId="77777777" w:rsidR="00B3585A" w:rsidRPr="00E42708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0D1" w14:textId="7C3406FA" w:rsidR="00B3585A" w:rsidRPr="00E42708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="00B72F58" w:rsidRPr="00E4270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42708" w:rsidRPr="00E42708" w14:paraId="67A1F5BA" w14:textId="77777777" w:rsidTr="00B72F58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358" w14:textId="77777777" w:rsidR="00B3585A" w:rsidRPr="00E42708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E4270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D47" w14:textId="62C0B893" w:rsidR="00B3585A" w:rsidRPr="00E42708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B72F58" w:rsidRPr="00E42708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42708" w:rsidRPr="00E42708" w14:paraId="244100EA" w14:textId="77777777" w:rsidTr="00B72F5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C0DA" w14:textId="77777777" w:rsidR="00B3585A" w:rsidRPr="00E42708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4B2" w14:textId="4166A21F" w:rsidR="00B3585A" w:rsidRPr="00E42708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  <w:r w:rsidR="00B72F58" w:rsidRPr="00E42708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42708" w:rsidRPr="00E42708" w14:paraId="69D21E3D" w14:textId="77777777" w:rsidTr="00B72F58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916" w14:textId="77777777" w:rsidR="00B3585A" w:rsidRPr="004A038D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A038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728" w14:textId="05CE539F" w:rsidR="00B3585A" w:rsidRPr="00E42708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B72F58" w:rsidRPr="00E42708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42708" w:rsidRPr="00E42708" w14:paraId="48A71B46" w14:textId="77777777" w:rsidTr="00B72F5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9A7" w14:textId="77777777" w:rsidR="00B3585A" w:rsidRPr="004A038D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A038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04C" w14:textId="33ED1D59" w:rsidR="00B3585A" w:rsidRPr="00E42708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="00B72F58" w:rsidRPr="00E4270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300B" w:rsidRPr="00E42708" w14:paraId="0241DA39" w14:textId="77777777" w:rsidTr="005161C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E25" w14:textId="4D82542A" w:rsidR="0080300B" w:rsidRPr="004A038D" w:rsidRDefault="0080300B" w:rsidP="005161C7">
            <w:pPr>
              <w:widowControl/>
              <w:autoSpaceDE/>
              <w:autoSpaceDN/>
              <w:adjustRightInd/>
              <w:ind w:left="152" w:righ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161C7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CA2" w14:textId="77777777" w:rsidR="0080300B" w:rsidRDefault="0080300B" w:rsidP="004A03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1C2194B" w14:textId="6B7007E4" w:rsidR="0080300B" w:rsidRDefault="0080300B" w:rsidP="004A03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………………………………………………………………</w:t>
            </w:r>
          </w:p>
          <w:p w14:paraId="432EB33A" w14:textId="77777777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6A8D334" w14:textId="719E92BB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.……………………………………………………………………………………………….</w:t>
            </w:r>
          </w:p>
          <w:p w14:paraId="43EBAEB0" w14:textId="77777777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050B7BD" w14:textId="77777777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…………………………………………………………</w:t>
            </w:r>
          </w:p>
          <w:p w14:paraId="63A5BFC6" w14:textId="77777777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92F74D1" w14:textId="5CA16CB0" w:rsidR="0080300B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5FE925D" w14:textId="0A46C865" w:rsidR="0080300B" w:rsidRPr="00E42708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DCE3A33" w14:textId="68BB0158" w:rsidR="00B3585A" w:rsidRPr="00E42708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E42708" w:rsidRPr="00E42708" w14:paraId="5D49F80D" w14:textId="77777777" w:rsidTr="00043A46">
        <w:trPr>
          <w:trHeight w:val="3461"/>
        </w:trPr>
        <w:tc>
          <w:tcPr>
            <w:tcW w:w="3941" w:type="dxa"/>
            <w:vAlign w:val="center"/>
          </w:tcPr>
          <w:p w14:paraId="7B9B9456" w14:textId="77777777" w:rsidR="00B3585A" w:rsidRPr="00E42708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3DB94848" w14:textId="77777777" w:rsidR="00043A46" w:rsidRPr="00E42708" w:rsidRDefault="00043A46" w:rsidP="005C3B7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0D3BD6F8" w14:textId="54174279" w:rsidR="00B3585A" w:rsidRPr="00E42708" w:rsidRDefault="005C3B76" w:rsidP="00043A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Sporządzenie </w:t>
            </w:r>
            <w:r w:rsidR="006D4DA1"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kompletnej </w:t>
            </w: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>dokumentacji projektowej wraz z pełnieniem nadzoru autorskiego dla zadania pn.: „Budowa oświetlenia ulic w różnych dzielnicach Miasta Gdańska w ramach programu „Jaśniejszy Gdańsk” Edycja 2019 Etap I</w:t>
            </w:r>
            <w:r w:rsidR="00107C32" w:rsidRPr="00E42708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04A2CAA9" w14:textId="77777777" w:rsidR="00043A46" w:rsidRPr="00E42708" w:rsidRDefault="00043A46" w:rsidP="00043A46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24C33EB0" w14:textId="77777777" w:rsidR="00107C32" w:rsidRPr="00E42708" w:rsidRDefault="00107C32" w:rsidP="00107C3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1) Ulica Robotnicza</w:t>
            </w:r>
          </w:p>
          <w:p w14:paraId="7148B0CA" w14:textId="77777777" w:rsidR="00107C32" w:rsidRPr="00E42708" w:rsidRDefault="00107C32" w:rsidP="00107C3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2) Ulica Wiosny Ludów</w:t>
            </w:r>
          </w:p>
          <w:p w14:paraId="0CB320D5" w14:textId="3D18F842" w:rsidR="00107C32" w:rsidRPr="00E42708" w:rsidRDefault="00107C32" w:rsidP="00107C3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3) Ulica </w:t>
            </w:r>
            <w:proofErr w:type="spellStart"/>
            <w:r w:rsidRPr="00E42708">
              <w:rPr>
                <w:rFonts w:ascii="Open Sans" w:hAnsi="Open Sans" w:cs="Open Sans"/>
                <w:sz w:val="18"/>
                <w:szCs w:val="18"/>
              </w:rPr>
              <w:t>Powalna</w:t>
            </w:r>
            <w:proofErr w:type="spellEnd"/>
            <w:r w:rsidR="004061AB" w:rsidRPr="00E42708">
              <w:rPr>
                <w:rFonts w:ascii="Open Sans" w:hAnsi="Open Sans" w:cs="Open Sans"/>
                <w:sz w:val="18"/>
                <w:szCs w:val="18"/>
              </w:rPr>
              <w:t xml:space="preserve"> (fragment)</w:t>
            </w:r>
          </w:p>
          <w:p w14:paraId="4EFF5123" w14:textId="77777777" w:rsidR="00107C32" w:rsidRPr="00E42708" w:rsidRDefault="00107C32" w:rsidP="00107C3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4) Ulica Christiana Andersena (etap I), ulica Jana Brzechwy (etap II), ulica Karola Dickensa (etap III)</w:t>
            </w:r>
          </w:p>
          <w:p w14:paraId="33D889AD" w14:textId="5911E7DA" w:rsidR="00107C32" w:rsidRPr="00E42708" w:rsidRDefault="00107C32" w:rsidP="00107C3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5) Ulica Wąskotorowa (etap I), ulica Żarnowiecka (etap II), ulica Słonecznikowa (fragment) (etap III), ulica Maki (fragment)(etap IV), </w:t>
            </w:r>
            <w:r w:rsidR="00457B72" w:rsidRPr="00E42708">
              <w:rPr>
                <w:rFonts w:ascii="Open Sans" w:hAnsi="Open Sans" w:cs="Open Sans"/>
                <w:sz w:val="18"/>
                <w:szCs w:val="18"/>
              </w:rPr>
              <w:t xml:space="preserve">ulica 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Osiedle (etap V)</w:t>
            </w:r>
          </w:p>
          <w:p w14:paraId="1D4438F6" w14:textId="05F82C67" w:rsidR="00043A46" w:rsidRPr="00E42708" w:rsidRDefault="00107C32" w:rsidP="006A3B35">
            <w:pPr>
              <w:rPr>
                <w:b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6) Ulica Brzegi (fragment)</w:t>
            </w:r>
          </w:p>
        </w:tc>
      </w:tr>
    </w:tbl>
    <w:p w14:paraId="79BDFDE2" w14:textId="77777777" w:rsidR="00B3585A" w:rsidRPr="00E42708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W odpowiedzi na</w:t>
      </w:r>
      <w:r w:rsidR="00834B93" w:rsidRPr="00E42708">
        <w:rPr>
          <w:rFonts w:ascii="Open Sans" w:hAnsi="Open Sans" w:cs="Open Sans"/>
        </w:rPr>
        <w:t xml:space="preserve"> ogłoszenie o zamówieniu oferuję</w:t>
      </w:r>
      <w:r w:rsidRPr="00E42708">
        <w:rPr>
          <w:rFonts w:ascii="Open Sans" w:hAnsi="Open Sans" w:cs="Open Sans"/>
        </w:rPr>
        <w:t xml:space="preserve"> wykonanie przedmiotu zamówienia</w:t>
      </w:r>
      <w:r w:rsidRPr="00E42708">
        <w:rPr>
          <w:rFonts w:ascii="Open Sans" w:hAnsi="Open Sans" w:cs="Open Sans"/>
        </w:rPr>
        <w:br/>
        <w:t>na następujących warunkach: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419"/>
        <w:gridCol w:w="1722"/>
        <w:gridCol w:w="1389"/>
        <w:gridCol w:w="2409"/>
      </w:tblGrid>
      <w:tr w:rsidR="00E42708" w:rsidRPr="00E42708" w14:paraId="6D147074" w14:textId="77777777" w:rsidTr="006A51D9">
        <w:trPr>
          <w:cantSplit/>
          <w:trHeight w:val="658"/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55A" w14:textId="77777777" w:rsidR="005027C7" w:rsidRPr="00E42708" w:rsidRDefault="005027C7" w:rsidP="00605FE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42708" w:rsidRPr="00E42708" w14:paraId="7BAC82B3" w14:textId="77777777" w:rsidTr="006A51D9">
        <w:trPr>
          <w:cantSplit/>
          <w:trHeight w:val="45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C47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CD32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C2FE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D38" w14:textId="77777777" w:rsidR="005027C7" w:rsidRPr="00E42708" w:rsidRDefault="005027C7" w:rsidP="00605FE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A1B" w14:textId="77777777" w:rsidR="005027C7" w:rsidRPr="00E42708" w:rsidRDefault="005027C7" w:rsidP="00605FE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42708" w:rsidRPr="00E42708" w14:paraId="73C79D42" w14:textId="77777777" w:rsidTr="006A51D9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0584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4F6D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E476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0DF" w14:textId="77777777" w:rsidR="005027C7" w:rsidRPr="00E42708" w:rsidRDefault="005027C7" w:rsidP="00605FE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31DC" w14:textId="77777777" w:rsidR="005027C7" w:rsidRPr="00E42708" w:rsidRDefault="005027C7" w:rsidP="00605FE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E42708" w:rsidRPr="00E42708" w14:paraId="49E42918" w14:textId="77777777" w:rsidTr="006A51D9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319" w14:textId="77777777" w:rsidR="005027C7" w:rsidRPr="00E42708" w:rsidRDefault="005027C7" w:rsidP="00605FE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551" w14:textId="1CCC12FC" w:rsidR="005027C7" w:rsidRPr="00E42708" w:rsidRDefault="00B138E2" w:rsidP="00605FEA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Robotnicza w Gdańsku</w:t>
            </w:r>
            <w:r w:rsidRPr="00E42708" w:rsidDel="00B138E2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393985FC" w14:textId="77777777" w:rsidTr="006A51D9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1363" w14:textId="1815E96B" w:rsidR="005027C7" w:rsidRPr="00E42708" w:rsidRDefault="005027C7" w:rsidP="005027C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4B6" w14:textId="252D106B" w:rsidR="005027C7" w:rsidRPr="00E42708" w:rsidRDefault="005027C7" w:rsidP="005027C7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95A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D65E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915D" w14:textId="77777777" w:rsidR="005027C7" w:rsidRPr="00E42708" w:rsidRDefault="005027C7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336B4FCF" w14:textId="77777777" w:rsidTr="006A51D9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080" w14:textId="5D7A6FF0" w:rsidR="00605FEA" w:rsidRPr="00E42708" w:rsidRDefault="00605FEA" w:rsidP="00605FE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58BF" w14:textId="5C00FD6D" w:rsidR="00605FEA" w:rsidRPr="00E42708" w:rsidRDefault="00B138E2" w:rsidP="00605FEA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Wiosny Ludów w Gdańsku</w:t>
            </w:r>
            <w:r w:rsidRPr="00E42708" w:rsidDel="00B138E2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1A4B7206" w14:textId="77777777" w:rsidTr="006A51D9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96C" w14:textId="58760917" w:rsidR="00605FEA" w:rsidRPr="00E42708" w:rsidRDefault="00605FEA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A2E" w14:textId="77777777" w:rsidR="00605FEA" w:rsidRPr="00E42708" w:rsidRDefault="00605FEA" w:rsidP="00605FEA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074D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DE79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F6D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1F6CBD4D" w14:textId="77777777" w:rsidTr="006A51D9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33D" w14:textId="4C429335" w:rsidR="00605FEA" w:rsidRPr="00E42708" w:rsidRDefault="00605FEA" w:rsidP="00605FE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AA7" w14:textId="01F8D1A0" w:rsidR="00605FEA" w:rsidRPr="00E42708" w:rsidRDefault="00B138E2" w:rsidP="00605FEA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 xml:space="preserve">Budowa oświetlenia ul. </w:t>
            </w:r>
            <w:proofErr w:type="spellStart"/>
            <w:r w:rsidRPr="00E42708">
              <w:rPr>
                <w:rFonts w:ascii="Calibri" w:hAnsi="Calibri"/>
                <w:b/>
              </w:rPr>
              <w:t>Powalna</w:t>
            </w:r>
            <w:proofErr w:type="spellEnd"/>
            <w:r w:rsidRPr="00E42708">
              <w:rPr>
                <w:rFonts w:ascii="Calibri" w:hAnsi="Calibri"/>
                <w:b/>
              </w:rPr>
              <w:t xml:space="preserve"> </w:t>
            </w:r>
            <w:r w:rsidR="004061AB" w:rsidRPr="00E42708">
              <w:rPr>
                <w:rFonts w:ascii="Calibri" w:hAnsi="Calibri"/>
                <w:b/>
              </w:rPr>
              <w:t xml:space="preserve">(fragment) </w:t>
            </w:r>
            <w:r w:rsidRPr="00E42708">
              <w:rPr>
                <w:rFonts w:ascii="Calibri" w:hAnsi="Calibri"/>
                <w:b/>
              </w:rPr>
              <w:t>w Gdańsku</w:t>
            </w:r>
            <w:r w:rsidRPr="00E42708" w:rsidDel="00B138E2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2322A58F" w14:textId="77777777" w:rsidTr="006A51D9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E447" w14:textId="3EFF23B1" w:rsidR="00605FEA" w:rsidRPr="00E42708" w:rsidRDefault="00605FEA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3F34" w14:textId="77777777" w:rsidR="00605FEA" w:rsidRPr="00E42708" w:rsidRDefault="00605FEA" w:rsidP="00605FEA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6556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7DF7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68E3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6DD47F68" w14:textId="77777777" w:rsidTr="006A51D9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736" w14:textId="6950AE5B" w:rsidR="00605FEA" w:rsidRPr="00E42708" w:rsidRDefault="00605FEA" w:rsidP="00605FE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8C2" w14:textId="6CA1E6FB" w:rsidR="00605FEA" w:rsidRPr="00E42708" w:rsidRDefault="00B138E2" w:rsidP="00605FEA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Christiana Andersena, ul. Jana Brzechwy, ul. Karola Dickensa w Gdańsku</w:t>
            </w:r>
            <w:r w:rsidRPr="00E42708" w:rsidDel="00B138E2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1B2FD770" w14:textId="77777777" w:rsidTr="006A51D9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D2F" w14:textId="7AFE2E6C" w:rsidR="00605FEA" w:rsidRPr="00E42708" w:rsidRDefault="00605FEA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660E" w14:textId="77777777" w:rsidR="00605FEA" w:rsidRPr="00E42708" w:rsidRDefault="00605FEA" w:rsidP="00605FEA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E07C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ADC4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254E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5034266C" w14:textId="77777777" w:rsidTr="006A51D9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314" w14:textId="7504F7B9" w:rsidR="00605FEA" w:rsidRPr="00E42708" w:rsidRDefault="00605FEA" w:rsidP="00605FE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6BB" w14:textId="1A272CE3" w:rsidR="00605FEA" w:rsidRPr="00E42708" w:rsidRDefault="005526DE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Wąskotorowa, ul. Żarnowiecka, ul. Słonecznikowa (fragment), ul. Maki (fragment), ul. Osiedle w Gdańsku</w:t>
            </w:r>
            <w:r w:rsidRPr="00E42708" w:rsidDel="005526DE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7040938B" w14:textId="77777777" w:rsidTr="006A51D9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EC0D" w14:textId="58D26F90" w:rsidR="00605FEA" w:rsidRPr="00E42708" w:rsidRDefault="00605FEA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A15E" w14:textId="77777777" w:rsidR="00605FEA" w:rsidRPr="00E42708" w:rsidRDefault="00605FEA" w:rsidP="00605FEA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4353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F7D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D75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7A823BED" w14:textId="77777777" w:rsidTr="006A3B35">
        <w:trPr>
          <w:cantSplit/>
          <w:trHeight w:val="5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C44" w14:textId="40A5693A" w:rsidR="000F6814" w:rsidRPr="00E42708" w:rsidRDefault="000F6814" w:rsidP="000F6814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20B" w14:textId="6BF1C41F" w:rsidR="000F6814" w:rsidRPr="00E42708" w:rsidRDefault="005526DE" w:rsidP="000F6814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Brzegi (fragment) w Gdańsku</w:t>
            </w:r>
          </w:p>
        </w:tc>
      </w:tr>
      <w:tr w:rsidR="006A3B35" w:rsidRPr="00E42708" w14:paraId="285461A0" w14:textId="77777777" w:rsidTr="006A3B35">
        <w:trPr>
          <w:cantSplit/>
          <w:trHeight w:val="71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DB8" w14:textId="5A6AC042" w:rsidR="00605FEA" w:rsidRPr="00E42708" w:rsidRDefault="00605FEA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7F8" w14:textId="77777777" w:rsidR="00605FEA" w:rsidRPr="00E42708" w:rsidRDefault="00605FEA" w:rsidP="00605FEA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2CC3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377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B88" w14:textId="77777777" w:rsidR="00605FEA" w:rsidRPr="00E42708" w:rsidRDefault="00605FEA" w:rsidP="00605FE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6EF84A0" w14:textId="77777777" w:rsidR="005027C7" w:rsidRPr="00E42708" w:rsidRDefault="005027C7" w:rsidP="00323703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E42708" w:rsidRPr="00E42708" w14:paraId="6EC792C1" w14:textId="77777777" w:rsidTr="00F619E2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204C" w14:textId="34FDDA4A" w:rsidR="00C86C1A" w:rsidRPr="00E42708" w:rsidRDefault="00C86C1A" w:rsidP="00482659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5526DE"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4B7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418FA09B" w14:textId="77777777" w:rsidTr="00F619E2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955F1BE" w14:textId="77777777" w:rsidR="00C86C1A" w:rsidRPr="00E42708" w:rsidRDefault="00C86C1A" w:rsidP="0048265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059D" w14:textId="2CF8D6A5" w:rsidR="00F619E2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7F6AB0"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</w:t>
            </w:r>
          </w:p>
          <w:p w14:paraId="7127FB22" w14:textId="05361EFF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3F6" w14:textId="1FFC6C17" w:rsidR="00C86C1A" w:rsidRPr="00E42708" w:rsidRDefault="00934067" w:rsidP="0048265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Przewidywana </w:t>
            </w:r>
            <w:r w:rsidR="00C86C1A" w:rsidRPr="00E42708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A8A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0CB967C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F189" w14:textId="77777777" w:rsidR="00C86C1A" w:rsidRPr="00E42708" w:rsidRDefault="00C86C1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CA1F" w14:textId="77777777" w:rsidR="00C86C1A" w:rsidRPr="00E42708" w:rsidRDefault="00C86C1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58F4C753" w14:textId="77777777" w:rsidR="00C86C1A" w:rsidRPr="00E42708" w:rsidRDefault="00C86C1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E42708" w:rsidRPr="00E42708" w14:paraId="05BC4F1C" w14:textId="77777777" w:rsidTr="00F619E2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131E6" w14:textId="77777777" w:rsidR="00C86C1A" w:rsidRPr="00E42708" w:rsidRDefault="00C86C1A" w:rsidP="0048265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B5B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3FD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A42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ECE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CBC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E42708" w:rsidRPr="00E42708" w14:paraId="2B5103CA" w14:textId="77777777" w:rsidTr="00F619E2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B3D" w14:textId="09AC1AA2" w:rsidR="00C86C1A" w:rsidRPr="00E42708" w:rsidRDefault="001C4F27" w:rsidP="00C86C1A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120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>nr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EAC8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D28D" w14:textId="2A8672D9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5526DE"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12C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666F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74CF" w14:textId="77777777" w:rsidR="00C86C1A" w:rsidRPr="00E42708" w:rsidRDefault="00C86C1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135B3CD4" w14:textId="77777777" w:rsidTr="00F619E2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B2703" w14:textId="77777777" w:rsidR="00C86C1A" w:rsidRPr="00E42708" w:rsidRDefault="00C86C1A" w:rsidP="00482659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474A1" w14:textId="77777777" w:rsidR="00C86C1A" w:rsidRPr="00E42708" w:rsidRDefault="00C86C1A" w:rsidP="00482659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  <w:tr w:rsidR="00C86C1A" w:rsidRPr="00E42708" w14:paraId="64677A11" w14:textId="77777777" w:rsidTr="006A51D9">
        <w:trPr>
          <w:cantSplit/>
          <w:trHeight w:val="918"/>
          <w:jc w:val="center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939B4" w14:textId="06E000B6" w:rsidR="00C86C1A" w:rsidRPr="00E42708" w:rsidRDefault="00C86C1A" w:rsidP="007936C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</w:t>
            </w:r>
            <w:r w:rsidR="00F619E2"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</w:t>
            </w: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*</w:t>
            </w:r>
          </w:p>
        </w:tc>
      </w:tr>
    </w:tbl>
    <w:p w14:paraId="4A8F13AA" w14:textId="77777777" w:rsidR="00061C56" w:rsidRPr="00E42708" w:rsidRDefault="00061C56" w:rsidP="0032435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93"/>
      </w:tblGrid>
      <w:tr w:rsidR="00E42708" w:rsidRPr="00E42708" w14:paraId="55189E08" w14:textId="77777777" w:rsidTr="00583741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EAD" w14:textId="203670A5" w:rsidR="000656D1" w:rsidRPr="00E42708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32B" w14:textId="77777777" w:rsidR="000656D1" w:rsidRPr="00E42708" w:rsidRDefault="000656D1" w:rsidP="00605FE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42708" w:rsidRPr="00E42708" w14:paraId="72894285" w14:textId="77777777" w:rsidTr="00583741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AF3" w14:textId="158D12CA" w:rsidR="000656D1" w:rsidRPr="00E42708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5149" w14:textId="3E736682" w:rsidR="000656D1" w:rsidRPr="00E42708" w:rsidRDefault="000656D1" w:rsidP="00061C5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E42708" w:rsidRPr="00E42708" w14:paraId="5B0448AD" w14:textId="77777777" w:rsidTr="00583741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2D4" w14:textId="5D788322" w:rsidR="000656D1" w:rsidRPr="00E42708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1E4" w14:textId="77777777" w:rsidR="000656D1" w:rsidRPr="00E42708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25CBE7B" w14:textId="77777777" w:rsidR="000656D1" w:rsidRPr="00E42708" w:rsidRDefault="000656D1" w:rsidP="00605FE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42708" w:rsidRPr="00E42708" w14:paraId="79CD0466" w14:textId="77777777" w:rsidTr="0058374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0670" w14:textId="34004CCB" w:rsidR="000656D1" w:rsidRPr="00E42708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E9E" w14:textId="77777777" w:rsidR="000656D1" w:rsidRPr="00E42708" w:rsidRDefault="000656D1" w:rsidP="00605FE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656D1" w:rsidRPr="00E42708" w14:paraId="2259E728" w14:textId="77777777" w:rsidTr="0058374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550" w14:textId="241B2411" w:rsidR="000656D1" w:rsidRPr="00E42708" w:rsidRDefault="000656D1" w:rsidP="00605FE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AC6F" w14:textId="76448A1D" w:rsidR="000656D1" w:rsidRPr="00E42708" w:rsidRDefault="000656D1" w:rsidP="00061C5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5E7B490C" w14:textId="77777777" w:rsidR="00061C56" w:rsidRPr="00E42708" w:rsidRDefault="00061C56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761FEC5E" w14:textId="77777777" w:rsidR="0032435A" w:rsidRPr="00E42708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E42708">
        <w:rPr>
          <w:rFonts w:ascii="Open Sans" w:hAnsi="Open Sans" w:cs="Open Sans"/>
          <w:sz w:val="18"/>
          <w:szCs w:val="18"/>
        </w:rPr>
        <w:t>Uwaga!</w:t>
      </w:r>
    </w:p>
    <w:p w14:paraId="41BBBFC5" w14:textId="77777777" w:rsid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E4270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863DF63" w14:textId="77777777" w:rsidR="00EF1F6A" w:rsidRPr="00E42708" w:rsidRDefault="00EF1F6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AB8B883" w14:textId="77777777" w:rsidR="0032435A" w:rsidRPr="00E42708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B8B7285" w14:textId="77777777" w:rsidR="0032435A" w:rsidRPr="00E42708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FB55EF7" w14:textId="77777777" w:rsidR="0032435A" w:rsidRPr="00E42708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C08ECF1" w14:textId="77777777" w:rsidR="0032435A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D683987" w14:textId="77777777" w:rsidR="0032435A" w:rsidRPr="00E42708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Powstanie obowiązku podatkowego u zamawiającego.</w:t>
      </w:r>
    </w:p>
    <w:p w14:paraId="1273C038" w14:textId="77777777" w:rsidR="0032435A" w:rsidRPr="00E42708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(wstawić </w:t>
      </w:r>
      <w:r w:rsidRPr="00E42708">
        <w:rPr>
          <w:rFonts w:ascii="Open Sans" w:hAnsi="Open Sans" w:cs="Open Sans"/>
          <w:b/>
        </w:rPr>
        <w:t>X</w:t>
      </w:r>
      <w:r w:rsidRPr="00E42708">
        <w:rPr>
          <w:rFonts w:ascii="Open Sans" w:hAnsi="Open Sans" w:cs="Open Sans"/>
        </w:rPr>
        <w:t xml:space="preserve"> we właściwe pole):</w:t>
      </w:r>
    </w:p>
    <w:p w14:paraId="7DA1E574" w14:textId="77777777" w:rsidR="0032435A" w:rsidRPr="00E42708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E42708">
        <w:rPr>
          <w:rFonts w:ascii="Arial" w:hAnsi="Arial" w:cs="Arial"/>
        </w:rPr>
        <w:t>□</w:t>
      </w:r>
      <w:r w:rsidRPr="00E42708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46EC8D6C" w14:textId="77777777" w:rsidR="0032435A" w:rsidRPr="00E42708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E42708">
        <w:rPr>
          <w:rFonts w:ascii="Arial" w:hAnsi="Arial" w:cs="Arial"/>
        </w:rPr>
        <w:t>□</w:t>
      </w:r>
      <w:r w:rsidRPr="00E42708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BFA52DB" w14:textId="77777777" w:rsidR="0032435A" w:rsidRPr="00E42708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D49879B" w14:textId="77777777" w:rsidR="0032435A" w:rsidRPr="00E42708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8E41C74" w14:textId="77777777" w:rsidR="0032435A" w:rsidRPr="00E42708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</w:rPr>
        <w:t>_________________ zł netto**.</w:t>
      </w:r>
      <w:r w:rsidRPr="00E42708">
        <w:rPr>
          <w:rFonts w:ascii="Open Sans" w:hAnsi="Open Sans" w:cs="Open Sans"/>
        </w:rPr>
        <w:tab/>
      </w:r>
      <w:r w:rsidRPr="00E42708">
        <w:rPr>
          <w:rFonts w:ascii="Open Sans" w:hAnsi="Open Sans" w:cs="Open Sans"/>
        </w:rPr>
        <w:tab/>
      </w:r>
      <w:r w:rsidRPr="00E42708">
        <w:rPr>
          <w:rFonts w:ascii="Open Sans" w:hAnsi="Open Sans" w:cs="Open Sans"/>
        </w:rPr>
        <w:br/>
      </w:r>
      <w:r w:rsidRPr="00E42708">
        <w:rPr>
          <w:rFonts w:ascii="Open Sans" w:hAnsi="Open Sans" w:cs="Open Sans"/>
        </w:rPr>
        <w:br/>
      </w:r>
      <w:r w:rsidRPr="00E42708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2244B23" w14:textId="77777777" w:rsidR="0032435A" w:rsidRPr="00E42708" w:rsidRDefault="0032435A" w:rsidP="000664CB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wewnątrzwspólnotowego nabycia towarów,</w:t>
      </w:r>
    </w:p>
    <w:p w14:paraId="45632BA5" w14:textId="11C074C6" w:rsidR="0032435A" w:rsidRPr="00E42708" w:rsidRDefault="0032435A" w:rsidP="000664CB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580BD4">
        <w:rPr>
          <w:rFonts w:ascii="Open Sans" w:hAnsi="Open Sans" w:cs="Open Sans"/>
          <w:i/>
        </w:rPr>
        <w:t>8</w:t>
      </w:r>
      <w:r w:rsidRPr="00E42708">
        <w:rPr>
          <w:rFonts w:ascii="Open Sans" w:hAnsi="Open Sans" w:cs="Open Sans"/>
          <w:i/>
        </w:rPr>
        <w:t xml:space="preserve"> ustawy o podatku od towarów i usług,</w:t>
      </w:r>
    </w:p>
    <w:p w14:paraId="088E400C" w14:textId="77777777" w:rsidR="0032435A" w:rsidRDefault="0032435A" w:rsidP="000664CB">
      <w:pPr>
        <w:numPr>
          <w:ilvl w:val="0"/>
          <w:numId w:val="12"/>
        </w:numPr>
        <w:ind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84ACFA6" w14:textId="77777777" w:rsidR="00DE6642" w:rsidRDefault="00DE6642" w:rsidP="00AC0251">
      <w:pPr>
        <w:ind w:left="426" w:right="1"/>
        <w:jc w:val="both"/>
        <w:rPr>
          <w:rFonts w:ascii="Open Sans" w:hAnsi="Open Sans" w:cs="Open Sans"/>
        </w:rPr>
      </w:pPr>
    </w:p>
    <w:p w14:paraId="602A5DFD" w14:textId="16ADE585" w:rsidR="00DE6642" w:rsidRDefault="00DE6642" w:rsidP="00AC0251">
      <w:pPr>
        <w:ind w:left="426"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5</w:t>
      </w:r>
      <w:r w:rsidRPr="00E42708">
        <w:rPr>
          <w:rFonts w:ascii="Open Sans" w:hAnsi="Open Sans" w:cs="Open Sans"/>
        </w:rPr>
        <w:t xml:space="preserve"> oznacza, że jej złożenie</w:t>
      </w:r>
      <w:r w:rsidRPr="00E42708">
        <w:rPr>
          <w:rFonts w:ascii="Open Sans" w:hAnsi="Open Sans" w:cs="Open Sans"/>
        </w:rPr>
        <w:br/>
        <w:t>nie prowadzi do powstania obowiązku podatkowego po stronie zamawiającego.</w:t>
      </w:r>
    </w:p>
    <w:p w14:paraId="546490F2" w14:textId="77777777" w:rsidR="00DE6642" w:rsidRPr="00E42708" w:rsidRDefault="00DE6642" w:rsidP="00AC0251">
      <w:pPr>
        <w:ind w:left="1211" w:right="1"/>
        <w:jc w:val="both"/>
        <w:rPr>
          <w:rFonts w:ascii="Open Sans" w:hAnsi="Open Sans" w:cs="Open Sans"/>
          <w:i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E42708" w:rsidRPr="00E42708" w14:paraId="38DB9565" w14:textId="77777777" w:rsidTr="0032435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0E3" w14:textId="7D021DC3" w:rsidR="0032435A" w:rsidRPr="00E42708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42708" w:rsidRPr="00E42708" w14:paraId="1300B6E9" w14:textId="77777777" w:rsidTr="0032435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E9E" w14:textId="77777777" w:rsidR="0032435A" w:rsidRPr="00E42708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5D1" w14:textId="77777777" w:rsidR="0032435A" w:rsidRPr="00E42708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46A" w14:textId="77777777" w:rsidR="0032435A" w:rsidRPr="00E42708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35787530" w14:textId="77777777" w:rsidTr="00584293">
        <w:trPr>
          <w:trHeight w:hRule="exact" w:val="7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B84D" w14:textId="77777777" w:rsidR="0032435A" w:rsidRPr="00E42708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987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BCA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5DD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42708" w:rsidRPr="00E42708" w14:paraId="6718DB91" w14:textId="77777777" w:rsidTr="00584293">
        <w:trPr>
          <w:trHeight w:hRule="exact" w:val="8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D79" w14:textId="77777777" w:rsidR="0032435A" w:rsidRPr="00E42708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F66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9DF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43C" w14:textId="77777777" w:rsidR="0032435A" w:rsidRPr="00E42708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6F58AD9A" w14:textId="6A7B82EB" w:rsidR="003B63DA" w:rsidRPr="00E42708" w:rsidRDefault="0032435A" w:rsidP="00AC0251">
      <w:pPr>
        <w:widowControl/>
        <w:autoSpaceDE/>
        <w:autoSpaceDN/>
        <w:adjustRightInd/>
        <w:ind w:left="6381" w:firstLine="709"/>
        <w:rPr>
          <w:rFonts w:ascii="Open Sans" w:hAnsi="Open Sans" w:cs="Open Sans"/>
        </w:rPr>
      </w:pPr>
      <w:r w:rsidRPr="00E42708">
        <w:rPr>
          <w:rFonts w:ascii="Open Sans" w:hAnsi="Open Sans" w:cs="Open Sans"/>
          <w:sz w:val="22"/>
          <w:szCs w:val="22"/>
        </w:rPr>
        <w:br w:type="page"/>
      </w:r>
      <w:bookmarkEnd w:id="1"/>
      <w:r w:rsidR="003B63DA" w:rsidRPr="00E42708">
        <w:rPr>
          <w:rFonts w:ascii="Open Sans" w:hAnsi="Open Sans" w:cs="Open Sans"/>
        </w:rPr>
        <w:lastRenderedPageBreak/>
        <w:t>Załącznik nr 1.2 do SIWZ</w:t>
      </w:r>
    </w:p>
    <w:p w14:paraId="480064C1" w14:textId="0FE2C08C" w:rsidR="003B63DA" w:rsidRDefault="003B63DA" w:rsidP="003B63D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OFERTA NA CZĘŚĆ NR 2</w:t>
      </w:r>
    </w:p>
    <w:p w14:paraId="506AF668" w14:textId="77777777" w:rsidR="00584293" w:rsidRPr="00E42708" w:rsidRDefault="00584293" w:rsidP="003B63D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10"/>
        <w:gridCol w:w="6095"/>
        <w:gridCol w:w="10"/>
      </w:tblGrid>
      <w:tr w:rsidR="00E42708" w:rsidRPr="00E42708" w14:paraId="4508CF19" w14:textId="77777777" w:rsidTr="005161C7">
        <w:trPr>
          <w:gridAfter w:val="1"/>
          <w:wAfter w:w="10" w:type="dxa"/>
          <w:cantSplit/>
          <w:trHeight w:val="100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26B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8B3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……………………………………………………………………………………*</w:t>
            </w:r>
          </w:p>
        </w:tc>
      </w:tr>
      <w:tr w:rsidR="00E42708" w:rsidRPr="00E42708" w14:paraId="72ACB452" w14:textId="77777777" w:rsidTr="005161C7">
        <w:trPr>
          <w:gridAfter w:val="1"/>
          <w:wAfter w:w="10" w:type="dxa"/>
          <w:cantSplit/>
          <w:trHeight w:val="56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C446" w14:textId="77777777" w:rsidR="003B63DA" w:rsidRPr="00E42708" w:rsidRDefault="003B63DA" w:rsidP="00482659">
            <w:pPr>
              <w:pStyle w:val="Styl1"/>
              <w:rPr>
                <w:rFonts w:ascii="Open Sans" w:hAnsi="Open Sans" w:cs="Open Sans"/>
              </w:rPr>
            </w:pPr>
            <w:r w:rsidRPr="00E4270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BB9A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……………………………………………………………………………………*</w:t>
            </w:r>
          </w:p>
        </w:tc>
      </w:tr>
      <w:tr w:rsidR="00E42708" w:rsidRPr="00E42708" w14:paraId="10C225C7" w14:textId="77777777" w:rsidTr="005161C7">
        <w:trPr>
          <w:gridAfter w:val="1"/>
          <w:wAfter w:w="10" w:type="dxa"/>
          <w:cantSplit/>
          <w:trHeight w:val="57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286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EEE3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……………………………………………………………………………………*</w:t>
            </w:r>
          </w:p>
        </w:tc>
      </w:tr>
      <w:tr w:rsidR="00E42708" w:rsidRPr="00E42708" w14:paraId="20014336" w14:textId="77777777" w:rsidTr="005161C7">
        <w:trPr>
          <w:gridAfter w:val="1"/>
          <w:wAfter w:w="10" w:type="dxa"/>
          <w:cantSplit/>
          <w:trHeight w:val="56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653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603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……………………………………………………………………………………*</w:t>
            </w:r>
          </w:p>
        </w:tc>
      </w:tr>
      <w:tr w:rsidR="003B63DA" w:rsidRPr="00E42708" w14:paraId="54ED8061" w14:textId="77777777" w:rsidTr="005161C7">
        <w:trPr>
          <w:gridAfter w:val="1"/>
          <w:wAfter w:w="10" w:type="dxa"/>
          <w:cantSplit/>
          <w:trHeight w:val="5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B3B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49E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……………………………………………………………………………………*</w:t>
            </w:r>
          </w:p>
        </w:tc>
      </w:tr>
      <w:tr w:rsidR="004A038D" w:rsidRPr="00E42708" w14:paraId="479FAB0B" w14:textId="77777777" w:rsidTr="005161C7">
        <w:trPr>
          <w:cantSplit/>
          <w:trHeight w:val="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688" w14:textId="77777777" w:rsidR="004A038D" w:rsidRPr="00C733DD" w:rsidRDefault="004A038D" w:rsidP="00362974">
            <w:pPr>
              <w:widowControl/>
              <w:autoSpaceDE/>
              <w:autoSpaceDN/>
              <w:adjustRightInd/>
              <w:ind w:left="152" w:righ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733D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397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3B50CEF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………………………………………………………………</w:t>
            </w:r>
          </w:p>
          <w:p w14:paraId="33BE07F0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C43573C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.……………………………………………………………………………………………….</w:t>
            </w:r>
          </w:p>
          <w:p w14:paraId="5E76527D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C47805D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…………………………………………………………</w:t>
            </w:r>
          </w:p>
          <w:p w14:paraId="5E1472C2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18369CC" w14:textId="77777777" w:rsidR="004A038D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97E9179" w14:textId="77777777" w:rsidR="004A038D" w:rsidRPr="00E42708" w:rsidRDefault="004A038D" w:rsidP="003629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662DECF" w14:textId="77777777" w:rsidR="003B63DA" w:rsidRPr="00E42708" w:rsidRDefault="003B63DA" w:rsidP="003B63DA">
      <w:pPr>
        <w:jc w:val="both"/>
        <w:rPr>
          <w:rFonts w:ascii="Open Sans" w:hAnsi="Open Sans" w:cs="Open San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42708" w:rsidRPr="00E42708" w14:paraId="78490BFB" w14:textId="77777777" w:rsidTr="00F610A8">
        <w:trPr>
          <w:trHeight w:val="3461"/>
        </w:trPr>
        <w:tc>
          <w:tcPr>
            <w:tcW w:w="3828" w:type="dxa"/>
            <w:vAlign w:val="center"/>
          </w:tcPr>
          <w:p w14:paraId="0A0A6F50" w14:textId="77777777" w:rsidR="003B63DA" w:rsidRPr="00E42708" w:rsidRDefault="003B63DA" w:rsidP="0048265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4D5D07CF" w14:textId="16ADAE05" w:rsidR="003B63DA" w:rsidRPr="00E42708" w:rsidRDefault="003B63DA" w:rsidP="0048265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05016F70" w14:textId="02F0B8F1" w:rsidR="003B63DA" w:rsidRPr="00E42708" w:rsidRDefault="003B63DA" w:rsidP="0048265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Sporządzenie </w:t>
            </w:r>
            <w:r w:rsidR="006D4DA1" w:rsidRPr="00E42708">
              <w:rPr>
                <w:rFonts w:ascii="Open Sans" w:hAnsi="Open Sans" w:cs="Open Sans"/>
                <w:b/>
                <w:sz w:val="18"/>
                <w:szCs w:val="18"/>
              </w:rPr>
              <w:t xml:space="preserve">kompletnej </w:t>
            </w:r>
            <w:r w:rsidRPr="00E42708">
              <w:rPr>
                <w:rFonts w:ascii="Open Sans" w:hAnsi="Open Sans" w:cs="Open Sans"/>
                <w:b/>
                <w:sz w:val="18"/>
                <w:szCs w:val="18"/>
              </w:rPr>
              <w:t>dokumentacji projektowej wraz z pełnieniem nadzoru autorskiego dla zadania pn.: „Budowa oświetlenia ulic w różnych dzielnicach Miasta Gdańska w ramach programu „Jaśniejszy Gdańsk” Edycja 2019 Etap I</w:t>
            </w:r>
            <w:r w:rsidR="00107C32" w:rsidRPr="00E42708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231CC9FF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31E003D4" w14:textId="418E8BD7" w:rsidR="00270ED3" w:rsidRPr="00E42708" w:rsidRDefault="00270ED3" w:rsidP="00270ED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1) Ulica Pohulanka </w:t>
            </w:r>
            <w:r w:rsidR="004061AB" w:rsidRPr="00E42708">
              <w:rPr>
                <w:rFonts w:ascii="Open Sans" w:hAnsi="Open Sans" w:cs="Open Sans"/>
                <w:sz w:val="18"/>
                <w:szCs w:val="18"/>
              </w:rPr>
              <w:t xml:space="preserve">(fragment) 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t>(etap I) oraz schody między ul. Pohulanką a ul. Biskupią (etap II)</w:t>
            </w:r>
          </w:p>
          <w:p w14:paraId="79FFBC72" w14:textId="77777777" w:rsidR="00270ED3" w:rsidRPr="00E42708" w:rsidRDefault="00270ED3" w:rsidP="00270ED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2) Ulica Warszawska (fragment)</w:t>
            </w:r>
          </w:p>
          <w:p w14:paraId="62ED58D9" w14:textId="77777777" w:rsidR="00270ED3" w:rsidRPr="00E42708" w:rsidRDefault="00270ED3" w:rsidP="00270ED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3) Ulica Włóczników (fragment)</w:t>
            </w:r>
          </w:p>
          <w:p w14:paraId="46766B5A" w14:textId="77777777" w:rsidR="00270ED3" w:rsidRPr="00E42708" w:rsidRDefault="00270ED3" w:rsidP="00270ED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4) Ulica Szynszylowa (etap I), ulica Borsucza (etap II), ulica Kuszników (etap III)</w:t>
            </w:r>
          </w:p>
          <w:p w14:paraId="48013276" w14:textId="2C877CC5" w:rsidR="00270ED3" w:rsidRPr="00E42708" w:rsidRDefault="00270ED3" w:rsidP="00270ED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5) Ulica Kampinoska (fragment)</w:t>
            </w:r>
          </w:p>
          <w:p w14:paraId="10FA9594" w14:textId="58F125F4" w:rsidR="003B63DA" w:rsidRPr="00E42708" w:rsidRDefault="00270ED3" w:rsidP="006A3B35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6) Ulica Olimpijska (fragment)</w:t>
            </w:r>
          </w:p>
        </w:tc>
      </w:tr>
    </w:tbl>
    <w:p w14:paraId="255D8563" w14:textId="77777777" w:rsidR="003B63DA" w:rsidRPr="00E42708" w:rsidRDefault="003B63DA" w:rsidP="00F610A8">
      <w:pPr>
        <w:spacing w:before="120" w:after="120"/>
        <w:ind w:left="426" w:right="-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W odpowiedzi na ogłoszenie o zamówieniu oferuję wykonanie przedmiotu zamówienia</w:t>
      </w:r>
      <w:r w:rsidRPr="00E42708">
        <w:rPr>
          <w:rFonts w:ascii="Open Sans" w:hAnsi="Open Sans" w:cs="Open Sans"/>
        </w:rPr>
        <w:br/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19"/>
        <w:gridCol w:w="1722"/>
        <w:gridCol w:w="1389"/>
        <w:gridCol w:w="2763"/>
      </w:tblGrid>
      <w:tr w:rsidR="00E42708" w:rsidRPr="00E42708" w14:paraId="2735712C" w14:textId="77777777" w:rsidTr="00F610A8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DB58" w14:textId="77777777" w:rsidR="003B63DA" w:rsidRPr="00E42708" w:rsidRDefault="003B63DA" w:rsidP="00482659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42708" w:rsidRPr="00E42708" w14:paraId="0DE112C2" w14:textId="77777777" w:rsidTr="00F610A8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734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A3D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3461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4E7E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F22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42708" w:rsidRPr="00E42708" w14:paraId="1F2535FD" w14:textId="77777777" w:rsidTr="00F610A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311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AB8F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5242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87E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D70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E42708" w:rsidRPr="00E42708" w14:paraId="715587A6" w14:textId="77777777" w:rsidTr="00F610A8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C81" w14:textId="77777777" w:rsidR="002A0CD1" w:rsidRPr="00E42708" w:rsidRDefault="002A0CD1" w:rsidP="002A0CD1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9A5" w14:textId="1497911A" w:rsidR="002A0CD1" w:rsidRPr="00E42708" w:rsidRDefault="001C4F27" w:rsidP="002A0CD1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 xml:space="preserve">Budowa oświetlenia ul. Pohulanka </w:t>
            </w:r>
            <w:r w:rsidR="004061AB" w:rsidRPr="00E42708">
              <w:rPr>
                <w:rFonts w:ascii="Calibri" w:hAnsi="Calibri"/>
                <w:b/>
              </w:rPr>
              <w:t xml:space="preserve">(fragment) </w:t>
            </w:r>
            <w:r w:rsidRPr="00E42708">
              <w:rPr>
                <w:rFonts w:ascii="Calibri" w:hAnsi="Calibri"/>
                <w:b/>
              </w:rPr>
              <w:t>(etap I) oraz schodów między ul. Pohulanką a ul. Biskupią (etap II) w Gdańsku</w:t>
            </w:r>
            <w:r w:rsidRPr="00E42708" w:rsidDel="001C4F27">
              <w:rPr>
                <w:rFonts w:ascii="Calibri" w:hAnsi="Calibri"/>
                <w:b/>
              </w:rPr>
              <w:t xml:space="preserve"> </w:t>
            </w:r>
          </w:p>
        </w:tc>
      </w:tr>
      <w:tr w:rsidR="00E42708" w:rsidRPr="00E42708" w14:paraId="4833D7C8" w14:textId="77777777" w:rsidTr="00F610A8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DD1E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4CD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4E2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80B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F4F2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248C51E0" w14:textId="77777777" w:rsidTr="00F610A8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4D8" w14:textId="77777777" w:rsidR="002A0CD1" w:rsidRPr="00E42708" w:rsidRDefault="002A0CD1" w:rsidP="002A0CD1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623" w14:textId="5F43E3C1" w:rsidR="002A0CD1" w:rsidRPr="00E42708" w:rsidRDefault="001C4F27" w:rsidP="002A0CD1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Warszawskiej (fragment) w Gdańsku</w:t>
            </w:r>
          </w:p>
        </w:tc>
      </w:tr>
      <w:tr w:rsidR="00E42708" w:rsidRPr="00E42708" w14:paraId="0E43417C" w14:textId="77777777" w:rsidTr="00F610A8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AF4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E8C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46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F8C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0C4B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2EA4BD19" w14:textId="77777777" w:rsidTr="00F610A8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A48" w14:textId="77777777" w:rsidR="00FA544D" w:rsidRPr="00E42708" w:rsidRDefault="00FA544D" w:rsidP="00FA544D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A87" w14:textId="4A853CA7" w:rsidR="00FA544D" w:rsidRPr="00E42708" w:rsidRDefault="001C4F27" w:rsidP="00FA544D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Włóczników (fragment) w Gdańsku</w:t>
            </w:r>
          </w:p>
        </w:tc>
      </w:tr>
      <w:tr w:rsidR="00E42708" w:rsidRPr="00E42708" w14:paraId="0ADB8448" w14:textId="77777777" w:rsidTr="00F610A8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2BE5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26E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F51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D51A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FA00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138723BE" w14:textId="77777777" w:rsidTr="00F610A8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D10" w14:textId="77777777" w:rsidR="00FA544D" w:rsidRPr="00E42708" w:rsidRDefault="00FA544D" w:rsidP="00FA544D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D6B" w14:textId="3B63E4E4" w:rsidR="00FA544D" w:rsidRPr="00E42708" w:rsidRDefault="001C4F27" w:rsidP="00FA544D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Szynszylowa (etap I), ul. Borsucza (etap II), ul. Kuszników (etap III) w Gdańsku</w:t>
            </w:r>
          </w:p>
        </w:tc>
      </w:tr>
      <w:tr w:rsidR="00E42708" w:rsidRPr="00E42708" w14:paraId="4E5E048D" w14:textId="77777777" w:rsidTr="00F610A8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E766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FBF3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6ACC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05ED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2BA4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3D9B2C66" w14:textId="77777777" w:rsidTr="00F610A8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420" w14:textId="77777777" w:rsidR="0012571C" w:rsidRPr="00E42708" w:rsidRDefault="0012571C" w:rsidP="0012571C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D5D" w14:textId="64CA6ABB" w:rsidR="0012571C" w:rsidRPr="00E42708" w:rsidRDefault="001C4F27" w:rsidP="0012571C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Kampinoska (fragment) w Gdańsku</w:t>
            </w:r>
          </w:p>
        </w:tc>
      </w:tr>
      <w:tr w:rsidR="00E42708" w:rsidRPr="00E42708" w14:paraId="088251EA" w14:textId="77777777" w:rsidTr="00F610A8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2963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6C1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C85E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9A75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7250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027D1625" w14:textId="77777777" w:rsidTr="006A3B35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323D" w14:textId="77777777" w:rsidR="0012571C" w:rsidRPr="00E42708" w:rsidRDefault="0012571C" w:rsidP="0012571C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26C" w14:textId="00821566" w:rsidR="0012571C" w:rsidRPr="00E42708" w:rsidRDefault="001C4F27" w:rsidP="0012571C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Calibri" w:hAnsi="Calibri"/>
                <w:b/>
              </w:rPr>
              <w:t>Budowa oświetlenia ul. Olimpijska (fragment) w Gdańsku</w:t>
            </w:r>
          </w:p>
        </w:tc>
      </w:tr>
      <w:tr w:rsidR="006A3B35" w:rsidRPr="00E42708" w14:paraId="52D8ABA3" w14:textId="77777777" w:rsidTr="006A3B35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350D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02A0" w14:textId="77777777" w:rsidR="003B63DA" w:rsidRPr="00E42708" w:rsidRDefault="003B63DA" w:rsidP="0048265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8DE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732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E3F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6F5A1FF3" w14:textId="77777777" w:rsidR="003B63DA" w:rsidRPr="00E42708" w:rsidRDefault="003B63DA" w:rsidP="003B63D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9"/>
        <w:gridCol w:w="1097"/>
        <w:gridCol w:w="1073"/>
        <w:gridCol w:w="1722"/>
        <w:gridCol w:w="1389"/>
        <w:gridCol w:w="2692"/>
      </w:tblGrid>
      <w:tr w:rsidR="00E42708" w:rsidRPr="00E42708" w14:paraId="5F968D62" w14:textId="77777777" w:rsidTr="004F5527">
        <w:trPr>
          <w:cantSplit/>
          <w:trHeight w:val="710"/>
          <w:jc w:val="center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9A4C" w14:textId="55080C7D" w:rsidR="003B63DA" w:rsidRPr="00E42708" w:rsidRDefault="002A0CD1" w:rsidP="00161AA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161AA0"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="003B63DA"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A8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4DE0CBCB" w14:textId="77777777" w:rsidTr="00F619E2">
        <w:trPr>
          <w:cantSplit/>
          <w:trHeight w:val="397"/>
          <w:jc w:val="center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DBACCDB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C4F4" w14:textId="614F43EB" w:rsidR="00F619E2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7F6AB0"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za</w:t>
            </w:r>
          </w:p>
          <w:p w14:paraId="7251C8BE" w14:textId="6D582C3B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366" w14:textId="31CB7889" w:rsidR="003B63DA" w:rsidRPr="00E42708" w:rsidRDefault="00934067" w:rsidP="0048265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4"/>
                <w:szCs w:val="18"/>
                <w:lang w:eastAsia="en-US"/>
              </w:rPr>
              <w:t xml:space="preserve">Przewidywana </w:t>
            </w:r>
            <w:r w:rsidR="003B63DA" w:rsidRPr="00E42708">
              <w:rPr>
                <w:rFonts w:ascii="Open Sans" w:hAnsi="Open Sans" w:cs="Open Sans"/>
                <w:bCs/>
                <w:sz w:val="14"/>
                <w:szCs w:val="18"/>
                <w:lang w:eastAsia="en-US"/>
              </w:rPr>
              <w:t>ilość pobytów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BFD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1FD743E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7C4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EA7E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BD2B7C5" w14:textId="77777777" w:rsidR="003B63DA" w:rsidRPr="00E42708" w:rsidRDefault="003B63DA" w:rsidP="004826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E42708" w:rsidRPr="00E42708" w14:paraId="5323C822" w14:textId="77777777" w:rsidTr="00F619E2">
        <w:trPr>
          <w:cantSplit/>
          <w:jc w:val="center"/>
        </w:trPr>
        <w:tc>
          <w:tcPr>
            <w:tcW w:w="1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12AC" w14:textId="77777777" w:rsidR="003B63DA" w:rsidRPr="00E42708" w:rsidRDefault="003B63DA" w:rsidP="0048265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27D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817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8B9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066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E82B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E42708" w:rsidRPr="00E42708" w14:paraId="4716775B" w14:textId="77777777" w:rsidTr="00F619E2">
        <w:trPr>
          <w:cantSplit/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CC6" w14:textId="197BA207" w:rsidR="003B63DA" w:rsidRPr="00E42708" w:rsidRDefault="00BB6DD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FB67" w14:textId="4594AE69" w:rsidR="003B63DA" w:rsidRPr="00E42708" w:rsidRDefault="003B63DA" w:rsidP="0048265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6B6085" w:rsidRPr="00E4270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F3B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38D8" w14:textId="505CF452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3F5EBD"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B37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812A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0D56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42708" w:rsidRPr="00E42708" w14:paraId="4D3E4575" w14:textId="77777777" w:rsidTr="004F5527">
        <w:trPr>
          <w:cantSplit/>
          <w:trHeight w:val="510"/>
          <w:jc w:val="center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DB31A" w14:textId="77777777" w:rsidR="003B63DA" w:rsidRPr="00E42708" w:rsidRDefault="003B63DA" w:rsidP="00482659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E4270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CCC82" w14:textId="77777777" w:rsidR="003B63DA" w:rsidRPr="00E42708" w:rsidRDefault="003B63DA" w:rsidP="00482659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  <w:tr w:rsidR="003B63DA" w:rsidRPr="00E42708" w14:paraId="11EF23DC" w14:textId="77777777" w:rsidTr="004F5527">
        <w:trPr>
          <w:cantSplit/>
          <w:trHeight w:val="918"/>
          <w:jc w:val="center"/>
        </w:trPr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B761D" w14:textId="77777777" w:rsidR="003B63DA" w:rsidRPr="00E42708" w:rsidRDefault="003B63DA" w:rsidP="004826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</w:tbl>
    <w:p w14:paraId="1E3F62ED" w14:textId="77777777" w:rsidR="003B63DA" w:rsidRPr="00E42708" w:rsidRDefault="003B63DA" w:rsidP="003B63D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5200"/>
      </w:tblGrid>
      <w:tr w:rsidR="00E42708" w:rsidRPr="00E42708" w14:paraId="6B720903" w14:textId="77777777" w:rsidTr="00D222FE">
        <w:trPr>
          <w:cantSplit/>
          <w:trHeight w:val="51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3D3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232" w14:textId="77777777" w:rsidR="003B63DA" w:rsidRPr="00E42708" w:rsidRDefault="003B63DA" w:rsidP="004826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42708" w:rsidRPr="00E42708" w14:paraId="4C9DEE6E" w14:textId="77777777" w:rsidTr="00D222FE">
        <w:trPr>
          <w:cantSplit/>
          <w:trHeight w:val="56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9D05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9612" w14:textId="77777777" w:rsidR="003B63DA" w:rsidRPr="00E42708" w:rsidRDefault="003B63DA" w:rsidP="0048265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E42708" w:rsidRPr="00E42708" w14:paraId="2FCE0241" w14:textId="77777777" w:rsidTr="00D222FE">
        <w:trPr>
          <w:cantSplit/>
          <w:trHeight w:val="679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CD26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6D2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9215BDE" w14:textId="77777777" w:rsidR="003B63DA" w:rsidRPr="00E42708" w:rsidRDefault="003B63DA" w:rsidP="004826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42708" w:rsidRPr="00E42708" w14:paraId="43C4020C" w14:textId="77777777" w:rsidTr="00D222FE">
        <w:trPr>
          <w:cantSplit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50B5" w14:textId="77777777" w:rsidR="003B63DA" w:rsidRPr="00E42708" w:rsidRDefault="003B63DA" w:rsidP="004826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Warunki płatności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E21A" w14:textId="77777777" w:rsidR="003B63DA" w:rsidRPr="00E42708" w:rsidRDefault="003B63DA" w:rsidP="0048265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B63DA" w:rsidRPr="00E42708" w14:paraId="1E5D5A39" w14:textId="77777777" w:rsidTr="00D222FE">
        <w:trPr>
          <w:cantSplit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50EA" w14:textId="77777777" w:rsidR="003B63DA" w:rsidRPr="00E42708" w:rsidRDefault="003B63DA" w:rsidP="00482659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F096" w14:textId="77777777" w:rsidR="003B63DA" w:rsidRPr="00E42708" w:rsidRDefault="003B63DA" w:rsidP="004826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E5B0B3B" w14:textId="77777777" w:rsidR="003B63DA" w:rsidRPr="00E42708" w:rsidRDefault="003B63DA" w:rsidP="003B63D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05CAD511" w14:textId="77777777" w:rsidR="003B63DA" w:rsidRPr="00E42708" w:rsidRDefault="003B63DA" w:rsidP="003B63D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E42708">
        <w:rPr>
          <w:rFonts w:ascii="Open Sans" w:hAnsi="Open Sans" w:cs="Open Sans"/>
          <w:sz w:val="18"/>
          <w:szCs w:val="18"/>
        </w:rPr>
        <w:t>Uwaga!</w:t>
      </w:r>
    </w:p>
    <w:p w14:paraId="515C9FC0" w14:textId="77777777" w:rsidR="003B63DA" w:rsidRDefault="003B63DA" w:rsidP="003B63D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E4270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A7DDE30" w14:textId="77777777" w:rsidR="00EF1F6A" w:rsidRPr="00E42708" w:rsidRDefault="00EF1F6A" w:rsidP="003B63D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96979E4" w14:textId="77777777" w:rsidR="003B63DA" w:rsidRPr="00E42708" w:rsidRDefault="003B63DA" w:rsidP="00975C99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E76044F" w14:textId="77777777" w:rsidR="003B63DA" w:rsidRPr="00E42708" w:rsidRDefault="003B63DA" w:rsidP="00975C99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090146D" w14:textId="77777777" w:rsidR="003B63DA" w:rsidRPr="00E42708" w:rsidRDefault="003B63DA" w:rsidP="00975C99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6C8F9D" w14:textId="77777777" w:rsidR="003B63DA" w:rsidRDefault="003B63DA" w:rsidP="00975C99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9CE30BB" w14:textId="77777777" w:rsidR="003B63DA" w:rsidRPr="00E42708" w:rsidRDefault="003B63DA" w:rsidP="00975C99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Powstanie obowiązku podatkowego u zamawiającego.</w:t>
      </w:r>
    </w:p>
    <w:p w14:paraId="263066B4" w14:textId="77777777" w:rsidR="003B63DA" w:rsidRPr="00E42708" w:rsidRDefault="003B63DA" w:rsidP="003B63DA">
      <w:pPr>
        <w:spacing w:before="120" w:after="120"/>
        <w:ind w:left="567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(wstawić </w:t>
      </w:r>
      <w:r w:rsidRPr="00E42708">
        <w:rPr>
          <w:rFonts w:ascii="Open Sans" w:hAnsi="Open Sans" w:cs="Open Sans"/>
          <w:b/>
        </w:rPr>
        <w:t>X</w:t>
      </w:r>
      <w:r w:rsidRPr="00E42708">
        <w:rPr>
          <w:rFonts w:ascii="Open Sans" w:hAnsi="Open Sans" w:cs="Open Sans"/>
        </w:rPr>
        <w:t xml:space="preserve"> we właściwe pole):</w:t>
      </w:r>
    </w:p>
    <w:p w14:paraId="29E0C908" w14:textId="77777777" w:rsidR="003B63DA" w:rsidRPr="00E42708" w:rsidRDefault="003B63DA" w:rsidP="003B63D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E42708">
        <w:rPr>
          <w:rFonts w:ascii="Arial" w:hAnsi="Arial" w:cs="Arial"/>
        </w:rPr>
        <w:t>□</w:t>
      </w:r>
      <w:r w:rsidRPr="00E42708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2F8CEFE1" w14:textId="77777777" w:rsidR="003B63DA" w:rsidRPr="00E42708" w:rsidRDefault="003B63DA" w:rsidP="003B63D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E42708">
        <w:rPr>
          <w:rFonts w:ascii="Arial" w:hAnsi="Arial" w:cs="Arial"/>
        </w:rPr>
        <w:t>□</w:t>
      </w:r>
      <w:r w:rsidRPr="00E42708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CDB5883" w14:textId="77777777" w:rsidR="003B63DA" w:rsidRPr="00E42708" w:rsidRDefault="003B63DA" w:rsidP="003B63D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5DF8843" w14:textId="77777777" w:rsidR="003B63DA" w:rsidRPr="00E42708" w:rsidRDefault="003B63DA" w:rsidP="003B63D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B7B30AE" w14:textId="77777777" w:rsidR="003B63DA" w:rsidRPr="00E42708" w:rsidRDefault="003B63DA" w:rsidP="003B63D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</w:rPr>
        <w:t>_________________ zł netto**.</w:t>
      </w:r>
      <w:r w:rsidRPr="00E42708">
        <w:rPr>
          <w:rFonts w:ascii="Open Sans" w:hAnsi="Open Sans" w:cs="Open Sans"/>
        </w:rPr>
        <w:tab/>
      </w:r>
      <w:r w:rsidRPr="00E42708">
        <w:rPr>
          <w:rFonts w:ascii="Open Sans" w:hAnsi="Open Sans" w:cs="Open Sans"/>
        </w:rPr>
        <w:tab/>
      </w:r>
      <w:r w:rsidRPr="00E42708">
        <w:rPr>
          <w:rFonts w:ascii="Open Sans" w:hAnsi="Open Sans" w:cs="Open Sans"/>
        </w:rPr>
        <w:br/>
      </w:r>
      <w:r w:rsidRPr="00E42708">
        <w:rPr>
          <w:rFonts w:ascii="Open Sans" w:hAnsi="Open Sans" w:cs="Open Sans"/>
        </w:rPr>
        <w:br/>
      </w:r>
      <w:r w:rsidRPr="00E42708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00761D9" w14:textId="77777777" w:rsidR="003B63DA" w:rsidRPr="00E42708" w:rsidRDefault="003B63DA" w:rsidP="003B63DA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wewnątrzwspólnotowego nabycia towarów,</w:t>
      </w:r>
    </w:p>
    <w:p w14:paraId="3641851E" w14:textId="48C98747" w:rsidR="003B63DA" w:rsidRPr="00E42708" w:rsidRDefault="003B63DA" w:rsidP="003B63DA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580BD4">
        <w:rPr>
          <w:rFonts w:ascii="Open Sans" w:hAnsi="Open Sans" w:cs="Open Sans"/>
          <w:i/>
        </w:rPr>
        <w:t>8</w:t>
      </w:r>
      <w:r w:rsidRPr="00E42708">
        <w:rPr>
          <w:rFonts w:ascii="Open Sans" w:hAnsi="Open Sans" w:cs="Open Sans"/>
          <w:i/>
        </w:rPr>
        <w:t xml:space="preserve"> ustawy o podatku od towarów i usług,</w:t>
      </w:r>
    </w:p>
    <w:p w14:paraId="0A9CAE17" w14:textId="77777777" w:rsidR="003B63DA" w:rsidRPr="00E42708" w:rsidRDefault="003B63DA" w:rsidP="003B63DA">
      <w:pPr>
        <w:numPr>
          <w:ilvl w:val="0"/>
          <w:numId w:val="12"/>
        </w:numPr>
        <w:ind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7CF4F78" w14:textId="1F5A654A" w:rsidR="003B63DA" w:rsidRPr="00E42708" w:rsidRDefault="003B63DA" w:rsidP="003B63D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nie wypełnienie oferty w zakresie pkt </w:t>
      </w:r>
      <w:r w:rsidR="00DE6642">
        <w:rPr>
          <w:rFonts w:ascii="Open Sans" w:hAnsi="Open Sans" w:cs="Open Sans"/>
        </w:rPr>
        <w:t>5</w:t>
      </w:r>
      <w:r w:rsidRPr="00E42708">
        <w:rPr>
          <w:rFonts w:ascii="Open Sans" w:hAnsi="Open Sans" w:cs="Open Sans"/>
        </w:rPr>
        <w:t xml:space="preserve"> oznacza, że jej złożenie</w:t>
      </w:r>
      <w:r w:rsidRPr="00E42708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E42708" w:rsidRPr="00E42708" w14:paraId="25A145C9" w14:textId="77777777" w:rsidTr="00482659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AB6" w14:textId="77777777" w:rsidR="003B63DA" w:rsidRPr="00E42708" w:rsidRDefault="003B63DA" w:rsidP="00482659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42708" w:rsidRPr="00E42708" w14:paraId="3C6287FA" w14:textId="77777777" w:rsidTr="0048265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64E" w14:textId="77777777" w:rsidR="003B63DA" w:rsidRPr="00E42708" w:rsidRDefault="003B63DA" w:rsidP="00482659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058" w14:textId="77777777" w:rsidR="003B63DA" w:rsidRPr="00E42708" w:rsidRDefault="003B63DA" w:rsidP="00482659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126" w14:textId="77777777" w:rsidR="003B63DA" w:rsidRPr="00E42708" w:rsidRDefault="003B63DA" w:rsidP="00482659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6F874E8C" w14:textId="77777777" w:rsidTr="00584293">
        <w:trPr>
          <w:trHeight w:hRule="exact" w:val="7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C00" w14:textId="77777777" w:rsidR="003B63DA" w:rsidRPr="00E42708" w:rsidRDefault="003B63DA" w:rsidP="00482659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F18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66B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386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42708" w:rsidRPr="00E42708" w14:paraId="1BFFCF0A" w14:textId="77777777" w:rsidTr="00584293">
        <w:trPr>
          <w:trHeight w:hRule="exact" w:val="8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D04" w14:textId="77777777" w:rsidR="003B63DA" w:rsidRPr="00E42708" w:rsidRDefault="003B63DA" w:rsidP="00482659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B8B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C36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FDB" w14:textId="77777777" w:rsidR="003B63DA" w:rsidRPr="00E42708" w:rsidRDefault="003B63DA" w:rsidP="00482659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FB67B3D" w14:textId="0FDDA8AD" w:rsidR="003B63DA" w:rsidRPr="00E42708" w:rsidRDefault="003B63DA" w:rsidP="003B63D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1D6DA6" w14:textId="77777777" w:rsidR="0032435A" w:rsidRPr="00E42708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Załącznik nr 3 do SIWZ</w:t>
      </w:r>
    </w:p>
    <w:p w14:paraId="301E442C" w14:textId="77777777" w:rsidR="00A53FED" w:rsidRPr="00E42708" w:rsidRDefault="00A53FED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660466FF" w14:textId="77777777" w:rsidR="0032435A" w:rsidRPr="00E42708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WYKAZ WYKONANYCH USŁUG</w:t>
      </w:r>
    </w:p>
    <w:p w14:paraId="142A060F" w14:textId="77777777" w:rsidR="00A53FED" w:rsidRPr="00E42708" w:rsidRDefault="00A53FED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E42708" w:rsidRPr="00E42708" w14:paraId="5CC2DFED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51F041D7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091AC2F4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7C6F81D2" w14:textId="573D1E0B" w:rsidR="005E4775" w:rsidRPr="00E42708" w:rsidRDefault="005E4775" w:rsidP="004100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5CD44874" w14:textId="179E46B5" w:rsidR="005E4775" w:rsidRPr="00E42708" w:rsidRDefault="005E4775" w:rsidP="004100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składającej się co najmniej z projektu budowlanego i wykonawczego, w zakresie</w:t>
            </w:r>
            <w:r w:rsidR="00410080" w:rsidRPr="00E4270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410080" w:rsidRPr="00E42708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E42708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62B5C90E" w14:textId="174D23DA" w:rsidR="0032435A" w:rsidRPr="00E42708" w:rsidRDefault="0032435A" w:rsidP="005E47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EF03B0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566D5C77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3C811FDE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40B04AEF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46379102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42708" w:rsidRPr="00E42708" w14:paraId="77CFBB9C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3B157E02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28FF6AE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27F756E4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56CD2EF6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188F6DCF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51745AE4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E42708" w:rsidRPr="00E42708" w14:paraId="60873AAC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75D4741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08384EB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08F1265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C1A386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AB4F07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03A96C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0082B0B8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3EE2B94B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1AEB3FCD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FB4EDF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0DB214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7586C7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C04E25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53207259" w14:textId="77777777" w:rsidTr="00812932">
        <w:trPr>
          <w:trHeight w:hRule="exact" w:val="1127"/>
        </w:trPr>
        <w:tc>
          <w:tcPr>
            <w:tcW w:w="567" w:type="dxa"/>
            <w:vAlign w:val="center"/>
          </w:tcPr>
          <w:p w14:paraId="30C23D10" w14:textId="77777777" w:rsidR="0032435A" w:rsidRPr="00E42708" w:rsidRDefault="0032435A" w:rsidP="0032435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26AD6DD3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65B02EA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8BC999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1DB09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FCA3B1" w14:textId="77777777" w:rsidR="0032435A" w:rsidRPr="00E42708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ECFB140" w14:textId="77777777" w:rsidR="0032435A" w:rsidRPr="00E42708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0CFB3D3" w14:textId="77777777" w:rsidR="0032435A" w:rsidRPr="00E42708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42708">
        <w:rPr>
          <w:rFonts w:ascii="Open Sans" w:hAnsi="Open Sans" w:cs="Open Sans"/>
          <w:sz w:val="18"/>
          <w:szCs w:val="18"/>
        </w:rPr>
        <w:t>(*) niepotrzebne skreślić</w:t>
      </w:r>
    </w:p>
    <w:p w14:paraId="3AC21CEA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42708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E42708" w:rsidRPr="00E42708" w14:paraId="2E5CBE97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EEC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930061E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62677354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3D4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5775756D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C7" w14:textId="77777777" w:rsidR="0032435A" w:rsidRPr="00E42708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42708" w:rsidRPr="00E42708" w14:paraId="3F8E7BBA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D35" w14:textId="77777777" w:rsidR="0032435A" w:rsidRPr="00E42708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8B2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AD4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35ED3036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7B3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2A8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EB2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070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42708" w14:paraId="6A7ACC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1F2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1F2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35F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0EB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41100B1" w14:textId="77777777" w:rsidR="00BD04BA" w:rsidRPr="00E42708" w:rsidRDefault="00BD04B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C2F06B8" w14:textId="77777777" w:rsidR="00227E5C" w:rsidRPr="00E42708" w:rsidRDefault="00227E5C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3219FED" w14:textId="77777777" w:rsidR="00227E5C" w:rsidRPr="00E42708" w:rsidRDefault="00227E5C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C013445" w14:textId="77777777" w:rsidR="00227E5C" w:rsidRPr="00E42708" w:rsidRDefault="00227E5C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B543CB4" w14:textId="77777777" w:rsidR="0032435A" w:rsidRPr="00E42708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Załącznik nr 4 do SIWZ</w:t>
      </w:r>
    </w:p>
    <w:p w14:paraId="09A973ED" w14:textId="77777777" w:rsidR="00BD04BA" w:rsidRPr="00E42708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4D0F6DB" w14:textId="77777777" w:rsidR="0032435A" w:rsidRPr="00E42708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42708">
        <w:rPr>
          <w:rFonts w:ascii="Open Sans" w:hAnsi="Open Sans" w:cs="Open Sans"/>
        </w:rPr>
        <w:t>WYKAZ OSÓB,</w:t>
      </w:r>
      <w:r w:rsidRPr="00E42708">
        <w:rPr>
          <w:rFonts w:ascii="Open Sans" w:hAnsi="Open Sans" w:cs="Open Sans"/>
        </w:rPr>
        <w:br/>
      </w:r>
      <w:r w:rsidRPr="00E42708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E42708" w:rsidRPr="00E42708" w14:paraId="1ED5D963" w14:textId="77777777" w:rsidTr="005543B1">
        <w:trPr>
          <w:trHeight w:val="636"/>
        </w:trPr>
        <w:tc>
          <w:tcPr>
            <w:tcW w:w="567" w:type="dxa"/>
            <w:vAlign w:val="center"/>
          </w:tcPr>
          <w:p w14:paraId="1F9B0C66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1A375A8E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5899C796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1E8AA2B5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4790ABBB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41904B2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42708" w:rsidRPr="00E42708" w14:paraId="79756A71" w14:textId="77777777" w:rsidTr="005543B1">
        <w:trPr>
          <w:trHeight w:val="106"/>
        </w:trPr>
        <w:tc>
          <w:tcPr>
            <w:tcW w:w="567" w:type="dxa"/>
            <w:vAlign w:val="center"/>
          </w:tcPr>
          <w:p w14:paraId="0D0171B3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B73A57D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6EA06E7F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1BBBDFEC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118A15DD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42708" w:rsidRPr="00E42708" w14:paraId="141636BE" w14:textId="77777777" w:rsidTr="005543B1">
        <w:trPr>
          <w:trHeight w:val="2685"/>
        </w:trPr>
        <w:tc>
          <w:tcPr>
            <w:tcW w:w="567" w:type="dxa"/>
            <w:vAlign w:val="center"/>
          </w:tcPr>
          <w:p w14:paraId="288162DE" w14:textId="77777777" w:rsidR="00975E29" w:rsidRPr="00E42708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 w:rsidRPr="00E4270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6BAB532" w14:textId="77777777" w:rsidR="00975E29" w:rsidRPr="00E42708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C5EAC6" w14:textId="77777777" w:rsidR="00975E29" w:rsidRPr="00E42708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065E06EC" w14:textId="7F18B004" w:rsidR="00A53FED" w:rsidRPr="00E42708" w:rsidRDefault="00A53FED" w:rsidP="00A53FED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E42708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E42708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1ACC7CD5" w14:textId="173FD1BD" w:rsidR="00975E29" w:rsidRPr="00E42708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DDB51F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217A3384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8170CD7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75495A8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FE2A0B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B9FC3EF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B2C7CCB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4BC50D7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75FA75" w14:textId="77777777" w:rsidR="00975E29" w:rsidRPr="00E42708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7547E14" w14:textId="77777777" w:rsidR="0032435A" w:rsidRPr="00E42708" w:rsidRDefault="0032435A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7F75BC53" w14:textId="77777777" w:rsidR="00966D09" w:rsidRPr="00E42708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E42708" w:rsidRPr="00E42708" w14:paraId="13292A16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E1E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B129960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1392E7F9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4BF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188C02B2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866" w14:textId="77777777" w:rsidR="0032435A" w:rsidRPr="00E42708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42708" w:rsidRPr="00E42708" w14:paraId="73B8AA8B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EA3" w14:textId="77777777" w:rsidR="0032435A" w:rsidRPr="00E42708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0FD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895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352F7395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C1A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09B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F3C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D43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5F25A822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8DC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90A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E0F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EBA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2B01637" w14:textId="77777777" w:rsidR="00966D09" w:rsidRPr="00E42708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napToGrid w:val="0"/>
          <w:sz w:val="22"/>
          <w:szCs w:val="22"/>
        </w:rPr>
      </w:pPr>
      <w:r w:rsidRPr="00E42708">
        <w:rPr>
          <w:rFonts w:ascii="Open Sans" w:hAnsi="Open Sans" w:cs="Open Sans"/>
          <w:snapToGrid w:val="0"/>
          <w:sz w:val="22"/>
          <w:szCs w:val="22"/>
        </w:rPr>
        <w:br w:type="page"/>
      </w:r>
    </w:p>
    <w:p w14:paraId="78510B1A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5823DD74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2F39277" w14:textId="77777777" w:rsidR="00742D9A" w:rsidRPr="00E42708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546CB95" w14:textId="77777777" w:rsidR="00966D09" w:rsidRPr="00E42708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>OŚWIADCZENIE</w:t>
      </w:r>
    </w:p>
    <w:p w14:paraId="07FCB96C" w14:textId="543BF988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42708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E42708">
        <w:rPr>
          <w:rFonts w:ascii="Open Sans" w:hAnsi="Open Sans" w:cs="Open Sans"/>
          <w:snapToGrid w:val="0"/>
          <w:sz w:val="22"/>
          <w:szCs w:val="22"/>
        </w:rPr>
        <w:t xml:space="preserve">Dz. U. z </w:t>
      </w:r>
      <w:r w:rsidR="006A7824" w:rsidRPr="00E42708">
        <w:rPr>
          <w:rFonts w:ascii="Open Sans" w:hAnsi="Open Sans" w:cs="Open Sans"/>
          <w:snapToGrid w:val="0"/>
          <w:sz w:val="22"/>
          <w:szCs w:val="22"/>
        </w:rPr>
        <w:t>2017r., poz. 1579</w:t>
      </w:r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>. zm.</w:t>
      </w:r>
      <w:r w:rsidRPr="00E42708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42708">
        <w:rPr>
          <w:rFonts w:ascii="Open Sans" w:hAnsi="Open Sans" w:cs="Open Sans"/>
          <w:sz w:val="22"/>
          <w:szCs w:val="22"/>
        </w:rPr>
        <w:t>pod nazwą:</w:t>
      </w:r>
      <w:r w:rsidRPr="00E42708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A9010F1" w14:textId="77777777" w:rsidR="00975E29" w:rsidRPr="00E42708" w:rsidRDefault="00975E2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2EE0DAF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42708">
        <w:rPr>
          <w:rFonts w:ascii="Open Sans" w:hAnsi="Open Sans" w:cs="Open Sans"/>
          <w:b/>
          <w:sz w:val="22"/>
          <w:szCs w:val="22"/>
        </w:rPr>
        <w:t xml:space="preserve">Sporządzenie kompletnej dokumentacji projektowej wraz z pełnieniem nadzoru autorskiego dla zadania pn.: </w:t>
      </w:r>
      <w:r w:rsidRPr="00E42708">
        <w:rPr>
          <w:rFonts w:ascii="Open Sans" w:hAnsi="Open Sans" w:cs="Open Sans"/>
          <w:b/>
          <w:bCs/>
          <w:sz w:val="22"/>
          <w:szCs w:val="22"/>
        </w:rPr>
        <w:t xml:space="preserve">„Budowa oświetlenia ulic w różnych dzielnicach Miasta Gdańska w ramach programu „Jaśniejszy Gdańsk” Edycja 2019 </w:t>
      </w:r>
    </w:p>
    <w:p w14:paraId="718FAE4A" w14:textId="7A175612" w:rsidR="00A53FED" w:rsidRPr="00E42708" w:rsidRDefault="00A53FED" w:rsidP="00A53FED">
      <w:pPr>
        <w:jc w:val="center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b/>
          <w:bCs/>
          <w:sz w:val="22"/>
          <w:szCs w:val="22"/>
        </w:rPr>
        <w:t>Etap I</w:t>
      </w:r>
      <w:r w:rsidR="00107C32" w:rsidRPr="00E42708">
        <w:rPr>
          <w:rFonts w:ascii="Open Sans" w:hAnsi="Open Sans" w:cs="Open Sans"/>
          <w:b/>
          <w:bCs/>
          <w:sz w:val="22"/>
          <w:szCs w:val="22"/>
        </w:rPr>
        <w:t>I</w:t>
      </w:r>
    </w:p>
    <w:p w14:paraId="7AF56343" w14:textId="77777777" w:rsidR="00A53FED" w:rsidRPr="00E42708" w:rsidRDefault="00A53FE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E6BF4B" w14:textId="77777777" w:rsidR="00966D09" w:rsidRPr="00E42708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Pr="00E42708">
        <w:rPr>
          <w:rFonts w:ascii="Open Sans" w:hAnsi="Open Sans" w:cs="Open Sans"/>
          <w:sz w:val="22"/>
          <w:szCs w:val="22"/>
        </w:rPr>
        <w:br/>
        <w:t>na ubezpieczenia społeczne lub zdrowotne.</w:t>
      </w:r>
    </w:p>
    <w:p w14:paraId="7645A6F7" w14:textId="77777777" w:rsidR="00966D09" w:rsidRPr="00E42708" w:rsidRDefault="00966D09" w:rsidP="00966D09">
      <w:pPr>
        <w:jc w:val="both"/>
        <w:rPr>
          <w:rFonts w:ascii="Open Sans" w:hAnsi="Open Sans" w:cs="Open Sans"/>
        </w:rPr>
      </w:pPr>
    </w:p>
    <w:p w14:paraId="69234258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8B52A79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>Uwaga!</w:t>
      </w:r>
    </w:p>
    <w:p w14:paraId="292B2B24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W przypadku </w:t>
      </w:r>
      <w:r w:rsidRPr="00E42708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7822CCFB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A1EAF45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636CE19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42708" w:rsidRPr="00E42708" w14:paraId="470EEAC8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B5D" w14:textId="77777777" w:rsidR="00966D09" w:rsidRPr="00E42708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72A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3A37A7F4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29" w14:textId="77777777" w:rsidR="00966D09" w:rsidRPr="00E42708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2708" w:rsidRPr="00E42708" w14:paraId="33FF1DC5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F1D" w14:textId="77777777" w:rsidR="00966D09" w:rsidRPr="00E42708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C59" w14:textId="77777777" w:rsidR="00966D09" w:rsidRPr="00E42708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0BE" w14:textId="77777777" w:rsidR="00966D09" w:rsidRPr="00E42708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7235C1F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2C0" w14:textId="77777777" w:rsidR="00966D09" w:rsidRPr="00E42708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4D5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420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B07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42708" w14:paraId="3382B901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57A" w14:textId="77777777" w:rsidR="00966D09" w:rsidRPr="00E42708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D95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2D0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C8E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90037E7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6D58E8" w14:textId="77777777" w:rsidR="00966D09" w:rsidRPr="00E42708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br w:type="page"/>
      </w:r>
    </w:p>
    <w:p w14:paraId="75F89AC3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5D562CEA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E05F36F" w14:textId="77777777" w:rsidR="00742D9A" w:rsidRPr="00E42708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558CEC7" w14:textId="77777777" w:rsidR="00966D09" w:rsidRPr="00E42708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>OŚWIADCZENIE</w:t>
      </w:r>
    </w:p>
    <w:p w14:paraId="4B017FE2" w14:textId="6B9BCAE3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>. zm.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>)</w:t>
      </w:r>
      <w:r w:rsidRPr="00E42708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42708">
        <w:rPr>
          <w:rFonts w:ascii="Open Sans" w:hAnsi="Open Sans" w:cs="Open Sans"/>
          <w:sz w:val="22"/>
          <w:szCs w:val="22"/>
        </w:rPr>
        <w:t>pod nazwą:</w:t>
      </w:r>
      <w:r w:rsidRPr="00E42708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161AB4C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1399048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42708">
        <w:rPr>
          <w:rFonts w:ascii="Open Sans" w:hAnsi="Open Sans" w:cs="Open Sans"/>
          <w:b/>
          <w:sz w:val="22"/>
          <w:szCs w:val="22"/>
        </w:rPr>
        <w:t xml:space="preserve">Sporządzenie kompletnej dokumentacji projektowej wraz z pełnieniem nadzoru autorskiego dla zadania pn.: </w:t>
      </w:r>
      <w:r w:rsidRPr="00E42708">
        <w:rPr>
          <w:rFonts w:ascii="Open Sans" w:hAnsi="Open Sans" w:cs="Open Sans"/>
          <w:b/>
          <w:bCs/>
          <w:sz w:val="22"/>
          <w:szCs w:val="22"/>
        </w:rPr>
        <w:t xml:space="preserve">„Budowa oświetlenia ulic w różnych dzielnicach Miasta Gdańska w ramach programu „Jaśniejszy Gdańsk” Edycja 2019 </w:t>
      </w:r>
    </w:p>
    <w:p w14:paraId="0860E0AB" w14:textId="6C4DF935" w:rsidR="00A53FED" w:rsidRPr="00E42708" w:rsidRDefault="00A53FED" w:rsidP="00A53FED">
      <w:pPr>
        <w:jc w:val="center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b/>
          <w:bCs/>
          <w:sz w:val="22"/>
          <w:szCs w:val="22"/>
        </w:rPr>
        <w:t>Etap I</w:t>
      </w:r>
      <w:r w:rsidR="00107C32" w:rsidRPr="00E42708">
        <w:rPr>
          <w:rFonts w:ascii="Open Sans" w:hAnsi="Open Sans" w:cs="Open Sans"/>
          <w:b/>
          <w:bCs/>
          <w:sz w:val="22"/>
          <w:szCs w:val="22"/>
        </w:rPr>
        <w:t>I</w:t>
      </w:r>
    </w:p>
    <w:p w14:paraId="0797B0AE" w14:textId="77777777" w:rsidR="00A53FED" w:rsidRPr="00E42708" w:rsidRDefault="00A53FE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1F3F02E" w14:textId="77777777" w:rsidR="00966D09" w:rsidRPr="00E42708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E42708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E42708">
        <w:rPr>
          <w:rFonts w:ascii="Open Sans" w:hAnsi="Open Sans" w:cs="Open Sans"/>
          <w:sz w:val="22"/>
          <w:szCs w:val="22"/>
        </w:rPr>
        <w:t>.</w:t>
      </w:r>
    </w:p>
    <w:p w14:paraId="02728F5E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FF2B8CD" w14:textId="77777777" w:rsidR="00966D09" w:rsidRPr="00E42708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42708" w:rsidRPr="00E42708" w14:paraId="4C6668AE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E66" w14:textId="77777777" w:rsidR="00966D09" w:rsidRPr="00E42708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513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707EEF26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C1F1" w14:textId="77777777" w:rsidR="00966D09" w:rsidRPr="00E42708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2708" w:rsidRPr="00E42708" w14:paraId="47CC7BD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246" w14:textId="77777777" w:rsidR="00966D09" w:rsidRPr="00E42708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FCF" w14:textId="77777777" w:rsidR="00966D09" w:rsidRPr="00E42708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CA6" w14:textId="77777777" w:rsidR="00966D09" w:rsidRPr="00E42708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2CEA5E2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14A" w14:textId="77777777" w:rsidR="00966D09" w:rsidRPr="00E42708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09D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1BC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5F3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42708" w14:paraId="1FDB4B7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D99" w14:textId="77777777" w:rsidR="00966D09" w:rsidRPr="00E42708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F99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254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0E0" w14:textId="77777777" w:rsidR="00966D09" w:rsidRPr="00E42708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B79D0" w14:textId="77777777" w:rsidR="00966D09" w:rsidRPr="00E42708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6ACE904" w14:textId="77777777" w:rsidR="00966D09" w:rsidRPr="00E42708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br w:type="page"/>
      </w:r>
    </w:p>
    <w:p w14:paraId="62743117" w14:textId="77777777" w:rsidR="0032435A" w:rsidRPr="00E42708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742D9A" w:rsidRPr="00E42708">
        <w:rPr>
          <w:rFonts w:ascii="Open Sans" w:hAnsi="Open Sans" w:cs="Open Sans"/>
          <w:sz w:val="22"/>
          <w:szCs w:val="22"/>
        </w:rPr>
        <w:t>7</w:t>
      </w:r>
      <w:r w:rsidRPr="00E42708">
        <w:rPr>
          <w:rFonts w:ascii="Open Sans" w:hAnsi="Open Sans" w:cs="Open Sans"/>
          <w:sz w:val="22"/>
          <w:szCs w:val="22"/>
        </w:rPr>
        <w:t xml:space="preserve"> do SIWZ</w:t>
      </w:r>
    </w:p>
    <w:p w14:paraId="1E8C3C43" w14:textId="77777777" w:rsidR="0032435A" w:rsidRPr="00E42708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4F0A851" w14:textId="77777777" w:rsidR="0032435A" w:rsidRPr="00E42708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F75D3F7" w14:textId="77777777" w:rsidR="0032435A" w:rsidRPr="00E42708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E42708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0651687A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C21B734" w14:textId="05013342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AE543F" w:rsidRPr="00E42708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E4270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E42708">
        <w:rPr>
          <w:rFonts w:ascii="Open Sans" w:hAnsi="Open Sans" w:cs="Open Sans"/>
          <w:snapToGrid w:val="0"/>
          <w:sz w:val="22"/>
          <w:szCs w:val="22"/>
        </w:rPr>
        <w:t>. zm.</w:t>
      </w:r>
      <w:r w:rsidR="003F070B" w:rsidRPr="00E42708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42708">
        <w:rPr>
          <w:rFonts w:ascii="Open Sans" w:hAnsi="Open Sans" w:cs="Open Sans"/>
          <w:sz w:val="22"/>
          <w:szCs w:val="22"/>
        </w:rPr>
        <w:t>pod nazwą:</w:t>
      </w:r>
      <w:r w:rsidRPr="00E42708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6F73EA0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bCs/>
        </w:rPr>
      </w:pPr>
      <w:r w:rsidRPr="00E42708">
        <w:rPr>
          <w:rFonts w:ascii="Open Sans" w:hAnsi="Open Sans" w:cs="Open Sans"/>
          <w:b/>
        </w:rPr>
        <w:t xml:space="preserve">Sporządzenie kompletnej dokumentacji projektowej wraz z pełnieniem nadzoru autorskiego dla zadania pn.: </w:t>
      </w:r>
      <w:r w:rsidRPr="00E42708">
        <w:rPr>
          <w:rFonts w:ascii="Open Sans" w:hAnsi="Open Sans" w:cs="Open Sans"/>
          <w:b/>
          <w:bCs/>
        </w:rPr>
        <w:t xml:space="preserve">„Budowa oświetlenia ulic w różnych dzielnicach Miasta Gdańska w ramach programu „Jaśniejszy Gdańsk” Edycja 2019 </w:t>
      </w:r>
    </w:p>
    <w:p w14:paraId="762A4F9F" w14:textId="065E4C16" w:rsidR="00A53FED" w:rsidRPr="00E42708" w:rsidRDefault="00A53FED" w:rsidP="00A53FED">
      <w:pPr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  <w:b/>
          <w:bCs/>
        </w:rPr>
        <w:t>Etap I</w:t>
      </w:r>
      <w:r w:rsidR="00107C32" w:rsidRPr="00E42708">
        <w:rPr>
          <w:rFonts w:ascii="Open Sans" w:hAnsi="Open Sans" w:cs="Open Sans"/>
          <w:b/>
          <w:bCs/>
        </w:rPr>
        <w:t>I</w:t>
      </w:r>
    </w:p>
    <w:p w14:paraId="6AE28C42" w14:textId="1F077355" w:rsidR="0032435A" w:rsidRPr="00E42708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t xml:space="preserve">Oświadczam, że </w:t>
      </w:r>
      <w:r w:rsidRPr="00E42708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E42708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E42708">
        <w:rPr>
          <w:rFonts w:ascii="Open Sans" w:hAnsi="Open Sans" w:cs="Open Sans"/>
          <w:snapToGrid w:val="0"/>
          <w:sz w:val="22"/>
          <w:szCs w:val="22"/>
        </w:rPr>
        <w:br/>
        <w:t>poz. 716</w:t>
      </w:r>
      <w:r w:rsidR="004F0EC1" w:rsidRPr="00E42708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4F0EC1" w:rsidRPr="00E4270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4F0EC1" w:rsidRPr="00E42708">
        <w:rPr>
          <w:rFonts w:ascii="Open Sans" w:hAnsi="Open Sans" w:cs="Open Sans"/>
          <w:snapToGrid w:val="0"/>
          <w:sz w:val="22"/>
          <w:szCs w:val="22"/>
        </w:rPr>
        <w:t>. zm.)</w:t>
      </w:r>
      <w:r w:rsidR="004F0EC1" w:rsidRPr="00E42708">
        <w:rPr>
          <w:rFonts w:ascii="Open Sans" w:hAnsi="Open Sans" w:cs="Open Sans"/>
          <w:sz w:val="22"/>
          <w:szCs w:val="22"/>
        </w:rPr>
        <w:t>.</w:t>
      </w:r>
    </w:p>
    <w:p w14:paraId="102BBA30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89280CD" w14:textId="77777777" w:rsidR="00812932" w:rsidRPr="00E42708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7642F9C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42708" w:rsidRPr="00E42708" w14:paraId="077B6A3B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651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4270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8AD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36458839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3B2" w14:textId="77777777" w:rsidR="0032435A" w:rsidRPr="00E42708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2708" w:rsidRPr="00E42708" w14:paraId="1FB9DF39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444" w14:textId="77777777" w:rsidR="0032435A" w:rsidRPr="00E42708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B37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D88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60B5D504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4814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DDA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BB7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C2D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42708" w14:paraId="07958C5E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DCE9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A40D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C31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063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36A0AF" w14:textId="77777777" w:rsidR="0032435A" w:rsidRPr="00E42708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DBF0555" w14:textId="77777777" w:rsidR="0032435A" w:rsidRPr="00E42708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br w:type="page"/>
      </w:r>
    </w:p>
    <w:p w14:paraId="643C6AB7" w14:textId="77777777" w:rsidR="0032435A" w:rsidRPr="00E42708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lastRenderedPageBreak/>
        <w:t xml:space="preserve">Załącznik nr </w:t>
      </w:r>
      <w:r w:rsidR="00742D9A" w:rsidRPr="00E42708">
        <w:rPr>
          <w:rFonts w:ascii="Open Sans" w:hAnsi="Open Sans" w:cs="Open Sans"/>
        </w:rPr>
        <w:t>8</w:t>
      </w:r>
      <w:r w:rsidRPr="00E42708">
        <w:rPr>
          <w:rFonts w:ascii="Open Sans" w:hAnsi="Open Sans" w:cs="Open Sans"/>
        </w:rPr>
        <w:t xml:space="preserve"> do SIWZ</w:t>
      </w:r>
    </w:p>
    <w:p w14:paraId="7CD6CA57" w14:textId="77777777" w:rsidR="0032435A" w:rsidRPr="00E42708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UWAGA!</w:t>
      </w:r>
    </w:p>
    <w:p w14:paraId="571D5FF8" w14:textId="77777777" w:rsidR="0032435A" w:rsidRPr="00E42708" w:rsidRDefault="0032435A" w:rsidP="0032435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CF78A62" w14:textId="77777777" w:rsidR="00B516F1" w:rsidRPr="00E42708" w:rsidRDefault="00B516F1" w:rsidP="0032435A">
      <w:pPr>
        <w:spacing w:before="120" w:after="120"/>
        <w:jc w:val="center"/>
        <w:rPr>
          <w:rFonts w:ascii="Open Sans" w:hAnsi="Open Sans" w:cs="Open Sans"/>
        </w:rPr>
      </w:pPr>
    </w:p>
    <w:p w14:paraId="5F848A8C" w14:textId="77777777" w:rsidR="0032435A" w:rsidRPr="00E42708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OŚWIADCZENIE WYKONAWCY O PRZYNALEŻNOŚCI ALBO BRAKU PRZYNALEŻNOŚCI</w:t>
      </w:r>
      <w:r w:rsidRPr="00E42708">
        <w:rPr>
          <w:rFonts w:ascii="Open Sans" w:hAnsi="Open Sans" w:cs="Open Sans"/>
        </w:rPr>
        <w:br/>
        <w:t>DO TEJ SAMEJ GRUPY KAPITAŁOWEJ</w:t>
      </w:r>
    </w:p>
    <w:p w14:paraId="7AC3F87E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E42708">
        <w:rPr>
          <w:rFonts w:ascii="Open Sans" w:hAnsi="Open Sans" w:cs="Open Sans"/>
        </w:rPr>
        <w:t xml:space="preserve">(Dz.U. 2017r., poz. 1579), </w:t>
      </w:r>
      <w:r w:rsidRPr="00E42708">
        <w:rPr>
          <w:rFonts w:ascii="Open Sans" w:hAnsi="Open Sans" w:cs="Open Sans"/>
        </w:rPr>
        <w:t>pod nazwą:</w:t>
      </w:r>
    </w:p>
    <w:p w14:paraId="5D5D3A22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bCs/>
        </w:rPr>
      </w:pPr>
      <w:r w:rsidRPr="00E42708">
        <w:rPr>
          <w:rFonts w:ascii="Open Sans" w:hAnsi="Open Sans" w:cs="Open Sans"/>
          <w:b/>
        </w:rPr>
        <w:t xml:space="preserve">Sporządzenie kompletnej dokumentacji projektowej wraz z pełnieniem nadzoru autorskiego dla zadania pn.: </w:t>
      </w:r>
      <w:r w:rsidRPr="00E42708">
        <w:rPr>
          <w:rFonts w:ascii="Open Sans" w:hAnsi="Open Sans" w:cs="Open Sans"/>
          <w:b/>
          <w:bCs/>
        </w:rPr>
        <w:t xml:space="preserve">„Budowa oświetlenia ulic w różnych dzielnicach Miasta Gdańska w ramach programu „Jaśniejszy Gdańsk” Edycja 2019 </w:t>
      </w:r>
    </w:p>
    <w:p w14:paraId="5C8C0085" w14:textId="6A9995C5" w:rsidR="00A53FED" w:rsidRPr="00E42708" w:rsidRDefault="00A53FED" w:rsidP="00A53FED">
      <w:pPr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  <w:b/>
          <w:bCs/>
        </w:rPr>
        <w:t>Etap I</w:t>
      </w:r>
      <w:r w:rsidR="00107C32" w:rsidRPr="00E42708">
        <w:rPr>
          <w:rFonts w:ascii="Open Sans" w:hAnsi="Open Sans" w:cs="Open Sans"/>
          <w:b/>
          <w:bCs/>
        </w:rPr>
        <w:t>I</w:t>
      </w:r>
    </w:p>
    <w:p w14:paraId="5D7329B4" w14:textId="77777777" w:rsidR="0032435A" w:rsidRPr="00E42708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</w:t>
      </w:r>
      <w:r w:rsidRPr="00E42708">
        <w:rPr>
          <w:rFonts w:ascii="Open Sans" w:hAnsi="Open Sans" w:cs="Open Sans"/>
          <w:u w:val="single"/>
        </w:rPr>
        <w:t>przynależę</w:t>
      </w:r>
      <w:r w:rsidRPr="00E4270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E42708">
        <w:rPr>
          <w:rFonts w:ascii="Open Sans" w:hAnsi="Open Sans" w:cs="Open Sans"/>
        </w:rPr>
        <w:br/>
        <w:t>i adres wykonawcy/wykonawców):</w:t>
      </w:r>
    </w:p>
    <w:p w14:paraId="2613C079" w14:textId="77777777" w:rsidR="0032435A" w:rsidRPr="00E42708" w:rsidRDefault="0032435A" w:rsidP="00FD33E2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ECBB2E1" w14:textId="77777777" w:rsidR="0032435A" w:rsidRPr="00E42708" w:rsidRDefault="0032435A" w:rsidP="00FD33E2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79A422C" w14:textId="77777777" w:rsidR="0032435A" w:rsidRPr="00E42708" w:rsidRDefault="0032435A" w:rsidP="003243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       …….*</w:t>
      </w:r>
    </w:p>
    <w:p w14:paraId="03E96310" w14:textId="77777777" w:rsidR="0032435A" w:rsidRPr="00E42708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</w:t>
      </w:r>
      <w:r w:rsidRPr="00E42708">
        <w:rPr>
          <w:rFonts w:ascii="Open Sans" w:hAnsi="Open Sans" w:cs="Open Sans"/>
          <w:u w:val="single"/>
        </w:rPr>
        <w:t>nie przynależę</w:t>
      </w:r>
      <w:r w:rsidRPr="00E4270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E42708">
        <w:rPr>
          <w:rFonts w:ascii="Open Sans" w:hAnsi="Open Sans" w:cs="Open Sans"/>
        </w:rPr>
        <w:br/>
        <w:t>i adresy wykonawców):</w:t>
      </w:r>
    </w:p>
    <w:p w14:paraId="2B89FE75" w14:textId="77777777" w:rsidR="0032435A" w:rsidRPr="00E42708" w:rsidRDefault="0032435A" w:rsidP="00FD33E2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F39755" w14:textId="77777777" w:rsidR="0032435A" w:rsidRPr="00E42708" w:rsidRDefault="0032435A" w:rsidP="00FD33E2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7018700" w14:textId="77777777" w:rsidR="0032435A" w:rsidRPr="00E42708" w:rsidRDefault="0032435A" w:rsidP="00FD33E2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0A4CCC9" w14:textId="77777777" w:rsidR="0032435A" w:rsidRPr="00E42708" w:rsidRDefault="0032435A" w:rsidP="003243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      …….*</w:t>
      </w:r>
    </w:p>
    <w:p w14:paraId="2D51274B" w14:textId="77777777" w:rsidR="0032435A" w:rsidRPr="00E42708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 xml:space="preserve">Oświadczam, że </w:t>
      </w:r>
      <w:r w:rsidRPr="00E42708">
        <w:rPr>
          <w:rFonts w:ascii="Open Sans" w:hAnsi="Open Sans" w:cs="Open Sans"/>
          <w:u w:val="single"/>
        </w:rPr>
        <w:t>nie przynależę do żadnej grupy kapitałowej</w:t>
      </w:r>
      <w:r w:rsidRPr="00E42708">
        <w:rPr>
          <w:rFonts w:ascii="Open Sans" w:hAnsi="Open Sans" w:cs="Open Sans"/>
        </w:rPr>
        <w:t>*</w:t>
      </w:r>
    </w:p>
    <w:p w14:paraId="1D5D2DC8" w14:textId="77777777" w:rsidR="0032435A" w:rsidRPr="00E42708" w:rsidRDefault="0032435A" w:rsidP="0032435A">
      <w:pPr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  <w:i/>
        </w:rPr>
        <w:t>(*) niepotrzebne skreślić</w:t>
      </w:r>
    </w:p>
    <w:p w14:paraId="1AB21AB7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W przypadku przynależności do tej samej grupy kapitałowej wykonawca może złożyć</w:t>
      </w:r>
      <w:r w:rsidRPr="00E4270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DB795C7" w14:textId="77777777" w:rsidR="0032435A" w:rsidRPr="00E42708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Przez grupę kapitałową należy rozumieć grupę w rozumieniu ustawy z dnia 16 lutego 2007 r.</w:t>
      </w:r>
      <w:r w:rsidRPr="00E42708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E42708">
        <w:rPr>
          <w:rFonts w:ascii="Open Sans" w:hAnsi="Open Sans" w:cs="Open Sans"/>
        </w:rPr>
        <w:t>t.j</w:t>
      </w:r>
      <w:proofErr w:type="spellEnd"/>
      <w:r w:rsidRPr="00E42708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42708" w:rsidRPr="00E42708" w14:paraId="6216F29C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F14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88A1FA8" w14:textId="77777777" w:rsidR="0032435A" w:rsidRPr="00E42708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7B9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5D090AF0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4EC" w14:textId="77777777" w:rsidR="0032435A" w:rsidRPr="00E42708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2708" w:rsidRPr="00E42708" w14:paraId="034132F2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4C9" w14:textId="77777777" w:rsidR="0032435A" w:rsidRPr="00E42708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690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1076" w14:textId="77777777" w:rsidR="0032435A" w:rsidRPr="00E42708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42708" w:rsidRPr="00E42708" w14:paraId="53234428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A9A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B18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FF3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3CA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42708" w:rsidRPr="00E42708" w14:paraId="257277BE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267" w14:textId="77777777" w:rsidR="0032435A" w:rsidRPr="00E42708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4270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429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252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D12" w14:textId="77777777" w:rsidR="0032435A" w:rsidRPr="00E42708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CB488" w14:textId="77777777" w:rsidR="00EA44F8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22"/>
          <w:szCs w:val="22"/>
        </w:rPr>
        <w:br w:type="page"/>
      </w:r>
    </w:p>
    <w:p w14:paraId="33688373" w14:textId="1826A312" w:rsidR="0032435A" w:rsidRPr="00E42708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lastRenderedPageBreak/>
        <w:t xml:space="preserve">Załącznik nr </w:t>
      </w:r>
      <w:r w:rsidR="00B04AB0" w:rsidRPr="00E42708">
        <w:rPr>
          <w:rFonts w:ascii="Open Sans" w:hAnsi="Open Sans" w:cs="Open Sans"/>
        </w:rPr>
        <w:t>9</w:t>
      </w:r>
      <w:r w:rsidRPr="00E42708">
        <w:rPr>
          <w:rFonts w:ascii="Open Sans" w:hAnsi="Open Sans" w:cs="Open Sans"/>
        </w:rPr>
        <w:t xml:space="preserve"> do SIWZ</w:t>
      </w:r>
    </w:p>
    <w:p w14:paraId="4B879AEF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C4F9998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ZOBOWIĄZANIE PODMIOTU DO ODDANIA DO DYSPOZYCJI WYKONAWCY</w:t>
      </w:r>
      <w:r w:rsidRPr="00E42708">
        <w:rPr>
          <w:rFonts w:ascii="Open Sans" w:hAnsi="Open Sans" w:cs="Open Sans"/>
        </w:rPr>
        <w:br/>
        <w:t>NIEZBĘDNYCH ZASOBÓW NA POTRZEBY WYKONANIA ZAMÓWIENIA</w:t>
      </w:r>
    </w:p>
    <w:p w14:paraId="04C41CBC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728F1AD5" w14:textId="77777777" w:rsidR="0032435A" w:rsidRPr="00E42708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Uwaga!</w:t>
      </w:r>
    </w:p>
    <w:p w14:paraId="7705429B" w14:textId="77777777" w:rsidR="0032435A" w:rsidRPr="00E42708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FD91D6F" w14:textId="77777777" w:rsidR="0032435A" w:rsidRPr="00E42708" w:rsidRDefault="0032435A" w:rsidP="000664CB">
      <w:pPr>
        <w:numPr>
          <w:ilvl w:val="0"/>
          <w:numId w:val="14"/>
        </w:numPr>
        <w:ind w:left="426"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E42708">
        <w:rPr>
          <w:rFonts w:ascii="Open Sans" w:hAnsi="Open Sans" w:cs="Open Sans"/>
          <w:i/>
        </w:rPr>
        <w:t>Pzp</w:t>
      </w:r>
      <w:proofErr w:type="spellEnd"/>
      <w:r w:rsidRPr="00E42708">
        <w:rPr>
          <w:rFonts w:ascii="Open Sans" w:hAnsi="Open Sans" w:cs="Open Sans"/>
          <w:i/>
        </w:rPr>
        <w:t>.</w:t>
      </w:r>
    </w:p>
    <w:p w14:paraId="674AFF2B" w14:textId="77777777" w:rsidR="0032435A" w:rsidRPr="00E42708" w:rsidRDefault="0032435A" w:rsidP="000664CB">
      <w:pPr>
        <w:numPr>
          <w:ilvl w:val="0"/>
          <w:numId w:val="14"/>
        </w:numPr>
        <w:ind w:left="426" w:right="1"/>
        <w:jc w:val="both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Dokumenty które określają w szczególności:</w:t>
      </w:r>
    </w:p>
    <w:p w14:paraId="432BF847" w14:textId="77777777" w:rsidR="0032435A" w:rsidRPr="00E42708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E42708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E0859A" w14:textId="77777777" w:rsidR="0032435A" w:rsidRPr="00E42708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E42708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8721533" w14:textId="77777777" w:rsidR="0032435A" w:rsidRPr="00E42708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E42708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3BA41E78" w14:textId="77777777" w:rsidR="0032435A" w:rsidRPr="00E42708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E42708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231AC60" w14:textId="77777777" w:rsidR="0032435A" w:rsidRPr="00E42708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6AE9CFD" w14:textId="77777777" w:rsidR="0032435A" w:rsidRPr="00E42708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Ja:</w:t>
      </w:r>
    </w:p>
    <w:p w14:paraId="53C98601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526A402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6EE426" w14:textId="77777777" w:rsidR="0032435A" w:rsidRPr="00E42708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73376B9" w14:textId="77777777" w:rsidR="0032435A" w:rsidRPr="00E42708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E42708">
        <w:rPr>
          <w:rFonts w:ascii="Open Sans" w:hAnsi="Open Sans" w:cs="Open Sans"/>
          <w:sz w:val="20"/>
          <w:szCs w:val="20"/>
        </w:rPr>
        <w:t>Działając w imieniu i na rzecz:</w:t>
      </w:r>
    </w:p>
    <w:p w14:paraId="1C5E66C9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C99DCBF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(nazwa podmiotu)</w:t>
      </w:r>
    </w:p>
    <w:p w14:paraId="65B68046" w14:textId="77777777" w:rsidR="0032435A" w:rsidRPr="00E42708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E42708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2563E50F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4572BF2" w14:textId="77777777" w:rsidR="0032435A" w:rsidRPr="00E42708" w:rsidRDefault="0032435A" w:rsidP="0032435A">
      <w:pPr>
        <w:widowControl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F3D9EEF" w14:textId="77777777" w:rsidR="0032435A" w:rsidRPr="00E42708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A06FD42" w14:textId="77777777" w:rsidR="0032435A" w:rsidRPr="00E42708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E42708">
        <w:rPr>
          <w:rFonts w:ascii="Open Sans" w:hAnsi="Open Sans" w:cs="Open Sans"/>
          <w:sz w:val="20"/>
          <w:szCs w:val="20"/>
        </w:rPr>
        <w:t>do dyspozycji wykonawcy:</w:t>
      </w:r>
    </w:p>
    <w:p w14:paraId="192E9CEE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C4702AC" w14:textId="77777777" w:rsidR="0032435A" w:rsidRPr="00E42708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(nazwa wykonawcy)</w:t>
      </w:r>
    </w:p>
    <w:p w14:paraId="3B3E3A68" w14:textId="77777777" w:rsidR="0032435A" w:rsidRPr="00E42708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w trakcie wykonywania zamówienia:</w:t>
      </w:r>
    </w:p>
    <w:p w14:paraId="56C510D0" w14:textId="77777777" w:rsidR="00A53FED" w:rsidRPr="00E42708" w:rsidRDefault="00A53FED" w:rsidP="00A53FED">
      <w:pPr>
        <w:jc w:val="center"/>
        <w:rPr>
          <w:rFonts w:ascii="Open Sans" w:hAnsi="Open Sans" w:cs="Open Sans"/>
          <w:b/>
          <w:bCs/>
        </w:rPr>
      </w:pPr>
      <w:r w:rsidRPr="00E42708">
        <w:rPr>
          <w:rFonts w:ascii="Open Sans" w:hAnsi="Open Sans" w:cs="Open Sans"/>
          <w:b/>
        </w:rPr>
        <w:t xml:space="preserve">Sporządzenie kompletnej dokumentacji projektowej wraz z pełnieniem nadzoru autorskiego dla zadania pn.: </w:t>
      </w:r>
      <w:r w:rsidRPr="00E42708">
        <w:rPr>
          <w:rFonts w:ascii="Open Sans" w:hAnsi="Open Sans" w:cs="Open Sans"/>
          <w:b/>
          <w:bCs/>
        </w:rPr>
        <w:t xml:space="preserve">„Budowa oświetlenia ulic w różnych dzielnicach Miasta Gdańska w ramach programu „Jaśniejszy Gdańsk” Edycja 2019 </w:t>
      </w:r>
    </w:p>
    <w:p w14:paraId="6122CDD5" w14:textId="2113A619" w:rsidR="00A53FED" w:rsidRPr="00E42708" w:rsidRDefault="00A53FED" w:rsidP="00A53FED">
      <w:pPr>
        <w:jc w:val="center"/>
        <w:rPr>
          <w:rFonts w:ascii="Open Sans" w:hAnsi="Open Sans" w:cs="Open Sans"/>
        </w:rPr>
      </w:pPr>
      <w:r w:rsidRPr="00E42708">
        <w:rPr>
          <w:rFonts w:ascii="Open Sans" w:hAnsi="Open Sans" w:cs="Open Sans"/>
          <w:b/>
          <w:bCs/>
        </w:rPr>
        <w:t>Etap I</w:t>
      </w:r>
      <w:r w:rsidR="00107C32" w:rsidRPr="00E42708">
        <w:rPr>
          <w:rFonts w:ascii="Open Sans" w:hAnsi="Open Sans" w:cs="Open Sans"/>
          <w:b/>
          <w:bCs/>
        </w:rPr>
        <w:t>I</w:t>
      </w:r>
    </w:p>
    <w:p w14:paraId="6439899E" w14:textId="7357EEEF" w:rsidR="0032435A" w:rsidRPr="00E42708" w:rsidRDefault="0032435A" w:rsidP="003F070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42708">
        <w:rPr>
          <w:rFonts w:ascii="Open Sans" w:hAnsi="Open Sans" w:cs="Open Sans"/>
          <w:i/>
        </w:rPr>
        <w:t>(nazwa zamówienia)</w:t>
      </w:r>
    </w:p>
    <w:p w14:paraId="7DA931B3" w14:textId="77777777" w:rsidR="0032435A" w:rsidRPr="00E42708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 xml:space="preserve">Oświadczam, iż: </w:t>
      </w:r>
    </w:p>
    <w:p w14:paraId="5EE4888D" w14:textId="77777777" w:rsidR="0032435A" w:rsidRPr="00E42708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Udostępniam wykonawcy ww. zasoby, w następującym zakresie:</w:t>
      </w:r>
    </w:p>
    <w:p w14:paraId="0057720D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5BF149F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E86DE91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71561DB" w14:textId="77777777" w:rsidR="0032435A" w:rsidRPr="00E42708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lastRenderedPageBreak/>
        <w:t>Sposób wykorzystania udostępnionych przeze mnie zasobów, przez wykonawcę,</w:t>
      </w:r>
      <w:r w:rsidRPr="00E42708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2A57C7BB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4961B1E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D9AFAA2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D8DDD31" w14:textId="77777777" w:rsidR="0032435A" w:rsidRPr="00E42708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66B4718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C93103A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E256DE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62B354D" w14:textId="77777777" w:rsidR="0032435A" w:rsidRPr="00E42708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62A89CB8" w14:textId="77777777" w:rsidR="0032435A" w:rsidRPr="00E42708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E4270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9911F33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4F66D7FE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7791DD7" w14:textId="77777777" w:rsidR="0032435A" w:rsidRPr="00E42708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E42708">
        <w:rPr>
          <w:rFonts w:ascii="Open Sans" w:hAnsi="Open Sans" w:cs="Open Sans"/>
          <w:i/>
          <w:sz w:val="20"/>
        </w:rPr>
        <w:t>(Tak / Nie).</w:t>
      </w:r>
    </w:p>
    <w:p w14:paraId="3C7A9088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E42708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45077990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ACF6014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10A5C625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2AF3BFA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79CCB0C" w14:textId="77777777" w:rsidR="0032435A" w:rsidRPr="00E42708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E42708">
        <w:rPr>
          <w:rFonts w:ascii="Open Sans" w:hAnsi="Open Sans" w:cs="Open Sans"/>
          <w:sz w:val="20"/>
        </w:rPr>
        <w:t>………………………..……………………………………………</w:t>
      </w:r>
    </w:p>
    <w:p w14:paraId="35267469" w14:textId="77777777" w:rsidR="00D54C85" w:rsidRPr="00E42708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E42708">
        <w:rPr>
          <w:rFonts w:ascii="Open Sans" w:hAnsi="Open Sans" w:cs="Open Sans"/>
          <w:sz w:val="16"/>
          <w:szCs w:val="16"/>
        </w:rPr>
        <w:t>podpis osoby upoważnionej do reprezentacji podmiotu</w:t>
      </w:r>
    </w:p>
    <w:sectPr w:rsidR="00D54C85" w:rsidRPr="00E42708" w:rsidSect="00FE734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961" w:right="567" w:bottom="851" w:left="1418" w:header="567" w:footer="35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0764" w14:textId="77777777" w:rsidR="008D21BF" w:rsidRDefault="008D21BF">
      <w:r>
        <w:separator/>
      </w:r>
    </w:p>
  </w:endnote>
  <w:endnote w:type="continuationSeparator" w:id="0">
    <w:p w14:paraId="43AA1784" w14:textId="77777777" w:rsidR="008D21BF" w:rsidRDefault="008D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96D8" w14:textId="77777777" w:rsidR="00362974" w:rsidRDefault="003629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DDCA76" w14:textId="77777777" w:rsidR="00362974" w:rsidRDefault="003629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932921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126F4891" w14:textId="35C78087" w:rsidR="00362974" w:rsidRPr="002508A2" w:rsidRDefault="00362974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073B81">
          <w:rPr>
            <w:rFonts w:ascii="Trebuchet MS" w:hAnsi="Trebuchet MS"/>
            <w:noProof/>
          </w:rPr>
          <w:t>14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23FA98F" w14:textId="77777777" w:rsidR="00362974" w:rsidRPr="002508A2" w:rsidRDefault="0036297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5E2D" w14:textId="77777777" w:rsidR="00362974" w:rsidRDefault="0036297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B13C6E2" w14:textId="77777777" w:rsidR="00362974" w:rsidRPr="00F36FEF" w:rsidRDefault="0036297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0C17A1C" w14:textId="77777777" w:rsidR="00362974" w:rsidRDefault="0036297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9764BE0" w14:textId="77777777" w:rsidR="00362974" w:rsidRDefault="00362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C980" w14:textId="77777777" w:rsidR="008D21BF" w:rsidRDefault="008D21BF">
      <w:r>
        <w:separator/>
      </w:r>
    </w:p>
  </w:footnote>
  <w:footnote w:type="continuationSeparator" w:id="0">
    <w:p w14:paraId="0BA14AC4" w14:textId="77777777" w:rsidR="008D21BF" w:rsidRDefault="008D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D207" w14:textId="77777777" w:rsidR="00362974" w:rsidRDefault="0036297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5FC5B2A" w14:textId="77777777" w:rsidR="00362974" w:rsidRDefault="0036297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1A20C" w14:textId="61106617" w:rsidR="00362974" w:rsidRPr="000907DD" w:rsidRDefault="00362974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112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5D8CB3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C502520C">
      <w:start w:val="1"/>
      <w:numFmt w:val="decimal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6A6227C">
      <w:start w:val="1"/>
      <w:numFmt w:val="decimal"/>
      <w:lvlText w:val="%5)"/>
      <w:lvlJc w:val="left"/>
      <w:pPr>
        <w:ind w:left="4167" w:hanging="360"/>
      </w:pPr>
      <w:rPr>
        <w:rFonts w:ascii="Open Sans" w:eastAsia="Times New Roman" w:hAnsi="Open Sans" w:cs="Open Sans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05385"/>
    <w:multiLevelType w:val="hybridMultilevel"/>
    <w:tmpl w:val="99026730"/>
    <w:lvl w:ilvl="0" w:tplc="A0D4576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66C29"/>
    <w:multiLevelType w:val="hybridMultilevel"/>
    <w:tmpl w:val="1CA4111A"/>
    <w:lvl w:ilvl="0" w:tplc="77081322">
      <w:start w:val="1"/>
      <w:numFmt w:val="decimal"/>
      <w:lvlText w:val="%1)"/>
      <w:lvlJc w:val="left"/>
      <w:pPr>
        <w:ind w:left="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2">
    <w:nsid w:val="1E943FEC"/>
    <w:multiLevelType w:val="hybridMultilevel"/>
    <w:tmpl w:val="9138A4BE"/>
    <w:lvl w:ilvl="0" w:tplc="BE1E2ED6">
      <w:start w:val="1"/>
      <w:numFmt w:val="decimal"/>
      <w:lvlText w:val="%1)"/>
      <w:lvlJc w:val="left"/>
      <w:pPr>
        <w:ind w:left="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>
    <w:nsid w:val="1F5E121D"/>
    <w:multiLevelType w:val="multilevel"/>
    <w:tmpl w:val="395A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B3515"/>
    <w:multiLevelType w:val="hybridMultilevel"/>
    <w:tmpl w:val="6D6E87D8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7860EB"/>
    <w:multiLevelType w:val="hybridMultilevel"/>
    <w:tmpl w:val="77741C44"/>
    <w:lvl w:ilvl="0" w:tplc="BD7E0F74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01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2C31819"/>
    <w:multiLevelType w:val="multilevel"/>
    <w:tmpl w:val="4B0A44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097153E"/>
    <w:multiLevelType w:val="multilevel"/>
    <w:tmpl w:val="A7AAB21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37">
    <w:nsid w:val="40F0029E"/>
    <w:multiLevelType w:val="multilevel"/>
    <w:tmpl w:val="A7AAB21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38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50C14CB0"/>
    <w:multiLevelType w:val="hybridMultilevel"/>
    <w:tmpl w:val="80F6BC9A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>
    <w:nsid w:val="5989305D"/>
    <w:multiLevelType w:val="hybridMultilevel"/>
    <w:tmpl w:val="AAD2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9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E0B9C"/>
    <w:multiLevelType w:val="multilevel"/>
    <w:tmpl w:val="A796C63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60"/>
  </w:num>
  <w:num w:numId="3">
    <w:abstractNumId w:val="24"/>
  </w:num>
  <w:num w:numId="4">
    <w:abstractNumId w:val="53"/>
  </w:num>
  <w:num w:numId="5">
    <w:abstractNumId w:val="18"/>
  </w:num>
  <w:num w:numId="6">
    <w:abstractNumId w:val="41"/>
  </w:num>
  <w:num w:numId="7">
    <w:abstractNumId w:val="15"/>
  </w:num>
  <w:num w:numId="8">
    <w:abstractNumId w:val="47"/>
  </w:num>
  <w:num w:numId="9">
    <w:abstractNumId w:val="20"/>
  </w:num>
  <w:num w:numId="10">
    <w:abstractNumId w:val="54"/>
  </w:num>
  <w:num w:numId="11">
    <w:abstractNumId w:val="13"/>
  </w:num>
  <w:num w:numId="12">
    <w:abstractNumId w:val="27"/>
  </w:num>
  <w:num w:numId="13">
    <w:abstractNumId w:val="61"/>
  </w:num>
  <w:num w:numId="14">
    <w:abstractNumId w:val="50"/>
  </w:num>
  <w:num w:numId="15">
    <w:abstractNumId w:val="58"/>
  </w:num>
  <w:num w:numId="16">
    <w:abstractNumId w:val="11"/>
  </w:num>
  <w:num w:numId="17">
    <w:abstractNumId w:val="28"/>
  </w:num>
  <w:num w:numId="18">
    <w:abstractNumId w:val="44"/>
  </w:num>
  <w:num w:numId="19">
    <w:abstractNumId w:val="32"/>
  </w:num>
  <w:num w:numId="20">
    <w:abstractNumId w:val="12"/>
  </w:num>
  <w:num w:numId="21">
    <w:abstractNumId w:val="40"/>
  </w:num>
  <w:num w:numId="22">
    <w:abstractNumId w:val="39"/>
  </w:num>
  <w:num w:numId="23">
    <w:abstractNumId w:val="45"/>
  </w:num>
  <w:num w:numId="24">
    <w:abstractNumId w:val="43"/>
  </w:num>
  <w:num w:numId="25">
    <w:abstractNumId w:val="52"/>
  </w:num>
  <w:num w:numId="26">
    <w:abstractNumId w:val="56"/>
  </w:num>
  <w:num w:numId="27">
    <w:abstractNumId w:val="14"/>
  </w:num>
  <w:num w:numId="28">
    <w:abstractNumId w:val="29"/>
  </w:num>
  <w:num w:numId="29">
    <w:abstractNumId w:val="49"/>
  </w:num>
  <w:num w:numId="30">
    <w:abstractNumId w:val="38"/>
  </w:num>
  <w:num w:numId="31">
    <w:abstractNumId w:val="26"/>
  </w:num>
  <w:num w:numId="32">
    <w:abstractNumId w:val="48"/>
  </w:num>
  <w:num w:numId="33">
    <w:abstractNumId w:val="34"/>
  </w:num>
  <w:num w:numId="34">
    <w:abstractNumId w:val="57"/>
  </w:num>
  <w:num w:numId="35">
    <w:abstractNumId w:val="35"/>
  </w:num>
  <w:num w:numId="36">
    <w:abstractNumId w:val="55"/>
  </w:num>
  <w:num w:numId="37">
    <w:abstractNumId w:val="59"/>
  </w:num>
  <w:num w:numId="38">
    <w:abstractNumId w:val="42"/>
  </w:num>
  <w:num w:numId="39">
    <w:abstractNumId w:val="51"/>
  </w:num>
  <w:num w:numId="40">
    <w:abstractNumId w:val="19"/>
  </w:num>
  <w:num w:numId="41">
    <w:abstractNumId w:val="2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1"/>
  </w:num>
  <w:num w:numId="46">
    <w:abstractNumId w:val="17"/>
  </w:num>
  <w:num w:numId="47">
    <w:abstractNumId w:val="33"/>
  </w:num>
  <w:num w:numId="48">
    <w:abstractNumId w:val="25"/>
  </w:num>
  <w:num w:numId="49">
    <w:abstractNumId w:val="25"/>
  </w:num>
  <w:num w:numId="50">
    <w:abstractNumId w:val="37"/>
  </w:num>
  <w:num w:numId="51">
    <w:abstractNumId w:val="46"/>
  </w:num>
  <w:num w:numId="52">
    <w:abstractNumId w:val="30"/>
  </w:num>
  <w:num w:numId="53">
    <w:abstractNumId w:val="16"/>
  </w:num>
  <w:num w:numId="54">
    <w:abstractNumId w:val="42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E1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1F4D"/>
    <w:rsid w:val="000323AF"/>
    <w:rsid w:val="000329A5"/>
    <w:rsid w:val="000329CE"/>
    <w:rsid w:val="00032E21"/>
    <w:rsid w:val="00033179"/>
    <w:rsid w:val="000333A5"/>
    <w:rsid w:val="000334BA"/>
    <w:rsid w:val="000335F3"/>
    <w:rsid w:val="000337D8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46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5EAF"/>
    <w:rsid w:val="00046011"/>
    <w:rsid w:val="000462FC"/>
    <w:rsid w:val="00046789"/>
    <w:rsid w:val="000471B4"/>
    <w:rsid w:val="000471DE"/>
    <w:rsid w:val="00047334"/>
    <w:rsid w:val="00047467"/>
    <w:rsid w:val="00047A9D"/>
    <w:rsid w:val="00050868"/>
    <w:rsid w:val="000509B1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9C7"/>
    <w:rsid w:val="00052AC0"/>
    <w:rsid w:val="00053334"/>
    <w:rsid w:val="00053581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57F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C56"/>
    <w:rsid w:val="00061E54"/>
    <w:rsid w:val="000620D2"/>
    <w:rsid w:val="0006230C"/>
    <w:rsid w:val="00062843"/>
    <w:rsid w:val="00062903"/>
    <w:rsid w:val="00062C3E"/>
    <w:rsid w:val="00063248"/>
    <w:rsid w:val="00063708"/>
    <w:rsid w:val="00063797"/>
    <w:rsid w:val="00063CA2"/>
    <w:rsid w:val="00063F00"/>
    <w:rsid w:val="00064143"/>
    <w:rsid w:val="00064799"/>
    <w:rsid w:val="00064B62"/>
    <w:rsid w:val="00064BAA"/>
    <w:rsid w:val="0006505B"/>
    <w:rsid w:val="000651A0"/>
    <w:rsid w:val="000656D1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DA3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B81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7FF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5F78"/>
    <w:rsid w:val="000960B8"/>
    <w:rsid w:val="000961FD"/>
    <w:rsid w:val="00096369"/>
    <w:rsid w:val="00096520"/>
    <w:rsid w:val="00096918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530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D17"/>
    <w:rsid w:val="000A6142"/>
    <w:rsid w:val="000A6293"/>
    <w:rsid w:val="000A64C5"/>
    <w:rsid w:val="000A6871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0BBD"/>
    <w:rsid w:val="000B1755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B5"/>
    <w:rsid w:val="000C0B6E"/>
    <w:rsid w:val="000C0E9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CA4"/>
    <w:rsid w:val="000C3D9D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A66"/>
    <w:rsid w:val="000D6A7C"/>
    <w:rsid w:val="000D70F4"/>
    <w:rsid w:val="000D71D1"/>
    <w:rsid w:val="000D75BC"/>
    <w:rsid w:val="000D798C"/>
    <w:rsid w:val="000D7F5F"/>
    <w:rsid w:val="000E0A33"/>
    <w:rsid w:val="000E0A3C"/>
    <w:rsid w:val="000E0E07"/>
    <w:rsid w:val="000E0F0B"/>
    <w:rsid w:val="000E1661"/>
    <w:rsid w:val="000E17AA"/>
    <w:rsid w:val="000E1906"/>
    <w:rsid w:val="000E1D42"/>
    <w:rsid w:val="000E1E29"/>
    <w:rsid w:val="000E2DAF"/>
    <w:rsid w:val="000E2DF5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7E9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814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C32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71C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AE9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1F8"/>
    <w:rsid w:val="0012520E"/>
    <w:rsid w:val="00125597"/>
    <w:rsid w:val="0012571C"/>
    <w:rsid w:val="00125F2F"/>
    <w:rsid w:val="00125F64"/>
    <w:rsid w:val="0012633B"/>
    <w:rsid w:val="00126829"/>
    <w:rsid w:val="001268E0"/>
    <w:rsid w:val="0012751C"/>
    <w:rsid w:val="00127587"/>
    <w:rsid w:val="001276C6"/>
    <w:rsid w:val="00127808"/>
    <w:rsid w:val="00127D6E"/>
    <w:rsid w:val="00130025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596"/>
    <w:rsid w:val="00135F75"/>
    <w:rsid w:val="001361F2"/>
    <w:rsid w:val="001362F2"/>
    <w:rsid w:val="0013686A"/>
    <w:rsid w:val="00136CD2"/>
    <w:rsid w:val="00136D52"/>
    <w:rsid w:val="0013712A"/>
    <w:rsid w:val="00137279"/>
    <w:rsid w:val="00137589"/>
    <w:rsid w:val="001375A8"/>
    <w:rsid w:val="00137824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6CB"/>
    <w:rsid w:val="0014498E"/>
    <w:rsid w:val="00144999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ECA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8DE"/>
    <w:rsid w:val="001569D1"/>
    <w:rsid w:val="00156F66"/>
    <w:rsid w:val="00157041"/>
    <w:rsid w:val="001577B9"/>
    <w:rsid w:val="00157C7E"/>
    <w:rsid w:val="00157ECA"/>
    <w:rsid w:val="001603BC"/>
    <w:rsid w:val="001603CC"/>
    <w:rsid w:val="00160402"/>
    <w:rsid w:val="00160CA4"/>
    <w:rsid w:val="0016100D"/>
    <w:rsid w:val="001618C4"/>
    <w:rsid w:val="00161A8A"/>
    <w:rsid w:val="00161AA0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90A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117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827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D0"/>
    <w:rsid w:val="00194807"/>
    <w:rsid w:val="0019481A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182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9E0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475"/>
    <w:rsid w:val="001B2731"/>
    <w:rsid w:val="001B2C0D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452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771"/>
    <w:rsid w:val="001C1874"/>
    <w:rsid w:val="001C1DEA"/>
    <w:rsid w:val="001C1E4F"/>
    <w:rsid w:val="001C2536"/>
    <w:rsid w:val="001C2687"/>
    <w:rsid w:val="001C28A5"/>
    <w:rsid w:val="001C2A12"/>
    <w:rsid w:val="001C2D82"/>
    <w:rsid w:val="001C305E"/>
    <w:rsid w:val="001C3227"/>
    <w:rsid w:val="001C356A"/>
    <w:rsid w:val="001C3812"/>
    <w:rsid w:val="001C394F"/>
    <w:rsid w:val="001C39DE"/>
    <w:rsid w:val="001C3CF7"/>
    <w:rsid w:val="001C42CE"/>
    <w:rsid w:val="001C47AC"/>
    <w:rsid w:val="001C4F27"/>
    <w:rsid w:val="001C50D0"/>
    <w:rsid w:val="001C529B"/>
    <w:rsid w:val="001C5429"/>
    <w:rsid w:val="001C57F6"/>
    <w:rsid w:val="001C59CB"/>
    <w:rsid w:val="001C5A4D"/>
    <w:rsid w:val="001C5DBC"/>
    <w:rsid w:val="001C6015"/>
    <w:rsid w:val="001C61A7"/>
    <w:rsid w:val="001C6831"/>
    <w:rsid w:val="001C690C"/>
    <w:rsid w:val="001C69BE"/>
    <w:rsid w:val="001C6BB9"/>
    <w:rsid w:val="001C79AA"/>
    <w:rsid w:val="001C7B1C"/>
    <w:rsid w:val="001D0546"/>
    <w:rsid w:val="001D0580"/>
    <w:rsid w:val="001D08EA"/>
    <w:rsid w:val="001D096E"/>
    <w:rsid w:val="001D0E5F"/>
    <w:rsid w:val="001D1014"/>
    <w:rsid w:val="001D186C"/>
    <w:rsid w:val="001D19C5"/>
    <w:rsid w:val="001D1AD1"/>
    <w:rsid w:val="001D1BA0"/>
    <w:rsid w:val="001D1ED2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052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523"/>
    <w:rsid w:val="001F6836"/>
    <w:rsid w:val="001F68CD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663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D2F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71D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07F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BE2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711D"/>
    <w:rsid w:val="002278EC"/>
    <w:rsid w:val="00227E5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14"/>
    <w:rsid w:val="00234990"/>
    <w:rsid w:val="0023597C"/>
    <w:rsid w:val="00235D89"/>
    <w:rsid w:val="002361ED"/>
    <w:rsid w:val="002363CA"/>
    <w:rsid w:val="0023663C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587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0ED3"/>
    <w:rsid w:val="002710C1"/>
    <w:rsid w:val="00271336"/>
    <w:rsid w:val="00271D5C"/>
    <w:rsid w:val="00271F98"/>
    <w:rsid w:val="00272166"/>
    <w:rsid w:val="00272719"/>
    <w:rsid w:val="002736CB"/>
    <w:rsid w:val="00273D8C"/>
    <w:rsid w:val="002742B1"/>
    <w:rsid w:val="002748F9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5ECE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21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CD1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846"/>
    <w:rsid w:val="002A6C98"/>
    <w:rsid w:val="002A7592"/>
    <w:rsid w:val="002A7628"/>
    <w:rsid w:val="002B0164"/>
    <w:rsid w:val="002B020D"/>
    <w:rsid w:val="002B09E2"/>
    <w:rsid w:val="002B0B0C"/>
    <w:rsid w:val="002B0C20"/>
    <w:rsid w:val="002B0DE8"/>
    <w:rsid w:val="002B14AA"/>
    <w:rsid w:val="002B1B87"/>
    <w:rsid w:val="002B1DB9"/>
    <w:rsid w:val="002B2219"/>
    <w:rsid w:val="002B295B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68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02E"/>
    <w:rsid w:val="002C3893"/>
    <w:rsid w:val="002C3C4E"/>
    <w:rsid w:val="002C3C95"/>
    <w:rsid w:val="002C3F92"/>
    <w:rsid w:val="002C40BD"/>
    <w:rsid w:val="002C4105"/>
    <w:rsid w:val="002C4558"/>
    <w:rsid w:val="002C4735"/>
    <w:rsid w:val="002C47BA"/>
    <w:rsid w:val="002C488C"/>
    <w:rsid w:val="002C4A3A"/>
    <w:rsid w:val="002C4CCA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285"/>
    <w:rsid w:val="002D6570"/>
    <w:rsid w:val="002D68F2"/>
    <w:rsid w:val="002E01F3"/>
    <w:rsid w:val="002E075D"/>
    <w:rsid w:val="002E0E4F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359"/>
    <w:rsid w:val="002E691A"/>
    <w:rsid w:val="002E697B"/>
    <w:rsid w:val="002E69A9"/>
    <w:rsid w:val="002E6B72"/>
    <w:rsid w:val="002E7275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A59"/>
    <w:rsid w:val="003020EC"/>
    <w:rsid w:val="00302178"/>
    <w:rsid w:val="00302232"/>
    <w:rsid w:val="0030246F"/>
    <w:rsid w:val="00302E88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741"/>
    <w:rsid w:val="00313DAC"/>
    <w:rsid w:val="0031464E"/>
    <w:rsid w:val="00314683"/>
    <w:rsid w:val="00314FAA"/>
    <w:rsid w:val="0031500D"/>
    <w:rsid w:val="003150F8"/>
    <w:rsid w:val="0031515B"/>
    <w:rsid w:val="003152DC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009"/>
    <w:rsid w:val="00346DC2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263"/>
    <w:rsid w:val="0035635D"/>
    <w:rsid w:val="0035644B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020"/>
    <w:rsid w:val="00362157"/>
    <w:rsid w:val="003624FF"/>
    <w:rsid w:val="003626E1"/>
    <w:rsid w:val="003627AA"/>
    <w:rsid w:val="003628B5"/>
    <w:rsid w:val="00362974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50E2"/>
    <w:rsid w:val="00375135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8D1"/>
    <w:rsid w:val="00377D07"/>
    <w:rsid w:val="00380023"/>
    <w:rsid w:val="0038036A"/>
    <w:rsid w:val="00380744"/>
    <w:rsid w:val="00380ABE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F68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3DA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3FB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CFC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322D"/>
    <w:rsid w:val="003E3307"/>
    <w:rsid w:val="003E332A"/>
    <w:rsid w:val="003E353D"/>
    <w:rsid w:val="003E361B"/>
    <w:rsid w:val="003E3625"/>
    <w:rsid w:val="003E4223"/>
    <w:rsid w:val="003E50F5"/>
    <w:rsid w:val="003E5399"/>
    <w:rsid w:val="003E56FD"/>
    <w:rsid w:val="003E57E6"/>
    <w:rsid w:val="003E5955"/>
    <w:rsid w:val="003E5A3A"/>
    <w:rsid w:val="003E6029"/>
    <w:rsid w:val="003E60E2"/>
    <w:rsid w:val="003E6721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070B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EBD"/>
    <w:rsid w:val="003F5FA4"/>
    <w:rsid w:val="003F6307"/>
    <w:rsid w:val="003F6C94"/>
    <w:rsid w:val="003F74F3"/>
    <w:rsid w:val="003F7676"/>
    <w:rsid w:val="003F7E74"/>
    <w:rsid w:val="00400147"/>
    <w:rsid w:val="00400406"/>
    <w:rsid w:val="00400BDC"/>
    <w:rsid w:val="00400C56"/>
    <w:rsid w:val="00401372"/>
    <w:rsid w:val="0040165D"/>
    <w:rsid w:val="00401D9D"/>
    <w:rsid w:val="00401EFA"/>
    <w:rsid w:val="00401FA9"/>
    <w:rsid w:val="00401FDB"/>
    <w:rsid w:val="00402068"/>
    <w:rsid w:val="00402124"/>
    <w:rsid w:val="00402361"/>
    <w:rsid w:val="00402389"/>
    <w:rsid w:val="004023AF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1AB"/>
    <w:rsid w:val="00406274"/>
    <w:rsid w:val="004062D2"/>
    <w:rsid w:val="004063DC"/>
    <w:rsid w:val="00406602"/>
    <w:rsid w:val="00406812"/>
    <w:rsid w:val="004073D0"/>
    <w:rsid w:val="00407B89"/>
    <w:rsid w:val="00407D2A"/>
    <w:rsid w:val="00410080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35B"/>
    <w:rsid w:val="004175B3"/>
    <w:rsid w:val="004175B7"/>
    <w:rsid w:val="0041767E"/>
    <w:rsid w:val="00417682"/>
    <w:rsid w:val="0041774B"/>
    <w:rsid w:val="004179BD"/>
    <w:rsid w:val="00417BE5"/>
    <w:rsid w:val="00417D7F"/>
    <w:rsid w:val="004202F9"/>
    <w:rsid w:val="004209EF"/>
    <w:rsid w:val="004213B4"/>
    <w:rsid w:val="0042159D"/>
    <w:rsid w:val="004216E3"/>
    <w:rsid w:val="00421B33"/>
    <w:rsid w:val="00421B4D"/>
    <w:rsid w:val="00421BCC"/>
    <w:rsid w:val="00421BEF"/>
    <w:rsid w:val="00421CDB"/>
    <w:rsid w:val="0042222F"/>
    <w:rsid w:val="00422B0F"/>
    <w:rsid w:val="004231F7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12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E6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6E3A"/>
    <w:rsid w:val="00447046"/>
    <w:rsid w:val="00447704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B72"/>
    <w:rsid w:val="00457CF5"/>
    <w:rsid w:val="00457E9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206D"/>
    <w:rsid w:val="00462216"/>
    <w:rsid w:val="00462A8B"/>
    <w:rsid w:val="00462ACE"/>
    <w:rsid w:val="00463693"/>
    <w:rsid w:val="00463764"/>
    <w:rsid w:val="00463A07"/>
    <w:rsid w:val="00463A3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854"/>
    <w:rsid w:val="00481D9A"/>
    <w:rsid w:val="00481E08"/>
    <w:rsid w:val="004824F6"/>
    <w:rsid w:val="00482659"/>
    <w:rsid w:val="00482DD7"/>
    <w:rsid w:val="00483047"/>
    <w:rsid w:val="004831F9"/>
    <w:rsid w:val="0048335E"/>
    <w:rsid w:val="00483514"/>
    <w:rsid w:val="00483662"/>
    <w:rsid w:val="004838BA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721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38D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27"/>
    <w:rsid w:val="004B3FF3"/>
    <w:rsid w:val="004B4056"/>
    <w:rsid w:val="004B40C8"/>
    <w:rsid w:val="004B42C8"/>
    <w:rsid w:val="004B439C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89"/>
    <w:rsid w:val="004C14DC"/>
    <w:rsid w:val="004C18B1"/>
    <w:rsid w:val="004C19CD"/>
    <w:rsid w:val="004C1B86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2DE4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07C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73A"/>
    <w:rsid w:val="004E6C9D"/>
    <w:rsid w:val="004E6FDC"/>
    <w:rsid w:val="004E7076"/>
    <w:rsid w:val="004E7508"/>
    <w:rsid w:val="004E7A82"/>
    <w:rsid w:val="004E7B2F"/>
    <w:rsid w:val="004E7BBA"/>
    <w:rsid w:val="004F07A3"/>
    <w:rsid w:val="004F0EC1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3027"/>
    <w:rsid w:val="004F3218"/>
    <w:rsid w:val="004F3429"/>
    <w:rsid w:val="004F351C"/>
    <w:rsid w:val="004F36E2"/>
    <w:rsid w:val="004F43FC"/>
    <w:rsid w:val="004F45EF"/>
    <w:rsid w:val="004F4851"/>
    <w:rsid w:val="004F518C"/>
    <w:rsid w:val="004F5527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7C7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EC8"/>
    <w:rsid w:val="005161C7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3E6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E20"/>
    <w:rsid w:val="00524F8B"/>
    <w:rsid w:val="0052506A"/>
    <w:rsid w:val="005250BE"/>
    <w:rsid w:val="00525E15"/>
    <w:rsid w:val="0052609E"/>
    <w:rsid w:val="005260B9"/>
    <w:rsid w:val="005268EB"/>
    <w:rsid w:val="00526A30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6DE"/>
    <w:rsid w:val="00552E8F"/>
    <w:rsid w:val="00552FE0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7DC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A08"/>
    <w:rsid w:val="00565ECF"/>
    <w:rsid w:val="00565FA8"/>
    <w:rsid w:val="00565FF7"/>
    <w:rsid w:val="00566054"/>
    <w:rsid w:val="005662D0"/>
    <w:rsid w:val="00566F32"/>
    <w:rsid w:val="005671A2"/>
    <w:rsid w:val="00567A5E"/>
    <w:rsid w:val="00567B40"/>
    <w:rsid w:val="00567F42"/>
    <w:rsid w:val="00570568"/>
    <w:rsid w:val="005706A2"/>
    <w:rsid w:val="005706E5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0BD4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741"/>
    <w:rsid w:val="00583842"/>
    <w:rsid w:val="00583922"/>
    <w:rsid w:val="005839D2"/>
    <w:rsid w:val="00583E9F"/>
    <w:rsid w:val="00584293"/>
    <w:rsid w:val="005844BE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DD5"/>
    <w:rsid w:val="00595F6F"/>
    <w:rsid w:val="00596459"/>
    <w:rsid w:val="00596661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6E"/>
    <w:rsid w:val="005C36D2"/>
    <w:rsid w:val="005C3986"/>
    <w:rsid w:val="005C3B76"/>
    <w:rsid w:val="005C3C2B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7AD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BDD"/>
    <w:rsid w:val="005E3DD0"/>
    <w:rsid w:val="005E4266"/>
    <w:rsid w:val="005E4475"/>
    <w:rsid w:val="005E46F7"/>
    <w:rsid w:val="005E4775"/>
    <w:rsid w:val="005E4A63"/>
    <w:rsid w:val="005E5576"/>
    <w:rsid w:val="005E558F"/>
    <w:rsid w:val="005E56B0"/>
    <w:rsid w:val="005E5702"/>
    <w:rsid w:val="005E5886"/>
    <w:rsid w:val="005E58C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4DEC"/>
    <w:rsid w:val="0060502C"/>
    <w:rsid w:val="006051A6"/>
    <w:rsid w:val="0060530A"/>
    <w:rsid w:val="0060544C"/>
    <w:rsid w:val="006055D9"/>
    <w:rsid w:val="00605FA1"/>
    <w:rsid w:val="00605FEA"/>
    <w:rsid w:val="006061A7"/>
    <w:rsid w:val="00606BBB"/>
    <w:rsid w:val="0060711C"/>
    <w:rsid w:val="00607752"/>
    <w:rsid w:val="00607856"/>
    <w:rsid w:val="00607894"/>
    <w:rsid w:val="00607BA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0B6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2D60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12D"/>
    <w:rsid w:val="00655298"/>
    <w:rsid w:val="006558D2"/>
    <w:rsid w:val="00655908"/>
    <w:rsid w:val="00655B26"/>
    <w:rsid w:val="006566BF"/>
    <w:rsid w:val="006568C0"/>
    <w:rsid w:val="00656A2C"/>
    <w:rsid w:val="00656A40"/>
    <w:rsid w:val="00656A71"/>
    <w:rsid w:val="00656B5A"/>
    <w:rsid w:val="00656D98"/>
    <w:rsid w:val="0065742E"/>
    <w:rsid w:val="006578AB"/>
    <w:rsid w:val="00657EF2"/>
    <w:rsid w:val="00660045"/>
    <w:rsid w:val="006602BA"/>
    <w:rsid w:val="006605FF"/>
    <w:rsid w:val="00660795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5FB"/>
    <w:rsid w:val="00664744"/>
    <w:rsid w:val="006647A8"/>
    <w:rsid w:val="006647FC"/>
    <w:rsid w:val="00664DB1"/>
    <w:rsid w:val="00665482"/>
    <w:rsid w:val="00665B87"/>
    <w:rsid w:val="00665C9E"/>
    <w:rsid w:val="0066615F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BFE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654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B35"/>
    <w:rsid w:val="006A40E0"/>
    <w:rsid w:val="006A4344"/>
    <w:rsid w:val="006A4373"/>
    <w:rsid w:val="006A448E"/>
    <w:rsid w:val="006A4908"/>
    <w:rsid w:val="006A4949"/>
    <w:rsid w:val="006A4B0A"/>
    <w:rsid w:val="006A4E65"/>
    <w:rsid w:val="006A51D9"/>
    <w:rsid w:val="006A53BA"/>
    <w:rsid w:val="006A573D"/>
    <w:rsid w:val="006A5764"/>
    <w:rsid w:val="006A5F45"/>
    <w:rsid w:val="006A671C"/>
    <w:rsid w:val="006A709E"/>
    <w:rsid w:val="006A7124"/>
    <w:rsid w:val="006A7824"/>
    <w:rsid w:val="006A7EF6"/>
    <w:rsid w:val="006A7FDE"/>
    <w:rsid w:val="006B0168"/>
    <w:rsid w:val="006B02F1"/>
    <w:rsid w:val="006B0319"/>
    <w:rsid w:val="006B03DF"/>
    <w:rsid w:val="006B092F"/>
    <w:rsid w:val="006B0A34"/>
    <w:rsid w:val="006B0C48"/>
    <w:rsid w:val="006B12D9"/>
    <w:rsid w:val="006B13B9"/>
    <w:rsid w:val="006B1779"/>
    <w:rsid w:val="006B17E5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85"/>
    <w:rsid w:val="006B60C2"/>
    <w:rsid w:val="006B62BB"/>
    <w:rsid w:val="006B637A"/>
    <w:rsid w:val="006B640D"/>
    <w:rsid w:val="006B68A6"/>
    <w:rsid w:val="006B6E9F"/>
    <w:rsid w:val="006B75B0"/>
    <w:rsid w:val="006B7B19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4DA1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2CED"/>
    <w:rsid w:val="006E3053"/>
    <w:rsid w:val="006E3851"/>
    <w:rsid w:val="006E4465"/>
    <w:rsid w:val="006E4474"/>
    <w:rsid w:val="006E4EC3"/>
    <w:rsid w:val="006E59D0"/>
    <w:rsid w:val="006E5FE5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5FB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B32"/>
    <w:rsid w:val="006F5C77"/>
    <w:rsid w:val="006F5F55"/>
    <w:rsid w:val="006F5F7B"/>
    <w:rsid w:val="006F61AD"/>
    <w:rsid w:val="006F628E"/>
    <w:rsid w:val="006F6A68"/>
    <w:rsid w:val="006F6B64"/>
    <w:rsid w:val="006F6C95"/>
    <w:rsid w:val="006F76FA"/>
    <w:rsid w:val="006F7751"/>
    <w:rsid w:val="006F7DC6"/>
    <w:rsid w:val="00700102"/>
    <w:rsid w:val="00700120"/>
    <w:rsid w:val="0070021A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CA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EB9"/>
    <w:rsid w:val="00732F8A"/>
    <w:rsid w:val="00732FC1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0E4"/>
    <w:rsid w:val="00736CCC"/>
    <w:rsid w:val="00737567"/>
    <w:rsid w:val="00737628"/>
    <w:rsid w:val="00737756"/>
    <w:rsid w:val="007379BF"/>
    <w:rsid w:val="00740502"/>
    <w:rsid w:val="007406DC"/>
    <w:rsid w:val="00740796"/>
    <w:rsid w:val="0074098D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4916"/>
    <w:rsid w:val="00744EBA"/>
    <w:rsid w:val="00745F9B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30"/>
    <w:rsid w:val="00753DFA"/>
    <w:rsid w:val="0075462B"/>
    <w:rsid w:val="007546CF"/>
    <w:rsid w:val="00754B4A"/>
    <w:rsid w:val="00754EAB"/>
    <w:rsid w:val="00754EDD"/>
    <w:rsid w:val="0075551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0CC"/>
    <w:rsid w:val="00766247"/>
    <w:rsid w:val="007662CB"/>
    <w:rsid w:val="0076665F"/>
    <w:rsid w:val="00766699"/>
    <w:rsid w:val="007666EC"/>
    <w:rsid w:val="00766BF6"/>
    <w:rsid w:val="00767213"/>
    <w:rsid w:val="00767C3B"/>
    <w:rsid w:val="00767DBE"/>
    <w:rsid w:val="00767E4A"/>
    <w:rsid w:val="00767F5F"/>
    <w:rsid w:val="00770086"/>
    <w:rsid w:val="007700EA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0C3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3CC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75B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A66"/>
    <w:rsid w:val="00791D5A"/>
    <w:rsid w:val="0079206C"/>
    <w:rsid w:val="00792473"/>
    <w:rsid w:val="00792843"/>
    <w:rsid w:val="00793426"/>
    <w:rsid w:val="007936CB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098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539"/>
    <w:rsid w:val="007B6CF4"/>
    <w:rsid w:val="007B77B3"/>
    <w:rsid w:val="007B7F05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1AD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3BE"/>
    <w:rsid w:val="007D586B"/>
    <w:rsid w:val="007D5924"/>
    <w:rsid w:val="007D60AC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D59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72D"/>
    <w:rsid w:val="007F183A"/>
    <w:rsid w:val="007F192E"/>
    <w:rsid w:val="007F1F9F"/>
    <w:rsid w:val="007F2012"/>
    <w:rsid w:val="007F2634"/>
    <w:rsid w:val="007F277B"/>
    <w:rsid w:val="007F3004"/>
    <w:rsid w:val="007F3291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4F51"/>
    <w:rsid w:val="007F5194"/>
    <w:rsid w:val="007F5615"/>
    <w:rsid w:val="007F5E6C"/>
    <w:rsid w:val="007F6A89"/>
    <w:rsid w:val="007F6AB0"/>
    <w:rsid w:val="007F6B0B"/>
    <w:rsid w:val="007F6D10"/>
    <w:rsid w:val="007F6DD4"/>
    <w:rsid w:val="007F6E22"/>
    <w:rsid w:val="007F7029"/>
    <w:rsid w:val="007F7332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0B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0B7"/>
    <w:rsid w:val="00811173"/>
    <w:rsid w:val="00811444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A53"/>
    <w:rsid w:val="00812FBE"/>
    <w:rsid w:val="00813121"/>
    <w:rsid w:val="008137C8"/>
    <w:rsid w:val="00813AD5"/>
    <w:rsid w:val="008141E0"/>
    <w:rsid w:val="00814579"/>
    <w:rsid w:val="008147A0"/>
    <w:rsid w:val="00814994"/>
    <w:rsid w:val="00814997"/>
    <w:rsid w:val="00814BFE"/>
    <w:rsid w:val="00814FA0"/>
    <w:rsid w:val="008151D6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875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065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047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10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581"/>
    <w:rsid w:val="0085570B"/>
    <w:rsid w:val="00855885"/>
    <w:rsid w:val="008558CB"/>
    <w:rsid w:val="00856714"/>
    <w:rsid w:val="0085691E"/>
    <w:rsid w:val="00856DFE"/>
    <w:rsid w:val="008574FF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E3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14C"/>
    <w:rsid w:val="0086752A"/>
    <w:rsid w:val="00867685"/>
    <w:rsid w:val="00867873"/>
    <w:rsid w:val="00867BB4"/>
    <w:rsid w:val="008704B3"/>
    <w:rsid w:val="008704E4"/>
    <w:rsid w:val="008705F0"/>
    <w:rsid w:val="00870754"/>
    <w:rsid w:val="00870ECB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259"/>
    <w:rsid w:val="00895350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C1F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615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11B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9B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1BF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7E"/>
    <w:rsid w:val="008D50A0"/>
    <w:rsid w:val="008D52B9"/>
    <w:rsid w:val="008D5448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D7FAB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E58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DC0"/>
    <w:rsid w:val="008F016D"/>
    <w:rsid w:val="008F02DA"/>
    <w:rsid w:val="008F0364"/>
    <w:rsid w:val="008F06CD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5A"/>
    <w:rsid w:val="00900FC1"/>
    <w:rsid w:val="00901470"/>
    <w:rsid w:val="009014F9"/>
    <w:rsid w:val="009017C4"/>
    <w:rsid w:val="00901885"/>
    <w:rsid w:val="0090200B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24E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6E"/>
    <w:rsid w:val="00932709"/>
    <w:rsid w:val="00932F69"/>
    <w:rsid w:val="00933091"/>
    <w:rsid w:val="0093361D"/>
    <w:rsid w:val="00933CE1"/>
    <w:rsid w:val="0093406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4C2"/>
    <w:rsid w:val="009416E7"/>
    <w:rsid w:val="00941B99"/>
    <w:rsid w:val="00941E03"/>
    <w:rsid w:val="00942082"/>
    <w:rsid w:val="0094223B"/>
    <w:rsid w:val="009423A4"/>
    <w:rsid w:val="009424D1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26B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66D"/>
    <w:rsid w:val="0095279A"/>
    <w:rsid w:val="00952DFF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C4E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4FB"/>
    <w:rsid w:val="009675F0"/>
    <w:rsid w:val="00967F0C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C99"/>
    <w:rsid w:val="00975E2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0C71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E12"/>
    <w:rsid w:val="00995FE2"/>
    <w:rsid w:val="00997026"/>
    <w:rsid w:val="009973B9"/>
    <w:rsid w:val="009976A3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25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5A"/>
    <w:rsid w:val="009B29E7"/>
    <w:rsid w:val="009B2B65"/>
    <w:rsid w:val="009B2EE5"/>
    <w:rsid w:val="009B3005"/>
    <w:rsid w:val="009B343E"/>
    <w:rsid w:val="009B371D"/>
    <w:rsid w:val="009B384E"/>
    <w:rsid w:val="009B3E94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80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50F"/>
    <w:rsid w:val="009D485D"/>
    <w:rsid w:val="009D4A58"/>
    <w:rsid w:val="009D4A70"/>
    <w:rsid w:val="009D4F96"/>
    <w:rsid w:val="009D54D0"/>
    <w:rsid w:val="009D5678"/>
    <w:rsid w:val="009D567F"/>
    <w:rsid w:val="009D5745"/>
    <w:rsid w:val="009D5C32"/>
    <w:rsid w:val="009D5E67"/>
    <w:rsid w:val="009D61E6"/>
    <w:rsid w:val="009D6314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42B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4DB1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2D"/>
    <w:rsid w:val="009F625E"/>
    <w:rsid w:val="009F6C6C"/>
    <w:rsid w:val="009F6DAD"/>
    <w:rsid w:val="009F73D2"/>
    <w:rsid w:val="009F7C3D"/>
    <w:rsid w:val="009F7F05"/>
    <w:rsid w:val="00A00381"/>
    <w:rsid w:val="00A009D9"/>
    <w:rsid w:val="00A00BA3"/>
    <w:rsid w:val="00A00E0D"/>
    <w:rsid w:val="00A0101A"/>
    <w:rsid w:val="00A0156D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0A"/>
    <w:rsid w:val="00A26A33"/>
    <w:rsid w:val="00A26C18"/>
    <w:rsid w:val="00A26FAD"/>
    <w:rsid w:val="00A273BE"/>
    <w:rsid w:val="00A274B4"/>
    <w:rsid w:val="00A2752F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B13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15"/>
    <w:rsid w:val="00A364C9"/>
    <w:rsid w:val="00A36673"/>
    <w:rsid w:val="00A36BA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B31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952"/>
    <w:rsid w:val="00A53606"/>
    <w:rsid w:val="00A53FED"/>
    <w:rsid w:val="00A5419C"/>
    <w:rsid w:val="00A544D6"/>
    <w:rsid w:val="00A54647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76F9"/>
    <w:rsid w:val="00A57BFB"/>
    <w:rsid w:val="00A57E08"/>
    <w:rsid w:val="00A57F44"/>
    <w:rsid w:val="00A601C0"/>
    <w:rsid w:val="00A601C8"/>
    <w:rsid w:val="00A603AB"/>
    <w:rsid w:val="00A603EA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E28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5BF1"/>
    <w:rsid w:val="00A65C08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D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552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BE1"/>
    <w:rsid w:val="00A90EA6"/>
    <w:rsid w:val="00A91203"/>
    <w:rsid w:val="00A914AE"/>
    <w:rsid w:val="00A914F5"/>
    <w:rsid w:val="00A91500"/>
    <w:rsid w:val="00A91573"/>
    <w:rsid w:val="00A91A1B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8AF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2F"/>
    <w:rsid w:val="00AA2E3C"/>
    <w:rsid w:val="00AA3A45"/>
    <w:rsid w:val="00AA3F56"/>
    <w:rsid w:val="00AA440D"/>
    <w:rsid w:val="00AA481D"/>
    <w:rsid w:val="00AA48A6"/>
    <w:rsid w:val="00AA4E9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A7FF0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355"/>
    <w:rsid w:val="00AB355A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251"/>
    <w:rsid w:val="00AC036D"/>
    <w:rsid w:val="00AC0832"/>
    <w:rsid w:val="00AC0D2A"/>
    <w:rsid w:val="00AC0D36"/>
    <w:rsid w:val="00AC10BD"/>
    <w:rsid w:val="00AC176C"/>
    <w:rsid w:val="00AC18E8"/>
    <w:rsid w:val="00AC1A6A"/>
    <w:rsid w:val="00AC1B5F"/>
    <w:rsid w:val="00AC1B9D"/>
    <w:rsid w:val="00AC1EB9"/>
    <w:rsid w:val="00AC1FA6"/>
    <w:rsid w:val="00AC2124"/>
    <w:rsid w:val="00AC24C4"/>
    <w:rsid w:val="00AC2523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A3B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5D1"/>
    <w:rsid w:val="00AD4AFE"/>
    <w:rsid w:val="00AD4B8C"/>
    <w:rsid w:val="00AD52E6"/>
    <w:rsid w:val="00AD5B36"/>
    <w:rsid w:val="00AD5E8D"/>
    <w:rsid w:val="00AD6A9A"/>
    <w:rsid w:val="00AD6D33"/>
    <w:rsid w:val="00AD6D64"/>
    <w:rsid w:val="00AD6E4E"/>
    <w:rsid w:val="00AD75CC"/>
    <w:rsid w:val="00AD7937"/>
    <w:rsid w:val="00AD7A1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73A"/>
    <w:rsid w:val="00AE2816"/>
    <w:rsid w:val="00AE3387"/>
    <w:rsid w:val="00AE3A7D"/>
    <w:rsid w:val="00AE3F5C"/>
    <w:rsid w:val="00AE3F8C"/>
    <w:rsid w:val="00AE403A"/>
    <w:rsid w:val="00AE48BB"/>
    <w:rsid w:val="00AE4955"/>
    <w:rsid w:val="00AE4EBE"/>
    <w:rsid w:val="00AE542B"/>
    <w:rsid w:val="00AE543F"/>
    <w:rsid w:val="00AE55FB"/>
    <w:rsid w:val="00AE5A30"/>
    <w:rsid w:val="00AE5E4F"/>
    <w:rsid w:val="00AE6383"/>
    <w:rsid w:val="00AE64FD"/>
    <w:rsid w:val="00AE6D3F"/>
    <w:rsid w:val="00AE7300"/>
    <w:rsid w:val="00AE7803"/>
    <w:rsid w:val="00AE7BA9"/>
    <w:rsid w:val="00AE7E41"/>
    <w:rsid w:val="00AF00DA"/>
    <w:rsid w:val="00AF00FB"/>
    <w:rsid w:val="00AF026A"/>
    <w:rsid w:val="00AF096D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589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AA7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071"/>
    <w:rsid w:val="00B132B6"/>
    <w:rsid w:val="00B138E2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A2F"/>
    <w:rsid w:val="00B22EAB"/>
    <w:rsid w:val="00B23434"/>
    <w:rsid w:val="00B23D64"/>
    <w:rsid w:val="00B23FE7"/>
    <w:rsid w:val="00B2403D"/>
    <w:rsid w:val="00B2556A"/>
    <w:rsid w:val="00B25843"/>
    <w:rsid w:val="00B25BCD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4B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071"/>
    <w:rsid w:val="00B479F7"/>
    <w:rsid w:val="00B47AA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111"/>
    <w:rsid w:val="00B561F5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E33"/>
    <w:rsid w:val="00B63F6D"/>
    <w:rsid w:val="00B6436C"/>
    <w:rsid w:val="00B6437C"/>
    <w:rsid w:val="00B64418"/>
    <w:rsid w:val="00B6475C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C71"/>
    <w:rsid w:val="00B72700"/>
    <w:rsid w:val="00B72D1F"/>
    <w:rsid w:val="00B72D2D"/>
    <w:rsid w:val="00B72E17"/>
    <w:rsid w:val="00B72F58"/>
    <w:rsid w:val="00B73199"/>
    <w:rsid w:val="00B732BB"/>
    <w:rsid w:val="00B734F6"/>
    <w:rsid w:val="00B735E9"/>
    <w:rsid w:val="00B73969"/>
    <w:rsid w:val="00B73A26"/>
    <w:rsid w:val="00B7424D"/>
    <w:rsid w:val="00B74951"/>
    <w:rsid w:val="00B7498D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4DB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D9F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CB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2D"/>
    <w:rsid w:val="00BA6FED"/>
    <w:rsid w:val="00BA702D"/>
    <w:rsid w:val="00BA713B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973"/>
    <w:rsid w:val="00BB6BB6"/>
    <w:rsid w:val="00BB6DD4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B8"/>
    <w:rsid w:val="00BC6686"/>
    <w:rsid w:val="00BC6DCB"/>
    <w:rsid w:val="00BC7055"/>
    <w:rsid w:val="00BC75CB"/>
    <w:rsid w:val="00BC79D1"/>
    <w:rsid w:val="00BC79DE"/>
    <w:rsid w:val="00BC7D94"/>
    <w:rsid w:val="00BD04BA"/>
    <w:rsid w:val="00BD062A"/>
    <w:rsid w:val="00BD07C9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DDF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5C82"/>
    <w:rsid w:val="00BD62E4"/>
    <w:rsid w:val="00BD631C"/>
    <w:rsid w:val="00BD65BE"/>
    <w:rsid w:val="00BD6B49"/>
    <w:rsid w:val="00BD6EED"/>
    <w:rsid w:val="00BD708E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03B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543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77"/>
    <w:rsid w:val="00C10B2A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9A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C92"/>
    <w:rsid w:val="00C317FB"/>
    <w:rsid w:val="00C31DA9"/>
    <w:rsid w:val="00C32F26"/>
    <w:rsid w:val="00C33222"/>
    <w:rsid w:val="00C3346F"/>
    <w:rsid w:val="00C3387E"/>
    <w:rsid w:val="00C3413E"/>
    <w:rsid w:val="00C341C4"/>
    <w:rsid w:val="00C34677"/>
    <w:rsid w:val="00C3480F"/>
    <w:rsid w:val="00C348E5"/>
    <w:rsid w:val="00C34FC2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88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0B1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604"/>
    <w:rsid w:val="00C60D70"/>
    <w:rsid w:val="00C60F3D"/>
    <w:rsid w:val="00C610E4"/>
    <w:rsid w:val="00C613BA"/>
    <w:rsid w:val="00C61A81"/>
    <w:rsid w:val="00C61B95"/>
    <w:rsid w:val="00C61CD1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2D8"/>
    <w:rsid w:val="00C66885"/>
    <w:rsid w:val="00C66A74"/>
    <w:rsid w:val="00C67350"/>
    <w:rsid w:val="00C674AE"/>
    <w:rsid w:val="00C675A5"/>
    <w:rsid w:val="00C67909"/>
    <w:rsid w:val="00C67A2E"/>
    <w:rsid w:val="00C67CD0"/>
    <w:rsid w:val="00C67FE7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7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18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1A"/>
    <w:rsid w:val="00C86CCC"/>
    <w:rsid w:val="00C86D0A"/>
    <w:rsid w:val="00C870EF"/>
    <w:rsid w:val="00C871A9"/>
    <w:rsid w:val="00C873FD"/>
    <w:rsid w:val="00C90195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0FD1"/>
    <w:rsid w:val="00CA22FD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CE9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65"/>
    <w:rsid w:val="00CB55EF"/>
    <w:rsid w:val="00CB5971"/>
    <w:rsid w:val="00CB5B4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1F36"/>
    <w:rsid w:val="00CC232F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E86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6D3"/>
    <w:rsid w:val="00CE0726"/>
    <w:rsid w:val="00CE0D5B"/>
    <w:rsid w:val="00CE138A"/>
    <w:rsid w:val="00CE1AA0"/>
    <w:rsid w:val="00CE1B0E"/>
    <w:rsid w:val="00CE1C1D"/>
    <w:rsid w:val="00CE26AF"/>
    <w:rsid w:val="00CE2A03"/>
    <w:rsid w:val="00CE323B"/>
    <w:rsid w:val="00CE3403"/>
    <w:rsid w:val="00CE346E"/>
    <w:rsid w:val="00CE348B"/>
    <w:rsid w:val="00CE3495"/>
    <w:rsid w:val="00CE3759"/>
    <w:rsid w:val="00CE3D05"/>
    <w:rsid w:val="00CE3D16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970"/>
    <w:rsid w:val="00D01CB7"/>
    <w:rsid w:val="00D0272A"/>
    <w:rsid w:val="00D027CE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2C9"/>
    <w:rsid w:val="00D0542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9E1"/>
    <w:rsid w:val="00D20A54"/>
    <w:rsid w:val="00D217E9"/>
    <w:rsid w:val="00D21FAD"/>
    <w:rsid w:val="00D22012"/>
    <w:rsid w:val="00D222FE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9F2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B64"/>
    <w:rsid w:val="00D37CD8"/>
    <w:rsid w:val="00D37FB2"/>
    <w:rsid w:val="00D400E9"/>
    <w:rsid w:val="00D40253"/>
    <w:rsid w:val="00D405E2"/>
    <w:rsid w:val="00D407E3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1F0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0F4A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5DC5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15A"/>
    <w:rsid w:val="00D6225C"/>
    <w:rsid w:val="00D6239E"/>
    <w:rsid w:val="00D624E8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63A"/>
    <w:rsid w:val="00D6780B"/>
    <w:rsid w:val="00D679A6"/>
    <w:rsid w:val="00D67DA1"/>
    <w:rsid w:val="00D7002D"/>
    <w:rsid w:val="00D700FD"/>
    <w:rsid w:val="00D70181"/>
    <w:rsid w:val="00D70401"/>
    <w:rsid w:val="00D70D35"/>
    <w:rsid w:val="00D70F71"/>
    <w:rsid w:val="00D71249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3BC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D7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801"/>
    <w:rsid w:val="00DB3B19"/>
    <w:rsid w:val="00DB3BCD"/>
    <w:rsid w:val="00DB41B5"/>
    <w:rsid w:val="00DB4364"/>
    <w:rsid w:val="00DB482F"/>
    <w:rsid w:val="00DB49FF"/>
    <w:rsid w:val="00DB4B31"/>
    <w:rsid w:val="00DB4BCC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0D8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6BE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DBC"/>
    <w:rsid w:val="00DE1F87"/>
    <w:rsid w:val="00DE2544"/>
    <w:rsid w:val="00DE27AF"/>
    <w:rsid w:val="00DE27B4"/>
    <w:rsid w:val="00DE283C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42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9B1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E5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777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5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9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807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2C7"/>
    <w:rsid w:val="00E41414"/>
    <w:rsid w:val="00E4160B"/>
    <w:rsid w:val="00E41779"/>
    <w:rsid w:val="00E41882"/>
    <w:rsid w:val="00E41900"/>
    <w:rsid w:val="00E41B7B"/>
    <w:rsid w:val="00E41BE0"/>
    <w:rsid w:val="00E42708"/>
    <w:rsid w:val="00E4276C"/>
    <w:rsid w:val="00E42DAE"/>
    <w:rsid w:val="00E43028"/>
    <w:rsid w:val="00E430A1"/>
    <w:rsid w:val="00E432FF"/>
    <w:rsid w:val="00E4351C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082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348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12C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28B9"/>
    <w:rsid w:val="00EA33CF"/>
    <w:rsid w:val="00EA3754"/>
    <w:rsid w:val="00EA37A7"/>
    <w:rsid w:val="00EA3A62"/>
    <w:rsid w:val="00EA3CEF"/>
    <w:rsid w:val="00EA3FA3"/>
    <w:rsid w:val="00EA44F8"/>
    <w:rsid w:val="00EA4548"/>
    <w:rsid w:val="00EA4778"/>
    <w:rsid w:val="00EA55AC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0E7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3EB1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31D"/>
    <w:rsid w:val="00EB6573"/>
    <w:rsid w:val="00EB65D4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B7F55"/>
    <w:rsid w:val="00EC0B3B"/>
    <w:rsid w:val="00EC0C37"/>
    <w:rsid w:val="00EC10E1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ED7"/>
    <w:rsid w:val="00ED7F6E"/>
    <w:rsid w:val="00EE084B"/>
    <w:rsid w:val="00EE0AE4"/>
    <w:rsid w:val="00EE0D76"/>
    <w:rsid w:val="00EE0F2A"/>
    <w:rsid w:val="00EE1542"/>
    <w:rsid w:val="00EE2077"/>
    <w:rsid w:val="00EE2126"/>
    <w:rsid w:val="00EE2559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6A99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1F6A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ABE"/>
    <w:rsid w:val="00EF6ACA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5B2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2B9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93C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0F6F"/>
    <w:rsid w:val="00F41191"/>
    <w:rsid w:val="00F4130C"/>
    <w:rsid w:val="00F4155E"/>
    <w:rsid w:val="00F418E6"/>
    <w:rsid w:val="00F41EFD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AFF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0A8"/>
    <w:rsid w:val="00F611E2"/>
    <w:rsid w:val="00F614AD"/>
    <w:rsid w:val="00F61917"/>
    <w:rsid w:val="00F619E2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4FF8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56E"/>
    <w:rsid w:val="00F856CE"/>
    <w:rsid w:val="00F85700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3F"/>
    <w:rsid w:val="00F90E58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7FB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4F7E"/>
    <w:rsid w:val="00F950C6"/>
    <w:rsid w:val="00F95747"/>
    <w:rsid w:val="00F957AF"/>
    <w:rsid w:val="00F95BE4"/>
    <w:rsid w:val="00F963F6"/>
    <w:rsid w:val="00F96BD3"/>
    <w:rsid w:val="00F96F0E"/>
    <w:rsid w:val="00F97059"/>
    <w:rsid w:val="00F9718F"/>
    <w:rsid w:val="00F97211"/>
    <w:rsid w:val="00F97511"/>
    <w:rsid w:val="00F97534"/>
    <w:rsid w:val="00F9753B"/>
    <w:rsid w:val="00F97CBA"/>
    <w:rsid w:val="00F97FDF"/>
    <w:rsid w:val="00FA005A"/>
    <w:rsid w:val="00FA05D4"/>
    <w:rsid w:val="00FA0618"/>
    <w:rsid w:val="00FA06F5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44D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C9B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21"/>
    <w:rsid w:val="00FC2078"/>
    <w:rsid w:val="00FC2168"/>
    <w:rsid w:val="00FC22B0"/>
    <w:rsid w:val="00FC257D"/>
    <w:rsid w:val="00FC28EA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5E4"/>
    <w:rsid w:val="00FD5781"/>
    <w:rsid w:val="00FD5FB6"/>
    <w:rsid w:val="00FD6115"/>
    <w:rsid w:val="00FD62D2"/>
    <w:rsid w:val="00FD64A4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341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2D43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FA18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E54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E54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75BC-500D-440D-8DB7-31CE3E6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2666</Words>
  <Characters>19215</Characters>
  <Application>Microsoft Office Word</Application>
  <DocSecurity>0</DocSecurity>
  <Lines>160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21838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82</cp:revision>
  <cp:lastPrinted>2018-04-26T06:59:00Z</cp:lastPrinted>
  <dcterms:created xsi:type="dcterms:W3CDTF">2018-02-19T09:27:00Z</dcterms:created>
  <dcterms:modified xsi:type="dcterms:W3CDTF">2018-04-26T12:25:00Z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