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71BD18" w14:textId="2AA63FD5" w:rsidR="00FF3E74" w:rsidRPr="005004EF" w:rsidRDefault="00FF3E74" w:rsidP="00BE73A9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3F703AA7" w14:textId="77777777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453FC3">
        <w:rPr>
          <w:rFonts w:ascii="Open Sans" w:hAnsi="Open Sans" w:cs="Open Sans"/>
        </w:rPr>
        <w:t>.1</w:t>
      </w:r>
      <w:r w:rsidRPr="00882284">
        <w:rPr>
          <w:rFonts w:ascii="Open Sans" w:hAnsi="Open Sans" w:cs="Open Sans"/>
        </w:rPr>
        <w:t xml:space="preserve"> do SIWZ</w:t>
      </w: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14:paraId="6CA719FB" w14:textId="77777777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1</w:t>
      </w:r>
      <w:r w:rsidR="00E934D5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C6BE0" w:rsidRPr="00D42F8B" w14:paraId="3C2D9757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AA55" w14:textId="77777777" w:rsidR="00EC6BE0" w:rsidRPr="00D42F8B" w:rsidRDefault="00EC6BE0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9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BAF" w14:textId="77777777" w:rsidR="00EC6BE0" w:rsidRPr="00B96005" w:rsidRDefault="00EC6BE0" w:rsidP="00EC6BE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10113F3" wp14:editId="2166F804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9049EA4" id="Prostokąt 9" o:spid="_x0000_s1026" style="position:absolute;margin-left:88.7pt;margin-top:9.85pt;width:9.65pt;height: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DOH&#10;tR/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93F3304" w14:textId="77777777" w:rsidR="00EC6BE0" w:rsidRPr="00B96005" w:rsidRDefault="00EC6BE0" w:rsidP="00EC6BE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4587C7" wp14:editId="34767F8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7BD5E57" id="Prostokąt 8" o:spid="_x0000_s1026" style="position:absolute;margin-left:88.7pt;margin-top:2.3pt;width:9.65pt;height:9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CTPSmh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3895145E" w14:textId="77777777" w:rsidR="00EC6BE0" w:rsidRDefault="00EC6BE0" w:rsidP="00EC6B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106150C" wp14:editId="216250C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28169C0" id="Prostokąt 10" o:spid="_x0000_s1026" style="position:absolute;margin-left:88.7pt;margin-top:2.55pt;width:9.65pt;height:9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A3B33EA" w14:textId="49BD4567" w:rsidR="00EC6BE0" w:rsidRDefault="00EC6BE0" w:rsidP="00EC6BE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C4362B6" w14:textId="68CFE3B6" w:rsidR="00EC6BE0" w:rsidRDefault="002B0CC0" w:rsidP="002B0CC0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D131E4" wp14:editId="20E2CC26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9525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B05A58A" id="Prostokąt 11" o:spid="_x0000_s1026" style="position:absolute;margin-left:88.5pt;margin-top:.75pt;width:9.65pt;height: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FjgAIAABc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EC6BE0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202EBDA1" w14:textId="77777777" w:rsidR="00EC6BE0" w:rsidRDefault="00EC6BE0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E46D73C" w14:textId="03330EBD" w:rsidR="00B13126" w:rsidRPr="000D59DB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-  </w:t>
            </w:r>
            <w:r w:rsidR="0082758C">
              <w:rPr>
                <w:rFonts w:ascii="Open Sans" w:hAnsi="Open Sans" w:cs="Open Sans"/>
                <w:b/>
                <w:sz w:val="16"/>
                <w:szCs w:val="16"/>
              </w:rPr>
              <w:t>V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  <w:p w14:paraId="2EBC08BE" w14:textId="77777777" w:rsidR="00B3585A" w:rsidRPr="00453FC3" w:rsidRDefault="00453FC3" w:rsidP="00C06777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1 zamówienia</w:t>
            </w:r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1E39B503" w14:textId="77777777" w:rsidR="00EE71D8" w:rsidRDefault="00EE71D8" w:rsidP="0032370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26336A" w:rsidRPr="00975E29" w14:paraId="46ADD29E" w14:textId="77777777" w:rsidTr="0026336A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CD9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26336A" w:rsidRPr="00975E29" w14:paraId="07D78135" w14:textId="77777777" w:rsidTr="0026336A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E3AC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030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F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BAC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A16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1BDE1E3B" w14:textId="77777777" w:rsidTr="0026336A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80F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4F5E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54CA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BA3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22C0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5A77F9" w:rsidRPr="00975E29" w14:paraId="7E9F6F22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884A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3FF060D" w14:textId="77777777" w:rsidR="00FD1E4E" w:rsidRDefault="005419B7" w:rsidP="00C32611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 nr 55  w Gdańsku, ul. Wolności 6A”.</w:t>
            </w:r>
          </w:p>
          <w:p w14:paraId="64BB46B3" w14:textId="6997C968" w:rsidR="005A77F9" w:rsidRPr="00FD1E4E" w:rsidRDefault="005419B7" w:rsidP="00C32611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Inwentaryzacja terenu i obiektów w zakresie niezbędnym dla celów projektowych, Inwentaryzacja przyrodniczej, Opinia techniczna (lub ekspertyz) stanu technicznego w zakresie niezbę</w:t>
            </w:r>
            <w:r w:rsidR="00E51187" w:rsidRPr="00AC3C4E">
              <w:rPr>
                <w:rFonts w:ascii="Open Sans" w:hAnsi="Open Sans" w:cs="Open Sans"/>
                <w:b/>
                <w:sz w:val="18"/>
                <w:szCs w:val="18"/>
              </w:rPr>
              <w:t>dnym dla przedmiotu zamówienia.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3769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B70B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2398" w14:textId="77777777" w:rsidR="005A77F9" w:rsidRPr="00C17D19" w:rsidRDefault="005A77F9" w:rsidP="005A77F9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75799C4" w14:textId="77777777" w:rsidTr="0026336A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614A" w14:textId="77777777" w:rsidR="0026336A" w:rsidRPr="00C17D19" w:rsidRDefault="005A77F9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D7A9CA9" w14:textId="77777777" w:rsidR="00C32611" w:rsidRDefault="00926709" w:rsidP="00C32611">
            <w:pPr>
              <w:tabs>
                <w:tab w:val="left" w:pos="0"/>
              </w:tabs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="00E51187"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E51187"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 nr 55  w Gdańsku, ul. Wolności 6A”.</w:t>
            </w:r>
            <w:r w:rsidR="00C326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C48EA17" w14:textId="13047457" w:rsidR="0026336A" w:rsidRPr="00AC3C4E" w:rsidRDefault="00E51187" w:rsidP="00C32611">
            <w:pPr>
              <w:tabs>
                <w:tab w:val="left" w:pos="0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D60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E7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005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2444B0" w14:paraId="41AB15B0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C7E6" w14:textId="73D8D230" w:rsidR="0026336A" w:rsidRPr="00C17D19" w:rsidRDefault="005A77F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="0026336A"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03AB9847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1432930" w14:textId="0C3B560B" w:rsidR="0026336A" w:rsidRPr="00AC3C4E" w:rsidRDefault="00926709" w:rsidP="00C32611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5667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E51187"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- Szkoła Podstawowa  nr 55  w Gdańsku, ul. Wolności 6A”.</w:t>
            </w:r>
            <w:r w:rsidR="00E51187"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51187"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="00356675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F66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5ADB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8AA8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25702C21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5CA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55B62F4" w14:textId="5B6091C7" w:rsidR="00E51187" w:rsidRPr="00356675" w:rsidRDefault="00E51187" w:rsidP="00E51187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56675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3566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 nr 55  w Gdańsku, ul. Wolności 6A”.</w:t>
            </w:r>
          </w:p>
          <w:p w14:paraId="2DF00C0D" w14:textId="77777777" w:rsidR="00926709" w:rsidRPr="00AC3C4E" w:rsidRDefault="00E51187" w:rsidP="004F636D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  <w:r w:rsidR="009514F1" w:rsidRPr="00AC3C4E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074B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76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0EA3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3985470C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A835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E65E0C3" w14:textId="1F253FAA" w:rsidR="00926709" w:rsidRPr="00FD1E4E" w:rsidRDefault="0082758C" w:rsidP="00FD1E4E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32611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C326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Zespól Specjalistycznego Kształcenia Podstawowego i Gimnazjalnego nr 1  (obecnie Szkoła  Podstawowa Specjalna  nr 28)  w Gdańsku, ul. Tęczowa 1”.</w:t>
            </w:r>
            <w:r w:rsidR="00FD1E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899C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E750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A009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0BA9E216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5FAA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BCB4A80" w14:textId="1912CC13" w:rsidR="00926709" w:rsidRPr="00FD1E4E" w:rsidRDefault="0082758C" w:rsidP="00FD1E4E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32611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C326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Zespól Specjalistycznego Kształcenia Podstawowego i Gimnazjalnego nr 1  (obecnie Szkoła  Podstawowa Specjalna  nr 28)  w Gdańsku, ul. Tęczowa 1”.</w:t>
            </w:r>
            <w:r w:rsidR="00FD1E4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FA2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61FE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0D1D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72EB59D0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2396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78AFB55" w14:textId="022F6B31" w:rsidR="00926709" w:rsidRPr="00FD1E4E" w:rsidRDefault="0082758C" w:rsidP="00FD1E4E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32611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C326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Zespól Specjalistycznego Kształcenia Podstawowego i Gimnazjalnego nr 1  (obecnie Szkoła  Podstawowa Specjalna  nr 28)  w Gdańsku, ul. Tęczowa 1”.</w:t>
            </w:r>
            <w:r w:rsidR="00FD1E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</w:t>
            </w:r>
            <w:r w:rsidR="00356675"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356675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 rozbiórek</w:t>
            </w:r>
            <w:r w:rsidR="009514F1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C651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47B" w14:textId="77777777" w:rsidR="00926709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179" w14:textId="77777777" w:rsidR="00926709" w:rsidRPr="00C17D19" w:rsidRDefault="00E51187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26709" w:rsidRPr="002444B0" w14:paraId="797B1642" w14:textId="77777777" w:rsidTr="00B84770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CDE" w14:textId="77777777" w:rsidR="00926709" w:rsidRDefault="00926709" w:rsidP="00C06777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3E4B852" w14:textId="78724C03" w:rsidR="00926709" w:rsidRPr="00FD1E4E" w:rsidRDefault="0082758C" w:rsidP="00FD1E4E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C32611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C3261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32611" w:rsidRPr="00C3261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Zespól Specjalistycznego Kształcenia Podstawowego i Gimnazjalnego nr 1  (obecnie Szkoła  Podstawowa Specjalna  nr 28)  w Gdańsku, ul. Tęczowa 1”.</w:t>
            </w:r>
            <w:r w:rsidR="00FD1E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EC7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BBB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5AB0" w14:textId="77777777" w:rsidR="00926709" w:rsidRPr="00C17D1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306ED570" w14:textId="77777777" w:rsidTr="004F636D">
        <w:trPr>
          <w:cantSplit/>
          <w:trHeight w:val="545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9F83" w14:textId="77777777" w:rsidR="0026336A" w:rsidRPr="00C17D19" w:rsidRDefault="0026336A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5641" w14:textId="77777777" w:rsidR="005403B2" w:rsidRDefault="005403B2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0E8EA96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27C306C" w14:textId="77777777" w:rsidR="0026336A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15A4DFD" w14:textId="77777777" w:rsidR="0026336A" w:rsidRPr="00C17D1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26336A" w:rsidRPr="00975E29" w14:paraId="6EFEB6A0" w14:textId="77777777" w:rsidTr="0026336A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6FEF1D8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C23D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5EAC" w14:textId="77777777" w:rsidR="0026336A" w:rsidRPr="00975E29" w:rsidRDefault="009A7209" w:rsidP="007766B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="0026336A"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56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510AF5D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AF11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EBFB" w14:textId="77777777" w:rsidR="0026336A" w:rsidRPr="00975E29" w:rsidRDefault="0026336A" w:rsidP="007766B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6336A" w:rsidRPr="00975E29" w14:paraId="063A726F" w14:textId="77777777" w:rsidTr="0026336A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0C0A" w14:textId="77777777" w:rsidR="0026336A" w:rsidRPr="00975E29" w:rsidRDefault="0026336A" w:rsidP="007766B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578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B4A1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E07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0EB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F94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26336A" w:rsidRPr="00975E29" w14:paraId="278A961D" w14:textId="77777777" w:rsidTr="0026336A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BFCE" w14:textId="11DDA7A3" w:rsidR="0026336A" w:rsidRPr="00975E29" w:rsidRDefault="00AB51B2" w:rsidP="007766B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="0026336A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ED24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7DD6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29A" w14:textId="57BFCEF4" w:rsidR="0026336A" w:rsidRPr="00975E29" w:rsidRDefault="00146266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FD1E4E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6010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11DE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3323" w14:textId="77777777" w:rsidR="0026336A" w:rsidRPr="00975E29" w:rsidRDefault="0026336A" w:rsidP="007766B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7303CFD2" w14:textId="77777777" w:rsidTr="0026336A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DAC8E" w14:textId="77777777" w:rsidR="0026336A" w:rsidRPr="00975E29" w:rsidRDefault="0026336A" w:rsidP="007766BA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18B24" w14:textId="77777777" w:rsidR="0026336A" w:rsidRPr="00975E29" w:rsidRDefault="0026336A" w:rsidP="007766BA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6336A" w:rsidRPr="00975E29" w14:paraId="240D0555" w14:textId="77777777" w:rsidTr="0026336A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48B322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26336A" w:rsidRPr="00975E29" w14:paraId="61108C4B" w14:textId="77777777" w:rsidTr="0026336A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99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4381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6336A" w:rsidRPr="00975E29" w14:paraId="698C09F5" w14:textId="77777777" w:rsidTr="0026336A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10AE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 w:rsidR="009A7209"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D194" w14:textId="77777777" w:rsidR="0026336A" w:rsidRPr="00975E29" w:rsidRDefault="0026336A" w:rsidP="005A77F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26336A" w:rsidRPr="00975E29" w14:paraId="64F12267" w14:textId="77777777" w:rsidTr="0026336A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EB20" w14:textId="77777777" w:rsidR="0026336A" w:rsidRPr="00975E29" w:rsidRDefault="008F7AB2" w:rsidP="005A77F9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C69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8B8646A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26336A" w:rsidRPr="00975E29" w14:paraId="63DA9634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8D7" w14:textId="77777777" w:rsidR="0026336A" w:rsidRPr="00975E29" w:rsidRDefault="0026336A" w:rsidP="007766B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767" w14:textId="77777777" w:rsidR="0026336A" w:rsidRPr="00975E29" w:rsidRDefault="0026336A" w:rsidP="007766B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6336A" w:rsidRPr="00975E29" w14:paraId="2D6BD62A" w14:textId="77777777" w:rsidTr="0026336A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3649" w14:textId="77777777" w:rsidR="0026336A" w:rsidRPr="00975E29" w:rsidRDefault="0026336A" w:rsidP="007766B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6FDA" w14:textId="77777777" w:rsidR="0026336A" w:rsidRPr="00975E29" w:rsidRDefault="0026336A" w:rsidP="007766B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4B40DFB" w14:textId="77777777" w:rsidR="00CF4234" w:rsidRPr="003F6361" w:rsidRDefault="0082758C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CF4234"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584927E7" w14:textId="43D77249" w:rsidR="00CF4234" w:rsidRPr="00CF4234" w:rsidRDefault="00CF4234" w:rsidP="00CF4234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27FF841" w14:textId="77777777" w:rsidR="00CF4234" w:rsidRDefault="0032435A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4719DEA" w14:textId="77777777" w:rsidR="00CF4234" w:rsidRDefault="0032435A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5176EE6F" w14:textId="77777777" w:rsidR="00CF4234" w:rsidRDefault="0032435A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41507D" w14:textId="77777777" w:rsidR="00CF4234" w:rsidRDefault="0032435A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40B989AD" w:rsidR="0032435A" w:rsidRPr="00CF4234" w:rsidRDefault="0032435A" w:rsidP="00575DAC">
      <w:pPr>
        <w:widowControl/>
        <w:numPr>
          <w:ilvl w:val="0"/>
          <w:numId w:val="51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 xml:space="preserve">Wartość towarów/usług powodująca obowiązek podatkowy u zamawiającego to </w:t>
      </w:r>
    </w:p>
    <w:p w14:paraId="0C26AB0C" w14:textId="77777777" w:rsidR="0032435A" w:rsidRPr="0032435A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5F0255B" w14:textId="18F42B3C" w:rsidR="00812932" w:rsidRDefault="0032435A" w:rsidP="001053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CF4234">
        <w:rPr>
          <w:rFonts w:ascii="Open Sans" w:hAnsi="Open Sans" w:cs="Open Sans"/>
        </w:rPr>
        <w:t>15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8D5F085" w14:textId="77777777" w:rsidR="00812932" w:rsidRPr="0032435A" w:rsidRDefault="00812932" w:rsidP="0032435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D5E1893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DE18B3A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0A7296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7EB4B0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8A913E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96D0A50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7317BE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06B026B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4489105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EF057F7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56B6ED3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5879B86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E663BB9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30DEC18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8271DEC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098DA6C" w14:textId="77777777" w:rsidR="00356675" w:rsidRDefault="00356675" w:rsidP="00E934D5">
      <w:pPr>
        <w:spacing w:before="120" w:after="120"/>
        <w:ind w:right="1"/>
        <w:rPr>
          <w:rFonts w:ascii="Open Sans" w:hAnsi="Open Sans" w:cs="Open Sans"/>
        </w:rPr>
      </w:pPr>
    </w:p>
    <w:p w14:paraId="33004F61" w14:textId="77777777" w:rsidR="003F256C" w:rsidRDefault="003F256C" w:rsidP="00F335F0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DF216AE" w14:textId="77777777" w:rsidR="00F335F0" w:rsidRPr="00882284" w:rsidRDefault="00F335F0" w:rsidP="00F335F0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3F256C">
        <w:rPr>
          <w:rFonts w:ascii="Open Sans" w:hAnsi="Open Sans" w:cs="Open Sans"/>
        </w:rPr>
        <w:t>.2</w:t>
      </w:r>
      <w:r w:rsidRPr="00882284">
        <w:rPr>
          <w:rFonts w:ascii="Open Sans" w:hAnsi="Open Sans" w:cs="Open Sans"/>
        </w:rPr>
        <w:t xml:space="preserve"> do SIWZ</w:t>
      </w:r>
    </w:p>
    <w:p w14:paraId="494F1CB9" w14:textId="77777777" w:rsidR="00F863CA" w:rsidRDefault="00F863CA" w:rsidP="00F335F0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B611BFA" w14:textId="77777777" w:rsidR="00F335F0" w:rsidRDefault="00F335F0" w:rsidP="00F335F0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2</w:t>
      </w:r>
      <w:r w:rsidR="003F256C">
        <w:rPr>
          <w:rFonts w:ascii="Open Sans" w:hAnsi="Open Sans" w:cs="Open Sans"/>
          <w:sz w:val="22"/>
          <w:szCs w:val="22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335F0" w:rsidRPr="00D42F8B" w14:paraId="6A1F502C" w14:textId="77777777" w:rsidTr="00335E26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2CC7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19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F335F0" w:rsidRPr="00D42F8B" w14:paraId="2E9FCBD4" w14:textId="77777777" w:rsidTr="00335E26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92A" w14:textId="77777777" w:rsidR="00F335F0" w:rsidRPr="00D42F8B" w:rsidRDefault="00F335F0" w:rsidP="00335E26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00A6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335F0" w:rsidRPr="00D42F8B" w14:paraId="29D82011" w14:textId="77777777" w:rsidTr="00335E2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50AB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2FE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F335F0" w:rsidRPr="00D42F8B" w14:paraId="716AAD37" w14:textId="77777777" w:rsidTr="00335E2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530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A8D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F335F0" w:rsidRPr="00D42F8B" w14:paraId="4B690F09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0774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9E8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56675" w:rsidRPr="00D42F8B" w14:paraId="0AF1CDFE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9986" w14:textId="77777777" w:rsidR="00356675" w:rsidRPr="00D42F8B" w:rsidRDefault="00356675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10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6791" w14:textId="77777777" w:rsidR="00356675" w:rsidRPr="00B96005" w:rsidRDefault="00356675" w:rsidP="0035667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3C0C0BF" wp14:editId="24AF47E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BCE0E19" id="Prostokąt 1" o:spid="_x0000_s1026" style="position:absolute;margin-left:88.7pt;margin-top:9.85pt;width:9.65pt;height:9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Azh7Uf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92A273A" w14:textId="77777777" w:rsidR="00356675" w:rsidRPr="00B96005" w:rsidRDefault="00356675" w:rsidP="0035667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3669E64" wp14:editId="42D75FF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FBFCA74" id="Prostokąt 3" o:spid="_x0000_s1026" style="position:absolute;margin-left:88.7pt;margin-top:2.3pt;width:9.65pt;height:9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12FB828" w14:textId="77777777" w:rsidR="00356675" w:rsidRDefault="00356675" w:rsidP="0035667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B8A118C" wp14:editId="5AD0213E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75E408" id="Prostokąt 4" o:spid="_x0000_s1026" style="position:absolute;margin-left:88.7pt;margin-top:2.55pt;width:9.65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4EB8B970" w14:textId="77777777" w:rsidR="00356675" w:rsidRDefault="00356675" w:rsidP="0035667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FAECE8A" w14:textId="5F676EFA" w:rsidR="00356675" w:rsidRDefault="00CD0414" w:rsidP="00CD0414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E138CDC" wp14:editId="3DBC4A78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9525</wp:posOffset>
                      </wp:positionV>
                      <wp:extent cx="122555" cy="116840"/>
                      <wp:effectExtent l="0" t="0" r="10795" b="1651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A7BDBB6" id="Prostokąt 12" o:spid="_x0000_s1026" style="position:absolute;margin-left:89.25pt;margin-top:.75pt;width:9.65pt;height: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m4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  <w:r w:rsidR="00356675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036373D" w14:textId="77777777" w:rsidR="00356675" w:rsidRDefault="00356675" w:rsidP="00335E2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863CA" w:rsidRPr="00D42F8B" w14:paraId="57CFB83E" w14:textId="77777777" w:rsidTr="00335E2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B00" w14:textId="6A2A296E" w:rsidR="00F863CA" w:rsidRPr="00B96005" w:rsidRDefault="00FA3DEC" w:rsidP="00335E2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8DD" w14:textId="77777777" w:rsidR="002B2C26" w:rsidRDefault="002B2C26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A8CEAD9" w14:textId="258491F5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6B1A7007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048BDA4" w14:textId="5619AE09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</w:t>
            </w:r>
          </w:p>
          <w:p w14:paraId="31A03B95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B1A9878" w14:textId="6BFB0DE3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76582F86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024124E" w14:textId="77777777" w:rsidR="00FA3DEC" w:rsidRDefault="00FA3DEC" w:rsidP="00FA3DE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7D058517" w14:textId="520F52E8" w:rsidR="00F863CA" w:rsidRPr="00B96005" w:rsidRDefault="00FA3DEC" w:rsidP="00FA3DE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97850E7" w14:textId="77777777" w:rsidR="00F335F0" w:rsidRPr="00323703" w:rsidRDefault="00F335F0" w:rsidP="00F335F0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335F0" w:rsidRPr="00D42F8B" w14:paraId="0937DFC0" w14:textId="77777777" w:rsidTr="00335E26">
        <w:trPr>
          <w:trHeight w:val="692"/>
        </w:trPr>
        <w:tc>
          <w:tcPr>
            <w:tcW w:w="3856" w:type="dxa"/>
            <w:vAlign w:val="center"/>
          </w:tcPr>
          <w:p w14:paraId="17C4A0A3" w14:textId="77777777" w:rsidR="00F335F0" w:rsidRPr="00D42F8B" w:rsidRDefault="00F335F0" w:rsidP="00335E2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D534449" w14:textId="0D847DAD" w:rsidR="00B13126" w:rsidRPr="000D59DB" w:rsidRDefault="000D59DB" w:rsidP="00B13126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-  </w:t>
            </w:r>
            <w:r w:rsidR="00000EB1">
              <w:rPr>
                <w:rFonts w:ascii="Open Sans" w:hAnsi="Open Sans" w:cs="Open Sans"/>
                <w:b/>
                <w:sz w:val="16"/>
                <w:szCs w:val="16"/>
              </w:rPr>
              <w:t>V</w:t>
            </w:r>
            <w:r w:rsidR="00B13126"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”</w:t>
            </w:r>
          </w:p>
          <w:p w14:paraId="2E6F91C4" w14:textId="77777777" w:rsidR="00F335F0" w:rsidRPr="00453FC3" w:rsidRDefault="00F335F0" w:rsidP="00335E26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2</w:t>
            </w: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469EDFAF" w14:textId="6BEAD816" w:rsidR="00E934D5" w:rsidRDefault="00F335F0" w:rsidP="00F335F0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2B70A88C" w14:textId="77777777" w:rsidR="003D0898" w:rsidRDefault="003D0898" w:rsidP="00F335F0">
      <w:pPr>
        <w:spacing w:before="120" w:after="120"/>
        <w:jc w:val="both"/>
        <w:rPr>
          <w:rFonts w:ascii="Open Sans" w:hAnsi="Open Sans" w:cs="Open Sans"/>
        </w:rPr>
      </w:pPr>
    </w:p>
    <w:p w14:paraId="1BFED3B6" w14:textId="77777777" w:rsidR="003D0898" w:rsidRDefault="003D0898" w:rsidP="00F335F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F335F0" w:rsidRPr="00975E29" w14:paraId="6AF3FD09" w14:textId="77777777" w:rsidTr="00335E26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2E8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335F0" w:rsidRPr="00975E29" w14:paraId="3B8A4336" w14:textId="77777777" w:rsidTr="00335E26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415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CF91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E8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5D12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63B1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754721AC" w14:textId="77777777" w:rsidTr="00335E26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3427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8539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B95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26EF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8C38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335F0" w:rsidRPr="00975E29" w14:paraId="71DE86CA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C1D0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EEDEF6C" w14:textId="77777777" w:rsidR="00864B73" w:rsidRDefault="003B0776" w:rsidP="00C202F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 xml:space="preserve"> „Termomodernizacja w obiektach oświatowych w ramach ZIT Szkoła Podstawowa  nr 62   Gdańsku, ul. Kępna 38”. </w:t>
            </w:r>
          </w:p>
          <w:p w14:paraId="3F978A89" w14:textId="6906F519" w:rsidR="00F335F0" w:rsidRPr="00AC3C4E" w:rsidRDefault="003B0776" w:rsidP="00C202F1">
            <w:pPr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8B50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Inwentaryzacja terenu i obiektów w zakresie niezbędnym dla celów projektowych, Inwentaryzacja przyrodniczej, Opinia techniczna (lub ekspertyz) stanu technicznego w zakresie niezbędnym dla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8CE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394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58C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10A660AE" w14:textId="77777777" w:rsidTr="00335E26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6D1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DBC8646" w14:textId="77777777" w:rsidR="00864B73" w:rsidRDefault="00F335F0" w:rsidP="00C202F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015F5">
              <w:rPr>
                <w:rFonts w:ascii="Open Sans" w:hAnsi="Open Sans" w:cs="Open Sans"/>
                <w:iCs/>
                <w:sz w:val="18"/>
                <w:szCs w:val="18"/>
              </w:rPr>
              <w:t xml:space="preserve"> </w:t>
            </w:r>
            <w:r w:rsidR="00F015F5"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Szkoła Podstawowa  nr 62   Gdańsku, ul. Kępna 38”. </w:t>
            </w:r>
          </w:p>
          <w:p w14:paraId="10849582" w14:textId="547803B2" w:rsidR="00F335F0" w:rsidRPr="00AC3C4E" w:rsidRDefault="00F015F5" w:rsidP="00C202F1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8C4B8F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50F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4D1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85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5599A450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BE96" w14:textId="77777777" w:rsidR="00F335F0" w:rsidRPr="00C17D19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44B7765B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FA8F158" w14:textId="77777777" w:rsidR="00864B73" w:rsidRDefault="00F335F0" w:rsidP="00C202F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015F5">
              <w:rPr>
                <w:rFonts w:ascii="Open Sans" w:eastAsia="TTE123DE78t00" w:hAnsi="Open Sans" w:cs="Open Sans"/>
                <w:sz w:val="18"/>
                <w:szCs w:val="18"/>
              </w:rPr>
              <w:t xml:space="preserve"> </w:t>
            </w:r>
            <w:r w:rsidR="00F015F5"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="00F015F5" w:rsidRPr="008B50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Szkoła Podstawowa  nr 62   Gdańsku, ul. Kępna 38”. </w:t>
            </w:r>
          </w:p>
          <w:p w14:paraId="50C4EDB8" w14:textId="0F3FA9B1" w:rsidR="00F335F0" w:rsidRPr="00AC3C4E" w:rsidRDefault="00F015F5" w:rsidP="00C202F1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93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E51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C0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22F2A6F7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72A0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DDCE4B8" w14:textId="77777777" w:rsidR="00864B73" w:rsidRDefault="00F015F5" w:rsidP="00C202F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B5060">
              <w:rPr>
                <w:rFonts w:ascii="Open Sans" w:hAnsi="Open Sans" w:cs="Open Sans"/>
                <w:b/>
                <w:sz w:val="18"/>
                <w:szCs w:val="18"/>
              </w:rPr>
              <w:t>Zadanie nr 1.</w:t>
            </w:r>
            <w:r w:rsidRPr="008B506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Szkoła Podstawowa  nr 62   Gdańsku, ul. Kępna 38”. </w:t>
            </w:r>
          </w:p>
          <w:p w14:paraId="0ACBA1FD" w14:textId="7E3F42A1" w:rsidR="00F335F0" w:rsidRPr="00AC3C4E" w:rsidRDefault="00F015F5" w:rsidP="00C202F1">
            <w:pPr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260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A59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8A9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67FAFA64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14B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B0763DA" w14:textId="1CACB3DF" w:rsidR="00F335F0" w:rsidRPr="00864B73" w:rsidRDefault="009A5B3D" w:rsidP="00864B73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4B73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864B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Państwowa Szkoła Muzyczna I stopnia  w Gdańsku, ul. Gościnna 4”.</w:t>
            </w:r>
            <w:r w:rsidR="00864B7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979C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075A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CCB4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11F8A7CB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C8D7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605ADF7" w14:textId="09E62C49" w:rsidR="00F335F0" w:rsidRPr="001D58E5" w:rsidRDefault="009A5B3D" w:rsidP="001D58E5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64B73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864B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4B73" w:rsidRPr="00864B73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Państwowa Szkoła Muzyczna I stopnia  w Gdańsku, ul. Gościnna 4”.</w:t>
            </w:r>
            <w:r w:rsidR="001D58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>Projekt</w:t>
            </w:r>
            <w:r w:rsidR="008C4B8F"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budowlany (wykonany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B4D8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3B0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2C06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2444B0" w14:paraId="3A54C394" w14:textId="77777777" w:rsidTr="00335E26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069" w14:textId="77777777" w:rsidR="00F335F0" w:rsidRDefault="00F335F0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C8F38F4" w14:textId="2B929A4D" w:rsidR="00F335F0" w:rsidRPr="001D58E5" w:rsidRDefault="009A5B3D" w:rsidP="001D58E5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D58E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1D58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D58E5" w:rsidRPr="001D58E5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Państwowa Szkoła Muzyczna I stopnia  w Gdańsku, ul. Gościnna 4”.</w:t>
            </w:r>
            <w:r w:rsidR="001D58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C26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20E5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CB07" w14:textId="77777777" w:rsidR="00F335F0" w:rsidRPr="003D7F85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8C6217" w:rsidRPr="002444B0" w14:paraId="4E983474" w14:textId="77777777" w:rsidTr="009A5B3D">
        <w:trPr>
          <w:cantSplit/>
          <w:trHeight w:val="16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DE27" w14:textId="77777777" w:rsidR="008C6217" w:rsidRDefault="008C6217" w:rsidP="00335E26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3F1483B" w14:textId="48919071" w:rsidR="008C6217" w:rsidRPr="001D58E5" w:rsidRDefault="009A5B3D" w:rsidP="001D58E5">
            <w:pPr>
              <w:tabs>
                <w:tab w:val="left" w:pos="993"/>
              </w:tabs>
              <w:spacing w:after="120"/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1D58E5">
              <w:rPr>
                <w:rFonts w:ascii="Open Sans" w:hAnsi="Open Sans" w:cs="Open Sans"/>
                <w:b/>
                <w:sz w:val="18"/>
                <w:szCs w:val="18"/>
              </w:rPr>
              <w:t>Zadanie nr 2.</w:t>
            </w:r>
            <w:r w:rsidRPr="001D58E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1D58E5" w:rsidRPr="001D58E5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– Państwowa Szkoła Muzyczna I stopnia  w Gdańsku, ul. Gościnna 4”.</w:t>
            </w:r>
            <w:r w:rsidR="001D58E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CCB69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45C07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B4D0F" w14:textId="77777777" w:rsidR="008C6217" w:rsidRPr="003D7F85" w:rsidRDefault="008C6217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3D7F8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44C1F255" w14:textId="77777777" w:rsidTr="00335E26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8957" w14:textId="77777777" w:rsidR="00F335F0" w:rsidRPr="00C17D19" w:rsidRDefault="00F335F0" w:rsidP="00335E26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FD4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4ED35D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1DC866F5" w14:textId="77777777" w:rsidR="00F335F0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C228E83" w14:textId="77777777" w:rsidR="00F335F0" w:rsidRPr="00C17D1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F335F0" w:rsidRPr="00975E29" w14:paraId="575F2C13" w14:textId="77777777" w:rsidTr="00335E26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F7A904D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C99D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 w:rsidR="0098321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7E99" w14:textId="77777777" w:rsidR="00F335F0" w:rsidRPr="00975E29" w:rsidRDefault="00F335F0" w:rsidP="00335E26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A972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72D3499C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E5A7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F46E" w14:textId="77777777" w:rsidR="00F335F0" w:rsidRPr="00975E29" w:rsidRDefault="00F335F0" w:rsidP="00335E2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335F0" w:rsidRPr="00975E29" w14:paraId="541EACE0" w14:textId="77777777" w:rsidTr="00335E26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AC883" w14:textId="77777777" w:rsidR="00F335F0" w:rsidRPr="00975E29" w:rsidRDefault="00F335F0" w:rsidP="00335E26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543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509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9AE0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846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504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F335F0" w:rsidRPr="00975E29" w14:paraId="149F919C" w14:textId="77777777" w:rsidTr="00335E26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DFB9" w14:textId="5DD9BAAC" w:rsidR="00F335F0" w:rsidRPr="00975E29" w:rsidRDefault="00C202F1" w:rsidP="00335E26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="00F335F0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8795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54FE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6366" w14:textId="225FED3D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C202F1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12B3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4448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3D2B" w14:textId="77777777" w:rsidR="00F335F0" w:rsidRPr="00975E29" w:rsidRDefault="00F335F0" w:rsidP="00335E2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587E90C8" w14:textId="77777777" w:rsidTr="00335E26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1D23B" w14:textId="77777777" w:rsidR="00F335F0" w:rsidRPr="00975E29" w:rsidRDefault="00F335F0" w:rsidP="00335E26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B02FF" w14:textId="77777777" w:rsidR="00F335F0" w:rsidRPr="00975E29" w:rsidRDefault="00F335F0" w:rsidP="00335E26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335F0" w:rsidRPr="00975E29" w14:paraId="30192FDB" w14:textId="77777777" w:rsidTr="00335E26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51F94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F335F0" w:rsidRPr="00975E29" w14:paraId="3149F03E" w14:textId="77777777" w:rsidTr="00335E26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BC26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E49C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F335F0" w:rsidRPr="00975E29" w14:paraId="0D804A52" w14:textId="77777777" w:rsidTr="00335E26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3D82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8CE8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F335F0" w:rsidRPr="00975E29" w14:paraId="0DE1BD97" w14:textId="77777777" w:rsidTr="00335E26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DB72" w14:textId="77777777" w:rsidR="008F7AB2" w:rsidRPr="008F7AB2" w:rsidRDefault="008F7AB2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BF9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C74F4D7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F335F0" w:rsidRPr="00975E29" w14:paraId="1098CE03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0965" w14:textId="77777777" w:rsidR="00F335F0" w:rsidRPr="00975E29" w:rsidRDefault="00F335F0" w:rsidP="00335E26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2BB" w14:textId="77777777" w:rsidR="00F335F0" w:rsidRPr="00975E29" w:rsidRDefault="00F335F0" w:rsidP="00335E2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335F0" w:rsidRPr="00975E29" w14:paraId="53B0FCA2" w14:textId="77777777" w:rsidTr="00335E26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06E8" w14:textId="77777777" w:rsidR="00F335F0" w:rsidRPr="00975E29" w:rsidRDefault="00F335F0" w:rsidP="00335E26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C680" w14:textId="77777777" w:rsidR="00F335F0" w:rsidRPr="00975E29" w:rsidRDefault="00F335F0" w:rsidP="00335E26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47D8AE7D" w14:textId="77777777" w:rsidR="003F256C" w:rsidRDefault="003F256C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14:paraId="5EAAD0DE" w14:textId="77777777" w:rsidR="00F335F0" w:rsidRPr="0032435A" w:rsidRDefault="00F335F0" w:rsidP="00F335F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5A1BBE39" w14:textId="77777777" w:rsidR="00F335F0" w:rsidRDefault="00F335F0" w:rsidP="000A69B4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80A041A" w14:textId="77777777" w:rsidR="00CF4234" w:rsidRPr="003F6361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34C128B" w14:textId="77777777" w:rsidR="00CF4234" w:rsidRPr="00CF4234" w:rsidRDefault="00CF4234" w:rsidP="00CF4234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87021B6" w14:textId="77777777" w:rsidR="00CF4234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0C9F3FA" w14:textId="77777777" w:rsidR="00CF4234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EA1726B" w14:textId="77777777" w:rsidR="00CF4234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2AF6058" w14:textId="77777777" w:rsidR="00CF4234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D0FD1FA" w14:textId="77777777" w:rsidR="00CF4234" w:rsidRPr="00CF4234" w:rsidRDefault="00CF4234" w:rsidP="00575DAC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12F76500" w14:textId="77777777" w:rsidR="00CF4234" w:rsidRPr="0032435A" w:rsidRDefault="00CF4234" w:rsidP="00CF4234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7EA6A2C" w14:textId="77777777" w:rsidR="00CF4234" w:rsidRPr="0032435A" w:rsidRDefault="00CF4234" w:rsidP="00CF4234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6F7E42A" w14:textId="77777777" w:rsidR="00CF4234" w:rsidRPr="0032435A" w:rsidRDefault="00CF4234" w:rsidP="00CF4234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EF8F25A" w14:textId="77777777" w:rsidR="00CF4234" w:rsidRPr="0032435A" w:rsidRDefault="00CF4234" w:rsidP="00CF423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F765166" w14:textId="77777777" w:rsidR="00CF4234" w:rsidRPr="0032435A" w:rsidRDefault="00CF4234" w:rsidP="00CF4234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91D5C58" w14:textId="77777777" w:rsidR="00CF4234" w:rsidRPr="0032435A" w:rsidRDefault="00CF4234" w:rsidP="00CF4234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66C6ED8" w14:textId="77777777" w:rsidR="00CF4234" w:rsidRPr="0032435A" w:rsidRDefault="00CF4234" w:rsidP="00CF4234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08E503E7" w14:textId="77777777" w:rsidR="00CF4234" w:rsidRPr="0032435A" w:rsidRDefault="00CF4234" w:rsidP="00CF4234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4D36792" w14:textId="77777777" w:rsidR="00CF4234" w:rsidRPr="0032435A" w:rsidRDefault="00CF4234" w:rsidP="00CF4234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D391DC9" w14:textId="77777777" w:rsidR="00CF4234" w:rsidRDefault="00CF4234" w:rsidP="00CF4234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15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348004B" w14:textId="77777777" w:rsidR="00F335F0" w:rsidRPr="0032435A" w:rsidRDefault="00F335F0" w:rsidP="00F335F0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F335F0" w:rsidRPr="0032435A" w14:paraId="02A58E74" w14:textId="77777777" w:rsidTr="00335E26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1D01" w14:textId="77777777" w:rsidR="00F335F0" w:rsidRPr="0032435A" w:rsidRDefault="00F335F0" w:rsidP="00335E26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335F0" w:rsidRPr="0032435A" w14:paraId="579A9A47" w14:textId="77777777" w:rsidTr="00335E26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883" w14:textId="77777777" w:rsidR="00F335F0" w:rsidRPr="0032435A" w:rsidRDefault="00F335F0" w:rsidP="00335E26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F0D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ED1" w14:textId="77777777" w:rsidR="00F335F0" w:rsidRPr="0032435A" w:rsidRDefault="00F335F0" w:rsidP="00335E26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335F0" w:rsidRPr="0032435A" w14:paraId="0AA18BC4" w14:textId="77777777" w:rsidTr="00335E26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207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676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099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0041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335F0" w:rsidRPr="0032435A" w14:paraId="14FBFFE2" w14:textId="77777777" w:rsidTr="00335E26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A2FC" w14:textId="77777777" w:rsidR="00F335F0" w:rsidRPr="0032435A" w:rsidRDefault="00F335F0" w:rsidP="00335E26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403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150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2B5" w14:textId="77777777" w:rsidR="00F335F0" w:rsidRPr="0032435A" w:rsidRDefault="00F335F0" w:rsidP="00335E26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1"/>
    </w:tbl>
    <w:p w14:paraId="53342832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2F6DA76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327A19B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26F8EC0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CC4349D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E235536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C88BADA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4752CEA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E48E02E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CCD1004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1EC31FD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D4663CA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06F3504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551DC3A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07A8DFC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8A5F28F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1573502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9997E7F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8136EA8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C8900D7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EF221D5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A08A72A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901FEB4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C951064" w14:textId="77777777" w:rsidR="00E544FF" w:rsidRDefault="00E544FF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0968FD9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B195D23" w14:textId="77777777" w:rsidR="00CF4234" w:rsidRDefault="00CF4234" w:rsidP="00932C91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5BEABB6" w14:textId="77777777" w:rsidR="00932C91" w:rsidRPr="00882284" w:rsidRDefault="00932C91" w:rsidP="00932C91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.3</w:t>
      </w:r>
      <w:r w:rsidRPr="00882284">
        <w:rPr>
          <w:rFonts w:ascii="Open Sans" w:hAnsi="Open Sans" w:cs="Open Sans"/>
        </w:rPr>
        <w:t xml:space="preserve"> do SIWZ</w:t>
      </w:r>
    </w:p>
    <w:p w14:paraId="005F8E3C" w14:textId="77777777" w:rsidR="007613A1" w:rsidRDefault="007613A1" w:rsidP="00932C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6CE0337D" w14:textId="77777777" w:rsidR="00932C91" w:rsidRDefault="00932C91" w:rsidP="00932C91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3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00EB1" w:rsidRPr="00D42F8B" w14:paraId="506481AE" w14:textId="77777777" w:rsidTr="004D1FC1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C3E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0C16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65888C5A" w14:textId="77777777" w:rsidTr="004D1FC1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DA4F" w14:textId="77777777" w:rsidR="00000EB1" w:rsidRPr="00D42F8B" w:rsidRDefault="00000EB1" w:rsidP="004D1FC1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EA54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00EB1" w:rsidRPr="00D42F8B" w14:paraId="68A045BC" w14:textId="77777777" w:rsidTr="004D1FC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51DB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D62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000EB1" w:rsidRPr="00D42F8B" w14:paraId="357798BB" w14:textId="77777777" w:rsidTr="004D1FC1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3508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57CA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000EB1" w:rsidRPr="00D42F8B" w14:paraId="51BB5C13" w14:textId="77777777" w:rsidTr="004D1FC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0830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381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000EB1" w:rsidRPr="00D42F8B" w14:paraId="3C46AAC9" w14:textId="77777777" w:rsidTr="004D1FC1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384B" w14:textId="77777777" w:rsidR="00000EB1" w:rsidRPr="00D42F8B" w:rsidRDefault="00000EB1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11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498" w14:textId="77777777" w:rsidR="00000EB1" w:rsidRPr="00B96005" w:rsidRDefault="00000EB1" w:rsidP="004D1FC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D982B40" wp14:editId="51C02D6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BEA7A8C" id="Prostokąt 5" o:spid="_x0000_s1026" style="position:absolute;margin-left:88.7pt;margin-top:9.85pt;width:9.6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6E3402C4" w14:textId="77777777" w:rsidR="00000EB1" w:rsidRPr="00B96005" w:rsidRDefault="00000EB1" w:rsidP="004D1FC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49A019C" wp14:editId="333CA4ED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D2869AB" id="Prostokąt 6" o:spid="_x0000_s1026" style="position:absolute;margin-left:88.7pt;margin-top:2.3pt;width:9.65pt;height: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5C5B1A9A" w14:textId="77777777" w:rsidR="00000EB1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388FD71D" wp14:editId="013C442A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88C9BCA" id="Prostokąt 7" o:spid="_x0000_s1026" style="position:absolute;margin-left:88.7pt;margin-top:2.55pt;width:9.65pt;height:9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LXcJVOB&#10;AgAAFQ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2E187A76" w14:textId="3E952FDB" w:rsidR="00000EB1" w:rsidRDefault="00C1633F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15B4944" wp14:editId="73084F9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154940</wp:posOffset>
                      </wp:positionV>
                      <wp:extent cx="122555" cy="116840"/>
                      <wp:effectExtent l="0" t="0" r="10795" b="1651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D5320F8" id="Prostokąt 14" o:spid="_x0000_s1026" style="position:absolute;margin-left:88.5pt;margin-top:12.2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jUgQIAABc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7C1EC5A6" w14:textId="2A3E998B" w:rsidR="00000EB1" w:rsidRDefault="00000EB1" w:rsidP="00C1633F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C1633F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439167C4" w14:textId="77777777" w:rsidR="00000EB1" w:rsidRDefault="00000EB1" w:rsidP="004D1FC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8380B" w:rsidRPr="00D42F8B" w14:paraId="45A99E4A" w14:textId="77777777" w:rsidTr="004D1FC1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A12" w14:textId="77828E5E" w:rsidR="0098380B" w:rsidRPr="00B96005" w:rsidRDefault="003E32FE" w:rsidP="004D1FC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E7B" w14:textId="2FEF4E9C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7CA670FE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849B816" w14:textId="570CBE08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</w:t>
            </w:r>
          </w:p>
          <w:p w14:paraId="5F27E88D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9114AC8" w14:textId="099D8C31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476EA12A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A299F2C" w14:textId="77777777" w:rsidR="003E32FE" w:rsidRDefault="003E32FE" w:rsidP="003E32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E40592B" w14:textId="4DE23524" w:rsidR="0098380B" w:rsidRPr="00B96005" w:rsidRDefault="003E32FE" w:rsidP="003E32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E12C006" w14:textId="77777777" w:rsidR="00932C91" w:rsidRPr="00323703" w:rsidRDefault="00932C91" w:rsidP="00932C91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32C91" w:rsidRPr="00D42F8B" w14:paraId="37EDD6A9" w14:textId="77777777" w:rsidTr="004D1FC1">
        <w:trPr>
          <w:trHeight w:val="692"/>
        </w:trPr>
        <w:tc>
          <w:tcPr>
            <w:tcW w:w="3856" w:type="dxa"/>
            <w:vAlign w:val="center"/>
          </w:tcPr>
          <w:p w14:paraId="305DB2AC" w14:textId="77777777" w:rsidR="00932C91" w:rsidRPr="00D42F8B" w:rsidRDefault="00932C91" w:rsidP="004D1FC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9C3A24" w14:textId="7DA63335" w:rsidR="00932C91" w:rsidRPr="000D59DB" w:rsidRDefault="00932C91" w:rsidP="004D1FC1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„Opracowanie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 w:rsidR="005E5D59">
              <w:rPr>
                <w:rFonts w:ascii="Open Sans" w:hAnsi="Open Sans" w:cs="Open Sans"/>
                <w:b/>
                <w:sz w:val="16"/>
                <w:szCs w:val="16"/>
              </w:rPr>
              <w:t xml:space="preserve">ńska – w latach 2017-2020” -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V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zadań”</w:t>
            </w:r>
          </w:p>
          <w:p w14:paraId="256F3FC3" w14:textId="77777777" w:rsidR="00932C91" w:rsidRPr="00453FC3" w:rsidRDefault="00000EB1" w:rsidP="004D1FC1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3</w:t>
            </w:r>
            <w:r w:rsidR="00932C91"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3A50DB6D" w14:textId="77777777" w:rsidR="00932C91" w:rsidRDefault="00932C91" w:rsidP="00932C91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4AFEA9C2" w14:textId="77777777" w:rsidR="00AD7FD4" w:rsidRDefault="00AD7FD4" w:rsidP="00932C91">
      <w:pPr>
        <w:spacing w:before="120" w:after="120"/>
        <w:jc w:val="both"/>
        <w:rPr>
          <w:rFonts w:ascii="Open Sans" w:hAnsi="Open Sans" w:cs="Open Sans"/>
        </w:rPr>
      </w:pPr>
    </w:p>
    <w:p w14:paraId="26C3440E" w14:textId="77777777" w:rsidR="007613A1" w:rsidRDefault="007613A1" w:rsidP="00932C91">
      <w:pPr>
        <w:spacing w:before="120" w:after="120"/>
        <w:jc w:val="both"/>
        <w:rPr>
          <w:rFonts w:ascii="Open Sans" w:hAnsi="Open Sans" w:cs="Open Sans"/>
        </w:rPr>
      </w:pPr>
    </w:p>
    <w:p w14:paraId="2C1698FD" w14:textId="77777777" w:rsidR="00EC6D39" w:rsidRDefault="00EC6D39" w:rsidP="00932C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932C91" w:rsidRPr="00975E29" w14:paraId="7742566C" w14:textId="77777777" w:rsidTr="004D1FC1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09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932C91" w:rsidRPr="00975E29" w14:paraId="507A9231" w14:textId="77777777" w:rsidTr="004D1FC1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57B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98F1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56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6DE1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0E54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D09AF89" w14:textId="77777777" w:rsidTr="004D1FC1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4E4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40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736B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884B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767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932C91" w:rsidRPr="00975E29" w14:paraId="3480C6AA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01C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6CF941E" w14:textId="732507F4" w:rsidR="00932C91" w:rsidRPr="00C634D1" w:rsidRDefault="003324B9" w:rsidP="00C634D1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C634D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  <w:r w:rsid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065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D70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F8F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12F78686" w14:textId="77777777" w:rsidTr="004D1FC1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44AB" w14:textId="26CD0A4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B45F885" w14:textId="336635A7" w:rsidR="00932C91" w:rsidRPr="00C634D1" w:rsidRDefault="003324B9" w:rsidP="00C634D1">
            <w:pPr>
              <w:spacing w:after="120"/>
              <w:rPr>
                <w:rFonts w:ascii="Open Sans" w:hAnsi="Open Sans" w:cs="Open Sans"/>
                <w:sz w:val="18"/>
                <w:szCs w:val="18"/>
              </w:rPr>
            </w:pPr>
            <w:r w:rsidRPr="00C634D1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            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E3E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E9BD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C2D1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0A6BE4B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77CE" w14:textId="77777777" w:rsidR="00932C91" w:rsidRPr="00C17D19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7030EB5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FC1F3E1" w14:textId="4DEBC94D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</w:p>
          <w:p w14:paraId="6EB5AEEA" w14:textId="77777777" w:rsidR="00932C91" w:rsidRPr="00AC3C4E" w:rsidRDefault="003324B9" w:rsidP="004A2FE8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3F58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E20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A57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3750A81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62F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92E9B57" w14:textId="69967DF0" w:rsidR="003324B9" w:rsidRPr="005041FA" w:rsidRDefault="003324B9" w:rsidP="003324B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C634D1" w:rsidRPr="00C634D1">
              <w:rPr>
                <w:rFonts w:ascii="Open Sans" w:hAnsi="Open Sans" w:cs="Open Sans"/>
                <w:sz w:val="18"/>
                <w:szCs w:val="18"/>
              </w:rPr>
              <w:t>„Termomodernizacja w obiektach oświatowych w ramach ZIT - Szkoła Podstawowa nr 81 w Gdańsku, ul. Siedleckiego 14”.</w:t>
            </w:r>
            <w:r w:rsidR="00C634D1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</w:p>
          <w:p w14:paraId="1C0A3299" w14:textId="77777777" w:rsidR="00932C91" w:rsidRPr="00AC3C4E" w:rsidRDefault="003324B9" w:rsidP="004A2FE8">
            <w:pPr>
              <w:contextualSpacing/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0D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62A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E83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648A9676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E65C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778CE92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  <w:r w:rsidR="00C634D1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5D76D89A" w14:textId="2D8020D8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79B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3F4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E39B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260A24B2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0EF3" w14:textId="6099712F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4E372C8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73ECF1F5" w14:textId="34B75260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B70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263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9606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5D59562D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333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76E97A9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1431753E" w14:textId="18BD1D5E" w:rsidR="00932C91" w:rsidRPr="00AC3C4E" w:rsidRDefault="003324B9" w:rsidP="00443B5A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78EE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1F25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C2BA" w14:textId="77777777" w:rsidR="00932C91" w:rsidRPr="00C17D19" w:rsidRDefault="004A2FE8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2444B0" w14:paraId="161CF87F" w14:textId="77777777" w:rsidTr="004D1FC1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8E2" w14:textId="77777777" w:rsidR="00932C91" w:rsidRDefault="00932C91" w:rsidP="004D1FC1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3A569BC" w14:textId="77777777" w:rsidR="00C634D1" w:rsidRDefault="003324B9" w:rsidP="00443B5A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C634D1" w:rsidRPr="00443B5A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5 w Gdańsku, ul. Konopnickiej 14”.</w:t>
            </w:r>
          </w:p>
          <w:p w14:paraId="0D380CA1" w14:textId="4CA5FC58" w:rsidR="00932C91" w:rsidRPr="00AC3C4E" w:rsidRDefault="003324B9" w:rsidP="00443B5A">
            <w:pPr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  <w:r w:rsidR="00EF62F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31D7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52C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E814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6C8331" w14:textId="77777777" w:rsidTr="004D1FC1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E59" w14:textId="77777777" w:rsidR="00932C91" w:rsidRPr="00C17D19" w:rsidRDefault="00932C91" w:rsidP="004D1FC1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6796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58EDDFB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24E69CA9" w14:textId="77777777" w:rsidR="00932C91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E14B4E5" w14:textId="77777777" w:rsidR="00932C91" w:rsidRPr="00C17D1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32C91" w:rsidRPr="00975E29" w14:paraId="1BB35324" w14:textId="77777777" w:rsidTr="004D1FC1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CF1CC03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676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C6B9" w14:textId="77777777" w:rsidR="00932C91" w:rsidRPr="00975E29" w:rsidRDefault="00932C91" w:rsidP="004D1FC1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6013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2A3EB3F0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BB67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479E" w14:textId="77777777" w:rsidR="00932C91" w:rsidRPr="00975E29" w:rsidRDefault="00932C91" w:rsidP="004D1FC1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32C91" w:rsidRPr="00975E29" w14:paraId="5E42DA8F" w14:textId="77777777" w:rsidTr="004D1FC1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93E48" w14:textId="77777777" w:rsidR="00932C91" w:rsidRPr="00975E29" w:rsidRDefault="00932C91" w:rsidP="004D1FC1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1E75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413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15ED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065A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A2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932C91" w:rsidRPr="00975E29" w14:paraId="5665FCD4" w14:textId="77777777" w:rsidTr="004D1FC1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9A3B" w14:textId="2861663F" w:rsidR="00932C91" w:rsidRPr="00975E29" w:rsidRDefault="00443B5A" w:rsidP="004D1F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="00932C91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4B40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6922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1457" w14:textId="4CA8E8F8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C634D1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4964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377F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0FD9" w14:textId="77777777" w:rsidR="00932C91" w:rsidRPr="00975E29" w:rsidRDefault="00932C91" w:rsidP="004D1FC1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4CB792A5" w14:textId="77777777" w:rsidTr="004D1FC1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3ABE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749D0" w14:textId="77777777" w:rsidR="00932C91" w:rsidRPr="00975E29" w:rsidRDefault="00932C91" w:rsidP="004D1FC1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32C91" w:rsidRPr="00975E29" w14:paraId="3B38C2B8" w14:textId="77777777" w:rsidTr="004D1FC1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8194DD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932C91" w:rsidRPr="00975E29" w14:paraId="01DD7A13" w14:textId="77777777" w:rsidTr="004D1FC1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DEB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4861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932C91" w:rsidRPr="00975E29" w14:paraId="18F98BF8" w14:textId="77777777" w:rsidTr="004D1FC1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CD4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9E6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932C91" w:rsidRPr="00975E29" w14:paraId="0103B2DD" w14:textId="77777777" w:rsidTr="004D1FC1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59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F30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DF7A862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932C91" w:rsidRPr="00975E29" w14:paraId="0FF620BE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740C" w14:textId="77777777" w:rsidR="00932C91" w:rsidRPr="00975E29" w:rsidRDefault="00932C91" w:rsidP="004D1FC1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6D6" w14:textId="77777777" w:rsidR="00932C91" w:rsidRPr="00975E29" w:rsidRDefault="00932C91" w:rsidP="004D1FC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932C91" w:rsidRPr="00975E29" w14:paraId="7293EF76" w14:textId="77777777" w:rsidTr="004D1FC1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7AA" w14:textId="77777777" w:rsidR="00932C91" w:rsidRPr="00975E29" w:rsidRDefault="00932C91" w:rsidP="00BB4564">
            <w:pPr>
              <w:spacing w:before="120" w:after="120"/>
              <w:ind w:right="1" w:firstLine="32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B484" w14:textId="77777777" w:rsidR="00932C91" w:rsidRPr="00975E29" w:rsidRDefault="00932C91" w:rsidP="004D1FC1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305674F5" w14:textId="77777777" w:rsidR="00932C91" w:rsidRPr="0032435A" w:rsidRDefault="00932C91" w:rsidP="00932C91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7FD1B4D7" w14:textId="77777777" w:rsidR="00932C91" w:rsidRDefault="00932C91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DA28D5E" w14:textId="77777777" w:rsidR="00E544FF" w:rsidRDefault="00E544FF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00161C1B" w14:textId="77777777" w:rsidR="00E544FF" w:rsidRDefault="00E544FF" w:rsidP="00932C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3E2DB61" w14:textId="77777777" w:rsidR="00E544FF" w:rsidRPr="003F6361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0106E51E" w14:textId="77777777" w:rsidR="00E544FF" w:rsidRPr="00CF4234" w:rsidRDefault="00E544FF" w:rsidP="00E544FF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0907151" w14:textId="77777777" w:rsidR="00E544FF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057D37E" w14:textId="77777777" w:rsidR="00E544FF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04596E6A" w14:textId="77777777" w:rsidR="00E544FF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5ED975F" w14:textId="77777777" w:rsidR="00E544FF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6D50090" w14:textId="77777777" w:rsidR="00E544FF" w:rsidRPr="00CF4234" w:rsidRDefault="00E544FF" w:rsidP="00575DAC">
      <w:pPr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24836144" w14:textId="77777777" w:rsidR="00E544FF" w:rsidRPr="0032435A" w:rsidRDefault="00E544FF" w:rsidP="00E544FF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5F373615" w14:textId="77777777" w:rsidR="00E544FF" w:rsidRPr="0032435A" w:rsidRDefault="00E544FF" w:rsidP="00E544F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6422AF4D" w14:textId="77777777" w:rsidR="00E544FF" w:rsidRPr="0032435A" w:rsidRDefault="00E544FF" w:rsidP="00E544F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1ABF77D" w14:textId="77777777" w:rsidR="00E544FF" w:rsidRPr="0032435A" w:rsidRDefault="00E544FF" w:rsidP="00E544F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D423A12" w14:textId="77777777" w:rsidR="00E544FF" w:rsidRPr="0032435A" w:rsidRDefault="00E544FF" w:rsidP="00E544F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50BA9F34" w14:textId="77777777" w:rsidR="00E544FF" w:rsidRPr="0032435A" w:rsidRDefault="00E544FF" w:rsidP="00E544FF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227A5F7D" w14:textId="77777777" w:rsidR="00E544FF" w:rsidRPr="0032435A" w:rsidRDefault="00E544FF" w:rsidP="00E544FF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BAE10D5" w14:textId="77777777" w:rsidR="00E544FF" w:rsidRPr="0032435A" w:rsidRDefault="00E544FF" w:rsidP="00E544FF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6FC88DB9" w14:textId="77777777" w:rsidR="00E544FF" w:rsidRPr="0032435A" w:rsidRDefault="00E544FF" w:rsidP="00E544FF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7BF1E3F2" w14:textId="77777777" w:rsidR="00E544FF" w:rsidRDefault="00E544FF" w:rsidP="00E544F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15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5D13FB83" w14:textId="77777777" w:rsidR="00932C91" w:rsidRPr="0032435A" w:rsidRDefault="00932C91" w:rsidP="00932C91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932C91" w:rsidRPr="0032435A" w14:paraId="671616FC" w14:textId="77777777" w:rsidTr="004D1FC1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CB3F" w14:textId="77777777" w:rsidR="00932C91" w:rsidRPr="0032435A" w:rsidRDefault="00932C91" w:rsidP="004D1FC1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32C91" w:rsidRPr="0032435A" w14:paraId="40B0FDDD" w14:textId="77777777" w:rsidTr="004D1FC1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F5A" w14:textId="77777777" w:rsidR="00932C91" w:rsidRPr="0032435A" w:rsidRDefault="00932C91" w:rsidP="004D1FC1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89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3020" w14:textId="77777777" w:rsidR="00932C91" w:rsidRPr="0032435A" w:rsidRDefault="00932C91" w:rsidP="004D1FC1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32C91" w:rsidRPr="0032435A" w14:paraId="051DE4A6" w14:textId="77777777" w:rsidTr="004D1FC1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0A3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F6C1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EF0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49E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32C91" w:rsidRPr="0032435A" w14:paraId="101E88CA" w14:textId="77777777" w:rsidTr="004D1FC1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6036" w14:textId="77777777" w:rsidR="00932C91" w:rsidRPr="0032435A" w:rsidRDefault="00932C91" w:rsidP="004D1FC1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64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E9F2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E07" w14:textId="77777777" w:rsidR="00932C91" w:rsidRPr="0032435A" w:rsidRDefault="00932C91" w:rsidP="004D1FC1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14CC6461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0339238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57D0B91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9318D5F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D09599E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ABFCFA7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1B8DF790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05F0423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82E8EBA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D265182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211BD33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D940040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1DA9655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9C607D5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D273EC3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59F8426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39D8051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C508D73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94F4F71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2A773A5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4D0C79BA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2A6A6EA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7E5E50BF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034CA567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2E721731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69F0842C" w14:textId="77777777" w:rsidR="00157E1E" w:rsidRDefault="00157E1E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5C3AD721" w14:textId="57673F24" w:rsidR="005E5D59" w:rsidRPr="00882284" w:rsidRDefault="005E5D59" w:rsidP="005E5D59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.4</w:t>
      </w:r>
      <w:r w:rsidRPr="00882284">
        <w:rPr>
          <w:rFonts w:ascii="Open Sans" w:hAnsi="Open Sans" w:cs="Open Sans"/>
        </w:rPr>
        <w:t xml:space="preserve"> do SIWZ</w:t>
      </w:r>
    </w:p>
    <w:p w14:paraId="0E4BCAE8" w14:textId="77777777" w:rsidR="005E5D59" w:rsidRDefault="005E5D59" w:rsidP="005E5D5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14:paraId="0CB3EC6B" w14:textId="430AD4DE" w:rsidR="005E5D59" w:rsidRDefault="005E5D59" w:rsidP="005E5D59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NA CZĘŚĆ NR 4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E5D59" w:rsidRPr="00D42F8B" w14:paraId="5FF00F07" w14:textId="77777777" w:rsidTr="000D12BF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78F2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BEF9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5E5D59" w:rsidRPr="00D42F8B" w14:paraId="01E2730F" w14:textId="77777777" w:rsidTr="000D12BF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EB4" w14:textId="77777777" w:rsidR="005E5D59" w:rsidRPr="00D42F8B" w:rsidRDefault="005E5D59" w:rsidP="000D12BF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ED17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E5D59" w:rsidRPr="00D42F8B" w14:paraId="61045217" w14:textId="77777777" w:rsidTr="000D12B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8E9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0E9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5E5D59" w:rsidRPr="00D42F8B" w14:paraId="1EA4951B" w14:textId="77777777" w:rsidTr="000D12B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613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B26B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5E5D59" w:rsidRPr="00D42F8B" w14:paraId="70B741DD" w14:textId="77777777" w:rsidTr="000D12B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54E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B987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5E5D59" w:rsidRPr="00D42F8B" w14:paraId="51799F58" w14:textId="77777777" w:rsidTr="000D12BF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A29D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12" w:history="1">
              <w:r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1829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2719" w14:textId="77777777" w:rsidR="005E5D59" w:rsidRPr="00B96005" w:rsidRDefault="005E5D59" w:rsidP="000D12B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B3B460F" wp14:editId="5BFBA57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AD1F879" id="Prostokąt 15" o:spid="_x0000_s1026" style="position:absolute;margin-left:88.7pt;margin-top:9.85pt;width:9.65pt;height: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Ar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57DD9730" w14:textId="77777777" w:rsidR="005E5D59" w:rsidRPr="00B96005" w:rsidRDefault="005E5D59" w:rsidP="000D12B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0085F96" wp14:editId="3C47D9A8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DF8E367" id="Prostokąt 16" o:spid="_x0000_s1026" style="position:absolute;margin-left:88.7pt;margin-top:2.3pt;width:9.65pt;height:9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jw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o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AFDF39D" w14:textId="77777777" w:rsidR="005E5D59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B75C58B" wp14:editId="60283239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0A55B58" id="Prostokąt 17" o:spid="_x0000_s1026" style="position:absolute;margin-left:88.7pt;margin-top:2.55pt;width:9.65pt;height:9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7AP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NjzsA+B&#10;AgAAFw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2B77AC72" w14:textId="77777777" w:rsidR="005E5D59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11B8E8D" wp14:editId="19386289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154940</wp:posOffset>
                      </wp:positionV>
                      <wp:extent cx="122555" cy="116840"/>
                      <wp:effectExtent l="0" t="0" r="10795" b="1651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24FC184" id="Prostokąt 18" o:spid="_x0000_s1026" style="position:absolute;margin-left:88.5pt;margin-top:12.2pt;width:9.65pt;height:9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sN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291F6629" w14:textId="77777777" w:rsidR="005E5D59" w:rsidRDefault="005E5D59" w:rsidP="000D12BF">
            <w:pPr>
              <w:pStyle w:val="Styl"/>
              <w:tabs>
                <w:tab w:val="left" w:pos="3227"/>
              </w:tabs>
              <w:ind w:left="2136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49EF715" w14:textId="77777777" w:rsidR="005E5D59" w:rsidRDefault="005E5D59" w:rsidP="000D12B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10F46" w:rsidRPr="00D42F8B" w14:paraId="23B90AA9" w14:textId="77777777" w:rsidTr="000D12BF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F819" w14:textId="422752A1" w:rsidR="00C10F46" w:rsidRPr="00B96005" w:rsidRDefault="00C10F46" w:rsidP="000D12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9287" w14:textId="11DE03D7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</w:t>
            </w:r>
          </w:p>
          <w:p w14:paraId="73B6F30C" w14:textId="77777777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C97016E" w14:textId="50FDA9E3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</w:t>
            </w:r>
          </w:p>
          <w:p w14:paraId="581EAC5B" w14:textId="77777777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BC6FF45" w14:textId="661E40B1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0C3BB63D" w14:textId="77777777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9CAF02A" w14:textId="77777777" w:rsidR="00C10F46" w:rsidRDefault="00C10F46" w:rsidP="00C10F4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137FAA68" w14:textId="6CD8CCBF" w:rsidR="00C10F46" w:rsidRPr="00B96005" w:rsidRDefault="00C10F46" w:rsidP="00C10F4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1E2CE15" w14:textId="77777777" w:rsidR="005E5D59" w:rsidRPr="00323703" w:rsidRDefault="005E5D59" w:rsidP="005E5D59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E5D59" w:rsidRPr="00D42F8B" w14:paraId="04F319F9" w14:textId="77777777" w:rsidTr="000D12BF">
        <w:trPr>
          <w:trHeight w:val="692"/>
        </w:trPr>
        <w:tc>
          <w:tcPr>
            <w:tcW w:w="3856" w:type="dxa"/>
            <w:vAlign w:val="center"/>
          </w:tcPr>
          <w:p w14:paraId="3508D0AC" w14:textId="77777777" w:rsidR="005E5D59" w:rsidRPr="00D42F8B" w:rsidRDefault="005E5D59" w:rsidP="000D12B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E3A368B" w14:textId="211C89CD" w:rsidR="005E5D59" w:rsidRPr="000D59DB" w:rsidRDefault="005E5D59" w:rsidP="000D12BF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>„Opracowanie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ńska – w latach 2017-2020” - V</w:t>
            </w:r>
            <w:r w:rsidRPr="000D59DB">
              <w:rPr>
                <w:rFonts w:ascii="Open Sans" w:hAnsi="Open Sans" w:cs="Open Sans"/>
                <w:b/>
                <w:sz w:val="16"/>
                <w:szCs w:val="16"/>
              </w:rPr>
              <w:t xml:space="preserve"> paczka zadań”</w:t>
            </w:r>
          </w:p>
          <w:p w14:paraId="0A4B4718" w14:textId="36E41700" w:rsidR="005E5D59" w:rsidRPr="00453FC3" w:rsidRDefault="005E5D59" w:rsidP="000D12BF">
            <w:pPr>
              <w:spacing w:before="120" w:after="12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Część nr  4</w:t>
            </w:r>
            <w:r w:rsidRPr="00453FC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zamówienia</w:t>
            </w:r>
          </w:p>
        </w:tc>
      </w:tr>
    </w:tbl>
    <w:p w14:paraId="7D38060C" w14:textId="77777777" w:rsidR="005E5D59" w:rsidRDefault="005E5D59" w:rsidP="005E5D59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p w14:paraId="694CFB16" w14:textId="77777777" w:rsidR="005E5D59" w:rsidRDefault="005E5D59" w:rsidP="005E5D59">
      <w:pPr>
        <w:spacing w:before="120" w:after="120"/>
        <w:jc w:val="both"/>
        <w:rPr>
          <w:rFonts w:ascii="Open Sans" w:hAnsi="Open Sans" w:cs="Open Sans"/>
        </w:rPr>
      </w:pPr>
    </w:p>
    <w:p w14:paraId="4949573B" w14:textId="77777777" w:rsidR="005E5D59" w:rsidRDefault="005E5D59" w:rsidP="005E5D59">
      <w:pPr>
        <w:spacing w:before="120" w:after="120"/>
        <w:jc w:val="both"/>
        <w:rPr>
          <w:rFonts w:ascii="Open Sans" w:hAnsi="Open Sans" w:cs="Open Sans"/>
        </w:rPr>
      </w:pPr>
    </w:p>
    <w:p w14:paraId="1DA43CEA" w14:textId="77777777" w:rsidR="005E5D59" w:rsidRDefault="005E5D59" w:rsidP="005E5D5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5E5D59" w:rsidRPr="00975E29" w14:paraId="5B1A4733" w14:textId="77777777" w:rsidTr="000D12BF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2F66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5E5D59" w:rsidRPr="00975E29" w14:paraId="68DEBF49" w14:textId="77777777" w:rsidTr="000D12BF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65FE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7B6A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8FEA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C7E5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6566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E5D59" w:rsidRPr="00975E29" w14:paraId="506E5F22" w14:textId="77777777" w:rsidTr="000D12BF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4D6E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CBE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1F50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52F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6CBC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5E5D59" w:rsidRPr="00975E29" w14:paraId="14C050D4" w14:textId="77777777" w:rsidTr="000D12BF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787D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A5F372F" w14:textId="77777777" w:rsidR="00930DF3" w:rsidRDefault="005E5D59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D264D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0D264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0D264D" w:rsidRPr="000D264D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– Zespół Szkół Ogólnokształcących  nr 6  w Gdańsku, </w:t>
            </w:r>
            <w:r w:rsidR="000D264D">
              <w:rPr>
                <w:rFonts w:ascii="Open Sans" w:hAnsi="Open Sans" w:cs="Open Sans"/>
                <w:sz w:val="18"/>
                <w:szCs w:val="18"/>
              </w:rPr>
              <w:br/>
            </w:r>
            <w:r w:rsidR="000D264D" w:rsidRPr="000D264D">
              <w:rPr>
                <w:rFonts w:ascii="Open Sans" w:hAnsi="Open Sans" w:cs="Open Sans"/>
                <w:sz w:val="18"/>
                <w:szCs w:val="18"/>
              </w:rPr>
              <w:t>ul. Głęboka 11”</w:t>
            </w:r>
            <w:r w:rsidR="000D264D" w:rsidRPr="000D264D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0BC2F08A" w14:textId="41D4D772" w:rsidR="005E5D59" w:rsidRPr="000D264D" w:rsidRDefault="000D264D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5E5D59"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967A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B6F1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EF3F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975E29" w14:paraId="70B6715F" w14:textId="77777777" w:rsidTr="000D12BF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A21E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FFD3C68" w14:textId="77777777" w:rsidR="00930DF3" w:rsidRDefault="005E5D59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– Zespół Szkół Ogólnokształcących  nr 6  w Gdańsku, </w:t>
            </w:r>
            <w:r w:rsidR="00930DF3">
              <w:rPr>
                <w:rFonts w:ascii="Open Sans" w:hAnsi="Open Sans" w:cs="Open Sans"/>
                <w:sz w:val="18"/>
                <w:szCs w:val="18"/>
              </w:rPr>
              <w:br/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>ul. Głęboka 11”</w:t>
            </w:r>
            <w:r w:rsidR="00930DF3" w:rsidRPr="000D264D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  <w:r w:rsidR="00930DF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45093469" w14:textId="2F558C89" w:rsidR="005E5D59" w:rsidRPr="00930DF3" w:rsidRDefault="005E5D59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7B69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7C2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3BA8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69F8426A" w14:textId="77777777" w:rsidTr="000D12BF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4572" w14:textId="31035D6A" w:rsidR="005E5D59" w:rsidRPr="00C17D1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  <w:p w14:paraId="7DFCEAAC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AC3B487" w14:textId="49C7905C" w:rsidR="005E5D59" w:rsidRPr="00930DF3" w:rsidRDefault="005E5D59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– Zespół Szkół Ogólnokształcących  nr 6  w Gdańsku, </w:t>
            </w:r>
            <w:r w:rsidR="00930DF3">
              <w:rPr>
                <w:rFonts w:ascii="Open Sans" w:hAnsi="Open Sans" w:cs="Open Sans"/>
                <w:sz w:val="18"/>
                <w:szCs w:val="18"/>
              </w:rPr>
              <w:br/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>ul. Głęboka 11”</w:t>
            </w:r>
            <w:r w:rsidR="00930DF3" w:rsidRPr="000D264D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70F19C8C" w14:textId="77777777" w:rsidR="005E5D59" w:rsidRPr="00AC3C4E" w:rsidRDefault="005E5D59" w:rsidP="00370F25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8A38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346C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0847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30D32F69" w14:textId="77777777" w:rsidTr="00370F25">
        <w:trPr>
          <w:cantSplit/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C64E" w14:textId="77777777" w:rsidR="005E5D5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</w:tcPr>
          <w:p w14:paraId="757C8A74" w14:textId="1B2420F2" w:rsidR="005E5D59" w:rsidRPr="00930DF3" w:rsidRDefault="005E5D59" w:rsidP="00370F25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1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. </w:t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 xml:space="preserve">„Termomodernizacja w obiektach oświatowych w ramach ZIT – Zespół Szkół Ogólnokształcących  nr 6  w Gdańsku, </w:t>
            </w:r>
            <w:r w:rsidR="00930DF3">
              <w:rPr>
                <w:rFonts w:ascii="Open Sans" w:hAnsi="Open Sans" w:cs="Open Sans"/>
                <w:sz w:val="18"/>
                <w:szCs w:val="18"/>
              </w:rPr>
              <w:br/>
            </w:r>
            <w:r w:rsidR="00930DF3" w:rsidRPr="000D264D">
              <w:rPr>
                <w:rFonts w:ascii="Open Sans" w:hAnsi="Open Sans" w:cs="Open Sans"/>
                <w:sz w:val="18"/>
                <w:szCs w:val="18"/>
              </w:rPr>
              <w:t>ul. Głęboka 11”</w:t>
            </w:r>
            <w:r w:rsidR="00930DF3" w:rsidRPr="000D264D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  <w:p w14:paraId="45D8888A" w14:textId="77777777" w:rsidR="005E5D59" w:rsidRPr="00AC3C4E" w:rsidRDefault="005E5D59" w:rsidP="00370F25">
            <w:pPr>
              <w:jc w:val="both"/>
              <w:rPr>
                <w:rFonts w:ascii="Open Sans" w:eastAsia="TimesNewRomanPSMT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E7A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77B8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8691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476CA758" w14:textId="77777777" w:rsidTr="00370F25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49B" w14:textId="77777777" w:rsidR="005E5D5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C15CEF5" w14:textId="77777777" w:rsidR="00930DF3" w:rsidRDefault="005E5D59" w:rsidP="00D1428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="00930DF3" w:rsidRPr="00930DF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„Termomodernizacja w obiektach oświatowych w ramach ZIT - Żłobek nr 6 w  Gdańsku, ul. Wassowskiego 7”.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100CC47A" w14:textId="2BB15982" w:rsidR="005E5D59" w:rsidRPr="00930DF3" w:rsidRDefault="005E5D59" w:rsidP="00D1428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 xml:space="preserve">Inwentaryzacja terenu i obiektów w zakresie niezbędnym dla celów projektowych, Inwentaryzacja przyrodniczej, Opinia techniczna (lub ekspertyz) stanu technicznego w zakresie niezbędnym dla przedmiotu zamówienia.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15F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26F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8EF8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505C4C07" w14:textId="77777777" w:rsidTr="00370F25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C059" w14:textId="77777777" w:rsidR="005E5D5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33E23ED" w14:textId="77777777" w:rsidR="00930DF3" w:rsidRDefault="005E5D59" w:rsidP="00D1428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30DF3" w:rsidRPr="00930DF3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6 w  Gdańsku, ul. Wassowskiego 7”.</w:t>
            </w:r>
          </w:p>
          <w:p w14:paraId="75E8098F" w14:textId="61F539BA" w:rsidR="005E5D59" w:rsidRPr="00AC3C4E" w:rsidRDefault="005E5D59" w:rsidP="00D14289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Projekt budowlany (wykonany w zakresie i formie niezbędnej do uzyskania wymaganych prawem zezwoleń administracyjnych na prowadzenie prac wraz z kompletem uzgodnień i opracowań wymaganych na tym etapie).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BADE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3AC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BF9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7EB1C4E0" w14:textId="77777777" w:rsidTr="00370F25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89F2" w14:textId="77777777" w:rsidR="005E5D5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FD445A0" w14:textId="77777777" w:rsidR="00930DF3" w:rsidRDefault="005E5D59" w:rsidP="00D1428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30DF3" w:rsidRPr="00930DF3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6 w  Gdańsku, ul. Wassowskiego 7”.</w:t>
            </w:r>
          </w:p>
          <w:p w14:paraId="76E80CD9" w14:textId="0D7FF7D9" w:rsidR="005E5D59" w:rsidRPr="00AC3C4E" w:rsidRDefault="005E5D59" w:rsidP="00D14289">
            <w:pPr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Wielobranżowy projekt  wykonawczy.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Projekt rozbiórek.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DBF1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0CF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A13E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2444B0" w14:paraId="4F95B7B0" w14:textId="77777777" w:rsidTr="00370F25">
        <w:trPr>
          <w:cantSplit/>
          <w:trHeight w:val="4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C13C" w14:textId="77777777" w:rsidR="005E5D59" w:rsidRDefault="005E5D59" w:rsidP="000D12BF">
            <w:pPr>
              <w:spacing w:line="276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FE5CA21" w14:textId="77777777" w:rsidR="00930DF3" w:rsidRDefault="005E5D59" w:rsidP="00D14289">
            <w:pPr>
              <w:jc w:val="both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41FA">
              <w:rPr>
                <w:rFonts w:ascii="Open Sans" w:hAnsi="Open Sans" w:cs="Open Sans"/>
                <w:b/>
                <w:color w:val="000000"/>
                <w:sz w:val="18"/>
                <w:szCs w:val="18"/>
              </w:rPr>
              <w:t>Zadanie nr 2.</w:t>
            </w:r>
            <w:r w:rsidRPr="005041F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930DF3" w:rsidRPr="00930DF3">
              <w:rPr>
                <w:rFonts w:ascii="Open Sans" w:hAnsi="Open Sans" w:cs="Open Sans"/>
                <w:color w:val="000000"/>
                <w:sz w:val="18"/>
                <w:szCs w:val="18"/>
              </w:rPr>
              <w:t>„Termomodernizacja w obiektach oświatowych w ramach ZIT - Żłobek nr 6 w  Gdańsku, ul. Wassowskiego 7”.</w:t>
            </w:r>
          </w:p>
          <w:p w14:paraId="7AF2D449" w14:textId="7D880969" w:rsidR="005E5D59" w:rsidRPr="00AC3C4E" w:rsidRDefault="005E5D59" w:rsidP="00D14289">
            <w:pPr>
              <w:jc w:val="both"/>
              <w:rPr>
                <w:rFonts w:ascii="Open Sans" w:hAnsi="Open Sans" w:cs="Open Sans"/>
                <w:b/>
                <w:iCs/>
                <w:sz w:val="18"/>
                <w:szCs w:val="18"/>
              </w:rPr>
            </w:pP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Specyfikacje techniczne wykonania i odbioru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Przedmiar robót,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Kosztorys inwestorski,</w:t>
            </w:r>
            <w:r w:rsidRPr="00AC3C4E">
              <w:rPr>
                <w:rFonts w:ascii="Open Sans" w:eastAsia="TimesNewRomanPSMT" w:hAnsi="Open Sans" w:cs="Open Sans"/>
                <w:b/>
                <w:sz w:val="18"/>
                <w:szCs w:val="18"/>
              </w:rPr>
              <w:t xml:space="preserve"> </w:t>
            </w:r>
            <w:r w:rsidRPr="00AC3C4E">
              <w:rPr>
                <w:rFonts w:ascii="Open Sans" w:hAnsi="Open Sans" w:cs="Open Sans"/>
                <w:b/>
                <w:sz w:val="18"/>
                <w:szCs w:val="18"/>
              </w:rPr>
              <w:t>Zbiorcze zestawienie kosztów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F59F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D66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1DB1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975E29" w14:paraId="23B5B460" w14:textId="77777777" w:rsidTr="00370F25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A88" w14:textId="77777777" w:rsidR="005E5D59" w:rsidRPr="00C17D19" w:rsidRDefault="005E5D59" w:rsidP="000D12BF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kol.5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5F1" w14:textId="77777777" w:rsidR="005E5D5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35963C8" w14:textId="77777777" w:rsidR="005E5D5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  <w:p w14:paraId="0755B259" w14:textId="77777777" w:rsidR="005E5D5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DA7A6C4" w14:textId="77777777" w:rsidR="005E5D59" w:rsidRPr="00C17D1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5E5D59" w:rsidRPr="00975E29" w14:paraId="72713599" w14:textId="77777777" w:rsidTr="00370F25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CD5946E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F35C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netto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017C" w14:textId="77777777" w:rsidR="005E5D59" w:rsidRPr="00975E29" w:rsidRDefault="005E5D59" w:rsidP="000D12BF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C08E6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F5FE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9BF0C87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8F87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AE0" w14:textId="77777777" w:rsidR="005E5D59" w:rsidRPr="00975E29" w:rsidRDefault="005E5D59" w:rsidP="000D12B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E5D59" w:rsidRPr="00975E29" w14:paraId="63D26BBE" w14:textId="77777777" w:rsidTr="00370F25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222F1" w14:textId="77777777" w:rsidR="005E5D59" w:rsidRPr="00975E29" w:rsidRDefault="005E5D59" w:rsidP="000D12BF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7B33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32E9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F740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2D97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D72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5E5D59" w:rsidRPr="00975E29" w14:paraId="2C020944" w14:textId="77777777" w:rsidTr="00370F25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541B" w14:textId="16CE1F67" w:rsidR="005E5D59" w:rsidRPr="00975E29" w:rsidRDefault="00370F25" w:rsidP="000D12BF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  <w:r w:rsidR="005E5D59"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61DB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E46D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995" w14:textId="6191E129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  <w:r w:rsidR="00D14289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66C1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DAD8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7D7D" w14:textId="77777777" w:rsidR="005E5D59" w:rsidRPr="00975E29" w:rsidRDefault="005E5D59" w:rsidP="000D12B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975E29" w14:paraId="346B40A8" w14:textId="77777777" w:rsidTr="00370F25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A3BE9" w14:textId="77777777" w:rsidR="005E5D59" w:rsidRPr="00975E29" w:rsidRDefault="005E5D59" w:rsidP="000D12BF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93B0E" w14:textId="77777777" w:rsidR="005E5D59" w:rsidRPr="00975E29" w:rsidRDefault="005E5D59" w:rsidP="000D12BF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5D59" w:rsidRPr="00975E29" w14:paraId="3423C181" w14:textId="77777777" w:rsidTr="00370F25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C4C31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5E5D59" w:rsidRPr="00975E29" w14:paraId="6B699EF4" w14:textId="77777777" w:rsidTr="00370F25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3333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145B" w14:textId="77777777" w:rsidR="005E5D59" w:rsidRPr="00975E29" w:rsidRDefault="005E5D59" w:rsidP="000D12B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5E5D59" w:rsidRPr="00975E29" w14:paraId="7D7CA41B" w14:textId="77777777" w:rsidTr="00370F25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E3D0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6F11" w14:textId="77777777" w:rsidR="005E5D59" w:rsidRPr="00975E29" w:rsidRDefault="005E5D59" w:rsidP="000D12B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5E5D59" w:rsidRPr="00975E29" w14:paraId="7913A8E7" w14:textId="77777777" w:rsidTr="00370F25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A435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D98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04B6FFA" w14:textId="77777777" w:rsidR="005E5D59" w:rsidRPr="00975E29" w:rsidRDefault="005E5D59" w:rsidP="000D12B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5E5D59" w:rsidRPr="00975E29" w14:paraId="42946419" w14:textId="77777777" w:rsidTr="00370F25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9305" w14:textId="77777777" w:rsidR="005E5D59" w:rsidRPr="00975E29" w:rsidRDefault="005E5D59" w:rsidP="000D12B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C5E9" w14:textId="77777777" w:rsidR="005E5D59" w:rsidRPr="00975E29" w:rsidRDefault="005E5D59" w:rsidP="000D12B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5E5D59" w:rsidRPr="00975E29" w14:paraId="7AE844E2" w14:textId="77777777" w:rsidTr="00370F25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E594" w14:textId="77777777" w:rsidR="005E5D59" w:rsidRPr="00975E29" w:rsidRDefault="005E5D59" w:rsidP="000D12BF">
            <w:pPr>
              <w:spacing w:before="120" w:after="120"/>
              <w:ind w:right="1" w:firstLine="32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3814" w14:textId="77777777" w:rsidR="005E5D59" w:rsidRPr="00975E29" w:rsidRDefault="005E5D59" w:rsidP="000D12B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3BA78857" w14:textId="77777777" w:rsidR="005E5D59" w:rsidRPr="0032435A" w:rsidRDefault="005E5D59" w:rsidP="005E5D59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25263D5C" w14:textId="77777777" w:rsidR="005E5D59" w:rsidRPr="0032435A" w:rsidRDefault="005E5D59" w:rsidP="005E5D5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6436F16" w14:textId="77777777" w:rsidR="00157E1E" w:rsidRPr="003F6361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54096DF7" w14:textId="77777777" w:rsidR="00157E1E" w:rsidRPr="00CF4234" w:rsidRDefault="00157E1E" w:rsidP="00157E1E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8CC87CF" w14:textId="77777777" w:rsidR="00157E1E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982B2F8" w14:textId="77777777" w:rsidR="00157E1E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618925D" w14:textId="77777777" w:rsidR="00157E1E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7B3AB16" w14:textId="77777777" w:rsidR="00157E1E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2B758C3" w14:textId="77777777" w:rsidR="00157E1E" w:rsidRPr="00CF4234" w:rsidRDefault="00157E1E" w:rsidP="00575DAC">
      <w:pPr>
        <w:widowControl/>
        <w:numPr>
          <w:ilvl w:val="0"/>
          <w:numId w:val="54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 w:rsidRPr="00CF4234">
        <w:rPr>
          <w:rFonts w:ascii="Open Sans" w:hAnsi="Open Sans" w:cs="Open Sans"/>
        </w:rPr>
        <w:t>Powstanie obowiązku podatkowego u zamawiającego.</w:t>
      </w:r>
    </w:p>
    <w:p w14:paraId="5ED50EA6" w14:textId="77777777" w:rsidR="00157E1E" w:rsidRPr="0032435A" w:rsidRDefault="00157E1E" w:rsidP="00157E1E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2E9FE008" w14:textId="77777777" w:rsidR="00157E1E" w:rsidRPr="0032435A" w:rsidRDefault="00157E1E" w:rsidP="00157E1E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466251B2" w14:textId="77777777" w:rsidR="00157E1E" w:rsidRPr="0032435A" w:rsidRDefault="00157E1E" w:rsidP="00157E1E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4E4FBBF" w14:textId="77777777" w:rsidR="00157E1E" w:rsidRPr="0032435A" w:rsidRDefault="00157E1E" w:rsidP="00157E1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F9A9F50" w14:textId="77777777" w:rsidR="00157E1E" w:rsidRPr="0032435A" w:rsidRDefault="00157E1E" w:rsidP="00157E1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9DE7A23" w14:textId="77777777" w:rsidR="00157E1E" w:rsidRPr="0032435A" w:rsidRDefault="00157E1E" w:rsidP="00157E1E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37003B6D" w14:textId="77777777" w:rsidR="00157E1E" w:rsidRPr="0032435A" w:rsidRDefault="00157E1E" w:rsidP="00157E1E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1EF48C9B" w14:textId="77777777" w:rsidR="00157E1E" w:rsidRPr="0032435A" w:rsidRDefault="00157E1E" w:rsidP="00157E1E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lastRenderedPageBreak/>
        <w:t>mechanizmu odwróconego obciążenia, o którym mowa w art. 17 ust. 1 pkt 7 ustawy o podatku od towarów i usług,</w:t>
      </w:r>
    </w:p>
    <w:p w14:paraId="26C2DF24" w14:textId="77777777" w:rsidR="00157E1E" w:rsidRPr="0032435A" w:rsidRDefault="00157E1E" w:rsidP="00157E1E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CF730D6" w14:textId="77777777" w:rsidR="00157E1E" w:rsidRDefault="00157E1E" w:rsidP="00157E1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15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162378CA" w14:textId="77777777" w:rsidR="00333F3F" w:rsidRPr="0032435A" w:rsidRDefault="00333F3F" w:rsidP="005E5D59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5E5D59" w:rsidRPr="0032435A" w14:paraId="5AAC446E" w14:textId="77777777" w:rsidTr="000D12BF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42DF" w14:textId="77777777" w:rsidR="005E5D59" w:rsidRPr="0032435A" w:rsidRDefault="005E5D59" w:rsidP="000D12BF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E5D59" w:rsidRPr="0032435A" w14:paraId="58A5D990" w14:textId="77777777" w:rsidTr="000D12BF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933" w14:textId="77777777" w:rsidR="005E5D59" w:rsidRPr="0032435A" w:rsidRDefault="005E5D59" w:rsidP="000D12BF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8F4" w14:textId="77777777" w:rsidR="005E5D59" w:rsidRPr="0032435A" w:rsidRDefault="005E5D59" w:rsidP="000D12BF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E805" w14:textId="77777777" w:rsidR="005E5D59" w:rsidRPr="0032435A" w:rsidRDefault="005E5D59" w:rsidP="000D12BF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E5D59" w:rsidRPr="0032435A" w14:paraId="2BF76D88" w14:textId="77777777" w:rsidTr="000D12BF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9AB" w14:textId="77777777" w:rsidR="005E5D59" w:rsidRPr="0032435A" w:rsidRDefault="005E5D59" w:rsidP="000D12BF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1598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0E0F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4E0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E5D59" w:rsidRPr="0032435A" w14:paraId="03057115" w14:textId="77777777" w:rsidTr="000D12BF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12C" w14:textId="77777777" w:rsidR="005E5D59" w:rsidRPr="0032435A" w:rsidRDefault="005E5D59" w:rsidP="000D12BF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6BDC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BFD2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C085" w14:textId="77777777" w:rsidR="005E5D59" w:rsidRPr="0032435A" w:rsidRDefault="005E5D59" w:rsidP="000D12BF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02CFE00A" w14:textId="77777777" w:rsidR="005E5D59" w:rsidRDefault="005E5D59" w:rsidP="005E5D59">
      <w:pPr>
        <w:spacing w:before="120" w:after="120"/>
        <w:ind w:right="1"/>
        <w:jc w:val="right"/>
        <w:rPr>
          <w:rFonts w:ascii="Open Sans" w:hAnsi="Open Sans" w:cs="Open Sans"/>
        </w:rPr>
      </w:pPr>
    </w:p>
    <w:p w14:paraId="3E870E71" w14:textId="77777777" w:rsidR="008C6217" w:rsidRDefault="008C6217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FAB39C3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16D3EF65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B93AB6A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B23E46A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3AFE875B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19B878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6AAF4D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780FD01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A770215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329796B4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C7D3E45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BCAD6D3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FA03CE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14E866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C86CE45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3AA41764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4222780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D5240F9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15719671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41DEE3" w14:textId="77777777" w:rsidR="008C6217" w:rsidRDefault="008C6217" w:rsidP="00932C91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29091D16" w:rsidR="0032435A" w:rsidRPr="00350A8F" w:rsidRDefault="00975E29" w:rsidP="001315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941960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projektu budowlanego i wykonawczego</w:t>
            </w:r>
            <w:r w:rsidR="000D59DB">
              <w:rPr>
                <w:rFonts w:ascii="Open Sans" w:hAnsi="Open Sans" w:cs="Open Sans"/>
                <w:sz w:val="18"/>
                <w:szCs w:val="18"/>
              </w:rPr>
              <w:t xml:space="preserve"> budowy lub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t xml:space="preserve">przebudowy </w:t>
            </w:r>
            <w:r w:rsidR="00350A8F" w:rsidRPr="00350A8F">
              <w:rPr>
                <w:rFonts w:ascii="Open Sans" w:hAnsi="Open Sans" w:cs="Open Sans"/>
                <w:sz w:val="18"/>
                <w:szCs w:val="18"/>
              </w:rPr>
              <w:br/>
              <w:t>budynku</w:t>
            </w:r>
            <w:r w:rsidR="00350A8F" w:rsidRPr="00350A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 </w:t>
            </w:r>
            <w:r w:rsidRPr="00350A8F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6038A385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77E61A93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519683DE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164DCF44" w14:textId="77777777" w:rsidR="00812932" w:rsidRPr="00EE03EC" w:rsidRDefault="00812932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32435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55B625" w14:textId="77777777" w:rsidR="0080182F" w:rsidRDefault="0080182F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41A5258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779E440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0DA5788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663952BA" w14:textId="77777777" w:rsidR="0032435A" w:rsidRPr="005E783E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t>Załącznik nr 4 do SIWZ</w:t>
      </w:r>
    </w:p>
    <w:p w14:paraId="402786A2" w14:textId="77777777" w:rsidR="00BD04BA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409"/>
        <w:gridCol w:w="2722"/>
      </w:tblGrid>
      <w:tr w:rsidR="00975E29" w:rsidRPr="00DA551C" w14:paraId="7F0E45EA" w14:textId="77777777" w:rsidTr="001812FE">
        <w:trPr>
          <w:trHeight w:val="636"/>
        </w:trPr>
        <w:tc>
          <w:tcPr>
            <w:tcW w:w="567" w:type="dxa"/>
            <w:vAlign w:val="center"/>
          </w:tcPr>
          <w:p w14:paraId="7F0A089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3EF94D5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7D1A035C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14:paraId="69FFD60F" w14:textId="31EADC93" w:rsidR="00975E29" w:rsidRPr="005F4F0C" w:rsidRDefault="009A720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="00975E29"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722" w:type="dxa"/>
            <w:vAlign w:val="center"/>
          </w:tcPr>
          <w:p w14:paraId="16C3DE2F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32F77A7" w14:textId="77777777" w:rsidR="00975E29" w:rsidRPr="005F4F0C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75E29" w:rsidRPr="00F84AF8" w14:paraId="5BFF49A4" w14:textId="77777777" w:rsidTr="001812FE">
        <w:trPr>
          <w:trHeight w:val="106"/>
        </w:trPr>
        <w:tc>
          <w:tcPr>
            <w:tcW w:w="567" w:type="dxa"/>
            <w:vAlign w:val="center"/>
          </w:tcPr>
          <w:p w14:paraId="619D12C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61E61E0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5419F1A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14:paraId="0258F6C8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29FFF8F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975E29" w:rsidRPr="00AA614A" w14:paraId="69622F2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6BB8F99C" w14:textId="77777777" w:rsidR="00975E29" w:rsidRDefault="005834E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24CB821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440978A" w14:textId="77777777" w:rsidR="00975E29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409" w:type="dxa"/>
            <w:vAlign w:val="center"/>
          </w:tcPr>
          <w:p w14:paraId="7D0262E5" w14:textId="77777777" w:rsidR="001812FE" w:rsidRPr="001812FE" w:rsidRDefault="0010530C" w:rsidP="005543B1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Uprawnienia budowlane </w:t>
            </w:r>
            <w:r w:rsidR="001812FE" w:rsidRPr="001812FE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do projektowania w specjalności </w:t>
            </w:r>
            <w:r w:rsidR="001812FE" w:rsidRPr="001812FE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architektonicznej </w:t>
            </w:r>
          </w:p>
          <w:p w14:paraId="5F98DC42" w14:textId="77777777" w:rsidR="009A7209" w:rsidRDefault="001812FE" w:rsidP="003C08E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                </w:t>
            </w:r>
          </w:p>
          <w:p w14:paraId="0646AD91" w14:textId="77777777" w:rsidR="007766BA" w:rsidRPr="001812FE" w:rsidRDefault="007766BA" w:rsidP="00350A8F">
            <w:pPr>
              <w:rPr>
                <w:rFonts w:ascii="Open Sans" w:hAnsi="Open Sans" w:cs="Open Sans"/>
              </w:rPr>
            </w:pPr>
          </w:p>
        </w:tc>
        <w:tc>
          <w:tcPr>
            <w:tcW w:w="2722" w:type="dxa"/>
            <w:vAlign w:val="center"/>
          </w:tcPr>
          <w:p w14:paraId="607D422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05EDD8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2647ED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6219C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283B8D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55F562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6B360B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1CAC3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C5E80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812FE" w:rsidRPr="00AA614A" w14:paraId="25B64241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76B82FDA" w14:textId="77777777" w:rsidR="001812FE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1310B6FC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03488D89" w14:textId="77777777" w:rsidR="001812FE" w:rsidRPr="00377183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116A65CA" w14:textId="77777777" w:rsidR="001812FE" w:rsidRPr="0010530C" w:rsidRDefault="001812FE" w:rsidP="00796C09">
            <w:pPr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konstrukcyjno – budowlanej </w:t>
            </w:r>
          </w:p>
        </w:tc>
        <w:tc>
          <w:tcPr>
            <w:tcW w:w="2722" w:type="dxa"/>
            <w:vAlign w:val="center"/>
          </w:tcPr>
          <w:p w14:paraId="39CF9F8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D27977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2E9B9F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912D7F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B8B5461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B30CECC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A7A65D7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4A1BB26" w14:textId="77777777" w:rsidR="00AC6E37" w:rsidRPr="00377183" w:rsidRDefault="00AC6E37" w:rsidP="00AC6E3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959D0A" w14:textId="77777777" w:rsidR="001812FE" w:rsidRPr="0025334A" w:rsidRDefault="00AC6E37" w:rsidP="00AC6E3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975E29" w:rsidRPr="00AA614A" w14:paraId="29D9C5F8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5C18853D" w14:textId="77777777" w:rsidR="00975E29" w:rsidRDefault="001812FE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6769A">
              <w:rPr>
                <w:rFonts w:ascii="Open Sans" w:hAnsi="Open Sans" w:cs="Open Sans"/>
                <w:sz w:val="18"/>
                <w:szCs w:val="18"/>
              </w:rPr>
              <w:t>3</w:t>
            </w:r>
            <w:r w:rsidR="00975E2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33BC55E5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37F8C6" w14:textId="77777777" w:rsidR="00975E29" w:rsidRPr="00377183" w:rsidRDefault="00975E29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0D4FA1D1" w14:textId="77777777" w:rsidR="00975E29" w:rsidRPr="0010530C" w:rsidRDefault="0010530C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  <w:r w:rsidR="00AC6E37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42FF9941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2A733A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3752366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DBCD7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E65CD55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28308D4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7F6636A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50AE67" w14:textId="77777777" w:rsidR="00975E29" w:rsidRPr="00377183" w:rsidRDefault="00975E29" w:rsidP="005543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3F7789" w14:textId="77777777" w:rsidR="00975E29" w:rsidRPr="0025334A" w:rsidRDefault="00975E29" w:rsidP="005543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10530C" w:rsidRPr="00AA614A" w14:paraId="136ECC49" w14:textId="77777777" w:rsidTr="001812FE">
        <w:trPr>
          <w:trHeight w:val="2685"/>
        </w:trPr>
        <w:tc>
          <w:tcPr>
            <w:tcW w:w="567" w:type="dxa"/>
            <w:vAlign w:val="center"/>
          </w:tcPr>
          <w:p w14:paraId="228C9708" w14:textId="77777777" w:rsidR="0010530C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068AE2E1" w14:textId="77777777" w:rsidR="0010530C" w:rsidRPr="00377183" w:rsidRDefault="0010530C" w:rsidP="005543B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192E8478" w14:textId="77777777" w:rsidR="0010530C" w:rsidRPr="00204AF1" w:rsidRDefault="00AC6E37" w:rsidP="005543B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14:paraId="289CA1F3" w14:textId="77777777" w:rsidR="0010530C" w:rsidRPr="00204AF1" w:rsidRDefault="0006769A" w:rsidP="00796C09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1BFD9D27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B82ABA5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EFFC7EA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5A50FF0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86118F2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06BC94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D7D4A3E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25334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A95E326" w14:textId="77777777" w:rsidR="0010530C" w:rsidRPr="00377183" w:rsidRDefault="0010530C" w:rsidP="001053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37EC3F" w14:textId="77777777" w:rsidR="0010530C" w:rsidRPr="0025334A" w:rsidRDefault="0010530C" w:rsidP="001053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5334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C9FC41F" w14:textId="77777777" w:rsidR="00966D09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A4E6B2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5A6CCE60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D58326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152BE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43559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036DBDD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39DA9F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8E4C29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0C9C2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CF8D8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374B267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EED151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50424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A0B1C25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2743916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2F0891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5689A30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0CE28E2D" w14:textId="60B28BA2" w:rsid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  <w:r w:rsidRPr="008F1AB7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18"/>
          <w:szCs w:val="18"/>
        </w:rPr>
        <w:t xml:space="preserve"> </w:t>
      </w:r>
      <w:r w:rsidR="00474C7C">
        <w:rPr>
          <w:rFonts w:ascii="Open Sans" w:hAnsi="Open Sans" w:cs="Open Sans"/>
          <w:b/>
          <w:sz w:val="22"/>
          <w:szCs w:val="22"/>
        </w:rPr>
        <w:t xml:space="preserve">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6A7507AC" w14:textId="77777777" w:rsidR="008F1AB7" w:rsidRPr="008F1AB7" w:rsidRDefault="008F1AB7" w:rsidP="008F1AB7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r w:rsidR="00335E26">
        <w:rPr>
          <w:rFonts w:ascii="Open Sans" w:hAnsi="Open Sans" w:cs="Open Sans"/>
          <w:snapToGrid w:val="0"/>
          <w:sz w:val="22"/>
          <w:szCs w:val="22"/>
        </w:rPr>
        <w:t>t.j.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C661D1E" w14:textId="6FF22FC6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r w:rsidR="00335E26">
        <w:rPr>
          <w:rFonts w:ascii="Open Sans" w:hAnsi="Open Sans" w:cs="Open Sans"/>
          <w:snapToGrid w:val="0"/>
          <w:sz w:val="22"/>
          <w:szCs w:val="22"/>
        </w:rPr>
        <w:t>t.j.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44384BF4" w14:textId="129545DC" w:rsidR="00BF4145" w:rsidRPr="00BF4145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 w:rsidRPr="00BF4145">
        <w:rPr>
          <w:rFonts w:ascii="Open Sans" w:hAnsi="Open Sans" w:cs="Open Sans"/>
          <w:b/>
          <w:sz w:val="22"/>
          <w:szCs w:val="22"/>
        </w:rPr>
        <w:t>Opracowanie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474C7C">
        <w:rPr>
          <w:rFonts w:ascii="Open Sans" w:hAnsi="Open Sans" w:cs="Open Sans"/>
          <w:b/>
          <w:sz w:val="22"/>
          <w:szCs w:val="22"/>
        </w:rPr>
        <w:t xml:space="preserve"> - </w:t>
      </w:r>
      <w:r w:rsidR="0025334A">
        <w:rPr>
          <w:rFonts w:ascii="Open Sans" w:hAnsi="Open Sans" w:cs="Open Sans"/>
          <w:b/>
          <w:sz w:val="22"/>
          <w:szCs w:val="22"/>
        </w:rPr>
        <w:t>V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paczka zadań</w:t>
      </w:r>
    </w:p>
    <w:p w14:paraId="3EC69F24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050101B2" w14:textId="091C7C83" w:rsidR="00BF4145" w:rsidRPr="0035340C" w:rsidRDefault="00BF4145" w:rsidP="00BF4145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25334A">
        <w:rPr>
          <w:rFonts w:ascii="Open Sans" w:hAnsi="Open Sans" w:cs="Open Sans"/>
          <w:b/>
        </w:rPr>
        <w:t>V</w:t>
      </w:r>
      <w:r w:rsidR="003D7F85" w:rsidRPr="003D7F85">
        <w:rPr>
          <w:rFonts w:ascii="Open Sans" w:hAnsi="Open Sans" w:cs="Open Sans"/>
          <w:b/>
        </w:rPr>
        <w:t xml:space="preserve"> paczka zadań</w:t>
      </w:r>
    </w:p>
    <w:p w14:paraId="12AAB1FB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P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FC2700D" w14:textId="7838599C" w:rsidR="00BF4145" w:rsidRPr="003D7F85" w:rsidRDefault="00BF4145" w:rsidP="00BF4145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O</w:t>
      </w:r>
      <w:r w:rsidRPr="0035340C">
        <w:rPr>
          <w:rFonts w:ascii="Open Sans" w:hAnsi="Open Sans" w:cs="Open Sans"/>
          <w:b/>
        </w:rPr>
        <w:t>pracowanie kompletnej dokumentacji projektowej wraz z uzyskaniem wymaganych przepisami prawa budowlanego uzgodnień i pozwoleń oraz świadczeniem usługi nadzoru autorskiego w ramach projektu „G1- Kompleksowa modernizacja energetyczna budynków oświatowych oraz sportowych należących do Gminy Miasta Gdańska – w latach 2017-2020”</w:t>
      </w:r>
      <w:r w:rsidR="003D7F85" w:rsidRPr="003D7F85">
        <w:rPr>
          <w:rFonts w:ascii="Open Sans" w:hAnsi="Open Sans" w:cs="Open Sans"/>
          <w:b/>
          <w:sz w:val="22"/>
          <w:szCs w:val="22"/>
        </w:rPr>
        <w:t xml:space="preserve"> </w:t>
      </w:r>
      <w:r w:rsidR="00474C7C">
        <w:rPr>
          <w:rFonts w:ascii="Open Sans" w:hAnsi="Open Sans" w:cs="Open Sans"/>
          <w:b/>
        </w:rPr>
        <w:t xml:space="preserve">- </w:t>
      </w:r>
      <w:r w:rsidR="0025334A">
        <w:rPr>
          <w:rFonts w:ascii="Open Sans" w:hAnsi="Open Sans" w:cs="Open Sans"/>
          <w:b/>
        </w:rPr>
        <w:t>V</w:t>
      </w:r>
      <w:r w:rsidR="003D7F85" w:rsidRPr="003D7F85">
        <w:rPr>
          <w:rFonts w:ascii="Open Sans" w:hAnsi="Open Sans" w:cs="Open Sans"/>
          <w:b/>
        </w:rPr>
        <w:t xml:space="preserve"> paczka zadań</w:t>
      </w:r>
    </w:p>
    <w:p w14:paraId="0151772C" w14:textId="77777777" w:rsidR="00BF4145" w:rsidRPr="002B35BD" w:rsidRDefault="00BF4145" w:rsidP="00BF4145">
      <w:pPr>
        <w:spacing w:before="120" w:after="120"/>
        <w:ind w:right="1"/>
        <w:rPr>
          <w:rFonts w:ascii="Open Sans" w:hAnsi="Open Sans" w:cs="Open Sans"/>
          <w:i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Pr="005004EF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32357B" w:rsidRPr="005004EF" w:rsidSect="00A263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A1BBC" w14:textId="77777777" w:rsidR="00981766" w:rsidRDefault="00981766">
      <w:r>
        <w:separator/>
      </w:r>
    </w:p>
  </w:endnote>
  <w:endnote w:type="continuationSeparator" w:id="0">
    <w:p w14:paraId="0BF0EAAA" w14:textId="77777777" w:rsidR="00981766" w:rsidRDefault="009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imesNewRomanPSMT">
    <w:altName w:val="MS Gothic"/>
    <w:charset w:val="80"/>
    <w:family w:val="auto"/>
    <w:pitch w:val="default"/>
  </w:font>
  <w:font w:name="TTE123DE78t00">
    <w:altName w:val="Arial Unicode MS"/>
    <w:charset w:val="8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04389F" w:rsidRDefault="0004389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04389F" w:rsidRDefault="000438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04389F" w:rsidRPr="002508A2" w:rsidRDefault="0004389F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EF5869"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04389F" w:rsidRPr="002508A2" w:rsidRDefault="0004389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04389F" w:rsidRDefault="0004389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04389F" w:rsidRPr="00F36FEF" w:rsidRDefault="0004389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04389F" w:rsidRDefault="0004389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04389F" w:rsidRDefault="000438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B9358" w14:textId="77777777" w:rsidR="00981766" w:rsidRDefault="00981766">
      <w:r>
        <w:separator/>
      </w:r>
    </w:p>
  </w:footnote>
  <w:footnote w:type="continuationSeparator" w:id="0">
    <w:p w14:paraId="287AB897" w14:textId="77777777" w:rsidR="00981766" w:rsidRDefault="0098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04389F" w:rsidRDefault="0004389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04389F" w:rsidRDefault="0004389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04389F" w:rsidRDefault="0004389F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77C497B8" w:rsidR="0004389F" w:rsidRDefault="0004389F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106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04389F" w:rsidRPr="000907DD" w:rsidRDefault="0004389F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FFC5" w14:textId="77777777" w:rsidR="0004389F" w:rsidRDefault="000438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204DB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F5131"/>
    <w:multiLevelType w:val="hybridMultilevel"/>
    <w:tmpl w:val="BCCEAAA0"/>
    <w:lvl w:ilvl="0" w:tplc="5F3844D6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3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27DE3252"/>
    <w:multiLevelType w:val="hybridMultilevel"/>
    <w:tmpl w:val="4266B3F0"/>
    <w:lvl w:ilvl="0" w:tplc="BC4645FC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144BD"/>
    <w:multiLevelType w:val="hybridMultilevel"/>
    <w:tmpl w:val="B7AA6CD0"/>
    <w:lvl w:ilvl="0" w:tplc="BFB4F13E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20008A"/>
    <w:multiLevelType w:val="hybridMultilevel"/>
    <w:tmpl w:val="B510A91C"/>
    <w:lvl w:ilvl="0" w:tplc="5A04E21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2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26EC0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5B1402"/>
    <w:multiLevelType w:val="hybridMultilevel"/>
    <w:tmpl w:val="8D4AF45C"/>
    <w:lvl w:ilvl="0" w:tplc="DE88A5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40524A25"/>
    <w:multiLevelType w:val="hybridMultilevel"/>
    <w:tmpl w:val="68C0EAD6"/>
    <w:lvl w:ilvl="0" w:tplc="F6722AAC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9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382A38"/>
    <w:multiLevelType w:val="hybridMultilevel"/>
    <w:tmpl w:val="0C14DB8C"/>
    <w:lvl w:ilvl="0" w:tplc="59E2CB9A">
      <w:start w:val="3"/>
      <w:numFmt w:val="decimal"/>
      <w:lvlText w:val="%1)"/>
      <w:lvlJc w:val="left"/>
      <w:pPr>
        <w:ind w:left="2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204B40"/>
    <w:multiLevelType w:val="hybridMultilevel"/>
    <w:tmpl w:val="93A217E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7">
    <w:nsid w:val="5FA03FD3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40680E"/>
    <w:multiLevelType w:val="hybridMultilevel"/>
    <w:tmpl w:val="984AD89E"/>
    <w:lvl w:ilvl="0" w:tplc="EDBCF604">
      <w:start w:val="1"/>
      <w:numFmt w:val="decimal"/>
      <w:lvlText w:val="%1."/>
      <w:lvlJc w:val="left"/>
      <w:pPr>
        <w:ind w:left="397" w:hanging="3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BBB2A6A"/>
    <w:multiLevelType w:val="hybridMultilevel"/>
    <w:tmpl w:val="05C46F9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2"/>
  </w:num>
  <w:num w:numId="2">
    <w:abstractNumId w:val="63"/>
  </w:num>
  <w:num w:numId="3">
    <w:abstractNumId w:val="23"/>
  </w:num>
  <w:num w:numId="4">
    <w:abstractNumId w:val="57"/>
  </w:num>
  <w:num w:numId="5">
    <w:abstractNumId w:val="19"/>
  </w:num>
  <w:num w:numId="6">
    <w:abstractNumId w:val="17"/>
  </w:num>
  <w:num w:numId="7">
    <w:abstractNumId w:val="48"/>
  </w:num>
  <w:num w:numId="8">
    <w:abstractNumId w:val="21"/>
  </w:num>
  <w:num w:numId="9">
    <w:abstractNumId w:val="58"/>
  </w:num>
  <w:num w:numId="10">
    <w:abstractNumId w:val="14"/>
  </w:num>
  <w:num w:numId="11">
    <w:abstractNumId w:val="24"/>
  </w:num>
  <w:num w:numId="12">
    <w:abstractNumId w:val="64"/>
  </w:num>
  <w:num w:numId="13">
    <w:abstractNumId w:val="54"/>
  </w:num>
  <w:num w:numId="14">
    <w:abstractNumId w:val="62"/>
  </w:num>
  <w:num w:numId="15">
    <w:abstractNumId w:val="11"/>
  </w:num>
  <w:num w:numId="16">
    <w:abstractNumId w:val="26"/>
  </w:num>
  <w:num w:numId="17">
    <w:abstractNumId w:val="44"/>
  </w:num>
  <w:num w:numId="18">
    <w:abstractNumId w:val="29"/>
  </w:num>
  <w:num w:numId="19">
    <w:abstractNumId w:val="13"/>
  </w:num>
  <w:num w:numId="20">
    <w:abstractNumId w:val="40"/>
  </w:num>
  <w:num w:numId="21">
    <w:abstractNumId w:val="39"/>
  </w:num>
  <w:num w:numId="22">
    <w:abstractNumId w:val="46"/>
  </w:num>
  <w:num w:numId="23">
    <w:abstractNumId w:val="43"/>
  </w:num>
  <w:num w:numId="24">
    <w:abstractNumId w:val="56"/>
  </w:num>
  <w:num w:numId="25">
    <w:abstractNumId w:val="60"/>
  </w:num>
  <w:num w:numId="26">
    <w:abstractNumId w:val="15"/>
  </w:num>
  <w:num w:numId="27">
    <w:abstractNumId w:val="27"/>
  </w:num>
  <w:num w:numId="28">
    <w:abstractNumId w:val="51"/>
  </w:num>
  <w:num w:numId="29">
    <w:abstractNumId w:val="38"/>
  </w:num>
  <w:num w:numId="30">
    <w:abstractNumId w:val="49"/>
  </w:num>
  <w:num w:numId="31">
    <w:abstractNumId w:val="30"/>
  </w:num>
  <w:num w:numId="32">
    <w:abstractNumId w:val="61"/>
  </w:num>
  <w:num w:numId="33">
    <w:abstractNumId w:val="35"/>
  </w:num>
  <w:num w:numId="34">
    <w:abstractNumId w:val="59"/>
  </w:num>
  <w:num w:numId="35">
    <w:abstractNumId w:val="32"/>
  </w:num>
  <w:num w:numId="36">
    <w:abstractNumId w:val="55"/>
  </w:num>
  <w:num w:numId="37">
    <w:abstractNumId w:val="37"/>
  </w:num>
  <w:num w:numId="38">
    <w:abstractNumId w:val="31"/>
  </w:num>
  <w:num w:numId="39">
    <w:abstractNumId w:val="45"/>
  </w:num>
  <w:num w:numId="40">
    <w:abstractNumId w:val="34"/>
  </w:num>
  <w:num w:numId="41">
    <w:abstractNumId w:val="50"/>
  </w:num>
  <w:num w:numId="42">
    <w:abstractNumId w:val="53"/>
  </w:num>
  <w:num w:numId="43">
    <w:abstractNumId w:val="41"/>
  </w:num>
  <w:num w:numId="44">
    <w:abstractNumId w:val="12"/>
  </w:num>
  <w:num w:numId="45">
    <w:abstractNumId w:val="33"/>
  </w:num>
  <w:num w:numId="46">
    <w:abstractNumId w:val="52"/>
  </w:num>
  <w:num w:numId="47">
    <w:abstractNumId w:val="47"/>
  </w:num>
  <w:num w:numId="48">
    <w:abstractNumId w:val="18"/>
  </w:num>
  <w:num w:numId="49">
    <w:abstractNumId w:val="42"/>
  </w:num>
  <w:num w:numId="50">
    <w:abstractNumId w:val="20"/>
  </w:num>
  <w:num w:numId="51">
    <w:abstractNumId w:val="16"/>
  </w:num>
  <w:num w:numId="52">
    <w:abstractNumId w:val="25"/>
  </w:num>
  <w:num w:numId="53">
    <w:abstractNumId w:val="28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89F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1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DAC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0F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766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4DC4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34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4FF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20B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86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44F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544F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ap.sejm.gov.pl/DetailsServlet?id=WDU2015000058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ap.sejm.gov.pl/DetailsServlet?id=WDU2015000058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sap.sejm.gov.pl/DetailsServlet?id=WDU2015000058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50000584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6A41-FAD0-42B3-A463-AA074D3B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6336</Words>
  <Characters>38021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44269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2018-07-05T09:43:00Z</dcterms:created>
  <dcterms:modified xsi:type="dcterms:W3CDTF">2018-07-05T09:43:00Z</dcterms:modified>
</cp:coreProperties>
</file>