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9C40386" w14:textId="39FD406F" w:rsidR="00FF3E74" w:rsidRPr="00D468AF" w:rsidRDefault="000C2557" w:rsidP="00B3585A">
      <w:pPr>
        <w:spacing w:before="120" w:after="120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D468AF">
        <w:rPr>
          <w:rFonts w:ascii="Open Sans" w:hAnsi="Open Sans" w:cs="Open Sans"/>
        </w:rPr>
        <w:t>Załącznik nr 1 do SIWZ</w:t>
      </w:r>
    </w:p>
    <w:p w14:paraId="0B6B0264" w14:textId="77777777" w:rsidR="00406DCE" w:rsidRPr="00D468AF" w:rsidRDefault="00406DCE" w:rsidP="0063129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bookmarkStart w:id="1" w:name="RANGE!A2:E63"/>
    </w:p>
    <w:p w14:paraId="31462333" w14:textId="77777777" w:rsidR="00406DCE" w:rsidRPr="00D468AF" w:rsidRDefault="00323703" w:rsidP="0063129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OFERTA</w:t>
      </w:r>
      <w:r w:rsidR="005844BE" w:rsidRPr="00D468AF">
        <w:rPr>
          <w:rFonts w:ascii="Open Sans" w:hAnsi="Open Sans" w:cs="Open Sans"/>
        </w:rPr>
        <w:t xml:space="preserve"> </w:t>
      </w:r>
    </w:p>
    <w:p w14:paraId="6B822348" w14:textId="439DB652" w:rsidR="00B3585A" w:rsidRPr="00D468AF" w:rsidRDefault="00B3585A" w:rsidP="0063129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105"/>
      </w:tblGrid>
      <w:tr w:rsidR="00D468AF" w:rsidRPr="00D468AF" w14:paraId="63F8BDF1" w14:textId="77777777" w:rsidTr="00B72F58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6089" w14:textId="77777777" w:rsidR="00B3585A" w:rsidRPr="00D468AF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68AF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70D1" w14:textId="7C3406FA" w:rsidR="00B3585A" w:rsidRPr="00D468AF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="00B72F58" w:rsidRPr="00D468AF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Pr="00D468A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468AF" w:rsidRPr="00D468AF" w14:paraId="67A1F5BA" w14:textId="77777777" w:rsidTr="00B72F58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B358" w14:textId="77777777" w:rsidR="00B3585A" w:rsidRPr="00D468AF" w:rsidRDefault="00B3585A" w:rsidP="00B3585A">
            <w:pPr>
              <w:pStyle w:val="Styl1"/>
              <w:rPr>
                <w:rFonts w:ascii="Open Sans" w:hAnsi="Open Sans" w:cs="Open Sans"/>
              </w:rPr>
            </w:pPr>
            <w:r w:rsidRPr="00D468AF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2D47" w14:textId="62C0B893" w:rsidR="00B3585A" w:rsidRPr="00D468AF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B72F58" w:rsidRPr="00D468AF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D468A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468AF" w:rsidRPr="00D468AF" w14:paraId="244100EA" w14:textId="77777777" w:rsidTr="00B72F58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C0DA" w14:textId="77777777" w:rsidR="00B3585A" w:rsidRPr="00D468AF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54B2" w14:textId="4166A21F" w:rsidR="00B3585A" w:rsidRPr="00D468AF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</w:t>
            </w:r>
            <w:r w:rsidR="00B72F58" w:rsidRPr="00D468AF">
              <w:rPr>
                <w:rFonts w:ascii="Open Sans" w:hAnsi="Open Sans" w:cs="Open Sans"/>
                <w:sz w:val="18"/>
                <w:szCs w:val="18"/>
              </w:rPr>
              <w:t>…………………</w:t>
            </w:r>
            <w:r w:rsidRPr="00D468A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468AF" w:rsidRPr="00D468AF" w14:paraId="69D21E3D" w14:textId="77777777" w:rsidTr="00B72F58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D916" w14:textId="77777777" w:rsidR="00B3585A" w:rsidRPr="00D468AF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1728" w14:textId="05CE539F" w:rsidR="00B3585A" w:rsidRPr="00D468AF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B72F58" w:rsidRPr="00D468AF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Pr="00D468A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468AF" w:rsidRPr="00D468AF" w14:paraId="48A71B46" w14:textId="77777777" w:rsidTr="00B72F58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F9A7" w14:textId="77777777" w:rsidR="00B3585A" w:rsidRPr="00D468AF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04C" w14:textId="33ED1D59" w:rsidR="00B3585A" w:rsidRPr="00D468AF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="00B72F58" w:rsidRPr="00D468AF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Pr="00D468A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468AF" w:rsidRPr="00D468AF" w14:paraId="0241DA39" w14:textId="77777777" w:rsidTr="00AC349A">
        <w:trPr>
          <w:cantSplit/>
          <w:trHeight w:val="31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AE25" w14:textId="4D82542A" w:rsidR="0080300B" w:rsidRPr="00D468AF" w:rsidRDefault="0080300B" w:rsidP="005161C7">
            <w:pPr>
              <w:widowControl/>
              <w:autoSpaceDE/>
              <w:autoSpaceDN/>
              <w:adjustRightInd/>
              <w:ind w:left="152" w:right="13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3CA2" w14:textId="77777777" w:rsidR="0080300B" w:rsidRPr="00D468AF" w:rsidRDefault="0080300B" w:rsidP="004A038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1C2194B" w14:textId="6B7007E4" w:rsidR="0080300B" w:rsidRPr="00D468AF" w:rsidRDefault="0080300B" w:rsidP="004A038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………………………………………………………………</w:t>
            </w:r>
          </w:p>
          <w:p w14:paraId="432EB33A" w14:textId="77777777" w:rsidR="0080300B" w:rsidRPr="00D468AF" w:rsidRDefault="0080300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6A8D334" w14:textId="719E92BB" w:rsidR="0080300B" w:rsidRPr="00D468AF" w:rsidRDefault="0080300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hasło: .……………………………………………………………………………………………….</w:t>
            </w:r>
          </w:p>
          <w:p w14:paraId="43EBAEB0" w14:textId="77777777" w:rsidR="0080300B" w:rsidRPr="00D468AF" w:rsidRDefault="0080300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050B7BD" w14:textId="77777777" w:rsidR="0080300B" w:rsidRPr="00D468AF" w:rsidRDefault="0080300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…………………………………………………………</w:t>
            </w:r>
          </w:p>
          <w:p w14:paraId="63A5BFC6" w14:textId="77777777" w:rsidR="0080300B" w:rsidRPr="00D468AF" w:rsidRDefault="0080300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92F74D1" w14:textId="5CA16CB0" w:rsidR="0080300B" w:rsidRPr="00D468AF" w:rsidRDefault="0080300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78A38564" w14:textId="77777777" w:rsidR="00BE18B3" w:rsidRPr="00D468AF" w:rsidRDefault="00BE18B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35FE925D" w14:textId="0A46C865" w:rsidR="0080300B" w:rsidRPr="00D468AF" w:rsidRDefault="0080300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DCE3A33" w14:textId="68BB0158" w:rsidR="00B3585A" w:rsidRPr="00D468AF" w:rsidRDefault="00B3585A" w:rsidP="00323703">
      <w:pPr>
        <w:jc w:val="both"/>
        <w:rPr>
          <w:rFonts w:ascii="Open Sans" w:hAnsi="Open Sans" w:cs="Open San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6095"/>
      </w:tblGrid>
      <w:tr w:rsidR="00D468AF" w:rsidRPr="00D468AF" w14:paraId="5D49F80D" w14:textId="77777777" w:rsidTr="00AC349A">
        <w:trPr>
          <w:trHeight w:val="1922"/>
        </w:trPr>
        <w:tc>
          <w:tcPr>
            <w:tcW w:w="3941" w:type="dxa"/>
            <w:vAlign w:val="center"/>
          </w:tcPr>
          <w:p w14:paraId="7B9B9456" w14:textId="77777777" w:rsidR="00B3585A" w:rsidRPr="00D468AF" w:rsidRDefault="00B3585A" w:rsidP="00B3585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6095" w:type="dxa"/>
            <w:vAlign w:val="center"/>
          </w:tcPr>
          <w:p w14:paraId="1D4438F6" w14:textId="419ED708" w:rsidR="00043A46" w:rsidRPr="00D468AF" w:rsidRDefault="00CE324A" w:rsidP="00AC349A">
            <w:pPr>
              <w:jc w:val="both"/>
              <w:rPr>
                <w:b/>
              </w:rPr>
            </w:pPr>
            <w:r w:rsidRPr="0083565F">
              <w:rPr>
                <w:rFonts w:ascii="Open Sans" w:hAnsi="Open Sans" w:cs="Open Sans"/>
                <w:b/>
                <w:sz w:val="18"/>
                <w:szCs w:val="18"/>
              </w:rPr>
              <w:t xml:space="preserve">Opracowanie programu </w:t>
            </w:r>
            <w:proofErr w:type="spellStart"/>
            <w:r w:rsidRPr="0083565F">
              <w:rPr>
                <w:rFonts w:ascii="Open Sans" w:hAnsi="Open Sans" w:cs="Open Sans"/>
                <w:b/>
                <w:sz w:val="18"/>
                <w:szCs w:val="18"/>
              </w:rPr>
              <w:t>funkcjonalno</w:t>
            </w:r>
            <w:proofErr w:type="spellEnd"/>
            <w:r w:rsidRPr="0083565F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7A0D1B">
              <w:rPr>
                <w:rFonts w:ascii="Open Sans" w:hAnsi="Open Sans" w:cs="Open Sans"/>
                <w:b/>
                <w:sz w:val="18"/>
                <w:szCs w:val="18"/>
              </w:rPr>
              <w:t xml:space="preserve">- </w:t>
            </w:r>
            <w:r w:rsidRPr="0083565F">
              <w:rPr>
                <w:rFonts w:ascii="Open Sans" w:hAnsi="Open Sans" w:cs="Open Sans"/>
                <w:b/>
                <w:sz w:val="18"/>
                <w:szCs w:val="18"/>
              </w:rPr>
              <w:t>użytkowego dla realizacji zadania pn.: „Nowe tablice informacji pasażerskiej na terenie Gminy Miasta Gdańsk w ramach Gdańskiego Projektu Komunikacji Miejskiej – etap IVA” obejmujących łącznie 84 lokalizacj</w:t>
            </w:r>
            <w:r w:rsidR="00517A56">
              <w:rPr>
                <w:rFonts w:ascii="Open Sans" w:hAnsi="Open Sans" w:cs="Open Sans"/>
                <w:b/>
                <w:sz w:val="18"/>
                <w:szCs w:val="18"/>
              </w:rPr>
              <w:t>e</w:t>
            </w:r>
            <w:r w:rsidR="00716155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83565F">
              <w:rPr>
                <w:rFonts w:ascii="Open Sans" w:hAnsi="Open Sans" w:cs="Open Sans"/>
                <w:b/>
                <w:sz w:val="18"/>
                <w:szCs w:val="18"/>
              </w:rPr>
              <w:t>w różnych częściach miasta.</w:t>
            </w:r>
          </w:p>
        </w:tc>
      </w:tr>
    </w:tbl>
    <w:p w14:paraId="6D383EFF" w14:textId="77777777" w:rsidR="00406DCE" w:rsidRPr="00D468AF" w:rsidRDefault="00406DCE" w:rsidP="00323703">
      <w:pPr>
        <w:spacing w:before="120" w:after="120"/>
        <w:jc w:val="both"/>
        <w:rPr>
          <w:rFonts w:ascii="Open Sans" w:hAnsi="Open Sans" w:cs="Open Sans"/>
        </w:rPr>
      </w:pPr>
    </w:p>
    <w:p w14:paraId="79BDFDE2" w14:textId="77777777" w:rsidR="00B3585A" w:rsidRPr="00D468AF" w:rsidRDefault="00B3585A" w:rsidP="00323703">
      <w:pPr>
        <w:spacing w:before="120" w:after="120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W odpowiedzi na</w:t>
      </w:r>
      <w:r w:rsidR="00834B93" w:rsidRPr="00D468AF">
        <w:rPr>
          <w:rFonts w:ascii="Open Sans" w:hAnsi="Open Sans" w:cs="Open Sans"/>
        </w:rPr>
        <w:t xml:space="preserve"> ogłoszenie o zamówieniu oferuję</w:t>
      </w:r>
      <w:r w:rsidRPr="00D468AF">
        <w:rPr>
          <w:rFonts w:ascii="Open Sans" w:hAnsi="Open Sans" w:cs="Open Sans"/>
        </w:rPr>
        <w:t xml:space="preserve"> wykonanie przedmiotu zamówienia</w:t>
      </w:r>
      <w:r w:rsidRPr="00D468AF">
        <w:rPr>
          <w:rFonts w:ascii="Open Sans" w:hAnsi="Open Sans" w:cs="Open Sans"/>
        </w:rPr>
        <w:br/>
        <w:t>na następujących warunkach:</w:t>
      </w:r>
    </w:p>
    <w:p w14:paraId="1B15B6A8" w14:textId="77777777" w:rsidR="00406DCE" w:rsidRPr="00D468AF" w:rsidRDefault="00406DCE" w:rsidP="00323703">
      <w:pPr>
        <w:spacing w:before="120" w:after="120"/>
        <w:jc w:val="both"/>
        <w:rPr>
          <w:rFonts w:ascii="Open Sans" w:hAnsi="Open Sans" w:cs="Open Sans"/>
        </w:rPr>
      </w:pPr>
    </w:p>
    <w:p w14:paraId="20A2C00E" w14:textId="77777777" w:rsidR="00BE18B3" w:rsidRPr="00D468AF" w:rsidRDefault="00BE18B3" w:rsidP="00323703">
      <w:pPr>
        <w:spacing w:before="120" w:after="120"/>
        <w:jc w:val="both"/>
        <w:rPr>
          <w:rFonts w:ascii="Open Sans" w:hAnsi="Open Sans" w:cs="Open Sans"/>
        </w:rPr>
      </w:pPr>
    </w:p>
    <w:p w14:paraId="7A94991D" w14:textId="77777777" w:rsidR="00BE18B3" w:rsidRPr="00D468AF" w:rsidRDefault="00BE18B3" w:rsidP="00323703">
      <w:pPr>
        <w:spacing w:before="120" w:after="120"/>
        <w:jc w:val="both"/>
        <w:rPr>
          <w:rFonts w:ascii="Open Sans" w:hAnsi="Open Sans" w:cs="Open Sans"/>
        </w:rPr>
      </w:pPr>
    </w:p>
    <w:p w14:paraId="1BA18DB7" w14:textId="77777777" w:rsidR="00BE18B3" w:rsidRPr="00D468AF" w:rsidRDefault="00BE18B3" w:rsidP="0032370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690"/>
        <w:gridCol w:w="1417"/>
        <w:gridCol w:w="1134"/>
        <w:gridCol w:w="1560"/>
        <w:gridCol w:w="992"/>
        <w:gridCol w:w="1701"/>
      </w:tblGrid>
      <w:tr w:rsidR="00D468AF" w:rsidRPr="00D468AF" w14:paraId="3C22D0EF" w14:textId="77777777" w:rsidTr="00D468AF">
        <w:trPr>
          <w:trHeight w:val="257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329E" w14:textId="5FBA6B88" w:rsidR="00406DCE" w:rsidRPr="00D468AF" w:rsidRDefault="00406DCE" w:rsidP="00AC349A">
            <w:pPr>
              <w:spacing w:after="200" w:line="276" w:lineRule="auto"/>
              <w:jc w:val="center"/>
              <w:rPr>
                <w:rFonts w:ascii="Open Sans" w:hAnsi="Open Sans" w:cs="Open Sans"/>
                <w:b/>
                <w:sz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CENA OFERTOWA</w:t>
            </w:r>
          </w:p>
        </w:tc>
      </w:tr>
      <w:tr w:rsidR="00D468AF" w:rsidRPr="00D468AF" w14:paraId="742269B4" w14:textId="77777777" w:rsidTr="00D468AF">
        <w:trPr>
          <w:trHeight w:val="18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F8B9" w14:textId="77777777" w:rsidR="00406DCE" w:rsidRPr="00D468AF" w:rsidRDefault="00406DCE" w:rsidP="008039E9">
            <w:pPr>
              <w:spacing w:after="200" w:line="276" w:lineRule="auto"/>
              <w:jc w:val="center"/>
              <w:rPr>
                <w:rFonts w:ascii="Open Sans" w:hAnsi="Open Sans" w:cs="Open Sans"/>
                <w:sz w:val="18"/>
              </w:rPr>
            </w:pPr>
            <w:r w:rsidRPr="00D468AF">
              <w:rPr>
                <w:rFonts w:ascii="Open Sans" w:hAnsi="Open Sans" w:cs="Open Sans"/>
                <w:sz w:val="18"/>
              </w:rPr>
              <w:t>Lp.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AAAD" w14:textId="77777777" w:rsidR="00406DCE" w:rsidRPr="00D468AF" w:rsidRDefault="00406DCE" w:rsidP="008039E9">
            <w:pPr>
              <w:spacing w:after="200" w:line="276" w:lineRule="auto"/>
              <w:jc w:val="center"/>
              <w:rPr>
                <w:rFonts w:ascii="Open Sans" w:hAnsi="Open Sans" w:cs="Open Sans"/>
                <w:sz w:val="18"/>
              </w:rPr>
            </w:pPr>
            <w:r w:rsidRPr="00D468AF">
              <w:rPr>
                <w:rFonts w:ascii="Open Sans" w:hAnsi="Open Sans" w:cs="Open Sans"/>
                <w:sz w:val="18"/>
              </w:rPr>
              <w:t>Przedmiot zamówienia                   (zakres prac)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5DAE" w14:textId="05AC1BFC" w:rsidR="00406DCE" w:rsidRPr="00D468AF" w:rsidRDefault="00406DCE">
            <w:pPr>
              <w:spacing w:after="200" w:line="276" w:lineRule="auto"/>
              <w:jc w:val="center"/>
              <w:rPr>
                <w:rFonts w:ascii="Open Sans" w:hAnsi="Open Sans" w:cs="Open Sans"/>
                <w:sz w:val="18"/>
              </w:rPr>
            </w:pPr>
            <w:r w:rsidRPr="00D468AF">
              <w:rPr>
                <w:rFonts w:ascii="Open Sans" w:hAnsi="Open Sans" w:cs="Open Sans"/>
                <w:sz w:val="18"/>
              </w:rPr>
              <w:t>Cena jednostkowa prac netto zł za jedną lokalizację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A3D9" w14:textId="77777777" w:rsidR="00406DCE" w:rsidRPr="00D468AF" w:rsidRDefault="00406DCE" w:rsidP="008039E9">
            <w:pPr>
              <w:spacing w:after="200" w:line="276" w:lineRule="auto"/>
              <w:jc w:val="center"/>
              <w:rPr>
                <w:rFonts w:ascii="Open Sans" w:hAnsi="Open Sans" w:cs="Open Sans"/>
                <w:sz w:val="18"/>
              </w:rPr>
            </w:pPr>
            <w:r w:rsidRPr="00D468AF">
              <w:rPr>
                <w:rFonts w:ascii="Open Sans" w:hAnsi="Open Sans" w:cs="Open Sans"/>
                <w:sz w:val="18"/>
              </w:rPr>
              <w:t>Ilość lokalizacji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61D3" w14:textId="77777777" w:rsidR="00406DCE" w:rsidRPr="00D468AF" w:rsidRDefault="00406DCE" w:rsidP="008039E9">
            <w:pPr>
              <w:spacing w:after="200" w:line="276" w:lineRule="auto"/>
              <w:jc w:val="center"/>
              <w:rPr>
                <w:rFonts w:ascii="Open Sans" w:hAnsi="Open Sans" w:cs="Open Sans"/>
                <w:sz w:val="18"/>
              </w:rPr>
            </w:pPr>
            <w:r w:rsidRPr="00D468AF">
              <w:rPr>
                <w:rFonts w:ascii="Open Sans" w:hAnsi="Open Sans" w:cs="Open Sans"/>
                <w:sz w:val="18"/>
              </w:rPr>
              <w:t>Wynagrodzenie netto zł                     (3 X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92A7" w14:textId="77777777" w:rsidR="00406DCE" w:rsidRPr="00D468AF" w:rsidRDefault="00406DCE" w:rsidP="008039E9">
            <w:pPr>
              <w:spacing w:after="200" w:line="276" w:lineRule="auto"/>
              <w:jc w:val="center"/>
              <w:rPr>
                <w:rFonts w:ascii="Open Sans" w:hAnsi="Open Sans" w:cs="Open Sans"/>
                <w:sz w:val="18"/>
              </w:rPr>
            </w:pPr>
            <w:r w:rsidRPr="00D468AF">
              <w:rPr>
                <w:rFonts w:ascii="Open Sans" w:hAnsi="Open Sans" w:cs="Open Sans"/>
                <w:sz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D094" w14:textId="77777777" w:rsidR="00406DCE" w:rsidRPr="00D468AF" w:rsidRDefault="00406DCE" w:rsidP="008039E9">
            <w:pPr>
              <w:spacing w:after="200" w:line="276" w:lineRule="auto"/>
              <w:jc w:val="center"/>
              <w:rPr>
                <w:rFonts w:ascii="Open Sans" w:hAnsi="Open Sans" w:cs="Open Sans"/>
                <w:b/>
                <w:sz w:val="18"/>
              </w:rPr>
            </w:pPr>
            <w:r w:rsidRPr="00D468AF">
              <w:rPr>
                <w:rFonts w:ascii="Open Sans" w:hAnsi="Open Sans" w:cs="Open Sans"/>
                <w:b/>
                <w:sz w:val="18"/>
              </w:rPr>
              <w:t>Łączne wynagrodzenie brutto zł</w:t>
            </w:r>
          </w:p>
        </w:tc>
      </w:tr>
      <w:tr w:rsidR="00D468AF" w:rsidRPr="00D468AF" w14:paraId="42C5B8E7" w14:textId="77777777" w:rsidTr="00D468AF">
        <w:trPr>
          <w:trHeight w:val="2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E5C" w14:textId="34AD77C3" w:rsidR="00242B32" w:rsidRPr="00D468AF" w:rsidRDefault="00242B32" w:rsidP="00AC349A">
            <w:pPr>
              <w:spacing w:after="200"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468AF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C958" w14:textId="7DD841B0" w:rsidR="00242B32" w:rsidRPr="00D468AF" w:rsidRDefault="00242B32" w:rsidP="00AC349A">
            <w:pPr>
              <w:spacing w:after="200"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468AF">
              <w:rPr>
                <w:rFonts w:ascii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F81B" w14:textId="6C5CF293" w:rsidR="00242B32" w:rsidRPr="00D468AF" w:rsidRDefault="00242B32" w:rsidP="00AC349A">
            <w:pPr>
              <w:spacing w:after="200"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468AF"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40F" w14:textId="44D2D223" w:rsidR="00242B32" w:rsidRPr="00D468AF" w:rsidRDefault="00242B32" w:rsidP="00AC349A">
            <w:pPr>
              <w:spacing w:after="200"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468AF"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AB87" w14:textId="66D44F5F" w:rsidR="00242B32" w:rsidRPr="00D468AF" w:rsidRDefault="00242B32" w:rsidP="00AC349A">
            <w:pPr>
              <w:spacing w:after="200"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468AF">
              <w:rPr>
                <w:rFonts w:ascii="Open Sans" w:hAnsi="Open Sans" w:cs="Open Sans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6D51" w14:textId="1FCE8A28" w:rsidR="00242B32" w:rsidRPr="00D468AF" w:rsidRDefault="00242B32" w:rsidP="005319E6">
            <w:pPr>
              <w:spacing w:after="200"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468AF">
              <w:rPr>
                <w:rFonts w:ascii="Open Sans" w:hAnsi="Open Sans" w:cs="Open Sans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5036" w14:textId="25BFBAD4" w:rsidR="00242B32" w:rsidRPr="00D468AF" w:rsidRDefault="00242B32" w:rsidP="00AC349A">
            <w:pPr>
              <w:spacing w:after="200"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D468AF">
              <w:rPr>
                <w:rFonts w:ascii="Open Sans" w:hAnsi="Open Sans" w:cs="Open Sans"/>
                <w:sz w:val="16"/>
                <w:szCs w:val="16"/>
              </w:rPr>
              <w:t>7</w:t>
            </w:r>
          </w:p>
        </w:tc>
      </w:tr>
      <w:tr w:rsidR="00D468AF" w:rsidRPr="00D468AF" w14:paraId="734B46B8" w14:textId="77777777" w:rsidTr="00D468AF">
        <w:tc>
          <w:tcPr>
            <w:tcW w:w="537" w:type="dxa"/>
            <w:vAlign w:val="center"/>
          </w:tcPr>
          <w:p w14:paraId="7F38285A" w14:textId="77777777" w:rsidR="00242B32" w:rsidRPr="00D468AF" w:rsidRDefault="00242B32" w:rsidP="00915309">
            <w:pPr>
              <w:rPr>
                <w:rFonts w:ascii="Open Sans" w:hAnsi="Open Sans" w:cs="Open Sans"/>
              </w:rPr>
            </w:pPr>
            <w:r w:rsidRPr="00D468AF">
              <w:rPr>
                <w:rFonts w:ascii="Open Sans" w:hAnsi="Open Sans" w:cs="Open Sans"/>
              </w:rPr>
              <w:t>1.</w:t>
            </w:r>
          </w:p>
        </w:tc>
        <w:tc>
          <w:tcPr>
            <w:tcW w:w="2690" w:type="dxa"/>
          </w:tcPr>
          <w:p w14:paraId="2870F40A" w14:textId="034FA442" w:rsidR="00242B32" w:rsidRPr="00D468AF" w:rsidRDefault="00242B32" w:rsidP="00BE18B3">
            <w:pPr>
              <w:jc w:val="both"/>
              <w:rPr>
                <w:rFonts w:ascii="Open Sans" w:hAnsi="Open Sans" w:cs="Open Sans"/>
              </w:rPr>
            </w:pPr>
            <w:r w:rsidRPr="00D468AF">
              <w:rPr>
                <w:rFonts w:ascii="Open Sans" w:hAnsi="Open Sans" w:cs="Open Sans"/>
              </w:rPr>
              <w:t xml:space="preserve">Program </w:t>
            </w:r>
            <w:proofErr w:type="spellStart"/>
            <w:r w:rsidRPr="00D468AF">
              <w:rPr>
                <w:rFonts w:ascii="Open Sans" w:hAnsi="Open Sans" w:cs="Open Sans"/>
              </w:rPr>
              <w:t>funkcjonalno</w:t>
            </w:r>
            <w:proofErr w:type="spellEnd"/>
            <w:r w:rsidRPr="00D468AF">
              <w:rPr>
                <w:rFonts w:ascii="Open Sans" w:hAnsi="Open Sans" w:cs="Open Sans"/>
              </w:rPr>
              <w:t xml:space="preserve"> – użytkowy wraz</w:t>
            </w:r>
            <w:r w:rsidR="00D468AF" w:rsidRPr="00D468AF">
              <w:rPr>
                <w:rFonts w:ascii="Open Sans" w:hAnsi="Open Sans" w:cs="Open Sans"/>
              </w:rPr>
              <w:t xml:space="preserve">                             </w:t>
            </w:r>
            <w:r w:rsidRPr="00D468AF">
              <w:rPr>
                <w:rFonts w:ascii="Open Sans" w:hAnsi="Open Sans" w:cs="Open Sans"/>
              </w:rPr>
              <w:t xml:space="preserve"> z projektem koncepcyjnym i wizualizacją tablicy SIP (część A i B), specyfikacje techniczne wykonania i odbioru robót budowlanych, kosztorysy inwestorskie</w:t>
            </w:r>
          </w:p>
        </w:tc>
        <w:tc>
          <w:tcPr>
            <w:tcW w:w="1417" w:type="dxa"/>
          </w:tcPr>
          <w:p w14:paraId="104EFA7A" w14:textId="77777777" w:rsidR="00242B32" w:rsidRPr="00D468AF" w:rsidRDefault="00242B32" w:rsidP="00915309">
            <w:pPr>
              <w:rPr>
                <w:rFonts w:ascii="Open Sans" w:hAnsi="Open Sans" w:cs="Open Sans"/>
              </w:rPr>
            </w:pPr>
          </w:p>
        </w:tc>
        <w:tc>
          <w:tcPr>
            <w:tcW w:w="1134" w:type="dxa"/>
            <w:vAlign w:val="center"/>
          </w:tcPr>
          <w:p w14:paraId="40EBE1CD" w14:textId="77777777" w:rsidR="00242B32" w:rsidRPr="00D468AF" w:rsidRDefault="00242B32" w:rsidP="00AC349A">
            <w:pPr>
              <w:jc w:val="center"/>
              <w:rPr>
                <w:rFonts w:ascii="Open Sans" w:hAnsi="Open Sans" w:cs="Open Sans"/>
              </w:rPr>
            </w:pPr>
            <w:r w:rsidRPr="00D468AF">
              <w:rPr>
                <w:rFonts w:ascii="Open Sans" w:hAnsi="Open Sans" w:cs="Open Sans"/>
              </w:rPr>
              <w:t>84</w:t>
            </w:r>
          </w:p>
        </w:tc>
        <w:tc>
          <w:tcPr>
            <w:tcW w:w="1560" w:type="dxa"/>
          </w:tcPr>
          <w:p w14:paraId="34425A41" w14:textId="77777777" w:rsidR="00242B32" w:rsidRPr="00D468AF" w:rsidRDefault="00242B32" w:rsidP="00915309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center"/>
          </w:tcPr>
          <w:p w14:paraId="35EE4662" w14:textId="5CAEA0FC" w:rsidR="00242B32" w:rsidRPr="00D468AF" w:rsidRDefault="00242B32" w:rsidP="00AC349A">
            <w:pPr>
              <w:jc w:val="center"/>
              <w:rPr>
                <w:rFonts w:ascii="Open Sans" w:hAnsi="Open Sans" w:cs="Open Sans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701" w:type="dxa"/>
          </w:tcPr>
          <w:p w14:paraId="708D2EDA" w14:textId="52D7A553" w:rsidR="00242B32" w:rsidRPr="00D468AF" w:rsidRDefault="00242B32" w:rsidP="00915309">
            <w:pPr>
              <w:rPr>
                <w:rFonts w:ascii="Open Sans" w:hAnsi="Open Sans" w:cs="Open Sans"/>
              </w:rPr>
            </w:pPr>
          </w:p>
        </w:tc>
      </w:tr>
    </w:tbl>
    <w:p w14:paraId="0945A13F" w14:textId="0419B6A2" w:rsidR="00242B32" w:rsidRPr="00D468AF" w:rsidRDefault="00242B32" w:rsidP="00AC349A">
      <w:pPr>
        <w:tabs>
          <w:tab w:val="left" w:pos="1315"/>
        </w:tabs>
        <w:rPr>
          <w:rFonts w:ascii="Open Sans" w:hAnsi="Open Sans" w:cs="Open Sans"/>
          <w:b/>
        </w:rPr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2"/>
      </w:tblGrid>
      <w:tr w:rsidR="00242B32" w:rsidRPr="00D468AF" w14:paraId="44FF30CC" w14:textId="77777777" w:rsidTr="00AC349A">
        <w:trPr>
          <w:cantSplit/>
          <w:trHeight w:val="918"/>
          <w:jc w:val="center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4E898A" w14:textId="77777777" w:rsidR="00242B32" w:rsidRPr="00D468AF" w:rsidRDefault="00242B32" w:rsidP="0091530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 *</w:t>
            </w:r>
          </w:p>
        </w:tc>
      </w:tr>
    </w:tbl>
    <w:p w14:paraId="0FCBD913" w14:textId="77777777" w:rsidR="005319E6" w:rsidRPr="00D468AF" w:rsidRDefault="005319E6" w:rsidP="0032435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p w14:paraId="1A5360EE" w14:textId="77777777" w:rsidR="005319E6" w:rsidRPr="00D468AF" w:rsidRDefault="005319E6" w:rsidP="0032435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p w14:paraId="0BBA58B1" w14:textId="77777777" w:rsidR="005319E6" w:rsidRPr="00D468AF" w:rsidRDefault="005319E6" w:rsidP="0032435A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93"/>
      </w:tblGrid>
      <w:tr w:rsidR="00D468AF" w:rsidRPr="00D468AF" w14:paraId="55189E08" w14:textId="77777777" w:rsidTr="00583741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1EAD" w14:textId="203670A5" w:rsidR="000656D1" w:rsidRPr="00D468AF" w:rsidRDefault="000656D1" w:rsidP="00605FE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A32B" w14:textId="77777777" w:rsidR="000656D1" w:rsidRPr="00D468AF" w:rsidRDefault="000656D1" w:rsidP="00605FE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D468AF" w:rsidRPr="00D468AF" w14:paraId="72894285" w14:textId="77777777" w:rsidTr="00583741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8AF3" w14:textId="5B2D686F" w:rsidR="000656D1" w:rsidRPr="00D468AF" w:rsidRDefault="000656D1" w:rsidP="00605FE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</w:t>
            </w:r>
            <w:r w:rsidRPr="0083565F">
              <w:rPr>
                <w:rFonts w:ascii="Open Sans" w:hAnsi="Open Sans" w:cs="Open Sans"/>
                <w:sz w:val="18"/>
                <w:szCs w:val="18"/>
                <w:lang w:eastAsia="en-US"/>
              </w:rPr>
              <w:t>rękojmi</w:t>
            </w:r>
            <w:r w:rsidR="00D042C5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dla dokumentacji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5149" w14:textId="24A9D402" w:rsidR="000656D1" w:rsidRPr="00D468AF" w:rsidRDefault="000656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3565F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</w:t>
            </w:r>
            <w:r w:rsidR="00716155">
              <w:rPr>
                <w:rFonts w:ascii="Open Sans" w:hAnsi="Open Sans" w:cs="Open Sans"/>
                <w:sz w:val="18"/>
                <w:szCs w:val="18"/>
                <w:lang w:eastAsia="en-US"/>
              </w:rPr>
              <w:t>dnia odbioru dokumentacji</w:t>
            </w:r>
            <w:r w:rsidR="00D378AB" w:rsidRPr="0083565F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468AF" w:rsidRPr="00D468AF" w14:paraId="5B0448AD" w14:textId="77777777" w:rsidTr="00583741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E2D4" w14:textId="2707FC85" w:rsidR="000656D1" w:rsidRPr="00D468AF" w:rsidRDefault="000656D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 w:rsidRPr="0083565F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</w:t>
            </w:r>
            <w:r w:rsidR="00716155">
              <w:rPr>
                <w:rFonts w:ascii="Open Sans" w:hAnsi="Open Sans" w:cs="Open Sans"/>
                <w:sz w:val="18"/>
                <w:szCs w:val="18"/>
                <w:lang w:eastAsia="en-US"/>
              </w:rPr>
              <w:t>dokumentacji liczonego od dnia jej odbioru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91E4" w14:textId="77777777" w:rsidR="000656D1" w:rsidRPr="00D468AF" w:rsidRDefault="000656D1" w:rsidP="00605FE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225CBE7B" w14:textId="77777777" w:rsidR="000656D1" w:rsidRPr="00D468AF" w:rsidRDefault="000656D1" w:rsidP="00605FE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D468AF" w:rsidRPr="00D468AF" w14:paraId="79CD0466" w14:textId="77777777" w:rsidTr="00583741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0670" w14:textId="34004CCB" w:rsidR="000656D1" w:rsidRPr="00D468AF" w:rsidRDefault="000656D1" w:rsidP="00605FE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DE9E" w14:textId="77777777" w:rsidR="000656D1" w:rsidRPr="00D468AF" w:rsidRDefault="000656D1" w:rsidP="00605FE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0656D1" w:rsidRPr="00D468AF" w14:paraId="2259E728" w14:textId="77777777" w:rsidTr="00583741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B550" w14:textId="073456E8" w:rsidR="000656D1" w:rsidRPr="00D468AF" w:rsidRDefault="000F307E" w:rsidP="00605FEA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</w:t>
            </w:r>
            <w:r w:rsidRPr="00D468AF">
              <w:rPr>
                <w:rFonts w:ascii="Open Sans" w:hAnsi="Open Sans" w:cs="Open Sans"/>
                <w:sz w:val="18"/>
                <w:szCs w:val="18"/>
              </w:rPr>
              <w:br/>
              <w:t>o ile jest to wiadome nazwy firm podwykonawców</w:t>
            </w:r>
            <w:r w:rsidRPr="00D468AF" w:rsidDel="000F307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AC6F" w14:textId="76448A1D" w:rsidR="000656D1" w:rsidRPr="00D468AF" w:rsidRDefault="000656D1" w:rsidP="00061C56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5E7B490C" w14:textId="77777777" w:rsidR="00061C56" w:rsidRPr="00D468AF" w:rsidRDefault="00061C56" w:rsidP="0032435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</w:p>
    <w:p w14:paraId="761FEC5E" w14:textId="77777777" w:rsidR="0032435A" w:rsidRPr="00D468AF" w:rsidRDefault="0032435A" w:rsidP="0032435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D468AF">
        <w:rPr>
          <w:rFonts w:ascii="Open Sans" w:hAnsi="Open Sans" w:cs="Open Sans"/>
          <w:sz w:val="18"/>
          <w:szCs w:val="18"/>
        </w:rPr>
        <w:t>Uwaga!</w:t>
      </w:r>
    </w:p>
    <w:p w14:paraId="41BBBFC5" w14:textId="77777777" w:rsidR="0032435A" w:rsidRPr="00D468AF" w:rsidRDefault="0032435A" w:rsidP="0032435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D468AF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7863DF63" w14:textId="77777777" w:rsidR="00EF1F6A" w:rsidRPr="00D468AF" w:rsidRDefault="00EF1F6A" w:rsidP="0032435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469FD51A" w14:textId="77777777" w:rsidR="00D378AB" w:rsidRPr="00D468AF" w:rsidRDefault="00D378AB" w:rsidP="0032435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53103695" w14:textId="77777777" w:rsidR="00D378AB" w:rsidRPr="00D468AF" w:rsidRDefault="00D378AB" w:rsidP="0032435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1466BE39" w14:textId="77777777" w:rsidR="00D378AB" w:rsidRPr="00D468AF" w:rsidRDefault="00D378AB" w:rsidP="0032435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6ED60932" w14:textId="52F92313" w:rsidR="00E610CF" w:rsidRPr="00637581" w:rsidRDefault="00E610CF" w:rsidP="00637581">
      <w:pPr>
        <w:widowControl/>
        <w:numPr>
          <w:ilvl w:val="0"/>
          <w:numId w:val="37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637581">
        <w:rPr>
          <w:rFonts w:ascii="Open Sans" w:hAnsi="Open Sans" w:cs="Open Sans"/>
        </w:rPr>
        <w:lastRenderedPageBreak/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242BC82A" w14:textId="77777777" w:rsidR="00E610CF" w:rsidRDefault="00E610CF" w:rsidP="00E610CF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</w:p>
    <w:p w14:paraId="3EAAB69E" w14:textId="77777777" w:rsidR="00E610CF" w:rsidRPr="00321787" w:rsidRDefault="00E610CF" w:rsidP="00637581">
      <w:pPr>
        <w:pStyle w:val="Akapitzlist"/>
        <w:widowControl/>
        <w:autoSpaceDE/>
        <w:autoSpaceDN/>
        <w:adjustRightInd/>
        <w:spacing w:before="120" w:after="120" w:line="25" w:lineRule="atLeast"/>
        <w:ind w:left="567" w:hanging="207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1CD8238D" w14:textId="77777777" w:rsidR="00E610CF" w:rsidRDefault="00E610CF" w:rsidP="00637581">
      <w:pPr>
        <w:widowControl/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5AB8B883" w14:textId="77777777" w:rsidR="0032435A" w:rsidRPr="00D468AF" w:rsidRDefault="0032435A" w:rsidP="00FD33E2">
      <w:pPr>
        <w:widowControl/>
        <w:numPr>
          <w:ilvl w:val="0"/>
          <w:numId w:val="37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7B8B7285" w14:textId="77777777" w:rsidR="0032435A" w:rsidRPr="00D468AF" w:rsidRDefault="0032435A" w:rsidP="00FD33E2">
      <w:pPr>
        <w:widowControl/>
        <w:numPr>
          <w:ilvl w:val="0"/>
          <w:numId w:val="37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FB55EF7" w14:textId="77777777" w:rsidR="0032435A" w:rsidRPr="00D468AF" w:rsidRDefault="0032435A" w:rsidP="00FD33E2">
      <w:pPr>
        <w:widowControl/>
        <w:numPr>
          <w:ilvl w:val="0"/>
          <w:numId w:val="37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C08ECF1" w14:textId="77777777" w:rsidR="0032435A" w:rsidRPr="00D468AF" w:rsidRDefault="0032435A" w:rsidP="00FD33E2">
      <w:pPr>
        <w:widowControl/>
        <w:numPr>
          <w:ilvl w:val="0"/>
          <w:numId w:val="37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D683987" w14:textId="77777777" w:rsidR="0032435A" w:rsidRPr="00D468AF" w:rsidRDefault="0032435A" w:rsidP="00FD33E2">
      <w:pPr>
        <w:widowControl/>
        <w:numPr>
          <w:ilvl w:val="0"/>
          <w:numId w:val="37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Powstanie obowiązku podatkowego u zamawiającego.</w:t>
      </w:r>
    </w:p>
    <w:p w14:paraId="1273C038" w14:textId="77777777" w:rsidR="0032435A" w:rsidRPr="00D468AF" w:rsidRDefault="0032435A" w:rsidP="0032435A">
      <w:pPr>
        <w:spacing w:before="120" w:after="120"/>
        <w:ind w:left="567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 xml:space="preserve">Oświadczam, że (wstawić </w:t>
      </w:r>
      <w:r w:rsidRPr="00D468AF">
        <w:rPr>
          <w:rFonts w:ascii="Open Sans" w:hAnsi="Open Sans" w:cs="Open Sans"/>
          <w:b/>
        </w:rPr>
        <w:t>X</w:t>
      </w:r>
      <w:r w:rsidRPr="00D468AF">
        <w:rPr>
          <w:rFonts w:ascii="Open Sans" w:hAnsi="Open Sans" w:cs="Open Sans"/>
        </w:rPr>
        <w:t xml:space="preserve"> we właściwe pole):</w:t>
      </w:r>
    </w:p>
    <w:p w14:paraId="7DA1E574" w14:textId="77777777" w:rsidR="0032435A" w:rsidRPr="00D468AF" w:rsidRDefault="0032435A" w:rsidP="0032435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468AF">
        <w:rPr>
          <w:rFonts w:ascii="Arial" w:hAnsi="Arial" w:cs="Arial"/>
        </w:rPr>
        <w:t>□</w:t>
      </w:r>
      <w:r w:rsidRPr="00D468A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46EC8D6C" w14:textId="77777777" w:rsidR="0032435A" w:rsidRPr="00D468AF" w:rsidRDefault="0032435A" w:rsidP="0032435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468AF">
        <w:rPr>
          <w:rFonts w:ascii="Arial" w:hAnsi="Arial" w:cs="Arial"/>
        </w:rPr>
        <w:t>□</w:t>
      </w:r>
      <w:r w:rsidRPr="00D468A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7BFA52DB" w14:textId="77777777" w:rsidR="0032435A" w:rsidRPr="00D468AF" w:rsidRDefault="0032435A" w:rsidP="0032435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4D49879B" w14:textId="77777777" w:rsidR="0032435A" w:rsidRPr="00D468AF" w:rsidRDefault="0032435A" w:rsidP="0032435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18E41C74" w14:textId="77777777" w:rsidR="0032435A" w:rsidRPr="00D468AF" w:rsidRDefault="0032435A" w:rsidP="0032435A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D468AF">
        <w:rPr>
          <w:rFonts w:ascii="Open Sans" w:hAnsi="Open Sans" w:cs="Open Sans"/>
        </w:rPr>
        <w:t>_________________ zł netto**.</w:t>
      </w:r>
      <w:r w:rsidRPr="00D468AF">
        <w:rPr>
          <w:rFonts w:ascii="Open Sans" w:hAnsi="Open Sans" w:cs="Open Sans"/>
        </w:rPr>
        <w:tab/>
      </w:r>
      <w:r w:rsidRPr="00D468AF">
        <w:rPr>
          <w:rFonts w:ascii="Open Sans" w:hAnsi="Open Sans" w:cs="Open Sans"/>
        </w:rPr>
        <w:tab/>
      </w:r>
      <w:r w:rsidRPr="00D468AF">
        <w:rPr>
          <w:rFonts w:ascii="Open Sans" w:hAnsi="Open Sans" w:cs="Open Sans"/>
        </w:rPr>
        <w:br/>
      </w:r>
      <w:r w:rsidRPr="00D468AF">
        <w:rPr>
          <w:rFonts w:ascii="Open Sans" w:hAnsi="Open Sans" w:cs="Open Sans"/>
        </w:rPr>
        <w:br/>
      </w:r>
      <w:r w:rsidRPr="00D468AF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02244B23" w14:textId="77777777" w:rsidR="0032435A" w:rsidRPr="00D468AF" w:rsidRDefault="0032435A" w:rsidP="000664CB">
      <w:pPr>
        <w:numPr>
          <w:ilvl w:val="0"/>
          <w:numId w:val="12"/>
        </w:numPr>
        <w:ind w:right="1"/>
        <w:rPr>
          <w:rFonts w:ascii="Open Sans" w:hAnsi="Open Sans" w:cs="Open Sans"/>
          <w:i/>
        </w:rPr>
      </w:pPr>
      <w:r w:rsidRPr="00D468AF">
        <w:rPr>
          <w:rFonts w:ascii="Open Sans" w:hAnsi="Open Sans" w:cs="Open Sans"/>
          <w:i/>
        </w:rPr>
        <w:t>wewnątrzwspólnotowego nabycia towarów,</w:t>
      </w:r>
    </w:p>
    <w:p w14:paraId="45632BA5" w14:textId="11C074C6" w:rsidR="0032435A" w:rsidRPr="00D468AF" w:rsidRDefault="0032435A" w:rsidP="000664CB">
      <w:pPr>
        <w:numPr>
          <w:ilvl w:val="0"/>
          <w:numId w:val="12"/>
        </w:numPr>
        <w:ind w:right="1"/>
        <w:rPr>
          <w:rFonts w:ascii="Open Sans" w:hAnsi="Open Sans" w:cs="Open Sans"/>
          <w:i/>
        </w:rPr>
      </w:pPr>
      <w:r w:rsidRPr="00D468AF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580BD4" w:rsidRPr="00D468AF">
        <w:rPr>
          <w:rFonts w:ascii="Open Sans" w:hAnsi="Open Sans" w:cs="Open Sans"/>
          <w:i/>
        </w:rPr>
        <w:t>8</w:t>
      </w:r>
      <w:r w:rsidRPr="00D468AF">
        <w:rPr>
          <w:rFonts w:ascii="Open Sans" w:hAnsi="Open Sans" w:cs="Open Sans"/>
          <w:i/>
        </w:rPr>
        <w:t xml:space="preserve"> ustawy o podatku od towarów i usług,</w:t>
      </w:r>
    </w:p>
    <w:p w14:paraId="088E400C" w14:textId="77777777" w:rsidR="0032435A" w:rsidRPr="00D468AF" w:rsidRDefault="0032435A" w:rsidP="000664CB">
      <w:pPr>
        <w:numPr>
          <w:ilvl w:val="0"/>
          <w:numId w:val="12"/>
        </w:numPr>
        <w:ind w:right="1"/>
        <w:jc w:val="both"/>
        <w:rPr>
          <w:rFonts w:ascii="Open Sans" w:hAnsi="Open Sans" w:cs="Open Sans"/>
          <w:i/>
        </w:rPr>
      </w:pPr>
      <w:r w:rsidRPr="00D468AF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284ACFA6" w14:textId="77777777" w:rsidR="00DE6642" w:rsidRPr="00D468AF" w:rsidRDefault="00DE6642" w:rsidP="00AC0251">
      <w:pPr>
        <w:ind w:left="426" w:right="1"/>
        <w:jc w:val="both"/>
        <w:rPr>
          <w:rFonts w:ascii="Open Sans" w:hAnsi="Open Sans" w:cs="Open Sans"/>
        </w:rPr>
      </w:pPr>
    </w:p>
    <w:p w14:paraId="602A5DFD" w14:textId="6201C427" w:rsidR="00DE6642" w:rsidRPr="00D468AF" w:rsidRDefault="00DE6642" w:rsidP="00AC0251">
      <w:pPr>
        <w:ind w:left="426" w:right="1"/>
        <w:jc w:val="both"/>
        <w:rPr>
          <w:rFonts w:ascii="Open Sans" w:hAnsi="Open Sans" w:cs="Open Sans"/>
          <w:i/>
        </w:rPr>
      </w:pPr>
      <w:r w:rsidRPr="00D468AF">
        <w:rPr>
          <w:rFonts w:ascii="Open Sans" w:hAnsi="Open Sans" w:cs="Open Sans"/>
        </w:rPr>
        <w:t xml:space="preserve">Oświadczam, że nie wypełnienie oferty w zakresie pkt </w:t>
      </w:r>
      <w:r w:rsidR="00E610CF">
        <w:rPr>
          <w:rFonts w:ascii="Open Sans" w:hAnsi="Open Sans" w:cs="Open Sans"/>
        </w:rPr>
        <w:t>6</w:t>
      </w:r>
      <w:r w:rsidRPr="00D468AF">
        <w:rPr>
          <w:rFonts w:ascii="Open Sans" w:hAnsi="Open Sans" w:cs="Open Sans"/>
        </w:rPr>
        <w:t xml:space="preserve"> oznacza, że jej złożenie</w:t>
      </w:r>
      <w:r w:rsidRPr="00D468AF">
        <w:rPr>
          <w:rFonts w:ascii="Open Sans" w:hAnsi="Open Sans" w:cs="Open Sans"/>
        </w:rPr>
        <w:br/>
        <w:t>nie prowadzi do powstania obowiązku podatkowego po stronie zamawiającego.</w:t>
      </w:r>
    </w:p>
    <w:p w14:paraId="546490F2" w14:textId="77777777" w:rsidR="00DE6642" w:rsidRPr="00D468AF" w:rsidRDefault="00DE6642" w:rsidP="00AC0251">
      <w:pPr>
        <w:ind w:left="1211" w:right="1"/>
        <w:jc w:val="both"/>
        <w:rPr>
          <w:rFonts w:ascii="Open Sans" w:hAnsi="Open Sans" w:cs="Open Sans"/>
          <w:i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D468AF" w:rsidRPr="00D468AF" w14:paraId="38DB9565" w14:textId="77777777" w:rsidTr="0032435A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60E3" w14:textId="7D021DC3" w:rsidR="0032435A" w:rsidRPr="00D468AF" w:rsidRDefault="0032435A" w:rsidP="0032435A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D468AF" w:rsidRPr="00D468AF" w14:paraId="1300B6E9" w14:textId="77777777" w:rsidTr="0032435A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0E9E" w14:textId="77777777" w:rsidR="0032435A" w:rsidRPr="00D468AF" w:rsidRDefault="0032435A" w:rsidP="0032435A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B5D1" w14:textId="77777777" w:rsidR="0032435A" w:rsidRPr="00D468AF" w:rsidRDefault="0032435A" w:rsidP="0032435A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D46A" w14:textId="77777777" w:rsidR="0032435A" w:rsidRPr="00D468AF" w:rsidRDefault="0032435A" w:rsidP="0032435A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468AF" w:rsidRPr="00D468AF" w14:paraId="35787530" w14:textId="77777777" w:rsidTr="00584293">
        <w:trPr>
          <w:trHeight w:hRule="exact" w:val="72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B84D" w14:textId="77777777" w:rsidR="0032435A" w:rsidRPr="00D468AF" w:rsidRDefault="0032435A" w:rsidP="0032435A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2987" w14:textId="77777777" w:rsidR="0032435A" w:rsidRPr="00D468AF" w:rsidRDefault="0032435A" w:rsidP="0032435A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0BCA" w14:textId="77777777" w:rsidR="0032435A" w:rsidRPr="00D468AF" w:rsidRDefault="0032435A" w:rsidP="0032435A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25DD" w14:textId="77777777" w:rsidR="0032435A" w:rsidRPr="00D468AF" w:rsidRDefault="0032435A" w:rsidP="0032435A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468AF" w:rsidRPr="00D468AF" w14:paraId="6718DB91" w14:textId="77777777" w:rsidTr="00584293">
        <w:trPr>
          <w:trHeight w:hRule="exact" w:val="8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8D79" w14:textId="77777777" w:rsidR="0032435A" w:rsidRPr="00D468AF" w:rsidRDefault="0032435A" w:rsidP="0032435A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4F66" w14:textId="77777777" w:rsidR="0032435A" w:rsidRPr="00D468AF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B9DF" w14:textId="77777777" w:rsidR="0032435A" w:rsidRPr="00D468AF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743C" w14:textId="77777777" w:rsidR="0032435A" w:rsidRPr="00D468AF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4A1D6DA6" w14:textId="7C838820" w:rsidR="0032435A" w:rsidRPr="00D468AF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D468AF">
        <w:rPr>
          <w:rFonts w:ascii="Open Sans" w:hAnsi="Open Sans" w:cs="Open Sans"/>
          <w:sz w:val="22"/>
          <w:szCs w:val="22"/>
        </w:rPr>
        <w:br w:type="page"/>
      </w:r>
      <w:bookmarkEnd w:id="1"/>
      <w:r w:rsidR="004F33C9" w:rsidRPr="00D468AF" w:rsidDel="004F33C9">
        <w:rPr>
          <w:rFonts w:ascii="Open Sans" w:hAnsi="Open Sans" w:cs="Open Sans"/>
        </w:rPr>
        <w:t xml:space="preserve"> </w:t>
      </w:r>
      <w:r w:rsidRPr="00D468AF">
        <w:rPr>
          <w:rFonts w:ascii="Open Sans" w:hAnsi="Open Sans" w:cs="Open Sans"/>
        </w:rPr>
        <w:t>Załącznik nr 3</w:t>
      </w:r>
      <w:r w:rsidR="005C497C" w:rsidRPr="00D468AF">
        <w:rPr>
          <w:rFonts w:ascii="Open Sans" w:hAnsi="Open Sans" w:cs="Open Sans"/>
        </w:rPr>
        <w:t>.1</w:t>
      </w:r>
      <w:r w:rsidRPr="00D468AF">
        <w:rPr>
          <w:rFonts w:ascii="Open Sans" w:hAnsi="Open Sans" w:cs="Open Sans"/>
        </w:rPr>
        <w:t xml:space="preserve"> do SIWZ</w:t>
      </w:r>
    </w:p>
    <w:p w14:paraId="301E442C" w14:textId="77777777" w:rsidR="00A53FED" w:rsidRPr="00D468AF" w:rsidRDefault="00A53FED" w:rsidP="003243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660466FF" w14:textId="77777777" w:rsidR="0032435A" w:rsidRPr="00D468AF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WYKAZ WYKONANYCH USŁUG</w:t>
      </w:r>
    </w:p>
    <w:p w14:paraId="142A060F" w14:textId="77777777" w:rsidR="00A53FED" w:rsidRPr="00D468AF" w:rsidRDefault="00A53FED" w:rsidP="003243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D468AF" w:rsidRPr="00D468AF" w14:paraId="5CC2DFED" w14:textId="77777777" w:rsidTr="00812932">
        <w:trPr>
          <w:trHeight w:val="1221"/>
        </w:trPr>
        <w:tc>
          <w:tcPr>
            <w:tcW w:w="567" w:type="dxa"/>
            <w:vAlign w:val="center"/>
          </w:tcPr>
          <w:p w14:paraId="51F041D7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091AC2F4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  <w:vAlign w:val="center"/>
          </w:tcPr>
          <w:p w14:paraId="5CD44874" w14:textId="786F41A5" w:rsidR="005E4775" w:rsidRPr="00D468AF" w:rsidRDefault="005E4775" w:rsidP="005C497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 w:rsidR="005C497C" w:rsidRPr="0042720A">
              <w:rPr>
                <w:rFonts w:ascii="Open Sans" w:hAnsi="Open Sans" w:cs="Open Sans"/>
                <w:sz w:val="18"/>
                <w:szCs w:val="18"/>
              </w:rPr>
              <w:t>opracowanie programu funkcjonalno-użytkowego</w:t>
            </w:r>
            <w:r w:rsidR="005C497C" w:rsidRPr="00796BF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2720A" w:rsidRPr="00796BF8">
              <w:rPr>
                <w:rFonts w:ascii="Open Sans" w:hAnsi="Open Sans" w:cs="Open Sans"/>
                <w:sz w:val="18"/>
                <w:szCs w:val="18"/>
              </w:rPr>
              <w:t>lub</w:t>
            </w:r>
            <w:r w:rsidR="00811A65" w:rsidRPr="0042720A">
              <w:rPr>
                <w:rFonts w:ascii="Open Sans" w:hAnsi="Open Sans" w:cs="Open Sans"/>
                <w:sz w:val="18"/>
                <w:szCs w:val="18"/>
              </w:rPr>
              <w:t xml:space="preserve"> opracowanie</w:t>
            </w:r>
            <w:r w:rsidR="00811A65" w:rsidRPr="0083565F">
              <w:rPr>
                <w:rFonts w:ascii="Open Sans" w:hAnsi="Open Sans" w:cs="Open Sans"/>
                <w:sz w:val="18"/>
                <w:szCs w:val="18"/>
              </w:rPr>
              <w:t xml:space="preserve"> projektu budowlanego lub projektu wykonawczego branży teletechnicznej </w:t>
            </w:r>
            <w:r w:rsidRPr="00D468AF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  <w:p w14:paraId="62B5C90E" w14:textId="174D23DA" w:rsidR="0032435A" w:rsidRPr="00D468AF" w:rsidRDefault="0032435A" w:rsidP="005E477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EF03B0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Wartość zamówienia</w:t>
            </w:r>
          </w:p>
          <w:p w14:paraId="566D5C77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14:paraId="3C811FDE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40B04AEF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14:paraId="46379102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D468AF" w:rsidRPr="00D468AF" w14:paraId="77CFBB9C" w14:textId="77777777" w:rsidTr="00812932">
        <w:trPr>
          <w:trHeight w:val="277"/>
        </w:trPr>
        <w:tc>
          <w:tcPr>
            <w:tcW w:w="567" w:type="dxa"/>
            <w:vAlign w:val="center"/>
          </w:tcPr>
          <w:p w14:paraId="3B157E02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428FF6AE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14:paraId="27F756E4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14:paraId="56CD2EF6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14:paraId="188F6DCF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51745AE4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D468AF" w:rsidRPr="00D468AF" w14:paraId="60873AAC" w14:textId="77777777" w:rsidTr="00AC349A">
        <w:trPr>
          <w:trHeight w:hRule="exact" w:val="1153"/>
        </w:trPr>
        <w:tc>
          <w:tcPr>
            <w:tcW w:w="567" w:type="dxa"/>
            <w:vAlign w:val="center"/>
          </w:tcPr>
          <w:p w14:paraId="775D4741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508384EB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08F1265" w14:textId="43995FD8" w:rsidR="0032435A" w:rsidRPr="00D468AF" w:rsidRDefault="005C497C" w:rsidP="005C497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276" w:type="dxa"/>
            <w:vAlign w:val="center"/>
          </w:tcPr>
          <w:p w14:paraId="6BC1A386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AB4F07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D03A96C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468AF" w:rsidRPr="00D468AF" w14:paraId="0082B0B8" w14:textId="77777777" w:rsidTr="00AC349A">
        <w:trPr>
          <w:trHeight w:hRule="exact" w:val="1153"/>
        </w:trPr>
        <w:tc>
          <w:tcPr>
            <w:tcW w:w="567" w:type="dxa"/>
            <w:vAlign w:val="center"/>
          </w:tcPr>
          <w:p w14:paraId="3EE2B94B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14:paraId="1AEB3FCD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DFB4EDF" w14:textId="0BE2B14D" w:rsidR="0032435A" w:rsidRPr="00D468AF" w:rsidRDefault="005C497C" w:rsidP="005C497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276" w:type="dxa"/>
            <w:vAlign w:val="center"/>
          </w:tcPr>
          <w:p w14:paraId="3D0DB214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7586C7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4C04E25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468AF" w:rsidRPr="00D468AF" w14:paraId="53207259" w14:textId="77777777" w:rsidTr="00AC349A">
        <w:trPr>
          <w:trHeight w:hRule="exact" w:val="1127"/>
        </w:trPr>
        <w:tc>
          <w:tcPr>
            <w:tcW w:w="567" w:type="dxa"/>
            <w:vAlign w:val="center"/>
          </w:tcPr>
          <w:p w14:paraId="30C23D10" w14:textId="77777777" w:rsidR="0032435A" w:rsidRPr="00D468AF" w:rsidRDefault="0032435A" w:rsidP="0032435A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27" w:type="dxa"/>
            <w:vAlign w:val="center"/>
          </w:tcPr>
          <w:p w14:paraId="26AD6DD3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65B02EA" w14:textId="70BC7181" w:rsidR="0032435A" w:rsidRPr="00D468AF" w:rsidRDefault="005C497C" w:rsidP="005C497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276" w:type="dxa"/>
            <w:vAlign w:val="center"/>
          </w:tcPr>
          <w:p w14:paraId="4C8BC999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C1DB09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FCA3B1" w14:textId="77777777" w:rsidR="0032435A" w:rsidRPr="00D468AF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ECFB140" w14:textId="77777777" w:rsidR="0032435A" w:rsidRPr="00D468AF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20CFB3D3" w14:textId="77777777" w:rsidR="0032435A" w:rsidRPr="00D468AF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D468AF">
        <w:rPr>
          <w:rFonts w:ascii="Open Sans" w:hAnsi="Open Sans" w:cs="Open Sans"/>
          <w:sz w:val="18"/>
          <w:szCs w:val="18"/>
        </w:rPr>
        <w:t>(*) niepotrzebne skreślić</w:t>
      </w:r>
    </w:p>
    <w:p w14:paraId="3AC21CEA" w14:textId="77777777" w:rsidR="0032435A" w:rsidRPr="00D468AF" w:rsidRDefault="0032435A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D468AF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D468AF" w:rsidRPr="00D468AF" w14:paraId="2E5CBE97" w14:textId="77777777" w:rsidTr="0032435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7EEC" w14:textId="77777777" w:rsidR="0032435A" w:rsidRPr="00D468AF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1930061E" w14:textId="77777777" w:rsidR="0032435A" w:rsidRPr="00D468AF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62677354" w14:textId="77777777" w:rsidR="0032435A" w:rsidRPr="00D468AF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53D4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468AF" w:rsidRPr="00D468AF" w14:paraId="5775756D" w14:textId="77777777" w:rsidTr="0032435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60C7" w14:textId="77777777" w:rsidR="0032435A" w:rsidRPr="00D468AF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468AF" w:rsidRPr="00D468AF" w14:paraId="3F8E7BBA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CD35" w14:textId="77777777" w:rsidR="0032435A" w:rsidRPr="00D468AF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58B2" w14:textId="77777777" w:rsidR="0032435A" w:rsidRPr="00D468AF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9AD4" w14:textId="77777777" w:rsidR="0032435A" w:rsidRPr="00D468AF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468AF" w:rsidRPr="00D468AF" w14:paraId="35ED3036" w14:textId="77777777" w:rsidTr="0032435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57B3" w14:textId="77777777" w:rsidR="0032435A" w:rsidRPr="00D468AF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52A8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CEB2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7070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D468AF" w14:paraId="6A7ACCD5" w14:textId="77777777" w:rsidTr="0032435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51F2" w14:textId="77777777" w:rsidR="0032435A" w:rsidRPr="00D468AF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91F2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D35F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B0EB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41100B1" w14:textId="77777777" w:rsidR="00BD04BA" w:rsidRPr="00D468AF" w:rsidRDefault="00BD04BA" w:rsidP="0032435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C2F06B8" w14:textId="77777777" w:rsidR="00227E5C" w:rsidRPr="00D468AF" w:rsidRDefault="00227E5C" w:rsidP="0032435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5201559D" w14:textId="77777777" w:rsidR="00D468AF" w:rsidRPr="00D468AF" w:rsidRDefault="00D468AF" w:rsidP="005E00D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4F02A11" w14:textId="49A5534F" w:rsidR="005E00DC" w:rsidRPr="00D468AF" w:rsidRDefault="005E00DC" w:rsidP="005E00D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Załącznik nr 3.2 do SIWZ</w:t>
      </w:r>
    </w:p>
    <w:p w14:paraId="0C8A80C1" w14:textId="77777777" w:rsidR="005E00DC" w:rsidRPr="00D468AF" w:rsidRDefault="005E00DC" w:rsidP="005E00DC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387A36E4" w14:textId="77777777" w:rsidR="005E00DC" w:rsidRPr="00D468AF" w:rsidRDefault="005E00DC" w:rsidP="005E00DC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WYKAZ WYKONANYCH USŁUG</w:t>
      </w:r>
    </w:p>
    <w:p w14:paraId="4398AD4F" w14:textId="77777777" w:rsidR="005E00DC" w:rsidRPr="00D468AF" w:rsidRDefault="005E00DC" w:rsidP="005E00DC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D468AF" w:rsidRPr="00D468AF" w14:paraId="7FD33327" w14:textId="77777777" w:rsidTr="008039E9">
        <w:trPr>
          <w:trHeight w:val="1221"/>
        </w:trPr>
        <w:tc>
          <w:tcPr>
            <w:tcW w:w="567" w:type="dxa"/>
            <w:vAlign w:val="center"/>
          </w:tcPr>
          <w:p w14:paraId="533D796E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7868409B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  <w:vAlign w:val="center"/>
          </w:tcPr>
          <w:p w14:paraId="197B5FDA" w14:textId="1CC41F78" w:rsidR="005E00DC" w:rsidRPr="00D468AF" w:rsidRDefault="005E00DC" w:rsidP="005E00D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 w:rsidRPr="0083565F">
              <w:rPr>
                <w:rFonts w:ascii="Open Sans" w:hAnsi="Open Sans" w:cs="Open Sans"/>
                <w:sz w:val="18"/>
                <w:szCs w:val="18"/>
              </w:rPr>
              <w:t xml:space="preserve">wykonanie lub wdrożenie oprogramowania komputerowego integrującego funkcjonowanie systemów baz danych z centralnym systemem zarządzania tymi danymi </w:t>
            </w:r>
            <w:r w:rsidRPr="00D468AF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2D18FDC5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Wartość zamówienia</w:t>
            </w:r>
          </w:p>
          <w:p w14:paraId="32CC44A9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14:paraId="6172D5EB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0D858000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14:paraId="558C3B7E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D468AF" w:rsidRPr="00D468AF" w14:paraId="60E42084" w14:textId="77777777" w:rsidTr="008039E9">
        <w:trPr>
          <w:trHeight w:val="277"/>
        </w:trPr>
        <w:tc>
          <w:tcPr>
            <w:tcW w:w="567" w:type="dxa"/>
            <w:vAlign w:val="center"/>
          </w:tcPr>
          <w:p w14:paraId="645E4BF6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109512AF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14:paraId="41FA6FC8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14:paraId="3F9F2BF1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14:paraId="58657FAF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48E0532F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D468AF" w:rsidRPr="00D468AF" w14:paraId="3D2BFF53" w14:textId="77777777" w:rsidTr="008039E9">
        <w:trPr>
          <w:trHeight w:hRule="exact" w:val="1153"/>
        </w:trPr>
        <w:tc>
          <w:tcPr>
            <w:tcW w:w="567" w:type="dxa"/>
            <w:vAlign w:val="center"/>
          </w:tcPr>
          <w:p w14:paraId="2AC05E1E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30E76989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8C86EEF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276" w:type="dxa"/>
            <w:vAlign w:val="center"/>
          </w:tcPr>
          <w:p w14:paraId="7C548935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220B3E8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A2BCA6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468AF" w:rsidRPr="00D468AF" w14:paraId="48ABF1A4" w14:textId="77777777" w:rsidTr="008039E9">
        <w:trPr>
          <w:trHeight w:hRule="exact" w:val="1153"/>
        </w:trPr>
        <w:tc>
          <w:tcPr>
            <w:tcW w:w="567" w:type="dxa"/>
            <w:vAlign w:val="center"/>
          </w:tcPr>
          <w:p w14:paraId="5BEEF6E1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14:paraId="79820CDF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D34BFE0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276" w:type="dxa"/>
            <w:vAlign w:val="center"/>
          </w:tcPr>
          <w:p w14:paraId="3BB1A767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6FE8A5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53CCDB2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468AF" w:rsidRPr="00D468AF" w14:paraId="0F10FB38" w14:textId="77777777" w:rsidTr="008039E9">
        <w:trPr>
          <w:trHeight w:hRule="exact" w:val="1127"/>
        </w:trPr>
        <w:tc>
          <w:tcPr>
            <w:tcW w:w="567" w:type="dxa"/>
            <w:vAlign w:val="center"/>
          </w:tcPr>
          <w:p w14:paraId="07620177" w14:textId="77777777" w:rsidR="005E00DC" w:rsidRPr="00D468AF" w:rsidRDefault="005E00DC" w:rsidP="008039E9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27" w:type="dxa"/>
            <w:vAlign w:val="center"/>
          </w:tcPr>
          <w:p w14:paraId="55DEE063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2530B9B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276" w:type="dxa"/>
            <w:vAlign w:val="center"/>
          </w:tcPr>
          <w:p w14:paraId="26F12AC0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01E1BE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C3DEF45" w14:textId="77777777" w:rsidR="005E00DC" w:rsidRPr="00D468AF" w:rsidRDefault="005E00DC" w:rsidP="008039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9823BF5" w14:textId="77777777" w:rsidR="005E00DC" w:rsidRPr="00D468AF" w:rsidRDefault="005E00DC" w:rsidP="005E00DC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3442EAB7" w14:textId="77777777" w:rsidR="005E00DC" w:rsidRPr="00D468AF" w:rsidRDefault="005E00DC" w:rsidP="005E00DC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D468AF">
        <w:rPr>
          <w:rFonts w:ascii="Open Sans" w:hAnsi="Open Sans" w:cs="Open Sans"/>
          <w:sz w:val="18"/>
          <w:szCs w:val="18"/>
        </w:rPr>
        <w:t>(*) niepotrzebne skreślić</w:t>
      </w:r>
    </w:p>
    <w:p w14:paraId="41983B3A" w14:textId="77777777" w:rsidR="005E00DC" w:rsidRPr="00D468AF" w:rsidRDefault="005E00DC" w:rsidP="005E00DC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p w14:paraId="0633379D" w14:textId="77777777" w:rsidR="005E00DC" w:rsidRPr="00D468AF" w:rsidRDefault="005E00DC" w:rsidP="005E00DC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D468AF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D468AF" w:rsidRPr="00D468AF" w14:paraId="0926AC91" w14:textId="77777777" w:rsidTr="008039E9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404C" w14:textId="77777777" w:rsidR="005E00DC" w:rsidRPr="00D468AF" w:rsidRDefault="005E00DC" w:rsidP="008039E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1054A1A4" w14:textId="77777777" w:rsidR="005E00DC" w:rsidRPr="00D468AF" w:rsidRDefault="005E00DC" w:rsidP="008039E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19C9D823" w14:textId="77777777" w:rsidR="005E00DC" w:rsidRPr="00D468AF" w:rsidRDefault="005E00DC" w:rsidP="008039E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7C19" w14:textId="77777777" w:rsidR="005E00DC" w:rsidRPr="00D468AF" w:rsidRDefault="005E00DC" w:rsidP="008039E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468AF" w:rsidRPr="00D468AF" w14:paraId="251356E4" w14:textId="77777777" w:rsidTr="008039E9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F64B" w14:textId="77777777" w:rsidR="005E00DC" w:rsidRPr="00D468AF" w:rsidRDefault="005E00DC" w:rsidP="008039E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468AF" w:rsidRPr="00D468AF" w14:paraId="07E575B3" w14:textId="77777777" w:rsidTr="008039E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32C8" w14:textId="77777777" w:rsidR="005E00DC" w:rsidRPr="00D468AF" w:rsidRDefault="005E00DC" w:rsidP="008039E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0737" w14:textId="77777777" w:rsidR="005E00DC" w:rsidRPr="00D468AF" w:rsidRDefault="005E00DC" w:rsidP="008039E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7378" w14:textId="77777777" w:rsidR="005E00DC" w:rsidRPr="00D468AF" w:rsidRDefault="005E00DC" w:rsidP="008039E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468AF" w:rsidRPr="00D468AF" w14:paraId="105DB3FD" w14:textId="77777777" w:rsidTr="008039E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113F" w14:textId="77777777" w:rsidR="005E00DC" w:rsidRPr="00D468AF" w:rsidRDefault="005E00DC" w:rsidP="008039E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60B9" w14:textId="77777777" w:rsidR="005E00DC" w:rsidRPr="00D468AF" w:rsidRDefault="005E00DC" w:rsidP="008039E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73F3" w14:textId="77777777" w:rsidR="005E00DC" w:rsidRPr="00D468AF" w:rsidRDefault="005E00DC" w:rsidP="008039E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E37B" w14:textId="77777777" w:rsidR="005E00DC" w:rsidRPr="00D468AF" w:rsidRDefault="005E00DC" w:rsidP="008039E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E00DC" w:rsidRPr="00D468AF" w14:paraId="70A2D65B" w14:textId="77777777" w:rsidTr="008039E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9D44" w14:textId="77777777" w:rsidR="005E00DC" w:rsidRPr="00D468AF" w:rsidRDefault="005E00DC" w:rsidP="008039E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27ED" w14:textId="77777777" w:rsidR="005E00DC" w:rsidRPr="00D468AF" w:rsidRDefault="005E00DC" w:rsidP="008039E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6A12" w14:textId="77777777" w:rsidR="005E00DC" w:rsidRPr="00D468AF" w:rsidRDefault="005E00DC" w:rsidP="008039E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E623" w14:textId="77777777" w:rsidR="005E00DC" w:rsidRPr="00D468AF" w:rsidRDefault="005E00DC" w:rsidP="008039E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20654D3" w14:textId="77777777" w:rsidR="005E00DC" w:rsidRPr="00D468AF" w:rsidRDefault="005E00DC" w:rsidP="005E00DC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1AA871FB" w14:textId="77777777" w:rsidR="005E00DC" w:rsidRPr="00D468AF" w:rsidRDefault="005E00DC" w:rsidP="0032435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1B543CB4" w14:textId="77777777" w:rsidR="0032435A" w:rsidRPr="00D468AF" w:rsidRDefault="0032435A" w:rsidP="0032435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Załącznik nr 4 do SIWZ</w:t>
      </w:r>
    </w:p>
    <w:p w14:paraId="09A973ED" w14:textId="77777777" w:rsidR="00BD04BA" w:rsidRPr="00D468AF" w:rsidRDefault="00BD04BA" w:rsidP="0032435A">
      <w:pPr>
        <w:spacing w:before="120" w:after="120"/>
        <w:jc w:val="center"/>
        <w:rPr>
          <w:rFonts w:ascii="Open Sans" w:hAnsi="Open Sans" w:cs="Open Sans"/>
        </w:rPr>
      </w:pPr>
    </w:p>
    <w:p w14:paraId="44D0F6DB" w14:textId="77777777" w:rsidR="0032435A" w:rsidRPr="00D468AF" w:rsidRDefault="0032435A" w:rsidP="0032435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D468AF">
        <w:rPr>
          <w:rFonts w:ascii="Open Sans" w:hAnsi="Open Sans" w:cs="Open Sans"/>
        </w:rPr>
        <w:t>WYKAZ OSÓB,</w:t>
      </w:r>
      <w:r w:rsidRPr="00D468AF">
        <w:rPr>
          <w:rFonts w:ascii="Open Sans" w:hAnsi="Open Sans" w:cs="Open Sans"/>
        </w:rPr>
        <w:br/>
      </w:r>
      <w:r w:rsidRPr="00D468AF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4AD24037" w14:textId="77777777" w:rsidR="00B04A21" w:rsidRPr="00D468AF" w:rsidRDefault="00B04A21" w:rsidP="0032435A">
      <w:pPr>
        <w:spacing w:before="120" w:after="120"/>
        <w:jc w:val="center"/>
        <w:rPr>
          <w:rFonts w:ascii="Open Sans" w:hAnsi="Open Sans" w:cs="Open Sans"/>
          <w:snapToGrid w:val="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56"/>
        <w:gridCol w:w="1559"/>
        <w:gridCol w:w="2722"/>
        <w:gridCol w:w="2835"/>
      </w:tblGrid>
      <w:tr w:rsidR="00D468AF" w:rsidRPr="00D468AF" w14:paraId="1ED5D963" w14:textId="77777777" w:rsidTr="00AC349A">
        <w:trPr>
          <w:trHeight w:val="636"/>
        </w:trPr>
        <w:tc>
          <w:tcPr>
            <w:tcW w:w="567" w:type="dxa"/>
            <w:vAlign w:val="center"/>
          </w:tcPr>
          <w:p w14:paraId="1F9B0C66" w14:textId="77777777" w:rsidR="00975E29" w:rsidRPr="00D468AF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56" w:type="dxa"/>
            <w:vAlign w:val="center"/>
          </w:tcPr>
          <w:p w14:paraId="1A375A8E" w14:textId="77777777" w:rsidR="00975E29" w:rsidRPr="00D468AF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5899C796" w14:textId="77777777" w:rsidR="00975E29" w:rsidRPr="00D468AF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722" w:type="dxa"/>
            <w:vAlign w:val="center"/>
          </w:tcPr>
          <w:p w14:paraId="1E8AA2B5" w14:textId="77777777" w:rsidR="00975E29" w:rsidRPr="00D468AF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835" w:type="dxa"/>
            <w:vAlign w:val="center"/>
          </w:tcPr>
          <w:p w14:paraId="4790ABBB" w14:textId="77777777" w:rsidR="00975E29" w:rsidRPr="00D468AF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141904B2" w14:textId="77777777" w:rsidR="00975E29" w:rsidRPr="00D468AF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D468AF" w:rsidRPr="00D468AF" w14:paraId="79756A71" w14:textId="77777777" w:rsidTr="00AC349A">
        <w:trPr>
          <w:trHeight w:val="106"/>
        </w:trPr>
        <w:tc>
          <w:tcPr>
            <w:tcW w:w="567" w:type="dxa"/>
            <w:vAlign w:val="center"/>
          </w:tcPr>
          <w:p w14:paraId="0D0171B3" w14:textId="77777777" w:rsidR="00975E29" w:rsidRPr="00D468AF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56" w:type="dxa"/>
            <w:vAlign w:val="center"/>
          </w:tcPr>
          <w:p w14:paraId="0B73A57D" w14:textId="77777777" w:rsidR="00975E29" w:rsidRPr="00D468AF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6EA06E7F" w14:textId="77777777" w:rsidR="00975E29" w:rsidRPr="00D468AF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722" w:type="dxa"/>
            <w:vAlign w:val="center"/>
          </w:tcPr>
          <w:p w14:paraId="1BBBDFEC" w14:textId="77777777" w:rsidR="00975E29" w:rsidRPr="00D468AF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vAlign w:val="center"/>
          </w:tcPr>
          <w:p w14:paraId="118A15DD" w14:textId="77777777" w:rsidR="00975E29" w:rsidRPr="00D468AF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D468AF" w:rsidRPr="00D468AF" w14:paraId="141636BE" w14:textId="77777777" w:rsidTr="00AC349A">
        <w:trPr>
          <w:trHeight w:val="2685"/>
        </w:trPr>
        <w:tc>
          <w:tcPr>
            <w:tcW w:w="567" w:type="dxa"/>
            <w:vAlign w:val="center"/>
          </w:tcPr>
          <w:p w14:paraId="288162DE" w14:textId="77777777" w:rsidR="00975E29" w:rsidRPr="00D468AF" w:rsidRDefault="005834EC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1</w:t>
            </w:r>
            <w:r w:rsidR="00975E29" w:rsidRPr="00D468AF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956" w:type="dxa"/>
            <w:vAlign w:val="center"/>
          </w:tcPr>
          <w:p w14:paraId="06BAB532" w14:textId="77777777" w:rsidR="00975E29" w:rsidRPr="00D468AF" w:rsidRDefault="00975E29" w:rsidP="005543B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3C5EAC6" w14:textId="77777777" w:rsidR="00975E29" w:rsidRPr="00D468AF" w:rsidRDefault="00975E29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722" w:type="dxa"/>
            <w:vAlign w:val="center"/>
          </w:tcPr>
          <w:p w14:paraId="1ACC7CD5" w14:textId="7E197CA2" w:rsidR="00975E29" w:rsidRPr="00D468AF" w:rsidRDefault="005E00DC" w:rsidP="00AC349A">
            <w:pPr>
              <w:suppressAutoHyphens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3565F">
              <w:rPr>
                <w:rFonts w:ascii="Open Sans" w:hAnsi="Open Sans" w:cs="Open Sans"/>
                <w:sz w:val="18"/>
                <w:szCs w:val="18"/>
              </w:rPr>
              <w:t>Uprawnienia budowlane do projektowania w specjalności instalacyjnej w zakresie sieci, instalacji i urządzeń telekomunikacyjnych</w:t>
            </w:r>
            <w:r w:rsidR="00B04A21" w:rsidRPr="00D468AF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31DDB51F" w14:textId="77777777" w:rsidR="00975E29" w:rsidRPr="00D468AF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217A3384" w14:textId="77777777" w:rsidR="00975E29" w:rsidRPr="00D468AF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68170CD7" w14:textId="77777777" w:rsidR="00975E29" w:rsidRPr="00D468AF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75495A8" w14:textId="77777777" w:rsidR="00975E29" w:rsidRPr="00D468AF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2FE2A0B" w14:textId="77777777" w:rsidR="00975E29" w:rsidRPr="00D468AF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B9FC3EF" w14:textId="77777777" w:rsidR="00975E29" w:rsidRPr="00D468AF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B2C7CCB" w14:textId="77777777" w:rsidR="00975E29" w:rsidRPr="00D468AF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4BC50D7" w14:textId="77777777" w:rsidR="00975E29" w:rsidRPr="00D468AF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75FA75" w14:textId="77777777" w:rsidR="00975E29" w:rsidRPr="00D468AF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77547E14" w14:textId="77777777" w:rsidR="0032435A" w:rsidRPr="00D468AF" w:rsidRDefault="0032435A" w:rsidP="0032435A">
      <w:pPr>
        <w:jc w:val="both"/>
        <w:rPr>
          <w:rFonts w:ascii="Open Sans" w:hAnsi="Open Sans" w:cs="Open Sans"/>
          <w:sz w:val="22"/>
          <w:szCs w:val="22"/>
        </w:rPr>
      </w:pPr>
    </w:p>
    <w:p w14:paraId="7F75BC53" w14:textId="77777777" w:rsidR="00966D09" w:rsidRPr="00D468AF" w:rsidRDefault="00966D09" w:rsidP="0032435A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261"/>
      </w:tblGrid>
      <w:tr w:rsidR="00D468AF" w:rsidRPr="00D468AF" w14:paraId="13292A16" w14:textId="77777777" w:rsidTr="00F4253D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AE1E" w14:textId="77777777" w:rsidR="0032435A" w:rsidRPr="00D468AF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B129960" w14:textId="77777777" w:rsidR="0032435A" w:rsidRPr="00D468AF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1392E7F9" w14:textId="77777777" w:rsidR="0032435A" w:rsidRPr="00D468AF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E4BF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468AF" w:rsidRPr="00D468AF" w14:paraId="188C02B2" w14:textId="77777777" w:rsidTr="00F4253D">
        <w:trPr>
          <w:trHeight w:val="290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5866" w14:textId="77777777" w:rsidR="0032435A" w:rsidRPr="00D468AF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468AF" w:rsidRPr="00D468AF" w14:paraId="73B8AA8B" w14:textId="77777777" w:rsidTr="00F4253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1EA3" w14:textId="77777777" w:rsidR="0032435A" w:rsidRPr="00D468AF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20FD" w14:textId="77777777" w:rsidR="0032435A" w:rsidRPr="00D468AF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7895" w14:textId="77777777" w:rsidR="0032435A" w:rsidRPr="00D468AF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468AF" w:rsidRPr="00D468AF" w14:paraId="352F7395" w14:textId="77777777" w:rsidTr="00F4253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7C1A" w14:textId="77777777" w:rsidR="0032435A" w:rsidRPr="00D468AF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B09B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2F3C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CD43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468AF" w:rsidRPr="00D468AF" w14:paraId="5F25A822" w14:textId="77777777" w:rsidTr="00F4253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F8DC" w14:textId="77777777" w:rsidR="0032435A" w:rsidRPr="00D468AF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190A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7E0F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CEBA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2B01637" w14:textId="77777777" w:rsidR="00966D09" w:rsidRPr="00D468AF" w:rsidRDefault="0032435A" w:rsidP="0032435A">
      <w:pPr>
        <w:widowControl/>
        <w:autoSpaceDE/>
        <w:autoSpaceDN/>
        <w:adjustRightInd/>
        <w:jc w:val="right"/>
        <w:rPr>
          <w:rFonts w:ascii="Open Sans" w:hAnsi="Open Sans" w:cs="Open Sans"/>
          <w:snapToGrid w:val="0"/>
          <w:sz w:val="22"/>
          <w:szCs w:val="22"/>
        </w:rPr>
      </w:pPr>
      <w:r w:rsidRPr="00D468AF">
        <w:rPr>
          <w:rFonts w:ascii="Open Sans" w:hAnsi="Open Sans" w:cs="Open Sans"/>
          <w:snapToGrid w:val="0"/>
          <w:sz w:val="22"/>
          <w:szCs w:val="22"/>
        </w:rPr>
        <w:br w:type="page"/>
      </w:r>
    </w:p>
    <w:p w14:paraId="78510B1A" w14:textId="77777777" w:rsidR="00966D09" w:rsidRPr="00D468AF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D468AF">
        <w:rPr>
          <w:rFonts w:ascii="Open Sans" w:hAnsi="Open Sans" w:cs="Open Sans"/>
          <w:sz w:val="22"/>
          <w:szCs w:val="22"/>
        </w:rPr>
        <w:t>Załącznik nr 5 do SIWZ</w:t>
      </w:r>
    </w:p>
    <w:p w14:paraId="5823DD74" w14:textId="77777777" w:rsidR="00966D09" w:rsidRPr="00D468AF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2F39277" w14:textId="77777777" w:rsidR="00742D9A" w:rsidRPr="00D468AF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0546CB95" w14:textId="77777777" w:rsidR="00966D09" w:rsidRPr="00D468AF" w:rsidRDefault="00966D09" w:rsidP="00966D09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D468AF">
        <w:rPr>
          <w:rFonts w:ascii="Open Sans" w:hAnsi="Open Sans" w:cs="Open Sans"/>
          <w:sz w:val="22"/>
          <w:szCs w:val="22"/>
        </w:rPr>
        <w:t>OŚWIADCZENIE</w:t>
      </w:r>
    </w:p>
    <w:p w14:paraId="07FCB96C" w14:textId="543BF988" w:rsidR="00966D09" w:rsidRPr="00D468AF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D468AF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D468A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AE543F" w:rsidRPr="00D468AF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AE543F" w:rsidRPr="00D468AF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D468AF">
        <w:rPr>
          <w:rFonts w:ascii="Open Sans" w:hAnsi="Open Sans" w:cs="Open Sans"/>
          <w:snapToGrid w:val="0"/>
          <w:sz w:val="22"/>
          <w:szCs w:val="22"/>
        </w:rPr>
        <w:t xml:space="preserve">Dz. U. z </w:t>
      </w:r>
      <w:r w:rsidR="006A7824" w:rsidRPr="00D468AF">
        <w:rPr>
          <w:rFonts w:ascii="Open Sans" w:hAnsi="Open Sans" w:cs="Open Sans"/>
          <w:snapToGrid w:val="0"/>
          <w:sz w:val="22"/>
          <w:szCs w:val="22"/>
        </w:rPr>
        <w:t>2017r., poz. 1579</w:t>
      </w:r>
      <w:r w:rsidR="00AE543F" w:rsidRPr="00D468AF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="00AE543F" w:rsidRPr="00D468AF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AE543F" w:rsidRPr="00D468AF">
        <w:rPr>
          <w:rFonts w:ascii="Open Sans" w:hAnsi="Open Sans" w:cs="Open Sans"/>
          <w:snapToGrid w:val="0"/>
          <w:sz w:val="22"/>
          <w:szCs w:val="22"/>
        </w:rPr>
        <w:t>. zm.</w:t>
      </w:r>
      <w:r w:rsidRPr="00D468AF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D468AF">
        <w:rPr>
          <w:rFonts w:ascii="Open Sans" w:hAnsi="Open Sans" w:cs="Open Sans"/>
          <w:sz w:val="22"/>
          <w:szCs w:val="22"/>
        </w:rPr>
        <w:t>pod nazwą:</w:t>
      </w:r>
      <w:r w:rsidRPr="00D468AF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0E522449" w14:textId="77777777" w:rsidR="004F33C9" w:rsidRPr="0083565F" w:rsidRDefault="004F33C9" w:rsidP="004F33C9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028E126E" w14:textId="46309122" w:rsidR="004F33C9" w:rsidRPr="00D468AF" w:rsidRDefault="004F33C9" w:rsidP="004F33C9">
      <w:pPr>
        <w:jc w:val="center"/>
        <w:rPr>
          <w:rFonts w:ascii="Open Sans" w:hAnsi="Open Sans" w:cs="Open Sans"/>
          <w:b/>
          <w:sz w:val="22"/>
          <w:szCs w:val="22"/>
        </w:rPr>
      </w:pPr>
      <w:r w:rsidRPr="00D468AF">
        <w:rPr>
          <w:rFonts w:ascii="Open Sans" w:hAnsi="Open Sans" w:cs="Open Sans"/>
          <w:b/>
          <w:sz w:val="22"/>
          <w:szCs w:val="22"/>
        </w:rPr>
        <w:t xml:space="preserve">Opracowanie programu </w:t>
      </w:r>
      <w:proofErr w:type="spellStart"/>
      <w:r w:rsidRPr="00D468AF">
        <w:rPr>
          <w:rFonts w:ascii="Open Sans" w:hAnsi="Open Sans" w:cs="Open Sans"/>
          <w:b/>
          <w:sz w:val="22"/>
          <w:szCs w:val="22"/>
        </w:rPr>
        <w:t>funkcjonalno</w:t>
      </w:r>
      <w:proofErr w:type="spellEnd"/>
      <w:r w:rsidRPr="00D468AF">
        <w:rPr>
          <w:rFonts w:ascii="Open Sans" w:hAnsi="Open Sans" w:cs="Open Sans"/>
          <w:b/>
          <w:sz w:val="22"/>
          <w:szCs w:val="22"/>
        </w:rPr>
        <w:t xml:space="preserve"> </w:t>
      </w:r>
      <w:r w:rsidR="007A0D1B">
        <w:rPr>
          <w:rFonts w:ascii="Open Sans" w:hAnsi="Open Sans" w:cs="Open Sans"/>
          <w:b/>
          <w:sz w:val="22"/>
          <w:szCs w:val="22"/>
        </w:rPr>
        <w:t xml:space="preserve">- </w:t>
      </w:r>
      <w:r w:rsidRPr="00D468AF">
        <w:rPr>
          <w:rFonts w:ascii="Open Sans" w:hAnsi="Open Sans" w:cs="Open Sans"/>
          <w:b/>
          <w:sz w:val="22"/>
          <w:szCs w:val="22"/>
        </w:rPr>
        <w:t>użytkowego dla realizacji zadania pn.:</w:t>
      </w:r>
    </w:p>
    <w:p w14:paraId="1F65A8BB" w14:textId="77777777" w:rsidR="004F33C9" w:rsidRPr="00D468AF" w:rsidRDefault="004F33C9" w:rsidP="004F33C9">
      <w:pPr>
        <w:ind w:left="720"/>
        <w:jc w:val="center"/>
        <w:rPr>
          <w:rFonts w:ascii="Open Sans" w:hAnsi="Open Sans" w:cs="Open Sans"/>
          <w:b/>
          <w:sz w:val="22"/>
          <w:szCs w:val="22"/>
        </w:rPr>
      </w:pPr>
      <w:r w:rsidRPr="00D468AF">
        <w:rPr>
          <w:rFonts w:ascii="Open Sans" w:hAnsi="Open Sans" w:cs="Open Sans"/>
          <w:b/>
          <w:sz w:val="22"/>
          <w:szCs w:val="22"/>
        </w:rPr>
        <w:t>„Nowe tablice informacji pasażerskiej na terenie Gminy Miasta Gdańsk</w:t>
      </w:r>
    </w:p>
    <w:p w14:paraId="1A06CC34" w14:textId="77777777" w:rsidR="004F33C9" w:rsidRPr="00D468AF" w:rsidRDefault="004F33C9" w:rsidP="004F33C9">
      <w:pPr>
        <w:ind w:left="720"/>
        <w:jc w:val="center"/>
        <w:rPr>
          <w:rFonts w:ascii="Open Sans" w:hAnsi="Open Sans" w:cs="Open Sans"/>
          <w:b/>
          <w:sz w:val="22"/>
          <w:szCs w:val="22"/>
        </w:rPr>
      </w:pPr>
      <w:r w:rsidRPr="00D468AF">
        <w:rPr>
          <w:rFonts w:ascii="Open Sans" w:hAnsi="Open Sans" w:cs="Open Sans"/>
          <w:b/>
          <w:sz w:val="22"/>
          <w:szCs w:val="22"/>
        </w:rPr>
        <w:t>w ramach Gdańskiego Projektu Komunikacji Miejskiej – etap IVA”</w:t>
      </w:r>
    </w:p>
    <w:p w14:paraId="11D4AF33" w14:textId="38729E2B" w:rsidR="004F33C9" w:rsidRPr="00D468AF" w:rsidRDefault="004F33C9" w:rsidP="004F33C9">
      <w:pPr>
        <w:jc w:val="center"/>
        <w:rPr>
          <w:rFonts w:ascii="Open Sans" w:hAnsi="Open Sans" w:cs="Open Sans"/>
          <w:b/>
          <w:sz w:val="22"/>
          <w:szCs w:val="22"/>
        </w:rPr>
      </w:pPr>
      <w:r w:rsidRPr="00D468AF">
        <w:rPr>
          <w:rFonts w:ascii="Open Sans" w:hAnsi="Open Sans" w:cs="Open Sans"/>
          <w:b/>
          <w:sz w:val="22"/>
          <w:szCs w:val="22"/>
        </w:rPr>
        <w:t xml:space="preserve">obejmujących łącznie 84 </w:t>
      </w:r>
      <w:r w:rsidR="00517A56" w:rsidRPr="00D468AF">
        <w:rPr>
          <w:rFonts w:ascii="Open Sans" w:hAnsi="Open Sans" w:cs="Open Sans"/>
          <w:b/>
          <w:sz w:val="22"/>
          <w:szCs w:val="22"/>
        </w:rPr>
        <w:t>lokalizacj</w:t>
      </w:r>
      <w:r w:rsidR="00517A56">
        <w:rPr>
          <w:rFonts w:ascii="Open Sans" w:hAnsi="Open Sans" w:cs="Open Sans"/>
          <w:b/>
          <w:sz w:val="22"/>
          <w:szCs w:val="22"/>
        </w:rPr>
        <w:t>e</w:t>
      </w:r>
      <w:r w:rsidR="00517A56" w:rsidRPr="00D468AF">
        <w:rPr>
          <w:rFonts w:ascii="Open Sans" w:hAnsi="Open Sans" w:cs="Open Sans"/>
          <w:b/>
          <w:sz w:val="22"/>
          <w:szCs w:val="22"/>
        </w:rPr>
        <w:t xml:space="preserve"> </w:t>
      </w:r>
      <w:r w:rsidRPr="00D468AF">
        <w:rPr>
          <w:rFonts w:ascii="Open Sans" w:hAnsi="Open Sans" w:cs="Open Sans"/>
          <w:b/>
          <w:sz w:val="22"/>
          <w:szCs w:val="22"/>
        </w:rPr>
        <w:t>w różnych częściach miasta.</w:t>
      </w:r>
    </w:p>
    <w:p w14:paraId="2A9010F1" w14:textId="77777777" w:rsidR="00975E29" w:rsidRPr="00D468AF" w:rsidRDefault="00975E2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AF56343" w14:textId="77777777" w:rsidR="00A53FED" w:rsidRPr="00D468AF" w:rsidRDefault="00A53FED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3E6BF4B" w14:textId="77777777" w:rsidR="00966D09" w:rsidRPr="00D468AF" w:rsidRDefault="00966D0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D468AF">
        <w:rPr>
          <w:rFonts w:ascii="Open Sans" w:hAnsi="Open Sans" w:cs="Open Sans"/>
          <w:sz w:val="22"/>
          <w:szCs w:val="22"/>
        </w:rPr>
        <w:t>Oświadczam, że nie został wydany wobec nas prawomocny wyrok sądu lub ostateczna decyzja administracyjna o zaleganiu z uiszczaniem podatków, opłat lub składek</w:t>
      </w:r>
      <w:r w:rsidRPr="00D468AF">
        <w:rPr>
          <w:rFonts w:ascii="Open Sans" w:hAnsi="Open Sans" w:cs="Open Sans"/>
          <w:sz w:val="22"/>
          <w:szCs w:val="22"/>
        </w:rPr>
        <w:br/>
        <w:t>na ubezpieczenia społeczne lub zdrowotne.</w:t>
      </w:r>
    </w:p>
    <w:p w14:paraId="7645A6F7" w14:textId="77777777" w:rsidR="00966D09" w:rsidRPr="00D468AF" w:rsidRDefault="00966D09" w:rsidP="00966D09">
      <w:pPr>
        <w:jc w:val="both"/>
        <w:rPr>
          <w:rFonts w:ascii="Open Sans" w:hAnsi="Open Sans" w:cs="Open Sans"/>
        </w:rPr>
      </w:pPr>
    </w:p>
    <w:p w14:paraId="69234258" w14:textId="77777777" w:rsidR="00966D09" w:rsidRPr="00D468AF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08B52A79" w14:textId="77777777" w:rsidR="00966D09" w:rsidRPr="00D468AF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D468AF">
        <w:rPr>
          <w:rFonts w:ascii="Open Sans" w:hAnsi="Open Sans" w:cs="Open Sans"/>
          <w:sz w:val="22"/>
          <w:szCs w:val="22"/>
        </w:rPr>
        <w:t>Uwaga!</w:t>
      </w:r>
    </w:p>
    <w:p w14:paraId="292B2B24" w14:textId="77777777" w:rsidR="00966D09" w:rsidRPr="00D468AF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D468AF">
        <w:rPr>
          <w:rFonts w:ascii="Open Sans" w:hAnsi="Open Sans" w:cs="Open Sans"/>
          <w:sz w:val="22"/>
          <w:szCs w:val="22"/>
        </w:rPr>
        <w:t xml:space="preserve">W przypadku </w:t>
      </w:r>
      <w:r w:rsidRPr="00D468AF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7822CCFB" w14:textId="77777777" w:rsidR="00966D09" w:rsidRPr="00D468AF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A1EAF45" w14:textId="77777777" w:rsidR="00966D09" w:rsidRPr="00D468AF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3636CE19" w14:textId="77777777" w:rsidR="00966D09" w:rsidRPr="00D468AF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468AF" w:rsidRPr="00D468AF" w14:paraId="470EEAC8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5B5D" w14:textId="77777777" w:rsidR="00966D09" w:rsidRPr="00D468AF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D468AF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E72A" w14:textId="77777777" w:rsidR="00966D09" w:rsidRPr="00D468AF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468AF" w:rsidRPr="00D468AF" w14:paraId="3A37A7F4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E129" w14:textId="77777777" w:rsidR="00966D09" w:rsidRPr="00D468AF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468AF" w:rsidRPr="00D468AF" w14:paraId="33FF1DC5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0F1D" w14:textId="77777777" w:rsidR="00966D09" w:rsidRPr="00D468AF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8C59" w14:textId="77777777" w:rsidR="00966D09" w:rsidRPr="00D468AF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10BE" w14:textId="77777777" w:rsidR="00966D09" w:rsidRPr="00D468AF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468AF" w:rsidRPr="00D468AF" w14:paraId="7235C1F6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D2C0" w14:textId="77777777" w:rsidR="00966D09" w:rsidRPr="00D468AF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F4D5" w14:textId="77777777" w:rsidR="00966D09" w:rsidRPr="00D468AF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4420" w14:textId="77777777" w:rsidR="00966D09" w:rsidRPr="00D468AF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B07" w14:textId="77777777" w:rsidR="00966D09" w:rsidRPr="00D468AF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D468AF" w14:paraId="3382B901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F57A" w14:textId="77777777" w:rsidR="00966D09" w:rsidRPr="00D468AF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0D95" w14:textId="77777777" w:rsidR="00966D09" w:rsidRPr="00D468AF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D2D0" w14:textId="77777777" w:rsidR="00966D09" w:rsidRPr="00D468AF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C8E" w14:textId="77777777" w:rsidR="00966D09" w:rsidRPr="00D468AF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90037E7" w14:textId="77777777" w:rsidR="00966D09" w:rsidRPr="00D468AF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86D58E8" w14:textId="77777777" w:rsidR="00966D09" w:rsidRPr="00D468AF" w:rsidRDefault="00966D09" w:rsidP="00966D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D468AF">
        <w:rPr>
          <w:rFonts w:ascii="Open Sans" w:hAnsi="Open Sans" w:cs="Open Sans"/>
          <w:sz w:val="22"/>
          <w:szCs w:val="22"/>
        </w:rPr>
        <w:br w:type="page"/>
      </w:r>
    </w:p>
    <w:p w14:paraId="75F89AC3" w14:textId="77777777" w:rsidR="00966D09" w:rsidRPr="00D468AF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D468AF">
        <w:rPr>
          <w:rFonts w:ascii="Open Sans" w:hAnsi="Open Sans" w:cs="Open Sans"/>
          <w:sz w:val="22"/>
          <w:szCs w:val="22"/>
        </w:rPr>
        <w:t>Załącznik nr 6 do SIWZ</w:t>
      </w:r>
    </w:p>
    <w:p w14:paraId="5D562CEA" w14:textId="77777777" w:rsidR="00966D09" w:rsidRPr="00D468AF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4E05F36F" w14:textId="77777777" w:rsidR="00742D9A" w:rsidRPr="00D468AF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558CEC7" w14:textId="77777777" w:rsidR="00966D09" w:rsidRPr="00D468AF" w:rsidRDefault="00966D09" w:rsidP="00966D09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D468AF">
        <w:rPr>
          <w:rFonts w:ascii="Open Sans" w:hAnsi="Open Sans" w:cs="Open Sans"/>
          <w:sz w:val="22"/>
          <w:szCs w:val="22"/>
        </w:rPr>
        <w:t>OŚWIADCZENIE</w:t>
      </w:r>
    </w:p>
    <w:p w14:paraId="4B017FE2" w14:textId="6B9BCAE3" w:rsidR="00966D09" w:rsidRPr="00D468AF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D468AF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D468A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AE543F" w:rsidRPr="00D468AF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AE543F" w:rsidRPr="00D468AF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="003F070B" w:rsidRPr="00D468AF">
        <w:rPr>
          <w:rFonts w:ascii="Open Sans" w:hAnsi="Open Sans" w:cs="Open Sans"/>
          <w:snapToGrid w:val="0"/>
          <w:sz w:val="22"/>
          <w:szCs w:val="22"/>
        </w:rPr>
        <w:t>Dz.U. 2017r., poz. 1579</w:t>
      </w:r>
      <w:r w:rsidR="00AE543F" w:rsidRPr="00D468AF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="00AE543F" w:rsidRPr="00D468AF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AE543F" w:rsidRPr="00D468AF">
        <w:rPr>
          <w:rFonts w:ascii="Open Sans" w:hAnsi="Open Sans" w:cs="Open Sans"/>
          <w:snapToGrid w:val="0"/>
          <w:sz w:val="22"/>
          <w:szCs w:val="22"/>
        </w:rPr>
        <w:t>. zm.</w:t>
      </w:r>
      <w:r w:rsidR="003F070B" w:rsidRPr="00D468AF">
        <w:rPr>
          <w:rFonts w:ascii="Open Sans" w:hAnsi="Open Sans" w:cs="Open Sans"/>
          <w:snapToGrid w:val="0"/>
          <w:sz w:val="22"/>
          <w:szCs w:val="22"/>
        </w:rPr>
        <w:t>)</w:t>
      </w:r>
      <w:r w:rsidRPr="00D468AF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D468AF">
        <w:rPr>
          <w:rFonts w:ascii="Open Sans" w:hAnsi="Open Sans" w:cs="Open Sans"/>
          <w:sz w:val="22"/>
          <w:szCs w:val="22"/>
        </w:rPr>
        <w:t>pod nazwą:</w:t>
      </w:r>
      <w:r w:rsidRPr="00D468AF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6161AB4C" w14:textId="77777777" w:rsidR="00A53FED" w:rsidRPr="00D468AF" w:rsidRDefault="00A53FED" w:rsidP="00A53FED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58DC1C5E" w14:textId="4057F09D" w:rsidR="004F33C9" w:rsidRPr="00D468AF" w:rsidRDefault="004F33C9" w:rsidP="004F33C9">
      <w:pPr>
        <w:jc w:val="center"/>
        <w:rPr>
          <w:rFonts w:ascii="Open Sans" w:hAnsi="Open Sans" w:cs="Open Sans"/>
          <w:b/>
          <w:sz w:val="22"/>
          <w:szCs w:val="22"/>
        </w:rPr>
      </w:pPr>
      <w:r w:rsidRPr="00D468AF">
        <w:rPr>
          <w:rFonts w:ascii="Open Sans" w:hAnsi="Open Sans" w:cs="Open Sans"/>
          <w:b/>
          <w:sz w:val="22"/>
          <w:szCs w:val="22"/>
        </w:rPr>
        <w:t xml:space="preserve">Opracowanie programu </w:t>
      </w:r>
      <w:proofErr w:type="spellStart"/>
      <w:r w:rsidRPr="00D468AF">
        <w:rPr>
          <w:rFonts w:ascii="Open Sans" w:hAnsi="Open Sans" w:cs="Open Sans"/>
          <w:b/>
          <w:sz w:val="22"/>
          <w:szCs w:val="22"/>
        </w:rPr>
        <w:t>funkcjonalno</w:t>
      </w:r>
      <w:proofErr w:type="spellEnd"/>
      <w:r w:rsidRPr="00D468AF">
        <w:rPr>
          <w:rFonts w:ascii="Open Sans" w:hAnsi="Open Sans" w:cs="Open Sans"/>
          <w:b/>
          <w:sz w:val="22"/>
          <w:szCs w:val="22"/>
        </w:rPr>
        <w:t xml:space="preserve"> </w:t>
      </w:r>
      <w:r w:rsidR="007A0D1B">
        <w:rPr>
          <w:rFonts w:ascii="Open Sans" w:hAnsi="Open Sans" w:cs="Open Sans"/>
          <w:b/>
          <w:sz w:val="22"/>
          <w:szCs w:val="22"/>
        </w:rPr>
        <w:t xml:space="preserve">- </w:t>
      </w:r>
      <w:r w:rsidRPr="00D468AF">
        <w:rPr>
          <w:rFonts w:ascii="Open Sans" w:hAnsi="Open Sans" w:cs="Open Sans"/>
          <w:b/>
          <w:sz w:val="22"/>
          <w:szCs w:val="22"/>
        </w:rPr>
        <w:t>użytkowego dla realizacji zadania pn.:</w:t>
      </w:r>
    </w:p>
    <w:p w14:paraId="0F3918C5" w14:textId="77777777" w:rsidR="004F33C9" w:rsidRPr="00D468AF" w:rsidRDefault="004F33C9" w:rsidP="004F33C9">
      <w:pPr>
        <w:ind w:left="720"/>
        <w:jc w:val="center"/>
        <w:rPr>
          <w:rFonts w:ascii="Open Sans" w:hAnsi="Open Sans" w:cs="Open Sans"/>
          <w:b/>
          <w:sz w:val="22"/>
          <w:szCs w:val="22"/>
        </w:rPr>
      </w:pPr>
      <w:r w:rsidRPr="00D468AF">
        <w:rPr>
          <w:rFonts w:ascii="Open Sans" w:hAnsi="Open Sans" w:cs="Open Sans"/>
          <w:b/>
          <w:sz w:val="22"/>
          <w:szCs w:val="22"/>
        </w:rPr>
        <w:t>„Nowe tablice informacji pasażerskiej na terenie Gminy Miasta Gdańsk</w:t>
      </w:r>
    </w:p>
    <w:p w14:paraId="1C77F025" w14:textId="77777777" w:rsidR="004F33C9" w:rsidRPr="00D468AF" w:rsidRDefault="004F33C9" w:rsidP="004F33C9">
      <w:pPr>
        <w:ind w:left="720"/>
        <w:jc w:val="center"/>
        <w:rPr>
          <w:rFonts w:ascii="Open Sans" w:hAnsi="Open Sans" w:cs="Open Sans"/>
          <w:b/>
          <w:sz w:val="22"/>
          <w:szCs w:val="22"/>
        </w:rPr>
      </w:pPr>
      <w:r w:rsidRPr="00D468AF">
        <w:rPr>
          <w:rFonts w:ascii="Open Sans" w:hAnsi="Open Sans" w:cs="Open Sans"/>
          <w:b/>
          <w:sz w:val="22"/>
          <w:szCs w:val="22"/>
        </w:rPr>
        <w:t>w ramach Gdańskiego Projektu Komunikacji Miejskiej – etap IVA”</w:t>
      </w:r>
    </w:p>
    <w:p w14:paraId="40448638" w14:textId="4176315F" w:rsidR="004F33C9" w:rsidRPr="00D468AF" w:rsidRDefault="004F33C9" w:rsidP="004F33C9">
      <w:pPr>
        <w:jc w:val="center"/>
        <w:rPr>
          <w:rFonts w:ascii="Open Sans" w:hAnsi="Open Sans" w:cs="Open Sans"/>
          <w:b/>
          <w:sz w:val="22"/>
          <w:szCs w:val="22"/>
        </w:rPr>
      </w:pPr>
      <w:r w:rsidRPr="00D468AF">
        <w:rPr>
          <w:rFonts w:ascii="Open Sans" w:hAnsi="Open Sans" w:cs="Open Sans"/>
          <w:b/>
          <w:sz w:val="22"/>
          <w:szCs w:val="22"/>
        </w:rPr>
        <w:t xml:space="preserve">obejmujących łącznie 84 </w:t>
      </w:r>
      <w:proofErr w:type="spellStart"/>
      <w:r w:rsidR="00517A56" w:rsidRPr="00D468AF">
        <w:rPr>
          <w:rFonts w:ascii="Open Sans" w:hAnsi="Open Sans" w:cs="Open Sans"/>
          <w:b/>
          <w:sz w:val="22"/>
          <w:szCs w:val="22"/>
        </w:rPr>
        <w:t>lokalizacj</w:t>
      </w:r>
      <w:r w:rsidR="00517A56">
        <w:rPr>
          <w:rFonts w:ascii="Open Sans" w:hAnsi="Open Sans" w:cs="Open Sans"/>
          <w:b/>
          <w:sz w:val="22"/>
          <w:szCs w:val="22"/>
        </w:rPr>
        <w:t>e</w:t>
      </w:r>
      <w:r w:rsidRPr="00D468AF">
        <w:rPr>
          <w:rFonts w:ascii="Open Sans" w:hAnsi="Open Sans" w:cs="Open Sans"/>
          <w:b/>
          <w:sz w:val="22"/>
          <w:szCs w:val="22"/>
        </w:rPr>
        <w:t>w</w:t>
      </w:r>
      <w:proofErr w:type="spellEnd"/>
      <w:r w:rsidRPr="00D468AF">
        <w:rPr>
          <w:rFonts w:ascii="Open Sans" w:hAnsi="Open Sans" w:cs="Open Sans"/>
          <w:b/>
          <w:sz w:val="22"/>
          <w:szCs w:val="22"/>
        </w:rPr>
        <w:t xml:space="preserve"> różnych częściach miasta.</w:t>
      </w:r>
    </w:p>
    <w:p w14:paraId="1FDDF6D3" w14:textId="77777777" w:rsidR="004F33C9" w:rsidRPr="00D468AF" w:rsidRDefault="004F33C9" w:rsidP="004F33C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0797B0AE" w14:textId="77777777" w:rsidR="00A53FED" w:rsidRPr="00D468AF" w:rsidRDefault="00A53FED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1F3F02E" w14:textId="77777777" w:rsidR="00966D09" w:rsidRPr="00D468AF" w:rsidRDefault="00966D0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D468AF">
        <w:rPr>
          <w:rFonts w:ascii="Open Sans" w:hAnsi="Open Sans" w:cs="Open Sans"/>
          <w:sz w:val="22"/>
          <w:szCs w:val="22"/>
        </w:rPr>
        <w:t xml:space="preserve">Oświadczam, że nie orzeczono </w:t>
      </w:r>
      <w:r w:rsidRPr="00D468AF">
        <w:rPr>
          <w:rFonts w:ascii="Open Sans" w:hAnsi="Open Sans" w:cs="Open Sans"/>
          <w:snapToGrid w:val="0"/>
          <w:sz w:val="22"/>
          <w:szCs w:val="22"/>
        </w:rPr>
        <w:t>wobec nas tytułem środka zapobiegawczego zakazu ubiegania się o zamówienia publiczne</w:t>
      </w:r>
      <w:r w:rsidRPr="00D468AF">
        <w:rPr>
          <w:rFonts w:ascii="Open Sans" w:hAnsi="Open Sans" w:cs="Open Sans"/>
          <w:sz w:val="22"/>
          <w:szCs w:val="22"/>
        </w:rPr>
        <w:t>.</w:t>
      </w:r>
    </w:p>
    <w:p w14:paraId="02728F5E" w14:textId="77777777" w:rsidR="00966D09" w:rsidRPr="00D468AF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FF2B8CD" w14:textId="77777777" w:rsidR="00966D09" w:rsidRPr="00D468AF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468AF" w:rsidRPr="00D468AF" w14:paraId="4C6668AE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7E66" w14:textId="77777777" w:rsidR="00966D09" w:rsidRPr="00D468AF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D468AF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C513" w14:textId="77777777" w:rsidR="00966D09" w:rsidRPr="00D468AF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468AF" w:rsidRPr="00D468AF" w14:paraId="707EEF26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C1F1" w14:textId="77777777" w:rsidR="00966D09" w:rsidRPr="00D468AF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468AF" w:rsidRPr="00D468AF" w14:paraId="47CC7BD7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7246" w14:textId="77777777" w:rsidR="00966D09" w:rsidRPr="00D468AF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CFCF" w14:textId="77777777" w:rsidR="00966D09" w:rsidRPr="00D468AF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ECA6" w14:textId="77777777" w:rsidR="00966D09" w:rsidRPr="00D468AF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468AF" w:rsidRPr="00D468AF" w14:paraId="2CEA5E26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B14A" w14:textId="77777777" w:rsidR="00966D09" w:rsidRPr="00D468AF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109D" w14:textId="77777777" w:rsidR="00966D09" w:rsidRPr="00D468AF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41BC" w14:textId="77777777" w:rsidR="00966D09" w:rsidRPr="00D468AF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95F3" w14:textId="77777777" w:rsidR="00966D09" w:rsidRPr="00D468AF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D468AF" w14:paraId="1FDB4B7B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AD99" w14:textId="77777777" w:rsidR="00966D09" w:rsidRPr="00D468AF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9F99" w14:textId="77777777" w:rsidR="00966D09" w:rsidRPr="00D468AF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8254" w14:textId="77777777" w:rsidR="00966D09" w:rsidRPr="00D468AF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B0E0" w14:textId="77777777" w:rsidR="00966D09" w:rsidRPr="00D468AF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AEB79D0" w14:textId="77777777" w:rsidR="00966D09" w:rsidRPr="00D468AF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76ACE904" w14:textId="77777777" w:rsidR="00966D09" w:rsidRPr="00D468AF" w:rsidRDefault="00966D09" w:rsidP="00966D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D468AF">
        <w:rPr>
          <w:rFonts w:ascii="Open Sans" w:hAnsi="Open Sans" w:cs="Open Sans"/>
          <w:sz w:val="22"/>
          <w:szCs w:val="22"/>
        </w:rPr>
        <w:br w:type="page"/>
      </w:r>
    </w:p>
    <w:p w14:paraId="62743117" w14:textId="77777777" w:rsidR="0032435A" w:rsidRPr="00D468AF" w:rsidRDefault="0032435A" w:rsidP="0032435A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D468AF">
        <w:rPr>
          <w:rFonts w:ascii="Open Sans" w:hAnsi="Open Sans" w:cs="Open Sans"/>
          <w:sz w:val="22"/>
          <w:szCs w:val="22"/>
        </w:rPr>
        <w:t xml:space="preserve">Załącznik nr </w:t>
      </w:r>
      <w:r w:rsidR="00742D9A" w:rsidRPr="00D468AF">
        <w:rPr>
          <w:rFonts w:ascii="Open Sans" w:hAnsi="Open Sans" w:cs="Open Sans"/>
          <w:sz w:val="22"/>
          <w:szCs w:val="22"/>
        </w:rPr>
        <w:t>7</w:t>
      </w:r>
      <w:r w:rsidRPr="00D468AF">
        <w:rPr>
          <w:rFonts w:ascii="Open Sans" w:hAnsi="Open Sans" w:cs="Open Sans"/>
          <w:sz w:val="22"/>
          <w:szCs w:val="22"/>
        </w:rPr>
        <w:t xml:space="preserve"> do SIWZ</w:t>
      </w:r>
    </w:p>
    <w:p w14:paraId="1E8C3C43" w14:textId="77777777" w:rsidR="0032435A" w:rsidRPr="00D468AF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04F0A851" w14:textId="77777777" w:rsidR="0032435A" w:rsidRPr="00D468AF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F75D3F7" w14:textId="77777777" w:rsidR="0032435A" w:rsidRPr="00D468AF" w:rsidRDefault="0032435A" w:rsidP="0032435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D468AF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D468AF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0651687A" w14:textId="77777777" w:rsidR="0032435A" w:rsidRPr="00D468AF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C21B734" w14:textId="05013342" w:rsidR="0032435A" w:rsidRPr="00D468AF" w:rsidRDefault="0032435A" w:rsidP="0032435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D468AF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D468A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AE543F" w:rsidRPr="00D468AF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AE543F" w:rsidRPr="00D468AF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="003F070B" w:rsidRPr="00D468AF">
        <w:rPr>
          <w:rFonts w:ascii="Open Sans" w:hAnsi="Open Sans" w:cs="Open Sans"/>
          <w:snapToGrid w:val="0"/>
          <w:sz w:val="22"/>
          <w:szCs w:val="22"/>
        </w:rPr>
        <w:t>Dz.U. 2017r., poz. 1579</w:t>
      </w:r>
      <w:r w:rsidR="00AE543F" w:rsidRPr="00D468AF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="00AE543F" w:rsidRPr="00D468AF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AE543F" w:rsidRPr="00D468AF">
        <w:rPr>
          <w:rFonts w:ascii="Open Sans" w:hAnsi="Open Sans" w:cs="Open Sans"/>
          <w:snapToGrid w:val="0"/>
          <w:sz w:val="22"/>
          <w:szCs w:val="22"/>
        </w:rPr>
        <w:t>. zm.</w:t>
      </w:r>
      <w:r w:rsidR="003F070B" w:rsidRPr="00D468AF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D468AF">
        <w:rPr>
          <w:rFonts w:ascii="Open Sans" w:hAnsi="Open Sans" w:cs="Open Sans"/>
          <w:sz w:val="22"/>
          <w:szCs w:val="22"/>
        </w:rPr>
        <w:t>pod nazwą:</w:t>
      </w:r>
      <w:r w:rsidRPr="00D468AF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1606FBE3" w14:textId="77777777" w:rsidR="004F33C9" w:rsidRPr="00D468AF" w:rsidRDefault="004F33C9" w:rsidP="0032435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1B9E50DB" w14:textId="5B939911" w:rsidR="004F33C9" w:rsidRPr="00D468AF" w:rsidRDefault="004F33C9" w:rsidP="004F33C9">
      <w:pPr>
        <w:jc w:val="center"/>
        <w:rPr>
          <w:rFonts w:ascii="Open Sans" w:hAnsi="Open Sans" w:cs="Open Sans"/>
          <w:b/>
          <w:sz w:val="22"/>
          <w:szCs w:val="22"/>
        </w:rPr>
      </w:pPr>
      <w:r w:rsidRPr="00D468AF">
        <w:rPr>
          <w:rFonts w:ascii="Open Sans" w:hAnsi="Open Sans" w:cs="Open Sans"/>
          <w:b/>
          <w:sz w:val="22"/>
          <w:szCs w:val="22"/>
        </w:rPr>
        <w:t xml:space="preserve">Opracowanie programu </w:t>
      </w:r>
      <w:proofErr w:type="spellStart"/>
      <w:r w:rsidRPr="00D468AF">
        <w:rPr>
          <w:rFonts w:ascii="Open Sans" w:hAnsi="Open Sans" w:cs="Open Sans"/>
          <w:b/>
          <w:sz w:val="22"/>
          <w:szCs w:val="22"/>
        </w:rPr>
        <w:t>funkcjonalno</w:t>
      </w:r>
      <w:proofErr w:type="spellEnd"/>
      <w:r w:rsidRPr="00D468AF">
        <w:rPr>
          <w:rFonts w:ascii="Open Sans" w:hAnsi="Open Sans" w:cs="Open Sans"/>
          <w:b/>
          <w:sz w:val="22"/>
          <w:szCs w:val="22"/>
        </w:rPr>
        <w:t xml:space="preserve"> </w:t>
      </w:r>
      <w:r w:rsidR="007A0D1B">
        <w:rPr>
          <w:rFonts w:ascii="Open Sans" w:hAnsi="Open Sans" w:cs="Open Sans"/>
          <w:b/>
          <w:sz w:val="22"/>
          <w:szCs w:val="22"/>
        </w:rPr>
        <w:t xml:space="preserve">- </w:t>
      </w:r>
      <w:r w:rsidRPr="00D468AF">
        <w:rPr>
          <w:rFonts w:ascii="Open Sans" w:hAnsi="Open Sans" w:cs="Open Sans"/>
          <w:b/>
          <w:sz w:val="22"/>
          <w:szCs w:val="22"/>
        </w:rPr>
        <w:t>użytkowego dla realizacji zadania pn.:</w:t>
      </w:r>
    </w:p>
    <w:p w14:paraId="23908FA4" w14:textId="77777777" w:rsidR="004F33C9" w:rsidRPr="00D468AF" w:rsidRDefault="004F33C9" w:rsidP="004F33C9">
      <w:pPr>
        <w:ind w:left="720"/>
        <w:jc w:val="center"/>
        <w:rPr>
          <w:rFonts w:ascii="Open Sans" w:hAnsi="Open Sans" w:cs="Open Sans"/>
          <w:b/>
          <w:sz w:val="22"/>
          <w:szCs w:val="22"/>
        </w:rPr>
      </w:pPr>
      <w:r w:rsidRPr="00D468AF">
        <w:rPr>
          <w:rFonts w:ascii="Open Sans" w:hAnsi="Open Sans" w:cs="Open Sans"/>
          <w:b/>
          <w:sz w:val="22"/>
          <w:szCs w:val="22"/>
        </w:rPr>
        <w:t>„Nowe tablice informacji pasażerskiej na terenie Gminy Miasta Gdańsk</w:t>
      </w:r>
    </w:p>
    <w:p w14:paraId="7BE35540" w14:textId="77777777" w:rsidR="004F33C9" w:rsidRPr="00D468AF" w:rsidRDefault="004F33C9" w:rsidP="004F33C9">
      <w:pPr>
        <w:ind w:left="720"/>
        <w:jc w:val="center"/>
        <w:rPr>
          <w:rFonts w:ascii="Open Sans" w:hAnsi="Open Sans" w:cs="Open Sans"/>
          <w:b/>
          <w:sz w:val="22"/>
          <w:szCs w:val="22"/>
        </w:rPr>
      </w:pPr>
      <w:r w:rsidRPr="00D468AF">
        <w:rPr>
          <w:rFonts w:ascii="Open Sans" w:hAnsi="Open Sans" w:cs="Open Sans"/>
          <w:b/>
          <w:sz w:val="22"/>
          <w:szCs w:val="22"/>
        </w:rPr>
        <w:t>w ramach Gdańskiego Projektu Komunikacji Miejskiej – etap IVA”</w:t>
      </w:r>
    </w:p>
    <w:p w14:paraId="5B4A6DD0" w14:textId="6C278FC7" w:rsidR="004F33C9" w:rsidRPr="00D468AF" w:rsidRDefault="004F33C9" w:rsidP="004F33C9">
      <w:pPr>
        <w:jc w:val="center"/>
        <w:rPr>
          <w:rFonts w:ascii="Open Sans" w:hAnsi="Open Sans" w:cs="Open Sans"/>
          <w:b/>
          <w:sz w:val="22"/>
          <w:szCs w:val="22"/>
        </w:rPr>
      </w:pPr>
      <w:r w:rsidRPr="00D468AF">
        <w:rPr>
          <w:rFonts w:ascii="Open Sans" w:hAnsi="Open Sans" w:cs="Open Sans"/>
          <w:b/>
          <w:sz w:val="22"/>
          <w:szCs w:val="22"/>
        </w:rPr>
        <w:t xml:space="preserve">obejmujących łącznie 84 </w:t>
      </w:r>
      <w:r w:rsidR="00517A56" w:rsidRPr="00D468AF">
        <w:rPr>
          <w:rFonts w:ascii="Open Sans" w:hAnsi="Open Sans" w:cs="Open Sans"/>
          <w:b/>
          <w:sz w:val="22"/>
          <w:szCs w:val="22"/>
        </w:rPr>
        <w:t>lokalizacj</w:t>
      </w:r>
      <w:r w:rsidR="00517A56">
        <w:rPr>
          <w:rFonts w:ascii="Open Sans" w:hAnsi="Open Sans" w:cs="Open Sans"/>
          <w:b/>
          <w:sz w:val="22"/>
          <w:szCs w:val="22"/>
        </w:rPr>
        <w:t>e</w:t>
      </w:r>
      <w:r w:rsidR="00517A56" w:rsidRPr="00D468AF">
        <w:rPr>
          <w:rFonts w:ascii="Open Sans" w:hAnsi="Open Sans" w:cs="Open Sans"/>
          <w:b/>
          <w:sz w:val="22"/>
          <w:szCs w:val="22"/>
        </w:rPr>
        <w:t xml:space="preserve"> </w:t>
      </w:r>
      <w:r w:rsidRPr="00D468AF">
        <w:rPr>
          <w:rFonts w:ascii="Open Sans" w:hAnsi="Open Sans" w:cs="Open Sans"/>
          <w:b/>
          <w:sz w:val="22"/>
          <w:szCs w:val="22"/>
        </w:rPr>
        <w:t>w różnych częściach miasta.</w:t>
      </w:r>
    </w:p>
    <w:p w14:paraId="51639E40" w14:textId="77777777" w:rsidR="004F33C9" w:rsidRPr="00D468AF" w:rsidRDefault="004F33C9" w:rsidP="004F33C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24F9EAD7" w14:textId="77777777" w:rsidR="004F33C9" w:rsidRPr="00D468AF" w:rsidRDefault="004F33C9" w:rsidP="0032435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6AE28C42" w14:textId="1F077355" w:rsidR="0032435A" w:rsidRPr="00D468AF" w:rsidRDefault="0032435A" w:rsidP="0032435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D468AF">
        <w:rPr>
          <w:rFonts w:ascii="Open Sans" w:hAnsi="Open Sans" w:cs="Open Sans"/>
          <w:sz w:val="22"/>
          <w:szCs w:val="22"/>
        </w:rPr>
        <w:t xml:space="preserve">Oświadczam, że </w:t>
      </w:r>
      <w:r w:rsidRPr="00D468AF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D468AF">
        <w:rPr>
          <w:rFonts w:ascii="Open Sans" w:hAnsi="Open Sans" w:cs="Open Sans"/>
          <w:snapToGrid w:val="0"/>
          <w:sz w:val="22"/>
          <w:szCs w:val="22"/>
        </w:rPr>
        <w:br/>
        <w:t>w ustawie z dnia 12 stycznia 1991 r. o podatkach i opłatach lokalnych (Dz. U. z 2016 r.</w:t>
      </w:r>
      <w:r w:rsidRPr="00D468AF">
        <w:rPr>
          <w:rFonts w:ascii="Open Sans" w:hAnsi="Open Sans" w:cs="Open Sans"/>
          <w:snapToGrid w:val="0"/>
          <w:sz w:val="22"/>
          <w:szCs w:val="22"/>
        </w:rPr>
        <w:br/>
        <w:t>poz. 716</w:t>
      </w:r>
      <w:r w:rsidR="004F0EC1" w:rsidRPr="00D468AF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="004F0EC1" w:rsidRPr="00D468AF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4F0EC1" w:rsidRPr="00D468AF">
        <w:rPr>
          <w:rFonts w:ascii="Open Sans" w:hAnsi="Open Sans" w:cs="Open Sans"/>
          <w:snapToGrid w:val="0"/>
          <w:sz w:val="22"/>
          <w:szCs w:val="22"/>
        </w:rPr>
        <w:t>. zm.)</w:t>
      </w:r>
      <w:r w:rsidR="004F0EC1" w:rsidRPr="00D468AF">
        <w:rPr>
          <w:rFonts w:ascii="Open Sans" w:hAnsi="Open Sans" w:cs="Open Sans"/>
          <w:sz w:val="22"/>
          <w:szCs w:val="22"/>
        </w:rPr>
        <w:t>.</w:t>
      </w:r>
    </w:p>
    <w:p w14:paraId="102BBA30" w14:textId="77777777" w:rsidR="0032435A" w:rsidRPr="00D468AF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89280CD" w14:textId="77777777" w:rsidR="00812932" w:rsidRPr="00D468AF" w:rsidRDefault="00812932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7642F9C" w14:textId="77777777" w:rsidR="0032435A" w:rsidRPr="00D468AF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468AF" w:rsidRPr="00D468AF" w14:paraId="077B6A3B" w14:textId="77777777" w:rsidTr="0032435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651" w14:textId="77777777" w:rsidR="0032435A" w:rsidRPr="00D468AF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D468AF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78AD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468AF" w:rsidRPr="00D468AF" w14:paraId="36458839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03B2" w14:textId="77777777" w:rsidR="0032435A" w:rsidRPr="00D468AF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468AF" w:rsidRPr="00D468AF" w14:paraId="1FB9DF39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D444" w14:textId="77777777" w:rsidR="0032435A" w:rsidRPr="00D468AF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FB37" w14:textId="77777777" w:rsidR="0032435A" w:rsidRPr="00D468AF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1D88" w14:textId="77777777" w:rsidR="0032435A" w:rsidRPr="00D468AF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468AF" w:rsidRPr="00D468AF" w14:paraId="60B5D504" w14:textId="77777777" w:rsidTr="0032435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4814" w14:textId="77777777" w:rsidR="0032435A" w:rsidRPr="00D468AF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EDDA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7BB7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0C2D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D468AF" w14:paraId="07958C5E" w14:textId="77777777" w:rsidTr="0032435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DCE9" w14:textId="77777777" w:rsidR="0032435A" w:rsidRPr="00D468AF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A40D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2C31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0063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F36A0AF" w14:textId="77777777" w:rsidR="0032435A" w:rsidRPr="00D468AF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DBF0555" w14:textId="77777777" w:rsidR="0032435A" w:rsidRPr="00D468AF" w:rsidRDefault="0032435A" w:rsidP="0032435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D468AF">
        <w:rPr>
          <w:rFonts w:ascii="Open Sans" w:hAnsi="Open Sans" w:cs="Open Sans"/>
          <w:sz w:val="22"/>
          <w:szCs w:val="22"/>
        </w:rPr>
        <w:br w:type="page"/>
      </w:r>
    </w:p>
    <w:p w14:paraId="643C6AB7" w14:textId="77777777" w:rsidR="0032435A" w:rsidRPr="00D468AF" w:rsidRDefault="0032435A" w:rsidP="0032435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 xml:space="preserve">Załącznik nr </w:t>
      </w:r>
      <w:r w:rsidR="00742D9A" w:rsidRPr="00D468AF">
        <w:rPr>
          <w:rFonts w:ascii="Open Sans" w:hAnsi="Open Sans" w:cs="Open Sans"/>
        </w:rPr>
        <w:t>8</w:t>
      </w:r>
      <w:r w:rsidRPr="00D468AF">
        <w:rPr>
          <w:rFonts w:ascii="Open Sans" w:hAnsi="Open Sans" w:cs="Open Sans"/>
        </w:rPr>
        <w:t xml:space="preserve"> do SIWZ</w:t>
      </w:r>
    </w:p>
    <w:p w14:paraId="7CD6CA57" w14:textId="77777777" w:rsidR="0032435A" w:rsidRPr="00D468AF" w:rsidRDefault="0032435A" w:rsidP="0032435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UWAGA!</w:t>
      </w:r>
    </w:p>
    <w:p w14:paraId="571D5FF8" w14:textId="77777777" w:rsidR="0032435A" w:rsidRPr="00D468AF" w:rsidRDefault="0032435A" w:rsidP="0032435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1CF78A62" w14:textId="77777777" w:rsidR="00B516F1" w:rsidRPr="00D468AF" w:rsidRDefault="00B516F1" w:rsidP="0032435A">
      <w:pPr>
        <w:spacing w:before="120" w:after="120"/>
        <w:jc w:val="center"/>
        <w:rPr>
          <w:rFonts w:ascii="Open Sans" w:hAnsi="Open Sans" w:cs="Open Sans"/>
          <w:sz w:val="10"/>
          <w:szCs w:val="10"/>
        </w:rPr>
      </w:pPr>
    </w:p>
    <w:p w14:paraId="5F848A8C" w14:textId="77777777" w:rsidR="0032435A" w:rsidRPr="00D468AF" w:rsidRDefault="0032435A" w:rsidP="0032435A">
      <w:pPr>
        <w:spacing w:before="120" w:after="120"/>
        <w:jc w:val="center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OŚWIADCZENIE WYKONAWCY O PRZYNALEŻNOŚCI ALBO BRAKU PRZYNALEŻNOŚCI</w:t>
      </w:r>
      <w:r w:rsidRPr="00D468AF">
        <w:rPr>
          <w:rFonts w:ascii="Open Sans" w:hAnsi="Open Sans" w:cs="Open Sans"/>
        </w:rPr>
        <w:br/>
        <w:t>DO TEJ SAMEJ GRUPY KAPITAŁOWEJ</w:t>
      </w:r>
    </w:p>
    <w:p w14:paraId="7AC3F87E" w14:textId="77777777" w:rsidR="0032435A" w:rsidRPr="00D468AF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D468AF">
        <w:rPr>
          <w:rFonts w:ascii="Open Sans" w:hAnsi="Open Sans" w:cs="Open Sans"/>
        </w:rPr>
        <w:t xml:space="preserve">(Dz.U. 2017r., poz. 1579), </w:t>
      </w:r>
      <w:r w:rsidRPr="00D468AF">
        <w:rPr>
          <w:rFonts w:ascii="Open Sans" w:hAnsi="Open Sans" w:cs="Open Sans"/>
        </w:rPr>
        <w:t>pod nazwą:</w:t>
      </w:r>
    </w:p>
    <w:p w14:paraId="4E4C005E" w14:textId="41E8F45D" w:rsidR="004F33C9" w:rsidRPr="00D468AF" w:rsidRDefault="004F33C9" w:rsidP="004F33C9">
      <w:pPr>
        <w:jc w:val="center"/>
        <w:rPr>
          <w:rFonts w:ascii="Open Sans" w:hAnsi="Open Sans" w:cs="Open Sans"/>
          <w:b/>
          <w:sz w:val="22"/>
          <w:szCs w:val="22"/>
        </w:rPr>
      </w:pPr>
      <w:r w:rsidRPr="00D468AF">
        <w:rPr>
          <w:rFonts w:ascii="Open Sans" w:hAnsi="Open Sans" w:cs="Open Sans"/>
          <w:b/>
          <w:sz w:val="22"/>
          <w:szCs w:val="22"/>
        </w:rPr>
        <w:t xml:space="preserve">Opracowanie programu </w:t>
      </w:r>
      <w:proofErr w:type="spellStart"/>
      <w:r w:rsidRPr="00D468AF">
        <w:rPr>
          <w:rFonts w:ascii="Open Sans" w:hAnsi="Open Sans" w:cs="Open Sans"/>
          <w:b/>
          <w:sz w:val="22"/>
          <w:szCs w:val="22"/>
        </w:rPr>
        <w:t>funkcjonalno</w:t>
      </w:r>
      <w:proofErr w:type="spellEnd"/>
      <w:r w:rsidRPr="00D468AF">
        <w:rPr>
          <w:rFonts w:ascii="Open Sans" w:hAnsi="Open Sans" w:cs="Open Sans"/>
          <w:b/>
          <w:sz w:val="22"/>
          <w:szCs w:val="22"/>
        </w:rPr>
        <w:t xml:space="preserve"> </w:t>
      </w:r>
      <w:r w:rsidR="007A0D1B">
        <w:rPr>
          <w:rFonts w:ascii="Open Sans" w:hAnsi="Open Sans" w:cs="Open Sans"/>
          <w:b/>
          <w:sz w:val="22"/>
          <w:szCs w:val="22"/>
        </w:rPr>
        <w:t xml:space="preserve">- </w:t>
      </w:r>
      <w:r w:rsidRPr="00D468AF">
        <w:rPr>
          <w:rFonts w:ascii="Open Sans" w:hAnsi="Open Sans" w:cs="Open Sans"/>
          <w:b/>
          <w:sz w:val="22"/>
          <w:szCs w:val="22"/>
        </w:rPr>
        <w:t>użytkowego dla realizacji zadania pn.:</w:t>
      </w:r>
    </w:p>
    <w:p w14:paraId="54B6E9B1" w14:textId="77777777" w:rsidR="004F33C9" w:rsidRPr="00D468AF" w:rsidRDefault="004F33C9" w:rsidP="004F33C9">
      <w:pPr>
        <w:ind w:left="720"/>
        <w:jc w:val="center"/>
        <w:rPr>
          <w:rFonts w:ascii="Open Sans" w:hAnsi="Open Sans" w:cs="Open Sans"/>
          <w:b/>
          <w:sz w:val="22"/>
          <w:szCs w:val="22"/>
        </w:rPr>
      </w:pPr>
      <w:r w:rsidRPr="00D468AF">
        <w:rPr>
          <w:rFonts w:ascii="Open Sans" w:hAnsi="Open Sans" w:cs="Open Sans"/>
          <w:b/>
          <w:sz w:val="22"/>
          <w:szCs w:val="22"/>
        </w:rPr>
        <w:t>„Nowe tablice informacji pasażerskiej na terenie Gminy Miasta Gdańsk</w:t>
      </w:r>
    </w:p>
    <w:p w14:paraId="08301973" w14:textId="77777777" w:rsidR="004F33C9" w:rsidRPr="00D468AF" w:rsidRDefault="004F33C9" w:rsidP="004F33C9">
      <w:pPr>
        <w:ind w:left="720"/>
        <w:jc w:val="center"/>
        <w:rPr>
          <w:rFonts w:ascii="Open Sans" w:hAnsi="Open Sans" w:cs="Open Sans"/>
          <w:b/>
          <w:sz w:val="22"/>
          <w:szCs w:val="22"/>
        </w:rPr>
      </w:pPr>
      <w:r w:rsidRPr="00D468AF">
        <w:rPr>
          <w:rFonts w:ascii="Open Sans" w:hAnsi="Open Sans" w:cs="Open Sans"/>
          <w:b/>
          <w:sz w:val="22"/>
          <w:szCs w:val="22"/>
        </w:rPr>
        <w:t>w ramach Gdańskiego Projektu Komunikacji Miejskiej – etap IVA”</w:t>
      </w:r>
    </w:p>
    <w:p w14:paraId="384D04B4" w14:textId="62F5CF37" w:rsidR="004F33C9" w:rsidRPr="00D468AF" w:rsidRDefault="004F33C9" w:rsidP="004F33C9">
      <w:pPr>
        <w:jc w:val="center"/>
        <w:rPr>
          <w:rFonts w:ascii="Open Sans" w:hAnsi="Open Sans" w:cs="Open Sans"/>
          <w:b/>
          <w:sz w:val="22"/>
          <w:szCs w:val="22"/>
        </w:rPr>
      </w:pPr>
      <w:r w:rsidRPr="00D468AF">
        <w:rPr>
          <w:rFonts w:ascii="Open Sans" w:hAnsi="Open Sans" w:cs="Open Sans"/>
          <w:b/>
          <w:sz w:val="22"/>
          <w:szCs w:val="22"/>
        </w:rPr>
        <w:t xml:space="preserve">obejmujących łącznie 84 </w:t>
      </w:r>
      <w:r w:rsidR="00517A56" w:rsidRPr="00D468AF">
        <w:rPr>
          <w:rFonts w:ascii="Open Sans" w:hAnsi="Open Sans" w:cs="Open Sans"/>
          <w:b/>
          <w:sz w:val="22"/>
          <w:szCs w:val="22"/>
        </w:rPr>
        <w:t>lokalizacj</w:t>
      </w:r>
      <w:r w:rsidR="00517A56">
        <w:rPr>
          <w:rFonts w:ascii="Open Sans" w:hAnsi="Open Sans" w:cs="Open Sans"/>
          <w:b/>
          <w:sz w:val="22"/>
          <w:szCs w:val="22"/>
        </w:rPr>
        <w:t>e</w:t>
      </w:r>
      <w:r w:rsidR="00517A56" w:rsidRPr="00D468AF">
        <w:rPr>
          <w:rFonts w:ascii="Open Sans" w:hAnsi="Open Sans" w:cs="Open Sans"/>
          <w:b/>
          <w:sz w:val="22"/>
          <w:szCs w:val="22"/>
        </w:rPr>
        <w:t xml:space="preserve"> </w:t>
      </w:r>
      <w:r w:rsidRPr="00D468AF">
        <w:rPr>
          <w:rFonts w:ascii="Open Sans" w:hAnsi="Open Sans" w:cs="Open Sans"/>
          <w:b/>
          <w:sz w:val="22"/>
          <w:szCs w:val="22"/>
        </w:rPr>
        <w:t>w różnych częściach miasta.</w:t>
      </w:r>
    </w:p>
    <w:p w14:paraId="7DBA4281" w14:textId="77777777" w:rsidR="004F33C9" w:rsidRPr="00D468AF" w:rsidRDefault="004F33C9" w:rsidP="004F33C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D7329B4" w14:textId="77777777" w:rsidR="0032435A" w:rsidRPr="00D468AF" w:rsidRDefault="0032435A" w:rsidP="00FD33E2">
      <w:pPr>
        <w:pStyle w:val="Akapitzlist"/>
        <w:numPr>
          <w:ilvl w:val="0"/>
          <w:numId w:val="2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 xml:space="preserve">Oświadczam, że </w:t>
      </w:r>
      <w:r w:rsidRPr="00D468AF">
        <w:rPr>
          <w:rFonts w:ascii="Open Sans" w:hAnsi="Open Sans" w:cs="Open Sans"/>
          <w:u w:val="single"/>
        </w:rPr>
        <w:t>przynależę</w:t>
      </w:r>
      <w:r w:rsidRPr="00D468AF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D468AF">
        <w:rPr>
          <w:rFonts w:ascii="Open Sans" w:hAnsi="Open Sans" w:cs="Open Sans"/>
        </w:rPr>
        <w:br/>
        <w:t>i adres wykonawcy/wykonawców):</w:t>
      </w:r>
    </w:p>
    <w:p w14:paraId="2613C079" w14:textId="77777777" w:rsidR="0032435A" w:rsidRPr="00D468AF" w:rsidRDefault="0032435A" w:rsidP="00FD33E2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79A422C" w14:textId="5FDBD502" w:rsidR="0032435A" w:rsidRDefault="0032435A" w:rsidP="00072BA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……………………………………………………………………………………………</w:t>
      </w:r>
      <w:r w:rsidRPr="00072BA8">
        <w:rPr>
          <w:rFonts w:ascii="Open Sans" w:hAnsi="Open Sans" w:cs="Open Sans"/>
        </w:rPr>
        <w:t>*</w:t>
      </w:r>
    </w:p>
    <w:p w14:paraId="66D555DB" w14:textId="77777777" w:rsidR="00072BA8" w:rsidRPr="00072BA8" w:rsidRDefault="00072BA8" w:rsidP="00072BA8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03E96310" w14:textId="77777777" w:rsidR="0032435A" w:rsidRPr="00D468AF" w:rsidRDefault="0032435A" w:rsidP="00FD33E2">
      <w:pPr>
        <w:pStyle w:val="Akapitzlist"/>
        <w:numPr>
          <w:ilvl w:val="0"/>
          <w:numId w:val="2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 xml:space="preserve">Oświadczam, że </w:t>
      </w:r>
      <w:r w:rsidRPr="00D468AF">
        <w:rPr>
          <w:rFonts w:ascii="Open Sans" w:hAnsi="Open Sans" w:cs="Open Sans"/>
          <w:u w:val="single"/>
        </w:rPr>
        <w:t>nie przynależę</w:t>
      </w:r>
      <w:r w:rsidRPr="00D468AF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D468AF">
        <w:rPr>
          <w:rFonts w:ascii="Open Sans" w:hAnsi="Open Sans" w:cs="Open Sans"/>
        </w:rPr>
        <w:br/>
        <w:t>i adresy wykonawców):</w:t>
      </w:r>
    </w:p>
    <w:p w14:paraId="2B89FE75" w14:textId="77777777" w:rsidR="0032435A" w:rsidRPr="00D468AF" w:rsidRDefault="0032435A" w:rsidP="00FD33E2">
      <w:pPr>
        <w:pStyle w:val="Akapitzlist"/>
        <w:numPr>
          <w:ilvl w:val="0"/>
          <w:numId w:val="1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F39755" w14:textId="77777777" w:rsidR="0032435A" w:rsidRPr="00D468AF" w:rsidRDefault="0032435A" w:rsidP="00FD33E2">
      <w:pPr>
        <w:pStyle w:val="Akapitzlist"/>
        <w:numPr>
          <w:ilvl w:val="0"/>
          <w:numId w:val="1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60A4CCC9" w14:textId="5EF265A1" w:rsidR="0032435A" w:rsidRDefault="0032435A" w:rsidP="00072BA8">
      <w:pPr>
        <w:pStyle w:val="Akapitzlist"/>
        <w:numPr>
          <w:ilvl w:val="0"/>
          <w:numId w:val="1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…………………………………………………………………………………………..</w:t>
      </w:r>
      <w:r w:rsidRPr="00072BA8">
        <w:rPr>
          <w:rFonts w:ascii="Open Sans" w:hAnsi="Open Sans" w:cs="Open Sans"/>
        </w:rPr>
        <w:t>*</w:t>
      </w:r>
    </w:p>
    <w:p w14:paraId="06F1CAF0" w14:textId="77777777" w:rsidR="00072BA8" w:rsidRPr="00072BA8" w:rsidRDefault="00072BA8" w:rsidP="00072BA8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2D51274B" w14:textId="77777777" w:rsidR="0032435A" w:rsidRPr="00D468AF" w:rsidRDefault="0032435A" w:rsidP="00FD33E2">
      <w:pPr>
        <w:pStyle w:val="Akapitzlist"/>
        <w:numPr>
          <w:ilvl w:val="0"/>
          <w:numId w:val="2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 xml:space="preserve">Oświadczam, że </w:t>
      </w:r>
      <w:r w:rsidRPr="00D468AF">
        <w:rPr>
          <w:rFonts w:ascii="Open Sans" w:hAnsi="Open Sans" w:cs="Open Sans"/>
          <w:u w:val="single"/>
        </w:rPr>
        <w:t>nie przynależę do żadnej grupy kapitałowej</w:t>
      </w:r>
      <w:r w:rsidRPr="00D468AF">
        <w:rPr>
          <w:rFonts w:ascii="Open Sans" w:hAnsi="Open Sans" w:cs="Open Sans"/>
        </w:rPr>
        <w:t>*</w:t>
      </w:r>
    </w:p>
    <w:p w14:paraId="1D5D2DC8" w14:textId="77777777" w:rsidR="0032435A" w:rsidRPr="00D468AF" w:rsidRDefault="0032435A" w:rsidP="0032435A">
      <w:pPr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  <w:i/>
        </w:rPr>
        <w:t>(*) niepotrzebne skreślić</w:t>
      </w:r>
    </w:p>
    <w:p w14:paraId="1AB21AB7" w14:textId="77777777" w:rsidR="0032435A" w:rsidRPr="00D468AF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W przypadku przynależności do tej samej grupy kapitałowej wykonawca może złożyć</w:t>
      </w:r>
      <w:r w:rsidRPr="00D468AF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3DB795C7" w14:textId="77777777" w:rsidR="0032435A" w:rsidRPr="00D468AF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Przez grupę kapitałową należy rozumieć grupę w rozumieniu ustawy z dnia 16 lutego 2007 r.</w:t>
      </w:r>
      <w:r w:rsidRPr="00D468AF">
        <w:rPr>
          <w:rFonts w:ascii="Open Sans" w:hAnsi="Open Sans" w:cs="Open Sans"/>
        </w:rPr>
        <w:br/>
        <w:t xml:space="preserve">o ochronie konkurencji i konsumentów (Dz. U. z 2017 r. poz. 229 </w:t>
      </w:r>
      <w:proofErr w:type="spellStart"/>
      <w:r w:rsidRPr="00D468AF">
        <w:rPr>
          <w:rFonts w:ascii="Open Sans" w:hAnsi="Open Sans" w:cs="Open Sans"/>
        </w:rPr>
        <w:t>t.j</w:t>
      </w:r>
      <w:proofErr w:type="spellEnd"/>
      <w:r w:rsidRPr="00D468AF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468AF" w:rsidRPr="00D468AF" w14:paraId="6216F29C" w14:textId="77777777" w:rsidTr="0032435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CF14" w14:textId="77777777" w:rsidR="0032435A" w:rsidRPr="00D468AF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88A1FA8" w14:textId="77777777" w:rsidR="0032435A" w:rsidRPr="00D468AF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77B9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468AF" w:rsidRPr="00D468AF" w14:paraId="5D090AF0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34EC" w14:textId="77777777" w:rsidR="0032435A" w:rsidRPr="00D468AF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468AF" w:rsidRPr="00D468AF" w14:paraId="034132F2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84C9" w14:textId="77777777" w:rsidR="0032435A" w:rsidRPr="00D468AF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E690" w14:textId="77777777" w:rsidR="0032435A" w:rsidRPr="00D468AF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1076" w14:textId="77777777" w:rsidR="0032435A" w:rsidRPr="00D468AF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468AF" w:rsidRPr="00D468AF" w14:paraId="53234428" w14:textId="77777777" w:rsidTr="0032435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2A9A" w14:textId="77777777" w:rsidR="0032435A" w:rsidRPr="00D468AF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5B18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8FF3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03CA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468AF" w:rsidRPr="00D468AF" w14:paraId="257277BE" w14:textId="77777777" w:rsidTr="0032435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A267" w14:textId="77777777" w:rsidR="0032435A" w:rsidRPr="00D468AF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68AF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0429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8252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4D12" w14:textId="77777777" w:rsidR="0032435A" w:rsidRPr="00D468AF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3688373" w14:textId="1826A312" w:rsidR="0032435A" w:rsidRPr="00D468AF" w:rsidRDefault="0032435A" w:rsidP="00975E29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 xml:space="preserve">Załącznik nr </w:t>
      </w:r>
      <w:r w:rsidR="00B04AB0" w:rsidRPr="00D468AF">
        <w:rPr>
          <w:rFonts w:ascii="Open Sans" w:hAnsi="Open Sans" w:cs="Open Sans"/>
        </w:rPr>
        <w:t>9</w:t>
      </w:r>
      <w:r w:rsidRPr="00D468AF">
        <w:rPr>
          <w:rFonts w:ascii="Open Sans" w:hAnsi="Open Sans" w:cs="Open Sans"/>
        </w:rPr>
        <w:t xml:space="preserve"> do SIWZ</w:t>
      </w:r>
    </w:p>
    <w:p w14:paraId="4B879AEF" w14:textId="77777777" w:rsidR="0032435A" w:rsidRPr="00D468AF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2C4F9998" w14:textId="77777777" w:rsidR="0032435A" w:rsidRPr="00D468AF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ZOBOWIĄZANIE PODMIOTU DO ODDANIA DO DYSPOZYCJI WYKONAWCY</w:t>
      </w:r>
      <w:r w:rsidRPr="00D468AF">
        <w:rPr>
          <w:rFonts w:ascii="Open Sans" w:hAnsi="Open Sans" w:cs="Open Sans"/>
        </w:rPr>
        <w:br/>
        <w:t>NIEZBĘDNYCH ZASOBÓW NA POTRZEBY WYKONANIA ZAMÓWIENIA</w:t>
      </w:r>
    </w:p>
    <w:p w14:paraId="04C41CBC" w14:textId="77777777" w:rsidR="0032435A" w:rsidRPr="00D468AF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728F1AD5" w14:textId="77777777" w:rsidR="0032435A" w:rsidRPr="00D468AF" w:rsidRDefault="0032435A" w:rsidP="0032435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D468AF">
        <w:rPr>
          <w:rFonts w:ascii="Open Sans" w:hAnsi="Open Sans" w:cs="Open Sans"/>
          <w:i/>
        </w:rPr>
        <w:t>Uwaga!</w:t>
      </w:r>
    </w:p>
    <w:p w14:paraId="7705429B" w14:textId="77777777" w:rsidR="0032435A" w:rsidRPr="00D468AF" w:rsidRDefault="0032435A" w:rsidP="0032435A">
      <w:pPr>
        <w:ind w:right="1"/>
        <w:jc w:val="both"/>
        <w:rPr>
          <w:rFonts w:ascii="Open Sans" w:hAnsi="Open Sans" w:cs="Open Sans"/>
          <w:i/>
        </w:rPr>
      </w:pPr>
      <w:r w:rsidRPr="00D468AF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1FD91D6F" w14:textId="77777777" w:rsidR="0032435A" w:rsidRPr="00D468AF" w:rsidRDefault="0032435A" w:rsidP="000664CB">
      <w:pPr>
        <w:numPr>
          <w:ilvl w:val="0"/>
          <w:numId w:val="14"/>
        </w:numPr>
        <w:ind w:left="426" w:right="1"/>
        <w:jc w:val="both"/>
        <w:rPr>
          <w:rFonts w:ascii="Open Sans" w:hAnsi="Open Sans" w:cs="Open Sans"/>
          <w:i/>
        </w:rPr>
      </w:pPr>
      <w:r w:rsidRPr="00D468AF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D468AF">
        <w:rPr>
          <w:rFonts w:ascii="Open Sans" w:hAnsi="Open Sans" w:cs="Open Sans"/>
          <w:i/>
        </w:rPr>
        <w:t>Pzp</w:t>
      </w:r>
      <w:proofErr w:type="spellEnd"/>
      <w:r w:rsidRPr="00D468AF">
        <w:rPr>
          <w:rFonts w:ascii="Open Sans" w:hAnsi="Open Sans" w:cs="Open Sans"/>
          <w:i/>
        </w:rPr>
        <w:t>.</w:t>
      </w:r>
    </w:p>
    <w:p w14:paraId="674AFF2B" w14:textId="77777777" w:rsidR="0032435A" w:rsidRPr="00D468AF" w:rsidRDefault="0032435A" w:rsidP="000664CB">
      <w:pPr>
        <w:numPr>
          <w:ilvl w:val="0"/>
          <w:numId w:val="14"/>
        </w:numPr>
        <w:ind w:left="426" w:right="1"/>
        <w:jc w:val="both"/>
        <w:rPr>
          <w:rFonts w:ascii="Open Sans" w:hAnsi="Open Sans" w:cs="Open Sans"/>
          <w:i/>
        </w:rPr>
      </w:pPr>
      <w:r w:rsidRPr="00D468AF">
        <w:rPr>
          <w:rFonts w:ascii="Open Sans" w:hAnsi="Open Sans" w:cs="Open Sans"/>
          <w:i/>
        </w:rPr>
        <w:t>Dokumenty które określają w szczególności:</w:t>
      </w:r>
    </w:p>
    <w:p w14:paraId="432BF847" w14:textId="77777777" w:rsidR="0032435A" w:rsidRPr="00D468AF" w:rsidRDefault="0032435A" w:rsidP="000664CB">
      <w:pPr>
        <w:pStyle w:val="Kolorowalistaakcent11"/>
        <w:widowControl w:val="0"/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D468AF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08E0859A" w14:textId="77777777" w:rsidR="0032435A" w:rsidRPr="00D468AF" w:rsidRDefault="0032435A" w:rsidP="000664CB">
      <w:pPr>
        <w:pStyle w:val="Kolorowalistaakcent11"/>
        <w:widowControl w:val="0"/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D468AF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28721533" w14:textId="77777777" w:rsidR="0032435A" w:rsidRPr="00D468AF" w:rsidRDefault="0032435A" w:rsidP="000664CB">
      <w:pPr>
        <w:pStyle w:val="Kolorowalistaakcent11"/>
        <w:widowControl w:val="0"/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D468AF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3BA41E78" w14:textId="77777777" w:rsidR="0032435A" w:rsidRPr="00D468AF" w:rsidRDefault="0032435A" w:rsidP="000664CB">
      <w:pPr>
        <w:pStyle w:val="Kolorowalistaakcent11"/>
        <w:widowControl w:val="0"/>
        <w:numPr>
          <w:ilvl w:val="0"/>
          <w:numId w:val="1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D468AF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231AC60" w14:textId="77777777" w:rsidR="0032435A" w:rsidRPr="00D468AF" w:rsidRDefault="0032435A" w:rsidP="0032435A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66AE9CFD" w14:textId="77777777" w:rsidR="0032435A" w:rsidRPr="00D468AF" w:rsidRDefault="0032435A" w:rsidP="0032435A">
      <w:pPr>
        <w:spacing w:before="120" w:after="120"/>
        <w:ind w:right="1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Ja:</w:t>
      </w:r>
    </w:p>
    <w:p w14:paraId="53C98601" w14:textId="77777777" w:rsidR="0032435A" w:rsidRPr="00D468AF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526A402" w14:textId="77777777" w:rsidR="0032435A" w:rsidRPr="00D468AF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468AF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666EE426" w14:textId="77777777" w:rsidR="0032435A" w:rsidRPr="00D468AF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473376B9" w14:textId="77777777" w:rsidR="0032435A" w:rsidRPr="00D468AF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D468AF">
        <w:rPr>
          <w:rFonts w:ascii="Open Sans" w:hAnsi="Open Sans" w:cs="Open Sans"/>
          <w:sz w:val="20"/>
          <w:szCs w:val="20"/>
        </w:rPr>
        <w:t>Działając w imieniu i na rzecz:</w:t>
      </w:r>
    </w:p>
    <w:p w14:paraId="1C5E66C9" w14:textId="77777777" w:rsidR="0032435A" w:rsidRPr="00D468AF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C99DCBF" w14:textId="77777777" w:rsidR="0032435A" w:rsidRPr="00D468AF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468AF">
        <w:rPr>
          <w:rFonts w:ascii="Open Sans" w:hAnsi="Open Sans" w:cs="Open Sans"/>
          <w:i/>
        </w:rPr>
        <w:t>(nazwa podmiotu)</w:t>
      </w:r>
    </w:p>
    <w:p w14:paraId="65B68046" w14:textId="77777777" w:rsidR="0032435A" w:rsidRPr="00D468AF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D468AF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2563E50F" w14:textId="77777777" w:rsidR="0032435A" w:rsidRPr="00D468AF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04572BF2" w14:textId="77777777" w:rsidR="0032435A" w:rsidRPr="00D468AF" w:rsidRDefault="0032435A" w:rsidP="0032435A">
      <w:pPr>
        <w:widowControl/>
        <w:rPr>
          <w:rFonts w:ascii="Open Sans" w:hAnsi="Open Sans" w:cs="Open Sans"/>
          <w:i/>
        </w:rPr>
      </w:pPr>
      <w:r w:rsidRPr="00D468AF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1F3D9EEF" w14:textId="77777777" w:rsidR="0032435A" w:rsidRPr="00D468AF" w:rsidRDefault="0032435A" w:rsidP="0032435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A06FD42" w14:textId="77777777" w:rsidR="0032435A" w:rsidRPr="00D468AF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D468AF">
        <w:rPr>
          <w:rFonts w:ascii="Open Sans" w:hAnsi="Open Sans" w:cs="Open Sans"/>
          <w:sz w:val="20"/>
          <w:szCs w:val="20"/>
        </w:rPr>
        <w:t>do dyspozycji wykonawcy:</w:t>
      </w:r>
    </w:p>
    <w:p w14:paraId="192E9CEE" w14:textId="77777777" w:rsidR="0032435A" w:rsidRPr="00D468AF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2C4702AC" w14:textId="77777777" w:rsidR="0032435A" w:rsidRPr="00D468AF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468AF">
        <w:rPr>
          <w:rFonts w:ascii="Open Sans" w:hAnsi="Open Sans" w:cs="Open Sans"/>
          <w:i/>
        </w:rPr>
        <w:t>(nazwa wykonawcy)</w:t>
      </w:r>
    </w:p>
    <w:p w14:paraId="3B3E3A68" w14:textId="77777777" w:rsidR="0032435A" w:rsidRPr="00D468AF" w:rsidRDefault="0032435A" w:rsidP="0032435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D468AF">
        <w:rPr>
          <w:rFonts w:ascii="Open Sans" w:hAnsi="Open Sans" w:cs="Open Sans"/>
          <w:sz w:val="20"/>
        </w:rPr>
        <w:t>w trakcie wykonywania zamówienia:</w:t>
      </w:r>
    </w:p>
    <w:p w14:paraId="5279FB3E" w14:textId="3393BDE3" w:rsidR="004F33C9" w:rsidRPr="00D468AF" w:rsidRDefault="004F33C9" w:rsidP="004F33C9">
      <w:pPr>
        <w:jc w:val="center"/>
        <w:rPr>
          <w:rFonts w:ascii="Open Sans" w:hAnsi="Open Sans" w:cs="Open Sans"/>
          <w:b/>
          <w:sz w:val="22"/>
          <w:szCs w:val="22"/>
        </w:rPr>
      </w:pPr>
      <w:r w:rsidRPr="00D468AF">
        <w:rPr>
          <w:rFonts w:ascii="Open Sans" w:hAnsi="Open Sans" w:cs="Open Sans"/>
          <w:b/>
          <w:sz w:val="22"/>
          <w:szCs w:val="22"/>
        </w:rPr>
        <w:t xml:space="preserve">Opracowanie programu </w:t>
      </w:r>
      <w:proofErr w:type="spellStart"/>
      <w:r w:rsidRPr="00D468AF">
        <w:rPr>
          <w:rFonts w:ascii="Open Sans" w:hAnsi="Open Sans" w:cs="Open Sans"/>
          <w:b/>
          <w:sz w:val="22"/>
          <w:szCs w:val="22"/>
        </w:rPr>
        <w:t>funkcjonalno</w:t>
      </w:r>
      <w:proofErr w:type="spellEnd"/>
      <w:r w:rsidRPr="00D468AF">
        <w:rPr>
          <w:rFonts w:ascii="Open Sans" w:hAnsi="Open Sans" w:cs="Open Sans"/>
          <w:b/>
          <w:sz w:val="22"/>
          <w:szCs w:val="22"/>
        </w:rPr>
        <w:t xml:space="preserve"> </w:t>
      </w:r>
      <w:r w:rsidR="007A0D1B">
        <w:rPr>
          <w:rFonts w:ascii="Open Sans" w:hAnsi="Open Sans" w:cs="Open Sans"/>
          <w:b/>
          <w:sz w:val="22"/>
          <w:szCs w:val="22"/>
        </w:rPr>
        <w:t xml:space="preserve">- </w:t>
      </w:r>
      <w:r w:rsidRPr="00D468AF">
        <w:rPr>
          <w:rFonts w:ascii="Open Sans" w:hAnsi="Open Sans" w:cs="Open Sans"/>
          <w:b/>
          <w:sz w:val="22"/>
          <w:szCs w:val="22"/>
        </w:rPr>
        <w:t>użytkowego dla realizacji zadania pn.:</w:t>
      </w:r>
    </w:p>
    <w:p w14:paraId="2CA85F6D" w14:textId="77777777" w:rsidR="004F33C9" w:rsidRPr="00D468AF" w:rsidRDefault="004F33C9" w:rsidP="004F33C9">
      <w:pPr>
        <w:ind w:left="720"/>
        <w:jc w:val="center"/>
        <w:rPr>
          <w:rFonts w:ascii="Open Sans" w:hAnsi="Open Sans" w:cs="Open Sans"/>
          <w:b/>
          <w:sz w:val="22"/>
          <w:szCs w:val="22"/>
        </w:rPr>
      </w:pPr>
      <w:r w:rsidRPr="00D468AF">
        <w:rPr>
          <w:rFonts w:ascii="Open Sans" w:hAnsi="Open Sans" w:cs="Open Sans"/>
          <w:b/>
          <w:sz w:val="22"/>
          <w:szCs w:val="22"/>
        </w:rPr>
        <w:t>„Nowe tablice informacji pasażerskiej na terenie Gminy Miasta Gdańsk</w:t>
      </w:r>
    </w:p>
    <w:p w14:paraId="5261B3A2" w14:textId="77777777" w:rsidR="004F33C9" w:rsidRPr="00D468AF" w:rsidRDefault="004F33C9" w:rsidP="004F33C9">
      <w:pPr>
        <w:ind w:left="720"/>
        <w:jc w:val="center"/>
        <w:rPr>
          <w:rFonts w:ascii="Open Sans" w:hAnsi="Open Sans" w:cs="Open Sans"/>
          <w:b/>
          <w:sz w:val="22"/>
          <w:szCs w:val="22"/>
        </w:rPr>
      </w:pPr>
      <w:r w:rsidRPr="00D468AF">
        <w:rPr>
          <w:rFonts w:ascii="Open Sans" w:hAnsi="Open Sans" w:cs="Open Sans"/>
          <w:b/>
          <w:sz w:val="22"/>
          <w:szCs w:val="22"/>
        </w:rPr>
        <w:t>w ramach Gdańskiego Projektu Komunikacji Miejskiej – etap IVA”</w:t>
      </w:r>
    </w:p>
    <w:p w14:paraId="0935424B" w14:textId="092381ED" w:rsidR="004F33C9" w:rsidRPr="00D468AF" w:rsidRDefault="004F33C9" w:rsidP="004F33C9">
      <w:pPr>
        <w:jc w:val="center"/>
        <w:rPr>
          <w:rFonts w:ascii="Open Sans" w:hAnsi="Open Sans" w:cs="Open Sans"/>
          <w:b/>
          <w:sz w:val="22"/>
          <w:szCs w:val="22"/>
        </w:rPr>
      </w:pPr>
      <w:r w:rsidRPr="00D468AF">
        <w:rPr>
          <w:rFonts w:ascii="Open Sans" w:hAnsi="Open Sans" w:cs="Open Sans"/>
          <w:b/>
          <w:sz w:val="22"/>
          <w:szCs w:val="22"/>
        </w:rPr>
        <w:t xml:space="preserve">obejmujących łącznie 84 </w:t>
      </w:r>
      <w:r w:rsidR="00517A56" w:rsidRPr="00D468AF">
        <w:rPr>
          <w:rFonts w:ascii="Open Sans" w:hAnsi="Open Sans" w:cs="Open Sans"/>
          <w:b/>
          <w:sz w:val="22"/>
          <w:szCs w:val="22"/>
        </w:rPr>
        <w:t>lokalizacj</w:t>
      </w:r>
      <w:r w:rsidR="00517A56">
        <w:rPr>
          <w:rFonts w:ascii="Open Sans" w:hAnsi="Open Sans" w:cs="Open Sans"/>
          <w:b/>
          <w:sz w:val="22"/>
          <w:szCs w:val="22"/>
        </w:rPr>
        <w:t>e</w:t>
      </w:r>
      <w:r w:rsidR="00517A56" w:rsidRPr="00D468AF">
        <w:rPr>
          <w:rFonts w:ascii="Open Sans" w:hAnsi="Open Sans" w:cs="Open Sans"/>
          <w:b/>
          <w:sz w:val="22"/>
          <w:szCs w:val="22"/>
        </w:rPr>
        <w:t xml:space="preserve"> </w:t>
      </w:r>
      <w:r w:rsidRPr="00D468AF">
        <w:rPr>
          <w:rFonts w:ascii="Open Sans" w:hAnsi="Open Sans" w:cs="Open Sans"/>
          <w:b/>
          <w:sz w:val="22"/>
          <w:szCs w:val="22"/>
        </w:rPr>
        <w:t>w różnych częściach miasta.</w:t>
      </w:r>
    </w:p>
    <w:p w14:paraId="6439899E" w14:textId="7357EEEF" w:rsidR="0032435A" w:rsidRPr="00D468AF" w:rsidRDefault="0032435A" w:rsidP="003F070B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468AF">
        <w:rPr>
          <w:rFonts w:ascii="Open Sans" w:hAnsi="Open Sans" w:cs="Open Sans"/>
          <w:i/>
        </w:rPr>
        <w:t>(nazwa zamówienia)</w:t>
      </w:r>
    </w:p>
    <w:p w14:paraId="7DA931B3" w14:textId="77777777" w:rsidR="0032435A" w:rsidRPr="00D468AF" w:rsidRDefault="0032435A" w:rsidP="0032435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D468AF">
        <w:rPr>
          <w:rFonts w:ascii="Open Sans" w:hAnsi="Open Sans" w:cs="Open Sans"/>
          <w:sz w:val="20"/>
        </w:rPr>
        <w:t xml:space="preserve">Oświadczam, iż: </w:t>
      </w:r>
    </w:p>
    <w:p w14:paraId="5EE4888D" w14:textId="77777777" w:rsidR="0032435A" w:rsidRPr="00D468AF" w:rsidRDefault="0032435A" w:rsidP="000664CB">
      <w:pPr>
        <w:pStyle w:val="pkt"/>
        <w:numPr>
          <w:ilvl w:val="1"/>
          <w:numId w:val="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D468AF">
        <w:rPr>
          <w:rFonts w:ascii="Open Sans" w:hAnsi="Open Sans" w:cs="Open Sans"/>
          <w:sz w:val="20"/>
        </w:rPr>
        <w:t>Udostępniam wykonawcy ww. zasoby, w następującym zakresie:</w:t>
      </w:r>
    </w:p>
    <w:p w14:paraId="0057720D" w14:textId="77777777" w:rsidR="0032435A" w:rsidRPr="00D468AF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5BF149F" w14:textId="77777777" w:rsidR="0032435A" w:rsidRPr="00D468AF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E86DE91" w14:textId="77777777" w:rsidR="0032435A" w:rsidRPr="00D468AF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71561DB" w14:textId="77777777" w:rsidR="0032435A" w:rsidRPr="00D468AF" w:rsidRDefault="0032435A" w:rsidP="000664CB">
      <w:pPr>
        <w:pStyle w:val="pkt"/>
        <w:numPr>
          <w:ilvl w:val="1"/>
          <w:numId w:val="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D468AF">
        <w:rPr>
          <w:rFonts w:ascii="Open Sans" w:hAnsi="Open Sans" w:cs="Open Sans"/>
          <w:sz w:val="20"/>
        </w:rPr>
        <w:t>Sposób wykorzystania udostępnionych przeze mnie zasobów, przez wykonawcę,</w:t>
      </w:r>
      <w:r w:rsidRPr="00D468AF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2A57C7BB" w14:textId="77777777" w:rsidR="0032435A" w:rsidRPr="00D468AF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4961B1E" w14:textId="77777777" w:rsidR="0032435A" w:rsidRPr="00D468AF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D9AFAA2" w14:textId="77777777" w:rsidR="0032435A" w:rsidRPr="00D468AF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D8DDD31" w14:textId="77777777" w:rsidR="0032435A" w:rsidRPr="00D468AF" w:rsidRDefault="0032435A" w:rsidP="000664CB">
      <w:pPr>
        <w:pStyle w:val="pkt"/>
        <w:numPr>
          <w:ilvl w:val="1"/>
          <w:numId w:val="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D468AF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166B4718" w14:textId="77777777" w:rsidR="0032435A" w:rsidRPr="00D468AF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C93103A" w14:textId="77777777" w:rsidR="0032435A" w:rsidRPr="00D468AF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0E256DE" w14:textId="77777777" w:rsidR="0032435A" w:rsidRPr="00D468AF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62B354D" w14:textId="77777777" w:rsidR="0032435A" w:rsidRPr="00D468AF" w:rsidRDefault="0032435A" w:rsidP="000664CB">
      <w:pPr>
        <w:pStyle w:val="pkt"/>
        <w:numPr>
          <w:ilvl w:val="1"/>
          <w:numId w:val="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D468AF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62A89CB8" w14:textId="77777777" w:rsidR="0032435A" w:rsidRPr="00D468AF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D468AF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9911F33" w14:textId="77777777" w:rsidR="0032435A" w:rsidRPr="00D468AF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D468AF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4F66D7FE" w14:textId="77777777" w:rsidR="0032435A" w:rsidRPr="00D468AF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D468AF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37791DD7" w14:textId="77777777" w:rsidR="0032435A" w:rsidRPr="00D468AF" w:rsidRDefault="0032435A" w:rsidP="000664CB">
      <w:pPr>
        <w:pStyle w:val="pkt"/>
        <w:numPr>
          <w:ilvl w:val="1"/>
          <w:numId w:val="1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D468AF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468AF">
        <w:rPr>
          <w:rFonts w:ascii="Open Sans" w:hAnsi="Open Sans" w:cs="Open Sans"/>
          <w:i/>
          <w:sz w:val="20"/>
        </w:rPr>
        <w:t>(Tak / Nie).</w:t>
      </w:r>
    </w:p>
    <w:p w14:paraId="3C7A9088" w14:textId="77777777" w:rsidR="0032435A" w:rsidRPr="00D468AF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D468AF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D468AF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45077990" w14:textId="77777777" w:rsidR="0032435A" w:rsidRPr="00D468AF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ACF6014" w14:textId="77777777" w:rsidR="0032435A" w:rsidRPr="00D468AF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D468AF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10A5C625" w14:textId="77777777" w:rsidR="0032435A" w:rsidRPr="00D468AF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2AF3BFA" w14:textId="77777777" w:rsidR="0032435A" w:rsidRPr="00D468AF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79CCB0C" w14:textId="77777777" w:rsidR="0032435A" w:rsidRPr="00D468AF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D468AF">
        <w:rPr>
          <w:rFonts w:ascii="Open Sans" w:hAnsi="Open Sans" w:cs="Open Sans"/>
          <w:sz w:val="20"/>
        </w:rPr>
        <w:t>………………………..……………………………………………</w:t>
      </w:r>
    </w:p>
    <w:p w14:paraId="35267469" w14:textId="77777777" w:rsidR="00D54C85" w:rsidRPr="00D468AF" w:rsidRDefault="0032435A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22"/>
          <w:szCs w:val="22"/>
        </w:rPr>
      </w:pPr>
      <w:r w:rsidRPr="00D468AF">
        <w:rPr>
          <w:rFonts w:ascii="Open Sans" w:hAnsi="Open Sans" w:cs="Open Sans"/>
          <w:sz w:val="16"/>
          <w:szCs w:val="16"/>
        </w:rPr>
        <w:t>podpis osoby upoważnionej do reprezentacji podmiotu</w:t>
      </w:r>
    </w:p>
    <w:sectPr w:rsidR="00D54C85" w:rsidRPr="00D468AF" w:rsidSect="0080058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2527" w:right="567" w:bottom="851" w:left="1418" w:header="567" w:footer="359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CE0268" w15:done="0"/>
  <w15:commentEx w15:paraId="3FE12A45" w15:paraIdParent="74CE0268" w15:done="0"/>
  <w15:commentEx w15:paraId="0983BFA4" w15:done="0"/>
  <w15:commentEx w15:paraId="5334F2B7" w15:paraIdParent="0983BFA4" w15:done="0"/>
  <w15:commentEx w15:paraId="3314CB6D" w15:done="0"/>
  <w15:commentEx w15:paraId="0AEA9BB4" w15:done="0"/>
  <w15:commentEx w15:paraId="514DA3CF" w15:paraIdParent="0AEA9BB4" w15:done="0"/>
  <w15:commentEx w15:paraId="5DC2934A" w15:done="0"/>
  <w15:commentEx w15:paraId="712C2F4F" w15:paraIdParent="5DC2934A" w15:done="0"/>
  <w15:commentEx w15:paraId="076CB2C0" w15:done="0"/>
  <w15:commentEx w15:paraId="1E94FF93" w15:paraIdParent="076CB2C0" w15:done="0"/>
  <w15:commentEx w15:paraId="568F1A5F" w15:done="0"/>
  <w15:commentEx w15:paraId="7C91B9FF" w15:paraIdParent="568F1A5F" w15:done="0"/>
  <w15:commentEx w15:paraId="7966FEC3" w15:done="0"/>
  <w15:commentEx w15:paraId="1C0A12EB" w15:paraIdParent="7966FEC3" w15:done="0"/>
  <w15:commentEx w15:paraId="028FA724" w15:done="0"/>
  <w15:commentEx w15:paraId="21B3100D" w15:paraIdParent="028FA724" w15:done="0"/>
  <w15:commentEx w15:paraId="6601AB68" w15:done="0"/>
  <w15:commentEx w15:paraId="40C5739F" w15:paraIdParent="6601AB68" w15:done="0"/>
  <w15:commentEx w15:paraId="54FDEB97" w15:paraIdParent="6601AB68" w15:done="0"/>
  <w15:commentEx w15:paraId="122B30BE" w15:done="0"/>
  <w15:commentEx w15:paraId="68437388" w15:done="0"/>
  <w15:commentEx w15:paraId="1E3F723E" w15:done="0"/>
  <w15:commentEx w15:paraId="2866DF7A" w15:done="0"/>
  <w15:commentEx w15:paraId="260DC6F0" w15:done="0"/>
  <w15:commentEx w15:paraId="22C9F291" w15:done="0"/>
  <w15:commentEx w15:paraId="78B4E82E" w15:done="0"/>
  <w15:commentEx w15:paraId="67231BFD" w15:paraIdParent="78B4E82E" w15:done="0"/>
  <w15:commentEx w15:paraId="37373822" w15:done="0"/>
  <w15:commentEx w15:paraId="5CB17BDC" w15:done="0"/>
  <w15:commentEx w15:paraId="2E7AA40C" w15:done="0"/>
  <w15:commentEx w15:paraId="552E23B4" w15:paraIdParent="2E7AA40C" w15:done="0"/>
  <w15:commentEx w15:paraId="0A2E6CF7" w15:done="0"/>
  <w15:commentEx w15:paraId="378D77BB" w15:done="0"/>
  <w15:commentEx w15:paraId="780D9392" w15:done="0"/>
  <w15:commentEx w15:paraId="5B1A8388" w15:paraIdParent="780D9392" w15:done="0"/>
  <w15:commentEx w15:paraId="2751F5DF" w15:done="0"/>
  <w15:commentEx w15:paraId="2152C662" w15:done="0"/>
  <w15:commentEx w15:paraId="75BAE758" w15:done="0"/>
  <w15:commentEx w15:paraId="6D965C40" w15:done="0"/>
  <w15:commentEx w15:paraId="4C923B0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CE0268" w16cid:durableId="1E9E83D2"/>
  <w16cid:commentId w16cid:paraId="0983BFA4" w16cid:durableId="1E9E83D3"/>
  <w16cid:commentId w16cid:paraId="5334F2B7" w16cid:durableId="1E9E846B"/>
  <w16cid:commentId w16cid:paraId="3314CB6D" w16cid:durableId="1E9E83D4"/>
  <w16cid:commentId w16cid:paraId="0AEA9BB4" w16cid:durableId="1E9E83D5"/>
  <w16cid:commentId w16cid:paraId="514DA3CF" w16cid:durableId="1E9E849F"/>
  <w16cid:commentId w16cid:paraId="5DC2934A" w16cid:durableId="1E9E83D6"/>
  <w16cid:commentId w16cid:paraId="712C2F4F" w16cid:durableId="1E9E8600"/>
  <w16cid:commentId w16cid:paraId="076CB2C0" w16cid:durableId="1E9E83D7"/>
  <w16cid:commentId w16cid:paraId="1E94FF93" w16cid:durableId="1E9E8B75"/>
  <w16cid:commentId w16cid:paraId="568F1A5F" w16cid:durableId="1E9E83D8"/>
  <w16cid:commentId w16cid:paraId="7C91B9FF" w16cid:durableId="1E9E8BEC"/>
  <w16cid:commentId w16cid:paraId="7966FEC3" w16cid:durableId="1E9E83D9"/>
  <w16cid:commentId w16cid:paraId="1C0A12EB" w16cid:durableId="1E9E8BF0"/>
  <w16cid:commentId w16cid:paraId="028FA724" w16cid:durableId="1E9E83DA"/>
  <w16cid:commentId w16cid:paraId="21B3100D" w16cid:durableId="1E9E8C1D"/>
  <w16cid:commentId w16cid:paraId="6601AB68" w16cid:durableId="1E9E83DB"/>
  <w16cid:commentId w16cid:paraId="40C5739F" w16cid:durableId="1E9E8C3B"/>
  <w16cid:commentId w16cid:paraId="54FDEB97" w16cid:durableId="1E9F4741"/>
  <w16cid:commentId w16cid:paraId="122B30BE" w16cid:durableId="1E9F47DD"/>
  <w16cid:commentId w16cid:paraId="68437388" w16cid:durableId="1E9F481D"/>
  <w16cid:commentId w16cid:paraId="1E3F723E" w16cid:durableId="1E9F4910"/>
  <w16cid:commentId w16cid:paraId="2866DF7A" w16cid:durableId="1E9E83DC"/>
  <w16cid:commentId w16cid:paraId="260DC6F0" w16cid:durableId="1E9E83DD"/>
  <w16cid:commentId w16cid:paraId="22C9F291" w16cid:durableId="1E9E83DE"/>
  <w16cid:commentId w16cid:paraId="78B4E82E" w16cid:durableId="1E9E83DF"/>
  <w16cid:commentId w16cid:paraId="67231BFD" w16cid:durableId="1E9E8CB6"/>
  <w16cid:commentId w16cid:paraId="37373822" w16cid:durableId="1E9E8CEA"/>
  <w16cid:commentId w16cid:paraId="5CB17BDC" w16cid:durableId="1E9E83E0"/>
  <w16cid:commentId w16cid:paraId="2E7AA40C" w16cid:durableId="1E9E83E1"/>
  <w16cid:commentId w16cid:paraId="552E23B4" w16cid:durableId="1E9E8D3D"/>
  <w16cid:commentId w16cid:paraId="0A2E6CF7" w16cid:durableId="1E9E83E2"/>
  <w16cid:commentId w16cid:paraId="378D77BB" w16cid:durableId="1E9E83E3"/>
  <w16cid:commentId w16cid:paraId="780D9392" w16cid:durableId="1E9E83E4"/>
  <w16cid:commentId w16cid:paraId="5B1A8388" w16cid:durableId="1E9E8D5D"/>
  <w16cid:commentId w16cid:paraId="2751F5DF" w16cid:durableId="1E9E83E5"/>
  <w16cid:commentId w16cid:paraId="2152C662" w16cid:durableId="1E9E83E6"/>
  <w16cid:commentId w16cid:paraId="75BAE758" w16cid:durableId="1E9E83E7"/>
  <w16cid:commentId w16cid:paraId="6D965C40" w16cid:durableId="1E9E83E8"/>
  <w16cid:commentId w16cid:paraId="4C923B08" w16cid:durableId="1E9E83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26DC5" w14:textId="77777777" w:rsidR="00645627" w:rsidRDefault="00645627">
      <w:r>
        <w:separator/>
      </w:r>
    </w:p>
  </w:endnote>
  <w:endnote w:type="continuationSeparator" w:id="0">
    <w:p w14:paraId="7EBCF4A9" w14:textId="77777777" w:rsidR="00645627" w:rsidRDefault="0064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E96D8" w14:textId="77777777" w:rsidR="00B56A05" w:rsidRDefault="00B56A0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7DDCA76" w14:textId="77777777" w:rsidR="00B56A05" w:rsidRDefault="00B56A0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932921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126F4891" w14:textId="35C78087" w:rsidR="00B56A05" w:rsidRPr="002508A2" w:rsidRDefault="00B56A05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9300DD">
          <w:rPr>
            <w:rFonts w:ascii="Trebuchet MS" w:hAnsi="Trebuchet MS"/>
            <w:noProof/>
          </w:rPr>
          <w:t>1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523FA98F" w14:textId="77777777" w:rsidR="00B56A05" w:rsidRPr="002508A2" w:rsidRDefault="00B56A0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25E2D" w14:textId="77777777" w:rsidR="00B56A05" w:rsidRDefault="00B56A0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B13C6E2" w14:textId="77777777" w:rsidR="00B56A05" w:rsidRPr="00F36FEF" w:rsidRDefault="00B56A0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0C17A1C" w14:textId="77777777" w:rsidR="00B56A05" w:rsidRDefault="00B56A0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9764BE0" w14:textId="77777777" w:rsidR="00B56A05" w:rsidRDefault="00B56A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6E29A" w14:textId="77777777" w:rsidR="00645627" w:rsidRDefault="00645627">
      <w:r>
        <w:separator/>
      </w:r>
    </w:p>
  </w:footnote>
  <w:footnote w:type="continuationSeparator" w:id="0">
    <w:p w14:paraId="4C05799F" w14:textId="77777777" w:rsidR="00645627" w:rsidRDefault="00645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ED207" w14:textId="77777777" w:rsidR="00B56A05" w:rsidRDefault="00B56A0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5FC5B2A" w14:textId="77777777" w:rsidR="00B56A05" w:rsidRDefault="00B56A0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6D8EE" w14:textId="0AB13D8A" w:rsidR="00B56A05" w:rsidRDefault="00B56A05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>
      <w:rPr>
        <w:rFonts w:cs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AB7E02" wp14:editId="4C929326">
              <wp:simplePos x="0" y="0"/>
              <wp:positionH relativeFrom="margin">
                <wp:posOffset>-88265</wp:posOffset>
              </wp:positionH>
              <wp:positionV relativeFrom="paragraph">
                <wp:posOffset>106045</wp:posOffset>
              </wp:positionV>
              <wp:extent cx="6257925" cy="733425"/>
              <wp:effectExtent l="0" t="0" r="9525" b="952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925" cy="733425"/>
                        <a:chOff x="0" y="0"/>
                        <a:chExt cx="6667500" cy="94297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4109"/>
                        <a:stretch/>
                      </pic:blipFill>
                      <pic:spPr>
                        <a:xfrm>
                          <a:off x="0" y="0"/>
                          <a:ext cx="2152650" cy="942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475"/>
                        <a:stretch/>
                      </pic:blipFill>
                      <pic:spPr>
                        <a:xfrm>
                          <a:off x="4305300" y="0"/>
                          <a:ext cx="2362200" cy="942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4" o:spid="_x0000_s1026" style="position:absolute;margin-left:-6.95pt;margin-top:8.35pt;width:492.75pt;height:57.75pt;z-index:251659264;mso-position-horizontal-relative:margin;mso-width-relative:margin;mso-height-relative:margin" coordsize="66675,9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H4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width:21526;height:9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LhrjEAAAA2gAAAA8AAABkcnMvZG93bnJldi54bWxEj8FqwzAQRO+B/IPYQC+hkd1DaV0rwTQN&#10;5NjYufi2WFvbxFq5kuK4fx8VCj0OM/OGyXezGcREzveWFaSbBARxY3XPrYJzdXh8AeEDssbBMin4&#10;IQ+77XKRY6btjU80laEVEcI+QwVdCGMmpW86Mug3diSO3pd1BkOUrpXa4S3CzSCfkuRZGuw5LnQ4&#10;0ntHzaW8GgXfdXrdHz7Kct+sq+Kzvkg3nSalHlZz8QYi0Bz+w3/to1bwCr9X4g2Q2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2LhrjEAAAA2gAAAA8AAAAAAAAAAAAAAAAA&#10;nwIAAGRycy9kb3ducmV2LnhtbFBLBQYAAAAABAAEAPcAAACQAwAAAAA=&#10;">
                <v:imagedata r:id="rId2" o:title="" cropright="35461f"/>
                <v:path arrowok="t"/>
              </v:shape>
              <v:shape id="Obraz 10" o:spid="_x0000_s1028" type="#_x0000_t75" style="position:absolute;left:43053;width:23622;height:9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qbrLDAAAA2wAAAA8AAABkcnMvZG93bnJldi54bWxEj8Fqw0AMRO+F/MOiQG/NOsW4wc0mlJQQ&#10;h57s9gOEV7VNvVrHu4ndv48Ohd4kZjTztN3Prlc3GkPn2cB6lYAirr3tuDHw9Xl82oAKEdli75kM&#10;/FKA/W7xsMXc+olLulWxURLCIUcDbYxDrnWoW3IYVn4gFu3bjw6jrGOj7YiThLtePydJph12LA0t&#10;DnRoqf6prs7AR1ak5fnlUtX8fpqOPmA6bS7GPC7nt1dQkeb4b/67LqzgC738IgPo3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CpussMAAADbAAAADwAAAAAAAAAAAAAAAACf&#10;AgAAZHJzL2Rvd25yZXYueG1sUEsFBgAAAAAEAAQA9wAAAI8DAAAAAA==&#10;">
                <v:imagedata r:id="rId2" o:title="" cropleft="32424f"/>
                <v:path arrowok="t"/>
              </v:shape>
              <w10:wrap anchorx="margin"/>
            </v:group>
          </w:pict>
        </mc:Fallback>
      </mc:AlternateContent>
    </w:r>
  </w:p>
  <w:p w14:paraId="398E4E6A" w14:textId="77777777" w:rsidR="00B56A05" w:rsidRDefault="00B56A05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  <w:p w14:paraId="1F25B58F" w14:textId="77777777" w:rsidR="00B56A05" w:rsidRDefault="00B56A05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  <w:p w14:paraId="04B304BF" w14:textId="77777777" w:rsidR="00B56A05" w:rsidRDefault="00B56A05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  <w:p w14:paraId="62C9C609" w14:textId="77777777" w:rsidR="00B56A05" w:rsidRDefault="00B56A05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  <w:p w14:paraId="71BF3F60" w14:textId="77777777" w:rsidR="00B56A05" w:rsidRDefault="00B56A05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  <w:p w14:paraId="66690AC5" w14:textId="77777777" w:rsidR="00B56A05" w:rsidRDefault="00B56A05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  <w:p w14:paraId="4951A20C" w14:textId="395EF386" w:rsidR="00B56A05" w:rsidRPr="000907DD" w:rsidRDefault="00B56A05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 w:rsidRPr="000907DD">
      <w:rPr>
        <w:rFonts w:ascii="Trebuchet MS" w:hAnsi="Trebuchet MS" w:cs="Arial"/>
      </w:rPr>
      <w:t>I/P</w:t>
    </w:r>
    <w:r>
      <w:rPr>
        <w:rFonts w:ascii="Trebuchet MS" w:hAnsi="Trebuchet MS" w:cs="Arial"/>
      </w:rPr>
      <w:t>NE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105</w:t>
    </w:r>
    <w:r w:rsidRPr="000907DD">
      <w:rPr>
        <w:rFonts w:ascii="Trebuchet MS" w:hAnsi="Trebuchet MS" w:cs="Arial"/>
      </w:rPr>
      <w:t>/201</w:t>
    </w:r>
    <w:r>
      <w:rPr>
        <w:rFonts w:ascii="Trebuchet MS" w:hAnsi="Trebuchet MS" w:cs="Arial"/>
      </w:rPr>
      <w:t>8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A5D8CB3E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  <w:rPr>
        <w:rFonts w:hint="default"/>
        <w:color w:val="auto"/>
      </w:rPr>
    </w:lvl>
    <w:lvl w:ilvl="2" w:tplc="C502520C">
      <w:start w:val="1"/>
      <w:numFmt w:val="decimal"/>
      <w:lvlText w:val="%3)"/>
      <w:lvlJc w:val="left"/>
      <w:pPr>
        <w:ind w:left="2907" w:hanging="360"/>
      </w:pPr>
      <w:rPr>
        <w:rFonts w:hint="default"/>
        <w:color w:val="auto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76A6227C">
      <w:start w:val="1"/>
      <w:numFmt w:val="decimal"/>
      <w:lvlText w:val="%5)"/>
      <w:lvlJc w:val="left"/>
      <w:pPr>
        <w:ind w:left="4167" w:hanging="360"/>
      </w:pPr>
      <w:rPr>
        <w:rFonts w:ascii="Open Sans" w:eastAsia="Times New Roman" w:hAnsi="Open Sans" w:cs="Open Sans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0477D5"/>
    <w:multiLevelType w:val="hybridMultilevel"/>
    <w:tmpl w:val="CC94C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205385"/>
    <w:multiLevelType w:val="multilevel"/>
    <w:tmpl w:val="AF443EA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5" w:hanging="2160"/>
      </w:pPr>
      <w:rPr>
        <w:rFonts w:hint="default"/>
      </w:rPr>
    </w:lvl>
  </w:abstractNum>
  <w:abstractNum w:abstractNumId="14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55A97"/>
    <w:multiLevelType w:val="hybridMultilevel"/>
    <w:tmpl w:val="53F2D086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3831E0"/>
    <w:multiLevelType w:val="hybridMultilevel"/>
    <w:tmpl w:val="474ED7E4"/>
    <w:lvl w:ilvl="0" w:tplc="2690B1F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266C29"/>
    <w:multiLevelType w:val="hybridMultilevel"/>
    <w:tmpl w:val="1CA4111A"/>
    <w:lvl w:ilvl="0" w:tplc="77081322">
      <w:start w:val="1"/>
      <w:numFmt w:val="decimal"/>
      <w:lvlText w:val="%1)"/>
      <w:lvlJc w:val="left"/>
      <w:pPr>
        <w:ind w:left="7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1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3">
    <w:nsid w:val="1E943FEC"/>
    <w:multiLevelType w:val="hybridMultilevel"/>
    <w:tmpl w:val="9138A4BE"/>
    <w:lvl w:ilvl="0" w:tplc="BE1E2ED6">
      <w:start w:val="1"/>
      <w:numFmt w:val="decimal"/>
      <w:lvlText w:val="%1)"/>
      <w:lvlJc w:val="left"/>
      <w:pPr>
        <w:ind w:left="7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4">
    <w:nsid w:val="1EC760A0"/>
    <w:multiLevelType w:val="hybridMultilevel"/>
    <w:tmpl w:val="A43077B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5">
    <w:nsid w:val="1F5E121D"/>
    <w:multiLevelType w:val="multilevel"/>
    <w:tmpl w:val="395AB7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1FB049A5"/>
    <w:multiLevelType w:val="hybridMultilevel"/>
    <w:tmpl w:val="D78A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7B3515"/>
    <w:multiLevelType w:val="hybridMultilevel"/>
    <w:tmpl w:val="6D6E87D8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37860EB"/>
    <w:multiLevelType w:val="hybridMultilevel"/>
    <w:tmpl w:val="77741C44"/>
    <w:lvl w:ilvl="0" w:tplc="BD7E0F74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6013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2C31819"/>
    <w:multiLevelType w:val="multilevel"/>
    <w:tmpl w:val="4B0A44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5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4097153E"/>
    <w:multiLevelType w:val="multilevel"/>
    <w:tmpl w:val="A7AAB21A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88" w:hanging="1800"/>
      </w:pPr>
      <w:rPr>
        <w:rFonts w:hint="default"/>
      </w:rPr>
    </w:lvl>
  </w:abstractNum>
  <w:abstractNum w:abstractNumId="40">
    <w:nsid w:val="40F0029E"/>
    <w:multiLevelType w:val="multilevel"/>
    <w:tmpl w:val="A7AAB21A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88" w:hanging="1800"/>
      </w:pPr>
      <w:rPr>
        <w:rFonts w:hint="default"/>
      </w:rPr>
    </w:lvl>
  </w:abstractNum>
  <w:abstractNum w:abstractNumId="41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2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5613E7"/>
    <w:multiLevelType w:val="hybridMultilevel"/>
    <w:tmpl w:val="BB041E40"/>
    <w:lvl w:ilvl="0" w:tplc="BF50EC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>
    <w:nsid w:val="50C14CB0"/>
    <w:multiLevelType w:val="hybridMultilevel"/>
    <w:tmpl w:val="80F6BC9A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9">
    <w:nsid w:val="5989305D"/>
    <w:multiLevelType w:val="hybridMultilevel"/>
    <w:tmpl w:val="AAD2C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99B5CF5"/>
    <w:multiLevelType w:val="hybridMultilevel"/>
    <w:tmpl w:val="FA621DBA"/>
    <w:lvl w:ilvl="0" w:tplc="462EB4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>
    <w:nsid w:val="64071D86"/>
    <w:multiLevelType w:val="hybridMultilevel"/>
    <w:tmpl w:val="3BF23804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3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DE0B9C"/>
    <w:multiLevelType w:val="multilevel"/>
    <w:tmpl w:val="A796C63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6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A15274"/>
    <w:multiLevelType w:val="hybridMultilevel"/>
    <w:tmpl w:val="06C2A762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657BB3"/>
    <w:multiLevelType w:val="hybridMultilevel"/>
    <w:tmpl w:val="DC343FFE"/>
    <w:lvl w:ilvl="0" w:tplc="51B2B23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70363ABC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2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37297B"/>
    <w:multiLevelType w:val="hybridMultilevel"/>
    <w:tmpl w:val="2C2AC2FC"/>
    <w:lvl w:ilvl="0" w:tplc="DD3256E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5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2"/>
  </w:num>
  <w:num w:numId="2">
    <w:abstractNumId w:val="64"/>
  </w:num>
  <w:num w:numId="3">
    <w:abstractNumId w:val="27"/>
  </w:num>
  <w:num w:numId="4">
    <w:abstractNumId w:val="57"/>
  </w:num>
  <w:num w:numId="5">
    <w:abstractNumId w:val="19"/>
  </w:num>
  <w:num w:numId="6">
    <w:abstractNumId w:val="44"/>
  </w:num>
  <w:num w:numId="7">
    <w:abstractNumId w:val="16"/>
  </w:num>
  <w:num w:numId="8">
    <w:abstractNumId w:val="51"/>
  </w:num>
  <w:num w:numId="9">
    <w:abstractNumId w:val="21"/>
  </w:num>
  <w:num w:numId="10">
    <w:abstractNumId w:val="58"/>
  </w:num>
  <w:num w:numId="11">
    <w:abstractNumId w:val="14"/>
  </w:num>
  <w:num w:numId="12">
    <w:abstractNumId w:val="30"/>
  </w:num>
  <w:num w:numId="13">
    <w:abstractNumId w:val="65"/>
  </w:num>
  <w:num w:numId="14">
    <w:abstractNumId w:val="54"/>
  </w:num>
  <w:num w:numId="15">
    <w:abstractNumId w:val="62"/>
  </w:num>
  <w:num w:numId="16">
    <w:abstractNumId w:val="11"/>
  </w:num>
  <w:num w:numId="17">
    <w:abstractNumId w:val="31"/>
  </w:num>
  <w:num w:numId="18">
    <w:abstractNumId w:val="47"/>
  </w:num>
  <w:num w:numId="19">
    <w:abstractNumId w:val="35"/>
  </w:num>
  <w:num w:numId="20">
    <w:abstractNumId w:val="13"/>
  </w:num>
  <w:num w:numId="21">
    <w:abstractNumId w:val="43"/>
  </w:num>
  <w:num w:numId="22">
    <w:abstractNumId w:val="42"/>
  </w:num>
  <w:num w:numId="23">
    <w:abstractNumId w:val="48"/>
  </w:num>
  <w:num w:numId="24">
    <w:abstractNumId w:val="46"/>
  </w:num>
  <w:num w:numId="25">
    <w:abstractNumId w:val="56"/>
  </w:num>
  <w:num w:numId="26">
    <w:abstractNumId w:val="60"/>
  </w:num>
  <w:num w:numId="27">
    <w:abstractNumId w:val="15"/>
  </w:num>
  <w:num w:numId="28">
    <w:abstractNumId w:val="32"/>
  </w:num>
  <w:num w:numId="29">
    <w:abstractNumId w:val="53"/>
  </w:num>
  <w:num w:numId="30">
    <w:abstractNumId w:val="41"/>
  </w:num>
  <w:num w:numId="31">
    <w:abstractNumId w:val="29"/>
  </w:num>
  <w:num w:numId="32">
    <w:abstractNumId w:val="52"/>
  </w:num>
  <w:num w:numId="33">
    <w:abstractNumId w:val="37"/>
  </w:num>
  <w:num w:numId="34">
    <w:abstractNumId w:val="61"/>
  </w:num>
  <w:num w:numId="35">
    <w:abstractNumId w:val="38"/>
  </w:num>
  <w:num w:numId="36">
    <w:abstractNumId w:val="59"/>
  </w:num>
  <w:num w:numId="37">
    <w:abstractNumId w:val="63"/>
  </w:num>
  <w:num w:numId="38">
    <w:abstractNumId w:val="45"/>
  </w:num>
  <w:num w:numId="39">
    <w:abstractNumId w:val="55"/>
  </w:num>
  <w:num w:numId="40">
    <w:abstractNumId w:val="20"/>
  </w:num>
  <w:num w:numId="41">
    <w:abstractNumId w:val="23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4"/>
  </w:num>
  <w:num w:numId="46">
    <w:abstractNumId w:val="18"/>
  </w:num>
  <w:num w:numId="47">
    <w:abstractNumId w:val="36"/>
  </w:num>
  <w:num w:numId="48">
    <w:abstractNumId w:val="28"/>
  </w:num>
  <w:num w:numId="49">
    <w:abstractNumId w:val="28"/>
  </w:num>
  <w:num w:numId="50">
    <w:abstractNumId w:val="40"/>
  </w:num>
  <w:num w:numId="51">
    <w:abstractNumId w:val="49"/>
  </w:num>
  <w:num w:numId="52">
    <w:abstractNumId w:val="33"/>
  </w:num>
  <w:num w:numId="53">
    <w:abstractNumId w:val="17"/>
  </w:num>
  <w:num w:numId="54">
    <w:abstractNumId w:val="45"/>
  </w:num>
  <w:num w:numId="55">
    <w:abstractNumId w:val="12"/>
  </w:num>
  <w:num w:numId="56">
    <w:abstractNumId w:val="50"/>
  </w:num>
  <w:num w:numId="57">
    <w:abstractNumId w:val="24"/>
  </w:num>
  <w:num w:numId="58">
    <w:abstractNumId w:val="26"/>
  </w:num>
  <w:numIdMacAtCleanup w:val="5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uszek Jarosław">
    <w15:presenceInfo w15:providerId="AD" w15:userId="S-1-5-21-1282139583-3445027117-2139323724-1165"/>
  </w15:person>
  <w15:person w15:author="Elas Janusz">
    <w15:presenceInfo w15:providerId="AD" w15:userId="S-1-5-21-1282139583-3445027117-2139323724-1122"/>
  </w15:person>
  <w15:person w15:author="Marta">
    <w15:presenceInfo w15:providerId="None" w15:userId="Marta"/>
  </w15:person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14F"/>
    <w:rsid w:val="000023BF"/>
    <w:rsid w:val="000024A6"/>
    <w:rsid w:val="000025C6"/>
    <w:rsid w:val="000025CC"/>
    <w:rsid w:val="0000282E"/>
    <w:rsid w:val="00002C7F"/>
    <w:rsid w:val="00002D5A"/>
    <w:rsid w:val="000030E7"/>
    <w:rsid w:val="00003229"/>
    <w:rsid w:val="00003AA6"/>
    <w:rsid w:val="00003CE1"/>
    <w:rsid w:val="00003D01"/>
    <w:rsid w:val="00003EBA"/>
    <w:rsid w:val="000041A3"/>
    <w:rsid w:val="0000491A"/>
    <w:rsid w:val="00004996"/>
    <w:rsid w:val="00004BA5"/>
    <w:rsid w:val="00005233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92A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766"/>
    <w:rsid w:val="0001781A"/>
    <w:rsid w:val="0001792A"/>
    <w:rsid w:val="00017A50"/>
    <w:rsid w:val="00017A6E"/>
    <w:rsid w:val="00017DC7"/>
    <w:rsid w:val="00017F12"/>
    <w:rsid w:val="00020536"/>
    <w:rsid w:val="0002091C"/>
    <w:rsid w:val="00021847"/>
    <w:rsid w:val="000224AF"/>
    <w:rsid w:val="000224B2"/>
    <w:rsid w:val="000231F7"/>
    <w:rsid w:val="000235EE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6083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27EC5"/>
    <w:rsid w:val="000303ED"/>
    <w:rsid w:val="000304C9"/>
    <w:rsid w:val="00030B93"/>
    <w:rsid w:val="00031516"/>
    <w:rsid w:val="00031AD5"/>
    <w:rsid w:val="00031F48"/>
    <w:rsid w:val="00031F4D"/>
    <w:rsid w:val="000323AF"/>
    <w:rsid w:val="000329A5"/>
    <w:rsid w:val="000329CE"/>
    <w:rsid w:val="00032E21"/>
    <w:rsid w:val="00033179"/>
    <w:rsid w:val="000333A5"/>
    <w:rsid w:val="000334BA"/>
    <w:rsid w:val="000335F3"/>
    <w:rsid w:val="000337D8"/>
    <w:rsid w:val="000340F8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364"/>
    <w:rsid w:val="00037426"/>
    <w:rsid w:val="000374CB"/>
    <w:rsid w:val="00037D5D"/>
    <w:rsid w:val="00037D94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46"/>
    <w:rsid w:val="00043A61"/>
    <w:rsid w:val="00043B72"/>
    <w:rsid w:val="00043BC8"/>
    <w:rsid w:val="00043DAE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8C9"/>
    <w:rsid w:val="00045D23"/>
    <w:rsid w:val="00045EAF"/>
    <w:rsid w:val="00046011"/>
    <w:rsid w:val="000462FC"/>
    <w:rsid w:val="00046789"/>
    <w:rsid w:val="000471B4"/>
    <w:rsid w:val="000471DE"/>
    <w:rsid w:val="00047334"/>
    <w:rsid w:val="00047467"/>
    <w:rsid w:val="00047A9D"/>
    <w:rsid w:val="00050868"/>
    <w:rsid w:val="000509B1"/>
    <w:rsid w:val="00050B6A"/>
    <w:rsid w:val="00050D51"/>
    <w:rsid w:val="00050E2F"/>
    <w:rsid w:val="00050F25"/>
    <w:rsid w:val="000511DF"/>
    <w:rsid w:val="00051672"/>
    <w:rsid w:val="00051A28"/>
    <w:rsid w:val="00051C0E"/>
    <w:rsid w:val="00051D9A"/>
    <w:rsid w:val="00051E62"/>
    <w:rsid w:val="00052002"/>
    <w:rsid w:val="000521F5"/>
    <w:rsid w:val="00052538"/>
    <w:rsid w:val="000527CB"/>
    <w:rsid w:val="000529C7"/>
    <w:rsid w:val="00052AC0"/>
    <w:rsid w:val="00053334"/>
    <w:rsid w:val="00053581"/>
    <w:rsid w:val="000538D1"/>
    <w:rsid w:val="00053D7F"/>
    <w:rsid w:val="00053F60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57F41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C56"/>
    <w:rsid w:val="00061E54"/>
    <w:rsid w:val="000620D2"/>
    <w:rsid w:val="0006230C"/>
    <w:rsid w:val="00062843"/>
    <w:rsid w:val="00062903"/>
    <w:rsid w:val="00062C3E"/>
    <w:rsid w:val="00063248"/>
    <w:rsid w:val="00063708"/>
    <w:rsid w:val="00063797"/>
    <w:rsid w:val="00063CA2"/>
    <w:rsid w:val="00063F00"/>
    <w:rsid w:val="00064143"/>
    <w:rsid w:val="00064799"/>
    <w:rsid w:val="00064B62"/>
    <w:rsid w:val="00064BAA"/>
    <w:rsid w:val="0006505B"/>
    <w:rsid w:val="000651A0"/>
    <w:rsid w:val="000656D1"/>
    <w:rsid w:val="00065788"/>
    <w:rsid w:val="00065B0A"/>
    <w:rsid w:val="00065F60"/>
    <w:rsid w:val="00065FBD"/>
    <w:rsid w:val="00066014"/>
    <w:rsid w:val="00066062"/>
    <w:rsid w:val="00066259"/>
    <w:rsid w:val="000663FB"/>
    <w:rsid w:val="000664CB"/>
    <w:rsid w:val="00066720"/>
    <w:rsid w:val="0006690E"/>
    <w:rsid w:val="00066B60"/>
    <w:rsid w:val="00066DA3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2BA8"/>
    <w:rsid w:val="00073B5A"/>
    <w:rsid w:val="00073C02"/>
    <w:rsid w:val="00073C48"/>
    <w:rsid w:val="00073CC6"/>
    <w:rsid w:val="00073F6E"/>
    <w:rsid w:val="00073F7F"/>
    <w:rsid w:val="00074180"/>
    <w:rsid w:val="00074628"/>
    <w:rsid w:val="00074B3D"/>
    <w:rsid w:val="00074D18"/>
    <w:rsid w:val="00074D7C"/>
    <w:rsid w:val="00074FB3"/>
    <w:rsid w:val="00075359"/>
    <w:rsid w:val="000760C4"/>
    <w:rsid w:val="00076289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7B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0AA1"/>
    <w:rsid w:val="0009101A"/>
    <w:rsid w:val="00091072"/>
    <w:rsid w:val="000912D0"/>
    <w:rsid w:val="0009146E"/>
    <w:rsid w:val="00091776"/>
    <w:rsid w:val="00092A6B"/>
    <w:rsid w:val="00092F55"/>
    <w:rsid w:val="00093213"/>
    <w:rsid w:val="0009340E"/>
    <w:rsid w:val="0009346F"/>
    <w:rsid w:val="0009350E"/>
    <w:rsid w:val="000937FF"/>
    <w:rsid w:val="00093F80"/>
    <w:rsid w:val="0009419A"/>
    <w:rsid w:val="000942E4"/>
    <w:rsid w:val="0009436E"/>
    <w:rsid w:val="00094666"/>
    <w:rsid w:val="0009486E"/>
    <w:rsid w:val="00094C0D"/>
    <w:rsid w:val="00094C77"/>
    <w:rsid w:val="00094D30"/>
    <w:rsid w:val="00095D1F"/>
    <w:rsid w:val="00095EE4"/>
    <w:rsid w:val="00095F78"/>
    <w:rsid w:val="000960B8"/>
    <w:rsid w:val="000961FD"/>
    <w:rsid w:val="00096369"/>
    <w:rsid w:val="00096520"/>
    <w:rsid w:val="00096918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EC8"/>
    <w:rsid w:val="000A30D4"/>
    <w:rsid w:val="000A3197"/>
    <w:rsid w:val="000A3530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5D17"/>
    <w:rsid w:val="000A6142"/>
    <w:rsid w:val="000A6293"/>
    <w:rsid w:val="000A64C5"/>
    <w:rsid w:val="000A6871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0BBD"/>
    <w:rsid w:val="000B1755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CE6"/>
    <w:rsid w:val="000B6FB0"/>
    <w:rsid w:val="000B719C"/>
    <w:rsid w:val="000B7417"/>
    <w:rsid w:val="000B75F1"/>
    <w:rsid w:val="000B7EE7"/>
    <w:rsid w:val="000C09B5"/>
    <w:rsid w:val="000C0B6E"/>
    <w:rsid w:val="000C0E94"/>
    <w:rsid w:val="000C17EB"/>
    <w:rsid w:val="000C1FAF"/>
    <w:rsid w:val="000C2320"/>
    <w:rsid w:val="000C23B4"/>
    <w:rsid w:val="000C2557"/>
    <w:rsid w:val="000C255B"/>
    <w:rsid w:val="000C3055"/>
    <w:rsid w:val="000C3501"/>
    <w:rsid w:val="000C36E1"/>
    <w:rsid w:val="000C37B8"/>
    <w:rsid w:val="000C3CA4"/>
    <w:rsid w:val="000C3D9D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3CA"/>
    <w:rsid w:val="000C74EA"/>
    <w:rsid w:val="000C7762"/>
    <w:rsid w:val="000C7AED"/>
    <w:rsid w:val="000C7E0E"/>
    <w:rsid w:val="000D0068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6A66"/>
    <w:rsid w:val="000D6A7C"/>
    <w:rsid w:val="000D70F4"/>
    <w:rsid w:val="000D71D1"/>
    <w:rsid w:val="000D75BC"/>
    <w:rsid w:val="000D798C"/>
    <w:rsid w:val="000D7F5F"/>
    <w:rsid w:val="000E0A33"/>
    <w:rsid w:val="000E0A3C"/>
    <w:rsid w:val="000E0E07"/>
    <w:rsid w:val="000E0F0B"/>
    <w:rsid w:val="000E1661"/>
    <w:rsid w:val="000E17AA"/>
    <w:rsid w:val="000E1906"/>
    <w:rsid w:val="000E1D42"/>
    <w:rsid w:val="000E1E29"/>
    <w:rsid w:val="000E2DAF"/>
    <w:rsid w:val="000E2DF5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10D"/>
    <w:rsid w:val="000E558C"/>
    <w:rsid w:val="000E57E9"/>
    <w:rsid w:val="000E5D2E"/>
    <w:rsid w:val="000E5EA6"/>
    <w:rsid w:val="000E64E0"/>
    <w:rsid w:val="000E6627"/>
    <w:rsid w:val="000E6A07"/>
    <w:rsid w:val="000E6C1C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4AA"/>
    <w:rsid w:val="000F2BC8"/>
    <w:rsid w:val="000F307E"/>
    <w:rsid w:val="000F3217"/>
    <w:rsid w:val="000F32D8"/>
    <w:rsid w:val="000F3A87"/>
    <w:rsid w:val="000F3C04"/>
    <w:rsid w:val="000F3CAE"/>
    <w:rsid w:val="000F42FC"/>
    <w:rsid w:val="000F4E86"/>
    <w:rsid w:val="000F536B"/>
    <w:rsid w:val="000F5374"/>
    <w:rsid w:val="000F563A"/>
    <w:rsid w:val="000F6467"/>
    <w:rsid w:val="000F6814"/>
    <w:rsid w:val="000F6987"/>
    <w:rsid w:val="000F69F6"/>
    <w:rsid w:val="000F6A80"/>
    <w:rsid w:val="000F6B9B"/>
    <w:rsid w:val="000F6DB5"/>
    <w:rsid w:val="000F6F7F"/>
    <w:rsid w:val="000F6FF9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2079"/>
    <w:rsid w:val="00102129"/>
    <w:rsid w:val="0010250D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46"/>
    <w:rsid w:val="001054E4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C32"/>
    <w:rsid w:val="00107D00"/>
    <w:rsid w:val="00107E26"/>
    <w:rsid w:val="00107E52"/>
    <w:rsid w:val="001112BB"/>
    <w:rsid w:val="0011136F"/>
    <w:rsid w:val="00111584"/>
    <w:rsid w:val="00111955"/>
    <w:rsid w:val="0011264F"/>
    <w:rsid w:val="00112AF4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2D1"/>
    <w:rsid w:val="0011585B"/>
    <w:rsid w:val="00116129"/>
    <w:rsid w:val="00116236"/>
    <w:rsid w:val="00116344"/>
    <w:rsid w:val="0011673A"/>
    <w:rsid w:val="00116852"/>
    <w:rsid w:val="00116CA6"/>
    <w:rsid w:val="0011727C"/>
    <w:rsid w:val="00117348"/>
    <w:rsid w:val="001176CD"/>
    <w:rsid w:val="0011771C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AE9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1F8"/>
    <w:rsid w:val="0012520E"/>
    <w:rsid w:val="00125597"/>
    <w:rsid w:val="0012571C"/>
    <w:rsid w:val="00125F2F"/>
    <w:rsid w:val="00125F64"/>
    <w:rsid w:val="0012633B"/>
    <w:rsid w:val="00126829"/>
    <w:rsid w:val="001268E0"/>
    <w:rsid w:val="0012751C"/>
    <w:rsid w:val="00127587"/>
    <w:rsid w:val="001276C6"/>
    <w:rsid w:val="00127808"/>
    <w:rsid w:val="00127D6E"/>
    <w:rsid w:val="00130025"/>
    <w:rsid w:val="0013037C"/>
    <w:rsid w:val="001303B0"/>
    <w:rsid w:val="0013040B"/>
    <w:rsid w:val="001304AE"/>
    <w:rsid w:val="00130AF3"/>
    <w:rsid w:val="00130D84"/>
    <w:rsid w:val="00130EB1"/>
    <w:rsid w:val="0013145B"/>
    <w:rsid w:val="001319A4"/>
    <w:rsid w:val="00131D20"/>
    <w:rsid w:val="00132531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596"/>
    <w:rsid w:val="00135F75"/>
    <w:rsid w:val="001361F2"/>
    <w:rsid w:val="001362F2"/>
    <w:rsid w:val="0013686A"/>
    <w:rsid w:val="00136CD2"/>
    <w:rsid w:val="00136D52"/>
    <w:rsid w:val="0013712A"/>
    <w:rsid w:val="00137279"/>
    <w:rsid w:val="00137589"/>
    <w:rsid w:val="001375A8"/>
    <w:rsid w:val="00137824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6CB"/>
    <w:rsid w:val="0014498E"/>
    <w:rsid w:val="00144999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859"/>
    <w:rsid w:val="00147A37"/>
    <w:rsid w:val="00147D32"/>
    <w:rsid w:val="00147E8D"/>
    <w:rsid w:val="001508D3"/>
    <w:rsid w:val="001511B9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2ECA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68DE"/>
    <w:rsid w:val="001569D1"/>
    <w:rsid w:val="00156F66"/>
    <w:rsid w:val="00157041"/>
    <w:rsid w:val="001577B9"/>
    <w:rsid w:val="00157C7E"/>
    <w:rsid w:val="00157ECA"/>
    <w:rsid w:val="001603BC"/>
    <w:rsid w:val="001603CC"/>
    <w:rsid w:val="00160402"/>
    <w:rsid w:val="00160CA4"/>
    <w:rsid w:val="0016100D"/>
    <w:rsid w:val="001618C4"/>
    <w:rsid w:val="00161A8A"/>
    <w:rsid w:val="00161AA0"/>
    <w:rsid w:val="00161B01"/>
    <w:rsid w:val="00161F1D"/>
    <w:rsid w:val="00161FDB"/>
    <w:rsid w:val="0016281D"/>
    <w:rsid w:val="00162CE9"/>
    <w:rsid w:val="00162D13"/>
    <w:rsid w:val="0016300A"/>
    <w:rsid w:val="001634E9"/>
    <w:rsid w:val="00163715"/>
    <w:rsid w:val="0016388E"/>
    <w:rsid w:val="00163BFF"/>
    <w:rsid w:val="00164B77"/>
    <w:rsid w:val="0016501A"/>
    <w:rsid w:val="00165168"/>
    <w:rsid w:val="00165441"/>
    <w:rsid w:val="001655FF"/>
    <w:rsid w:val="001656A1"/>
    <w:rsid w:val="0016571F"/>
    <w:rsid w:val="00165907"/>
    <w:rsid w:val="0016590A"/>
    <w:rsid w:val="00165A11"/>
    <w:rsid w:val="00165E18"/>
    <w:rsid w:val="0016608B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7EE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117"/>
    <w:rsid w:val="00177895"/>
    <w:rsid w:val="00177DC6"/>
    <w:rsid w:val="00177F38"/>
    <w:rsid w:val="001800A1"/>
    <w:rsid w:val="00180206"/>
    <w:rsid w:val="0018045A"/>
    <w:rsid w:val="0018049A"/>
    <w:rsid w:val="00180B97"/>
    <w:rsid w:val="00181A58"/>
    <w:rsid w:val="001826E0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1F0"/>
    <w:rsid w:val="001864BF"/>
    <w:rsid w:val="00186F89"/>
    <w:rsid w:val="00186FB2"/>
    <w:rsid w:val="00187170"/>
    <w:rsid w:val="001872DD"/>
    <w:rsid w:val="001873C0"/>
    <w:rsid w:val="00187827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2D0"/>
    <w:rsid w:val="00194807"/>
    <w:rsid w:val="0019481A"/>
    <w:rsid w:val="00195177"/>
    <w:rsid w:val="001956AF"/>
    <w:rsid w:val="00195977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0EBD"/>
    <w:rsid w:val="001A1535"/>
    <w:rsid w:val="001A252C"/>
    <w:rsid w:val="001A2572"/>
    <w:rsid w:val="001A2706"/>
    <w:rsid w:val="001A2828"/>
    <w:rsid w:val="001A2CC8"/>
    <w:rsid w:val="001A3182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93B"/>
    <w:rsid w:val="001A59E0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475"/>
    <w:rsid w:val="001B2731"/>
    <w:rsid w:val="001B2C0D"/>
    <w:rsid w:val="001B2F64"/>
    <w:rsid w:val="001B353A"/>
    <w:rsid w:val="001B36B1"/>
    <w:rsid w:val="001B36F0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452"/>
    <w:rsid w:val="001B555D"/>
    <w:rsid w:val="001B5741"/>
    <w:rsid w:val="001B5DB6"/>
    <w:rsid w:val="001B6188"/>
    <w:rsid w:val="001B619C"/>
    <w:rsid w:val="001B621E"/>
    <w:rsid w:val="001B7028"/>
    <w:rsid w:val="001B7BEE"/>
    <w:rsid w:val="001C0383"/>
    <w:rsid w:val="001C1210"/>
    <w:rsid w:val="001C157D"/>
    <w:rsid w:val="001C171F"/>
    <w:rsid w:val="001C1771"/>
    <w:rsid w:val="001C1874"/>
    <w:rsid w:val="001C1DEA"/>
    <w:rsid w:val="001C1E4F"/>
    <w:rsid w:val="001C2536"/>
    <w:rsid w:val="001C2687"/>
    <w:rsid w:val="001C28A5"/>
    <w:rsid w:val="001C2A12"/>
    <w:rsid w:val="001C2D82"/>
    <w:rsid w:val="001C305E"/>
    <w:rsid w:val="001C3227"/>
    <w:rsid w:val="001C356A"/>
    <w:rsid w:val="001C3812"/>
    <w:rsid w:val="001C394F"/>
    <w:rsid w:val="001C39DE"/>
    <w:rsid w:val="001C3CF7"/>
    <w:rsid w:val="001C42CE"/>
    <w:rsid w:val="001C47AC"/>
    <w:rsid w:val="001C4F27"/>
    <w:rsid w:val="001C50D0"/>
    <w:rsid w:val="001C529B"/>
    <w:rsid w:val="001C5429"/>
    <w:rsid w:val="001C57F6"/>
    <w:rsid w:val="001C59CB"/>
    <w:rsid w:val="001C5A4D"/>
    <w:rsid w:val="001C5DBC"/>
    <w:rsid w:val="001C6015"/>
    <w:rsid w:val="001C61A7"/>
    <w:rsid w:val="001C6831"/>
    <w:rsid w:val="001C690C"/>
    <w:rsid w:val="001C69BE"/>
    <w:rsid w:val="001C6BB9"/>
    <w:rsid w:val="001C79AA"/>
    <w:rsid w:val="001C7B1C"/>
    <w:rsid w:val="001D0546"/>
    <w:rsid w:val="001D0580"/>
    <w:rsid w:val="001D08EA"/>
    <w:rsid w:val="001D096E"/>
    <w:rsid w:val="001D0E5F"/>
    <w:rsid w:val="001D1014"/>
    <w:rsid w:val="001D186C"/>
    <w:rsid w:val="001D19C5"/>
    <w:rsid w:val="001D1AD1"/>
    <w:rsid w:val="001D1BA0"/>
    <w:rsid w:val="001D1ED2"/>
    <w:rsid w:val="001D1F4B"/>
    <w:rsid w:val="001D21DF"/>
    <w:rsid w:val="001D2209"/>
    <w:rsid w:val="001D2C00"/>
    <w:rsid w:val="001D2DD2"/>
    <w:rsid w:val="001D3638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69E2"/>
    <w:rsid w:val="001D6D05"/>
    <w:rsid w:val="001D6EB2"/>
    <w:rsid w:val="001D78A8"/>
    <w:rsid w:val="001D7A6E"/>
    <w:rsid w:val="001D7AFC"/>
    <w:rsid w:val="001D7C81"/>
    <w:rsid w:val="001D7E69"/>
    <w:rsid w:val="001D7E8D"/>
    <w:rsid w:val="001E0212"/>
    <w:rsid w:val="001E0492"/>
    <w:rsid w:val="001E04A9"/>
    <w:rsid w:val="001E0D0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41C8"/>
    <w:rsid w:val="001E44BE"/>
    <w:rsid w:val="001E4B47"/>
    <w:rsid w:val="001E4B6D"/>
    <w:rsid w:val="001E5052"/>
    <w:rsid w:val="001E56EE"/>
    <w:rsid w:val="001E589F"/>
    <w:rsid w:val="001E59BE"/>
    <w:rsid w:val="001E59C3"/>
    <w:rsid w:val="001E5C11"/>
    <w:rsid w:val="001E5C74"/>
    <w:rsid w:val="001E5DB1"/>
    <w:rsid w:val="001E5FC1"/>
    <w:rsid w:val="001E614B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281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523"/>
    <w:rsid w:val="001F6836"/>
    <w:rsid w:val="001F68CD"/>
    <w:rsid w:val="001F6909"/>
    <w:rsid w:val="001F6F0A"/>
    <w:rsid w:val="001F7157"/>
    <w:rsid w:val="001F739C"/>
    <w:rsid w:val="001F7463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663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49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934"/>
    <w:rsid w:val="00213D2F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71D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07F"/>
    <w:rsid w:val="0022046F"/>
    <w:rsid w:val="002204E5"/>
    <w:rsid w:val="0022054A"/>
    <w:rsid w:val="002209EE"/>
    <w:rsid w:val="00220DAF"/>
    <w:rsid w:val="00221412"/>
    <w:rsid w:val="00221971"/>
    <w:rsid w:val="00221EBF"/>
    <w:rsid w:val="002220B2"/>
    <w:rsid w:val="00222419"/>
    <w:rsid w:val="00222BE2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53"/>
    <w:rsid w:val="002252DF"/>
    <w:rsid w:val="002258D1"/>
    <w:rsid w:val="00225A5D"/>
    <w:rsid w:val="00225E55"/>
    <w:rsid w:val="0022711D"/>
    <w:rsid w:val="002278EC"/>
    <w:rsid w:val="00227E5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AF1"/>
    <w:rsid w:val="00233D5E"/>
    <w:rsid w:val="00234047"/>
    <w:rsid w:val="00234081"/>
    <w:rsid w:val="00234729"/>
    <w:rsid w:val="00234914"/>
    <w:rsid w:val="00234990"/>
    <w:rsid w:val="00234DAF"/>
    <w:rsid w:val="0023597C"/>
    <w:rsid w:val="00235D89"/>
    <w:rsid w:val="002361ED"/>
    <w:rsid w:val="002363CA"/>
    <w:rsid w:val="0023663C"/>
    <w:rsid w:val="0023675B"/>
    <w:rsid w:val="00236AA4"/>
    <w:rsid w:val="00236E90"/>
    <w:rsid w:val="00237960"/>
    <w:rsid w:val="00237ED3"/>
    <w:rsid w:val="002402DC"/>
    <w:rsid w:val="002403D3"/>
    <w:rsid w:val="00240479"/>
    <w:rsid w:val="00240B70"/>
    <w:rsid w:val="00240EB9"/>
    <w:rsid w:val="00240F85"/>
    <w:rsid w:val="002417B1"/>
    <w:rsid w:val="002417D6"/>
    <w:rsid w:val="00242291"/>
    <w:rsid w:val="0024252A"/>
    <w:rsid w:val="00242AC8"/>
    <w:rsid w:val="00242B32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B0"/>
    <w:rsid w:val="002444E9"/>
    <w:rsid w:val="0024452F"/>
    <w:rsid w:val="00244587"/>
    <w:rsid w:val="0024471D"/>
    <w:rsid w:val="002448B2"/>
    <w:rsid w:val="00244FEF"/>
    <w:rsid w:val="00245549"/>
    <w:rsid w:val="00245644"/>
    <w:rsid w:val="00245687"/>
    <w:rsid w:val="00245951"/>
    <w:rsid w:val="00245D59"/>
    <w:rsid w:val="00245F0A"/>
    <w:rsid w:val="002460A5"/>
    <w:rsid w:val="002462E8"/>
    <w:rsid w:val="002463D8"/>
    <w:rsid w:val="002465F4"/>
    <w:rsid w:val="00246695"/>
    <w:rsid w:val="00246DBC"/>
    <w:rsid w:val="00246DDF"/>
    <w:rsid w:val="0024753A"/>
    <w:rsid w:val="0024765A"/>
    <w:rsid w:val="00247C41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17E"/>
    <w:rsid w:val="002527B3"/>
    <w:rsid w:val="00252BEA"/>
    <w:rsid w:val="00252C1D"/>
    <w:rsid w:val="0025306D"/>
    <w:rsid w:val="002530E9"/>
    <w:rsid w:val="00253176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B29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24F"/>
    <w:rsid w:val="002615F3"/>
    <w:rsid w:val="00261E30"/>
    <w:rsid w:val="00261E83"/>
    <w:rsid w:val="002620B1"/>
    <w:rsid w:val="0026220E"/>
    <w:rsid w:val="0026279C"/>
    <w:rsid w:val="002630CF"/>
    <w:rsid w:val="00263113"/>
    <w:rsid w:val="002631FB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E16"/>
    <w:rsid w:val="00270ED3"/>
    <w:rsid w:val="002710C1"/>
    <w:rsid w:val="00271336"/>
    <w:rsid w:val="00271D5C"/>
    <w:rsid w:val="00271F98"/>
    <w:rsid w:val="00272166"/>
    <w:rsid w:val="00272719"/>
    <w:rsid w:val="002736CB"/>
    <w:rsid w:val="00273D8C"/>
    <w:rsid w:val="002742B1"/>
    <w:rsid w:val="002748F9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5ECE"/>
    <w:rsid w:val="0027604C"/>
    <w:rsid w:val="00276108"/>
    <w:rsid w:val="0027677C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77D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97C"/>
    <w:rsid w:val="00282CC6"/>
    <w:rsid w:val="00282E7B"/>
    <w:rsid w:val="002833E3"/>
    <w:rsid w:val="0028355A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B3"/>
    <w:rsid w:val="00290628"/>
    <w:rsid w:val="00290936"/>
    <w:rsid w:val="00290A42"/>
    <w:rsid w:val="00290A69"/>
    <w:rsid w:val="00290A6B"/>
    <w:rsid w:val="00290B14"/>
    <w:rsid w:val="0029108D"/>
    <w:rsid w:val="002912B2"/>
    <w:rsid w:val="002912FA"/>
    <w:rsid w:val="0029132D"/>
    <w:rsid w:val="00291620"/>
    <w:rsid w:val="00291A4B"/>
    <w:rsid w:val="00292212"/>
    <w:rsid w:val="00292BD5"/>
    <w:rsid w:val="00292C8E"/>
    <w:rsid w:val="00293510"/>
    <w:rsid w:val="00293A3B"/>
    <w:rsid w:val="00293BAC"/>
    <w:rsid w:val="00293D47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CD1"/>
    <w:rsid w:val="002A0DF7"/>
    <w:rsid w:val="002A16A4"/>
    <w:rsid w:val="002A1847"/>
    <w:rsid w:val="002A1E94"/>
    <w:rsid w:val="002A2900"/>
    <w:rsid w:val="002A325B"/>
    <w:rsid w:val="002A33A4"/>
    <w:rsid w:val="002A367B"/>
    <w:rsid w:val="002A4A04"/>
    <w:rsid w:val="002A4D0D"/>
    <w:rsid w:val="002A5A1B"/>
    <w:rsid w:val="002A5CBF"/>
    <w:rsid w:val="002A5DC8"/>
    <w:rsid w:val="002A6846"/>
    <w:rsid w:val="002A6C98"/>
    <w:rsid w:val="002A7592"/>
    <w:rsid w:val="002A7628"/>
    <w:rsid w:val="002B0164"/>
    <w:rsid w:val="002B020D"/>
    <w:rsid w:val="002B09E2"/>
    <w:rsid w:val="002B0B0C"/>
    <w:rsid w:val="002B0C20"/>
    <w:rsid w:val="002B0DE8"/>
    <w:rsid w:val="002B14AA"/>
    <w:rsid w:val="002B1B87"/>
    <w:rsid w:val="002B1DB9"/>
    <w:rsid w:val="002B2219"/>
    <w:rsid w:val="002B2961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F9B"/>
    <w:rsid w:val="002C028E"/>
    <w:rsid w:val="002C048F"/>
    <w:rsid w:val="002C07EA"/>
    <w:rsid w:val="002C0A68"/>
    <w:rsid w:val="002C0ADD"/>
    <w:rsid w:val="002C0CB7"/>
    <w:rsid w:val="002C0D5D"/>
    <w:rsid w:val="002C11E7"/>
    <w:rsid w:val="002C1649"/>
    <w:rsid w:val="002C16A0"/>
    <w:rsid w:val="002C2015"/>
    <w:rsid w:val="002C2171"/>
    <w:rsid w:val="002C2769"/>
    <w:rsid w:val="002C2B41"/>
    <w:rsid w:val="002C302E"/>
    <w:rsid w:val="002C3893"/>
    <w:rsid w:val="002C3C4E"/>
    <w:rsid w:val="002C3C95"/>
    <w:rsid w:val="002C3F92"/>
    <w:rsid w:val="002C40BD"/>
    <w:rsid w:val="002C4105"/>
    <w:rsid w:val="002C4558"/>
    <w:rsid w:val="002C4735"/>
    <w:rsid w:val="002C47BA"/>
    <w:rsid w:val="002C488C"/>
    <w:rsid w:val="002C4A3A"/>
    <w:rsid w:val="002C4CCA"/>
    <w:rsid w:val="002C5966"/>
    <w:rsid w:val="002C6BB3"/>
    <w:rsid w:val="002C6FCE"/>
    <w:rsid w:val="002C74A8"/>
    <w:rsid w:val="002C7C13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285"/>
    <w:rsid w:val="002D6570"/>
    <w:rsid w:val="002D68F2"/>
    <w:rsid w:val="002E01F3"/>
    <w:rsid w:val="002E075D"/>
    <w:rsid w:val="002E0E4F"/>
    <w:rsid w:val="002E1189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5359"/>
    <w:rsid w:val="002E691A"/>
    <w:rsid w:val="002E697B"/>
    <w:rsid w:val="002E69A9"/>
    <w:rsid w:val="002E6B72"/>
    <w:rsid w:val="002E7275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1A59"/>
    <w:rsid w:val="003020EC"/>
    <w:rsid w:val="00302178"/>
    <w:rsid w:val="00302232"/>
    <w:rsid w:val="0030246F"/>
    <w:rsid w:val="00302E88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8A5"/>
    <w:rsid w:val="00306C4E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3107"/>
    <w:rsid w:val="003131A4"/>
    <w:rsid w:val="0031330A"/>
    <w:rsid w:val="00313465"/>
    <w:rsid w:val="00313741"/>
    <w:rsid w:val="00313DAC"/>
    <w:rsid w:val="0031464E"/>
    <w:rsid w:val="00314683"/>
    <w:rsid w:val="00314FAA"/>
    <w:rsid w:val="0031500D"/>
    <w:rsid w:val="003150F8"/>
    <w:rsid w:val="0031515B"/>
    <w:rsid w:val="003152DC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3703"/>
    <w:rsid w:val="003242AF"/>
    <w:rsid w:val="0032435A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173"/>
    <w:rsid w:val="003314EC"/>
    <w:rsid w:val="00331500"/>
    <w:rsid w:val="00331ECA"/>
    <w:rsid w:val="00332216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37AFE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698"/>
    <w:rsid w:val="00344CF3"/>
    <w:rsid w:val="003452AB"/>
    <w:rsid w:val="00345E7D"/>
    <w:rsid w:val="00346009"/>
    <w:rsid w:val="00346DC2"/>
    <w:rsid w:val="00346E84"/>
    <w:rsid w:val="00347508"/>
    <w:rsid w:val="0034759B"/>
    <w:rsid w:val="00347AC9"/>
    <w:rsid w:val="00347DCB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715"/>
    <w:rsid w:val="00353922"/>
    <w:rsid w:val="003539DB"/>
    <w:rsid w:val="00353F39"/>
    <w:rsid w:val="00353F91"/>
    <w:rsid w:val="00354222"/>
    <w:rsid w:val="003543ED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263"/>
    <w:rsid w:val="0035635D"/>
    <w:rsid w:val="0035644B"/>
    <w:rsid w:val="003566BE"/>
    <w:rsid w:val="003568A9"/>
    <w:rsid w:val="003568E6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020"/>
    <w:rsid w:val="00362157"/>
    <w:rsid w:val="003624FF"/>
    <w:rsid w:val="003626E1"/>
    <w:rsid w:val="003627AA"/>
    <w:rsid w:val="003628B5"/>
    <w:rsid w:val="00362974"/>
    <w:rsid w:val="003632FE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E23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C01"/>
    <w:rsid w:val="00367D79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3FEC"/>
    <w:rsid w:val="003745EF"/>
    <w:rsid w:val="00374777"/>
    <w:rsid w:val="00374B0E"/>
    <w:rsid w:val="003750E2"/>
    <w:rsid w:val="00375135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8D1"/>
    <w:rsid w:val="00377D07"/>
    <w:rsid w:val="00380023"/>
    <w:rsid w:val="0038036A"/>
    <w:rsid w:val="00380744"/>
    <w:rsid w:val="00380ABE"/>
    <w:rsid w:val="00380CE4"/>
    <w:rsid w:val="00380EE8"/>
    <w:rsid w:val="00380F80"/>
    <w:rsid w:val="00380F9D"/>
    <w:rsid w:val="00381161"/>
    <w:rsid w:val="003811C3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15E"/>
    <w:rsid w:val="00383203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CBC"/>
    <w:rsid w:val="00385D9C"/>
    <w:rsid w:val="00386076"/>
    <w:rsid w:val="00386184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15E4"/>
    <w:rsid w:val="003917C9"/>
    <w:rsid w:val="003918A3"/>
    <w:rsid w:val="0039190E"/>
    <w:rsid w:val="00391A9E"/>
    <w:rsid w:val="00391D1F"/>
    <w:rsid w:val="00392098"/>
    <w:rsid w:val="0039231F"/>
    <w:rsid w:val="0039283B"/>
    <w:rsid w:val="00392B40"/>
    <w:rsid w:val="00392BC0"/>
    <w:rsid w:val="00392C66"/>
    <w:rsid w:val="00392DB6"/>
    <w:rsid w:val="003939D9"/>
    <w:rsid w:val="003945AE"/>
    <w:rsid w:val="00394891"/>
    <w:rsid w:val="00394A54"/>
    <w:rsid w:val="00394B60"/>
    <w:rsid w:val="00394BD1"/>
    <w:rsid w:val="00394EF6"/>
    <w:rsid w:val="0039605E"/>
    <w:rsid w:val="00396124"/>
    <w:rsid w:val="00396384"/>
    <w:rsid w:val="003963AD"/>
    <w:rsid w:val="00396891"/>
    <w:rsid w:val="0039696D"/>
    <w:rsid w:val="0039704E"/>
    <w:rsid w:val="003971F3"/>
    <w:rsid w:val="00397217"/>
    <w:rsid w:val="0039757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261"/>
    <w:rsid w:val="003A1A3A"/>
    <w:rsid w:val="003A1C03"/>
    <w:rsid w:val="003A1DB5"/>
    <w:rsid w:val="003A1FF9"/>
    <w:rsid w:val="003A20AD"/>
    <w:rsid w:val="003A2366"/>
    <w:rsid w:val="003A2CB0"/>
    <w:rsid w:val="003A2DC2"/>
    <w:rsid w:val="003A326F"/>
    <w:rsid w:val="003A347A"/>
    <w:rsid w:val="003A3503"/>
    <w:rsid w:val="003A4277"/>
    <w:rsid w:val="003A4314"/>
    <w:rsid w:val="003A4356"/>
    <w:rsid w:val="003A468A"/>
    <w:rsid w:val="003A49C0"/>
    <w:rsid w:val="003A4ADD"/>
    <w:rsid w:val="003A4C98"/>
    <w:rsid w:val="003A4CD5"/>
    <w:rsid w:val="003A52D1"/>
    <w:rsid w:val="003A545E"/>
    <w:rsid w:val="003A5856"/>
    <w:rsid w:val="003A5F68"/>
    <w:rsid w:val="003A6082"/>
    <w:rsid w:val="003A6F1B"/>
    <w:rsid w:val="003A71F0"/>
    <w:rsid w:val="003A78E3"/>
    <w:rsid w:val="003A79FB"/>
    <w:rsid w:val="003A7BE4"/>
    <w:rsid w:val="003A7EAC"/>
    <w:rsid w:val="003A7F96"/>
    <w:rsid w:val="003B04C5"/>
    <w:rsid w:val="003B06C6"/>
    <w:rsid w:val="003B08CA"/>
    <w:rsid w:val="003B097C"/>
    <w:rsid w:val="003B0D29"/>
    <w:rsid w:val="003B1179"/>
    <w:rsid w:val="003B11A6"/>
    <w:rsid w:val="003B1BC6"/>
    <w:rsid w:val="003B1DA3"/>
    <w:rsid w:val="003B21C4"/>
    <w:rsid w:val="003B2AD0"/>
    <w:rsid w:val="003B2D75"/>
    <w:rsid w:val="003B2FB6"/>
    <w:rsid w:val="003B31C7"/>
    <w:rsid w:val="003B33F6"/>
    <w:rsid w:val="003B343B"/>
    <w:rsid w:val="003B38A0"/>
    <w:rsid w:val="003B3AF7"/>
    <w:rsid w:val="003B3C21"/>
    <w:rsid w:val="003B4917"/>
    <w:rsid w:val="003B4B06"/>
    <w:rsid w:val="003B4D05"/>
    <w:rsid w:val="003B4E37"/>
    <w:rsid w:val="003B533A"/>
    <w:rsid w:val="003B5EA8"/>
    <w:rsid w:val="003B611E"/>
    <w:rsid w:val="003B6264"/>
    <w:rsid w:val="003B634C"/>
    <w:rsid w:val="003B63DA"/>
    <w:rsid w:val="003B675A"/>
    <w:rsid w:val="003B6CA8"/>
    <w:rsid w:val="003B76C1"/>
    <w:rsid w:val="003B76F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52"/>
    <w:rsid w:val="003C1FDC"/>
    <w:rsid w:val="003C29C9"/>
    <w:rsid w:val="003C2BF6"/>
    <w:rsid w:val="003C2DDE"/>
    <w:rsid w:val="003C2F9E"/>
    <w:rsid w:val="003C33FB"/>
    <w:rsid w:val="003C372C"/>
    <w:rsid w:val="003C37D9"/>
    <w:rsid w:val="003C37EA"/>
    <w:rsid w:val="003C39A1"/>
    <w:rsid w:val="003C3C02"/>
    <w:rsid w:val="003C3C07"/>
    <w:rsid w:val="003C4360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BF7"/>
    <w:rsid w:val="003D1C8B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F3E"/>
    <w:rsid w:val="003D5892"/>
    <w:rsid w:val="003D5BE5"/>
    <w:rsid w:val="003D5CFC"/>
    <w:rsid w:val="003D5EA7"/>
    <w:rsid w:val="003D5F21"/>
    <w:rsid w:val="003D6198"/>
    <w:rsid w:val="003D6BF6"/>
    <w:rsid w:val="003D7469"/>
    <w:rsid w:val="003D783B"/>
    <w:rsid w:val="003D7997"/>
    <w:rsid w:val="003D79FB"/>
    <w:rsid w:val="003D7DE1"/>
    <w:rsid w:val="003E004D"/>
    <w:rsid w:val="003E0432"/>
    <w:rsid w:val="003E05A0"/>
    <w:rsid w:val="003E0926"/>
    <w:rsid w:val="003E12D3"/>
    <w:rsid w:val="003E1321"/>
    <w:rsid w:val="003E15B3"/>
    <w:rsid w:val="003E1A21"/>
    <w:rsid w:val="003E1ED4"/>
    <w:rsid w:val="003E1FFF"/>
    <w:rsid w:val="003E29EB"/>
    <w:rsid w:val="003E2B65"/>
    <w:rsid w:val="003E322D"/>
    <w:rsid w:val="003E3307"/>
    <w:rsid w:val="003E332A"/>
    <w:rsid w:val="003E353D"/>
    <w:rsid w:val="003E361B"/>
    <w:rsid w:val="003E3625"/>
    <w:rsid w:val="003E4223"/>
    <w:rsid w:val="003E50F5"/>
    <w:rsid w:val="003E5399"/>
    <w:rsid w:val="003E56FD"/>
    <w:rsid w:val="003E57E6"/>
    <w:rsid w:val="003E5955"/>
    <w:rsid w:val="003E5A3A"/>
    <w:rsid w:val="003E6029"/>
    <w:rsid w:val="003E60E2"/>
    <w:rsid w:val="003E6721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070B"/>
    <w:rsid w:val="003F1226"/>
    <w:rsid w:val="003F13A3"/>
    <w:rsid w:val="003F1BCE"/>
    <w:rsid w:val="003F1D22"/>
    <w:rsid w:val="003F24D9"/>
    <w:rsid w:val="003F24F2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EBD"/>
    <w:rsid w:val="003F5FA4"/>
    <w:rsid w:val="003F6307"/>
    <w:rsid w:val="003F6C94"/>
    <w:rsid w:val="003F74F3"/>
    <w:rsid w:val="003F7676"/>
    <w:rsid w:val="003F7E74"/>
    <w:rsid w:val="00400147"/>
    <w:rsid w:val="00400406"/>
    <w:rsid w:val="00400BDC"/>
    <w:rsid w:val="00400C56"/>
    <w:rsid w:val="00401372"/>
    <w:rsid w:val="0040165D"/>
    <w:rsid w:val="00401D9D"/>
    <w:rsid w:val="00401EFA"/>
    <w:rsid w:val="00401FA9"/>
    <w:rsid w:val="00401FDB"/>
    <w:rsid w:val="00402068"/>
    <w:rsid w:val="00402124"/>
    <w:rsid w:val="00402361"/>
    <w:rsid w:val="00402389"/>
    <w:rsid w:val="004023AF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1AB"/>
    <w:rsid w:val="00406274"/>
    <w:rsid w:val="004062D2"/>
    <w:rsid w:val="004063DC"/>
    <w:rsid w:val="00406602"/>
    <w:rsid w:val="00406812"/>
    <w:rsid w:val="00406DCE"/>
    <w:rsid w:val="004073D0"/>
    <w:rsid w:val="00407B89"/>
    <w:rsid w:val="00407D2A"/>
    <w:rsid w:val="00410080"/>
    <w:rsid w:val="004100BF"/>
    <w:rsid w:val="00410310"/>
    <w:rsid w:val="004105E2"/>
    <w:rsid w:val="00410922"/>
    <w:rsid w:val="00410ADB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AA5"/>
    <w:rsid w:val="00413C3D"/>
    <w:rsid w:val="00413C6D"/>
    <w:rsid w:val="00413D76"/>
    <w:rsid w:val="00413E60"/>
    <w:rsid w:val="004142B7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ADC"/>
    <w:rsid w:val="00416EBD"/>
    <w:rsid w:val="00417351"/>
    <w:rsid w:val="0041735B"/>
    <w:rsid w:val="004175B3"/>
    <w:rsid w:val="004175B7"/>
    <w:rsid w:val="0041767E"/>
    <w:rsid w:val="00417682"/>
    <w:rsid w:val="0041774B"/>
    <w:rsid w:val="004179BD"/>
    <w:rsid w:val="00417BE5"/>
    <w:rsid w:val="00417D7F"/>
    <w:rsid w:val="004202F9"/>
    <w:rsid w:val="004209EF"/>
    <w:rsid w:val="004213B4"/>
    <w:rsid w:val="0042159D"/>
    <w:rsid w:val="004216E3"/>
    <w:rsid w:val="00421B33"/>
    <w:rsid w:val="00421B4D"/>
    <w:rsid w:val="00421BCC"/>
    <w:rsid w:val="00421BEF"/>
    <w:rsid w:val="00421CDB"/>
    <w:rsid w:val="0042222F"/>
    <w:rsid w:val="00422B0F"/>
    <w:rsid w:val="004231F7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12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20A"/>
    <w:rsid w:val="004278E5"/>
    <w:rsid w:val="004302C6"/>
    <w:rsid w:val="00430574"/>
    <w:rsid w:val="00430835"/>
    <w:rsid w:val="00430DC8"/>
    <w:rsid w:val="00431292"/>
    <w:rsid w:val="004312EE"/>
    <w:rsid w:val="00432A06"/>
    <w:rsid w:val="00432BA2"/>
    <w:rsid w:val="00432C0C"/>
    <w:rsid w:val="00433019"/>
    <w:rsid w:val="0043308F"/>
    <w:rsid w:val="00433273"/>
    <w:rsid w:val="0043355F"/>
    <w:rsid w:val="00433643"/>
    <w:rsid w:val="0043388A"/>
    <w:rsid w:val="004339EE"/>
    <w:rsid w:val="00433A63"/>
    <w:rsid w:val="0043414E"/>
    <w:rsid w:val="004349DE"/>
    <w:rsid w:val="00434CDD"/>
    <w:rsid w:val="004353E6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9F0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6E3A"/>
    <w:rsid w:val="00446F7B"/>
    <w:rsid w:val="00447046"/>
    <w:rsid w:val="00447704"/>
    <w:rsid w:val="00447709"/>
    <w:rsid w:val="00447912"/>
    <w:rsid w:val="004479CF"/>
    <w:rsid w:val="00447D0A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0F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92C"/>
    <w:rsid w:val="00456A3C"/>
    <w:rsid w:val="00457289"/>
    <w:rsid w:val="004574B8"/>
    <w:rsid w:val="00457B72"/>
    <w:rsid w:val="00457CF5"/>
    <w:rsid w:val="00457E9A"/>
    <w:rsid w:val="00460364"/>
    <w:rsid w:val="00460EED"/>
    <w:rsid w:val="00460F07"/>
    <w:rsid w:val="00460FD7"/>
    <w:rsid w:val="00461021"/>
    <w:rsid w:val="004616FF"/>
    <w:rsid w:val="00461A09"/>
    <w:rsid w:val="00461B1B"/>
    <w:rsid w:val="00461B85"/>
    <w:rsid w:val="00461D85"/>
    <w:rsid w:val="00461F49"/>
    <w:rsid w:val="0046206D"/>
    <w:rsid w:val="00462216"/>
    <w:rsid w:val="00462A8B"/>
    <w:rsid w:val="00462ACE"/>
    <w:rsid w:val="00463693"/>
    <w:rsid w:val="00463764"/>
    <w:rsid w:val="00463A07"/>
    <w:rsid w:val="00463A3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212C"/>
    <w:rsid w:val="00472364"/>
    <w:rsid w:val="00472609"/>
    <w:rsid w:val="00472651"/>
    <w:rsid w:val="004729A8"/>
    <w:rsid w:val="00472AFE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9C5"/>
    <w:rsid w:val="00477C62"/>
    <w:rsid w:val="00477D55"/>
    <w:rsid w:val="004802B3"/>
    <w:rsid w:val="0048145C"/>
    <w:rsid w:val="00481537"/>
    <w:rsid w:val="004815F7"/>
    <w:rsid w:val="00481674"/>
    <w:rsid w:val="00481854"/>
    <w:rsid w:val="00481D9A"/>
    <w:rsid w:val="00481E08"/>
    <w:rsid w:val="004824F6"/>
    <w:rsid w:val="00482659"/>
    <w:rsid w:val="00482DD7"/>
    <w:rsid w:val="00483047"/>
    <w:rsid w:val="004831F9"/>
    <w:rsid w:val="0048335E"/>
    <w:rsid w:val="00483514"/>
    <w:rsid w:val="00483662"/>
    <w:rsid w:val="004838BA"/>
    <w:rsid w:val="00484016"/>
    <w:rsid w:val="004843E1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CFA"/>
    <w:rsid w:val="00486D91"/>
    <w:rsid w:val="00487980"/>
    <w:rsid w:val="00487A51"/>
    <w:rsid w:val="00487CFF"/>
    <w:rsid w:val="00487D4B"/>
    <w:rsid w:val="00490404"/>
    <w:rsid w:val="004904E8"/>
    <w:rsid w:val="00491426"/>
    <w:rsid w:val="00491A24"/>
    <w:rsid w:val="00491E15"/>
    <w:rsid w:val="004921B1"/>
    <w:rsid w:val="00492A9A"/>
    <w:rsid w:val="00492F38"/>
    <w:rsid w:val="0049312A"/>
    <w:rsid w:val="0049342E"/>
    <w:rsid w:val="004934F9"/>
    <w:rsid w:val="00493721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38D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161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440"/>
    <w:rsid w:val="004B1738"/>
    <w:rsid w:val="004B24B6"/>
    <w:rsid w:val="004B299F"/>
    <w:rsid w:val="004B314B"/>
    <w:rsid w:val="004B3808"/>
    <w:rsid w:val="004B39B5"/>
    <w:rsid w:val="004B3D27"/>
    <w:rsid w:val="004B3FF3"/>
    <w:rsid w:val="004B4056"/>
    <w:rsid w:val="004B40C8"/>
    <w:rsid w:val="004B42C8"/>
    <w:rsid w:val="004B439C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B21"/>
    <w:rsid w:val="004B6E07"/>
    <w:rsid w:val="004B7197"/>
    <w:rsid w:val="004B7222"/>
    <w:rsid w:val="004B7591"/>
    <w:rsid w:val="004B7BF4"/>
    <w:rsid w:val="004B7D0C"/>
    <w:rsid w:val="004C001F"/>
    <w:rsid w:val="004C0044"/>
    <w:rsid w:val="004C01C9"/>
    <w:rsid w:val="004C04ED"/>
    <w:rsid w:val="004C05AF"/>
    <w:rsid w:val="004C0889"/>
    <w:rsid w:val="004C14DC"/>
    <w:rsid w:val="004C18B1"/>
    <w:rsid w:val="004C19CD"/>
    <w:rsid w:val="004C1B86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526"/>
    <w:rsid w:val="004C48EF"/>
    <w:rsid w:val="004C4E39"/>
    <w:rsid w:val="004C531E"/>
    <w:rsid w:val="004C54B2"/>
    <w:rsid w:val="004C5621"/>
    <w:rsid w:val="004C665D"/>
    <w:rsid w:val="004C6EAA"/>
    <w:rsid w:val="004C6F97"/>
    <w:rsid w:val="004C76A3"/>
    <w:rsid w:val="004C78C7"/>
    <w:rsid w:val="004C7DBD"/>
    <w:rsid w:val="004C7DF9"/>
    <w:rsid w:val="004C7F51"/>
    <w:rsid w:val="004D0B78"/>
    <w:rsid w:val="004D0FE7"/>
    <w:rsid w:val="004D1129"/>
    <w:rsid w:val="004D1175"/>
    <w:rsid w:val="004D177A"/>
    <w:rsid w:val="004D18FF"/>
    <w:rsid w:val="004D208F"/>
    <w:rsid w:val="004D228E"/>
    <w:rsid w:val="004D2DE4"/>
    <w:rsid w:val="004D303F"/>
    <w:rsid w:val="004D3121"/>
    <w:rsid w:val="004D3179"/>
    <w:rsid w:val="004D3A79"/>
    <w:rsid w:val="004D3A94"/>
    <w:rsid w:val="004D3C2F"/>
    <w:rsid w:val="004D3D29"/>
    <w:rsid w:val="004D44A7"/>
    <w:rsid w:val="004D4555"/>
    <w:rsid w:val="004D4832"/>
    <w:rsid w:val="004D5482"/>
    <w:rsid w:val="004D5511"/>
    <w:rsid w:val="004D5D21"/>
    <w:rsid w:val="004D5D44"/>
    <w:rsid w:val="004D5FD2"/>
    <w:rsid w:val="004D6733"/>
    <w:rsid w:val="004D6C2A"/>
    <w:rsid w:val="004D731B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07C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73A"/>
    <w:rsid w:val="004E6C9D"/>
    <w:rsid w:val="004E6FDC"/>
    <w:rsid w:val="004E7076"/>
    <w:rsid w:val="004E7508"/>
    <w:rsid w:val="004E7A82"/>
    <w:rsid w:val="004E7B2F"/>
    <w:rsid w:val="004E7BBA"/>
    <w:rsid w:val="004F07A3"/>
    <w:rsid w:val="004F0EC1"/>
    <w:rsid w:val="004F1424"/>
    <w:rsid w:val="004F1436"/>
    <w:rsid w:val="004F1489"/>
    <w:rsid w:val="004F151B"/>
    <w:rsid w:val="004F1B69"/>
    <w:rsid w:val="004F2264"/>
    <w:rsid w:val="004F24ED"/>
    <w:rsid w:val="004F2656"/>
    <w:rsid w:val="004F2CD0"/>
    <w:rsid w:val="004F3027"/>
    <w:rsid w:val="004F3218"/>
    <w:rsid w:val="004F33C9"/>
    <w:rsid w:val="004F3429"/>
    <w:rsid w:val="004F351C"/>
    <w:rsid w:val="004F36E2"/>
    <w:rsid w:val="004F43FC"/>
    <w:rsid w:val="004F45EF"/>
    <w:rsid w:val="004F4851"/>
    <w:rsid w:val="004F518C"/>
    <w:rsid w:val="004F5527"/>
    <w:rsid w:val="004F5A2D"/>
    <w:rsid w:val="004F5B23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CE2"/>
    <w:rsid w:val="00500E05"/>
    <w:rsid w:val="00501279"/>
    <w:rsid w:val="00501371"/>
    <w:rsid w:val="005015D3"/>
    <w:rsid w:val="00501B61"/>
    <w:rsid w:val="00501E7B"/>
    <w:rsid w:val="00501FB6"/>
    <w:rsid w:val="005020E9"/>
    <w:rsid w:val="00502276"/>
    <w:rsid w:val="005025F3"/>
    <w:rsid w:val="0050273A"/>
    <w:rsid w:val="005027C7"/>
    <w:rsid w:val="00502B46"/>
    <w:rsid w:val="00502CD9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AA8"/>
    <w:rsid w:val="00514BB4"/>
    <w:rsid w:val="00514F06"/>
    <w:rsid w:val="00515085"/>
    <w:rsid w:val="0051516F"/>
    <w:rsid w:val="00515645"/>
    <w:rsid w:val="0051568C"/>
    <w:rsid w:val="00515794"/>
    <w:rsid w:val="00515EC8"/>
    <w:rsid w:val="005161C7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56"/>
    <w:rsid w:val="00517A9C"/>
    <w:rsid w:val="00517F3D"/>
    <w:rsid w:val="005203E6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80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957"/>
    <w:rsid w:val="00524E20"/>
    <w:rsid w:val="00524F8B"/>
    <w:rsid w:val="0052506A"/>
    <w:rsid w:val="005250BE"/>
    <w:rsid w:val="00525E15"/>
    <w:rsid w:val="0052609E"/>
    <w:rsid w:val="005260B9"/>
    <w:rsid w:val="005268EB"/>
    <w:rsid w:val="00526A30"/>
    <w:rsid w:val="00526B2C"/>
    <w:rsid w:val="005271F7"/>
    <w:rsid w:val="00527E23"/>
    <w:rsid w:val="005307B8"/>
    <w:rsid w:val="0053096F"/>
    <w:rsid w:val="00530E23"/>
    <w:rsid w:val="005312A9"/>
    <w:rsid w:val="00531767"/>
    <w:rsid w:val="005319E6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ADE"/>
    <w:rsid w:val="00534CC8"/>
    <w:rsid w:val="005352EE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0DF4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3A52"/>
    <w:rsid w:val="0054423D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6DE"/>
    <w:rsid w:val="00552E8F"/>
    <w:rsid w:val="00552FE0"/>
    <w:rsid w:val="005533F6"/>
    <w:rsid w:val="00553530"/>
    <w:rsid w:val="00553A8D"/>
    <w:rsid w:val="00554096"/>
    <w:rsid w:val="005541CD"/>
    <w:rsid w:val="005543B1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4C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485"/>
    <w:rsid w:val="005617DC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5918"/>
    <w:rsid w:val="00565A08"/>
    <w:rsid w:val="00565ECF"/>
    <w:rsid w:val="00565FA8"/>
    <w:rsid w:val="00565FF7"/>
    <w:rsid w:val="00566054"/>
    <w:rsid w:val="005662D0"/>
    <w:rsid w:val="00566F32"/>
    <w:rsid w:val="005671A2"/>
    <w:rsid w:val="00567A5E"/>
    <w:rsid w:val="00567B40"/>
    <w:rsid w:val="00567F42"/>
    <w:rsid w:val="00570568"/>
    <w:rsid w:val="005706A2"/>
    <w:rsid w:val="005706E5"/>
    <w:rsid w:val="005709EE"/>
    <w:rsid w:val="00570A57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080"/>
    <w:rsid w:val="00573383"/>
    <w:rsid w:val="005734B4"/>
    <w:rsid w:val="005734DB"/>
    <w:rsid w:val="00574211"/>
    <w:rsid w:val="00574438"/>
    <w:rsid w:val="0057443F"/>
    <w:rsid w:val="00574FD3"/>
    <w:rsid w:val="00575536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922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0BD4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4EC"/>
    <w:rsid w:val="00583741"/>
    <w:rsid w:val="00583842"/>
    <w:rsid w:val="00583922"/>
    <w:rsid w:val="005839D2"/>
    <w:rsid w:val="00583E9F"/>
    <w:rsid w:val="00584293"/>
    <w:rsid w:val="005844BE"/>
    <w:rsid w:val="005846AB"/>
    <w:rsid w:val="005848FD"/>
    <w:rsid w:val="00584CB6"/>
    <w:rsid w:val="00584D46"/>
    <w:rsid w:val="005855E3"/>
    <w:rsid w:val="005857E2"/>
    <w:rsid w:val="0058594E"/>
    <w:rsid w:val="00585A2E"/>
    <w:rsid w:val="00585DE0"/>
    <w:rsid w:val="00585E5D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712"/>
    <w:rsid w:val="00594832"/>
    <w:rsid w:val="00594DAE"/>
    <w:rsid w:val="00595993"/>
    <w:rsid w:val="00595DD5"/>
    <w:rsid w:val="00595F6F"/>
    <w:rsid w:val="00596459"/>
    <w:rsid w:val="00596661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8D1"/>
    <w:rsid w:val="005A6935"/>
    <w:rsid w:val="005A6C05"/>
    <w:rsid w:val="005A6C4E"/>
    <w:rsid w:val="005A6E4F"/>
    <w:rsid w:val="005A74B6"/>
    <w:rsid w:val="005A7664"/>
    <w:rsid w:val="005A7692"/>
    <w:rsid w:val="005A7A90"/>
    <w:rsid w:val="005A7D7F"/>
    <w:rsid w:val="005A7FCC"/>
    <w:rsid w:val="005B005A"/>
    <w:rsid w:val="005B0532"/>
    <w:rsid w:val="005B060B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A28"/>
    <w:rsid w:val="005B7E7F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1B7C"/>
    <w:rsid w:val="005C2020"/>
    <w:rsid w:val="005C25B7"/>
    <w:rsid w:val="005C366E"/>
    <w:rsid w:val="005C36D2"/>
    <w:rsid w:val="005C3986"/>
    <w:rsid w:val="005C3B76"/>
    <w:rsid w:val="005C3C2B"/>
    <w:rsid w:val="005C4096"/>
    <w:rsid w:val="005C4106"/>
    <w:rsid w:val="005C4292"/>
    <w:rsid w:val="005C4493"/>
    <w:rsid w:val="005C46DD"/>
    <w:rsid w:val="005C497C"/>
    <w:rsid w:val="005C4F8B"/>
    <w:rsid w:val="005C5221"/>
    <w:rsid w:val="005C5480"/>
    <w:rsid w:val="005C54F3"/>
    <w:rsid w:val="005C568E"/>
    <w:rsid w:val="005C5976"/>
    <w:rsid w:val="005C5A14"/>
    <w:rsid w:val="005C61C2"/>
    <w:rsid w:val="005C687B"/>
    <w:rsid w:val="005C6BF0"/>
    <w:rsid w:val="005C702C"/>
    <w:rsid w:val="005C795A"/>
    <w:rsid w:val="005C7A3E"/>
    <w:rsid w:val="005C7B5B"/>
    <w:rsid w:val="005D02EA"/>
    <w:rsid w:val="005D03DE"/>
    <w:rsid w:val="005D0B32"/>
    <w:rsid w:val="005D0D45"/>
    <w:rsid w:val="005D15A8"/>
    <w:rsid w:val="005D1747"/>
    <w:rsid w:val="005D17AD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4068"/>
    <w:rsid w:val="005D4323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E00DC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1BD0"/>
    <w:rsid w:val="005E225D"/>
    <w:rsid w:val="005E2544"/>
    <w:rsid w:val="005E3360"/>
    <w:rsid w:val="005E358F"/>
    <w:rsid w:val="005E36E8"/>
    <w:rsid w:val="005E37B4"/>
    <w:rsid w:val="005E3BDD"/>
    <w:rsid w:val="005E3DD0"/>
    <w:rsid w:val="005E4266"/>
    <w:rsid w:val="005E4475"/>
    <w:rsid w:val="005E46F7"/>
    <w:rsid w:val="005E4775"/>
    <w:rsid w:val="005E4A63"/>
    <w:rsid w:val="005E5576"/>
    <w:rsid w:val="005E558F"/>
    <w:rsid w:val="005E56B0"/>
    <w:rsid w:val="005E5702"/>
    <w:rsid w:val="005E5886"/>
    <w:rsid w:val="005E58C6"/>
    <w:rsid w:val="005E5D4A"/>
    <w:rsid w:val="005E5D50"/>
    <w:rsid w:val="005E60A2"/>
    <w:rsid w:val="005E6FB0"/>
    <w:rsid w:val="005E73A8"/>
    <w:rsid w:val="005E7A1E"/>
    <w:rsid w:val="005E7AA5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66C"/>
    <w:rsid w:val="005F27F8"/>
    <w:rsid w:val="005F28EF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2A9F"/>
    <w:rsid w:val="006032B4"/>
    <w:rsid w:val="006037E1"/>
    <w:rsid w:val="006039E6"/>
    <w:rsid w:val="00603A78"/>
    <w:rsid w:val="00603C62"/>
    <w:rsid w:val="00603D9C"/>
    <w:rsid w:val="0060434E"/>
    <w:rsid w:val="006045CF"/>
    <w:rsid w:val="00604928"/>
    <w:rsid w:val="00604DEC"/>
    <w:rsid w:val="0060502C"/>
    <w:rsid w:val="006051A6"/>
    <w:rsid w:val="0060530A"/>
    <w:rsid w:val="0060544C"/>
    <w:rsid w:val="006055D9"/>
    <w:rsid w:val="00605FA1"/>
    <w:rsid w:val="00605FEA"/>
    <w:rsid w:val="006061A7"/>
    <w:rsid w:val="00606BBB"/>
    <w:rsid w:val="0060711C"/>
    <w:rsid w:val="00607752"/>
    <w:rsid w:val="00607856"/>
    <w:rsid w:val="00607894"/>
    <w:rsid w:val="00607BA4"/>
    <w:rsid w:val="00610206"/>
    <w:rsid w:val="006103A0"/>
    <w:rsid w:val="00610BC9"/>
    <w:rsid w:val="00610D5D"/>
    <w:rsid w:val="00611309"/>
    <w:rsid w:val="00611EB2"/>
    <w:rsid w:val="006121D9"/>
    <w:rsid w:val="00612545"/>
    <w:rsid w:val="00612A50"/>
    <w:rsid w:val="00612AF9"/>
    <w:rsid w:val="00612BCB"/>
    <w:rsid w:val="006131D6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5ECF"/>
    <w:rsid w:val="00616621"/>
    <w:rsid w:val="00617710"/>
    <w:rsid w:val="006177F7"/>
    <w:rsid w:val="00617FCA"/>
    <w:rsid w:val="00617FDE"/>
    <w:rsid w:val="006205E3"/>
    <w:rsid w:val="006206D0"/>
    <w:rsid w:val="0062079E"/>
    <w:rsid w:val="006208FB"/>
    <w:rsid w:val="0062104F"/>
    <w:rsid w:val="006210FD"/>
    <w:rsid w:val="00621538"/>
    <w:rsid w:val="00621780"/>
    <w:rsid w:val="00621817"/>
    <w:rsid w:val="00621A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9B7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29D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6390"/>
    <w:rsid w:val="006367D5"/>
    <w:rsid w:val="00636803"/>
    <w:rsid w:val="00636AB3"/>
    <w:rsid w:val="0063718E"/>
    <w:rsid w:val="00637581"/>
    <w:rsid w:val="00637A78"/>
    <w:rsid w:val="00637F58"/>
    <w:rsid w:val="006400B6"/>
    <w:rsid w:val="006402AE"/>
    <w:rsid w:val="006402B7"/>
    <w:rsid w:val="0064064D"/>
    <w:rsid w:val="006408FE"/>
    <w:rsid w:val="00640AD0"/>
    <w:rsid w:val="00640CD9"/>
    <w:rsid w:val="0064138E"/>
    <w:rsid w:val="00641A06"/>
    <w:rsid w:val="00641D01"/>
    <w:rsid w:val="0064207A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502C"/>
    <w:rsid w:val="00645066"/>
    <w:rsid w:val="0064550B"/>
    <w:rsid w:val="00645627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6A2"/>
    <w:rsid w:val="006506F6"/>
    <w:rsid w:val="0065071D"/>
    <w:rsid w:val="006509B6"/>
    <w:rsid w:val="0065148E"/>
    <w:rsid w:val="0065169A"/>
    <w:rsid w:val="00652145"/>
    <w:rsid w:val="00652323"/>
    <w:rsid w:val="00652486"/>
    <w:rsid w:val="0065288D"/>
    <w:rsid w:val="00652D60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4938"/>
    <w:rsid w:val="0065512D"/>
    <w:rsid w:val="00655298"/>
    <w:rsid w:val="006558D2"/>
    <w:rsid w:val="00655908"/>
    <w:rsid w:val="00655B26"/>
    <w:rsid w:val="006566BF"/>
    <w:rsid w:val="006568C0"/>
    <w:rsid w:val="00656A2C"/>
    <w:rsid w:val="00656A40"/>
    <w:rsid w:val="00656A71"/>
    <w:rsid w:val="00656B5A"/>
    <w:rsid w:val="00656D98"/>
    <w:rsid w:val="0065742E"/>
    <w:rsid w:val="006578AB"/>
    <w:rsid w:val="00657EF2"/>
    <w:rsid w:val="00660045"/>
    <w:rsid w:val="006602BA"/>
    <w:rsid w:val="006605FF"/>
    <w:rsid w:val="00660795"/>
    <w:rsid w:val="00661060"/>
    <w:rsid w:val="006614D6"/>
    <w:rsid w:val="00661A64"/>
    <w:rsid w:val="00662479"/>
    <w:rsid w:val="00662788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5FB"/>
    <w:rsid w:val="00664744"/>
    <w:rsid w:val="006647A8"/>
    <w:rsid w:val="006647FC"/>
    <w:rsid w:val="00664DB1"/>
    <w:rsid w:val="00665482"/>
    <w:rsid w:val="00665B87"/>
    <w:rsid w:val="00665C9E"/>
    <w:rsid w:val="0066615F"/>
    <w:rsid w:val="006662B5"/>
    <w:rsid w:val="0066633F"/>
    <w:rsid w:val="00666688"/>
    <w:rsid w:val="006668BC"/>
    <w:rsid w:val="00666C25"/>
    <w:rsid w:val="00666D7F"/>
    <w:rsid w:val="00667162"/>
    <w:rsid w:val="006673F2"/>
    <w:rsid w:val="0066747D"/>
    <w:rsid w:val="006679F2"/>
    <w:rsid w:val="00667BFE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53"/>
    <w:rsid w:val="00671DC5"/>
    <w:rsid w:val="006723F1"/>
    <w:rsid w:val="0067297E"/>
    <w:rsid w:val="00672E38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D77"/>
    <w:rsid w:val="0068323D"/>
    <w:rsid w:val="0068327E"/>
    <w:rsid w:val="0068395F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54F"/>
    <w:rsid w:val="0068680D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654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3B35"/>
    <w:rsid w:val="006A40E0"/>
    <w:rsid w:val="006A4344"/>
    <w:rsid w:val="006A4373"/>
    <w:rsid w:val="006A448E"/>
    <w:rsid w:val="006A4908"/>
    <w:rsid w:val="006A4949"/>
    <w:rsid w:val="006A4B0A"/>
    <w:rsid w:val="006A4E65"/>
    <w:rsid w:val="006A51D9"/>
    <w:rsid w:val="006A53BA"/>
    <w:rsid w:val="006A573D"/>
    <w:rsid w:val="006A5764"/>
    <w:rsid w:val="006A5F45"/>
    <w:rsid w:val="006A671C"/>
    <w:rsid w:val="006A709E"/>
    <w:rsid w:val="006A7124"/>
    <w:rsid w:val="006A7824"/>
    <w:rsid w:val="006A7EF6"/>
    <w:rsid w:val="006A7FDE"/>
    <w:rsid w:val="006B0168"/>
    <w:rsid w:val="006B02F1"/>
    <w:rsid w:val="006B0319"/>
    <w:rsid w:val="006B03DF"/>
    <w:rsid w:val="006B092F"/>
    <w:rsid w:val="006B0A34"/>
    <w:rsid w:val="006B0C48"/>
    <w:rsid w:val="006B12D9"/>
    <w:rsid w:val="006B13B9"/>
    <w:rsid w:val="006B1779"/>
    <w:rsid w:val="006B17E5"/>
    <w:rsid w:val="006B18E1"/>
    <w:rsid w:val="006B1B87"/>
    <w:rsid w:val="006B1CDD"/>
    <w:rsid w:val="006B2154"/>
    <w:rsid w:val="006B22C7"/>
    <w:rsid w:val="006B2547"/>
    <w:rsid w:val="006B2731"/>
    <w:rsid w:val="006B2873"/>
    <w:rsid w:val="006B3339"/>
    <w:rsid w:val="006B3627"/>
    <w:rsid w:val="006B3B17"/>
    <w:rsid w:val="006B3B30"/>
    <w:rsid w:val="006B427B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85"/>
    <w:rsid w:val="006B60C2"/>
    <w:rsid w:val="006B62BB"/>
    <w:rsid w:val="006B637A"/>
    <w:rsid w:val="006B640D"/>
    <w:rsid w:val="006B68A6"/>
    <w:rsid w:val="006B6E9F"/>
    <w:rsid w:val="006B75B0"/>
    <w:rsid w:val="006B7B19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29AB"/>
    <w:rsid w:val="006C3411"/>
    <w:rsid w:val="006C3C50"/>
    <w:rsid w:val="006C436F"/>
    <w:rsid w:val="006C4398"/>
    <w:rsid w:val="006C4530"/>
    <w:rsid w:val="006C4683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27F"/>
    <w:rsid w:val="006D0320"/>
    <w:rsid w:val="006D0483"/>
    <w:rsid w:val="006D0C35"/>
    <w:rsid w:val="006D0F23"/>
    <w:rsid w:val="006D1048"/>
    <w:rsid w:val="006D14EC"/>
    <w:rsid w:val="006D1E2C"/>
    <w:rsid w:val="006D2321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33C"/>
    <w:rsid w:val="006D459F"/>
    <w:rsid w:val="006D45BC"/>
    <w:rsid w:val="006D486D"/>
    <w:rsid w:val="006D494A"/>
    <w:rsid w:val="006D4CC0"/>
    <w:rsid w:val="006D4D65"/>
    <w:rsid w:val="006D4DA1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CB"/>
    <w:rsid w:val="006E2CED"/>
    <w:rsid w:val="006E3053"/>
    <w:rsid w:val="006E3851"/>
    <w:rsid w:val="006E4465"/>
    <w:rsid w:val="006E4474"/>
    <w:rsid w:val="006E4EC3"/>
    <w:rsid w:val="006E59D0"/>
    <w:rsid w:val="006E5FE5"/>
    <w:rsid w:val="006E6715"/>
    <w:rsid w:val="006E685C"/>
    <w:rsid w:val="006E70E4"/>
    <w:rsid w:val="006E71D5"/>
    <w:rsid w:val="006E762A"/>
    <w:rsid w:val="006E77A5"/>
    <w:rsid w:val="006E77E0"/>
    <w:rsid w:val="006F0657"/>
    <w:rsid w:val="006F0BA8"/>
    <w:rsid w:val="006F124C"/>
    <w:rsid w:val="006F141E"/>
    <w:rsid w:val="006F14BE"/>
    <w:rsid w:val="006F15FB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B32"/>
    <w:rsid w:val="006F5C77"/>
    <w:rsid w:val="006F5F55"/>
    <w:rsid w:val="006F5F7B"/>
    <w:rsid w:val="006F61AD"/>
    <w:rsid w:val="006F628E"/>
    <w:rsid w:val="006F6A68"/>
    <w:rsid w:val="006F6B64"/>
    <w:rsid w:val="006F6C95"/>
    <w:rsid w:val="006F76FA"/>
    <w:rsid w:val="006F7751"/>
    <w:rsid w:val="006F7DC6"/>
    <w:rsid w:val="00700102"/>
    <w:rsid w:val="00700120"/>
    <w:rsid w:val="0070021A"/>
    <w:rsid w:val="0070094C"/>
    <w:rsid w:val="00700A76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155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CA"/>
    <w:rsid w:val="00726DB7"/>
    <w:rsid w:val="00726F87"/>
    <w:rsid w:val="007278E6"/>
    <w:rsid w:val="00727B95"/>
    <w:rsid w:val="00730260"/>
    <w:rsid w:val="00730424"/>
    <w:rsid w:val="007306D5"/>
    <w:rsid w:val="00730861"/>
    <w:rsid w:val="00730B5C"/>
    <w:rsid w:val="007311C8"/>
    <w:rsid w:val="007314D7"/>
    <w:rsid w:val="00731610"/>
    <w:rsid w:val="00731668"/>
    <w:rsid w:val="00731B6F"/>
    <w:rsid w:val="00731BF8"/>
    <w:rsid w:val="00731F4D"/>
    <w:rsid w:val="007320F7"/>
    <w:rsid w:val="0073214C"/>
    <w:rsid w:val="00732745"/>
    <w:rsid w:val="00732EB9"/>
    <w:rsid w:val="00732F8A"/>
    <w:rsid w:val="00732FC1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5FF5"/>
    <w:rsid w:val="007360D1"/>
    <w:rsid w:val="007360E4"/>
    <w:rsid w:val="00736CCC"/>
    <w:rsid w:val="00737567"/>
    <w:rsid w:val="00737628"/>
    <w:rsid w:val="00737705"/>
    <w:rsid w:val="00737756"/>
    <w:rsid w:val="007379BF"/>
    <w:rsid w:val="00737E25"/>
    <w:rsid w:val="00740502"/>
    <w:rsid w:val="007406DC"/>
    <w:rsid w:val="00740796"/>
    <w:rsid w:val="0074098D"/>
    <w:rsid w:val="00740CB0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2D9A"/>
    <w:rsid w:val="00742FC5"/>
    <w:rsid w:val="007439E2"/>
    <w:rsid w:val="00744916"/>
    <w:rsid w:val="00744EBA"/>
    <w:rsid w:val="00745F9B"/>
    <w:rsid w:val="00746008"/>
    <w:rsid w:val="007464DD"/>
    <w:rsid w:val="00746737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97D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42C"/>
    <w:rsid w:val="00753529"/>
    <w:rsid w:val="00753730"/>
    <w:rsid w:val="00753DFA"/>
    <w:rsid w:val="0075462B"/>
    <w:rsid w:val="007546CF"/>
    <w:rsid w:val="00754B4A"/>
    <w:rsid w:val="00754EAB"/>
    <w:rsid w:val="00754EDD"/>
    <w:rsid w:val="0075551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A8"/>
    <w:rsid w:val="007637F4"/>
    <w:rsid w:val="007640C7"/>
    <w:rsid w:val="007643CD"/>
    <w:rsid w:val="007647A6"/>
    <w:rsid w:val="00765145"/>
    <w:rsid w:val="0076528E"/>
    <w:rsid w:val="00765906"/>
    <w:rsid w:val="00765A7C"/>
    <w:rsid w:val="00765CB7"/>
    <w:rsid w:val="007660CC"/>
    <w:rsid w:val="00766247"/>
    <w:rsid w:val="007662CB"/>
    <w:rsid w:val="0076665F"/>
    <w:rsid w:val="00766699"/>
    <w:rsid w:val="007666EC"/>
    <w:rsid w:val="00766BF6"/>
    <w:rsid w:val="00767213"/>
    <w:rsid w:val="00767C3B"/>
    <w:rsid w:val="00767DBE"/>
    <w:rsid w:val="00767E4A"/>
    <w:rsid w:val="00767F5F"/>
    <w:rsid w:val="00770086"/>
    <w:rsid w:val="007700EA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0C3"/>
    <w:rsid w:val="007723D7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3CC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932"/>
    <w:rsid w:val="007809D0"/>
    <w:rsid w:val="007809F0"/>
    <w:rsid w:val="00780C90"/>
    <w:rsid w:val="0078146E"/>
    <w:rsid w:val="0078175B"/>
    <w:rsid w:val="00781EA2"/>
    <w:rsid w:val="00781ED6"/>
    <w:rsid w:val="007824B4"/>
    <w:rsid w:val="007827CB"/>
    <w:rsid w:val="00782F35"/>
    <w:rsid w:val="00783263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A66"/>
    <w:rsid w:val="00791D5A"/>
    <w:rsid w:val="0079206C"/>
    <w:rsid w:val="00792473"/>
    <w:rsid w:val="00792843"/>
    <w:rsid w:val="00793426"/>
    <w:rsid w:val="007936CB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BE8"/>
    <w:rsid w:val="00796BF8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0983"/>
    <w:rsid w:val="007A0D1B"/>
    <w:rsid w:val="007A11DA"/>
    <w:rsid w:val="007A15C9"/>
    <w:rsid w:val="007A203A"/>
    <w:rsid w:val="007A217C"/>
    <w:rsid w:val="007A2224"/>
    <w:rsid w:val="007A229A"/>
    <w:rsid w:val="007A244C"/>
    <w:rsid w:val="007A24DF"/>
    <w:rsid w:val="007A29EF"/>
    <w:rsid w:val="007A2E83"/>
    <w:rsid w:val="007A33BA"/>
    <w:rsid w:val="007A3530"/>
    <w:rsid w:val="007A37CF"/>
    <w:rsid w:val="007A3A59"/>
    <w:rsid w:val="007A3A74"/>
    <w:rsid w:val="007A3DF5"/>
    <w:rsid w:val="007A3E38"/>
    <w:rsid w:val="007A3EF2"/>
    <w:rsid w:val="007A4547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848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C5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539"/>
    <w:rsid w:val="007B6CF4"/>
    <w:rsid w:val="007B77B3"/>
    <w:rsid w:val="007B7F05"/>
    <w:rsid w:val="007C02F5"/>
    <w:rsid w:val="007C129C"/>
    <w:rsid w:val="007C12C8"/>
    <w:rsid w:val="007C1CDE"/>
    <w:rsid w:val="007C1E82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1AD"/>
    <w:rsid w:val="007C436A"/>
    <w:rsid w:val="007C441A"/>
    <w:rsid w:val="007C473C"/>
    <w:rsid w:val="007C4AC7"/>
    <w:rsid w:val="007C4B58"/>
    <w:rsid w:val="007C4D18"/>
    <w:rsid w:val="007C5163"/>
    <w:rsid w:val="007C53B4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2B1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588"/>
    <w:rsid w:val="007D45B4"/>
    <w:rsid w:val="007D46F2"/>
    <w:rsid w:val="007D49A8"/>
    <w:rsid w:val="007D4CD4"/>
    <w:rsid w:val="007D4CEF"/>
    <w:rsid w:val="007D4E4E"/>
    <w:rsid w:val="007D5232"/>
    <w:rsid w:val="007D53BE"/>
    <w:rsid w:val="007D586B"/>
    <w:rsid w:val="007D5924"/>
    <w:rsid w:val="007D5F52"/>
    <w:rsid w:val="007D60AC"/>
    <w:rsid w:val="007D6EB8"/>
    <w:rsid w:val="007D7153"/>
    <w:rsid w:val="007D7213"/>
    <w:rsid w:val="007D7893"/>
    <w:rsid w:val="007D7B93"/>
    <w:rsid w:val="007D7CE9"/>
    <w:rsid w:val="007D7D43"/>
    <w:rsid w:val="007D7E36"/>
    <w:rsid w:val="007E0507"/>
    <w:rsid w:val="007E085C"/>
    <w:rsid w:val="007E1C2D"/>
    <w:rsid w:val="007E20D2"/>
    <w:rsid w:val="007E2415"/>
    <w:rsid w:val="007E2C0D"/>
    <w:rsid w:val="007E2C37"/>
    <w:rsid w:val="007E3D59"/>
    <w:rsid w:val="007E3E60"/>
    <w:rsid w:val="007E407D"/>
    <w:rsid w:val="007E4879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36B"/>
    <w:rsid w:val="007F172D"/>
    <w:rsid w:val="007F183A"/>
    <w:rsid w:val="007F192E"/>
    <w:rsid w:val="007F1F9F"/>
    <w:rsid w:val="007F2012"/>
    <w:rsid w:val="007F2634"/>
    <w:rsid w:val="007F277B"/>
    <w:rsid w:val="007F3004"/>
    <w:rsid w:val="007F3291"/>
    <w:rsid w:val="007F367B"/>
    <w:rsid w:val="007F3B51"/>
    <w:rsid w:val="007F3C95"/>
    <w:rsid w:val="007F3EC4"/>
    <w:rsid w:val="007F430D"/>
    <w:rsid w:val="007F43EA"/>
    <w:rsid w:val="007F45CC"/>
    <w:rsid w:val="007F4735"/>
    <w:rsid w:val="007F47FE"/>
    <w:rsid w:val="007F4882"/>
    <w:rsid w:val="007F48D5"/>
    <w:rsid w:val="007F4F51"/>
    <w:rsid w:val="007F5194"/>
    <w:rsid w:val="007F5615"/>
    <w:rsid w:val="007F5E6C"/>
    <w:rsid w:val="007F6A89"/>
    <w:rsid w:val="007F6AB0"/>
    <w:rsid w:val="007F6B0B"/>
    <w:rsid w:val="007F6D10"/>
    <w:rsid w:val="007F6DD4"/>
    <w:rsid w:val="007F6E22"/>
    <w:rsid w:val="007F7029"/>
    <w:rsid w:val="007F7332"/>
    <w:rsid w:val="007F7342"/>
    <w:rsid w:val="007F749C"/>
    <w:rsid w:val="007F76FF"/>
    <w:rsid w:val="007F7B1E"/>
    <w:rsid w:val="007F7E0E"/>
    <w:rsid w:val="007F7FD2"/>
    <w:rsid w:val="00800039"/>
    <w:rsid w:val="008000EF"/>
    <w:rsid w:val="0080058C"/>
    <w:rsid w:val="00800835"/>
    <w:rsid w:val="008008B4"/>
    <w:rsid w:val="008008C6"/>
    <w:rsid w:val="00800920"/>
    <w:rsid w:val="00800B0B"/>
    <w:rsid w:val="0080113C"/>
    <w:rsid w:val="0080130C"/>
    <w:rsid w:val="00801ACF"/>
    <w:rsid w:val="0080233B"/>
    <w:rsid w:val="008029A5"/>
    <w:rsid w:val="00802B66"/>
    <w:rsid w:val="0080300B"/>
    <w:rsid w:val="008033BD"/>
    <w:rsid w:val="008034DD"/>
    <w:rsid w:val="008039E9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0B7"/>
    <w:rsid w:val="00811173"/>
    <w:rsid w:val="00811444"/>
    <w:rsid w:val="008114A7"/>
    <w:rsid w:val="0081179A"/>
    <w:rsid w:val="00811880"/>
    <w:rsid w:val="00811985"/>
    <w:rsid w:val="00811A65"/>
    <w:rsid w:val="00811DA7"/>
    <w:rsid w:val="00811F8C"/>
    <w:rsid w:val="008123DB"/>
    <w:rsid w:val="008125B2"/>
    <w:rsid w:val="00812604"/>
    <w:rsid w:val="00812932"/>
    <w:rsid w:val="00812A53"/>
    <w:rsid w:val="00812FBE"/>
    <w:rsid w:val="00813121"/>
    <w:rsid w:val="008137C8"/>
    <w:rsid w:val="00813AD5"/>
    <w:rsid w:val="008141E0"/>
    <w:rsid w:val="00814579"/>
    <w:rsid w:val="008147A0"/>
    <w:rsid w:val="00814994"/>
    <w:rsid w:val="00814997"/>
    <w:rsid w:val="00814BFE"/>
    <w:rsid w:val="00814FA0"/>
    <w:rsid w:val="008151D6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03B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728A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3BD"/>
    <w:rsid w:val="0083383C"/>
    <w:rsid w:val="00833F28"/>
    <w:rsid w:val="00833F82"/>
    <w:rsid w:val="0083425F"/>
    <w:rsid w:val="00834B93"/>
    <w:rsid w:val="00835082"/>
    <w:rsid w:val="0083565F"/>
    <w:rsid w:val="00835B68"/>
    <w:rsid w:val="00835C33"/>
    <w:rsid w:val="00835D91"/>
    <w:rsid w:val="0083637F"/>
    <w:rsid w:val="00836416"/>
    <w:rsid w:val="008364CC"/>
    <w:rsid w:val="008364F9"/>
    <w:rsid w:val="00836CA5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875"/>
    <w:rsid w:val="00840C76"/>
    <w:rsid w:val="00840D8B"/>
    <w:rsid w:val="00840F10"/>
    <w:rsid w:val="00841697"/>
    <w:rsid w:val="0084216E"/>
    <w:rsid w:val="008422A3"/>
    <w:rsid w:val="00842381"/>
    <w:rsid w:val="00842392"/>
    <w:rsid w:val="008424C1"/>
    <w:rsid w:val="008425AD"/>
    <w:rsid w:val="00842AA3"/>
    <w:rsid w:val="00843065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762"/>
    <w:rsid w:val="00844A26"/>
    <w:rsid w:val="00844BCB"/>
    <w:rsid w:val="00844E89"/>
    <w:rsid w:val="00845047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2CE"/>
    <w:rsid w:val="00847589"/>
    <w:rsid w:val="00847D1C"/>
    <w:rsid w:val="00850808"/>
    <w:rsid w:val="00850992"/>
    <w:rsid w:val="00850DAA"/>
    <w:rsid w:val="008513DB"/>
    <w:rsid w:val="00851487"/>
    <w:rsid w:val="008514D0"/>
    <w:rsid w:val="00851F4F"/>
    <w:rsid w:val="00852029"/>
    <w:rsid w:val="00852410"/>
    <w:rsid w:val="008524A0"/>
    <w:rsid w:val="008539A2"/>
    <w:rsid w:val="00853C2F"/>
    <w:rsid w:val="00853EB1"/>
    <w:rsid w:val="00854059"/>
    <w:rsid w:val="0085409E"/>
    <w:rsid w:val="008541CE"/>
    <w:rsid w:val="008542E9"/>
    <w:rsid w:val="00854345"/>
    <w:rsid w:val="008545A7"/>
    <w:rsid w:val="00854A26"/>
    <w:rsid w:val="00855581"/>
    <w:rsid w:val="0085570B"/>
    <w:rsid w:val="00855885"/>
    <w:rsid w:val="008558CB"/>
    <w:rsid w:val="00856714"/>
    <w:rsid w:val="0085691E"/>
    <w:rsid w:val="00856DFE"/>
    <w:rsid w:val="008574A4"/>
    <w:rsid w:val="008574FF"/>
    <w:rsid w:val="00857A4B"/>
    <w:rsid w:val="00857BD7"/>
    <w:rsid w:val="00857BF1"/>
    <w:rsid w:val="00857C41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1F38"/>
    <w:rsid w:val="00862369"/>
    <w:rsid w:val="008623E9"/>
    <w:rsid w:val="0086261D"/>
    <w:rsid w:val="008626ED"/>
    <w:rsid w:val="00862B4A"/>
    <w:rsid w:val="00862C52"/>
    <w:rsid w:val="0086301B"/>
    <w:rsid w:val="008636E3"/>
    <w:rsid w:val="00863CA4"/>
    <w:rsid w:val="008640E5"/>
    <w:rsid w:val="00864135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5F7D"/>
    <w:rsid w:val="0086604A"/>
    <w:rsid w:val="0086677E"/>
    <w:rsid w:val="00866AB2"/>
    <w:rsid w:val="0086714C"/>
    <w:rsid w:val="0086752A"/>
    <w:rsid w:val="00867685"/>
    <w:rsid w:val="00867873"/>
    <w:rsid w:val="00867BB4"/>
    <w:rsid w:val="008704B3"/>
    <w:rsid w:val="008704E4"/>
    <w:rsid w:val="008705F0"/>
    <w:rsid w:val="00870754"/>
    <w:rsid w:val="00870ECB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F4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284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87FD6"/>
    <w:rsid w:val="0089080C"/>
    <w:rsid w:val="00890D22"/>
    <w:rsid w:val="0089116B"/>
    <w:rsid w:val="00891634"/>
    <w:rsid w:val="0089183B"/>
    <w:rsid w:val="00893095"/>
    <w:rsid w:val="00893608"/>
    <w:rsid w:val="008937E9"/>
    <w:rsid w:val="00893D52"/>
    <w:rsid w:val="00893E24"/>
    <w:rsid w:val="00894907"/>
    <w:rsid w:val="00894F74"/>
    <w:rsid w:val="008951A9"/>
    <w:rsid w:val="00895259"/>
    <w:rsid w:val="00895350"/>
    <w:rsid w:val="0089548D"/>
    <w:rsid w:val="00895594"/>
    <w:rsid w:val="00895648"/>
    <w:rsid w:val="00895B62"/>
    <w:rsid w:val="008961CD"/>
    <w:rsid w:val="008967BD"/>
    <w:rsid w:val="00896864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BAE"/>
    <w:rsid w:val="008A7C56"/>
    <w:rsid w:val="008B040A"/>
    <w:rsid w:val="008B0595"/>
    <w:rsid w:val="008B07EE"/>
    <w:rsid w:val="008B08C4"/>
    <w:rsid w:val="008B11E9"/>
    <w:rsid w:val="008B1446"/>
    <w:rsid w:val="008B19A3"/>
    <w:rsid w:val="008B1C1F"/>
    <w:rsid w:val="008B1F2C"/>
    <w:rsid w:val="008B214F"/>
    <w:rsid w:val="008B2885"/>
    <w:rsid w:val="008B2B66"/>
    <w:rsid w:val="008B2B7F"/>
    <w:rsid w:val="008B2C6A"/>
    <w:rsid w:val="008B2DF2"/>
    <w:rsid w:val="008B39E3"/>
    <w:rsid w:val="008B3AE2"/>
    <w:rsid w:val="008B3DD7"/>
    <w:rsid w:val="008B3DE3"/>
    <w:rsid w:val="008B4174"/>
    <w:rsid w:val="008B4256"/>
    <w:rsid w:val="008B42A9"/>
    <w:rsid w:val="008B44F3"/>
    <w:rsid w:val="008B4615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B7F5A"/>
    <w:rsid w:val="008C0E8B"/>
    <w:rsid w:val="008C0F85"/>
    <w:rsid w:val="008C111B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9B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03"/>
    <w:rsid w:val="008D177D"/>
    <w:rsid w:val="008D1E03"/>
    <w:rsid w:val="008D215C"/>
    <w:rsid w:val="008D21BF"/>
    <w:rsid w:val="008D22CB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4AFB"/>
    <w:rsid w:val="008D507E"/>
    <w:rsid w:val="008D50A0"/>
    <w:rsid w:val="008D52B9"/>
    <w:rsid w:val="008D5448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D7FAB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B31"/>
    <w:rsid w:val="008E1DB4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19"/>
    <w:rsid w:val="008E4B4D"/>
    <w:rsid w:val="008E4E58"/>
    <w:rsid w:val="008E4F54"/>
    <w:rsid w:val="008E50FC"/>
    <w:rsid w:val="008E54D6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E7DC0"/>
    <w:rsid w:val="008F016D"/>
    <w:rsid w:val="008F02DA"/>
    <w:rsid w:val="008F0364"/>
    <w:rsid w:val="008F06CD"/>
    <w:rsid w:val="008F071E"/>
    <w:rsid w:val="008F0B9E"/>
    <w:rsid w:val="008F1213"/>
    <w:rsid w:val="008F1C9F"/>
    <w:rsid w:val="008F1E54"/>
    <w:rsid w:val="008F1F4F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5A"/>
    <w:rsid w:val="00900FC1"/>
    <w:rsid w:val="00901470"/>
    <w:rsid w:val="009014F9"/>
    <w:rsid w:val="009017C4"/>
    <w:rsid w:val="00901885"/>
    <w:rsid w:val="0090200B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2C8"/>
    <w:rsid w:val="009043EE"/>
    <w:rsid w:val="0090464A"/>
    <w:rsid w:val="009048F6"/>
    <w:rsid w:val="00904D22"/>
    <w:rsid w:val="00905604"/>
    <w:rsid w:val="009057F0"/>
    <w:rsid w:val="00905E16"/>
    <w:rsid w:val="00906595"/>
    <w:rsid w:val="0090688A"/>
    <w:rsid w:val="009068DE"/>
    <w:rsid w:val="00906C59"/>
    <w:rsid w:val="00907E82"/>
    <w:rsid w:val="00907ED5"/>
    <w:rsid w:val="00910426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309"/>
    <w:rsid w:val="009155EA"/>
    <w:rsid w:val="009160BE"/>
    <w:rsid w:val="009161E4"/>
    <w:rsid w:val="0091624E"/>
    <w:rsid w:val="0091630C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D"/>
    <w:rsid w:val="00917CEF"/>
    <w:rsid w:val="009200F7"/>
    <w:rsid w:val="00920F75"/>
    <w:rsid w:val="009210B9"/>
    <w:rsid w:val="009212E9"/>
    <w:rsid w:val="009214A0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0DD"/>
    <w:rsid w:val="00930254"/>
    <w:rsid w:val="00930A23"/>
    <w:rsid w:val="00930D8C"/>
    <w:rsid w:val="00931527"/>
    <w:rsid w:val="00931E8A"/>
    <w:rsid w:val="00931F6E"/>
    <w:rsid w:val="00932709"/>
    <w:rsid w:val="00932F69"/>
    <w:rsid w:val="00933091"/>
    <w:rsid w:val="0093361D"/>
    <w:rsid w:val="00933CE1"/>
    <w:rsid w:val="00934067"/>
    <w:rsid w:val="009342D2"/>
    <w:rsid w:val="00934597"/>
    <w:rsid w:val="00934670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4C2"/>
    <w:rsid w:val="009416E7"/>
    <w:rsid w:val="00941B99"/>
    <w:rsid w:val="00941E03"/>
    <w:rsid w:val="00942082"/>
    <w:rsid w:val="0094223B"/>
    <w:rsid w:val="009423A4"/>
    <w:rsid w:val="009424D1"/>
    <w:rsid w:val="009426C2"/>
    <w:rsid w:val="00942B53"/>
    <w:rsid w:val="00942F7D"/>
    <w:rsid w:val="00943502"/>
    <w:rsid w:val="00943587"/>
    <w:rsid w:val="00943602"/>
    <w:rsid w:val="009437B5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8A"/>
    <w:rsid w:val="00947CA0"/>
    <w:rsid w:val="00947CFE"/>
    <w:rsid w:val="00947EE5"/>
    <w:rsid w:val="0095026B"/>
    <w:rsid w:val="0095075C"/>
    <w:rsid w:val="009507E6"/>
    <w:rsid w:val="0095090C"/>
    <w:rsid w:val="00950C2B"/>
    <w:rsid w:val="00950C71"/>
    <w:rsid w:val="00951E27"/>
    <w:rsid w:val="00951F14"/>
    <w:rsid w:val="00952091"/>
    <w:rsid w:val="0095222C"/>
    <w:rsid w:val="0095230A"/>
    <w:rsid w:val="0095266D"/>
    <w:rsid w:val="0095279A"/>
    <w:rsid w:val="00952DFF"/>
    <w:rsid w:val="00952F7A"/>
    <w:rsid w:val="00953469"/>
    <w:rsid w:val="00953F84"/>
    <w:rsid w:val="009546AC"/>
    <w:rsid w:val="00954A23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2A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0C4E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6D09"/>
    <w:rsid w:val="0096712D"/>
    <w:rsid w:val="009674FB"/>
    <w:rsid w:val="009675F0"/>
    <w:rsid w:val="00967F0C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5C99"/>
    <w:rsid w:val="00975E29"/>
    <w:rsid w:val="009766B8"/>
    <w:rsid w:val="009769C9"/>
    <w:rsid w:val="0097730D"/>
    <w:rsid w:val="00977413"/>
    <w:rsid w:val="00977AE0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BA2"/>
    <w:rsid w:val="00985CB7"/>
    <w:rsid w:val="00985D99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0C71"/>
    <w:rsid w:val="0099114A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4E12"/>
    <w:rsid w:val="00995FE2"/>
    <w:rsid w:val="00997026"/>
    <w:rsid w:val="009973B9"/>
    <w:rsid w:val="009976A3"/>
    <w:rsid w:val="009976FA"/>
    <w:rsid w:val="00997745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25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5A"/>
    <w:rsid w:val="009B29E7"/>
    <w:rsid w:val="009B2B65"/>
    <w:rsid w:val="009B2EE5"/>
    <w:rsid w:val="009B3005"/>
    <w:rsid w:val="009B343E"/>
    <w:rsid w:val="009B371D"/>
    <w:rsid w:val="009B384E"/>
    <w:rsid w:val="009B3E94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88D"/>
    <w:rsid w:val="009C4A23"/>
    <w:rsid w:val="009C4AFB"/>
    <w:rsid w:val="009C4CD5"/>
    <w:rsid w:val="009C4D34"/>
    <w:rsid w:val="009C57C7"/>
    <w:rsid w:val="009C586F"/>
    <w:rsid w:val="009C5880"/>
    <w:rsid w:val="009C58F7"/>
    <w:rsid w:val="009C614D"/>
    <w:rsid w:val="009C6468"/>
    <w:rsid w:val="009C672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030"/>
    <w:rsid w:val="009D2281"/>
    <w:rsid w:val="009D247C"/>
    <w:rsid w:val="009D27DC"/>
    <w:rsid w:val="009D28F6"/>
    <w:rsid w:val="009D2DE6"/>
    <w:rsid w:val="009D3225"/>
    <w:rsid w:val="009D390E"/>
    <w:rsid w:val="009D3B92"/>
    <w:rsid w:val="009D3D31"/>
    <w:rsid w:val="009D3DFE"/>
    <w:rsid w:val="009D450F"/>
    <w:rsid w:val="009D485D"/>
    <w:rsid w:val="009D4A58"/>
    <w:rsid w:val="009D4A70"/>
    <w:rsid w:val="009D4F3C"/>
    <w:rsid w:val="009D4F96"/>
    <w:rsid w:val="009D54D0"/>
    <w:rsid w:val="009D5678"/>
    <w:rsid w:val="009D567F"/>
    <w:rsid w:val="009D5745"/>
    <w:rsid w:val="009D5C32"/>
    <w:rsid w:val="009D5E67"/>
    <w:rsid w:val="009D61E6"/>
    <w:rsid w:val="009D6314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0A"/>
    <w:rsid w:val="009E1EFB"/>
    <w:rsid w:val="009E2064"/>
    <w:rsid w:val="009E26A5"/>
    <w:rsid w:val="009E27A6"/>
    <w:rsid w:val="009E303E"/>
    <w:rsid w:val="009E30B5"/>
    <w:rsid w:val="009E34F0"/>
    <w:rsid w:val="009E3517"/>
    <w:rsid w:val="009E3884"/>
    <w:rsid w:val="009E3992"/>
    <w:rsid w:val="009E3A17"/>
    <w:rsid w:val="009E3B08"/>
    <w:rsid w:val="009E430F"/>
    <w:rsid w:val="009E4421"/>
    <w:rsid w:val="009E458D"/>
    <w:rsid w:val="009E542B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359"/>
    <w:rsid w:val="009F3B11"/>
    <w:rsid w:val="009F4825"/>
    <w:rsid w:val="009F4DB1"/>
    <w:rsid w:val="009F51A9"/>
    <w:rsid w:val="009F56CB"/>
    <w:rsid w:val="009F591C"/>
    <w:rsid w:val="009F5A06"/>
    <w:rsid w:val="009F5A96"/>
    <w:rsid w:val="009F5A9E"/>
    <w:rsid w:val="009F5B2B"/>
    <w:rsid w:val="009F5DAD"/>
    <w:rsid w:val="009F5FA8"/>
    <w:rsid w:val="009F622D"/>
    <w:rsid w:val="009F625E"/>
    <w:rsid w:val="009F6C6C"/>
    <w:rsid w:val="009F6DAD"/>
    <w:rsid w:val="009F73D2"/>
    <w:rsid w:val="009F7C3D"/>
    <w:rsid w:val="009F7F05"/>
    <w:rsid w:val="00A00381"/>
    <w:rsid w:val="00A009D9"/>
    <w:rsid w:val="00A00BA3"/>
    <w:rsid w:val="00A00E0D"/>
    <w:rsid w:val="00A0101A"/>
    <w:rsid w:val="00A0156D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174"/>
    <w:rsid w:val="00A149A8"/>
    <w:rsid w:val="00A14CD9"/>
    <w:rsid w:val="00A1503F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3D7"/>
    <w:rsid w:val="00A266EB"/>
    <w:rsid w:val="00A26A0A"/>
    <w:rsid w:val="00A26A33"/>
    <w:rsid w:val="00A26C18"/>
    <w:rsid w:val="00A26FAD"/>
    <w:rsid w:val="00A273BE"/>
    <w:rsid w:val="00A274B4"/>
    <w:rsid w:val="00A2752F"/>
    <w:rsid w:val="00A278D6"/>
    <w:rsid w:val="00A3060B"/>
    <w:rsid w:val="00A309E6"/>
    <w:rsid w:val="00A30A42"/>
    <w:rsid w:val="00A30ACE"/>
    <w:rsid w:val="00A30B63"/>
    <w:rsid w:val="00A31081"/>
    <w:rsid w:val="00A311E9"/>
    <w:rsid w:val="00A311F4"/>
    <w:rsid w:val="00A3133A"/>
    <w:rsid w:val="00A316DD"/>
    <w:rsid w:val="00A31B13"/>
    <w:rsid w:val="00A31D87"/>
    <w:rsid w:val="00A32053"/>
    <w:rsid w:val="00A32CAF"/>
    <w:rsid w:val="00A32D22"/>
    <w:rsid w:val="00A33829"/>
    <w:rsid w:val="00A33C38"/>
    <w:rsid w:val="00A3427C"/>
    <w:rsid w:val="00A34DF9"/>
    <w:rsid w:val="00A34E6C"/>
    <w:rsid w:val="00A352BF"/>
    <w:rsid w:val="00A3578A"/>
    <w:rsid w:val="00A35A35"/>
    <w:rsid w:val="00A35F9D"/>
    <w:rsid w:val="00A363C4"/>
    <w:rsid w:val="00A36415"/>
    <w:rsid w:val="00A364C9"/>
    <w:rsid w:val="00A36673"/>
    <w:rsid w:val="00A36BA3"/>
    <w:rsid w:val="00A36C6C"/>
    <w:rsid w:val="00A36E88"/>
    <w:rsid w:val="00A3706A"/>
    <w:rsid w:val="00A3717B"/>
    <w:rsid w:val="00A376AB"/>
    <w:rsid w:val="00A378B4"/>
    <w:rsid w:val="00A4013D"/>
    <w:rsid w:val="00A40A1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B31"/>
    <w:rsid w:val="00A43E8E"/>
    <w:rsid w:val="00A44345"/>
    <w:rsid w:val="00A44B10"/>
    <w:rsid w:val="00A44B35"/>
    <w:rsid w:val="00A4504C"/>
    <w:rsid w:val="00A4509A"/>
    <w:rsid w:val="00A4517D"/>
    <w:rsid w:val="00A462C1"/>
    <w:rsid w:val="00A463B8"/>
    <w:rsid w:val="00A472FA"/>
    <w:rsid w:val="00A47C0E"/>
    <w:rsid w:val="00A5024A"/>
    <w:rsid w:val="00A502B7"/>
    <w:rsid w:val="00A5032F"/>
    <w:rsid w:val="00A50BA6"/>
    <w:rsid w:val="00A514AD"/>
    <w:rsid w:val="00A51C44"/>
    <w:rsid w:val="00A51F95"/>
    <w:rsid w:val="00A523C0"/>
    <w:rsid w:val="00A52952"/>
    <w:rsid w:val="00A53606"/>
    <w:rsid w:val="00A53FED"/>
    <w:rsid w:val="00A5419C"/>
    <w:rsid w:val="00A544D6"/>
    <w:rsid w:val="00A54647"/>
    <w:rsid w:val="00A547D5"/>
    <w:rsid w:val="00A5495D"/>
    <w:rsid w:val="00A54EC9"/>
    <w:rsid w:val="00A54FCD"/>
    <w:rsid w:val="00A553BC"/>
    <w:rsid w:val="00A553EF"/>
    <w:rsid w:val="00A56136"/>
    <w:rsid w:val="00A561FF"/>
    <w:rsid w:val="00A56344"/>
    <w:rsid w:val="00A56993"/>
    <w:rsid w:val="00A56AF6"/>
    <w:rsid w:val="00A56B12"/>
    <w:rsid w:val="00A56C8A"/>
    <w:rsid w:val="00A576F9"/>
    <w:rsid w:val="00A57BFB"/>
    <w:rsid w:val="00A57E08"/>
    <w:rsid w:val="00A57F44"/>
    <w:rsid w:val="00A601C0"/>
    <w:rsid w:val="00A601C8"/>
    <w:rsid w:val="00A603AB"/>
    <w:rsid w:val="00A603EA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1844"/>
    <w:rsid w:val="00A61E28"/>
    <w:rsid w:val="00A62272"/>
    <w:rsid w:val="00A622EB"/>
    <w:rsid w:val="00A62319"/>
    <w:rsid w:val="00A62733"/>
    <w:rsid w:val="00A62AA9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62"/>
    <w:rsid w:val="00A655BF"/>
    <w:rsid w:val="00A659AD"/>
    <w:rsid w:val="00A659E6"/>
    <w:rsid w:val="00A65BF1"/>
    <w:rsid w:val="00A65C08"/>
    <w:rsid w:val="00A661D8"/>
    <w:rsid w:val="00A66548"/>
    <w:rsid w:val="00A666D3"/>
    <w:rsid w:val="00A66C9C"/>
    <w:rsid w:val="00A66FAE"/>
    <w:rsid w:val="00A670F2"/>
    <w:rsid w:val="00A6719D"/>
    <w:rsid w:val="00A67C81"/>
    <w:rsid w:val="00A708B9"/>
    <w:rsid w:val="00A70911"/>
    <w:rsid w:val="00A70D0D"/>
    <w:rsid w:val="00A70EE8"/>
    <w:rsid w:val="00A717DE"/>
    <w:rsid w:val="00A7184F"/>
    <w:rsid w:val="00A71BB7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5552"/>
    <w:rsid w:val="00A8620E"/>
    <w:rsid w:val="00A8666E"/>
    <w:rsid w:val="00A86A20"/>
    <w:rsid w:val="00A86A4F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678"/>
    <w:rsid w:val="00A90893"/>
    <w:rsid w:val="00A90BE1"/>
    <w:rsid w:val="00A90EA6"/>
    <w:rsid w:val="00A91203"/>
    <w:rsid w:val="00A914AE"/>
    <w:rsid w:val="00A914F5"/>
    <w:rsid w:val="00A91500"/>
    <w:rsid w:val="00A91573"/>
    <w:rsid w:val="00A91A1B"/>
    <w:rsid w:val="00A91CFB"/>
    <w:rsid w:val="00A91D69"/>
    <w:rsid w:val="00A91DF0"/>
    <w:rsid w:val="00A92753"/>
    <w:rsid w:val="00A929C6"/>
    <w:rsid w:val="00A92B60"/>
    <w:rsid w:val="00A9323F"/>
    <w:rsid w:val="00A9345C"/>
    <w:rsid w:val="00A936AF"/>
    <w:rsid w:val="00A937B8"/>
    <w:rsid w:val="00A93879"/>
    <w:rsid w:val="00A938AF"/>
    <w:rsid w:val="00A93975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2F"/>
    <w:rsid w:val="00AA2E3C"/>
    <w:rsid w:val="00AA3A45"/>
    <w:rsid w:val="00AA3F56"/>
    <w:rsid w:val="00AA440D"/>
    <w:rsid w:val="00AA481D"/>
    <w:rsid w:val="00AA48A6"/>
    <w:rsid w:val="00AA4E9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A7FF0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C5D"/>
    <w:rsid w:val="00AB2F07"/>
    <w:rsid w:val="00AB32D6"/>
    <w:rsid w:val="00AB3355"/>
    <w:rsid w:val="00AB355A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251"/>
    <w:rsid w:val="00AC036D"/>
    <w:rsid w:val="00AC0832"/>
    <w:rsid w:val="00AC0D2A"/>
    <w:rsid w:val="00AC0D36"/>
    <w:rsid w:val="00AC10BD"/>
    <w:rsid w:val="00AC176C"/>
    <w:rsid w:val="00AC18E8"/>
    <w:rsid w:val="00AC1A6A"/>
    <w:rsid w:val="00AC1B5F"/>
    <w:rsid w:val="00AC1B9D"/>
    <w:rsid w:val="00AC1EB9"/>
    <w:rsid w:val="00AC1FA6"/>
    <w:rsid w:val="00AC2124"/>
    <w:rsid w:val="00AC24C4"/>
    <w:rsid w:val="00AC2523"/>
    <w:rsid w:val="00AC2A1B"/>
    <w:rsid w:val="00AC2E9C"/>
    <w:rsid w:val="00AC349A"/>
    <w:rsid w:val="00AC35C0"/>
    <w:rsid w:val="00AC3668"/>
    <w:rsid w:val="00AC43B7"/>
    <w:rsid w:val="00AC4F02"/>
    <w:rsid w:val="00AC4FC5"/>
    <w:rsid w:val="00AC500B"/>
    <w:rsid w:val="00AC50AB"/>
    <w:rsid w:val="00AC56DC"/>
    <w:rsid w:val="00AC5871"/>
    <w:rsid w:val="00AC5B1B"/>
    <w:rsid w:val="00AC6DD6"/>
    <w:rsid w:val="00AC74AA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A3B"/>
    <w:rsid w:val="00AD2E95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C"/>
    <w:rsid w:val="00AD4307"/>
    <w:rsid w:val="00AD457A"/>
    <w:rsid w:val="00AD45D1"/>
    <w:rsid w:val="00AD4AFE"/>
    <w:rsid w:val="00AD4B8C"/>
    <w:rsid w:val="00AD52E6"/>
    <w:rsid w:val="00AD5B36"/>
    <w:rsid w:val="00AD5E8D"/>
    <w:rsid w:val="00AD6A9A"/>
    <w:rsid w:val="00AD6D33"/>
    <w:rsid w:val="00AD6D64"/>
    <w:rsid w:val="00AD6E4E"/>
    <w:rsid w:val="00AD75CC"/>
    <w:rsid w:val="00AD7937"/>
    <w:rsid w:val="00AD7A14"/>
    <w:rsid w:val="00AE073A"/>
    <w:rsid w:val="00AE0792"/>
    <w:rsid w:val="00AE0F56"/>
    <w:rsid w:val="00AE12EB"/>
    <w:rsid w:val="00AE17F5"/>
    <w:rsid w:val="00AE1890"/>
    <w:rsid w:val="00AE18E9"/>
    <w:rsid w:val="00AE1C36"/>
    <w:rsid w:val="00AE1D03"/>
    <w:rsid w:val="00AE211D"/>
    <w:rsid w:val="00AE273A"/>
    <w:rsid w:val="00AE2816"/>
    <w:rsid w:val="00AE3387"/>
    <w:rsid w:val="00AE3A7D"/>
    <w:rsid w:val="00AE3F5C"/>
    <w:rsid w:val="00AE3F8C"/>
    <w:rsid w:val="00AE403A"/>
    <w:rsid w:val="00AE48BB"/>
    <w:rsid w:val="00AE4955"/>
    <w:rsid w:val="00AE4EBE"/>
    <w:rsid w:val="00AE542B"/>
    <w:rsid w:val="00AE543F"/>
    <w:rsid w:val="00AE55FB"/>
    <w:rsid w:val="00AE5A30"/>
    <w:rsid w:val="00AE5E4F"/>
    <w:rsid w:val="00AE6383"/>
    <w:rsid w:val="00AE64FD"/>
    <w:rsid w:val="00AE6D3F"/>
    <w:rsid w:val="00AE7300"/>
    <w:rsid w:val="00AE7803"/>
    <w:rsid w:val="00AE7BA9"/>
    <w:rsid w:val="00AE7E41"/>
    <w:rsid w:val="00AF00DA"/>
    <w:rsid w:val="00AF00FB"/>
    <w:rsid w:val="00AF026A"/>
    <w:rsid w:val="00AF096D"/>
    <w:rsid w:val="00AF0E8A"/>
    <w:rsid w:val="00AF0F85"/>
    <w:rsid w:val="00AF13FB"/>
    <w:rsid w:val="00AF1806"/>
    <w:rsid w:val="00AF219E"/>
    <w:rsid w:val="00AF260A"/>
    <w:rsid w:val="00AF28BC"/>
    <w:rsid w:val="00AF29BA"/>
    <w:rsid w:val="00AF2A1A"/>
    <w:rsid w:val="00AF2A68"/>
    <w:rsid w:val="00AF2AFB"/>
    <w:rsid w:val="00AF2D26"/>
    <w:rsid w:val="00AF2E73"/>
    <w:rsid w:val="00AF3577"/>
    <w:rsid w:val="00AF4089"/>
    <w:rsid w:val="00AF471E"/>
    <w:rsid w:val="00AF47AA"/>
    <w:rsid w:val="00AF4FE4"/>
    <w:rsid w:val="00AF52C0"/>
    <w:rsid w:val="00AF62A3"/>
    <w:rsid w:val="00AF690F"/>
    <w:rsid w:val="00AF6C3E"/>
    <w:rsid w:val="00AF6D83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589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A21"/>
    <w:rsid w:val="00B04AB0"/>
    <w:rsid w:val="00B04F79"/>
    <w:rsid w:val="00B04FDC"/>
    <w:rsid w:val="00B055BE"/>
    <w:rsid w:val="00B05679"/>
    <w:rsid w:val="00B05693"/>
    <w:rsid w:val="00B05F34"/>
    <w:rsid w:val="00B061F6"/>
    <w:rsid w:val="00B067B1"/>
    <w:rsid w:val="00B0697F"/>
    <w:rsid w:val="00B06FDD"/>
    <w:rsid w:val="00B07873"/>
    <w:rsid w:val="00B07AA7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071"/>
    <w:rsid w:val="00B132B6"/>
    <w:rsid w:val="00B138E2"/>
    <w:rsid w:val="00B139C2"/>
    <w:rsid w:val="00B13DF6"/>
    <w:rsid w:val="00B13E09"/>
    <w:rsid w:val="00B13F24"/>
    <w:rsid w:val="00B13FBE"/>
    <w:rsid w:val="00B1406D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1C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A4"/>
    <w:rsid w:val="00B22A2F"/>
    <w:rsid w:val="00B22EAB"/>
    <w:rsid w:val="00B23434"/>
    <w:rsid w:val="00B23D64"/>
    <w:rsid w:val="00B23FE7"/>
    <w:rsid w:val="00B2403D"/>
    <w:rsid w:val="00B2556A"/>
    <w:rsid w:val="00B25843"/>
    <w:rsid w:val="00B25BCD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4B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5A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025"/>
    <w:rsid w:val="00B46619"/>
    <w:rsid w:val="00B46CFD"/>
    <w:rsid w:val="00B47071"/>
    <w:rsid w:val="00B479F7"/>
    <w:rsid w:val="00B47AA7"/>
    <w:rsid w:val="00B501C1"/>
    <w:rsid w:val="00B50306"/>
    <w:rsid w:val="00B507F0"/>
    <w:rsid w:val="00B508B0"/>
    <w:rsid w:val="00B50BAE"/>
    <w:rsid w:val="00B50E9E"/>
    <w:rsid w:val="00B516F1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111"/>
    <w:rsid w:val="00B561F5"/>
    <w:rsid w:val="00B56325"/>
    <w:rsid w:val="00B5686F"/>
    <w:rsid w:val="00B568A9"/>
    <w:rsid w:val="00B56A05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05E"/>
    <w:rsid w:val="00B62184"/>
    <w:rsid w:val="00B6277D"/>
    <w:rsid w:val="00B62C36"/>
    <w:rsid w:val="00B62D82"/>
    <w:rsid w:val="00B63720"/>
    <w:rsid w:val="00B63E33"/>
    <w:rsid w:val="00B63F6D"/>
    <w:rsid w:val="00B6436C"/>
    <w:rsid w:val="00B6437C"/>
    <w:rsid w:val="00B64418"/>
    <w:rsid w:val="00B6475C"/>
    <w:rsid w:val="00B64905"/>
    <w:rsid w:val="00B64F50"/>
    <w:rsid w:val="00B65295"/>
    <w:rsid w:val="00B65A26"/>
    <w:rsid w:val="00B65A45"/>
    <w:rsid w:val="00B65C20"/>
    <w:rsid w:val="00B65F74"/>
    <w:rsid w:val="00B66411"/>
    <w:rsid w:val="00B6693F"/>
    <w:rsid w:val="00B674B6"/>
    <w:rsid w:val="00B67507"/>
    <w:rsid w:val="00B67767"/>
    <w:rsid w:val="00B7094E"/>
    <w:rsid w:val="00B70C0C"/>
    <w:rsid w:val="00B71404"/>
    <w:rsid w:val="00B71580"/>
    <w:rsid w:val="00B71654"/>
    <w:rsid w:val="00B71C71"/>
    <w:rsid w:val="00B72700"/>
    <w:rsid w:val="00B72D1F"/>
    <w:rsid w:val="00B72D2D"/>
    <w:rsid w:val="00B72E17"/>
    <w:rsid w:val="00B72F58"/>
    <w:rsid w:val="00B73199"/>
    <w:rsid w:val="00B732BB"/>
    <w:rsid w:val="00B734F6"/>
    <w:rsid w:val="00B735E9"/>
    <w:rsid w:val="00B73969"/>
    <w:rsid w:val="00B73A26"/>
    <w:rsid w:val="00B7424D"/>
    <w:rsid w:val="00B74951"/>
    <w:rsid w:val="00B7498D"/>
    <w:rsid w:val="00B749CD"/>
    <w:rsid w:val="00B75037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0C8"/>
    <w:rsid w:val="00B812CA"/>
    <w:rsid w:val="00B814DB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84"/>
    <w:rsid w:val="00B82ED6"/>
    <w:rsid w:val="00B831F1"/>
    <w:rsid w:val="00B8356F"/>
    <w:rsid w:val="00B83EAE"/>
    <w:rsid w:val="00B842D0"/>
    <w:rsid w:val="00B8475E"/>
    <w:rsid w:val="00B84A1E"/>
    <w:rsid w:val="00B84BCA"/>
    <w:rsid w:val="00B84C46"/>
    <w:rsid w:val="00B84D9F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CB0"/>
    <w:rsid w:val="00B90F05"/>
    <w:rsid w:val="00B9101F"/>
    <w:rsid w:val="00B910AD"/>
    <w:rsid w:val="00B910D2"/>
    <w:rsid w:val="00B9115B"/>
    <w:rsid w:val="00B9134B"/>
    <w:rsid w:val="00B915D5"/>
    <w:rsid w:val="00B91606"/>
    <w:rsid w:val="00B9164C"/>
    <w:rsid w:val="00B91D72"/>
    <w:rsid w:val="00B91DA4"/>
    <w:rsid w:val="00B92B31"/>
    <w:rsid w:val="00B92D42"/>
    <w:rsid w:val="00B934C8"/>
    <w:rsid w:val="00B9375B"/>
    <w:rsid w:val="00B937CA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0E6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2D"/>
    <w:rsid w:val="00BA6FED"/>
    <w:rsid w:val="00BA702D"/>
    <w:rsid w:val="00BA713B"/>
    <w:rsid w:val="00BA741D"/>
    <w:rsid w:val="00BA7B40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3B46"/>
    <w:rsid w:val="00BB4044"/>
    <w:rsid w:val="00BB42F0"/>
    <w:rsid w:val="00BB454C"/>
    <w:rsid w:val="00BB4C9E"/>
    <w:rsid w:val="00BB4E23"/>
    <w:rsid w:val="00BB51F2"/>
    <w:rsid w:val="00BB5254"/>
    <w:rsid w:val="00BB53A1"/>
    <w:rsid w:val="00BB5841"/>
    <w:rsid w:val="00BB5EC5"/>
    <w:rsid w:val="00BB5FF9"/>
    <w:rsid w:val="00BB6973"/>
    <w:rsid w:val="00BB6BB6"/>
    <w:rsid w:val="00BB6DD4"/>
    <w:rsid w:val="00BB764B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2F39"/>
    <w:rsid w:val="00BC34DE"/>
    <w:rsid w:val="00BC3711"/>
    <w:rsid w:val="00BC3921"/>
    <w:rsid w:val="00BC398D"/>
    <w:rsid w:val="00BC3FB9"/>
    <w:rsid w:val="00BC403A"/>
    <w:rsid w:val="00BC40B6"/>
    <w:rsid w:val="00BC40C0"/>
    <w:rsid w:val="00BC40D4"/>
    <w:rsid w:val="00BC4169"/>
    <w:rsid w:val="00BC43DE"/>
    <w:rsid w:val="00BC446A"/>
    <w:rsid w:val="00BC44B6"/>
    <w:rsid w:val="00BC46F1"/>
    <w:rsid w:val="00BC4898"/>
    <w:rsid w:val="00BC4BCE"/>
    <w:rsid w:val="00BC5D39"/>
    <w:rsid w:val="00BC64B8"/>
    <w:rsid w:val="00BC6686"/>
    <w:rsid w:val="00BC6DCB"/>
    <w:rsid w:val="00BC7055"/>
    <w:rsid w:val="00BC75CB"/>
    <w:rsid w:val="00BC79D1"/>
    <w:rsid w:val="00BC79DE"/>
    <w:rsid w:val="00BC7D94"/>
    <w:rsid w:val="00BD04BA"/>
    <w:rsid w:val="00BD062A"/>
    <w:rsid w:val="00BD07C9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DDF"/>
    <w:rsid w:val="00BD3E2E"/>
    <w:rsid w:val="00BD4067"/>
    <w:rsid w:val="00BD4339"/>
    <w:rsid w:val="00BD441A"/>
    <w:rsid w:val="00BD46DE"/>
    <w:rsid w:val="00BD489D"/>
    <w:rsid w:val="00BD4AFD"/>
    <w:rsid w:val="00BD51C4"/>
    <w:rsid w:val="00BD5213"/>
    <w:rsid w:val="00BD5C00"/>
    <w:rsid w:val="00BD5C82"/>
    <w:rsid w:val="00BD62E4"/>
    <w:rsid w:val="00BD631C"/>
    <w:rsid w:val="00BD65BE"/>
    <w:rsid w:val="00BD6B49"/>
    <w:rsid w:val="00BD6EED"/>
    <w:rsid w:val="00BD708E"/>
    <w:rsid w:val="00BD7221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39"/>
    <w:rsid w:val="00BE0BD3"/>
    <w:rsid w:val="00BE1250"/>
    <w:rsid w:val="00BE130C"/>
    <w:rsid w:val="00BE15FF"/>
    <w:rsid w:val="00BE1853"/>
    <w:rsid w:val="00BE18B3"/>
    <w:rsid w:val="00BE1C99"/>
    <w:rsid w:val="00BE24FA"/>
    <w:rsid w:val="00BE2932"/>
    <w:rsid w:val="00BE2B8C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7C0"/>
    <w:rsid w:val="00BE5971"/>
    <w:rsid w:val="00BE5B75"/>
    <w:rsid w:val="00BE5B86"/>
    <w:rsid w:val="00BE6227"/>
    <w:rsid w:val="00BE6316"/>
    <w:rsid w:val="00BE6B9E"/>
    <w:rsid w:val="00BE73A9"/>
    <w:rsid w:val="00BF02FA"/>
    <w:rsid w:val="00BF03F5"/>
    <w:rsid w:val="00BF0542"/>
    <w:rsid w:val="00BF0652"/>
    <w:rsid w:val="00BF070A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4AAB"/>
    <w:rsid w:val="00BF503B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A9B"/>
    <w:rsid w:val="00C05D2C"/>
    <w:rsid w:val="00C06543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0877"/>
    <w:rsid w:val="00C10B2A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D5C"/>
    <w:rsid w:val="00C16154"/>
    <w:rsid w:val="00C16243"/>
    <w:rsid w:val="00C168AD"/>
    <w:rsid w:val="00C16C18"/>
    <w:rsid w:val="00C16C31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1AE"/>
    <w:rsid w:val="00C24349"/>
    <w:rsid w:val="00C253B0"/>
    <w:rsid w:val="00C25538"/>
    <w:rsid w:val="00C256C6"/>
    <w:rsid w:val="00C25B08"/>
    <w:rsid w:val="00C25B59"/>
    <w:rsid w:val="00C25DB1"/>
    <w:rsid w:val="00C25F58"/>
    <w:rsid w:val="00C2602B"/>
    <w:rsid w:val="00C2609A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0C92"/>
    <w:rsid w:val="00C317FB"/>
    <w:rsid w:val="00C31DA9"/>
    <w:rsid w:val="00C32F26"/>
    <w:rsid w:val="00C33222"/>
    <w:rsid w:val="00C3346F"/>
    <w:rsid w:val="00C3387E"/>
    <w:rsid w:val="00C3413E"/>
    <w:rsid w:val="00C341C4"/>
    <w:rsid w:val="00C34677"/>
    <w:rsid w:val="00C3480F"/>
    <w:rsid w:val="00C348E5"/>
    <w:rsid w:val="00C34FC2"/>
    <w:rsid w:val="00C352A9"/>
    <w:rsid w:val="00C35BAD"/>
    <w:rsid w:val="00C35E63"/>
    <w:rsid w:val="00C35EFF"/>
    <w:rsid w:val="00C36878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804"/>
    <w:rsid w:val="00C42965"/>
    <w:rsid w:val="00C42A7D"/>
    <w:rsid w:val="00C42EEA"/>
    <w:rsid w:val="00C4330F"/>
    <w:rsid w:val="00C434AD"/>
    <w:rsid w:val="00C43522"/>
    <w:rsid w:val="00C43729"/>
    <w:rsid w:val="00C4374A"/>
    <w:rsid w:val="00C43782"/>
    <w:rsid w:val="00C43888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0B1"/>
    <w:rsid w:val="00C5427F"/>
    <w:rsid w:val="00C54480"/>
    <w:rsid w:val="00C547A4"/>
    <w:rsid w:val="00C5498D"/>
    <w:rsid w:val="00C54BC6"/>
    <w:rsid w:val="00C55125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604"/>
    <w:rsid w:val="00C60D70"/>
    <w:rsid w:val="00C60F3D"/>
    <w:rsid w:val="00C610E4"/>
    <w:rsid w:val="00C613BA"/>
    <w:rsid w:val="00C61A81"/>
    <w:rsid w:val="00C61B95"/>
    <w:rsid w:val="00C61CD1"/>
    <w:rsid w:val="00C6216C"/>
    <w:rsid w:val="00C62D07"/>
    <w:rsid w:val="00C62D76"/>
    <w:rsid w:val="00C63183"/>
    <w:rsid w:val="00C64319"/>
    <w:rsid w:val="00C64529"/>
    <w:rsid w:val="00C645DE"/>
    <w:rsid w:val="00C64B52"/>
    <w:rsid w:val="00C654CA"/>
    <w:rsid w:val="00C65ED1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67FE7"/>
    <w:rsid w:val="00C7001B"/>
    <w:rsid w:val="00C7013F"/>
    <w:rsid w:val="00C70179"/>
    <w:rsid w:val="00C703BB"/>
    <w:rsid w:val="00C7069D"/>
    <w:rsid w:val="00C70CA6"/>
    <w:rsid w:val="00C70D0D"/>
    <w:rsid w:val="00C713B8"/>
    <w:rsid w:val="00C7196B"/>
    <w:rsid w:val="00C71AA9"/>
    <w:rsid w:val="00C72177"/>
    <w:rsid w:val="00C7217B"/>
    <w:rsid w:val="00C7223A"/>
    <w:rsid w:val="00C7249D"/>
    <w:rsid w:val="00C7273A"/>
    <w:rsid w:val="00C729FC"/>
    <w:rsid w:val="00C72AA3"/>
    <w:rsid w:val="00C72D4F"/>
    <w:rsid w:val="00C73000"/>
    <w:rsid w:val="00C731A0"/>
    <w:rsid w:val="00C73A16"/>
    <w:rsid w:val="00C73A5E"/>
    <w:rsid w:val="00C73EB4"/>
    <w:rsid w:val="00C740A2"/>
    <w:rsid w:val="00C740AC"/>
    <w:rsid w:val="00C7416B"/>
    <w:rsid w:val="00C74212"/>
    <w:rsid w:val="00C74996"/>
    <w:rsid w:val="00C74DC9"/>
    <w:rsid w:val="00C74DF1"/>
    <w:rsid w:val="00C75247"/>
    <w:rsid w:val="00C75C5D"/>
    <w:rsid w:val="00C75ED7"/>
    <w:rsid w:val="00C761DB"/>
    <w:rsid w:val="00C76292"/>
    <w:rsid w:val="00C762B0"/>
    <w:rsid w:val="00C76450"/>
    <w:rsid w:val="00C7678B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118"/>
    <w:rsid w:val="00C80171"/>
    <w:rsid w:val="00C80538"/>
    <w:rsid w:val="00C80902"/>
    <w:rsid w:val="00C80D6F"/>
    <w:rsid w:val="00C81531"/>
    <w:rsid w:val="00C8182B"/>
    <w:rsid w:val="00C82763"/>
    <w:rsid w:val="00C82EA8"/>
    <w:rsid w:val="00C8376A"/>
    <w:rsid w:val="00C837D9"/>
    <w:rsid w:val="00C83C4F"/>
    <w:rsid w:val="00C83F83"/>
    <w:rsid w:val="00C84592"/>
    <w:rsid w:val="00C84A8C"/>
    <w:rsid w:val="00C84B42"/>
    <w:rsid w:val="00C84C34"/>
    <w:rsid w:val="00C84D29"/>
    <w:rsid w:val="00C85344"/>
    <w:rsid w:val="00C85878"/>
    <w:rsid w:val="00C858F7"/>
    <w:rsid w:val="00C85BCB"/>
    <w:rsid w:val="00C85D49"/>
    <w:rsid w:val="00C863F0"/>
    <w:rsid w:val="00C866A5"/>
    <w:rsid w:val="00C868A2"/>
    <w:rsid w:val="00C86C1A"/>
    <w:rsid w:val="00C86CCC"/>
    <w:rsid w:val="00C86D0A"/>
    <w:rsid w:val="00C870EF"/>
    <w:rsid w:val="00C871A9"/>
    <w:rsid w:val="00C873FD"/>
    <w:rsid w:val="00C90195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91"/>
    <w:rsid w:val="00CA0FD1"/>
    <w:rsid w:val="00CA22FD"/>
    <w:rsid w:val="00CA2827"/>
    <w:rsid w:val="00CA2DC5"/>
    <w:rsid w:val="00CA2E3C"/>
    <w:rsid w:val="00CA3133"/>
    <w:rsid w:val="00CA31FD"/>
    <w:rsid w:val="00CA336A"/>
    <w:rsid w:val="00CA3561"/>
    <w:rsid w:val="00CA38E9"/>
    <w:rsid w:val="00CA3B19"/>
    <w:rsid w:val="00CA400C"/>
    <w:rsid w:val="00CA4985"/>
    <w:rsid w:val="00CA4FAE"/>
    <w:rsid w:val="00CA52F8"/>
    <w:rsid w:val="00CA6CE9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334C"/>
    <w:rsid w:val="00CB375D"/>
    <w:rsid w:val="00CB37B1"/>
    <w:rsid w:val="00CB3CFB"/>
    <w:rsid w:val="00CB49B6"/>
    <w:rsid w:val="00CB4A0A"/>
    <w:rsid w:val="00CB4C23"/>
    <w:rsid w:val="00CB5565"/>
    <w:rsid w:val="00CB55EF"/>
    <w:rsid w:val="00CB5971"/>
    <w:rsid w:val="00CB5B4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1F36"/>
    <w:rsid w:val="00CC232F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E86"/>
    <w:rsid w:val="00CC7FAE"/>
    <w:rsid w:val="00CD0D3A"/>
    <w:rsid w:val="00CD0DAC"/>
    <w:rsid w:val="00CD0F95"/>
    <w:rsid w:val="00CD1027"/>
    <w:rsid w:val="00CD168C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8EC"/>
    <w:rsid w:val="00CD7EDA"/>
    <w:rsid w:val="00CE06D3"/>
    <w:rsid w:val="00CE0726"/>
    <w:rsid w:val="00CE0D5B"/>
    <w:rsid w:val="00CE138A"/>
    <w:rsid w:val="00CE1AA0"/>
    <w:rsid w:val="00CE1B0E"/>
    <w:rsid w:val="00CE1C1D"/>
    <w:rsid w:val="00CE26AF"/>
    <w:rsid w:val="00CE2A03"/>
    <w:rsid w:val="00CE323B"/>
    <w:rsid w:val="00CE324A"/>
    <w:rsid w:val="00CE3403"/>
    <w:rsid w:val="00CE346E"/>
    <w:rsid w:val="00CE348B"/>
    <w:rsid w:val="00CE3495"/>
    <w:rsid w:val="00CE3759"/>
    <w:rsid w:val="00CE3D05"/>
    <w:rsid w:val="00CE3D16"/>
    <w:rsid w:val="00CE4105"/>
    <w:rsid w:val="00CE4255"/>
    <w:rsid w:val="00CE44BB"/>
    <w:rsid w:val="00CE4514"/>
    <w:rsid w:val="00CE47CC"/>
    <w:rsid w:val="00CE4C5F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968"/>
    <w:rsid w:val="00CF0D2F"/>
    <w:rsid w:val="00CF0FDA"/>
    <w:rsid w:val="00CF12A4"/>
    <w:rsid w:val="00CF149A"/>
    <w:rsid w:val="00CF1784"/>
    <w:rsid w:val="00CF1C27"/>
    <w:rsid w:val="00CF21A1"/>
    <w:rsid w:val="00CF24DD"/>
    <w:rsid w:val="00CF2845"/>
    <w:rsid w:val="00CF28D6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970"/>
    <w:rsid w:val="00D01CB7"/>
    <w:rsid w:val="00D0272A"/>
    <w:rsid w:val="00D027CE"/>
    <w:rsid w:val="00D028A4"/>
    <w:rsid w:val="00D02BD8"/>
    <w:rsid w:val="00D03322"/>
    <w:rsid w:val="00D0379B"/>
    <w:rsid w:val="00D03B86"/>
    <w:rsid w:val="00D03F6E"/>
    <w:rsid w:val="00D041F9"/>
    <w:rsid w:val="00D042C5"/>
    <w:rsid w:val="00D04805"/>
    <w:rsid w:val="00D04BF0"/>
    <w:rsid w:val="00D04F28"/>
    <w:rsid w:val="00D052C9"/>
    <w:rsid w:val="00D05429"/>
    <w:rsid w:val="00D054FC"/>
    <w:rsid w:val="00D05731"/>
    <w:rsid w:val="00D05BEA"/>
    <w:rsid w:val="00D05C7C"/>
    <w:rsid w:val="00D05E5A"/>
    <w:rsid w:val="00D067A5"/>
    <w:rsid w:val="00D06C07"/>
    <w:rsid w:val="00D06F61"/>
    <w:rsid w:val="00D0713C"/>
    <w:rsid w:val="00D07B17"/>
    <w:rsid w:val="00D07D6C"/>
    <w:rsid w:val="00D10047"/>
    <w:rsid w:val="00D105B5"/>
    <w:rsid w:val="00D105EB"/>
    <w:rsid w:val="00D1092F"/>
    <w:rsid w:val="00D10DE2"/>
    <w:rsid w:val="00D110FF"/>
    <w:rsid w:val="00D1158D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9E1"/>
    <w:rsid w:val="00D20A54"/>
    <w:rsid w:val="00D217E9"/>
    <w:rsid w:val="00D21FAD"/>
    <w:rsid w:val="00D22012"/>
    <w:rsid w:val="00D222FE"/>
    <w:rsid w:val="00D223A0"/>
    <w:rsid w:val="00D225B4"/>
    <w:rsid w:val="00D22EAD"/>
    <w:rsid w:val="00D23292"/>
    <w:rsid w:val="00D235B8"/>
    <w:rsid w:val="00D23A0A"/>
    <w:rsid w:val="00D23E07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9F2"/>
    <w:rsid w:val="00D26A82"/>
    <w:rsid w:val="00D26C03"/>
    <w:rsid w:val="00D26DAB"/>
    <w:rsid w:val="00D2721A"/>
    <w:rsid w:val="00D27946"/>
    <w:rsid w:val="00D27D53"/>
    <w:rsid w:val="00D30191"/>
    <w:rsid w:val="00D3047E"/>
    <w:rsid w:val="00D30B0E"/>
    <w:rsid w:val="00D311C6"/>
    <w:rsid w:val="00D31DC5"/>
    <w:rsid w:val="00D31F75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BCA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135"/>
    <w:rsid w:val="00D3764A"/>
    <w:rsid w:val="00D378AB"/>
    <w:rsid w:val="00D37B64"/>
    <w:rsid w:val="00D37CD8"/>
    <w:rsid w:val="00D37FB2"/>
    <w:rsid w:val="00D400E9"/>
    <w:rsid w:val="00D40253"/>
    <w:rsid w:val="00D405E2"/>
    <w:rsid w:val="00D407E3"/>
    <w:rsid w:val="00D41B92"/>
    <w:rsid w:val="00D42401"/>
    <w:rsid w:val="00D42447"/>
    <w:rsid w:val="00D4249E"/>
    <w:rsid w:val="00D42844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8AF"/>
    <w:rsid w:val="00D46BF7"/>
    <w:rsid w:val="00D46C26"/>
    <w:rsid w:val="00D470B3"/>
    <w:rsid w:val="00D470CD"/>
    <w:rsid w:val="00D471F0"/>
    <w:rsid w:val="00D47561"/>
    <w:rsid w:val="00D47602"/>
    <w:rsid w:val="00D47769"/>
    <w:rsid w:val="00D47913"/>
    <w:rsid w:val="00D47A62"/>
    <w:rsid w:val="00D47B86"/>
    <w:rsid w:val="00D47E59"/>
    <w:rsid w:val="00D500D2"/>
    <w:rsid w:val="00D502FA"/>
    <w:rsid w:val="00D5057D"/>
    <w:rsid w:val="00D50EBD"/>
    <w:rsid w:val="00D50F4A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C85"/>
    <w:rsid w:val="00D54CC1"/>
    <w:rsid w:val="00D54E5F"/>
    <w:rsid w:val="00D551BE"/>
    <w:rsid w:val="00D551D3"/>
    <w:rsid w:val="00D557F2"/>
    <w:rsid w:val="00D55D4D"/>
    <w:rsid w:val="00D55D57"/>
    <w:rsid w:val="00D55DC5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755"/>
    <w:rsid w:val="00D60185"/>
    <w:rsid w:val="00D60328"/>
    <w:rsid w:val="00D60955"/>
    <w:rsid w:val="00D60A3A"/>
    <w:rsid w:val="00D60BE1"/>
    <w:rsid w:val="00D60CD5"/>
    <w:rsid w:val="00D60F02"/>
    <w:rsid w:val="00D60FCD"/>
    <w:rsid w:val="00D616E0"/>
    <w:rsid w:val="00D617B2"/>
    <w:rsid w:val="00D61800"/>
    <w:rsid w:val="00D61BA8"/>
    <w:rsid w:val="00D61E78"/>
    <w:rsid w:val="00D61FB9"/>
    <w:rsid w:val="00D6215A"/>
    <w:rsid w:val="00D6225C"/>
    <w:rsid w:val="00D6239E"/>
    <w:rsid w:val="00D624E8"/>
    <w:rsid w:val="00D62756"/>
    <w:rsid w:val="00D62987"/>
    <w:rsid w:val="00D62F01"/>
    <w:rsid w:val="00D63209"/>
    <w:rsid w:val="00D63664"/>
    <w:rsid w:val="00D639D8"/>
    <w:rsid w:val="00D63A9E"/>
    <w:rsid w:val="00D63E3F"/>
    <w:rsid w:val="00D63F86"/>
    <w:rsid w:val="00D64088"/>
    <w:rsid w:val="00D641CA"/>
    <w:rsid w:val="00D64384"/>
    <w:rsid w:val="00D64D5C"/>
    <w:rsid w:val="00D64DB8"/>
    <w:rsid w:val="00D64E2C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71F7"/>
    <w:rsid w:val="00D67435"/>
    <w:rsid w:val="00D6763A"/>
    <w:rsid w:val="00D6780B"/>
    <w:rsid w:val="00D679A6"/>
    <w:rsid w:val="00D67DA1"/>
    <w:rsid w:val="00D7002D"/>
    <w:rsid w:val="00D700FD"/>
    <w:rsid w:val="00D70181"/>
    <w:rsid w:val="00D70401"/>
    <w:rsid w:val="00D70D35"/>
    <w:rsid w:val="00D70F71"/>
    <w:rsid w:val="00D71249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4FA6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523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3BC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964"/>
    <w:rsid w:val="00DA01A2"/>
    <w:rsid w:val="00DA01F0"/>
    <w:rsid w:val="00DA0570"/>
    <w:rsid w:val="00DA0A24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2FE0"/>
    <w:rsid w:val="00DA303E"/>
    <w:rsid w:val="00DA3278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9FE"/>
    <w:rsid w:val="00DA6A21"/>
    <w:rsid w:val="00DA700E"/>
    <w:rsid w:val="00DA7C7E"/>
    <w:rsid w:val="00DA7D1D"/>
    <w:rsid w:val="00DB06B0"/>
    <w:rsid w:val="00DB107D"/>
    <w:rsid w:val="00DB1161"/>
    <w:rsid w:val="00DB15D7"/>
    <w:rsid w:val="00DB15EA"/>
    <w:rsid w:val="00DB1787"/>
    <w:rsid w:val="00DB1916"/>
    <w:rsid w:val="00DB1F36"/>
    <w:rsid w:val="00DB244E"/>
    <w:rsid w:val="00DB248F"/>
    <w:rsid w:val="00DB2791"/>
    <w:rsid w:val="00DB29A7"/>
    <w:rsid w:val="00DB3339"/>
    <w:rsid w:val="00DB3662"/>
    <w:rsid w:val="00DB3801"/>
    <w:rsid w:val="00DB3B19"/>
    <w:rsid w:val="00DB3BCD"/>
    <w:rsid w:val="00DB41B5"/>
    <w:rsid w:val="00DB4364"/>
    <w:rsid w:val="00DB482F"/>
    <w:rsid w:val="00DB49FF"/>
    <w:rsid w:val="00DB4B31"/>
    <w:rsid w:val="00DB4BCC"/>
    <w:rsid w:val="00DB5150"/>
    <w:rsid w:val="00DB515B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021"/>
    <w:rsid w:val="00DC6118"/>
    <w:rsid w:val="00DC6403"/>
    <w:rsid w:val="00DC6472"/>
    <w:rsid w:val="00DC66AB"/>
    <w:rsid w:val="00DC6718"/>
    <w:rsid w:val="00DC687B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0D8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6BE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39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DBC"/>
    <w:rsid w:val="00DE1F87"/>
    <w:rsid w:val="00DE2544"/>
    <w:rsid w:val="00DE27AF"/>
    <w:rsid w:val="00DE27B4"/>
    <w:rsid w:val="00DE283C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42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914"/>
    <w:rsid w:val="00DF0D14"/>
    <w:rsid w:val="00DF1155"/>
    <w:rsid w:val="00DF142E"/>
    <w:rsid w:val="00DF176B"/>
    <w:rsid w:val="00DF26A3"/>
    <w:rsid w:val="00DF3043"/>
    <w:rsid w:val="00DF3559"/>
    <w:rsid w:val="00DF39B1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E5"/>
    <w:rsid w:val="00DF5CF7"/>
    <w:rsid w:val="00DF6251"/>
    <w:rsid w:val="00DF69F9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777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3E5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C71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981"/>
    <w:rsid w:val="00E23AD7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489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807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729"/>
    <w:rsid w:val="00E4086A"/>
    <w:rsid w:val="00E40961"/>
    <w:rsid w:val="00E40B1D"/>
    <w:rsid w:val="00E412C7"/>
    <w:rsid w:val="00E41414"/>
    <w:rsid w:val="00E4160B"/>
    <w:rsid w:val="00E41779"/>
    <w:rsid w:val="00E41882"/>
    <w:rsid w:val="00E41900"/>
    <w:rsid w:val="00E41B7B"/>
    <w:rsid w:val="00E41BE0"/>
    <w:rsid w:val="00E42708"/>
    <w:rsid w:val="00E4276C"/>
    <w:rsid w:val="00E42DAE"/>
    <w:rsid w:val="00E43028"/>
    <w:rsid w:val="00E430A1"/>
    <w:rsid w:val="00E432FF"/>
    <w:rsid w:val="00E4351C"/>
    <w:rsid w:val="00E43976"/>
    <w:rsid w:val="00E43BE1"/>
    <w:rsid w:val="00E43E9E"/>
    <w:rsid w:val="00E443EA"/>
    <w:rsid w:val="00E44D73"/>
    <w:rsid w:val="00E450CD"/>
    <w:rsid w:val="00E452A2"/>
    <w:rsid w:val="00E45685"/>
    <w:rsid w:val="00E45876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082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10CF"/>
    <w:rsid w:val="00E612CC"/>
    <w:rsid w:val="00E61483"/>
    <w:rsid w:val="00E61696"/>
    <w:rsid w:val="00E618A1"/>
    <w:rsid w:val="00E61A3D"/>
    <w:rsid w:val="00E62826"/>
    <w:rsid w:val="00E62881"/>
    <w:rsid w:val="00E62A4E"/>
    <w:rsid w:val="00E62CF7"/>
    <w:rsid w:val="00E62D7F"/>
    <w:rsid w:val="00E636DF"/>
    <w:rsid w:val="00E640DC"/>
    <w:rsid w:val="00E64A23"/>
    <w:rsid w:val="00E65114"/>
    <w:rsid w:val="00E65348"/>
    <w:rsid w:val="00E65535"/>
    <w:rsid w:val="00E6574A"/>
    <w:rsid w:val="00E657DB"/>
    <w:rsid w:val="00E665A0"/>
    <w:rsid w:val="00E665B2"/>
    <w:rsid w:val="00E66B0F"/>
    <w:rsid w:val="00E66BC9"/>
    <w:rsid w:val="00E66D67"/>
    <w:rsid w:val="00E67217"/>
    <w:rsid w:val="00E67229"/>
    <w:rsid w:val="00E675A5"/>
    <w:rsid w:val="00E6788F"/>
    <w:rsid w:val="00E67CD8"/>
    <w:rsid w:val="00E67E5D"/>
    <w:rsid w:val="00E67EB4"/>
    <w:rsid w:val="00E70F90"/>
    <w:rsid w:val="00E7112C"/>
    <w:rsid w:val="00E71480"/>
    <w:rsid w:val="00E716AF"/>
    <w:rsid w:val="00E7199B"/>
    <w:rsid w:val="00E71B00"/>
    <w:rsid w:val="00E71D06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661"/>
    <w:rsid w:val="00E75E35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285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091"/>
    <w:rsid w:val="00E85144"/>
    <w:rsid w:val="00E85526"/>
    <w:rsid w:val="00E858F2"/>
    <w:rsid w:val="00E85E2F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28B9"/>
    <w:rsid w:val="00EA33CF"/>
    <w:rsid w:val="00EA3754"/>
    <w:rsid w:val="00EA37A7"/>
    <w:rsid w:val="00EA3A62"/>
    <w:rsid w:val="00EA3CEF"/>
    <w:rsid w:val="00EA3FA3"/>
    <w:rsid w:val="00EA44F8"/>
    <w:rsid w:val="00EA4548"/>
    <w:rsid w:val="00EA4778"/>
    <w:rsid w:val="00EA55AC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0E76"/>
    <w:rsid w:val="00EB12A6"/>
    <w:rsid w:val="00EB13EE"/>
    <w:rsid w:val="00EB1C14"/>
    <w:rsid w:val="00EB1D96"/>
    <w:rsid w:val="00EB1EF7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3EB1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31D"/>
    <w:rsid w:val="00EB6573"/>
    <w:rsid w:val="00EB65D4"/>
    <w:rsid w:val="00EB65EA"/>
    <w:rsid w:val="00EB671E"/>
    <w:rsid w:val="00EB6991"/>
    <w:rsid w:val="00EB6EC1"/>
    <w:rsid w:val="00EB7677"/>
    <w:rsid w:val="00EB770E"/>
    <w:rsid w:val="00EB7714"/>
    <w:rsid w:val="00EB7CE2"/>
    <w:rsid w:val="00EB7D47"/>
    <w:rsid w:val="00EB7F55"/>
    <w:rsid w:val="00EC0B3B"/>
    <w:rsid w:val="00EC0C37"/>
    <w:rsid w:val="00EC10E1"/>
    <w:rsid w:val="00EC1F04"/>
    <w:rsid w:val="00EC203A"/>
    <w:rsid w:val="00EC241D"/>
    <w:rsid w:val="00EC2427"/>
    <w:rsid w:val="00EC2E58"/>
    <w:rsid w:val="00EC3031"/>
    <w:rsid w:val="00EC30B7"/>
    <w:rsid w:val="00EC372B"/>
    <w:rsid w:val="00EC3835"/>
    <w:rsid w:val="00EC3B01"/>
    <w:rsid w:val="00EC3D54"/>
    <w:rsid w:val="00EC3F6F"/>
    <w:rsid w:val="00EC41CC"/>
    <w:rsid w:val="00EC424F"/>
    <w:rsid w:val="00EC4738"/>
    <w:rsid w:val="00EC480C"/>
    <w:rsid w:val="00EC4CEF"/>
    <w:rsid w:val="00EC4FA1"/>
    <w:rsid w:val="00EC576A"/>
    <w:rsid w:val="00EC5A2C"/>
    <w:rsid w:val="00EC5E6C"/>
    <w:rsid w:val="00EC5F95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5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ED7"/>
    <w:rsid w:val="00ED7F6E"/>
    <w:rsid w:val="00EE084B"/>
    <w:rsid w:val="00EE0AE4"/>
    <w:rsid w:val="00EE0D76"/>
    <w:rsid w:val="00EE0F2A"/>
    <w:rsid w:val="00EE1542"/>
    <w:rsid w:val="00EE2077"/>
    <w:rsid w:val="00EE2126"/>
    <w:rsid w:val="00EE2559"/>
    <w:rsid w:val="00EE2741"/>
    <w:rsid w:val="00EE3451"/>
    <w:rsid w:val="00EE3CB9"/>
    <w:rsid w:val="00EE3E57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521D"/>
    <w:rsid w:val="00EE5948"/>
    <w:rsid w:val="00EE61DE"/>
    <w:rsid w:val="00EE64DC"/>
    <w:rsid w:val="00EE6840"/>
    <w:rsid w:val="00EE6968"/>
    <w:rsid w:val="00EE6A99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1F6A"/>
    <w:rsid w:val="00EF20FC"/>
    <w:rsid w:val="00EF3372"/>
    <w:rsid w:val="00EF382E"/>
    <w:rsid w:val="00EF4535"/>
    <w:rsid w:val="00EF484B"/>
    <w:rsid w:val="00EF5079"/>
    <w:rsid w:val="00EF5972"/>
    <w:rsid w:val="00EF677F"/>
    <w:rsid w:val="00EF69C5"/>
    <w:rsid w:val="00EF6ABE"/>
    <w:rsid w:val="00EF6ACA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1D74"/>
    <w:rsid w:val="00F0206F"/>
    <w:rsid w:val="00F02495"/>
    <w:rsid w:val="00F02BC9"/>
    <w:rsid w:val="00F02FA3"/>
    <w:rsid w:val="00F0340E"/>
    <w:rsid w:val="00F0468A"/>
    <w:rsid w:val="00F04888"/>
    <w:rsid w:val="00F04D23"/>
    <w:rsid w:val="00F04E6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371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FB2"/>
    <w:rsid w:val="00F14021"/>
    <w:rsid w:val="00F149D7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BF"/>
    <w:rsid w:val="00F207C7"/>
    <w:rsid w:val="00F219F5"/>
    <w:rsid w:val="00F22128"/>
    <w:rsid w:val="00F224AF"/>
    <w:rsid w:val="00F22721"/>
    <w:rsid w:val="00F22A62"/>
    <w:rsid w:val="00F23196"/>
    <w:rsid w:val="00F235B2"/>
    <w:rsid w:val="00F23658"/>
    <w:rsid w:val="00F239D3"/>
    <w:rsid w:val="00F23A0B"/>
    <w:rsid w:val="00F23EBA"/>
    <w:rsid w:val="00F23EF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2B9"/>
    <w:rsid w:val="00F275B8"/>
    <w:rsid w:val="00F27BAF"/>
    <w:rsid w:val="00F27C12"/>
    <w:rsid w:val="00F306CF"/>
    <w:rsid w:val="00F30ADB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93C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0F6F"/>
    <w:rsid w:val="00F41191"/>
    <w:rsid w:val="00F4130C"/>
    <w:rsid w:val="00F4155E"/>
    <w:rsid w:val="00F418E6"/>
    <w:rsid w:val="00F41EFD"/>
    <w:rsid w:val="00F4253D"/>
    <w:rsid w:val="00F4296B"/>
    <w:rsid w:val="00F42D05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6D7E"/>
    <w:rsid w:val="00F472EF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83"/>
    <w:rsid w:val="00F520A7"/>
    <w:rsid w:val="00F52B38"/>
    <w:rsid w:val="00F52D31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AFF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0A8"/>
    <w:rsid w:val="00F611E2"/>
    <w:rsid w:val="00F614AD"/>
    <w:rsid w:val="00F61917"/>
    <w:rsid w:val="00F619E2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0CAE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194"/>
    <w:rsid w:val="00F7377A"/>
    <w:rsid w:val="00F742C6"/>
    <w:rsid w:val="00F74434"/>
    <w:rsid w:val="00F74676"/>
    <w:rsid w:val="00F74D30"/>
    <w:rsid w:val="00F74E2B"/>
    <w:rsid w:val="00F74E41"/>
    <w:rsid w:val="00F74F8D"/>
    <w:rsid w:val="00F74FF8"/>
    <w:rsid w:val="00F753A4"/>
    <w:rsid w:val="00F7549C"/>
    <w:rsid w:val="00F75835"/>
    <w:rsid w:val="00F75A7F"/>
    <w:rsid w:val="00F75C57"/>
    <w:rsid w:val="00F75C8B"/>
    <w:rsid w:val="00F75F51"/>
    <w:rsid w:val="00F76F7E"/>
    <w:rsid w:val="00F77578"/>
    <w:rsid w:val="00F800F2"/>
    <w:rsid w:val="00F801A9"/>
    <w:rsid w:val="00F801C4"/>
    <w:rsid w:val="00F81163"/>
    <w:rsid w:val="00F814C7"/>
    <w:rsid w:val="00F81544"/>
    <w:rsid w:val="00F81C2E"/>
    <w:rsid w:val="00F8209E"/>
    <w:rsid w:val="00F821B3"/>
    <w:rsid w:val="00F824AE"/>
    <w:rsid w:val="00F8261B"/>
    <w:rsid w:val="00F82917"/>
    <w:rsid w:val="00F82C57"/>
    <w:rsid w:val="00F83376"/>
    <w:rsid w:val="00F838AE"/>
    <w:rsid w:val="00F8398D"/>
    <w:rsid w:val="00F839C3"/>
    <w:rsid w:val="00F83B57"/>
    <w:rsid w:val="00F83D48"/>
    <w:rsid w:val="00F83EC6"/>
    <w:rsid w:val="00F843AC"/>
    <w:rsid w:val="00F84AE1"/>
    <w:rsid w:val="00F84AF8"/>
    <w:rsid w:val="00F84B0B"/>
    <w:rsid w:val="00F8551D"/>
    <w:rsid w:val="00F8556E"/>
    <w:rsid w:val="00F856CE"/>
    <w:rsid w:val="00F85700"/>
    <w:rsid w:val="00F8594C"/>
    <w:rsid w:val="00F85A37"/>
    <w:rsid w:val="00F85B6C"/>
    <w:rsid w:val="00F85F93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85"/>
    <w:rsid w:val="00F904AB"/>
    <w:rsid w:val="00F9080A"/>
    <w:rsid w:val="00F90838"/>
    <w:rsid w:val="00F90C5E"/>
    <w:rsid w:val="00F90E3F"/>
    <w:rsid w:val="00F90E58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7FB"/>
    <w:rsid w:val="00F91957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4F7E"/>
    <w:rsid w:val="00F950C6"/>
    <w:rsid w:val="00F95747"/>
    <w:rsid w:val="00F957AF"/>
    <w:rsid w:val="00F95BE4"/>
    <w:rsid w:val="00F963F6"/>
    <w:rsid w:val="00F96BD3"/>
    <w:rsid w:val="00F96F0E"/>
    <w:rsid w:val="00F97059"/>
    <w:rsid w:val="00F9718F"/>
    <w:rsid w:val="00F97211"/>
    <w:rsid w:val="00F97511"/>
    <w:rsid w:val="00F97534"/>
    <w:rsid w:val="00F9753B"/>
    <w:rsid w:val="00F97CBA"/>
    <w:rsid w:val="00F97FDF"/>
    <w:rsid w:val="00FA005A"/>
    <w:rsid w:val="00FA05D4"/>
    <w:rsid w:val="00FA0618"/>
    <w:rsid w:val="00FA06F5"/>
    <w:rsid w:val="00FA0A80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7E"/>
    <w:rsid w:val="00FA335A"/>
    <w:rsid w:val="00FA34F3"/>
    <w:rsid w:val="00FA3DB9"/>
    <w:rsid w:val="00FA41E6"/>
    <w:rsid w:val="00FA4239"/>
    <w:rsid w:val="00FA45EF"/>
    <w:rsid w:val="00FA4CB7"/>
    <w:rsid w:val="00FA4D7A"/>
    <w:rsid w:val="00FA5356"/>
    <w:rsid w:val="00FA544D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C9B"/>
    <w:rsid w:val="00FB3F7E"/>
    <w:rsid w:val="00FB40B4"/>
    <w:rsid w:val="00FB468D"/>
    <w:rsid w:val="00FB4E25"/>
    <w:rsid w:val="00FB4EA3"/>
    <w:rsid w:val="00FB52ED"/>
    <w:rsid w:val="00FB5E90"/>
    <w:rsid w:val="00FB5ECD"/>
    <w:rsid w:val="00FB5EED"/>
    <w:rsid w:val="00FB6154"/>
    <w:rsid w:val="00FB6AC1"/>
    <w:rsid w:val="00FB6C54"/>
    <w:rsid w:val="00FB6E81"/>
    <w:rsid w:val="00FB6F13"/>
    <w:rsid w:val="00FB741E"/>
    <w:rsid w:val="00FB767F"/>
    <w:rsid w:val="00FB7874"/>
    <w:rsid w:val="00FB7B5F"/>
    <w:rsid w:val="00FB7EDF"/>
    <w:rsid w:val="00FC0451"/>
    <w:rsid w:val="00FC0ABA"/>
    <w:rsid w:val="00FC0E76"/>
    <w:rsid w:val="00FC143F"/>
    <w:rsid w:val="00FC155A"/>
    <w:rsid w:val="00FC2021"/>
    <w:rsid w:val="00FC2078"/>
    <w:rsid w:val="00FC2168"/>
    <w:rsid w:val="00FC22B0"/>
    <w:rsid w:val="00FC257D"/>
    <w:rsid w:val="00FC28EA"/>
    <w:rsid w:val="00FC2959"/>
    <w:rsid w:val="00FC2DB7"/>
    <w:rsid w:val="00FC3143"/>
    <w:rsid w:val="00FC3327"/>
    <w:rsid w:val="00FC3C40"/>
    <w:rsid w:val="00FC41E3"/>
    <w:rsid w:val="00FC4DB3"/>
    <w:rsid w:val="00FC5137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343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26C"/>
    <w:rsid w:val="00FD2471"/>
    <w:rsid w:val="00FD2720"/>
    <w:rsid w:val="00FD2A21"/>
    <w:rsid w:val="00FD326A"/>
    <w:rsid w:val="00FD33E2"/>
    <w:rsid w:val="00FD38D7"/>
    <w:rsid w:val="00FD3C93"/>
    <w:rsid w:val="00FD3F81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5E4"/>
    <w:rsid w:val="00FD5781"/>
    <w:rsid w:val="00FD5FB6"/>
    <w:rsid w:val="00FD6115"/>
    <w:rsid w:val="00FD62D2"/>
    <w:rsid w:val="00FD64A4"/>
    <w:rsid w:val="00FD6815"/>
    <w:rsid w:val="00FD6853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1E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FB4"/>
    <w:rsid w:val="00FE5480"/>
    <w:rsid w:val="00FE5BB7"/>
    <w:rsid w:val="00FE6296"/>
    <w:rsid w:val="00FE6A7A"/>
    <w:rsid w:val="00FE7341"/>
    <w:rsid w:val="00FE749F"/>
    <w:rsid w:val="00FE766C"/>
    <w:rsid w:val="00FE781B"/>
    <w:rsid w:val="00FE7832"/>
    <w:rsid w:val="00FE7A65"/>
    <w:rsid w:val="00FF0874"/>
    <w:rsid w:val="00FF0D27"/>
    <w:rsid w:val="00FF13AB"/>
    <w:rsid w:val="00FF145B"/>
    <w:rsid w:val="00FF1D36"/>
    <w:rsid w:val="00FF2D43"/>
    <w:rsid w:val="00FF33EC"/>
    <w:rsid w:val="00FF35FB"/>
    <w:rsid w:val="00FF3711"/>
    <w:rsid w:val="00FF39C0"/>
    <w:rsid w:val="00FF3BD1"/>
    <w:rsid w:val="00FF3C80"/>
    <w:rsid w:val="00FF3D2D"/>
    <w:rsid w:val="00FF3E74"/>
    <w:rsid w:val="00FF4248"/>
    <w:rsid w:val="00FF4519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FA18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AE54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C10877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E75661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E75661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D06C07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AE54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C10877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E75661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E75661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D06C07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0B40-6960-4FF9-A59D-2A090F8F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13</Pages>
  <Words>1955</Words>
  <Characters>14063</Characters>
  <Application>Microsoft Office Word</Application>
  <DocSecurity>0</DocSecurity>
  <Lines>117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DRMG</Company>
  <LinksUpToDate>false</LinksUpToDate>
  <CharactersWithSpaces>15987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Szymańska Marta</cp:lastModifiedBy>
  <cp:revision>105</cp:revision>
  <cp:lastPrinted>2018-04-26T06:59:00Z</cp:lastPrinted>
  <dcterms:created xsi:type="dcterms:W3CDTF">2018-05-10T12:37:00Z</dcterms:created>
  <dcterms:modified xsi:type="dcterms:W3CDTF">2018-06-25T08:17:00Z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