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703AA7" w14:textId="77777777" w:rsidR="00FF3E74" w:rsidRPr="00882284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</w:t>
      </w:r>
      <w:r w:rsidR="00453FC3">
        <w:rPr>
          <w:rFonts w:ascii="Open Sans" w:hAnsi="Open Sans" w:cs="Open Sans"/>
        </w:rPr>
        <w:t>.1</w:t>
      </w:r>
      <w:r w:rsidRPr="00882284">
        <w:rPr>
          <w:rFonts w:ascii="Open Sans" w:hAnsi="Open Sans" w:cs="Open Sans"/>
        </w:rPr>
        <w:t xml:space="preserve"> do SIWZ</w:t>
      </w:r>
    </w:p>
    <w:p w14:paraId="4F86F91A" w14:textId="77777777" w:rsidR="0050784D" w:rsidRDefault="0050784D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14:paraId="080F2B85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6CA719FB" w14:textId="77777777" w:rsidR="00EE71D8" w:rsidRPr="00B3585A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1</w:t>
      </w:r>
      <w:r w:rsidR="00E934D5">
        <w:rPr>
          <w:rFonts w:ascii="Open Sans" w:hAnsi="Open Sans" w:cs="Open Sans"/>
          <w:sz w:val="22"/>
          <w:szCs w:val="22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C6BE0" w:rsidRPr="00D42F8B" w14:paraId="3C2D9757" w14:textId="77777777" w:rsidTr="007566D7">
        <w:trPr>
          <w:cantSplit/>
          <w:trHeight w:val="1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A55" w14:textId="5CB410EB" w:rsidR="00EC6BE0" w:rsidRPr="008D2AB4" w:rsidRDefault="007566D7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E150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204E97A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417DD3BF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3312BEB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06E8E91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C60335C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619F0C5D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DAA319D" w14:textId="77777777" w:rsidR="007566D7" w:rsidRDefault="007566D7" w:rsidP="007566D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787564EB" w14:textId="77777777" w:rsidR="00EC6BE0" w:rsidRDefault="007566D7" w:rsidP="007566D7">
            <w:pPr>
              <w:pStyle w:val="Styl"/>
              <w:tabs>
                <w:tab w:val="left" w:pos="3227"/>
              </w:tabs>
              <w:ind w:left="151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202EBDA1" w14:textId="753E281A" w:rsidR="007566D7" w:rsidRDefault="007566D7" w:rsidP="007566D7">
            <w:pPr>
              <w:pStyle w:val="Styl"/>
              <w:tabs>
                <w:tab w:val="left" w:pos="3227"/>
              </w:tabs>
              <w:ind w:left="151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E46D73C" w14:textId="77777777" w:rsidR="00B13126" w:rsidRPr="000D59DB" w:rsidRDefault="000D59DB" w:rsidP="00B13126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82758C">
              <w:rPr>
                <w:rFonts w:ascii="Open Sans" w:hAnsi="Open Sans" w:cs="Open Sans"/>
                <w:b/>
                <w:sz w:val="16"/>
                <w:szCs w:val="16"/>
              </w:rPr>
              <w:t>ńska – w latach 2017-2020” - IV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</w:t>
            </w: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</w:p>
          <w:p w14:paraId="2EBC08BE" w14:textId="77777777" w:rsidR="00B3585A" w:rsidRPr="00453FC3" w:rsidRDefault="00453FC3" w:rsidP="00C06777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1 zamówienia</w:t>
            </w:r>
          </w:p>
        </w:tc>
      </w:tr>
    </w:tbl>
    <w:p w14:paraId="134F2B58" w14:textId="77777777" w:rsidR="00C06777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5F3E9088" w14:textId="77777777" w:rsidR="00356675" w:rsidRDefault="00356675" w:rsidP="00323703">
      <w:pPr>
        <w:spacing w:before="120" w:after="120"/>
        <w:jc w:val="both"/>
        <w:rPr>
          <w:rFonts w:ascii="Open Sans" w:hAnsi="Open Sans" w:cs="Open Sans"/>
        </w:rPr>
      </w:pPr>
    </w:p>
    <w:p w14:paraId="7E3B88C5" w14:textId="77777777" w:rsidR="00EE71D8" w:rsidRDefault="00EE71D8" w:rsidP="00323703">
      <w:pPr>
        <w:spacing w:before="120" w:after="120"/>
        <w:jc w:val="both"/>
        <w:rPr>
          <w:rFonts w:ascii="Open Sans" w:hAnsi="Open Sans" w:cs="Open Sans"/>
        </w:rPr>
      </w:pPr>
    </w:p>
    <w:p w14:paraId="4CFAE5D3" w14:textId="77777777" w:rsidR="00E934D5" w:rsidRDefault="00E934D5" w:rsidP="00323703">
      <w:pPr>
        <w:spacing w:before="120" w:after="120"/>
        <w:jc w:val="both"/>
        <w:rPr>
          <w:rFonts w:ascii="Open Sans" w:hAnsi="Open Sans" w:cs="Open Sans"/>
        </w:rPr>
      </w:pPr>
    </w:p>
    <w:p w14:paraId="504FBE05" w14:textId="77777777" w:rsidR="00E934D5" w:rsidRDefault="00E934D5" w:rsidP="00323703">
      <w:pPr>
        <w:spacing w:before="120" w:after="120"/>
        <w:jc w:val="both"/>
        <w:rPr>
          <w:rFonts w:ascii="Open Sans" w:hAnsi="Open Sans" w:cs="Open Sans"/>
        </w:rPr>
      </w:pPr>
    </w:p>
    <w:p w14:paraId="1E39B503" w14:textId="77777777" w:rsidR="00EE71D8" w:rsidRDefault="00EE71D8" w:rsidP="0032370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26336A" w:rsidRPr="00975E29" w14:paraId="46ADD29E" w14:textId="77777777" w:rsidTr="0026336A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CD9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26336A" w:rsidRPr="00975E29" w14:paraId="07D78135" w14:textId="77777777" w:rsidTr="0026336A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3AC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30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FDE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BAC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A16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6336A" w:rsidRPr="00975E29" w14:paraId="1BDE1E3B" w14:textId="77777777" w:rsidTr="0026336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80FA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5E7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54CA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A3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22C0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5A77F9" w:rsidRPr="00975E29" w14:paraId="7E9F6F22" w14:textId="77777777" w:rsidTr="0026336A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84A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78B43F7" w14:textId="77777777" w:rsidR="005419B7" w:rsidRPr="00356675" w:rsidRDefault="005419B7" w:rsidP="005419B7">
            <w:pPr>
              <w:tabs>
                <w:tab w:val="left" w:pos="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-Szkoła Podstawowa  nr 8  w Gdańsku, ul. Dragana 2”.</w:t>
            </w:r>
          </w:p>
          <w:p w14:paraId="64BB46B3" w14:textId="77777777" w:rsidR="005A77F9" w:rsidRPr="00AC3C4E" w:rsidRDefault="005419B7" w:rsidP="004F636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Inwentaryzacja terenu i obiektów w zakresie niezbędnym dla celów projektowych, Inwentaryzacja przyrodniczej, Opinia techniczna (lub ekspertyz) stanu technicznego w zakresie niezbę</w:t>
            </w:r>
            <w:r w:rsidR="00E51187" w:rsidRPr="00AC3C4E">
              <w:rPr>
                <w:rFonts w:ascii="Open Sans" w:hAnsi="Open Sans" w:cs="Open Sans"/>
                <w:b/>
                <w:sz w:val="18"/>
                <w:szCs w:val="18"/>
              </w:rPr>
              <w:t>dnym dla przedmiotu zamówienia.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769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70B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2398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375799C4" w14:textId="77777777" w:rsidTr="0026336A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14A" w14:textId="77777777" w:rsidR="0026336A" w:rsidRPr="00C17D19" w:rsidRDefault="005A77F9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26336A"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FDC2A21" w14:textId="77777777" w:rsidR="00E51187" w:rsidRPr="00356675" w:rsidRDefault="00926709" w:rsidP="00E51187">
            <w:pPr>
              <w:tabs>
                <w:tab w:val="left" w:pos="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="00E51187"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E51187"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-Szkoła Podstawowa  nr 8  w Gdańsku, ul. Dragana 2”.</w:t>
            </w:r>
          </w:p>
          <w:p w14:paraId="0C48EA17" w14:textId="77777777" w:rsidR="0026336A" w:rsidRPr="00AC3C4E" w:rsidRDefault="00E51187" w:rsidP="004F636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2D60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E7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005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2444B0" w14:paraId="41AB15B0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7E6" w14:textId="77777777" w:rsidR="0026336A" w:rsidRPr="00C17D19" w:rsidRDefault="005A77F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="0026336A"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03AB9847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8FD8779" w14:textId="77777777" w:rsidR="00E51187" w:rsidRPr="00356675" w:rsidRDefault="00926709" w:rsidP="00E51187">
            <w:pPr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E51187"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E51187"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-Szkoła Podstawowa  nr 8  w Gdańsku, ul. Dragana 2”.</w:t>
            </w:r>
          </w:p>
          <w:p w14:paraId="61432930" w14:textId="77777777" w:rsidR="0026336A" w:rsidRPr="00AC3C4E" w:rsidRDefault="00E51187" w:rsidP="00E51187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="00356675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66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5AD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8AA8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25702C21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5CA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55B62F4" w14:textId="77777777" w:rsidR="00E51187" w:rsidRPr="00356675" w:rsidRDefault="00E51187" w:rsidP="00E51187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-Szkoła Podstawowa  nr 8  w Gdańsku, ul. Dragana 2”.</w:t>
            </w:r>
          </w:p>
          <w:p w14:paraId="2DF00C0D" w14:textId="77777777" w:rsidR="00926709" w:rsidRPr="00AC3C4E" w:rsidRDefault="00E51187" w:rsidP="004F636D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</w:t>
            </w:r>
            <w:r w:rsidR="009514F1" w:rsidRPr="00AC3C4E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74B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767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EA3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3985470C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835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996EF45" w14:textId="77777777" w:rsidR="0082758C" w:rsidRPr="00356675" w:rsidRDefault="0082758C" w:rsidP="0082758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33 w Gdańsku, ul. Klonowicza  1a”.</w:t>
            </w:r>
          </w:p>
          <w:p w14:paraId="4E65E0C3" w14:textId="77777777" w:rsidR="00926709" w:rsidRPr="00AC3C4E" w:rsidRDefault="0082758C" w:rsidP="004F636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99C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E750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009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0BA9E216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FAA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179E177" w14:textId="77777777" w:rsidR="0082758C" w:rsidRPr="00356675" w:rsidRDefault="00926709" w:rsidP="0082758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82758C" w:rsidRPr="00356675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="0082758C"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33 w Gdańsku, ul. Klonowicza  1a”.</w:t>
            </w:r>
          </w:p>
          <w:p w14:paraId="5BCB4A80" w14:textId="77777777" w:rsidR="00926709" w:rsidRPr="00AC3C4E" w:rsidRDefault="0082758C" w:rsidP="004F636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A27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1FE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0D1D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72EB59D0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2396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388F0D0" w14:textId="77777777" w:rsidR="00AC3C4E" w:rsidRDefault="0082758C" w:rsidP="004F636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33 w Gdańsku, ul. Klonowicza  1a”.</w:t>
            </w:r>
          </w:p>
          <w:p w14:paraId="378AFB55" w14:textId="77777777" w:rsidR="00926709" w:rsidRPr="00AC3C4E" w:rsidRDefault="0082758C" w:rsidP="004F636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</w:t>
            </w:r>
            <w:r w:rsidR="00356675"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356675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 rozbiórek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651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F47B" w14:textId="77777777" w:rsidR="00926709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179" w14:textId="77777777" w:rsidR="00926709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797B1642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CDE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A8037AC" w14:textId="77777777" w:rsidR="0082758C" w:rsidRPr="00356675" w:rsidRDefault="0082758C" w:rsidP="0082758C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33 w Gdańsku, ul. Klonowicza  1a”.</w:t>
            </w:r>
          </w:p>
          <w:p w14:paraId="53E4B852" w14:textId="77777777" w:rsidR="00926709" w:rsidRPr="00AC3C4E" w:rsidRDefault="0082758C" w:rsidP="004F636D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EC7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BBB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AB0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13C2C83C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D9CA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1DCDEF2" w14:textId="77777777" w:rsidR="004F636D" w:rsidRPr="00356675" w:rsidRDefault="00146266" w:rsidP="004F636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4F636D" w:rsidRPr="00356675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="004F636D"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F636D" w:rsidRPr="00356675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 nr 3 w Gdańsku, ul. Chałubińskiego 20”.</w:t>
            </w:r>
          </w:p>
          <w:p w14:paraId="1161A51D" w14:textId="77777777" w:rsidR="00926709" w:rsidRPr="00AC3C4E" w:rsidRDefault="004F636D" w:rsidP="004F636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0AD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970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73A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51187" w:rsidRPr="002444B0" w14:paraId="70662101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694F" w14:textId="77777777" w:rsidR="00E51187" w:rsidRDefault="00E51187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63CC86D" w14:textId="77777777" w:rsidR="004F636D" w:rsidRPr="00356675" w:rsidRDefault="004F636D" w:rsidP="004F636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56675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 nr 3 w Gdańsku, ul. Chałubińskiego 20”.</w:t>
            </w:r>
          </w:p>
          <w:p w14:paraId="54E1D770" w14:textId="77777777" w:rsidR="00E51187" w:rsidRPr="00AC3C4E" w:rsidRDefault="004F636D" w:rsidP="004F636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55B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63D0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F0DD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51187" w:rsidRPr="002444B0" w14:paraId="36486F51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196" w14:textId="77777777" w:rsidR="00E51187" w:rsidRDefault="00E51187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5686276" w14:textId="77777777" w:rsidR="004F636D" w:rsidRPr="00356675" w:rsidRDefault="004F636D" w:rsidP="004F636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56675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 nr 3 w Gdańsku, ul. Chałubińskiego 20”.</w:t>
            </w:r>
          </w:p>
          <w:p w14:paraId="309620D6" w14:textId="77777777" w:rsidR="00E51187" w:rsidRPr="00AC3C4E" w:rsidRDefault="004F636D" w:rsidP="004F636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="00356675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EAA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6B8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C11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E51187" w:rsidRPr="002444B0" w14:paraId="64218837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9C9" w14:textId="77777777" w:rsidR="00E51187" w:rsidRDefault="00E51187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3F821F4" w14:textId="77777777" w:rsidR="0082758C" w:rsidRPr="00356675" w:rsidRDefault="0082758C" w:rsidP="0082758C">
            <w:pPr>
              <w:rPr>
                <w:sz w:val="18"/>
                <w:szCs w:val="18"/>
              </w:rPr>
            </w:pPr>
          </w:p>
          <w:p w14:paraId="313B4E61" w14:textId="77777777" w:rsidR="004F636D" w:rsidRPr="00356675" w:rsidRDefault="004F636D" w:rsidP="004F636D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56675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 nr 3 w Gdańsku, ul. Chałubińskiego 20”.</w:t>
            </w:r>
          </w:p>
          <w:p w14:paraId="4B3AB6AE" w14:textId="77777777" w:rsidR="00E51187" w:rsidRPr="00AC3C4E" w:rsidRDefault="004F636D" w:rsidP="0082758C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A14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513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7281" w14:textId="77777777" w:rsidR="00E51187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306ED570" w14:textId="77777777" w:rsidTr="004F636D">
        <w:trPr>
          <w:cantSplit/>
          <w:trHeight w:val="545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F83" w14:textId="77777777" w:rsidR="0026336A" w:rsidRPr="00C17D19" w:rsidRDefault="0026336A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 w:rsidR="009A7209"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5641" w14:textId="77777777" w:rsidR="005403B2" w:rsidRDefault="005403B2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0E8EA96" w14:textId="77777777" w:rsidR="0026336A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27C306C" w14:textId="77777777" w:rsidR="0026336A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15A4DFD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26336A" w:rsidRPr="00975E29" w14:paraId="6EFEB6A0" w14:textId="77777777" w:rsidTr="0026336A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6FEF1D8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C23D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98321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5EAC" w14:textId="77777777" w:rsidR="0026336A" w:rsidRPr="00975E29" w:rsidRDefault="009A7209" w:rsidP="007766B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="0026336A"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56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10AF5D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F11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BF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6336A" w:rsidRPr="00975E29" w14:paraId="063A726F" w14:textId="77777777" w:rsidTr="0026336A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0C0A" w14:textId="77777777" w:rsidR="0026336A" w:rsidRPr="00975E29" w:rsidRDefault="0026336A" w:rsidP="007766B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578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4A1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E07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EB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94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26336A" w:rsidRPr="00975E29" w14:paraId="278A961D" w14:textId="77777777" w:rsidTr="0026336A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BFCE" w14:textId="77777777" w:rsidR="0026336A" w:rsidRPr="00975E29" w:rsidRDefault="00E51187" w:rsidP="007766B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13</w:t>
            </w:r>
            <w:r w:rsidR="0026336A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ED2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DD6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29A" w14:textId="77777777" w:rsidR="0026336A" w:rsidRPr="00975E2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6010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11DE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32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7303CFD2" w14:textId="77777777" w:rsidTr="0026336A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AC8E" w14:textId="77777777" w:rsidR="0026336A" w:rsidRPr="00975E29" w:rsidRDefault="0026336A" w:rsidP="007766BA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8B24" w14:textId="77777777" w:rsidR="0026336A" w:rsidRPr="00975E29" w:rsidRDefault="0026336A" w:rsidP="007766BA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240D0555" w14:textId="77777777" w:rsidTr="0026336A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8B322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Słownie łączne wynagrodzenie brutto w zł: ………………………………………………………………………………………………… *</w:t>
            </w:r>
          </w:p>
        </w:tc>
      </w:tr>
      <w:tr w:rsidR="0026336A" w:rsidRPr="00975E29" w14:paraId="61108C4B" w14:textId="77777777" w:rsidTr="0026336A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999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4381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6336A" w:rsidRPr="00975E29" w14:paraId="698C09F5" w14:textId="77777777" w:rsidTr="0026336A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10AE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="009A7209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194" w14:textId="77777777" w:rsidR="0026336A" w:rsidRPr="00975E29" w:rsidRDefault="0026336A" w:rsidP="005A77F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26336A" w:rsidRPr="00975E29" w14:paraId="64F12267" w14:textId="77777777" w:rsidTr="0026336A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B20" w14:textId="77777777" w:rsidR="0026336A" w:rsidRPr="00975E29" w:rsidRDefault="008F7AB2" w:rsidP="005A77F9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C69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8B8646A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26336A" w:rsidRPr="00975E29" w14:paraId="63DA9634" w14:textId="77777777" w:rsidTr="0026336A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8D7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767" w14:textId="77777777" w:rsidR="0026336A" w:rsidRPr="00975E29" w:rsidRDefault="0026336A" w:rsidP="007766B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6336A" w:rsidRPr="00975E29" w14:paraId="2D6BD62A" w14:textId="77777777" w:rsidTr="0026336A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649" w14:textId="77777777" w:rsidR="0026336A" w:rsidRPr="00975E29" w:rsidRDefault="0026336A" w:rsidP="007766B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6FDA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2D4443B" w14:textId="77777777" w:rsidR="008E4D47" w:rsidRPr="003F6361" w:rsidRDefault="008E4D47" w:rsidP="008E4D47">
      <w:pPr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60537731" w14:textId="6E281C9A" w:rsidR="008E4D47" w:rsidRPr="008E4D47" w:rsidRDefault="008E4D47" w:rsidP="008E4D47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7D108969" w14:textId="77777777" w:rsidR="008E4D47" w:rsidRDefault="008E4D47" w:rsidP="008E4D47">
      <w:pPr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E746F96" w14:textId="77777777" w:rsidR="008E4D47" w:rsidRDefault="008E4D47" w:rsidP="008E4D47">
      <w:pPr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3E9C3CE" w14:textId="77777777" w:rsidR="008E4D47" w:rsidRDefault="008E4D47" w:rsidP="008E4D47">
      <w:pPr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A09887B" w14:textId="77777777" w:rsidR="008E4D47" w:rsidRDefault="008E4D47" w:rsidP="008E4D47">
      <w:pPr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AC5BDEF" w14:textId="77777777" w:rsidR="008E4D47" w:rsidRPr="000830FD" w:rsidRDefault="008E4D47" w:rsidP="008E4D47">
      <w:pPr>
        <w:widowControl/>
        <w:numPr>
          <w:ilvl w:val="0"/>
          <w:numId w:val="5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lastRenderedPageBreak/>
        <w:t>Powstanie obowiązku podatkowego u zamawiającego.</w:t>
      </w:r>
    </w:p>
    <w:p w14:paraId="3F145F34" w14:textId="77777777" w:rsidR="008E4D47" w:rsidRPr="0032435A" w:rsidRDefault="008E4D47" w:rsidP="008E4D47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0B951E98" w14:textId="77777777" w:rsidR="008E4D47" w:rsidRPr="0032435A" w:rsidRDefault="008E4D47" w:rsidP="008E4D47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2C35261" w14:textId="77777777" w:rsidR="008E4D47" w:rsidRPr="0032435A" w:rsidRDefault="008E4D47" w:rsidP="008E4D47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A3C5709" w14:textId="77777777" w:rsidR="008E4D47" w:rsidRPr="0032435A" w:rsidRDefault="008E4D47" w:rsidP="008E4D4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7E3E198" w14:textId="77777777" w:rsidR="008E4D47" w:rsidRPr="0032435A" w:rsidRDefault="008E4D47" w:rsidP="008E4D4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C523838" w14:textId="77777777" w:rsidR="008E4D47" w:rsidRPr="0032435A" w:rsidRDefault="008E4D47" w:rsidP="008E4D47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43986F" w14:textId="77777777" w:rsidR="008E4D47" w:rsidRPr="0032435A" w:rsidRDefault="008E4D47" w:rsidP="008E4D47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013B96DF" w14:textId="77777777" w:rsidR="008E4D47" w:rsidRPr="0032435A" w:rsidRDefault="008E4D47" w:rsidP="008E4D47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6617937E" w14:textId="77777777" w:rsidR="008E4D47" w:rsidRPr="0032435A" w:rsidRDefault="008E4D47" w:rsidP="008E4D47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3182489A" w14:textId="77777777" w:rsidR="008E4D47" w:rsidRDefault="008E4D47" w:rsidP="008E4D4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19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6DDB9A71" w14:textId="77777777" w:rsidR="008E4D47" w:rsidRDefault="008E4D47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CC0CDD9" w14:textId="77777777" w:rsidR="008E4D47" w:rsidRDefault="008E4D47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32435A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4673A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812932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812932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D5E1893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DE18B3A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0A7296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7EB4B0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8A913E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96D0A50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FB3D255" w14:textId="77777777" w:rsidR="003F256C" w:rsidRDefault="003F256C" w:rsidP="008E4D47">
      <w:pPr>
        <w:spacing w:before="120" w:after="120"/>
        <w:ind w:right="1"/>
        <w:rPr>
          <w:rFonts w:ascii="Open Sans" w:hAnsi="Open Sans" w:cs="Open Sans"/>
        </w:rPr>
      </w:pPr>
    </w:p>
    <w:p w14:paraId="7098DA6C" w14:textId="77777777" w:rsidR="00356675" w:rsidRDefault="00356675" w:rsidP="00E934D5">
      <w:pPr>
        <w:spacing w:before="120" w:after="120"/>
        <w:ind w:right="1"/>
        <w:rPr>
          <w:rFonts w:ascii="Open Sans" w:hAnsi="Open Sans" w:cs="Open Sans"/>
        </w:rPr>
      </w:pPr>
    </w:p>
    <w:p w14:paraId="33004F6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DF216AE" w14:textId="77777777" w:rsidR="00F335F0" w:rsidRPr="00882284" w:rsidRDefault="00F335F0" w:rsidP="00F335F0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3F256C">
        <w:rPr>
          <w:rFonts w:ascii="Open Sans" w:hAnsi="Open Sans" w:cs="Open Sans"/>
        </w:rPr>
        <w:t>.2</w:t>
      </w:r>
      <w:r w:rsidRPr="00882284">
        <w:rPr>
          <w:rFonts w:ascii="Open Sans" w:hAnsi="Open Sans" w:cs="Open Sans"/>
        </w:rPr>
        <w:t xml:space="preserve"> do SIWZ</w:t>
      </w:r>
    </w:p>
    <w:p w14:paraId="3B5CCDE7" w14:textId="77777777" w:rsidR="00F335F0" w:rsidRDefault="00F335F0" w:rsidP="00F335F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7253F5B3" w14:textId="77777777" w:rsidR="00E7751D" w:rsidRDefault="00E7751D" w:rsidP="00F335F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1A05CB9E" w14:textId="77777777" w:rsidR="00E7751D" w:rsidRDefault="00E7751D" w:rsidP="00F335F0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6B611BFA" w14:textId="77777777" w:rsidR="00F335F0" w:rsidRPr="00B3585A" w:rsidRDefault="00F335F0" w:rsidP="00F335F0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2</w:t>
      </w:r>
      <w:r w:rsidR="003F256C">
        <w:rPr>
          <w:rFonts w:ascii="Open Sans" w:hAnsi="Open Sans" w:cs="Open Sans"/>
          <w:sz w:val="22"/>
          <w:szCs w:val="22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335F0" w:rsidRPr="00D42F8B" w14:paraId="6A1F502C" w14:textId="77777777" w:rsidTr="00335E26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CC7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196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F335F0" w:rsidRPr="00D42F8B" w14:paraId="2E9FCBD4" w14:textId="77777777" w:rsidTr="00335E26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92A" w14:textId="77777777" w:rsidR="00F335F0" w:rsidRPr="00D42F8B" w:rsidRDefault="00F335F0" w:rsidP="00335E26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0A6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35F0" w:rsidRPr="00D42F8B" w14:paraId="29D82011" w14:textId="77777777" w:rsidTr="00335E2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0AB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2FE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F335F0" w:rsidRPr="00D42F8B" w14:paraId="716AAD37" w14:textId="77777777" w:rsidTr="00335E2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530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A8D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F335F0" w:rsidRPr="00D42F8B" w14:paraId="4B690F09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0774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9E8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56675" w:rsidRPr="00D42F8B" w14:paraId="0AF1CDFE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986" w14:textId="7AC0B55B" w:rsidR="00356675" w:rsidRPr="00D42F8B" w:rsidRDefault="00210217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D01A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2B4E882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71486252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0F0CC3F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30D83905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2104E21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7692411B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3D8ADCE" w14:textId="77777777" w:rsidR="00210217" w:rsidRDefault="00210217" w:rsidP="0021021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0A90A190" w14:textId="77777777" w:rsidR="00210217" w:rsidRDefault="00210217" w:rsidP="00210217">
            <w:pPr>
              <w:pStyle w:val="Styl"/>
              <w:tabs>
                <w:tab w:val="left" w:pos="3227"/>
              </w:tabs>
              <w:ind w:left="151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036373D" w14:textId="77777777" w:rsidR="00356675" w:rsidRDefault="00356675" w:rsidP="00210217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97850E7" w14:textId="77777777" w:rsidR="00F335F0" w:rsidRPr="00323703" w:rsidRDefault="00F335F0" w:rsidP="00F335F0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335F0" w:rsidRPr="00D42F8B" w14:paraId="0937DFC0" w14:textId="77777777" w:rsidTr="00335E26">
        <w:trPr>
          <w:trHeight w:val="692"/>
        </w:trPr>
        <w:tc>
          <w:tcPr>
            <w:tcW w:w="3856" w:type="dxa"/>
            <w:vAlign w:val="center"/>
          </w:tcPr>
          <w:p w14:paraId="17C4A0A3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D534449" w14:textId="77777777" w:rsidR="00B13126" w:rsidRPr="000D59DB" w:rsidRDefault="000D59DB" w:rsidP="00B13126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000EB1">
              <w:rPr>
                <w:rFonts w:ascii="Open Sans" w:hAnsi="Open Sans" w:cs="Open Sans"/>
                <w:b/>
                <w:sz w:val="16"/>
                <w:szCs w:val="16"/>
              </w:rPr>
              <w:t>ńska – w latach 2017-2020” - IV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</w:p>
          <w:p w14:paraId="2E6F91C4" w14:textId="77777777" w:rsidR="00F335F0" w:rsidRPr="00453FC3" w:rsidRDefault="00F335F0" w:rsidP="00335E26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2</w:t>
            </w: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zamówienia</w:t>
            </w:r>
          </w:p>
        </w:tc>
      </w:tr>
    </w:tbl>
    <w:p w14:paraId="3F8F9088" w14:textId="77777777" w:rsidR="00F335F0" w:rsidRDefault="00F335F0" w:rsidP="00F335F0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01A88BB3" w14:textId="77777777" w:rsidR="00E7751D" w:rsidRDefault="00E7751D" w:rsidP="00F335F0">
      <w:pPr>
        <w:spacing w:before="120" w:after="120"/>
        <w:jc w:val="both"/>
        <w:rPr>
          <w:rFonts w:ascii="Open Sans" w:hAnsi="Open Sans" w:cs="Open Sans"/>
        </w:rPr>
      </w:pPr>
    </w:p>
    <w:p w14:paraId="3A0400C9" w14:textId="77777777" w:rsidR="00E7751D" w:rsidRDefault="00E7751D" w:rsidP="00F335F0">
      <w:pPr>
        <w:spacing w:before="120" w:after="120"/>
        <w:jc w:val="both"/>
        <w:rPr>
          <w:rFonts w:ascii="Open Sans" w:hAnsi="Open Sans" w:cs="Open Sans"/>
        </w:rPr>
      </w:pPr>
    </w:p>
    <w:p w14:paraId="469EDFAF" w14:textId="77777777" w:rsidR="00E934D5" w:rsidRDefault="00E934D5" w:rsidP="00F335F0">
      <w:pPr>
        <w:spacing w:before="120" w:after="120"/>
        <w:jc w:val="both"/>
        <w:rPr>
          <w:rFonts w:ascii="Open Sans" w:hAnsi="Open Sans" w:cs="Open Sans"/>
        </w:rPr>
      </w:pPr>
    </w:p>
    <w:p w14:paraId="57F81883" w14:textId="77777777" w:rsidR="00E934D5" w:rsidRDefault="00E934D5" w:rsidP="00F33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F335F0" w:rsidRPr="00975E29" w14:paraId="6AF3FD09" w14:textId="77777777" w:rsidTr="00335E26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2E8F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F335F0" w:rsidRPr="00975E29" w14:paraId="3B8A4336" w14:textId="77777777" w:rsidTr="00335E26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159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F91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E85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5D12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3B1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335F0" w:rsidRPr="00975E29" w14:paraId="754721AC" w14:textId="77777777" w:rsidTr="00335E2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3427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539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95E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6EF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8C38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F335F0" w:rsidRPr="00975E29" w14:paraId="71DE86CA" w14:textId="77777777" w:rsidTr="00335E26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1D0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08F2BFD" w14:textId="77777777" w:rsidR="003B0776" w:rsidRPr="008B5060" w:rsidRDefault="003B0776" w:rsidP="003B077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8B5060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-Zespól Kształcenia Podstawowego i Gimnazjalnego nr 20 ( obecnie Szkoła Podstawowa  nr 1) w Gdańsku, </w:t>
            </w:r>
            <w:r w:rsidR="00FB75D9">
              <w:rPr>
                <w:rFonts w:ascii="Open Sans" w:hAnsi="Open Sans" w:cs="Open Sans"/>
                <w:sz w:val="18"/>
                <w:szCs w:val="18"/>
              </w:rPr>
              <w:br/>
            </w:r>
            <w:r w:rsidRPr="008B5060">
              <w:rPr>
                <w:rFonts w:ascii="Open Sans" w:hAnsi="Open Sans" w:cs="Open Sans"/>
                <w:sz w:val="18"/>
                <w:szCs w:val="18"/>
              </w:rPr>
              <w:t xml:space="preserve">ul. Gojawiczyńskiej 10”. </w:t>
            </w:r>
          </w:p>
          <w:p w14:paraId="3F978A89" w14:textId="77777777" w:rsidR="00F335F0" w:rsidRPr="00AC3C4E" w:rsidRDefault="003B0776" w:rsidP="003B0776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Inwentaryzacja terenu i obiektów w zakresie niezbędnym dla celów projektowych, Inwentaryzacja przyrodniczej, Opinia techniczna (lub ekspertyz) stanu technicznego w zakresie niezbędnym dla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8CE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94F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8CC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10A660AE" w14:textId="77777777" w:rsidTr="00335E26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6D1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C6EC4E7" w14:textId="77777777" w:rsidR="00F015F5" w:rsidRPr="008B5060" w:rsidRDefault="00F335F0" w:rsidP="00F015F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015F5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="00F015F5"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F015F5" w:rsidRPr="008B5060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-Zespól Kształcenia Podstawowego i Gimnazjalnego nr 20 ( obecnie Szkoła Podstawowa  nr 1) w Gdańsku, </w:t>
            </w:r>
            <w:r w:rsidR="00FB75D9">
              <w:rPr>
                <w:rFonts w:ascii="Open Sans" w:hAnsi="Open Sans" w:cs="Open Sans"/>
                <w:sz w:val="18"/>
                <w:szCs w:val="18"/>
              </w:rPr>
              <w:br/>
            </w:r>
            <w:r w:rsidR="00F015F5" w:rsidRPr="008B5060">
              <w:rPr>
                <w:rFonts w:ascii="Open Sans" w:hAnsi="Open Sans" w:cs="Open Sans"/>
                <w:sz w:val="18"/>
                <w:szCs w:val="18"/>
              </w:rPr>
              <w:t xml:space="preserve">ul. Gojawiczyńskiej 10”. </w:t>
            </w:r>
          </w:p>
          <w:p w14:paraId="10849582" w14:textId="77777777" w:rsidR="00F335F0" w:rsidRPr="00AC3C4E" w:rsidRDefault="00F015F5" w:rsidP="00F015F5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8C4B8F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50F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4D1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85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5599A450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BE96" w14:textId="77777777" w:rsidR="00F335F0" w:rsidRPr="00C17D19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44B7765B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D44502F" w14:textId="77777777" w:rsidR="00F015F5" w:rsidRPr="008B5060" w:rsidRDefault="00F335F0" w:rsidP="00F015F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015F5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F015F5"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F015F5" w:rsidRPr="008B5060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-Zespól Kształcenia Podstawowego i Gimnazjalnego nr 20 ( obecnie Szkoła Podstawowa  nr 1) w Gdańsku, </w:t>
            </w:r>
            <w:r w:rsidR="00FB75D9">
              <w:rPr>
                <w:rFonts w:ascii="Open Sans" w:hAnsi="Open Sans" w:cs="Open Sans"/>
                <w:sz w:val="18"/>
                <w:szCs w:val="18"/>
              </w:rPr>
              <w:br/>
            </w:r>
            <w:r w:rsidR="00F015F5" w:rsidRPr="008B5060">
              <w:rPr>
                <w:rFonts w:ascii="Open Sans" w:hAnsi="Open Sans" w:cs="Open Sans"/>
                <w:sz w:val="18"/>
                <w:szCs w:val="18"/>
              </w:rPr>
              <w:t xml:space="preserve">ul. Gojawiczyńskiej 10”. </w:t>
            </w:r>
          </w:p>
          <w:p w14:paraId="50C4EDB8" w14:textId="77777777" w:rsidR="00F335F0" w:rsidRPr="00AC3C4E" w:rsidRDefault="00F015F5" w:rsidP="00F015F5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31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E51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C0B4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22F2A6F7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A0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3D70445" w14:textId="77777777" w:rsidR="00F015F5" w:rsidRPr="008B5060" w:rsidRDefault="00F015F5" w:rsidP="00F015F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8B5060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-Zespól Kształcenia Podstawowego i Gimnazjalnego nr 20 ( obecnie Szkoła Podstawowa  nr 1) w Gdańsku, ul. Gojawiczyńskiej 10”. </w:t>
            </w:r>
          </w:p>
          <w:p w14:paraId="0ACBA1FD" w14:textId="77777777" w:rsidR="00F335F0" w:rsidRPr="00AC3C4E" w:rsidRDefault="00F015F5" w:rsidP="003B0776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60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A59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8A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67FAFA64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4B7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EB39928" w14:textId="77777777" w:rsidR="009A5B3D" w:rsidRPr="00BB6BA4" w:rsidRDefault="009A5B3D" w:rsidP="009A5B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4 w Gdańsku, ul. Do Studzienki 36”.</w:t>
            </w:r>
            <w:r w:rsidRPr="00BB6BA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5B0763DA" w14:textId="77777777" w:rsidR="00F335F0" w:rsidRPr="00AC3C4E" w:rsidRDefault="009A5B3D" w:rsidP="009A5B3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979C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075A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CB4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11F8A7CB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8D7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F7992E9" w14:textId="77777777" w:rsidR="009A5B3D" w:rsidRPr="00BB6BA4" w:rsidRDefault="009A5B3D" w:rsidP="009A5B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4 w Gdańsku, ul. Do Studzienki 36”.</w:t>
            </w:r>
            <w:r w:rsidRPr="00BB6BA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4605ADF7" w14:textId="77777777" w:rsidR="00F335F0" w:rsidRPr="00AC3C4E" w:rsidRDefault="009A5B3D" w:rsidP="009A5B3D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8C4B8F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4D8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3B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C06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3A54C394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069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7672F53" w14:textId="77777777" w:rsidR="009A5B3D" w:rsidRPr="00BB6BA4" w:rsidRDefault="009A5B3D" w:rsidP="009A5B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4 w Gdańsku, ul. Do Studzienki 36”.</w:t>
            </w:r>
            <w:r w:rsidRPr="00BB6BA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3C8F38F4" w14:textId="77777777" w:rsidR="00F335F0" w:rsidRPr="00AC3C4E" w:rsidRDefault="009A5B3D" w:rsidP="009A5B3D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C26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20E5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B0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8C6217" w:rsidRPr="002444B0" w14:paraId="4E983474" w14:textId="77777777" w:rsidTr="009A5B3D">
        <w:trPr>
          <w:cantSplit/>
          <w:trHeight w:val="16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DE27" w14:textId="77777777" w:rsidR="008C6217" w:rsidRDefault="008C6217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75A72C3" w14:textId="77777777" w:rsidR="009A5B3D" w:rsidRPr="00BB6BA4" w:rsidRDefault="009A5B3D" w:rsidP="009A5B3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Przedszkole nr 4 w Gdańsku, ul. Do Studzienki 36”.</w:t>
            </w:r>
            <w:r w:rsidRPr="00BB6BA4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33F1483B" w14:textId="77777777" w:rsidR="008C6217" w:rsidRPr="00AC3C4E" w:rsidRDefault="009A5B3D" w:rsidP="009A5B3D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CB69" w14:textId="77777777" w:rsidR="008C6217" w:rsidRPr="003D7F85" w:rsidRDefault="008C6217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45C07" w14:textId="77777777" w:rsidR="008C6217" w:rsidRPr="003D7F85" w:rsidRDefault="008C6217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B4D0F" w14:textId="77777777" w:rsidR="008C6217" w:rsidRPr="003D7F85" w:rsidRDefault="008C6217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6CFA887C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3795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55E291E" w14:textId="77777777" w:rsidR="001E09A5" w:rsidRPr="00BB6BA4" w:rsidRDefault="00F335F0" w:rsidP="001E09A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C4B8F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1E09A5" w:rsidRPr="00BB6BA4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="001E09A5"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Żłobek nr 2 w Gdańsku, ul. Piastowska 92A”.</w:t>
            </w:r>
          </w:p>
          <w:p w14:paraId="185C4382" w14:textId="77777777" w:rsidR="00F335F0" w:rsidRPr="00AC3C4E" w:rsidRDefault="001E09A5" w:rsidP="008C4B8F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A36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8D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37E8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56675" w:rsidRPr="002444B0" w14:paraId="0EA75919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E8A4" w14:textId="77777777" w:rsidR="00356675" w:rsidRDefault="00356675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1B3D57D" w14:textId="77777777" w:rsidR="001E09A5" w:rsidRPr="00BB6BA4" w:rsidRDefault="001E09A5" w:rsidP="001E09A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Żłobek nr 2 w Gdańsku, ul. Piastowska 92A”.</w:t>
            </w:r>
          </w:p>
          <w:p w14:paraId="0B11E432" w14:textId="77777777" w:rsidR="00356675" w:rsidRPr="00AC3C4E" w:rsidRDefault="001E09A5" w:rsidP="008C4B8F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8C4B8F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617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579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9FB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56675" w:rsidRPr="002444B0" w14:paraId="6104E138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1BF" w14:textId="77777777" w:rsidR="00356675" w:rsidRDefault="00356675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7A87908" w14:textId="77777777" w:rsidR="001E09A5" w:rsidRPr="00BB6BA4" w:rsidRDefault="001E09A5" w:rsidP="001E09A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Żłobek nr 2 w Gdańsku, ul. Piastowska 92A”.</w:t>
            </w:r>
          </w:p>
          <w:p w14:paraId="75381047" w14:textId="77777777" w:rsidR="00356675" w:rsidRPr="00AC3C4E" w:rsidRDefault="001E09A5" w:rsidP="008C4B8F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4F9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2DA0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3AB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56675" w:rsidRPr="002444B0" w14:paraId="4D1ACFE6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02FA" w14:textId="77777777" w:rsidR="00356675" w:rsidRDefault="00356675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01BFE4C" w14:textId="77777777" w:rsidR="001E09A5" w:rsidRPr="00BB6BA4" w:rsidRDefault="001E09A5" w:rsidP="001E09A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B6BA4">
              <w:rPr>
                <w:rFonts w:ascii="Open Sans" w:hAnsi="Open Sans" w:cs="Open Sans"/>
                <w:b/>
                <w:sz w:val="18"/>
                <w:szCs w:val="18"/>
              </w:rPr>
              <w:t>Zadanie nr 3.</w:t>
            </w:r>
            <w:r w:rsidRPr="00BB6BA4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Żłobek nr 2 w Gdańsku, ul. Piastowska 92A”.</w:t>
            </w:r>
          </w:p>
          <w:p w14:paraId="0CF77C69" w14:textId="77777777" w:rsidR="00356675" w:rsidRPr="00AC3C4E" w:rsidRDefault="001E09A5" w:rsidP="008C4B8F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709C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C773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1C8" w14:textId="77777777" w:rsidR="00356675" w:rsidRPr="003D7F85" w:rsidRDefault="00356675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44C1F255" w14:textId="77777777" w:rsidTr="00335E26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957" w14:textId="77777777" w:rsidR="00F335F0" w:rsidRPr="00C17D19" w:rsidRDefault="00F335F0" w:rsidP="00335E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FD4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D35DF5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DC866F5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C228E83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F335F0" w:rsidRPr="00975E29" w14:paraId="575F2C13" w14:textId="77777777" w:rsidTr="00335E26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F7A904D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99D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98321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7E99" w14:textId="77777777" w:rsidR="00F335F0" w:rsidRPr="00975E29" w:rsidRDefault="00F335F0" w:rsidP="00335E26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972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2D3499C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E5A7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F46E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335F0" w:rsidRPr="00975E29" w14:paraId="541EACE0" w14:textId="77777777" w:rsidTr="00335E26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AC883" w14:textId="77777777" w:rsidR="00F335F0" w:rsidRPr="00975E29" w:rsidRDefault="00F335F0" w:rsidP="00335E26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434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09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AE0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46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504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F335F0" w:rsidRPr="00975E29" w14:paraId="149F919C" w14:textId="77777777" w:rsidTr="00335E2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DFB9" w14:textId="77777777" w:rsidR="00F335F0" w:rsidRPr="00975E29" w:rsidRDefault="009A5B3D" w:rsidP="00335E26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13</w:t>
            </w:r>
            <w:r w:rsidR="00F335F0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795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4FE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6366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B13126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2B3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4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3D2B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587E90C8" w14:textId="77777777" w:rsidTr="00335E26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D23B" w14:textId="77777777" w:rsidR="00F335F0" w:rsidRPr="00975E29" w:rsidRDefault="00F335F0" w:rsidP="00335E26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B02FF" w14:textId="77777777" w:rsidR="00F335F0" w:rsidRPr="00975E29" w:rsidRDefault="00F335F0" w:rsidP="00335E26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30192FDB" w14:textId="77777777" w:rsidTr="00335E26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51F94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F335F0" w:rsidRPr="00975E29" w14:paraId="3149F03E" w14:textId="77777777" w:rsidTr="00335E26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BC26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E49C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F335F0" w:rsidRPr="00975E29" w14:paraId="0D804A52" w14:textId="77777777" w:rsidTr="00335E26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D82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CE8" w14:textId="77777777" w:rsidR="00F335F0" w:rsidRPr="00975E29" w:rsidRDefault="00F335F0" w:rsidP="00335E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F335F0" w:rsidRPr="00975E29" w14:paraId="0DE1BD97" w14:textId="77777777" w:rsidTr="00335E26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B72" w14:textId="77777777" w:rsidR="008F7AB2" w:rsidRPr="008F7AB2" w:rsidRDefault="008F7AB2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BF9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C74F4D7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F335F0" w:rsidRPr="00975E29" w14:paraId="1098CE03" w14:textId="77777777" w:rsidTr="00335E26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0965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2BB" w14:textId="77777777" w:rsidR="00F335F0" w:rsidRPr="00975E29" w:rsidRDefault="00F335F0" w:rsidP="00335E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335F0" w:rsidRPr="00975E29" w14:paraId="53B0FCA2" w14:textId="77777777" w:rsidTr="00335E26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06E8" w14:textId="77777777" w:rsidR="00F335F0" w:rsidRPr="00975E29" w:rsidRDefault="00F335F0" w:rsidP="00335E2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C680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47D8AE7D" w14:textId="77777777" w:rsidR="003F256C" w:rsidRDefault="003F256C" w:rsidP="00F335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5EAAD0DE" w14:textId="77777777" w:rsidR="00F335F0" w:rsidRPr="0032435A" w:rsidRDefault="00F335F0" w:rsidP="00F335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5A1BBE39" w14:textId="77777777" w:rsidR="00F335F0" w:rsidRPr="000A69B4" w:rsidRDefault="00F335F0" w:rsidP="000A69B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55D67EC" w14:textId="77777777" w:rsidR="000A69B4" w:rsidRDefault="000A69B4" w:rsidP="00CC3D48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</w:t>
      </w:r>
    </w:p>
    <w:p w14:paraId="1B68B30F" w14:textId="77777777" w:rsidR="00F335F0" w:rsidRPr="0032435A" w:rsidRDefault="00F335F0" w:rsidP="00CC3D48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AAA16B3" w14:textId="77777777" w:rsidR="00F335F0" w:rsidRPr="0032435A" w:rsidRDefault="00F335F0" w:rsidP="00CC3D48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A35991D" w14:textId="77777777" w:rsidR="00F335F0" w:rsidRDefault="00F335F0" w:rsidP="00CC3D48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53F96F8" w14:textId="77777777" w:rsidR="00F335F0" w:rsidRPr="0032435A" w:rsidRDefault="00F335F0" w:rsidP="00CC3D48">
      <w:pPr>
        <w:widowControl/>
        <w:numPr>
          <w:ilvl w:val="0"/>
          <w:numId w:val="4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14:paraId="338F9318" w14:textId="77777777" w:rsidR="00F335F0" w:rsidRPr="0032435A" w:rsidRDefault="00F335F0" w:rsidP="00F335F0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260AC1E2" w14:textId="77777777" w:rsidR="00F335F0" w:rsidRPr="0032435A" w:rsidRDefault="00F335F0" w:rsidP="00F335F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lastRenderedPageBreak/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5BCBD7E" w14:textId="77777777" w:rsidR="00F335F0" w:rsidRPr="0032435A" w:rsidRDefault="00F335F0" w:rsidP="00F335F0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4BE3BB4" w14:textId="77777777" w:rsidR="00F335F0" w:rsidRPr="0032435A" w:rsidRDefault="00F335F0" w:rsidP="00F335F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1053353" w14:textId="77777777" w:rsidR="00F335F0" w:rsidRPr="0032435A" w:rsidRDefault="00F335F0" w:rsidP="00F335F0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F8E9CD7" w14:textId="77777777" w:rsidR="00F335F0" w:rsidRPr="0032435A" w:rsidRDefault="00F335F0" w:rsidP="00F335F0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5D23CBF5" w14:textId="77777777" w:rsidR="00F335F0" w:rsidRPr="0032435A" w:rsidRDefault="00F335F0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15451DE" w14:textId="77777777" w:rsidR="00F335F0" w:rsidRPr="0032435A" w:rsidRDefault="00F335F0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AD57FA6" w14:textId="77777777" w:rsidR="00F335F0" w:rsidRPr="0032435A" w:rsidRDefault="00F335F0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B8EE084" w14:textId="77777777" w:rsidR="00F335F0" w:rsidRDefault="00F335F0" w:rsidP="00F335F0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 wyp</w:t>
      </w:r>
      <w:r w:rsidR="004C2DF6">
        <w:rPr>
          <w:rFonts w:ascii="Open Sans" w:hAnsi="Open Sans" w:cs="Open Sans"/>
        </w:rPr>
        <w:t>ełnienie oferty w zakresie pkt 18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348004B" w14:textId="77777777" w:rsidR="00F335F0" w:rsidRPr="0032435A" w:rsidRDefault="00F335F0" w:rsidP="00F335F0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F335F0" w:rsidRPr="0032435A" w14:paraId="02A58E74" w14:textId="77777777" w:rsidTr="00335E26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1D01" w14:textId="77777777" w:rsidR="00F335F0" w:rsidRPr="0032435A" w:rsidRDefault="00F335F0" w:rsidP="00335E26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335F0" w:rsidRPr="0032435A" w14:paraId="579A9A47" w14:textId="77777777" w:rsidTr="00335E26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883" w14:textId="77777777" w:rsidR="00F335F0" w:rsidRPr="0032435A" w:rsidRDefault="00F335F0" w:rsidP="00335E26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F0D" w14:textId="77777777" w:rsidR="00F335F0" w:rsidRPr="0032435A" w:rsidRDefault="00F335F0" w:rsidP="00335E26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ED1" w14:textId="77777777" w:rsidR="00F335F0" w:rsidRPr="0032435A" w:rsidRDefault="00F335F0" w:rsidP="00335E26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35F0" w:rsidRPr="0032435A" w14:paraId="0AA18BC4" w14:textId="77777777" w:rsidTr="00335E26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207" w14:textId="77777777" w:rsidR="00F335F0" w:rsidRPr="0032435A" w:rsidRDefault="00F335F0" w:rsidP="00335E26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76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99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041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335F0" w:rsidRPr="0032435A" w14:paraId="14FBFFE2" w14:textId="77777777" w:rsidTr="00335E26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2FC" w14:textId="77777777" w:rsidR="00F335F0" w:rsidRPr="0032435A" w:rsidRDefault="00F335F0" w:rsidP="00335E26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40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150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2B5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1"/>
    </w:tbl>
    <w:p w14:paraId="22944AAF" w14:textId="77777777" w:rsidR="00453FC3" w:rsidRDefault="00453FC3" w:rsidP="00B936C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E01DD4A" w14:textId="77777777" w:rsidR="00453FC3" w:rsidRDefault="00453FC3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8931ED3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F124E4E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C52F561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59C6B6B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CD1D844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9626DDC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01D83DE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7588131" w14:textId="77777777" w:rsidR="008C6217" w:rsidRDefault="008C6217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960E85A" w14:textId="77777777" w:rsidR="008C6217" w:rsidRDefault="008C6217" w:rsidP="003324B9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5BEABB6" w14:textId="77777777" w:rsidR="00932C91" w:rsidRPr="00882284" w:rsidRDefault="00932C91" w:rsidP="00932C91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.3</w:t>
      </w:r>
      <w:r w:rsidRPr="00882284">
        <w:rPr>
          <w:rFonts w:ascii="Open Sans" w:hAnsi="Open Sans" w:cs="Open Sans"/>
        </w:rPr>
        <w:t xml:space="preserve"> do SIWZ</w:t>
      </w:r>
    </w:p>
    <w:p w14:paraId="3ECE4CAB" w14:textId="77777777" w:rsidR="00932C91" w:rsidRDefault="00932C91" w:rsidP="00932C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B601703" w14:textId="77777777" w:rsidR="007613A1" w:rsidRDefault="007613A1" w:rsidP="00932C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05F8E3C" w14:textId="77777777" w:rsidR="007613A1" w:rsidRDefault="007613A1" w:rsidP="00932C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6CE0337D" w14:textId="77777777" w:rsidR="00932C91" w:rsidRDefault="00932C91" w:rsidP="00932C91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3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00EB1" w:rsidRPr="00D42F8B" w14:paraId="506481AE" w14:textId="77777777" w:rsidTr="004D1FC1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C3E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C16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000EB1" w:rsidRPr="00D42F8B" w14:paraId="65888C5A" w14:textId="77777777" w:rsidTr="004D1FC1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A4F" w14:textId="77777777" w:rsidR="00000EB1" w:rsidRPr="00D42F8B" w:rsidRDefault="00000EB1" w:rsidP="004D1FC1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EA54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0EB1" w:rsidRPr="00D42F8B" w14:paraId="68A045BC" w14:textId="77777777" w:rsidTr="004D1FC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1DB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D62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000EB1" w:rsidRPr="00D42F8B" w14:paraId="357798BB" w14:textId="77777777" w:rsidTr="004D1FC1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508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7CA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000EB1" w:rsidRPr="00D42F8B" w14:paraId="51BB5C13" w14:textId="77777777" w:rsidTr="004D1FC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830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381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000EB1" w:rsidRPr="00D42F8B" w14:paraId="3C46AAC9" w14:textId="77777777" w:rsidTr="004D1FC1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384B" w14:textId="1F0681F9" w:rsidR="00000EB1" w:rsidRPr="00D42F8B" w:rsidRDefault="00110A3B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2675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058FA11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407E085C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E139560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1056698E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E1C32B8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7AD29747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C028835" w14:textId="77777777" w:rsidR="00110A3B" w:rsidRDefault="00110A3B" w:rsidP="00110A3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08305E8E" w14:textId="77777777" w:rsidR="00110A3B" w:rsidRDefault="00110A3B" w:rsidP="00110A3B">
            <w:pPr>
              <w:pStyle w:val="Styl"/>
              <w:tabs>
                <w:tab w:val="left" w:pos="3227"/>
              </w:tabs>
              <w:ind w:left="151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39167C4" w14:textId="77777777" w:rsidR="00000EB1" w:rsidRDefault="00000EB1" w:rsidP="00110A3B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E12C006" w14:textId="77777777" w:rsidR="00932C91" w:rsidRPr="00323703" w:rsidRDefault="00932C91" w:rsidP="00932C91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32C91" w:rsidRPr="00D42F8B" w14:paraId="37EDD6A9" w14:textId="77777777" w:rsidTr="004D1FC1">
        <w:trPr>
          <w:trHeight w:val="692"/>
        </w:trPr>
        <w:tc>
          <w:tcPr>
            <w:tcW w:w="3856" w:type="dxa"/>
            <w:vAlign w:val="center"/>
          </w:tcPr>
          <w:p w14:paraId="305DB2AC" w14:textId="77777777" w:rsidR="00932C91" w:rsidRPr="00D42F8B" w:rsidRDefault="00932C91" w:rsidP="004D1FC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9C3A24" w14:textId="77777777" w:rsidR="00932C91" w:rsidRPr="000D59DB" w:rsidRDefault="00932C91" w:rsidP="004D1FC1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„Opracowanie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ńska – w latach 2017-2020” - IV</w:t>
            </w: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zadań”</w:t>
            </w:r>
          </w:p>
          <w:p w14:paraId="256F3FC3" w14:textId="77777777" w:rsidR="00932C91" w:rsidRPr="00453FC3" w:rsidRDefault="00000EB1" w:rsidP="004D1FC1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3</w:t>
            </w:r>
            <w:r w:rsidR="00932C91"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zamówienia</w:t>
            </w:r>
          </w:p>
        </w:tc>
      </w:tr>
    </w:tbl>
    <w:p w14:paraId="3A50DB6D" w14:textId="77777777" w:rsidR="00932C91" w:rsidRDefault="00932C91" w:rsidP="00932C91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4AFEA9C2" w14:textId="77777777" w:rsidR="00AD7FD4" w:rsidRDefault="00AD7FD4" w:rsidP="00932C91">
      <w:pPr>
        <w:spacing w:before="120" w:after="120"/>
        <w:jc w:val="both"/>
        <w:rPr>
          <w:rFonts w:ascii="Open Sans" w:hAnsi="Open Sans" w:cs="Open Sans"/>
        </w:rPr>
      </w:pPr>
    </w:p>
    <w:p w14:paraId="26C3440E" w14:textId="77777777" w:rsidR="007613A1" w:rsidRDefault="007613A1" w:rsidP="00932C91">
      <w:pPr>
        <w:spacing w:before="120" w:after="120"/>
        <w:jc w:val="both"/>
        <w:rPr>
          <w:rFonts w:ascii="Open Sans" w:hAnsi="Open Sans" w:cs="Open Sans"/>
        </w:rPr>
      </w:pPr>
    </w:p>
    <w:p w14:paraId="2C1698FD" w14:textId="77777777" w:rsidR="00EC6D39" w:rsidRDefault="00EC6D39" w:rsidP="00932C91">
      <w:pPr>
        <w:spacing w:before="120" w:after="120"/>
        <w:jc w:val="both"/>
        <w:rPr>
          <w:rFonts w:ascii="Open Sans" w:hAnsi="Open Sans" w:cs="Open Sans"/>
        </w:rPr>
      </w:pPr>
    </w:p>
    <w:p w14:paraId="79F7FBD2" w14:textId="77777777" w:rsidR="00EC6D39" w:rsidRDefault="00EC6D39" w:rsidP="00932C91">
      <w:pPr>
        <w:spacing w:before="120" w:after="120"/>
        <w:jc w:val="both"/>
        <w:rPr>
          <w:rFonts w:ascii="Open Sans" w:hAnsi="Open Sans" w:cs="Open Sans"/>
        </w:rPr>
      </w:pPr>
    </w:p>
    <w:p w14:paraId="3984A64B" w14:textId="77777777" w:rsidR="00AD7FD4" w:rsidRDefault="00AD7FD4" w:rsidP="00932C9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932C91" w:rsidRPr="00975E29" w14:paraId="7742566C" w14:textId="77777777" w:rsidTr="004D1FC1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09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932C91" w:rsidRPr="00975E29" w14:paraId="507A9231" w14:textId="77777777" w:rsidTr="004D1FC1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57B5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98F1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1563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6DE1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0E54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32C91" w:rsidRPr="00975E29" w14:paraId="5D09AF89" w14:textId="77777777" w:rsidTr="004D1FC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E4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40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736B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84B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767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932C91" w:rsidRPr="00975E29" w14:paraId="3480C6AA" w14:textId="77777777" w:rsidTr="004D1FC1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1C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071BF95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Pr="005041FA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Zespól Kształcenia Podstawowego i Gimnazjalnego nr 5 (obecnie Szkoła Podstawowa nr 56) w Gdańsku, ul. Małomiejska  8A”.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16CF941E" w14:textId="77777777" w:rsidR="00932C91" w:rsidRPr="00AC3C4E" w:rsidRDefault="003324B9" w:rsidP="004A2FE8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65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701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8F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12F78686" w14:textId="77777777" w:rsidTr="004D1FC1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4A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E2136F4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Pr="005041FA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Zespól Kształcenia Podstawowego i Gimnazjalnego nr 5 (obecnie Szkoła Podstawowa nr 56) w Gdańsku, ul. Małomiejska  8A”.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4B45F885" w14:textId="77777777" w:rsidR="00932C91" w:rsidRPr="00AC3C4E" w:rsidRDefault="003324B9" w:rsidP="004A2FE8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3E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9BD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2D1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0A6BE4B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77CE" w14:textId="77777777" w:rsidR="00932C91" w:rsidRPr="00C17D19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7030EB5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FC1F3E1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Pr="005041FA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Zespól Kształcenia Podstawowego i Gimnazjalnego nr 5 (obecnie Szkoła Podstawowa nr 56) w Gdańsku, ul. Małomiejska  8A”.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6EB5AEEA" w14:textId="77777777" w:rsidR="00932C91" w:rsidRPr="00AC3C4E" w:rsidRDefault="003324B9" w:rsidP="004A2FE8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3F58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20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A57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3750A81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62F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92E9B57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Pr="005041FA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Zespól Kształcenia Podstawowego i Gimnazjalnego nr 5 (obecnie Szkoła Podstawowa nr 56) w Gdańsku, ul. Małomiejska  8A”.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1C0A3299" w14:textId="77777777" w:rsidR="00932C91" w:rsidRPr="00AC3C4E" w:rsidRDefault="003324B9" w:rsidP="004A2FE8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0D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62A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E83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48A9676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65C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53215B0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Termomodernizacja w obiektach oświatowych w ramach ZIT - Przedszkole nr 49 w Gdańsku, ul. Śląska 35A”.</w:t>
            </w:r>
          </w:p>
          <w:p w14:paraId="5D76D89A" w14:textId="77777777" w:rsidR="00932C91" w:rsidRPr="00AC3C4E" w:rsidRDefault="003324B9" w:rsidP="004A2FE8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9B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3F4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39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260A24B2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0EF3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A395134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Termomodernizacja w obiektach oświatowych w ramach ZIT - Przedszkole nr 49 w Gdańsku, ul. Śląska 35A”.</w:t>
            </w:r>
          </w:p>
          <w:p w14:paraId="73ECF1F5" w14:textId="77777777" w:rsidR="00932C91" w:rsidRPr="00AC3C4E" w:rsidRDefault="003324B9" w:rsidP="004A2FE8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B70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263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60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5D59562D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333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96C20C2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Termomodernizacja w obiektach oświatowych w ramach ZIT - Przedszkole nr 49 w Gdańsku, ul. Śląska 35A”.</w:t>
            </w:r>
          </w:p>
          <w:p w14:paraId="1431753E" w14:textId="77777777" w:rsidR="00932C91" w:rsidRPr="00AC3C4E" w:rsidRDefault="003324B9" w:rsidP="004A2FE8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8E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1F25" w14:textId="77777777" w:rsidR="00932C91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C2BA" w14:textId="77777777" w:rsidR="00932C91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161CF87F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E2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3CC3C74" w14:textId="77777777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Termomodernizacja w obiektach oświatowych w ramach ZIT - Przedszkole nr 49 w Gdańsku, ul. Śląska 35A”.</w:t>
            </w:r>
          </w:p>
          <w:p w14:paraId="0D380CA1" w14:textId="77777777" w:rsidR="00932C91" w:rsidRPr="00AC3C4E" w:rsidRDefault="003324B9" w:rsidP="003324B9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31D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52C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E81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000B5885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E093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5356055" w14:textId="77777777" w:rsidR="004A2FE8" w:rsidRPr="005041FA" w:rsidRDefault="004A2FE8" w:rsidP="004A2FE8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3.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„Termomodernizacja w obiektach oświatowych w ramach ZIT - Żłobek  nr 4 w Gdańsku, ul. Startowa 3”.</w:t>
            </w:r>
          </w:p>
          <w:p w14:paraId="1BBDA3AD" w14:textId="77777777" w:rsidR="00932C91" w:rsidRPr="00AC3C4E" w:rsidRDefault="004A2FE8" w:rsidP="004A2FE8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F4F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99D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0C0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E1934" w:rsidRPr="002444B0" w14:paraId="70F24608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A495" w14:textId="77777777" w:rsidR="008E1934" w:rsidRDefault="008E1934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069BFCB" w14:textId="77777777" w:rsidR="004A2FE8" w:rsidRPr="005041FA" w:rsidRDefault="004A2FE8" w:rsidP="004A2FE8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3.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„Termomodernizacja w obiektach oświatowych w ramach ZIT - Żłobek  nr 4 w Gdańsku, ul. Startowa 3”.</w:t>
            </w:r>
          </w:p>
          <w:p w14:paraId="53EFCA27" w14:textId="77777777" w:rsidR="004A2FE8" w:rsidRPr="00AC3C4E" w:rsidRDefault="004A2FE8" w:rsidP="004A2FE8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  <w:p w14:paraId="312B1A3A" w14:textId="77777777" w:rsidR="008E1934" w:rsidRPr="004A2FE8" w:rsidRDefault="008E1934" w:rsidP="004D1FC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7AA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15E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079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E1934" w:rsidRPr="002444B0" w14:paraId="49070DB6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83F7" w14:textId="77777777" w:rsidR="008E1934" w:rsidRDefault="008E1934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C54534D" w14:textId="77777777" w:rsidR="004A2FE8" w:rsidRPr="005041FA" w:rsidRDefault="004A2FE8" w:rsidP="004A2FE8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3.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„Termomodernizacja w obiektach oświatowych w ramach ZIT - Żłobek  nr 4 w Gdańsku, ul. Startowa 3”.</w:t>
            </w:r>
          </w:p>
          <w:p w14:paraId="5A0C9021" w14:textId="77777777" w:rsidR="008E1934" w:rsidRPr="00AC3C4E" w:rsidRDefault="004A2FE8" w:rsidP="004A2FE8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360E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86D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00E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E1934" w:rsidRPr="002444B0" w14:paraId="63F5D083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D01" w14:textId="77777777" w:rsidR="008E1934" w:rsidRDefault="008E1934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C1C39B2" w14:textId="77777777" w:rsidR="004A2FE8" w:rsidRPr="005041FA" w:rsidRDefault="004A2FE8" w:rsidP="004A2FE8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3.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 „Termomodernizacja w obiektach oświatowych w ramach ZIT - Żłobek  nr 4 w Gdańsku, ul. Startowa 3”.</w:t>
            </w:r>
          </w:p>
          <w:p w14:paraId="51DE1C55" w14:textId="77777777" w:rsidR="008E1934" w:rsidRPr="00AC3C4E" w:rsidRDefault="004A2FE8" w:rsidP="004A2FE8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B55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6FA4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D8C5" w14:textId="77777777" w:rsidR="008E1934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3B6C8331" w14:textId="77777777" w:rsidTr="004D1FC1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E59" w14:textId="77777777" w:rsidR="00932C91" w:rsidRPr="00C17D19" w:rsidRDefault="00932C91" w:rsidP="004D1FC1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6796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58EDDFB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4E69CA9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E14B4E5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932C91" w:rsidRPr="00975E29" w14:paraId="1BB35324" w14:textId="77777777" w:rsidTr="004D1FC1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CF1CC03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76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C6B9" w14:textId="77777777" w:rsidR="00932C91" w:rsidRPr="00975E29" w:rsidRDefault="00932C91" w:rsidP="004D1FC1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013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A3EB3F0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BB6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79E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32C91" w:rsidRPr="00975E29" w14:paraId="5E42DA8F" w14:textId="77777777" w:rsidTr="004D1FC1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93E48" w14:textId="77777777" w:rsidR="00932C91" w:rsidRPr="00975E29" w:rsidRDefault="00932C91" w:rsidP="004D1FC1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1E75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13A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5E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065A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20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932C91" w:rsidRPr="00975E29" w14:paraId="5665FCD4" w14:textId="77777777" w:rsidTr="004D1FC1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A3B" w14:textId="77777777" w:rsidR="00932C91" w:rsidRPr="00975E29" w:rsidRDefault="008E1934" w:rsidP="004D1F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13</w:t>
            </w:r>
            <w:r w:rsidR="00932C91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B40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6922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1457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4964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377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0FD9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4CB792A5" w14:textId="77777777" w:rsidTr="004D1FC1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3ABE" w14:textId="77777777" w:rsidR="00932C91" w:rsidRPr="00975E29" w:rsidRDefault="00932C91" w:rsidP="004D1FC1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49D0" w14:textId="77777777" w:rsidR="00932C91" w:rsidRPr="00975E29" w:rsidRDefault="00932C91" w:rsidP="004D1FC1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3B38C2B8" w14:textId="77777777" w:rsidTr="004D1FC1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94DD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932C91" w:rsidRPr="00975E29" w14:paraId="01DD7A13" w14:textId="77777777" w:rsidTr="004D1FC1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DEB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4861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32C91" w:rsidRPr="00975E29" w14:paraId="18F98BF8" w14:textId="77777777" w:rsidTr="004D1FC1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D4C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9E66" w14:textId="77777777" w:rsidR="00932C91" w:rsidRPr="00975E29" w:rsidRDefault="00932C91" w:rsidP="004D1FC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932C91" w:rsidRPr="00975E29" w14:paraId="0103B2DD" w14:textId="77777777" w:rsidTr="004D1FC1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590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F30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DF7A862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932C91" w:rsidRPr="00975E29" w14:paraId="0FF620BE" w14:textId="77777777" w:rsidTr="004D1FC1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740C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A6D6" w14:textId="77777777" w:rsidR="00932C91" w:rsidRPr="00975E29" w:rsidRDefault="00932C91" w:rsidP="004D1FC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932C91" w:rsidRPr="00975E29" w14:paraId="7293EF76" w14:textId="77777777" w:rsidTr="004D1FC1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7AA" w14:textId="77777777" w:rsidR="00932C91" w:rsidRPr="00975E29" w:rsidRDefault="00932C91" w:rsidP="00BB4564">
            <w:pPr>
              <w:spacing w:before="120" w:after="120"/>
              <w:ind w:right="1" w:firstLine="32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B484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305674F5" w14:textId="77777777" w:rsidR="00932C91" w:rsidRPr="0032435A" w:rsidRDefault="00932C91" w:rsidP="00932C9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7FD1B4D7" w14:textId="77777777" w:rsidR="00932C91" w:rsidRDefault="00932C91" w:rsidP="00932C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EE4EF43" w14:textId="77777777" w:rsidR="008E4D47" w:rsidRPr="003F6361" w:rsidRDefault="008E4D47" w:rsidP="008E4D47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5FBBD4C6" w14:textId="77777777" w:rsidR="008E4D47" w:rsidRPr="00321787" w:rsidRDefault="008E4D47" w:rsidP="008E4D47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3DE9E73" w14:textId="77777777" w:rsidR="008E4D47" w:rsidRDefault="008E4D47" w:rsidP="008E4D47">
      <w:pPr>
        <w:widowControl/>
        <w:autoSpaceDE/>
        <w:autoSpaceDN/>
        <w:adjustRightInd/>
        <w:spacing w:before="120" w:after="120" w:line="25" w:lineRule="atLeast"/>
        <w:ind w:left="567" w:right="1"/>
        <w:jc w:val="both"/>
        <w:rPr>
          <w:rFonts w:ascii="Open Sans" w:hAnsi="Open Sans" w:cs="Open Sans"/>
        </w:rPr>
      </w:pPr>
    </w:p>
    <w:p w14:paraId="4E71788B" w14:textId="77777777" w:rsidR="008E4D47" w:rsidRDefault="008E4D47" w:rsidP="008E4D47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722A535F" w14:textId="77777777" w:rsidR="008E4D47" w:rsidRDefault="008E4D47" w:rsidP="008E4D47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CCD4C69" w14:textId="77777777" w:rsidR="008E4D47" w:rsidRDefault="008E4D47" w:rsidP="008E4D47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AF93D5F" w14:textId="77777777" w:rsidR="008E4D47" w:rsidRDefault="008E4D47" w:rsidP="008E4D47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6B44E8F" w14:textId="77777777" w:rsidR="008E4D47" w:rsidRPr="000830FD" w:rsidRDefault="008E4D47" w:rsidP="008E4D47">
      <w:pPr>
        <w:widowControl/>
        <w:numPr>
          <w:ilvl w:val="0"/>
          <w:numId w:val="56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0830FD">
        <w:rPr>
          <w:rFonts w:ascii="Open Sans" w:hAnsi="Open Sans" w:cs="Open Sans"/>
        </w:rPr>
        <w:t>Powstanie obowiązku podatkowego u zamawiającego.</w:t>
      </w:r>
    </w:p>
    <w:p w14:paraId="5E36B71D" w14:textId="77777777" w:rsidR="008E4D47" w:rsidRPr="0032435A" w:rsidRDefault="008E4D47" w:rsidP="008E4D47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741BB457" w14:textId="77777777" w:rsidR="008E4D47" w:rsidRPr="0032435A" w:rsidRDefault="008E4D47" w:rsidP="008E4D47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65E26184" w14:textId="77777777" w:rsidR="008E4D47" w:rsidRPr="0032435A" w:rsidRDefault="008E4D47" w:rsidP="008E4D47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8C40528" w14:textId="77777777" w:rsidR="008E4D47" w:rsidRPr="0032435A" w:rsidRDefault="008E4D47" w:rsidP="008E4D4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306A134" w14:textId="77777777" w:rsidR="008E4D47" w:rsidRPr="0032435A" w:rsidRDefault="008E4D47" w:rsidP="008E4D47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0632148" w14:textId="77777777" w:rsidR="008E4D47" w:rsidRPr="0032435A" w:rsidRDefault="008E4D47" w:rsidP="008E4D47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36009562" w14:textId="77777777" w:rsidR="008E4D47" w:rsidRPr="0032435A" w:rsidRDefault="008E4D47" w:rsidP="008E4D47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F6F9C5A" w14:textId="77777777" w:rsidR="008E4D47" w:rsidRPr="0032435A" w:rsidRDefault="008E4D47" w:rsidP="008E4D47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07CE1B0A" w14:textId="77777777" w:rsidR="008E4D47" w:rsidRPr="0032435A" w:rsidRDefault="008E4D47" w:rsidP="008E4D47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8F00928" w14:textId="77777777" w:rsidR="008E4D47" w:rsidRDefault="008E4D47" w:rsidP="008E4D47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19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5D13FB83" w14:textId="77777777" w:rsidR="00932C91" w:rsidRPr="0032435A" w:rsidRDefault="00932C91" w:rsidP="00932C91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932C91" w:rsidRPr="0032435A" w14:paraId="671616FC" w14:textId="77777777" w:rsidTr="004D1FC1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CB3F" w14:textId="77777777" w:rsidR="00932C91" w:rsidRPr="0032435A" w:rsidRDefault="00932C91" w:rsidP="004D1FC1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32C91" w:rsidRPr="0032435A" w14:paraId="40B0FDDD" w14:textId="77777777" w:rsidTr="004D1FC1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F5A" w14:textId="77777777" w:rsidR="00932C91" w:rsidRPr="0032435A" w:rsidRDefault="00932C91" w:rsidP="004D1FC1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890" w14:textId="77777777" w:rsidR="00932C91" w:rsidRPr="0032435A" w:rsidRDefault="00932C91" w:rsidP="004D1FC1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020" w14:textId="77777777" w:rsidR="00932C91" w:rsidRPr="0032435A" w:rsidRDefault="00932C91" w:rsidP="004D1FC1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32C91" w:rsidRPr="0032435A" w14:paraId="051DE4A6" w14:textId="77777777" w:rsidTr="004D1FC1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0A3" w14:textId="77777777" w:rsidR="00932C91" w:rsidRPr="0032435A" w:rsidRDefault="00932C91" w:rsidP="004D1FC1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6C1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F0E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49E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32C91" w:rsidRPr="0032435A" w14:paraId="101E88CA" w14:textId="77777777" w:rsidTr="004D1FC1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036" w14:textId="77777777" w:rsidR="00932C91" w:rsidRPr="0032435A" w:rsidRDefault="00932C91" w:rsidP="004D1FC1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264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F2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E07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744411B9" w14:textId="77777777" w:rsidR="00932C91" w:rsidRDefault="00932C91" w:rsidP="008E4D47">
      <w:pPr>
        <w:spacing w:before="120" w:after="120"/>
        <w:ind w:right="1"/>
        <w:rPr>
          <w:rFonts w:ascii="Open Sans" w:hAnsi="Open Sans" w:cs="Open Sans"/>
        </w:rPr>
      </w:pPr>
    </w:p>
    <w:p w14:paraId="5E41DEE3" w14:textId="77777777" w:rsidR="008C6217" w:rsidRDefault="008C6217" w:rsidP="00932C91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29091D16" w:rsidR="0032435A" w:rsidRPr="00350A8F" w:rsidRDefault="00975E29" w:rsidP="001315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941960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projektu budowlanego i wykonawczego</w:t>
            </w:r>
            <w:r w:rsidR="000D59DB">
              <w:rPr>
                <w:rFonts w:ascii="Open Sans" w:hAnsi="Open Sans" w:cs="Open Sans"/>
                <w:sz w:val="18"/>
                <w:szCs w:val="18"/>
              </w:rPr>
              <w:t xml:space="preserve"> budowy lub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t xml:space="preserve">przebudowy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br/>
              <w:t>budynku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038A385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77E61A93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519683DE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164DCF44" w14:textId="77777777" w:rsidR="00812932" w:rsidRPr="00EE03EC" w:rsidRDefault="00812932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32435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55B625" w14:textId="77777777" w:rsidR="0080182F" w:rsidRDefault="0080182F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663952BA" w14:textId="77777777" w:rsidR="0032435A" w:rsidRPr="005E783E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t>Załącznik nr 4 do SIWZ</w:t>
      </w:r>
    </w:p>
    <w:p w14:paraId="402786A2" w14:textId="77777777" w:rsidR="00BD04BA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lastRenderedPageBreak/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409"/>
        <w:gridCol w:w="2722"/>
      </w:tblGrid>
      <w:tr w:rsidR="00975E29" w:rsidRPr="00DA551C" w14:paraId="7F0E45EA" w14:textId="77777777" w:rsidTr="001812FE">
        <w:trPr>
          <w:trHeight w:val="636"/>
        </w:trPr>
        <w:tc>
          <w:tcPr>
            <w:tcW w:w="567" w:type="dxa"/>
            <w:vAlign w:val="center"/>
          </w:tcPr>
          <w:p w14:paraId="7F0A089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3EF94D5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7D1A035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69FFD60F" w14:textId="77777777" w:rsidR="00975E29" w:rsidRPr="005F4F0C" w:rsidRDefault="009A720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="00975E29"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  <w:r w:rsidR="007448F9">
              <w:rPr>
                <w:rFonts w:ascii="Open Sans" w:hAnsi="Open Sans" w:cs="Open Sans"/>
                <w:sz w:val="18"/>
                <w:szCs w:val="18"/>
              </w:rPr>
              <w:t xml:space="preserve"> / doświadczenie</w:t>
            </w:r>
          </w:p>
        </w:tc>
        <w:tc>
          <w:tcPr>
            <w:tcW w:w="2722" w:type="dxa"/>
            <w:vAlign w:val="center"/>
          </w:tcPr>
          <w:p w14:paraId="16C3DE2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32F77A7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75E29" w:rsidRPr="00F84AF8" w14:paraId="5BFF49A4" w14:textId="77777777" w:rsidTr="001812FE">
        <w:trPr>
          <w:trHeight w:val="106"/>
        </w:trPr>
        <w:tc>
          <w:tcPr>
            <w:tcW w:w="567" w:type="dxa"/>
            <w:vAlign w:val="center"/>
          </w:tcPr>
          <w:p w14:paraId="619D12C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61E61E0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5419F1A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0258F6C8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29FFF8F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75E29" w:rsidRPr="00AA614A" w14:paraId="69622F2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6BB8F99C" w14:textId="77777777" w:rsidR="00975E29" w:rsidRDefault="005834E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24CB821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440978A" w14:textId="77777777" w:rsidR="00975E29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409" w:type="dxa"/>
            <w:vAlign w:val="center"/>
          </w:tcPr>
          <w:p w14:paraId="7D0262E5" w14:textId="77777777" w:rsidR="001812FE" w:rsidRPr="001812FE" w:rsidRDefault="0010530C" w:rsidP="005543B1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Uprawnienia budowlane </w:t>
            </w:r>
            <w:r w:rsidR="001812FE"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do projektowania w specjalności </w:t>
            </w:r>
            <w:r w:rsidR="001812FE" w:rsidRPr="001812FE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architektonicznej </w:t>
            </w:r>
          </w:p>
          <w:p w14:paraId="5F98DC42" w14:textId="77777777" w:rsidR="009A7209" w:rsidRDefault="001812FE" w:rsidP="003C08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0646AD91" w14:textId="77777777" w:rsidR="007766BA" w:rsidRPr="001812FE" w:rsidRDefault="007766BA" w:rsidP="00350A8F">
            <w:pPr>
              <w:rPr>
                <w:rFonts w:ascii="Open Sans" w:hAnsi="Open Sans" w:cs="Open Sans"/>
              </w:rPr>
            </w:pPr>
          </w:p>
        </w:tc>
        <w:tc>
          <w:tcPr>
            <w:tcW w:w="2722" w:type="dxa"/>
            <w:vAlign w:val="center"/>
          </w:tcPr>
          <w:p w14:paraId="607D422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05EDD8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2647ED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6219C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283B8D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55F562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6B360B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1CAC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C5E80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812FE" w:rsidRPr="00AA614A" w14:paraId="25B64241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76B82FDA" w14:textId="77777777" w:rsidR="001812FE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1310B6FC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3488D89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6A65CA" w14:textId="77777777" w:rsidR="001812FE" w:rsidRPr="0010530C" w:rsidRDefault="001812FE" w:rsidP="00796C09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konstrukcyjno – budowlanej </w:t>
            </w:r>
          </w:p>
        </w:tc>
        <w:tc>
          <w:tcPr>
            <w:tcW w:w="2722" w:type="dxa"/>
            <w:vAlign w:val="center"/>
          </w:tcPr>
          <w:p w14:paraId="39CF9F8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D27977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2E9B9F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B912D7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B8B546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B30CECC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A7A65D7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4A1BB2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59D0A" w14:textId="77777777" w:rsidR="001812FE" w:rsidRPr="0025334A" w:rsidRDefault="00AC6E37" w:rsidP="00AC6E3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975E29" w:rsidRPr="00AA614A" w14:paraId="29D9C5F8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5C18853D" w14:textId="77777777" w:rsidR="00975E29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6769A">
              <w:rPr>
                <w:rFonts w:ascii="Open Sans" w:hAnsi="Open Sans" w:cs="Open Sans"/>
                <w:sz w:val="18"/>
                <w:szCs w:val="18"/>
              </w:rPr>
              <w:t>3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3BC55E5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37F8C6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0D4FA1D1" w14:textId="77777777" w:rsidR="00975E29" w:rsidRPr="0010530C" w:rsidRDefault="0010530C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 instalacyjnej w zakresie sieci, instalacji i urządzeń cieplnych, wentylacyjnych, gazowych, wodociągowych i kanalizacyjnych</w:t>
            </w:r>
            <w:r w:rsidR="00AC6E37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42FF994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2A733A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375236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DBCD7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E65CD5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28308D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7F6636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250AE6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3F7789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0530C" w:rsidRPr="00AA614A" w14:paraId="136ECC4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228C9708" w14:textId="77777777" w:rsidR="0010530C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068AE2E1" w14:textId="77777777" w:rsidR="0010530C" w:rsidRPr="00377183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92E8478" w14:textId="77777777" w:rsidR="0010530C" w:rsidRPr="00204AF1" w:rsidRDefault="00AC6E37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289CA1F3" w14:textId="77777777" w:rsidR="0010530C" w:rsidRPr="00204AF1" w:rsidRDefault="0006769A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1BFD9D27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B82ABA5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EFFC7EA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5A50FF0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86118F2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06BC94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D7D4A3E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5E326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37EC3F" w14:textId="77777777" w:rsidR="0010530C" w:rsidRPr="0025334A" w:rsidRDefault="0010530C" w:rsidP="001053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1C9FC41F" w14:textId="77777777" w:rsidR="00966D09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38339B33" w14:textId="77777777" w:rsidR="0006769A" w:rsidRPr="00EE03EC" w:rsidRDefault="0006769A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2435A" w:rsidRPr="00EE03EC" w14:paraId="7AFE7CEB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A4E6B2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5A6CCE60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D58326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B152BE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43559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036DBDD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39DA9F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28E4C29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0C9C2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CF8D8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374B267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EED151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504245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A0B1C25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743916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2F0891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5689A30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0CE28E2D" w14:textId="77777777" w:rsid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  <w:r w:rsidRPr="008F1AB7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18"/>
          <w:szCs w:val="18"/>
        </w:rPr>
        <w:t xml:space="preserve"> </w:t>
      </w:r>
      <w:r w:rsidR="0025334A">
        <w:rPr>
          <w:rFonts w:ascii="Open Sans" w:hAnsi="Open Sans" w:cs="Open Sans"/>
          <w:b/>
          <w:sz w:val="22"/>
          <w:szCs w:val="22"/>
        </w:rPr>
        <w:t>- IV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</w:p>
    <w:p w14:paraId="6A7507AC" w14:textId="77777777" w:rsidR="008F1AB7" w:rsidRP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77777777" w:rsidR="000D610E" w:rsidRDefault="000D610E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r w:rsidR="00335E26">
        <w:rPr>
          <w:rFonts w:ascii="Open Sans" w:hAnsi="Open Sans" w:cs="Open Sans"/>
          <w:snapToGrid w:val="0"/>
          <w:sz w:val="22"/>
          <w:szCs w:val="22"/>
        </w:rPr>
        <w:t>t.j.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C661D1E" w14:textId="77777777" w:rsidR="00BF4145" w:rsidRPr="00BF4145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25334A">
        <w:rPr>
          <w:rFonts w:ascii="Open Sans" w:hAnsi="Open Sans" w:cs="Open Sans"/>
          <w:b/>
          <w:sz w:val="22"/>
          <w:szCs w:val="22"/>
        </w:rPr>
        <w:t xml:space="preserve"> - IV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</w:p>
    <w:p w14:paraId="5477EF60" w14:textId="77777777" w:rsidR="005403B2" w:rsidRPr="005403B2" w:rsidRDefault="005403B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r w:rsidR="00335E26">
        <w:rPr>
          <w:rFonts w:ascii="Open Sans" w:hAnsi="Open Sans" w:cs="Open Sans"/>
          <w:snapToGrid w:val="0"/>
          <w:sz w:val="22"/>
          <w:szCs w:val="22"/>
        </w:rPr>
        <w:t>t.j.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44384BF4" w14:textId="77777777" w:rsidR="00BF4145" w:rsidRPr="00BF4145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25334A">
        <w:rPr>
          <w:rFonts w:ascii="Open Sans" w:hAnsi="Open Sans" w:cs="Open Sans"/>
          <w:b/>
          <w:sz w:val="22"/>
          <w:szCs w:val="22"/>
        </w:rPr>
        <w:t xml:space="preserve"> - IV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</w:p>
    <w:p w14:paraId="3EC69F24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050101B2" w14:textId="77777777" w:rsidR="00BF4145" w:rsidRPr="0035340C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25334A">
        <w:rPr>
          <w:rFonts w:ascii="Open Sans" w:hAnsi="Open Sans" w:cs="Open Sans"/>
          <w:b/>
        </w:rPr>
        <w:t>- IV</w:t>
      </w:r>
      <w:r w:rsidR="003D7F85" w:rsidRPr="003D7F85">
        <w:rPr>
          <w:rFonts w:ascii="Open Sans" w:hAnsi="Open Sans" w:cs="Open Sans"/>
          <w:b/>
        </w:rPr>
        <w:t xml:space="preserve"> paczka zadań</w:t>
      </w:r>
    </w:p>
    <w:p w14:paraId="12AAB1FB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</w:rPr>
      </w:pP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P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1FC2700D" w14:textId="77777777" w:rsidR="00BF4145" w:rsidRPr="003D7F85" w:rsidRDefault="00BF4145" w:rsidP="00BF4145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25334A">
        <w:rPr>
          <w:rFonts w:ascii="Open Sans" w:hAnsi="Open Sans" w:cs="Open Sans"/>
          <w:b/>
        </w:rPr>
        <w:t>- IV</w:t>
      </w:r>
      <w:r w:rsidR="003D7F85" w:rsidRPr="003D7F85">
        <w:rPr>
          <w:rFonts w:ascii="Open Sans" w:hAnsi="Open Sans" w:cs="Open Sans"/>
          <w:b/>
        </w:rPr>
        <w:t xml:space="preserve"> paczka zadań</w:t>
      </w:r>
    </w:p>
    <w:p w14:paraId="0151772C" w14:textId="77777777" w:rsidR="00BF4145" w:rsidRPr="002B35BD" w:rsidRDefault="00BF4145" w:rsidP="00BF4145">
      <w:pPr>
        <w:spacing w:before="120" w:after="120"/>
        <w:ind w:right="1"/>
        <w:rPr>
          <w:rFonts w:ascii="Open Sans" w:hAnsi="Open Sans" w:cs="Open Sans"/>
          <w:i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65DEE62" w14:textId="77777777" w:rsidR="0032357B" w:rsidRPr="005004EF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32357B" w:rsidRPr="005004EF" w:rsidSect="00A263D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8FE7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96CCA" w14:textId="77777777" w:rsidR="009723C4" w:rsidRDefault="009723C4">
      <w:r>
        <w:separator/>
      </w:r>
    </w:p>
  </w:endnote>
  <w:endnote w:type="continuationSeparator" w:id="0">
    <w:p w14:paraId="10492F26" w14:textId="77777777" w:rsidR="009723C4" w:rsidRDefault="0097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NewRomanPSMT">
    <w:altName w:val="MS Gothic"/>
    <w:charset w:val="80"/>
    <w:family w:val="auto"/>
    <w:pitch w:val="default"/>
  </w:font>
  <w:font w:name="TTE123DE78t00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E15" w14:textId="77777777" w:rsidR="004D1FC1" w:rsidRDefault="004D1F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4D1FC1" w:rsidRDefault="004D1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4D1FC1" w:rsidRPr="002508A2" w:rsidRDefault="004D1FC1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E247A1">
          <w:rPr>
            <w:rFonts w:ascii="Trebuchet MS" w:hAnsi="Trebuchet MS"/>
            <w:noProof/>
          </w:rPr>
          <w:t>22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4D1FC1" w:rsidRPr="002508A2" w:rsidRDefault="004D1FC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F9DC" w14:textId="77777777" w:rsidR="004D1FC1" w:rsidRDefault="004D1FC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4D1FC1" w:rsidRPr="00F36FEF" w:rsidRDefault="004D1FC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4D1FC1" w:rsidRDefault="004D1FC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4D1FC1" w:rsidRDefault="004D1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8D57C" w14:textId="77777777" w:rsidR="009723C4" w:rsidRDefault="009723C4">
      <w:r>
        <w:separator/>
      </w:r>
    </w:p>
  </w:footnote>
  <w:footnote w:type="continuationSeparator" w:id="0">
    <w:p w14:paraId="7BFB18B5" w14:textId="77777777" w:rsidR="009723C4" w:rsidRDefault="0097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D228" w14:textId="77777777" w:rsidR="004D1FC1" w:rsidRDefault="004D1F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4D1FC1" w:rsidRDefault="004D1F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E4B" w14:textId="77777777" w:rsidR="004D1FC1" w:rsidRDefault="004D1FC1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77777777" w:rsidR="004D1FC1" w:rsidRDefault="004D1FC1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084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4D1FC1" w:rsidRPr="000907DD" w:rsidRDefault="004D1FC1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014277F"/>
    <w:multiLevelType w:val="hybridMultilevel"/>
    <w:tmpl w:val="BC92C370"/>
    <w:lvl w:ilvl="0" w:tplc="C1DCA2B8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123D25"/>
    <w:multiLevelType w:val="hybridMultilevel"/>
    <w:tmpl w:val="6E24D5AA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917CCFF0">
      <w:start w:val="1"/>
      <w:numFmt w:val="decimal"/>
      <w:lvlText w:val="%2."/>
      <w:lvlJc w:val="left"/>
      <w:pPr>
        <w:ind w:left="1495" w:hanging="360"/>
      </w:pPr>
      <w:rPr>
        <w:rFonts w:hint="default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3A204DB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2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26EC0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B1402"/>
    <w:multiLevelType w:val="hybridMultilevel"/>
    <w:tmpl w:val="8D4AF45C"/>
    <w:lvl w:ilvl="0" w:tplc="DE88A5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49382A38"/>
    <w:multiLevelType w:val="hybridMultilevel"/>
    <w:tmpl w:val="D3E8F5CA"/>
    <w:lvl w:ilvl="0" w:tplc="59E2CB9A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04B40"/>
    <w:multiLevelType w:val="hybridMultilevel"/>
    <w:tmpl w:val="3A5AF2C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7">
    <w:nsid w:val="5F0D46AB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>
    <w:nsid w:val="64305E61"/>
    <w:multiLevelType w:val="hybridMultilevel"/>
    <w:tmpl w:val="2B6E8A5C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74769A"/>
    <w:multiLevelType w:val="hybridMultilevel"/>
    <w:tmpl w:val="AA40E674"/>
    <w:lvl w:ilvl="0" w:tplc="F5B85A9E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40680E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BB2A6A"/>
    <w:multiLevelType w:val="hybridMultilevel"/>
    <w:tmpl w:val="8738EC7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EF32477"/>
    <w:multiLevelType w:val="hybridMultilevel"/>
    <w:tmpl w:val="6A18A442"/>
    <w:lvl w:ilvl="0" w:tplc="BFA239EE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F42A70"/>
    <w:multiLevelType w:val="hybridMultilevel"/>
    <w:tmpl w:val="8D50D202"/>
    <w:lvl w:ilvl="0" w:tplc="8F38BB60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7">
    <w:nsid w:val="7F217A11"/>
    <w:multiLevelType w:val="hybridMultilevel"/>
    <w:tmpl w:val="B2560212"/>
    <w:lvl w:ilvl="0" w:tplc="6D5C052E">
      <w:start w:val="1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66"/>
  </w:num>
  <w:num w:numId="3">
    <w:abstractNumId w:val="24"/>
  </w:num>
  <w:num w:numId="4">
    <w:abstractNumId w:val="59"/>
  </w:num>
  <w:num w:numId="5">
    <w:abstractNumId w:val="19"/>
  </w:num>
  <w:num w:numId="6">
    <w:abstractNumId w:val="17"/>
  </w:num>
  <w:num w:numId="7">
    <w:abstractNumId w:val="48"/>
  </w:num>
  <w:num w:numId="8">
    <w:abstractNumId w:val="21"/>
  </w:num>
  <w:num w:numId="9">
    <w:abstractNumId w:val="61"/>
  </w:num>
  <w:num w:numId="10">
    <w:abstractNumId w:val="15"/>
  </w:num>
  <w:num w:numId="11">
    <w:abstractNumId w:val="25"/>
  </w:num>
  <w:num w:numId="12">
    <w:abstractNumId w:val="68"/>
  </w:num>
  <w:num w:numId="13">
    <w:abstractNumId w:val="55"/>
  </w:num>
  <w:num w:numId="14">
    <w:abstractNumId w:val="65"/>
  </w:num>
  <w:num w:numId="15">
    <w:abstractNumId w:val="12"/>
  </w:num>
  <w:num w:numId="16">
    <w:abstractNumId w:val="26"/>
  </w:num>
  <w:num w:numId="17">
    <w:abstractNumId w:val="44"/>
  </w:num>
  <w:num w:numId="18">
    <w:abstractNumId w:val="28"/>
  </w:num>
  <w:num w:numId="19">
    <w:abstractNumId w:val="14"/>
  </w:num>
  <w:num w:numId="20">
    <w:abstractNumId w:val="39"/>
  </w:num>
  <w:num w:numId="21">
    <w:abstractNumId w:val="38"/>
  </w:num>
  <w:num w:numId="22">
    <w:abstractNumId w:val="46"/>
  </w:num>
  <w:num w:numId="23">
    <w:abstractNumId w:val="43"/>
  </w:num>
  <w:num w:numId="24">
    <w:abstractNumId w:val="58"/>
  </w:num>
  <w:num w:numId="25">
    <w:abstractNumId w:val="63"/>
  </w:num>
  <w:num w:numId="26">
    <w:abstractNumId w:val="16"/>
  </w:num>
  <w:num w:numId="27">
    <w:abstractNumId w:val="27"/>
  </w:num>
  <w:num w:numId="28">
    <w:abstractNumId w:val="52"/>
  </w:num>
  <w:num w:numId="29">
    <w:abstractNumId w:val="37"/>
  </w:num>
  <w:num w:numId="30">
    <w:abstractNumId w:val="49"/>
  </w:num>
  <w:num w:numId="31">
    <w:abstractNumId w:val="29"/>
  </w:num>
  <w:num w:numId="32">
    <w:abstractNumId w:val="64"/>
  </w:num>
  <w:num w:numId="33">
    <w:abstractNumId w:val="35"/>
  </w:num>
  <w:num w:numId="34">
    <w:abstractNumId w:val="62"/>
  </w:num>
  <w:num w:numId="35">
    <w:abstractNumId w:val="40"/>
  </w:num>
  <w:num w:numId="36">
    <w:abstractNumId w:val="32"/>
  </w:num>
  <w:num w:numId="37">
    <w:abstractNumId w:val="56"/>
  </w:num>
  <w:num w:numId="38">
    <w:abstractNumId w:val="36"/>
  </w:num>
  <w:num w:numId="39">
    <w:abstractNumId w:val="31"/>
  </w:num>
  <w:num w:numId="40">
    <w:abstractNumId w:val="45"/>
  </w:num>
  <w:num w:numId="41">
    <w:abstractNumId w:val="34"/>
  </w:num>
  <w:num w:numId="42">
    <w:abstractNumId w:val="50"/>
  </w:num>
  <w:num w:numId="43">
    <w:abstractNumId w:val="54"/>
  </w:num>
  <w:num w:numId="44">
    <w:abstractNumId w:val="41"/>
  </w:num>
  <w:num w:numId="45">
    <w:abstractNumId w:val="11"/>
  </w:num>
  <w:num w:numId="46">
    <w:abstractNumId w:val="57"/>
  </w:num>
  <w:num w:numId="47">
    <w:abstractNumId w:val="51"/>
  </w:num>
  <w:num w:numId="48">
    <w:abstractNumId w:val="13"/>
  </w:num>
  <w:num w:numId="49">
    <w:abstractNumId w:val="33"/>
  </w:num>
  <w:num w:numId="50">
    <w:abstractNumId w:val="53"/>
  </w:num>
  <w:num w:numId="51">
    <w:abstractNumId w:val="23"/>
  </w:num>
  <w:num w:numId="52">
    <w:abstractNumId w:val="42"/>
  </w:num>
  <w:num w:numId="53">
    <w:abstractNumId w:val="20"/>
  </w:num>
  <w:num w:numId="54">
    <w:abstractNumId w:val="30"/>
  </w:num>
  <w:num w:numId="55">
    <w:abstractNumId w:val="67"/>
  </w:num>
  <w:num w:numId="56">
    <w:abstractNumId w:val="60"/>
  </w:num>
  <w:num w:numId="57">
    <w:abstractNumId w:val="47"/>
  </w:num>
  <w:num w:numId="58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0FD"/>
    <w:rsid w:val="00083109"/>
    <w:rsid w:val="00083216"/>
    <w:rsid w:val="00083F92"/>
    <w:rsid w:val="00084297"/>
    <w:rsid w:val="00084610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A3B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DBC"/>
    <w:rsid w:val="001C6015"/>
    <w:rsid w:val="001C6103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217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5EF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E7D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5EEC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DFF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7E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322D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76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665D"/>
    <w:rsid w:val="004C6900"/>
    <w:rsid w:val="004C6EAA"/>
    <w:rsid w:val="004C6F97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147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0A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B8"/>
    <w:rsid w:val="0053096F"/>
    <w:rsid w:val="00530D3C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CEC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164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F9B"/>
    <w:rsid w:val="00745FB8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6D7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688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067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B4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D47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3C4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1C5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63D7"/>
    <w:rsid w:val="00A266EB"/>
    <w:rsid w:val="00A26A33"/>
    <w:rsid w:val="00A26C18"/>
    <w:rsid w:val="00A26FAD"/>
    <w:rsid w:val="00A27033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AA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4D6"/>
    <w:rsid w:val="00A54647"/>
    <w:rsid w:val="00A5495D"/>
    <w:rsid w:val="00A54CE7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355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17E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E4C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FB"/>
    <w:rsid w:val="00C31DA9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59E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3E2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6E59"/>
    <w:rsid w:val="00CA6EEB"/>
    <w:rsid w:val="00CA706A"/>
    <w:rsid w:val="00CA78B7"/>
    <w:rsid w:val="00CA7C9D"/>
    <w:rsid w:val="00CA7CC3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348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8C6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769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7A1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4F06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443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ED7"/>
    <w:rsid w:val="00ED7F6E"/>
    <w:rsid w:val="00EE084B"/>
    <w:rsid w:val="00EE0AE4"/>
    <w:rsid w:val="00EE0D76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4B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8E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57DD-1E90-4BBB-BD2E-125144E8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5373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37541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2018-06-06T10:50:00Z</dcterms:created>
  <dcterms:modified xsi:type="dcterms:W3CDTF">2018-06-06T10:50:00Z</dcterms:modified>
</cp:coreProperties>
</file>