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5D9DAE" w14:textId="19065C5B" w:rsidR="005A6C4E" w:rsidRPr="00A672FF" w:rsidRDefault="005A6C4E" w:rsidP="00544E0E">
      <w:pPr>
        <w:pStyle w:val="Akapitzlist"/>
        <w:tabs>
          <w:tab w:val="left" w:pos="567"/>
        </w:tabs>
        <w:spacing w:before="120" w:after="120"/>
        <w:ind w:left="567"/>
        <w:contextualSpacing w:val="0"/>
        <w:jc w:val="right"/>
        <w:rPr>
          <w:rFonts w:ascii="Open Sans" w:hAnsi="Open Sans" w:cs="Open Sans"/>
        </w:rPr>
      </w:pPr>
      <w:bookmarkStart w:id="0" w:name="_GoBack"/>
      <w:bookmarkEnd w:id="0"/>
      <w:r w:rsidRPr="00A672FF">
        <w:rPr>
          <w:rFonts w:ascii="Open Sans" w:hAnsi="Open Sans" w:cs="Open Sans"/>
        </w:rPr>
        <w:t>Załącznik nr 1 do SIWZ</w:t>
      </w:r>
    </w:p>
    <w:p w14:paraId="3876CC77" w14:textId="77777777" w:rsidR="00E879E2" w:rsidRDefault="00E879E2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408ECA2C" w14:textId="77777777" w:rsidR="005A6C4E" w:rsidRPr="00A672FF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O F E R T A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9840D9" w14:paraId="37DF8085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C4C3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5152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12247B27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3DF8" w14:textId="77777777" w:rsidR="009840D9" w:rsidRDefault="009840D9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09CB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576296C2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48CF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E52C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1F39D114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7F24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9326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2C5285FC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AF8E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9268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0692247F" w14:textId="77777777" w:rsidTr="00394997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E518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8" w:history="1">
              <w:r w:rsidRPr="009840D9">
                <w:rPr>
                  <w:rFonts w:ascii="Open Sans" w:hAnsi="Open Sans" w:cs="Open Sans"/>
                  <w:sz w:val="18"/>
                  <w:szCs w:val="18"/>
                </w:rPr>
                <w:t>Dz. U. z 2016 r. poz. 1829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ADAC" w14:textId="77777777" w:rsidR="009840D9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202A8" wp14:editId="7BACB43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222885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4DC1" id="Prostokąt 8" o:spid="_x0000_s1026" style="position:absolute;margin-left:30.25pt;margin-top:17.5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Av5ph+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A328B" wp14:editId="6FC1B78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5080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7183" id="Prostokąt 9" o:spid="_x0000_s1026" style="position:absolute;margin-left:30.05pt;margin-top:.4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50A854F" w14:textId="77777777" w:rsidR="009840D9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A258E" wp14:editId="1B6FBA4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215900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52FA7" id="Prostokąt 10" o:spid="_x0000_s1026" style="position:absolute;margin-left:30.25pt;margin-top:1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bJ7z&#10;lt0AAAAH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FA92235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</w:tc>
      </w:tr>
      <w:tr w:rsidR="005A6C4E" w:rsidRPr="00D42F8B" w14:paraId="3C683373" w14:textId="77777777" w:rsidTr="00394997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833" w:type="dxa"/>
            <w:vAlign w:val="center"/>
          </w:tcPr>
          <w:p w14:paraId="2F8EDC6D" w14:textId="77777777" w:rsidR="005A6C4E" w:rsidRPr="00D42F8B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16AB1598" w14:textId="77777777" w:rsidR="0065148E" w:rsidRPr="00D8587D" w:rsidRDefault="00977070" w:rsidP="00D43065">
            <w:pPr>
              <w:pStyle w:val="Styl1"/>
              <w:ind w:left="0"/>
              <w:rPr>
                <w:rFonts w:ascii="Open Sans" w:hAnsi="Open Sans" w:cs="Open Sans"/>
                <w:b/>
              </w:rPr>
            </w:pPr>
            <w:r w:rsidRPr="00977070">
              <w:rPr>
                <w:rFonts w:ascii="Open Sans" w:hAnsi="Open Sans" w:cs="Open Sans"/>
                <w:b/>
                <w:bCs/>
              </w:rPr>
              <w:t>Budowa układu drogowego dla centrum edukacyjnego przy ul. Jabłoniowej</w:t>
            </w:r>
          </w:p>
        </w:tc>
      </w:tr>
    </w:tbl>
    <w:p w14:paraId="048A8458" w14:textId="77777777" w:rsidR="005A6C4E" w:rsidRPr="00A672FF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 xml:space="preserve">W odpowiedzi na ogłoszenie o </w:t>
      </w:r>
      <w:r w:rsidR="004851EC">
        <w:rPr>
          <w:rFonts w:ascii="Open Sans" w:hAnsi="Open Sans" w:cs="Open Sans"/>
        </w:rPr>
        <w:t>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D42F8B" w14:paraId="69B12A22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5103D4F9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B0E265B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08E238FE" w14:textId="77777777" w:rsidR="005A6C4E" w:rsidRPr="00D42F8B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5A6C4E" w:rsidRPr="00D42F8B" w14:paraId="7CB7BD4B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4CAA4D97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3C6F81A2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1CCCED49" w14:textId="77777777" w:rsidR="005A6C4E" w:rsidRPr="00D42F8B" w:rsidRDefault="00FD3AE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FD3AE5" w:rsidRPr="00D42F8B" w14:paraId="5DD06523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2FE5D3CB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EFADBCE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CF2523" w14:textId="77777777" w:rsidR="00FD3AE5" w:rsidRPr="00282831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3AE5" w:rsidRPr="00D42F8B" w14:paraId="5253E04C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1EC4DD1D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1635C82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5BE098D4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D3AE5" w:rsidRPr="00D42F8B" w14:paraId="1EDEC403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76D09C65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C0CD843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53D148B2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3AE5" w:rsidRPr="00D42F8B" w14:paraId="03481FEC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6312576B" w14:textId="77777777" w:rsidR="00FD3AE5" w:rsidRPr="00D42F8B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51B083C7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BBC564F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3AE5" w:rsidRPr="00D42F8B" w14:paraId="5F5CDABE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00FD40BC" w14:textId="77777777" w:rsidR="00FD3AE5" w:rsidRPr="00D42F8B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EA90EEB" w14:textId="77777777" w:rsidR="00FD3AE5" w:rsidRPr="00EE477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E477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5244" w:type="dxa"/>
            <w:vAlign w:val="center"/>
          </w:tcPr>
          <w:p w14:paraId="06AE14B3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……………………………………………….*</w:t>
            </w:r>
          </w:p>
        </w:tc>
      </w:tr>
    </w:tbl>
    <w:p w14:paraId="08409482" w14:textId="77777777" w:rsidR="005A6C4E" w:rsidRPr="00EE477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308DF0FB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14:paraId="50629809" w14:textId="77777777" w:rsidR="005A6C4E" w:rsidRPr="00227D46" w:rsidRDefault="005A6C4E" w:rsidP="00F06A76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7D46">
        <w:rPr>
          <w:rFonts w:ascii="Open Sans" w:hAnsi="Open Sans" w:cs="Open Sans"/>
        </w:rPr>
        <w:lastRenderedPageBreak/>
        <w:t>Oświadczamy, że zapoznaliśmy się ze specyfikacją istotnych warunków zamówienia,</w:t>
      </w:r>
      <w:r w:rsidR="00171107" w:rsidRPr="00227D46">
        <w:rPr>
          <w:rFonts w:ascii="Open Sans" w:hAnsi="Open Sans" w:cs="Open Sans"/>
        </w:rPr>
        <w:t xml:space="preserve"> akceptujemy jej postanowienia, </w:t>
      </w:r>
      <w:r w:rsidRPr="00227D46">
        <w:rPr>
          <w:rFonts w:ascii="Open Sans" w:hAnsi="Open Sans" w:cs="Open Sans"/>
        </w:rPr>
        <w:t>nie wnosimy do niej zastrzeżeń i uzyskaliśmy konieczne informacje do przygotowania oferty.</w:t>
      </w:r>
    </w:p>
    <w:p w14:paraId="716F7CB7" w14:textId="051E2F2A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Oświadczamy, że wyżej podana cena </w:t>
      </w:r>
      <w:r w:rsidR="00D905D5">
        <w:rPr>
          <w:rFonts w:ascii="Open Sans" w:hAnsi="Open Sans" w:cs="Open Sans"/>
        </w:rPr>
        <w:t>ryczałtowa</w:t>
      </w:r>
      <w:r w:rsidR="008F0068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>obejmuje realizację wszystkich zobowiązań wykonawcy opisanych w specyfikacji istotnych warunków zamówienia</w:t>
      </w:r>
      <w:r w:rsidR="0013723A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 xml:space="preserve">wraz z załącznikami. </w:t>
      </w:r>
    </w:p>
    <w:p w14:paraId="5D106473" w14:textId="77777777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8EA863D" w14:textId="77777777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82CB2AB" w14:textId="6A4EA907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W załączeniu składamy </w:t>
      </w:r>
      <w:r w:rsidR="00D905D5">
        <w:rPr>
          <w:rFonts w:ascii="Open Sans" w:hAnsi="Open Sans" w:cs="Open Sans"/>
        </w:rPr>
        <w:t>wypełnioną tabelę elementów scalonych</w:t>
      </w:r>
      <w:r w:rsidR="008F0068">
        <w:rPr>
          <w:rFonts w:ascii="Open Sans" w:hAnsi="Open Sans" w:cs="Open Sans"/>
        </w:rPr>
        <w:t xml:space="preserve"> </w:t>
      </w:r>
      <w:r w:rsidR="00642271" w:rsidRPr="00EE477C">
        <w:rPr>
          <w:rFonts w:ascii="Open Sans" w:hAnsi="Open Sans" w:cs="Open Sans"/>
        </w:rPr>
        <w:t>, zgodnie z</w:t>
      </w:r>
      <w:r w:rsidRPr="00EE477C">
        <w:rPr>
          <w:rFonts w:ascii="Open Sans" w:hAnsi="Open Sans" w:cs="Open Sans"/>
        </w:rPr>
        <w:t xml:space="preserve"> wzorem stanowiącym załącznik nr </w:t>
      </w:r>
      <w:r w:rsidR="00D905D5">
        <w:rPr>
          <w:rFonts w:ascii="Open Sans" w:hAnsi="Open Sans" w:cs="Open Sans"/>
        </w:rPr>
        <w:t>1 do wzoru oferty</w:t>
      </w:r>
      <w:r w:rsidRPr="00EE477C">
        <w:rPr>
          <w:rFonts w:ascii="Open Sans" w:hAnsi="Open Sans" w:cs="Open Sans"/>
        </w:rPr>
        <w:t>.</w:t>
      </w:r>
    </w:p>
    <w:p w14:paraId="25CF222A" w14:textId="77777777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Powstanie obowiązku podatkowego u </w:t>
      </w:r>
      <w:r w:rsidR="005A3D1C" w:rsidRPr="00EE477C">
        <w:rPr>
          <w:rFonts w:ascii="Open Sans" w:hAnsi="Open Sans" w:cs="Open Sans"/>
        </w:rPr>
        <w:t>z</w:t>
      </w:r>
      <w:r w:rsidRPr="00EE477C">
        <w:rPr>
          <w:rFonts w:ascii="Open Sans" w:hAnsi="Open Sans" w:cs="Open Sans"/>
        </w:rPr>
        <w:t>amawiającego.</w:t>
      </w:r>
    </w:p>
    <w:p w14:paraId="165E6925" w14:textId="77777777" w:rsidR="005A6C4E" w:rsidRPr="00D42F8B" w:rsidRDefault="005A6C4E" w:rsidP="005A6C4E">
      <w:pPr>
        <w:ind w:left="567" w:right="1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(wstawić </w:t>
      </w:r>
      <w:r w:rsidRPr="00D42F8B">
        <w:rPr>
          <w:rFonts w:ascii="Open Sans" w:hAnsi="Open Sans" w:cs="Open Sans"/>
          <w:b/>
        </w:rPr>
        <w:t>X</w:t>
      </w:r>
      <w:r w:rsidRPr="00D42F8B">
        <w:rPr>
          <w:rFonts w:ascii="Open Sans" w:hAnsi="Open Sans" w:cs="Open Sans"/>
        </w:rPr>
        <w:t xml:space="preserve"> we właściwe pole):</w:t>
      </w:r>
    </w:p>
    <w:p w14:paraId="3EF479A6" w14:textId="77777777" w:rsidR="005A6C4E" w:rsidRPr="00D42F8B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42F8B">
        <w:rPr>
          <w:rFonts w:ascii="Arial" w:hAnsi="Arial" w:cs="Arial"/>
          <w:sz w:val="40"/>
          <w:szCs w:val="40"/>
        </w:rPr>
        <w:t>□</w:t>
      </w:r>
      <w:r w:rsidRPr="00D42F8B">
        <w:rPr>
          <w:rFonts w:ascii="Open Sans" w:hAnsi="Open Sans" w:cs="Open Sans"/>
          <w:sz w:val="40"/>
          <w:szCs w:val="40"/>
        </w:rPr>
        <w:t xml:space="preserve"> </w:t>
      </w:r>
      <w:r w:rsidR="005A6C4E" w:rsidRPr="00D42F8B">
        <w:rPr>
          <w:rFonts w:ascii="Open Sans" w:hAnsi="Open Sans" w:cs="Open Sans"/>
        </w:rPr>
        <w:t>wybór oferty nie b</w:t>
      </w:r>
      <w:r w:rsidR="005A3D1C" w:rsidRPr="00D42F8B">
        <w:rPr>
          <w:rFonts w:ascii="Open Sans" w:hAnsi="Open Sans" w:cs="Open Sans"/>
        </w:rPr>
        <w:t>ędzie prowadzić do powstania u z</w:t>
      </w:r>
      <w:r w:rsidR="005A6C4E" w:rsidRPr="00D42F8B">
        <w:rPr>
          <w:rFonts w:ascii="Open Sans" w:hAnsi="Open Sans" w:cs="Open Sans"/>
        </w:rPr>
        <w:t>amawiającego obowiązku podatkowego;</w:t>
      </w:r>
    </w:p>
    <w:p w14:paraId="43EB9A8A" w14:textId="77777777" w:rsidR="005A6C4E" w:rsidRPr="00D42F8B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42F8B">
        <w:rPr>
          <w:rFonts w:ascii="Arial" w:hAnsi="Arial" w:cs="Arial"/>
          <w:sz w:val="40"/>
          <w:szCs w:val="40"/>
        </w:rPr>
        <w:t>□</w:t>
      </w:r>
      <w:r w:rsidRPr="00D42F8B">
        <w:rPr>
          <w:rFonts w:ascii="Open Sans" w:hAnsi="Open Sans" w:cs="Open Sans"/>
          <w:sz w:val="40"/>
          <w:szCs w:val="40"/>
        </w:rPr>
        <w:t xml:space="preserve"> </w:t>
      </w:r>
      <w:r w:rsidR="005A6C4E" w:rsidRPr="00D42F8B">
        <w:rPr>
          <w:rFonts w:ascii="Open Sans" w:hAnsi="Open Sans" w:cs="Open Sans"/>
        </w:rPr>
        <w:t xml:space="preserve">wybór oferty będzie prowadzić do powstania u </w:t>
      </w:r>
      <w:r w:rsidR="005A3D1C" w:rsidRPr="00D42F8B">
        <w:rPr>
          <w:rFonts w:ascii="Open Sans" w:hAnsi="Open Sans" w:cs="Open Sans"/>
        </w:rPr>
        <w:t>z</w:t>
      </w:r>
      <w:r w:rsidR="005A6C4E" w:rsidRPr="00D42F8B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D42F8B">
        <w:rPr>
          <w:rFonts w:ascii="Open Sans" w:hAnsi="Open Sans" w:cs="Open Sans"/>
        </w:rPr>
        <w:t xml:space="preserve">_____________________________ </w:t>
      </w:r>
    </w:p>
    <w:p w14:paraId="409473AE" w14:textId="77777777" w:rsidR="00642271" w:rsidRPr="00D42F8B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26A1FF" w14:textId="77777777" w:rsidR="005A6C4E" w:rsidRPr="00EE477C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Wartość towarów/usług po</w:t>
      </w:r>
      <w:r w:rsidR="005A3D1C" w:rsidRPr="00EE477C">
        <w:rPr>
          <w:rFonts w:ascii="Open Sans" w:hAnsi="Open Sans" w:cs="Open Sans"/>
          <w:sz w:val="18"/>
          <w:szCs w:val="18"/>
        </w:rPr>
        <w:t>wodująca obowiązek podatkowy u z</w:t>
      </w:r>
      <w:r w:rsidRPr="00EE477C">
        <w:rPr>
          <w:rFonts w:ascii="Open Sans" w:hAnsi="Open Sans" w:cs="Open Sans"/>
          <w:sz w:val="18"/>
          <w:szCs w:val="18"/>
        </w:rPr>
        <w:t xml:space="preserve">amawiającego to </w:t>
      </w:r>
    </w:p>
    <w:p w14:paraId="57216790" w14:textId="77777777" w:rsidR="00DF09EE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</w:p>
    <w:p w14:paraId="378ED46F" w14:textId="77777777" w:rsidR="005A6C4E" w:rsidRPr="00EE477C" w:rsidRDefault="005A3D1C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** dotyczy w</w:t>
      </w:r>
      <w:r w:rsidR="005A6C4E" w:rsidRPr="00EE477C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="005A6C4E"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D7866FC" w14:textId="77777777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F13C863" w14:textId="77777777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4FB34BE" w14:textId="77777777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EE477C">
        <w:rPr>
          <w:rFonts w:ascii="Open Sans" w:hAnsi="Open Sans" w:cs="Open Sans"/>
          <w:i/>
          <w:sz w:val="18"/>
          <w:szCs w:val="18"/>
        </w:rPr>
        <w:t>z</w:t>
      </w:r>
      <w:r w:rsidRPr="00EE477C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34230809" w14:textId="77777777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Oświadczam, że nie wypełnienie oferty w zakresie pkt 1</w:t>
      </w:r>
      <w:r w:rsidR="00DE41DF">
        <w:rPr>
          <w:rFonts w:ascii="Open Sans" w:hAnsi="Open Sans" w:cs="Open Sans"/>
        </w:rPr>
        <w:t>2</w:t>
      </w:r>
      <w:r w:rsidRPr="00EE477C">
        <w:rPr>
          <w:rFonts w:ascii="Open Sans" w:hAnsi="Open Sans" w:cs="Open Sans"/>
        </w:rPr>
        <w:t xml:space="preserve"> </w:t>
      </w:r>
      <w:r w:rsidR="00642271" w:rsidRPr="00EE477C">
        <w:rPr>
          <w:rFonts w:ascii="Open Sans" w:hAnsi="Open Sans" w:cs="Open Sans"/>
        </w:rPr>
        <w:t>oznacza, że jej złożenie</w:t>
      </w:r>
      <w:r w:rsidR="00642271" w:rsidRPr="00EE477C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nie prowadzi do powstania ob</w:t>
      </w:r>
      <w:r w:rsidR="005A3D1C" w:rsidRPr="00EE477C">
        <w:rPr>
          <w:rFonts w:ascii="Open Sans" w:hAnsi="Open Sans" w:cs="Open Sans"/>
        </w:rPr>
        <w:t>owiązku podatkowego po stronie z</w:t>
      </w:r>
      <w:r w:rsidRPr="00EE477C">
        <w:rPr>
          <w:rFonts w:ascii="Open Sans" w:hAnsi="Open Sans" w:cs="Open Sans"/>
        </w:rPr>
        <w:t>amawiającego.</w:t>
      </w:r>
    </w:p>
    <w:p w14:paraId="3EF7FEC9" w14:textId="77777777" w:rsidR="008147D5" w:rsidRPr="00EE477C" w:rsidRDefault="008147D5" w:rsidP="008147D5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D42F8B" w14:paraId="64912730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43BB" w14:textId="77777777" w:rsidR="005A6C4E" w:rsidRPr="00D42F8B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D42F8B" w14:paraId="10FCB399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681" w14:textId="77777777" w:rsidR="005A6C4E" w:rsidRPr="00D42F8B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314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D34A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D42F8B" w14:paraId="6A9857D6" w14:textId="77777777" w:rsidTr="00EE477C">
        <w:trPr>
          <w:trHeight w:hRule="exact" w:val="10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5D8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0153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F88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133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6AC0EEA0" w14:textId="77777777" w:rsidTr="00EE477C">
        <w:trPr>
          <w:trHeight w:hRule="exact" w:val="1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5C0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E00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4B88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89B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68F526F" w14:textId="77777777" w:rsidR="003736F2" w:rsidRPr="00D42F8B" w:rsidRDefault="003736F2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 w:rsidRPr="00D42F8B">
        <w:rPr>
          <w:rFonts w:ascii="Open Sans" w:hAnsi="Open Sans" w:cs="Open Sans"/>
        </w:rPr>
        <w:br w:type="page"/>
      </w:r>
    </w:p>
    <w:bookmarkEnd w:id="1"/>
    <w:p w14:paraId="435A2BCA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754EB873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68070C56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 do Oferty</w:t>
      </w:r>
    </w:p>
    <w:p w14:paraId="7171231E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1C5D3AF9" w14:textId="77777777" w:rsidR="00D43065" w:rsidRDefault="00D43065" w:rsidP="00D43065">
      <w:pPr>
        <w:widowControl/>
        <w:autoSpaceDE/>
        <w:autoSpaceDN/>
        <w:adjustRightInd/>
        <w:jc w:val="center"/>
        <w:rPr>
          <w:rFonts w:ascii="Open Sans" w:hAnsi="Open Sans" w:cs="Open Sans"/>
          <w:b/>
          <w:bCs/>
        </w:rPr>
      </w:pPr>
    </w:p>
    <w:p w14:paraId="3FAC2CB6" w14:textId="77777777" w:rsidR="00D43065" w:rsidRPr="00D43065" w:rsidRDefault="00D43065" w:rsidP="00D43065">
      <w:pPr>
        <w:widowControl/>
        <w:autoSpaceDE/>
        <w:autoSpaceDN/>
        <w:adjustRightInd/>
        <w:jc w:val="center"/>
        <w:rPr>
          <w:rFonts w:ascii="Open Sans" w:hAnsi="Open Sans" w:cs="Open Sans"/>
          <w:bCs/>
        </w:rPr>
      </w:pPr>
      <w:r w:rsidRPr="00D43065">
        <w:rPr>
          <w:rFonts w:ascii="Open Sans" w:hAnsi="Open Sans" w:cs="Open Sans"/>
          <w:bCs/>
        </w:rPr>
        <w:t>Tabela Elementów Scalonych Kosztorysu Inwestorskiego</w:t>
      </w:r>
    </w:p>
    <w:p w14:paraId="4B3C1C2E" w14:textId="77777777" w:rsidR="00D43065" w:rsidRDefault="00D43065" w:rsidP="00D43065">
      <w:pPr>
        <w:widowControl/>
        <w:autoSpaceDE/>
        <w:autoSpaceDN/>
        <w:adjustRightInd/>
        <w:jc w:val="center"/>
        <w:rPr>
          <w:rFonts w:ascii="Open Sans" w:hAnsi="Open Sans" w:cs="Open Sans"/>
          <w:b/>
          <w:bCs/>
        </w:rPr>
      </w:pPr>
    </w:p>
    <w:p w14:paraId="5C11F749" w14:textId="77777777" w:rsidR="00D43065" w:rsidRPr="00D43065" w:rsidRDefault="00D43065" w:rsidP="00D43065">
      <w:pPr>
        <w:widowControl/>
        <w:autoSpaceDE/>
        <w:autoSpaceDN/>
        <w:adjustRightInd/>
        <w:jc w:val="center"/>
        <w:rPr>
          <w:rFonts w:ascii="Open Sans" w:hAnsi="Open Sans" w:cs="Open Sans"/>
          <w:b/>
          <w:bCs/>
        </w:rPr>
      </w:pPr>
      <w:r w:rsidRPr="00D43065">
        <w:rPr>
          <w:rFonts w:ascii="Open Sans" w:hAnsi="Open Sans" w:cs="Open Sans"/>
          <w:b/>
          <w:bCs/>
        </w:rPr>
        <w:t>„Budowa układu drogowego dla centrum edukacyjnego przy ul. Jabłoniowej”</w:t>
      </w:r>
    </w:p>
    <w:p w14:paraId="38489EE9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55051FFE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80"/>
        <w:gridCol w:w="5981"/>
        <w:gridCol w:w="2080"/>
      </w:tblGrid>
      <w:tr w:rsidR="00E80879" w:rsidRPr="00E80879" w14:paraId="2B2E1A46" w14:textId="77777777" w:rsidTr="00E80879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3AD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87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28B8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879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3A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879">
              <w:rPr>
                <w:rFonts w:ascii="Arial" w:hAnsi="Arial" w:cs="Arial"/>
                <w:sz w:val="22"/>
                <w:szCs w:val="22"/>
              </w:rPr>
              <w:t xml:space="preserve"> Wartość  </w:t>
            </w:r>
          </w:p>
        </w:tc>
      </w:tr>
      <w:tr w:rsidR="00E80879" w:rsidRPr="00E80879" w14:paraId="387170B7" w14:textId="77777777" w:rsidTr="00E8087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2E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8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BD8B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8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C5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8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0879" w:rsidRPr="00E80879" w14:paraId="2554A08C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0B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9EB6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ROBOTY DROGOWE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5CE5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188B4C8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EF4E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5203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Odtworzenie trasy i punktów wysokościowych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0C4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2C1AD71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8745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3876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Zdjęcie warstwy humusu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AE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C624C41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54C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F87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Rozbiórka elementów dróg i chodników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04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2510FAB4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5279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C55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Wykonanie wykopów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B58F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4DE7983D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975F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D20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Wykonanie nasypów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516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D2CF979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D9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E6EF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 xml:space="preserve">Oczyszczenie i skropienie warstw konstrukcyjnych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E6F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7506DAF" w14:textId="77777777" w:rsidTr="00E80879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5F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1.7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468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Podbudowa  i warstwa ulepszonego podłoża z mieszanki kruszywa niezwiązanego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BEE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A5875A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B90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1.8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1A88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Podbudowa z mieszanki związanej spoiwem hydraulicznym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B9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D59939D" w14:textId="77777777" w:rsidTr="00E80879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5D82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1.9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0AA8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Warstwa ulepszonego podłoża z gruntu stabilizowanego spoiwem hydraulicznym lub ulepszonego wapnem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C55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0D43746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549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36E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Podbudowa z  betonu cementowego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62E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E249C03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33A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47A2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Podbudowa z  betonu asfaltowego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E8C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29A8C64D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61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E64C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Nawierzchnia z mieszanki kruszywa niezwiązanego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18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A80DBDE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36E9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78AA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Nawierzchnia z kostki kamiennej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DA7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EF69412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C40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9F2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Nawierzchnia betonowa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8E1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BE14DAA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76D1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A0890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Nawierzchnie z betonu asfaltowego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77F2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9A6E8A7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8E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8197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Nawierzchnia z mieszanki mastyksowo-grysowej (SMA)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615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E0A93B9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D8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1.17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6C3B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Oznakowanie poziome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B9F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A25DFEA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0C8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1.18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7016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Oznakowanie pionowe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74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23733C66" w14:textId="77777777" w:rsidTr="00E80879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2A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lastRenderedPageBreak/>
              <w:t>1.19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001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Bariery ochronne stalowe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9991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432DA0A7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E1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B5D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Krawężniki betonowe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82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5E5226B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80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BFF7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Krawężniki kamienne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4A0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824E275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7B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07FF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Chodnik z płyt betonowych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C462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AD7577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9E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ED7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Separacja z kostki kamiennej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64D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D31FDF2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5E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273C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Betonowe obrzeża chodnikowe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DA9F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1FDF3C1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143E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549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Ścieki z prefabrykowanych elementów betonowych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B9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7A8A0B4" w14:textId="77777777" w:rsidTr="00E80879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7E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1.26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D43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Nawierzchnia z prefabrykowanych żelbetowych płyt wielootworowych (typu  IOMB)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FCE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689451A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C1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B811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OŚWIETLENIE ULICZNE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4FC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1D049D02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A9D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2.1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B48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Montaż szafy oświetleniowej i rozdzielnicy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947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3FA44D8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50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2.2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519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Budowa linii kablowych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A02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427AC26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DC0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2.3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A06F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 xml:space="preserve">Montaż </w:t>
            </w:r>
            <w:proofErr w:type="spellStart"/>
            <w:r w:rsidRPr="00E80879">
              <w:rPr>
                <w:rFonts w:ascii="Arial" w:hAnsi="Arial" w:cs="Arial"/>
              </w:rPr>
              <w:t>słupw</w:t>
            </w:r>
            <w:proofErr w:type="spellEnd"/>
            <w:r w:rsidRPr="00E80879">
              <w:rPr>
                <w:rFonts w:ascii="Arial" w:hAnsi="Arial" w:cs="Arial"/>
              </w:rPr>
              <w:t xml:space="preserve"> oświetleniowych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A7A2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7E3AE5C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ED6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2.4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03E1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Montaż słupów oświetleniowych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8B2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57D490C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B85E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2.5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C9C8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Pomiary i czynności sprawdzające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37B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C61D267" w14:textId="77777777" w:rsidTr="00E80879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102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63E2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KANAŁ TECHNOLOGICZNY WRAZ Z ZASILANIEM MONITORINGU WBIZK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C64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0D359C5A" w14:textId="77777777" w:rsidTr="00E8087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421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3.1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0DFF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Budowa kanału technologicznego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878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80EBF3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EA7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3.2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5CF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Montaż rozdzielnicy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E88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0FCD555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721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3.3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04E0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Budowa linii kablowych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A60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6A1C38E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E67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3.4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FD43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Pomiary i czynności sprawdzające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17D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A775513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150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4DF2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KANALIZACJA DESZCZOWA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F58F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2749FA21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A9D9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AB8B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Kanał deszczowy DN200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8CC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837324E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8CA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5D4E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Kanał deszczowy DN250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35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3BCDC68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D4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E8B1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Kanał deszczowy DN300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CE95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9812157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70E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5C52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Kanał deszczowy DN400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A462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CE18E24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C30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99E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Kanał deszczowy DN600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6159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4A899E2E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C9D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A02E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Kanał deszczowy DN800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091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EF43110" w14:textId="77777777" w:rsidTr="00E80879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2CF2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lastRenderedPageBreak/>
              <w:t>4.7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86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Rury osłonowe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AC5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4894575C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A2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4.8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9D10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Studnie i wpusty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3B51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A4B1601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427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4.9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5AC5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Wylot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08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1EE4F69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8D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4.10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1033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Regulacja wysokościowa studni 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442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F8BFEC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98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97DC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MONITORING WIZYJNY DLA POTRZEB WBIZK UM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B142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37C231CF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A6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5.1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BFA7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Szafa monitoringu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28E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88F2493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B0C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5.2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E52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Sieć światłowodowa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11D5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2D03FE54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92E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5.3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E93D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proofErr w:type="spellStart"/>
            <w:r w:rsidRPr="00E80879">
              <w:rPr>
                <w:rFonts w:ascii="Arial" w:hAnsi="Arial" w:cs="Arial"/>
              </w:rPr>
              <w:t>Wyposarzenie</w:t>
            </w:r>
            <w:proofErr w:type="spellEnd"/>
            <w:r w:rsidRPr="00E80879">
              <w:rPr>
                <w:rFonts w:ascii="Arial" w:hAnsi="Arial" w:cs="Arial"/>
              </w:rPr>
              <w:t xml:space="preserve"> szaf monitoringu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A8FF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97FC486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9F21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5.4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7AD3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Punkty kamerowe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AF38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890DFD4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69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5.5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0E8E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Centrum nadzoru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13C1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7BB89DB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A6A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17F4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MAŁA ARCHITEKTURA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9D4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744E4472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71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6.1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5AC4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Ławki z oparciem wraz z tabliczkami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085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1CE6713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CA3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6.2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831C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Kosze wraz z tabliczkami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AEFF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E3D844A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FE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6.3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A2D7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Ławki przystankowa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7F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540B292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0AD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6.4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7D0C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Wiaty przystankowa z tabliczkami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17A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BB95BF6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F4B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6B95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ZIELEŃ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D15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328147A2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21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7.1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980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Wycinki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8D8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84B52B9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D6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7.2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D400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Projektowane trawniki wraz z pielęgnacją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CB55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F30AB27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AB0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7.3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26B7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Nasadzenia zastępcze wraz z pielęgnacją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01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8BFD903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FC1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E130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TUNEL DLA PIESZYCH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B851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Σ=  </w:t>
            </w:r>
          </w:p>
        </w:tc>
      </w:tr>
      <w:tr w:rsidR="00E80879" w:rsidRPr="00E80879" w14:paraId="39A9D7AA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1CE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E1CD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Roboty przygotowawcze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012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3D6A2615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6648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A39C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 xml:space="preserve">Nawierzchnie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E25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79CD7C7D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C6A7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B209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Fundamentowanie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40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2D55984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C71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849E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 xml:space="preserve">Zbrojenie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AE9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B5D45F9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8D4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3901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Beton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D57F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12CC3991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D52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40CB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 xml:space="preserve">Izolacje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6297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626E9D0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9B6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8.7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3123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Odwodnienie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D346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0811FC4C" w14:textId="77777777" w:rsidTr="00E80879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B20A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lastRenderedPageBreak/>
              <w:t>8.8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5E6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Elementy zabezpieczające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9398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5906D703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AD6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8.9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02D2" w14:textId="77777777" w:rsidR="00E80879" w:rsidRPr="00E80879" w:rsidRDefault="00E80879" w:rsidP="00E8087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Inne roboty mostowe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C0F" w14:textId="77777777" w:rsidR="00E80879" w:rsidRPr="00E80879" w:rsidRDefault="00E80879" w:rsidP="00E808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80879">
              <w:rPr>
                <w:rFonts w:ascii="Arial" w:hAnsi="Arial" w:cs="Arial"/>
              </w:rPr>
              <w:t> </w:t>
            </w:r>
          </w:p>
        </w:tc>
      </w:tr>
      <w:tr w:rsidR="00E80879" w:rsidRPr="00E80879" w14:paraId="656C8F99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69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2976" w14:textId="77777777" w:rsidR="00E80879" w:rsidRPr="00E80879" w:rsidRDefault="00E80879" w:rsidP="00807A7E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E80879">
              <w:rPr>
                <w:rFonts w:ascii="Arial" w:hAnsi="Arial" w:cs="Arial"/>
                <w:b/>
                <w:bCs/>
              </w:rPr>
              <w:t>TABLICE WG SIWZ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6AB5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80879" w:rsidRPr="00E80879" w14:paraId="16C7777C" w14:textId="77777777" w:rsidTr="00E80879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C58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80879">
              <w:rPr>
                <w:sz w:val="16"/>
                <w:szCs w:val="16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FFC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80879">
              <w:rPr>
                <w:sz w:val="16"/>
                <w:szCs w:val="16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DF7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DB9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80879" w:rsidRPr="00E80879" w14:paraId="187CE006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892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80879">
              <w:rPr>
                <w:sz w:val="16"/>
                <w:szCs w:val="16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2AA9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3D2F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>VAT    23 %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F8DC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80879" w:rsidRPr="00E80879" w14:paraId="6647A712" w14:textId="77777777" w:rsidTr="00E80879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0054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80879">
              <w:rPr>
                <w:sz w:val="16"/>
                <w:szCs w:val="16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4833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80879">
              <w:rPr>
                <w:sz w:val="16"/>
                <w:szCs w:val="16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6A0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WARTOŚĆ BRUTTO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3DED" w14:textId="77777777" w:rsidR="00E80879" w:rsidRPr="00E80879" w:rsidRDefault="00E80879" w:rsidP="00E808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8087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</w:tbl>
    <w:p w14:paraId="65E1435D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DE24139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3BECD38A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77C38F1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43A126EE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185F46D7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1A2D596F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58CCBB0F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41311015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1242C31C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643B59B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E9ACA23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6349577C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FAE27C9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739078A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51E2F17A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A56C5F1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3DF46240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636A17D3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7820ED0A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2328E59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88BAD99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718F8213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97DF549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6037B807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549BBB75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75736C50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680F4015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C1A4BC2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7D91B0F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EEFD02A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41119A33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5B55602E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7557B3C0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4097D44C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1BB831B7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0458059D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3FDBFA21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75179043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4065719" w14:textId="77777777" w:rsidR="00D43065" w:rsidRDefault="00D43065" w:rsidP="00A60D5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22481E32" w14:textId="77777777" w:rsidR="00A601C0" w:rsidRPr="00EE477C" w:rsidRDefault="00A601C0" w:rsidP="00A60D56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</w:rPr>
      </w:pPr>
      <w:r w:rsidRPr="00EE477C">
        <w:rPr>
          <w:rFonts w:ascii="Open Sans" w:hAnsi="Open Sans" w:cs="Open Sans"/>
        </w:rPr>
        <w:lastRenderedPageBreak/>
        <w:t>Załącznik nr 2 do SIWZ</w:t>
      </w:r>
    </w:p>
    <w:p w14:paraId="43BB1BE9" w14:textId="77777777" w:rsidR="00C478FC" w:rsidRPr="00EE477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7C2A98E0" w14:textId="77777777" w:rsidR="00735243" w:rsidRPr="00EE477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0937C469" w14:textId="77777777" w:rsidR="006F14BE" w:rsidRPr="00EE477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OŚWIADCZENIE O NIEPODLEGANIU WYKLUCZENIU ORAZ SPEŁNIANIU WARUNKÓW</w:t>
      </w:r>
      <w:r w:rsidRPr="00EE477C">
        <w:rPr>
          <w:rFonts w:ascii="Open Sans" w:hAnsi="Open Sans" w:cs="Open Sans"/>
        </w:rPr>
        <w:br/>
        <w:t>UDZIAŁU W POSTĘPOWANIU</w:t>
      </w:r>
    </w:p>
    <w:p w14:paraId="3B76AD83" w14:textId="77777777" w:rsidR="00C25B08" w:rsidRPr="00EE477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52EB4B5D" w14:textId="77777777" w:rsidR="001751D3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EE477C">
        <w:rPr>
          <w:rFonts w:ascii="Open Sans" w:hAnsi="Open Sans" w:cs="Open Sans"/>
        </w:rPr>
        <w:t xml:space="preserve">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7078E2">
        <w:rPr>
          <w:rFonts w:ascii="Open Sans" w:hAnsi="Open Sans" w:cs="Open Sans"/>
        </w:rPr>
        <w:t>t.j</w:t>
      </w:r>
      <w:proofErr w:type="spellEnd"/>
      <w:r w:rsidR="007078E2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7078E2">
        <w:rPr>
          <w:rFonts w:ascii="Open Sans" w:hAnsi="Open Sans" w:cs="Open Sans"/>
        </w:rPr>
        <w:t xml:space="preserve"> z późn. zm.</w:t>
      </w:r>
      <w:r w:rsidRPr="00EE477C">
        <w:rPr>
          <w:rFonts w:ascii="Open Sans" w:hAnsi="Open Sans" w:cs="Open Sans"/>
        </w:rPr>
        <w:t>), pod nazwą:</w:t>
      </w:r>
    </w:p>
    <w:p w14:paraId="27B70148" w14:textId="77777777" w:rsidR="008A4879" w:rsidRDefault="00977070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  <w:bookmarkStart w:id="2" w:name="_Hlk505925966"/>
      <w:r w:rsidRPr="00977070">
        <w:rPr>
          <w:rFonts w:ascii="Open Sans" w:hAnsi="Open Sans" w:cs="Open Sans"/>
          <w:b/>
          <w:bCs/>
          <w:sz w:val="20"/>
        </w:rPr>
        <w:t>„Budowa układu drogowego dla centrum edukacyjnego przy ul. Jabłoniowej”</w:t>
      </w:r>
    </w:p>
    <w:bookmarkEnd w:id="2"/>
    <w:p w14:paraId="32B90079" w14:textId="77777777" w:rsidR="00977070" w:rsidRDefault="00977070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E53E936" w14:textId="77777777" w:rsidR="007320F7" w:rsidRPr="00EE477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EE477C">
        <w:rPr>
          <w:rFonts w:ascii="Open Sans" w:hAnsi="Open Sans" w:cs="Open Sans"/>
          <w:sz w:val="20"/>
        </w:rPr>
        <w:t xml:space="preserve">Oświadczam, że </w:t>
      </w:r>
      <w:r w:rsidR="000B7005">
        <w:rPr>
          <w:rFonts w:ascii="Open Sans" w:hAnsi="Open Sans" w:cs="Open Sans"/>
          <w:sz w:val="20"/>
        </w:rPr>
        <w:t xml:space="preserve">w zakresie </w:t>
      </w:r>
      <w:r w:rsidR="000B7005" w:rsidRPr="00EE477C">
        <w:rPr>
          <w:rFonts w:ascii="Open Sans" w:hAnsi="Open Sans" w:cs="Open Sans"/>
          <w:sz w:val="20"/>
        </w:rPr>
        <w:t>wskazan</w:t>
      </w:r>
      <w:r w:rsidR="000B7005">
        <w:rPr>
          <w:rFonts w:ascii="Open Sans" w:hAnsi="Open Sans" w:cs="Open Sans"/>
          <w:sz w:val="20"/>
        </w:rPr>
        <w:t>ym</w:t>
      </w:r>
      <w:r w:rsidR="000B7005" w:rsidRPr="00EE477C">
        <w:rPr>
          <w:rFonts w:ascii="Open Sans" w:hAnsi="Open Sans" w:cs="Open Sans"/>
          <w:sz w:val="20"/>
        </w:rPr>
        <w:t xml:space="preserve"> przez zamawiającego w ogłoszeniu o zamówieniu lub specyfikacji istotnych warunków zamówienia </w:t>
      </w:r>
      <w:r w:rsidR="007320F7" w:rsidRPr="00EE477C">
        <w:rPr>
          <w:rFonts w:ascii="Open Sans" w:hAnsi="Open Sans" w:cs="Open Sans"/>
          <w:sz w:val="20"/>
        </w:rPr>
        <w:t>nie podlegam wykluczeniu</w:t>
      </w:r>
      <w:r w:rsidR="00535945" w:rsidRPr="00EE477C">
        <w:rPr>
          <w:rFonts w:ascii="Open Sans" w:hAnsi="Open Sans" w:cs="Open Sans"/>
          <w:sz w:val="20"/>
        </w:rPr>
        <w:t xml:space="preserve"> oraz spełniam warunki udziału</w:t>
      </w:r>
      <w:r w:rsidR="00EE477C">
        <w:rPr>
          <w:rFonts w:ascii="Open Sans" w:hAnsi="Open Sans" w:cs="Open Sans"/>
          <w:sz w:val="20"/>
        </w:rPr>
        <w:t xml:space="preserve"> </w:t>
      </w:r>
      <w:r w:rsidR="000B7005">
        <w:rPr>
          <w:rFonts w:ascii="Open Sans" w:hAnsi="Open Sans" w:cs="Open Sans"/>
          <w:sz w:val="20"/>
        </w:rPr>
        <w:t>w postępowaniu</w:t>
      </w:r>
      <w:r w:rsidR="00C478FC" w:rsidRPr="00EE477C">
        <w:rPr>
          <w:rFonts w:ascii="Open Sans" w:hAnsi="Open Sans" w:cs="Open Sans"/>
          <w:sz w:val="20"/>
        </w:rPr>
        <w:t>.</w:t>
      </w:r>
    </w:p>
    <w:p w14:paraId="7426B2DA" w14:textId="77777777" w:rsidR="0074010E" w:rsidRPr="00EE477C" w:rsidRDefault="0074010E" w:rsidP="007034AD">
      <w:pPr>
        <w:spacing w:before="120" w:after="120"/>
        <w:jc w:val="both"/>
        <w:rPr>
          <w:rFonts w:ascii="Open Sans" w:hAnsi="Open Sans" w:cs="Open Sans"/>
        </w:rPr>
      </w:pPr>
    </w:p>
    <w:p w14:paraId="0BA84751" w14:textId="77777777" w:rsidR="009A1F75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51C4941D" w14:textId="77777777" w:rsidR="00840707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>
        <w:rPr>
          <w:rFonts w:ascii="Open Sans" w:hAnsi="Open Sans" w:cs="Open Sans"/>
        </w:rPr>
        <w:t xml:space="preserve"> tych podmiotach w oświadczeniu</w:t>
      </w:r>
      <w:r w:rsidR="0013723A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o niepodleganiu wykluczeniu o</w:t>
      </w:r>
      <w:r w:rsidR="00CF34DD" w:rsidRPr="00EE477C">
        <w:rPr>
          <w:rFonts w:ascii="Open Sans" w:hAnsi="Open Sans" w:cs="Open Sans"/>
        </w:rPr>
        <w:t>raz spełnianiu warunków udziału</w:t>
      </w:r>
      <w:r w:rsidR="00EE477C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>w postępowaniu</w:t>
      </w:r>
      <w:r w:rsidR="0038167F" w:rsidRPr="00EE477C">
        <w:rPr>
          <w:rFonts w:ascii="Open Sans" w:hAnsi="Open Sans" w:cs="Open Sans"/>
        </w:rPr>
        <w:t>, jak niżej:</w:t>
      </w:r>
    </w:p>
    <w:p w14:paraId="7D730462" w14:textId="77777777" w:rsidR="007034AD" w:rsidRPr="00EE477C" w:rsidRDefault="0038167F" w:rsidP="0074010E">
      <w:pPr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</w:t>
      </w:r>
      <w:r w:rsidR="00976113" w:rsidRPr="00EE477C">
        <w:rPr>
          <w:rFonts w:ascii="Open Sans" w:hAnsi="Open Sans" w:cs="Open Sans"/>
        </w:rPr>
        <w:t>świ</w:t>
      </w:r>
      <w:r w:rsidR="008309D8" w:rsidRPr="00EE477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EE477C">
        <w:rPr>
          <w:rFonts w:ascii="Open Sans" w:hAnsi="Open Sans" w:cs="Open Sans"/>
        </w:rPr>
        <w:t>,</w:t>
      </w:r>
      <w:r w:rsidR="008309D8" w:rsidRPr="00EE477C">
        <w:rPr>
          <w:rFonts w:ascii="Open Sans" w:hAnsi="Open Sans" w:cs="Open Sans"/>
        </w:rPr>
        <w:t xml:space="preserve"> </w:t>
      </w:r>
      <w:r w:rsidR="0074010E" w:rsidRPr="00EE477C">
        <w:rPr>
          <w:rFonts w:ascii="Open Sans" w:hAnsi="Open Sans" w:cs="Open Sans"/>
        </w:rPr>
        <w:t xml:space="preserve">w zakresie w jakim powołuje się na ich zasoby, </w:t>
      </w:r>
      <w:r w:rsidR="008309D8" w:rsidRPr="00EE477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EE477C">
        <w:rPr>
          <w:rFonts w:ascii="Open Sans" w:hAnsi="Open Sans" w:cs="Open Sans"/>
        </w:rPr>
        <w:t>:</w:t>
      </w:r>
    </w:p>
    <w:p w14:paraId="407C1A5D" w14:textId="77777777" w:rsidR="007034AD" w:rsidRPr="00EE477C" w:rsidRDefault="00EE477C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EE477C">
        <w:rPr>
          <w:rFonts w:ascii="Open Sans" w:hAnsi="Open Sans" w:cs="Open Sans"/>
        </w:rPr>
        <w:t>……………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740C37E0" w14:textId="77777777" w:rsidR="007034AD" w:rsidRPr="00EE477C" w:rsidRDefault="007034AD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</w:t>
      </w:r>
      <w:r w:rsidR="00EE477C" w:rsidRPr="00EE477C">
        <w:rPr>
          <w:rFonts w:ascii="Open Sans" w:hAnsi="Open Sans" w:cs="Open Sans"/>
        </w:rPr>
        <w:t>………………………………………………………………………………</w:t>
      </w:r>
      <w:r w:rsidRPr="00EE477C">
        <w:rPr>
          <w:rFonts w:ascii="Open Sans" w:hAnsi="Open Sans" w:cs="Open Sans"/>
        </w:rPr>
        <w:t>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13C88144" w14:textId="77777777" w:rsidR="00722D1D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12545" w:rsidRPr="00D42F8B" w14:paraId="42E44BE0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EF8" w14:textId="77777777" w:rsidR="00612545" w:rsidRPr="001F6685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1F6685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B97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61895325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6CF" w14:textId="77777777" w:rsidR="00612545" w:rsidRPr="001F6685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1F6685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612545" w:rsidRPr="00D42F8B" w14:paraId="313C1D07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AB60" w14:textId="77777777" w:rsidR="00612545" w:rsidRPr="001F6685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229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821C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612545" w:rsidRPr="00D42F8B" w14:paraId="50A03235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981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10B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B0B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9BE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704940CA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055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7FD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C050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37D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45476FEE" w14:textId="77777777" w:rsidR="00F614D5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609DE2B0" w14:textId="77777777" w:rsidR="00D33589" w:rsidRPr="00D42F8B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240E62FD" w14:textId="77777777" w:rsidR="00C067CF" w:rsidRPr="00D42F8B" w:rsidRDefault="00C067CF" w:rsidP="00E46A0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0F3D36EE" w14:textId="6B595154" w:rsidR="00EE75B1" w:rsidRPr="000D53DC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D42F8B">
        <w:rPr>
          <w:rFonts w:ascii="Open Sans" w:hAnsi="Open Sans" w:cs="Open Sans"/>
          <w:sz w:val="22"/>
          <w:szCs w:val="22"/>
        </w:rPr>
        <w:t>WYKAZ ROBÓT BUDOWLANYCH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1"/>
        <w:gridCol w:w="1417"/>
        <w:gridCol w:w="1559"/>
        <w:gridCol w:w="1843"/>
        <w:gridCol w:w="2268"/>
      </w:tblGrid>
      <w:tr w:rsidR="00977070" w:rsidRPr="000D53DC" w14:paraId="31E2AE09" w14:textId="77777777" w:rsidTr="0024556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EFA6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A68D12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B63F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0922460A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520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budowę lub przebudowę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lub remont drogi?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589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895A" w14:textId="77777777" w:rsidR="00977070" w:rsidRP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54E937B5" w14:textId="77777777" w:rsidR="00977070" w:rsidRP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20AF7E5" w14:textId="77777777" w:rsidR="00977070" w:rsidRPr="000D53DC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B733" w14:textId="77777777" w:rsidR="00977070" w:rsidRP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0850369" w14:textId="77777777" w:rsid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09E08B7F" w14:textId="77777777" w:rsidR="00977070" w:rsidRPr="000D53DC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B08" w14:textId="77777777" w:rsidR="00977070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603911B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977070" w:rsidRPr="000D53DC" w14:paraId="19B1D053" w14:textId="77777777" w:rsidTr="00977070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5CBE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E2E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7FE7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77B0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92AD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483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23C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7070" w:rsidRPr="000D53DC" w14:paraId="1311B13D" w14:textId="77777777" w:rsidTr="00977070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C29D" w14:textId="77777777" w:rsidR="00977070" w:rsidRPr="000D53DC" w:rsidRDefault="00977070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F4B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D6A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2E4D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DF1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259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1DC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8C91C3F" w14:textId="77777777" w:rsidR="00977070" w:rsidRPr="00977070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977070">
        <w:rPr>
          <w:rFonts w:ascii="Open Sans" w:hAnsi="Open Sans" w:cs="Open Sans"/>
          <w:snapToGrid w:val="0"/>
        </w:rPr>
        <w:t>(*) niepotrzebne skreślić</w:t>
      </w:r>
    </w:p>
    <w:p w14:paraId="464D615F" w14:textId="77777777" w:rsidR="00F35214" w:rsidRPr="00F35214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F35214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EE75B1" w14:paraId="28D6FADE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541A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BB03413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21CA9372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E6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1C7DAD74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D477" w14:textId="77777777" w:rsidR="00EE75B1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E75B1" w14:paraId="2020A5B9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F4EA" w14:textId="77777777" w:rsidR="00EE75B1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6A35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4BBF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E75B1" w14:paraId="39B28CCF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5AB0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96B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2A6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FE9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1ED3081C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BFC3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829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8D6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F9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0EAEC5F" w14:textId="77777777" w:rsidR="00EE75B1" w:rsidRDefault="00EE75B1" w:rsidP="00EE75B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F7AB5F3" w14:textId="77777777" w:rsidR="00EE75B1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51A32962" w14:textId="77777777" w:rsidR="00F84AF8" w:rsidRPr="009F7DDA" w:rsidRDefault="00F84AF8" w:rsidP="00485A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F7DDA">
        <w:rPr>
          <w:rFonts w:ascii="Open Sans" w:hAnsi="Open Sans" w:cs="Open Sans"/>
        </w:rPr>
        <w:lastRenderedPageBreak/>
        <w:t>Załącznik nr 4 do SIWZ</w:t>
      </w:r>
    </w:p>
    <w:p w14:paraId="7B77630C" w14:textId="77777777" w:rsidR="005D4068" w:rsidRPr="009F7DDA" w:rsidRDefault="005D4068" w:rsidP="00F84AF8">
      <w:pPr>
        <w:spacing w:before="120" w:after="120"/>
        <w:jc w:val="center"/>
        <w:rPr>
          <w:rFonts w:ascii="Open Sans" w:hAnsi="Open Sans" w:cs="Open Sans"/>
        </w:rPr>
      </w:pPr>
    </w:p>
    <w:p w14:paraId="2E1FCA62" w14:textId="77777777" w:rsidR="0030140D" w:rsidRDefault="00F84AF8" w:rsidP="00F84AF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9F7DDA">
        <w:rPr>
          <w:rFonts w:ascii="Open Sans" w:hAnsi="Open Sans" w:cs="Open Sans"/>
        </w:rPr>
        <w:t xml:space="preserve">WYKAZ </w:t>
      </w:r>
      <w:r w:rsidR="0064502C" w:rsidRPr="009F7DDA">
        <w:rPr>
          <w:rFonts w:ascii="Open Sans" w:hAnsi="Open Sans" w:cs="Open Sans"/>
        </w:rPr>
        <w:t>OSÓB,</w:t>
      </w:r>
      <w:r w:rsidR="00051D9A" w:rsidRPr="009F7DDA">
        <w:rPr>
          <w:rFonts w:ascii="Open Sans" w:hAnsi="Open Sans" w:cs="Open Sans"/>
        </w:rPr>
        <w:br/>
      </w:r>
      <w:r w:rsidR="00051D9A" w:rsidRPr="009F7DDA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14A3D15E" w14:textId="77777777" w:rsidR="00C067CF" w:rsidRPr="009F7DDA" w:rsidRDefault="00C067CF" w:rsidP="00C067CF">
      <w:pPr>
        <w:spacing w:before="120" w:after="120"/>
        <w:rPr>
          <w:rFonts w:ascii="Open Sans" w:hAnsi="Open Sans" w:cs="Open Sans"/>
          <w:snapToGrid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2665"/>
        <w:gridCol w:w="2863"/>
      </w:tblGrid>
      <w:tr w:rsidR="007A0688" w:rsidRPr="00D42F8B" w14:paraId="6FDC22CD" w14:textId="77777777" w:rsidTr="0024556A">
        <w:trPr>
          <w:trHeight w:val="747"/>
        </w:trPr>
        <w:tc>
          <w:tcPr>
            <w:tcW w:w="567" w:type="dxa"/>
            <w:vAlign w:val="center"/>
          </w:tcPr>
          <w:p w14:paraId="6BA3CCBA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05F1E3A6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BB71652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65" w:type="dxa"/>
            <w:vAlign w:val="center"/>
          </w:tcPr>
          <w:p w14:paraId="29E0186A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63" w:type="dxa"/>
            <w:vAlign w:val="center"/>
          </w:tcPr>
          <w:p w14:paraId="15155F12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FECF0BB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A0688" w:rsidRPr="00D42F8B" w14:paraId="4FE9845E" w14:textId="77777777" w:rsidTr="0024556A">
        <w:trPr>
          <w:trHeight w:val="124"/>
        </w:trPr>
        <w:tc>
          <w:tcPr>
            <w:tcW w:w="567" w:type="dxa"/>
            <w:vAlign w:val="center"/>
          </w:tcPr>
          <w:p w14:paraId="6B300FD3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2DDC0D83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6DFF17CE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65" w:type="dxa"/>
            <w:vAlign w:val="center"/>
          </w:tcPr>
          <w:p w14:paraId="6E412308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63" w:type="dxa"/>
            <w:vAlign w:val="center"/>
          </w:tcPr>
          <w:p w14:paraId="53E9EB02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7A0688" w:rsidRPr="00D42F8B" w14:paraId="24111CE9" w14:textId="77777777" w:rsidTr="0024556A">
        <w:trPr>
          <w:cantSplit/>
          <w:trHeight w:val="3633"/>
        </w:trPr>
        <w:tc>
          <w:tcPr>
            <w:tcW w:w="567" w:type="dxa"/>
            <w:vAlign w:val="center"/>
          </w:tcPr>
          <w:p w14:paraId="4C87DF6B" w14:textId="77777777" w:rsidR="007A0688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392DA79" w14:textId="77777777" w:rsidR="007A0688" w:rsidRPr="00D42F8B" w:rsidRDefault="007A0688" w:rsidP="00194E4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D41C31" w14:textId="77777777" w:rsidR="007A0688" w:rsidRDefault="007A0688" w:rsidP="00194E42">
            <w:pPr>
              <w:rPr>
                <w:rFonts w:ascii="Open Sans" w:hAnsi="Open Sans" w:cs="Open Sans"/>
                <w:sz w:val="18"/>
                <w:szCs w:val="18"/>
              </w:rPr>
            </w:pPr>
            <w:r w:rsidRPr="00640574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  <w:r>
              <w:rPr>
                <w:rFonts w:ascii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665" w:type="dxa"/>
            <w:vAlign w:val="center"/>
          </w:tcPr>
          <w:p w14:paraId="75CBC3BD" w14:textId="77777777" w:rsidR="005C41ED" w:rsidRDefault="007A0688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87ED6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</w:t>
            </w:r>
            <w:r w:rsidR="005C41ED"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75FE3C76" w14:textId="77777777" w:rsidR="005C41ED" w:rsidRDefault="005C41ED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A4C574C" w14:textId="5C91EB11" w:rsidR="005C41ED" w:rsidRDefault="007A0688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87ED6">
              <w:rPr>
                <w:rFonts w:ascii="Open Sans" w:hAnsi="Open Sans" w:cs="Open Sans"/>
                <w:snapToGrid w:val="0"/>
                <w:sz w:val="18"/>
                <w:szCs w:val="18"/>
              </w:rPr>
              <w:t>inżynieryjnej drogowej</w:t>
            </w:r>
            <w:r w:rsidR="005A4DAC">
              <w:rPr>
                <w:rFonts w:ascii="Open Sans" w:hAnsi="Open Sans" w:cs="Open Sans"/>
                <w:snapToGrid w:val="0"/>
                <w:sz w:val="18"/>
                <w:szCs w:val="18"/>
              </w:rPr>
              <w:t>*</w:t>
            </w:r>
          </w:p>
          <w:p w14:paraId="5C22C8FA" w14:textId="64F3C636" w:rsidR="005C41ED" w:rsidRDefault="005A4DAC" w:rsidP="0024556A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/</w:t>
            </w:r>
          </w:p>
          <w:p w14:paraId="7B4A3B2B" w14:textId="7707FA0D" w:rsidR="007A0688" w:rsidRDefault="005A4DAC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konstrukcyjno-budowlanej*</w:t>
            </w:r>
          </w:p>
          <w:p w14:paraId="34749857" w14:textId="77777777" w:rsidR="005C41ED" w:rsidRDefault="005C41ED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8050783" w14:textId="77777777" w:rsidR="005C41ED" w:rsidRDefault="005C41ED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3FE187C" w14:textId="77777777" w:rsidR="005C41ED" w:rsidRDefault="005C41ED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9CCE9BD" w14:textId="77777777" w:rsidR="005A4DAC" w:rsidRDefault="005A4DAC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5A4DAC">
              <w:rPr>
                <w:rFonts w:ascii="Open Sans" w:hAnsi="Open Sans" w:cs="Open Sans"/>
                <w:snapToGrid w:val="0"/>
                <w:sz w:val="18"/>
                <w:szCs w:val="18"/>
              </w:rPr>
              <w:t>(*) niepotrzebne skreślić</w:t>
            </w:r>
          </w:p>
        </w:tc>
        <w:tc>
          <w:tcPr>
            <w:tcW w:w="2863" w:type="dxa"/>
            <w:vAlign w:val="center"/>
          </w:tcPr>
          <w:p w14:paraId="752FE115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Samodzielnie n</w:t>
            </w:r>
            <w:r>
              <w:rPr>
                <w:rFonts w:ascii="Open Sans" w:hAnsi="Open Sans" w:cs="Open Sans"/>
                <w:sz w:val="18"/>
                <w:szCs w:val="18"/>
              </w:rPr>
              <w:t>a podstawie: ……………………………………………*</w:t>
            </w:r>
          </w:p>
          <w:p w14:paraId="48DAD246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DC193C9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64F3D04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8E4A8BB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729E573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D544C9C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60BE2BA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05BC2F" w14:textId="77777777" w:rsidR="007A0688" w:rsidRPr="00D42F8B" w:rsidRDefault="004E3FCD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="007268B0">
              <w:rPr>
                <w:rFonts w:ascii="Open Sans" w:hAnsi="Open Sans" w:cs="Open Sans"/>
                <w:sz w:val="18"/>
                <w:szCs w:val="18"/>
              </w:rPr>
              <w:t>*</w:t>
            </w:r>
            <w:r w:rsidR="007A0688" w:rsidRPr="00D42F8B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14:paraId="3F8ED536" w14:textId="252127C4" w:rsidR="0030140D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59645CB" w14:textId="77777777" w:rsidR="00C067CF" w:rsidRDefault="00C067CF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1005A08" w14:textId="77777777" w:rsidR="00C067CF" w:rsidRDefault="00C067CF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58AC438" w14:textId="77777777" w:rsidR="00C067CF" w:rsidRPr="00D42F8B" w:rsidRDefault="00C067CF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F84AF8" w:rsidRPr="00D42F8B" w14:paraId="0C964B92" w14:textId="77777777" w:rsidTr="00EE477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D9F" w14:textId="77777777" w:rsidR="00F84AF8" w:rsidRPr="00D42F8B" w:rsidRDefault="00F84AF8" w:rsidP="00F140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="00F14021" w:rsidRPr="00D42F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D7213" w:rsidRPr="00D42F8B">
              <w:rPr>
                <w:rFonts w:ascii="Open Sans" w:hAnsi="Open Sans" w:cs="Open Sans"/>
                <w:sz w:val="18"/>
                <w:szCs w:val="18"/>
              </w:rPr>
              <w:t>wykonawcy</w:t>
            </w:r>
          </w:p>
          <w:p w14:paraId="2C2C85DC" w14:textId="77777777" w:rsidR="00F14021" w:rsidRPr="00D42F8B" w:rsidRDefault="00F14021" w:rsidP="00F140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0C22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4AF8" w:rsidRPr="00D42F8B" w14:paraId="6780A42C" w14:textId="77777777" w:rsidTr="00CF34D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E3FF" w14:textId="77777777" w:rsidR="00F84AF8" w:rsidRPr="00D42F8B" w:rsidRDefault="00F84AF8" w:rsidP="00F84AF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4AF8" w:rsidRPr="00D42F8B" w14:paraId="643FD61A" w14:textId="77777777" w:rsidTr="00EE477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39C" w14:textId="77777777" w:rsidR="00F84AF8" w:rsidRPr="00D42F8B" w:rsidRDefault="00F84AF8" w:rsidP="00F84AF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987" w14:textId="77777777" w:rsidR="00F84AF8" w:rsidRPr="00D42F8B" w:rsidRDefault="00F84AF8" w:rsidP="00F84A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026C" w14:textId="77777777" w:rsidR="00F84AF8" w:rsidRPr="00D42F8B" w:rsidRDefault="00F84AF8" w:rsidP="00F84A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4AF8" w:rsidRPr="00D42F8B" w14:paraId="47BA8359" w14:textId="77777777" w:rsidTr="00EE477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0CE" w14:textId="77777777" w:rsidR="00F84AF8" w:rsidRPr="00D42F8B" w:rsidRDefault="00F84AF8" w:rsidP="00F84AF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DE3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E05D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3FF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4AF8" w:rsidRPr="00D42F8B" w14:paraId="2C709226" w14:textId="77777777" w:rsidTr="00EE477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4E2" w14:textId="77777777" w:rsidR="00F84AF8" w:rsidRPr="00D42F8B" w:rsidRDefault="00F84AF8" w:rsidP="00F84AF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CFE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C6A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490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A37CC4" w14:textId="77777777" w:rsidR="00197697" w:rsidRPr="00D42F8B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</w:rPr>
        <w:br w:type="page"/>
      </w:r>
    </w:p>
    <w:p w14:paraId="1BF6578D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548988E0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54CC3F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2C62AE" w14:textId="77777777" w:rsidR="00C637A5" w:rsidRPr="00EE03E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24D2863A" w14:textId="77777777" w:rsidR="00C637A5" w:rsidRPr="00EE03E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B7430D1" w14:textId="77777777" w:rsidR="00C637A5" w:rsidRPr="00BD221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  <w:sz w:val="22"/>
          <w:szCs w:val="22"/>
        </w:rPr>
        <w:t>(</w:t>
      </w:r>
      <w:proofErr w:type="spellStart"/>
      <w:r w:rsidR="0051351E">
        <w:rPr>
          <w:rFonts w:ascii="Open Sans" w:hAnsi="Open Sans" w:cs="Open Sans"/>
          <w:sz w:val="22"/>
          <w:szCs w:val="22"/>
        </w:rPr>
        <w:t>t.j</w:t>
      </w:r>
      <w:proofErr w:type="spellEnd"/>
      <w:r w:rsidR="0051351E">
        <w:rPr>
          <w:rFonts w:ascii="Open Sans" w:hAnsi="Open Sans" w:cs="Open Sans"/>
          <w:sz w:val="22"/>
          <w:szCs w:val="22"/>
        </w:rPr>
        <w:t xml:space="preserve">. </w:t>
      </w:r>
      <w:r w:rsidR="00304A87" w:rsidRPr="00304A87">
        <w:rPr>
          <w:rFonts w:ascii="Open Sans" w:hAnsi="Open Sans" w:cs="Open Sans"/>
          <w:sz w:val="22"/>
          <w:szCs w:val="22"/>
        </w:rPr>
        <w:t>Dz. U. z 2017 r. poz. 1579</w:t>
      </w:r>
      <w:r w:rsidR="0051351E">
        <w:rPr>
          <w:rFonts w:ascii="Open Sans" w:hAnsi="Open Sans" w:cs="Open Sans"/>
          <w:sz w:val="22"/>
          <w:szCs w:val="22"/>
        </w:rPr>
        <w:t xml:space="preserve"> z późn. zm.</w:t>
      </w:r>
      <w:r w:rsidR="00304A87" w:rsidRPr="00304A87">
        <w:rPr>
          <w:rFonts w:ascii="Open Sans" w:hAnsi="Open Sans" w:cs="Open Sans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BD221F">
        <w:rPr>
          <w:rFonts w:ascii="Open Sans" w:hAnsi="Open Sans" w:cs="Open Sans"/>
          <w:sz w:val="22"/>
          <w:szCs w:val="22"/>
        </w:rPr>
        <w:t xml:space="preserve"> </w:t>
      </w:r>
    </w:p>
    <w:p w14:paraId="7381A248" w14:textId="77777777" w:rsidR="00C637A5" w:rsidRDefault="00C637A5" w:rsidP="00C637A5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14:paraId="4F3B949F" w14:textId="77777777" w:rsidR="008A4879" w:rsidRDefault="00977070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77070">
        <w:rPr>
          <w:rFonts w:ascii="Open Sans" w:hAnsi="Open Sans" w:cs="Open Sans"/>
          <w:b/>
          <w:bCs/>
          <w:sz w:val="22"/>
          <w:szCs w:val="22"/>
        </w:rPr>
        <w:t>„Budowa układu drogowego dla centrum edukacyjnego przy ul. Jabłoniowej”</w:t>
      </w:r>
    </w:p>
    <w:p w14:paraId="3BC18A54" w14:textId="77777777" w:rsidR="00977070" w:rsidRDefault="00977070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AE487F1" w14:textId="77777777" w:rsidR="00C637A5" w:rsidRPr="00EE03E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3FF0B4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C022685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98CA358" w14:textId="77777777" w:rsidR="00C637A5" w:rsidRPr="00EE03E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637A5" w:rsidRPr="00EE03EC" w14:paraId="32AA8E12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3771" w14:textId="77777777" w:rsidR="00C637A5" w:rsidRPr="00EE03E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C709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60465791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E4C" w14:textId="77777777" w:rsidR="00C637A5" w:rsidRPr="00EE03E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637A5" w:rsidRPr="00EE03EC" w14:paraId="61BFF9E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4D57" w14:textId="77777777" w:rsidR="00C637A5" w:rsidRPr="00EE03E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928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001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637A5" w:rsidRPr="00EE03EC" w14:paraId="6D6B49F9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A54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E6F9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99C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6A0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329A8249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D6B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45F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377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37D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C84F61F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3E2E7AA" w14:textId="77777777" w:rsidR="00C637A5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72DE4DE1" w14:textId="77777777" w:rsidR="00E23606" w:rsidRPr="00D42F8B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lastRenderedPageBreak/>
        <w:t xml:space="preserve">Załącznik nr </w:t>
      </w:r>
      <w:r w:rsidR="00C637A5">
        <w:rPr>
          <w:rFonts w:ascii="Open Sans" w:hAnsi="Open Sans" w:cs="Open Sans"/>
        </w:rPr>
        <w:t>6</w:t>
      </w:r>
      <w:r w:rsidRPr="00D42F8B">
        <w:rPr>
          <w:rFonts w:ascii="Open Sans" w:hAnsi="Open Sans" w:cs="Open Sans"/>
        </w:rPr>
        <w:t xml:space="preserve"> do SIWZ</w:t>
      </w:r>
    </w:p>
    <w:p w14:paraId="555EAADF" w14:textId="77777777" w:rsidR="00E23606" w:rsidRPr="00D42F8B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2BCE09D9" w14:textId="77777777" w:rsidR="00E23606" w:rsidRPr="00D42F8B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A5CA5B2" w14:textId="77777777" w:rsidR="00E23606" w:rsidRPr="00D42F8B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OŚWIADCZENIE WYKONAWCY O PRZYNALEŻNOŚCI ALBO BRAKU PRZYNALEŻNOŚCI</w:t>
      </w:r>
      <w:r w:rsidRPr="00D42F8B">
        <w:rPr>
          <w:rFonts w:ascii="Open Sans" w:hAnsi="Open Sans" w:cs="Open Sans"/>
        </w:rPr>
        <w:br/>
        <w:t>DO TEJ SAMEJ GRUPY KAPITAŁOWEJ</w:t>
      </w:r>
    </w:p>
    <w:p w14:paraId="6F4D6BA9" w14:textId="77777777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9F4B37">
        <w:rPr>
          <w:rFonts w:ascii="Open Sans" w:hAnsi="Open Sans" w:cs="Open Sans"/>
        </w:rPr>
        <w:t>t.j</w:t>
      </w:r>
      <w:proofErr w:type="spellEnd"/>
      <w:r w:rsidR="009F4B37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9F4B37">
        <w:rPr>
          <w:rFonts w:ascii="Open Sans" w:hAnsi="Open Sans" w:cs="Open Sans"/>
        </w:rPr>
        <w:t xml:space="preserve"> z późn. zm.</w:t>
      </w:r>
      <w:r w:rsidR="00304A87" w:rsidRPr="00304A87">
        <w:rPr>
          <w:rFonts w:ascii="Open Sans" w:hAnsi="Open Sans" w:cs="Open Sans"/>
        </w:rPr>
        <w:t xml:space="preserve">), </w:t>
      </w:r>
      <w:r w:rsidRPr="00D42F8B">
        <w:rPr>
          <w:rFonts w:ascii="Open Sans" w:hAnsi="Open Sans" w:cs="Open Sans"/>
        </w:rPr>
        <w:t>pod nazwą:</w:t>
      </w:r>
    </w:p>
    <w:p w14:paraId="082835F9" w14:textId="77777777" w:rsidR="00977070" w:rsidRPr="00977070" w:rsidRDefault="00977070" w:rsidP="00977070">
      <w:pPr>
        <w:spacing w:before="120" w:after="120"/>
        <w:jc w:val="both"/>
        <w:rPr>
          <w:rFonts w:ascii="Open Sans" w:hAnsi="Open Sans" w:cs="Open Sans"/>
        </w:rPr>
      </w:pPr>
      <w:r w:rsidRPr="00977070">
        <w:rPr>
          <w:rFonts w:ascii="Open Sans" w:hAnsi="Open Sans" w:cs="Open Sans"/>
          <w:b/>
        </w:rPr>
        <w:t>„</w:t>
      </w:r>
      <w:r w:rsidRPr="00977070">
        <w:rPr>
          <w:rFonts w:ascii="Open Sans" w:hAnsi="Open Sans" w:cs="Open Sans"/>
          <w:b/>
          <w:bCs/>
        </w:rPr>
        <w:t>Budowa układu drogowego dla centrum edukacyjnego przy ul. Jabłoniowej”</w:t>
      </w:r>
    </w:p>
    <w:p w14:paraId="09AB4370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42F8B">
        <w:rPr>
          <w:rFonts w:ascii="Open Sans" w:hAnsi="Open Sans" w:cs="Open Sans"/>
        </w:rPr>
        <w:br/>
        <w:t>i adres wykonawcy/wykonawców):</w:t>
      </w:r>
    </w:p>
    <w:p w14:paraId="0A46D916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B02D9B6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7670837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66B2EB70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8FF1022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42F8B">
        <w:rPr>
          <w:rFonts w:ascii="Open Sans" w:hAnsi="Open Sans" w:cs="Open Sans"/>
        </w:rPr>
        <w:br/>
        <w:t>i adresy wykonawców):</w:t>
      </w:r>
    </w:p>
    <w:p w14:paraId="6C1AF07E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089139F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5C2B2BA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94F35A1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0EC933D6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7D6641E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 do żadnej grupy kapitałowej</w:t>
      </w:r>
      <w:r w:rsidRPr="00D42F8B">
        <w:rPr>
          <w:rFonts w:ascii="Open Sans" w:hAnsi="Open Sans" w:cs="Open Sans"/>
        </w:rPr>
        <w:t>*</w:t>
      </w:r>
    </w:p>
    <w:p w14:paraId="56CBC8C2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62E1AFF6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  <w:i/>
        </w:rPr>
        <w:t>(*) niepotrzebne skreślić</w:t>
      </w:r>
    </w:p>
    <w:p w14:paraId="07286961" w14:textId="77777777" w:rsidR="00E23606" w:rsidRPr="00D42F8B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W przypadku przynależności do tej samej grupy kapitałowej wykonawca może złożyć</w:t>
      </w:r>
      <w:r w:rsidR="00EE477C">
        <w:rPr>
          <w:rFonts w:ascii="Open Sans" w:hAnsi="Open Sans" w:cs="Open Sans"/>
        </w:rPr>
        <w:t xml:space="preserve"> </w:t>
      </w:r>
      <w:r w:rsidRPr="00D42F8B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345F6F21" w14:textId="77777777" w:rsidR="00CE7BB8" w:rsidRDefault="00CE7BB8" w:rsidP="00CE7BB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D42F8B" w14:paraId="1F5A4D3A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401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5A16AFC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3078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5E6408A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78B" w14:textId="77777777" w:rsidR="00E23606" w:rsidRPr="00D42F8B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D42F8B" w14:paraId="1B271027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3DB" w14:textId="77777777" w:rsidR="00E23606" w:rsidRPr="00D42F8B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25B3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F08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D42F8B" w14:paraId="582909C2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097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214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9F35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B34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5E717AEF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8A9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756C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BC1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E22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285FF96" w14:textId="77777777" w:rsidR="00E23606" w:rsidRPr="00D42F8B" w:rsidRDefault="00E23606" w:rsidP="00E2360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29AAF263" w14:textId="77777777" w:rsidR="00B43986" w:rsidRPr="00D42F8B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>
        <w:rPr>
          <w:rFonts w:ascii="Open Sans" w:hAnsi="Open Sans" w:cs="Open Sans"/>
          <w:sz w:val="22"/>
          <w:szCs w:val="22"/>
        </w:rPr>
        <w:t>7</w:t>
      </w:r>
      <w:r w:rsidRPr="00D42F8B">
        <w:rPr>
          <w:rFonts w:ascii="Open Sans" w:hAnsi="Open Sans" w:cs="Open Sans"/>
          <w:sz w:val="22"/>
          <w:szCs w:val="22"/>
        </w:rPr>
        <w:t xml:space="preserve"> do SIWZ</w:t>
      </w:r>
    </w:p>
    <w:p w14:paraId="1E219217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8EE32D5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42F8B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520CAE1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2"/>
          <w:szCs w:val="22"/>
        </w:rPr>
      </w:pPr>
    </w:p>
    <w:p w14:paraId="4613E7BD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Uwaga!</w:t>
      </w:r>
    </w:p>
    <w:p w14:paraId="04AE1AE0" w14:textId="77777777" w:rsidR="00B43986" w:rsidRPr="00D42F8B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649B55B" w14:textId="77777777" w:rsidR="00B43986" w:rsidRPr="00D42F8B" w:rsidRDefault="006D2C52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</w:t>
      </w:r>
      <w:r w:rsidR="00B43986" w:rsidRPr="00D42F8B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42F8B">
        <w:rPr>
          <w:rFonts w:ascii="Open Sans" w:hAnsi="Open Sans" w:cs="Open Sans"/>
          <w:i/>
          <w:sz w:val="22"/>
          <w:szCs w:val="22"/>
        </w:rPr>
        <w:t>2a</w:t>
      </w:r>
      <w:r w:rsidR="00B43986" w:rsidRPr="00D42F8B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D42F8B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D42F8B">
        <w:rPr>
          <w:rFonts w:ascii="Open Sans" w:hAnsi="Open Sans" w:cs="Open Sans"/>
          <w:i/>
          <w:sz w:val="22"/>
          <w:szCs w:val="22"/>
        </w:rPr>
        <w:t>.</w:t>
      </w:r>
    </w:p>
    <w:p w14:paraId="74BF1D73" w14:textId="77777777" w:rsidR="00B43986" w:rsidRPr="00D42F8B" w:rsidRDefault="00B43986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42F8B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42F8B">
        <w:rPr>
          <w:rFonts w:ascii="Open Sans" w:hAnsi="Open Sans" w:cs="Open Sans"/>
          <w:i/>
          <w:sz w:val="22"/>
          <w:szCs w:val="22"/>
        </w:rPr>
        <w:t>:</w:t>
      </w:r>
    </w:p>
    <w:p w14:paraId="62D9CA39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dostępnych wykonawcy zasobów innego podmiotu;</w:t>
      </w:r>
    </w:p>
    <w:p w14:paraId="582FD9E0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EC6592A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i okres udziału innego podmiotu przy wykonywaniu zamówienia publicznego;</w:t>
      </w:r>
    </w:p>
    <w:p w14:paraId="5A578496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8650A5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Ja:</w:t>
      </w:r>
    </w:p>
    <w:p w14:paraId="3DD0C832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9D027B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42F8B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B74D3C4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BECF10D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Działając w imieniu i na rzecz:</w:t>
      </w:r>
    </w:p>
    <w:p w14:paraId="3BE85A50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BDD79B1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podmiotu)</w:t>
      </w:r>
    </w:p>
    <w:p w14:paraId="5A9251D7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5A9D71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156C6F3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91B3C62" w14:textId="77777777" w:rsidR="00B43986" w:rsidRPr="00D42F8B" w:rsidRDefault="00B43986" w:rsidP="00297CDD">
      <w:pPr>
        <w:widowControl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(określenie zasobu –</w:t>
      </w:r>
      <w:r w:rsidR="00297CDD" w:rsidRPr="00D42F8B">
        <w:rPr>
          <w:rFonts w:ascii="Open Sans" w:hAnsi="Open Sans" w:cs="Open Sans"/>
          <w:i/>
        </w:rPr>
        <w:t>sytuacja finansowa lub ekonomiczna,</w:t>
      </w:r>
      <w:r w:rsidR="00312671" w:rsidRPr="00D42F8B">
        <w:rPr>
          <w:rFonts w:ascii="Open Sans" w:hAnsi="Open Sans" w:cs="Open Sans"/>
          <w:i/>
        </w:rPr>
        <w:t xml:space="preserve"> </w:t>
      </w:r>
      <w:r w:rsidR="00297CDD" w:rsidRPr="00D42F8B">
        <w:rPr>
          <w:rFonts w:ascii="Open Sans" w:hAnsi="Open Sans" w:cs="Open Sans"/>
          <w:i/>
        </w:rPr>
        <w:t>zdolność techniczna lub zawodowa</w:t>
      </w:r>
      <w:r w:rsidRPr="00D42F8B">
        <w:rPr>
          <w:rFonts w:ascii="Open Sans" w:hAnsi="Open Sans" w:cs="Open Sans"/>
          <w:i/>
        </w:rPr>
        <w:t>)</w:t>
      </w:r>
    </w:p>
    <w:p w14:paraId="64E848DA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E3FB773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do dyspozycji wykonawcy:</w:t>
      </w:r>
    </w:p>
    <w:p w14:paraId="2D6D91F7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858CBE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wykonawcy)</w:t>
      </w:r>
    </w:p>
    <w:p w14:paraId="217530F6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E42256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 trakcie wykonywania zamówienia:</w:t>
      </w:r>
    </w:p>
    <w:p w14:paraId="76061654" w14:textId="77777777" w:rsidR="00977070" w:rsidRPr="00977070" w:rsidRDefault="00977070" w:rsidP="0097707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977070">
        <w:rPr>
          <w:rFonts w:ascii="Open Sans" w:hAnsi="Open Sans" w:cs="Open Sans"/>
          <w:b/>
          <w:sz w:val="22"/>
          <w:szCs w:val="22"/>
        </w:rPr>
        <w:t>„</w:t>
      </w:r>
      <w:r w:rsidRPr="00977070">
        <w:rPr>
          <w:rFonts w:ascii="Open Sans" w:hAnsi="Open Sans" w:cs="Open Sans"/>
          <w:b/>
          <w:bCs/>
          <w:sz w:val="22"/>
          <w:szCs w:val="22"/>
        </w:rPr>
        <w:t>Budowa układu drogowego dla centrum edukacyjnego przy ul. Jabłoniowej”</w:t>
      </w:r>
    </w:p>
    <w:p w14:paraId="62939398" w14:textId="77777777" w:rsidR="00B43986" w:rsidRPr="00D42F8B" w:rsidRDefault="00977070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977070">
        <w:rPr>
          <w:rFonts w:ascii="Open Sans" w:hAnsi="Open Sans" w:cs="Open Sans"/>
          <w:i/>
          <w:sz w:val="22"/>
          <w:szCs w:val="22"/>
        </w:rPr>
        <w:t xml:space="preserve"> </w:t>
      </w:r>
      <w:r w:rsidR="00B43986" w:rsidRPr="00D42F8B">
        <w:rPr>
          <w:rFonts w:ascii="Open Sans" w:hAnsi="Open Sans" w:cs="Open Sans"/>
          <w:i/>
        </w:rPr>
        <w:t>(nazwa zamówienia)</w:t>
      </w:r>
    </w:p>
    <w:p w14:paraId="52920A74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7A7F4FC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16E3028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4B3A2262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………………………</w:t>
      </w:r>
    </w:p>
    <w:p w14:paraId="1045D7C1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6272CBE5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42F8B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690506A7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00DD152E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3C823764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6A93BB36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408201A6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…………….………………</w:t>
      </w:r>
    </w:p>
    <w:p w14:paraId="568620E2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2A8674C" w14:textId="77777777" w:rsidR="00B43986" w:rsidRPr="00D42F8B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418FCFB6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452051C2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3ED54C0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42D8F1FD" w14:textId="77777777" w:rsidR="00977413" w:rsidRPr="00D42F8B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7C83F25" w14:textId="77777777" w:rsidR="00B144DB" w:rsidRPr="00D42F8B" w:rsidRDefault="00B144DB" w:rsidP="00B144DB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2F8B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42F8B">
        <w:rPr>
          <w:rFonts w:ascii="Open Sans" w:hAnsi="Open Sans" w:cs="Open Sans"/>
          <w:i/>
          <w:sz w:val="22"/>
          <w:szCs w:val="22"/>
        </w:rPr>
        <w:t>.</w:t>
      </w:r>
    </w:p>
    <w:p w14:paraId="782B25CF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A567F52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D42F8B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535F2FD9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BB877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6491F87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E4B271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427FEF6" w14:textId="77777777" w:rsidR="00095010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42F8B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D6D207F" w14:textId="77777777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E848F04" w14:textId="77777777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700335" w:rsidSect="00F614D5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7D7A" w14:textId="77777777" w:rsidR="0024556A" w:rsidRDefault="0024556A">
      <w:r>
        <w:separator/>
      </w:r>
    </w:p>
  </w:endnote>
  <w:endnote w:type="continuationSeparator" w:id="0">
    <w:p w14:paraId="570623C6" w14:textId="77777777" w:rsidR="0024556A" w:rsidRDefault="0024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68AC" w14:textId="77777777" w:rsidR="0024556A" w:rsidRDefault="0024556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3268AB7" w14:textId="77777777" w:rsidR="0024556A" w:rsidRDefault="002455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37345899" w14:textId="146B0C14" w:rsidR="0024556A" w:rsidRPr="002508A2" w:rsidRDefault="0024556A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544E0E">
          <w:rPr>
            <w:rFonts w:ascii="Trebuchet MS" w:hAnsi="Trebuchet MS"/>
            <w:noProof/>
          </w:rPr>
          <w:t>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E37BE12" w14:textId="77777777" w:rsidR="0024556A" w:rsidRPr="002508A2" w:rsidRDefault="0024556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22A4" w14:textId="77777777" w:rsidR="0024556A" w:rsidRDefault="0024556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576B523" w14:textId="77777777" w:rsidR="0024556A" w:rsidRPr="00F36FEF" w:rsidRDefault="0024556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60FC519" w14:textId="77777777" w:rsidR="0024556A" w:rsidRDefault="0024556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6093191" w14:textId="77777777" w:rsidR="0024556A" w:rsidRDefault="00245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7B98" w14:textId="77777777" w:rsidR="0024556A" w:rsidRDefault="0024556A">
      <w:r>
        <w:separator/>
      </w:r>
    </w:p>
  </w:footnote>
  <w:footnote w:type="continuationSeparator" w:id="0">
    <w:p w14:paraId="7A852542" w14:textId="77777777" w:rsidR="0024556A" w:rsidRDefault="0024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6E8F" w14:textId="77777777" w:rsidR="0024556A" w:rsidRDefault="0024556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DA3F6F" w14:textId="77777777" w:rsidR="0024556A" w:rsidRDefault="0024556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4C11" w14:textId="77777777" w:rsidR="0024556A" w:rsidRPr="0013723A" w:rsidRDefault="0024556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I/PN/047/2018/TK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E004AF2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2E05926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38D767D"/>
    <w:multiLevelType w:val="hybridMultilevel"/>
    <w:tmpl w:val="D52A5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63254"/>
    <w:multiLevelType w:val="hybridMultilevel"/>
    <w:tmpl w:val="878C6AE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3B80293A"/>
    <w:lvl w:ilvl="0" w:tplc="9B8E2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62B76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DA14EEDC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0411063"/>
    <w:multiLevelType w:val="hybridMultilevel"/>
    <w:tmpl w:val="4A922D90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9124D"/>
    <w:multiLevelType w:val="hybridMultilevel"/>
    <w:tmpl w:val="A90E1F9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237860EB"/>
    <w:multiLevelType w:val="hybridMultilevel"/>
    <w:tmpl w:val="1D94377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D3A94"/>
    <w:multiLevelType w:val="hybridMultilevel"/>
    <w:tmpl w:val="F55C8724"/>
    <w:lvl w:ilvl="0" w:tplc="04150017">
      <w:start w:val="1"/>
      <w:numFmt w:val="lowerLetter"/>
      <w:lvlText w:val="%1)"/>
      <w:lvlJc w:val="left"/>
      <w:pPr>
        <w:ind w:left="25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3C717842"/>
    <w:multiLevelType w:val="hybridMultilevel"/>
    <w:tmpl w:val="A24480B2"/>
    <w:lvl w:ilvl="0" w:tplc="94E48D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097153E"/>
    <w:multiLevelType w:val="hybridMultilevel"/>
    <w:tmpl w:val="BB4AAC0E"/>
    <w:lvl w:ilvl="0" w:tplc="45902E6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1" w15:restartNumberingAfterBreak="0">
    <w:nsid w:val="45F63D21"/>
    <w:multiLevelType w:val="hybridMultilevel"/>
    <w:tmpl w:val="8ED4CE80"/>
    <w:lvl w:ilvl="0" w:tplc="6F382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65613E7"/>
    <w:multiLevelType w:val="hybridMultilevel"/>
    <w:tmpl w:val="180CF10C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50C14CB0"/>
    <w:multiLevelType w:val="hybridMultilevel"/>
    <w:tmpl w:val="6F7A115C"/>
    <w:lvl w:ilvl="0" w:tplc="37BC88B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A7568"/>
    <w:multiLevelType w:val="multilevel"/>
    <w:tmpl w:val="84F6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A77E4F"/>
    <w:multiLevelType w:val="hybridMultilevel"/>
    <w:tmpl w:val="C6DA394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979CA"/>
    <w:multiLevelType w:val="hybridMultilevel"/>
    <w:tmpl w:val="417C933C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 w15:restartNumberingAfterBreak="0">
    <w:nsid w:val="6FA15274"/>
    <w:multiLevelType w:val="hybridMultilevel"/>
    <w:tmpl w:val="3894D1D2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C718FD"/>
    <w:multiLevelType w:val="hybridMultilevel"/>
    <w:tmpl w:val="9A680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0553AB"/>
    <w:multiLevelType w:val="hybridMultilevel"/>
    <w:tmpl w:val="5A480E4E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 w15:restartNumberingAfterBreak="0">
    <w:nsid w:val="7EEB5C97"/>
    <w:multiLevelType w:val="multilevel"/>
    <w:tmpl w:val="12B4D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62"/>
  </w:num>
  <w:num w:numId="3">
    <w:abstractNumId w:val="56"/>
  </w:num>
  <w:num w:numId="4">
    <w:abstractNumId w:val="20"/>
  </w:num>
  <w:num w:numId="5">
    <w:abstractNumId w:val="43"/>
  </w:num>
  <w:num w:numId="6">
    <w:abstractNumId w:val="27"/>
  </w:num>
  <w:num w:numId="7">
    <w:abstractNumId w:val="57"/>
  </w:num>
  <w:num w:numId="8">
    <w:abstractNumId w:val="21"/>
  </w:num>
  <w:num w:numId="9">
    <w:abstractNumId w:val="42"/>
  </w:num>
  <w:num w:numId="10">
    <w:abstractNumId w:val="48"/>
  </w:num>
  <w:num w:numId="11">
    <w:abstractNumId w:val="19"/>
  </w:num>
  <w:num w:numId="12">
    <w:abstractNumId w:val="50"/>
  </w:num>
  <w:num w:numId="13">
    <w:abstractNumId w:val="22"/>
  </w:num>
  <w:num w:numId="14">
    <w:abstractNumId w:val="44"/>
  </w:num>
  <w:num w:numId="15">
    <w:abstractNumId w:val="39"/>
  </w:num>
  <w:num w:numId="16">
    <w:abstractNumId w:val="59"/>
  </w:num>
  <w:num w:numId="17">
    <w:abstractNumId w:val="25"/>
  </w:num>
  <w:num w:numId="18">
    <w:abstractNumId w:val="15"/>
  </w:num>
  <w:num w:numId="19">
    <w:abstractNumId w:val="37"/>
  </w:num>
  <w:num w:numId="20">
    <w:abstractNumId w:val="30"/>
  </w:num>
  <w:num w:numId="21">
    <w:abstractNumId w:val="64"/>
  </w:num>
  <w:num w:numId="22">
    <w:abstractNumId w:val="55"/>
  </w:num>
  <w:num w:numId="23">
    <w:abstractNumId w:val="61"/>
  </w:num>
  <w:num w:numId="24">
    <w:abstractNumId w:val="11"/>
  </w:num>
  <w:num w:numId="25">
    <w:abstractNumId w:val="53"/>
  </w:num>
  <w:num w:numId="26">
    <w:abstractNumId w:val="16"/>
  </w:num>
  <w:num w:numId="27">
    <w:abstractNumId w:val="14"/>
  </w:num>
  <w:num w:numId="28">
    <w:abstractNumId w:val="13"/>
  </w:num>
  <w:num w:numId="29">
    <w:abstractNumId w:val="47"/>
  </w:num>
  <w:num w:numId="30">
    <w:abstractNumId w:val="36"/>
  </w:num>
  <w:num w:numId="31">
    <w:abstractNumId w:val="23"/>
  </w:num>
  <w:num w:numId="32">
    <w:abstractNumId w:val="26"/>
  </w:num>
  <w:num w:numId="33">
    <w:abstractNumId w:val="17"/>
  </w:num>
  <w:num w:numId="34">
    <w:abstractNumId w:val="31"/>
  </w:num>
  <w:num w:numId="35">
    <w:abstractNumId w:val="38"/>
  </w:num>
  <w:num w:numId="36">
    <w:abstractNumId w:val="18"/>
  </w:num>
  <w:num w:numId="37">
    <w:abstractNumId w:val="32"/>
  </w:num>
  <w:num w:numId="38">
    <w:abstractNumId w:val="45"/>
  </w:num>
  <w:num w:numId="39">
    <w:abstractNumId w:val="34"/>
  </w:num>
  <w:num w:numId="40">
    <w:abstractNumId w:val="33"/>
  </w:num>
  <w:num w:numId="41">
    <w:abstractNumId w:val="29"/>
  </w:num>
  <w:num w:numId="42">
    <w:abstractNumId w:val="51"/>
  </w:num>
  <w:num w:numId="43">
    <w:abstractNumId w:val="12"/>
  </w:num>
  <w:num w:numId="44">
    <w:abstractNumId w:val="60"/>
  </w:num>
  <w:num w:numId="45">
    <w:abstractNumId w:val="63"/>
  </w:num>
  <w:num w:numId="46">
    <w:abstractNumId w:val="52"/>
  </w:num>
  <w:num w:numId="47">
    <w:abstractNumId w:val="28"/>
  </w:num>
  <w:num w:numId="48">
    <w:abstractNumId w:val="49"/>
  </w:num>
  <w:num w:numId="49">
    <w:abstractNumId w:val="40"/>
  </w:num>
  <w:num w:numId="50">
    <w:abstractNumId w:val="54"/>
  </w:num>
  <w:num w:numId="51">
    <w:abstractNumId w:val="58"/>
  </w:num>
  <w:num w:numId="52">
    <w:abstractNumId w:val="35"/>
  </w:num>
  <w:num w:numId="53">
    <w:abstractNumId w:val="46"/>
  </w:num>
  <w:num w:numId="54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735"/>
    <w:rsid w:val="000A1C08"/>
    <w:rsid w:val="000A1F7D"/>
    <w:rsid w:val="000A2167"/>
    <w:rsid w:val="000A21DF"/>
    <w:rsid w:val="000A2EC8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2C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263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105"/>
    <w:rsid w:val="00180150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81B"/>
    <w:rsid w:val="0021207C"/>
    <w:rsid w:val="00212854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489"/>
    <w:rsid w:val="002508A2"/>
    <w:rsid w:val="00250936"/>
    <w:rsid w:val="00250AFB"/>
    <w:rsid w:val="00250DE6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306D"/>
    <w:rsid w:val="002530E9"/>
    <w:rsid w:val="00253176"/>
    <w:rsid w:val="00253494"/>
    <w:rsid w:val="00253584"/>
    <w:rsid w:val="0025359C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855"/>
    <w:rsid w:val="00280A20"/>
    <w:rsid w:val="00280CC9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76"/>
    <w:rsid w:val="00295DE3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A04"/>
    <w:rsid w:val="002A56E0"/>
    <w:rsid w:val="002A5A1B"/>
    <w:rsid w:val="002A5CBF"/>
    <w:rsid w:val="002A5DC8"/>
    <w:rsid w:val="002A62F8"/>
    <w:rsid w:val="002A6C98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6D"/>
    <w:rsid w:val="00396DCB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7C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8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8BA"/>
    <w:rsid w:val="00413C3D"/>
    <w:rsid w:val="00413C6D"/>
    <w:rsid w:val="00413D76"/>
    <w:rsid w:val="00413E4E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6237"/>
    <w:rsid w:val="004468B1"/>
    <w:rsid w:val="00446E6D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3027"/>
    <w:rsid w:val="004F3218"/>
    <w:rsid w:val="004F351C"/>
    <w:rsid w:val="004F36E2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25C7"/>
    <w:rsid w:val="00532753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0E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7F1"/>
    <w:rsid w:val="00594832"/>
    <w:rsid w:val="005949A6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727"/>
    <w:rsid w:val="005F18A8"/>
    <w:rsid w:val="005F240E"/>
    <w:rsid w:val="005F3A66"/>
    <w:rsid w:val="005F3A79"/>
    <w:rsid w:val="005F3CB3"/>
    <w:rsid w:val="005F42D8"/>
    <w:rsid w:val="005F4321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574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323D"/>
    <w:rsid w:val="0068327E"/>
    <w:rsid w:val="0068395F"/>
    <w:rsid w:val="0068439C"/>
    <w:rsid w:val="006848F2"/>
    <w:rsid w:val="00684C4A"/>
    <w:rsid w:val="006850A1"/>
    <w:rsid w:val="0068525B"/>
    <w:rsid w:val="00685589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821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5E2"/>
    <w:rsid w:val="007C3879"/>
    <w:rsid w:val="007C3947"/>
    <w:rsid w:val="007C3DD4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D43"/>
    <w:rsid w:val="007D7E36"/>
    <w:rsid w:val="007D7F36"/>
    <w:rsid w:val="007E05AE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83A"/>
    <w:rsid w:val="007F192E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5CC"/>
    <w:rsid w:val="007F4735"/>
    <w:rsid w:val="007F48D5"/>
    <w:rsid w:val="007F5194"/>
    <w:rsid w:val="007F5615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DC"/>
    <w:rsid w:val="00814FA0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7110"/>
    <w:rsid w:val="008972E6"/>
    <w:rsid w:val="0089747B"/>
    <w:rsid w:val="00897494"/>
    <w:rsid w:val="00897871"/>
    <w:rsid w:val="00897B48"/>
    <w:rsid w:val="00897D03"/>
    <w:rsid w:val="00897D39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765"/>
    <w:rsid w:val="008B69BF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734C"/>
    <w:rsid w:val="008E7727"/>
    <w:rsid w:val="008E786D"/>
    <w:rsid w:val="008F0068"/>
    <w:rsid w:val="008F016D"/>
    <w:rsid w:val="008F02DA"/>
    <w:rsid w:val="008F0364"/>
    <w:rsid w:val="008F0B9E"/>
    <w:rsid w:val="008F0C55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EFB"/>
    <w:rsid w:val="009E2064"/>
    <w:rsid w:val="009E26A5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BE"/>
    <w:rsid w:val="00A15A3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0E82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56"/>
    <w:rsid w:val="00A617CD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C3E"/>
    <w:rsid w:val="00AF709C"/>
    <w:rsid w:val="00AF710C"/>
    <w:rsid w:val="00AF7325"/>
    <w:rsid w:val="00AF79E1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DF8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350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F61"/>
    <w:rsid w:val="00D0713C"/>
    <w:rsid w:val="00D072D3"/>
    <w:rsid w:val="00D07B17"/>
    <w:rsid w:val="00D07D6C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FBC"/>
    <w:rsid w:val="00D30191"/>
    <w:rsid w:val="00D30659"/>
    <w:rsid w:val="00D30B0E"/>
    <w:rsid w:val="00D30BA5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5F26"/>
    <w:rsid w:val="00E0624B"/>
    <w:rsid w:val="00E06C29"/>
    <w:rsid w:val="00E06D51"/>
    <w:rsid w:val="00E07604"/>
    <w:rsid w:val="00E0786A"/>
    <w:rsid w:val="00E07B6C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CD5"/>
    <w:rsid w:val="00EA0D80"/>
    <w:rsid w:val="00EA0E71"/>
    <w:rsid w:val="00EA18AB"/>
    <w:rsid w:val="00EA1943"/>
    <w:rsid w:val="00EA1BEF"/>
    <w:rsid w:val="00EA1CD1"/>
    <w:rsid w:val="00EA23CE"/>
    <w:rsid w:val="00EA33CF"/>
    <w:rsid w:val="00EA3754"/>
    <w:rsid w:val="00EA3CEF"/>
    <w:rsid w:val="00EA3FA3"/>
    <w:rsid w:val="00EA42CA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35E"/>
    <w:rsid w:val="00EF3372"/>
    <w:rsid w:val="00EF382E"/>
    <w:rsid w:val="00EF4535"/>
    <w:rsid w:val="00EF484B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A78"/>
    <w:rsid w:val="00F31D44"/>
    <w:rsid w:val="00F31E08"/>
    <w:rsid w:val="00F321E1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C5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965"/>
    <w:rsid w:val="00FA335A"/>
    <w:rsid w:val="00FA34F3"/>
    <w:rsid w:val="00FA35B5"/>
    <w:rsid w:val="00FA3DB9"/>
    <w:rsid w:val="00FA41E6"/>
    <w:rsid w:val="00FA4239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F3B"/>
    <w:rsid w:val="00FD326A"/>
    <w:rsid w:val="00FD38D7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5BB7"/>
    <w:rsid w:val="00FE6296"/>
    <w:rsid w:val="00FE6A7A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533B"/>
    <w:rsid w:val="00FF5434"/>
    <w:rsid w:val="00FF5501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434C01"/>
  <w15:docId w15:val="{C2926673-EC76-4D91-B8CC-86BAE803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07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500005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637C-E6C2-4705-ACB6-1972AA6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1877</Words>
  <Characters>13708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15554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Krysiak Tomasz</cp:lastModifiedBy>
  <cp:revision>4</cp:revision>
  <cp:lastPrinted>2018-02-14T09:46:00Z</cp:lastPrinted>
  <dcterms:created xsi:type="dcterms:W3CDTF">2018-02-14T09:43:00Z</dcterms:created>
  <dcterms:modified xsi:type="dcterms:W3CDTF">2018-02-14T10:03:00Z</dcterms:modified>
</cp:coreProperties>
</file>