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FF36" w14:textId="1C666708" w:rsidR="00E73F10" w:rsidRPr="00E73F10" w:rsidRDefault="00E73F10" w:rsidP="009330AE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Times New Roman" w:hAnsi="Open Sans" w:cs="Open Sans"/>
          <w:bCs/>
          <w:noProof/>
          <w:color w:val="000000"/>
          <w:sz w:val="18"/>
          <w:szCs w:val="18"/>
          <w:lang w:val="pl-PL" w:eastAsia="ar-SA"/>
        </w:rPr>
      </w:pPr>
    </w:p>
    <w:p w14:paraId="70A4CFD7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12E9D9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A823322" w14:textId="0CFF4F81" w:rsidR="00233984" w:rsidRPr="00937797" w:rsidRDefault="00CD24E7" w:rsidP="00937797">
      <w:pPr>
        <w:jc w:val="both"/>
        <w:rPr>
          <w:rFonts w:ascii="Open Sans" w:eastAsia="Times New Roman" w:hAnsi="Open Sans" w:cs="Open Sans"/>
          <w:color w:val="000000"/>
          <w:sz w:val="18"/>
          <w:szCs w:val="18"/>
          <w:shd w:val="clear" w:color="auto" w:fill="FFFFFF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</w:t>
      </w:r>
      <w:r w:rsidR="002C649E" w:rsidRPr="0055419B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 </w:t>
      </w:r>
      <w:r w:rsidR="002C649E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realizację zadania inwestycyjnego pn.: „</w:t>
      </w:r>
      <w:r w:rsidR="002C649E">
        <w:rPr>
          <w:rFonts w:ascii="Open Sans" w:eastAsia="Times New Roman" w:hAnsi="Open Sans" w:cs="Open Sans"/>
          <w:b/>
          <w:bCs/>
          <w:iCs/>
          <w:noProof/>
          <w:sz w:val="18"/>
          <w:szCs w:val="18"/>
          <w:lang w:val="pl-PL" w:eastAsia="ar-SA"/>
        </w:rPr>
        <w:t>O</w:t>
      </w:r>
      <w:r w:rsidR="002C649E" w:rsidRPr="009070F2">
        <w:rPr>
          <w:rFonts w:ascii="Open Sans" w:eastAsia="Times New Roman" w:hAnsi="Open Sans" w:cs="Open Sans"/>
          <w:b/>
          <w:bCs/>
          <w:iCs/>
          <w:noProof/>
          <w:sz w:val="18"/>
          <w:szCs w:val="18"/>
          <w:lang w:val="pl-PL" w:eastAsia="ar-SA"/>
        </w:rPr>
        <w:t>pracowanie zamiennej, kompletnej dokumentacji projektowej wraz z pełnieniem nadzoru autorskiego oraz uzyskaniem wymaganych przepisami prawa budowlanego uzgodnień, opinii i decyzji dla zadania inwestycyjnego w ramach Budżetu Obywatelskiego pn.: „Skatepark Jar Wilanowska – w ramach Budżetu Obywatelskiego</w:t>
      </w:r>
      <w:r w:rsidR="002C649E">
        <w:rPr>
          <w:rFonts w:ascii="Open Sans" w:eastAsia="Times New Roman" w:hAnsi="Open Sans" w:cs="Open Sans"/>
          <w:b/>
          <w:bCs/>
          <w:iCs/>
          <w:noProof/>
          <w:sz w:val="18"/>
          <w:szCs w:val="18"/>
          <w:lang w:val="pl-PL" w:eastAsia="ar-SA"/>
        </w:rPr>
        <w:t>”</w:t>
      </w:r>
      <w:r w:rsidR="002C649E" w:rsidRPr="002C649E">
        <w:rPr>
          <w:rFonts w:ascii="Open Sans" w:eastAsia="Times New Roman" w:hAnsi="Open Sans" w:cs="Open Sans"/>
          <w:iCs/>
          <w:noProof/>
          <w:sz w:val="18"/>
          <w:szCs w:val="18"/>
          <w:lang w:val="pl-PL" w:eastAsia="ar-SA"/>
        </w:rPr>
        <w:t>.</w:t>
      </w:r>
    </w:p>
    <w:p w14:paraId="2977E351" w14:textId="04DC4156" w:rsidR="00CD24E7" w:rsidRPr="00B4625E" w:rsidRDefault="00CD24E7" w:rsidP="00CD24E7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93779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701"/>
        <w:gridCol w:w="1134"/>
        <w:gridCol w:w="1701"/>
      </w:tblGrid>
      <w:tr w:rsidR="00CD24E7" w:rsidRPr="0055419B" w14:paraId="654862B9" w14:textId="77777777" w:rsidTr="00685200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4C56C8E" w14:textId="77777777" w:rsidTr="00BF63A7">
        <w:trPr>
          <w:cantSplit/>
          <w:trHeight w:val="1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</w:p>
        </w:tc>
      </w:tr>
      <w:tr w:rsidR="00CD24E7" w:rsidRPr="0055419B" w14:paraId="6638B866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CD24E7" w:rsidRPr="0055419B" w:rsidRDefault="00CD24E7" w:rsidP="006965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03D64" w14:textId="77777777" w:rsidR="00E67F3E" w:rsidRPr="000C5B79" w:rsidRDefault="00E67F3E" w:rsidP="0069655B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val="pl-PL"/>
              </w:rPr>
            </w:pPr>
            <w:r w:rsidRPr="000C5B79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val="pl-PL"/>
              </w:rPr>
              <w:t>I Przedmiot odbioru</w:t>
            </w:r>
          </w:p>
          <w:p w14:paraId="5E60048F" w14:textId="77777777" w:rsidR="00E67F3E" w:rsidRPr="000C5B79" w:rsidRDefault="00E67F3E" w:rsidP="0069655B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</w:pPr>
            <w:r w:rsidRPr="000C5B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  <w:t xml:space="preserve">Zamienny projekt budowlany, w tym: </w:t>
            </w:r>
          </w:p>
          <w:p w14:paraId="249BDCFC" w14:textId="77777777" w:rsidR="00E67F3E" w:rsidRPr="000C5B79" w:rsidRDefault="00E67F3E" w:rsidP="0069655B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left="637" w:hanging="35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</w:pPr>
            <w:r w:rsidRPr="000C5B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  <w:t>- zamienny projekt zagospodarowania działki lub terenu</w:t>
            </w:r>
          </w:p>
          <w:p w14:paraId="0A796CC4" w14:textId="77777777" w:rsidR="00E67F3E" w:rsidRPr="000C5B79" w:rsidRDefault="00E67F3E" w:rsidP="0069655B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left="637" w:hanging="35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</w:pPr>
            <w:r w:rsidRPr="000C5B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  <w:t xml:space="preserve">- zamienny projekt architektoniczno-budowlany </w:t>
            </w:r>
          </w:p>
          <w:p w14:paraId="6F4E5E09" w14:textId="77777777" w:rsidR="00E67F3E" w:rsidRPr="000C5B79" w:rsidRDefault="00E67F3E" w:rsidP="0069655B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left="637" w:hanging="354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</w:pPr>
            <w:r w:rsidRPr="000C5B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  <w:t>- zamienny projekt techniczny o szczegółowości projektu wykonawczego</w:t>
            </w:r>
          </w:p>
          <w:p w14:paraId="149D9A9E" w14:textId="3811E708" w:rsidR="00CD24E7" w:rsidRPr="009C20CE" w:rsidRDefault="00E67F3E" w:rsidP="0069655B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</w:pPr>
            <w:r w:rsidRPr="000C5B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  <w:t xml:space="preserve">Specyfikacje Techniczne Wykonania i Odbioru Robót Budowlanych, Przedmiary robót, Kosztorysy inwestorskie, </w:t>
            </w:r>
            <w:r w:rsidRPr="00E67F3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  <w:t>Zbiorcze Zestawienie Kosztów.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A31" w14:textId="332F12F9" w:rsidR="00CD24E7" w:rsidRPr="0055419B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E67F3E" w:rsidRPr="0055419B" w14:paraId="1AF13E85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53DAF" w14:textId="6EB4A79D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C311A" w14:textId="2BCFE6BC" w:rsidR="00E67F3E" w:rsidRPr="00E67F3E" w:rsidRDefault="00E67F3E" w:rsidP="00E67F3E">
            <w:pPr>
              <w:tabs>
                <w:tab w:val="center" w:pos="4536"/>
                <w:tab w:val="right" w:pos="9072"/>
              </w:tabs>
              <w:autoSpaceDE w:val="0"/>
              <w:spacing w:after="0" w:line="256" w:lineRule="auto"/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val="pl-PL"/>
              </w:rPr>
            </w:pPr>
            <w:r w:rsidRPr="00E67F3E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val="pl-PL"/>
              </w:rPr>
              <w:t>II Przedmiot odbioru</w:t>
            </w:r>
            <w:r w:rsidRPr="00E67F3E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val="pl-PL"/>
              </w:rPr>
              <w:br/>
            </w:r>
            <w:r w:rsidRPr="00E67F3E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  <w:t>Uzyskanie zamiennego pozwolenia na budowę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73B5" w14:textId="1AD2E60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C89D" w14:textId="188E9464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317D" w14:textId="77777777" w:rsidR="0069655B" w:rsidRDefault="0069655B" w:rsidP="00E67F3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ED19E73" w14:textId="77777777" w:rsidR="0069655B" w:rsidRDefault="0069655B" w:rsidP="00E67F3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6A801B" w14:textId="77777777" w:rsidR="0069655B" w:rsidRDefault="0069655B" w:rsidP="00E67F3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836DE8D" w14:textId="4AB8964A" w:rsidR="00E67F3E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  <w:p w14:paraId="7C04AD0C" w14:textId="77777777" w:rsidR="0069655B" w:rsidRPr="00E6038A" w:rsidRDefault="0069655B" w:rsidP="0069655B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bCs/>
                <w:i/>
                <w:i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 xml:space="preserve">(co stanowi maksymalnie </w:t>
            </w:r>
            <w:r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>1</w:t>
            </w:r>
            <w:r w:rsidRPr="00E6038A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>0 % wartości przedmiotu zamówienia)</w:t>
            </w:r>
          </w:p>
          <w:p w14:paraId="4EA7EB0D" w14:textId="7525DA5B" w:rsidR="0069655B" w:rsidRPr="0055419B" w:rsidRDefault="0069655B" w:rsidP="00E67F3E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E67F3E" w:rsidRPr="0055419B" w14:paraId="3D59617E" w14:textId="77777777" w:rsidTr="00685200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1025F5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E8BF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877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3C0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7695F14D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0E08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AE0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E67F3E" w:rsidRPr="00BF63A7" w14:paraId="5C09E842" w14:textId="77777777" w:rsidTr="00685200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E881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D6C83" w14:textId="77777777" w:rsidR="00E67F3E" w:rsidRPr="00BF63A7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C8BAA6" w14:textId="77777777" w:rsidR="00E67F3E" w:rsidRPr="00BF63A7" w:rsidRDefault="00E67F3E" w:rsidP="00E67F3E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AD6313" w14:textId="77777777" w:rsidR="00E67F3E" w:rsidRPr="00BF63A7" w:rsidRDefault="00E67F3E" w:rsidP="00E67F3E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BE919D" w14:textId="77777777" w:rsidR="00E67F3E" w:rsidRPr="00BF63A7" w:rsidRDefault="00E67F3E" w:rsidP="00E67F3E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E51956" w14:textId="77777777" w:rsidR="00E67F3E" w:rsidRPr="00BF63A7" w:rsidRDefault="00E67F3E" w:rsidP="00E67F3E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10</w:t>
            </w:r>
          </w:p>
        </w:tc>
      </w:tr>
      <w:tr w:rsidR="00E67F3E" w:rsidRPr="0055419B" w14:paraId="7D3D9790" w14:textId="77777777" w:rsidTr="006B3CC9">
        <w:trPr>
          <w:cantSplit/>
          <w:trHeight w:val="6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1B06" w14:textId="565FB746" w:rsidR="00E67F3E" w:rsidRPr="0055419B" w:rsidRDefault="00E67F3E" w:rsidP="00E67F3E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3</w:t>
            </w: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7001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A08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F86111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50C" w14:textId="4D19AF8C" w:rsidR="00E67F3E" w:rsidRPr="0055419B" w:rsidRDefault="00704DF1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5DC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7D50AC1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3992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A4F7D5E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521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B2DF5DB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E67F3E" w:rsidRPr="0055419B" w14:paraId="2E2D0327" w14:textId="77777777" w:rsidTr="00685200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3139" w14:textId="6A37B24B" w:rsidR="00E67F3E" w:rsidRPr="002361E7" w:rsidRDefault="00E67F3E" w:rsidP="002361E7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</w:t>
            </w:r>
            <w:r w:rsidR="002361E7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E67F3E" w:rsidRPr="0055419B" w:rsidRDefault="00E67F3E" w:rsidP="00E67F3E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B7BCF56" w:rsidR="006B3CC9" w:rsidRPr="006B3CC9" w:rsidRDefault="00CD24E7" w:rsidP="006B3CC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55419B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77777777" w:rsidR="00CD24E7" w:rsidRPr="0055419B" w:rsidRDefault="00CD24E7" w:rsidP="00071514">
            <w:pPr>
              <w:pStyle w:val="Nagwek2"/>
            </w:pPr>
            <w:r w:rsidRPr="0055419B">
              <w:t>Posiadane uprawnienia oraz doświadczenie</w:t>
            </w:r>
          </w:p>
        </w:tc>
      </w:tr>
      <w:tr w:rsidR="00CD24E7" w:rsidRPr="0055419B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55419B" w14:paraId="43D01E34" w14:textId="77777777" w:rsidTr="009C20CE">
        <w:trPr>
          <w:trHeight w:val="970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6D7065F9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F6C429" w14:textId="58E0807A" w:rsidR="007E504E" w:rsidRPr="009C20CE" w:rsidRDefault="00CD24E7" w:rsidP="009C20C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360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="00704DF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architektonicznej</w:t>
            </w:r>
          </w:p>
        </w:tc>
      </w:tr>
      <w:tr w:rsidR="00704DF1" w:rsidRPr="0055419B" w14:paraId="03D48D12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2B59B713" w14:textId="5A5AA766" w:rsidR="00704DF1" w:rsidRPr="0055419B" w:rsidRDefault="00704DF1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BD12C8B" w14:textId="77777777" w:rsidR="00704DF1" w:rsidRPr="0055419B" w:rsidRDefault="00704DF1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12A6A5C5" w14:textId="5502C951" w:rsidR="00704DF1" w:rsidRPr="0055419B" w:rsidRDefault="00704DF1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321ECE" w14:textId="46E334F1" w:rsidR="00704DF1" w:rsidRPr="009C20CE" w:rsidRDefault="00704DF1" w:rsidP="0069655B">
            <w:pPr>
              <w:pStyle w:val="Akapitzlist"/>
              <w:widowControl w:val="0"/>
              <w:numPr>
                <w:ilvl w:val="0"/>
                <w:numId w:val="35"/>
              </w:numPr>
              <w:suppressAutoHyphens/>
              <w:autoSpaceDE w:val="0"/>
              <w:spacing w:after="0" w:line="240" w:lineRule="auto"/>
              <w:ind w:left="421" w:right="-46" w:hanging="421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704DF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704DF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konstrukcyjnej</w:t>
            </w:r>
          </w:p>
        </w:tc>
      </w:tr>
    </w:tbl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4E9C2E6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45"/>
        <w:gridCol w:w="1407"/>
        <w:gridCol w:w="1569"/>
        <w:gridCol w:w="1696"/>
      </w:tblGrid>
      <w:tr w:rsidR="00CD24E7" w:rsidRPr="00783095" w14:paraId="61816ECE" w14:textId="77777777" w:rsidTr="00685200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2ACCEE59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obejmowało swoim zakresem</w:t>
            </w:r>
            <w:r w:rsidR="001679FD" w:rsidRPr="00FF2FDB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r w:rsidR="001679FD" w:rsidRPr="001679FD">
              <w:rPr>
                <w:rFonts w:ascii="Open Sans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opracowanie dokumentacji projektowej dla budowy </w:t>
            </w:r>
            <w:proofErr w:type="spellStart"/>
            <w:r w:rsidR="001679FD" w:rsidRPr="001679FD">
              <w:rPr>
                <w:rFonts w:ascii="Open Sans" w:hAnsi="Open Sans" w:cs="Open Sans"/>
                <w:b/>
                <w:bCs/>
                <w:sz w:val="18"/>
                <w:szCs w:val="18"/>
                <w:lang w:val="pl-PL" w:eastAsia="pl-PL"/>
              </w:rPr>
              <w:t>skateparku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764406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764406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764406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764406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29B7EC29" w14:textId="77777777" w:rsidR="00CD24E7" w:rsidRPr="00764406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764406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55419B" w14:paraId="617FA894" w14:textId="77777777" w:rsidTr="00685200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CD24E7" w:rsidRPr="0055419B" w14:paraId="43122DA5" w14:textId="77777777" w:rsidTr="00685200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6DFC98" w14:textId="77777777" w:rsidR="00CD24E7" w:rsidRPr="0055419B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062E7CD3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B3B1C13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5BFE2BA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D69E098" w14:textId="41DA1E21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C2BBF1" w14:textId="34B0F23B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498792" w14:textId="36E2A01D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F255B98" w14:textId="4737A5A5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DA7319" w14:textId="237E5CDA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BCD7B5" w14:textId="04AC23A8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AE0A2E5" w14:textId="76D6143D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DD35B54" w14:textId="0063600A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F680DC9" w14:textId="55E5D407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03EA14" w14:textId="4A3803CA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1F64668" w14:textId="3FF7DE72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1D8D03" w14:textId="3FB77E83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7D39EF" w14:textId="48247791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A0BC553" w14:textId="709DDE36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362AE62" w14:textId="2BC8CDAE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1874B3A" w14:textId="4E5DC0B1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B63138" w14:textId="518B3943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20AC5C" w14:textId="31812A47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3FAC00" w14:textId="7CB65D67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B2A3DB6" w14:textId="1E8E74B7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A206539" w14:textId="27D82642" w:rsidR="002361E7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4070B1" w14:textId="77777777" w:rsidR="002361E7" w:rsidRPr="0055419B" w:rsidRDefault="002361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5541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0CFB" w14:textId="77777777" w:rsidR="00C428A6" w:rsidRDefault="00C428A6" w:rsidP="009F1DC8">
      <w:pPr>
        <w:spacing w:after="0" w:line="240" w:lineRule="auto"/>
      </w:pPr>
      <w:r>
        <w:separator/>
      </w:r>
    </w:p>
  </w:endnote>
  <w:endnote w:type="continuationSeparator" w:id="0">
    <w:p w14:paraId="20AF41B7" w14:textId="77777777" w:rsidR="00C428A6" w:rsidRDefault="00C428A6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umanistTripleSevenPL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9330AE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9330A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EC40" w14:textId="77777777" w:rsidR="00C428A6" w:rsidRDefault="00C428A6" w:rsidP="009F1DC8">
      <w:pPr>
        <w:spacing w:after="0" w:line="240" w:lineRule="auto"/>
      </w:pPr>
      <w:r>
        <w:separator/>
      </w:r>
    </w:p>
  </w:footnote>
  <w:footnote w:type="continuationSeparator" w:id="0">
    <w:p w14:paraId="7D1176A1" w14:textId="77777777" w:rsidR="00C428A6" w:rsidRDefault="00C428A6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9330AE" w:rsidP="00631254">
    <w:pPr>
      <w:pStyle w:val="Nagwek"/>
    </w:pPr>
  </w:p>
  <w:p w14:paraId="0CBE8902" w14:textId="77777777" w:rsidR="00B03112" w:rsidRDefault="009330AE" w:rsidP="00631254">
    <w:pPr>
      <w:pStyle w:val="Nagwek"/>
    </w:pPr>
  </w:p>
  <w:p w14:paraId="049ADC22" w14:textId="77777777" w:rsidR="00B03112" w:rsidRDefault="009330AE" w:rsidP="00631254">
    <w:pPr>
      <w:pStyle w:val="Nagwek"/>
    </w:pPr>
  </w:p>
  <w:p w14:paraId="43FBC5FD" w14:textId="77777777" w:rsidR="00B03112" w:rsidRDefault="009330AE" w:rsidP="00032B8E">
    <w:pPr>
      <w:spacing w:after="0"/>
      <w:rPr>
        <w:rFonts w:cs="Open Sans"/>
        <w:b/>
        <w:sz w:val="18"/>
      </w:rPr>
    </w:pPr>
  </w:p>
  <w:p w14:paraId="2CE7593F" w14:textId="39BD821B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9070F2">
      <w:rPr>
        <w:rFonts w:ascii="Open Sans" w:hAnsi="Open Sans" w:cs="Open Sans"/>
        <w:b/>
        <w:sz w:val="18"/>
        <w:lang w:val="pl-PL"/>
      </w:rPr>
      <w:t>47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9070F2">
      <w:rPr>
        <w:rFonts w:ascii="Open Sans" w:hAnsi="Open Sans" w:cs="Open Sans"/>
        <w:b/>
        <w:sz w:val="18"/>
        <w:lang w:val="pl-PL"/>
      </w:rPr>
      <w:t>43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2C93916E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F2">
      <w:rPr>
        <w:rFonts w:ascii="Open Sans" w:hAnsi="Open Sans" w:cs="Open Sans"/>
        <w:b/>
        <w:sz w:val="18"/>
        <w:lang w:val="pl-PL"/>
      </w:rPr>
      <w:t>41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9330AE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B050"/>
        <w:lang w:val="de-D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ascii="Symbol" w:hAnsi="Symbol" w:cs="Symbol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2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ascii="Symbol" w:hAnsi="Symbol" w:cs="Times New Roman" w:hint="default"/>
        <w:sz w:val="22"/>
        <w:szCs w:val="22"/>
        <w:lang w:val="de-DE" w:eastAsia="ar-SA" w:bidi="ar-SA"/>
      </w:rPr>
    </w:lvl>
  </w:abstractNum>
  <w:abstractNum w:abstractNumId="3" w15:restartNumberingAfterBreak="0">
    <w:nsid w:val="012932F4"/>
    <w:multiLevelType w:val="hybridMultilevel"/>
    <w:tmpl w:val="F10E37CE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1A53529"/>
    <w:multiLevelType w:val="hybridMultilevel"/>
    <w:tmpl w:val="E482EF02"/>
    <w:lvl w:ilvl="0" w:tplc="0415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06A63935"/>
    <w:multiLevelType w:val="hybridMultilevel"/>
    <w:tmpl w:val="8F6240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090433"/>
    <w:multiLevelType w:val="hybridMultilevel"/>
    <w:tmpl w:val="7AB4C39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E476B"/>
    <w:multiLevelType w:val="multilevel"/>
    <w:tmpl w:val="301871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5E5799"/>
    <w:multiLevelType w:val="hybridMultilevel"/>
    <w:tmpl w:val="7C7641EA"/>
    <w:name w:val="WW8Num242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BF7F36"/>
    <w:multiLevelType w:val="hybridMultilevel"/>
    <w:tmpl w:val="9544DC02"/>
    <w:lvl w:ilvl="0" w:tplc="0415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pStyle w:val="Nagwek9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D51083"/>
    <w:multiLevelType w:val="hybridMultilevel"/>
    <w:tmpl w:val="3CB2EBF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86E31"/>
    <w:multiLevelType w:val="hybridMultilevel"/>
    <w:tmpl w:val="2FD468C6"/>
    <w:lvl w:ilvl="0" w:tplc="7E04BEA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7C604EE"/>
    <w:multiLevelType w:val="hybridMultilevel"/>
    <w:tmpl w:val="81C839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405CF"/>
    <w:multiLevelType w:val="hybridMultilevel"/>
    <w:tmpl w:val="D6109BE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096D22"/>
    <w:multiLevelType w:val="hybridMultilevel"/>
    <w:tmpl w:val="226CE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11BCB"/>
    <w:multiLevelType w:val="hybridMultilevel"/>
    <w:tmpl w:val="D48A3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DA4FD82">
      <w:numFmt w:val="bullet"/>
      <w:lvlText w:val=""/>
      <w:lvlJc w:val="left"/>
      <w:pPr>
        <w:ind w:left="1440" w:hanging="360"/>
      </w:pPr>
      <w:rPr>
        <w:rFonts w:ascii="Symbol" w:eastAsiaTheme="minorHAns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D4BA0"/>
    <w:multiLevelType w:val="hybridMultilevel"/>
    <w:tmpl w:val="E1700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A7EB5"/>
    <w:multiLevelType w:val="hybridMultilevel"/>
    <w:tmpl w:val="783E8282"/>
    <w:lvl w:ilvl="0" w:tplc="FA9CFBFC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21" w15:restartNumberingAfterBreak="0">
    <w:nsid w:val="4A630E8F"/>
    <w:multiLevelType w:val="hybridMultilevel"/>
    <w:tmpl w:val="20829CF8"/>
    <w:lvl w:ilvl="0" w:tplc="6F349ADE">
      <w:start w:val="1"/>
      <w:numFmt w:val="decimal"/>
      <w:pStyle w:val="Wypunktowanie2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2" w15:restartNumberingAfterBreak="0">
    <w:nsid w:val="4A7947C4"/>
    <w:multiLevelType w:val="hybridMultilevel"/>
    <w:tmpl w:val="5534338E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2B94952"/>
    <w:multiLevelType w:val="hybridMultilevel"/>
    <w:tmpl w:val="0CAEC7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23866"/>
    <w:multiLevelType w:val="hybridMultilevel"/>
    <w:tmpl w:val="F9BEB8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A27FA9"/>
    <w:multiLevelType w:val="hybridMultilevel"/>
    <w:tmpl w:val="A1887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61CDB"/>
    <w:multiLevelType w:val="hybridMultilevel"/>
    <w:tmpl w:val="8844295C"/>
    <w:lvl w:ilvl="0" w:tplc="FA9CFBFC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7" w15:restartNumberingAfterBreak="0">
    <w:nsid w:val="58C83C9D"/>
    <w:multiLevelType w:val="hybridMultilevel"/>
    <w:tmpl w:val="3C8ACB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35911"/>
    <w:multiLevelType w:val="hybridMultilevel"/>
    <w:tmpl w:val="34585ED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967AB"/>
    <w:multiLevelType w:val="hybridMultilevel"/>
    <w:tmpl w:val="C882CCB0"/>
    <w:lvl w:ilvl="0" w:tplc="8B3E5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D21346"/>
    <w:multiLevelType w:val="hybridMultilevel"/>
    <w:tmpl w:val="0BF62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C09A9"/>
    <w:multiLevelType w:val="hybridMultilevel"/>
    <w:tmpl w:val="608C7A96"/>
    <w:lvl w:ilvl="0" w:tplc="A07EA4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64C450F"/>
    <w:multiLevelType w:val="hybridMultilevel"/>
    <w:tmpl w:val="313EA6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E2224"/>
    <w:multiLevelType w:val="hybridMultilevel"/>
    <w:tmpl w:val="0E4003F0"/>
    <w:lvl w:ilvl="0" w:tplc="D944B23E">
      <w:start w:val="1"/>
      <w:numFmt w:val="bullet"/>
      <w:lvlText w:val="−"/>
      <w:lvlJc w:val="left"/>
      <w:pPr>
        <w:ind w:left="100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6C6B05D5"/>
    <w:multiLevelType w:val="hybridMultilevel"/>
    <w:tmpl w:val="26F00EB0"/>
    <w:lvl w:ilvl="0" w:tplc="EF504F48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35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412F4"/>
    <w:multiLevelType w:val="hybridMultilevel"/>
    <w:tmpl w:val="B57CF9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A15C7"/>
    <w:multiLevelType w:val="hybridMultilevel"/>
    <w:tmpl w:val="63C271C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D480820"/>
    <w:multiLevelType w:val="hybridMultilevel"/>
    <w:tmpl w:val="ABE645C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1391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10"/>
  </w:num>
  <w:num w:numId="4" w16cid:durableId="2000381362">
    <w:abstractNumId w:val="3"/>
  </w:num>
  <w:num w:numId="5" w16cid:durableId="1267737048">
    <w:abstractNumId w:val="37"/>
  </w:num>
  <w:num w:numId="6" w16cid:durableId="703865392">
    <w:abstractNumId w:val="23"/>
  </w:num>
  <w:num w:numId="7" w16cid:durableId="111679856">
    <w:abstractNumId w:val="17"/>
  </w:num>
  <w:num w:numId="8" w16cid:durableId="2002852292">
    <w:abstractNumId w:val="15"/>
  </w:num>
  <w:num w:numId="9" w16cid:durableId="906037727">
    <w:abstractNumId w:val="35"/>
  </w:num>
  <w:num w:numId="10" w16cid:durableId="1706707821">
    <w:abstractNumId w:val="19"/>
  </w:num>
  <w:num w:numId="11" w16cid:durableId="126096589">
    <w:abstractNumId w:val="0"/>
  </w:num>
  <w:num w:numId="12" w16cid:durableId="590507344">
    <w:abstractNumId w:val="7"/>
  </w:num>
  <w:num w:numId="13" w16cid:durableId="1504858938">
    <w:abstractNumId w:val="9"/>
  </w:num>
  <w:num w:numId="14" w16cid:durableId="476343859">
    <w:abstractNumId w:val="4"/>
  </w:num>
  <w:num w:numId="15" w16cid:durableId="1732730676">
    <w:abstractNumId w:val="13"/>
  </w:num>
  <w:num w:numId="16" w16cid:durableId="631056488">
    <w:abstractNumId w:val="25"/>
  </w:num>
  <w:num w:numId="17" w16cid:durableId="1537742024">
    <w:abstractNumId w:val="39"/>
  </w:num>
  <w:num w:numId="18" w16cid:durableId="1810052362">
    <w:abstractNumId w:val="14"/>
  </w:num>
  <w:num w:numId="19" w16cid:durableId="1837266450">
    <w:abstractNumId w:val="34"/>
  </w:num>
  <w:num w:numId="20" w16cid:durableId="1951156519">
    <w:abstractNumId w:val="26"/>
  </w:num>
  <w:num w:numId="21" w16cid:durableId="468281797">
    <w:abstractNumId w:val="20"/>
  </w:num>
  <w:num w:numId="22" w16cid:durableId="1893615306">
    <w:abstractNumId w:val="29"/>
  </w:num>
  <w:num w:numId="23" w16cid:durableId="335690186">
    <w:abstractNumId w:val="31"/>
  </w:num>
  <w:num w:numId="24" w16cid:durableId="1597902441">
    <w:abstractNumId w:val="6"/>
  </w:num>
  <w:num w:numId="25" w16cid:durableId="1510099407">
    <w:abstractNumId w:val="5"/>
  </w:num>
  <w:num w:numId="26" w16cid:durableId="296959365">
    <w:abstractNumId w:val="30"/>
  </w:num>
  <w:num w:numId="27" w16cid:durableId="2027322993">
    <w:abstractNumId w:val="16"/>
  </w:num>
  <w:num w:numId="28" w16cid:durableId="1557012934">
    <w:abstractNumId w:val="28"/>
  </w:num>
  <w:num w:numId="29" w16cid:durableId="195194807">
    <w:abstractNumId w:val="11"/>
  </w:num>
  <w:num w:numId="30" w16cid:durableId="1550261578">
    <w:abstractNumId w:val="32"/>
  </w:num>
  <w:num w:numId="31" w16cid:durableId="15012422">
    <w:abstractNumId w:val="18"/>
  </w:num>
  <w:num w:numId="32" w16cid:durableId="1656883222">
    <w:abstractNumId w:val="27"/>
  </w:num>
  <w:num w:numId="33" w16cid:durableId="2064864311">
    <w:abstractNumId w:val="40"/>
  </w:num>
  <w:num w:numId="34" w16cid:durableId="1599367792">
    <w:abstractNumId w:val="22"/>
  </w:num>
  <w:num w:numId="35" w16cid:durableId="1460222480">
    <w:abstractNumId w:val="12"/>
  </w:num>
  <w:num w:numId="36" w16cid:durableId="150296433">
    <w:abstractNumId w:val="8"/>
  </w:num>
  <w:num w:numId="37" w16cid:durableId="1352533991">
    <w:abstractNumId w:val="33"/>
  </w:num>
  <w:num w:numId="38" w16cid:durableId="1978342203">
    <w:abstractNumId w:val="24"/>
  </w:num>
  <w:num w:numId="39" w16cid:durableId="1641112411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47A3E"/>
    <w:rsid w:val="00071514"/>
    <w:rsid w:val="000B59AC"/>
    <w:rsid w:val="000C5B79"/>
    <w:rsid w:val="000D2C03"/>
    <w:rsid w:val="000E2224"/>
    <w:rsid w:val="000F53A9"/>
    <w:rsid w:val="0010681B"/>
    <w:rsid w:val="001679FD"/>
    <w:rsid w:val="00233984"/>
    <w:rsid w:val="002361E7"/>
    <w:rsid w:val="00246E1E"/>
    <w:rsid w:val="002C649E"/>
    <w:rsid w:val="002E0A73"/>
    <w:rsid w:val="00303A44"/>
    <w:rsid w:val="00334953"/>
    <w:rsid w:val="003A0159"/>
    <w:rsid w:val="003B3A72"/>
    <w:rsid w:val="003D4EA2"/>
    <w:rsid w:val="00404B38"/>
    <w:rsid w:val="004560DD"/>
    <w:rsid w:val="00482575"/>
    <w:rsid w:val="00484722"/>
    <w:rsid w:val="004C1D98"/>
    <w:rsid w:val="00572E11"/>
    <w:rsid w:val="0059243C"/>
    <w:rsid w:val="005A23F1"/>
    <w:rsid w:val="005C5AE6"/>
    <w:rsid w:val="005E0B80"/>
    <w:rsid w:val="005F07AD"/>
    <w:rsid w:val="0062470C"/>
    <w:rsid w:val="006801AF"/>
    <w:rsid w:val="006866E0"/>
    <w:rsid w:val="0069655B"/>
    <w:rsid w:val="006B3CC9"/>
    <w:rsid w:val="006B75F9"/>
    <w:rsid w:val="006E7DF0"/>
    <w:rsid w:val="00704DF1"/>
    <w:rsid w:val="007061D5"/>
    <w:rsid w:val="007147AC"/>
    <w:rsid w:val="00756A47"/>
    <w:rsid w:val="00764406"/>
    <w:rsid w:val="00783095"/>
    <w:rsid w:val="00786FA5"/>
    <w:rsid w:val="007E504E"/>
    <w:rsid w:val="007F36B3"/>
    <w:rsid w:val="00817E52"/>
    <w:rsid w:val="00874FC2"/>
    <w:rsid w:val="00883113"/>
    <w:rsid w:val="00896820"/>
    <w:rsid w:val="008C4007"/>
    <w:rsid w:val="009070F2"/>
    <w:rsid w:val="009330AE"/>
    <w:rsid w:val="00937797"/>
    <w:rsid w:val="00980616"/>
    <w:rsid w:val="009C20CE"/>
    <w:rsid w:val="009F1DC8"/>
    <w:rsid w:val="00A16EF1"/>
    <w:rsid w:val="00A322A3"/>
    <w:rsid w:val="00A45801"/>
    <w:rsid w:val="00A6176B"/>
    <w:rsid w:val="00A71277"/>
    <w:rsid w:val="00B07425"/>
    <w:rsid w:val="00B10700"/>
    <w:rsid w:val="00B41007"/>
    <w:rsid w:val="00B4625E"/>
    <w:rsid w:val="00BA65C6"/>
    <w:rsid w:val="00BD1B66"/>
    <w:rsid w:val="00BF63A7"/>
    <w:rsid w:val="00C16E1F"/>
    <w:rsid w:val="00C428A6"/>
    <w:rsid w:val="00C43D6A"/>
    <w:rsid w:val="00C55A3A"/>
    <w:rsid w:val="00CD24E7"/>
    <w:rsid w:val="00D462DB"/>
    <w:rsid w:val="00D9425A"/>
    <w:rsid w:val="00DA6176"/>
    <w:rsid w:val="00DF2B42"/>
    <w:rsid w:val="00E67F3E"/>
    <w:rsid w:val="00E73F10"/>
    <w:rsid w:val="00E85756"/>
    <w:rsid w:val="00E92655"/>
    <w:rsid w:val="00E97BBA"/>
    <w:rsid w:val="00EA1D08"/>
    <w:rsid w:val="00EA456A"/>
    <w:rsid w:val="00EA57BC"/>
    <w:rsid w:val="00EC4592"/>
    <w:rsid w:val="00F76BC4"/>
    <w:rsid w:val="00F8344C"/>
    <w:rsid w:val="00FC5C9E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E73F10"/>
    <w:pPr>
      <w:keepNext/>
      <w:widowControl w:val="0"/>
      <w:suppressAutoHyphens/>
      <w:autoSpaceDE w:val="0"/>
      <w:spacing w:after="0" w:line="240" w:lineRule="auto"/>
      <w:ind w:left="426"/>
      <w:outlineLvl w:val="3"/>
    </w:pPr>
    <w:rPr>
      <w:rFonts w:ascii="Times New Roman" w:eastAsia="Times New Roman" w:hAnsi="Times New Roman" w:cs="Times New Roman"/>
      <w:sz w:val="24"/>
      <w:szCs w:val="24"/>
      <w:u w:val="single"/>
      <w:lang w:val="pl-PL" w:eastAsia="ar-SA"/>
    </w:rPr>
  </w:style>
  <w:style w:type="paragraph" w:styleId="Nagwek5">
    <w:name w:val="heading 5"/>
    <w:basedOn w:val="Normalny"/>
    <w:next w:val="Normalny"/>
    <w:link w:val="Nagwek5Znak"/>
    <w:qFormat/>
    <w:rsid w:val="00E73F10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paragraph" w:styleId="Nagwek6">
    <w:name w:val="heading 6"/>
    <w:basedOn w:val="Normalny"/>
    <w:next w:val="Normalny"/>
    <w:link w:val="Nagwek6Znak"/>
    <w:qFormat/>
    <w:rsid w:val="00E73F10"/>
    <w:pPr>
      <w:keepNext/>
      <w:suppressAutoHyphens/>
      <w:spacing w:after="0" w:line="240" w:lineRule="auto"/>
      <w:ind w:left="1080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styleId="Nagwek7">
    <w:name w:val="heading 7"/>
    <w:basedOn w:val="Normalny"/>
    <w:next w:val="Normalny"/>
    <w:link w:val="Nagwek7Znak"/>
    <w:qFormat/>
    <w:rsid w:val="00E73F10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qFormat/>
    <w:rsid w:val="00E73F10"/>
    <w:pPr>
      <w:keepNext/>
      <w:widowControl w:val="0"/>
      <w:suppressAutoHyphens/>
      <w:autoSpaceDE w:val="0"/>
      <w:spacing w:after="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l-PL" w:eastAsia="ar-SA"/>
    </w:rPr>
  </w:style>
  <w:style w:type="paragraph" w:styleId="Nagwek9">
    <w:name w:val="heading 9"/>
    <w:basedOn w:val="Normalny"/>
    <w:next w:val="Normalny"/>
    <w:link w:val="Nagwek9Znak"/>
    <w:qFormat/>
    <w:rsid w:val="00E73F10"/>
    <w:pPr>
      <w:keepNext/>
      <w:widowControl w:val="0"/>
      <w:numPr>
        <w:numId w:val="3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table" w:customStyle="1" w:styleId="Tabela-Siatka2">
    <w:name w:val="Tabela - Siatka2"/>
    <w:basedOn w:val="Standardowy"/>
    <w:next w:val="Tabela-Siatka"/>
    <w:uiPriority w:val="59"/>
    <w:rsid w:val="00EA1D08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A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E73F10"/>
    <w:rPr>
      <w:rFonts w:ascii="Times New Roman" w:eastAsia="Times New Roman" w:hAnsi="Times New Roman" w:cs="Times New Roman"/>
      <w:sz w:val="24"/>
      <w:szCs w:val="24"/>
      <w:u w:val="single"/>
      <w:lang w:val="pl-PL" w:eastAsia="ar-SA"/>
    </w:rPr>
  </w:style>
  <w:style w:type="character" w:customStyle="1" w:styleId="Nagwek5Znak">
    <w:name w:val="Nagłówek 5 Znak"/>
    <w:basedOn w:val="Domylnaczcionkaakapitu"/>
    <w:link w:val="Nagwek5"/>
    <w:rsid w:val="00E73F10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Nagwek6Znak">
    <w:name w:val="Nagłówek 6 Znak"/>
    <w:basedOn w:val="Domylnaczcionkaakapitu"/>
    <w:link w:val="Nagwek6"/>
    <w:rsid w:val="00E73F10"/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rsid w:val="00E73F10"/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E73F10"/>
    <w:rPr>
      <w:rFonts w:ascii="Times New Roman" w:eastAsia="Times New Roman" w:hAnsi="Times New Roman" w:cs="Times New Roman"/>
      <w:i/>
      <w:iCs/>
      <w:sz w:val="24"/>
      <w:szCs w:val="24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E73F10"/>
    <w:rPr>
      <w:rFonts w:ascii="Times New Roman" w:eastAsia="Times New Roman" w:hAnsi="Times New Roman" w:cs="Times New Roman"/>
      <w:sz w:val="24"/>
      <w:szCs w:val="24"/>
      <w:u w:val="single"/>
      <w:lang w:val="pl-PL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73F10"/>
  </w:style>
  <w:style w:type="character" w:customStyle="1" w:styleId="WW8Num1z0">
    <w:name w:val="WW8Num1z0"/>
    <w:rsid w:val="00E73F10"/>
  </w:style>
  <w:style w:type="character" w:customStyle="1" w:styleId="WW8Num1z1">
    <w:name w:val="WW8Num1z1"/>
    <w:rsid w:val="00E73F10"/>
  </w:style>
  <w:style w:type="character" w:customStyle="1" w:styleId="WW8Num1z2">
    <w:name w:val="WW8Num1z2"/>
    <w:rsid w:val="00E73F10"/>
  </w:style>
  <w:style w:type="character" w:customStyle="1" w:styleId="WW8Num1z3">
    <w:name w:val="WW8Num1z3"/>
    <w:rsid w:val="00E73F10"/>
  </w:style>
  <w:style w:type="character" w:customStyle="1" w:styleId="WW8Num1z4">
    <w:name w:val="WW8Num1z4"/>
    <w:rsid w:val="00E73F10"/>
  </w:style>
  <w:style w:type="character" w:customStyle="1" w:styleId="WW8Num1z5">
    <w:name w:val="WW8Num1z5"/>
    <w:rsid w:val="00E73F10"/>
  </w:style>
  <w:style w:type="character" w:customStyle="1" w:styleId="WW8Num1z6">
    <w:name w:val="WW8Num1z6"/>
    <w:rsid w:val="00E73F10"/>
  </w:style>
  <w:style w:type="character" w:customStyle="1" w:styleId="WW8Num1z7">
    <w:name w:val="WW8Num1z7"/>
    <w:rsid w:val="00E73F10"/>
  </w:style>
  <w:style w:type="character" w:customStyle="1" w:styleId="WW8Num1z8">
    <w:name w:val="WW8Num1z8"/>
    <w:rsid w:val="00E73F10"/>
  </w:style>
  <w:style w:type="character" w:customStyle="1" w:styleId="WW8Num2z0">
    <w:name w:val="WW8Num2z0"/>
    <w:rsid w:val="00E73F10"/>
    <w:rPr>
      <w:rFonts w:ascii="Symbol" w:hAnsi="Symbol" w:cs="Times New Roman"/>
      <w:sz w:val="24"/>
      <w:szCs w:val="24"/>
    </w:rPr>
  </w:style>
  <w:style w:type="character" w:customStyle="1" w:styleId="WW8Num2z1">
    <w:name w:val="WW8Num2z1"/>
    <w:rsid w:val="00E73F10"/>
    <w:rPr>
      <w:rFonts w:ascii="Courier New" w:hAnsi="Courier New" w:cs="Courier New"/>
    </w:rPr>
  </w:style>
  <w:style w:type="character" w:customStyle="1" w:styleId="WW8Num2z2">
    <w:name w:val="WW8Num2z2"/>
    <w:rsid w:val="00E73F10"/>
    <w:rPr>
      <w:rFonts w:ascii="Wingdings" w:hAnsi="Wingdings" w:cs="Wingdings"/>
    </w:rPr>
  </w:style>
  <w:style w:type="character" w:customStyle="1" w:styleId="WW8Num3z0">
    <w:name w:val="WW8Num3z0"/>
    <w:rsid w:val="00E73F10"/>
    <w:rPr>
      <w:rFonts w:ascii="Times New Roman" w:hAnsi="Times New Roman" w:cs="Times New Roman"/>
      <w:lang w:val="de-DE" w:eastAsia="ar-SA" w:bidi="ar-SA"/>
    </w:rPr>
  </w:style>
  <w:style w:type="character" w:customStyle="1" w:styleId="WW8Num3z1">
    <w:name w:val="WW8Num3z1"/>
    <w:rsid w:val="00E73F10"/>
    <w:rPr>
      <w:rFonts w:ascii="Courier New" w:hAnsi="Courier New" w:cs="Courier New"/>
    </w:rPr>
  </w:style>
  <w:style w:type="character" w:customStyle="1" w:styleId="WW8Num3z2">
    <w:name w:val="WW8Num3z2"/>
    <w:rsid w:val="00E73F10"/>
    <w:rPr>
      <w:rFonts w:ascii="Wingdings" w:hAnsi="Wingdings" w:cs="Wingdings"/>
    </w:rPr>
  </w:style>
  <w:style w:type="character" w:customStyle="1" w:styleId="WW8Num3z3">
    <w:name w:val="WW8Num3z3"/>
    <w:rsid w:val="00E73F10"/>
    <w:rPr>
      <w:rFonts w:ascii="Symbol" w:hAnsi="Symbol" w:cs="Symbol"/>
    </w:rPr>
  </w:style>
  <w:style w:type="character" w:customStyle="1" w:styleId="WW8Num3z4">
    <w:name w:val="WW8Num3z4"/>
    <w:rsid w:val="00E73F10"/>
  </w:style>
  <w:style w:type="character" w:customStyle="1" w:styleId="WW8Num3z5">
    <w:name w:val="WW8Num3z5"/>
    <w:rsid w:val="00E73F10"/>
  </w:style>
  <w:style w:type="character" w:customStyle="1" w:styleId="WW8Num3z6">
    <w:name w:val="WW8Num3z6"/>
    <w:rsid w:val="00E73F10"/>
  </w:style>
  <w:style w:type="character" w:customStyle="1" w:styleId="WW8Num3z7">
    <w:name w:val="WW8Num3z7"/>
    <w:rsid w:val="00E73F10"/>
  </w:style>
  <w:style w:type="character" w:customStyle="1" w:styleId="WW8Num3z8">
    <w:name w:val="WW8Num3z8"/>
    <w:rsid w:val="00E73F10"/>
  </w:style>
  <w:style w:type="character" w:customStyle="1" w:styleId="WW8Num4z0">
    <w:name w:val="WW8Num4z0"/>
    <w:rsid w:val="00E73F10"/>
    <w:rPr>
      <w:rFonts w:ascii="Times New Roman" w:hAnsi="Times New Roman" w:cs="Open Sans"/>
      <w:b/>
      <w:sz w:val="24"/>
      <w:szCs w:val="24"/>
      <w:lang w:val="de-DE"/>
    </w:rPr>
  </w:style>
  <w:style w:type="character" w:customStyle="1" w:styleId="WW8Num4z1">
    <w:name w:val="WW8Num4z1"/>
    <w:rsid w:val="00E73F10"/>
    <w:rPr>
      <w:rFonts w:ascii="Courier New" w:hAnsi="Courier New" w:cs="Courier New"/>
    </w:rPr>
  </w:style>
  <w:style w:type="character" w:customStyle="1" w:styleId="WW8Num4z2">
    <w:name w:val="WW8Num4z2"/>
    <w:rsid w:val="00E73F10"/>
    <w:rPr>
      <w:rFonts w:ascii="Wingdings" w:hAnsi="Wingdings" w:cs="Wingdings"/>
    </w:rPr>
  </w:style>
  <w:style w:type="character" w:customStyle="1" w:styleId="WW8Num4z3">
    <w:name w:val="WW8Num4z3"/>
    <w:rsid w:val="00E73F10"/>
    <w:rPr>
      <w:rFonts w:ascii="Symbol" w:hAnsi="Symbol" w:cs="Symbol"/>
    </w:rPr>
  </w:style>
  <w:style w:type="character" w:customStyle="1" w:styleId="WW8Num4z4">
    <w:name w:val="WW8Num4z4"/>
    <w:rsid w:val="00E73F10"/>
  </w:style>
  <w:style w:type="character" w:customStyle="1" w:styleId="WW8Num4z5">
    <w:name w:val="WW8Num4z5"/>
    <w:rsid w:val="00E73F10"/>
  </w:style>
  <w:style w:type="character" w:customStyle="1" w:styleId="WW8Num4z6">
    <w:name w:val="WW8Num4z6"/>
    <w:rsid w:val="00E73F10"/>
  </w:style>
  <w:style w:type="character" w:customStyle="1" w:styleId="WW8Num4z7">
    <w:name w:val="WW8Num4z7"/>
    <w:rsid w:val="00E73F10"/>
  </w:style>
  <w:style w:type="character" w:customStyle="1" w:styleId="WW8Num4z8">
    <w:name w:val="WW8Num4z8"/>
    <w:rsid w:val="00E73F10"/>
  </w:style>
  <w:style w:type="character" w:customStyle="1" w:styleId="WW8Num5z0">
    <w:name w:val="WW8Num5z0"/>
    <w:rsid w:val="00E73F10"/>
    <w:rPr>
      <w:rFonts w:ascii="Symbol" w:hAnsi="Symbol" w:cs="Symbol"/>
      <w:b/>
      <w:sz w:val="24"/>
      <w:szCs w:val="24"/>
      <w:lang w:val="de-DE" w:eastAsia="ar-SA" w:bidi="ar-SA"/>
    </w:rPr>
  </w:style>
  <w:style w:type="character" w:customStyle="1" w:styleId="WW8Num5z1">
    <w:name w:val="WW8Num5z1"/>
    <w:rsid w:val="00E73F10"/>
    <w:rPr>
      <w:rFonts w:ascii="Courier New" w:hAnsi="Courier New" w:cs="Courier New"/>
    </w:rPr>
  </w:style>
  <w:style w:type="character" w:customStyle="1" w:styleId="WW8Num5z2">
    <w:name w:val="WW8Num5z2"/>
    <w:rsid w:val="00E73F10"/>
    <w:rPr>
      <w:rFonts w:ascii="Wingdings" w:hAnsi="Wingdings" w:cs="Wingdings"/>
    </w:rPr>
  </w:style>
  <w:style w:type="character" w:customStyle="1" w:styleId="WW8Num6z0">
    <w:name w:val="WW8Num6z0"/>
    <w:rsid w:val="00E73F10"/>
    <w:rPr>
      <w:rFonts w:ascii="Symbol" w:hAnsi="Symbol" w:cs="Symbol"/>
      <w:sz w:val="24"/>
      <w:szCs w:val="24"/>
      <w:lang w:val="de-DE"/>
    </w:rPr>
  </w:style>
  <w:style w:type="character" w:customStyle="1" w:styleId="WW8Num6z1">
    <w:name w:val="WW8Num6z1"/>
    <w:rsid w:val="00E73F10"/>
    <w:rPr>
      <w:rFonts w:ascii="Courier New" w:hAnsi="Courier New" w:cs="Courier New"/>
    </w:rPr>
  </w:style>
  <w:style w:type="character" w:customStyle="1" w:styleId="WW8Num6z2">
    <w:name w:val="WW8Num6z2"/>
    <w:rsid w:val="00E73F10"/>
    <w:rPr>
      <w:rFonts w:ascii="Wingdings" w:hAnsi="Wingdings" w:cs="Wingdings"/>
    </w:rPr>
  </w:style>
  <w:style w:type="character" w:customStyle="1" w:styleId="WW8Num7z0">
    <w:name w:val="WW8Num7z0"/>
    <w:rsid w:val="00E73F10"/>
    <w:rPr>
      <w:rFonts w:ascii="Symbol" w:hAnsi="Symbol" w:cs="Symbol"/>
      <w:color w:val="00000A"/>
      <w:sz w:val="24"/>
      <w:szCs w:val="24"/>
      <w:lang w:val="de-DE"/>
    </w:rPr>
  </w:style>
  <w:style w:type="character" w:customStyle="1" w:styleId="WW8Num7z1">
    <w:name w:val="WW8Num7z1"/>
    <w:rsid w:val="00E73F10"/>
    <w:rPr>
      <w:rFonts w:ascii="Courier New" w:hAnsi="Courier New" w:cs="Courier New"/>
    </w:rPr>
  </w:style>
  <w:style w:type="character" w:customStyle="1" w:styleId="WW8Num7z2">
    <w:name w:val="WW8Num7z2"/>
    <w:rsid w:val="00E73F10"/>
    <w:rPr>
      <w:rFonts w:ascii="Wingdings" w:hAnsi="Wingdings" w:cs="Wingdings"/>
    </w:rPr>
  </w:style>
  <w:style w:type="character" w:customStyle="1" w:styleId="WW8Num7z3">
    <w:name w:val="WW8Num7z3"/>
    <w:rsid w:val="00E73F10"/>
    <w:rPr>
      <w:rFonts w:ascii="Symbol" w:hAnsi="Symbol" w:cs="Symbol"/>
    </w:rPr>
  </w:style>
  <w:style w:type="character" w:customStyle="1" w:styleId="WW8Num8z0">
    <w:name w:val="WW8Num8z0"/>
    <w:rsid w:val="00E73F10"/>
    <w:rPr>
      <w:rFonts w:ascii="Symbol" w:hAnsi="Symbol" w:cs="Open Sans"/>
      <w:b/>
      <w:lang w:val="de-DE"/>
    </w:rPr>
  </w:style>
  <w:style w:type="character" w:customStyle="1" w:styleId="WW8Num8z1">
    <w:name w:val="WW8Num8z1"/>
    <w:rsid w:val="00E73F10"/>
    <w:rPr>
      <w:rFonts w:ascii="Courier New" w:hAnsi="Courier New" w:cs="Courier New"/>
    </w:rPr>
  </w:style>
  <w:style w:type="character" w:customStyle="1" w:styleId="WW8Num8z2">
    <w:name w:val="WW8Num8z2"/>
    <w:rsid w:val="00E73F10"/>
    <w:rPr>
      <w:rFonts w:ascii="Wingdings" w:hAnsi="Wingdings" w:cs="Wingdings"/>
    </w:rPr>
  </w:style>
  <w:style w:type="character" w:customStyle="1" w:styleId="WW8Num8z3">
    <w:name w:val="WW8Num8z3"/>
    <w:rsid w:val="00E73F10"/>
    <w:rPr>
      <w:rFonts w:ascii="Symbol" w:hAnsi="Symbol" w:cs="Symbol"/>
    </w:rPr>
  </w:style>
  <w:style w:type="character" w:customStyle="1" w:styleId="WW8Num8z4">
    <w:name w:val="WW8Num8z4"/>
    <w:rsid w:val="00E73F10"/>
  </w:style>
  <w:style w:type="character" w:customStyle="1" w:styleId="WW8Num8z5">
    <w:name w:val="WW8Num8z5"/>
    <w:rsid w:val="00E73F10"/>
  </w:style>
  <w:style w:type="character" w:customStyle="1" w:styleId="WW8Num8z6">
    <w:name w:val="WW8Num8z6"/>
    <w:rsid w:val="00E73F10"/>
  </w:style>
  <w:style w:type="character" w:customStyle="1" w:styleId="WW8Num8z7">
    <w:name w:val="WW8Num8z7"/>
    <w:rsid w:val="00E73F10"/>
  </w:style>
  <w:style w:type="character" w:customStyle="1" w:styleId="WW8Num8z8">
    <w:name w:val="WW8Num8z8"/>
    <w:rsid w:val="00E73F10"/>
  </w:style>
  <w:style w:type="character" w:customStyle="1" w:styleId="WW8Num9z0">
    <w:name w:val="WW8Num9z0"/>
    <w:rsid w:val="00E73F10"/>
    <w:rPr>
      <w:rFonts w:cs="Open Sans"/>
      <w:lang w:val="de-DE"/>
    </w:rPr>
  </w:style>
  <w:style w:type="character" w:customStyle="1" w:styleId="WW8Num9z1">
    <w:name w:val="WW8Num9z1"/>
    <w:rsid w:val="00E73F10"/>
    <w:rPr>
      <w:rFonts w:ascii="Courier New" w:hAnsi="Courier New" w:cs="Courier New"/>
    </w:rPr>
  </w:style>
  <w:style w:type="character" w:customStyle="1" w:styleId="WW8Num9z2">
    <w:name w:val="WW8Num9z2"/>
    <w:rsid w:val="00E73F10"/>
    <w:rPr>
      <w:rFonts w:ascii="Wingdings" w:hAnsi="Wingdings" w:cs="Wingdings"/>
    </w:rPr>
  </w:style>
  <w:style w:type="character" w:customStyle="1" w:styleId="WW8Num9z3">
    <w:name w:val="WW8Num9z3"/>
    <w:rsid w:val="00E73F10"/>
    <w:rPr>
      <w:rFonts w:ascii="Symbol" w:hAnsi="Symbol" w:cs="Symbol"/>
    </w:rPr>
  </w:style>
  <w:style w:type="character" w:customStyle="1" w:styleId="WW8Num9z4">
    <w:name w:val="WW8Num9z4"/>
    <w:rsid w:val="00E73F10"/>
  </w:style>
  <w:style w:type="character" w:customStyle="1" w:styleId="WW8Num9z5">
    <w:name w:val="WW8Num9z5"/>
    <w:rsid w:val="00E73F10"/>
  </w:style>
  <w:style w:type="character" w:customStyle="1" w:styleId="WW8Num9z6">
    <w:name w:val="WW8Num9z6"/>
    <w:rsid w:val="00E73F10"/>
  </w:style>
  <w:style w:type="character" w:customStyle="1" w:styleId="WW8Num9z7">
    <w:name w:val="WW8Num9z7"/>
    <w:rsid w:val="00E73F10"/>
  </w:style>
  <w:style w:type="character" w:customStyle="1" w:styleId="WW8Num9z8">
    <w:name w:val="WW8Num9z8"/>
    <w:rsid w:val="00E73F10"/>
  </w:style>
  <w:style w:type="character" w:customStyle="1" w:styleId="WW8Num10z0">
    <w:name w:val="WW8Num10z0"/>
    <w:rsid w:val="00E73F10"/>
    <w:rPr>
      <w:rFonts w:ascii="Open Sans" w:hAnsi="Open Sans" w:cs="Open Sans"/>
      <w:b/>
      <w:bCs/>
      <w:strike/>
      <w:sz w:val="24"/>
      <w:szCs w:val="24"/>
      <w:lang w:val="de-DE" w:eastAsia="ar-SA" w:bidi="ar-SA"/>
    </w:rPr>
  </w:style>
  <w:style w:type="character" w:customStyle="1" w:styleId="WW8Num10z1">
    <w:name w:val="WW8Num10z1"/>
    <w:rsid w:val="00E73F10"/>
  </w:style>
  <w:style w:type="character" w:customStyle="1" w:styleId="WW8Num10z2">
    <w:name w:val="WW8Num10z2"/>
    <w:rsid w:val="00E73F10"/>
  </w:style>
  <w:style w:type="character" w:customStyle="1" w:styleId="WW8Num10z3">
    <w:name w:val="WW8Num10z3"/>
    <w:rsid w:val="00E73F10"/>
  </w:style>
  <w:style w:type="character" w:customStyle="1" w:styleId="WW8Num10z4">
    <w:name w:val="WW8Num10z4"/>
    <w:rsid w:val="00E73F10"/>
  </w:style>
  <w:style w:type="character" w:customStyle="1" w:styleId="WW8Num10z5">
    <w:name w:val="WW8Num10z5"/>
    <w:rsid w:val="00E73F10"/>
  </w:style>
  <w:style w:type="character" w:customStyle="1" w:styleId="WW8Num10z6">
    <w:name w:val="WW8Num10z6"/>
    <w:rsid w:val="00E73F10"/>
  </w:style>
  <w:style w:type="character" w:customStyle="1" w:styleId="WW8Num10z7">
    <w:name w:val="WW8Num10z7"/>
    <w:rsid w:val="00E73F10"/>
  </w:style>
  <w:style w:type="character" w:customStyle="1" w:styleId="WW8Num10z8">
    <w:name w:val="WW8Num10z8"/>
    <w:rsid w:val="00E73F10"/>
  </w:style>
  <w:style w:type="character" w:customStyle="1" w:styleId="WW8Num11z0">
    <w:name w:val="WW8Num11z0"/>
    <w:rsid w:val="00E73F10"/>
    <w:rPr>
      <w:rFonts w:ascii="Symbol" w:hAnsi="Symbol" w:cs="Symbol"/>
      <w:sz w:val="24"/>
      <w:szCs w:val="24"/>
      <w:lang w:val="de-DE"/>
    </w:rPr>
  </w:style>
  <w:style w:type="character" w:customStyle="1" w:styleId="WW8Num11z1">
    <w:name w:val="WW8Num11z1"/>
    <w:rsid w:val="00E73F10"/>
    <w:rPr>
      <w:rFonts w:ascii="Trebuchet MS" w:hAnsi="Trebuchet MS" w:cs="Arial"/>
    </w:rPr>
  </w:style>
  <w:style w:type="character" w:customStyle="1" w:styleId="WW8Num11z2">
    <w:name w:val="WW8Num11z2"/>
    <w:rsid w:val="00E73F10"/>
  </w:style>
  <w:style w:type="character" w:customStyle="1" w:styleId="WW8Num11z3">
    <w:name w:val="WW8Num11z3"/>
    <w:rsid w:val="00E73F10"/>
  </w:style>
  <w:style w:type="character" w:customStyle="1" w:styleId="WW8Num11z4">
    <w:name w:val="WW8Num11z4"/>
    <w:rsid w:val="00E73F10"/>
  </w:style>
  <w:style w:type="character" w:customStyle="1" w:styleId="WW8Num11z5">
    <w:name w:val="WW8Num11z5"/>
    <w:rsid w:val="00E73F10"/>
  </w:style>
  <w:style w:type="character" w:customStyle="1" w:styleId="WW8Num11z6">
    <w:name w:val="WW8Num11z6"/>
    <w:rsid w:val="00E73F10"/>
  </w:style>
  <w:style w:type="character" w:customStyle="1" w:styleId="WW8Num11z7">
    <w:name w:val="WW8Num11z7"/>
    <w:rsid w:val="00E73F10"/>
  </w:style>
  <w:style w:type="character" w:customStyle="1" w:styleId="WW8Num11z8">
    <w:name w:val="WW8Num11z8"/>
    <w:rsid w:val="00E73F10"/>
  </w:style>
  <w:style w:type="character" w:customStyle="1" w:styleId="WW8Num12z0">
    <w:name w:val="WW8Num12z0"/>
    <w:rsid w:val="00E73F10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12z1">
    <w:name w:val="WW8Num12z1"/>
    <w:rsid w:val="00E73F10"/>
  </w:style>
  <w:style w:type="character" w:customStyle="1" w:styleId="WW8Num12z2">
    <w:name w:val="WW8Num12z2"/>
    <w:rsid w:val="00E73F10"/>
  </w:style>
  <w:style w:type="character" w:customStyle="1" w:styleId="WW8Num12z3">
    <w:name w:val="WW8Num12z3"/>
    <w:rsid w:val="00E73F10"/>
  </w:style>
  <w:style w:type="character" w:customStyle="1" w:styleId="WW8Num13z0">
    <w:name w:val="WW8Num13z0"/>
    <w:rsid w:val="00E73F10"/>
    <w:rPr>
      <w:rFonts w:cs="Open Sans"/>
      <w:sz w:val="24"/>
      <w:szCs w:val="24"/>
      <w:lang w:val="de-DE"/>
    </w:rPr>
  </w:style>
  <w:style w:type="character" w:customStyle="1" w:styleId="WW8Num13z1">
    <w:name w:val="WW8Num13z1"/>
    <w:rsid w:val="00E73F10"/>
  </w:style>
  <w:style w:type="character" w:customStyle="1" w:styleId="WW8Num13z2">
    <w:name w:val="WW8Num13z2"/>
    <w:rsid w:val="00E73F10"/>
  </w:style>
  <w:style w:type="character" w:customStyle="1" w:styleId="WW8Num13z3">
    <w:name w:val="WW8Num13z3"/>
    <w:rsid w:val="00E73F10"/>
  </w:style>
  <w:style w:type="character" w:customStyle="1" w:styleId="WW8Num13z4">
    <w:name w:val="WW8Num13z4"/>
    <w:rsid w:val="00E73F10"/>
  </w:style>
  <w:style w:type="character" w:customStyle="1" w:styleId="WW8Num13z5">
    <w:name w:val="WW8Num13z5"/>
    <w:rsid w:val="00E73F10"/>
  </w:style>
  <w:style w:type="character" w:customStyle="1" w:styleId="WW8Num13z6">
    <w:name w:val="WW8Num13z6"/>
    <w:rsid w:val="00E73F10"/>
  </w:style>
  <w:style w:type="character" w:customStyle="1" w:styleId="WW8Num13z7">
    <w:name w:val="WW8Num13z7"/>
    <w:rsid w:val="00E73F10"/>
  </w:style>
  <w:style w:type="character" w:customStyle="1" w:styleId="WW8Num13z8">
    <w:name w:val="WW8Num13z8"/>
    <w:rsid w:val="00E73F10"/>
  </w:style>
  <w:style w:type="character" w:customStyle="1" w:styleId="WW8Num14z0">
    <w:name w:val="WW8Num14z0"/>
    <w:rsid w:val="00E73F10"/>
    <w:rPr>
      <w:rFonts w:ascii="Times New Roman" w:hAnsi="Times New Roman" w:cs="Symbol"/>
      <w:color w:val="FF0000"/>
      <w:sz w:val="22"/>
      <w:szCs w:val="22"/>
      <w:lang w:val="de-DE"/>
    </w:rPr>
  </w:style>
  <w:style w:type="character" w:customStyle="1" w:styleId="WW8Num14z1">
    <w:name w:val="WW8Num14z1"/>
    <w:rsid w:val="00E73F10"/>
    <w:rPr>
      <w:rFonts w:ascii="Courier New" w:hAnsi="Courier New" w:cs="Courier New"/>
    </w:rPr>
  </w:style>
  <w:style w:type="character" w:customStyle="1" w:styleId="WW8Num14z2">
    <w:name w:val="WW8Num14z2"/>
    <w:rsid w:val="00E73F10"/>
    <w:rPr>
      <w:rFonts w:ascii="Wingdings" w:hAnsi="Wingdings" w:cs="Wingdings"/>
    </w:rPr>
  </w:style>
  <w:style w:type="character" w:customStyle="1" w:styleId="WW8Num14z3">
    <w:name w:val="WW8Num14z3"/>
    <w:rsid w:val="00E73F10"/>
    <w:rPr>
      <w:rFonts w:ascii="Symbol" w:hAnsi="Symbol" w:cs="Symbol"/>
      <w:lang w:val="de-DE"/>
    </w:rPr>
  </w:style>
  <w:style w:type="character" w:customStyle="1" w:styleId="WW8Num14z4">
    <w:name w:val="WW8Num14z4"/>
    <w:rsid w:val="00E73F10"/>
  </w:style>
  <w:style w:type="character" w:customStyle="1" w:styleId="WW8Num14z5">
    <w:name w:val="WW8Num14z5"/>
    <w:rsid w:val="00E73F10"/>
  </w:style>
  <w:style w:type="character" w:customStyle="1" w:styleId="WW8Num14z6">
    <w:name w:val="WW8Num14z6"/>
    <w:rsid w:val="00E73F10"/>
  </w:style>
  <w:style w:type="character" w:customStyle="1" w:styleId="WW8Num14z7">
    <w:name w:val="WW8Num14z7"/>
    <w:rsid w:val="00E73F10"/>
  </w:style>
  <w:style w:type="character" w:customStyle="1" w:styleId="WW8Num14z8">
    <w:name w:val="WW8Num14z8"/>
    <w:rsid w:val="00E73F10"/>
  </w:style>
  <w:style w:type="character" w:customStyle="1" w:styleId="WW8Num15z0">
    <w:name w:val="WW8Num15z0"/>
    <w:rsid w:val="00E73F10"/>
    <w:rPr>
      <w:rFonts w:ascii="Times New Roman" w:hAnsi="Times New Roman" w:cs="Times New Roman"/>
      <w:sz w:val="24"/>
      <w:szCs w:val="24"/>
      <w:lang w:val="de-DE"/>
    </w:rPr>
  </w:style>
  <w:style w:type="character" w:customStyle="1" w:styleId="WW8Num15z1">
    <w:name w:val="WW8Num15z1"/>
    <w:rsid w:val="00E73F10"/>
    <w:rPr>
      <w:rFonts w:ascii="Courier New" w:hAnsi="Courier New" w:cs="Courier New"/>
    </w:rPr>
  </w:style>
  <w:style w:type="character" w:customStyle="1" w:styleId="WW8Num15z2">
    <w:name w:val="WW8Num15z2"/>
    <w:rsid w:val="00E73F10"/>
    <w:rPr>
      <w:rFonts w:ascii="Wingdings" w:hAnsi="Wingdings" w:cs="Wingdings"/>
    </w:rPr>
  </w:style>
  <w:style w:type="character" w:customStyle="1" w:styleId="WW8Num15z3">
    <w:name w:val="WW8Num15z3"/>
    <w:rsid w:val="00E73F10"/>
    <w:rPr>
      <w:rFonts w:ascii="Times New Roman" w:hAnsi="Times New Roman" w:cs="Symbol"/>
      <w:strike/>
      <w:sz w:val="24"/>
      <w:szCs w:val="24"/>
      <w:lang w:val="de-DE"/>
    </w:rPr>
  </w:style>
  <w:style w:type="character" w:customStyle="1" w:styleId="WW8Num15z4">
    <w:name w:val="WW8Num15z4"/>
    <w:rsid w:val="00E73F10"/>
  </w:style>
  <w:style w:type="character" w:customStyle="1" w:styleId="WW8Num15z5">
    <w:name w:val="WW8Num15z5"/>
    <w:rsid w:val="00E73F10"/>
  </w:style>
  <w:style w:type="character" w:customStyle="1" w:styleId="WW8Num15z6">
    <w:name w:val="WW8Num15z6"/>
    <w:rsid w:val="00E73F10"/>
  </w:style>
  <w:style w:type="character" w:customStyle="1" w:styleId="WW8Num15z7">
    <w:name w:val="WW8Num15z7"/>
    <w:rsid w:val="00E73F10"/>
  </w:style>
  <w:style w:type="character" w:customStyle="1" w:styleId="WW8Num15z8">
    <w:name w:val="WW8Num15z8"/>
    <w:rsid w:val="00E73F10"/>
  </w:style>
  <w:style w:type="character" w:customStyle="1" w:styleId="WW8Num16z0">
    <w:name w:val="WW8Num16z0"/>
    <w:rsid w:val="00E73F10"/>
    <w:rPr>
      <w:rFonts w:cs="Open Sans"/>
      <w:lang w:val="de-DE"/>
    </w:rPr>
  </w:style>
  <w:style w:type="character" w:customStyle="1" w:styleId="WW8Num17z0">
    <w:name w:val="WW8Num17z0"/>
    <w:rsid w:val="00E73F10"/>
    <w:rPr>
      <w:rFonts w:ascii="Times New Roman" w:hAnsi="Times New Roman" w:cs="Times New Roman"/>
      <w:color w:val="00B050"/>
      <w:lang w:val="de-DE"/>
    </w:rPr>
  </w:style>
  <w:style w:type="character" w:customStyle="1" w:styleId="WW8Num17z1">
    <w:name w:val="WW8Num17z1"/>
    <w:rsid w:val="00E73F10"/>
  </w:style>
  <w:style w:type="character" w:customStyle="1" w:styleId="WW8Num17z2">
    <w:name w:val="WW8Num17z2"/>
    <w:rsid w:val="00E73F10"/>
    <w:rPr>
      <w:b w:val="0"/>
    </w:rPr>
  </w:style>
  <w:style w:type="character" w:customStyle="1" w:styleId="WW8Num17z3">
    <w:name w:val="WW8Num17z3"/>
    <w:rsid w:val="00E73F10"/>
    <w:rPr>
      <w:rFonts w:ascii="Times New Roman" w:hAnsi="Times New Roman" w:cs="Times New Roman"/>
      <w:sz w:val="24"/>
      <w:szCs w:val="24"/>
    </w:rPr>
  </w:style>
  <w:style w:type="character" w:customStyle="1" w:styleId="WW8Num17z4">
    <w:name w:val="WW8Num17z4"/>
    <w:rsid w:val="00E73F10"/>
  </w:style>
  <w:style w:type="character" w:customStyle="1" w:styleId="WW8Num17z5">
    <w:name w:val="WW8Num17z5"/>
    <w:rsid w:val="00E73F10"/>
  </w:style>
  <w:style w:type="character" w:customStyle="1" w:styleId="WW8Num17z6">
    <w:name w:val="WW8Num17z6"/>
    <w:rsid w:val="00E73F10"/>
  </w:style>
  <w:style w:type="character" w:customStyle="1" w:styleId="WW8Num17z7">
    <w:name w:val="WW8Num17z7"/>
    <w:rsid w:val="00E73F10"/>
  </w:style>
  <w:style w:type="character" w:customStyle="1" w:styleId="WW8Num17z8">
    <w:name w:val="WW8Num17z8"/>
    <w:rsid w:val="00E73F10"/>
  </w:style>
  <w:style w:type="character" w:customStyle="1" w:styleId="WW8Num18z0">
    <w:name w:val="WW8Num18z0"/>
    <w:rsid w:val="00E73F10"/>
    <w:rPr>
      <w:rFonts w:ascii="Symbol" w:hAnsi="Symbol" w:cs="Times New Roman"/>
      <w:sz w:val="24"/>
      <w:szCs w:val="24"/>
      <w:lang w:val="de-DE"/>
    </w:rPr>
  </w:style>
  <w:style w:type="character" w:customStyle="1" w:styleId="WW8Num19z0">
    <w:name w:val="WW8Num19z0"/>
    <w:rsid w:val="00E73F10"/>
    <w:rPr>
      <w:rFonts w:ascii="Symbol" w:hAnsi="Symbol" w:cs="Symbol" w:hint="default"/>
      <w:sz w:val="22"/>
      <w:szCs w:val="22"/>
    </w:rPr>
  </w:style>
  <w:style w:type="character" w:customStyle="1" w:styleId="WW8Num19z1">
    <w:name w:val="WW8Num19z1"/>
    <w:rsid w:val="00E73F10"/>
    <w:rPr>
      <w:rFonts w:ascii="Courier New" w:hAnsi="Courier New" w:cs="Courier New" w:hint="default"/>
    </w:rPr>
  </w:style>
  <w:style w:type="character" w:customStyle="1" w:styleId="WW8Num19z3">
    <w:name w:val="WW8Num19z3"/>
    <w:rsid w:val="00E73F10"/>
    <w:rPr>
      <w:rFonts w:ascii="Symbol" w:hAnsi="Symbol" w:cs="Symbol" w:hint="default"/>
    </w:rPr>
  </w:style>
  <w:style w:type="character" w:customStyle="1" w:styleId="WW8Num20z0">
    <w:name w:val="WW8Num20z0"/>
    <w:rsid w:val="00E73F10"/>
    <w:rPr>
      <w:rFonts w:ascii="Times New Roman" w:hAnsi="Times New Roman" w:cs="Times New Roman" w:hint="default"/>
      <w:b/>
      <w:bCs/>
      <w:i w:val="0"/>
      <w:iCs w:val="0"/>
      <w:sz w:val="24"/>
      <w:szCs w:val="24"/>
      <w:lang w:val="de-DE"/>
    </w:rPr>
  </w:style>
  <w:style w:type="character" w:customStyle="1" w:styleId="WW8Num21z0">
    <w:name w:val="WW8Num21z0"/>
    <w:rsid w:val="00E73F10"/>
    <w:rPr>
      <w:rFonts w:ascii="Symbol" w:hAnsi="Symbol" w:cs="Times New Roman" w:hint="default"/>
      <w:sz w:val="22"/>
      <w:szCs w:val="22"/>
      <w:lang w:val="de-DE" w:eastAsia="ar-SA" w:bidi="ar-SA"/>
    </w:rPr>
  </w:style>
  <w:style w:type="character" w:customStyle="1" w:styleId="WW8Num22z0">
    <w:name w:val="WW8Num22z0"/>
    <w:rsid w:val="00E73F10"/>
    <w:rPr>
      <w:rFonts w:ascii="Symbol" w:hAnsi="Symbol" w:cs="Symbol" w:hint="default"/>
      <w:sz w:val="22"/>
      <w:szCs w:val="22"/>
      <w:lang w:val="de-DE"/>
    </w:rPr>
  </w:style>
  <w:style w:type="character" w:customStyle="1" w:styleId="WW8Num22z1">
    <w:name w:val="WW8Num22z1"/>
    <w:rsid w:val="00E73F10"/>
    <w:rPr>
      <w:rFonts w:ascii="Courier New" w:hAnsi="Courier New" w:cs="Courier New" w:hint="default"/>
    </w:rPr>
  </w:style>
  <w:style w:type="character" w:customStyle="1" w:styleId="WW8Num22z2">
    <w:name w:val="WW8Num22z2"/>
    <w:rsid w:val="00E73F10"/>
    <w:rPr>
      <w:rFonts w:ascii="Wingdings" w:hAnsi="Wingdings" w:cs="Wingdings" w:hint="default"/>
    </w:rPr>
  </w:style>
  <w:style w:type="character" w:customStyle="1" w:styleId="WW8Num22z3">
    <w:name w:val="WW8Num22z3"/>
    <w:rsid w:val="00E73F10"/>
    <w:rPr>
      <w:rFonts w:ascii="Symbol" w:hAnsi="Symbol" w:cs="Symbol" w:hint="default"/>
    </w:rPr>
  </w:style>
  <w:style w:type="character" w:customStyle="1" w:styleId="WW8Num22z4">
    <w:name w:val="WW8Num22z4"/>
    <w:rsid w:val="00E73F10"/>
  </w:style>
  <w:style w:type="character" w:customStyle="1" w:styleId="WW8Num22z5">
    <w:name w:val="WW8Num22z5"/>
    <w:rsid w:val="00E73F10"/>
  </w:style>
  <w:style w:type="character" w:customStyle="1" w:styleId="WW8Num22z6">
    <w:name w:val="WW8Num22z6"/>
    <w:rsid w:val="00E73F10"/>
  </w:style>
  <w:style w:type="character" w:customStyle="1" w:styleId="WW8Num22z7">
    <w:name w:val="WW8Num22z7"/>
    <w:rsid w:val="00E73F10"/>
  </w:style>
  <w:style w:type="character" w:customStyle="1" w:styleId="WW8Num22z8">
    <w:name w:val="WW8Num22z8"/>
    <w:rsid w:val="00E73F10"/>
  </w:style>
  <w:style w:type="character" w:customStyle="1" w:styleId="WW8Num23z0">
    <w:name w:val="WW8Num23z0"/>
    <w:rsid w:val="00E73F10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WW8Num23z1">
    <w:name w:val="WW8Num23z1"/>
    <w:rsid w:val="00E73F10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WW8Num23z2">
    <w:name w:val="WW8Num23z2"/>
    <w:rsid w:val="00E73F10"/>
    <w:rPr>
      <w:rFonts w:cs="Times New Roman"/>
    </w:rPr>
  </w:style>
  <w:style w:type="character" w:customStyle="1" w:styleId="WW8Num23z3">
    <w:name w:val="WW8Num23z3"/>
    <w:rsid w:val="00E73F10"/>
    <w:rPr>
      <w:rFonts w:cs="Times New Roman" w:hint="default"/>
    </w:rPr>
  </w:style>
  <w:style w:type="character" w:customStyle="1" w:styleId="WW8Num23z4">
    <w:name w:val="WW8Num23z4"/>
    <w:rsid w:val="00E73F10"/>
  </w:style>
  <w:style w:type="character" w:customStyle="1" w:styleId="WW8Num23z5">
    <w:name w:val="WW8Num23z5"/>
    <w:rsid w:val="00E73F10"/>
  </w:style>
  <w:style w:type="character" w:customStyle="1" w:styleId="WW8Num23z6">
    <w:name w:val="WW8Num23z6"/>
    <w:rsid w:val="00E73F10"/>
  </w:style>
  <w:style w:type="character" w:customStyle="1" w:styleId="WW8Num23z7">
    <w:name w:val="WW8Num23z7"/>
    <w:rsid w:val="00E73F10"/>
  </w:style>
  <w:style w:type="character" w:customStyle="1" w:styleId="WW8Num23z8">
    <w:name w:val="WW8Num23z8"/>
    <w:rsid w:val="00E73F10"/>
  </w:style>
  <w:style w:type="character" w:customStyle="1" w:styleId="WW8Num24z0">
    <w:name w:val="WW8Num24z0"/>
    <w:rsid w:val="00E73F10"/>
    <w:rPr>
      <w:rFonts w:ascii="Times New Roman" w:hAnsi="Times New Roman" w:cs="Open Sans" w:hint="default"/>
      <w:b/>
      <w:lang w:val="de-DE"/>
    </w:rPr>
  </w:style>
  <w:style w:type="character" w:customStyle="1" w:styleId="WW8Num25z0">
    <w:name w:val="WW8Num25z0"/>
    <w:rsid w:val="00E73F10"/>
    <w:rPr>
      <w:rFonts w:ascii="Times New Roman" w:eastAsia="Times New Roman" w:hAnsi="Times New Roman" w:cs="Times New Roman" w:hint="default"/>
      <w:b/>
      <w:bCs/>
      <w:sz w:val="24"/>
      <w:szCs w:val="24"/>
      <w:lang w:val="de-DE" w:eastAsia="ar-SA" w:bidi="ar-SA"/>
    </w:rPr>
  </w:style>
  <w:style w:type="character" w:customStyle="1" w:styleId="WW8Num25z1">
    <w:name w:val="WW8Num25z1"/>
    <w:rsid w:val="00E73F10"/>
    <w:rPr>
      <w:rFonts w:ascii="Courier New" w:hAnsi="Courier New" w:cs="Courier New" w:hint="default"/>
    </w:rPr>
  </w:style>
  <w:style w:type="character" w:customStyle="1" w:styleId="WW8Num25z2">
    <w:name w:val="WW8Num25z2"/>
    <w:rsid w:val="00E73F10"/>
    <w:rPr>
      <w:rFonts w:ascii="Wingdings" w:hAnsi="Wingdings" w:cs="Wingdings" w:hint="default"/>
    </w:rPr>
  </w:style>
  <w:style w:type="character" w:customStyle="1" w:styleId="WW8Num25z3">
    <w:name w:val="WW8Num25z3"/>
    <w:rsid w:val="00E73F10"/>
    <w:rPr>
      <w:rFonts w:ascii="Symbol" w:hAnsi="Symbol" w:cs="Symbol" w:hint="default"/>
    </w:rPr>
  </w:style>
  <w:style w:type="character" w:customStyle="1" w:styleId="WW8Num25z4">
    <w:name w:val="WW8Num25z4"/>
    <w:rsid w:val="00E73F10"/>
  </w:style>
  <w:style w:type="character" w:customStyle="1" w:styleId="WW8Num25z5">
    <w:name w:val="WW8Num25z5"/>
    <w:rsid w:val="00E73F10"/>
  </w:style>
  <w:style w:type="character" w:customStyle="1" w:styleId="WW8Num25z6">
    <w:name w:val="WW8Num25z6"/>
    <w:rsid w:val="00E73F10"/>
  </w:style>
  <w:style w:type="character" w:customStyle="1" w:styleId="WW8Num25z7">
    <w:name w:val="WW8Num25z7"/>
    <w:rsid w:val="00E73F10"/>
  </w:style>
  <w:style w:type="character" w:customStyle="1" w:styleId="WW8Num25z8">
    <w:name w:val="WW8Num25z8"/>
    <w:rsid w:val="00E73F10"/>
  </w:style>
  <w:style w:type="character" w:customStyle="1" w:styleId="WW8Num26z0">
    <w:name w:val="WW8Num26z0"/>
    <w:rsid w:val="00E73F10"/>
    <w:rPr>
      <w:rFonts w:ascii="Open Sans" w:hAnsi="Open Sans" w:cs="Open Sans" w:hint="default"/>
      <w:b/>
      <w:bCs/>
      <w:sz w:val="24"/>
      <w:szCs w:val="24"/>
      <w:lang w:val="de-DE"/>
    </w:rPr>
  </w:style>
  <w:style w:type="character" w:customStyle="1" w:styleId="WW8Num26z1">
    <w:name w:val="WW8Num26z1"/>
    <w:rsid w:val="00E73F10"/>
    <w:rPr>
      <w:rFonts w:ascii="Marlett" w:eastAsia="Times New Roman" w:hAnsi="Marlett" w:cs="Marlett" w:hint="default"/>
    </w:rPr>
  </w:style>
  <w:style w:type="character" w:customStyle="1" w:styleId="WW8Num26z2">
    <w:name w:val="WW8Num26z2"/>
    <w:rsid w:val="00E73F10"/>
    <w:rPr>
      <w:rFonts w:cs="Times New Roman"/>
    </w:rPr>
  </w:style>
  <w:style w:type="character" w:customStyle="1" w:styleId="WW8Num26z3">
    <w:name w:val="WW8Num26z3"/>
    <w:rsid w:val="00E73F10"/>
  </w:style>
  <w:style w:type="character" w:customStyle="1" w:styleId="WW8Num26z4">
    <w:name w:val="WW8Num26z4"/>
    <w:rsid w:val="00E73F10"/>
  </w:style>
  <w:style w:type="character" w:customStyle="1" w:styleId="WW8Num26z5">
    <w:name w:val="WW8Num26z5"/>
    <w:rsid w:val="00E73F10"/>
  </w:style>
  <w:style w:type="character" w:customStyle="1" w:styleId="WW8Num26z6">
    <w:name w:val="WW8Num26z6"/>
    <w:rsid w:val="00E73F10"/>
  </w:style>
  <w:style w:type="character" w:customStyle="1" w:styleId="WW8Num26z7">
    <w:name w:val="WW8Num26z7"/>
    <w:rsid w:val="00E73F10"/>
  </w:style>
  <w:style w:type="character" w:customStyle="1" w:styleId="WW8Num26z8">
    <w:name w:val="WW8Num26z8"/>
    <w:rsid w:val="00E73F10"/>
  </w:style>
  <w:style w:type="character" w:customStyle="1" w:styleId="WW8Num27z0">
    <w:name w:val="WW8Num27z0"/>
    <w:rsid w:val="00E73F10"/>
    <w:rPr>
      <w:rFonts w:ascii="Open Sans" w:eastAsia="HumanistTripleSevenPL-Bold" w:hAnsi="Open Sans" w:cs="Times New Roman" w:hint="default"/>
      <w:b/>
      <w:bCs/>
      <w:sz w:val="24"/>
      <w:szCs w:val="24"/>
      <w:u w:val="none"/>
      <w:lang w:val="de-DE"/>
    </w:rPr>
  </w:style>
  <w:style w:type="character" w:customStyle="1" w:styleId="WW8Num28z0">
    <w:name w:val="WW8Num28z0"/>
    <w:rsid w:val="00E73F10"/>
    <w:rPr>
      <w:rFonts w:ascii="Open Sans" w:hAnsi="Open Sans" w:cs="Open Sans"/>
      <w:b/>
      <w:bCs/>
      <w:color w:val="0070C0"/>
      <w:sz w:val="24"/>
      <w:szCs w:val="24"/>
      <w:lang w:val="de-DE"/>
    </w:rPr>
  </w:style>
  <w:style w:type="character" w:customStyle="1" w:styleId="WW8Num29z0">
    <w:name w:val="WW8Num29z0"/>
    <w:rsid w:val="00E73F10"/>
    <w:rPr>
      <w:rFonts w:ascii="Open Sans" w:hAnsi="Open Sans" w:cs="Open Sans" w:hint="default"/>
      <w:b w:val="0"/>
      <w:color w:val="0070C0"/>
      <w:sz w:val="24"/>
      <w:szCs w:val="24"/>
      <w:lang w:val="de-DE"/>
    </w:rPr>
  </w:style>
  <w:style w:type="character" w:customStyle="1" w:styleId="WW8Num30z0">
    <w:name w:val="WW8Num30z0"/>
    <w:rsid w:val="00E73F10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30z1">
    <w:name w:val="WW8Num30z1"/>
    <w:rsid w:val="00E73F10"/>
  </w:style>
  <w:style w:type="character" w:customStyle="1" w:styleId="WW8Num30z2">
    <w:name w:val="WW8Num30z2"/>
    <w:rsid w:val="00E73F10"/>
  </w:style>
  <w:style w:type="character" w:customStyle="1" w:styleId="WW8Num30z3">
    <w:name w:val="WW8Num30z3"/>
    <w:rsid w:val="00E73F10"/>
  </w:style>
  <w:style w:type="character" w:customStyle="1" w:styleId="WW8Num30z4">
    <w:name w:val="WW8Num30z4"/>
    <w:rsid w:val="00E73F10"/>
  </w:style>
  <w:style w:type="character" w:customStyle="1" w:styleId="WW8Num30z5">
    <w:name w:val="WW8Num30z5"/>
    <w:rsid w:val="00E73F10"/>
  </w:style>
  <w:style w:type="character" w:customStyle="1" w:styleId="WW8Num30z6">
    <w:name w:val="WW8Num30z6"/>
    <w:rsid w:val="00E73F10"/>
  </w:style>
  <w:style w:type="character" w:customStyle="1" w:styleId="WW8Num30z7">
    <w:name w:val="WW8Num30z7"/>
    <w:rsid w:val="00E73F10"/>
  </w:style>
  <w:style w:type="character" w:customStyle="1" w:styleId="WW8Num30z8">
    <w:name w:val="WW8Num30z8"/>
    <w:rsid w:val="00E73F10"/>
  </w:style>
  <w:style w:type="character" w:customStyle="1" w:styleId="WW8Num31z0">
    <w:name w:val="WW8Num31z0"/>
    <w:rsid w:val="00E73F10"/>
    <w:rPr>
      <w:rFonts w:ascii="Times New Roman" w:hAnsi="Times New Roman" w:cs="Times New Roman" w:hint="default"/>
      <w:b/>
      <w:i w:val="0"/>
      <w:sz w:val="24"/>
      <w:szCs w:val="24"/>
    </w:rPr>
  </w:style>
  <w:style w:type="character" w:customStyle="1" w:styleId="WW8Num32z0">
    <w:name w:val="WW8Num32z0"/>
    <w:rsid w:val="00E73F10"/>
    <w:rPr>
      <w:rFonts w:cs="Open Sans" w:hint="default"/>
      <w:b/>
      <w:lang w:val="de-DE"/>
    </w:rPr>
  </w:style>
  <w:style w:type="character" w:customStyle="1" w:styleId="WW8Num33z0">
    <w:name w:val="WW8Num33z0"/>
    <w:rsid w:val="00E73F10"/>
    <w:rPr>
      <w:rFonts w:ascii="Open Sans" w:hAnsi="Open Sans" w:cs="Open Sans"/>
      <w:color w:val="FF0000"/>
      <w:sz w:val="24"/>
      <w:szCs w:val="24"/>
      <w:lang w:val="de-DE"/>
    </w:rPr>
  </w:style>
  <w:style w:type="character" w:customStyle="1" w:styleId="WW8Num5z3">
    <w:name w:val="WW8Num5z3"/>
    <w:rsid w:val="00E73F10"/>
  </w:style>
  <w:style w:type="character" w:customStyle="1" w:styleId="WW8Num5z4">
    <w:name w:val="WW8Num5z4"/>
    <w:rsid w:val="00E73F10"/>
  </w:style>
  <w:style w:type="character" w:customStyle="1" w:styleId="WW8Num5z5">
    <w:name w:val="WW8Num5z5"/>
    <w:rsid w:val="00E73F10"/>
  </w:style>
  <w:style w:type="character" w:customStyle="1" w:styleId="WW8Num5z6">
    <w:name w:val="WW8Num5z6"/>
    <w:rsid w:val="00E73F10"/>
  </w:style>
  <w:style w:type="character" w:customStyle="1" w:styleId="WW8Num5z7">
    <w:name w:val="WW8Num5z7"/>
    <w:rsid w:val="00E73F10"/>
  </w:style>
  <w:style w:type="character" w:customStyle="1" w:styleId="WW8Num5z8">
    <w:name w:val="WW8Num5z8"/>
    <w:rsid w:val="00E73F10"/>
  </w:style>
  <w:style w:type="character" w:customStyle="1" w:styleId="WW8Num12z4">
    <w:name w:val="WW8Num12z4"/>
    <w:rsid w:val="00E73F10"/>
  </w:style>
  <w:style w:type="character" w:customStyle="1" w:styleId="WW8Num12z5">
    <w:name w:val="WW8Num12z5"/>
    <w:rsid w:val="00E73F10"/>
  </w:style>
  <w:style w:type="character" w:customStyle="1" w:styleId="WW8Num12z6">
    <w:name w:val="WW8Num12z6"/>
    <w:rsid w:val="00E73F10"/>
  </w:style>
  <w:style w:type="character" w:customStyle="1" w:styleId="WW8Num12z7">
    <w:name w:val="WW8Num12z7"/>
    <w:rsid w:val="00E73F10"/>
  </w:style>
  <w:style w:type="character" w:customStyle="1" w:styleId="WW8Num12z8">
    <w:name w:val="WW8Num12z8"/>
    <w:rsid w:val="00E73F10"/>
  </w:style>
  <w:style w:type="character" w:customStyle="1" w:styleId="WW8Num16z1">
    <w:name w:val="WW8Num16z1"/>
    <w:rsid w:val="00E73F10"/>
  </w:style>
  <w:style w:type="character" w:customStyle="1" w:styleId="WW8Num16z2">
    <w:name w:val="WW8Num16z2"/>
    <w:rsid w:val="00E73F10"/>
    <w:rPr>
      <w:b w:val="0"/>
    </w:rPr>
  </w:style>
  <w:style w:type="character" w:customStyle="1" w:styleId="WW8Num16z3">
    <w:name w:val="WW8Num16z3"/>
    <w:rsid w:val="00E73F10"/>
    <w:rPr>
      <w:rFonts w:ascii="Times New Roman" w:hAnsi="Times New Roman" w:cs="Times New Roman"/>
      <w:color w:val="00B050"/>
      <w:sz w:val="24"/>
      <w:szCs w:val="24"/>
      <w:lang w:val="de-DE"/>
    </w:rPr>
  </w:style>
  <w:style w:type="character" w:customStyle="1" w:styleId="WW8Num16z4">
    <w:name w:val="WW8Num16z4"/>
    <w:rsid w:val="00E73F10"/>
  </w:style>
  <w:style w:type="character" w:customStyle="1" w:styleId="WW8Num16z5">
    <w:name w:val="WW8Num16z5"/>
    <w:rsid w:val="00E73F10"/>
  </w:style>
  <w:style w:type="character" w:customStyle="1" w:styleId="WW8Num16z6">
    <w:name w:val="WW8Num16z6"/>
    <w:rsid w:val="00E73F10"/>
  </w:style>
  <w:style w:type="character" w:customStyle="1" w:styleId="WW8Num16z7">
    <w:name w:val="WW8Num16z7"/>
    <w:rsid w:val="00E73F10"/>
  </w:style>
  <w:style w:type="character" w:customStyle="1" w:styleId="WW8Num16z8">
    <w:name w:val="WW8Num16z8"/>
    <w:rsid w:val="00E73F10"/>
  </w:style>
  <w:style w:type="character" w:customStyle="1" w:styleId="WW8Num18z1">
    <w:name w:val="WW8Num18z1"/>
    <w:rsid w:val="00E73F10"/>
  </w:style>
  <w:style w:type="character" w:customStyle="1" w:styleId="WW8Num18z2">
    <w:name w:val="WW8Num18z2"/>
    <w:rsid w:val="00E73F10"/>
  </w:style>
  <w:style w:type="character" w:customStyle="1" w:styleId="WW8Num18z3">
    <w:name w:val="WW8Num18z3"/>
    <w:rsid w:val="00E73F10"/>
  </w:style>
  <w:style w:type="character" w:customStyle="1" w:styleId="WW8Num21z1">
    <w:name w:val="WW8Num21z1"/>
    <w:rsid w:val="00E73F10"/>
    <w:rPr>
      <w:rFonts w:cs="Times New Roman"/>
    </w:rPr>
  </w:style>
  <w:style w:type="character" w:customStyle="1" w:styleId="WW8Num21z3">
    <w:name w:val="WW8Num21z3"/>
    <w:rsid w:val="00E73F10"/>
    <w:rPr>
      <w:rFonts w:ascii="Symbol" w:hAnsi="Symbol" w:cs="Symbol" w:hint="default"/>
    </w:rPr>
  </w:style>
  <w:style w:type="character" w:customStyle="1" w:styleId="WW8Num27z1">
    <w:name w:val="WW8Num27z1"/>
    <w:rsid w:val="00E73F10"/>
    <w:rPr>
      <w:rFonts w:ascii="Marlett" w:eastAsia="Times New Roman" w:hAnsi="Marlett" w:cs="Marlett" w:hint="default"/>
    </w:rPr>
  </w:style>
  <w:style w:type="character" w:customStyle="1" w:styleId="WW8Num27z2">
    <w:name w:val="WW8Num27z2"/>
    <w:rsid w:val="00E73F10"/>
    <w:rPr>
      <w:rFonts w:cs="Times New Roman"/>
    </w:rPr>
  </w:style>
  <w:style w:type="character" w:customStyle="1" w:styleId="WW8Num27z3">
    <w:name w:val="WW8Num27z3"/>
    <w:rsid w:val="00E73F10"/>
  </w:style>
  <w:style w:type="character" w:customStyle="1" w:styleId="WW8Num27z4">
    <w:name w:val="WW8Num27z4"/>
    <w:rsid w:val="00E73F10"/>
  </w:style>
  <w:style w:type="character" w:customStyle="1" w:styleId="WW8Num27z5">
    <w:name w:val="WW8Num27z5"/>
    <w:rsid w:val="00E73F10"/>
  </w:style>
  <w:style w:type="character" w:customStyle="1" w:styleId="WW8Num27z6">
    <w:name w:val="WW8Num27z6"/>
    <w:rsid w:val="00E73F10"/>
  </w:style>
  <w:style w:type="character" w:customStyle="1" w:styleId="WW8Num27z7">
    <w:name w:val="WW8Num27z7"/>
    <w:rsid w:val="00E73F10"/>
  </w:style>
  <w:style w:type="character" w:customStyle="1" w:styleId="WW8Num27z8">
    <w:name w:val="WW8Num27z8"/>
    <w:rsid w:val="00E73F10"/>
  </w:style>
  <w:style w:type="character" w:customStyle="1" w:styleId="WW8Num29z1">
    <w:name w:val="WW8Num29z1"/>
    <w:rsid w:val="00E73F10"/>
  </w:style>
  <w:style w:type="character" w:customStyle="1" w:styleId="WW8Num29z2">
    <w:name w:val="WW8Num29z2"/>
    <w:rsid w:val="00E73F10"/>
  </w:style>
  <w:style w:type="character" w:customStyle="1" w:styleId="WW8Num29z3">
    <w:name w:val="WW8Num29z3"/>
    <w:rsid w:val="00E73F10"/>
  </w:style>
  <w:style w:type="character" w:customStyle="1" w:styleId="WW8Num29z4">
    <w:name w:val="WW8Num29z4"/>
    <w:rsid w:val="00E73F10"/>
  </w:style>
  <w:style w:type="character" w:customStyle="1" w:styleId="WW8Num29z5">
    <w:name w:val="WW8Num29z5"/>
    <w:rsid w:val="00E73F10"/>
  </w:style>
  <w:style w:type="character" w:customStyle="1" w:styleId="WW8Num29z6">
    <w:name w:val="WW8Num29z6"/>
    <w:rsid w:val="00E73F10"/>
  </w:style>
  <w:style w:type="character" w:customStyle="1" w:styleId="WW8Num29z7">
    <w:name w:val="WW8Num29z7"/>
    <w:rsid w:val="00E73F10"/>
  </w:style>
  <w:style w:type="character" w:customStyle="1" w:styleId="WW8Num29z8">
    <w:name w:val="WW8Num29z8"/>
    <w:rsid w:val="00E73F10"/>
  </w:style>
  <w:style w:type="character" w:customStyle="1" w:styleId="WW8Num34z0">
    <w:name w:val="WW8Num34z0"/>
    <w:rsid w:val="00E73F10"/>
    <w:rPr>
      <w:rFonts w:hint="default"/>
    </w:rPr>
  </w:style>
  <w:style w:type="character" w:customStyle="1" w:styleId="WW8Num34z1">
    <w:name w:val="WW8Num34z1"/>
    <w:rsid w:val="00E73F10"/>
  </w:style>
  <w:style w:type="character" w:customStyle="1" w:styleId="WW8Num34z2">
    <w:name w:val="WW8Num34z2"/>
    <w:rsid w:val="00E73F10"/>
  </w:style>
  <w:style w:type="character" w:customStyle="1" w:styleId="WW8Num34z3">
    <w:name w:val="WW8Num34z3"/>
    <w:rsid w:val="00E73F10"/>
  </w:style>
  <w:style w:type="character" w:customStyle="1" w:styleId="WW8Num34z4">
    <w:name w:val="WW8Num34z4"/>
    <w:rsid w:val="00E73F10"/>
  </w:style>
  <w:style w:type="character" w:customStyle="1" w:styleId="WW8Num34z5">
    <w:name w:val="WW8Num34z5"/>
    <w:rsid w:val="00E73F10"/>
  </w:style>
  <w:style w:type="character" w:customStyle="1" w:styleId="WW8Num34z6">
    <w:name w:val="WW8Num34z6"/>
    <w:rsid w:val="00E73F10"/>
  </w:style>
  <w:style w:type="character" w:customStyle="1" w:styleId="WW8Num34z7">
    <w:name w:val="WW8Num34z7"/>
    <w:rsid w:val="00E73F10"/>
  </w:style>
  <w:style w:type="character" w:customStyle="1" w:styleId="WW8Num34z8">
    <w:name w:val="WW8Num34z8"/>
    <w:rsid w:val="00E73F10"/>
  </w:style>
  <w:style w:type="character" w:customStyle="1" w:styleId="WW8Num35z0">
    <w:name w:val="WW8Num35z0"/>
    <w:rsid w:val="00E73F10"/>
    <w:rPr>
      <w:rFonts w:hint="default"/>
    </w:rPr>
  </w:style>
  <w:style w:type="character" w:customStyle="1" w:styleId="WW8Num36z0">
    <w:name w:val="WW8Num36z0"/>
    <w:rsid w:val="00E73F10"/>
    <w:rPr>
      <w:rFonts w:ascii="Open Sans" w:hAnsi="Open Sans" w:cs="Open Sans"/>
    </w:rPr>
  </w:style>
  <w:style w:type="character" w:customStyle="1" w:styleId="WW8Num37z0">
    <w:name w:val="WW8Num37z0"/>
    <w:rsid w:val="00E73F10"/>
    <w:rPr>
      <w:rFonts w:cs="Open Sans" w:hint="default"/>
    </w:rPr>
  </w:style>
  <w:style w:type="character" w:customStyle="1" w:styleId="WW8Num19z2">
    <w:name w:val="WW8Num19z2"/>
    <w:rsid w:val="00E73F10"/>
    <w:rPr>
      <w:rFonts w:ascii="Wingdings" w:hAnsi="Wingdings" w:cs="Wingdings" w:hint="default"/>
    </w:rPr>
  </w:style>
  <w:style w:type="character" w:customStyle="1" w:styleId="WW8Num28z1">
    <w:name w:val="WW8Num28z1"/>
    <w:rsid w:val="00E73F10"/>
    <w:rPr>
      <w:rFonts w:ascii="Open Sans" w:eastAsia="Times New Roman" w:hAnsi="Open Sans" w:cs="Open Sans" w:hint="default"/>
      <w:sz w:val="22"/>
      <w:szCs w:val="22"/>
    </w:rPr>
  </w:style>
  <w:style w:type="character" w:customStyle="1" w:styleId="WW8Num28z2">
    <w:name w:val="WW8Num28z2"/>
    <w:rsid w:val="00E73F10"/>
    <w:rPr>
      <w:rFonts w:hint="default"/>
      <w:color w:val="auto"/>
    </w:rPr>
  </w:style>
  <w:style w:type="character" w:customStyle="1" w:styleId="WW8Num28z3">
    <w:name w:val="WW8Num28z3"/>
    <w:rsid w:val="00E73F10"/>
    <w:rPr>
      <w:rFonts w:ascii="Symbol" w:hAnsi="Symbol" w:cs="Symbol" w:hint="default"/>
    </w:rPr>
  </w:style>
  <w:style w:type="character" w:customStyle="1" w:styleId="WW8Num28z4">
    <w:name w:val="WW8Num28z4"/>
    <w:rsid w:val="00E73F10"/>
    <w:rPr>
      <w:rFonts w:hint="default"/>
      <w:b w:val="0"/>
    </w:rPr>
  </w:style>
  <w:style w:type="character" w:customStyle="1" w:styleId="WW8Num28z5">
    <w:name w:val="WW8Num28z5"/>
    <w:rsid w:val="00E73F10"/>
  </w:style>
  <w:style w:type="character" w:customStyle="1" w:styleId="WW8Num28z6">
    <w:name w:val="WW8Num28z6"/>
    <w:rsid w:val="00E73F10"/>
  </w:style>
  <w:style w:type="character" w:customStyle="1" w:styleId="WW8Num28z7">
    <w:name w:val="WW8Num28z7"/>
    <w:rsid w:val="00E73F10"/>
  </w:style>
  <w:style w:type="character" w:customStyle="1" w:styleId="WW8Num28z8">
    <w:name w:val="WW8Num28z8"/>
    <w:rsid w:val="00E73F10"/>
  </w:style>
  <w:style w:type="character" w:customStyle="1" w:styleId="WW8Num31z1">
    <w:name w:val="WW8Num31z1"/>
    <w:rsid w:val="00E73F10"/>
    <w:rPr>
      <w:rFonts w:ascii="Times New Roman" w:hAnsi="Times New Roman" w:cs="Times New Roman" w:hint="default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</w:rPr>
  </w:style>
  <w:style w:type="character" w:customStyle="1" w:styleId="WW8Num31z2">
    <w:name w:val="WW8Num31z2"/>
    <w:rsid w:val="00E73F10"/>
    <w:rPr>
      <w:rFonts w:ascii="Times New Roman" w:hAnsi="Times New Roman" w:cs="Times New Roman" w:hint="default"/>
      <w:b/>
      <w:i w:val="0"/>
      <w:sz w:val="20"/>
      <w:szCs w:val="20"/>
    </w:rPr>
  </w:style>
  <w:style w:type="character" w:customStyle="1" w:styleId="WW8Num31z3">
    <w:name w:val="WW8Num31z3"/>
    <w:rsid w:val="00E73F10"/>
    <w:rPr>
      <w:rFonts w:cs="Times New Roman" w:hint="default"/>
    </w:rPr>
  </w:style>
  <w:style w:type="character" w:customStyle="1" w:styleId="WW8Num32z1">
    <w:name w:val="WW8Num32z1"/>
    <w:rsid w:val="00E73F10"/>
    <w:rPr>
      <w:rFonts w:hint="default"/>
      <w:b w:val="0"/>
    </w:rPr>
  </w:style>
  <w:style w:type="character" w:customStyle="1" w:styleId="WW8Num32z2">
    <w:name w:val="WW8Num32z2"/>
    <w:rsid w:val="00E73F10"/>
    <w:rPr>
      <w:rFonts w:hint="default"/>
    </w:rPr>
  </w:style>
  <w:style w:type="character" w:customStyle="1" w:styleId="WW8Num32z3">
    <w:name w:val="WW8Num32z3"/>
    <w:rsid w:val="00E73F10"/>
    <w:rPr>
      <w:rFonts w:ascii="Open Sans" w:eastAsia="Times New Roman" w:hAnsi="Open Sans" w:cs="Open Sans"/>
    </w:rPr>
  </w:style>
  <w:style w:type="character" w:customStyle="1" w:styleId="WW8Num33z1">
    <w:name w:val="WW8Num33z1"/>
    <w:rsid w:val="00E73F10"/>
  </w:style>
  <w:style w:type="character" w:customStyle="1" w:styleId="WW8Num33z2">
    <w:name w:val="WW8Num33z2"/>
    <w:rsid w:val="00E73F10"/>
  </w:style>
  <w:style w:type="character" w:customStyle="1" w:styleId="WW8Num33z3">
    <w:name w:val="WW8Num33z3"/>
    <w:rsid w:val="00E73F10"/>
  </w:style>
  <w:style w:type="character" w:customStyle="1" w:styleId="WW8Num33z4">
    <w:name w:val="WW8Num33z4"/>
    <w:rsid w:val="00E73F10"/>
  </w:style>
  <w:style w:type="character" w:customStyle="1" w:styleId="WW8Num33z5">
    <w:name w:val="WW8Num33z5"/>
    <w:rsid w:val="00E73F10"/>
  </w:style>
  <w:style w:type="character" w:customStyle="1" w:styleId="WW8Num33z6">
    <w:name w:val="WW8Num33z6"/>
    <w:rsid w:val="00E73F10"/>
  </w:style>
  <w:style w:type="character" w:customStyle="1" w:styleId="WW8Num33z7">
    <w:name w:val="WW8Num33z7"/>
    <w:rsid w:val="00E73F10"/>
  </w:style>
  <w:style w:type="character" w:customStyle="1" w:styleId="WW8Num33z8">
    <w:name w:val="WW8Num33z8"/>
    <w:rsid w:val="00E73F10"/>
  </w:style>
  <w:style w:type="character" w:customStyle="1" w:styleId="WW8Num35z1">
    <w:name w:val="WW8Num35z1"/>
    <w:rsid w:val="00E73F10"/>
  </w:style>
  <w:style w:type="character" w:customStyle="1" w:styleId="WW8Num35z2">
    <w:name w:val="WW8Num35z2"/>
    <w:rsid w:val="00E73F10"/>
  </w:style>
  <w:style w:type="character" w:customStyle="1" w:styleId="WW8Num35z3">
    <w:name w:val="WW8Num35z3"/>
    <w:rsid w:val="00E73F10"/>
  </w:style>
  <w:style w:type="character" w:customStyle="1" w:styleId="WW8Num35z4">
    <w:name w:val="WW8Num35z4"/>
    <w:rsid w:val="00E73F10"/>
  </w:style>
  <w:style w:type="character" w:customStyle="1" w:styleId="WW8Num35z5">
    <w:name w:val="WW8Num35z5"/>
    <w:rsid w:val="00E73F10"/>
  </w:style>
  <w:style w:type="character" w:customStyle="1" w:styleId="WW8Num35z6">
    <w:name w:val="WW8Num35z6"/>
    <w:rsid w:val="00E73F10"/>
  </w:style>
  <w:style w:type="character" w:customStyle="1" w:styleId="WW8Num35z7">
    <w:name w:val="WW8Num35z7"/>
    <w:rsid w:val="00E73F10"/>
  </w:style>
  <w:style w:type="character" w:customStyle="1" w:styleId="WW8Num35z8">
    <w:name w:val="WW8Num35z8"/>
    <w:rsid w:val="00E73F10"/>
  </w:style>
  <w:style w:type="character" w:customStyle="1" w:styleId="WW8Num36z1">
    <w:name w:val="WW8Num36z1"/>
    <w:rsid w:val="00E73F10"/>
  </w:style>
  <w:style w:type="character" w:customStyle="1" w:styleId="WW8Num36z2">
    <w:name w:val="WW8Num36z2"/>
    <w:rsid w:val="00E73F10"/>
  </w:style>
  <w:style w:type="character" w:customStyle="1" w:styleId="WW8Num36z3">
    <w:name w:val="WW8Num36z3"/>
    <w:rsid w:val="00E73F10"/>
  </w:style>
  <w:style w:type="character" w:customStyle="1" w:styleId="WW8Num36z4">
    <w:name w:val="WW8Num36z4"/>
    <w:rsid w:val="00E73F10"/>
  </w:style>
  <w:style w:type="character" w:customStyle="1" w:styleId="WW8Num36z5">
    <w:name w:val="WW8Num36z5"/>
    <w:rsid w:val="00E73F10"/>
  </w:style>
  <w:style w:type="character" w:customStyle="1" w:styleId="WW8Num36z6">
    <w:name w:val="WW8Num36z6"/>
    <w:rsid w:val="00E73F10"/>
  </w:style>
  <w:style w:type="character" w:customStyle="1" w:styleId="WW8Num36z7">
    <w:name w:val="WW8Num36z7"/>
    <w:rsid w:val="00E73F10"/>
  </w:style>
  <w:style w:type="character" w:customStyle="1" w:styleId="WW8Num36z8">
    <w:name w:val="WW8Num36z8"/>
    <w:rsid w:val="00E73F10"/>
  </w:style>
  <w:style w:type="character" w:customStyle="1" w:styleId="WW8Num37z1">
    <w:name w:val="WW8Num37z1"/>
    <w:rsid w:val="00E73F10"/>
  </w:style>
  <w:style w:type="character" w:customStyle="1" w:styleId="WW8Num37z2">
    <w:name w:val="WW8Num37z2"/>
    <w:rsid w:val="00E73F10"/>
  </w:style>
  <w:style w:type="character" w:customStyle="1" w:styleId="WW8Num37z3">
    <w:name w:val="WW8Num37z3"/>
    <w:rsid w:val="00E73F10"/>
  </w:style>
  <w:style w:type="character" w:customStyle="1" w:styleId="WW8Num37z4">
    <w:name w:val="WW8Num37z4"/>
    <w:rsid w:val="00E73F10"/>
  </w:style>
  <w:style w:type="character" w:customStyle="1" w:styleId="WW8Num37z5">
    <w:name w:val="WW8Num37z5"/>
    <w:rsid w:val="00E73F10"/>
  </w:style>
  <w:style w:type="character" w:customStyle="1" w:styleId="WW8Num37z6">
    <w:name w:val="WW8Num37z6"/>
    <w:rsid w:val="00E73F10"/>
  </w:style>
  <w:style w:type="character" w:customStyle="1" w:styleId="WW8Num37z7">
    <w:name w:val="WW8Num37z7"/>
    <w:rsid w:val="00E73F10"/>
  </w:style>
  <w:style w:type="character" w:customStyle="1" w:styleId="WW8Num37z8">
    <w:name w:val="WW8Num37z8"/>
    <w:rsid w:val="00E73F10"/>
  </w:style>
  <w:style w:type="character" w:customStyle="1" w:styleId="WW8Num38z0">
    <w:name w:val="WW8Num38z0"/>
    <w:rsid w:val="00E73F10"/>
  </w:style>
  <w:style w:type="character" w:customStyle="1" w:styleId="WW8Num38z1">
    <w:name w:val="WW8Num38z1"/>
    <w:rsid w:val="00E73F10"/>
  </w:style>
  <w:style w:type="character" w:customStyle="1" w:styleId="WW8Num38z2">
    <w:name w:val="WW8Num38z2"/>
    <w:rsid w:val="00E73F10"/>
  </w:style>
  <w:style w:type="character" w:customStyle="1" w:styleId="WW8Num38z3">
    <w:name w:val="WW8Num38z3"/>
    <w:rsid w:val="00E73F10"/>
  </w:style>
  <w:style w:type="character" w:customStyle="1" w:styleId="WW8Num38z4">
    <w:name w:val="WW8Num38z4"/>
    <w:rsid w:val="00E73F10"/>
  </w:style>
  <w:style w:type="character" w:customStyle="1" w:styleId="WW8Num38z5">
    <w:name w:val="WW8Num38z5"/>
    <w:rsid w:val="00E73F10"/>
  </w:style>
  <w:style w:type="character" w:customStyle="1" w:styleId="WW8Num38z6">
    <w:name w:val="WW8Num38z6"/>
    <w:rsid w:val="00E73F10"/>
  </w:style>
  <w:style w:type="character" w:customStyle="1" w:styleId="WW8Num38z7">
    <w:name w:val="WW8Num38z7"/>
    <w:rsid w:val="00E73F10"/>
  </w:style>
  <w:style w:type="character" w:customStyle="1" w:styleId="WW8Num38z8">
    <w:name w:val="WW8Num38z8"/>
    <w:rsid w:val="00E73F10"/>
  </w:style>
  <w:style w:type="character" w:customStyle="1" w:styleId="WW8Num39z0">
    <w:name w:val="WW8Num39z0"/>
    <w:rsid w:val="00E73F10"/>
    <w:rPr>
      <w:rFonts w:hint="default"/>
    </w:rPr>
  </w:style>
  <w:style w:type="character" w:customStyle="1" w:styleId="WW8Num39z1">
    <w:name w:val="WW8Num39z1"/>
    <w:rsid w:val="00E73F10"/>
  </w:style>
  <w:style w:type="character" w:customStyle="1" w:styleId="WW8Num39z2">
    <w:name w:val="WW8Num39z2"/>
    <w:rsid w:val="00E73F10"/>
  </w:style>
  <w:style w:type="character" w:customStyle="1" w:styleId="WW8Num39z3">
    <w:name w:val="WW8Num39z3"/>
    <w:rsid w:val="00E73F10"/>
  </w:style>
  <w:style w:type="character" w:customStyle="1" w:styleId="WW8Num39z4">
    <w:name w:val="WW8Num39z4"/>
    <w:rsid w:val="00E73F10"/>
  </w:style>
  <w:style w:type="character" w:customStyle="1" w:styleId="WW8Num39z5">
    <w:name w:val="WW8Num39z5"/>
    <w:rsid w:val="00E73F10"/>
  </w:style>
  <w:style w:type="character" w:customStyle="1" w:styleId="WW8Num39z6">
    <w:name w:val="WW8Num39z6"/>
    <w:rsid w:val="00E73F10"/>
  </w:style>
  <w:style w:type="character" w:customStyle="1" w:styleId="WW8Num39z7">
    <w:name w:val="WW8Num39z7"/>
    <w:rsid w:val="00E73F10"/>
  </w:style>
  <w:style w:type="character" w:customStyle="1" w:styleId="WW8Num39z8">
    <w:name w:val="WW8Num39z8"/>
    <w:rsid w:val="00E73F10"/>
  </w:style>
  <w:style w:type="character" w:customStyle="1" w:styleId="WW8Num40z0">
    <w:name w:val="WW8Num40z0"/>
    <w:rsid w:val="00E73F10"/>
    <w:rPr>
      <w:rFonts w:ascii="Open Sans" w:hAnsi="Open Sans" w:cs="Open Sans"/>
      <w:sz w:val="24"/>
      <w:szCs w:val="24"/>
    </w:rPr>
  </w:style>
  <w:style w:type="character" w:customStyle="1" w:styleId="WW8Num40z1">
    <w:name w:val="WW8Num40z1"/>
    <w:rsid w:val="00E73F10"/>
  </w:style>
  <w:style w:type="character" w:customStyle="1" w:styleId="WW8Num40z2">
    <w:name w:val="WW8Num40z2"/>
    <w:rsid w:val="00E73F10"/>
  </w:style>
  <w:style w:type="character" w:customStyle="1" w:styleId="WW8Num40z3">
    <w:name w:val="WW8Num40z3"/>
    <w:rsid w:val="00E73F10"/>
  </w:style>
  <w:style w:type="character" w:customStyle="1" w:styleId="WW8Num40z4">
    <w:name w:val="WW8Num40z4"/>
    <w:rsid w:val="00E73F10"/>
  </w:style>
  <w:style w:type="character" w:customStyle="1" w:styleId="WW8Num40z5">
    <w:name w:val="WW8Num40z5"/>
    <w:rsid w:val="00E73F10"/>
  </w:style>
  <w:style w:type="character" w:customStyle="1" w:styleId="WW8Num40z6">
    <w:name w:val="WW8Num40z6"/>
    <w:rsid w:val="00E73F10"/>
  </w:style>
  <w:style w:type="character" w:customStyle="1" w:styleId="WW8Num40z7">
    <w:name w:val="WW8Num40z7"/>
    <w:rsid w:val="00E73F10"/>
  </w:style>
  <w:style w:type="character" w:customStyle="1" w:styleId="WW8Num40z8">
    <w:name w:val="WW8Num40z8"/>
    <w:rsid w:val="00E73F10"/>
  </w:style>
  <w:style w:type="character" w:customStyle="1" w:styleId="WW8Num41z0">
    <w:name w:val="WW8Num41z0"/>
    <w:rsid w:val="00E73F10"/>
    <w:rPr>
      <w:rFonts w:hint="default"/>
      <w:sz w:val="20"/>
      <w:szCs w:val="20"/>
    </w:rPr>
  </w:style>
  <w:style w:type="character" w:customStyle="1" w:styleId="WW8Num41z1">
    <w:name w:val="WW8Num41z1"/>
    <w:rsid w:val="00E73F10"/>
    <w:rPr>
      <w:rFonts w:ascii="Courier New" w:hAnsi="Courier New" w:cs="Courier New" w:hint="default"/>
    </w:rPr>
  </w:style>
  <w:style w:type="character" w:customStyle="1" w:styleId="WW8Num41z2">
    <w:name w:val="WW8Num41z2"/>
    <w:rsid w:val="00E73F10"/>
    <w:rPr>
      <w:rFonts w:ascii="Wingdings" w:hAnsi="Wingdings" w:cs="Wingdings" w:hint="default"/>
    </w:rPr>
  </w:style>
  <w:style w:type="character" w:customStyle="1" w:styleId="WW8Num41z3">
    <w:name w:val="WW8Num41z3"/>
    <w:rsid w:val="00E73F10"/>
    <w:rPr>
      <w:rFonts w:ascii="Symbol" w:hAnsi="Symbol" w:cs="Symbol" w:hint="default"/>
    </w:rPr>
  </w:style>
  <w:style w:type="character" w:customStyle="1" w:styleId="WW8Num42z0">
    <w:name w:val="WW8Num42z0"/>
    <w:rsid w:val="00E73F10"/>
    <w:rPr>
      <w:rFonts w:hint="default"/>
      <w:b/>
    </w:rPr>
  </w:style>
  <w:style w:type="character" w:customStyle="1" w:styleId="WW8Num42z1">
    <w:name w:val="WW8Num42z1"/>
    <w:rsid w:val="00E73F10"/>
  </w:style>
  <w:style w:type="character" w:customStyle="1" w:styleId="WW8Num42z2">
    <w:name w:val="WW8Num42z2"/>
    <w:rsid w:val="00E73F10"/>
  </w:style>
  <w:style w:type="character" w:customStyle="1" w:styleId="WW8Num42z3">
    <w:name w:val="WW8Num42z3"/>
    <w:rsid w:val="00E73F10"/>
  </w:style>
  <w:style w:type="character" w:customStyle="1" w:styleId="WW8Num42z4">
    <w:name w:val="WW8Num42z4"/>
    <w:rsid w:val="00E73F10"/>
  </w:style>
  <w:style w:type="character" w:customStyle="1" w:styleId="WW8Num42z5">
    <w:name w:val="WW8Num42z5"/>
    <w:rsid w:val="00E73F10"/>
  </w:style>
  <w:style w:type="character" w:customStyle="1" w:styleId="WW8Num42z6">
    <w:name w:val="WW8Num42z6"/>
    <w:rsid w:val="00E73F10"/>
  </w:style>
  <w:style w:type="character" w:customStyle="1" w:styleId="WW8Num42z7">
    <w:name w:val="WW8Num42z7"/>
    <w:rsid w:val="00E73F10"/>
  </w:style>
  <w:style w:type="character" w:customStyle="1" w:styleId="WW8Num42z8">
    <w:name w:val="WW8Num42z8"/>
    <w:rsid w:val="00E73F10"/>
  </w:style>
  <w:style w:type="character" w:customStyle="1" w:styleId="WW8Num43z0">
    <w:name w:val="WW8Num43z0"/>
    <w:rsid w:val="00E73F10"/>
    <w:rPr>
      <w:rFonts w:ascii="Open Sans" w:hAnsi="Open Sans" w:cs="Open Sans"/>
      <w:sz w:val="24"/>
      <w:szCs w:val="24"/>
    </w:rPr>
  </w:style>
  <w:style w:type="character" w:customStyle="1" w:styleId="WW8Num43z1">
    <w:name w:val="WW8Num43z1"/>
    <w:rsid w:val="00E73F10"/>
  </w:style>
  <w:style w:type="character" w:customStyle="1" w:styleId="WW8Num43z2">
    <w:name w:val="WW8Num43z2"/>
    <w:rsid w:val="00E73F10"/>
  </w:style>
  <w:style w:type="character" w:customStyle="1" w:styleId="WW8Num43z3">
    <w:name w:val="WW8Num43z3"/>
    <w:rsid w:val="00E73F10"/>
  </w:style>
  <w:style w:type="character" w:customStyle="1" w:styleId="WW8Num43z4">
    <w:name w:val="WW8Num43z4"/>
    <w:rsid w:val="00E73F10"/>
  </w:style>
  <w:style w:type="character" w:customStyle="1" w:styleId="WW8Num43z5">
    <w:name w:val="WW8Num43z5"/>
    <w:rsid w:val="00E73F10"/>
  </w:style>
  <w:style w:type="character" w:customStyle="1" w:styleId="WW8Num43z6">
    <w:name w:val="WW8Num43z6"/>
    <w:rsid w:val="00E73F10"/>
  </w:style>
  <w:style w:type="character" w:customStyle="1" w:styleId="WW8Num43z7">
    <w:name w:val="WW8Num43z7"/>
    <w:rsid w:val="00E73F10"/>
  </w:style>
  <w:style w:type="character" w:customStyle="1" w:styleId="WW8Num43z8">
    <w:name w:val="WW8Num43z8"/>
    <w:rsid w:val="00E73F10"/>
  </w:style>
  <w:style w:type="character" w:customStyle="1" w:styleId="WW8Num44z0">
    <w:name w:val="WW8Num44z0"/>
    <w:rsid w:val="00E73F10"/>
    <w:rPr>
      <w:rFonts w:hint="default"/>
    </w:rPr>
  </w:style>
  <w:style w:type="character" w:customStyle="1" w:styleId="WW8Num44z1">
    <w:name w:val="WW8Num44z1"/>
    <w:rsid w:val="00E73F10"/>
  </w:style>
  <w:style w:type="character" w:customStyle="1" w:styleId="WW8Num44z2">
    <w:name w:val="WW8Num44z2"/>
    <w:rsid w:val="00E73F10"/>
  </w:style>
  <w:style w:type="character" w:customStyle="1" w:styleId="WW8Num44z3">
    <w:name w:val="WW8Num44z3"/>
    <w:rsid w:val="00E73F10"/>
  </w:style>
  <w:style w:type="character" w:customStyle="1" w:styleId="WW8Num44z4">
    <w:name w:val="WW8Num44z4"/>
    <w:rsid w:val="00E73F10"/>
  </w:style>
  <w:style w:type="character" w:customStyle="1" w:styleId="WW8Num44z5">
    <w:name w:val="WW8Num44z5"/>
    <w:rsid w:val="00E73F10"/>
  </w:style>
  <w:style w:type="character" w:customStyle="1" w:styleId="WW8Num44z6">
    <w:name w:val="WW8Num44z6"/>
    <w:rsid w:val="00E73F10"/>
  </w:style>
  <w:style w:type="character" w:customStyle="1" w:styleId="WW8Num44z7">
    <w:name w:val="WW8Num44z7"/>
    <w:rsid w:val="00E73F10"/>
  </w:style>
  <w:style w:type="character" w:customStyle="1" w:styleId="WW8Num44z8">
    <w:name w:val="WW8Num44z8"/>
    <w:rsid w:val="00E73F10"/>
  </w:style>
  <w:style w:type="character" w:customStyle="1" w:styleId="WW8Num45z0">
    <w:name w:val="WW8Num45z0"/>
    <w:rsid w:val="00E73F10"/>
    <w:rPr>
      <w:rFonts w:ascii="Open Sans" w:hAnsi="Open Sans" w:cs="Open Sans" w:hint="default"/>
      <w:color w:val="0070C0"/>
    </w:rPr>
  </w:style>
  <w:style w:type="character" w:customStyle="1" w:styleId="WW8Num45z1">
    <w:name w:val="WW8Num45z1"/>
    <w:rsid w:val="00E73F10"/>
  </w:style>
  <w:style w:type="character" w:customStyle="1" w:styleId="WW8Num45z2">
    <w:name w:val="WW8Num45z2"/>
    <w:rsid w:val="00E73F10"/>
  </w:style>
  <w:style w:type="character" w:customStyle="1" w:styleId="WW8Num45z3">
    <w:name w:val="WW8Num45z3"/>
    <w:rsid w:val="00E73F10"/>
  </w:style>
  <w:style w:type="character" w:customStyle="1" w:styleId="WW8Num45z4">
    <w:name w:val="WW8Num45z4"/>
    <w:rsid w:val="00E73F10"/>
  </w:style>
  <w:style w:type="character" w:customStyle="1" w:styleId="WW8Num45z5">
    <w:name w:val="WW8Num45z5"/>
    <w:rsid w:val="00E73F10"/>
  </w:style>
  <w:style w:type="character" w:customStyle="1" w:styleId="WW8Num45z6">
    <w:name w:val="WW8Num45z6"/>
    <w:rsid w:val="00E73F10"/>
  </w:style>
  <w:style w:type="character" w:customStyle="1" w:styleId="WW8Num45z7">
    <w:name w:val="WW8Num45z7"/>
    <w:rsid w:val="00E73F10"/>
  </w:style>
  <w:style w:type="character" w:customStyle="1" w:styleId="WW8Num45z8">
    <w:name w:val="WW8Num45z8"/>
    <w:rsid w:val="00E73F10"/>
  </w:style>
  <w:style w:type="character" w:customStyle="1" w:styleId="WW8Num46z0">
    <w:name w:val="WW8Num46z0"/>
    <w:rsid w:val="00E73F10"/>
    <w:rPr>
      <w:rFonts w:ascii="Open Sans" w:hAnsi="Open Sans" w:cs="Open Sans" w:hint="default"/>
      <w:sz w:val="24"/>
      <w:szCs w:val="24"/>
      <w:lang w:val="de-DE"/>
    </w:rPr>
  </w:style>
  <w:style w:type="character" w:customStyle="1" w:styleId="Domylnaczcionkaakapitu2">
    <w:name w:val="Domyślna czcionka akapitu2"/>
    <w:rsid w:val="00E73F10"/>
  </w:style>
  <w:style w:type="character" w:customStyle="1" w:styleId="WW8Num2z3">
    <w:name w:val="WW8Num2z3"/>
    <w:rsid w:val="00E73F10"/>
  </w:style>
  <w:style w:type="character" w:customStyle="1" w:styleId="WW8Num2z4">
    <w:name w:val="WW8Num2z4"/>
    <w:rsid w:val="00E73F10"/>
  </w:style>
  <w:style w:type="character" w:customStyle="1" w:styleId="WW8Num2z5">
    <w:name w:val="WW8Num2z5"/>
    <w:rsid w:val="00E73F10"/>
  </w:style>
  <w:style w:type="character" w:customStyle="1" w:styleId="WW8Num2z6">
    <w:name w:val="WW8Num2z6"/>
    <w:rsid w:val="00E73F10"/>
  </w:style>
  <w:style w:type="character" w:customStyle="1" w:styleId="WW8Num2z7">
    <w:name w:val="WW8Num2z7"/>
    <w:rsid w:val="00E73F10"/>
  </w:style>
  <w:style w:type="character" w:customStyle="1" w:styleId="WW8Num2z8">
    <w:name w:val="WW8Num2z8"/>
    <w:rsid w:val="00E73F10"/>
  </w:style>
  <w:style w:type="character" w:customStyle="1" w:styleId="WW8Num18z4">
    <w:name w:val="WW8Num18z4"/>
    <w:rsid w:val="00E73F10"/>
  </w:style>
  <w:style w:type="character" w:customStyle="1" w:styleId="WW8Num18z5">
    <w:name w:val="WW8Num18z5"/>
    <w:rsid w:val="00E73F10"/>
  </w:style>
  <w:style w:type="character" w:customStyle="1" w:styleId="WW8Num18z6">
    <w:name w:val="WW8Num18z6"/>
    <w:rsid w:val="00E73F10"/>
  </w:style>
  <w:style w:type="character" w:customStyle="1" w:styleId="WW8Num18z7">
    <w:name w:val="WW8Num18z7"/>
    <w:rsid w:val="00E73F10"/>
  </w:style>
  <w:style w:type="character" w:customStyle="1" w:styleId="WW8Num18z8">
    <w:name w:val="WW8Num18z8"/>
    <w:rsid w:val="00E73F10"/>
  </w:style>
  <w:style w:type="character" w:customStyle="1" w:styleId="WW8Num20z1">
    <w:name w:val="WW8Num20z1"/>
    <w:rsid w:val="00E73F10"/>
    <w:rPr>
      <w:rFonts w:ascii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20z2">
    <w:name w:val="WW8Num20z2"/>
    <w:rsid w:val="00E73F10"/>
    <w:rPr>
      <w:rFonts w:ascii="Times New Roman" w:hAnsi="Times New Roman" w:cs="Times New Roman" w:hint="default"/>
      <w:b/>
      <w:bCs/>
      <w:i w:val="0"/>
      <w:iCs w:val="0"/>
      <w:sz w:val="20"/>
      <w:szCs w:val="20"/>
    </w:rPr>
  </w:style>
  <w:style w:type="character" w:customStyle="1" w:styleId="WW8Num20z3">
    <w:name w:val="WW8Num20z3"/>
    <w:rsid w:val="00E73F10"/>
    <w:rPr>
      <w:rFonts w:cs="Times New Roman" w:hint="default"/>
    </w:rPr>
  </w:style>
  <w:style w:type="character" w:customStyle="1" w:styleId="Domylnaczcionkaakapitu1">
    <w:name w:val="Domyślna czcionka akapitu1"/>
    <w:rsid w:val="00E73F10"/>
  </w:style>
  <w:style w:type="character" w:customStyle="1" w:styleId="TekstpodstawowywcityZnak">
    <w:name w:val="Tekst podstawowy wcięty Znak"/>
    <w:rsid w:val="00E73F10"/>
    <w:rPr>
      <w:rFonts w:cs="Times New Roman"/>
      <w:sz w:val="24"/>
      <w:szCs w:val="24"/>
    </w:rPr>
  </w:style>
  <w:style w:type="character" w:styleId="Numerstrony">
    <w:name w:val="page number"/>
    <w:rsid w:val="00E73F10"/>
    <w:rPr>
      <w:rFonts w:cs="Times New Roman"/>
    </w:rPr>
  </w:style>
  <w:style w:type="character" w:customStyle="1" w:styleId="TekstprzypisudolnegoZnak">
    <w:name w:val="Tekst przypisu dolnego Znak"/>
    <w:rsid w:val="00E73F10"/>
    <w:rPr>
      <w:rFonts w:cs="Times New Roman"/>
    </w:rPr>
  </w:style>
  <w:style w:type="character" w:customStyle="1" w:styleId="Tekstpodstawowywcity2Znak">
    <w:name w:val="Tekst podstawowy wcięty 2 Znak"/>
    <w:rsid w:val="00E73F10"/>
    <w:rPr>
      <w:rFonts w:cs="Times New Roman"/>
      <w:sz w:val="24"/>
      <w:szCs w:val="24"/>
    </w:rPr>
  </w:style>
  <w:style w:type="character" w:customStyle="1" w:styleId="FootnoteCharacters">
    <w:name w:val="Footnote Characters"/>
    <w:rsid w:val="00E73F10"/>
    <w:rPr>
      <w:rFonts w:cs="Times New Roman"/>
      <w:vertAlign w:val="superscript"/>
    </w:rPr>
  </w:style>
  <w:style w:type="character" w:customStyle="1" w:styleId="EquationCaption">
    <w:name w:val="_Equation Caption"/>
    <w:rsid w:val="00E73F10"/>
  </w:style>
  <w:style w:type="character" w:customStyle="1" w:styleId="Tekstpodstawowy2Znak">
    <w:name w:val="Tekst podstawowy 2 Znak"/>
    <w:rsid w:val="00E73F10"/>
    <w:rPr>
      <w:rFonts w:cs="Times New Roman"/>
    </w:rPr>
  </w:style>
  <w:style w:type="character" w:customStyle="1" w:styleId="Tekstpodstawowywcity3Znak">
    <w:name w:val="Tekst podstawowy wcięty 3 Znak"/>
    <w:rsid w:val="00E73F10"/>
    <w:rPr>
      <w:rFonts w:cs="Times New Roman"/>
      <w:sz w:val="16"/>
      <w:szCs w:val="16"/>
    </w:rPr>
  </w:style>
  <w:style w:type="character" w:customStyle="1" w:styleId="Tekstpodstawowy3Znak">
    <w:name w:val="Tekst podstawowy 3 Znak"/>
    <w:rsid w:val="00E73F10"/>
    <w:rPr>
      <w:rFonts w:cs="Times New Roman"/>
      <w:sz w:val="16"/>
      <w:szCs w:val="16"/>
    </w:rPr>
  </w:style>
  <w:style w:type="character" w:customStyle="1" w:styleId="PodtytuZnak">
    <w:name w:val="Podtytuł Znak"/>
    <w:rsid w:val="00E73F10"/>
    <w:rPr>
      <w:rFonts w:ascii="Cambria" w:hAnsi="Cambria" w:cs="Cambria"/>
      <w:sz w:val="24"/>
      <w:szCs w:val="24"/>
    </w:rPr>
  </w:style>
  <w:style w:type="character" w:customStyle="1" w:styleId="WW-Absatz-Standardschriftart1">
    <w:name w:val="WW-Absatz-Standardschriftart1"/>
    <w:rsid w:val="00E73F10"/>
  </w:style>
  <w:style w:type="character" w:customStyle="1" w:styleId="Odwoaniedokomentarza1">
    <w:name w:val="Odwołanie do komentarza1"/>
    <w:rsid w:val="00E73F10"/>
    <w:rPr>
      <w:rFonts w:cs="Times New Roman"/>
      <w:sz w:val="16"/>
      <w:szCs w:val="16"/>
    </w:rPr>
  </w:style>
  <w:style w:type="character" w:customStyle="1" w:styleId="TekstdymkaZnak">
    <w:name w:val="Tekst dymka Znak"/>
    <w:rsid w:val="00E73F10"/>
    <w:rPr>
      <w:rFonts w:cs="Times New Roman"/>
      <w:sz w:val="2"/>
      <w:szCs w:val="2"/>
    </w:rPr>
  </w:style>
  <w:style w:type="character" w:customStyle="1" w:styleId="TekstprzypisukocowegoZnak">
    <w:name w:val="Tekst przypisu końcowego Znak"/>
    <w:rsid w:val="00E73F10"/>
    <w:rPr>
      <w:rFonts w:cs="Times New Roman"/>
    </w:rPr>
  </w:style>
  <w:style w:type="character" w:customStyle="1" w:styleId="EndnoteCharacters">
    <w:name w:val="Endnote Characters"/>
    <w:rsid w:val="00E73F10"/>
    <w:rPr>
      <w:rFonts w:cs="Times New Roman"/>
      <w:vertAlign w:val="superscript"/>
    </w:rPr>
  </w:style>
  <w:style w:type="character" w:customStyle="1" w:styleId="ZnakZnak">
    <w:name w:val="Znak Znak"/>
    <w:rsid w:val="00E73F10"/>
    <w:rPr>
      <w:sz w:val="24"/>
      <w:lang w:val="pl-PL"/>
    </w:rPr>
  </w:style>
  <w:style w:type="character" w:customStyle="1" w:styleId="ZnakZnak1">
    <w:name w:val="Znak Znak1"/>
    <w:rsid w:val="00E73F10"/>
    <w:rPr>
      <w:rFonts w:cs="Times New Roman"/>
      <w:sz w:val="24"/>
      <w:szCs w:val="24"/>
      <w:lang w:val="pl-PL"/>
    </w:rPr>
  </w:style>
  <w:style w:type="character" w:customStyle="1" w:styleId="ZnakZnak3">
    <w:name w:val="Znak Znak3"/>
    <w:rsid w:val="00E73F10"/>
    <w:rPr>
      <w:rFonts w:cs="Times New Roman"/>
    </w:rPr>
  </w:style>
  <w:style w:type="character" w:customStyle="1" w:styleId="ZnakZnak13">
    <w:name w:val="Znak Znak13"/>
    <w:rsid w:val="00E73F10"/>
    <w:rPr>
      <w:sz w:val="24"/>
      <w:lang w:val="pl-PL"/>
    </w:rPr>
  </w:style>
  <w:style w:type="character" w:customStyle="1" w:styleId="ZnakZnak131">
    <w:name w:val="Znak Znak131"/>
    <w:rsid w:val="00E73F10"/>
    <w:rPr>
      <w:rFonts w:cs="Times New Roman"/>
      <w:sz w:val="24"/>
      <w:szCs w:val="24"/>
      <w:lang w:val="pl-PL"/>
    </w:rPr>
  </w:style>
  <w:style w:type="character" w:customStyle="1" w:styleId="ZnakZnak10">
    <w:name w:val="Znak Znak10"/>
    <w:rsid w:val="00E73F10"/>
    <w:rPr>
      <w:rFonts w:cs="Times New Roman"/>
      <w:b/>
      <w:bCs/>
      <w:i/>
      <w:iCs/>
      <w:sz w:val="24"/>
      <w:szCs w:val="24"/>
    </w:rPr>
  </w:style>
  <w:style w:type="character" w:customStyle="1" w:styleId="h2">
    <w:name w:val="h2"/>
    <w:rsid w:val="00E73F10"/>
    <w:rPr>
      <w:rFonts w:cs="Times New Roman"/>
    </w:rPr>
  </w:style>
  <w:style w:type="character" w:customStyle="1" w:styleId="ZnakZnak101">
    <w:name w:val="Znak Znak101"/>
    <w:rsid w:val="00E73F10"/>
    <w:rPr>
      <w:rFonts w:cs="Times New Roman"/>
      <w:b/>
      <w:bCs/>
      <w:i/>
      <w:iCs/>
      <w:sz w:val="24"/>
      <w:szCs w:val="24"/>
    </w:rPr>
  </w:style>
  <w:style w:type="character" w:styleId="Pogrubienie">
    <w:name w:val="Strong"/>
    <w:uiPriority w:val="22"/>
    <w:qFormat/>
    <w:rsid w:val="00E73F10"/>
    <w:rPr>
      <w:b/>
      <w:bCs/>
    </w:rPr>
  </w:style>
  <w:style w:type="character" w:customStyle="1" w:styleId="CharStyle42">
    <w:name w:val="Char Style 42"/>
    <w:rsid w:val="00E73F1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character" w:customStyle="1" w:styleId="CharStyle13">
    <w:name w:val="Char Style 13"/>
    <w:rsid w:val="00E73F1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harStyle43">
    <w:name w:val="Char Style 43"/>
    <w:rsid w:val="00E73F1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"/>
    </w:rPr>
  </w:style>
  <w:style w:type="paragraph" w:customStyle="1" w:styleId="Heading">
    <w:name w:val="Heading"/>
    <w:basedOn w:val="Normalny"/>
    <w:next w:val="Tekstpodstawowy"/>
    <w:rsid w:val="00E73F10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val="pl-PL" w:eastAsia="ar-SA"/>
    </w:rPr>
  </w:style>
  <w:style w:type="paragraph" w:styleId="Lista">
    <w:name w:val="List"/>
    <w:basedOn w:val="Tekstpodstawowy"/>
    <w:rsid w:val="00E73F10"/>
    <w:pPr>
      <w:suppressAutoHyphens/>
      <w:autoSpaceDN/>
      <w:adjustRightInd/>
      <w:jc w:val="left"/>
    </w:pPr>
    <w:rPr>
      <w:rFonts w:ascii="Times New Roman" w:hAnsi="Times New Roman" w:cs="Mangal"/>
      <w:b/>
      <w:bCs/>
      <w:i/>
      <w:iCs/>
      <w:sz w:val="28"/>
      <w:szCs w:val="28"/>
      <w:lang w:eastAsia="ar-SA"/>
    </w:rPr>
  </w:style>
  <w:style w:type="paragraph" w:customStyle="1" w:styleId="Legenda1">
    <w:name w:val="Legenda1"/>
    <w:basedOn w:val="Normalny"/>
    <w:rsid w:val="00E73F10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pl-PL" w:eastAsia="ar-SA"/>
    </w:rPr>
  </w:style>
  <w:style w:type="paragraph" w:customStyle="1" w:styleId="Index">
    <w:name w:val="Index"/>
    <w:basedOn w:val="Normalny"/>
    <w:rsid w:val="00E73F10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E73F10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val="pl-PL" w:eastAsia="ar-SA"/>
    </w:rPr>
  </w:style>
  <w:style w:type="paragraph" w:customStyle="1" w:styleId="Podpis1">
    <w:name w:val="Podpis1"/>
    <w:basedOn w:val="Normalny"/>
    <w:rsid w:val="00E73F10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rsid w:val="00E73F10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0"/>
      <w:szCs w:val="20"/>
      <w:lang w:val="pl-PL" w:eastAsia="ar-SA"/>
    </w:rPr>
  </w:style>
  <w:style w:type="paragraph" w:customStyle="1" w:styleId="Wypunktowanie">
    <w:name w:val="Wypunktowanie"/>
    <w:basedOn w:val="Normalny"/>
    <w:uiPriority w:val="99"/>
    <w:rsid w:val="00E73F10"/>
    <w:pPr>
      <w:numPr>
        <w:numId w:val="11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podstawowywcity">
    <w:name w:val="Body Text Indent"/>
    <w:basedOn w:val="Normalny"/>
    <w:link w:val="TekstpodstawowywcityZnak1"/>
    <w:rsid w:val="00E73F10"/>
    <w:pPr>
      <w:widowControl w:val="0"/>
      <w:suppressAutoHyphens/>
      <w:autoSpaceDE w:val="0"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E73F10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rzypisudolnego">
    <w:name w:val="footnote text"/>
    <w:basedOn w:val="Normalny"/>
    <w:link w:val="TekstprzypisudolnegoZnak1"/>
    <w:rsid w:val="00E73F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73F1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Tekstpodstawowywcity22">
    <w:name w:val="Tekst podstawowy wcięty 22"/>
    <w:basedOn w:val="Normalny"/>
    <w:rsid w:val="00E73F10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Wypunktowanie2">
    <w:name w:val="Wypunktowanie2"/>
    <w:basedOn w:val="Normalny"/>
    <w:rsid w:val="00E73F10"/>
    <w:pPr>
      <w:numPr>
        <w:numId w:val="2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spistreci1">
    <w:name w:val="spis treści 1"/>
    <w:basedOn w:val="Normalny"/>
    <w:rsid w:val="00E73F10"/>
    <w:pPr>
      <w:widowControl w:val="0"/>
      <w:suppressAutoHyphens/>
      <w:autoSpaceDE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2">
    <w:name w:val="spis treści 2"/>
    <w:basedOn w:val="Normalny"/>
    <w:rsid w:val="00E73F10"/>
    <w:pPr>
      <w:widowControl w:val="0"/>
      <w:suppressAutoHyphens/>
      <w:autoSpaceDE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3">
    <w:name w:val="spis treści 3"/>
    <w:basedOn w:val="Normalny"/>
    <w:rsid w:val="00E73F10"/>
    <w:pPr>
      <w:widowControl w:val="0"/>
      <w:suppressAutoHyphens/>
      <w:autoSpaceDE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4">
    <w:name w:val="spis treści 4"/>
    <w:basedOn w:val="Normalny"/>
    <w:rsid w:val="00E73F10"/>
    <w:pPr>
      <w:widowControl w:val="0"/>
      <w:suppressAutoHyphens/>
      <w:autoSpaceDE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5">
    <w:name w:val="spis treści 5"/>
    <w:basedOn w:val="Normalny"/>
    <w:rsid w:val="00E73F10"/>
    <w:pPr>
      <w:widowControl w:val="0"/>
      <w:suppressAutoHyphens/>
      <w:autoSpaceDE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6">
    <w:name w:val="spis treści 6"/>
    <w:basedOn w:val="Normalny"/>
    <w:rsid w:val="00E73F10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7">
    <w:name w:val="spis treści 7"/>
    <w:basedOn w:val="Normalny"/>
    <w:rsid w:val="00E73F10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8">
    <w:name w:val="spis treści 8"/>
    <w:basedOn w:val="Normalny"/>
    <w:rsid w:val="00E73F10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spistreci9">
    <w:name w:val="spis treści 9"/>
    <w:basedOn w:val="Normalny"/>
    <w:rsid w:val="00E73F10"/>
    <w:pPr>
      <w:widowControl w:val="0"/>
      <w:suppressAutoHyphens/>
      <w:autoSpaceDE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nagwekwykazurde">
    <w:name w:val="nagłówek wykazu źródeł"/>
    <w:basedOn w:val="Normalny"/>
    <w:rsid w:val="00E73F10"/>
    <w:pPr>
      <w:widowControl w:val="0"/>
      <w:suppressAutoHyphens/>
      <w:autoSpaceDE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podpis">
    <w:name w:val="podpis"/>
    <w:basedOn w:val="Normalny"/>
    <w:rsid w:val="00E73F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WW-Tekstpodstawowy2">
    <w:name w:val="WW-Tekst podstawowy 2"/>
    <w:basedOn w:val="Normalny"/>
    <w:rsid w:val="00E73F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E73F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E73F10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31">
    <w:name w:val="Tekst podstawowy 31"/>
    <w:basedOn w:val="Normalny"/>
    <w:rsid w:val="00E73F10"/>
    <w:pPr>
      <w:suppressAutoHyphens/>
      <w:spacing w:after="0" w:line="240" w:lineRule="auto"/>
      <w:ind w:right="-176"/>
      <w:jc w:val="center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Podtytu">
    <w:name w:val="Subtitle"/>
    <w:basedOn w:val="Normalny"/>
    <w:next w:val="Tekstpodstawowy"/>
    <w:link w:val="PodtytuZnak1"/>
    <w:qFormat/>
    <w:rsid w:val="00E73F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de-DE" w:eastAsia="ar-SA"/>
    </w:rPr>
  </w:style>
  <w:style w:type="character" w:customStyle="1" w:styleId="PodtytuZnak1">
    <w:name w:val="Podtytuł Znak1"/>
    <w:basedOn w:val="Domylnaczcionkaakapitu"/>
    <w:link w:val="Podtytu"/>
    <w:rsid w:val="00E73F10"/>
    <w:rPr>
      <w:rFonts w:ascii="Times New Roman" w:eastAsia="Times New Roman" w:hAnsi="Times New Roman" w:cs="Times New Roman"/>
      <w:sz w:val="32"/>
      <w:szCs w:val="32"/>
      <w:lang w:val="de-DE" w:eastAsia="ar-SA"/>
    </w:rPr>
  </w:style>
  <w:style w:type="paragraph" w:customStyle="1" w:styleId="xl23">
    <w:name w:val="xl23"/>
    <w:basedOn w:val="Normalny"/>
    <w:rsid w:val="00E73F1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kstblokowy1">
    <w:name w:val="Tekst blokowy1"/>
    <w:basedOn w:val="Normalny"/>
    <w:rsid w:val="00E73F10"/>
    <w:pPr>
      <w:widowControl w:val="0"/>
      <w:suppressAutoHyphens/>
      <w:spacing w:after="0" w:line="240" w:lineRule="auto"/>
      <w:ind w:left="540" w:right="99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komentarza1">
    <w:name w:val="Tekst komentarza1"/>
    <w:basedOn w:val="Normalny"/>
    <w:rsid w:val="00E73F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kstdymka">
    <w:name w:val="Balloon Text"/>
    <w:basedOn w:val="Normalny"/>
    <w:link w:val="TekstdymkaZnak1"/>
    <w:rsid w:val="00E73F1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pl-PL" w:eastAsia="ar-SA"/>
    </w:rPr>
  </w:style>
  <w:style w:type="character" w:customStyle="1" w:styleId="TekstdymkaZnak1">
    <w:name w:val="Tekst dymka Znak1"/>
    <w:basedOn w:val="Domylnaczcionkaakapitu"/>
    <w:link w:val="Tekstdymka"/>
    <w:rsid w:val="00E73F10"/>
    <w:rPr>
      <w:rFonts w:ascii="Tahoma" w:eastAsia="Times New Roman" w:hAnsi="Tahoma" w:cs="Tahoma"/>
      <w:sz w:val="16"/>
      <w:szCs w:val="16"/>
      <w:lang w:val="pl-PL" w:eastAsia="ar-SA"/>
    </w:rPr>
  </w:style>
  <w:style w:type="paragraph" w:customStyle="1" w:styleId="pkt1">
    <w:name w:val="pkt1"/>
    <w:basedOn w:val="Normalny"/>
    <w:rsid w:val="00E73F1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E73F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E73F1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mylniki1">
    <w:name w:val="myślniki1"/>
    <w:basedOn w:val="Tekstpodstawowy"/>
    <w:rsid w:val="00E73F10"/>
    <w:pPr>
      <w:suppressAutoHyphens/>
      <w:autoSpaceDN/>
      <w:adjustRightInd/>
      <w:ind w:left="360" w:hanging="18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kapitzlist21">
    <w:name w:val="Akapit z listą21"/>
    <w:basedOn w:val="Normalny"/>
    <w:rsid w:val="00E73F10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OPIBUD">
    <w:name w:val="! OPI BUD"/>
    <w:basedOn w:val="Normalny"/>
    <w:rsid w:val="00E73F10"/>
    <w:pPr>
      <w:suppressAutoHyphens/>
      <w:spacing w:after="0" w:line="240" w:lineRule="auto"/>
      <w:ind w:left="993"/>
    </w:pPr>
    <w:rPr>
      <w:rFonts w:ascii="Century Gothic" w:eastAsia="Times New Roman" w:hAnsi="Century Gothic" w:cs="Century Gothic"/>
      <w:kern w:val="1"/>
      <w:sz w:val="20"/>
      <w:szCs w:val="20"/>
      <w:lang w:val="pl-PL" w:eastAsia="ar-SA"/>
    </w:rPr>
  </w:style>
  <w:style w:type="paragraph" w:customStyle="1" w:styleId="Tekstprzypisudolnego1">
    <w:name w:val="Tekst przypisu dolnego1"/>
    <w:basedOn w:val="Normalny"/>
    <w:rsid w:val="00E73F1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pl-PL" w:eastAsia="ar-SA"/>
    </w:rPr>
  </w:style>
  <w:style w:type="paragraph" w:customStyle="1" w:styleId="Tekstpodstawowy21">
    <w:name w:val="Tekst podstawowy 21"/>
    <w:basedOn w:val="Normalny"/>
    <w:rsid w:val="00E73F1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3"/>
      <w:lang w:val="pl-PL" w:eastAsia="ar-SA"/>
    </w:rPr>
  </w:style>
  <w:style w:type="paragraph" w:customStyle="1" w:styleId="Akapitzlist2">
    <w:name w:val="Akapit z listą2"/>
    <w:basedOn w:val="Normalny"/>
    <w:rsid w:val="00E73F10"/>
    <w:pPr>
      <w:widowControl w:val="0"/>
      <w:suppressAutoHyphens/>
      <w:spacing w:after="0" w:line="100" w:lineRule="atLeast"/>
      <w:ind w:left="720"/>
    </w:pPr>
    <w:rPr>
      <w:rFonts w:ascii="Arial" w:eastAsia="Times New Roman" w:hAnsi="Arial" w:cs="Arial"/>
      <w:kern w:val="1"/>
      <w:sz w:val="20"/>
      <w:szCs w:val="20"/>
      <w:lang w:val="pl-PL" w:eastAsia="ar-SA"/>
    </w:rPr>
  </w:style>
  <w:style w:type="paragraph" w:customStyle="1" w:styleId="Tekstpodstawowy23">
    <w:name w:val="Tekst podstawowy 23"/>
    <w:basedOn w:val="Normalny"/>
    <w:rsid w:val="00E73F10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val="pl-PL" w:eastAsia="ar-SA"/>
    </w:rPr>
  </w:style>
  <w:style w:type="paragraph" w:customStyle="1" w:styleId="TableContents">
    <w:name w:val="Table Contents"/>
    <w:basedOn w:val="Normalny"/>
    <w:rsid w:val="00E73F10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TableHeading">
    <w:name w:val="Table Heading"/>
    <w:basedOn w:val="TableContents"/>
    <w:rsid w:val="00E73F10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E73F10"/>
    <w:pPr>
      <w:suppressAutoHyphens/>
      <w:autoSpaceDN/>
      <w:adjustRightInd/>
      <w:jc w:val="left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E73F10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Nagwektabeli">
    <w:name w:val="Nagłówek tabeli"/>
    <w:basedOn w:val="Zawartotabeli"/>
    <w:rsid w:val="00E73F1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E73F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Style2">
    <w:name w:val="Style 2"/>
    <w:basedOn w:val="Normalny"/>
    <w:rsid w:val="00E73F10"/>
    <w:pPr>
      <w:widowControl w:val="0"/>
      <w:shd w:val="clear" w:color="auto" w:fill="FFFFFF"/>
      <w:suppressAutoHyphens/>
      <w:autoSpaceDE w:val="0"/>
      <w:spacing w:after="0" w:line="263" w:lineRule="exact"/>
      <w:ind w:hanging="1040"/>
    </w:pPr>
    <w:rPr>
      <w:rFonts w:ascii="Arial" w:eastAsia="Arial" w:hAnsi="Arial" w:cs="Arial"/>
      <w:sz w:val="21"/>
      <w:szCs w:val="21"/>
      <w:lang w:val="pl-PL" w:eastAsia="ar-SA"/>
    </w:rPr>
  </w:style>
  <w:style w:type="character" w:styleId="Hipercze">
    <w:name w:val="Hyperlink"/>
    <w:uiPriority w:val="99"/>
    <w:unhideWhenUsed/>
    <w:rsid w:val="00E73F10"/>
    <w:rPr>
      <w:color w:val="0563C1"/>
      <w:u w:val="single"/>
    </w:rPr>
  </w:style>
  <w:style w:type="character" w:styleId="Odwoanieprzypisukocowego">
    <w:name w:val="endnote reference"/>
    <w:uiPriority w:val="99"/>
    <w:semiHidden/>
    <w:unhideWhenUsed/>
    <w:rsid w:val="00E73F10"/>
    <w:rPr>
      <w:vertAlign w:val="superscript"/>
    </w:rPr>
  </w:style>
  <w:style w:type="paragraph" w:styleId="Nagwekspisutreci">
    <w:name w:val="TOC Heading"/>
    <w:basedOn w:val="Nagwek1"/>
    <w:next w:val="Normalny"/>
    <w:qFormat/>
    <w:rsid w:val="00E73F10"/>
    <w:pPr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73F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7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E73F10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E73F1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1">
    <w:name w:val="Tekst komentarza Znak1"/>
    <w:uiPriority w:val="99"/>
    <w:rsid w:val="00E73F10"/>
    <w:rPr>
      <w:lang w:eastAsia="ar-SA"/>
    </w:rPr>
  </w:style>
  <w:style w:type="paragraph" w:customStyle="1" w:styleId="Standard">
    <w:name w:val="Standard"/>
    <w:rsid w:val="00E73F10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paragraph" w:styleId="Bezodstpw">
    <w:name w:val="No Spacing"/>
    <w:uiPriority w:val="1"/>
    <w:qFormat/>
    <w:rsid w:val="00E73F10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Poprawka">
    <w:name w:val="Revision"/>
    <w:hidden/>
    <w:uiPriority w:val="99"/>
    <w:semiHidden/>
    <w:rsid w:val="00E73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treci">
    <w:name w:val="Tekst treści_"/>
    <w:link w:val="Teksttreci0"/>
    <w:uiPriority w:val="99"/>
    <w:rsid w:val="00E73F10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73F10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2023-03-23T09:19:00Z</dcterms:created>
  <dcterms:modified xsi:type="dcterms:W3CDTF">2023-03-23T09:19:00Z</dcterms:modified>
</cp:coreProperties>
</file>