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43A5" w14:textId="32BDCF21" w:rsidR="00303A44" w:rsidRDefault="00CD24E7" w:rsidP="00D87FA0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44D9D2E" w:rsidR="006B3CC9" w:rsidRPr="00ED01F0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ED01F0" w:rsidRPr="00ED01F0">
        <w:rPr>
          <w:rFonts w:ascii="Open Sans" w:hAnsi="Open Sans" w:cs="Open Sans"/>
          <w:iCs/>
          <w:noProof/>
          <w:sz w:val="18"/>
          <w:szCs w:val="18"/>
          <w:lang w:val="pl-PL"/>
        </w:rPr>
        <w:t>opracowanie kompletnej dokumentacji projektowej wraz z pełnieniem nadzoru autorskiego oraz uzyskaniem wymaganych przepisami prawa budowlanego uzgodnień, opinii i decyzji dla zadania inwestycyjnego w ramach Budżetu Obywatelskiego pn.:</w:t>
      </w:r>
      <w:r w:rsidR="00ED01F0" w:rsidRPr="00ED01F0">
        <w:rPr>
          <w:rFonts w:ascii="Open Sans" w:hAnsi="Open Sans" w:cs="Open Sans"/>
          <w:b/>
          <w:bCs/>
          <w:iCs/>
          <w:noProof/>
          <w:sz w:val="18"/>
          <w:szCs w:val="18"/>
          <w:lang w:val="pl-PL"/>
        </w:rPr>
        <w:t xml:space="preserve"> „Nowy skatepark dla Wrzeszcza z koszem do gry w Parku nad Strzyżą”  – w ramach Budżetu Obywatelskiego.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3B55BC87" w:rsidR="003E1E7A" w:rsidRPr="00790087" w:rsidRDefault="00CD24E7" w:rsidP="00D87FA0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w tym:</w:t>
      </w:r>
    </w:p>
    <w:p w14:paraId="2977E351" w14:textId="21706EE7" w:rsidR="00CD24E7" w:rsidRPr="00B4625E" w:rsidRDefault="00CD24E7" w:rsidP="003E1E7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67716" w14:textId="77777777" w:rsidR="00EC21C8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 Przedmiot odbioru:</w:t>
            </w:r>
          </w:p>
          <w:p w14:paraId="4AA7B6EA" w14:textId="738A17E9" w:rsidR="00EC21C8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Projekt budowlany (PZT, Projekt </w:t>
            </w:r>
            <w:proofErr w:type="spellStart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architektoniczno</w:t>
            </w:r>
            <w:proofErr w:type="spellEnd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–budowlany, Projekt techniczny) wraz z pozyskaniem</w:t>
            </w:r>
          </w:p>
          <w:p w14:paraId="149D9A9E" w14:textId="1B07A451" w:rsidR="00CD24E7" w:rsidRPr="00EC21C8" w:rsidRDefault="00EC21C8" w:rsidP="00EC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zgłoszenia robót budowlanych/ pozwoleniem </w:t>
            </w:r>
            <w:proofErr w:type="spellStart"/>
            <w:r w:rsidRPr="00EC21C8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nabudowę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6C7AF2" w:rsidRPr="0055419B" w14:paraId="62A86143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68B29" w14:textId="2FDD652C" w:rsidR="006C7AF2" w:rsidRPr="0055419B" w:rsidRDefault="000D37AE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67BAB" w14:textId="77777777" w:rsidR="000D37AE" w:rsidRPr="000D37AE" w:rsidRDefault="000D37AE" w:rsidP="000D37A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</w:pPr>
            <w:r w:rsidRPr="000D37AE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II przedmiot odbioru:</w:t>
            </w:r>
          </w:p>
          <w:p w14:paraId="09D33660" w14:textId="77777777" w:rsidR="000D37AE" w:rsidRPr="000D37AE" w:rsidRDefault="000D37AE" w:rsidP="000D37A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Projekt wykonawczy, </w:t>
            </w:r>
            <w:proofErr w:type="spellStart"/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STWiORB</w:t>
            </w:r>
            <w:proofErr w:type="spellEnd"/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, Przedmiary,</w:t>
            </w:r>
          </w:p>
          <w:p w14:paraId="3CC5A4B2" w14:textId="06D9BFE5" w:rsidR="006C7AF2" w:rsidRPr="00EC4592" w:rsidRDefault="000D37AE" w:rsidP="000D37AE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0D37AE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Kosztorysy i ZZK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23CC" w14:textId="13D36CCE" w:rsidR="006C7AF2" w:rsidRPr="0055419B" w:rsidRDefault="00EC21C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087F" w14:textId="31D74BF8" w:rsidR="006C7AF2" w:rsidRPr="0055419B" w:rsidRDefault="00EC21C8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399" w14:textId="71C28260" w:rsidR="006C7AF2" w:rsidRPr="0055419B" w:rsidRDefault="00EC21C8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0229DA7A" w:rsidR="00CD24E7" w:rsidRPr="0055419B" w:rsidRDefault="006C7AF2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063904EA" w:rsidR="006B3CC9" w:rsidRPr="006B3CC9" w:rsidRDefault="00CD24E7" w:rsidP="00D87FA0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</w:t>
      </w:r>
      <w:r w:rsidR="002F0D8A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  <w:r w:rsidRPr="000D37AE">
              <w:t>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3EB9D608" w:rsidR="00CD24E7" w:rsidRPr="0055419B" w:rsidRDefault="00EE25F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Koordynator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  <w:t>projektu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165186E3" w:rsidR="00CD24E7" w:rsidRDefault="00CD24E7" w:rsidP="00D87FA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EE25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361051D0" w14:textId="77777777" w:rsidR="00BF63A7" w:rsidRPr="0044184D" w:rsidRDefault="00BF63A7" w:rsidP="00D87F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36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od momentu uzyskania uprawnień budowlanych do projektowania: </w:t>
            </w:r>
          </w:p>
          <w:p w14:paraId="2B1F5CAD" w14:textId="77777777" w:rsidR="00BF63A7" w:rsidRPr="0044184D" w:rsidRDefault="00BF63A7" w:rsidP="00BF63A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198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0D37AE" w:rsidRPr="00EE25FD" w14:paraId="42894947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52F544C6" w14:textId="22576E89" w:rsidR="000D37AE" w:rsidRPr="0055419B" w:rsidRDefault="00EE25FD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5C2FBB" w14:textId="77777777" w:rsidR="000D37AE" w:rsidRPr="0055419B" w:rsidRDefault="000D37AE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99FDD92" w14:textId="1DF8358C" w:rsidR="000D37AE" w:rsidRPr="0055419B" w:rsidRDefault="00EE25FD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konstrukcyjno-budowlanej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4F4420" w14:textId="6AE6EF20" w:rsidR="000D37AE" w:rsidRDefault="00EE25FD" w:rsidP="00D87FA0">
            <w:pPr>
              <w:pStyle w:val="Akapitzlist"/>
              <w:widowControl w:val="0"/>
              <w:numPr>
                <w:ilvl w:val="3"/>
                <w:numId w:val="5"/>
              </w:numPr>
              <w:suppressAutoHyphens/>
              <w:autoSpaceDE w:val="0"/>
              <w:spacing w:after="0" w:line="240" w:lineRule="auto"/>
              <w:ind w:left="429" w:right="-46" w:hanging="42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</w:t>
            </w:r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konstrukcyjnej-budowlanej</w:t>
            </w:r>
            <w:proofErr w:type="spellEnd"/>
            <w:r w:rsidR="006E5CF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2D4B0826" w14:textId="77777777" w:rsidR="00EE25FD" w:rsidRPr="0044184D" w:rsidRDefault="00EE25FD" w:rsidP="00D87F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36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doświadczenia zawodowego od momentu uzyskania uprawnień budowlanych do projektowania: </w:t>
            </w:r>
          </w:p>
          <w:p w14:paraId="3284591F" w14:textId="77777777" w:rsidR="00EE25FD" w:rsidRPr="0044184D" w:rsidRDefault="00EE25FD" w:rsidP="00EE25F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198" w:right="139" w:firstLine="1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4503EC33" w14:textId="1A5BC066" w:rsidR="00EE25FD" w:rsidRPr="00EE25FD" w:rsidRDefault="00EE25FD" w:rsidP="00EE25FD">
            <w:pPr>
              <w:widowControl w:val="0"/>
              <w:suppressAutoHyphens/>
              <w:autoSpaceDE w:val="0"/>
              <w:spacing w:after="0" w:line="240" w:lineRule="auto"/>
              <w:ind w:right="-4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D87FA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569"/>
        <w:gridCol w:w="2815"/>
      </w:tblGrid>
      <w:tr w:rsidR="00665E8F" w:rsidRPr="00D87FA0" w14:paraId="61816ECE" w14:textId="77777777" w:rsidTr="006E5CFD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3F17938C" w:rsidR="00665E8F" w:rsidRPr="00665E8F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opracowanie projektu budowlanego lub projektu wykonawczego dotyczącego </w:t>
            </w:r>
            <w:proofErr w:type="spellStart"/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skateparku</w:t>
            </w:r>
            <w:proofErr w:type="spellEnd"/>
            <w:r w:rsidRPr="00665E8F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665E8F" w:rsidRPr="009763E7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665E8F" w:rsidRPr="0055419B" w14:paraId="617FA894" w14:textId="77777777" w:rsidTr="006E5CFD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665E8F" w:rsidRPr="0055419B" w14:paraId="43122DA5" w14:textId="77777777" w:rsidTr="006E5CFD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665E8F" w:rsidRPr="0055419B" w:rsidRDefault="00665E8F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D87FA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D87FA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D87FA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D87FA0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D87FA0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7860E2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BE213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1C3815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6DF219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E4E189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3D3235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96E0C18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3F9624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5C7B52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6D87EA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A57267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322668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922EC4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B15504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A82E56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1B0E15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26C147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D3054C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E7D6AA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AF4B8C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934A99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5BA60E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DA8623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B77C66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221D27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0C62C1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082CD0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008FAF" w14:textId="77777777" w:rsidR="00D10D03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303B36" w14:textId="77777777" w:rsidR="00D10D03" w:rsidRPr="0055419B" w:rsidRDefault="00D10D03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D87FA0">
      <w:pPr>
        <w:numPr>
          <w:ilvl w:val="0"/>
          <w:numId w:val="1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D87F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3D39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21B8" w14:textId="77777777" w:rsidR="00C3630B" w:rsidRDefault="00C3630B" w:rsidP="009F1DC8">
      <w:pPr>
        <w:spacing w:after="0" w:line="240" w:lineRule="auto"/>
      </w:pPr>
      <w:r>
        <w:separator/>
      </w:r>
    </w:p>
  </w:endnote>
  <w:endnote w:type="continuationSeparator" w:id="0">
    <w:p w14:paraId="2DB21C89" w14:textId="77777777" w:rsidR="00C3630B" w:rsidRDefault="00C3630B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20621B" w:rsidRDefault="0020621B" w:rsidP="00631254">
    <w:pPr>
      <w:pStyle w:val="Stopka"/>
      <w:spacing w:after="60"/>
      <w:rPr>
        <w:b/>
        <w:sz w:val="14"/>
      </w:rPr>
    </w:pPr>
  </w:p>
  <w:p w14:paraId="243A1925" w14:textId="77777777" w:rsidR="0020621B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20621B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20621B" w:rsidRPr="00B03112" w:rsidRDefault="0020621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AC5C" w14:textId="77777777" w:rsidR="00C3630B" w:rsidRDefault="00C3630B" w:rsidP="009F1DC8">
      <w:pPr>
        <w:spacing w:after="0" w:line="240" w:lineRule="auto"/>
      </w:pPr>
      <w:r>
        <w:separator/>
      </w:r>
    </w:p>
  </w:footnote>
  <w:footnote w:type="continuationSeparator" w:id="0">
    <w:p w14:paraId="5A23A1CE" w14:textId="77777777" w:rsidR="00C3630B" w:rsidRDefault="00C3630B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20621B" w:rsidRDefault="0020621B" w:rsidP="00631254">
    <w:pPr>
      <w:pStyle w:val="Nagwek"/>
    </w:pPr>
  </w:p>
  <w:p w14:paraId="0CBE8902" w14:textId="77777777" w:rsidR="0020621B" w:rsidRDefault="0020621B" w:rsidP="00631254">
    <w:pPr>
      <w:pStyle w:val="Nagwek"/>
    </w:pPr>
  </w:p>
  <w:p w14:paraId="049ADC22" w14:textId="77777777" w:rsidR="0020621B" w:rsidRDefault="0020621B" w:rsidP="00631254">
    <w:pPr>
      <w:pStyle w:val="Nagwek"/>
    </w:pPr>
  </w:p>
  <w:p w14:paraId="43FBC5FD" w14:textId="77777777" w:rsidR="0020621B" w:rsidRDefault="0020621B" w:rsidP="00032B8E">
    <w:pPr>
      <w:spacing w:after="0"/>
      <w:rPr>
        <w:rFonts w:cs="Open Sans"/>
        <w:b/>
        <w:sz w:val="18"/>
      </w:rPr>
    </w:pPr>
  </w:p>
  <w:p w14:paraId="2CE7593F" w14:textId="1C5BE014" w:rsidR="0020621B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F232D6">
      <w:rPr>
        <w:rFonts w:ascii="Open Sans" w:hAnsi="Open Sans" w:cs="Open Sans"/>
        <w:b/>
        <w:sz w:val="18"/>
        <w:lang w:val="pl-PL"/>
      </w:rPr>
      <w:t>2</w:t>
    </w:r>
    <w:r w:rsidR="00D12EBC">
      <w:rPr>
        <w:rFonts w:ascii="Open Sans" w:hAnsi="Open Sans" w:cs="Open Sans"/>
        <w:b/>
        <w:sz w:val="18"/>
        <w:lang w:val="pl-PL"/>
      </w:rPr>
      <w:t>1</w:t>
    </w:r>
    <w:r w:rsidR="00F232D6">
      <w:rPr>
        <w:rFonts w:ascii="Open Sans" w:hAnsi="Open Sans" w:cs="Open Sans"/>
        <w:b/>
        <w:sz w:val="18"/>
        <w:lang w:val="pl-PL"/>
      </w:rPr>
      <w:t>3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D12EBC">
      <w:rPr>
        <w:rFonts w:ascii="Open Sans" w:hAnsi="Open Sans" w:cs="Open Sans"/>
        <w:b/>
        <w:sz w:val="18"/>
        <w:lang w:val="pl-PL"/>
      </w:rPr>
      <w:t>1</w:t>
    </w:r>
    <w:r w:rsidR="00F232D6">
      <w:rPr>
        <w:rFonts w:ascii="Open Sans" w:hAnsi="Open Sans" w:cs="Open Sans"/>
        <w:b/>
        <w:sz w:val="18"/>
        <w:lang w:val="pl-PL"/>
      </w:rPr>
      <w:t>99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41AA2998" w:rsidR="0020621B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4C2">
      <w:rPr>
        <w:rFonts w:ascii="Open Sans" w:hAnsi="Open Sans" w:cs="Open Sans"/>
        <w:b/>
        <w:sz w:val="18"/>
        <w:lang w:val="pl-PL"/>
      </w:rPr>
      <w:t>202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20621B" w:rsidRPr="00B03112" w:rsidRDefault="0020621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3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pStyle w:val="Nagwek9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20829CF8"/>
    <w:lvl w:ilvl="0" w:tplc="6F349ADE">
      <w:start w:val="1"/>
      <w:numFmt w:val="decimal"/>
      <w:pStyle w:val="Wypunktowanie2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32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3873106">
    <w:abstractNumId w:val="5"/>
  </w:num>
  <w:num w:numId="3" w16cid:durableId="2000381362">
    <w:abstractNumId w:val="3"/>
  </w:num>
  <w:num w:numId="4" w16cid:durableId="1267737048">
    <w:abstractNumId w:val="8"/>
  </w:num>
  <w:num w:numId="5" w16cid:durableId="1188907430">
    <w:abstractNumId w:val="6"/>
  </w:num>
  <w:num w:numId="6" w16cid:durableId="7385555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58F9"/>
    <w:rsid w:val="00030363"/>
    <w:rsid w:val="00071514"/>
    <w:rsid w:val="000B59AC"/>
    <w:rsid w:val="000D37AE"/>
    <w:rsid w:val="000F53A9"/>
    <w:rsid w:val="0010681B"/>
    <w:rsid w:val="001B2166"/>
    <w:rsid w:val="001C331D"/>
    <w:rsid w:val="0020621B"/>
    <w:rsid w:val="00233984"/>
    <w:rsid w:val="002D0325"/>
    <w:rsid w:val="002E0A73"/>
    <w:rsid w:val="002E2FD0"/>
    <w:rsid w:val="002F0D8A"/>
    <w:rsid w:val="00303A44"/>
    <w:rsid w:val="0032795B"/>
    <w:rsid w:val="00334953"/>
    <w:rsid w:val="003529E2"/>
    <w:rsid w:val="00371607"/>
    <w:rsid w:val="00382889"/>
    <w:rsid w:val="003A0159"/>
    <w:rsid w:val="003A7BA9"/>
    <w:rsid w:val="003D3920"/>
    <w:rsid w:val="003D4EA2"/>
    <w:rsid w:val="003E1E7A"/>
    <w:rsid w:val="00404B38"/>
    <w:rsid w:val="00406737"/>
    <w:rsid w:val="004C1D98"/>
    <w:rsid w:val="00505D00"/>
    <w:rsid w:val="00513FFC"/>
    <w:rsid w:val="00563E29"/>
    <w:rsid w:val="00572E11"/>
    <w:rsid w:val="0059243C"/>
    <w:rsid w:val="005A23F1"/>
    <w:rsid w:val="005B0F3A"/>
    <w:rsid w:val="005C5AE6"/>
    <w:rsid w:val="005F07AD"/>
    <w:rsid w:val="00617EC4"/>
    <w:rsid w:val="006554CE"/>
    <w:rsid w:val="00663108"/>
    <w:rsid w:val="00665E8F"/>
    <w:rsid w:val="006801AF"/>
    <w:rsid w:val="00685960"/>
    <w:rsid w:val="006B3CC9"/>
    <w:rsid w:val="006B75F9"/>
    <w:rsid w:val="006C7AF2"/>
    <w:rsid w:val="006E5CFD"/>
    <w:rsid w:val="006E7DF0"/>
    <w:rsid w:val="00706E47"/>
    <w:rsid w:val="007147AC"/>
    <w:rsid w:val="00781448"/>
    <w:rsid w:val="00783095"/>
    <w:rsid w:val="00790944"/>
    <w:rsid w:val="007B4F44"/>
    <w:rsid w:val="007E504E"/>
    <w:rsid w:val="007F36B3"/>
    <w:rsid w:val="007F45C0"/>
    <w:rsid w:val="00817E52"/>
    <w:rsid w:val="008D7347"/>
    <w:rsid w:val="00945EED"/>
    <w:rsid w:val="00956AD5"/>
    <w:rsid w:val="009763E7"/>
    <w:rsid w:val="00980616"/>
    <w:rsid w:val="009B7610"/>
    <w:rsid w:val="009F1DC8"/>
    <w:rsid w:val="00A15427"/>
    <w:rsid w:val="00A16EF1"/>
    <w:rsid w:val="00A322A3"/>
    <w:rsid w:val="00A45801"/>
    <w:rsid w:val="00A71277"/>
    <w:rsid w:val="00A727E0"/>
    <w:rsid w:val="00A738F6"/>
    <w:rsid w:val="00AA7BE7"/>
    <w:rsid w:val="00AF20EB"/>
    <w:rsid w:val="00B04608"/>
    <w:rsid w:val="00B41007"/>
    <w:rsid w:val="00B4625E"/>
    <w:rsid w:val="00B814C2"/>
    <w:rsid w:val="00BA0ECD"/>
    <w:rsid w:val="00BA2E1D"/>
    <w:rsid w:val="00BA65C6"/>
    <w:rsid w:val="00BF63A7"/>
    <w:rsid w:val="00C05708"/>
    <w:rsid w:val="00C3630B"/>
    <w:rsid w:val="00C43D6A"/>
    <w:rsid w:val="00CC7CF3"/>
    <w:rsid w:val="00CD24E7"/>
    <w:rsid w:val="00D10D03"/>
    <w:rsid w:val="00D12EBC"/>
    <w:rsid w:val="00D80EEF"/>
    <w:rsid w:val="00D87FA0"/>
    <w:rsid w:val="00D9425A"/>
    <w:rsid w:val="00D94924"/>
    <w:rsid w:val="00DE06F5"/>
    <w:rsid w:val="00DF0708"/>
    <w:rsid w:val="00DF2B42"/>
    <w:rsid w:val="00E120DC"/>
    <w:rsid w:val="00E85756"/>
    <w:rsid w:val="00E96284"/>
    <w:rsid w:val="00E97BBA"/>
    <w:rsid w:val="00EC21C8"/>
    <w:rsid w:val="00EC4592"/>
    <w:rsid w:val="00EC56DB"/>
    <w:rsid w:val="00ED01F0"/>
    <w:rsid w:val="00ED2882"/>
    <w:rsid w:val="00EE25FD"/>
    <w:rsid w:val="00EE6786"/>
    <w:rsid w:val="00F232D6"/>
    <w:rsid w:val="00F36D5F"/>
    <w:rsid w:val="00F76BC4"/>
    <w:rsid w:val="00F8344C"/>
    <w:rsid w:val="00FC49E3"/>
    <w:rsid w:val="00FE1943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E6786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EE6786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EE6786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EE6786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qFormat/>
    <w:rsid w:val="00EE6786"/>
    <w:pPr>
      <w:keepNext/>
      <w:widowControl w:val="0"/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paragraph" w:styleId="Nagwek9">
    <w:name w:val="heading 9"/>
    <w:basedOn w:val="Normalny"/>
    <w:next w:val="Normalny"/>
    <w:link w:val="Nagwek9Znak"/>
    <w:qFormat/>
    <w:rsid w:val="00EE6786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Nagwek4Znak">
    <w:name w:val="Nagłówek 4 Znak"/>
    <w:basedOn w:val="Domylnaczcionkaakapitu"/>
    <w:link w:val="Nagwek4"/>
    <w:rsid w:val="00EE6786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EE6786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EE6786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EE6786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EE6786"/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EE6786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E6786"/>
  </w:style>
  <w:style w:type="character" w:customStyle="1" w:styleId="WW8Num1z0">
    <w:name w:val="WW8Num1z0"/>
    <w:rsid w:val="00EE6786"/>
  </w:style>
  <w:style w:type="character" w:customStyle="1" w:styleId="WW8Num1z1">
    <w:name w:val="WW8Num1z1"/>
    <w:rsid w:val="00EE6786"/>
  </w:style>
  <w:style w:type="character" w:customStyle="1" w:styleId="WW8Num1z2">
    <w:name w:val="WW8Num1z2"/>
    <w:rsid w:val="00EE6786"/>
  </w:style>
  <w:style w:type="character" w:customStyle="1" w:styleId="WW8Num1z3">
    <w:name w:val="WW8Num1z3"/>
    <w:rsid w:val="00EE6786"/>
  </w:style>
  <w:style w:type="character" w:customStyle="1" w:styleId="WW8Num1z4">
    <w:name w:val="WW8Num1z4"/>
    <w:rsid w:val="00EE6786"/>
  </w:style>
  <w:style w:type="character" w:customStyle="1" w:styleId="WW8Num1z5">
    <w:name w:val="WW8Num1z5"/>
    <w:rsid w:val="00EE6786"/>
  </w:style>
  <w:style w:type="character" w:customStyle="1" w:styleId="WW8Num1z6">
    <w:name w:val="WW8Num1z6"/>
    <w:rsid w:val="00EE6786"/>
  </w:style>
  <w:style w:type="character" w:customStyle="1" w:styleId="WW8Num1z7">
    <w:name w:val="WW8Num1z7"/>
    <w:rsid w:val="00EE6786"/>
  </w:style>
  <w:style w:type="character" w:customStyle="1" w:styleId="WW8Num1z8">
    <w:name w:val="WW8Num1z8"/>
    <w:rsid w:val="00EE6786"/>
  </w:style>
  <w:style w:type="character" w:customStyle="1" w:styleId="WW8Num2z0">
    <w:name w:val="WW8Num2z0"/>
    <w:rsid w:val="00EE6786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EE6786"/>
    <w:rPr>
      <w:rFonts w:ascii="Courier New" w:hAnsi="Courier New" w:cs="Courier New"/>
    </w:rPr>
  </w:style>
  <w:style w:type="character" w:customStyle="1" w:styleId="WW8Num2z2">
    <w:name w:val="WW8Num2z2"/>
    <w:rsid w:val="00EE6786"/>
    <w:rPr>
      <w:rFonts w:ascii="Wingdings" w:hAnsi="Wingdings" w:cs="Wingdings"/>
    </w:rPr>
  </w:style>
  <w:style w:type="character" w:customStyle="1" w:styleId="WW8Num3z0">
    <w:name w:val="WW8Num3z0"/>
    <w:rsid w:val="00EE6786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EE6786"/>
    <w:rPr>
      <w:rFonts w:ascii="Courier New" w:hAnsi="Courier New" w:cs="Courier New"/>
    </w:rPr>
  </w:style>
  <w:style w:type="character" w:customStyle="1" w:styleId="WW8Num3z2">
    <w:name w:val="WW8Num3z2"/>
    <w:rsid w:val="00EE6786"/>
    <w:rPr>
      <w:rFonts w:ascii="Wingdings" w:hAnsi="Wingdings" w:cs="Wingdings"/>
    </w:rPr>
  </w:style>
  <w:style w:type="character" w:customStyle="1" w:styleId="WW8Num3z3">
    <w:name w:val="WW8Num3z3"/>
    <w:rsid w:val="00EE6786"/>
    <w:rPr>
      <w:rFonts w:ascii="Symbol" w:hAnsi="Symbol" w:cs="Symbol"/>
    </w:rPr>
  </w:style>
  <w:style w:type="character" w:customStyle="1" w:styleId="WW8Num3z4">
    <w:name w:val="WW8Num3z4"/>
    <w:rsid w:val="00EE6786"/>
  </w:style>
  <w:style w:type="character" w:customStyle="1" w:styleId="WW8Num3z5">
    <w:name w:val="WW8Num3z5"/>
    <w:rsid w:val="00EE6786"/>
  </w:style>
  <w:style w:type="character" w:customStyle="1" w:styleId="WW8Num3z6">
    <w:name w:val="WW8Num3z6"/>
    <w:rsid w:val="00EE6786"/>
  </w:style>
  <w:style w:type="character" w:customStyle="1" w:styleId="WW8Num3z7">
    <w:name w:val="WW8Num3z7"/>
    <w:rsid w:val="00EE6786"/>
  </w:style>
  <w:style w:type="character" w:customStyle="1" w:styleId="WW8Num3z8">
    <w:name w:val="WW8Num3z8"/>
    <w:rsid w:val="00EE6786"/>
  </w:style>
  <w:style w:type="character" w:customStyle="1" w:styleId="WW8Num4z0">
    <w:name w:val="WW8Num4z0"/>
    <w:rsid w:val="00EE6786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EE6786"/>
    <w:rPr>
      <w:rFonts w:ascii="Courier New" w:hAnsi="Courier New" w:cs="Courier New"/>
    </w:rPr>
  </w:style>
  <w:style w:type="character" w:customStyle="1" w:styleId="WW8Num4z2">
    <w:name w:val="WW8Num4z2"/>
    <w:rsid w:val="00EE6786"/>
    <w:rPr>
      <w:rFonts w:ascii="Wingdings" w:hAnsi="Wingdings" w:cs="Wingdings"/>
    </w:rPr>
  </w:style>
  <w:style w:type="character" w:customStyle="1" w:styleId="WW8Num4z3">
    <w:name w:val="WW8Num4z3"/>
    <w:rsid w:val="00EE6786"/>
    <w:rPr>
      <w:rFonts w:ascii="Symbol" w:hAnsi="Symbol" w:cs="Symbol"/>
    </w:rPr>
  </w:style>
  <w:style w:type="character" w:customStyle="1" w:styleId="WW8Num4z4">
    <w:name w:val="WW8Num4z4"/>
    <w:rsid w:val="00EE6786"/>
  </w:style>
  <w:style w:type="character" w:customStyle="1" w:styleId="WW8Num4z5">
    <w:name w:val="WW8Num4z5"/>
    <w:rsid w:val="00EE6786"/>
  </w:style>
  <w:style w:type="character" w:customStyle="1" w:styleId="WW8Num4z6">
    <w:name w:val="WW8Num4z6"/>
    <w:rsid w:val="00EE6786"/>
  </w:style>
  <w:style w:type="character" w:customStyle="1" w:styleId="WW8Num4z7">
    <w:name w:val="WW8Num4z7"/>
    <w:rsid w:val="00EE6786"/>
  </w:style>
  <w:style w:type="character" w:customStyle="1" w:styleId="WW8Num4z8">
    <w:name w:val="WW8Num4z8"/>
    <w:rsid w:val="00EE6786"/>
  </w:style>
  <w:style w:type="character" w:customStyle="1" w:styleId="WW8Num5z0">
    <w:name w:val="WW8Num5z0"/>
    <w:rsid w:val="00EE6786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EE6786"/>
    <w:rPr>
      <w:rFonts w:ascii="Courier New" w:hAnsi="Courier New" w:cs="Courier New"/>
    </w:rPr>
  </w:style>
  <w:style w:type="character" w:customStyle="1" w:styleId="WW8Num5z2">
    <w:name w:val="WW8Num5z2"/>
    <w:rsid w:val="00EE6786"/>
    <w:rPr>
      <w:rFonts w:ascii="Wingdings" w:hAnsi="Wingdings" w:cs="Wingdings"/>
    </w:rPr>
  </w:style>
  <w:style w:type="character" w:customStyle="1" w:styleId="WW8Num6z0">
    <w:name w:val="WW8Num6z0"/>
    <w:rsid w:val="00EE6786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EE6786"/>
    <w:rPr>
      <w:rFonts w:ascii="Courier New" w:hAnsi="Courier New" w:cs="Courier New"/>
    </w:rPr>
  </w:style>
  <w:style w:type="character" w:customStyle="1" w:styleId="WW8Num6z2">
    <w:name w:val="WW8Num6z2"/>
    <w:rsid w:val="00EE6786"/>
    <w:rPr>
      <w:rFonts w:ascii="Wingdings" w:hAnsi="Wingdings" w:cs="Wingdings"/>
    </w:rPr>
  </w:style>
  <w:style w:type="character" w:customStyle="1" w:styleId="WW8Num7z0">
    <w:name w:val="WW8Num7z0"/>
    <w:rsid w:val="00EE6786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EE6786"/>
    <w:rPr>
      <w:rFonts w:ascii="Courier New" w:hAnsi="Courier New" w:cs="Courier New"/>
    </w:rPr>
  </w:style>
  <w:style w:type="character" w:customStyle="1" w:styleId="WW8Num7z2">
    <w:name w:val="WW8Num7z2"/>
    <w:rsid w:val="00EE6786"/>
    <w:rPr>
      <w:rFonts w:ascii="Wingdings" w:hAnsi="Wingdings" w:cs="Wingdings"/>
    </w:rPr>
  </w:style>
  <w:style w:type="character" w:customStyle="1" w:styleId="WW8Num7z3">
    <w:name w:val="WW8Num7z3"/>
    <w:rsid w:val="00EE6786"/>
    <w:rPr>
      <w:rFonts w:ascii="Symbol" w:hAnsi="Symbol" w:cs="Symbol"/>
    </w:rPr>
  </w:style>
  <w:style w:type="character" w:customStyle="1" w:styleId="WW8Num8z0">
    <w:name w:val="WW8Num8z0"/>
    <w:rsid w:val="00EE6786"/>
    <w:rPr>
      <w:rFonts w:ascii="Symbol" w:hAnsi="Symbol" w:cs="Open Sans"/>
      <w:b/>
      <w:lang w:val="de-DE"/>
    </w:rPr>
  </w:style>
  <w:style w:type="character" w:customStyle="1" w:styleId="WW8Num8z1">
    <w:name w:val="WW8Num8z1"/>
    <w:rsid w:val="00EE6786"/>
    <w:rPr>
      <w:rFonts w:ascii="Courier New" w:hAnsi="Courier New" w:cs="Courier New"/>
    </w:rPr>
  </w:style>
  <w:style w:type="character" w:customStyle="1" w:styleId="WW8Num8z2">
    <w:name w:val="WW8Num8z2"/>
    <w:rsid w:val="00EE6786"/>
    <w:rPr>
      <w:rFonts w:ascii="Wingdings" w:hAnsi="Wingdings" w:cs="Wingdings"/>
    </w:rPr>
  </w:style>
  <w:style w:type="character" w:customStyle="1" w:styleId="WW8Num8z3">
    <w:name w:val="WW8Num8z3"/>
    <w:rsid w:val="00EE6786"/>
    <w:rPr>
      <w:rFonts w:ascii="Symbol" w:hAnsi="Symbol" w:cs="Symbol"/>
    </w:rPr>
  </w:style>
  <w:style w:type="character" w:customStyle="1" w:styleId="WW8Num8z4">
    <w:name w:val="WW8Num8z4"/>
    <w:rsid w:val="00EE6786"/>
  </w:style>
  <w:style w:type="character" w:customStyle="1" w:styleId="WW8Num8z5">
    <w:name w:val="WW8Num8z5"/>
    <w:rsid w:val="00EE6786"/>
  </w:style>
  <w:style w:type="character" w:customStyle="1" w:styleId="WW8Num8z6">
    <w:name w:val="WW8Num8z6"/>
    <w:rsid w:val="00EE6786"/>
  </w:style>
  <w:style w:type="character" w:customStyle="1" w:styleId="WW8Num8z7">
    <w:name w:val="WW8Num8z7"/>
    <w:rsid w:val="00EE6786"/>
  </w:style>
  <w:style w:type="character" w:customStyle="1" w:styleId="WW8Num8z8">
    <w:name w:val="WW8Num8z8"/>
    <w:rsid w:val="00EE6786"/>
  </w:style>
  <w:style w:type="character" w:customStyle="1" w:styleId="WW8Num9z0">
    <w:name w:val="WW8Num9z0"/>
    <w:rsid w:val="00EE6786"/>
    <w:rPr>
      <w:rFonts w:cs="Open Sans"/>
      <w:lang w:val="de-DE"/>
    </w:rPr>
  </w:style>
  <w:style w:type="character" w:customStyle="1" w:styleId="WW8Num9z1">
    <w:name w:val="WW8Num9z1"/>
    <w:rsid w:val="00EE6786"/>
    <w:rPr>
      <w:rFonts w:ascii="Courier New" w:hAnsi="Courier New" w:cs="Courier New"/>
    </w:rPr>
  </w:style>
  <w:style w:type="character" w:customStyle="1" w:styleId="WW8Num9z2">
    <w:name w:val="WW8Num9z2"/>
    <w:rsid w:val="00EE6786"/>
    <w:rPr>
      <w:rFonts w:ascii="Wingdings" w:hAnsi="Wingdings" w:cs="Wingdings"/>
    </w:rPr>
  </w:style>
  <w:style w:type="character" w:customStyle="1" w:styleId="WW8Num9z3">
    <w:name w:val="WW8Num9z3"/>
    <w:rsid w:val="00EE6786"/>
    <w:rPr>
      <w:rFonts w:ascii="Symbol" w:hAnsi="Symbol" w:cs="Symbol"/>
    </w:rPr>
  </w:style>
  <w:style w:type="character" w:customStyle="1" w:styleId="WW8Num9z4">
    <w:name w:val="WW8Num9z4"/>
    <w:rsid w:val="00EE6786"/>
  </w:style>
  <w:style w:type="character" w:customStyle="1" w:styleId="WW8Num9z5">
    <w:name w:val="WW8Num9z5"/>
    <w:rsid w:val="00EE6786"/>
  </w:style>
  <w:style w:type="character" w:customStyle="1" w:styleId="WW8Num9z6">
    <w:name w:val="WW8Num9z6"/>
    <w:rsid w:val="00EE6786"/>
  </w:style>
  <w:style w:type="character" w:customStyle="1" w:styleId="WW8Num9z7">
    <w:name w:val="WW8Num9z7"/>
    <w:rsid w:val="00EE6786"/>
  </w:style>
  <w:style w:type="character" w:customStyle="1" w:styleId="WW8Num9z8">
    <w:name w:val="WW8Num9z8"/>
    <w:rsid w:val="00EE6786"/>
  </w:style>
  <w:style w:type="character" w:customStyle="1" w:styleId="WW8Num10z0">
    <w:name w:val="WW8Num10z0"/>
    <w:rsid w:val="00EE6786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EE6786"/>
  </w:style>
  <w:style w:type="character" w:customStyle="1" w:styleId="WW8Num10z2">
    <w:name w:val="WW8Num10z2"/>
    <w:rsid w:val="00EE6786"/>
  </w:style>
  <w:style w:type="character" w:customStyle="1" w:styleId="WW8Num10z3">
    <w:name w:val="WW8Num10z3"/>
    <w:rsid w:val="00EE6786"/>
  </w:style>
  <w:style w:type="character" w:customStyle="1" w:styleId="WW8Num10z4">
    <w:name w:val="WW8Num10z4"/>
    <w:rsid w:val="00EE6786"/>
  </w:style>
  <w:style w:type="character" w:customStyle="1" w:styleId="WW8Num10z5">
    <w:name w:val="WW8Num10z5"/>
    <w:rsid w:val="00EE6786"/>
  </w:style>
  <w:style w:type="character" w:customStyle="1" w:styleId="WW8Num10z6">
    <w:name w:val="WW8Num10z6"/>
    <w:rsid w:val="00EE6786"/>
  </w:style>
  <w:style w:type="character" w:customStyle="1" w:styleId="WW8Num10z7">
    <w:name w:val="WW8Num10z7"/>
    <w:rsid w:val="00EE6786"/>
  </w:style>
  <w:style w:type="character" w:customStyle="1" w:styleId="WW8Num10z8">
    <w:name w:val="WW8Num10z8"/>
    <w:rsid w:val="00EE6786"/>
  </w:style>
  <w:style w:type="character" w:customStyle="1" w:styleId="WW8Num11z0">
    <w:name w:val="WW8Num11z0"/>
    <w:rsid w:val="00EE6786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EE6786"/>
    <w:rPr>
      <w:rFonts w:ascii="Trebuchet MS" w:hAnsi="Trebuchet MS" w:cs="Arial"/>
    </w:rPr>
  </w:style>
  <w:style w:type="character" w:customStyle="1" w:styleId="WW8Num11z2">
    <w:name w:val="WW8Num11z2"/>
    <w:rsid w:val="00EE6786"/>
  </w:style>
  <w:style w:type="character" w:customStyle="1" w:styleId="WW8Num11z3">
    <w:name w:val="WW8Num11z3"/>
    <w:rsid w:val="00EE6786"/>
  </w:style>
  <w:style w:type="character" w:customStyle="1" w:styleId="WW8Num11z4">
    <w:name w:val="WW8Num11z4"/>
    <w:rsid w:val="00EE6786"/>
  </w:style>
  <w:style w:type="character" w:customStyle="1" w:styleId="WW8Num11z5">
    <w:name w:val="WW8Num11z5"/>
    <w:rsid w:val="00EE6786"/>
  </w:style>
  <w:style w:type="character" w:customStyle="1" w:styleId="WW8Num11z6">
    <w:name w:val="WW8Num11z6"/>
    <w:rsid w:val="00EE6786"/>
  </w:style>
  <w:style w:type="character" w:customStyle="1" w:styleId="WW8Num11z7">
    <w:name w:val="WW8Num11z7"/>
    <w:rsid w:val="00EE6786"/>
  </w:style>
  <w:style w:type="character" w:customStyle="1" w:styleId="WW8Num11z8">
    <w:name w:val="WW8Num11z8"/>
    <w:rsid w:val="00EE6786"/>
  </w:style>
  <w:style w:type="character" w:customStyle="1" w:styleId="WW8Num12z0">
    <w:name w:val="WW8Num12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EE6786"/>
  </w:style>
  <w:style w:type="character" w:customStyle="1" w:styleId="WW8Num12z2">
    <w:name w:val="WW8Num12z2"/>
    <w:rsid w:val="00EE6786"/>
  </w:style>
  <w:style w:type="character" w:customStyle="1" w:styleId="WW8Num12z3">
    <w:name w:val="WW8Num12z3"/>
    <w:rsid w:val="00EE6786"/>
  </w:style>
  <w:style w:type="character" w:customStyle="1" w:styleId="WW8Num13z0">
    <w:name w:val="WW8Num13z0"/>
    <w:rsid w:val="00EE6786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EE6786"/>
  </w:style>
  <w:style w:type="character" w:customStyle="1" w:styleId="WW8Num13z2">
    <w:name w:val="WW8Num13z2"/>
    <w:rsid w:val="00EE6786"/>
  </w:style>
  <w:style w:type="character" w:customStyle="1" w:styleId="WW8Num13z3">
    <w:name w:val="WW8Num13z3"/>
    <w:rsid w:val="00EE6786"/>
  </w:style>
  <w:style w:type="character" w:customStyle="1" w:styleId="WW8Num13z4">
    <w:name w:val="WW8Num13z4"/>
    <w:rsid w:val="00EE6786"/>
  </w:style>
  <w:style w:type="character" w:customStyle="1" w:styleId="WW8Num13z5">
    <w:name w:val="WW8Num13z5"/>
    <w:rsid w:val="00EE6786"/>
  </w:style>
  <w:style w:type="character" w:customStyle="1" w:styleId="WW8Num13z6">
    <w:name w:val="WW8Num13z6"/>
    <w:rsid w:val="00EE6786"/>
  </w:style>
  <w:style w:type="character" w:customStyle="1" w:styleId="WW8Num13z7">
    <w:name w:val="WW8Num13z7"/>
    <w:rsid w:val="00EE6786"/>
  </w:style>
  <w:style w:type="character" w:customStyle="1" w:styleId="WW8Num13z8">
    <w:name w:val="WW8Num13z8"/>
    <w:rsid w:val="00EE6786"/>
  </w:style>
  <w:style w:type="character" w:customStyle="1" w:styleId="WW8Num14z0">
    <w:name w:val="WW8Num14z0"/>
    <w:rsid w:val="00EE6786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EE6786"/>
    <w:rPr>
      <w:rFonts w:ascii="Courier New" w:hAnsi="Courier New" w:cs="Courier New"/>
    </w:rPr>
  </w:style>
  <w:style w:type="character" w:customStyle="1" w:styleId="WW8Num14z2">
    <w:name w:val="WW8Num14z2"/>
    <w:rsid w:val="00EE6786"/>
    <w:rPr>
      <w:rFonts w:ascii="Wingdings" w:hAnsi="Wingdings" w:cs="Wingdings"/>
    </w:rPr>
  </w:style>
  <w:style w:type="character" w:customStyle="1" w:styleId="WW8Num14z3">
    <w:name w:val="WW8Num14z3"/>
    <w:rsid w:val="00EE6786"/>
    <w:rPr>
      <w:rFonts w:ascii="Symbol" w:hAnsi="Symbol" w:cs="Symbol"/>
      <w:lang w:val="de-DE"/>
    </w:rPr>
  </w:style>
  <w:style w:type="character" w:customStyle="1" w:styleId="WW8Num14z4">
    <w:name w:val="WW8Num14z4"/>
    <w:rsid w:val="00EE6786"/>
  </w:style>
  <w:style w:type="character" w:customStyle="1" w:styleId="WW8Num14z5">
    <w:name w:val="WW8Num14z5"/>
    <w:rsid w:val="00EE6786"/>
  </w:style>
  <w:style w:type="character" w:customStyle="1" w:styleId="WW8Num14z6">
    <w:name w:val="WW8Num14z6"/>
    <w:rsid w:val="00EE6786"/>
  </w:style>
  <w:style w:type="character" w:customStyle="1" w:styleId="WW8Num14z7">
    <w:name w:val="WW8Num14z7"/>
    <w:rsid w:val="00EE6786"/>
  </w:style>
  <w:style w:type="character" w:customStyle="1" w:styleId="WW8Num14z8">
    <w:name w:val="WW8Num14z8"/>
    <w:rsid w:val="00EE6786"/>
  </w:style>
  <w:style w:type="character" w:customStyle="1" w:styleId="WW8Num15z0">
    <w:name w:val="WW8Num15z0"/>
    <w:rsid w:val="00EE6786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EE6786"/>
    <w:rPr>
      <w:rFonts w:ascii="Courier New" w:hAnsi="Courier New" w:cs="Courier New"/>
    </w:rPr>
  </w:style>
  <w:style w:type="character" w:customStyle="1" w:styleId="WW8Num15z2">
    <w:name w:val="WW8Num15z2"/>
    <w:rsid w:val="00EE6786"/>
    <w:rPr>
      <w:rFonts w:ascii="Wingdings" w:hAnsi="Wingdings" w:cs="Wingdings"/>
    </w:rPr>
  </w:style>
  <w:style w:type="character" w:customStyle="1" w:styleId="WW8Num15z3">
    <w:name w:val="WW8Num15z3"/>
    <w:rsid w:val="00EE6786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EE6786"/>
  </w:style>
  <w:style w:type="character" w:customStyle="1" w:styleId="WW8Num15z5">
    <w:name w:val="WW8Num15z5"/>
    <w:rsid w:val="00EE6786"/>
  </w:style>
  <w:style w:type="character" w:customStyle="1" w:styleId="WW8Num15z6">
    <w:name w:val="WW8Num15z6"/>
    <w:rsid w:val="00EE6786"/>
  </w:style>
  <w:style w:type="character" w:customStyle="1" w:styleId="WW8Num15z7">
    <w:name w:val="WW8Num15z7"/>
    <w:rsid w:val="00EE6786"/>
  </w:style>
  <w:style w:type="character" w:customStyle="1" w:styleId="WW8Num15z8">
    <w:name w:val="WW8Num15z8"/>
    <w:rsid w:val="00EE6786"/>
  </w:style>
  <w:style w:type="character" w:customStyle="1" w:styleId="WW8Num16z0">
    <w:name w:val="WW8Num16z0"/>
    <w:rsid w:val="00EE6786"/>
    <w:rPr>
      <w:rFonts w:cs="Open Sans"/>
      <w:lang w:val="de-DE"/>
    </w:rPr>
  </w:style>
  <w:style w:type="character" w:customStyle="1" w:styleId="WW8Num17z0">
    <w:name w:val="WW8Num17z0"/>
    <w:rsid w:val="00EE6786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EE6786"/>
  </w:style>
  <w:style w:type="character" w:customStyle="1" w:styleId="WW8Num17z2">
    <w:name w:val="WW8Num17z2"/>
    <w:rsid w:val="00EE6786"/>
    <w:rPr>
      <w:b w:val="0"/>
    </w:rPr>
  </w:style>
  <w:style w:type="character" w:customStyle="1" w:styleId="WW8Num17z3">
    <w:name w:val="WW8Num17z3"/>
    <w:rsid w:val="00EE6786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EE6786"/>
  </w:style>
  <w:style w:type="character" w:customStyle="1" w:styleId="WW8Num17z5">
    <w:name w:val="WW8Num17z5"/>
    <w:rsid w:val="00EE6786"/>
  </w:style>
  <w:style w:type="character" w:customStyle="1" w:styleId="WW8Num17z6">
    <w:name w:val="WW8Num17z6"/>
    <w:rsid w:val="00EE6786"/>
  </w:style>
  <w:style w:type="character" w:customStyle="1" w:styleId="WW8Num17z7">
    <w:name w:val="WW8Num17z7"/>
    <w:rsid w:val="00EE6786"/>
  </w:style>
  <w:style w:type="character" w:customStyle="1" w:styleId="WW8Num17z8">
    <w:name w:val="WW8Num17z8"/>
    <w:rsid w:val="00EE6786"/>
  </w:style>
  <w:style w:type="character" w:customStyle="1" w:styleId="WW8Num18z0">
    <w:name w:val="WW8Num18z0"/>
    <w:rsid w:val="00EE6786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EE6786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EE6786"/>
    <w:rPr>
      <w:rFonts w:ascii="Courier New" w:hAnsi="Courier New" w:cs="Courier New" w:hint="default"/>
    </w:rPr>
  </w:style>
  <w:style w:type="character" w:customStyle="1" w:styleId="WW8Num19z3">
    <w:name w:val="WW8Num19z3"/>
    <w:rsid w:val="00EE6786"/>
    <w:rPr>
      <w:rFonts w:ascii="Symbol" w:hAnsi="Symbol" w:cs="Symbol" w:hint="default"/>
    </w:rPr>
  </w:style>
  <w:style w:type="character" w:customStyle="1" w:styleId="WW8Num20z0">
    <w:name w:val="WW8Num20z0"/>
    <w:rsid w:val="00EE6786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EE6786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EE6786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EE6786"/>
    <w:rPr>
      <w:rFonts w:ascii="Courier New" w:hAnsi="Courier New" w:cs="Courier New" w:hint="default"/>
    </w:rPr>
  </w:style>
  <w:style w:type="character" w:customStyle="1" w:styleId="WW8Num22z2">
    <w:name w:val="WW8Num22z2"/>
    <w:rsid w:val="00EE6786"/>
    <w:rPr>
      <w:rFonts w:ascii="Wingdings" w:hAnsi="Wingdings" w:cs="Wingdings" w:hint="default"/>
    </w:rPr>
  </w:style>
  <w:style w:type="character" w:customStyle="1" w:styleId="WW8Num22z3">
    <w:name w:val="WW8Num22z3"/>
    <w:rsid w:val="00EE6786"/>
    <w:rPr>
      <w:rFonts w:ascii="Symbol" w:hAnsi="Symbol" w:cs="Symbol" w:hint="default"/>
    </w:rPr>
  </w:style>
  <w:style w:type="character" w:customStyle="1" w:styleId="WW8Num22z4">
    <w:name w:val="WW8Num22z4"/>
    <w:rsid w:val="00EE6786"/>
  </w:style>
  <w:style w:type="character" w:customStyle="1" w:styleId="WW8Num22z5">
    <w:name w:val="WW8Num22z5"/>
    <w:rsid w:val="00EE6786"/>
  </w:style>
  <w:style w:type="character" w:customStyle="1" w:styleId="WW8Num22z6">
    <w:name w:val="WW8Num22z6"/>
    <w:rsid w:val="00EE6786"/>
  </w:style>
  <w:style w:type="character" w:customStyle="1" w:styleId="WW8Num22z7">
    <w:name w:val="WW8Num22z7"/>
    <w:rsid w:val="00EE6786"/>
  </w:style>
  <w:style w:type="character" w:customStyle="1" w:styleId="WW8Num22z8">
    <w:name w:val="WW8Num22z8"/>
    <w:rsid w:val="00EE6786"/>
  </w:style>
  <w:style w:type="character" w:customStyle="1" w:styleId="WW8Num23z0">
    <w:name w:val="WW8Num23z0"/>
    <w:rsid w:val="00EE6786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EE6786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EE6786"/>
    <w:rPr>
      <w:rFonts w:cs="Times New Roman"/>
    </w:rPr>
  </w:style>
  <w:style w:type="character" w:customStyle="1" w:styleId="WW8Num23z3">
    <w:name w:val="WW8Num23z3"/>
    <w:rsid w:val="00EE6786"/>
    <w:rPr>
      <w:rFonts w:cs="Times New Roman" w:hint="default"/>
    </w:rPr>
  </w:style>
  <w:style w:type="character" w:customStyle="1" w:styleId="WW8Num23z4">
    <w:name w:val="WW8Num23z4"/>
    <w:rsid w:val="00EE6786"/>
  </w:style>
  <w:style w:type="character" w:customStyle="1" w:styleId="WW8Num23z5">
    <w:name w:val="WW8Num23z5"/>
    <w:rsid w:val="00EE6786"/>
  </w:style>
  <w:style w:type="character" w:customStyle="1" w:styleId="WW8Num23z6">
    <w:name w:val="WW8Num23z6"/>
    <w:rsid w:val="00EE6786"/>
  </w:style>
  <w:style w:type="character" w:customStyle="1" w:styleId="WW8Num23z7">
    <w:name w:val="WW8Num23z7"/>
    <w:rsid w:val="00EE6786"/>
  </w:style>
  <w:style w:type="character" w:customStyle="1" w:styleId="WW8Num23z8">
    <w:name w:val="WW8Num23z8"/>
    <w:rsid w:val="00EE6786"/>
  </w:style>
  <w:style w:type="character" w:customStyle="1" w:styleId="WW8Num24z0">
    <w:name w:val="WW8Num24z0"/>
    <w:rsid w:val="00EE6786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EE6786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EE6786"/>
    <w:rPr>
      <w:rFonts w:ascii="Courier New" w:hAnsi="Courier New" w:cs="Courier New" w:hint="default"/>
    </w:rPr>
  </w:style>
  <w:style w:type="character" w:customStyle="1" w:styleId="WW8Num25z2">
    <w:name w:val="WW8Num25z2"/>
    <w:rsid w:val="00EE6786"/>
    <w:rPr>
      <w:rFonts w:ascii="Wingdings" w:hAnsi="Wingdings" w:cs="Wingdings" w:hint="default"/>
    </w:rPr>
  </w:style>
  <w:style w:type="character" w:customStyle="1" w:styleId="WW8Num25z3">
    <w:name w:val="WW8Num25z3"/>
    <w:rsid w:val="00EE6786"/>
    <w:rPr>
      <w:rFonts w:ascii="Symbol" w:hAnsi="Symbol" w:cs="Symbol" w:hint="default"/>
    </w:rPr>
  </w:style>
  <w:style w:type="character" w:customStyle="1" w:styleId="WW8Num25z4">
    <w:name w:val="WW8Num25z4"/>
    <w:rsid w:val="00EE6786"/>
  </w:style>
  <w:style w:type="character" w:customStyle="1" w:styleId="WW8Num25z5">
    <w:name w:val="WW8Num25z5"/>
    <w:rsid w:val="00EE6786"/>
  </w:style>
  <w:style w:type="character" w:customStyle="1" w:styleId="WW8Num25z6">
    <w:name w:val="WW8Num25z6"/>
    <w:rsid w:val="00EE6786"/>
  </w:style>
  <w:style w:type="character" w:customStyle="1" w:styleId="WW8Num25z7">
    <w:name w:val="WW8Num25z7"/>
    <w:rsid w:val="00EE6786"/>
  </w:style>
  <w:style w:type="character" w:customStyle="1" w:styleId="WW8Num25z8">
    <w:name w:val="WW8Num25z8"/>
    <w:rsid w:val="00EE6786"/>
  </w:style>
  <w:style w:type="character" w:customStyle="1" w:styleId="WW8Num26z0">
    <w:name w:val="WW8Num26z0"/>
    <w:rsid w:val="00EE6786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EE6786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EE6786"/>
    <w:rPr>
      <w:rFonts w:cs="Times New Roman"/>
    </w:rPr>
  </w:style>
  <w:style w:type="character" w:customStyle="1" w:styleId="WW8Num26z3">
    <w:name w:val="WW8Num26z3"/>
    <w:rsid w:val="00EE6786"/>
  </w:style>
  <w:style w:type="character" w:customStyle="1" w:styleId="WW8Num26z4">
    <w:name w:val="WW8Num26z4"/>
    <w:rsid w:val="00EE6786"/>
  </w:style>
  <w:style w:type="character" w:customStyle="1" w:styleId="WW8Num26z5">
    <w:name w:val="WW8Num26z5"/>
    <w:rsid w:val="00EE6786"/>
  </w:style>
  <w:style w:type="character" w:customStyle="1" w:styleId="WW8Num26z6">
    <w:name w:val="WW8Num26z6"/>
    <w:rsid w:val="00EE6786"/>
  </w:style>
  <w:style w:type="character" w:customStyle="1" w:styleId="WW8Num26z7">
    <w:name w:val="WW8Num26z7"/>
    <w:rsid w:val="00EE6786"/>
  </w:style>
  <w:style w:type="character" w:customStyle="1" w:styleId="WW8Num26z8">
    <w:name w:val="WW8Num26z8"/>
    <w:rsid w:val="00EE6786"/>
  </w:style>
  <w:style w:type="character" w:customStyle="1" w:styleId="WW8Num27z0">
    <w:name w:val="WW8Num27z0"/>
    <w:rsid w:val="00EE6786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EE6786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EE6786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EE6786"/>
  </w:style>
  <w:style w:type="character" w:customStyle="1" w:styleId="WW8Num30z2">
    <w:name w:val="WW8Num30z2"/>
    <w:rsid w:val="00EE6786"/>
  </w:style>
  <w:style w:type="character" w:customStyle="1" w:styleId="WW8Num30z3">
    <w:name w:val="WW8Num30z3"/>
    <w:rsid w:val="00EE6786"/>
  </w:style>
  <w:style w:type="character" w:customStyle="1" w:styleId="WW8Num30z4">
    <w:name w:val="WW8Num30z4"/>
    <w:rsid w:val="00EE6786"/>
  </w:style>
  <w:style w:type="character" w:customStyle="1" w:styleId="WW8Num30z5">
    <w:name w:val="WW8Num30z5"/>
    <w:rsid w:val="00EE6786"/>
  </w:style>
  <w:style w:type="character" w:customStyle="1" w:styleId="WW8Num30z6">
    <w:name w:val="WW8Num30z6"/>
    <w:rsid w:val="00EE6786"/>
  </w:style>
  <w:style w:type="character" w:customStyle="1" w:styleId="WW8Num30z7">
    <w:name w:val="WW8Num30z7"/>
    <w:rsid w:val="00EE6786"/>
  </w:style>
  <w:style w:type="character" w:customStyle="1" w:styleId="WW8Num30z8">
    <w:name w:val="WW8Num30z8"/>
    <w:rsid w:val="00EE6786"/>
  </w:style>
  <w:style w:type="character" w:customStyle="1" w:styleId="WW8Num31z0">
    <w:name w:val="WW8Num31z0"/>
    <w:rsid w:val="00EE6786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EE6786"/>
    <w:rPr>
      <w:rFonts w:cs="Open Sans" w:hint="default"/>
      <w:b/>
      <w:lang w:val="de-DE"/>
    </w:rPr>
  </w:style>
  <w:style w:type="character" w:customStyle="1" w:styleId="WW8Num33z0">
    <w:name w:val="WW8Num33z0"/>
    <w:rsid w:val="00EE6786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EE6786"/>
  </w:style>
  <w:style w:type="character" w:customStyle="1" w:styleId="WW8Num5z4">
    <w:name w:val="WW8Num5z4"/>
    <w:rsid w:val="00EE6786"/>
  </w:style>
  <w:style w:type="character" w:customStyle="1" w:styleId="WW8Num5z5">
    <w:name w:val="WW8Num5z5"/>
    <w:rsid w:val="00EE6786"/>
  </w:style>
  <w:style w:type="character" w:customStyle="1" w:styleId="WW8Num5z6">
    <w:name w:val="WW8Num5z6"/>
    <w:rsid w:val="00EE6786"/>
  </w:style>
  <w:style w:type="character" w:customStyle="1" w:styleId="WW8Num5z7">
    <w:name w:val="WW8Num5z7"/>
    <w:rsid w:val="00EE6786"/>
  </w:style>
  <w:style w:type="character" w:customStyle="1" w:styleId="WW8Num5z8">
    <w:name w:val="WW8Num5z8"/>
    <w:rsid w:val="00EE6786"/>
  </w:style>
  <w:style w:type="character" w:customStyle="1" w:styleId="WW8Num12z4">
    <w:name w:val="WW8Num12z4"/>
    <w:rsid w:val="00EE6786"/>
  </w:style>
  <w:style w:type="character" w:customStyle="1" w:styleId="WW8Num12z5">
    <w:name w:val="WW8Num12z5"/>
    <w:rsid w:val="00EE6786"/>
  </w:style>
  <w:style w:type="character" w:customStyle="1" w:styleId="WW8Num12z6">
    <w:name w:val="WW8Num12z6"/>
    <w:rsid w:val="00EE6786"/>
  </w:style>
  <w:style w:type="character" w:customStyle="1" w:styleId="WW8Num12z7">
    <w:name w:val="WW8Num12z7"/>
    <w:rsid w:val="00EE6786"/>
  </w:style>
  <w:style w:type="character" w:customStyle="1" w:styleId="WW8Num12z8">
    <w:name w:val="WW8Num12z8"/>
    <w:rsid w:val="00EE6786"/>
  </w:style>
  <w:style w:type="character" w:customStyle="1" w:styleId="WW8Num16z1">
    <w:name w:val="WW8Num16z1"/>
    <w:rsid w:val="00EE6786"/>
  </w:style>
  <w:style w:type="character" w:customStyle="1" w:styleId="WW8Num16z2">
    <w:name w:val="WW8Num16z2"/>
    <w:rsid w:val="00EE6786"/>
    <w:rPr>
      <w:b w:val="0"/>
    </w:rPr>
  </w:style>
  <w:style w:type="character" w:customStyle="1" w:styleId="WW8Num16z3">
    <w:name w:val="WW8Num16z3"/>
    <w:rsid w:val="00EE6786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EE6786"/>
  </w:style>
  <w:style w:type="character" w:customStyle="1" w:styleId="WW8Num16z5">
    <w:name w:val="WW8Num16z5"/>
    <w:rsid w:val="00EE6786"/>
  </w:style>
  <w:style w:type="character" w:customStyle="1" w:styleId="WW8Num16z6">
    <w:name w:val="WW8Num16z6"/>
    <w:rsid w:val="00EE6786"/>
  </w:style>
  <w:style w:type="character" w:customStyle="1" w:styleId="WW8Num16z7">
    <w:name w:val="WW8Num16z7"/>
    <w:rsid w:val="00EE6786"/>
  </w:style>
  <w:style w:type="character" w:customStyle="1" w:styleId="WW8Num16z8">
    <w:name w:val="WW8Num16z8"/>
    <w:rsid w:val="00EE6786"/>
  </w:style>
  <w:style w:type="character" w:customStyle="1" w:styleId="WW8Num18z1">
    <w:name w:val="WW8Num18z1"/>
    <w:rsid w:val="00EE6786"/>
  </w:style>
  <w:style w:type="character" w:customStyle="1" w:styleId="WW8Num18z2">
    <w:name w:val="WW8Num18z2"/>
    <w:rsid w:val="00EE6786"/>
  </w:style>
  <w:style w:type="character" w:customStyle="1" w:styleId="WW8Num18z3">
    <w:name w:val="WW8Num18z3"/>
    <w:rsid w:val="00EE6786"/>
  </w:style>
  <w:style w:type="character" w:customStyle="1" w:styleId="WW8Num21z1">
    <w:name w:val="WW8Num21z1"/>
    <w:rsid w:val="00EE6786"/>
    <w:rPr>
      <w:rFonts w:cs="Times New Roman"/>
    </w:rPr>
  </w:style>
  <w:style w:type="character" w:customStyle="1" w:styleId="WW8Num21z3">
    <w:name w:val="WW8Num21z3"/>
    <w:rsid w:val="00EE6786"/>
    <w:rPr>
      <w:rFonts w:ascii="Symbol" w:hAnsi="Symbol" w:cs="Symbol" w:hint="default"/>
    </w:rPr>
  </w:style>
  <w:style w:type="character" w:customStyle="1" w:styleId="WW8Num27z1">
    <w:name w:val="WW8Num27z1"/>
    <w:rsid w:val="00EE6786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EE6786"/>
    <w:rPr>
      <w:rFonts w:cs="Times New Roman"/>
    </w:rPr>
  </w:style>
  <w:style w:type="character" w:customStyle="1" w:styleId="WW8Num27z3">
    <w:name w:val="WW8Num27z3"/>
    <w:rsid w:val="00EE6786"/>
  </w:style>
  <w:style w:type="character" w:customStyle="1" w:styleId="WW8Num27z4">
    <w:name w:val="WW8Num27z4"/>
    <w:rsid w:val="00EE6786"/>
  </w:style>
  <w:style w:type="character" w:customStyle="1" w:styleId="WW8Num27z5">
    <w:name w:val="WW8Num27z5"/>
    <w:rsid w:val="00EE6786"/>
  </w:style>
  <w:style w:type="character" w:customStyle="1" w:styleId="WW8Num27z6">
    <w:name w:val="WW8Num27z6"/>
    <w:rsid w:val="00EE6786"/>
  </w:style>
  <w:style w:type="character" w:customStyle="1" w:styleId="WW8Num27z7">
    <w:name w:val="WW8Num27z7"/>
    <w:rsid w:val="00EE6786"/>
  </w:style>
  <w:style w:type="character" w:customStyle="1" w:styleId="WW8Num27z8">
    <w:name w:val="WW8Num27z8"/>
    <w:rsid w:val="00EE6786"/>
  </w:style>
  <w:style w:type="character" w:customStyle="1" w:styleId="WW8Num29z1">
    <w:name w:val="WW8Num29z1"/>
    <w:rsid w:val="00EE6786"/>
  </w:style>
  <w:style w:type="character" w:customStyle="1" w:styleId="WW8Num29z2">
    <w:name w:val="WW8Num29z2"/>
    <w:rsid w:val="00EE6786"/>
  </w:style>
  <w:style w:type="character" w:customStyle="1" w:styleId="WW8Num29z3">
    <w:name w:val="WW8Num29z3"/>
    <w:rsid w:val="00EE6786"/>
  </w:style>
  <w:style w:type="character" w:customStyle="1" w:styleId="WW8Num29z4">
    <w:name w:val="WW8Num29z4"/>
    <w:rsid w:val="00EE6786"/>
  </w:style>
  <w:style w:type="character" w:customStyle="1" w:styleId="WW8Num29z5">
    <w:name w:val="WW8Num29z5"/>
    <w:rsid w:val="00EE6786"/>
  </w:style>
  <w:style w:type="character" w:customStyle="1" w:styleId="WW8Num29z6">
    <w:name w:val="WW8Num29z6"/>
    <w:rsid w:val="00EE6786"/>
  </w:style>
  <w:style w:type="character" w:customStyle="1" w:styleId="WW8Num29z7">
    <w:name w:val="WW8Num29z7"/>
    <w:rsid w:val="00EE6786"/>
  </w:style>
  <w:style w:type="character" w:customStyle="1" w:styleId="WW8Num29z8">
    <w:name w:val="WW8Num29z8"/>
    <w:rsid w:val="00EE6786"/>
  </w:style>
  <w:style w:type="character" w:customStyle="1" w:styleId="WW8Num34z0">
    <w:name w:val="WW8Num34z0"/>
    <w:rsid w:val="00EE6786"/>
    <w:rPr>
      <w:rFonts w:hint="default"/>
    </w:rPr>
  </w:style>
  <w:style w:type="character" w:customStyle="1" w:styleId="WW8Num34z1">
    <w:name w:val="WW8Num34z1"/>
    <w:rsid w:val="00EE6786"/>
  </w:style>
  <w:style w:type="character" w:customStyle="1" w:styleId="WW8Num34z2">
    <w:name w:val="WW8Num34z2"/>
    <w:rsid w:val="00EE6786"/>
  </w:style>
  <w:style w:type="character" w:customStyle="1" w:styleId="WW8Num34z3">
    <w:name w:val="WW8Num34z3"/>
    <w:rsid w:val="00EE6786"/>
  </w:style>
  <w:style w:type="character" w:customStyle="1" w:styleId="WW8Num34z4">
    <w:name w:val="WW8Num34z4"/>
    <w:rsid w:val="00EE6786"/>
  </w:style>
  <w:style w:type="character" w:customStyle="1" w:styleId="WW8Num34z5">
    <w:name w:val="WW8Num34z5"/>
    <w:rsid w:val="00EE6786"/>
  </w:style>
  <w:style w:type="character" w:customStyle="1" w:styleId="WW8Num34z6">
    <w:name w:val="WW8Num34z6"/>
    <w:rsid w:val="00EE6786"/>
  </w:style>
  <w:style w:type="character" w:customStyle="1" w:styleId="WW8Num34z7">
    <w:name w:val="WW8Num34z7"/>
    <w:rsid w:val="00EE6786"/>
  </w:style>
  <w:style w:type="character" w:customStyle="1" w:styleId="WW8Num34z8">
    <w:name w:val="WW8Num34z8"/>
    <w:rsid w:val="00EE6786"/>
  </w:style>
  <w:style w:type="character" w:customStyle="1" w:styleId="WW8Num35z0">
    <w:name w:val="WW8Num35z0"/>
    <w:rsid w:val="00EE6786"/>
    <w:rPr>
      <w:rFonts w:hint="default"/>
    </w:rPr>
  </w:style>
  <w:style w:type="character" w:customStyle="1" w:styleId="WW8Num36z0">
    <w:name w:val="WW8Num36z0"/>
    <w:rsid w:val="00EE6786"/>
    <w:rPr>
      <w:rFonts w:ascii="Open Sans" w:hAnsi="Open Sans" w:cs="Open Sans"/>
    </w:rPr>
  </w:style>
  <w:style w:type="character" w:customStyle="1" w:styleId="WW8Num37z0">
    <w:name w:val="WW8Num37z0"/>
    <w:rsid w:val="00EE6786"/>
    <w:rPr>
      <w:rFonts w:cs="Open Sans" w:hint="default"/>
    </w:rPr>
  </w:style>
  <w:style w:type="character" w:customStyle="1" w:styleId="WW8Num19z2">
    <w:name w:val="WW8Num19z2"/>
    <w:rsid w:val="00EE6786"/>
    <w:rPr>
      <w:rFonts w:ascii="Wingdings" w:hAnsi="Wingdings" w:cs="Wingdings" w:hint="default"/>
    </w:rPr>
  </w:style>
  <w:style w:type="character" w:customStyle="1" w:styleId="WW8Num28z1">
    <w:name w:val="WW8Num28z1"/>
    <w:rsid w:val="00EE6786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EE6786"/>
    <w:rPr>
      <w:rFonts w:hint="default"/>
      <w:color w:val="auto"/>
    </w:rPr>
  </w:style>
  <w:style w:type="character" w:customStyle="1" w:styleId="WW8Num28z3">
    <w:name w:val="WW8Num28z3"/>
    <w:rsid w:val="00EE6786"/>
    <w:rPr>
      <w:rFonts w:ascii="Symbol" w:hAnsi="Symbol" w:cs="Symbol" w:hint="default"/>
    </w:rPr>
  </w:style>
  <w:style w:type="character" w:customStyle="1" w:styleId="WW8Num28z4">
    <w:name w:val="WW8Num28z4"/>
    <w:rsid w:val="00EE6786"/>
    <w:rPr>
      <w:rFonts w:hint="default"/>
      <w:b w:val="0"/>
    </w:rPr>
  </w:style>
  <w:style w:type="character" w:customStyle="1" w:styleId="WW8Num28z5">
    <w:name w:val="WW8Num28z5"/>
    <w:rsid w:val="00EE6786"/>
  </w:style>
  <w:style w:type="character" w:customStyle="1" w:styleId="WW8Num28z6">
    <w:name w:val="WW8Num28z6"/>
    <w:rsid w:val="00EE6786"/>
  </w:style>
  <w:style w:type="character" w:customStyle="1" w:styleId="WW8Num28z7">
    <w:name w:val="WW8Num28z7"/>
    <w:rsid w:val="00EE6786"/>
  </w:style>
  <w:style w:type="character" w:customStyle="1" w:styleId="WW8Num28z8">
    <w:name w:val="WW8Num28z8"/>
    <w:rsid w:val="00EE6786"/>
  </w:style>
  <w:style w:type="character" w:customStyle="1" w:styleId="WW8Num31z1">
    <w:name w:val="WW8Num31z1"/>
    <w:rsid w:val="00EE6786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EE6786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EE6786"/>
    <w:rPr>
      <w:rFonts w:cs="Times New Roman" w:hint="default"/>
    </w:rPr>
  </w:style>
  <w:style w:type="character" w:customStyle="1" w:styleId="WW8Num32z1">
    <w:name w:val="WW8Num32z1"/>
    <w:rsid w:val="00EE6786"/>
    <w:rPr>
      <w:rFonts w:hint="default"/>
      <w:b w:val="0"/>
    </w:rPr>
  </w:style>
  <w:style w:type="character" w:customStyle="1" w:styleId="WW8Num32z2">
    <w:name w:val="WW8Num32z2"/>
    <w:rsid w:val="00EE6786"/>
    <w:rPr>
      <w:rFonts w:hint="default"/>
    </w:rPr>
  </w:style>
  <w:style w:type="character" w:customStyle="1" w:styleId="WW8Num32z3">
    <w:name w:val="WW8Num32z3"/>
    <w:rsid w:val="00EE6786"/>
    <w:rPr>
      <w:rFonts w:ascii="Open Sans" w:eastAsia="Times New Roman" w:hAnsi="Open Sans" w:cs="Open Sans"/>
    </w:rPr>
  </w:style>
  <w:style w:type="character" w:customStyle="1" w:styleId="WW8Num33z1">
    <w:name w:val="WW8Num33z1"/>
    <w:rsid w:val="00EE6786"/>
  </w:style>
  <w:style w:type="character" w:customStyle="1" w:styleId="WW8Num33z2">
    <w:name w:val="WW8Num33z2"/>
    <w:rsid w:val="00EE6786"/>
  </w:style>
  <w:style w:type="character" w:customStyle="1" w:styleId="WW8Num33z3">
    <w:name w:val="WW8Num33z3"/>
    <w:rsid w:val="00EE6786"/>
  </w:style>
  <w:style w:type="character" w:customStyle="1" w:styleId="WW8Num33z4">
    <w:name w:val="WW8Num33z4"/>
    <w:rsid w:val="00EE6786"/>
  </w:style>
  <w:style w:type="character" w:customStyle="1" w:styleId="WW8Num33z5">
    <w:name w:val="WW8Num33z5"/>
    <w:rsid w:val="00EE6786"/>
  </w:style>
  <w:style w:type="character" w:customStyle="1" w:styleId="WW8Num33z6">
    <w:name w:val="WW8Num33z6"/>
    <w:rsid w:val="00EE6786"/>
  </w:style>
  <w:style w:type="character" w:customStyle="1" w:styleId="WW8Num33z7">
    <w:name w:val="WW8Num33z7"/>
    <w:rsid w:val="00EE6786"/>
  </w:style>
  <w:style w:type="character" w:customStyle="1" w:styleId="WW8Num33z8">
    <w:name w:val="WW8Num33z8"/>
    <w:rsid w:val="00EE6786"/>
  </w:style>
  <w:style w:type="character" w:customStyle="1" w:styleId="WW8Num35z1">
    <w:name w:val="WW8Num35z1"/>
    <w:rsid w:val="00EE6786"/>
  </w:style>
  <w:style w:type="character" w:customStyle="1" w:styleId="WW8Num35z2">
    <w:name w:val="WW8Num35z2"/>
    <w:rsid w:val="00EE6786"/>
  </w:style>
  <w:style w:type="character" w:customStyle="1" w:styleId="WW8Num35z3">
    <w:name w:val="WW8Num35z3"/>
    <w:rsid w:val="00EE6786"/>
  </w:style>
  <w:style w:type="character" w:customStyle="1" w:styleId="WW8Num35z4">
    <w:name w:val="WW8Num35z4"/>
    <w:rsid w:val="00EE6786"/>
  </w:style>
  <w:style w:type="character" w:customStyle="1" w:styleId="WW8Num35z5">
    <w:name w:val="WW8Num35z5"/>
    <w:rsid w:val="00EE6786"/>
  </w:style>
  <w:style w:type="character" w:customStyle="1" w:styleId="WW8Num35z6">
    <w:name w:val="WW8Num35z6"/>
    <w:rsid w:val="00EE6786"/>
  </w:style>
  <w:style w:type="character" w:customStyle="1" w:styleId="WW8Num35z7">
    <w:name w:val="WW8Num35z7"/>
    <w:rsid w:val="00EE6786"/>
  </w:style>
  <w:style w:type="character" w:customStyle="1" w:styleId="WW8Num35z8">
    <w:name w:val="WW8Num35z8"/>
    <w:rsid w:val="00EE6786"/>
  </w:style>
  <w:style w:type="character" w:customStyle="1" w:styleId="WW8Num36z1">
    <w:name w:val="WW8Num36z1"/>
    <w:rsid w:val="00EE6786"/>
  </w:style>
  <w:style w:type="character" w:customStyle="1" w:styleId="WW8Num36z2">
    <w:name w:val="WW8Num36z2"/>
    <w:rsid w:val="00EE6786"/>
  </w:style>
  <w:style w:type="character" w:customStyle="1" w:styleId="WW8Num36z3">
    <w:name w:val="WW8Num36z3"/>
    <w:rsid w:val="00EE6786"/>
  </w:style>
  <w:style w:type="character" w:customStyle="1" w:styleId="WW8Num36z4">
    <w:name w:val="WW8Num36z4"/>
    <w:rsid w:val="00EE6786"/>
  </w:style>
  <w:style w:type="character" w:customStyle="1" w:styleId="WW8Num36z5">
    <w:name w:val="WW8Num36z5"/>
    <w:rsid w:val="00EE6786"/>
  </w:style>
  <w:style w:type="character" w:customStyle="1" w:styleId="WW8Num36z6">
    <w:name w:val="WW8Num36z6"/>
    <w:rsid w:val="00EE6786"/>
  </w:style>
  <w:style w:type="character" w:customStyle="1" w:styleId="WW8Num36z7">
    <w:name w:val="WW8Num36z7"/>
    <w:rsid w:val="00EE6786"/>
  </w:style>
  <w:style w:type="character" w:customStyle="1" w:styleId="WW8Num36z8">
    <w:name w:val="WW8Num36z8"/>
    <w:rsid w:val="00EE6786"/>
  </w:style>
  <w:style w:type="character" w:customStyle="1" w:styleId="WW8Num37z1">
    <w:name w:val="WW8Num37z1"/>
    <w:rsid w:val="00EE6786"/>
  </w:style>
  <w:style w:type="character" w:customStyle="1" w:styleId="WW8Num37z2">
    <w:name w:val="WW8Num37z2"/>
    <w:rsid w:val="00EE6786"/>
  </w:style>
  <w:style w:type="character" w:customStyle="1" w:styleId="WW8Num37z3">
    <w:name w:val="WW8Num37z3"/>
    <w:rsid w:val="00EE6786"/>
  </w:style>
  <w:style w:type="character" w:customStyle="1" w:styleId="WW8Num37z4">
    <w:name w:val="WW8Num37z4"/>
    <w:rsid w:val="00EE6786"/>
  </w:style>
  <w:style w:type="character" w:customStyle="1" w:styleId="WW8Num37z5">
    <w:name w:val="WW8Num37z5"/>
    <w:rsid w:val="00EE6786"/>
  </w:style>
  <w:style w:type="character" w:customStyle="1" w:styleId="WW8Num37z6">
    <w:name w:val="WW8Num37z6"/>
    <w:rsid w:val="00EE6786"/>
  </w:style>
  <w:style w:type="character" w:customStyle="1" w:styleId="WW8Num37z7">
    <w:name w:val="WW8Num37z7"/>
    <w:rsid w:val="00EE6786"/>
  </w:style>
  <w:style w:type="character" w:customStyle="1" w:styleId="WW8Num37z8">
    <w:name w:val="WW8Num37z8"/>
    <w:rsid w:val="00EE6786"/>
  </w:style>
  <w:style w:type="character" w:customStyle="1" w:styleId="WW8Num38z0">
    <w:name w:val="WW8Num38z0"/>
    <w:rsid w:val="00EE6786"/>
  </w:style>
  <w:style w:type="character" w:customStyle="1" w:styleId="WW8Num38z1">
    <w:name w:val="WW8Num38z1"/>
    <w:rsid w:val="00EE6786"/>
  </w:style>
  <w:style w:type="character" w:customStyle="1" w:styleId="WW8Num38z2">
    <w:name w:val="WW8Num38z2"/>
    <w:rsid w:val="00EE6786"/>
  </w:style>
  <w:style w:type="character" w:customStyle="1" w:styleId="WW8Num38z3">
    <w:name w:val="WW8Num38z3"/>
    <w:rsid w:val="00EE6786"/>
  </w:style>
  <w:style w:type="character" w:customStyle="1" w:styleId="WW8Num38z4">
    <w:name w:val="WW8Num38z4"/>
    <w:rsid w:val="00EE6786"/>
  </w:style>
  <w:style w:type="character" w:customStyle="1" w:styleId="WW8Num38z5">
    <w:name w:val="WW8Num38z5"/>
    <w:rsid w:val="00EE6786"/>
  </w:style>
  <w:style w:type="character" w:customStyle="1" w:styleId="WW8Num38z6">
    <w:name w:val="WW8Num38z6"/>
    <w:rsid w:val="00EE6786"/>
  </w:style>
  <w:style w:type="character" w:customStyle="1" w:styleId="WW8Num38z7">
    <w:name w:val="WW8Num38z7"/>
    <w:rsid w:val="00EE6786"/>
  </w:style>
  <w:style w:type="character" w:customStyle="1" w:styleId="WW8Num38z8">
    <w:name w:val="WW8Num38z8"/>
    <w:rsid w:val="00EE6786"/>
  </w:style>
  <w:style w:type="character" w:customStyle="1" w:styleId="WW8Num39z0">
    <w:name w:val="WW8Num39z0"/>
    <w:rsid w:val="00EE6786"/>
    <w:rPr>
      <w:rFonts w:hint="default"/>
    </w:rPr>
  </w:style>
  <w:style w:type="character" w:customStyle="1" w:styleId="WW8Num39z1">
    <w:name w:val="WW8Num39z1"/>
    <w:rsid w:val="00EE6786"/>
  </w:style>
  <w:style w:type="character" w:customStyle="1" w:styleId="WW8Num39z2">
    <w:name w:val="WW8Num39z2"/>
    <w:rsid w:val="00EE6786"/>
  </w:style>
  <w:style w:type="character" w:customStyle="1" w:styleId="WW8Num39z3">
    <w:name w:val="WW8Num39z3"/>
    <w:rsid w:val="00EE6786"/>
  </w:style>
  <w:style w:type="character" w:customStyle="1" w:styleId="WW8Num39z4">
    <w:name w:val="WW8Num39z4"/>
    <w:rsid w:val="00EE6786"/>
  </w:style>
  <w:style w:type="character" w:customStyle="1" w:styleId="WW8Num39z5">
    <w:name w:val="WW8Num39z5"/>
    <w:rsid w:val="00EE6786"/>
  </w:style>
  <w:style w:type="character" w:customStyle="1" w:styleId="WW8Num39z6">
    <w:name w:val="WW8Num39z6"/>
    <w:rsid w:val="00EE6786"/>
  </w:style>
  <w:style w:type="character" w:customStyle="1" w:styleId="WW8Num39z7">
    <w:name w:val="WW8Num39z7"/>
    <w:rsid w:val="00EE6786"/>
  </w:style>
  <w:style w:type="character" w:customStyle="1" w:styleId="WW8Num39z8">
    <w:name w:val="WW8Num39z8"/>
    <w:rsid w:val="00EE6786"/>
  </w:style>
  <w:style w:type="character" w:customStyle="1" w:styleId="WW8Num40z0">
    <w:name w:val="WW8Num40z0"/>
    <w:rsid w:val="00EE6786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EE6786"/>
  </w:style>
  <w:style w:type="character" w:customStyle="1" w:styleId="WW8Num40z2">
    <w:name w:val="WW8Num40z2"/>
    <w:rsid w:val="00EE6786"/>
  </w:style>
  <w:style w:type="character" w:customStyle="1" w:styleId="WW8Num40z3">
    <w:name w:val="WW8Num40z3"/>
    <w:rsid w:val="00EE6786"/>
  </w:style>
  <w:style w:type="character" w:customStyle="1" w:styleId="WW8Num40z4">
    <w:name w:val="WW8Num40z4"/>
    <w:rsid w:val="00EE6786"/>
  </w:style>
  <w:style w:type="character" w:customStyle="1" w:styleId="WW8Num40z5">
    <w:name w:val="WW8Num40z5"/>
    <w:rsid w:val="00EE6786"/>
  </w:style>
  <w:style w:type="character" w:customStyle="1" w:styleId="WW8Num40z6">
    <w:name w:val="WW8Num40z6"/>
    <w:rsid w:val="00EE6786"/>
  </w:style>
  <w:style w:type="character" w:customStyle="1" w:styleId="WW8Num40z7">
    <w:name w:val="WW8Num40z7"/>
    <w:rsid w:val="00EE6786"/>
  </w:style>
  <w:style w:type="character" w:customStyle="1" w:styleId="WW8Num40z8">
    <w:name w:val="WW8Num40z8"/>
    <w:rsid w:val="00EE6786"/>
  </w:style>
  <w:style w:type="character" w:customStyle="1" w:styleId="WW8Num41z0">
    <w:name w:val="WW8Num41z0"/>
    <w:rsid w:val="00EE6786"/>
    <w:rPr>
      <w:rFonts w:hint="default"/>
      <w:sz w:val="20"/>
      <w:szCs w:val="20"/>
    </w:rPr>
  </w:style>
  <w:style w:type="character" w:customStyle="1" w:styleId="WW8Num41z1">
    <w:name w:val="WW8Num41z1"/>
    <w:rsid w:val="00EE6786"/>
    <w:rPr>
      <w:rFonts w:ascii="Courier New" w:hAnsi="Courier New" w:cs="Courier New" w:hint="default"/>
    </w:rPr>
  </w:style>
  <w:style w:type="character" w:customStyle="1" w:styleId="WW8Num41z2">
    <w:name w:val="WW8Num41z2"/>
    <w:rsid w:val="00EE6786"/>
    <w:rPr>
      <w:rFonts w:ascii="Wingdings" w:hAnsi="Wingdings" w:cs="Wingdings" w:hint="default"/>
    </w:rPr>
  </w:style>
  <w:style w:type="character" w:customStyle="1" w:styleId="WW8Num41z3">
    <w:name w:val="WW8Num41z3"/>
    <w:rsid w:val="00EE6786"/>
    <w:rPr>
      <w:rFonts w:ascii="Symbol" w:hAnsi="Symbol" w:cs="Symbol" w:hint="default"/>
    </w:rPr>
  </w:style>
  <w:style w:type="character" w:customStyle="1" w:styleId="WW8Num42z0">
    <w:name w:val="WW8Num42z0"/>
    <w:rsid w:val="00EE6786"/>
    <w:rPr>
      <w:rFonts w:hint="default"/>
      <w:b/>
    </w:rPr>
  </w:style>
  <w:style w:type="character" w:customStyle="1" w:styleId="WW8Num42z1">
    <w:name w:val="WW8Num42z1"/>
    <w:rsid w:val="00EE6786"/>
  </w:style>
  <w:style w:type="character" w:customStyle="1" w:styleId="WW8Num42z2">
    <w:name w:val="WW8Num42z2"/>
    <w:rsid w:val="00EE6786"/>
  </w:style>
  <w:style w:type="character" w:customStyle="1" w:styleId="WW8Num42z3">
    <w:name w:val="WW8Num42z3"/>
    <w:rsid w:val="00EE6786"/>
  </w:style>
  <w:style w:type="character" w:customStyle="1" w:styleId="WW8Num42z4">
    <w:name w:val="WW8Num42z4"/>
    <w:rsid w:val="00EE6786"/>
  </w:style>
  <w:style w:type="character" w:customStyle="1" w:styleId="WW8Num42z5">
    <w:name w:val="WW8Num42z5"/>
    <w:rsid w:val="00EE6786"/>
  </w:style>
  <w:style w:type="character" w:customStyle="1" w:styleId="WW8Num42z6">
    <w:name w:val="WW8Num42z6"/>
    <w:rsid w:val="00EE6786"/>
  </w:style>
  <w:style w:type="character" w:customStyle="1" w:styleId="WW8Num42z7">
    <w:name w:val="WW8Num42z7"/>
    <w:rsid w:val="00EE6786"/>
  </w:style>
  <w:style w:type="character" w:customStyle="1" w:styleId="WW8Num42z8">
    <w:name w:val="WW8Num42z8"/>
    <w:rsid w:val="00EE6786"/>
  </w:style>
  <w:style w:type="character" w:customStyle="1" w:styleId="WW8Num43z0">
    <w:name w:val="WW8Num43z0"/>
    <w:rsid w:val="00EE6786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EE6786"/>
  </w:style>
  <w:style w:type="character" w:customStyle="1" w:styleId="WW8Num43z2">
    <w:name w:val="WW8Num43z2"/>
    <w:rsid w:val="00EE6786"/>
  </w:style>
  <w:style w:type="character" w:customStyle="1" w:styleId="WW8Num43z3">
    <w:name w:val="WW8Num43z3"/>
    <w:rsid w:val="00EE6786"/>
  </w:style>
  <w:style w:type="character" w:customStyle="1" w:styleId="WW8Num43z4">
    <w:name w:val="WW8Num43z4"/>
    <w:rsid w:val="00EE6786"/>
  </w:style>
  <w:style w:type="character" w:customStyle="1" w:styleId="WW8Num43z5">
    <w:name w:val="WW8Num43z5"/>
    <w:rsid w:val="00EE6786"/>
  </w:style>
  <w:style w:type="character" w:customStyle="1" w:styleId="WW8Num43z6">
    <w:name w:val="WW8Num43z6"/>
    <w:rsid w:val="00EE6786"/>
  </w:style>
  <w:style w:type="character" w:customStyle="1" w:styleId="WW8Num43z7">
    <w:name w:val="WW8Num43z7"/>
    <w:rsid w:val="00EE6786"/>
  </w:style>
  <w:style w:type="character" w:customStyle="1" w:styleId="WW8Num43z8">
    <w:name w:val="WW8Num43z8"/>
    <w:rsid w:val="00EE6786"/>
  </w:style>
  <w:style w:type="character" w:customStyle="1" w:styleId="WW8Num44z0">
    <w:name w:val="WW8Num44z0"/>
    <w:rsid w:val="00EE6786"/>
    <w:rPr>
      <w:rFonts w:hint="default"/>
    </w:rPr>
  </w:style>
  <w:style w:type="character" w:customStyle="1" w:styleId="WW8Num44z1">
    <w:name w:val="WW8Num44z1"/>
    <w:rsid w:val="00EE6786"/>
  </w:style>
  <w:style w:type="character" w:customStyle="1" w:styleId="WW8Num44z2">
    <w:name w:val="WW8Num44z2"/>
    <w:rsid w:val="00EE6786"/>
  </w:style>
  <w:style w:type="character" w:customStyle="1" w:styleId="WW8Num44z3">
    <w:name w:val="WW8Num44z3"/>
    <w:rsid w:val="00EE6786"/>
  </w:style>
  <w:style w:type="character" w:customStyle="1" w:styleId="WW8Num44z4">
    <w:name w:val="WW8Num44z4"/>
    <w:rsid w:val="00EE6786"/>
  </w:style>
  <w:style w:type="character" w:customStyle="1" w:styleId="WW8Num44z5">
    <w:name w:val="WW8Num44z5"/>
    <w:rsid w:val="00EE6786"/>
  </w:style>
  <w:style w:type="character" w:customStyle="1" w:styleId="WW8Num44z6">
    <w:name w:val="WW8Num44z6"/>
    <w:rsid w:val="00EE6786"/>
  </w:style>
  <w:style w:type="character" w:customStyle="1" w:styleId="WW8Num44z7">
    <w:name w:val="WW8Num44z7"/>
    <w:rsid w:val="00EE6786"/>
  </w:style>
  <w:style w:type="character" w:customStyle="1" w:styleId="WW8Num44z8">
    <w:name w:val="WW8Num44z8"/>
    <w:rsid w:val="00EE6786"/>
  </w:style>
  <w:style w:type="character" w:customStyle="1" w:styleId="WW8Num45z0">
    <w:name w:val="WW8Num45z0"/>
    <w:rsid w:val="00EE6786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EE6786"/>
  </w:style>
  <w:style w:type="character" w:customStyle="1" w:styleId="WW8Num45z2">
    <w:name w:val="WW8Num45z2"/>
    <w:rsid w:val="00EE6786"/>
  </w:style>
  <w:style w:type="character" w:customStyle="1" w:styleId="WW8Num45z3">
    <w:name w:val="WW8Num45z3"/>
    <w:rsid w:val="00EE6786"/>
  </w:style>
  <w:style w:type="character" w:customStyle="1" w:styleId="WW8Num45z4">
    <w:name w:val="WW8Num45z4"/>
    <w:rsid w:val="00EE6786"/>
  </w:style>
  <w:style w:type="character" w:customStyle="1" w:styleId="WW8Num45z5">
    <w:name w:val="WW8Num45z5"/>
    <w:rsid w:val="00EE6786"/>
  </w:style>
  <w:style w:type="character" w:customStyle="1" w:styleId="WW8Num45z6">
    <w:name w:val="WW8Num45z6"/>
    <w:rsid w:val="00EE6786"/>
  </w:style>
  <w:style w:type="character" w:customStyle="1" w:styleId="WW8Num45z7">
    <w:name w:val="WW8Num45z7"/>
    <w:rsid w:val="00EE6786"/>
  </w:style>
  <w:style w:type="character" w:customStyle="1" w:styleId="WW8Num45z8">
    <w:name w:val="WW8Num45z8"/>
    <w:rsid w:val="00EE6786"/>
  </w:style>
  <w:style w:type="character" w:customStyle="1" w:styleId="WW8Num46z0">
    <w:name w:val="WW8Num46z0"/>
    <w:rsid w:val="00EE6786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EE6786"/>
  </w:style>
  <w:style w:type="character" w:customStyle="1" w:styleId="WW8Num2z3">
    <w:name w:val="WW8Num2z3"/>
    <w:rsid w:val="00EE6786"/>
  </w:style>
  <w:style w:type="character" w:customStyle="1" w:styleId="WW8Num2z4">
    <w:name w:val="WW8Num2z4"/>
    <w:rsid w:val="00EE6786"/>
  </w:style>
  <w:style w:type="character" w:customStyle="1" w:styleId="WW8Num2z5">
    <w:name w:val="WW8Num2z5"/>
    <w:rsid w:val="00EE6786"/>
  </w:style>
  <w:style w:type="character" w:customStyle="1" w:styleId="WW8Num2z6">
    <w:name w:val="WW8Num2z6"/>
    <w:rsid w:val="00EE6786"/>
  </w:style>
  <w:style w:type="character" w:customStyle="1" w:styleId="WW8Num2z7">
    <w:name w:val="WW8Num2z7"/>
    <w:rsid w:val="00EE6786"/>
  </w:style>
  <w:style w:type="character" w:customStyle="1" w:styleId="WW8Num2z8">
    <w:name w:val="WW8Num2z8"/>
    <w:rsid w:val="00EE6786"/>
  </w:style>
  <w:style w:type="character" w:customStyle="1" w:styleId="WW8Num18z4">
    <w:name w:val="WW8Num18z4"/>
    <w:rsid w:val="00EE6786"/>
  </w:style>
  <w:style w:type="character" w:customStyle="1" w:styleId="WW8Num18z5">
    <w:name w:val="WW8Num18z5"/>
    <w:rsid w:val="00EE6786"/>
  </w:style>
  <w:style w:type="character" w:customStyle="1" w:styleId="WW8Num18z6">
    <w:name w:val="WW8Num18z6"/>
    <w:rsid w:val="00EE6786"/>
  </w:style>
  <w:style w:type="character" w:customStyle="1" w:styleId="WW8Num18z7">
    <w:name w:val="WW8Num18z7"/>
    <w:rsid w:val="00EE6786"/>
  </w:style>
  <w:style w:type="character" w:customStyle="1" w:styleId="WW8Num18z8">
    <w:name w:val="WW8Num18z8"/>
    <w:rsid w:val="00EE6786"/>
  </w:style>
  <w:style w:type="character" w:customStyle="1" w:styleId="WW8Num20z1">
    <w:name w:val="WW8Num20z1"/>
    <w:rsid w:val="00EE6786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EE6786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EE6786"/>
    <w:rPr>
      <w:rFonts w:cs="Times New Roman" w:hint="default"/>
    </w:rPr>
  </w:style>
  <w:style w:type="character" w:customStyle="1" w:styleId="Domylnaczcionkaakapitu1">
    <w:name w:val="Domyślna czcionka akapitu1"/>
    <w:rsid w:val="00EE6786"/>
  </w:style>
  <w:style w:type="character" w:customStyle="1" w:styleId="TekstpodstawowywcityZnak">
    <w:name w:val="Tekst podstawowy wcięty Znak"/>
    <w:rsid w:val="00EE6786"/>
    <w:rPr>
      <w:rFonts w:cs="Times New Roman"/>
      <w:sz w:val="24"/>
      <w:szCs w:val="24"/>
    </w:rPr>
  </w:style>
  <w:style w:type="character" w:styleId="Numerstrony">
    <w:name w:val="page number"/>
    <w:rsid w:val="00EE6786"/>
    <w:rPr>
      <w:rFonts w:cs="Times New Roman"/>
    </w:rPr>
  </w:style>
  <w:style w:type="character" w:customStyle="1" w:styleId="TekstprzypisudolnegoZnak">
    <w:name w:val="Tekst przypisu dolnego Znak"/>
    <w:rsid w:val="00EE6786"/>
    <w:rPr>
      <w:rFonts w:cs="Times New Roman"/>
    </w:rPr>
  </w:style>
  <w:style w:type="character" w:customStyle="1" w:styleId="Tekstpodstawowywcity2Znak">
    <w:name w:val="Tekst podstawowy wcięty 2 Znak"/>
    <w:rsid w:val="00EE6786"/>
    <w:rPr>
      <w:rFonts w:cs="Times New Roman"/>
      <w:sz w:val="24"/>
      <w:szCs w:val="24"/>
    </w:rPr>
  </w:style>
  <w:style w:type="character" w:customStyle="1" w:styleId="FootnoteCharacters">
    <w:name w:val="Footnote Characters"/>
    <w:rsid w:val="00EE6786"/>
    <w:rPr>
      <w:rFonts w:cs="Times New Roman"/>
      <w:vertAlign w:val="superscript"/>
    </w:rPr>
  </w:style>
  <w:style w:type="character" w:customStyle="1" w:styleId="EquationCaption">
    <w:name w:val="_Equation Caption"/>
    <w:rsid w:val="00EE6786"/>
  </w:style>
  <w:style w:type="character" w:customStyle="1" w:styleId="Tekstpodstawowy2Znak">
    <w:name w:val="Tekst podstawowy 2 Znak"/>
    <w:rsid w:val="00EE6786"/>
    <w:rPr>
      <w:rFonts w:cs="Times New Roman"/>
    </w:rPr>
  </w:style>
  <w:style w:type="character" w:customStyle="1" w:styleId="Tekstpodstawowywcity3Znak">
    <w:name w:val="Tekst podstawowy wcięty 3 Znak"/>
    <w:rsid w:val="00EE6786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EE6786"/>
    <w:rPr>
      <w:rFonts w:cs="Times New Roman"/>
      <w:sz w:val="16"/>
      <w:szCs w:val="16"/>
    </w:rPr>
  </w:style>
  <w:style w:type="character" w:customStyle="1" w:styleId="PodtytuZnak">
    <w:name w:val="Podtytuł Znak"/>
    <w:rsid w:val="00EE6786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EE6786"/>
  </w:style>
  <w:style w:type="character" w:customStyle="1" w:styleId="Odwoaniedokomentarza1">
    <w:name w:val="Odwołanie do komentarza1"/>
    <w:rsid w:val="00EE6786"/>
    <w:rPr>
      <w:rFonts w:cs="Times New Roman"/>
      <w:sz w:val="16"/>
      <w:szCs w:val="16"/>
    </w:rPr>
  </w:style>
  <w:style w:type="character" w:customStyle="1" w:styleId="TekstdymkaZnak">
    <w:name w:val="Tekst dymka Znak"/>
    <w:rsid w:val="00EE6786"/>
    <w:rPr>
      <w:rFonts w:cs="Times New Roman"/>
      <w:sz w:val="2"/>
      <w:szCs w:val="2"/>
    </w:rPr>
  </w:style>
  <w:style w:type="character" w:customStyle="1" w:styleId="TekstprzypisukocowegoZnak">
    <w:name w:val="Tekst przypisu końcowego Znak"/>
    <w:rsid w:val="00EE6786"/>
    <w:rPr>
      <w:rFonts w:cs="Times New Roman"/>
    </w:rPr>
  </w:style>
  <w:style w:type="character" w:customStyle="1" w:styleId="EndnoteCharacters">
    <w:name w:val="Endnote Characters"/>
    <w:rsid w:val="00EE6786"/>
    <w:rPr>
      <w:rFonts w:cs="Times New Roman"/>
      <w:vertAlign w:val="superscript"/>
    </w:rPr>
  </w:style>
  <w:style w:type="character" w:customStyle="1" w:styleId="ZnakZnak">
    <w:name w:val="Znak Znak"/>
    <w:rsid w:val="00EE6786"/>
    <w:rPr>
      <w:sz w:val="24"/>
      <w:lang w:val="pl-PL"/>
    </w:rPr>
  </w:style>
  <w:style w:type="character" w:customStyle="1" w:styleId="ZnakZnak1">
    <w:name w:val="Znak Znak1"/>
    <w:rsid w:val="00EE6786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EE6786"/>
    <w:rPr>
      <w:rFonts w:cs="Times New Roman"/>
    </w:rPr>
  </w:style>
  <w:style w:type="character" w:customStyle="1" w:styleId="ZnakZnak13">
    <w:name w:val="Znak Znak13"/>
    <w:rsid w:val="00EE6786"/>
    <w:rPr>
      <w:sz w:val="24"/>
      <w:lang w:val="pl-PL"/>
    </w:rPr>
  </w:style>
  <w:style w:type="character" w:customStyle="1" w:styleId="ZnakZnak131">
    <w:name w:val="Znak Znak131"/>
    <w:rsid w:val="00EE6786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EE6786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EE6786"/>
    <w:rPr>
      <w:rFonts w:cs="Times New Roman"/>
    </w:rPr>
  </w:style>
  <w:style w:type="character" w:customStyle="1" w:styleId="ZnakZnak101">
    <w:name w:val="Znak Znak101"/>
    <w:rsid w:val="00EE6786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E6786"/>
    <w:rPr>
      <w:b/>
      <w:bCs/>
    </w:rPr>
  </w:style>
  <w:style w:type="character" w:customStyle="1" w:styleId="CharStyle42">
    <w:name w:val="Char Style 42"/>
    <w:rsid w:val="00EE67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EE678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EE67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EE678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EE6786"/>
    <w:pPr>
      <w:suppressAutoHyphens/>
      <w:autoSpaceDN/>
      <w:adjustRightInd/>
      <w:jc w:val="left"/>
    </w:pPr>
    <w:rPr>
      <w:rFonts w:ascii="Times New Roman" w:hAnsi="Times New Roman" w:cs="Mangal"/>
      <w:b/>
      <w:bCs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rsid w:val="00EE678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x">
    <w:name w:val="Index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EE6786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EE678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ar-SA"/>
    </w:rPr>
  </w:style>
  <w:style w:type="paragraph" w:customStyle="1" w:styleId="Wypunktowanie">
    <w:name w:val="Wypunktowanie"/>
    <w:basedOn w:val="Normalny"/>
    <w:uiPriority w:val="99"/>
    <w:rsid w:val="00EE6786"/>
    <w:pPr>
      <w:numPr>
        <w:numId w:val="6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1"/>
    <w:rsid w:val="00EE6786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E678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1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2">
    <w:name w:val="Tekst podstawowy wcięty 22"/>
    <w:basedOn w:val="Normalny"/>
    <w:rsid w:val="00EE6786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ypunktowanie2">
    <w:name w:val="Wypunktowanie2"/>
    <w:basedOn w:val="Normalny"/>
    <w:rsid w:val="00EE6786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pistreci1">
    <w:name w:val="spis treści 1"/>
    <w:basedOn w:val="Normalny"/>
    <w:rsid w:val="00EE6786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2">
    <w:name w:val="spis treści 2"/>
    <w:basedOn w:val="Normalny"/>
    <w:rsid w:val="00EE6786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3">
    <w:name w:val="spis treści 3"/>
    <w:basedOn w:val="Normalny"/>
    <w:rsid w:val="00EE6786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4">
    <w:name w:val="spis treści 4"/>
    <w:basedOn w:val="Normalny"/>
    <w:rsid w:val="00EE6786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5">
    <w:name w:val="spis treści 5"/>
    <w:basedOn w:val="Normalny"/>
    <w:rsid w:val="00EE6786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6">
    <w:name w:val="spis treści 6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7">
    <w:name w:val="spis treści 7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8">
    <w:name w:val="spis treści 8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9">
    <w:name w:val="spis treści 9"/>
    <w:basedOn w:val="Normalny"/>
    <w:rsid w:val="00EE6786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EE6786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odpis">
    <w:name w:val="podpis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EE6786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EE6786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1"/>
    <w:qFormat/>
    <w:rsid w:val="00EE67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EE6786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EE67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EE6786"/>
    <w:pPr>
      <w:widowControl w:val="0"/>
      <w:suppressAutoHyphens/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EE67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1"/>
    <w:rsid w:val="00EE678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pl-PL" w:eastAsia="ar-SA"/>
    </w:rPr>
  </w:style>
  <w:style w:type="character" w:customStyle="1" w:styleId="TekstdymkaZnak1">
    <w:name w:val="Tekst dymka Znak1"/>
    <w:basedOn w:val="Domylnaczcionkaakapitu"/>
    <w:link w:val="Tekstdymka"/>
    <w:rsid w:val="00EE6786"/>
    <w:rPr>
      <w:rFonts w:ascii="Tahoma" w:eastAsia="Times New Roman" w:hAnsi="Tahoma" w:cs="Tahoma"/>
      <w:sz w:val="16"/>
      <w:szCs w:val="16"/>
      <w:lang w:val="pl-PL" w:eastAsia="ar-SA"/>
    </w:rPr>
  </w:style>
  <w:style w:type="paragraph" w:customStyle="1" w:styleId="pkt1">
    <w:name w:val="pkt1"/>
    <w:basedOn w:val="Normalny"/>
    <w:rsid w:val="00EE67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EE67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EE6786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rsid w:val="00EE6786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OPIBUD">
    <w:name w:val="! OPI BUD"/>
    <w:basedOn w:val="Normalny"/>
    <w:rsid w:val="00EE6786"/>
    <w:pPr>
      <w:suppressAutoHyphens/>
      <w:spacing w:after="0" w:line="240" w:lineRule="auto"/>
      <w:ind w:left="993"/>
    </w:pPr>
    <w:rPr>
      <w:rFonts w:ascii="Century Gothic" w:eastAsia="Times New Roman" w:hAnsi="Century Gothic" w:cs="Century Gothic"/>
      <w:kern w:val="1"/>
      <w:sz w:val="20"/>
      <w:szCs w:val="20"/>
      <w:lang w:val="pl-PL" w:eastAsia="ar-SA"/>
    </w:rPr>
  </w:style>
  <w:style w:type="paragraph" w:customStyle="1" w:styleId="Tekstprzypisudolnego1">
    <w:name w:val="Tekst przypisu dolnego1"/>
    <w:basedOn w:val="Normalny"/>
    <w:rsid w:val="00EE67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EE67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3"/>
      <w:lang w:val="pl-PL" w:eastAsia="ar-SA"/>
    </w:rPr>
  </w:style>
  <w:style w:type="paragraph" w:customStyle="1" w:styleId="Akapitzlist2">
    <w:name w:val="Akapit z listą2"/>
    <w:basedOn w:val="Normalny"/>
    <w:rsid w:val="00EE6786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EE678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ableContents">
    <w:name w:val="Table Contents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ableHeading">
    <w:name w:val="Table Heading"/>
    <w:basedOn w:val="TableContents"/>
    <w:rsid w:val="00EE6786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EE6786"/>
    <w:pPr>
      <w:suppressAutoHyphens/>
      <w:autoSpaceDN/>
      <w:adjustRightInd/>
      <w:jc w:val="left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EE678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E678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E67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tyle2">
    <w:name w:val="Style 2"/>
    <w:basedOn w:val="Normalny"/>
    <w:rsid w:val="00EE6786"/>
    <w:pPr>
      <w:widowControl w:val="0"/>
      <w:shd w:val="clear" w:color="auto" w:fill="FFFFFF"/>
      <w:suppressAutoHyphens/>
      <w:autoSpaceDE w:val="0"/>
      <w:spacing w:after="0" w:line="263" w:lineRule="exact"/>
      <w:ind w:hanging="1040"/>
    </w:pPr>
    <w:rPr>
      <w:rFonts w:ascii="Arial" w:eastAsia="Arial" w:hAnsi="Arial" w:cs="Arial"/>
      <w:sz w:val="21"/>
      <w:szCs w:val="21"/>
      <w:lang w:val="pl-PL" w:eastAsia="ar-SA"/>
    </w:rPr>
  </w:style>
  <w:style w:type="character" w:styleId="Hipercze">
    <w:name w:val="Hyperlink"/>
    <w:uiPriority w:val="99"/>
    <w:unhideWhenUsed/>
    <w:rsid w:val="00EE6786"/>
    <w:rPr>
      <w:color w:val="0563C1"/>
      <w:u w:val="single"/>
    </w:rPr>
  </w:style>
  <w:style w:type="character" w:styleId="Odwoanieprzypisukocowego">
    <w:name w:val="endnote reference"/>
    <w:uiPriority w:val="99"/>
    <w:semiHidden/>
    <w:unhideWhenUsed/>
    <w:rsid w:val="00EE6786"/>
    <w:rPr>
      <w:vertAlign w:val="superscript"/>
    </w:rPr>
  </w:style>
  <w:style w:type="paragraph" w:styleId="Nagwekspisutreci">
    <w:name w:val="TOC Heading"/>
    <w:basedOn w:val="Nagwek1"/>
    <w:next w:val="Normalny"/>
    <w:qFormat/>
    <w:rsid w:val="00EE6786"/>
    <w:pPr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E67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EE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E678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EE678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1">
    <w:name w:val="Tekst komentarza Znak1"/>
    <w:uiPriority w:val="99"/>
    <w:rsid w:val="00EE6786"/>
    <w:rPr>
      <w:lang w:eastAsia="ar-SA"/>
    </w:rPr>
  </w:style>
  <w:style w:type="paragraph" w:customStyle="1" w:styleId="Standard">
    <w:name w:val="Standard"/>
    <w:rsid w:val="00EE678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Bezodstpw">
    <w:name w:val="No Spacing"/>
    <w:uiPriority w:val="1"/>
    <w:qFormat/>
    <w:rsid w:val="00EE6786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Poprawka">
    <w:name w:val="Revision"/>
    <w:hidden/>
    <w:uiPriority w:val="99"/>
    <w:semiHidden/>
    <w:rsid w:val="00EE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treci">
    <w:name w:val="Tekst treści_"/>
    <w:link w:val="Teksttreci0"/>
    <w:uiPriority w:val="99"/>
    <w:rsid w:val="00EE67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E67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numbering" w:customStyle="1" w:styleId="Bezlisty2">
    <w:name w:val="Bez listy2"/>
    <w:next w:val="Bezlisty"/>
    <w:uiPriority w:val="99"/>
    <w:semiHidden/>
    <w:unhideWhenUsed/>
    <w:rsid w:val="00E120DC"/>
  </w:style>
  <w:style w:type="paragraph" w:customStyle="1" w:styleId="Legenda2">
    <w:name w:val="Legenda2"/>
    <w:basedOn w:val="Normalny"/>
    <w:rsid w:val="00E120D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Tekstprzypisudolnego2">
    <w:name w:val="Tekst przypisu dolnego2"/>
    <w:basedOn w:val="Normalny"/>
    <w:rsid w:val="00E120D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Akapitzlist3">
    <w:name w:val="Akapit z listą3"/>
    <w:basedOn w:val="Normalny"/>
    <w:rsid w:val="00E120DC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paragraph" w:customStyle="1" w:styleId="Tekstpodstawowy24">
    <w:name w:val="Tekst podstawowy 24"/>
    <w:basedOn w:val="Normalny"/>
    <w:rsid w:val="00E120D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DF57-B04E-42E1-A8B1-23CBCEFA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2023-10-06T09:25:00Z</dcterms:created>
  <dcterms:modified xsi:type="dcterms:W3CDTF">2023-10-06T09:25:00Z</dcterms:modified>
</cp:coreProperties>
</file>