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4863" w14:textId="1A9DA583" w:rsidR="00233984" w:rsidRDefault="00CD24E7" w:rsidP="003B19D9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244D9D2E" w:rsidR="006B3CC9" w:rsidRPr="00ED01F0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ED01F0" w:rsidRPr="00ED01F0">
        <w:rPr>
          <w:rFonts w:ascii="Open Sans" w:hAnsi="Open Sans" w:cs="Open Sans"/>
          <w:iCs/>
          <w:noProof/>
          <w:sz w:val="18"/>
          <w:szCs w:val="18"/>
          <w:lang w:val="pl-PL"/>
        </w:rPr>
        <w:t>opracowanie kompletnej dokumentacji projektowej wraz z pełnieniem nadzoru autorskiego oraz uzyskaniem wymaganych przepisami prawa budowlanego uzgodnień, opinii i decyzji dla zadania inwestycyjnego w ramach Budżetu Obywatelskiego pn.:</w:t>
      </w:r>
      <w:r w:rsidR="00ED01F0" w:rsidRPr="00ED01F0">
        <w:rPr>
          <w:rFonts w:ascii="Open Sans" w:hAnsi="Open Sans" w:cs="Open Sans"/>
          <w:b/>
          <w:bCs/>
          <w:iCs/>
          <w:noProof/>
          <w:sz w:val="18"/>
          <w:szCs w:val="18"/>
          <w:lang w:val="pl-PL"/>
        </w:rPr>
        <w:t xml:space="preserve"> „Nowy skatepark dla Wrzeszcza z koszem do gry w Parku nad Strzyżą”  – w ramach Budżetu Obywatelskiego</w:t>
      </w:r>
      <w:r w:rsidR="00ED01F0" w:rsidRPr="001A6905">
        <w:rPr>
          <w:rFonts w:ascii="Open Sans" w:hAnsi="Open Sans" w:cs="Open Sans"/>
          <w:iCs/>
          <w:noProof/>
          <w:sz w:val="18"/>
          <w:szCs w:val="18"/>
          <w:lang w:val="pl-PL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64940152" w:rsidR="003E1E7A" w:rsidRPr="00790087" w:rsidRDefault="00CD24E7" w:rsidP="003B19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2977E351" w14:textId="21706EE7" w:rsidR="00CD24E7" w:rsidRPr="00B4625E" w:rsidRDefault="00CD24E7" w:rsidP="003E1E7A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701"/>
        <w:gridCol w:w="1134"/>
        <w:gridCol w:w="1701"/>
      </w:tblGrid>
      <w:tr w:rsidR="00CD24E7" w:rsidRPr="0055419B" w14:paraId="654862B9" w14:textId="77777777" w:rsidTr="00685200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4C56C8E" w14:textId="77777777" w:rsidTr="00BF63A7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CD24E7" w:rsidRPr="0055419B" w14:paraId="6638B866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67716" w14:textId="77777777" w:rsidR="00EC21C8" w:rsidRPr="00EC21C8" w:rsidRDefault="00EC21C8" w:rsidP="00EC21C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pl-PL"/>
              </w:rPr>
            </w:pPr>
            <w:r w:rsidRPr="00EC21C8"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pl-PL"/>
              </w:rPr>
              <w:t>I Przedmiot odbioru:</w:t>
            </w:r>
          </w:p>
          <w:p w14:paraId="4AA7B6EA" w14:textId="738A17E9" w:rsidR="00EC21C8" w:rsidRPr="00EC21C8" w:rsidRDefault="00EC21C8" w:rsidP="00EC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</w:pPr>
            <w:r w:rsidRPr="00EC21C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 xml:space="preserve">Projekt budowlany (PZT, Projekt </w:t>
            </w:r>
            <w:proofErr w:type="spellStart"/>
            <w:r w:rsidRPr="00EC21C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architektoniczno</w:t>
            </w:r>
            <w:proofErr w:type="spellEnd"/>
            <w:r w:rsidRPr="00EC21C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 xml:space="preserve"> –budowlany, Projekt techniczny) wraz z pozyskaniem</w:t>
            </w:r>
          </w:p>
          <w:p w14:paraId="149D9A9E" w14:textId="1B07A451" w:rsidR="00CD24E7" w:rsidRPr="00EC21C8" w:rsidRDefault="00EC21C8" w:rsidP="00EC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</w:pPr>
            <w:r w:rsidRPr="00EC21C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 xml:space="preserve">zgłoszenia robót budowlanych/ pozwoleniem </w:t>
            </w:r>
            <w:proofErr w:type="spellStart"/>
            <w:r w:rsidRPr="00EC21C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nabudowę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332F12F9" w:rsidR="00CD24E7" w:rsidRPr="0055419B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6C7AF2" w:rsidRPr="0055419B" w14:paraId="62A86143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68B29" w14:textId="2FDD652C" w:rsidR="006C7AF2" w:rsidRPr="0055419B" w:rsidRDefault="000D37AE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67BAB" w14:textId="77777777" w:rsidR="000D37AE" w:rsidRPr="000D37AE" w:rsidRDefault="000D37AE" w:rsidP="000D37A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pl-PL"/>
              </w:rPr>
            </w:pPr>
            <w:r w:rsidRPr="000D37AE"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pl-PL"/>
              </w:rPr>
              <w:t>II przedmiot odbioru:</w:t>
            </w:r>
          </w:p>
          <w:p w14:paraId="09D33660" w14:textId="77777777" w:rsidR="000D37AE" w:rsidRPr="000D37AE" w:rsidRDefault="000D37AE" w:rsidP="000D37A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</w:pPr>
            <w:r w:rsidRPr="000D37AE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 xml:space="preserve">Projekt wykonawczy, </w:t>
            </w:r>
            <w:proofErr w:type="spellStart"/>
            <w:r w:rsidRPr="000D37AE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STWiORB</w:t>
            </w:r>
            <w:proofErr w:type="spellEnd"/>
            <w:r w:rsidRPr="000D37AE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, Przedmiary,</w:t>
            </w:r>
          </w:p>
          <w:p w14:paraId="3CC5A4B2" w14:textId="06D9BFE5" w:rsidR="006C7AF2" w:rsidRPr="00EC4592" w:rsidRDefault="000D37AE" w:rsidP="000D37AE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0D37AE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Kosztorysy i ZZK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23CC" w14:textId="13D36CCE" w:rsidR="006C7AF2" w:rsidRPr="0055419B" w:rsidRDefault="00EC21C8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087F" w14:textId="31D74BF8" w:rsidR="006C7AF2" w:rsidRPr="0055419B" w:rsidRDefault="00EC21C8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E399" w14:textId="71C28260" w:rsidR="006C7AF2" w:rsidRPr="0055419B" w:rsidRDefault="00EC21C8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CD24E7" w:rsidRPr="0055419B" w14:paraId="3D59617E" w14:textId="77777777" w:rsidTr="00685200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1025F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E8B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87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C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7695F14D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0E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AE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C09E842" w14:textId="77777777" w:rsidTr="00685200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E88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D6C8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C8BAA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AD631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BE919D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E5195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10</w:t>
            </w:r>
          </w:p>
        </w:tc>
      </w:tr>
      <w:tr w:rsidR="00CD24E7" w:rsidRPr="0055419B" w14:paraId="7D3D9790" w14:textId="77777777" w:rsidTr="006B3CC9">
        <w:trPr>
          <w:cantSplit/>
          <w:trHeight w:val="6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1B06" w14:textId="4B14D096" w:rsidR="00CD24E7" w:rsidRPr="0055419B" w:rsidRDefault="00233984" w:rsidP="00685200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2</w:t>
            </w:r>
            <w:r w:rsidR="00CD24E7" w:rsidRPr="0055419B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700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A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F8611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50C" w14:textId="0229DA7A" w:rsidR="00CD24E7" w:rsidRPr="0055419B" w:rsidRDefault="006C7AF2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5D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7D50AC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399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A4F7D5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52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B2DF5D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CD24E7" w:rsidRPr="0055419B" w14:paraId="2E2D0327" w14:textId="77777777" w:rsidTr="00685200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112B395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42443139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B7BCF56" w:rsidR="006B3CC9" w:rsidRPr="006B3CC9" w:rsidRDefault="00CD24E7" w:rsidP="003B19D9">
      <w:pPr>
        <w:pStyle w:val="Akapitzlist"/>
        <w:numPr>
          <w:ilvl w:val="0"/>
          <w:numId w:val="4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lastRenderedPageBreak/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77777777" w:rsidR="00CD24E7" w:rsidRPr="0055419B" w:rsidRDefault="00CD24E7" w:rsidP="00071514">
            <w:pPr>
              <w:pStyle w:val="Nagwek2"/>
            </w:pPr>
            <w:r w:rsidRPr="0055419B">
              <w:t xml:space="preserve">Posiadane uprawnienia </w:t>
            </w:r>
            <w:r w:rsidRPr="000D37AE">
              <w:t>oraz doświadczenie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55419B" w14:paraId="43D01E34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3EB9D608" w:rsidR="00CD24E7" w:rsidRPr="0055419B" w:rsidRDefault="00EE25FD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Koordynator </w:t>
            </w: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br/>
              <w:t>projektu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FF693D" w14:textId="165186E3" w:rsidR="00CD24E7" w:rsidRDefault="00CD24E7" w:rsidP="003B19D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360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="00EE25F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architektonicznej,</w:t>
            </w:r>
          </w:p>
          <w:p w14:paraId="361051D0" w14:textId="77777777" w:rsidR="00BF63A7" w:rsidRPr="0044184D" w:rsidRDefault="00BF63A7" w:rsidP="003B19D9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left="360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lat doświadczenia zawodowego od momentu uzyskania uprawnień budowlanych do projektowania: </w:t>
            </w:r>
          </w:p>
          <w:p w14:paraId="2B1F5CAD" w14:textId="77777777" w:rsidR="00BF63A7" w:rsidRPr="0044184D" w:rsidRDefault="00BF63A7" w:rsidP="00BF63A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1198" w:right="139" w:firstLine="1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>.….. lat</w:t>
            </w:r>
          </w:p>
          <w:p w14:paraId="29156D56" w14:textId="77777777" w:rsidR="00BF63A7" w:rsidRDefault="00BF63A7" w:rsidP="00BF63A7">
            <w:pPr>
              <w:widowControl w:val="0"/>
              <w:suppressAutoHyphens/>
              <w:autoSpaceDE w:val="0"/>
              <w:spacing w:after="0" w:line="240" w:lineRule="auto"/>
              <w:ind w:left="1146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  <w:p w14:paraId="06F6C429" w14:textId="5A00490D" w:rsidR="007E504E" w:rsidRPr="00233984" w:rsidRDefault="007E504E" w:rsidP="007E504E">
            <w:pPr>
              <w:widowControl w:val="0"/>
              <w:suppressAutoHyphens/>
              <w:autoSpaceDE w:val="0"/>
              <w:spacing w:after="0" w:line="240" w:lineRule="auto"/>
              <w:ind w:left="423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  <w:tr w:rsidR="000D37AE" w:rsidRPr="00EE25FD" w14:paraId="42894947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52F544C6" w14:textId="22576E89" w:rsidR="000D37AE" w:rsidRPr="0055419B" w:rsidRDefault="00EE25FD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65C2FBB" w14:textId="77777777" w:rsidR="000D37AE" w:rsidRPr="0055419B" w:rsidRDefault="000D37AE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99FDD92" w14:textId="1DF8358C" w:rsidR="000D37AE" w:rsidRPr="0055419B" w:rsidRDefault="00EE25FD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konstrukcyjno-budowlanej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4F4420" w14:textId="6AE6EF20" w:rsidR="000D37AE" w:rsidRDefault="00EE25FD" w:rsidP="003B19D9">
            <w:pPr>
              <w:pStyle w:val="Akapitzlist"/>
              <w:widowControl w:val="0"/>
              <w:numPr>
                <w:ilvl w:val="3"/>
                <w:numId w:val="5"/>
              </w:numPr>
              <w:suppressAutoHyphens/>
              <w:autoSpaceDE w:val="0"/>
              <w:spacing w:after="0" w:line="240" w:lineRule="auto"/>
              <w:ind w:left="429" w:right="-46" w:hanging="429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>w specjalności</w:t>
            </w:r>
            <w:r w:rsidR="006E5CF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6E5CF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konstrukcyjnej-budowlanej</w:t>
            </w:r>
            <w:proofErr w:type="spellEnd"/>
            <w:r w:rsidR="006E5CF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,</w:t>
            </w:r>
          </w:p>
          <w:p w14:paraId="2D4B0826" w14:textId="77777777" w:rsidR="00EE25FD" w:rsidRPr="0044184D" w:rsidRDefault="00EE25FD" w:rsidP="003B19D9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left="360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lat </w:t>
            </w: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doświadczenia zawodowego od momentu uzyskania uprawnień budowlanych do projektowania: </w:t>
            </w:r>
          </w:p>
          <w:p w14:paraId="3284591F" w14:textId="77777777" w:rsidR="00EE25FD" w:rsidRPr="0044184D" w:rsidRDefault="00EE25FD" w:rsidP="00EE25F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1198" w:right="139" w:firstLine="1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>.….. lat</w:t>
            </w:r>
          </w:p>
          <w:p w14:paraId="4503EC33" w14:textId="1A5BC066" w:rsidR="00EE25FD" w:rsidRPr="00EE25FD" w:rsidRDefault="00EE25FD" w:rsidP="00EE25FD">
            <w:pPr>
              <w:widowControl w:val="0"/>
              <w:suppressAutoHyphens/>
              <w:autoSpaceDE w:val="0"/>
              <w:spacing w:after="0" w:line="240" w:lineRule="auto"/>
              <w:ind w:right="-46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77777777" w:rsidR="00CD24E7" w:rsidRDefault="00CD24E7" w:rsidP="003B19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271A8B88" w14:textId="77777777" w:rsidR="001A6905" w:rsidRPr="0055419B" w:rsidRDefault="001A6905" w:rsidP="001A6905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4E9C2E6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569"/>
        <w:gridCol w:w="2815"/>
      </w:tblGrid>
      <w:tr w:rsidR="00665E8F" w:rsidRPr="003B19D9" w14:paraId="61816ECE" w14:textId="77777777" w:rsidTr="006E5CFD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3F17938C" w:rsidR="00665E8F" w:rsidRPr="00665E8F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obejmowało swoim zakresem </w:t>
            </w:r>
            <w:r w:rsidRPr="00665E8F">
              <w:rPr>
                <w:rFonts w:ascii="Open Sans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opracowanie projektu budowlanego lub projektu wykonawczego dotyczącego </w:t>
            </w:r>
            <w:proofErr w:type="spellStart"/>
            <w:r w:rsidRPr="00665E8F">
              <w:rPr>
                <w:rFonts w:ascii="Open Sans" w:hAnsi="Open Sans" w:cs="Open Sans"/>
                <w:b/>
                <w:bCs/>
                <w:sz w:val="18"/>
                <w:szCs w:val="18"/>
                <w:lang w:val="pl-PL" w:eastAsia="pl-PL"/>
              </w:rPr>
              <w:t>skateparku</w:t>
            </w:r>
            <w:proofErr w:type="spellEnd"/>
            <w:r w:rsidRPr="00665E8F">
              <w:rPr>
                <w:rFonts w:ascii="Open Sans" w:hAnsi="Open Sans" w:cs="Open Sans"/>
                <w:b/>
                <w:bCs/>
                <w:sz w:val="18"/>
                <w:szCs w:val="18"/>
                <w:lang w:val="pl-PL" w:eastAsia="pl-PL"/>
              </w:rPr>
              <w:t>?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665E8F" w:rsidRPr="009763E7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  <w:p w14:paraId="29B7EC29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665E8F" w:rsidRPr="0055419B" w14:paraId="617FA894" w14:textId="77777777" w:rsidTr="006E5CFD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665E8F" w:rsidRPr="0055419B" w14:paraId="43122DA5" w14:textId="77777777" w:rsidTr="006E5CFD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6DFC98" w14:textId="77777777" w:rsidR="00CD24E7" w:rsidRPr="0055419B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35800B0B" w14:textId="77777777" w:rsidR="00CD24E7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65D6DAC4" w14:textId="77777777" w:rsidR="001A6905" w:rsidRPr="0055419B" w:rsidRDefault="001A6905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3B19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3B19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3B19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3B19D9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3B19D9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F1894B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D96E22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4105EEC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1893CD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F72340C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6734B6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78F1BF1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1FB8E5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ADC06B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CD6556A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D2EFA8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C59649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7180B92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8EE55CC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5F604BD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0ABC0D2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36CD16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721CD7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22C77F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9F3F7B4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BCF5C2F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BA5B193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17F041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9E345DA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63317DF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128C8B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64CF6FC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1756CFF" w14:textId="77777777" w:rsidR="001A6905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7845DD4" w14:textId="77777777" w:rsidR="001A6905" w:rsidRPr="0055419B" w:rsidRDefault="001A690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3B19D9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3B19D9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3B19D9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3B19D9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3B19D9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3B19D9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3B19D9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3B19D9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3B19D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3B19D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3B19D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3B19D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3B19D9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3B19D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3B19D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3B19D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5541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61C0" w14:textId="77777777" w:rsidR="006529B6" w:rsidRDefault="006529B6" w:rsidP="009F1DC8">
      <w:pPr>
        <w:spacing w:after="0" w:line="240" w:lineRule="auto"/>
      </w:pPr>
      <w:r>
        <w:separator/>
      </w:r>
    </w:p>
  </w:endnote>
  <w:endnote w:type="continuationSeparator" w:id="0">
    <w:p w14:paraId="0DD01C34" w14:textId="77777777" w:rsidR="006529B6" w:rsidRDefault="006529B6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umanistTripleSevenPL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20621B" w:rsidRDefault="0020621B" w:rsidP="00631254">
    <w:pPr>
      <w:pStyle w:val="Stopka"/>
      <w:spacing w:after="60"/>
      <w:rPr>
        <w:b/>
        <w:sz w:val="14"/>
      </w:rPr>
    </w:pPr>
  </w:p>
  <w:p w14:paraId="243A1925" w14:textId="77777777" w:rsidR="0020621B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20621B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20621B" w:rsidRPr="00B03112" w:rsidRDefault="0020621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932D" w14:textId="77777777" w:rsidR="006529B6" w:rsidRDefault="006529B6" w:rsidP="009F1DC8">
      <w:pPr>
        <w:spacing w:after="0" w:line="240" w:lineRule="auto"/>
      </w:pPr>
      <w:r>
        <w:separator/>
      </w:r>
    </w:p>
  </w:footnote>
  <w:footnote w:type="continuationSeparator" w:id="0">
    <w:p w14:paraId="5023B6C7" w14:textId="77777777" w:rsidR="006529B6" w:rsidRDefault="006529B6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20621B" w:rsidRDefault="0020621B" w:rsidP="00631254">
    <w:pPr>
      <w:pStyle w:val="Nagwek"/>
    </w:pPr>
  </w:p>
  <w:p w14:paraId="0CBE8902" w14:textId="77777777" w:rsidR="0020621B" w:rsidRDefault="0020621B" w:rsidP="00631254">
    <w:pPr>
      <w:pStyle w:val="Nagwek"/>
    </w:pPr>
  </w:p>
  <w:p w14:paraId="049ADC22" w14:textId="77777777" w:rsidR="0020621B" w:rsidRDefault="0020621B" w:rsidP="00631254">
    <w:pPr>
      <w:pStyle w:val="Nagwek"/>
    </w:pPr>
  </w:p>
  <w:p w14:paraId="43FBC5FD" w14:textId="77777777" w:rsidR="0020621B" w:rsidRDefault="0020621B" w:rsidP="00032B8E">
    <w:pPr>
      <w:spacing w:after="0"/>
      <w:rPr>
        <w:rFonts w:cs="Open Sans"/>
        <w:b/>
        <w:sz w:val="18"/>
      </w:rPr>
    </w:pPr>
  </w:p>
  <w:p w14:paraId="2CE7593F" w14:textId="692619DC" w:rsidR="0020621B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D12EBC">
      <w:rPr>
        <w:rFonts w:ascii="Open Sans" w:hAnsi="Open Sans" w:cs="Open Sans"/>
        <w:b/>
        <w:sz w:val="18"/>
        <w:lang w:val="pl-PL"/>
      </w:rPr>
      <w:t>188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D12EBC">
      <w:rPr>
        <w:rFonts w:ascii="Open Sans" w:hAnsi="Open Sans" w:cs="Open Sans"/>
        <w:b/>
        <w:sz w:val="18"/>
        <w:lang w:val="pl-PL"/>
      </w:rPr>
      <w:t>1</w:t>
    </w:r>
    <w:r w:rsidR="00871E28">
      <w:rPr>
        <w:rFonts w:ascii="Open Sans" w:hAnsi="Open Sans" w:cs="Open Sans"/>
        <w:b/>
        <w:sz w:val="18"/>
        <w:lang w:val="pl-PL"/>
      </w:rPr>
      <w:t>78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2B8C5071" w:rsidR="0020621B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EBC">
      <w:rPr>
        <w:rFonts w:ascii="Open Sans" w:hAnsi="Open Sans" w:cs="Open Sans"/>
        <w:b/>
        <w:sz w:val="18"/>
        <w:lang w:val="pl-PL"/>
      </w:rPr>
      <w:t>179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20621B" w:rsidRPr="00B03112" w:rsidRDefault="0020621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ascii="Symbol" w:hAnsi="Symbol" w:cs="Symbol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2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ascii="Symbol" w:hAnsi="Symbol" w:cs="Times New Roman" w:hint="default"/>
        <w:sz w:val="22"/>
        <w:szCs w:val="22"/>
        <w:lang w:val="de-DE" w:eastAsia="ar-SA" w:bidi="ar-SA"/>
      </w:rPr>
    </w:lvl>
  </w:abstractNum>
  <w:abstractNum w:abstractNumId="3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5E5799"/>
    <w:multiLevelType w:val="hybridMultilevel"/>
    <w:tmpl w:val="7C7641EA"/>
    <w:name w:val="WW8Num242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pStyle w:val="Nagwek9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20829CF8"/>
    <w:lvl w:ilvl="0" w:tplc="6F349ADE">
      <w:start w:val="1"/>
      <w:numFmt w:val="decimal"/>
      <w:pStyle w:val="Wypunktowanie2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327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13873106">
    <w:abstractNumId w:val="5"/>
  </w:num>
  <w:num w:numId="3" w16cid:durableId="2000381362">
    <w:abstractNumId w:val="3"/>
  </w:num>
  <w:num w:numId="4" w16cid:durableId="1267737048">
    <w:abstractNumId w:val="8"/>
  </w:num>
  <w:num w:numId="5" w16cid:durableId="1188907430">
    <w:abstractNumId w:val="6"/>
  </w:num>
  <w:num w:numId="6" w16cid:durableId="7385555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058F9"/>
    <w:rsid w:val="00030363"/>
    <w:rsid w:val="00071514"/>
    <w:rsid w:val="000B59AC"/>
    <w:rsid w:val="000D37AE"/>
    <w:rsid w:val="000F53A9"/>
    <w:rsid w:val="0010681B"/>
    <w:rsid w:val="001A6905"/>
    <w:rsid w:val="001B2166"/>
    <w:rsid w:val="001C331D"/>
    <w:rsid w:val="0020621B"/>
    <w:rsid w:val="00233984"/>
    <w:rsid w:val="002D0325"/>
    <w:rsid w:val="002E0A73"/>
    <w:rsid w:val="002E2FD0"/>
    <w:rsid w:val="00303A44"/>
    <w:rsid w:val="00334953"/>
    <w:rsid w:val="003529E2"/>
    <w:rsid w:val="00371607"/>
    <w:rsid w:val="00382889"/>
    <w:rsid w:val="003A0159"/>
    <w:rsid w:val="003A7BA9"/>
    <w:rsid w:val="003B19D9"/>
    <w:rsid w:val="003D4EA2"/>
    <w:rsid w:val="003E1E7A"/>
    <w:rsid w:val="00404B38"/>
    <w:rsid w:val="00406737"/>
    <w:rsid w:val="004C1D98"/>
    <w:rsid w:val="00505D00"/>
    <w:rsid w:val="00563E29"/>
    <w:rsid w:val="00572E11"/>
    <w:rsid w:val="0059243C"/>
    <w:rsid w:val="005A23F1"/>
    <w:rsid w:val="005B0F3A"/>
    <w:rsid w:val="005C5AE6"/>
    <w:rsid w:val="005F07AD"/>
    <w:rsid w:val="006529B6"/>
    <w:rsid w:val="006554CE"/>
    <w:rsid w:val="00665E8F"/>
    <w:rsid w:val="006801AF"/>
    <w:rsid w:val="006B3CC9"/>
    <w:rsid w:val="006B75F9"/>
    <w:rsid w:val="006C7AF2"/>
    <w:rsid w:val="006E5CFD"/>
    <w:rsid w:val="006E7DF0"/>
    <w:rsid w:val="007147AC"/>
    <w:rsid w:val="00781448"/>
    <w:rsid w:val="00783095"/>
    <w:rsid w:val="007B4F44"/>
    <w:rsid w:val="007E504E"/>
    <w:rsid w:val="007F36B3"/>
    <w:rsid w:val="00817E52"/>
    <w:rsid w:val="00871E28"/>
    <w:rsid w:val="00956AD5"/>
    <w:rsid w:val="009763E7"/>
    <w:rsid w:val="00980616"/>
    <w:rsid w:val="009F1DC8"/>
    <w:rsid w:val="00A16EF1"/>
    <w:rsid w:val="00A322A3"/>
    <w:rsid w:val="00A45801"/>
    <w:rsid w:val="00A71277"/>
    <w:rsid w:val="00A84345"/>
    <w:rsid w:val="00AA7BE7"/>
    <w:rsid w:val="00B41007"/>
    <w:rsid w:val="00B4625E"/>
    <w:rsid w:val="00BA0ECD"/>
    <w:rsid w:val="00BA65C6"/>
    <w:rsid w:val="00BF63A7"/>
    <w:rsid w:val="00C05708"/>
    <w:rsid w:val="00C43D6A"/>
    <w:rsid w:val="00CC041C"/>
    <w:rsid w:val="00CC7CF3"/>
    <w:rsid w:val="00CD24E7"/>
    <w:rsid w:val="00D12EBC"/>
    <w:rsid w:val="00D80EEF"/>
    <w:rsid w:val="00D9425A"/>
    <w:rsid w:val="00D94924"/>
    <w:rsid w:val="00DE06F5"/>
    <w:rsid w:val="00DF2B42"/>
    <w:rsid w:val="00E85756"/>
    <w:rsid w:val="00E96284"/>
    <w:rsid w:val="00E97BBA"/>
    <w:rsid w:val="00EC21C8"/>
    <w:rsid w:val="00EC4592"/>
    <w:rsid w:val="00EC56DB"/>
    <w:rsid w:val="00ED01F0"/>
    <w:rsid w:val="00EE25FD"/>
    <w:rsid w:val="00EE6786"/>
    <w:rsid w:val="00F76BC4"/>
    <w:rsid w:val="00F8344C"/>
    <w:rsid w:val="00FC49E3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EE6786"/>
    <w:pPr>
      <w:keepNext/>
      <w:widowControl w:val="0"/>
      <w:suppressAutoHyphens/>
      <w:autoSpaceDE w:val="0"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EE6786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EE6786"/>
    <w:pPr>
      <w:keepNext/>
      <w:suppressAutoHyphens/>
      <w:spacing w:after="0" w:line="240" w:lineRule="auto"/>
      <w:ind w:left="1080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EE6786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qFormat/>
    <w:rsid w:val="00EE6786"/>
    <w:pPr>
      <w:keepNext/>
      <w:widowControl w:val="0"/>
      <w:suppressAutoHyphens/>
      <w:autoSpaceDE w:val="0"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l-PL" w:eastAsia="ar-SA"/>
    </w:rPr>
  </w:style>
  <w:style w:type="paragraph" w:styleId="Nagwek9">
    <w:name w:val="heading 9"/>
    <w:basedOn w:val="Normalny"/>
    <w:next w:val="Normalny"/>
    <w:link w:val="Nagwek9Znak"/>
    <w:qFormat/>
    <w:rsid w:val="00EE6786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character" w:customStyle="1" w:styleId="Nagwek4Znak">
    <w:name w:val="Nagłówek 4 Znak"/>
    <w:basedOn w:val="Domylnaczcionkaakapitu"/>
    <w:link w:val="Nagwek4"/>
    <w:rsid w:val="00EE6786"/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character" w:customStyle="1" w:styleId="Nagwek5Znak">
    <w:name w:val="Nagłówek 5 Znak"/>
    <w:basedOn w:val="Domylnaczcionkaakapitu"/>
    <w:link w:val="Nagwek5"/>
    <w:rsid w:val="00EE6786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Nagwek6Znak">
    <w:name w:val="Nagłówek 6 Znak"/>
    <w:basedOn w:val="Domylnaczcionkaakapitu"/>
    <w:link w:val="Nagwek6"/>
    <w:rsid w:val="00EE6786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rsid w:val="00EE6786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EE6786"/>
    <w:rPr>
      <w:rFonts w:ascii="Times New Roman" w:eastAsia="Times New Roman" w:hAnsi="Times New Roman" w:cs="Times New Roman"/>
      <w:i/>
      <w:iCs/>
      <w:sz w:val="24"/>
      <w:szCs w:val="24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EE6786"/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E6786"/>
  </w:style>
  <w:style w:type="character" w:customStyle="1" w:styleId="WW8Num1z0">
    <w:name w:val="WW8Num1z0"/>
    <w:rsid w:val="00EE6786"/>
  </w:style>
  <w:style w:type="character" w:customStyle="1" w:styleId="WW8Num1z1">
    <w:name w:val="WW8Num1z1"/>
    <w:rsid w:val="00EE6786"/>
  </w:style>
  <w:style w:type="character" w:customStyle="1" w:styleId="WW8Num1z2">
    <w:name w:val="WW8Num1z2"/>
    <w:rsid w:val="00EE6786"/>
  </w:style>
  <w:style w:type="character" w:customStyle="1" w:styleId="WW8Num1z3">
    <w:name w:val="WW8Num1z3"/>
    <w:rsid w:val="00EE6786"/>
  </w:style>
  <w:style w:type="character" w:customStyle="1" w:styleId="WW8Num1z4">
    <w:name w:val="WW8Num1z4"/>
    <w:rsid w:val="00EE6786"/>
  </w:style>
  <w:style w:type="character" w:customStyle="1" w:styleId="WW8Num1z5">
    <w:name w:val="WW8Num1z5"/>
    <w:rsid w:val="00EE6786"/>
  </w:style>
  <w:style w:type="character" w:customStyle="1" w:styleId="WW8Num1z6">
    <w:name w:val="WW8Num1z6"/>
    <w:rsid w:val="00EE6786"/>
  </w:style>
  <w:style w:type="character" w:customStyle="1" w:styleId="WW8Num1z7">
    <w:name w:val="WW8Num1z7"/>
    <w:rsid w:val="00EE6786"/>
  </w:style>
  <w:style w:type="character" w:customStyle="1" w:styleId="WW8Num1z8">
    <w:name w:val="WW8Num1z8"/>
    <w:rsid w:val="00EE6786"/>
  </w:style>
  <w:style w:type="character" w:customStyle="1" w:styleId="WW8Num2z0">
    <w:name w:val="WW8Num2z0"/>
    <w:rsid w:val="00EE6786"/>
    <w:rPr>
      <w:rFonts w:ascii="Symbol" w:hAnsi="Symbol" w:cs="Times New Roman"/>
      <w:sz w:val="24"/>
      <w:szCs w:val="24"/>
    </w:rPr>
  </w:style>
  <w:style w:type="character" w:customStyle="1" w:styleId="WW8Num2z1">
    <w:name w:val="WW8Num2z1"/>
    <w:rsid w:val="00EE6786"/>
    <w:rPr>
      <w:rFonts w:ascii="Courier New" w:hAnsi="Courier New" w:cs="Courier New"/>
    </w:rPr>
  </w:style>
  <w:style w:type="character" w:customStyle="1" w:styleId="WW8Num2z2">
    <w:name w:val="WW8Num2z2"/>
    <w:rsid w:val="00EE6786"/>
    <w:rPr>
      <w:rFonts w:ascii="Wingdings" w:hAnsi="Wingdings" w:cs="Wingdings"/>
    </w:rPr>
  </w:style>
  <w:style w:type="character" w:customStyle="1" w:styleId="WW8Num3z0">
    <w:name w:val="WW8Num3z0"/>
    <w:rsid w:val="00EE6786"/>
    <w:rPr>
      <w:rFonts w:ascii="Times New Roman" w:hAnsi="Times New Roman" w:cs="Times New Roman"/>
      <w:lang w:val="de-DE" w:eastAsia="ar-SA" w:bidi="ar-SA"/>
    </w:rPr>
  </w:style>
  <w:style w:type="character" w:customStyle="1" w:styleId="WW8Num3z1">
    <w:name w:val="WW8Num3z1"/>
    <w:rsid w:val="00EE6786"/>
    <w:rPr>
      <w:rFonts w:ascii="Courier New" w:hAnsi="Courier New" w:cs="Courier New"/>
    </w:rPr>
  </w:style>
  <w:style w:type="character" w:customStyle="1" w:styleId="WW8Num3z2">
    <w:name w:val="WW8Num3z2"/>
    <w:rsid w:val="00EE6786"/>
    <w:rPr>
      <w:rFonts w:ascii="Wingdings" w:hAnsi="Wingdings" w:cs="Wingdings"/>
    </w:rPr>
  </w:style>
  <w:style w:type="character" w:customStyle="1" w:styleId="WW8Num3z3">
    <w:name w:val="WW8Num3z3"/>
    <w:rsid w:val="00EE6786"/>
    <w:rPr>
      <w:rFonts w:ascii="Symbol" w:hAnsi="Symbol" w:cs="Symbol"/>
    </w:rPr>
  </w:style>
  <w:style w:type="character" w:customStyle="1" w:styleId="WW8Num3z4">
    <w:name w:val="WW8Num3z4"/>
    <w:rsid w:val="00EE6786"/>
  </w:style>
  <w:style w:type="character" w:customStyle="1" w:styleId="WW8Num3z5">
    <w:name w:val="WW8Num3z5"/>
    <w:rsid w:val="00EE6786"/>
  </w:style>
  <w:style w:type="character" w:customStyle="1" w:styleId="WW8Num3z6">
    <w:name w:val="WW8Num3z6"/>
    <w:rsid w:val="00EE6786"/>
  </w:style>
  <w:style w:type="character" w:customStyle="1" w:styleId="WW8Num3z7">
    <w:name w:val="WW8Num3z7"/>
    <w:rsid w:val="00EE6786"/>
  </w:style>
  <w:style w:type="character" w:customStyle="1" w:styleId="WW8Num3z8">
    <w:name w:val="WW8Num3z8"/>
    <w:rsid w:val="00EE6786"/>
  </w:style>
  <w:style w:type="character" w:customStyle="1" w:styleId="WW8Num4z0">
    <w:name w:val="WW8Num4z0"/>
    <w:rsid w:val="00EE6786"/>
    <w:rPr>
      <w:rFonts w:ascii="Times New Roman" w:hAnsi="Times New Roman" w:cs="Open Sans"/>
      <w:b/>
      <w:sz w:val="24"/>
      <w:szCs w:val="24"/>
      <w:lang w:val="de-DE"/>
    </w:rPr>
  </w:style>
  <w:style w:type="character" w:customStyle="1" w:styleId="WW8Num4z1">
    <w:name w:val="WW8Num4z1"/>
    <w:rsid w:val="00EE6786"/>
    <w:rPr>
      <w:rFonts w:ascii="Courier New" w:hAnsi="Courier New" w:cs="Courier New"/>
    </w:rPr>
  </w:style>
  <w:style w:type="character" w:customStyle="1" w:styleId="WW8Num4z2">
    <w:name w:val="WW8Num4z2"/>
    <w:rsid w:val="00EE6786"/>
    <w:rPr>
      <w:rFonts w:ascii="Wingdings" w:hAnsi="Wingdings" w:cs="Wingdings"/>
    </w:rPr>
  </w:style>
  <w:style w:type="character" w:customStyle="1" w:styleId="WW8Num4z3">
    <w:name w:val="WW8Num4z3"/>
    <w:rsid w:val="00EE6786"/>
    <w:rPr>
      <w:rFonts w:ascii="Symbol" w:hAnsi="Symbol" w:cs="Symbol"/>
    </w:rPr>
  </w:style>
  <w:style w:type="character" w:customStyle="1" w:styleId="WW8Num4z4">
    <w:name w:val="WW8Num4z4"/>
    <w:rsid w:val="00EE6786"/>
  </w:style>
  <w:style w:type="character" w:customStyle="1" w:styleId="WW8Num4z5">
    <w:name w:val="WW8Num4z5"/>
    <w:rsid w:val="00EE6786"/>
  </w:style>
  <w:style w:type="character" w:customStyle="1" w:styleId="WW8Num4z6">
    <w:name w:val="WW8Num4z6"/>
    <w:rsid w:val="00EE6786"/>
  </w:style>
  <w:style w:type="character" w:customStyle="1" w:styleId="WW8Num4z7">
    <w:name w:val="WW8Num4z7"/>
    <w:rsid w:val="00EE6786"/>
  </w:style>
  <w:style w:type="character" w:customStyle="1" w:styleId="WW8Num4z8">
    <w:name w:val="WW8Num4z8"/>
    <w:rsid w:val="00EE6786"/>
  </w:style>
  <w:style w:type="character" w:customStyle="1" w:styleId="WW8Num5z0">
    <w:name w:val="WW8Num5z0"/>
    <w:rsid w:val="00EE6786"/>
    <w:rPr>
      <w:rFonts w:ascii="Symbol" w:hAnsi="Symbol" w:cs="Symbol"/>
      <w:b/>
      <w:sz w:val="24"/>
      <w:szCs w:val="24"/>
      <w:lang w:val="de-DE" w:eastAsia="ar-SA" w:bidi="ar-SA"/>
    </w:rPr>
  </w:style>
  <w:style w:type="character" w:customStyle="1" w:styleId="WW8Num5z1">
    <w:name w:val="WW8Num5z1"/>
    <w:rsid w:val="00EE6786"/>
    <w:rPr>
      <w:rFonts w:ascii="Courier New" w:hAnsi="Courier New" w:cs="Courier New"/>
    </w:rPr>
  </w:style>
  <w:style w:type="character" w:customStyle="1" w:styleId="WW8Num5z2">
    <w:name w:val="WW8Num5z2"/>
    <w:rsid w:val="00EE6786"/>
    <w:rPr>
      <w:rFonts w:ascii="Wingdings" w:hAnsi="Wingdings" w:cs="Wingdings"/>
    </w:rPr>
  </w:style>
  <w:style w:type="character" w:customStyle="1" w:styleId="WW8Num6z0">
    <w:name w:val="WW8Num6z0"/>
    <w:rsid w:val="00EE6786"/>
    <w:rPr>
      <w:rFonts w:ascii="Symbol" w:hAnsi="Symbol" w:cs="Symbol"/>
      <w:sz w:val="24"/>
      <w:szCs w:val="24"/>
      <w:lang w:val="de-DE"/>
    </w:rPr>
  </w:style>
  <w:style w:type="character" w:customStyle="1" w:styleId="WW8Num6z1">
    <w:name w:val="WW8Num6z1"/>
    <w:rsid w:val="00EE6786"/>
    <w:rPr>
      <w:rFonts w:ascii="Courier New" w:hAnsi="Courier New" w:cs="Courier New"/>
    </w:rPr>
  </w:style>
  <w:style w:type="character" w:customStyle="1" w:styleId="WW8Num6z2">
    <w:name w:val="WW8Num6z2"/>
    <w:rsid w:val="00EE6786"/>
    <w:rPr>
      <w:rFonts w:ascii="Wingdings" w:hAnsi="Wingdings" w:cs="Wingdings"/>
    </w:rPr>
  </w:style>
  <w:style w:type="character" w:customStyle="1" w:styleId="WW8Num7z0">
    <w:name w:val="WW8Num7z0"/>
    <w:rsid w:val="00EE6786"/>
    <w:rPr>
      <w:rFonts w:ascii="Symbol" w:hAnsi="Symbol" w:cs="Symbol"/>
      <w:color w:val="00000A"/>
      <w:sz w:val="24"/>
      <w:szCs w:val="24"/>
      <w:lang w:val="de-DE"/>
    </w:rPr>
  </w:style>
  <w:style w:type="character" w:customStyle="1" w:styleId="WW8Num7z1">
    <w:name w:val="WW8Num7z1"/>
    <w:rsid w:val="00EE6786"/>
    <w:rPr>
      <w:rFonts w:ascii="Courier New" w:hAnsi="Courier New" w:cs="Courier New"/>
    </w:rPr>
  </w:style>
  <w:style w:type="character" w:customStyle="1" w:styleId="WW8Num7z2">
    <w:name w:val="WW8Num7z2"/>
    <w:rsid w:val="00EE6786"/>
    <w:rPr>
      <w:rFonts w:ascii="Wingdings" w:hAnsi="Wingdings" w:cs="Wingdings"/>
    </w:rPr>
  </w:style>
  <w:style w:type="character" w:customStyle="1" w:styleId="WW8Num7z3">
    <w:name w:val="WW8Num7z3"/>
    <w:rsid w:val="00EE6786"/>
    <w:rPr>
      <w:rFonts w:ascii="Symbol" w:hAnsi="Symbol" w:cs="Symbol"/>
    </w:rPr>
  </w:style>
  <w:style w:type="character" w:customStyle="1" w:styleId="WW8Num8z0">
    <w:name w:val="WW8Num8z0"/>
    <w:rsid w:val="00EE6786"/>
    <w:rPr>
      <w:rFonts w:ascii="Symbol" w:hAnsi="Symbol" w:cs="Open Sans"/>
      <w:b/>
      <w:lang w:val="de-DE"/>
    </w:rPr>
  </w:style>
  <w:style w:type="character" w:customStyle="1" w:styleId="WW8Num8z1">
    <w:name w:val="WW8Num8z1"/>
    <w:rsid w:val="00EE6786"/>
    <w:rPr>
      <w:rFonts w:ascii="Courier New" w:hAnsi="Courier New" w:cs="Courier New"/>
    </w:rPr>
  </w:style>
  <w:style w:type="character" w:customStyle="1" w:styleId="WW8Num8z2">
    <w:name w:val="WW8Num8z2"/>
    <w:rsid w:val="00EE6786"/>
    <w:rPr>
      <w:rFonts w:ascii="Wingdings" w:hAnsi="Wingdings" w:cs="Wingdings"/>
    </w:rPr>
  </w:style>
  <w:style w:type="character" w:customStyle="1" w:styleId="WW8Num8z3">
    <w:name w:val="WW8Num8z3"/>
    <w:rsid w:val="00EE6786"/>
    <w:rPr>
      <w:rFonts w:ascii="Symbol" w:hAnsi="Symbol" w:cs="Symbol"/>
    </w:rPr>
  </w:style>
  <w:style w:type="character" w:customStyle="1" w:styleId="WW8Num8z4">
    <w:name w:val="WW8Num8z4"/>
    <w:rsid w:val="00EE6786"/>
  </w:style>
  <w:style w:type="character" w:customStyle="1" w:styleId="WW8Num8z5">
    <w:name w:val="WW8Num8z5"/>
    <w:rsid w:val="00EE6786"/>
  </w:style>
  <w:style w:type="character" w:customStyle="1" w:styleId="WW8Num8z6">
    <w:name w:val="WW8Num8z6"/>
    <w:rsid w:val="00EE6786"/>
  </w:style>
  <w:style w:type="character" w:customStyle="1" w:styleId="WW8Num8z7">
    <w:name w:val="WW8Num8z7"/>
    <w:rsid w:val="00EE6786"/>
  </w:style>
  <w:style w:type="character" w:customStyle="1" w:styleId="WW8Num8z8">
    <w:name w:val="WW8Num8z8"/>
    <w:rsid w:val="00EE6786"/>
  </w:style>
  <w:style w:type="character" w:customStyle="1" w:styleId="WW8Num9z0">
    <w:name w:val="WW8Num9z0"/>
    <w:rsid w:val="00EE6786"/>
    <w:rPr>
      <w:rFonts w:cs="Open Sans"/>
      <w:lang w:val="de-DE"/>
    </w:rPr>
  </w:style>
  <w:style w:type="character" w:customStyle="1" w:styleId="WW8Num9z1">
    <w:name w:val="WW8Num9z1"/>
    <w:rsid w:val="00EE6786"/>
    <w:rPr>
      <w:rFonts w:ascii="Courier New" w:hAnsi="Courier New" w:cs="Courier New"/>
    </w:rPr>
  </w:style>
  <w:style w:type="character" w:customStyle="1" w:styleId="WW8Num9z2">
    <w:name w:val="WW8Num9z2"/>
    <w:rsid w:val="00EE6786"/>
    <w:rPr>
      <w:rFonts w:ascii="Wingdings" w:hAnsi="Wingdings" w:cs="Wingdings"/>
    </w:rPr>
  </w:style>
  <w:style w:type="character" w:customStyle="1" w:styleId="WW8Num9z3">
    <w:name w:val="WW8Num9z3"/>
    <w:rsid w:val="00EE6786"/>
    <w:rPr>
      <w:rFonts w:ascii="Symbol" w:hAnsi="Symbol" w:cs="Symbol"/>
    </w:rPr>
  </w:style>
  <w:style w:type="character" w:customStyle="1" w:styleId="WW8Num9z4">
    <w:name w:val="WW8Num9z4"/>
    <w:rsid w:val="00EE6786"/>
  </w:style>
  <w:style w:type="character" w:customStyle="1" w:styleId="WW8Num9z5">
    <w:name w:val="WW8Num9z5"/>
    <w:rsid w:val="00EE6786"/>
  </w:style>
  <w:style w:type="character" w:customStyle="1" w:styleId="WW8Num9z6">
    <w:name w:val="WW8Num9z6"/>
    <w:rsid w:val="00EE6786"/>
  </w:style>
  <w:style w:type="character" w:customStyle="1" w:styleId="WW8Num9z7">
    <w:name w:val="WW8Num9z7"/>
    <w:rsid w:val="00EE6786"/>
  </w:style>
  <w:style w:type="character" w:customStyle="1" w:styleId="WW8Num9z8">
    <w:name w:val="WW8Num9z8"/>
    <w:rsid w:val="00EE6786"/>
  </w:style>
  <w:style w:type="character" w:customStyle="1" w:styleId="WW8Num10z0">
    <w:name w:val="WW8Num10z0"/>
    <w:rsid w:val="00EE6786"/>
    <w:rPr>
      <w:rFonts w:ascii="Open Sans" w:hAnsi="Open Sans" w:cs="Open Sans"/>
      <w:b/>
      <w:bCs/>
      <w:strike/>
      <w:sz w:val="24"/>
      <w:szCs w:val="24"/>
      <w:lang w:val="de-DE" w:eastAsia="ar-SA" w:bidi="ar-SA"/>
    </w:rPr>
  </w:style>
  <w:style w:type="character" w:customStyle="1" w:styleId="WW8Num10z1">
    <w:name w:val="WW8Num10z1"/>
    <w:rsid w:val="00EE6786"/>
  </w:style>
  <w:style w:type="character" w:customStyle="1" w:styleId="WW8Num10z2">
    <w:name w:val="WW8Num10z2"/>
    <w:rsid w:val="00EE6786"/>
  </w:style>
  <w:style w:type="character" w:customStyle="1" w:styleId="WW8Num10z3">
    <w:name w:val="WW8Num10z3"/>
    <w:rsid w:val="00EE6786"/>
  </w:style>
  <w:style w:type="character" w:customStyle="1" w:styleId="WW8Num10z4">
    <w:name w:val="WW8Num10z4"/>
    <w:rsid w:val="00EE6786"/>
  </w:style>
  <w:style w:type="character" w:customStyle="1" w:styleId="WW8Num10z5">
    <w:name w:val="WW8Num10z5"/>
    <w:rsid w:val="00EE6786"/>
  </w:style>
  <w:style w:type="character" w:customStyle="1" w:styleId="WW8Num10z6">
    <w:name w:val="WW8Num10z6"/>
    <w:rsid w:val="00EE6786"/>
  </w:style>
  <w:style w:type="character" w:customStyle="1" w:styleId="WW8Num10z7">
    <w:name w:val="WW8Num10z7"/>
    <w:rsid w:val="00EE6786"/>
  </w:style>
  <w:style w:type="character" w:customStyle="1" w:styleId="WW8Num10z8">
    <w:name w:val="WW8Num10z8"/>
    <w:rsid w:val="00EE6786"/>
  </w:style>
  <w:style w:type="character" w:customStyle="1" w:styleId="WW8Num11z0">
    <w:name w:val="WW8Num11z0"/>
    <w:rsid w:val="00EE6786"/>
    <w:rPr>
      <w:rFonts w:ascii="Symbol" w:hAnsi="Symbol" w:cs="Symbol"/>
      <w:sz w:val="24"/>
      <w:szCs w:val="24"/>
      <w:lang w:val="de-DE"/>
    </w:rPr>
  </w:style>
  <w:style w:type="character" w:customStyle="1" w:styleId="WW8Num11z1">
    <w:name w:val="WW8Num11z1"/>
    <w:rsid w:val="00EE6786"/>
    <w:rPr>
      <w:rFonts w:ascii="Trebuchet MS" w:hAnsi="Trebuchet MS" w:cs="Arial"/>
    </w:rPr>
  </w:style>
  <w:style w:type="character" w:customStyle="1" w:styleId="WW8Num11z2">
    <w:name w:val="WW8Num11z2"/>
    <w:rsid w:val="00EE6786"/>
  </w:style>
  <w:style w:type="character" w:customStyle="1" w:styleId="WW8Num11z3">
    <w:name w:val="WW8Num11z3"/>
    <w:rsid w:val="00EE6786"/>
  </w:style>
  <w:style w:type="character" w:customStyle="1" w:styleId="WW8Num11z4">
    <w:name w:val="WW8Num11z4"/>
    <w:rsid w:val="00EE6786"/>
  </w:style>
  <w:style w:type="character" w:customStyle="1" w:styleId="WW8Num11z5">
    <w:name w:val="WW8Num11z5"/>
    <w:rsid w:val="00EE6786"/>
  </w:style>
  <w:style w:type="character" w:customStyle="1" w:styleId="WW8Num11z6">
    <w:name w:val="WW8Num11z6"/>
    <w:rsid w:val="00EE6786"/>
  </w:style>
  <w:style w:type="character" w:customStyle="1" w:styleId="WW8Num11z7">
    <w:name w:val="WW8Num11z7"/>
    <w:rsid w:val="00EE6786"/>
  </w:style>
  <w:style w:type="character" w:customStyle="1" w:styleId="WW8Num11z8">
    <w:name w:val="WW8Num11z8"/>
    <w:rsid w:val="00EE6786"/>
  </w:style>
  <w:style w:type="character" w:customStyle="1" w:styleId="WW8Num12z0">
    <w:name w:val="WW8Num12z0"/>
    <w:rsid w:val="00EE6786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12z1">
    <w:name w:val="WW8Num12z1"/>
    <w:rsid w:val="00EE6786"/>
  </w:style>
  <w:style w:type="character" w:customStyle="1" w:styleId="WW8Num12z2">
    <w:name w:val="WW8Num12z2"/>
    <w:rsid w:val="00EE6786"/>
  </w:style>
  <w:style w:type="character" w:customStyle="1" w:styleId="WW8Num12z3">
    <w:name w:val="WW8Num12z3"/>
    <w:rsid w:val="00EE6786"/>
  </w:style>
  <w:style w:type="character" w:customStyle="1" w:styleId="WW8Num13z0">
    <w:name w:val="WW8Num13z0"/>
    <w:rsid w:val="00EE6786"/>
    <w:rPr>
      <w:rFonts w:cs="Open Sans"/>
      <w:sz w:val="24"/>
      <w:szCs w:val="24"/>
      <w:lang w:val="de-DE"/>
    </w:rPr>
  </w:style>
  <w:style w:type="character" w:customStyle="1" w:styleId="WW8Num13z1">
    <w:name w:val="WW8Num13z1"/>
    <w:rsid w:val="00EE6786"/>
  </w:style>
  <w:style w:type="character" w:customStyle="1" w:styleId="WW8Num13z2">
    <w:name w:val="WW8Num13z2"/>
    <w:rsid w:val="00EE6786"/>
  </w:style>
  <w:style w:type="character" w:customStyle="1" w:styleId="WW8Num13z3">
    <w:name w:val="WW8Num13z3"/>
    <w:rsid w:val="00EE6786"/>
  </w:style>
  <w:style w:type="character" w:customStyle="1" w:styleId="WW8Num13z4">
    <w:name w:val="WW8Num13z4"/>
    <w:rsid w:val="00EE6786"/>
  </w:style>
  <w:style w:type="character" w:customStyle="1" w:styleId="WW8Num13z5">
    <w:name w:val="WW8Num13z5"/>
    <w:rsid w:val="00EE6786"/>
  </w:style>
  <w:style w:type="character" w:customStyle="1" w:styleId="WW8Num13z6">
    <w:name w:val="WW8Num13z6"/>
    <w:rsid w:val="00EE6786"/>
  </w:style>
  <w:style w:type="character" w:customStyle="1" w:styleId="WW8Num13z7">
    <w:name w:val="WW8Num13z7"/>
    <w:rsid w:val="00EE6786"/>
  </w:style>
  <w:style w:type="character" w:customStyle="1" w:styleId="WW8Num13z8">
    <w:name w:val="WW8Num13z8"/>
    <w:rsid w:val="00EE6786"/>
  </w:style>
  <w:style w:type="character" w:customStyle="1" w:styleId="WW8Num14z0">
    <w:name w:val="WW8Num14z0"/>
    <w:rsid w:val="00EE6786"/>
    <w:rPr>
      <w:rFonts w:ascii="Times New Roman" w:hAnsi="Times New Roman" w:cs="Symbol"/>
      <w:color w:val="FF0000"/>
      <w:sz w:val="22"/>
      <w:szCs w:val="22"/>
      <w:lang w:val="de-DE"/>
    </w:rPr>
  </w:style>
  <w:style w:type="character" w:customStyle="1" w:styleId="WW8Num14z1">
    <w:name w:val="WW8Num14z1"/>
    <w:rsid w:val="00EE6786"/>
    <w:rPr>
      <w:rFonts w:ascii="Courier New" w:hAnsi="Courier New" w:cs="Courier New"/>
    </w:rPr>
  </w:style>
  <w:style w:type="character" w:customStyle="1" w:styleId="WW8Num14z2">
    <w:name w:val="WW8Num14z2"/>
    <w:rsid w:val="00EE6786"/>
    <w:rPr>
      <w:rFonts w:ascii="Wingdings" w:hAnsi="Wingdings" w:cs="Wingdings"/>
    </w:rPr>
  </w:style>
  <w:style w:type="character" w:customStyle="1" w:styleId="WW8Num14z3">
    <w:name w:val="WW8Num14z3"/>
    <w:rsid w:val="00EE6786"/>
    <w:rPr>
      <w:rFonts w:ascii="Symbol" w:hAnsi="Symbol" w:cs="Symbol"/>
      <w:lang w:val="de-DE"/>
    </w:rPr>
  </w:style>
  <w:style w:type="character" w:customStyle="1" w:styleId="WW8Num14z4">
    <w:name w:val="WW8Num14z4"/>
    <w:rsid w:val="00EE6786"/>
  </w:style>
  <w:style w:type="character" w:customStyle="1" w:styleId="WW8Num14z5">
    <w:name w:val="WW8Num14z5"/>
    <w:rsid w:val="00EE6786"/>
  </w:style>
  <w:style w:type="character" w:customStyle="1" w:styleId="WW8Num14z6">
    <w:name w:val="WW8Num14z6"/>
    <w:rsid w:val="00EE6786"/>
  </w:style>
  <w:style w:type="character" w:customStyle="1" w:styleId="WW8Num14z7">
    <w:name w:val="WW8Num14z7"/>
    <w:rsid w:val="00EE6786"/>
  </w:style>
  <w:style w:type="character" w:customStyle="1" w:styleId="WW8Num14z8">
    <w:name w:val="WW8Num14z8"/>
    <w:rsid w:val="00EE6786"/>
  </w:style>
  <w:style w:type="character" w:customStyle="1" w:styleId="WW8Num15z0">
    <w:name w:val="WW8Num15z0"/>
    <w:rsid w:val="00EE6786"/>
    <w:rPr>
      <w:rFonts w:ascii="Times New Roman" w:hAnsi="Times New Roman" w:cs="Times New Roman"/>
      <w:sz w:val="24"/>
      <w:szCs w:val="24"/>
      <w:lang w:val="de-DE"/>
    </w:rPr>
  </w:style>
  <w:style w:type="character" w:customStyle="1" w:styleId="WW8Num15z1">
    <w:name w:val="WW8Num15z1"/>
    <w:rsid w:val="00EE6786"/>
    <w:rPr>
      <w:rFonts w:ascii="Courier New" w:hAnsi="Courier New" w:cs="Courier New"/>
    </w:rPr>
  </w:style>
  <w:style w:type="character" w:customStyle="1" w:styleId="WW8Num15z2">
    <w:name w:val="WW8Num15z2"/>
    <w:rsid w:val="00EE6786"/>
    <w:rPr>
      <w:rFonts w:ascii="Wingdings" w:hAnsi="Wingdings" w:cs="Wingdings"/>
    </w:rPr>
  </w:style>
  <w:style w:type="character" w:customStyle="1" w:styleId="WW8Num15z3">
    <w:name w:val="WW8Num15z3"/>
    <w:rsid w:val="00EE6786"/>
    <w:rPr>
      <w:rFonts w:ascii="Times New Roman" w:hAnsi="Times New Roman" w:cs="Symbol"/>
      <w:strike/>
      <w:sz w:val="24"/>
      <w:szCs w:val="24"/>
      <w:lang w:val="de-DE"/>
    </w:rPr>
  </w:style>
  <w:style w:type="character" w:customStyle="1" w:styleId="WW8Num15z4">
    <w:name w:val="WW8Num15z4"/>
    <w:rsid w:val="00EE6786"/>
  </w:style>
  <w:style w:type="character" w:customStyle="1" w:styleId="WW8Num15z5">
    <w:name w:val="WW8Num15z5"/>
    <w:rsid w:val="00EE6786"/>
  </w:style>
  <w:style w:type="character" w:customStyle="1" w:styleId="WW8Num15z6">
    <w:name w:val="WW8Num15z6"/>
    <w:rsid w:val="00EE6786"/>
  </w:style>
  <w:style w:type="character" w:customStyle="1" w:styleId="WW8Num15z7">
    <w:name w:val="WW8Num15z7"/>
    <w:rsid w:val="00EE6786"/>
  </w:style>
  <w:style w:type="character" w:customStyle="1" w:styleId="WW8Num15z8">
    <w:name w:val="WW8Num15z8"/>
    <w:rsid w:val="00EE6786"/>
  </w:style>
  <w:style w:type="character" w:customStyle="1" w:styleId="WW8Num16z0">
    <w:name w:val="WW8Num16z0"/>
    <w:rsid w:val="00EE6786"/>
    <w:rPr>
      <w:rFonts w:cs="Open Sans"/>
      <w:lang w:val="de-DE"/>
    </w:rPr>
  </w:style>
  <w:style w:type="character" w:customStyle="1" w:styleId="WW8Num17z0">
    <w:name w:val="WW8Num17z0"/>
    <w:rsid w:val="00EE6786"/>
    <w:rPr>
      <w:rFonts w:ascii="Times New Roman" w:hAnsi="Times New Roman" w:cs="Times New Roman"/>
      <w:color w:val="00B050"/>
      <w:lang w:val="de-DE"/>
    </w:rPr>
  </w:style>
  <w:style w:type="character" w:customStyle="1" w:styleId="WW8Num17z1">
    <w:name w:val="WW8Num17z1"/>
    <w:rsid w:val="00EE6786"/>
  </w:style>
  <w:style w:type="character" w:customStyle="1" w:styleId="WW8Num17z2">
    <w:name w:val="WW8Num17z2"/>
    <w:rsid w:val="00EE6786"/>
    <w:rPr>
      <w:b w:val="0"/>
    </w:rPr>
  </w:style>
  <w:style w:type="character" w:customStyle="1" w:styleId="WW8Num17z3">
    <w:name w:val="WW8Num17z3"/>
    <w:rsid w:val="00EE6786"/>
    <w:rPr>
      <w:rFonts w:ascii="Times New Roman" w:hAnsi="Times New Roman" w:cs="Times New Roman"/>
      <w:sz w:val="24"/>
      <w:szCs w:val="24"/>
    </w:rPr>
  </w:style>
  <w:style w:type="character" w:customStyle="1" w:styleId="WW8Num17z4">
    <w:name w:val="WW8Num17z4"/>
    <w:rsid w:val="00EE6786"/>
  </w:style>
  <w:style w:type="character" w:customStyle="1" w:styleId="WW8Num17z5">
    <w:name w:val="WW8Num17z5"/>
    <w:rsid w:val="00EE6786"/>
  </w:style>
  <w:style w:type="character" w:customStyle="1" w:styleId="WW8Num17z6">
    <w:name w:val="WW8Num17z6"/>
    <w:rsid w:val="00EE6786"/>
  </w:style>
  <w:style w:type="character" w:customStyle="1" w:styleId="WW8Num17z7">
    <w:name w:val="WW8Num17z7"/>
    <w:rsid w:val="00EE6786"/>
  </w:style>
  <w:style w:type="character" w:customStyle="1" w:styleId="WW8Num17z8">
    <w:name w:val="WW8Num17z8"/>
    <w:rsid w:val="00EE6786"/>
  </w:style>
  <w:style w:type="character" w:customStyle="1" w:styleId="WW8Num18z0">
    <w:name w:val="WW8Num18z0"/>
    <w:rsid w:val="00EE6786"/>
    <w:rPr>
      <w:rFonts w:ascii="Symbol" w:hAnsi="Symbol" w:cs="Times New Roman"/>
      <w:sz w:val="24"/>
      <w:szCs w:val="24"/>
      <w:lang w:val="de-DE"/>
    </w:rPr>
  </w:style>
  <w:style w:type="character" w:customStyle="1" w:styleId="WW8Num19z0">
    <w:name w:val="WW8Num19z0"/>
    <w:rsid w:val="00EE6786"/>
    <w:rPr>
      <w:rFonts w:ascii="Symbol" w:hAnsi="Symbol" w:cs="Symbol" w:hint="default"/>
      <w:sz w:val="22"/>
      <w:szCs w:val="22"/>
    </w:rPr>
  </w:style>
  <w:style w:type="character" w:customStyle="1" w:styleId="WW8Num19z1">
    <w:name w:val="WW8Num19z1"/>
    <w:rsid w:val="00EE6786"/>
    <w:rPr>
      <w:rFonts w:ascii="Courier New" w:hAnsi="Courier New" w:cs="Courier New" w:hint="default"/>
    </w:rPr>
  </w:style>
  <w:style w:type="character" w:customStyle="1" w:styleId="WW8Num19z3">
    <w:name w:val="WW8Num19z3"/>
    <w:rsid w:val="00EE6786"/>
    <w:rPr>
      <w:rFonts w:ascii="Symbol" w:hAnsi="Symbol" w:cs="Symbol" w:hint="default"/>
    </w:rPr>
  </w:style>
  <w:style w:type="character" w:customStyle="1" w:styleId="WW8Num20z0">
    <w:name w:val="WW8Num20z0"/>
    <w:rsid w:val="00EE6786"/>
    <w:rPr>
      <w:rFonts w:ascii="Times New Roman" w:hAnsi="Times New Roman" w:cs="Times New Roman" w:hint="default"/>
      <w:b/>
      <w:bCs/>
      <w:i w:val="0"/>
      <w:iCs w:val="0"/>
      <w:sz w:val="24"/>
      <w:szCs w:val="24"/>
      <w:lang w:val="de-DE"/>
    </w:rPr>
  </w:style>
  <w:style w:type="character" w:customStyle="1" w:styleId="WW8Num21z0">
    <w:name w:val="WW8Num21z0"/>
    <w:rsid w:val="00EE6786"/>
    <w:rPr>
      <w:rFonts w:ascii="Symbol" w:hAnsi="Symbol" w:cs="Times New Roman" w:hint="default"/>
      <w:sz w:val="22"/>
      <w:szCs w:val="22"/>
      <w:lang w:val="de-DE" w:eastAsia="ar-SA" w:bidi="ar-SA"/>
    </w:rPr>
  </w:style>
  <w:style w:type="character" w:customStyle="1" w:styleId="WW8Num22z0">
    <w:name w:val="WW8Num22z0"/>
    <w:rsid w:val="00EE6786"/>
    <w:rPr>
      <w:rFonts w:ascii="Symbol" w:hAnsi="Symbol" w:cs="Symbol" w:hint="default"/>
      <w:sz w:val="22"/>
      <w:szCs w:val="22"/>
      <w:lang w:val="de-DE"/>
    </w:rPr>
  </w:style>
  <w:style w:type="character" w:customStyle="1" w:styleId="WW8Num22z1">
    <w:name w:val="WW8Num22z1"/>
    <w:rsid w:val="00EE6786"/>
    <w:rPr>
      <w:rFonts w:ascii="Courier New" w:hAnsi="Courier New" w:cs="Courier New" w:hint="default"/>
    </w:rPr>
  </w:style>
  <w:style w:type="character" w:customStyle="1" w:styleId="WW8Num22z2">
    <w:name w:val="WW8Num22z2"/>
    <w:rsid w:val="00EE6786"/>
    <w:rPr>
      <w:rFonts w:ascii="Wingdings" w:hAnsi="Wingdings" w:cs="Wingdings" w:hint="default"/>
    </w:rPr>
  </w:style>
  <w:style w:type="character" w:customStyle="1" w:styleId="WW8Num22z3">
    <w:name w:val="WW8Num22z3"/>
    <w:rsid w:val="00EE6786"/>
    <w:rPr>
      <w:rFonts w:ascii="Symbol" w:hAnsi="Symbol" w:cs="Symbol" w:hint="default"/>
    </w:rPr>
  </w:style>
  <w:style w:type="character" w:customStyle="1" w:styleId="WW8Num22z4">
    <w:name w:val="WW8Num22z4"/>
    <w:rsid w:val="00EE6786"/>
  </w:style>
  <w:style w:type="character" w:customStyle="1" w:styleId="WW8Num22z5">
    <w:name w:val="WW8Num22z5"/>
    <w:rsid w:val="00EE6786"/>
  </w:style>
  <w:style w:type="character" w:customStyle="1" w:styleId="WW8Num22z6">
    <w:name w:val="WW8Num22z6"/>
    <w:rsid w:val="00EE6786"/>
  </w:style>
  <w:style w:type="character" w:customStyle="1" w:styleId="WW8Num22z7">
    <w:name w:val="WW8Num22z7"/>
    <w:rsid w:val="00EE6786"/>
  </w:style>
  <w:style w:type="character" w:customStyle="1" w:styleId="WW8Num22z8">
    <w:name w:val="WW8Num22z8"/>
    <w:rsid w:val="00EE6786"/>
  </w:style>
  <w:style w:type="character" w:customStyle="1" w:styleId="WW8Num23z0">
    <w:name w:val="WW8Num23z0"/>
    <w:rsid w:val="00EE6786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WW8Num23z1">
    <w:name w:val="WW8Num23z1"/>
    <w:rsid w:val="00EE6786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23z2">
    <w:name w:val="WW8Num23z2"/>
    <w:rsid w:val="00EE6786"/>
    <w:rPr>
      <w:rFonts w:cs="Times New Roman"/>
    </w:rPr>
  </w:style>
  <w:style w:type="character" w:customStyle="1" w:styleId="WW8Num23z3">
    <w:name w:val="WW8Num23z3"/>
    <w:rsid w:val="00EE6786"/>
    <w:rPr>
      <w:rFonts w:cs="Times New Roman" w:hint="default"/>
    </w:rPr>
  </w:style>
  <w:style w:type="character" w:customStyle="1" w:styleId="WW8Num23z4">
    <w:name w:val="WW8Num23z4"/>
    <w:rsid w:val="00EE6786"/>
  </w:style>
  <w:style w:type="character" w:customStyle="1" w:styleId="WW8Num23z5">
    <w:name w:val="WW8Num23z5"/>
    <w:rsid w:val="00EE6786"/>
  </w:style>
  <w:style w:type="character" w:customStyle="1" w:styleId="WW8Num23z6">
    <w:name w:val="WW8Num23z6"/>
    <w:rsid w:val="00EE6786"/>
  </w:style>
  <w:style w:type="character" w:customStyle="1" w:styleId="WW8Num23z7">
    <w:name w:val="WW8Num23z7"/>
    <w:rsid w:val="00EE6786"/>
  </w:style>
  <w:style w:type="character" w:customStyle="1" w:styleId="WW8Num23z8">
    <w:name w:val="WW8Num23z8"/>
    <w:rsid w:val="00EE6786"/>
  </w:style>
  <w:style w:type="character" w:customStyle="1" w:styleId="WW8Num24z0">
    <w:name w:val="WW8Num24z0"/>
    <w:rsid w:val="00EE6786"/>
    <w:rPr>
      <w:rFonts w:ascii="Times New Roman" w:hAnsi="Times New Roman" w:cs="Open Sans" w:hint="default"/>
      <w:b/>
      <w:lang w:val="de-DE"/>
    </w:rPr>
  </w:style>
  <w:style w:type="character" w:customStyle="1" w:styleId="WW8Num25z0">
    <w:name w:val="WW8Num25z0"/>
    <w:rsid w:val="00EE6786"/>
    <w:rPr>
      <w:rFonts w:ascii="Times New Roman" w:eastAsia="Times New Roman" w:hAnsi="Times New Roman" w:cs="Times New Roman" w:hint="default"/>
      <w:b/>
      <w:bCs/>
      <w:sz w:val="24"/>
      <w:szCs w:val="24"/>
      <w:lang w:val="de-DE" w:eastAsia="ar-SA" w:bidi="ar-SA"/>
    </w:rPr>
  </w:style>
  <w:style w:type="character" w:customStyle="1" w:styleId="WW8Num25z1">
    <w:name w:val="WW8Num25z1"/>
    <w:rsid w:val="00EE6786"/>
    <w:rPr>
      <w:rFonts w:ascii="Courier New" w:hAnsi="Courier New" w:cs="Courier New" w:hint="default"/>
    </w:rPr>
  </w:style>
  <w:style w:type="character" w:customStyle="1" w:styleId="WW8Num25z2">
    <w:name w:val="WW8Num25z2"/>
    <w:rsid w:val="00EE6786"/>
    <w:rPr>
      <w:rFonts w:ascii="Wingdings" w:hAnsi="Wingdings" w:cs="Wingdings" w:hint="default"/>
    </w:rPr>
  </w:style>
  <w:style w:type="character" w:customStyle="1" w:styleId="WW8Num25z3">
    <w:name w:val="WW8Num25z3"/>
    <w:rsid w:val="00EE6786"/>
    <w:rPr>
      <w:rFonts w:ascii="Symbol" w:hAnsi="Symbol" w:cs="Symbol" w:hint="default"/>
    </w:rPr>
  </w:style>
  <w:style w:type="character" w:customStyle="1" w:styleId="WW8Num25z4">
    <w:name w:val="WW8Num25z4"/>
    <w:rsid w:val="00EE6786"/>
  </w:style>
  <w:style w:type="character" w:customStyle="1" w:styleId="WW8Num25z5">
    <w:name w:val="WW8Num25z5"/>
    <w:rsid w:val="00EE6786"/>
  </w:style>
  <w:style w:type="character" w:customStyle="1" w:styleId="WW8Num25z6">
    <w:name w:val="WW8Num25z6"/>
    <w:rsid w:val="00EE6786"/>
  </w:style>
  <w:style w:type="character" w:customStyle="1" w:styleId="WW8Num25z7">
    <w:name w:val="WW8Num25z7"/>
    <w:rsid w:val="00EE6786"/>
  </w:style>
  <w:style w:type="character" w:customStyle="1" w:styleId="WW8Num25z8">
    <w:name w:val="WW8Num25z8"/>
    <w:rsid w:val="00EE6786"/>
  </w:style>
  <w:style w:type="character" w:customStyle="1" w:styleId="WW8Num26z0">
    <w:name w:val="WW8Num26z0"/>
    <w:rsid w:val="00EE6786"/>
    <w:rPr>
      <w:rFonts w:ascii="Open Sans" w:hAnsi="Open Sans" w:cs="Open Sans" w:hint="default"/>
      <w:b/>
      <w:bCs/>
      <w:sz w:val="24"/>
      <w:szCs w:val="24"/>
      <w:lang w:val="de-DE"/>
    </w:rPr>
  </w:style>
  <w:style w:type="character" w:customStyle="1" w:styleId="WW8Num26z1">
    <w:name w:val="WW8Num26z1"/>
    <w:rsid w:val="00EE6786"/>
    <w:rPr>
      <w:rFonts w:ascii="Marlett" w:eastAsia="Times New Roman" w:hAnsi="Marlett" w:cs="Marlett" w:hint="default"/>
    </w:rPr>
  </w:style>
  <w:style w:type="character" w:customStyle="1" w:styleId="WW8Num26z2">
    <w:name w:val="WW8Num26z2"/>
    <w:rsid w:val="00EE6786"/>
    <w:rPr>
      <w:rFonts w:cs="Times New Roman"/>
    </w:rPr>
  </w:style>
  <w:style w:type="character" w:customStyle="1" w:styleId="WW8Num26z3">
    <w:name w:val="WW8Num26z3"/>
    <w:rsid w:val="00EE6786"/>
  </w:style>
  <w:style w:type="character" w:customStyle="1" w:styleId="WW8Num26z4">
    <w:name w:val="WW8Num26z4"/>
    <w:rsid w:val="00EE6786"/>
  </w:style>
  <w:style w:type="character" w:customStyle="1" w:styleId="WW8Num26z5">
    <w:name w:val="WW8Num26z5"/>
    <w:rsid w:val="00EE6786"/>
  </w:style>
  <w:style w:type="character" w:customStyle="1" w:styleId="WW8Num26z6">
    <w:name w:val="WW8Num26z6"/>
    <w:rsid w:val="00EE6786"/>
  </w:style>
  <w:style w:type="character" w:customStyle="1" w:styleId="WW8Num26z7">
    <w:name w:val="WW8Num26z7"/>
    <w:rsid w:val="00EE6786"/>
  </w:style>
  <w:style w:type="character" w:customStyle="1" w:styleId="WW8Num26z8">
    <w:name w:val="WW8Num26z8"/>
    <w:rsid w:val="00EE6786"/>
  </w:style>
  <w:style w:type="character" w:customStyle="1" w:styleId="WW8Num27z0">
    <w:name w:val="WW8Num27z0"/>
    <w:rsid w:val="00EE6786"/>
    <w:rPr>
      <w:rFonts w:ascii="Open Sans" w:eastAsia="HumanistTripleSevenPL-Bold" w:hAnsi="Open Sans" w:cs="Times New Roman" w:hint="default"/>
      <w:b/>
      <w:bCs/>
      <w:sz w:val="24"/>
      <w:szCs w:val="24"/>
      <w:u w:val="none"/>
      <w:lang w:val="de-DE"/>
    </w:rPr>
  </w:style>
  <w:style w:type="character" w:customStyle="1" w:styleId="WW8Num28z0">
    <w:name w:val="WW8Num28z0"/>
    <w:rsid w:val="00EE6786"/>
    <w:rPr>
      <w:rFonts w:ascii="Open Sans" w:hAnsi="Open Sans" w:cs="Open Sans"/>
      <w:b/>
      <w:bCs/>
      <w:color w:val="0070C0"/>
      <w:sz w:val="24"/>
      <w:szCs w:val="24"/>
      <w:lang w:val="de-DE"/>
    </w:rPr>
  </w:style>
  <w:style w:type="character" w:customStyle="1" w:styleId="WW8Num29z0">
    <w:name w:val="WW8Num29z0"/>
    <w:rsid w:val="00EE6786"/>
    <w:rPr>
      <w:rFonts w:ascii="Open Sans" w:hAnsi="Open Sans" w:cs="Open Sans" w:hint="default"/>
      <w:b w:val="0"/>
      <w:color w:val="0070C0"/>
      <w:sz w:val="24"/>
      <w:szCs w:val="24"/>
      <w:lang w:val="de-DE"/>
    </w:rPr>
  </w:style>
  <w:style w:type="character" w:customStyle="1" w:styleId="WW8Num30z0">
    <w:name w:val="WW8Num30z0"/>
    <w:rsid w:val="00EE6786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30z1">
    <w:name w:val="WW8Num30z1"/>
    <w:rsid w:val="00EE6786"/>
  </w:style>
  <w:style w:type="character" w:customStyle="1" w:styleId="WW8Num30z2">
    <w:name w:val="WW8Num30z2"/>
    <w:rsid w:val="00EE6786"/>
  </w:style>
  <w:style w:type="character" w:customStyle="1" w:styleId="WW8Num30z3">
    <w:name w:val="WW8Num30z3"/>
    <w:rsid w:val="00EE6786"/>
  </w:style>
  <w:style w:type="character" w:customStyle="1" w:styleId="WW8Num30z4">
    <w:name w:val="WW8Num30z4"/>
    <w:rsid w:val="00EE6786"/>
  </w:style>
  <w:style w:type="character" w:customStyle="1" w:styleId="WW8Num30z5">
    <w:name w:val="WW8Num30z5"/>
    <w:rsid w:val="00EE6786"/>
  </w:style>
  <w:style w:type="character" w:customStyle="1" w:styleId="WW8Num30z6">
    <w:name w:val="WW8Num30z6"/>
    <w:rsid w:val="00EE6786"/>
  </w:style>
  <w:style w:type="character" w:customStyle="1" w:styleId="WW8Num30z7">
    <w:name w:val="WW8Num30z7"/>
    <w:rsid w:val="00EE6786"/>
  </w:style>
  <w:style w:type="character" w:customStyle="1" w:styleId="WW8Num30z8">
    <w:name w:val="WW8Num30z8"/>
    <w:rsid w:val="00EE6786"/>
  </w:style>
  <w:style w:type="character" w:customStyle="1" w:styleId="WW8Num31z0">
    <w:name w:val="WW8Num31z0"/>
    <w:rsid w:val="00EE6786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32z0">
    <w:name w:val="WW8Num32z0"/>
    <w:rsid w:val="00EE6786"/>
    <w:rPr>
      <w:rFonts w:cs="Open Sans" w:hint="default"/>
      <w:b/>
      <w:lang w:val="de-DE"/>
    </w:rPr>
  </w:style>
  <w:style w:type="character" w:customStyle="1" w:styleId="WW8Num33z0">
    <w:name w:val="WW8Num33z0"/>
    <w:rsid w:val="00EE6786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5z3">
    <w:name w:val="WW8Num5z3"/>
    <w:rsid w:val="00EE6786"/>
  </w:style>
  <w:style w:type="character" w:customStyle="1" w:styleId="WW8Num5z4">
    <w:name w:val="WW8Num5z4"/>
    <w:rsid w:val="00EE6786"/>
  </w:style>
  <w:style w:type="character" w:customStyle="1" w:styleId="WW8Num5z5">
    <w:name w:val="WW8Num5z5"/>
    <w:rsid w:val="00EE6786"/>
  </w:style>
  <w:style w:type="character" w:customStyle="1" w:styleId="WW8Num5z6">
    <w:name w:val="WW8Num5z6"/>
    <w:rsid w:val="00EE6786"/>
  </w:style>
  <w:style w:type="character" w:customStyle="1" w:styleId="WW8Num5z7">
    <w:name w:val="WW8Num5z7"/>
    <w:rsid w:val="00EE6786"/>
  </w:style>
  <w:style w:type="character" w:customStyle="1" w:styleId="WW8Num5z8">
    <w:name w:val="WW8Num5z8"/>
    <w:rsid w:val="00EE6786"/>
  </w:style>
  <w:style w:type="character" w:customStyle="1" w:styleId="WW8Num12z4">
    <w:name w:val="WW8Num12z4"/>
    <w:rsid w:val="00EE6786"/>
  </w:style>
  <w:style w:type="character" w:customStyle="1" w:styleId="WW8Num12z5">
    <w:name w:val="WW8Num12z5"/>
    <w:rsid w:val="00EE6786"/>
  </w:style>
  <w:style w:type="character" w:customStyle="1" w:styleId="WW8Num12z6">
    <w:name w:val="WW8Num12z6"/>
    <w:rsid w:val="00EE6786"/>
  </w:style>
  <w:style w:type="character" w:customStyle="1" w:styleId="WW8Num12z7">
    <w:name w:val="WW8Num12z7"/>
    <w:rsid w:val="00EE6786"/>
  </w:style>
  <w:style w:type="character" w:customStyle="1" w:styleId="WW8Num12z8">
    <w:name w:val="WW8Num12z8"/>
    <w:rsid w:val="00EE6786"/>
  </w:style>
  <w:style w:type="character" w:customStyle="1" w:styleId="WW8Num16z1">
    <w:name w:val="WW8Num16z1"/>
    <w:rsid w:val="00EE6786"/>
  </w:style>
  <w:style w:type="character" w:customStyle="1" w:styleId="WW8Num16z2">
    <w:name w:val="WW8Num16z2"/>
    <w:rsid w:val="00EE6786"/>
    <w:rPr>
      <w:b w:val="0"/>
    </w:rPr>
  </w:style>
  <w:style w:type="character" w:customStyle="1" w:styleId="WW8Num16z3">
    <w:name w:val="WW8Num16z3"/>
    <w:rsid w:val="00EE6786"/>
    <w:rPr>
      <w:rFonts w:ascii="Times New Roman" w:hAnsi="Times New Roman" w:cs="Times New Roman"/>
      <w:color w:val="00B050"/>
      <w:sz w:val="24"/>
      <w:szCs w:val="24"/>
      <w:lang w:val="de-DE"/>
    </w:rPr>
  </w:style>
  <w:style w:type="character" w:customStyle="1" w:styleId="WW8Num16z4">
    <w:name w:val="WW8Num16z4"/>
    <w:rsid w:val="00EE6786"/>
  </w:style>
  <w:style w:type="character" w:customStyle="1" w:styleId="WW8Num16z5">
    <w:name w:val="WW8Num16z5"/>
    <w:rsid w:val="00EE6786"/>
  </w:style>
  <w:style w:type="character" w:customStyle="1" w:styleId="WW8Num16z6">
    <w:name w:val="WW8Num16z6"/>
    <w:rsid w:val="00EE6786"/>
  </w:style>
  <w:style w:type="character" w:customStyle="1" w:styleId="WW8Num16z7">
    <w:name w:val="WW8Num16z7"/>
    <w:rsid w:val="00EE6786"/>
  </w:style>
  <w:style w:type="character" w:customStyle="1" w:styleId="WW8Num16z8">
    <w:name w:val="WW8Num16z8"/>
    <w:rsid w:val="00EE6786"/>
  </w:style>
  <w:style w:type="character" w:customStyle="1" w:styleId="WW8Num18z1">
    <w:name w:val="WW8Num18z1"/>
    <w:rsid w:val="00EE6786"/>
  </w:style>
  <w:style w:type="character" w:customStyle="1" w:styleId="WW8Num18z2">
    <w:name w:val="WW8Num18z2"/>
    <w:rsid w:val="00EE6786"/>
  </w:style>
  <w:style w:type="character" w:customStyle="1" w:styleId="WW8Num18z3">
    <w:name w:val="WW8Num18z3"/>
    <w:rsid w:val="00EE6786"/>
  </w:style>
  <w:style w:type="character" w:customStyle="1" w:styleId="WW8Num21z1">
    <w:name w:val="WW8Num21z1"/>
    <w:rsid w:val="00EE6786"/>
    <w:rPr>
      <w:rFonts w:cs="Times New Roman"/>
    </w:rPr>
  </w:style>
  <w:style w:type="character" w:customStyle="1" w:styleId="WW8Num21z3">
    <w:name w:val="WW8Num21z3"/>
    <w:rsid w:val="00EE6786"/>
    <w:rPr>
      <w:rFonts w:ascii="Symbol" w:hAnsi="Symbol" w:cs="Symbol" w:hint="default"/>
    </w:rPr>
  </w:style>
  <w:style w:type="character" w:customStyle="1" w:styleId="WW8Num27z1">
    <w:name w:val="WW8Num27z1"/>
    <w:rsid w:val="00EE6786"/>
    <w:rPr>
      <w:rFonts w:ascii="Marlett" w:eastAsia="Times New Roman" w:hAnsi="Marlett" w:cs="Marlett" w:hint="default"/>
    </w:rPr>
  </w:style>
  <w:style w:type="character" w:customStyle="1" w:styleId="WW8Num27z2">
    <w:name w:val="WW8Num27z2"/>
    <w:rsid w:val="00EE6786"/>
    <w:rPr>
      <w:rFonts w:cs="Times New Roman"/>
    </w:rPr>
  </w:style>
  <w:style w:type="character" w:customStyle="1" w:styleId="WW8Num27z3">
    <w:name w:val="WW8Num27z3"/>
    <w:rsid w:val="00EE6786"/>
  </w:style>
  <w:style w:type="character" w:customStyle="1" w:styleId="WW8Num27z4">
    <w:name w:val="WW8Num27z4"/>
    <w:rsid w:val="00EE6786"/>
  </w:style>
  <w:style w:type="character" w:customStyle="1" w:styleId="WW8Num27z5">
    <w:name w:val="WW8Num27z5"/>
    <w:rsid w:val="00EE6786"/>
  </w:style>
  <w:style w:type="character" w:customStyle="1" w:styleId="WW8Num27z6">
    <w:name w:val="WW8Num27z6"/>
    <w:rsid w:val="00EE6786"/>
  </w:style>
  <w:style w:type="character" w:customStyle="1" w:styleId="WW8Num27z7">
    <w:name w:val="WW8Num27z7"/>
    <w:rsid w:val="00EE6786"/>
  </w:style>
  <w:style w:type="character" w:customStyle="1" w:styleId="WW8Num27z8">
    <w:name w:val="WW8Num27z8"/>
    <w:rsid w:val="00EE6786"/>
  </w:style>
  <w:style w:type="character" w:customStyle="1" w:styleId="WW8Num29z1">
    <w:name w:val="WW8Num29z1"/>
    <w:rsid w:val="00EE6786"/>
  </w:style>
  <w:style w:type="character" w:customStyle="1" w:styleId="WW8Num29z2">
    <w:name w:val="WW8Num29z2"/>
    <w:rsid w:val="00EE6786"/>
  </w:style>
  <w:style w:type="character" w:customStyle="1" w:styleId="WW8Num29z3">
    <w:name w:val="WW8Num29z3"/>
    <w:rsid w:val="00EE6786"/>
  </w:style>
  <w:style w:type="character" w:customStyle="1" w:styleId="WW8Num29z4">
    <w:name w:val="WW8Num29z4"/>
    <w:rsid w:val="00EE6786"/>
  </w:style>
  <w:style w:type="character" w:customStyle="1" w:styleId="WW8Num29z5">
    <w:name w:val="WW8Num29z5"/>
    <w:rsid w:val="00EE6786"/>
  </w:style>
  <w:style w:type="character" w:customStyle="1" w:styleId="WW8Num29z6">
    <w:name w:val="WW8Num29z6"/>
    <w:rsid w:val="00EE6786"/>
  </w:style>
  <w:style w:type="character" w:customStyle="1" w:styleId="WW8Num29z7">
    <w:name w:val="WW8Num29z7"/>
    <w:rsid w:val="00EE6786"/>
  </w:style>
  <w:style w:type="character" w:customStyle="1" w:styleId="WW8Num29z8">
    <w:name w:val="WW8Num29z8"/>
    <w:rsid w:val="00EE6786"/>
  </w:style>
  <w:style w:type="character" w:customStyle="1" w:styleId="WW8Num34z0">
    <w:name w:val="WW8Num34z0"/>
    <w:rsid w:val="00EE6786"/>
    <w:rPr>
      <w:rFonts w:hint="default"/>
    </w:rPr>
  </w:style>
  <w:style w:type="character" w:customStyle="1" w:styleId="WW8Num34z1">
    <w:name w:val="WW8Num34z1"/>
    <w:rsid w:val="00EE6786"/>
  </w:style>
  <w:style w:type="character" w:customStyle="1" w:styleId="WW8Num34z2">
    <w:name w:val="WW8Num34z2"/>
    <w:rsid w:val="00EE6786"/>
  </w:style>
  <w:style w:type="character" w:customStyle="1" w:styleId="WW8Num34z3">
    <w:name w:val="WW8Num34z3"/>
    <w:rsid w:val="00EE6786"/>
  </w:style>
  <w:style w:type="character" w:customStyle="1" w:styleId="WW8Num34z4">
    <w:name w:val="WW8Num34z4"/>
    <w:rsid w:val="00EE6786"/>
  </w:style>
  <w:style w:type="character" w:customStyle="1" w:styleId="WW8Num34z5">
    <w:name w:val="WW8Num34z5"/>
    <w:rsid w:val="00EE6786"/>
  </w:style>
  <w:style w:type="character" w:customStyle="1" w:styleId="WW8Num34z6">
    <w:name w:val="WW8Num34z6"/>
    <w:rsid w:val="00EE6786"/>
  </w:style>
  <w:style w:type="character" w:customStyle="1" w:styleId="WW8Num34z7">
    <w:name w:val="WW8Num34z7"/>
    <w:rsid w:val="00EE6786"/>
  </w:style>
  <w:style w:type="character" w:customStyle="1" w:styleId="WW8Num34z8">
    <w:name w:val="WW8Num34z8"/>
    <w:rsid w:val="00EE6786"/>
  </w:style>
  <w:style w:type="character" w:customStyle="1" w:styleId="WW8Num35z0">
    <w:name w:val="WW8Num35z0"/>
    <w:rsid w:val="00EE6786"/>
    <w:rPr>
      <w:rFonts w:hint="default"/>
    </w:rPr>
  </w:style>
  <w:style w:type="character" w:customStyle="1" w:styleId="WW8Num36z0">
    <w:name w:val="WW8Num36z0"/>
    <w:rsid w:val="00EE6786"/>
    <w:rPr>
      <w:rFonts w:ascii="Open Sans" w:hAnsi="Open Sans" w:cs="Open Sans"/>
    </w:rPr>
  </w:style>
  <w:style w:type="character" w:customStyle="1" w:styleId="WW8Num37z0">
    <w:name w:val="WW8Num37z0"/>
    <w:rsid w:val="00EE6786"/>
    <w:rPr>
      <w:rFonts w:cs="Open Sans" w:hint="default"/>
    </w:rPr>
  </w:style>
  <w:style w:type="character" w:customStyle="1" w:styleId="WW8Num19z2">
    <w:name w:val="WW8Num19z2"/>
    <w:rsid w:val="00EE6786"/>
    <w:rPr>
      <w:rFonts w:ascii="Wingdings" w:hAnsi="Wingdings" w:cs="Wingdings" w:hint="default"/>
    </w:rPr>
  </w:style>
  <w:style w:type="character" w:customStyle="1" w:styleId="WW8Num28z1">
    <w:name w:val="WW8Num28z1"/>
    <w:rsid w:val="00EE6786"/>
    <w:rPr>
      <w:rFonts w:ascii="Open Sans" w:eastAsia="Times New Roman" w:hAnsi="Open Sans" w:cs="Open Sans" w:hint="default"/>
      <w:sz w:val="22"/>
      <w:szCs w:val="22"/>
    </w:rPr>
  </w:style>
  <w:style w:type="character" w:customStyle="1" w:styleId="WW8Num28z2">
    <w:name w:val="WW8Num28z2"/>
    <w:rsid w:val="00EE6786"/>
    <w:rPr>
      <w:rFonts w:hint="default"/>
      <w:color w:val="auto"/>
    </w:rPr>
  </w:style>
  <w:style w:type="character" w:customStyle="1" w:styleId="WW8Num28z3">
    <w:name w:val="WW8Num28z3"/>
    <w:rsid w:val="00EE6786"/>
    <w:rPr>
      <w:rFonts w:ascii="Symbol" w:hAnsi="Symbol" w:cs="Symbol" w:hint="default"/>
    </w:rPr>
  </w:style>
  <w:style w:type="character" w:customStyle="1" w:styleId="WW8Num28z4">
    <w:name w:val="WW8Num28z4"/>
    <w:rsid w:val="00EE6786"/>
    <w:rPr>
      <w:rFonts w:hint="default"/>
      <w:b w:val="0"/>
    </w:rPr>
  </w:style>
  <w:style w:type="character" w:customStyle="1" w:styleId="WW8Num28z5">
    <w:name w:val="WW8Num28z5"/>
    <w:rsid w:val="00EE6786"/>
  </w:style>
  <w:style w:type="character" w:customStyle="1" w:styleId="WW8Num28z6">
    <w:name w:val="WW8Num28z6"/>
    <w:rsid w:val="00EE6786"/>
  </w:style>
  <w:style w:type="character" w:customStyle="1" w:styleId="WW8Num28z7">
    <w:name w:val="WW8Num28z7"/>
    <w:rsid w:val="00EE6786"/>
  </w:style>
  <w:style w:type="character" w:customStyle="1" w:styleId="WW8Num28z8">
    <w:name w:val="WW8Num28z8"/>
    <w:rsid w:val="00EE6786"/>
  </w:style>
  <w:style w:type="character" w:customStyle="1" w:styleId="WW8Num31z1">
    <w:name w:val="WW8Num31z1"/>
    <w:rsid w:val="00EE6786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31z2">
    <w:name w:val="WW8Num31z2"/>
    <w:rsid w:val="00EE6786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31z3">
    <w:name w:val="WW8Num31z3"/>
    <w:rsid w:val="00EE6786"/>
    <w:rPr>
      <w:rFonts w:cs="Times New Roman" w:hint="default"/>
    </w:rPr>
  </w:style>
  <w:style w:type="character" w:customStyle="1" w:styleId="WW8Num32z1">
    <w:name w:val="WW8Num32z1"/>
    <w:rsid w:val="00EE6786"/>
    <w:rPr>
      <w:rFonts w:hint="default"/>
      <w:b w:val="0"/>
    </w:rPr>
  </w:style>
  <w:style w:type="character" w:customStyle="1" w:styleId="WW8Num32z2">
    <w:name w:val="WW8Num32z2"/>
    <w:rsid w:val="00EE6786"/>
    <w:rPr>
      <w:rFonts w:hint="default"/>
    </w:rPr>
  </w:style>
  <w:style w:type="character" w:customStyle="1" w:styleId="WW8Num32z3">
    <w:name w:val="WW8Num32z3"/>
    <w:rsid w:val="00EE6786"/>
    <w:rPr>
      <w:rFonts w:ascii="Open Sans" w:eastAsia="Times New Roman" w:hAnsi="Open Sans" w:cs="Open Sans"/>
    </w:rPr>
  </w:style>
  <w:style w:type="character" w:customStyle="1" w:styleId="WW8Num33z1">
    <w:name w:val="WW8Num33z1"/>
    <w:rsid w:val="00EE6786"/>
  </w:style>
  <w:style w:type="character" w:customStyle="1" w:styleId="WW8Num33z2">
    <w:name w:val="WW8Num33z2"/>
    <w:rsid w:val="00EE6786"/>
  </w:style>
  <w:style w:type="character" w:customStyle="1" w:styleId="WW8Num33z3">
    <w:name w:val="WW8Num33z3"/>
    <w:rsid w:val="00EE6786"/>
  </w:style>
  <w:style w:type="character" w:customStyle="1" w:styleId="WW8Num33z4">
    <w:name w:val="WW8Num33z4"/>
    <w:rsid w:val="00EE6786"/>
  </w:style>
  <w:style w:type="character" w:customStyle="1" w:styleId="WW8Num33z5">
    <w:name w:val="WW8Num33z5"/>
    <w:rsid w:val="00EE6786"/>
  </w:style>
  <w:style w:type="character" w:customStyle="1" w:styleId="WW8Num33z6">
    <w:name w:val="WW8Num33z6"/>
    <w:rsid w:val="00EE6786"/>
  </w:style>
  <w:style w:type="character" w:customStyle="1" w:styleId="WW8Num33z7">
    <w:name w:val="WW8Num33z7"/>
    <w:rsid w:val="00EE6786"/>
  </w:style>
  <w:style w:type="character" w:customStyle="1" w:styleId="WW8Num33z8">
    <w:name w:val="WW8Num33z8"/>
    <w:rsid w:val="00EE6786"/>
  </w:style>
  <w:style w:type="character" w:customStyle="1" w:styleId="WW8Num35z1">
    <w:name w:val="WW8Num35z1"/>
    <w:rsid w:val="00EE6786"/>
  </w:style>
  <w:style w:type="character" w:customStyle="1" w:styleId="WW8Num35z2">
    <w:name w:val="WW8Num35z2"/>
    <w:rsid w:val="00EE6786"/>
  </w:style>
  <w:style w:type="character" w:customStyle="1" w:styleId="WW8Num35z3">
    <w:name w:val="WW8Num35z3"/>
    <w:rsid w:val="00EE6786"/>
  </w:style>
  <w:style w:type="character" w:customStyle="1" w:styleId="WW8Num35z4">
    <w:name w:val="WW8Num35z4"/>
    <w:rsid w:val="00EE6786"/>
  </w:style>
  <w:style w:type="character" w:customStyle="1" w:styleId="WW8Num35z5">
    <w:name w:val="WW8Num35z5"/>
    <w:rsid w:val="00EE6786"/>
  </w:style>
  <w:style w:type="character" w:customStyle="1" w:styleId="WW8Num35z6">
    <w:name w:val="WW8Num35z6"/>
    <w:rsid w:val="00EE6786"/>
  </w:style>
  <w:style w:type="character" w:customStyle="1" w:styleId="WW8Num35z7">
    <w:name w:val="WW8Num35z7"/>
    <w:rsid w:val="00EE6786"/>
  </w:style>
  <w:style w:type="character" w:customStyle="1" w:styleId="WW8Num35z8">
    <w:name w:val="WW8Num35z8"/>
    <w:rsid w:val="00EE6786"/>
  </w:style>
  <w:style w:type="character" w:customStyle="1" w:styleId="WW8Num36z1">
    <w:name w:val="WW8Num36z1"/>
    <w:rsid w:val="00EE6786"/>
  </w:style>
  <w:style w:type="character" w:customStyle="1" w:styleId="WW8Num36z2">
    <w:name w:val="WW8Num36z2"/>
    <w:rsid w:val="00EE6786"/>
  </w:style>
  <w:style w:type="character" w:customStyle="1" w:styleId="WW8Num36z3">
    <w:name w:val="WW8Num36z3"/>
    <w:rsid w:val="00EE6786"/>
  </w:style>
  <w:style w:type="character" w:customStyle="1" w:styleId="WW8Num36z4">
    <w:name w:val="WW8Num36z4"/>
    <w:rsid w:val="00EE6786"/>
  </w:style>
  <w:style w:type="character" w:customStyle="1" w:styleId="WW8Num36z5">
    <w:name w:val="WW8Num36z5"/>
    <w:rsid w:val="00EE6786"/>
  </w:style>
  <w:style w:type="character" w:customStyle="1" w:styleId="WW8Num36z6">
    <w:name w:val="WW8Num36z6"/>
    <w:rsid w:val="00EE6786"/>
  </w:style>
  <w:style w:type="character" w:customStyle="1" w:styleId="WW8Num36z7">
    <w:name w:val="WW8Num36z7"/>
    <w:rsid w:val="00EE6786"/>
  </w:style>
  <w:style w:type="character" w:customStyle="1" w:styleId="WW8Num36z8">
    <w:name w:val="WW8Num36z8"/>
    <w:rsid w:val="00EE6786"/>
  </w:style>
  <w:style w:type="character" w:customStyle="1" w:styleId="WW8Num37z1">
    <w:name w:val="WW8Num37z1"/>
    <w:rsid w:val="00EE6786"/>
  </w:style>
  <w:style w:type="character" w:customStyle="1" w:styleId="WW8Num37z2">
    <w:name w:val="WW8Num37z2"/>
    <w:rsid w:val="00EE6786"/>
  </w:style>
  <w:style w:type="character" w:customStyle="1" w:styleId="WW8Num37z3">
    <w:name w:val="WW8Num37z3"/>
    <w:rsid w:val="00EE6786"/>
  </w:style>
  <w:style w:type="character" w:customStyle="1" w:styleId="WW8Num37z4">
    <w:name w:val="WW8Num37z4"/>
    <w:rsid w:val="00EE6786"/>
  </w:style>
  <w:style w:type="character" w:customStyle="1" w:styleId="WW8Num37z5">
    <w:name w:val="WW8Num37z5"/>
    <w:rsid w:val="00EE6786"/>
  </w:style>
  <w:style w:type="character" w:customStyle="1" w:styleId="WW8Num37z6">
    <w:name w:val="WW8Num37z6"/>
    <w:rsid w:val="00EE6786"/>
  </w:style>
  <w:style w:type="character" w:customStyle="1" w:styleId="WW8Num37z7">
    <w:name w:val="WW8Num37z7"/>
    <w:rsid w:val="00EE6786"/>
  </w:style>
  <w:style w:type="character" w:customStyle="1" w:styleId="WW8Num37z8">
    <w:name w:val="WW8Num37z8"/>
    <w:rsid w:val="00EE6786"/>
  </w:style>
  <w:style w:type="character" w:customStyle="1" w:styleId="WW8Num38z0">
    <w:name w:val="WW8Num38z0"/>
    <w:rsid w:val="00EE6786"/>
  </w:style>
  <w:style w:type="character" w:customStyle="1" w:styleId="WW8Num38z1">
    <w:name w:val="WW8Num38z1"/>
    <w:rsid w:val="00EE6786"/>
  </w:style>
  <w:style w:type="character" w:customStyle="1" w:styleId="WW8Num38z2">
    <w:name w:val="WW8Num38z2"/>
    <w:rsid w:val="00EE6786"/>
  </w:style>
  <w:style w:type="character" w:customStyle="1" w:styleId="WW8Num38z3">
    <w:name w:val="WW8Num38z3"/>
    <w:rsid w:val="00EE6786"/>
  </w:style>
  <w:style w:type="character" w:customStyle="1" w:styleId="WW8Num38z4">
    <w:name w:val="WW8Num38z4"/>
    <w:rsid w:val="00EE6786"/>
  </w:style>
  <w:style w:type="character" w:customStyle="1" w:styleId="WW8Num38z5">
    <w:name w:val="WW8Num38z5"/>
    <w:rsid w:val="00EE6786"/>
  </w:style>
  <w:style w:type="character" w:customStyle="1" w:styleId="WW8Num38z6">
    <w:name w:val="WW8Num38z6"/>
    <w:rsid w:val="00EE6786"/>
  </w:style>
  <w:style w:type="character" w:customStyle="1" w:styleId="WW8Num38z7">
    <w:name w:val="WW8Num38z7"/>
    <w:rsid w:val="00EE6786"/>
  </w:style>
  <w:style w:type="character" w:customStyle="1" w:styleId="WW8Num38z8">
    <w:name w:val="WW8Num38z8"/>
    <w:rsid w:val="00EE6786"/>
  </w:style>
  <w:style w:type="character" w:customStyle="1" w:styleId="WW8Num39z0">
    <w:name w:val="WW8Num39z0"/>
    <w:rsid w:val="00EE6786"/>
    <w:rPr>
      <w:rFonts w:hint="default"/>
    </w:rPr>
  </w:style>
  <w:style w:type="character" w:customStyle="1" w:styleId="WW8Num39z1">
    <w:name w:val="WW8Num39z1"/>
    <w:rsid w:val="00EE6786"/>
  </w:style>
  <w:style w:type="character" w:customStyle="1" w:styleId="WW8Num39z2">
    <w:name w:val="WW8Num39z2"/>
    <w:rsid w:val="00EE6786"/>
  </w:style>
  <w:style w:type="character" w:customStyle="1" w:styleId="WW8Num39z3">
    <w:name w:val="WW8Num39z3"/>
    <w:rsid w:val="00EE6786"/>
  </w:style>
  <w:style w:type="character" w:customStyle="1" w:styleId="WW8Num39z4">
    <w:name w:val="WW8Num39z4"/>
    <w:rsid w:val="00EE6786"/>
  </w:style>
  <w:style w:type="character" w:customStyle="1" w:styleId="WW8Num39z5">
    <w:name w:val="WW8Num39z5"/>
    <w:rsid w:val="00EE6786"/>
  </w:style>
  <w:style w:type="character" w:customStyle="1" w:styleId="WW8Num39z6">
    <w:name w:val="WW8Num39z6"/>
    <w:rsid w:val="00EE6786"/>
  </w:style>
  <w:style w:type="character" w:customStyle="1" w:styleId="WW8Num39z7">
    <w:name w:val="WW8Num39z7"/>
    <w:rsid w:val="00EE6786"/>
  </w:style>
  <w:style w:type="character" w:customStyle="1" w:styleId="WW8Num39z8">
    <w:name w:val="WW8Num39z8"/>
    <w:rsid w:val="00EE6786"/>
  </w:style>
  <w:style w:type="character" w:customStyle="1" w:styleId="WW8Num40z0">
    <w:name w:val="WW8Num40z0"/>
    <w:rsid w:val="00EE6786"/>
    <w:rPr>
      <w:rFonts w:ascii="Open Sans" w:hAnsi="Open Sans" w:cs="Open Sans"/>
      <w:sz w:val="24"/>
      <w:szCs w:val="24"/>
    </w:rPr>
  </w:style>
  <w:style w:type="character" w:customStyle="1" w:styleId="WW8Num40z1">
    <w:name w:val="WW8Num40z1"/>
    <w:rsid w:val="00EE6786"/>
  </w:style>
  <w:style w:type="character" w:customStyle="1" w:styleId="WW8Num40z2">
    <w:name w:val="WW8Num40z2"/>
    <w:rsid w:val="00EE6786"/>
  </w:style>
  <w:style w:type="character" w:customStyle="1" w:styleId="WW8Num40z3">
    <w:name w:val="WW8Num40z3"/>
    <w:rsid w:val="00EE6786"/>
  </w:style>
  <w:style w:type="character" w:customStyle="1" w:styleId="WW8Num40z4">
    <w:name w:val="WW8Num40z4"/>
    <w:rsid w:val="00EE6786"/>
  </w:style>
  <w:style w:type="character" w:customStyle="1" w:styleId="WW8Num40z5">
    <w:name w:val="WW8Num40z5"/>
    <w:rsid w:val="00EE6786"/>
  </w:style>
  <w:style w:type="character" w:customStyle="1" w:styleId="WW8Num40z6">
    <w:name w:val="WW8Num40z6"/>
    <w:rsid w:val="00EE6786"/>
  </w:style>
  <w:style w:type="character" w:customStyle="1" w:styleId="WW8Num40z7">
    <w:name w:val="WW8Num40z7"/>
    <w:rsid w:val="00EE6786"/>
  </w:style>
  <w:style w:type="character" w:customStyle="1" w:styleId="WW8Num40z8">
    <w:name w:val="WW8Num40z8"/>
    <w:rsid w:val="00EE6786"/>
  </w:style>
  <w:style w:type="character" w:customStyle="1" w:styleId="WW8Num41z0">
    <w:name w:val="WW8Num41z0"/>
    <w:rsid w:val="00EE6786"/>
    <w:rPr>
      <w:rFonts w:hint="default"/>
      <w:sz w:val="20"/>
      <w:szCs w:val="20"/>
    </w:rPr>
  </w:style>
  <w:style w:type="character" w:customStyle="1" w:styleId="WW8Num41z1">
    <w:name w:val="WW8Num41z1"/>
    <w:rsid w:val="00EE6786"/>
    <w:rPr>
      <w:rFonts w:ascii="Courier New" w:hAnsi="Courier New" w:cs="Courier New" w:hint="default"/>
    </w:rPr>
  </w:style>
  <w:style w:type="character" w:customStyle="1" w:styleId="WW8Num41z2">
    <w:name w:val="WW8Num41z2"/>
    <w:rsid w:val="00EE6786"/>
    <w:rPr>
      <w:rFonts w:ascii="Wingdings" w:hAnsi="Wingdings" w:cs="Wingdings" w:hint="default"/>
    </w:rPr>
  </w:style>
  <w:style w:type="character" w:customStyle="1" w:styleId="WW8Num41z3">
    <w:name w:val="WW8Num41z3"/>
    <w:rsid w:val="00EE6786"/>
    <w:rPr>
      <w:rFonts w:ascii="Symbol" w:hAnsi="Symbol" w:cs="Symbol" w:hint="default"/>
    </w:rPr>
  </w:style>
  <w:style w:type="character" w:customStyle="1" w:styleId="WW8Num42z0">
    <w:name w:val="WW8Num42z0"/>
    <w:rsid w:val="00EE6786"/>
    <w:rPr>
      <w:rFonts w:hint="default"/>
      <w:b/>
    </w:rPr>
  </w:style>
  <w:style w:type="character" w:customStyle="1" w:styleId="WW8Num42z1">
    <w:name w:val="WW8Num42z1"/>
    <w:rsid w:val="00EE6786"/>
  </w:style>
  <w:style w:type="character" w:customStyle="1" w:styleId="WW8Num42z2">
    <w:name w:val="WW8Num42z2"/>
    <w:rsid w:val="00EE6786"/>
  </w:style>
  <w:style w:type="character" w:customStyle="1" w:styleId="WW8Num42z3">
    <w:name w:val="WW8Num42z3"/>
    <w:rsid w:val="00EE6786"/>
  </w:style>
  <w:style w:type="character" w:customStyle="1" w:styleId="WW8Num42z4">
    <w:name w:val="WW8Num42z4"/>
    <w:rsid w:val="00EE6786"/>
  </w:style>
  <w:style w:type="character" w:customStyle="1" w:styleId="WW8Num42z5">
    <w:name w:val="WW8Num42z5"/>
    <w:rsid w:val="00EE6786"/>
  </w:style>
  <w:style w:type="character" w:customStyle="1" w:styleId="WW8Num42z6">
    <w:name w:val="WW8Num42z6"/>
    <w:rsid w:val="00EE6786"/>
  </w:style>
  <w:style w:type="character" w:customStyle="1" w:styleId="WW8Num42z7">
    <w:name w:val="WW8Num42z7"/>
    <w:rsid w:val="00EE6786"/>
  </w:style>
  <w:style w:type="character" w:customStyle="1" w:styleId="WW8Num42z8">
    <w:name w:val="WW8Num42z8"/>
    <w:rsid w:val="00EE6786"/>
  </w:style>
  <w:style w:type="character" w:customStyle="1" w:styleId="WW8Num43z0">
    <w:name w:val="WW8Num43z0"/>
    <w:rsid w:val="00EE6786"/>
    <w:rPr>
      <w:rFonts w:ascii="Open Sans" w:hAnsi="Open Sans" w:cs="Open Sans"/>
      <w:sz w:val="24"/>
      <w:szCs w:val="24"/>
    </w:rPr>
  </w:style>
  <w:style w:type="character" w:customStyle="1" w:styleId="WW8Num43z1">
    <w:name w:val="WW8Num43z1"/>
    <w:rsid w:val="00EE6786"/>
  </w:style>
  <w:style w:type="character" w:customStyle="1" w:styleId="WW8Num43z2">
    <w:name w:val="WW8Num43z2"/>
    <w:rsid w:val="00EE6786"/>
  </w:style>
  <w:style w:type="character" w:customStyle="1" w:styleId="WW8Num43z3">
    <w:name w:val="WW8Num43z3"/>
    <w:rsid w:val="00EE6786"/>
  </w:style>
  <w:style w:type="character" w:customStyle="1" w:styleId="WW8Num43z4">
    <w:name w:val="WW8Num43z4"/>
    <w:rsid w:val="00EE6786"/>
  </w:style>
  <w:style w:type="character" w:customStyle="1" w:styleId="WW8Num43z5">
    <w:name w:val="WW8Num43z5"/>
    <w:rsid w:val="00EE6786"/>
  </w:style>
  <w:style w:type="character" w:customStyle="1" w:styleId="WW8Num43z6">
    <w:name w:val="WW8Num43z6"/>
    <w:rsid w:val="00EE6786"/>
  </w:style>
  <w:style w:type="character" w:customStyle="1" w:styleId="WW8Num43z7">
    <w:name w:val="WW8Num43z7"/>
    <w:rsid w:val="00EE6786"/>
  </w:style>
  <w:style w:type="character" w:customStyle="1" w:styleId="WW8Num43z8">
    <w:name w:val="WW8Num43z8"/>
    <w:rsid w:val="00EE6786"/>
  </w:style>
  <w:style w:type="character" w:customStyle="1" w:styleId="WW8Num44z0">
    <w:name w:val="WW8Num44z0"/>
    <w:rsid w:val="00EE6786"/>
    <w:rPr>
      <w:rFonts w:hint="default"/>
    </w:rPr>
  </w:style>
  <w:style w:type="character" w:customStyle="1" w:styleId="WW8Num44z1">
    <w:name w:val="WW8Num44z1"/>
    <w:rsid w:val="00EE6786"/>
  </w:style>
  <w:style w:type="character" w:customStyle="1" w:styleId="WW8Num44z2">
    <w:name w:val="WW8Num44z2"/>
    <w:rsid w:val="00EE6786"/>
  </w:style>
  <w:style w:type="character" w:customStyle="1" w:styleId="WW8Num44z3">
    <w:name w:val="WW8Num44z3"/>
    <w:rsid w:val="00EE6786"/>
  </w:style>
  <w:style w:type="character" w:customStyle="1" w:styleId="WW8Num44z4">
    <w:name w:val="WW8Num44z4"/>
    <w:rsid w:val="00EE6786"/>
  </w:style>
  <w:style w:type="character" w:customStyle="1" w:styleId="WW8Num44z5">
    <w:name w:val="WW8Num44z5"/>
    <w:rsid w:val="00EE6786"/>
  </w:style>
  <w:style w:type="character" w:customStyle="1" w:styleId="WW8Num44z6">
    <w:name w:val="WW8Num44z6"/>
    <w:rsid w:val="00EE6786"/>
  </w:style>
  <w:style w:type="character" w:customStyle="1" w:styleId="WW8Num44z7">
    <w:name w:val="WW8Num44z7"/>
    <w:rsid w:val="00EE6786"/>
  </w:style>
  <w:style w:type="character" w:customStyle="1" w:styleId="WW8Num44z8">
    <w:name w:val="WW8Num44z8"/>
    <w:rsid w:val="00EE6786"/>
  </w:style>
  <w:style w:type="character" w:customStyle="1" w:styleId="WW8Num45z0">
    <w:name w:val="WW8Num45z0"/>
    <w:rsid w:val="00EE6786"/>
    <w:rPr>
      <w:rFonts w:ascii="Open Sans" w:hAnsi="Open Sans" w:cs="Open Sans" w:hint="default"/>
      <w:color w:val="0070C0"/>
    </w:rPr>
  </w:style>
  <w:style w:type="character" w:customStyle="1" w:styleId="WW8Num45z1">
    <w:name w:val="WW8Num45z1"/>
    <w:rsid w:val="00EE6786"/>
  </w:style>
  <w:style w:type="character" w:customStyle="1" w:styleId="WW8Num45z2">
    <w:name w:val="WW8Num45z2"/>
    <w:rsid w:val="00EE6786"/>
  </w:style>
  <w:style w:type="character" w:customStyle="1" w:styleId="WW8Num45z3">
    <w:name w:val="WW8Num45z3"/>
    <w:rsid w:val="00EE6786"/>
  </w:style>
  <w:style w:type="character" w:customStyle="1" w:styleId="WW8Num45z4">
    <w:name w:val="WW8Num45z4"/>
    <w:rsid w:val="00EE6786"/>
  </w:style>
  <w:style w:type="character" w:customStyle="1" w:styleId="WW8Num45z5">
    <w:name w:val="WW8Num45z5"/>
    <w:rsid w:val="00EE6786"/>
  </w:style>
  <w:style w:type="character" w:customStyle="1" w:styleId="WW8Num45z6">
    <w:name w:val="WW8Num45z6"/>
    <w:rsid w:val="00EE6786"/>
  </w:style>
  <w:style w:type="character" w:customStyle="1" w:styleId="WW8Num45z7">
    <w:name w:val="WW8Num45z7"/>
    <w:rsid w:val="00EE6786"/>
  </w:style>
  <w:style w:type="character" w:customStyle="1" w:styleId="WW8Num45z8">
    <w:name w:val="WW8Num45z8"/>
    <w:rsid w:val="00EE6786"/>
  </w:style>
  <w:style w:type="character" w:customStyle="1" w:styleId="WW8Num46z0">
    <w:name w:val="WW8Num46z0"/>
    <w:rsid w:val="00EE6786"/>
    <w:rPr>
      <w:rFonts w:ascii="Open Sans" w:hAnsi="Open Sans" w:cs="Open Sans" w:hint="default"/>
      <w:sz w:val="24"/>
      <w:szCs w:val="24"/>
      <w:lang w:val="de-DE"/>
    </w:rPr>
  </w:style>
  <w:style w:type="character" w:customStyle="1" w:styleId="Domylnaczcionkaakapitu2">
    <w:name w:val="Domyślna czcionka akapitu2"/>
    <w:rsid w:val="00EE6786"/>
  </w:style>
  <w:style w:type="character" w:customStyle="1" w:styleId="WW8Num2z3">
    <w:name w:val="WW8Num2z3"/>
    <w:rsid w:val="00EE6786"/>
  </w:style>
  <w:style w:type="character" w:customStyle="1" w:styleId="WW8Num2z4">
    <w:name w:val="WW8Num2z4"/>
    <w:rsid w:val="00EE6786"/>
  </w:style>
  <w:style w:type="character" w:customStyle="1" w:styleId="WW8Num2z5">
    <w:name w:val="WW8Num2z5"/>
    <w:rsid w:val="00EE6786"/>
  </w:style>
  <w:style w:type="character" w:customStyle="1" w:styleId="WW8Num2z6">
    <w:name w:val="WW8Num2z6"/>
    <w:rsid w:val="00EE6786"/>
  </w:style>
  <w:style w:type="character" w:customStyle="1" w:styleId="WW8Num2z7">
    <w:name w:val="WW8Num2z7"/>
    <w:rsid w:val="00EE6786"/>
  </w:style>
  <w:style w:type="character" w:customStyle="1" w:styleId="WW8Num2z8">
    <w:name w:val="WW8Num2z8"/>
    <w:rsid w:val="00EE6786"/>
  </w:style>
  <w:style w:type="character" w:customStyle="1" w:styleId="WW8Num18z4">
    <w:name w:val="WW8Num18z4"/>
    <w:rsid w:val="00EE6786"/>
  </w:style>
  <w:style w:type="character" w:customStyle="1" w:styleId="WW8Num18z5">
    <w:name w:val="WW8Num18z5"/>
    <w:rsid w:val="00EE6786"/>
  </w:style>
  <w:style w:type="character" w:customStyle="1" w:styleId="WW8Num18z6">
    <w:name w:val="WW8Num18z6"/>
    <w:rsid w:val="00EE6786"/>
  </w:style>
  <w:style w:type="character" w:customStyle="1" w:styleId="WW8Num18z7">
    <w:name w:val="WW8Num18z7"/>
    <w:rsid w:val="00EE6786"/>
  </w:style>
  <w:style w:type="character" w:customStyle="1" w:styleId="WW8Num18z8">
    <w:name w:val="WW8Num18z8"/>
    <w:rsid w:val="00EE6786"/>
  </w:style>
  <w:style w:type="character" w:customStyle="1" w:styleId="WW8Num20z1">
    <w:name w:val="WW8Num20z1"/>
    <w:rsid w:val="00EE6786"/>
    <w:rPr>
      <w:rFonts w:ascii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0z2">
    <w:name w:val="WW8Num20z2"/>
    <w:rsid w:val="00EE6786"/>
    <w:rPr>
      <w:rFonts w:ascii="Times New Roman" w:hAnsi="Times New Roman" w:cs="Times New Roman" w:hint="default"/>
      <w:b/>
      <w:bCs/>
      <w:i w:val="0"/>
      <w:iCs w:val="0"/>
      <w:sz w:val="20"/>
      <w:szCs w:val="20"/>
    </w:rPr>
  </w:style>
  <w:style w:type="character" w:customStyle="1" w:styleId="WW8Num20z3">
    <w:name w:val="WW8Num20z3"/>
    <w:rsid w:val="00EE6786"/>
    <w:rPr>
      <w:rFonts w:cs="Times New Roman" w:hint="default"/>
    </w:rPr>
  </w:style>
  <w:style w:type="character" w:customStyle="1" w:styleId="Domylnaczcionkaakapitu1">
    <w:name w:val="Domyślna czcionka akapitu1"/>
    <w:rsid w:val="00EE6786"/>
  </w:style>
  <w:style w:type="character" w:customStyle="1" w:styleId="TekstpodstawowywcityZnak">
    <w:name w:val="Tekst podstawowy wcięty Znak"/>
    <w:rsid w:val="00EE6786"/>
    <w:rPr>
      <w:rFonts w:cs="Times New Roman"/>
      <w:sz w:val="24"/>
      <w:szCs w:val="24"/>
    </w:rPr>
  </w:style>
  <w:style w:type="character" w:styleId="Numerstrony">
    <w:name w:val="page number"/>
    <w:rsid w:val="00EE6786"/>
    <w:rPr>
      <w:rFonts w:cs="Times New Roman"/>
    </w:rPr>
  </w:style>
  <w:style w:type="character" w:customStyle="1" w:styleId="TekstprzypisudolnegoZnak">
    <w:name w:val="Tekst przypisu dolnego Znak"/>
    <w:rsid w:val="00EE6786"/>
    <w:rPr>
      <w:rFonts w:cs="Times New Roman"/>
    </w:rPr>
  </w:style>
  <w:style w:type="character" w:customStyle="1" w:styleId="Tekstpodstawowywcity2Znak">
    <w:name w:val="Tekst podstawowy wcięty 2 Znak"/>
    <w:rsid w:val="00EE6786"/>
    <w:rPr>
      <w:rFonts w:cs="Times New Roman"/>
      <w:sz w:val="24"/>
      <w:szCs w:val="24"/>
    </w:rPr>
  </w:style>
  <w:style w:type="character" w:customStyle="1" w:styleId="FootnoteCharacters">
    <w:name w:val="Footnote Characters"/>
    <w:rsid w:val="00EE6786"/>
    <w:rPr>
      <w:rFonts w:cs="Times New Roman"/>
      <w:vertAlign w:val="superscript"/>
    </w:rPr>
  </w:style>
  <w:style w:type="character" w:customStyle="1" w:styleId="EquationCaption">
    <w:name w:val="_Equation Caption"/>
    <w:rsid w:val="00EE6786"/>
  </w:style>
  <w:style w:type="character" w:customStyle="1" w:styleId="Tekstpodstawowy2Znak">
    <w:name w:val="Tekst podstawowy 2 Znak"/>
    <w:rsid w:val="00EE6786"/>
    <w:rPr>
      <w:rFonts w:cs="Times New Roman"/>
    </w:rPr>
  </w:style>
  <w:style w:type="character" w:customStyle="1" w:styleId="Tekstpodstawowywcity3Znak">
    <w:name w:val="Tekst podstawowy wcięty 3 Znak"/>
    <w:rsid w:val="00EE6786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EE6786"/>
    <w:rPr>
      <w:rFonts w:cs="Times New Roman"/>
      <w:sz w:val="16"/>
      <w:szCs w:val="16"/>
    </w:rPr>
  </w:style>
  <w:style w:type="character" w:customStyle="1" w:styleId="PodtytuZnak">
    <w:name w:val="Podtytuł Znak"/>
    <w:rsid w:val="00EE6786"/>
    <w:rPr>
      <w:rFonts w:ascii="Cambria" w:hAnsi="Cambria" w:cs="Cambria"/>
      <w:sz w:val="24"/>
      <w:szCs w:val="24"/>
    </w:rPr>
  </w:style>
  <w:style w:type="character" w:customStyle="1" w:styleId="WW-Absatz-Standardschriftart1">
    <w:name w:val="WW-Absatz-Standardschriftart1"/>
    <w:rsid w:val="00EE6786"/>
  </w:style>
  <w:style w:type="character" w:customStyle="1" w:styleId="Odwoaniedokomentarza1">
    <w:name w:val="Odwołanie do komentarza1"/>
    <w:rsid w:val="00EE6786"/>
    <w:rPr>
      <w:rFonts w:cs="Times New Roman"/>
      <w:sz w:val="16"/>
      <w:szCs w:val="16"/>
    </w:rPr>
  </w:style>
  <w:style w:type="character" w:customStyle="1" w:styleId="TekstdymkaZnak">
    <w:name w:val="Tekst dymka Znak"/>
    <w:rsid w:val="00EE6786"/>
    <w:rPr>
      <w:rFonts w:cs="Times New Roman"/>
      <w:sz w:val="2"/>
      <w:szCs w:val="2"/>
    </w:rPr>
  </w:style>
  <w:style w:type="character" w:customStyle="1" w:styleId="TekstprzypisukocowegoZnak">
    <w:name w:val="Tekst przypisu końcowego Znak"/>
    <w:rsid w:val="00EE6786"/>
    <w:rPr>
      <w:rFonts w:cs="Times New Roman"/>
    </w:rPr>
  </w:style>
  <w:style w:type="character" w:customStyle="1" w:styleId="EndnoteCharacters">
    <w:name w:val="Endnote Characters"/>
    <w:rsid w:val="00EE6786"/>
    <w:rPr>
      <w:rFonts w:cs="Times New Roman"/>
      <w:vertAlign w:val="superscript"/>
    </w:rPr>
  </w:style>
  <w:style w:type="character" w:customStyle="1" w:styleId="ZnakZnak">
    <w:name w:val="Znak Znak"/>
    <w:rsid w:val="00EE6786"/>
    <w:rPr>
      <w:sz w:val="24"/>
      <w:lang w:val="pl-PL"/>
    </w:rPr>
  </w:style>
  <w:style w:type="character" w:customStyle="1" w:styleId="ZnakZnak1">
    <w:name w:val="Znak Znak1"/>
    <w:rsid w:val="00EE6786"/>
    <w:rPr>
      <w:rFonts w:cs="Times New Roman"/>
      <w:sz w:val="24"/>
      <w:szCs w:val="24"/>
      <w:lang w:val="pl-PL"/>
    </w:rPr>
  </w:style>
  <w:style w:type="character" w:customStyle="1" w:styleId="ZnakZnak3">
    <w:name w:val="Znak Znak3"/>
    <w:rsid w:val="00EE6786"/>
    <w:rPr>
      <w:rFonts w:cs="Times New Roman"/>
    </w:rPr>
  </w:style>
  <w:style w:type="character" w:customStyle="1" w:styleId="ZnakZnak13">
    <w:name w:val="Znak Znak13"/>
    <w:rsid w:val="00EE6786"/>
    <w:rPr>
      <w:sz w:val="24"/>
      <w:lang w:val="pl-PL"/>
    </w:rPr>
  </w:style>
  <w:style w:type="character" w:customStyle="1" w:styleId="ZnakZnak131">
    <w:name w:val="Znak Znak131"/>
    <w:rsid w:val="00EE6786"/>
    <w:rPr>
      <w:rFonts w:cs="Times New Roman"/>
      <w:sz w:val="24"/>
      <w:szCs w:val="24"/>
      <w:lang w:val="pl-PL"/>
    </w:rPr>
  </w:style>
  <w:style w:type="character" w:customStyle="1" w:styleId="ZnakZnak10">
    <w:name w:val="Znak Znak10"/>
    <w:rsid w:val="00EE6786"/>
    <w:rPr>
      <w:rFonts w:cs="Times New Roman"/>
      <w:b/>
      <w:bCs/>
      <w:i/>
      <w:iCs/>
      <w:sz w:val="24"/>
      <w:szCs w:val="24"/>
    </w:rPr>
  </w:style>
  <w:style w:type="character" w:customStyle="1" w:styleId="h2">
    <w:name w:val="h2"/>
    <w:rsid w:val="00EE6786"/>
    <w:rPr>
      <w:rFonts w:cs="Times New Roman"/>
    </w:rPr>
  </w:style>
  <w:style w:type="character" w:customStyle="1" w:styleId="ZnakZnak101">
    <w:name w:val="Znak Znak101"/>
    <w:rsid w:val="00EE6786"/>
    <w:rPr>
      <w:rFonts w:cs="Times New Roman"/>
      <w:b/>
      <w:bCs/>
      <w:i/>
      <w:iCs/>
      <w:sz w:val="24"/>
      <w:szCs w:val="24"/>
    </w:rPr>
  </w:style>
  <w:style w:type="character" w:styleId="Pogrubienie">
    <w:name w:val="Strong"/>
    <w:uiPriority w:val="22"/>
    <w:qFormat/>
    <w:rsid w:val="00EE6786"/>
    <w:rPr>
      <w:b/>
      <w:bCs/>
    </w:rPr>
  </w:style>
  <w:style w:type="character" w:customStyle="1" w:styleId="CharStyle42">
    <w:name w:val="Char Style 42"/>
    <w:rsid w:val="00EE67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CharStyle13">
    <w:name w:val="Char Style 13"/>
    <w:rsid w:val="00EE678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harStyle43">
    <w:name w:val="Char Style 43"/>
    <w:rsid w:val="00EE67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paragraph" w:customStyle="1" w:styleId="Heading">
    <w:name w:val="Heading"/>
    <w:basedOn w:val="Normalny"/>
    <w:next w:val="Tekstpodstawowy"/>
    <w:rsid w:val="00EE6786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val="pl-PL" w:eastAsia="ar-SA"/>
    </w:rPr>
  </w:style>
  <w:style w:type="paragraph" w:styleId="Lista">
    <w:name w:val="List"/>
    <w:basedOn w:val="Tekstpodstawowy"/>
    <w:rsid w:val="00EE6786"/>
    <w:pPr>
      <w:suppressAutoHyphens/>
      <w:autoSpaceDN/>
      <w:adjustRightInd/>
      <w:jc w:val="left"/>
    </w:pPr>
    <w:rPr>
      <w:rFonts w:ascii="Times New Roman" w:hAnsi="Times New Roman" w:cs="Mangal"/>
      <w:b/>
      <w:bCs/>
      <w:i/>
      <w:iCs/>
      <w:sz w:val="28"/>
      <w:szCs w:val="28"/>
      <w:lang w:eastAsia="ar-SA"/>
    </w:rPr>
  </w:style>
  <w:style w:type="paragraph" w:customStyle="1" w:styleId="Legenda1">
    <w:name w:val="Legenda1"/>
    <w:basedOn w:val="Normalny"/>
    <w:rsid w:val="00EE6786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pl-PL" w:eastAsia="ar-SA"/>
    </w:rPr>
  </w:style>
  <w:style w:type="paragraph" w:customStyle="1" w:styleId="Index">
    <w:name w:val="Index"/>
    <w:basedOn w:val="Normalny"/>
    <w:rsid w:val="00EE678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EE6786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pl-PL" w:eastAsia="ar-SA"/>
    </w:rPr>
  </w:style>
  <w:style w:type="paragraph" w:customStyle="1" w:styleId="Podpis1">
    <w:name w:val="Podpis1"/>
    <w:basedOn w:val="Normalny"/>
    <w:rsid w:val="00EE6786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EE678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val="pl-PL" w:eastAsia="ar-SA"/>
    </w:rPr>
  </w:style>
  <w:style w:type="paragraph" w:customStyle="1" w:styleId="Wypunktowanie">
    <w:name w:val="Wypunktowanie"/>
    <w:basedOn w:val="Normalny"/>
    <w:uiPriority w:val="99"/>
    <w:rsid w:val="00EE6786"/>
    <w:pPr>
      <w:numPr>
        <w:numId w:val="6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podstawowywcity">
    <w:name w:val="Body Text Indent"/>
    <w:basedOn w:val="Normalny"/>
    <w:link w:val="TekstpodstawowywcityZnak1"/>
    <w:rsid w:val="00EE6786"/>
    <w:pPr>
      <w:widowControl w:val="0"/>
      <w:suppressAutoHyphens/>
      <w:autoSpaceDE w:val="0"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EE6786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rzypisudolnego">
    <w:name w:val="footnote text"/>
    <w:basedOn w:val="Normalny"/>
    <w:link w:val="TekstprzypisudolnegoZnak1"/>
    <w:rsid w:val="00EE67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E6786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Tekstpodstawowywcity22">
    <w:name w:val="Tekst podstawowy wcięty 22"/>
    <w:basedOn w:val="Normalny"/>
    <w:rsid w:val="00EE6786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Wypunktowanie2">
    <w:name w:val="Wypunktowanie2"/>
    <w:basedOn w:val="Normalny"/>
    <w:rsid w:val="00EE6786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spistreci1">
    <w:name w:val="spis treści 1"/>
    <w:basedOn w:val="Normalny"/>
    <w:rsid w:val="00EE6786"/>
    <w:pPr>
      <w:widowControl w:val="0"/>
      <w:suppressAutoHyphens/>
      <w:autoSpaceDE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2">
    <w:name w:val="spis treści 2"/>
    <w:basedOn w:val="Normalny"/>
    <w:rsid w:val="00EE6786"/>
    <w:pPr>
      <w:widowControl w:val="0"/>
      <w:suppressAutoHyphens/>
      <w:autoSpaceDE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3">
    <w:name w:val="spis treści 3"/>
    <w:basedOn w:val="Normalny"/>
    <w:rsid w:val="00EE6786"/>
    <w:pPr>
      <w:widowControl w:val="0"/>
      <w:suppressAutoHyphens/>
      <w:autoSpaceDE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4">
    <w:name w:val="spis treści 4"/>
    <w:basedOn w:val="Normalny"/>
    <w:rsid w:val="00EE6786"/>
    <w:pPr>
      <w:widowControl w:val="0"/>
      <w:suppressAutoHyphens/>
      <w:autoSpaceDE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5">
    <w:name w:val="spis treści 5"/>
    <w:basedOn w:val="Normalny"/>
    <w:rsid w:val="00EE6786"/>
    <w:pPr>
      <w:widowControl w:val="0"/>
      <w:suppressAutoHyphens/>
      <w:autoSpaceDE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6">
    <w:name w:val="spis treści 6"/>
    <w:basedOn w:val="Normalny"/>
    <w:rsid w:val="00EE6786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7">
    <w:name w:val="spis treści 7"/>
    <w:basedOn w:val="Normalny"/>
    <w:rsid w:val="00EE6786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8">
    <w:name w:val="spis treści 8"/>
    <w:basedOn w:val="Normalny"/>
    <w:rsid w:val="00EE6786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9">
    <w:name w:val="spis treści 9"/>
    <w:basedOn w:val="Normalny"/>
    <w:rsid w:val="00EE6786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nagwekwykazurde">
    <w:name w:val="nagłówek wykazu źródeł"/>
    <w:basedOn w:val="Normalny"/>
    <w:rsid w:val="00EE6786"/>
    <w:pPr>
      <w:widowControl w:val="0"/>
      <w:suppressAutoHyphens/>
      <w:autoSpaceDE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podpis">
    <w:name w:val="podpis"/>
    <w:basedOn w:val="Normalny"/>
    <w:rsid w:val="00EE67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WW-Tekstpodstawowy2">
    <w:name w:val="WW-Tekst podstawowy 2"/>
    <w:basedOn w:val="Normalny"/>
    <w:rsid w:val="00EE67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EE67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EE6786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31">
    <w:name w:val="Tekst podstawowy 31"/>
    <w:basedOn w:val="Normalny"/>
    <w:rsid w:val="00EE6786"/>
    <w:pPr>
      <w:suppressAutoHyphens/>
      <w:spacing w:after="0" w:line="240" w:lineRule="auto"/>
      <w:ind w:right="-176"/>
      <w:jc w:val="center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Podtytu">
    <w:name w:val="Subtitle"/>
    <w:basedOn w:val="Normalny"/>
    <w:next w:val="Tekstpodstawowy"/>
    <w:link w:val="PodtytuZnak1"/>
    <w:qFormat/>
    <w:rsid w:val="00EE678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de-DE" w:eastAsia="ar-SA"/>
    </w:rPr>
  </w:style>
  <w:style w:type="character" w:customStyle="1" w:styleId="PodtytuZnak1">
    <w:name w:val="Podtytuł Znak1"/>
    <w:basedOn w:val="Domylnaczcionkaakapitu"/>
    <w:link w:val="Podtytu"/>
    <w:rsid w:val="00EE6786"/>
    <w:rPr>
      <w:rFonts w:ascii="Times New Roman" w:eastAsia="Times New Roman" w:hAnsi="Times New Roman" w:cs="Times New Roman"/>
      <w:sz w:val="32"/>
      <w:szCs w:val="32"/>
      <w:lang w:val="de-DE" w:eastAsia="ar-SA"/>
    </w:rPr>
  </w:style>
  <w:style w:type="paragraph" w:customStyle="1" w:styleId="xl23">
    <w:name w:val="xl23"/>
    <w:basedOn w:val="Normalny"/>
    <w:rsid w:val="00EE678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kstblokowy1">
    <w:name w:val="Tekst blokowy1"/>
    <w:basedOn w:val="Normalny"/>
    <w:rsid w:val="00EE6786"/>
    <w:pPr>
      <w:widowControl w:val="0"/>
      <w:suppressAutoHyphens/>
      <w:spacing w:after="0" w:line="240" w:lineRule="auto"/>
      <w:ind w:left="540" w:right="99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komentarza1">
    <w:name w:val="Tekst komentarza1"/>
    <w:basedOn w:val="Normalny"/>
    <w:rsid w:val="00EE67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dymka">
    <w:name w:val="Balloon Text"/>
    <w:basedOn w:val="Normalny"/>
    <w:link w:val="TekstdymkaZnak1"/>
    <w:rsid w:val="00EE678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pl-PL" w:eastAsia="ar-SA"/>
    </w:rPr>
  </w:style>
  <w:style w:type="character" w:customStyle="1" w:styleId="TekstdymkaZnak1">
    <w:name w:val="Tekst dymka Znak1"/>
    <w:basedOn w:val="Domylnaczcionkaakapitu"/>
    <w:link w:val="Tekstdymka"/>
    <w:rsid w:val="00EE6786"/>
    <w:rPr>
      <w:rFonts w:ascii="Tahoma" w:eastAsia="Times New Roman" w:hAnsi="Tahoma" w:cs="Tahoma"/>
      <w:sz w:val="16"/>
      <w:szCs w:val="16"/>
      <w:lang w:val="pl-PL" w:eastAsia="ar-SA"/>
    </w:rPr>
  </w:style>
  <w:style w:type="paragraph" w:customStyle="1" w:styleId="pkt1">
    <w:name w:val="pkt1"/>
    <w:basedOn w:val="Normalny"/>
    <w:rsid w:val="00EE678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EE67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EE6786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mylniki1">
    <w:name w:val="myślniki1"/>
    <w:basedOn w:val="Tekstpodstawowy"/>
    <w:rsid w:val="00EE6786"/>
    <w:pPr>
      <w:suppressAutoHyphens/>
      <w:autoSpaceDN/>
      <w:adjustRightInd/>
      <w:ind w:left="360" w:hanging="18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kapitzlist21">
    <w:name w:val="Akapit z listą21"/>
    <w:basedOn w:val="Normalny"/>
    <w:rsid w:val="00EE6786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OPIBUD">
    <w:name w:val="! OPI BUD"/>
    <w:basedOn w:val="Normalny"/>
    <w:rsid w:val="00EE6786"/>
    <w:pPr>
      <w:suppressAutoHyphens/>
      <w:spacing w:after="0" w:line="240" w:lineRule="auto"/>
      <w:ind w:left="993"/>
    </w:pPr>
    <w:rPr>
      <w:rFonts w:ascii="Century Gothic" w:eastAsia="Times New Roman" w:hAnsi="Century Gothic" w:cs="Century Gothic"/>
      <w:kern w:val="1"/>
      <w:sz w:val="20"/>
      <w:szCs w:val="20"/>
      <w:lang w:val="pl-PL" w:eastAsia="ar-SA"/>
    </w:rPr>
  </w:style>
  <w:style w:type="paragraph" w:customStyle="1" w:styleId="Tekstprzypisudolnego1">
    <w:name w:val="Tekst przypisu dolnego1"/>
    <w:basedOn w:val="Normalny"/>
    <w:rsid w:val="00EE678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pl-PL" w:eastAsia="ar-SA"/>
    </w:rPr>
  </w:style>
  <w:style w:type="paragraph" w:customStyle="1" w:styleId="Tekstpodstawowy21">
    <w:name w:val="Tekst podstawowy 21"/>
    <w:basedOn w:val="Normalny"/>
    <w:rsid w:val="00EE678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3"/>
      <w:lang w:val="pl-PL" w:eastAsia="ar-SA"/>
    </w:rPr>
  </w:style>
  <w:style w:type="paragraph" w:customStyle="1" w:styleId="Akapitzlist2">
    <w:name w:val="Akapit z listą2"/>
    <w:basedOn w:val="Normalny"/>
    <w:rsid w:val="00EE6786"/>
    <w:pPr>
      <w:widowControl w:val="0"/>
      <w:suppressAutoHyphens/>
      <w:spacing w:after="0" w:line="100" w:lineRule="atLeast"/>
      <w:ind w:left="720"/>
    </w:pPr>
    <w:rPr>
      <w:rFonts w:ascii="Arial" w:eastAsia="Times New Roman" w:hAnsi="Arial" w:cs="Arial"/>
      <w:kern w:val="1"/>
      <w:sz w:val="20"/>
      <w:szCs w:val="20"/>
      <w:lang w:val="pl-PL" w:eastAsia="ar-SA"/>
    </w:rPr>
  </w:style>
  <w:style w:type="paragraph" w:customStyle="1" w:styleId="Tekstpodstawowy23">
    <w:name w:val="Tekst podstawowy 23"/>
    <w:basedOn w:val="Normalny"/>
    <w:rsid w:val="00EE6786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val="pl-PL" w:eastAsia="ar-SA"/>
    </w:rPr>
  </w:style>
  <w:style w:type="paragraph" w:customStyle="1" w:styleId="TableContents">
    <w:name w:val="Table Contents"/>
    <w:basedOn w:val="Normalny"/>
    <w:rsid w:val="00EE678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TableHeading">
    <w:name w:val="Table Heading"/>
    <w:basedOn w:val="TableContents"/>
    <w:rsid w:val="00EE6786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EE6786"/>
    <w:pPr>
      <w:suppressAutoHyphens/>
      <w:autoSpaceDN/>
      <w:adjustRightInd/>
      <w:jc w:val="left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EE678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Nagwektabeli">
    <w:name w:val="Nagłówek tabeli"/>
    <w:basedOn w:val="Zawartotabeli"/>
    <w:rsid w:val="00EE6786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EE67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Style2">
    <w:name w:val="Style 2"/>
    <w:basedOn w:val="Normalny"/>
    <w:rsid w:val="00EE6786"/>
    <w:pPr>
      <w:widowControl w:val="0"/>
      <w:shd w:val="clear" w:color="auto" w:fill="FFFFFF"/>
      <w:suppressAutoHyphens/>
      <w:autoSpaceDE w:val="0"/>
      <w:spacing w:after="0" w:line="263" w:lineRule="exact"/>
      <w:ind w:hanging="1040"/>
    </w:pPr>
    <w:rPr>
      <w:rFonts w:ascii="Arial" w:eastAsia="Arial" w:hAnsi="Arial" w:cs="Arial"/>
      <w:sz w:val="21"/>
      <w:szCs w:val="21"/>
      <w:lang w:val="pl-PL" w:eastAsia="ar-SA"/>
    </w:rPr>
  </w:style>
  <w:style w:type="character" w:styleId="Hipercze">
    <w:name w:val="Hyperlink"/>
    <w:uiPriority w:val="99"/>
    <w:unhideWhenUsed/>
    <w:rsid w:val="00EE6786"/>
    <w:rPr>
      <w:color w:val="0563C1"/>
      <w:u w:val="single"/>
    </w:rPr>
  </w:style>
  <w:style w:type="character" w:styleId="Odwoanieprzypisukocowego">
    <w:name w:val="endnote reference"/>
    <w:uiPriority w:val="99"/>
    <w:semiHidden/>
    <w:unhideWhenUsed/>
    <w:rsid w:val="00EE6786"/>
    <w:rPr>
      <w:vertAlign w:val="superscript"/>
    </w:rPr>
  </w:style>
  <w:style w:type="paragraph" w:styleId="Nagwekspisutreci">
    <w:name w:val="TOC Heading"/>
    <w:basedOn w:val="Nagwek1"/>
    <w:next w:val="Normalny"/>
    <w:qFormat/>
    <w:rsid w:val="00EE6786"/>
    <w:pPr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E67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EE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EE678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EE6786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1">
    <w:name w:val="Tekst komentarza Znak1"/>
    <w:uiPriority w:val="99"/>
    <w:rsid w:val="00EE6786"/>
    <w:rPr>
      <w:lang w:eastAsia="ar-SA"/>
    </w:rPr>
  </w:style>
  <w:style w:type="paragraph" w:customStyle="1" w:styleId="Standard">
    <w:name w:val="Standard"/>
    <w:rsid w:val="00EE678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styleId="Bezodstpw">
    <w:name w:val="No Spacing"/>
    <w:uiPriority w:val="1"/>
    <w:qFormat/>
    <w:rsid w:val="00EE6786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Poprawka">
    <w:name w:val="Revision"/>
    <w:hidden/>
    <w:uiPriority w:val="99"/>
    <w:semiHidden/>
    <w:rsid w:val="00EE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treci">
    <w:name w:val="Tekst treści_"/>
    <w:link w:val="Teksttreci0"/>
    <w:uiPriority w:val="99"/>
    <w:rsid w:val="00EE67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E67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2023-09-01T10:40:00Z</dcterms:created>
  <dcterms:modified xsi:type="dcterms:W3CDTF">2023-09-01T10:40:00Z</dcterms:modified>
</cp:coreProperties>
</file>