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F961" w14:textId="32F95924" w:rsidR="00D208C7" w:rsidRDefault="00D208C7" w:rsidP="004308B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CC1E76" w14:textId="77777777" w:rsidR="00D208C7" w:rsidRDefault="00D208C7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2825448" w14:textId="77777777" w:rsidR="00D208C7" w:rsidRDefault="00D208C7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4D730F" w14:textId="77777777" w:rsidR="00D208C7" w:rsidRDefault="00D208C7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B07530" w14:textId="77777777" w:rsidR="00FF4305" w:rsidRDefault="00FF4305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A0E078" w14:textId="77777777" w:rsidR="00FF4305" w:rsidRDefault="00FF4305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835729D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656DBC" w:rsidRPr="0055419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na </w:t>
      </w:r>
      <w:r w:rsidR="00656DB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656DB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O</w:t>
      </w:r>
      <w:r w:rsidR="00656DBC" w:rsidRPr="0050748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pracowanie dokumentacji projektowej wraz z pełnieniem nadzoru autorskiego dla zadania pn. „Odkorkujmy Leśną Górę” Lokalizacja 2</w:t>
      </w:r>
      <w:r w:rsidR="00656DBC" w:rsidRPr="00656DB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292C97BE" w:rsidR="00CD24E7" w:rsidRPr="00B4625E" w:rsidRDefault="00CD24E7" w:rsidP="004308B9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A5879" w14:textId="77777777" w:rsidR="00530843" w:rsidRPr="00530843" w:rsidRDefault="00530843" w:rsidP="00530843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 przedmiot odbioru</w:t>
            </w:r>
          </w:p>
          <w:p w14:paraId="5B30F392" w14:textId="77777777" w:rsidR="00530843" w:rsidRPr="00530843" w:rsidRDefault="00530843" w:rsidP="00530843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Projekt budowlany, w tym: </w:t>
            </w:r>
          </w:p>
          <w:p w14:paraId="7FFD0B2A" w14:textId="77777777" w:rsidR="00530843" w:rsidRPr="00530843" w:rsidRDefault="00530843" w:rsidP="00530843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- projekt zagospodarowania działki lub terenu</w:t>
            </w:r>
          </w:p>
          <w:p w14:paraId="29A25660" w14:textId="77777777" w:rsidR="00530843" w:rsidRPr="00530843" w:rsidRDefault="00530843" w:rsidP="00530843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- projekt architektoniczno-budowlany </w:t>
            </w:r>
          </w:p>
          <w:p w14:paraId="53D86E20" w14:textId="77777777" w:rsidR="00530843" w:rsidRPr="00530843" w:rsidRDefault="00530843" w:rsidP="00530843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- projekt techniczny o szczegółowości projektu wykonawczego</w:t>
            </w:r>
          </w:p>
          <w:p w14:paraId="149D9A9E" w14:textId="0B84E5BA" w:rsidR="00CD24E7" w:rsidRPr="00B3380B" w:rsidRDefault="00530843" w:rsidP="00B3380B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Specyfikacje Techniczne Wykonania i Odbioru Robót Budowlanych</w:t>
            </w:r>
            <w:r w:rsidR="003B4D5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, </w:t>
            </w: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Przedmiary robót</w:t>
            </w:r>
            <w:r w:rsidR="00B3380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,</w:t>
            </w:r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Kosztorysy </w:t>
            </w:r>
            <w:proofErr w:type="spellStart"/>
            <w:r w:rsidRPr="0053084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inwestorskie</w:t>
            </w:r>
            <w:r w:rsidR="00B3380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,</w:t>
            </w:r>
            <w:r w:rsidRPr="007C64E0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Zbiorcze</w:t>
            </w:r>
            <w:proofErr w:type="spellEnd"/>
            <w:r w:rsidRPr="007C64E0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Zestawienie Kosztów.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5C2D2E" w:rsidRPr="0055419B" w14:paraId="55ADB945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04F9D" w14:textId="7166CA92" w:rsidR="005C2D2E" w:rsidRPr="0055419B" w:rsidRDefault="005C2D2E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0FA5E" w14:textId="77777777" w:rsidR="007C64E0" w:rsidRPr="007C64E0" w:rsidRDefault="007C64E0" w:rsidP="007C64E0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7C64E0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II przedmiot odbioru</w:t>
            </w:r>
          </w:p>
          <w:p w14:paraId="5D5B1C57" w14:textId="2571DC70" w:rsidR="005C2D2E" w:rsidRPr="007C64E0" w:rsidRDefault="007C64E0" w:rsidP="007C64E0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7C64E0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Zgłoszenie zamiaru wykonania robót budowlanych  oraz uzyskanie zaświadczenia o braku sprzeciwu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B70" w14:textId="62FA0556" w:rsidR="005C2D2E" w:rsidRPr="0055419B" w:rsidRDefault="007C64E0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565" w14:textId="2BEC3641" w:rsidR="005C2D2E" w:rsidRPr="0055419B" w:rsidRDefault="007C64E0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5E4" w14:textId="2CABAA41" w:rsidR="005C2D2E" w:rsidRPr="0055419B" w:rsidRDefault="007C64E0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lastRenderedPageBreak/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FEA1396" w:rsidR="00CD24E7" w:rsidRPr="0055419B" w:rsidRDefault="007C64E0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4308B9">
      <w:pPr>
        <w:pStyle w:val="Akapitzlist"/>
        <w:numPr>
          <w:ilvl w:val="0"/>
          <w:numId w:val="1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655"/>
        <w:gridCol w:w="4111"/>
      </w:tblGrid>
      <w:tr w:rsidR="00CD24E7" w:rsidRPr="0055419B" w14:paraId="07E978CC" w14:textId="77777777" w:rsidTr="0043709E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00DB1076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43709E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655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43709E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99D5AB7" w14:textId="646113AA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w specjalności </w:t>
            </w:r>
            <w:r w:rsidR="0020198C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architektonicznej</w:t>
            </w:r>
            <w:r w:rsidR="00A16F8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lub inżynie</w:t>
            </w:r>
            <w:r w:rsidR="0043709E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ryjnej drogowej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7B3C4994" w:rsidR="00CD24E7" w:rsidRDefault="00CD24E7" w:rsidP="004308B9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21" w:right="-46" w:hanging="28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7C64E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7C64E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</w:p>
          <w:p w14:paraId="6B8B3E48" w14:textId="2EA22271" w:rsidR="0043709E" w:rsidRDefault="0043709E" w:rsidP="0043709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1" w:right="-46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B712089" w14:textId="44DEB12D" w:rsidR="0043709E" w:rsidRDefault="0043709E" w:rsidP="0043709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1" w:right="-46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…………………………………………………………</w:t>
            </w:r>
          </w:p>
          <w:p w14:paraId="64005757" w14:textId="3DB67293" w:rsidR="0043709E" w:rsidRPr="0043709E" w:rsidRDefault="0043709E" w:rsidP="0043709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1" w:right="-46"/>
              <w:rPr>
                <w:rFonts w:ascii="Open Sans" w:eastAsia="Open Sans" w:hAnsi="Open Sans" w:cs="Open Sans"/>
                <w:b/>
                <w:bCs/>
                <w:sz w:val="12"/>
                <w:szCs w:val="12"/>
                <w:lang w:val="pl-PL" w:eastAsia="ar-SA"/>
              </w:rPr>
            </w:pPr>
            <w:r>
              <w:rPr>
                <w:rFonts w:ascii="Open Sans" w:eastAsia="Open Sans" w:hAnsi="Open Sans" w:cs="Open Sans"/>
                <w:b/>
                <w:bCs/>
                <w:sz w:val="12"/>
                <w:szCs w:val="12"/>
                <w:lang w:val="pl-PL" w:eastAsia="ar-SA"/>
              </w:rPr>
              <w:t xml:space="preserve">   </w:t>
            </w:r>
            <w:r w:rsidRPr="0043709E">
              <w:rPr>
                <w:rFonts w:ascii="Open Sans" w:eastAsia="Open Sans" w:hAnsi="Open Sans" w:cs="Open Sans"/>
                <w:b/>
                <w:bCs/>
                <w:sz w:val="12"/>
                <w:szCs w:val="12"/>
                <w:lang w:val="pl-PL" w:eastAsia="ar-SA"/>
              </w:rPr>
              <w:t>należy wskazać posiadane uprawnienia</w:t>
            </w:r>
          </w:p>
          <w:p w14:paraId="29156D56" w14:textId="77777777" w:rsidR="00BF63A7" w:rsidRDefault="00BF63A7" w:rsidP="007C64E0">
            <w:pPr>
              <w:widowControl w:val="0"/>
              <w:suppressAutoHyphens/>
              <w:autoSpaceDE w:val="0"/>
              <w:spacing w:after="0" w:line="240" w:lineRule="auto"/>
              <w:ind w:left="421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C64E0">
            <w:pPr>
              <w:widowControl w:val="0"/>
              <w:suppressAutoHyphens/>
              <w:autoSpaceDE w:val="0"/>
              <w:spacing w:after="0" w:line="240" w:lineRule="auto"/>
              <w:ind w:left="421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4308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2DDDF1BC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8E4BC1" w:rsidRPr="008E4BC1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opracowanie projektu budowlanego i wykonawczego w zakresie  budowy lub przebudowy chodników lub ulic wraz z infrastrukturą towarzyszącą</w:t>
            </w:r>
            <w:r w:rsidR="00860EB8" w:rsidRPr="00860EB8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63E7" w:rsidRPr="0055419B" w14:paraId="5876BE23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04AE7DC4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B58E8E3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E8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4308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4308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4308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025943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61C487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53E465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A65A69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4D8BD8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5D65A4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696248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38BB23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BEDA2B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8EC130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4B9E2B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3C4E0E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E0A218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00DB9E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E7278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BF5A49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2B69F0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6FA4F0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8BE63D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44E8A6" w14:textId="77777777" w:rsidR="00FF4305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DD1B24" w14:textId="77777777" w:rsidR="00FF4305" w:rsidRPr="0055419B" w:rsidRDefault="00FF43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1DEC5A54" w:rsidR="00F76BC4" w:rsidRPr="004308B9" w:rsidRDefault="00F76BC4" w:rsidP="004308B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sectPr w:rsidR="00F76BC4" w:rsidRPr="004308B9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CC9" w14:textId="77777777" w:rsidR="002D1674" w:rsidRDefault="002D1674" w:rsidP="009F1DC8">
      <w:pPr>
        <w:spacing w:after="0" w:line="240" w:lineRule="auto"/>
      </w:pPr>
      <w:r>
        <w:separator/>
      </w:r>
    </w:p>
  </w:endnote>
  <w:endnote w:type="continuationSeparator" w:id="0">
    <w:p w14:paraId="30ABA664" w14:textId="77777777" w:rsidR="002D1674" w:rsidRDefault="002D1674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0000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0000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1822" w14:textId="77777777" w:rsidR="002D1674" w:rsidRDefault="002D1674" w:rsidP="009F1DC8">
      <w:pPr>
        <w:spacing w:after="0" w:line="240" w:lineRule="auto"/>
      </w:pPr>
      <w:r>
        <w:separator/>
      </w:r>
    </w:p>
  </w:footnote>
  <w:footnote w:type="continuationSeparator" w:id="0">
    <w:p w14:paraId="5FCE4EDA" w14:textId="77777777" w:rsidR="002D1674" w:rsidRDefault="002D1674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00000" w:rsidP="00631254">
    <w:pPr>
      <w:pStyle w:val="Nagwek"/>
    </w:pPr>
  </w:p>
  <w:p w14:paraId="0CBE8902" w14:textId="77777777" w:rsidR="00B03112" w:rsidRDefault="00000000" w:rsidP="00631254">
    <w:pPr>
      <w:pStyle w:val="Nagwek"/>
    </w:pPr>
  </w:p>
  <w:p w14:paraId="049ADC22" w14:textId="77777777" w:rsidR="00B03112" w:rsidRDefault="00000000" w:rsidP="00631254">
    <w:pPr>
      <w:pStyle w:val="Nagwek"/>
    </w:pPr>
  </w:p>
  <w:p w14:paraId="43FBC5FD" w14:textId="77777777" w:rsidR="00B03112" w:rsidRDefault="00000000" w:rsidP="00032B8E">
    <w:pPr>
      <w:spacing w:after="0"/>
      <w:rPr>
        <w:rFonts w:cs="Open Sans"/>
        <w:b/>
        <w:sz w:val="18"/>
      </w:rPr>
    </w:pPr>
  </w:p>
  <w:p w14:paraId="2CE7593F" w14:textId="08B0BCC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3900E1">
      <w:rPr>
        <w:rFonts w:ascii="Open Sans" w:hAnsi="Open Sans" w:cs="Open Sans"/>
        <w:b/>
        <w:sz w:val="18"/>
        <w:lang w:val="pl-PL"/>
      </w:rPr>
      <w:t>1</w:t>
    </w:r>
    <w:r w:rsidR="0050748D">
      <w:rPr>
        <w:rFonts w:ascii="Open Sans" w:hAnsi="Open Sans" w:cs="Open Sans"/>
        <w:b/>
        <w:sz w:val="18"/>
        <w:lang w:val="pl-PL"/>
      </w:rPr>
      <w:t>32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0D6032">
      <w:rPr>
        <w:rFonts w:ascii="Open Sans" w:hAnsi="Open Sans" w:cs="Open Sans"/>
        <w:b/>
        <w:sz w:val="18"/>
        <w:lang w:val="pl-PL"/>
      </w:rPr>
      <w:t>1</w:t>
    </w:r>
    <w:r w:rsidR="0050748D">
      <w:rPr>
        <w:rFonts w:ascii="Open Sans" w:hAnsi="Open Sans" w:cs="Open Sans"/>
        <w:b/>
        <w:sz w:val="18"/>
        <w:lang w:val="pl-PL"/>
      </w:rPr>
      <w:t>27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AA004B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9EA">
      <w:rPr>
        <w:rFonts w:ascii="Open Sans" w:hAnsi="Open Sans" w:cs="Open Sans"/>
        <w:b/>
        <w:sz w:val="18"/>
        <w:lang w:val="pl-PL"/>
      </w:rPr>
      <w:t>1</w:t>
    </w:r>
    <w:r w:rsidR="0050748D">
      <w:rPr>
        <w:rFonts w:ascii="Open Sans" w:hAnsi="Open Sans" w:cs="Open Sans"/>
        <w:b/>
        <w:sz w:val="18"/>
        <w:lang w:val="pl-PL"/>
      </w:rPr>
      <w:t>24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00000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pStyle w:val="Wypunktowanie2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3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BF6A77"/>
    <w:multiLevelType w:val="hybridMultilevel"/>
    <w:tmpl w:val="49F821FE"/>
    <w:lvl w:ilvl="0" w:tplc="EF504F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7048">
    <w:abstractNumId w:val="5"/>
  </w:num>
  <w:num w:numId="2" w16cid:durableId="766194274">
    <w:abstractNumId w:val="0"/>
  </w:num>
  <w:num w:numId="3" w16cid:durableId="335815385">
    <w:abstractNumId w:val="1"/>
  </w:num>
  <w:num w:numId="4" w16cid:durableId="583607964">
    <w:abstractNumId w:val="2"/>
  </w:num>
  <w:num w:numId="5" w16cid:durableId="6689436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262D"/>
    <w:rsid w:val="00071514"/>
    <w:rsid w:val="000A5B84"/>
    <w:rsid w:val="000A7793"/>
    <w:rsid w:val="000B59AC"/>
    <w:rsid w:val="000D6032"/>
    <w:rsid w:val="000F53A9"/>
    <w:rsid w:val="0010681B"/>
    <w:rsid w:val="001B2166"/>
    <w:rsid w:val="001B52ED"/>
    <w:rsid w:val="001E062D"/>
    <w:rsid w:val="001E1F54"/>
    <w:rsid w:val="0020198C"/>
    <w:rsid w:val="002019FF"/>
    <w:rsid w:val="00201F05"/>
    <w:rsid w:val="0020268E"/>
    <w:rsid w:val="00222BC7"/>
    <w:rsid w:val="00233984"/>
    <w:rsid w:val="0027210A"/>
    <w:rsid w:val="002747F9"/>
    <w:rsid w:val="00291DD1"/>
    <w:rsid w:val="002D0325"/>
    <w:rsid w:val="002D1674"/>
    <w:rsid w:val="002E0A73"/>
    <w:rsid w:val="00303A44"/>
    <w:rsid w:val="003169E8"/>
    <w:rsid w:val="00325EE7"/>
    <w:rsid w:val="00333315"/>
    <w:rsid w:val="00334953"/>
    <w:rsid w:val="0034076B"/>
    <w:rsid w:val="003900E1"/>
    <w:rsid w:val="003A0159"/>
    <w:rsid w:val="003A7BA9"/>
    <w:rsid w:val="003B4D5E"/>
    <w:rsid w:val="003C4B17"/>
    <w:rsid w:val="003D4EA2"/>
    <w:rsid w:val="003E1E7A"/>
    <w:rsid w:val="00404B38"/>
    <w:rsid w:val="00411238"/>
    <w:rsid w:val="004308B9"/>
    <w:rsid w:val="0043709E"/>
    <w:rsid w:val="00452D65"/>
    <w:rsid w:val="0049226B"/>
    <w:rsid w:val="004C1D98"/>
    <w:rsid w:val="004E2734"/>
    <w:rsid w:val="004F263F"/>
    <w:rsid w:val="0050748D"/>
    <w:rsid w:val="00513BF6"/>
    <w:rsid w:val="00527175"/>
    <w:rsid w:val="00530843"/>
    <w:rsid w:val="00572E11"/>
    <w:rsid w:val="0059243C"/>
    <w:rsid w:val="005943CC"/>
    <w:rsid w:val="005A23F1"/>
    <w:rsid w:val="005B5B52"/>
    <w:rsid w:val="005C2D2E"/>
    <w:rsid w:val="005C5AE6"/>
    <w:rsid w:val="005F07AD"/>
    <w:rsid w:val="005F60BD"/>
    <w:rsid w:val="006256FE"/>
    <w:rsid w:val="00635AB3"/>
    <w:rsid w:val="006508E4"/>
    <w:rsid w:val="00656DBC"/>
    <w:rsid w:val="0067198D"/>
    <w:rsid w:val="006801AF"/>
    <w:rsid w:val="006B006B"/>
    <w:rsid w:val="006B3CC9"/>
    <w:rsid w:val="006B75F9"/>
    <w:rsid w:val="006C4310"/>
    <w:rsid w:val="006E5C7E"/>
    <w:rsid w:val="006E7DF0"/>
    <w:rsid w:val="007147AC"/>
    <w:rsid w:val="007172BE"/>
    <w:rsid w:val="0078292C"/>
    <w:rsid w:val="00783095"/>
    <w:rsid w:val="007B4F44"/>
    <w:rsid w:val="007C64E0"/>
    <w:rsid w:val="007E504E"/>
    <w:rsid w:val="007F36B3"/>
    <w:rsid w:val="00817E52"/>
    <w:rsid w:val="00860EB8"/>
    <w:rsid w:val="00891488"/>
    <w:rsid w:val="0089195C"/>
    <w:rsid w:val="00893078"/>
    <w:rsid w:val="008E4BC1"/>
    <w:rsid w:val="009324C1"/>
    <w:rsid w:val="0093372D"/>
    <w:rsid w:val="00936C70"/>
    <w:rsid w:val="00956AD5"/>
    <w:rsid w:val="009763E7"/>
    <w:rsid w:val="0098041D"/>
    <w:rsid w:val="00980616"/>
    <w:rsid w:val="009A104F"/>
    <w:rsid w:val="009E127C"/>
    <w:rsid w:val="009F1DC8"/>
    <w:rsid w:val="00A16EF1"/>
    <w:rsid w:val="00A16F89"/>
    <w:rsid w:val="00A322A3"/>
    <w:rsid w:val="00A45801"/>
    <w:rsid w:val="00A66F05"/>
    <w:rsid w:val="00A71277"/>
    <w:rsid w:val="00AA7BE7"/>
    <w:rsid w:val="00AC3BD0"/>
    <w:rsid w:val="00AD19EA"/>
    <w:rsid w:val="00B05617"/>
    <w:rsid w:val="00B3380B"/>
    <w:rsid w:val="00B41007"/>
    <w:rsid w:val="00B4625E"/>
    <w:rsid w:val="00B81CDE"/>
    <w:rsid w:val="00B93784"/>
    <w:rsid w:val="00BA65C6"/>
    <w:rsid w:val="00BD2221"/>
    <w:rsid w:val="00BF63A7"/>
    <w:rsid w:val="00C43D6A"/>
    <w:rsid w:val="00C95DDD"/>
    <w:rsid w:val="00CC7CF3"/>
    <w:rsid w:val="00CD24E7"/>
    <w:rsid w:val="00D208C7"/>
    <w:rsid w:val="00D91C30"/>
    <w:rsid w:val="00D9425A"/>
    <w:rsid w:val="00DF2B42"/>
    <w:rsid w:val="00E85756"/>
    <w:rsid w:val="00E96284"/>
    <w:rsid w:val="00E97BBA"/>
    <w:rsid w:val="00EC4592"/>
    <w:rsid w:val="00EC56DB"/>
    <w:rsid w:val="00F03CDC"/>
    <w:rsid w:val="00F53584"/>
    <w:rsid w:val="00F76BC4"/>
    <w:rsid w:val="00F8344C"/>
    <w:rsid w:val="00FE1943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81CDE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B81CD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B81CDE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B81CDE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qFormat/>
    <w:rsid w:val="00B81CDE"/>
    <w:pPr>
      <w:keepNext/>
      <w:widowControl w:val="0"/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paragraph" w:styleId="Nagwek9">
    <w:name w:val="heading 9"/>
    <w:basedOn w:val="Normalny"/>
    <w:next w:val="Normalny"/>
    <w:link w:val="Nagwek9Znak"/>
    <w:qFormat/>
    <w:rsid w:val="00B81CDE"/>
    <w:pPr>
      <w:keepNext/>
      <w:widowControl w:val="0"/>
      <w:numPr>
        <w:numId w:val="4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agwek4Znak">
    <w:name w:val="Nagłówek 4 Znak"/>
    <w:basedOn w:val="Domylnaczcionkaakapitu"/>
    <w:link w:val="Nagwek4"/>
    <w:rsid w:val="00B81CDE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B81CDE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B81CDE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B81CDE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B81CDE"/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B81CDE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81CDE"/>
  </w:style>
  <w:style w:type="character" w:customStyle="1" w:styleId="WW8Num1z0">
    <w:name w:val="WW8Num1z0"/>
    <w:rsid w:val="00B81CDE"/>
  </w:style>
  <w:style w:type="character" w:customStyle="1" w:styleId="WW8Num1z1">
    <w:name w:val="WW8Num1z1"/>
    <w:rsid w:val="00B81CDE"/>
  </w:style>
  <w:style w:type="character" w:customStyle="1" w:styleId="WW8Num1z2">
    <w:name w:val="WW8Num1z2"/>
    <w:rsid w:val="00B81CDE"/>
  </w:style>
  <w:style w:type="character" w:customStyle="1" w:styleId="WW8Num1z3">
    <w:name w:val="WW8Num1z3"/>
    <w:rsid w:val="00B81CDE"/>
  </w:style>
  <w:style w:type="character" w:customStyle="1" w:styleId="WW8Num1z4">
    <w:name w:val="WW8Num1z4"/>
    <w:rsid w:val="00B81CDE"/>
  </w:style>
  <w:style w:type="character" w:customStyle="1" w:styleId="WW8Num1z5">
    <w:name w:val="WW8Num1z5"/>
    <w:rsid w:val="00B81CDE"/>
  </w:style>
  <w:style w:type="character" w:customStyle="1" w:styleId="WW8Num1z6">
    <w:name w:val="WW8Num1z6"/>
    <w:rsid w:val="00B81CDE"/>
  </w:style>
  <w:style w:type="character" w:customStyle="1" w:styleId="WW8Num1z7">
    <w:name w:val="WW8Num1z7"/>
    <w:rsid w:val="00B81CDE"/>
  </w:style>
  <w:style w:type="character" w:customStyle="1" w:styleId="WW8Num1z8">
    <w:name w:val="WW8Num1z8"/>
    <w:rsid w:val="00B81CDE"/>
  </w:style>
  <w:style w:type="character" w:customStyle="1" w:styleId="WW8Num2z0">
    <w:name w:val="WW8Num2z0"/>
    <w:rsid w:val="00B81CDE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B81CDE"/>
    <w:rPr>
      <w:rFonts w:ascii="Courier New" w:hAnsi="Courier New" w:cs="Courier New"/>
    </w:rPr>
  </w:style>
  <w:style w:type="character" w:customStyle="1" w:styleId="WW8Num2z2">
    <w:name w:val="WW8Num2z2"/>
    <w:rsid w:val="00B81CDE"/>
    <w:rPr>
      <w:rFonts w:ascii="Wingdings" w:hAnsi="Wingdings" w:cs="Wingdings"/>
    </w:rPr>
  </w:style>
  <w:style w:type="character" w:customStyle="1" w:styleId="WW8Num3z0">
    <w:name w:val="WW8Num3z0"/>
    <w:rsid w:val="00B81CDE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B81CDE"/>
    <w:rPr>
      <w:rFonts w:ascii="Courier New" w:hAnsi="Courier New" w:cs="Courier New"/>
    </w:rPr>
  </w:style>
  <w:style w:type="character" w:customStyle="1" w:styleId="WW8Num3z2">
    <w:name w:val="WW8Num3z2"/>
    <w:rsid w:val="00B81CDE"/>
    <w:rPr>
      <w:rFonts w:ascii="Wingdings" w:hAnsi="Wingdings" w:cs="Wingdings"/>
    </w:rPr>
  </w:style>
  <w:style w:type="character" w:customStyle="1" w:styleId="WW8Num3z3">
    <w:name w:val="WW8Num3z3"/>
    <w:rsid w:val="00B81CDE"/>
    <w:rPr>
      <w:rFonts w:ascii="Symbol" w:hAnsi="Symbol" w:cs="Symbol"/>
    </w:rPr>
  </w:style>
  <w:style w:type="character" w:customStyle="1" w:styleId="WW8Num3z4">
    <w:name w:val="WW8Num3z4"/>
    <w:rsid w:val="00B81CDE"/>
  </w:style>
  <w:style w:type="character" w:customStyle="1" w:styleId="WW8Num3z5">
    <w:name w:val="WW8Num3z5"/>
    <w:rsid w:val="00B81CDE"/>
  </w:style>
  <w:style w:type="character" w:customStyle="1" w:styleId="WW8Num3z6">
    <w:name w:val="WW8Num3z6"/>
    <w:rsid w:val="00B81CDE"/>
  </w:style>
  <w:style w:type="character" w:customStyle="1" w:styleId="WW8Num3z7">
    <w:name w:val="WW8Num3z7"/>
    <w:rsid w:val="00B81CDE"/>
  </w:style>
  <w:style w:type="character" w:customStyle="1" w:styleId="WW8Num3z8">
    <w:name w:val="WW8Num3z8"/>
    <w:rsid w:val="00B81CDE"/>
  </w:style>
  <w:style w:type="character" w:customStyle="1" w:styleId="WW8Num4z0">
    <w:name w:val="WW8Num4z0"/>
    <w:rsid w:val="00B81CDE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B81CDE"/>
    <w:rPr>
      <w:rFonts w:ascii="Courier New" w:hAnsi="Courier New" w:cs="Courier New"/>
    </w:rPr>
  </w:style>
  <w:style w:type="character" w:customStyle="1" w:styleId="WW8Num4z2">
    <w:name w:val="WW8Num4z2"/>
    <w:rsid w:val="00B81CDE"/>
    <w:rPr>
      <w:rFonts w:ascii="Wingdings" w:hAnsi="Wingdings" w:cs="Wingdings"/>
    </w:rPr>
  </w:style>
  <w:style w:type="character" w:customStyle="1" w:styleId="WW8Num4z3">
    <w:name w:val="WW8Num4z3"/>
    <w:rsid w:val="00B81CDE"/>
    <w:rPr>
      <w:rFonts w:ascii="Symbol" w:hAnsi="Symbol" w:cs="Symbol"/>
    </w:rPr>
  </w:style>
  <w:style w:type="character" w:customStyle="1" w:styleId="WW8Num4z4">
    <w:name w:val="WW8Num4z4"/>
    <w:rsid w:val="00B81CDE"/>
  </w:style>
  <w:style w:type="character" w:customStyle="1" w:styleId="WW8Num4z5">
    <w:name w:val="WW8Num4z5"/>
    <w:rsid w:val="00B81CDE"/>
  </w:style>
  <w:style w:type="character" w:customStyle="1" w:styleId="WW8Num4z6">
    <w:name w:val="WW8Num4z6"/>
    <w:rsid w:val="00B81CDE"/>
  </w:style>
  <w:style w:type="character" w:customStyle="1" w:styleId="WW8Num4z7">
    <w:name w:val="WW8Num4z7"/>
    <w:rsid w:val="00B81CDE"/>
  </w:style>
  <w:style w:type="character" w:customStyle="1" w:styleId="WW8Num4z8">
    <w:name w:val="WW8Num4z8"/>
    <w:rsid w:val="00B81CDE"/>
  </w:style>
  <w:style w:type="character" w:customStyle="1" w:styleId="WW8Num5z0">
    <w:name w:val="WW8Num5z0"/>
    <w:rsid w:val="00B81CDE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B81CDE"/>
    <w:rPr>
      <w:rFonts w:ascii="Courier New" w:hAnsi="Courier New" w:cs="Courier New"/>
    </w:rPr>
  </w:style>
  <w:style w:type="character" w:customStyle="1" w:styleId="WW8Num5z2">
    <w:name w:val="WW8Num5z2"/>
    <w:rsid w:val="00B81CDE"/>
    <w:rPr>
      <w:rFonts w:ascii="Wingdings" w:hAnsi="Wingdings" w:cs="Wingdings"/>
    </w:rPr>
  </w:style>
  <w:style w:type="character" w:customStyle="1" w:styleId="WW8Num6z0">
    <w:name w:val="WW8Num6z0"/>
    <w:rsid w:val="00B81CDE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B81CDE"/>
    <w:rPr>
      <w:rFonts w:ascii="Courier New" w:hAnsi="Courier New" w:cs="Courier New"/>
    </w:rPr>
  </w:style>
  <w:style w:type="character" w:customStyle="1" w:styleId="WW8Num6z2">
    <w:name w:val="WW8Num6z2"/>
    <w:rsid w:val="00B81CDE"/>
    <w:rPr>
      <w:rFonts w:ascii="Wingdings" w:hAnsi="Wingdings" w:cs="Wingdings"/>
    </w:rPr>
  </w:style>
  <w:style w:type="character" w:customStyle="1" w:styleId="WW8Num7z0">
    <w:name w:val="WW8Num7z0"/>
    <w:rsid w:val="00B81CDE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B81CDE"/>
    <w:rPr>
      <w:rFonts w:ascii="Courier New" w:hAnsi="Courier New" w:cs="Courier New"/>
    </w:rPr>
  </w:style>
  <w:style w:type="character" w:customStyle="1" w:styleId="WW8Num7z2">
    <w:name w:val="WW8Num7z2"/>
    <w:rsid w:val="00B81CDE"/>
    <w:rPr>
      <w:rFonts w:ascii="Wingdings" w:hAnsi="Wingdings" w:cs="Wingdings"/>
    </w:rPr>
  </w:style>
  <w:style w:type="character" w:customStyle="1" w:styleId="WW8Num7z3">
    <w:name w:val="WW8Num7z3"/>
    <w:rsid w:val="00B81CDE"/>
    <w:rPr>
      <w:rFonts w:ascii="Symbol" w:hAnsi="Symbol" w:cs="Symbol"/>
    </w:rPr>
  </w:style>
  <w:style w:type="character" w:customStyle="1" w:styleId="WW8Num8z0">
    <w:name w:val="WW8Num8z0"/>
    <w:rsid w:val="00B81CDE"/>
    <w:rPr>
      <w:rFonts w:ascii="Symbol" w:hAnsi="Symbol" w:cs="Open Sans"/>
      <w:b/>
      <w:lang w:val="de-DE"/>
    </w:rPr>
  </w:style>
  <w:style w:type="character" w:customStyle="1" w:styleId="WW8Num8z1">
    <w:name w:val="WW8Num8z1"/>
    <w:rsid w:val="00B81CDE"/>
    <w:rPr>
      <w:rFonts w:ascii="Courier New" w:hAnsi="Courier New" w:cs="Courier New"/>
    </w:rPr>
  </w:style>
  <w:style w:type="character" w:customStyle="1" w:styleId="WW8Num8z2">
    <w:name w:val="WW8Num8z2"/>
    <w:rsid w:val="00B81CDE"/>
    <w:rPr>
      <w:rFonts w:ascii="Wingdings" w:hAnsi="Wingdings" w:cs="Wingdings"/>
    </w:rPr>
  </w:style>
  <w:style w:type="character" w:customStyle="1" w:styleId="WW8Num8z3">
    <w:name w:val="WW8Num8z3"/>
    <w:rsid w:val="00B81CDE"/>
    <w:rPr>
      <w:rFonts w:ascii="Symbol" w:hAnsi="Symbol" w:cs="Symbol"/>
    </w:rPr>
  </w:style>
  <w:style w:type="character" w:customStyle="1" w:styleId="WW8Num8z4">
    <w:name w:val="WW8Num8z4"/>
    <w:rsid w:val="00B81CDE"/>
  </w:style>
  <w:style w:type="character" w:customStyle="1" w:styleId="WW8Num8z5">
    <w:name w:val="WW8Num8z5"/>
    <w:rsid w:val="00B81CDE"/>
  </w:style>
  <w:style w:type="character" w:customStyle="1" w:styleId="WW8Num8z6">
    <w:name w:val="WW8Num8z6"/>
    <w:rsid w:val="00B81CDE"/>
  </w:style>
  <w:style w:type="character" w:customStyle="1" w:styleId="WW8Num8z7">
    <w:name w:val="WW8Num8z7"/>
    <w:rsid w:val="00B81CDE"/>
  </w:style>
  <w:style w:type="character" w:customStyle="1" w:styleId="WW8Num8z8">
    <w:name w:val="WW8Num8z8"/>
    <w:rsid w:val="00B81CDE"/>
  </w:style>
  <w:style w:type="character" w:customStyle="1" w:styleId="WW8Num9z0">
    <w:name w:val="WW8Num9z0"/>
    <w:rsid w:val="00B81CDE"/>
    <w:rPr>
      <w:rFonts w:cs="Open Sans"/>
      <w:lang w:val="de-DE"/>
    </w:rPr>
  </w:style>
  <w:style w:type="character" w:customStyle="1" w:styleId="WW8Num9z1">
    <w:name w:val="WW8Num9z1"/>
    <w:rsid w:val="00B81CDE"/>
    <w:rPr>
      <w:rFonts w:ascii="Courier New" w:hAnsi="Courier New" w:cs="Courier New"/>
    </w:rPr>
  </w:style>
  <w:style w:type="character" w:customStyle="1" w:styleId="WW8Num9z2">
    <w:name w:val="WW8Num9z2"/>
    <w:rsid w:val="00B81CDE"/>
    <w:rPr>
      <w:rFonts w:ascii="Wingdings" w:hAnsi="Wingdings" w:cs="Wingdings"/>
    </w:rPr>
  </w:style>
  <w:style w:type="character" w:customStyle="1" w:styleId="WW8Num9z3">
    <w:name w:val="WW8Num9z3"/>
    <w:rsid w:val="00B81CDE"/>
    <w:rPr>
      <w:rFonts w:ascii="Symbol" w:hAnsi="Symbol" w:cs="Symbol"/>
    </w:rPr>
  </w:style>
  <w:style w:type="character" w:customStyle="1" w:styleId="WW8Num9z4">
    <w:name w:val="WW8Num9z4"/>
    <w:rsid w:val="00B81CDE"/>
  </w:style>
  <w:style w:type="character" w:customStyle="1" w:styleId="WW8Num9z5">
    <w:name w:val="WW8Num9z5"/>
    <w:rsid w:val="00B81CDE"/>
  </w:style>
  <w:style w:type="character" w:customStyle="1" w:styleId="WW8Num9z6">
    <w:name w:val="WW8Num9z6"/>
    <w:rsid w:val="00B81CDE"/>
  </w:style>
  <w:style w:type="character" w:customStyle="1" w:styleId="WW8Num9z7">
    <w:name w:val="WW8Num9z7"/>
    <w:rsid w:val="00B81CDE"/>
  </w:style>
  <w:style w:type="character" w:customStyle="1" w:styleId="WW8Num9z8">
    <w:name w:val="WW8Num9z8"/>
    <w:rsid w:val="00B81CDE"/>
  </w:style>
  <w:style w:type="character" w:customStyle="1" w:styleId="WW8Num10z0">
    <w:name w:val="WW8Num10z0"/>
    <w:rsid w:val="00B81CDE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B81CDE"/>
  </w:style>
  <w:style w:type="character" w:customStyle="1" w:styleId="WW8Num10z2">
    <w:name w:val="WW8Num10z2"/>
    <w:rsid w:val="00B81CDE"/>
  </w:style>
  <w:style w:type="character" w:customStyle="1" w:styleId="WW8Num10z3">
    <w:name w:val="WW8Num10z3"/>
    <w:rsid w:val="00B81CDE"/>
  </w:style>
  <w:style w:type="character" w:customStyle="1" w:styleId="WW8Num10z4">
    <w:name w:val="WW8Num10z4"/>
    <w:rsid w:val="00B81CDE"/>
  </w:style>
  <w:style w:type="character" w:customStyle="1" w:styleId="WW8Num10z5">
    <w:name w:val="WW8Num10z5"/>
    <w:rsid w:val="00B81CDE"/>
  </w:style>
  <w:style w:type="character" w:customStyle="1" w:styleId="WW8Num10z6">
    <w:name w:val="WW8Num10z6"/>
    <w:rsid w:val="00B81CDE"/>
  </w:style>
  <w:style w:type="character" w:customStyle="1" w:styleId="WW8Num10z7">
    <w:name w:val="WW8Num10z7"/>
    <w:rsid w:val="00B81CDE"/>
  </w:style>
  <w:style w:type="character" w:customStyle="1" w:styleId="WW8Num10z8">
    <w:name w:val="WW8Num10z8"/>
    <w:rsid w:val="00B81CDE"/>
  </w:style>
  <w:style w:type="character" w:customStyle="1" w:styleId="WW8Num11z0">
    <w:name w:val="WW8Num11z0"/>
    <w:rsid w:val="00B81CDE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B81CDE"/>
    <w:rPr>
      <w:rFonts w:ascii="Trebuchet MS" w:hAnsi="Trebuchet MS" w:cs="Arial"/>
    </w:rPr>
  </w:style>
  <w:style w:type="character" w:customStyle="1" w:styleId="WW8Num11z2">
    <w:name w:val="WW8Num11z2"/>
    <w:rsid w:val="00B81CDE"/>
  </w:style>
  <w:style w:type="character" w:customStyle="1" w:styleId="WW8Num11z3">
    <w:name w:val="WW8Num11z3"/>
    <w:rsid w:val="00B81CDE"/>
  </w:style>
  <w:style w:type="character" w:customStyle="1" w:styleId="WW8Num11z4">
    <w:name w:val="WW8Num11z4"/>
    <w:rsid w:val="00B81CDE"/>
  </w:style>
  <w:style w:type="character" w:customStyle="1" w:styleId="WW8Num11z5">
    <w:name w:val="WW8Num11z5"/>
    <w:rsid w:val="00B81CDE"/>
  </w:style>
  <w:style w:type="character" w:customStyle="1" w:styleId="WW8Num11z6">
    <w:name w:val="WW8Num11z6"/>
    <w:rsid w:val="00B81CDE"/>
  </w:style>
  <w:style w:type="character" w:customStyle="1" w:styleId="WW8Num11z7">
    <w:name w:val="WW8Num11z7"/>
    <w:rsid w:val="00B81CDE"/>
  </w:style>
  <w:style w:type="character" w:customStyle="1" w:styleId="WW8Num11z8">
    <w:name w:val="WW8Num11z8"/>
    <w:rsid w:val="00B81CDE"/>
  </w:style>
  <w:style w:type="character" w:customStyle="1" w:styleId="WW8Num12z0">
    <w:name w:val="WW8Num12z0"/>
    <w:rsid w:val="00B81CDE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B81CDE"/>
  </w:style>
  <w:style w:type="character" w:customStyle="1" w:styleId="WW8Num12z2">
    <w:name w:val="WW8Num12z2"/>
    <w:rsid w:val="00B81CDE"/>
  </w:style>
  <w:style w:type="character" w:customStyle="1" w:styleId="WW8Num12z3">
    <w:name w:val="WW8Num12z3"/>
    <w:rsid w:val="00B81CDE"/>
  </w:style>
  <w:style w:type="character" w:customStyle="1" w:styleId="WW8Num13z0">
    <w:name w:val="WW8Num13z0"/>
    <w:rsid w:val="00B81CDE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B81CDE"/>
  </w:style>
  <w:style w:type="character" w:customStyle="1" w:styleId="WW8Num13z2">
    <w:name w:val="WW8Num13z2"/>
    <w:rsid w:val="00B81CDE"/>
  </w:style>
  <w:style w:type="character" w:customStyle="1" w:styleId="WW8Num13z3">
    <w:name w:val="WW8Num13z3"/>
    <w:rsid w:val="00B81CDE"/>
  </w:style>
  <w:style w:type="character" w:customStyle="1" w:styleId="WW8Num13z4">
    <w:name w:val="WW8Num13z4"/>
    <w:rsid w:val="00B81CDE"/>
  </w:style>
  <w:style w:type="character" w:customStyle="1" w:styleId="WW8Num13z5">
    <w:name w:val="WW8Num13z5"/>
    <w:rsid w:val="00B81CDE"/>
  </w:style>
  <w:style w:type="character" w:customStyle="1" w:styleId="WW8Num13z6">
    <w:name w:val="WW8Num13z6"/>
    <w:rsid w:val="00B81CDE"/>
  </w:style>
  <w:style w:type="character" w:customStyle="1" w:styleId="WW8Num13z7">
    <w:name w:val="WW8Num13z7"/>
    <w:rsid w:val="00B81CDE"/>
  </w:style>
  <w:style w:type="character" w:customStyle="1" w:styleId="WW8Num13z8">
    <w:name w:val="WW8Num13z8"/>
    <w:rsid w:val="00B81CDE"/>
  </w:style>
  <w:style w:type="character" w:customStyle="1" w:styleId="WW8Num14z0">
    <w:name w:val="WW8Num14z0"/>
    <w:rsid w:val="00B81CDE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B81CDE"/>
    <w:rPr>
      <w:rFonts w:ascii="Courier New" w:hAnsi="Courier New" w:cs="Courier New"/>
    </w:rPr>
  </w:style>
  <w:style w:type="character" w:customStyle="1" w:styleId="WW8Num14z2">
    <w:name w:val="WW8Num14z2"/>
    <w:rsid w:val="00B81CDE"/>
    <w:rPr>
      <w:rFonts w:ascii="Wingdings" w:hAnsi="Wingdings" w:cs="Wingdings"/>
    </w:rPr>
  </w:style>
  <w:style w:type="character" w:customStyle="1" w:styleId="WW8Num14z3">
    <w:name w:val="WW8Num14z3"/>
    <w:rsid w:val="00B81CDE"/>
    <w:rPr>
      <w:rFonts w:ascii="Symbol" w:hAnsi="Symbol" w:cs="Symbol"/>
      <w:lang w:val="de-DE"/>
    </w:rPr>
  </w:style>
  <w:style w:type="character" w:customStyle="1" w:styleId="WW8Num14z4">
    <w:name w:val="WW8Num14z4"/>
    <w:rsid w:val="00B81CDE"/>
  </w:style>
  <w:style w:type="character" w:customStyle="1" w:styleId="WW8Num14z5">
    <w:name w:val="WW8Num14z5"/>
    <w:rsid w:val="00B81CDE"/>
  </w:style>
  <w:style w:type="character" w:customStyle="1" w:styleId="WW8Num14z6">
    <w:name w:val="WW8Num14z6"/>
    <w:rsid w:val="00B81CDE"/>
  </w:style>
  <w:style w:type="character" w:customStyle="1" w:styleId="WW8Num14z7">
    <w:name w:val="WW8Num14z7"/>
    <w:rsid w:val="00B81CDE"/>
  </w:style>
  <w:style w:type="character" w:customStyle="1" w:styleId="WW8Num14z8">
    <w:name w:val="WW8Num14z8"/>
    <w:rsid w:val="00B81CDE"/>
  </w:style>
  <w:style w:type="character" w:customStyle="1" w:styleId="WW8Num15z0">
    <w:name w:val="WW8Num15z0"/>
    <w:rsid w:val="00B81CDE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B81CDE"/>
    <w:rPr>
      <w:rFonts w:ascii="Courier New" w:hAnsi="Courier New" w:cs="Courier New"/>
    </w:rPr>
  </w:style>
  <w:style w:type="character" w:customStyle="1" w:styleId="WW8Num15z2">
    <w:name w:val="WW8Num15z2"/>
    <w:rsid w:val="00B81CDE"/>
    <w:rPr>
      <w:rFonts w:ascii="Wingdings" w:hAnsi="Wingdings" w:cs="Wingdings"/>
    </w:rPr>
  </w:style>
  <w:style w:type="character" w:customStyle="1" w:styleId="WW8Num15z3">
    <w:name w:val="WW8Num15z3"/>
    <w:rsid w:val="00B81CDE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B81CDE"/>
  </w:style>
  <w:style w:type="character" w:customStyle="1" w:styleId="WW8Num15z5">
    <w:name w:val="WW8Num15z5"/>
    <w:rsid w:val="00B81CDE"/>
  </w:style>
  <w:style w:type="character" w:customStyle="1" w:styleId="WW8Num15z6">
    <w:name w:val="WW8Num15z6"/>
    <w:rsid w:val="00B81CDE"/>
  </w:style>
  <w:style w:type="character" w:customStyle="1" w:styleId="WW8Num15z7">
    <w:name w:val="WW8Num15z7"/>
    <w:rsid w:val="00B81CDE"/>
  </w:style>
  <w:style w:type="character" w:customStyle="1" w:styleId="WW8Num15z8">
    <w:name w:val="WW8Num15z8"/>
    <w:rsid w:val="00B81CDE"/>
  </w:style>
  <w:style w:type="character" w:customStyle="1" w:styleId="WW8Num16z0">
    <w:name w:val="WW8Num16z0"/>
    <w:rsid w:val="00B81CDE"/>
    <w:rPr>
      <w:rFonts w:cs="Open Sans"/>
      <w:lang w:val="de-DE"/>
    </w:rPr>
  </w:style>
  <w:style w:type="character" w:customStyle="1" w:styleId="WW8Num17z0">
    <w:name w:val="WW8Num17z0"/>
    <w:rsid w:val="00B81CDE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B81CDE"/>
  </w:style>
  <w:style w:type="character" w:customStyle="1" w:styleId="WW8Num17z2">
    <w:name w:val="WW8Num17z2"/>
    <w:rsid w:val="00B81CDE"/>
    <w:rPr>
      <w:b w:val="0"/>
    </w:rPr>
  </w:style>
  <w:style w:type="character" w:customStyle="1" w:styleId="WW8Num17z3">
    <w:name w:val="WW8Num17z3"/>
    <w:rsid w:val="00B81CDE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B81CDE"/>
  </w:style>
  <w:style w:type="character" w:customStyle="1" w:styleId="WW8Num17z5">
    <w:name w:val="WW8Num17z5"/>
    <w:rsid w:val="00B81CDE"/>
  </w:style>
  <w:style w:type="character" w:customStyle="1" w:styleId="WW8Num17z6">
    <w:name w:val="WW8Num17z6"/>
    <w:rsid w:val="00B81CDE"/>
  </w:style>
  <w:style w:type="character" w:customStyle="1" w:styleId="WW8Num17z7">
    <w:name w:val="WW8Num17z7"/>
    <w:rsid w:val="00B81CDE"/>
  </w:style>
  <w:style w:type="character" w:customStyle="1" w:styleId="WW8Num17z8">
    <w:name w:val="WW8Num17z8"/>
    <w:rsid w:val="00B81CDE"/>
  </w:style>
  <w:style w:type="character" w:customStyle="1" w:styleId="WW8Num18z0">
    <w:name w:val="WW8Num18z0"/>
    <w:rsid w:val="00B81CDE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B81CDE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B81CDE"/>
    <w:rPr>
      <w:rFonts w:ascii="Courier New" w:hAnsi="Courier New" w:cs="Courier New" w:hint="default"/>
    </w:rPr>
  </w:style>
  <w:style w:type="character" w:customStyle="1" w:styleId="WW8Num19z3">
    <w:name w:val="WW8Num19z3"/>
    <w:rsid w:val="00B81CDE"/>
    <w:rPr>
      <w:rFonts w:ascii="Symbol" w:hAnsi="Symbol" w:cs="Symbol" w:hint="default"/>
    </w:rPr>
  </w:style>
  <w:style w:type="character" w:customStyle="1" w:styleId="WW8Num20z0">
    <w:name w:val="WW8Num20z0"/>
    <w:rsid w:val="00B81CDE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B81CDE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B81CDE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B81CDE"/>
    <w:rPr>
      <w:rFonts w:ascii="Courier New" w:hAnsi="Courier New" w:cs="Courier New" w:hint="default"/>
    </w:rPr>
  </w:style>
  <w:style w:type="character" w:customStyle="1" w:styleId="WW8Num22z2">
    <w:name w:val="WW8Num22z2"/>
    <w:rsid w:val="00B81CDE"/>
    <w:rPr>
      <w:rFonts w:ascii="Wingdings" w:hAnsi="Wingdings" w:cs="Wingdings" w:hint="default"/>
    </w:rPr>
  </w:style>
  <w:style w:type="character" w:customStyle="1" w:styleId="WW8Num22z3">
    <w:name w:val="WW8Num22z3"/>
    <w:rsid w:val="00B81CDE"/>
    <w:rPr>
      <w:rFonts w:ascii="Symbol" w:hAnsi="Symbol" w:cs="Symbol" w:hint="default"/>
    </w:rPr>
  </w:style>
  <w:style w:type="character" w:customStyle="1" w:styleId="WW8Num22z4">
    <w:name w:val="WW8Num22z4"/>
    <w:rsid w:val="00B81CDE"/>
  </w:style>
  <w:style w:type="character" w:customStyle="1" w:styleId="WW8Num22z5">
    <w:name w:val="WW8Num22z5"/>
    <w:rsid w:val="00B81CDE"/>
  </w:style>
  <w:style w:type="character" w:customStyle="1" w:styleId="WW8Num22z6">
    <w:name w:val="WW8Num22z6"/>
    <w:rsid w:val="00B81CDE"/>
  </w:style>
  <w:style w:type="character" w:customStyle="1" w:styleId="WW8Num22z7">
    <w:name w:val="WW8Num22z7"/>
    <w:rsid w:val="00B81CDE"/>
  </w:style>
  <w:style w:type="character" w:customStyle="1" w:styleId="WW8Num22z8">
    <w:name w:val="WW8Num22z8"/>
    <w:rsid w:val="00B81CDE"/>
  </w:style>
  <w:style w:type="character" w:customStyle="1" w:styleId="WW8Num23z0">
    <w:name w:val="WW8Num23z0"/>
    <w:rsid w:val="00B81CDE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B81CDE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B81CDE"/>
    <w:rPr>
      <w:rFonts w:cs="Times New Roman"/>
    </w:rPr>
  </w:style>
  <w:style w:type="character" w:customStyle="1" w:styleId="WW8Num23z3">
    <w:name w:val="WW8Num23z3"/>
    <w:rsid w:val="00B81CDE"/>
    <w:rPr>
      <w:rFonts w:cs="Times New Roman" w:hint="default"/>
    </w:rPr>
  </w:style>
  <w:style w:type="character" w:customStyle="1" w:styleId="WW8Num23z4">
    <w:name w:val="WW8Num23z4"/>
    <w:rsid w:val="00B81CDE"/>
  </w:style>
  <w:style w:type="character" w:customStyle="1" w:styleId="WW8Num23z5">
    <w:name w:val="WW8Num23z5"/>
    <w:rsid w:val="00B81CDE"/>
  </w:style>
  <w:style w:type="character" w:customStyle="1" w:styleId="WW8Num23z6">
    <w:name w:val="WW8Num23z6"/>
    <w:rsid w:val="00B81CDE"/>
  </w:style>
  <w:style w:type="character" w:customStyle="1" w:styleId="WW8Num23z7">
    <w:name w:val="WW8Num23z7"/>
    <w:rsid w:val="00B81CDE"/>
  </w:style>
  <w:style w:type="character" w:customStyle="1" w:styleId="WW8Num23z8">
    <w:name w:val="WW8Num23z8"/>
    <w:rsid w:val="00B81CDE"/>
  </w:style>
  <w:style w:type="character" w:customStyle="1" w:styleId="WW8Num24z0">
    <w:name w:val="WW8Num24z0"/>
    <w:rsid w:val="00B81CDE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B81CDE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B81CDE"/>
    <w:rPr>
      <w:rFonts w:ascii="Courier New" w:hAnsi="Courier New" w:cs="Courier New" w:hint="default"/>
    </w:rPr>
  </w:style>
  <w:style w:type="character" w:customStyle="1" w:styleId="WW8Num25z2">
    <w:name w:val="WW8Num25z2"/>
    <w:rsid w:val="00B81CDE"/>
    <w:rPr>
      <w:rFonts w:ascii="Wingdings" w:hAnsi="Wingdings" w:cs="Wingdings" w:hint="default"/>
    </w:rPr>
  </w:style>
  <w:style w:type="character" w:customStyle="1" w:styleId="WW8Num25z3">
    <w:name w:val="WW8Num25z3"/>
    <w:rsid w:val="00B81CDE"/>
    <w:rPr>
      <w:rFonts w:ascii="Symbol" w:hAnsi="Symbol" w:cs="Symbol" w:hint="default"/>
    </w:rPr>
  </w:style>
  <w:style w:type="character" w:customStyle="1" w:styleId="WW8Num25z4">
    <w:name w:val="WW8Num25z4"/>
    <w:rsid w:val="00B81CDE"/>
  </w:style>
  <w:style w:type="character" w:customStyle="1" w:styleId="WW8Num25z5">
    <w:name w:val="WW8Num25z5"/>
    <w:rsid w:val="00B81CDE"/>
  </w:style>
  <w:style w:type="character" w:customStyle="1" w:styleId="WW8Num25z6">
    <w:name w:val="WW8Num25z6"/>
    <w:rsid w:val="00B81CDE"/>
  </w:style>
  <w:style w:type="character" w:customStyle="1" w:styleId="WW8Num25z7">
    <w:name w:val="WW8Num25z7"/>
    <w:rsid w:val="00B81CDE"/>
  </w:style>
  <w:style w:type="character" w:customStyle="1" w:styleId="WW8Num25z8">
    <w:name w:val="WW8Num25z8"/>
    <w:rsid w:val="00B81CDE"/>
  </w:style>
  <w:style w:type="character" w:customStyle="1" w:styleId="WW8Num26z0">
    <w:name w:val="WW8Num26z0"/>
    <w:rsid w:val="00B81CDE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B81CDE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B81CDE"/>
    <w:rPr>
      <w:rFonts w:cs="Times New Roman"/>
    </w:rPr>
  </w:style>
  <w:style w:type="character" w:customStyle="1" w:styleId="WW8Num26z3">
    <w:name w:val="WW8Num26z3"/>
    <w:rsid w:val="00B81CDE"/>
  </w:style>
  <w:style w:type="character" w:customStyle="1" w:styleId="WW8Num26z4">
    <w:name w:val="WW8Num26z4"/>
    <w:rsid w:val="00B81CDE"/>
  </w:style>
  <w:style w:type="character" w:customStyle="1" w:styleId="WW8Num26z5">
    <w:name w:val="WW8Num26z5"/>
    <w:rsid w:val="00B81CDE"/>
  </w:style>
  <w:style w:type="character" w:customStyle="1" w:styleId="WW8Num26z6">
    <w:name w:val="WW8Num26z6"/>
    <w:rsid w:val="00B81CDE"/>
  </w:style>
  <w:style w:type="character" w:customStyle="1" w:styleId="WW8Num26z7">
    <w:name w:val="WW8Num26z7"/>
    <w:rsid w:val="00B81CDE"/>
  </w:style>
  <w:style w:type="character" w:customStyle="1" w:styleId="WW8Num26z8">
    <w:name w:val="WW8Num26z8"/>
    <w:rsid w:val="00B81CDE"/>
  </w:style>
  <w:style w:type="character" w:customStyle="1" w:styleId="WW8Num27z0">
    <w:name w:val="WW8Num27z0"/>
    <w:rsid w:val="00B81CDE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B81CDE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B81CDE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B81CDE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B81CDE"/>
  </w:style>
  <w:style w:type="character" w:customStyle="1" w:styleId="WW8Num30z2">
    <w:name w:val="WW8Num30z2"/>
    <w:rsid w:val="00B81CDE"/>
  </w:style>
  <w:style w:type="character" w:customStyle="1" w:styleId="WW8Num30z3">
    <w:name w:val="WW8Num30z3"/>
    <w:rsid w:val="00B81CDE"/>
  </w:style>
  <w:style w:type="character" w:customStyle="1" w:styleId="WW8Num30z4">
    <w:name w:val="WW8Num30z4"/>
    <w:rsid w:val="00B81CDE"/>
  </w:style>
  <w:style w:type="character" w:customStyle="1" w:styleId="WW8Num30z5">
    <w:name w:val="WW8Num30z5"/>
    <w:rsid w:val="00B81CDE"/>
  </w:style>
  <w:style w:type="character" w:customStyle="1" w:styleId="WW8Num30z6">
    <w:name w:val="WW8Num30z6"/>
    <w:rsid w:val="00B81CDE"/>
  </w:style>
  <w:style w:type="character" w:customStyle="1" w:styleId="WW8Num30z7">
    <w:name w:val="WW8Num30z7"/>
    <w:rsid w:val="00B81CDE"/>
  </w:style>
  <w:style w:type="character" w:customStyle="1" w:styleId="WW8Num30z8">
    <w:name w:val="WW8Num30z8"/>
    <w:rsid w:val="00B81CDE"/>
  </w:style>
  <w:style w:type="character" w:customStyle="1" w:styleId="WW8Num31z0">
    <w:name w:val="WW8Num31z0"/>
    <w:rsid w:val="00B81CD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B81CDE"/>
    <w:rPr>
      <w:rFonts w:cs="Open Sans" w:hint="default"/>
      <w:b/>
      <w:lang w:val="de-DE"/>
    </w:rPr>
  </w:style>
  <w:style w:type="character" w:customStyle="1" w:styleId="WW8Num33z0">
    <w:name w:val="WW8Num33z0"/>
    <w:rsid w:val="00B81CDE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B81CDE"/>
  </w:style>
  <w:style w:type="character" w:customStyle="1" w:styleId="WW8Num5z4">
    <w:name w:val="WW8Num5z4"/>
    <w:rsid w:val="00B81CDE"/>
  </w:style>
  <w:style w:type="character" w:customStyle="1" w:styleId="WW8Num5z5">
    <w:name w:val="WW8Num5z5"/>
    <w:rsid w:val="00B81CDE"/>
  </w:style>
  <w:style w:type="character" w:customStyle="1" w:styleId="WW8Num5z6">
    <w:name w:val="WW8Num5z6"/>
    <w:rsid w:val="00B81CDE"/>
  </w:style>
  <w:style w:type="character" w:customStyle="1" w:styleId="WW8Num5z7">
    <w:name w:val="WW8Num5z7"/>
    <w:rsid w:val="00B81CDE"/>
  </w:style>
  <w:style w:type="character" w:customStyle="1" w:styleId="WW8Num5z8">
    <w:name w:val="WW8Num5z8"/>
    <w:rsid w:val="00B81CDE"/>
  </w:style>
  <w:style w:type="character" w:customStyle="1" w:styleId="WW8Num12z4">
    <w:name w:val="WW8Num12z4"/>
    <w:rsid w:val="00B81CDE"/>
  </w:style>
  <w:style w:type="character" w:customStyle="1" w:styleId="WW8Num12z5">
    <w:name w:val="WW8Num12z5"/>
    <w:rsid w:val="00B81CDE"/>
  </w:style>
  <w:style w:type="character" w:customStyle="1" w:styleId="WW8Num12z6">
    <w:name w:val="WW8Num12z6"/>
    <w:rsid w:val="00B81CDE"/>
  </w:style>
  <w:style w:type="character" w:customStyle="1" w:styleId="WW8Num12z7">
    <w:name w:val="WW8Num12z7"/>
    <w:rsid w:val="00B81CDE"/>
  </w:style>
  <w:style w:type="character" w:customStyle="1" w:styleId="WW8Num12z8">
    <w:name w:val="WW8Num12z8"/>
    <w:rsid w:val="00B81CDE"/>
  </w:style>
  <w:style w:type="character" w:customStyle="1" w:styleId="WW8Num16z1">
    <w:name w:val="WW8Num16z1"/>
    <w:rsid w:val="00B81CDE"/>
  </w:style>
  <w:style w:type="character" w:customStyle="1" w:styleId="WW8Num16z2">
    <w:name w:val="WW8Num16z2"/>
    <w:rsid w:val="00B81CDE"/>
    <w:rPr>
      <w:b w:val="0"/>
    </w:rPr>
  </w:style>
  <w:style w:type="character" w:customStyle="1" w:styleId="WW8Num16z3">
    <w:name w:val="WW8Num16z3"/>
    <w:rsid w:val="00B81CDE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B81CDE"/>
  </w:style>
  <w:style w:type="character" w:customStyle="1" w:styleId="WW8Num16z5">
    <w:name w:val="WW8Num16z5"/>
    <w:rsid w:val="00B81CDE"/>
  </w:style>
  <w:style w:type="character" w:customStyle="1" w:styleId="WW8Num16z6">
    <w:name w:val="WW8Num16z6"/>
    <w:rsid w:val="00B81CDE"/>
  </w:style>
  <w:style w:type="character" w:customStyle="1" w:styleId="WW8Num16z7">
    <w:name w:val="WW8Num16z7"/>
    <w:rsid w:val="00B81CDE"/>
  </w:style>
  <w:style w:type="character" w:customStyle="1" w:styleId="WW8Num16z8">
    <w:name w:val="WW8Num16z8"/>
    <w:rsid w:val="00B81CDE"/>
  </w:style>
  <w:style w:type="character" w:customStyle="1" w:styleId="WW8Num18z1">
    <w:name w:val="WW8Num18z1"/>
    <w:rsid w:val="00B81CDE"/>
  </w:style>
  <w:style w:type="character" w:customStyle="1" w:styleId="WW8Num18z2">
    <w:name w:val="WW8Num18z2"/>
    <w:rsid w:val="00B81CDE"/>
  </w:style>
  <w:style w:type="character" w:customStyle="1" w:styleId="WW8Num18z3">
    <w:name w:val="WW8Num18z3"/>
    <w:rsid w:val="00B81CDE"/>
  </w:style>
  <w:style w:type="character" w:customStyle="1" w:styleId="WW8Num21z1">
    <w:name w:val="WW8Num21z1"/>
    <w:rsid w:val="00B81CDE"/>
    <w:rPr>
      <w:rFonts w:cs="Times New Roman"/>
    </w:rPr>
  </w:style>
  <w:style w:type="character" w:customStyle="1" w:styleId="WW8Num21z3">
    <w:name w:val="WW8Num21z3"/>
    <w:rsid w:val="00B81CDE"/>
    <w:rPr>
      <w:rFonts w:ascii="Symbol" w:hAnsi="Symbol" w:cs="Symbol" w:hint="default"/>
    </w:rPr>
  </w:style>
  <w:style w:type="character" w:customStyle="1" w:styleId="WW8Num27z1">
    <w:name w:val="WW8Num27z1"/>
    <w:rsid w:val="00B81CDE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B81CDE"/>
    <w:rPr>
      <w:rFonts w:cs="Times New Roman"/>
    </w:rPr>
  </w:style>
  <w:style w:type="character" w:customStyle="1" w:styleId="WW8Num27z3">
    <w:name w:val="WW8Num27z3"/>
    <w:rsid w:val="00B81CDE"/>
  </w:style>
  <w:style w:type="character" w:customStyle="1" w:styleId="WW8Num27z4">
    <w:name w:val="WW8Num27z4"/>
    <w:rsid w:val="00B81CDE"/>
  </w:style>
  <w:style w:type="character" w:customStyle="1" w:styleId="WW8Num27z5">
    <w:name w:val="WW8Num27z5"/>
    <w:rsid w:val="00B81CDE"/>
  </w:style>
  <w:style w:type="character" w:customStyle="1" w:styleId="WW8Num27z6">
    <w:name w:val="WW8Num27z6"/>
    <w:rsid w:val="00B81CDE"/>
  </w:style>
  <w:style w:type="character" w:customStyle="1" w:styleId="WW8Num27z7">
    <w:name w:val="WW8Num27z7"/>
    <w:rsid w:val="00B81CDE"/>
  </w:style>
  <w:style w:type="character" w:customStyle="1" w:styleId="WW8Num27z8">
    <w:name w:val="WW8Num27z8"/>
    <w:rsid w:val="00B81CDE"/>
  </w:style>
  <w:style w:type="character" w:customStyle="1" w:styleId="WW8Num29z1">
    <w:name w:val="WW8Num29z1"/>
    <w:rsid w:val="00B81CDE"/>
  </w:style>
  <w:style w:type="character" w:customStyle="1" w:styleId="WW8Num29z2">
    <w:name w:val="WW8Num29z2"/>
    <w:rsid w:val="00B81CDE"/>
  </w:style>
  <w:style w:type="character" w:customStyle="1" w:styleId="WW8Num29z3">
    <w:name w:val="WW8Num29z3"/>
    <w:rsid w:val="00B81CDE"/>
  </w:style>
  <w:style w:type="character" w:customStyle="1" w:styleId="WW8Num29z4">
    <w:name w:val="WW8Num29z4"/>
    <w:rsid w:val="00B81CDE"/>
  </w:style>
  <w:style w:type="character" w:customStyle="1" w:styleId="WW8Num29z5">
    <w:name w:val="WW8Num29z5"/>
    <w:rsid w:val="00B81CDE"/>
  </w:style>
  <w:style w:type="character" w:customStyle="1" w:styleId="WW8Num29z6">
    <w:name w:val="WW8Num29z6"/>
    <w:rsid w:val="00B81CDE"/>
  </w:style>
  <w:style w:type="character" w:customStyle="1" w:styleId="WW8Num29z7">
    <w:name w:val="WW8Num29z7"/>
    <w:rsid w:val="00B81CDE"/>
  </w:style>
  <w:style w:type="character" w:customStyle="1" w:styleId="WW8Num29z8">
    <w:name w:val="WW8Num29z8"/>
    <w:rsid w:val="00B81CDE"/>
  </w:style>
  <w:style w:type="character" w:customStyle="1" w:styleId="WW8Num34z0">
    <w:name w:val="WW8Num34z0"/>
    <w:rsid w:val="00B81CDE"/>
    <w:rPr>
      <w:rFonts w:hint="default"/>
    </w:rPr>
  </w:style>
  <w:style w:type="character" w:customStyle="1" w:styleId="WW8Num34z1">
    <w:name w:val="WW8Num34z1"/>
    <w:rsid w:val="00B81CDE"/>
  </w:style>
  <w:style w:type="character" w:customStyle="1" w:styleId="WW8Num34z2">
    <w:name w:val="WW8Num34z2"/>
    <w:rsid w:val="00B81CDE"/>
  </w:style>
  <w:style w:type="character" w:customStyle="1" w:styleId="WW8Num34z3">
    <w:name w:val="WW8Num34z3"/>
    <w:rsid w:val="00B81CDE"/>
  </w:style>
  <w:style w:type="character" w:customStyle="1" w:styleId="WW8Num34z4">
    <w:name w:val="WW8Num34z4"/>
    <w:rsid w:val="00B81CDE"/>
  </w:style>
  <w:style w:type="character" w:customStyle="1" w:styleId="WW8Num34z5">
    <w:name w:val="WW8Num34z5"/>
    <w:rsid w:val="00B81CDE"/>
  </w:style>
  <w:style w:type="character" w:customStyle="1" w:styleId="WW8Num34z6">
    <w:name w:val="WW8Num34z6"/>
    <w:rsid w:val="00B81CDE"/>
  </w:style>
  <w:style w:type="character" w:customStyle="1" w:styleId="WW8Num34z7">
    <w:name w:val="WW8Num34z7"/>
    <w:rsid w:val="00B81CDE"/>
  </w:style>
  <w:style w:type="character" w:customStyle="1" w:styleId="WW8Num34z8">
    <w:name w:val="WW8Num34z8"/>
    <w:rsid w:val="00B81CDE"/>
  </w:style>
  <w:style w:type="character" w:customStyle="1" w:styleId="WW8Num35z0">
    <w:name w:val="WW8Num35z0"/>
    <w:rsid w:val="00B81CDE"/>
    <w:rPr>
      <w:rFonts w:hint="default"/>
    </w:rPr>
  </w:style>
  <w:style w:type="character" w:customStyle="1" w:styleId="WW8Num36z0">
    <w:name w:val="WW8Num36z0"/>
    <w:rsid w:val="00B81CDE"/>
    <w:rPr>
      <w:rFonts w:ascii="Open Sans" w:hAnsi="Open Sans" w:cs="Open Sans"/>
    </w:rPr>
  </w:style>
  <w:style w:type="character" w:customStyle="1" w:styleId="WW8Num37z0">
    <w:name w:val="WW8Num37z0"/>
    <w:rsid w:val="00B81CDE"/>
    <w:rPr>
      <w:rFonts w:cs="Open Sans" w:hint="default"/>
    </w:rPr>
  </w:style>
  <w:style w:type="character" w:customStyle="1" w:styleId="WW8Num19z2">
    <w:name w:val="WW8Num19z2"/>
    <w:rsid w:val="00B81CDE"/>
    <w:rPr>
      <w:rFonts w:ascii="Wingdings" w:hAnsi="Wingdings" w:cs="Wingdings" w:hint="default"/>
    </w:rPr>
  </w:style>
  <w:style w:type="character" w:customStyle="1" w:styleId="WW8Num28z1">
    <w:name w:val="WW8Num28z1"/>
    <w:rsid w:val="00B81CDE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B81CDE"/>
    <w:rPr>
      <w:rFonts w:hint="default"/>
      <w:color w:val="auto"/>
    </w:rPr>
  </w:style>
  <w:style w:type="character" w:customStyle="1" w:styleId="WW8Num28z3">
    <w:name w:val="WW8Num28z3"/>
    <w:rsid w:val="00B81CDE"/>
    <w:rPr>
      <w:rFonts w:ascii="Symbol" w:hAnsi="Symbol" w:cs="Symbol" w:hint="default"/>
    </w:rPr>
  </w:style>
  <w:style w:type="character" w:customStyle="1" w:styleId="WW8Num28z4">
    <w:name w:val="WW8Num28z4"/>
    <w:rsid w:val="00B81CDE"/>
    <w:rPr>
      <w:rFonts w:hint="default"/>
      <w:b w:val="0"/>
    </w:rPr>
  </w:style>
  <w:style w:type="character" w:customStyle="1" w:styleId="WW8Num28z5">
    <w:name w:val="WW8Num28z5"/>
    <w:rsid w:val="00B81CDE"/>
  </w:style>
  <w:style w:type="character" w:customStyle="1" w:styleId="WW8Num28z6">
    <w:name w:val="WW8Num28z6"/>
    <w:rsid w:val="00B81CDE"/>
  </w:style>
  <w:style w:type="character" w:customStyle="1" w:styleId="WW8Num28z7">
    <w:name w:val="WW8Num28z7"/>
    <w:rsid w:val="00B81CDE"/>
  </w:style>
  <w:style w:type="character" w:customStyle="1" w:styleId="WW8Num28z8">
    <w:name w:val="WW8Num28z8"/>
    <w:rsid w:val="00B81CDE"/>
  </w:style>
  <w:style w:type="character" w:customStyle="1" w:styleId="WW8Num31z1">
    <w:name w:val="WW8Num31z1"/>
    <w:rsid w:val="00B81CDE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B81CDE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B81CDE"/>
    <w:rPr>
      <w:rFonts w:cs="Times New Roman" w:hint="default"/>
    </w:rPr>
  </w:style>
  <w:style w:type="character" w:customStyle="1" w:styleId="WW8Num32z1">
    <w:name w:val="WW8Num32z1"/>
    <w:rsid w:val="00B81CDE"/>
    <w:rPr>
      <w:rFonts w:hint="default"/>
      <w:b w:val="0"/>
    </w:rPr>
  </w:style>
  <w:style w:type="character" w:customStyle="1" w:styleId="WW8Num32z2">
    <w:name w:val="WW8Num32z2"/>
    <w:rsid w:val="00B81CDE"/>
    <w:rPr>
      <w:rFonts w:hint="default"/>
    </w:rPr>
  </w:style>
  <w:style w:type="character" w:customStyle="1" w:styleId="WW8Num32z3">
    <w:name w:val="WW8Num32z3"/>
    <w:rsid w:val="00B81CDE"/>
    <w:rPr>
      <w:rFonts w:ascii="Open Sans" w:eastAsia="Times New Roman" w:hAnsi="Open Sans" w:cs="Open Sans"/>
    </w:rPr>
  </w:style>
  <w:style w:type="character" w:customStyle="1" w:styleId="WW8Num33z1">
    <w:name w:val="WW8Num33z1"/>
    <w:rsid w:val="00B81CDE"/>
  </w:style>
  <w:style w:type="character" w:customStyle="1" w:styleId="WW8Num33z2">
    <w:name w:val="WW8Num33z2"/>
    <w:rsid w:val="00B81CDE"/>
  </w:style>
  <w:style w:type="character" w:customStyle="1" w:styleId="WW8Num33z3">
    <w:name w:val="WW8Num33z3"/>
    <w:rsid w:val="00B81CDE"/>
  </w:style>
  <w:style w:type="character" w:customStyle="1" w:styleId="WW8Num33z4">
    <w:name w:val="WW8Num33z4"/>
    <w:rsid w:val="00B81CDE"/>
  </w:style>
  <w:style w:type="character" w:customStyle="1" w:styleId="WW8Num33z5">
    <w:name w:val="WW8Num33z5"/>
    <w:rsid w:val="00B81CDE"/>
  </w:style>
  <w:style w:type="character" w:customStyle="1" w:styleId="WW8Num33z6">
    <w:name w:val="WW8Num33z6"/>
    <w:rsid w:val="00B81CDE"/>
  </w:style>
  <w:style w:type="character" w:customStyle="1" w:styleId="WW8Num33z7">
    <w:name w:val="WW8Num33z7"/>
    <w:rsid w:val="00B81CDE"/>
  </w:style>
  <w:style w:type="character" w:customStyle="1" w:styleId="WW8Num33z8">
    <w:name w:val="WW8Num33z8"/>
    <w:rsid w:val="00B81CDE"/>
  </w:style>
  <w:style w:type="character" w:customStyle="1" w:styleId="WW8Num35z1">
    <w:name w:val="WW8Num35z1"/>
    <w:rsid w:val="00B81CDE"/>
  </w:style>
  <w:style w:type="character" w:customStyle="1" w:styleId="WW8Num35z2">
    <w:name w:val="WW8Num35z2"/>
    <w:rsid w:val="00B81CDE"/>
  </w:style>
  <w:style w:type="character" w:customStyle="1" w:styleId="WW8Num35z3">
    <w:name w:val="WW8Num35z3"/>
    <w:rsid w:val="00B81CDE"/>
  </w:style>
  <w:style w:type="character" w:customStyle="1" w:styleId="WW8Num35z4">
    <w:name w:val="WW8Num35z4"/>
    <w:rsid w:val="00B81CDE"/>
  </w:style>
  <w:style w:type="character" w:customStyle="1" w:styleId="WW8Num35z5">
    <w:name w:val="WW8Num35z5"/>
    <w:rsid w:val="00B81CDE"/>
  </w:style>
  <w:style w:type="character" w:customStyle="1" w:styleId="WW8Num35z6">
    <w:name w:val="WW8Num35z6"/>
    <w:rsid w:val="00B81CDE"/>
  </w:style>
  <w:style w:type="character" w:customStyle="1" w:styleId="WW8Num35z7">
    <w:name w:val="WW8Num35z7"/>
    <w:rsid w:val="00B81CDE"/>
  </w:style>
  <w:style w:type="character" w:customStyle="1" w:styleId="WW8Num35z8">
    <w:name w:val="WW8Num35z8"/>
    <w:rsid w:val="00B81CDE"/>
  </w:style>
  <w:style w:type="character" w:customStyle="1" w:styleId="WW8Num36z1">
    <w:name w:val="WW8Num36z1"/>
    <w:rsid w:val="00B81CDE"/>
  </w:style>
  <w:style w:type="character" w:customStyle="1" w:styleId="WW8Num36z2">
    <w:name w:val="WW8Num36z2"/>
    <w:rsid w:val="00B81CDE"/>
  </w:style>
  <w:style w:type="character" w:customStyle="1" w:styleId="WW8Num36z3">
    <w:name w:val="WW8Num36z3"/>
    <w:rsid w:val="00B81CDE"/>
  </w:style>
  <w:style w:type="character" w:customStyle="1" w:styleId="WW8Num36z4">
    <w:name w:val="WW8Num36z4"/>
    <w:rsid w:val="00B81CDE"/>
  </w:style>
  <w:style w:type="character" w:customStyle="1" w:styleId="WW8Num36z5">
    <w:name w:val="WW8Num36z5"/>
    <w:rsid w:val="00B81CDE"/>
  </w:style>
  <w:style w:type="character" w:customStyle="1" w:styleId="WW8Num36z6">
    <w:name w:val="WW8Num36z6"/>
    <w:rsid w:val="00B81CDE"/>
  </w:style>
  <w:style w:type="character" w:customStyle="1" w:styleId="WW8Num36z7">
    <w:name w:val="WW8Num36z7"/>
    <w:rsid w:val="00B81CDE"/>
  </w:style>
  <w:style w:type="character" w:customStyle="1" w:styleId="WW8Num36z8">
    <w:name w:val="WW8Num36z8"/>
    <w:rsid w:val="00B81CDE"/>
  </w:style>
  <w:style w:type="character" w:customStyle="1" w:styleId="WW8Num37z1">
    <w:name w:val="WW8Num37z1"/>
    <w:rsid w:val="00B81CDE"/>
  </w:style>
  <w:style w:type="character" w:customStyle="1" w:styleId="WW8Num37z2">
    <w:name w:val="WW8Num37z2"/>
    <w:rsid w:val="00B81CDE"/>
  </w:style>
  <w:style w:type="character" w:customStyle="1" w:styleId="WW8Num37z3">
    <w:name w:val="WW8Num37z3"/>
    <w:rsid w:val="00B81CDE"/>
  </w:style>
  <w:style w:type="character" w:customStyle="1" w:styleId="WW8Num37z4">
    <w:name w:val="WW8Num37z4"/>
    <w:rsid w:val="00B81CDE"/>
  </w:style>
  <w:style w:type="character" w:customStyle="1" w:styleId="WW8Num37z5">
    <w:name w:val="WW8Num37z5"/>
    <w:rsid w:val="00B81CDE"/>
  </w:style>
  <w:style w:type="character" w:customStyle="1" w:styleId="WW8Num37z6">
    <w:name w:val="WW8Num37z6"/>
    <w:rsid w:val="00B81CDE"/>
  </w:style>
  <w:style w:type="character" w:customStyle="1" w:styleId="WW8Num37z7">
    <w:name w:val="WW8Num37z7"/>
    <w:rsid w:val="00B81CDE"/>
  </w:style>
  <w:style w:type="character" w:customStyle="1" w:styleId="WW8Num37z8">
    <w:name w:val="WW8Num37z8"/>
    <w:rsid w:val="00B81CDE"/>
  </w:style>
  <w:style w:type="character" w:customStyle="1" w:styleId="WW8Num38z0">
    <w:name w:val="WW8Num38z0"/>
    <w:rsid w:val="00B81CDE"/>
  </w:style>
  <w:style w:type="character" w:customStyle="1" w:styleId="WW8Num38z1">
    <w:name w:val="WW8Num38z1"/>
    <w:rsid w:val="00B81CDE"/>
  </w:style>
  <w:style w:type="character" w:customStyle="1" w:styleId="WW8Num38z2">
    <w:name w:val="WW8Num38z2"/>
    <w:rsid w:val="00B81CDE"/>
  </w:style>
  <w:style w:type="character" w:customStyle="1" w:styleId="WW8Num38z3">
    <w:name w:val="WW8Num38z3"/>
    <w:rsid w:val="00B81CDE"/>
  </w:style>
  <w:style w:type="character" w:customStyle="1" w:styleId="WW8Num38z4">
    <w:name w:val="WW8Num38z4"/>
    <w:rsid w:val="00B81CDE"/>
  </w:style>
  <w:style w:type="character" w:customStyle="1" w:styleId="WW8Num38z5">
    <w:name w:val="WW8Num38z5"/>
    <w:rsid w:val="00B81CDE"/>
  </w:style>
  <w:style w:type="character" w:customStyle="1" w:styleId="WW8Num38z6">
    <w:name w:val="WW8Num38z6"/>
    <w:rsid w:val="00B81CDE"/>
  </w:style>
  <w:style w:type="character" w:customStyle="1" w:styleId="WW8Num38z7">
    <w:name w:val="WW8Num38z7"/>
    <w:rsid w:val="00B81CDE"/>
  </w:style>
  <w:style w:type="character" w:customStyle="1" w:styleId="WW8Num38z8">
    <w:name w:val="WW8Num38z8"/>
    <w:rsid w:val="00B81CDE"/>
  </w:style>
  <w:style w:type="character" w:customStyle="1" w:styleId="WW8Num39z0">
    <w:name w:val="WW8Num39z0"/>
    <w:rsid w:val="00B81CDE"/>
    <w:rPr>
      <w:rFonts w:hint="default"/>
    </w:rPr>
  </w:style>
  <w:style w:type="character" w:customStyle="1" w:styleId="WW8Num39z1">
    <w:name w:val="WW8Num39z1"/>
    <w:rsid w:val="00B81CDE"/>
  </w:style>
  <w:style w:type="character" w:customStyle="1" w:styleId="WW8Num39z2">
    <w:name w:val="WW8Num39z2"/>
    <w:rsid w:val="00B81CDE"/>
  </w:style>
  <w:style w:type="character" w:customStyle="1" w:styleId="WW8Num39z3">
    <w:name w:val="WW8Num39z3"/>
    <w:rsid w:val="00B81CDE"/>
  </w:style>
  <w:style w:type="character" w:customStyle="1" w:styleId="WW8Num39z4">
    <w:name w:val="WW8Num39z4"/>
    <w:rsid w:val="00B81CDE"/>
  </w:style>
  <w:style w:type="character" w:customStyle="1" w:styleId="WW8Num39z5">
    <w:name w:val="WW8Num39z5"/>
    <w:rsid w:val="00B81CDE"/>
  </w:style>
  <w:style w:type="character" w:customStyle="1" w:styleId="WW8Num39z6">
    <w:name w:val="WW8Num39z6"/>
    <w:rsid w:val="00B81CDE"/>
  </w:style>
  <w:style w:type="character" w:customStyle="1" w:styleId="WW8Num39z7">
    <w:name w:val="WW8Num39z7"/>
    <w:rsid w:val="00B81CDE"/>
  </w:style>
  <w:style w:type="character" w:customStyle="1" w:styleId="WW8Num39z8">
    <w:name w:val="WW8Num39z8"/>
    <w:rsid w:val="00B81CDE"/>
  </w:style>
  <w:style w:type="character" w:customStyle="1" w:styleId="WW8Num40z0">
    <w:name w:val="WW8Num40z0"/>
    <w:rsid w:val="00B81CDE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B81CDE"/>
  </w:style>
  <w:style w:type="character" w:customStyle="1" w:styleId="WW8Num40z2">
    <w:name w:val="WW8Num40z2"/>
    <w:rsid w:val="00B81CDE"/>
  </w:style>
  <w:style w:type="character" w:customStyle="1" w:styleId="WW8Num40z3">
    <w:name w:val="WW8Num40z3"/>
    <w:rsid w:val="00B81CDE"/>
  </w:style>
  <w:style w:type="character" w:customStyle="1" w:styleId="WW8Num40z4">
    <w:name w:val="WW8Num40z4"/>
    <w:rsid w:val="00B81CDE"/>
  </w:style>
  <w:style w:type="character" w:customStyle="1" w:styleId="WW8Num40z5">
    <w:name w:val="WW8Num40z5"/>
    <w:rsid w:val="00B81CDE"/>
  </w:style>
  <w:style w:type="character" w:customStyle="1" w:styleId="WW8Num40z6">
    <w:name w:val="WW8Num40z6"/>
    <w:rsid w:val="00B81CDE"/>
  </w:style>
  <w:style w:type="character" w:customStyle="1" w:styleId="WW8Num40z7">
    <w:name w:val="WW8Num40z7"/>
    <w:rsid w:val="00B81CDE"/>
  </w:style>
  <w:style w:type="character" w:customStyle="1" w:styleId="WW8Num40z8">
    <w:name w:val="WW8Num40z8"/>
    <w:rsid w:val="00B81CDE"/>
  </w:style>
  <w:style w:type="character" w:customStyle="1" w:styleId="WW8Num41z0">
    <w:name w:val="WW8Num41z0"/>
    <w:rsid w:val="00B81CDE"/>
    <w:rPr>
      <w:rFonts w:hint="default"/>
      <w:sz w:val="20"/>
      <w:szCs w:val="20"/>
    </w:rPr>
  </w:style>
  <w:style w:type="character" w:customStyle="1" w:styleId="WW8Num41z1">
    <w:name w:val="WW8Num41z1"/>
    <w:rsid w:val="00B81CDE"/>
    <w:rPr>
      <w:rFonts w:ascii="Courier New" w:hAnsi="Courier New" w:cs="Courier New" w:hint="default"/>
    </w:rPr>
  </w:style>
  <w:style w:type="character" w:customStyle="1" w:styleId="WW8Num41z2">
    <w:name w:val="WW8Num41z2"/>
    <w:rsid w:val="00B81CDE"/>
    <w:rPr>
      <w:rFonts w:ascii="Wingdings" w:hAnsi="Wingdings" w:cs="Wingdings" w:hint="default"/>
    </w:rPr>
  </w:style>
  <w:style w:type="character" w:customStyle="1" w:styleId="WW8Num41z3">
    <w:name w:val="WW8Num41z3"/>
    <w:rsid w:val="00B81CDE"/>
    <w:rPr>
      <w:rFonts w:ascii="Symbol" w:hAnsi="Symbol" w:cs="Symbol" w:hint="default"/>
    </w:rPr>
  </w:style>
  <w:style w:type="character" w:customStyle="1" w:styleId="WW8Num42z0">
    <w:name w:val="WW8Num42z0"/>
    <w:rsid w:val="00B81CDE"/>
    <w:rPr>
      <w:rFonts w:hint="default"/>
      <w:b/>
    </w:rPr>
  </w:style>
  <w:style w:type="character" w:customStyle="1" w:styleId="WW8Num42z1">
    <w:name w:val="WW8Num42z1"/>
    <w:rsid w:val="00B81CDE"/>
  </w:style>
  <w:style w:type="character" w:customStyle="1" w:styleId="WW8Num42z2">
    <w:name w:val="WW8Num42z2"/>
    <w:rsid w:val="00B81CDE"/>
  </w:style>
  <w:style w:type="character" w:customStyle="1" w:styleId="WW8Num42z3">
    <w:name w:val="WW8Num42z3"/>
    <w:rsid w:val="00B81CDE"/>
  </w:style>
  <w:style w:type="character" w:customStyle="1" w:styleId="WW8Num42z4">
    <w:name w:val="WW8Num42z4"/>
    <w:rsid w:val="00B81CDE"/>
  </w:style>
  <w:style w:type="character" w:customStyle="1" w:styleId="WW8Num42z5">
    <w:name w:val="WW8Num42z5"/>
    <w:rsid w:val="00B81CDE"/>
  </w:style>
  <w:style w:type="character" w:customStyle="1" w:styleId="WW8Num42z6">
    <w:name w:val="WW8Num42z6"/>
    <w:rsid w:val="00B81CDE"/>
  </w:style>
  <w:style w:type="character" w:customStyle="1" w:styleId="WW8Num42z7">
    <w:name w:val="WW8Num42z7"/>
    <w:rsid w:val="00B81CDE"/>
  </w:style>
  <w:style w:type="character" w:customStyle="1" w:styleId="WW8Num42z8">
    <w:name w:val="WW8Num42z8"/>
    <w:rsid w:val="00B81CDE"/>
  </w:style>
  <w:style w:type="character" w:customStyle="1" w:styleId="WW8Num43z0">
    <w:name w:val="WW8Num43z0"/>
    <w:rsid w:val="00B81CDE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B81CDE"/>
  </w:style>
  <w:style w:type="character" w:customStyle="1" w:styleId="WW8Num43z2">
    <w:name w:val="WW8Num43z2"/>
    <w:rsid w:val="00B81CDE"/>
  </w:style>
  <w:style w:type="character" w:customStyle="1" w:styleId="WW8Num43z3">
    <w:name w:val="WW8Num43z3"/>
    <w:rsid w:val="00B81CDE"/>
  </w:style>
  <w:style w:type="character" w:customStyle="1" w:styleId="WW8Num43z4">
    <w:name w:val="WW8Num43z4"/>
    <w:rsid w:val="00B81CDE"/>
  </w:style>
  <w:style w:type="character" w:customStyle="1" w:styleId="WW8Num43z5">
    <w:name w:val="WW8Num43z5"/>
    <w:rsid w:val="00B81CDE"/>
  </w:style>
  <w:style w:type="character" w:customStyle="1" w:styleId="WW8Num43z6">
    <w:name w:val="WW8Num43z6"/>
    <w:rsid w:val="00B81CDE"/>
  </w:style>
  <w:style w:type="character" w:customStyle="1" w:styleId="WW8Num43z7">
    <w:name w:val="WW8Num43z7"/>
    <w:rsid w:val="00B81CDE"/>
  </w:style>
  <w:style w:type="character" w:customStyle="1" w:styleId="WW8Num43z8">
    <w:name w:val="WW8Num43z8"/>
    <w:rsid w:val="00B81CDE"/>
  </w:style>
  <w:style w:type="character" w:customStyle="1" w:styleId="WW8Num44z0">
    <w:name w:val="WW8Num44z0"/>
    <w:rsid w:val="00B81CDE"/>
    <w:rPr>
      <w:rFonts w:hint="default"/>
    </w:rPr>
  </w:style>
  <w:style w:type="character" w:customStyle="1" w:styleId="WW8Num44z1">
    <w:name w:val="WW8Num44z1"/>
    <w:rsid w:val="00B81CDE"/>
  </w:style>
  <w:style w:type="character" w:customStyle="1" w:styleId="WW8Num44z2">
    <w:name w:val="WW8Num44z2"/>
    <w:rsid w:val="00B81CDE"/>
  </w:style>
  <w:style w:type="character" w:customStyle="1" w:styleId="WW8Num44z3">
    <w:name w:val="WW8Num44z3"/>
    <w:rsid w:val="00B81CDE"/>
  </w:style>
  <w:style w:type="character" w:customStyle="1" w:styleId="WW8Num44z4">
    <w:name w:val="WW8Num44z4"/>
    <w:rsid w:val="00B81CDE"/>
  </w:style>
  <w:style w:type="character" w:customStyle="1" w:styleId="WW8Num44z5">
    <w:name w:val="WW8Num44z5"/>
    <w:rsid w:val="00B81CDE"/>
  </w:style>
  <w:style w:type="character" w:customStyle="1" w:styleId="WW8Num44z6">
    <w:name w:val="WW8Num44z6"/>
    <w:rsid w:val="00B81CDE"/>
  </w:style>
  <w:style w:type="character" w:customStyle="1" w:styleId="WW8Num44z7">
    <w:name w:val="WW8Num44z7"/>
    <w:rsid w:val="00B81CDE"/>
  </w:style>
  <w:style w:type="character" w:customStyle="1" w:styleId="WW8Num44z8">
    <w:name w:val="WW8Num44z8"/>
    <w:rsid w:val="00B81CDE"/>
  </w:style>
  <w:style w:type="character" w:customStyle="1" w:styleId="WW8Num45z0">
    <w:name w:val="WW8Num45z0"/>
    <w:rsid w:val="00B81CDE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B81CDE"/>
  </w:style>
  <w:style w:type="character" w:customStyle="1" w:styleId="WW8Num45z2">
    <w:name w:val="WW8Num45z2"/>
    <w:rsid w:val="00B81CDE"/>
  </w:style>
  <w:style w:type="character" w:customStyle="1" w:styleId="WW8Num45z3">
    <w:name w:val="WW8Num45z3"/>
    <w:rsid w:val="00B81CDE"/>
  </w:style>
  <w:style w:type="character" w:customStyle="1" w:styleId="WW8Num45z4">
    <w:name w:val="WW8Num45z4"/>
    <w:rsid w:val="00B81CDE"/>
  </w:style>
  <w:style w:type="character" w:customStyle="1" w:styleId="WW8Num45z5">
    <w:name w:val="WW8Num45z5"/>
    <w:rsid w:val="00B81CDE"/>
  </w:style>
  <w:style w:type="character" w:customStyle="1" w:styleId="WW8Num45z6">
    <w:name w:val="WW8Num45z6"/>
    <w:rsid w:val="00B81CDE"/>
  </w:style>
  <w:style w:type="character" w:customStyle="1" w:styleId="WW8Num45z7">
    <w:name w:val="WW8Num45z7"/>
    <w:rsid w:val="00B81CDE"/>
  </w:style>
  <w:style w:type="character" w:customStyle="1" w:styleId="WW8Num45z8">
    <w:name w:val="WW8Num45z8"/>
    <w:rsid w:val="00B81CDE"/>
  </w:style>
  <w:style w:type="character" w:customStyle="1" w:styleId="WW8Num46z0">
    <w:name w:val="WW8Num46z0"/>
    <w:rsid w:val="00B81CDE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B81CDE"/>
  </w:style>
  <w:style w:type="character" w:customStyle="1" w:styleId="WW8Num2z3">
    <w:name w:val="WW8Num2z3"/>
    <w:rsid w:val="00B81CDE"/>
  </w:style>
  <w:style w:type="character" w:customStyle="1" w:styleId="WW8Num2z4">
    <w:name w:val="WW8Num2z4"/>
    <w:rsid w:val="00B81CDE"/>
  </w:style>
  <w:style w:type="character" w:customStyle="1" w:styleId="WW8Num2z5">
    <w:name w:val="WW8Num2z5"/>
    <w:rsid w:val="00B81CDE"/>
  </w:style>
  <w:style w:type="character" w:customStyle="1" w:styleId="WW8Num2z6">
    <w:name w:val="WW8Num2z6"/>
    <w:rsid w:val="00B81CDE"/>
  </w:style>
  <w:style w:type="character" w:customStyle="1" w:styleId="WW8Num2z7">
    <w:name w:val="WW8Num2z7"/>
    <w:rsid w:val="00B81CDE"/>
  </w:style>
  <w:style w:type="character" w:customStyle="1" w:styleId="WW8Num2z8">
    <w:name w:val="WW8Num2z8"/>
    <w:rsid w:val="00B81CDE"/>
  </w:style>
  <w:style w:type="character" w:customStyle="1" w:styleId="WW8Num18z4">
    <w:name w:val="WW8Num18z4"/>
    <w:rsid w:val="00B81CDE"/>
  </w:style>
  <w:style w:type="character" w:customStyle="1" w:styleId="WW8Num18z5">
    <w:name w:val="WW8Num18z5"/>
    <w:rsid w:val="00B81CDE"/>
  </w:style>
  <w:style w:type="character" w:customStyle="1" w:styleId="WW8Num18z6">
    <w:name w:val="WW8Num18z6"/>
    <w:rsid w:val="00B81CDE"/>
  </w:style>
  <w:style w:type="character" w:customStyle="1" w:styleId="WW8Num18z7">
    <w:name w:val="WW8Num18z7"/>
    <w:rsid w:val="00B81CDE"/>
  </w:style>
  <w:style w:type="character" w:customStyle="1" w:styleId="WW8Num18z8">
    <w:name w:val="WW8Num18z8"/>
    <w:rsid w:val="00B81CDE"/>
  </w:style>
  <w:style w:type="character" w:customStyle="1" w:styleId="WW8Num20z1">
    <w:name w:val="WW8Num20z1"/>
    <w:rsid w:val="00B81CDE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B81CDE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B81CDE"/>
    <w:rPr>
      <w:rFonts w:cs="Times New Roman" w:hint="default"/>
    </w:rPr>
  </w:style>
  <w:style w:type="character" w:customStyle="1" w:styleId="Domylnaczcionkaakapitu1">
    <w:name w:val="Domyślna czcionka akapitu1"/>
    <w:rsid w:val="00B81CDE"/>
  </w:style>
  <w:style w:type="character" w:customStyle="1" w:styleId="TekstpodstawowywcityZnak">
    <w:name w:val="Tekst podstawowy wcięty Znak"/>
    <w:rsid w:val="00B81CDE"/>
    <w:rPr>
      <w:rFonts w:cs="Times New Roman"/>
      <w:sz w:val="24"/>
      <w:szCs w:val="24"/>
    </w:rPr>
  </w:style>
  <w:style w:type="character" w:styleId="Numerstrony">
    <w:name w:val="page number"/>
    <w:rsid w:val="00B81CDE"/>
    <w:rPr>
      <w:rFonts w:cs="Times New Roman"/>
    </w:rPr>
  </w:style>
  <w:style w:type="character" w:customStyle="1" w:styleId="TekstprzypisudolnegoZnak">
    <w:name w:val="Tekst przypisu dolnego Znak"/>
    <w:rsid w:val="00B81CDE"/>
    <w:rPr>
      <w:rFonts w:cs="Times New Roman"/>
    </w:rPr>
  </w:style>
  <w:style w:type="character" w:customStyle="1" w:styleId="Tekstpodstawowywcity2Znak">
    <w:name w:val="Tekst podstawowy wcięty 2 Znak"/>
    <w:rsid w:val="00B81CDE"/>
    <w:rPr>
      <w:rFonts w:cs="Times New Roman"/>
      <w:sz w:val="24"/>
      <w:szCs w:val="24"/>
    </w:rPr>
  </w:style>
  <w:style w:type="character" w:customStyle="1" w:styleId="FootnoteCharacters">
    <w:name w:val="Footnote Characters"/>
    <w:rsid w:val="00B81CDE"/>
    <w:rPr>
      <w:rFonts w:cs="Times New Roman"/>
      <w:vertAlign w:val="superscript"/>
    </w:rPr>
  </w:style>
  <w:style w:type="character" w:customStyle="1" w:styleId="EquationCaption">
    <w:name w:val="_Equation Caption"/>
    <w:rsid w:val="00B81CDE"/>
  </w:style>
  <w:style w:type="character" w:customStyle="1" w:styleId="Tekstpodstawowy2Znak">
    <w:name w:val="Tekst podstawowy 2 Znak"/>
    <w:rsid w:val="00B81CDE"/>
    <w:rPr>
      <w:rFonts w:cs="Times New Roman"/>
    </w:rPr>
  </w:style>
  <w:style w:type="character" w:customStyle="1" w:styleId="Tekstpodstawowywcity3Znak">
    <w:name w:val="Tekst podstawowy wcięty 3 Znak"/>
    <w:rsid w:val="00B81CDE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B81CDE"/>
    <w:rPr>
      <w:rFonts w:cs="Times New Roman"/>
      <w:sz w:val="16"/>
      <w:szCs w:val="16"/>
    </w:rPr>
  </w:style>
  <w:style w:type="character" w:customStyle="1" w:styleId="PodtytuZnak">
    <w:name w:val="Podtytuł Znak"/>
    <w:rsid w:val="00B81CDE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B81CDE"/>
  </w:style>
  <w:style w:type="character" w:customStyle="1" w:styleId="Odwoaniedokomentarza1">
    <w:name w:val="Odwołanie do komentarza1"/>
    <w:rsid w:val="00B81CDE"/>
    <w:rPr>
      <w:rFonts w:cs="Times New Roman"/>
      <w:sz w:val="16"/>
      <w:szCs w:val="16"/>
    </w:rPr>
  </w:style>
  <w:style w:type="character" w:customStyle="1" w:styleId="TekstdymkaZnak">
    <w:name w:val="Tekst dymka Znak"/>
    <w:rsid w:val="00B81CDE"/>
    <w:rPr>
      <w:rFonts w:cs="Times New Roman"/>
      <w:sz w:val="2"/>
      <w:szCs w:val="2"/>
    </w:rPr>
  </w:style>
  <w:style w:type="character" w:customStyle="1" w:styleId="TekstprzypisukocowegoZnak">
    <w:name w:val="Tekst przypisu końcowego Znak"/>
    <w:rsid w:val="00B81CDE"/>
    <w:rPr>
      <w:rFonts w:cs="Times New Roman"/>
    </w:rPr>
  </w:style>
  <w:style w:type="character" w:customStyle="1" w:styleId="EndnoteCharacters">
    <w:name w:val="Endnote Characters"/>
    <w:rsid w:val="00B81CDE"/>
    <w:rPr>
      <w:rFonts w:cs="Times New Roman"/>
      <w:vertAlign w:val="superscript"/>
    </w:rPr>
  </w:style>
  <w:style w:type="character" w:customStyle="1" w:styleId="ZnakZnak">
    <w:name w:val="Znak Znak"/>
    <w:rsid w:val="00B81CDE"/>
    <w:rPr>
      <w:sz w:val="24"/>
      <w:lang w:val="pl-PL"/>
    </w:rPr>
  </w:style>
  <w:style w:type="character" w:customStyle="1" w:styleId="ZnakZnak1">
    <w:name w:val="Znak Znak1"/>
    <w:rsid w:val="00B81CDE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B81CDE"/>
    <w:rPr>
      <w:rFonts w:cs="Times New Roman"/>
    </w:rPr>
  </w:style>
  <w:style w:type="character" w:customStyle="1" w:styleId="ZnakZnak13">
    <w:name w:val="Znak Znak13"/>
    <w:rsid w:val="00B81CDE"/>
    <w:rPr>
      <w:sz w:val="24"/>
      <w:lang w:val="pl-PL"/>
    </w:rPr>
  </w:style>
  <w:style w:type="character" w:customStyle="1" w:styleId="ZnakZnak131">
    <w:name w:val="Znak Znak131"/>
    <w:rsid w:val="00B81CDE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B81CDE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B81CDE"/>
    <w:rPr>
      <w:rFonts w:cs="Times New Roman"/>
    </w:rPr>
  </w:style>
  <w:style w:type="character" w:customStyle="1" w:styleId="ZnakZnak101">
    <w:name w:val="Znak Znak101"/>
    <w:rsid w:val="00B81CDE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B81CDE"/>
    <w:rPr>
      <w:b/>
      <w:bCs/>
    </w:rPr>
  </w:style>
  <w:style w:type="character" w:customStyle="1" w:styleId="CharStyle42">
    <w:name w:val="Char Style 42"/>
    <w:rsid w:val="00B81CD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B81CD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B81CD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B81CD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B81CDE"/>
    <w:pPr>
      <w:suppressAutoHyphens/>
      <w:autoSpaceDN/>
      <w:adjustRightInd/>
      <w:jc w:val="left"/>
    </w:pPr>
    <w:rPr>
      <w:rFonts w:ascii="Times New Roman" w:hAnsi="Times New Roman" w:cs="Mangal"/>
      <w:b/>
      <w:bCs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rsid w:val="00B81CD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x">
    <w:name w:val="Index"/>
    <w:basedOn w:val="Normalny"/>
    <w:rsid w:val="00B81CD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B81CDE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B81CD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B81CD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ar-SA"/>
    </w:rPr>
  </w:style>
  <w:style w:type="paragraph" w:customStyle="1" w:styleId="Wypunktowanie">
    <w:name w:val="Wypunktowanie"/>
    <w:basedOn w:val="Normalny"/>
    <w:uiPriority w:val="99"/>
    <w:rsid w:val="00B81CDE"/>
    <w:pPr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1"/>
    <w:rsid w:val="00B81CDE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81CD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1"/>
    <w:rsid w:val="00B81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81CDE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2">
    <w:name w:val="Tekst podstawowy wcięty 22"/>
    <w:basedOn w:val="Normalny"/>
    <w:rsid w:val="00B81CDE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ypunktowanie2">
    <w:name w:val="Wypunktowanie2"/>
    <w:basedOn w:val="Normalny"/>
    <w:rsid w:val="00B81CDE"/>
    <w:pPr>
      <w:numPr>
        <w:numId w:val="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pistreci1">
    <w:name w:val="spis treści 1"/>
    <w:basedOn w:val="Normalny"/>
    <w:rsid w:val="00B81CDE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2">
    <w:name w:val="spis treści 2"/>
    <w:basedOn w:val="Normalny"/>
    <w:rsid w:val="00B81CDE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3">
    <w:name w:val="spis treści 3"/>
    <w:basedOn w:val="Normalny"/>
    <w:rsid w:val="00B81CDE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4">
    <w:name w:val="spis treści 4"/>
    <w:basedOn w:val="Normalny"/>
    <w:rsid w:val="00B81CDE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5">
    <w:name w:val="spis treści 5"/>
    <w:basedOn w:val="Normalny"/>
    <w:rsid w:val="00B81CDE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6">
    <w:name w:val="spis treści 6"/>
    <w:basedOn w:val="Normalny"/>
    <w:rsid w:val="00B81CDE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7">
    <w:name w:val="spis treści 7"/>
    <w:basedOn w:val="Normalny"/>
    <w:rsid w:val="00B81CDE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8">
    <w:name w:val="spis treści 8"/>
    <w:basedOn w:val="Normalny"/>
    <w:rsid w:val="00B81CDE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9">
    <w:name w:val="spis treści 9"/>
    <w:basedOn w:val="Normalny"/>
    <w:rsid w:val="00B81CDE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B81CDE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odpis">
    <w:name w:val="podpis"/>
    <w:basedOn w:val="Normalny"/>
    <w:rsid w:val="00B81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B81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B81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B81CD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B81CDE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1"/>
    <w:qFormat/>
    <w:rsid w:val="00B81C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B81CDE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B81C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B81CDE"/>
    <w:pPr>
      <w:widowControl w:val="0"/>
      <w:suppressAutoHyphens/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B81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1"/>
    <w:rsid w:val="00B81CD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pl-PL" w:eastAsia="ar-SA"/>
    </w:rPr>
  </w:style>
  <w:style w:type="character" w:customStyle="1" w:styleId="TekstdymkaZnak1">
    <w:name w:val="Tekst dymka Znak1"/>
    <w:basedOn w:val="Domylnaczcionkaakapitu"/>
    <w:link w:val="Tekstdymka"/>
    <w:rsid w:val="00B81CDE"/>
    <w:rPr>
      <w:rFonts w:ascii="Tahoma" w:eastAsia="Times New Roman" w:hAnsi="Tahoma" w:cs="Tahoma"/>
      <w:sz w:val="16"/>
      <w:szCs w:val="16"/>
      <w:lang w:val="pl-PL" w:eastAsia="ar-SA"/>
    </w:rPr>
  </w:style>
  <w:style w:type="paragraph" w:customStyle="1" w:styleId="pkt1">
    <w:name w:val="pkt1"/>
    <w:basedOn w:val="Normalny"/>
    <w:rsid w:val="00B81C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B81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B81CDE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B81CDE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rsid w:val="00B81CDE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OPIBUD">
    <w:name w:val="! OPI BUD"/>
    <w:basedOn w:val="Normalny"/>
    <w:rsid w:val="00B81CDE"/>
    <w:pPr>
      <w:suppressAutoHyphens/>
      <w:spacing w:after="0" w:line="240" w:lineRule="auto"/>
      <w:ind w:left="993"/>
    </w:pPr>
    <w:rPr>
      <w:rFonts w:ascii="Century Gothic" w:eastAsia="Times New Roman" w:hAnsi="Century Gothic" w:cs="Century Gothic"/>
      <w:kern w:val="1"/>
      <w:sz w:val="20"/>
      <w:szCs w:val="20"/>
      <w:lang w:val="pl-PL" w:eastAsia="ar-SA"/>
    </w:rPr>
  </w:style>
  <w:style w:type="paragraph" w:customStyle="1" w:styleId="Tekstprzypisudolnego1">
    <w:name w:val="Tekst przypisu dolnego1"/>
    <w:basedOn w:val="Normalny"/>
    <w:rsid w:val="00B81CD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B81CD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3"/>
      <w:lang w:val="pl-PL" w:eastAsia="ar-SA"/>
    </w:rPr>
  </w:style>
  <w:style w:type="paragraph" w:customStyle="1" w:styleId="Akapitzlist2">
    <w:name w:val="Akapit z listą2"/>
    <w:basedOn w:val="Normalny"/>
    <w:rsid w:val="00B81CDE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B81CDE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ableContents">
    <w:name w:val="Table Contents"/>
    <w:basedOn w:val="Normalny"/>
    <w:rsid w:val="00B81CD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ableHeading">
    <w:name w:val="Table Heading"/>
    <w:basedOn w:val="TableContents"/>
    <w:rsid w:val="00B81CD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B81CDE"/>
    <w:pPr>
      <w:suppressAutoHyphens/>
      <w:autoSpaceDN/>
      <w:adjustRightInd/>
      <w:jc w:val="left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81CD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B81CD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81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tyle2">
    <w:name w:val="Style 2"/>
    <w:basedOn w:val="Normalny"/>
    <w:rsid w:val="00B81CDE"/>
    <w:pPr>
      <w:widowControl w:val="0"/>
      <w:shd w:val="clear" w:color="auto" w:fill="FFFFFF"/>
      <w:suppressAutoHyphens/>
      <w:autoSpaceDE w:val="0"/>
      <w:spacing w:after="0" w:line="263" w:lineRule="exact"/>
      <w:ind w:hanging="1040"/>
    </w:pPr>
    <w:rPr>
      <w:rFonts w:ascii="Arial" w:eastAsia="Arial" w:hAnsi="Arial" w:cs="Arial"/>
      <w:sz w:val="21"/>
      <w:szCs w:val="21"/>
      <w:lang w:val="pl-PL" w:eastAsia="ar-SA"/>
    </w:rPr>
  </w:style>
  <w:style w:type="character" w:styleId="Hipercze">
    <w:name w:val="Hyperlink"/>
    <w:uiPriority w:val="99"/>
    <w:unhideWhenUsed/>
    <w:rsid w:val="00B81CDE"/>
    <w:rPr>
      <w:color w:val="0563C1"/>
      <w:u w:val="single"/>
    </w:rPr>
  </w:style>
  <w:style w:type="character" w:styleId="Odwoanieprzypisukocowego">
    <w:name w:val="endnote reference"/>
    <w:uiPriority w:val="99"/>
    <w:semiHidden/>
    <w:unhideWhenUsed/>
    <w:rsid w:val="00B81CDE"/>
    <w:rPr>
      <w:vertAlign w:val="superscript"/>
    </w:rPr>
  </w:style>
  <w:style w:type="paragraph" w:styleId="Nagwekspisutreci">
    <w:name w:val="TOC Heading"/>
    <w:basedOn w:val="Nagwek1"/>
    <w:next w:val="Normalny"/>
    <w:qFormat/>
    <w:rsid w:val="00B81CDE"/>
    <w:pPr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81C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B8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81CDE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81CDE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1">
    <w:name w:val="Tekst komentarza Znak1"/>
    <w:uiPriority w:val="99"/>
    <w:rsid w:val="00B81CDE"/>
    <w:rPr>
      <w:lang w:eastAsia="ar-SA"/>
    </w:rPr>
  </w:style>
  <w:style w:type="paragraph" w:customStyle="1" w:styleId="Standard">
    <w:name w:val="Standard"/>
    <w:rsid w:val="00B81CD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Bezodstpw">
    <w:name w:val="No Spacing"/>
    <w:uiPriority w:val="1"/>
    <w:qFormat/>
    <w:rsid w:val="00B81CDE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Poprawka">
    <w:name w:val="Revision"/>
    <w:hidden/>
    <w:uiPriority w:val="99"/>
    <w:semiHidden/>
    <w:rsid w:val="00B8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B81CDE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0A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2023-06-23T13:29:00Z</dcterms:created>
  <dcterms:modified xsi:type="dcterms:W3CDTF">2023-06-23T13:29:00Z</dcterms:modified>
</cp:coreProperties>
</file>