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C1A3" w14:textId="6034F7F0" w:rsidR="00943879" w:rsidRPr="00F8546F" w:rsidRDefault="00F55C38" w:rsidP="00F55C38">
      <w:pPr>
        <w:spacing w:after="0" w:line="240" w:lineRule="auto"/>
        <w:jc w:val="center"/>
        <w:rPr>
          <w:rFonts w:cs="Open Sans"/>
          <w:bCs/>
          <w:color w:val="000000"/>
          <w:sz w:val="18"/>
          <w:szCs w:val="18"/>
        </w:rPr>
      </w:pPr>
      <w:r>
        <w:rPr>
          <w:rFonts w:cs="Open San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943879" w:rsidRPr="00F8546F">
        <w:rPr>
          <w:rFonts w:cs="Open Sans"/>
          <w:bCs/>
          <w:color w:val="000000"/>
          <w:sz w:val="18"/>
          <w:szCs w:val="18"/>
        </w:rPr>
        <w:t>Załącznik nr 2</w:t>
      </w:r>
    </w:p>
    <w:p w14:paraId="368EEE2C" w14:textId="77777777" w:rsidR="00634EE4" w:rsidRPr="00F8546F" w:rsidRDefault="00634EE4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1B247CE" w14:textId="57536D24" w:rsidR="00943879" w:rsidRPr="00F8546F" w:rsidRDefault="00943879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F8546F">
        <w:rPr>
          <w:rFonts w:cs="Open Sans"/>
          <w:bCs/>
          <w:color w:val="000000"/>
          <w:sz w:val="18"/>
          <w:szCs w:val="18"/>
        </w:rPr>
        <w:t xml:space="preserve"> </w:t>
      </w:r>
    </w:p>
    <w:p w14:paraId="3F798F84" w14:textId="41D62FFA" w:rsidR="00943879" w:rsidRPr="00F8546F" w:rsidRDefault="00361B0B" w:rsidP="00417FBE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ab/>
      </w:r>
      <w:r w:rsidR="00943879" w:rsidRPr="00F8546F">
        <w:rPr>
          <w:rFonts w:cs="Open Sans"/>
          <w:b/>
          <w:color w:val="000000"/>
          <w:sz w:val="18"/>
          <w:szCs w:val="18"/>
        </w:rPr>
        <w:t>Dyrekcja Rozbudowy Miasta Gdańska</w:t>
      </w:r>
    </w:p>
    <w:p w14:paraId="10FC036F" w14:textId="50FB5EF0" w:rsidR="00943879" w:rsidRPr="00F8546F" w:rsidRDefault="00361B0B" w:rsidP="00417FBE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ab/>
      </w:r>
      <w:r w:rsidR="00943879" w:rsidRPr="00F8546F">
        <w:rPr>
          <w:rFonts w:cs="Open Sans"/>
          <w:b/>
          <w:color w:val="000000"/>
          <w:sz w:val="18"/>
          <w:szCs w:val="18"/>
        </w:rPr>
        <w:t xml:space="preserve">ul. Żaglowa 11, 80-560 Gdańsk </w:t>
      </w:r>
    </w:p>
    <w:p w14:paraId="4D57F170" w14:textId="77777777" w:rsidR="00361B0B" w:rsidRPr="00F8546F" w:rsidRDefault="00361B0B" w:rsidP="00417FBE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1F3F22E2" w14:textId="2D4EEB4B" w:rsidR="00E4722C" w:rsidRPr="00F8546F" w:rsidRDefault="00E4722C" w:rsidP="00417FBE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F8546F">
        <w:rPr>
          <w:rFonts w:cs="Open Sans"/>
          <w:b/>
          <w:color w:val="000000"/>
          <w:sz w:val="18"/>
          <w:szCs w:val="18"/>
        </w:rPr>
        <w:t>OFERTA</w:t>
      </w:r>
    </w:p>
    <w:p w14:paraId="2F1C7604" w14:textId="77777777" w:rsidR="00943879" w:rsidRPr="00F8546F" w:rsidRDefault="00943879" w:rsidP="00417FBE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1E8563C" w14:textId="7437966E" w:rsidR="00943879" w:rsidRPr="00F8546F" w:rsidRDefault="00943879" w:rsidP="00417FBE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64440F" w:rsidRPr="00F8546F">
        <w:rPr>
          <w:rFonts w:cs="Open Sans"/>
          <w:color w:val="000000"/>
          <w:sz w:val="18"/>
          <w:szCs w:val="18"/>
        </w:rPr>
        <w:t>………………</w:t>
      </w:r>
    </w:p>
    <w:p w14:paraId="79413361" w14:textId="77777777" w:rsidR="00943879" w:rsidRPr="00F8546F" w:rsidRDefault="00943879" w:rsidP="00417FBE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555D0C8B" w14:textId="77777777" w:rsidR="00943879" w:rsidRPr="00F8546F" w:rsidRDefault="00943879" w:rsidP="00417FBE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6DB71785" w14:textId="3BA51E4E" w:rsidR="00943879" w:rsidRPr="00F8546F" w:rsidRDefault="00943879" w:rsidP="00417FBE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</w:t>
      </w:r>
      <w:r w:rsidR="0064440F" w:rsidRPr="00F8546F">
        <w:rPr>
          <w:rFonts w:cs="Open Sans"/>
          <w:color w:val="000000"/>
          <w:sz w:val="18"/>
          <w:szCs w:val="18"/>
        </w:rPr>
        <w:t>………………</w:t>
      </w:r>
    </w:p>
    <w:p w14:paraId="240E4028" w14:textId="77777777" w:rsidR="00943879" w:rsidRPr="00F8546F" w:rsidRDefault="00943879" w:rsidP="00417FBE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4C3282B5" w14:textId="709A009D" w:rsidR="00034380" w:rsidRPr="00F8546F" w:rsidRDefault="00943879" w:rsidP="00417FBE">
      <w:pPr>
        <w:spacing w:after="0" w:line="240" w:lineRule="auto"/>
        <w:rPr>
          <w:rFonts w:cs="Open Sans"/>
          <w:color w:val="000000"/>
          <w:sz w:val="18"/>
          <w:szCs w:val="18"/>
        </w:rPr>
      </w:pPr>
      <w:r w:rsidRPr="00F8546F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składamy ofertę na: </w:t>
      </w:r>
    </w:p>
    <w:p w14:paraId="5E52A681" w14:textId="22FD7895" w:rsidR="00FE66B3" w:rsidRPr="00F8546F" w:rsidRDefault="00E6625C" w:rsidP="00F8546F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  <w:r w:rsidRPr="00E6625C">
        <w:rPr>
          <w:rFonts w:cs="Open Sans"/>
          <w:b/>
          <w:bCs/>
          <w:sz w:val="18"/>
          <w:szCs w:val="18"/>
        </w:rPr>
        <w:t>Opracowanie dokumentacji projektowej na budowę wyjazdu z ul. Dąbrówki do Al. Havla w ramach zadania: pt.: Budowa i przebudowa dróg lokalnych w różnych dzielnicach miasta"</w:t>
      </w:r>
    </w:p>
    <w:p w14:paraId="48CD3DA2" w14:textId="164E8295" w:rsidR="00943879" w:rsidRDefault="00943879" w:rsidP="00417FBE">
      <w:pPr>
        <w:numPr>
          <w:ilvl w:val="0"/>
          <w:numId w:val="5"/>
        </w:numPr>
        <w:spacing w:after="0" w:line="240" w:lineRule="auto"/>
        <w:ind w:left="284" w:hanging="284"/>
        <w:rPr>
          <w:rFonts w:cs="Open Sans"/>
          <w:bCs/>
          <w:color w:val="000000"/>
          <w:sz w:val="18"/>
          <w:szCs w:val="18"/>
        </w:rPr>
      </w:pPr>
      <w:r w:rsidRPr="00F8546F">
        <w:rPr>
          <w:rFonts w:cs="Open Sans"/>
          <w:bCs/>
          <w:color w:val="000000"/>
          <w:sz w:val="18"/>
          <w:szCs w:val="18"/>
        </w:rPr>
        <w:t>Zobowiązuj</w:t>
      </w:r>
      <w:r w:rsidR="001D22DE" w:rsidRPr="00F8546F">
        <w:rPr>
          <w:rFonts w:cs="Open Sans"/>
          <w:bCs/>
          <w:color w:val="000000"/>
          <w:sz w:val="18"/>
          <w:szCs w:val="18"/>
        </w:rPr>
        <w:t>ę</w:t>
      </w:r>
      <w:r w:rsidRPr="00F8546F">
        <w:rPr>
          <w:rFonts w:cs="Open Sans"/>
          <w:bCs/>
          <w:color w:val="000000"/>
          <w:sz w:val="18"/>
          <w:szCs w:val="18"/>
        </w:rPr>
        <w:t xml:space="preserve"> się wykonać przedmiot zamówienia określony w zaproszeniu do złożenia oferty, </w:t>
      </w:r>
      <w:r w:rsidR="00A75516" w:rsidRPr="00F8546F">
        <w:rPr>
          <w:rFonts w:cs="Open Sans"/>
          <w:bCs/>
          <w:color w:val="000000"/>
          <w:sz w:val="18"/>
          <w:szCs w:val="18"/>
        </w:rPr>
        <w:br/>
      </w:r>
      <w:r w:rsidRPr="00F8546F">
        <w:rPr>
          <w:rFonts w:cs="Open Sans"/>
          <w:bCs/>
          <w:color w:val="000000"/>
          <w:sz w:val="18"/>
          <w:szCs w:val="18"/>
        </w:rPr>
        <w:t>za wynagrodzenie ryczałtowe w wysokości: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29"/>
        <w:gridCol w:w="1382"/>
        <w:gridCol w:w="650"/>
        <w:gridCol w:w="869"/>
        <w:gridCol w:w="973"/>
        <w:gridCol w:w="709"/>
        <w:gridCol w:w="425"/>
        <w:gridCol w:w="709"/>
        <w:gridCol w:w="1701"/>
      </w:tblGrid>
      <w:tr w:rsidR="00C74378" w14:paraId="591CF568" w14:textId="77777777" w:rsidTr="00C74378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C4B5C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F7FE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9083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9EC5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D9B6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C74378" w14:paraId="28D64D9B" w14:textId="77777777" w:rsidTr="00C74378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FF6BE6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DB3D95" w14:textId="502F456A" w:rsidR="00C74378" w:rsidRDefault="00C74378" w:rsidP="00AA15B8">
            <w:pPr>
              <w:tabs>
                <w:tab w:val="right" w:pos="9026"/>
              </w:tabs>
              <w:spacing w:after="0" w:line="240" w:lineRule="auto"/>
              <w:ind w:left="33" w:right="33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Część nr 1 - </w:t>
            </w:r>
            <w:r w:rsidRPr="007F51BC">
              <w:rPr>
                <w:rFonts w:cs="Open Sans"/>
                <w:b/>
                <w:bCs/>
                <w:sz w:val="18"/>
                <w:szCs w:val="18"/>
              </w:rPr>
              <w:t>Opracowanie dokumentacji projektowej na budowę wyjazdu z ul. Dąbrówki do Al. Havla</w:t>
            </w:r>
          </w:p>
        </w:tc>
      </w:tr>
      <w:tr w:rsidR="00C74378" w14:paraId="05213329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6BE9EE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FA3943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738519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5EE0C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49ED4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C74378" w14:paraId="6FDB410B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685C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F6C7" w14:textId="77777777" w:rsidR="00C74378" w:rsidRPr="00C74378" w:rsidRDefault="00C74378" w:rsidP="00C7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4378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>I Przedmiot odbioru:</w:t>
            </w:r>
          </w:p>
          <w:p w14:paraId="59BA5889" w14:textId="68C7F8AC" w:rsidR="00C74378" w:rsidRDefault="00C74378" w:rsidP="00C74378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C74378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Kompletna dokumentacja projektowa w tym: Projekt budowlany, wielobranżowe projekty wykonawcze, inwentaryzacja zieleni wraz z gospodarką drzewostanem, specyfikacje techniczne wykonania i odbioru robót budowlanych, przedmiary i kosztorysy inwestorskie, </w:t>
            </w:r>
            <w:r w:rsidRPr="00C74378">
              <w:rPr>
                <w:rFonts w:eastAsia="Times New Roman" w:cs="Open Sans"/>
                <w:bCs/>
                <w:sz w:val="18"/>
                <w:szCs w:val="18"/>
                <w:lang w:val="x-none" w:eastAsia="x-none"/>
              </w:rPr>
              <w:t>projekt organizacji ruchu</w:t>
            </w:r>
            <w:r w:rsidRPr="00C74378">
              <w:rPr>
                <w:rFonts w:eastAsia="Times New Roman" w:cs="Open Sans"/>
                <w:bCs/>
                <w:sz w:val="18"/>
                <w:szCs w:val="18"/>
                <w:lang w:eastAsia="x-none"/>
              </w:rPr>
              <w:t>,</w:t>
            </w:r>
            <w:r w:rsidRPr="00C74378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decyzja administracyjna tj. pozwolenie na budowę lub zgłoszenie pozwalające na prowadzenie robót budowlanych</w:t>
            </w:r>
            <w:r>
              <w:rPr>
                <w:rFonts w:eastAsia="Times New Roman" w:cs="Open Sans"/>
                <w:color w:val="000000"/>
                <w:sz w:val="17"/>
                <w:szCs w:val="17"/>
              </w:rPr>
              <w:t>,</w:t>
            </w:r>
            <w:r>
              <w:rPr>
                <w:rFonts w:cs="Open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60BA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B0F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9EE9" w14:textId="77777777" w:rsidR="00C74378" w:rsidRDefault="00C74378" w:rsidP="00C74378">
            <w:pPr>
              <w:tabs>
                <w:tab w:val="right" w:pos="9026"/>
              </w:tabs>
              <w:spacing w:after="0" w:line="240" w:lineRule="auto"/>
              <w:ind w:right="33"/>
              <w:rPr>
                <w:rFonts w:cs="Open Sans"/>
                <w:sz w:val="18"/>
                <w:szCs w:val="18"/>
              </w:rPr>
            </w:pPr>
          </w:p>
          <w:p w14:paraId="062E2731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  <w:p w14:paraId="33A22E69" w14:textId="1B90FF06" w:rsidR="00C74378" w:rsidRDefault="00C74378">
            <w:pPr>
              <w:tabs>
                <w:tab w:val="right" w:pos="9026"/>
              </w:tabs>
              <w:spacing w:after="0" w:line="240" w:lineRule="auto"/>
              <w:ind w:left="34" w:right="34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C74378" w14:paraId="3E6F8E4E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271A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D9EA" w14:textId="1FF5ADFF" w:rsidR="00C74378" w:rsidRDefault="00C74378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II Przedmiot odbioru:</w:t>
            </w:r>
            <w:r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br/>
            </w:r>
            <w:r w:rsidR="00AA15B8" w:rsidRPr="007F51BC">
              <w:rPr>
                <w:rFonts w:cs="Open Sans"/>
                <w:sz w:val="18"/>
                <w:szCs w:val="18"/>
              </w:rPr>
              <w:t>Operat dendrologiczny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E790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34F6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9D4D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C74378" w14:paraId="0FB61DF6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1F6D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C9714F" w14:textId="77777777" w:rsidR="00C74378" w:rsidRDefault="00C74378">
            <w:pPr>
              <w:spacing w:line="240" w:lineRule="auto"/>
              <w:contextualSpacing/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</w:pPr>
            <w:r>
              <w:rPr>
                <w:rFonts w:eastAsia="Times New Roman" w:cs="Open Sans"/>
                <w:b/>
                <w:bCs/>
                <w:color w:val="000000"/>
                <w:sz w:val="17"/>
                <w:szCs w:val="17"/>
              </w:rPr>
              <w:t>III Przedmiot odbioru:</w:t>
            </w:r>
          </w:p>
          <w:p w14:paraId="2E5E249E" w14:textId="0B2C28A9" w:rsidR="00C74378" w:rsidRDefault="00AA15B8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7F51BC">
              <w:rPr>
                <w:rFonts w:cs="Open Sans"/>
                <w:sz w:val="18"/>
                <w:szCs w:val="18"/>
              </w:rPr>
              <w:t>Inwentaryzacja przyrodnicza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77E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A24E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429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……………….</w:t>
            </w:r>
          </w:p>
        </w:tc>
      </w:tr>
      <w:tr w:rsidR="00C74378" w14:paraId="054121AB" w14:textId="77777777" w:rsidTr="00C74378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A81E30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FDA4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4D21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A895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0B681B72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AA8C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974C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C74378" w14:paraId="056D7B7A" w14:textId="77777777" w:rsidTr="00C74378">
        <w:trPr>
          <w:cantSplit/>
          <w:trHeight w:val="127"/>
          <w:jc w:val="center"/>
        </w:trPr>
        <w:tc>
          <w:tcPr>
            <w:tcW w:w="16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58B" w14:textId="77777777" w:rsidR="00C74378" w:rsidRDefault="00C74378">
            <w:pPr>
              <w:spacing w:after="0"/>
              <w:jc w:val="left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9F86B7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0016C9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77040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E310E9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0C783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C74378" w14:paraId="6FA6B5F3" w14:textId="77777777" w:rsidTr="00C74378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BD87" w14:textId="77777777" w:rsidR="00C74378" w:rsidRDefault="00C74378">
            <w:pPr>
              <w:pStyle w:val="Akapitzlist"/>
              <w:tabs>
                <w:tab w:val="right" w:pos="9026"/>
              </w:tabs>
              <w:suppressAutoHyphens/>
              <w:spacing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573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7"/>
                <w:szCs w:val="17"/>
              </w:rPr>
            </w:pPr>
            <w:r>
              <w:rPr>
                <w:rFonts w:cs="Open Sans"/>
                <w:bCs/>
                <w:sz w:val="17"/>
                <w:szCs w:val="17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ABB7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3F08445A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055D" w14:textId="43299031" w:rsidR="00C74378" w:rsidRDefault="00AA15B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A45E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4FEB6CFC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DA4A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2282FB16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494C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64F394F7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C74378" w14:paraId="37196A59" w14:textId="77777777" w:rsidTr="00C74378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0C88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9"/>
                <w:szCs w:val="19"/>
              </w:rPr>
            </w:pPr>
            <w:r>
              <w:rPr>
                <w:rFonts w:cs="Open Sans"/>
                <w:b/>
                <w:bCs/>
                <w:sz w:val="19"/>
                <w:szCs w:val="19"/>
              </w:rPr>
              <w:lastRenderedPageBreak/>
              <w:t>2.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B0B4EB" w14:textId="549AE145" w:rsidR="00C74378" w:rsidRDefault="00AA15B8" w:rsidP="00AA15B8">
            <w:pPr>
              <w:tabs>
                <w:tab w:val="right" w:pos="9026"/>
              </w:tabs>
              <w:spacing w:after="0" w:line="240" w:lineRule="auto"/>
              <w:ind w:left="33" w:right="33"/>
              <w:jc w:val="left"/>
              <w:rPr>
                <w:rFonts w:cs="Open Sans"/>
                <w:b/>
                <w:bCs/>
                <w:sz w:val="19"/>
                <w:szCs w:val="19"/>
              </w:rPr>
            </w:pPr>
            <w:r>
              <w:rPr>
                <w:rFonts w:eastAsia="Times New Roman" w:cs="Open Sans"/>
                <w:b/>
                <w:bCs/>
                <w:color w:val="000000"/>
                <w:sz w:val="19"/>
                <w:szCs w:val="19"/>
              </w:rPr>
              <w:t xml:space="preserve">Część nr II - </w:t>
            </w:r>
            <w:r w:rsidRPr="007F51BC">
              <w:rPr>
                <w:rFonts w:cs="Open Sans"/>
                <w:b/>
                <w:bCs/>
                <w:sz w:val="18"/>
                <w:szCs w:val="18"/>
              </w:rPr>
              <w:t>Opracowanie dokumentacji projektowej na budowę buspasa w Al. Havla</w:t>
            </w:r>
          </w:p>
        </w:tc>
      </w:tr>
      <w:tr w:rsidR="00C74378" w14:paraId="611EEE29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119D0A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C27820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874842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EBBD5A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CC1A6E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C74378" w14:paraId="648F6676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9300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C2FE" w14:textId="22998485" w:rsidR="00AA15B8" w:rsidRPr="00AA15B8" w:rsidRDefault="00AA15B8" w:rsidP="00AA15B8">
            <w:pPr>
              <w:spacing w:after="0" w:line="240" w:lineRule="auto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15B8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IV Przedmiot odbioru: </w:t>
            </w:r>
          </w:p>
          <w:p w14:paraId="29F9B502" w14:textId="7E8A7498" w:rsidR="00C74378" w:rsidRDefault="00AA15B8" w:rsidP="00AA15B8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15B8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Kompletna dokumentacja projektowa w tym: Projekt budowlany, wielobranżowe projekty wykonawcze, inwentaryzacja zieleni wraz z gospodarką drzewostanem, specyfikacje techniczne wykonania i odbioru robót budowlanych, przedmiary i kosztorysy inwestorskie, </w:t>
            </w:r>
            <w:r w:rsidRPr="00AA15B8">
              <w:rPr>
                <w:rFonts w:eastAsia="Times New Roman" w:cs="Open Sans"/>
                <w:bCs/>
                <w:sz w:val="18"/>
                <w:szCs w:val="18"/>
                <w:lang w:val="x-none" w:eastAsia="x-none"/>
              </w:rPr>
              <w:t>projekt organizacji ruchu</w:t>
            </w:r>
            <w:r w:rsidRPr="00AA15B8">
              <w:rPr>
                <w:rFonts w:eastAsia="Times New Roman" w:cs="Open Sans"/>
                <w:bCs/>
                <w:sz w:val="18"/>
                <w:szCs w:val="18"/>
                <w:lang w:eastAsia="x-none"/>
              </w:rPr>
              <w:t>,</w:t>
            </w:r>
            <w:r w:rsidRPr="00AA15B8"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  <w:t xml:space="preserve"> decyzja administracyjna tj. pozwolenie na budowę lub zgłoszenie pozwalające na prowadzenie robót budowlanych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D4E8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B78D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C06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222A216" w14:textId="0F9407D3" w:rsidR="00C74378" w:rsidRDefault="002B6A79" w:rsidP="002B6A79">
            <w:pPr>
              <w:tabs>
                <w:tab w:val="right" w:pos="9026"/>
              </w:tabs>
              <w:spacing w:after="0" w:line="240" w:lineRule="auto"/>
              <w:ind w:right="33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                </w:t>
            </w:r>
            <w:r w:rsidR="00C74378">
              <w:rPr>
                <w:rFonts w:cs="Open Sans"/>
                <w:sz w:val="18"/>
                <w:szCs w:val="18"/>
              </w:rPr>
              <w:t>…………..</w:t>
            </w:r>
          </w:p>
          <w:p w14:paraId="35B10EBE" w14:textId="5717708A" w:rsidR="00C74378" w:rsidRDefault="00C74378" w:rsidP="002B6A79">
            <w:pPr>
              <w:tabs>
                <w:tab w:val="right" w:pos="9026"/>
              </w:tabs>
              <w:spacing w:after="0" w:line="240" w:lineRule="auto"/>
              <w:ind w:left="33" w:right="33"/>
              <w:rPr>
                <w:rFonts w:cs="Open Sans"/>
                <w:i/>
                <w:iCs/>
                <w:sz w:val="14"/>
                <w:szCs w:val="14"/>
              </w:rPr>
            </w:pPr>
          </w:p>
        </w:tc>
      </w:tr>
      <w:tr w:rsidR="00C74378" w14:paraId="56878491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ABC18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E981" w14:textId="24A03537" w:rsidR="00C74378" w:rsidRDefault="00AA15B8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1C2277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V Przedmiot odbioru: </w:t>
            </w:r>
            <w:r>
              <w:rPr>
                <w:rFonts w:cs="Open Sans"/>
                <w:sz w:val="18"/>
                <w:szCs w:val="18"/>
              </w:rPr>
              <w:br/>
            </w:r>
            <w:r w:rsidRPr="007F51BC">
              <w:rPr>
                <w:rFonts w:cs="Open Sans"/>
                <w:sz w:val="18"/>
                <w:szCs w:val="18"/>
              </w:rPr>
              <w:t>Operat dendrologiczny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CA43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425C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8AF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C74378" w14:paraId="64D8DF05" w14:textId="77777777" w:rsidTr="00C74378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59029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FE32C" w14:textId="77777777" w:rsidR="00AA15B8" w:rsidRPr="00AA15B8" w:rsidRDefault="00AA15B8" w:rsidP="00AA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15B8"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VI Przedmiot odbioru: </w:t>
            </w:r>
          </w:p>
          <w:p w14:paraId="604BAE19" w14:textId="55FAF449" w:rsidR="00C74378" w:rsidRDefault="00AA15B8" w:rsidP="00AA15B8">
            <w:pPr>
              <w:spacing w:after="0" w:line="240" w:lineRule="auto"/>
              <w:jc w:val="left"/>
              <w:rPr>
                <w:rFonts w:cs="Open Sans"/>
                <w:b/>
                <w:bCs/>
                <w:sz w:val="17"/>
                <w:szCs w:val="17"/>
              </w:rPr>
            </w:pPr>
            <w:r w:rsidRPr="00AA15B8">
              <w:rPr>
                <w:rFonts w:eastAsia="Times New Roman" w:cs="Open Sans"/>
                <w:sz w:val="18"/>
                <w:szCs w:val="18"/>
                <w:lang w:eastAsia="pl-PL"/>
              </w:rPr>
              <w:t>Inwentaryzacja przyrodnicza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FBD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0CC3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6C49" w14:textId="6C6C4518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</w:t>
            </w:r>
          </w:p>
        </w:tc>
      </w:tr>
      <w:tr w:rsidR="00C74378" w14:paraId="5B5E206C" w14:textId="77777777" w:rsidTr="00C74378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0ACFD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4E83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C0F2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D716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4FC3324B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625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7654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C74378" w14:paraId="76D19E01" w14:textId="77777777" w:rsidTr="00C74378">
        <w:trPr>
          <w:cantSplit/>
          <w:trHeight w:val="127"/>
          <w:jc w:val="center"/>
        </w:trPr>
        <w:tc>
          <w:tcPr>
            <w:tcW w:w="16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BA02" w14:textId="77777777" w:rsidR="00C74378" w:rsidRDefault="00C74378">
            <w:pPr>
              <w:spacing w:after="0"/>
              <w:jc w:val="left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02B258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0CF15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952ECC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311D9B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498073" w14:textId="77777777" w:rsidR="00C74378" w:rsidRDefault="00C74378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C74378" w14:paraId="578D9193" w14:textId="77777777" w:rsidTr="00C74378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9196" w14:textId="77777777" w:rsidR="00C74378" w:rsidRDefault="00C74378">
            <w:pPr>
              <w:pStyle w:val="Akapitzlist"/>
              <w:tabs>
                <w:tab w:val="right" w:pos="9026"/>
              </w:tabs>
              <w:suppressAutoHyphens/>
              <w:spacing w:line="240" w:lineRule="auto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FFD5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6E24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A4D13CD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6634" w14:textId="51287107" w:rsidR="00C74378" w:rsidRDefault="00AA15B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C4B7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4AF56291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675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3BDD01EB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5EED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50979AD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C74378" w14:paraId="40CF7F90" w14:textId="77777777" w:rsidTr="00C74378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94A" w14:textId="0B266080" w:rsidR="00C74378" w:rsidRDefault="00C74378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Łączne wynagrodzenie brutto za cały przedmiot zamówienie (</w:t>
            </w:r>
            <w:r w:rsidR="00166388">
              <w:rPr>
                <w:rFonts w:cs="Open Sans"/>
                <w:b/>
                <w:bCs/>
                <w:sz w:val="18"/>
                <w:szCs w:val="18"/>
              </w:rPr>
              <w:t>część</w:t>
            </w:r>
            <w:r>
              <w:rPr>
                <w:rFonts w:cs="Open Sans"/>
                <w:b/>
                <w:bCs/>
                <w:sz w:val="18"/>
                <w:szCs w:val="18"/>
              </w:rPr>
              <w:t xml:space="preserve"> 1 i 2):</w:t>
            </w:r>
          </w:p>
          <w:p w14:paraId="19696383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7B1B5428" w14:textId="77777777" w:rsidR="00C74378" w:rsidRDefault="00C74378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6BE1" w14:textId="77777777" w:rsidR="00C74378" w:rsidRDefault="00C74378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22AA4F67" w14:textId="7AB4EA32" w:rsidR="004247B3" w:rsidRPr="00F8546F" w:rsidRDefault="004247B3" w:rsidP="00417FBE">
      <w:pPr>
        <w:suppressAutoHyphens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5B0F1FCA" w14:textId="0531557D" w:rsidR="00B555E3" w:rsidRPr="00B555E3" w:rsidRDefault="00B555E3" w:rsidP="000E2396">
      <w:pPr>
        <w:numPr>
          <w:ilvl w:val="0"/>
          <w:numId w:val="5"/>
        </w:numPr>
        <w:spacing w:after="0" w:line="240" w:lineRule="auto"/>
        <w:ind w:left="426" w:hanging="426"/>
        <w:contextualSpacing/>
        <w:textAlignment w:val="baseline"/>
        <w:rPr>
          <w:rFonts w:eastAsia="Times New Roman" w:cs="Open Sans"/>
          <w:sz w:val="18"/>
          <w:szCs w:val="18"/>
        </w:rPr>
      </w:pPr>
      <w:r w:rsidRPr="00B555E3">
        <w:rPr>
          <w:rFonts w:eastAsia="Times New Roman" w:cs="Open Sans"/>
          <w:sz w:val="18"/>
          <w:szCs w:val="18"/>
        </w:rPr>
        <w:t>Oświadczam, że skieruję do wykonania zamówienia niżej wymienione osoby</w:t>
      </w:r>
      <w:r w:rsidR="00EE6E7F">
        <w:rPr>
          <w:rFonts w:eastAsia="Times New Roman" w:cs="Open Sans"/>
          <w:sz w:val="18"/>
          <w:szCs w:val="18"/>
        </w:rPr>
        <w:t xml:space="preserve"> oraz zapewnię wzajemna skoordynowanie techniczne wykonanych przez te osoby opracowań projektowych i uwzględnienie zawartych w przepisach zasad bezpieczeństwa i ochrony zdrowie w procesie budowy, z uwzględnieniem specyfiki projektowanego obiektu </w:t>
      </w:r>
      <w:r w:rsidRPr="00B555E3">
        <w:rPr>
          <w:rFonts w:eastAsia="Times New Roman" w:cs="Open Sans"/>
          <w:sz w:val="18"/>
          <w:szCs w:val="18"/>
        </w:rPr>
        <w:t>: 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2401"/>
        <w:gridCol w:w="3694"/>
      </w:tblGrid>
      <w:tr w:rsidR="00B555E3" w:rsidRPr="00B555E3" w14:paraId="234A6278" w14:textId="77777777" w:rsidTr="000E1103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6E4365BE" w14:textId="77777777" w:rsidR="00B555E3" w:rsidRPr="00B555E3" w:rsidRDefault="00B555E3" w:rsidP="00B555E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2AA3104D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4CB53190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14:paraId="5E3B481D" w14:textId="633D24EF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</w:p>
        </w:tc>
      </w:tr>
      <w:tr w:rsidR="00B555E3" w:rsidRPr="00B555E3" w14:paraId="6A3AC3AA" w14:textId="77777777" w:rsidTr="000E1103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77B05894" w14:textId="77777777" w:rsidR="00B555E3" w:rsidRPr="00B555E3" w:rsidRDefault="00B555E3" w:rsidP="00B555E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67" w:type="dxa"/>
            <w:shd w:val="clear" w:color="auto" w:fill="E7E6E6" w:themeFill="background2"/>
            <w:vAlign w:val="center"/>
            <w:hideMark/>
          </w:tcPr>
          <w:p w14:paraId="43430E71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14:paraId="7E8DD572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694" w:type="dxa"/>
            <w:shd w:val="clear" w:color="auto" w:fill="E7E6E6" w:themeFill="background2"/>
            <w:vAlign w:val="center"/>
            <w:hideMark/>
          </w:tcPr>
          <w:p w14:paraId="224272CC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B555E3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B555E3" w:rsidRPr="00B555E3" w14:paraId="46573F14" w14:textId="77777777" w:rsidTr="000E1103">
        <w:trPr>
          <w:trHeight w:val="1402"/>
        </w:trPr>
        <w:tc>
          <w:tcPr>
            <w:tcW w:w="539" w:type="dxa"/>
            <w:shd w:val="clear" w:color="auto" w:fill="auto"/>
            <w:vAlign w:val="center"/>
          </w:tcPr>
          <w:p w14:paraId="5B2F0AC2" w14:textId="5D7E1692" w:rsidR="00B555E3" w:rsidRPr="00B555E3" w:rsidRDefault="00A33FF3" w:rsidP="00B555E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t>1</w:t>
            </w:r>
            <w:r w:rsidR="00B555E3" w:rsidRPr="00B555E3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6BC8EFE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AC669EE" w14:textId="5205EA64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  <w:vertAlign w:val="superscript"/>
              </w:rPr>
            </w:pPr>
            <w:r w:rsidRPr="00B555E3">
              <w:rPr>
                <w:rFonts w:cs="Open Sans"/>
                <w:color w:val="000000"/>
                <w:sz w:val="18"/>
                <w:szCs w:val="18"/>
              </w:rPr>
              <w:t xml:space="preserve">Projektant w specjalności </w:t>
            </w:r>
            <w:r w:rsidR="00A33FF3">
              <w:rPr>
                <w:rFonts w:cs="Open Sans"/>
                <w:color w:val="000000"/>
                <w:sz w:val="18"/>
                <w:szCs w:val="18"/>
              </w:rPr>
              <w:t>drogowej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28DAD07D" w14:textId="2F4F7F3E" w:rsidR="00B555E3" w:rsidRPr="00B555E3" w:rsidRDefault="00B555E3" w:rsidP="00B555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61" w:hanging="261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/>
                <w:sz w:val="16"/>
              </w:rPr>
              <w:t xml:space="preserve">uprawnienia budowlane do projektowania w specjalności </w:t>
            </w:r>
            <w:r w:rsidR="00A33FF3">
              <w:rPr>
                <w:rFonts w:eastAsia="Open Sans"/>
                <w:sz w:val="16"/>
              </w:rPr>
              <w:t>drogowej</w:t>
            </w:r>
          </w:p>
          <w:p w14:paraId="4E6CFD57" w14:textId="58D76DF3" w:rsidR="00A33FF3" w:rsidRDefault="00A53079" w:rsidP="00B555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61" w:hanging="261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21FE1667" w14:textId="77777777" w:rsidR="00B555E3" w:rsidRDefault="00A53079" w:rsidP="00A53079">
            <w:pPr>
              <w:widowControl w:val="0"/>
              <w:suppressAutoHyphens/>
              <w:autoSpaceDE w:val="0"/>
              <w:spacing w:after="0" w:line="240" w:lineRule="auto"/>
              <w:ind w:left="261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                                  ……… lat</w:t>
            </w:r>
          </w:p>
          <w:p w14:paraId="7774AF31" w14:textId="42509DF0" w:rsidR="000E2396" w:rsidRPr="00B555E3" w:rsidRDefault="000E2396" w:rsidP="000E239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327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wskazana osoba opracowała następujące dokumentacje projektowe w zakresie projektu </w:t>
            </w:r>
            <w:r>
              <w:rPr>
                <w:rFonts w:eastAsia="Open Sans" w:cs="Open Sans"/>
                <w:sz w:val="16"/>
                <w:szCs w:val="16"/>
                <w:lang w:eastAsia="ar-SA"/>
              </w:rPr>
              <w:t>drogowego</w:t>
            </w: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:</w:t>
            </w:r>
          </w:p>
          <w:p w14:paraId="5271E289" w14:textId="77777777" w:rsidR="000E2396" w:rsidRPr="00B555E3" w:rsidRDefault="000E2396" w:rsidP="000E239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Tytuł dokumentacji: </w:t>
            </w: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lastRenderedPageBreak/>
              <w:t>…………………………………………</w:t>
            </w:r>
          </w:p>
          <w:p w14:paraId="760C85CC" w14:textId="77777777" w:rsidR="000E2396" w:rsidRPr="00B555E3" w:rsidRDefault="000E2396" w:rsidP="000E2396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975CFC1" w14:textId="77777777" w:rsidR="000E2396" w:rsidRPr="00B555E3" w:rsidRDefault="000E2396" w:rsidP="000E2396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7B007A4" w14:textId="77777777" w:rsidR="000E2396" w:rsidRPr="00B555E3" w:rsidRDefault="000E2396" w:rsidP="000E239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5721E0F7" w14:textId="77777777" w:rsidR="000E2396" w:rsidRPr="00B555E3" w:rsidRDefault="000E2396" w:rsidP="000E239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  <w:p w14:paraId="49C03B06" w14:textId="77777777" w:rsidR="000E2396" w:rsidRPr="00B555E3" w:rsidRDefault="000E2396" w:rsidP="000E239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Tytuł dokumentacji: …………………………………………</w:t>
            </w:r>
          </w:p>
          <w:p w14:paraId="6EA5201B" w14:textId="77777777" w:rsidR="000E2396" w:rsidRPr="00B555E3" w:rsidRDefault="000E2396" w:rsidP="000E2396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FCD9E39" w14:textId="77777777" w:rsidR="000E2396" w:rsidRPr="00B555E3" w:rsidRDefault="000E2396" w:rsidP="000E2396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1E3BD8A3" w14:textId="77777777" w:rsidR="000E2396" w:rsidRPr="00B555E3" w:rsidRDefault="000E2396" w:rsidP="000E239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Zleceniodawca: …………………………………………</w:t>
            </w:r>
          </w:p>
          <w:p w14:paraId="49EDE42C" w14:textId="78F29637" w:rsidR="000E2396" w:rsidRPr="00A53079" w:rsidRDefault="000E2396" w:rsidP="000E2396">
            <w:pPr>
              <w:widowControl w:val="0"/>
              <w:suppressAutoHyphens/>
              <w:autoSpaceDE w:val="0"/>
              <w:spacing w:after="0" w:line="240" w:lineRule="auto"/>
              <w:ind w:left="261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</w:tc>
      </w:tr>
      <w:tr w:rsidR="00B555E3" w:rsidRPr="00B555E3" w14:paraId="7313ABBD" w14:textId="77777777" w:rsidTr="00863B29">
        <w:trPr>
          <w:trHeight w:val="668"/>
        </w:trPr>
        <w:tc>
          <w:tcPr>
            <w:tcW w:w="539" w:type="dxa"/>
            <w:shd w:val="clear" w:color="auto" w:fill="auto"/>
            <w:vAlign w:val="center"/>
          </w:tcPr>
          <w:p w14:paraId="1C1BCCF7" w14:textId="7912C256" w:rsidR="00B555E3" w:rsidRPr="00B555E3" w:rsidRDefault="00A53079" w:rsidP="00B555E3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>
              <w:rPr>
                <w:rFonts w:eastAsia="Times New Roman" w:cs="Open Sans"/>
                <w:sz w:val="18"/>
                <w:szCs w:val="18"/>
                <w:lang w:eastAsia="pl-PL"/>
              </w:rPr>
              <w:lastRenderedPageBreak/>
              <w:t>2</w:t>
            </w:r>
            <w:r w:rsidR="00B555E3" w:rsidRPr="00B555E3">
              <w:rPr>
                <w:rFonts w:eastAsia="Times New Roman" w:cs="Open Sans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192EC61" w14:textId="77777777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C833E79" w14:textId="7D617D35" w:rsidR="00B555E3" w:rsidRPr="00B555E3" w:rsidRDefault="00B555E3" w:rsidP="00B555E3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B555E3">
              <w:rPr>
                <w:rFonts w:cs="Open Sans"/>
                <w:color w:val="000000"/>
                <w:sz w:val="18"/>
                <w:szCs w:val="18"/>
              </w:rPr>
              <w:t xml:space="preserve">Projektantem w specjalności </w:t>
            </w:r>
            <w:r w:rsidR="00A53079">
              <w:rPr>
                <w:rFonts w:cs="Open Sans"/>
                <w:color w:val="000000"/>
                <w:sz w:val="18"/>
                <w:szCs w:val="18"/>
              </w:rPr>
              <w:t>instalacyjnej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42007DE6" w14:textId="2B9C5EF9" w:rsidR="00B555E3" w:rsidRPr="00B555E3" w:rsidRDefault="00B555E3" w:rsidP="00B555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327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/>
                <w:sz w:val="16"/>
              </w:rPr>
              <w:t xml:space="preserve">uprawnienia budowlane do projektowania w specjalności instalacyjnej w zakresie sieci, </w:t>
            </w:r>
            <w:r w:rsidRPr="00B555E3">
              <w:rPr>
                <w:rFonts w:eastAsia="Open Sans"/>
                <w:sz w:val="16"/>
              </w:rPr>
              <w:br/>
              <w:t xml:space="preserve">instalacji </w:t>
            </w:r>
            <w:r w:rsidR="00A53079">
              <w:rPr>
                <w:rFonts w:eastAsia="Open Sans"/>
                <w:sz w:val="16"/>
              </w:rPr>
              <w:t>i urządzeń</w:t>
            </w:r>
            <w:r w:rsidR="008E538F">
              <w:rPr>
                <w:rFonts w:eastAsia="Open Sans"/>
                <w:sz w:val="16"/>
              </w:rPr>
              <w:t>:</w:t>
            </w:r>
            <w:r w:rsidR="00A53079">
              <w:rPr>
                <w:rFonts w:eastAsia="Open Sans"/>
                <w:sz w:val="16"/>
              </w:rPr>
              <w:t xml:space="preserve"> telekomunikacyjnych, gazowych, wodociągowych i kanalizacyjnych, elektrycznych i elektroenergetycznych,</w:t>
            </w:r>
          </w:p>
          <w:p w14:paraId="1805BD3E" w14:textId="77777777" w:rsidR="00526E67" w:rsidRPr="00526E67" w:rsidRDefault="00526E67" w:rsidP="00526E67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0" w:hanging="166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526E67">
              <w:rPr>
                <w:rFonts w:eastAsia="Open Sans" w:cs="Open Sans"/>
                <w:sz w:val="16"/>
                <w:szCs w:val="16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6A7921F3" w14:textId="0629A2C1" w:rsidR="00526E67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1146" w:hanging="1017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526E67">
              <w:rPr>
                <w:rFonts w:eastAsia="Open Sans" w:cs="Open Sans"/>
                <w:sz w:val="16"/>
                <w:szCs w:val="16"/>
                <w:lang w:eastAsia="ar-SA"/>
              </w:rPr>
              <w:t xml:space="preserve">                                  ……… lat</w:t>
            </w:r>
          </w:p>
          <w:p w14:paraId="653ADA0A" w14:textId="23D62C95" w:rsidR="00B555E3" w:rsidRPr="00B555E3" w:rsidRDefault="00B555E3" w:rsidP="00B555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327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wskazana osoba opracowała następujące dokumentacje projektowe w zakresie projektu sieci i instalacji </w:t>
            </w:r>
            <w:r w:rsidR="00A53079">
              <w:rPr>
                <w:rFonts w:eastAsia="Open Sans" w:cs="Open Sans"/>
                <w:sz w:val="16"/>
                <w:szCs w:val="16"/>
                <w:lang w:eastAsia="ar-SA"/>
              </w:rPr>
              <w:t>sanitarnych</w:t>
            </w: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:</w:t>
            </w:r>
          </w:p>
          <w:p w14:paraId="1DCB9B0F" w14:textId="2285C991" w:rsidR="00B555E3" w:rsidRPr="00B555E3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554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1)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Tytuł dokumentacji: </w:t>
            </w: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       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270857BB" w14:textId="77777777" w:rsidR="00B555E3" w:rsidRPr="00B555E3" w:rsidRDefault="00B555E3" w:rsidP="00B555E3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061A6D24" w14:textId="77777777" w:rsidR="00B555E3" w:rsidRPr="00B555E3" w:rsidRDefault="00B555E3" w:rsidP="00B555E3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69A44790" w14:textId="77777777" w:rsidR="00526E67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270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2)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>Zleceniodawca:</w:t>
            </w:r>
          </w:p>
          <w:p w14:paraId="3ED9A724" w14:textId="46E805FF" w:rsidR="00B555E3" w:rsidRPr="00B555E3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270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   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 …………………………………………</w:t>
            </w:r>
          </w:p>
          <w:p w14:paraId="583139D3" w14:textId="77777777" w:rsidR="00526E67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545" w:hanging="27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3)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>Data opracowania:</w:t>
            </w:r>
          </w:p>
          <w:p w14:paraId="3EEDD83C" w14:textId="3B6CCE40" w:rsidR="00B555E3" w:rsidRPr="00B555E3" w:rsidRDefault="00B555E3" w:rsidP="00526E67">
            <w:pPr>
              <w:widowControl w:val="0"/>
              <w:suppressAutoHyphens/>
              <w:autoSpaceDE w:val="0"/>
              <w:spacing w:after="0" w:line="240" w:lineRule="auto"/>
              <w:ind w:left="554" w:hanging="142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58D4C90" w14:textId="299FD493" w:rsidR="00B555E3" w:rsidRPr="00B555E3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554" w:hanging="284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4)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Tytuł dokumentacji: </w:t>
            </w: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    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58BF1730" w14:textId="77777777" w:rsidR="00B555E3" w:rsidRPr="00B555E3" w:rsidRDefault="00B555E3" w:rsidP="00B555E3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35E97557" w14:textId="77777777" w:rsidR="00B555E3" w:rsidRPr="00B555E3" w:rsidRDefault="00B555E3" w:rsidP="00B555E3">
            <w:pPr>
              <w:widowControl w:val="0"/>
              <w:suppressAutoHyphens/>
              <w:autoSpaceDE w:val="0"/>
              <w:spacing w:after="0" w:line="240" w:lineRule="auto"/>
              <w:ind w:left="545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080F0496" w14:textId="77777777" w:rsidR="00526E67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360" w:hanging="90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5)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 xml:space="preserve">Zleceniodawca: </w:t>
            </w:r>
          </w:p>
          <w:p w14:paraId="58474978" w14:textId="5987FBC3" w:rsidR="00B555E3" w:rsidRPr="00B555E3" w:rsidRDefault="00526E67" w:rsidP="00526E67">
            <w:pPr>
              <w:widowControl w:val="0"/>
              <w:suppressAutoHyphens/>
              <w:autoSpaceDE w:val="0"/>
              <w:spacing w:after="0" w:line="240" w:lineRule="auto"/>
              <w:ind w:left="360" w:hanging="90"/>
              <w:contextualSpacing/>
              <w:jc w:val="left"/>
              <w:rPr>
                <w:rFonts w:eastAsia="Open Sans" w:cs="Open Sans"/>
                <w:sz w:val="16"/>
                <w:szCs w:val="16"/>
                <w:lang w:eastAsia="ar-SA"/>
              </w:rPr>
            </w:pPr>
            <w:r>
              <w:rPr>
                <w:rFonts w:eastAsia="Open Sans" w:cs="Open Sans"/>
                <w:sz w:val="16"/>
                <w:szCs w:val="16"/>
                <w:lang w:eastAsia="ar-SA"/>
              </w:rPr>
              <w:t xml:space="preserve">       </w:t>
            </w:r>
            <w:r w:rsidR="00B555E3" w:rsidRPr="00B555E3">
              <w:rPr>
                <w:rFonts w:eastAsia="Open Sans" w:cs="Open Sans"/>
                <w:sz w:val="16"/>
                <w:szCs w:val="16"/>
                <w:lang w:eastAsia="ar-SA"/>
              </w:rPr>
              <w:t>…………………………………………</w:t>
            </w:r>
          </w:p>
          <w:p w14:paraId="41DA69A5" w14:textId="77777777" w:rsidR="00B555E3" w:rsidRPr="00B555E3" w:rsidRDefault="00B555E3" w:rsidP="00E6625C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545" w:hanging="284"/>
              <w:contextualSpacing/>
              <w:jc w:val="left"/>
              <w:rPr>
                <w:rFonts w:ascii="Times New Roman" w:eastAsia="Open Sans" w:hAnsi="Times New Roman"/>
                <w:sz w:val="16"/>
              </w:rPr>
            </w:pPr>
            <w:r w:rsidRPr="00B555E3">
              <w:rPr>
                <w:rFonts w:eastAsia="Open Sans" w:cs="Open Sans"/>
                <w:sz w:val="16"/>
                <w:szCs w:val="16"/>
                <w:lang w:eastAsia="ar-SA"/>
              </w:rPr>
              <w:t>Data opracowania: …………………………………………</w:t>
            </w:r>
          </w:p>
        </w:tc>
      </w:tr>
    </w:tbl>
    <w:p w14:paraId="69B18A2F" w14:textId="77777777" w:rsidR="00B555E3" w:rsidRDefault="00B555E3" w:rsidP="00B555E3">
      <w:pPr>
        <w:tabs>
          <w:tab w:val="left" w:pos="284"/>
        </w:tabs>
        <w:spacing w:after="0" w:line="240" w:lineRule="auto"/>
        <w:ind w:left="284"/>
        <w:rPr>
          <w:rFonts w:cs="Open Sans"/>
          <w:sz w:val="18"/>
          <w:szCs w:val="18"/>
        </w:rPr>
      </w:pPr>
    </w:p>
    <w:p w14:paraId="76B0C7CE" w14:textId="59C0B6C0" w:rsidR="00784492" w:rsidRPr="008B7213" w:rsidRDefault="00613678" w:rsidP="008B721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cs="Open Sans"/>
          <w:sz w:val="18"/>
          <w:szCs w:val="18"/>
        </w:rPr>
      </w:pPr>
      <w:r w:rsidRPr="00F8546F">
        <w:rPr>
          <w:rFonts w:cs="Open Sans"/>
          <w:sz w:val="18"/>
          <w:szCs w:val="18"/>
        </w:rPr>
        <w:t>Oświadczam, że spełniam postawione w zaproszeniu do złożenia oferty warunki udziału i na dowód załączam poniższy wykaz doświadczenia: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B555E3" w:rsidRPr="00F8546F" w14:paraId="604BBC91" w14:textId="77777777" w:rsidTr="008B7213">
        <w:trPr>
          <w:trHeight w:val="2828"/>
        </w:trPr>
        <w:tc>
          <w:tcPr>
            <w:tcW w:w="562" w:type="dxa"/>
            <w:vAlign w:val="center"/>
          </w:tcPr>
          <w:p w14:paraId="21E39F75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7" w:type="dxa"/>
            <w:vAlign w:val="center"/>
          </w:tcPr>
          <w:p w14:paraId="34690D71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3D357BE5" w14:textId="41AE7341" w:rsidR="00B555E3" w:rsidRPr="00F8546F" w:rsidRDefault="00B555E3" w:rsidP="000E1103">
            <w:pPr>
              <w:spacing w:after="0" w:line="240" w:lineRule="auto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z w:val="18"/>
                <w:szCs w:val="18"/>
              </w:rPr>
              <w:t>Czy zamówienie obejmowało swoim zakresem opracowanie</w:t>
            </w:r>
            <w:r w:rsidR="00602771">
              <w:rPr>
                <w:rFonts w:cs="Open Sans"/>
                <w:b/>
                <w:bCs/>
                <w:sz w:val="18"/>
                <w:szCs w:val="18"/>
              </w:rPr>
              <w:t xml:space="preserve"> projektu budowlanego i wykonawczego w zakresie budowy lub przebudowy drogi o wartości każdej z prac projektowych</w:t>
            </w:r>
            <w:r w:rsidRPr="00F8546F">
              <w:rPr>
                <w:rFonts w:cs="Open Sans"/>
                <w:b/>
                <w:bCs/>
                <w:sz w:val="18"/>
                <w:szCs w:val="18"/>
              </w:rPr>
              <w:t xml:space="preserve"> </w:t>
            </w:r>
            <w:r w:rsidR="0078223A" w:rsidRPr="0078223A"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  <w:t>równej lub wyższej niż</w:t>
            </w:r>
            <w:r w:rsidRPr="00F8546F">
              <w:rPr>
                <w:rFonts w:cs="Open Sans"/>
                <w:b/>
                <w:bCs/>
                <w:sz w:val="18"/>
                <w:szCs w:val="18"/>
              </w:rPr>
              <w:br/>
              <w:t>5</w:t>
            </w:r>
            <w:r>
              <w:rPr>
                <w:rFonts w:cs="Open Sans"/>
                <w:b/>
                <w:bCs/>
                <w:sz w:val="18"/>
                <w:szCs w:val="18"/>
              </w:rPr>
              <w:t>0</w:t>
            </w:r>
            <w:r w:rsidRPr="00F8546F">
              <w:rPr>
                <w:rFonts w:cs="Open Sans"/>
                <w:b/>
                <w:bCs/>
                <w:sz w:val="18"/>
                <w:szCs w:val="18"/>
              </w:rPr>
              <w:t xml:space="preserve"> 000,00 zł brutto</w:t>
            </w:r>
            <w:r w:rsidR="00602771">
              <w:rPr>
                <w:rFonts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390" w:type="dxa"/>
            <w:vAlign w:val="center"/>
          </w:tcPr>
          <w:p w14:paraId="47DEE3D9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Wartość brutto zadania, które obejmowało swoim zakresem usługi wskazane </w:t>
            </w:r>
            <w:r w:rsidRPr="00F8546F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4CD7C5A3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0CC5D4D6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1C82C852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8546F">
              <w:rPr>
                <w:rFonts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555E3" w:rsidRPr="00F8546F" w14:paraId="4E2FCB12" w14:textId="77777777" w:rsidTr="008B7213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548DEB27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63832742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398604FD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657A3AF8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1D352CDD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1C06DBED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B555E3" w:rsidRPr="00F8546F" w14:paraId="6E4F5BD9" w14:textId="77777777" w:rsidTr="008B7213">
        <w:trPr>
          <w:trHeight w:hRule="exact" w:val="2020"/>
        </w:trPr>
        <w:tc>
          <w:tcPr>
            <w:tcW w:w="562" w:type="dxa"/>
            <w:vAlign w:val="center"/>
          </w:tcPr>
          <w:p w14:paraId="1A8E3F51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07" w:type="dxa"/>
            <w:vAlign w:val="center"/>
          </w:tcPr>
          <w:p w14:paraId="5E1FCEBB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054AC0A4" w14:textId="77777777" w:rsidR="00B555E3" w:rsidRPr="00F8546F" w:rsidRDefault="00B555E3" w:rsidP="000E1103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1FCD0BDA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184C6D7C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4710E5DE" w14:textId="77777777" w:rsidR="00B555E3" w:rsidRPr="00F8546F" w:rsidRDefault="00B555E3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602771" w:rsidRPr="00F8546F" w14:paraId="7FBA5C1E" w14:textId="77777777" w:rsidTr="008B7213">
        <w:trPr>
          <w:trHeight w:hRule="exact" w:val="2020"/>
        </w:trPr>
        <w:tc>
          <w:tcPr>
            <w:tcW w:w="562" w:type="dxa"/>
            <w:vAlign w:val="center"/>
          </w:tcPr>
          <w:p w14:paraId="4A71B0DD" w14:textId="0D502D17" w:rsidR="00602771" w:rsidRPr="00F8546F" w:rsidRDefault="00602771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707" w:type="dxa"/>
            <w:vAlign w:val="center"/>
          </w:tcPr>
          <w:p w14:paraId="069ADED6" w14:textId="77777777" w:rsidR="00602771" w:rsidRPr="00F8546F" w:rsidRDefault="00602771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496" w:type="dxa"/>
            <w:vAlign w:val="center"/>
          </w:tcPr>
          <w:p w14:paraId="7E637554" w14:textId="0C1F354A" w:rsidR="00602771" w:rsidRPr="00F8546F" w:rsidRDefault="00602771" w:rsidP="000E1103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F8546F">
              <w:rPr>
                <w:rFonts w:cs="Open Sans"/>
                <w:sz w:val="18"/>
                <w:szCs w:val="18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4899238E" w14:textId="77777777" w:rsidR="00602771" w:rsidRPr="00F8546F" w:rsidRDefault="00602771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14:paraId="35F5EB28" w14:textId="77777777" w:rsidR="00602771" w:rsidRPr="00F8546F" w:rsidRDefault="00602771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364B3EF0" w14:textId="77777777" w:rsidR="00602771" w:rsidRPr="00F8546F" w:rsidRDefault="00602771" w:rsidP="000E110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46574967" w14:textId="77777777" w:rsidR="00B555E3" w:rsidRPr="009A179F" w:rsidRDefault="00B555E3" w:rsidP="009A179F">
      <w:pPr>
        <w:rPr>
          <w:rFonts w:cs="Open Sans"/>
          <w:color w:val="000000"/>
          <w:sz w:val="18"/>
          <w:szCs w:val="18"/>
        </w:rPr>
      </w:pPr>
    </w:p>
    <w:p w14:paraId="41F886F2" w14:textId="186D04C5" w:rsidR="00943879" w:rsidRDefault="00943879" w:rsidP="00FD43B8">
      <w:pPr>
        <w:pStyle w:val="Akapitzlist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F8546F">
        <w:rPr>
          <w:rFonts w:ascii="Open Sans" w:hAnsi="Open Sans" w:cs="Open Sans"/>
          <w:color w:val="000000"/>
          <w:sz w:val="18"/>
          <w:szCs w:val="18"/>
        </w:rPr>
        <w:t>Zobowiązu</w:t>
      </w:r>
      <w:r w:rsidR="002F1B1B" w:rsidRPr="00F8546F">
        <w:rPr>
          <w:rFonts w:ascii="Open Sans" w:hAnsi="Open Sans" w:cs="Open Sans"/>
          <w:color w:val="000000"/>
          <w:sz w:val="18"/>
          <w:szCs w:val="18"/>
        </w:rPr>
        <w:t>ję</w:t>
      </w:r>
      <w:r w:rsidRPr="00F8546F">
        <w:rPr>
          <w:rFonts w:ascii="Open Sans" w:hAnsi="Open Sans" w:cs="Open Sans"/>
          <w:color w:val="000000"/>
          <w:sz w:val="18"/>
          <w:szCs w:val="18"/>
        </w:rPr>
        <w:t xml:space="preserve"> się wykonać przedmiot zamówienia w terminie określonym w zaproszeniu do złożenia oferty.</w:t>
      </w:r>
    </w:p>
    <w:p w14:paraId="295CBCB4" w14:textId="3EDA5F45" w:rsidR="00D90358" w:rsidRPr="00F8546F" w:rsidRDefault="00D90358" w:rsidP="00FD43B8">
      <w:pPr>
        <w:pStyle w:val="Akapitzlist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Oświadczam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że w stosunku do wykonawcy/któregokolwiek z wykonawców wspólnie ubiegających się </w:t>
      </w:r>
      <w:r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 udzielenie zamówienia nie zachodzi żadna z podstaw wykluczenia przewidzianych w art. 7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1D4D28">
        <w:rPr>
          <w:rFonts w:ascii="Open Sans" w:hAnsi="Open Sans" w:cs="Open Sans"/>
          <w:sz w:val="18"/>
          <w:szCs w:val="18"/>
        </w:rPr>
        <w:t xml:space="preserve">w zw. z art. 7 ust. 9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FF3040C" w14:textId="7F8924B1" w:rsidR="005F23C3" w:rsidRPr="00F8546F" w:rsidRDefault="00943879" w:rsidP="00FD43B8">
      <w:pPr>
        <w:pStyle w:val="Akapitzlist"/>
        <w:widowControl w:val="0"/>
        <w:numPr>
          <w:ilvl w:val="0"/>
          <w:numId w:val="5"/>
        </w:numPr>
        <w:suppressAutoHyphens/>
        <w:spacing w:line="240" w:lineRule="auto"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F8546F">
        <w:rPr>
          <w:rFonts w:ascii="Open Sans" w:hAnsi="Open Sans" w:cs="Open Sans"/>
          <w:color w:val="000000"/>
          <w:sz w:val="18"/>
          <w:szCs w:val="18"/>
        </w:rPr>
        <w:t>Oświadczam, że spełniam wymagania ochrony oraz prawidłowego przetwarzania danych osobowych określone w rozporządzeniu Parlamentu Europejskiego i Rady (UE) 2016/679 z dnia 27 kwietnia 2016</w:t>
      </w:r>
      <w:r w:rsidR="005E3D1C" w:rsidRPr="00F8546F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F8546F">
        <w:rPr>
          <w:rFonts w:ascii="Open Sans" w:hAnsi="Open Sans" w:cs="Open Sans"/>
          <w:color w:val="000000"/>
          <w:sz w:val="18"/>
          <w:szCs w:val="18"/>
        </w:rPr>
        <w:t>r. w sprawie ochrony osób fizycznych w związku z przetwarzaniem danych osobowych i w sprawie swobodnego przepływu takich danych oraz uchylenia dyrektywy 95/46/WE (RODO) oraz w ustawie z dnia 10 maja 2018</w:t>
      </w:r>
      <w:r w:rsidR="00EB30A8" w:rsidRPr="00F8546F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F8546F">
        <w:rPr>
          <w:rFonts w:ascii="Open Sans" w:hAnsi="Open Sans" w:cs="Open Sans"/>
          <w:color w:val="000000"/>
          <w:sz w:val="18"/>
          <w:szCs w:val="18"/>
        </w:rPr>
        <w:t>r. o ochronie danych  osobowych (Dz.U. z 2018</w:t>
      </w:r>
      <w:r w:rsidR="005E3D1C" w:rsidRPr="00F8546F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F8546F">
        <w:rPr>
          <w:rFonts w:ascii="Open Sans" w:hAnsi="Open Sans" w:cs="Open Sans"/>
          <w:color w:val="000000"/>
          <w:sz w:val="18"/>
          <w:szCs w:val="18"/>
        </w:rPr>
        <w:t xml:space="preserve">r., poz. 1000 ze zm.). Jednocześnie oświadczam, że </w:t>
      </w:r>
      <w:r w:rsidR="00893CA8" w:rsidRPr="00F8546F">
        <w:rPr>
          <w:rFonts w:ascii="Open Sans" w:hAnsi="Open Sans" w:cs="Open Sans"/>
          <w:color w:val="000000"/>
          <w:sz w:val="18"/>
          <w:szCs w:val="18"/>
        </w:rPr>
        <w:t>wypełni</w:t>
      </w:r>
      <w:r w:rsidR="002F1B1B" w:rsidRPr="00F8546F">
        <w:rPr>
          <w:rFonts w:ascii="Open Sans" w:hAnsi="Open Sans" w:cs="Open Sans"/>
          <w:color w:val="000000"/>
          <w:sz w:val="18"/>
          <w:szCs w:val="18"/>
        </w:rPr>
        <w:t>łem</w:t>
      </w:r>
      <w:r w:rsidRPr="00F8546F">
        <w:rPr>
          <w:rFonts w:ascii="Open Sans" w:hAnsi="Open Sans" w:cs="Open Sans"/>
          <w:color w:val="000000"/>
          <w:sz w:val="18"/>
          <w:szCs w:val="18"/>
        </w:rPr>
        <w:t xml:space="preserve"> ciążące na </w:t>
      </w:r>
      <w:r w:rsidR="002F1B1B" w:rsidRPr="00F8546F">
        <w:rPr>
          <w:rFonts w:ascii="Open Sans" w:hAnsi="Open Sans" w:cs="Open Sans"/>
          <w:color w:val="000000"/>
          <w:sz w:val="18"/>
          <w:szCs w:val="18"/>
        </w:rPr>
        <w:t>mnie</w:t>
      </w:r>
      <w:r w:rsidRPr="00F8546F">
        <w:rPr>
          <w:rFonts w:ascii="Open Sans" w:hAnsi="Open Sans" w:cs="Open Sans"/>
          <w:color w:val="000000"/>
          <w:sz w:val="18"/>
          <w:szCs w:val="18"/>
        </w:rPr>
        <w:t xml:space="preserve"> obowiązki informacyjne przewidziane </w:t>
      </w:r>
      <w:r w:rsidR="00246E87" w:rsidRPr="00F8546F">
        <w:rPr>
          <w:rFonts w:ascii="Open Sans" w:hAnsi="Open Sans" w:cs="Open Sans"/>
          <w:color w:val="000000"/>
          <w:sz w:val="18"/>
          <w:szCs w:val="18"/>
        </w:rPr>
        <w:br/>
      </w:r>
      <w:r w:rsidRPr="00F8546F">
        <w:rPr>
          <w:rFonts w:ascii="Open Sans" w:hAnsi="Open Sans" w:cs="Open Sans"/>
          <w:color w:val="000000"/>
          <w:sz w:val="18"/>
          <w:szCs w:val="18"/>
        </w:rPr>
        <w:t>w art. 13 i 14 RODO a nadto, że  w przypadku zawarcia i realizacji umowy z Dyrekcją Rozbudowy Miasta Gdańska w Gdańsku (Zamawiającym), zobowiązuj</w:t>
      </w:r>
      <w:r w:rsidR="002F1B1B" w:rsidRPr="00F8546F">
        <w:rPr>
          <w:rFonts w:ascii="Open Sans" w:hAnsi="Open Sans" w:cs="Open Sans"/>
          <w:color w:val="000000"/>
          <w:sz w:val="18"/>
          <w:szCs w:val="18"/>
        </w:rPr>
        <w:t>ę</w:t>
      </w:r>
      <w:r w:rsidRPr="00F8546F">
        <w:rPr>
          <w:rFonts w:ascii="Open Sans" w:hAnsi="Open Sans" w:cs="Open Sans"/>
          <w:color w:val="000000"/>
          <w:sz w:val="18"/>
          <w:szCs w:val="18"/>
        </w:rPr>
        <w:t xml:space="preserve"> się do wypełniania związanych z nią obowiązków informacyjnych, przewidzianych w art. 13 i 14 RODO. 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943879" w:rsidRPr="00F8546F" w14:paraId="73570782" w14:textId="77777777" w:rsidTr="008B7213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757E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35F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943879" w:rsidRPr="00F8546F" w14:paraId="5101B7D4" w14:textId="77777777" w:rsidTr="008B7213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CC808AD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43879" w:rsidRPr="00F8546F" w14:paraId="49EFAF9B" w14:textId="77777777" w:rsidTr="008B721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F617E8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lastRenderedPageBreak/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FFFB99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63C7AA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F8546F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943879" w:rsidRPr="00F8546F" w14:paraId="39EB9099" w14:textId="77777777" w:rsidTr="008B721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370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9944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DC8" w14:textId="77777777" w:rsidR="00943879" w:rsidRPr="00F8546F" w:rsidRDefault="00943879" w:rsidP="00417FBE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4E5A12B" w14:textId="77777777" w:rsidR="00D77AC1" w:rsidRPr="00F8546F" w:rsidRDefault="00D77AC1" w:rsidP="00417FBE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4810F76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078192F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4DA197D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3348A69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1AACBB6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5E79640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03398A4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6657EB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22E9C51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4C98019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8583722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97E7D6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CB5E703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89ECC23" w14:textId="5A50D6A8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A47C1CC" w14:textId="5DE295FC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8A0CD72" w14:textId="2BF673A5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8BF43A1" w14:textId="4C92444A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252ABB1" w14:textId="589172DA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EEFEEF5" w14:textId="35AF1E12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A21760D" w14:textId="10BA9E94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2623CAD" w14:textId="6DBE996E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410EFF8" w14:textId="58D2E338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D63CB4A" w14:textId="687A9798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2168786" w14:textId="7559E955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55950ED" w14:textId="1E824F12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8201725" w14:textId="5224A35B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29BCDBF" w14:textId="0E31039D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9644EBE" w14:textId="682D850B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555F5C7" w14:textId="3DC293A8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CA76EFE" w14:textId="6E59F3BE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BE8A867" w14:textId="77912BF1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74FA30E" w14:textId="652F1624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A715CE9" w14:textId="4A063DD2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C7E7FB2" w14:textId="4BF5CAC5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F70D231" w14:textId="163C677D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65AD70A" w14:textId="05F8700E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6EF7F43" w14:textId="4CF1ED54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82A8DFF" w14:textId="139671B7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D95398C" w14:textId="30CD6EF3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42637DE" w14:textId="593A2673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6E1EBB6" w14:textId="441C681A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0D29620" w14:textId="77777777" w:rsidR="00166388" w:rsidRDefault="00166388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A7CE47C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891C510" w14:textId="77777777" w:rsidR="008B7213" w:rsidRDefault="008B7213" w:rsidP="009A179F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9752B3D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D30447D" w14:textId="77777777" w:rsidR="008B7213" w:rsidRDefault="008B7213" w:rsidP="00417FBE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bookmarkEnd w:id="0"/>
    <w:p w14:paraId="008ED7C7" w14:textId="36481335" w:rsidR="009A5EF1" w:rsidRPr="00F8546F" w:rsidRDefault="009A5EF1" w:rsidP="004402E1">
      <w:pPr>
        <w:tabs>
          <w:tab w:val="left" w:pos="851"/>
        </w:tabs>
        <w:spacing w:after="0" w:line="240" w:lineRule="auto"/>
        <w:rPr>
          <w:rFonts w:cs="Open Sans"/>
          <w:color w:val="000000"/>
          <w:sz w:val="18"/>
          <w:szCs w:val="18"/>
        </w:rPr>
      </w:pPr>
    </w:p>
    <w:sectPr w:rsidR="009A5EF1" w:rsidRPr="00F8546F" w:rsidSect="00F854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93CC" w14:textId="77777777" w:rsidR="00A217A6" w:rsidRDefault="00A217A6" w:rsidP="00943879">
      <w:pPr>
        <w:spacing w:after="0" w:line="240" w:lineRule="auto"/>
      </w:pPr>
      <w:r>
        <w:separator/>
      </w:r>
    </w:p>
  </w:endnote>
  <w:endnote w:type="continuationSeparator" w:id="0">
    <w:p w14:paraId="71382063" w14:textId="77777777" w:rsidR="00A217A6" w:rsidRDefault="00A217A6" w:rsidP="0094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3244" w14:textId="77777777" w:rsidR="00631254" w:rsidRDefault="004402E1" w:rsidP="00631254">
    <w:pPr>
      <w:pStyle w:val="Stopka"/>
      <w:spacing w:after="60"/>
      <w:jc w:val="left"/>
      <w:rPr>
        <w:b/>
        <w:sz w:val="14"/>
      </w:rPr>
    </w:pPr>
  </w:p>
  <w:p w14:paraId="7044410D" w14:textId="77777777" w:rsidR="00631254" w:rsidRDefault="00D53D0E" w:rsidP="00631254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E093B19" wp14:editId="6A78447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058094B9" w14:textId="77777777" w:rsidR="00631254" w:rsidRPr="00075641" w:rsidRDefault="00D53D0E" w:rsidP="00631254">
    <w:pPr>
      <w:pStyle w:val="Stopka"/>
    </w:pPr>
    <w:r w:rsidRPr="00075641">
      <w:rPr>
        <w:sz w:val="14"/>
      </w:rPr>
      <w:t>tel.</w:t>
    </w:r>
    <w:r w:rsidRPr="00075641">
      <w:t xml:space="preserve"> </w:t>
    </w:r>
    <w:r w:rsidRPr="00075641">
      <w:rPr>
        <w:sz w:val="14"/>
      </w:rPr>
      <w:t>58 320-51-00 | fax 58 320-51-05 | drmg@gdansk.gda.pl | www.drmg.gdansk.pl</w:t>
    </w:r>
  </w:p>
  <w:p w14:paraId="30D64092" w14:textId="77777777" w:rsidR="00631254" w:rsidRDefault="00440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5B2B" w14:textId="77777777" w:rsidR="00A217A6" w:rsidRDefault="00A217A6" w:rsidP="00943879">
      <w:pPr>
        <w:spacing w:after="0" w:line="240" w:lineRule="auto"/>
      </w:pPr>
      <w:r>
        <w:separator/>
      </w:r>
    </w:p>
  </w:footnote>
  <w:footnote w:type="continuationSeparator" w:id="0">
    <w:p w14:paraId="736D5D20" w14:textId="77777777" w:rsidR="00A217A6" w:rsidRDefault="00A217A6" w:rsidP="0094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7879" w14:textId="77777777" w:rsidR="00E87565" w:rsidRDefault="00E87565" w:rsidP="00631254">
    <w:pPr>
      <w:pStyle w:val="Nagwek"/>
    </w:pPr>
  </w:p>
  <w:p w14:paraId="55CAEBB1" w14:textId="77777777" w:rsidR="00631254" w:rsidRDefault="004402E1" w:rsidP="00631254">
    <w:pPr>
      <w:pStyle w:val="Nagwek"/>
    </w:pPr>
  </w:p>
  <w:p w14:paraId="64C0BB64" w14:textId="77777777" w:rsidR="00631254" w:rsidRDefault="004402E1" w:rsidP="00631254">
    <w:pPr>
      <w:pStyle w:val="Nagwek"/>
    </w:pPr>
  </w:p>
  <w:p w14:paraId="79096D29" w14:textId="77777777" w:rsidR="00631254" w:rsidRDefault="004402E1" w:rsidP="00032B8E">
    <w:pPr>
      <w:spacing w:after="0"/>
      <w:rPr>
        <w:rFonts w:cs="Open Sans"/>
        <w:b/>
        <w:sz w:val="18"/>
      </w:rPr>
    </w:pPr>
  </w:p>
  <w:p w14:paraId="79ADC6A3" w14:textId="5BAAEEBE" w:rsidR="00943879" w:rsidRDefault="00784BE0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="00943879" w:rsidRPr="007B464A">
      <w:rPr>
        <w:rFonts w:cs="Open Sans"/>
        <w:b/>
        <w:sz w:val="18"/>
      </w:rPr>
      <w:t xml:space="preserve">Zamówienie nr </w:t>
    </w:r>
    <w:r w:rsidR="006D377A">
      <w:rPr>
        <w:rFonts w:cs="Open Sans"/>
        <w:b/>
        <w:sz w:val="18"/>
      </w:rPr>
      <w:t>127</w:t>
    </w:r>
    <w:r w:rsidR="001C44E6" w:rsidRPr="001C44E6">
      <w:rPr>
        <w:rFonts w:cs="Open Sans"/>
        <w:b/>
        <w:sz w:val="18"/>
      </w:rPr>
      <w:t>/BZP-PU.511.</w:t>
    </w:r>
    <w:r w:rsidR="006D377A">
      <w:rPr>
        <w:rFonts w:cs="Open Sans"/>
        <w:b/>
        <w:sz w:val="18"/>
      </w:rPr>
      <w:t>116</w:t>
    </w:r>
    <w:r w:rsidR="001C44E6" w:rsidRPr="001C44E6">
      <w:rPr>
        <w:rFonts w:cs="Open Sans"/>
        <w:b/>
        <w:sz w:val="18"/>
      </w:rPr>
      <w:t>.2022/</w:t>
    </w:r>
    <w:r w:rsidR="00C34EFA">
      <w:rPr>
        <w:rFonts w:cs="Open Sans"/>
        <w:b/>
        <w:sz w:val="18"/>
      </w:rPr>
      <w:t>AF</w:t>
    </w:r>
  </w:p>
  <w:p w14:paraId="1AAA4817" w14:textId="51E238B3" w:rsidR="00631254" w:rsidRPr="000C17A8" w:rsidRDefault="00784BE0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="00943879" w:rsidRPr="007B464A">
      <w:rPr>
        <w:rFonts w:cs="Open Sans"/>
        <w:b/>
        <w:sz w:val="18"/>
      </w:rPr>
      <w:t>BZP</w:t>
    </w:r>
    <w:r w:rsidR="00943879">
      <w:rPr>
        <w:rFonts w:cs="Open Sans"/>
        <w:b/>
        <w:sz w:val="18"/>
      </w:rPr>
      <w:t>-PU</w:t>
    </w:r>
    <w:r w:rsidR="00943879" w:rsidRPr="007B464A">
      <w:rPr>
        <w:rFonts w:cs="Open Sans"/>
        <w:b/>
        <w:sz w:val="18"/>
      </w:rPr>
      <w:t>/</w:t>
    </w:r>
    <w:r w:rsidR="006D377A">
      <w:rPr>
        <w:rFonts w:cs="Open Sans"/>
        <w:b/>
        <w:sz w:val="18"/>
      </w:rPr>
      <w:t>120</w:t>
    </w:r>
    <w:r w:rsidR="00943879" w:rsidRPr="007B464A">
      <w:rPr>
        <w:rFonts w:cs="Open Sans"/>
        <w:b/>
        <w:sz w:val="18"/>
      </w:rPr>
      <w:t>/20</w:t>
    </w:r>
    <w:r w:rsidR="00943879">
      <w:rPr>
        <w:rFonts w:cs="Open Sans"/>
        <w:b/>
        <w:sz w:val="18"/>
      </w:rPr>
      <w:t>2</w:t>
    </w:r>
    <w:r w:rsidR="00D53D0E">
      <w:rPr>
        <w:noProof/>
        <w:lang w:eastAsia="pl-PL"/>
      </w:rPr>
      <w:drawing>
        <wp:anchor distT="0" distB="0" distL="114300" distR="114300" simplePos="0" relativeHeight="251657216" behindDoc="0" locked="1" layoutInCell="1" allowOverlap="0" wp14:anchorId="04A07FBF" wp14:editId="60F7FBCF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5BE">
      <w:rPr>
        <w:rFonts w:cs="Open Sans"/>
        <w:b/>
        <w:sz w:val="18"/>
      </w:rPr>
      <w:t>2</w:t>
    </w:r>
    <w:r w:rsidR="00943879">
      <w:rPr>
        <w:rFonts w:cs="Open Sans"/>
        <w:b/>
        <w:sz w:val="18"/>
      </w:rPr>
      <w:t>/</w:t>
    </w:r>
    <w:r w:rsidR="00C34EFA">
      <w:rPr>
        <w:rFonts w:cs="Open Sans"/>
        <w:b/>
        <w:sz w:val="18"/>
      </w:rPr>
      <w:t>AF</w:t>
    </w:r>
  </w:p>
  <w:p w14:paraId="119C4AFD" w14:textId="77777777" w:rsidR="00631254" w:rsidRPr="00631254" w:rsidRDefault="004402E1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lang w:val="de-D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5" w15:restartNumberingAfterBreak="0">
    <w:nsid w:val="01CD4156"/>
    <w:multiLevelType w:val="hybridMultilevel"/>
    <w:tmpl w:val="6A26CC9C"/>
    <w:lvl w:ilvl="0" w:tplc="E514CB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4C9448A"/>
    <w:multiLevelType w:val="hybridMultilevel"/>
    <w:tmpl w:val="F26A4EAE"/>
    <w:lvl w:ilvl="0" w:tplc="D8DC1D18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0BB8446C"/>
    <w:multiLevelType w:val="hybridMultilevel"/>
    <w:tmpl w:val="52A052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B2CF9"/>
    <w:multiLevelType w:val="multilevel"/>
    <w:tmpl w:val="3954B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bCs w:val="0"/>
      </w:rPr>
    </w:lvl>
    <w:lvl w:ilvl="2">
      <w:start w:val="1"/>
      <w:numFmt w:val="decimal"/>
      <w:lvlText w:val="%3)"/>
      <w:lvlJc w:val="left"/>
      <w:pPr>
        <w:ind w:left="1800" w:hanging="720"/>
      </w:pPr>
    </w:lvl>
    <w:lvl w:ilvl="3">
      <w:start w:val="1"/>
      <w:numFmt w:val="decimal"/>
      <w:lvlText w:val="%4)"/>
      <w:lvlJc w:val="left"/>
      <w:pPr>
        <w:ind w:left="2520" w:hanging="1080"/>
      </w:p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11A81815"/>
    <w:multiLevelType w:val="multilevel"/>
    <w:tmpl w:val="F1F6F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0C35DB"/>
    <w:multiLevelType w:val="hybridMultilevel"/>
    <w:tmpl w:val="FBF6BC6C"/>
    <w:lvl w:ilvl="0" w:tplc="F5A085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51D21"/>
    <w:multiLevelType w:val="hybridMultilevel"/>
    <w:tmpl w:val="38625732"/>
    <w:lvl w:ilvl="0" w:tplc="B1B4C75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894BDC"/>
    <w:multiLevelType w:val="multilevel"/>
    <w:tmpl w:val="DE4A67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CB78D7"/>
    <w:multiLevelType w:val="multilevel"/>
    <w:tmpl w:val="51CEB5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2B1632A3"/>
    <w:multiLevelType w:val="hybridMultilevel"/>
    <w:tmpl w:val="4FEA220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F10D73"/>
    <w:multiLevelType w:val="hybridMultilevel"/>
    <w:tmpl w:val="606ED79C"/>
    <w:lvl w:ilvl="0" w:tplc="2180948C">
      <w:start w:val="1"/>
      <w:numFmt w:val="decimal"/>
      <w:lvlText w:val="%1)"/>
      <w:lvlJc w:val="left"/>
      <w:pPr>
        <w:ind w:left="621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3" w15:restartNumberingAfterBreak="0">
    <w:nsid w:val="399371CE"/>
    <w:multiLevelType w:val="multilevel"/>
    <w:tmpl w:val="F1F6F6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D1E69C8"/>
    <w:multiLevelType w:val="hybridMultilevel"/>
    <w:tmpl w:val="CB448EA8"/>
    <w:lvl w:ilvl="0" w:tplc="5040F5E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A54468"/>
    <w:multiLevelType w:val="hybridMultilevel"/>
    <w:tmpl w:val="F770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4E345CF0"/>
    <w:multiLevelType w:val="multilevel"/>
    <w:tmpl w:val="3F6A4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6E0"/>
    <w:multiLevelType w:val="hybridMultilevel"/>
    <w:tmpl w:val="7310BD08"/>
    <w:lvl w:ilvl="0" w:tplc="08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D6C4417"/>
    <w:multiLevelType w:val="multilevel"/>
    <w:tmpl w:val="AE1A8F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63590F98"/>
    <w:multiLevelType w:val="hybridMultilevel"/>
    <w:tmpl w:val="2F30BF8E"/>
    <w:lvl w:ilvl="0" w:tplc="666006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E514CB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DC1EDC"/>
    <w:multiLevelType w:val="hybridMultilevel"/>
    <w:tmpl w:val="15E08EC2"/>
    <w:lvl w:ilvl="0" w:tplc="278EF30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C05356"/>
    <w:multiLevelType w:val="multilevel"/>
    <w:tmpl w:val="834218B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35" w15:restartNumberingAfterBreak="0">
    <w:nsid w:val="6B061EA9"/>
    <w:multiLevelType w:val="hybridMultilevel"/>
    <w:tmpl w:val="60E24DC8"/>
    <w:lvl w:ilvl="0" w:tplc="70B89C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231B3"/>
    <w:multiLevelType w:val="hybridMultilevel"/>
    <w:tmpl w:val="CAFCDE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00888"/>
    <w:multiLevelType w:val="hybridMultilevel"/>
    <w:tmpl w:val="58DC5CC0"/>
    <w:lvl w:ilvl="0" w:tplc="08090017">
      <w:start w:val="1"/>
      <w:numFmt w:val="lowerLetter"/>
      <w:lvlText w:val="%1)"/>
      <w:lvlJc w:val="left"/>
      <w:pPr>
        <w:ind w:left="29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55E73"/>
    <w:multiLevelType w:val="hybridMultilevel"/>
    <w:tmpl w:val="0F5C9440"/>
    <w:lvl w:ilvl="0" w:tplc="C52CBB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F111D"/>
    <w:multiLevelType w:val="hybridMultilevel"/>
    <w:tmpl w:val="A4D892E8"/>
    <w:lvl w:ilvl="0" w:tplc="3E64F4B2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BE8EE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11BB3"/>
    <w:multiLevelType w:val="hybridMultilevel"/>
    <w:tmpl w:val="9954C394"/>
    <w:lvl w:ilvl="0" w:tplc="80A2396A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ACF2B38"/>
    <w:multiLevelType w:val="multilevel"/>
    <w:tmpl w:val="D9FE9204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EE15101"/>
    <w:multiLevelType w:val="hybridMultilevel"/>
    <w:tmpl w:val="334687FE"/>
    <w:lvl w:ilvl="0" w:tplc="D944B23E">
      <w:start w:val="1"/>
      <w:numFmt w:val="bullet"/>
      <w:pStyle w:val="Wypunktowanie2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29"/>
  </w:num>
  <w:num w:numId="5">
    <w:abstractNumId w:val="41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7"/>
  </w:num>
  <w:num w:numId="9">
    <w:abstractNumId w:val="15"/>
  </w:num>
  <w:num w:numId="10">
    <w:abstractNumId w:val="18"/>
  </w:num>
  <w:num w:numId="11">
    <w:abstractNumId w:val="6"/>
  </w:num>
  <w:num w:numId="12">
    <w:abstractNumId w:val="40"/>
  </w:num>
  <w:num w:numId="13">
    <w:abstractNumId w:val="43"/>
  </w:num>
  <w:num w:numId="14">
    <w:abstractNumId w:val="22"/>
  </w:num>
  <w:num w:numId="15">
    <w:abstractNumId w:val="8"/>
  </w:num>
  <w:num w:numId="16">
    <w:abstractNumId w:val="25"/>
  </w:num>
  <w:num w:numId="17">
    <w:abstractNumId w:val="24"/>
  </w:num>
  <w:num w:numId="18">
    <w:abstractNumId w:val="39"/>
  </w:num>
  <w:num w:numId="19">
    <w:abstractNumId w:val="21"/>
  </w:num>
  <w:num w:numId="20">
    <w:abstractNumId w:val="14"/>
  </w:num>
  <w:num w:numId="21">
    <w:abstractNumId w:val="33"/>
  </w:num>
  <w:num w:numId="22">
    <w:abstractNumId w:val="26"/>
  </w:num>
  <w:num w:numId="23">
    <w:abstractNumId w:val="42"/>
  </w:num>
  <w:num w:numId="24">
    <w:abstractNumId w:val="20"/>
  </w:num>
  <w:num w:numId="25">
    <w:abstractNumId w:val="28"/>
  </w:num>
  <w:num w:numId="26">
    <w:abstractNumId w:val="19"/>
  </w:num>
  <w:num w:numId="27">
    <w:abstractNumId w:val="23"/>
  </w:num>
  <w:num w:numId="28">
    <w:abstractNumId w:val="31"/>
  </w:num>
  <w:num w:numId="29">
    <w:abstractNumId w:val="9"/>
  </w:num>
  <w:num w:numId="30">
    <w:abstractNumId w:val="34"/>
  </w:num>
  <w:num w:numId="31">
    <w:abstractNumId w:val="37"/>
  </w:num>
  <w:num w:numId="32">
    <w:abstractNumId w:val="30"/>
  </w:num>
  <w:num w:numId="33">
    <w:abstractNumId w:val="32"/>
  </w:num>
  <w:num w:numId="34">
    <w:abstractNumId w:val="7"/>
  </w:num>
  <w:num w:numId="35">
    <w:abstractNumId w:val="35"/>
  </w:num>
  <w:num w:numId="36">
    <w:abstractNumId w:val="13"/>
  </w:num>
  <w:num w:numId="37">
    <w:abstractNumId w:val="5"/>
  </w:num>
  <w:num w:numId="3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79"/>
    <w:rsid w:val="00003412"/>
    <w:rsid w:val="000062DA"/>
    <w:rsid w:val="00012F97"/>
    <w:rsid w:val="0001566E"/>
    <w:rsid w:val="00016E19"/>
    <w:rsid w:val="00017FE6"/>
    <w:rsid w:val="000223A5"/>
    <w:rsid w:val="00022EA9"/>
    <w:rsid w:val="000233FA"/>
    <w:rsid w:val="00032AE4"/>
    <w:rsid w:val="00032B8E"/>
    <w:rsid w:val="00034081"/>
    <w:rsid w:val="00034380"/>
    <w:rsid w:val="000411CB"/>
    <w:rsid w:val="00043AA8"/>
    <w:rsid w:val="000525E5"/>
    <w:rsid w:val="00055319"/>
    <w:rsid w:val="00055913"/>
    <w:rsid w:val="00062E66"/>
    <w:rsid w:val="00067B4D"/>
    <w:rsid w:val="00070A9C"/>
    <w:rsid w:val="0007364D"/>
    <w:rsid w:val="00075641"/>
    <w:rsid w:val="00076026"/>
    <w:rsid w:val="00080ABE"/>
    <w:rsid w:val="00086068"/>
    <w:rsid w:val="00091FD5"/>
    <w:rsid w:val="00094F16"/>
    <w:rsid w:val="000A1815"/>
    <w:rsid w:val="000A1ED8"/>
    <w:rsid w:val="000A7667"/>
    <w:rsid w:val="000B496B"/>
    <w:rsid w:val="000B5DE6"/>
    <w:rsid w:val="000B73BC"/>
    <w:rsid w:val="000B7618"/>
    <w:rsid w:val="000C0916"/>
    <w:rsid w:val="000C3223"/>
    <w:rsid w:val="000C683D"/>
    <w:rsid w:val="000C7435"/>
    <w:rsid w:val="000E076A"/>
    <w:rsid w:val="000E0DDD"/>
    <w:rsid w:val="000E2396"/>
    <w:rsid w:val="00102465"/>
    <w:rsid w:val="001048B1"/>
    <w:rsid w:val="00110B10"/>
    <w:rsid w:val="00113873"/>
    <w:rsid w:val="00114DA2"/>
    <w:rsid w:val="00122A49"/>
    <w:rsid w:val="0012313C"/>
    <w:rsid w:val="00137551"/>
    <w:rsid w:val="00141F54"/>
    <w:rsid w:val="00145C1E"/>
    <w:rsid w:val="001529A8"/>
    <w:rsid w:val="00153EB3"/>
    <w:rsid w:val="00154D60"/>
    <w:rsid w:val="00163BC1"/>
    <w:rsid w:val="00163D12"/>
    <w:rsid w:val="001653E0"/>
    <w:rsid w:val="00166388"/>
    <w:rsid w:val="0016684C"/>
    <w:rsid w:val="001840E9"/>
    <w:rsid w:val="00186348"/>
    <w:rsid w:val="0019028C"/>
    <w:rsid w:val="00192B10"/>
    <w:rsid w:val="00194BBA"/>
    <w:rsid w:val="001B55C7"/>
    <w:rsid w:val="001C2BFA"/>
    <w:rsid w:val="001C44E6"/>
    <w:rsid w:val="001D17C5"/>
    <w:rsid w:val="001D1FBD"/>
    <w:rsid w:val="001D22DE"/>
    <w:rsid w:val="001D4A00"/>
    <w:rsid w:val="001E7268"/>
    <w:rsid w:val="00202E08"/>
    <w:rsid w:val="00206093"/>
    <w:rsid w:val="00226404"/>
    <w:rsid w:val="0022678B"/>
    <w:rsid w:val="002268E0"/>
    <w:rsid w:val="00234B1E"/>
    <w:rsid w:val="00242415"/>
    <w:rsid w:val="002435A1"/>
    <w:rsid w:val="00246E87"/>
    <w:rsid w:val="00251D69"/>
    <w:rsid w:val="002530EA"/>
    <w:rsid w:val="0026160C"/>
    <w:rsid w:val="00262328"/>
    <w:rsid w:val="0026596B"/>
    <w:rsid w:val="0027267C"/>
    <w:rsid w:val="00274CF6"/>
    <w:rsid w:val="00280E0A"/>
    <w:rsid w:val="002815C0"/>
    <w:rsid w:val="00284E4C"/>
    <w:rsid w:val="00292112"/>
    <w:rsid w:val="00292B13"/>
    <w:rsid w:val="00292D90"/>
    <w:rsid w:val="0029345A"/>
    <w:rsid w:val="002A13FF"/>
    <w:rsid w:val="002A2504"/>
    <w:rsid w:val="002A2B78"/>
    <w:rsid w:val="002A3BDA"/>
    <w:rsid w:val="002A44E2"/>
    <w:rsid w:val="002A671B"/>
    <w:rsid w:val="002A724C"/>
    <w:rsid w:val="002B2EC0"/>
    <w:rsid w:val="002B6A79"/>
    <w:rsid w:val="002C0E7F"/>
    <w:rsid w:val="002D40AA"/>
    <w:rsid w:val="002D587B"/>
    <w:rsid w:val="002D6B12"/>
    <w:rsid w:val="002F0924"/>
    <w:rsid w:val="002F1B1B"/>
    <w:rsid w:val="002F4DE1"/>
    <w:rsid w:val="002F4E79"/>
    <w:rsid w:val="0030436B"/>
    <w:rsid w:val="00306FF9"/>
    <w:rsid w:val="00312486"/>
    <w:rsid w:val="00313DE9"/>
    <w:rsid w:val="003175E6"/>
    <w:rsid w:val="00322FC1"/>
    <w:rsid w:val="00327B4F"/>
    <w:rsid w:val="00331552"/>
    <w:rsid w:val="00342A28"/>
    <w:rsid w:val="003457FC"/>
    <w:rsid w:val="00352799"/>
    <w:rsid w:val="00356585"/>
    <w:rsid w:val="00356586"/>
    <w:rsid w:val="00361B0B"/>
    <w:rsid w:val="003713CC"/>
    <w:rsid w:val="00371A7C"/>
    <w:rsid w:val="00374A3D"/>
    <w:rsid w:val="0039305F"/>
    <w:rsid w:val="0039473A"/>
    <w:rsid w:val="00394BFF"/>
    <w:rsid w:val="003971B8"/>
    <w:rsid w:val="003B6921"/>
    <w:rsid w:val="003C0605"/>
    <w:rsid w:val="003C19B9"/>
    <w:rsid w:val="003C69F7"/>
    <w:rsid w:val="003D5BE2"/>
    <w:rsid w:val="003E0254"/>
    <w:rsid w:val="003E37FC"/>
    <w:rsid w:val="003E3A1A"/>
    <w:rsid w:val="003E656D"/>
    <w:rsid w:val="00400B0E"/>
    <w:rsid w:val="00401FFC"/>
    <w:rsid w:val="00403643"/>
    <w:rsid w:val="00407B12"/>
    <w:rsid w:val="004116C4"/>
    <w:rsid w:val="00414422"/>
    <w:rsid w:val="004166D0"/>
    <w:rsid w:val="00417FBE"/>
    <w:rsid w:val="0042202A"/>
    <w:rsid w:val="004247B3"/>
    <w:rsid w:val="00432D07"/>
    <w:rsid w:val="00437568"/>
    <w:rsid w:val="00437EE1"/>
    <w:rsid w:val="004402E1"/>
    <w:rsid w:val="004413DE"/>
    <w:rsid w:val="0044570E"/>
    <w:rsid w:val="00457D12"/>
    <w:rsid w:val="0047035F"/>
    <w:rsid w:val="004710C2"/>
    <w:rsid w:val="00473FEF"/>
    <w:rsid w:val="004807C4"/>
    <w:rsid w:val="00483ECA"/>
    <w:rsid w:val="004910D4"/>
    <w:rsid w:val="00496D0A"/>
    <w:rsid w:val="004A2954"/>
    <w:rsid w:val="004B6221"/>
    <w:rsid w:val="004D4B2F"/>
    <w:rsid w:val="004E4DB4"/>
    <w:rsid w:val="004E50AF"/>
    <w:rsid w:val="004F193A"/>
    <w:rsid w:val="004F2610"/>
    <w:rsid w:val="004F6025"/>
    <w:rsid w:val="004F663E"/>
    <w:rsid w:val="00501A63"/>
    <w:rsid w:val="00501F36"/>
    <w:rsid w:val="00510ECC"/>
    <w:rsid w:val="005128DC"/>
    <w:rsid w:val="0051339B"/>
    <w:rsid w:val="00514676"/>
    <w:rsid w:val="00516463"/>
    <w:rsid w:val="00525368"/>
    <w:rsid w:val="00526E67"/>
    <w:rsid w:val="00551B9C"/>
    <w:rsid w:val="0055426C"/>
    <w:rsid w:val="0056007E"/>
    <w:rsid w:val="005753F7"/>
    <w:rsid w:val="0058390B"/>
    <w:rsid w:val="005932A1"/>
    <w:rsid w:val="00593DD0"/>
    <w:rsid w:val="00596534"/>
    <w:rsid w:val="00596596"/>
    <w:rsid w:val="005A5509"/>
    <w:rsid w:val="005B09D6"/>
    <w:rsid w:val="005B271E"/>
    <w:rsid w:val="005B4727"/>
    <w:rsid w:val="005B6E83"/>
    <w:rsid w:val="005C33D0"/>
    <w:rsid w:val="005C38B1"/>
    <w:rsid w:val="005C5014"/>
    <w:rsid w:val="005D0175"/>
    <w:rsid w:val="005D04B8"/>
    <w:rsid w:val="005D1F2E"/>
    <w:rsid w:val="005E1D92"/>
    <w:rsid w:val="005E3D1C"/>
    <w:rsid w:val="005E7B7E"/>
    <w:rsid w:val="005F2069"/>
    <w:rsid w:val="005F23C3"/>
    <w:rsid w:val="005F6872"/>
    <w:rsid w:val="0060173F"/>
    <w:rsid w:val="00602771"/>
    <w:rsid w:val="00603CE9"/>
    <w:rsid w:val="00605D7B"/>
    <w:rsid w:val="006068C7"/>
    <w:rsid w:val="00613678"/>
    <w:rsid w:val="0061559A"/>
    <w:rsid w:val="00615803"/>
    <w:rsid w:val="00615902"/>
    <w:rsid w:val="006245AA"/>
    <w:rsid w:val="00630C65"/>
    <w:rsid w:val="006339DE"/>
    <w:rsid w:val="00634337"/>
    <w:rsid w:val="00634EE4"/>
    <w:rsid w:val="00635FFB"/>
    <w:rsid w:val="0064440F"/>
    <w:rsid w:val="00646C9F"/>
    <w:rsid w:val="0065019F"/>
    <w:rsid w:val="006509B8"/>
    <w:rsid w:val="00650FFF"/>
    <w:rsid w:val="00660B31"/>
    <w:rsid w:val="00665E54"/>
    <w:rsid w:val="00666468"/>
    <w:rsid w:val="00670C6C"/>
    <w:rsid w:val="0067311E"/>
    <w:rsid w:val="00685A3B"/>
    <w:rsid w:val="00693DFC"/>
    <w:rsid w:val="00695472"/>
    <w:rsid w:val="00695FD4"/>
    <w:rsid w:val="00697733"/>
    <w:rsid w:val="006A11DB"/>
    <w:rsid w:val="006A41D1"/>
    <w:rsid w:val="006A5B62"/>
    <w:rsid w:val="006A6FD2"/>
    <w:rsid w:val="006B44CA"/>
    <w:rsid w:val="006B4901"/>
    <w:rsid w:val="006B50AE"/>
    <w:rsid w:val="006B78A6"/>
    <w:rsid w:val="006C0279"/>
    <w:rsid w:val="006C4DA8"/>
    <w:rsid w:val="006D377A"/>
    <w:rsid w:val="006D7929"/>
    <w:rsid w:val="006E0296"/>
    <w:rsid w:val="006E17A3"/>
    <w:rsid w:val="006E579F"/>
    <w:rsid w:val="006E5E78"/>
    <w:rsid w:val="006F67E6"/>
    <w:rsid w:val="007010E5"/>
    <w:rsid w:val="007029FD"/>
    <w:rsid w:val="00702A47"/>
    <w:rsid w:val="00704C43"/>
    <w:rsid w:val="00720325"/>
    <w:rsid w:val="007225A4"/>
    <w:rsid w:val="00722B54"/>
    <w:rsid w:val="00731530"/>
    <w:rsid w:val="00732D92"/>
    <w:rsid w:val="00733186"/>
    <w:rsid w:val="0073471E"/>
    <w:rsid w:val="00735CD0"/>
    <w:rsid w:val="00745291"/>
    <w:rsid w:val="0074585F"/>
    <w:rsid w:val="0074656C"/>
    <w:rsid w:val="007517BC"/>
    <w:rsid w:val="00753A01"/>
    <w:rsid w:val="00766B6C"/>
    <w:rsid w:val="007733B2"/>
    <w:rsid w:val="0077479F"/>
    <w:rsid w:val="0078223A"/>
    <w:rsid w:val="00783704"/>
    <w:rsid w:val="00784492"/>
    <w:rsid w:val="00784BE0"/>
    <w:rsid w:val="00785642"/>
    <w:rsid w:val="00785D24"/>
    <w:rsid w:val="00786689"/>
    <w:rsid w:val="00787D21"/>
    <w:rsid w:val="00790C11"/>
    <w:rsid w:val="007B131F"/>
    <w:rsid w:val="007C5A3C"/>
    <w:rsid w:val="007D0B93"/>
    <w:rsid w:val="007D16B5"/>
    <w:rsid w:val="007D3C26"/>
    <w:rsid w:val="007D56E4"/>
    <w:rsid w:val="007E03AD"/>
    <w:rsid w:val="007E167A"/>
    <w:rsid w:val="007E7573"/>
    <w:rsid w:val="007E7EE3"/>
    <w:rsid w:val="007F26AB"/>
    <w:rsid w:val="007F27B2"/>
    <w:rsid w:val="007F468C"/>
    <w:rsid w:val="007F4D40"/>
    <w:rsid w:val="007F4D8B"/>
    <w:rsid w:val="007F798B"/>
    <w:rsid w:val="00803FB9"/>
    <w:rsid w:val="0080629A"/>
    <w:rsid w:val="008152C4"/>
    <w:rsid w:val="00817009"/>
    <w:rsid w:val="00824EB5"/>
    <w:rsid w:val="00830DFF"/>
    <w:rsid w:val="00834EF3"/>
    <w:rsid w:val="00837BB0"/>
    <w:rsid w:val="0084506C"/>
    <w:rsid w:val="008558F6"/>
    <w:rsid w:val="00856B71"/>
    <w:rsid w:val="00857792"/>
    <w:rsid w:val="00857AF6"/>
    <w:rsid w:val="00863B29"/>
    <w:rsid w:val="00865050"/>
    <w:rsid w:val="00865D31"/>
    <w:rsid w:val="00875014"/>
    <w:rsid w:val="00893CA8"/>
    <w:rsid w:val="00894C3F"/>
    <w:rsid w:val="008A5D3A"/>
    <w:rsid w:val="008B1FD8"/>
    <w:rsid w:val="008B3528"/>
    <w:rsid w:val="008B7213"/>
    <w:rsid w:val="008C5910"/>
    <w:rsid w:val="008E23B6"/>
    <w:rsid w:val="008E538F"/>
    <w:rsid w:val="008E667B"/>
    <w:rsid w:val="008E7361"/>
    <w:rsid w:val="008E74DA"/>
    <w:rsid w:val="008F1E20"/>
    <w:rsid w:val="008F5C89"/>
    <w:rsid w:val="008F6DC1"/>
    <w:rsid w:val="008F7777"/>
    <w:rsid w:val="00904180"/>
    <w:rsid w:val="00911995"/>
    <w:rsid w:val="00921577"/>
    <w:rsid w:val="00921FD2"/>
    <w:rsid w:val="00927AB4"/>
    <w:rsid w:val="009310D1"/>
    <w:rsid w:val="0093394B"/>
    <w:rsid w:val="00933A03"/>
    <w:rsid w:val="00934047"/>
    <w:rsid w:val="00935DA6"/>
    <w:rsid w:val="0094035A"/>
    <w:rsid w:val="00943879"/>
    <w:rsid w:val="00951728"/>
    <w:rsid w:val="009524C0"/>
    <w:rsid w:val="00952A6F"/>
    <w:rsid w:val="00957013"/>
    <w:rsid w:val="00961744"/>
    <w:rsid w:val="00961FB1"/>
    <w:rsid w:val="00963667"/>
    <w:rsid w:val="00963954"/>
    <w:rsid w:val="009670DF"/>
    <w:rsid w:val="0097232A"/>
    <w:rsid w:val="00974685"/>
    <w:rsid w:val="0098246E"/>
    <w:rsid w:val="00983A2D"/>
    <w:rsid w:val="00987568"/>
    <w:rsid w:val="009A075E"/>
    <w:rsid w:val="009A179F"/>
    <w:rsid w:val="009A1ECE"/>
    <w:rsid w:val="009A1FE3"/>
    <w:rsid w:val="009A2E7A"/>
    <w:rsid w:val="009A5EF1"/>
    <w:rsid w:val="009B3CB8"/>
    <w:rsid w:val="009C20B8"/>
    <w:rsid w:val="009C4157"/>
    <w:rsid w:val="009C7857"/>
    <w:rsid w:val="009D605A"/>
    <w:rsid w:val="009D6864"/>
    <w:rsid w:val="009E10E8"/>
    <w:rsid w:val="009E1535"/>
    <w:rsid w:val="009E444E"/>
    <w:rsid w:val="009E7791"/>
    <w:rsid w:val="009F5B93"/>
    <w:rsid w:val="009F7154"/>
    <w:rsid w:val="00A01853"/>
    <w:rsid w:val="00A01A0E"/>
    <w:rsid w:val="00A02115"/>
    <w:rsid w:val="00A2005A"/>
    <w:rsid w:val="00A20841"/>
    <w:rsid w:val="00A217A6"/>
    <w:rsid w:val="00A278A3"/>
    <w:rsid w:val="00A31FBB"/>
    <w:rsid w:val="00A324CE"/>
    <w:rsid w:val="00A33FF3"/>
    <w:rsid w:val="00A3424C"/>
    <w:rsid w:val="00A3663A"/>
    <w:rsid w:val="00A36A40"/>
    <w:rsid w:val="00A4479B"/>
    <w:rsid w:val="00A53079"/>
    <w:rsid w:val="00A53186"/>
    <w:rsid w:val="00A55600"/>
    <w:rsid w:val="00A57858"/>
    <w:rsid w:val="00A66438"/>
    <w:rsid w:val="00A6692F"/>
    <w:rsid w:val="00A6696F"/>
    <w:rsid w:val="00A717EE"/>
    <w:rsid w:val="00A75516"/>
    <w:rsid w:val="00A7641B"/>
    <w:rsid w:val="00A83ED2"/>
    <w:rsid w:val="00A8537A"/>
    <w:rsid w:val="00A86EE4"/>
    <w:rsid w:val="00A87A82"/>
    <w:rsid w:val="00A91592"/>
    <w:rsid w:val="00A93F63"/>
    <w:rsid w:val="00AA03B9"/>
    <w:rsid w:val="00AA15B8"/>
    <w:rsid w:val="00AB14B4"/>
    <w:rsid w:val="00AB1E8D"/>
    <w:rsid w:val="00AB3571"/>
    <w:rsid w:val="00AC0F85"/>
    <w:rsid w:val="00AC646F"/>
    <w:rsid w:val="00AD0FB4"/>
    <w:rsid w:val="00AD4447"/>
    <w:rsid w:val="00AE3ED8"/>
    <w:rsid w:val="00AE5360"/>
    <w:rsid w:val="00AE6E3D"/>
    <w:rsid w:val="00AE73C8"/>
    <w:rsid w:val="00AF0FC4"/>
    <w:rsid w:val="00AF2F20"/>
    <w:rsid w:val="00AF72EF"/>
    <w:rsid w:val="00B00D32"/>
    <w:rsid w:val="00B00D33"/>
    <w:rsid w:val="00B041E5"/>
    <w:rsid w:val="00B10769"/>
    <w:rsid w:val="00B140C9"/>
    <w:rsid w:val="00B16A3C"/>
    <w:rsid w:val="00B174FE"/>
    <w:rsid w:val="00B17F05"/>
    <w:rsid w:val="00B202EA"/>
    <w:rsid w:val="00B2389B"/>
    <w:rsid w:val="00B23CCA"/>
    <w:rsid w:val="00B32C01"/>
    <w:rsid w:val="00B3392C"/>
    <w:rsid w:val="00B400F1"/>
    <w:rsid w:val="00B4051D"/>
    <w:rsid w:val="00B478AA"/>
    <w:rsid w:val="00B51B9D"/>
    <w:rsid w:val="00B555E3"/>
    <w:rsid w:val="00B808EF"/>
    <w:rsid w:val="00B815AB"/>
    <w:rsid w:val="00B970F3"/>
    <w:rsid w:val="00B977DC"/>
    <w:rsid w:val="00BA1B43"/>
    <w:rsid w:val="00BC1B9C"/>
    <w:rsid w:val="00BC235B"/>
    <w:rsid w:val="00BC5CC2"/>
    <w:rsid w:val="00BE45D1"/>
    <w:rsid w:val="00BE6D2F"/>
    <w:rsid w:val="00BE7972"/>
    <w:rsid w:val="00BF1F88"/>
    <w:rsid w:val="00C10353"/>
    <w:rsid w:val="00C10F10"/>
    <w:rsid w:val="00C171F8"/>
    <w:rsid w:val="00C25880"/>
    <w:rsid w:val="00C26E27"/>
    <w:rsid w:val="00C31578"/>
    <w:rsid w:val="00C34EFA"/>
    <w:rsid w:val="00C3730E"/>
    <w:rsid w:val="00C40774"/>
    <w:rsid w:val="00C423F2"/>
    <w:rsid w:val="00C50C61"/>
    <w:rsid w:val="00C51990"/>
    <w:rsid w:val="00C51C6C"/>
    <w:rsid w:val="00C610BB"/>
    <w:rsid w:val="00C61AB3"/>
    <w:rsid w:val="00C64A87"/>
    <w:rsid w:val="00C65295"/>
    <w:rsid w:val="00C66DE0"/>
    <w:rsid w:val="00C73CE0"/>
    <w:rsid w:val="00C74378"/>
    <w:rsid w:val="00C7513C"/>
    <w:rsid w:val="00C8313D"/>
    <w:rsid w:val="00C85DAC"/>
    <w:rsid w:val="00C86E8A"/>
    <w:rsid w:val="00C87C72"/>
    <w:rsid w:val="00CA1383"/>
    <w:rsid w:val="00CA4792"/>
    <w:rsid w:val="00CA66E9"/>
    <w:rsid w:val="00CC0528"/>
    <w:rsid w:val="00CE01E3"/>
    <w:rsid w:val="00CF1515"/>
    <w:rsid w:val="00CF4B20"/>
    <w:rsid w:val="00D00ED3"/>
    <w:rsid w:val="00D13677"/>
    <w:rsid w:val="00D35A3A"/>
    <w:rsid w:val="00D35FD6"/>
    <w:rsid w:val="00D36800"/>
    <w:rsid w:val="00D37446"/>
    <w:rsid w:val="00D406BA"/>
    <w:rsid w:val="00D42C5E"/>
    <w:rsid w:val="00D432FA"/>
    <w:rsid w:val="00D444BB"/>
    <w:rsid w:val="00D52647"/>
    <w:rsid w:val="00D53D0E"/>
    <w:rsid w:val="00D72A5E"/>
    <w:rsid w:val="00D72B8F"/>
    <w:rsid w:val="00D72E16"/>
    <w:rsid w:val="00D7355D"/>
    <w:rsid w:val="00D77AC1"/>
    <w:rsid w:val="00D802EB"/>
    <w:rsid w:val="00D8109C"/>
    <w:rsid w:val="00D833A6"/>
    <w:rsid w:val="00D83E08"/>
    <w:rsid w:val="00D84E22"/>
    <w:rsid w:val="00D90358"/>
    <w:rsid w:val="00DA0A8F"/>
    <w:rsid w:val="00DA1692"/>
    <w:rsid w:val="00DA2000"/>
    <w:rsid w:val="00DB0FB0"/>
    <w:rsid w:val="00DB3B8A"/>
    <w:rsid w:val="00DB5AA6"/>
    <w:rsid w:val="00DB659B"/>
    <w:rsid w:val="00DB7F1D"/>
    <w:rsid w:val="00DD102F"/>
    <w:rsid w:val="00DD3F83"/>
    <w:rsid w:val="00DD7EBB"/>
    <w:rsid w:val="00DE5A0C"/>
    <w:rsid w:val="00DF1470"/>
    <w:rsid w:val="00DF1B85"/>
    <w:rsid w:val="00DF4B09"/>
    <w:rsid w:val="00E00862"/>
    <w:rsid w:val="00E07CBB"/>
    <w:rsid w:val="00E1194B"/>
    <w:rsid w:val="00E160F0"/>
    <w:rsid w:val="00E1677B"/>
    <w:rsid w:val="00E245A5"/>
    <w:rsid w:val="00E31A84"/>
    <w:rsid w:val="00E3539A"/>
    <w:rsid w:val="00E35A7C"/>
    <w:rsid w:val="00E456C2"/>
    <w:rsid w:val="00E4722C"/>
    <w:rsid w:val="00E47818"/>
    <w:rsid w:val="00E535D0"/>
    <w:rsid w:val="00E558E9"/>
    <w:rsid w:val="00E643AD"/>
    <w:rsid w:val="00E6625C"/>
    <w:rsid w:val="00E708B6"/>
    <w:rsid w:val="00E715A5"/>
    <w:rsid w:val="00E71A24"/>
    <w:rsid w:val="00E721CA"/>
    <w:rsid w:val="00E814F5"/>
    <w:rsid w:val="00E85185"/>
    <w:rsid w:val="00E87565"/>
    <w:rsid w:val="00E97C5D"/>
    <w:rsid w:val="00EA04F3"/>
    <w:rsid w:val="00EA39D5"/>
    <w:rsid w:val="00EA5C83"/>
    <w:rsid w:val="00EB30A8"/>
    <w:rsid w:val="00EB33B9"/>
    <w:rsid w:val="00EC16F6"/>
    <w:rsid w:val="00ED3B36"/>
    <w:rsid w:val="00ED7D2E"/>
    <w:rsid w:val="00EE6E7F"/>
    <w:rsid w:val="00EF200E"/>
    <w:rsid w:val="00F05DBC"/>
    <w:rsid w:val="00F06D3D"/>
    <w:rsid w:val="00F13EFC"/>
    <w:rsid w:val="00F1564C"/>
    <w:rsid w:val="00F16235"/>
    <w:rsid w:val="00F167A1"/>
    <w:rsid w:val="00F1779F"/>
    <w:rsid w:val="00F23B77"/>
    <w:rsid w:val="00F3337F"/>
    <w:rsid w:val="00F35EEE"/>
    <w:rsid w:val="00F4057F"/>
    <w:rsid w:val="00F47B47"/>
    <w:rsid w:val="00F51E40"/>
    <w:rsid w:val="00F555B8"/>
    <w:rsid w:val="00F55C38"/>
    <w:rsid w:val="00F57336"/>
    <w:rsid w:val="00F5756E"/>
    <w:rsid w:val="00F63405"/>
    <w:rsid w:val="00F64747"/>
    <w:rsid w:val="00F705BE"/>
    <w:rsid w:val="00F773BF"/>
    <w:rsid w:val="00F80DEC"/>
    <w:rsid w:val="00F83B5B"/>
    <w:rsid w:val="00F84121"/>
    <w:rsid w:val="00F844D7"/>
    <w:rsid w:val="00F8546F"/>
    <w:rsid w:val="00F85970"/>
    <w:rsid w:val="00F96449"/>
    <w:rsid w:val="00FA2144"/>
    <w:rsid w:val="00FA3418"/>
    <w:rsid w:val="00FB20BE"/>
    <w:rsid w:val="00FB257C"/>
    <w:rsid w:val="00FB6660"/>
    <w:rsid w:val="00FC101B"/>
    <w:rsid w:val="00FC452F"/>
    <w:rsid w:val="00FC5E04"/>
    <w:rsid w:val="00FC5EAB"/>
    <w:rsid w:val="00FC630A"/>
    <w:rsid w:val="00FC6C6C"/>
    <w:rsid w:val="00FC7E8E"/>
    <w:rsid w:val="00FD2364"/>
    <w:rsid w:val="00FD43B8"/>
    <w:rsid w:val="00FE0EB6"/>
    <w:rsid w:val="00FE2C17"/>
    <w:rsid w:val="00FE4E6B"/>
    <w:rsid w:val="00FE5C0B"/>
    <w:rsid w:val="00FE66B3"/>
    <w:rsid w:val="00FF0668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12356"/>
  <w15:chartTrackingRefBased/>
  <w15:docId w15:val="{1913FBCD-A7F9-48D2-9F74-E0C6BE72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8EF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CC0528"/>
    <w:pPr>
      <w:keepNext/>
      <w:widowControl w:val="0"/>
      <w:suppressAutoHyphens/>
      <w:autoSpaceDE w:val="0"/>
      <w:spacing w:after="0" w:line="240" w:lineRule="auto"/>
      <w:ind w:left="426"/>
      <w:jc w:val="left"/>
      <w:outlineLvl w:val="3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B51B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C0528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C052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C0528"/>
    <w:pPr>
      <w:keepNext/>
      <w:widowControl w:val="0"/>
      <w:suppressAutoHyphens/>
      <w:autoSpaceDE w:val="0"/>
      <w:spacing w:after="0" w:line="240" w:lineRule="auto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943879"/>
    <w:pPr>
      <w:keepNext/>
      <w:widowControl w:val="0"/>
      <w:numPr>
        <w:numId w:val="4"/>
      </w:numPr>
      <w:suppressAutoHyphens/>
      <w:autoSpaceDE w:val="0"/>
      <w:spacing w:after="0" w:line="240" w:lineRule="auto"/>
      <w:jc w:val="left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43879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styleId="Hipercze">
    <w:name w:val="Hyperlink"/>
    <w:uiPriority w:val="99"/>
    <w:unhideWhenUsed/>
    <w:rsid w:val="0094387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43879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38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43879"/>
    <w:rPr>
      <w:rFonts w:ascii="Open Sans" w:eastAsia="Calibri" w:hAnsi="Open Sans" w:cs="Times New Roman"/>
      <w:sz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943879"/>
    <w:pPr>
      <w:widowControl w:val="0"/>
      <w:suppressAutoHyphens/>
      <w:autoSpaceDE w:val="0"/>
      <w:spacing w:after="120" w:line="48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rsid w:val="00943879"/>
    <w:rPr>
      <w:rFonts w:ascii="Open Sans" w:eastAsia="Calibri" w:hAnsi="Open Sans" w:cs="Times New Roman"/>
      <w:sz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943879"/>
    <w:rPr>
      <w:rFonts w:ascii="Times New Roman" w:eastAsia="Times New Roman" w:hAnsi="Times New Roman" w:cs="Times New Roman"/>
    </w:rPr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943879"/>
    <w:pPr>
      <w:spacing w:after="0" w:line="400" w:lineRule="exact"/>
      <w:ind w:left="720"/>
      <w:contextualSpacing/>
      <w:jc w:val="left"/>
    </w:pPr>
    <w:rPr>
      <w:rFonts w:ascii="Times New Roman" w:eastAsia="Times New Roman" w:hAnsi="Times New Roman"/>
      <w:sz w:val="22"/>
    </w:rPr>
  </w:style>
  <w:style w:type="paragraph" w:customStyle="1" w:styleId="Wypunktowanie">
    <w:name w:val="Wypunktowanie"/>
    <w:basedOn w:val="Normalny"/>
    <w:uiPriority w:val="99"/>
    <w:rsid w:val="0094387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ksttreci">
    <w:name w:val="Tekst treści_"/>
    <w:link w:val="Teksttreci0"/>
    <w:uiPriority w:val="99"/>
    <w:locked/>
    <w:rsid w:val="00943879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43879"/>
    <w:pPr>
      <w:widowControl w:val="0"/>
      <w:shd w:val="clear" w:color="auto" w:fill="FFFFFF"/>
      <w:spacing w:before="420" w:after="0" w:line="317" w:lineRule="exact"/>
      <w:ind w:hanging="340"/>
      <w:jc w:val="left"/>
    </w:pPr>
    <w:rPr>
      <w:rFonts w:ascii="Arial" w:eastAsiaTheme="minorHAnsi" w:hAnsi="Arial" w:cs="Arial"/>
      <w:sz w:val="19"/>
      <w:szCs w:val="19"/>
    </w:rPr>
  </w:style>
  <w:style w:type="paragraph" w:customStyle="1" w:styleId="Tekstpodstawowywcity21">
    <w:name w:val="Tekst podstawowy wcięty 21"/>
    <w:basedOn w:val="Normalny"/>
    <w:rsid w:val="00943879"/>
    <w:pPr>
      <w:widowControl w:val="0"/>
      <w:suppressAutoHyphens/>
      <w:spacing w:after="0" w:line="100" w:lineRule="atLeast"/>
      <w:ind w:left="227"/>
      <w:jc w:val="lef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eop">
    <w:name w:val="eop"/>
    <w:rsid w:val="00943879"/>
  </w:style>
  <w:style w:type="character" w:customStyle="1" w:styleId="Tekstpodstawowy2Znak1">
    <w:name w:val="Tekst podstawowy 2 Znak1"/>
    <w:link w:val="Tekstpodstawowy2"/>
    <w:uiPriority w:val="99"/>
    <w:locked/>
    <w:rsid w:val="009438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94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943879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94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3879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943879"/>
    <w:pPr>
      <w:numPr>
        <w:numId w:val="3"/>
      </w:numPr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51B9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Tekstdymka">
    <w:name w:val="Balloon Text"/>
    <w:basedOn w:val="Normalny"/>
    <w:link w:val="TekstdymkaZnak"/>
    <w:unhideWhenUsed/>
    <w:rsid w:val="00B2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2389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B10"/>
    <w:pPr>
      <w:spacing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10B10"/>
    <w:rPr>
      <w:sz w:val="20"/>
      <w:szCs w:val="20"/>
    </w:rPr>
  </w:style>
  <w:style w:type="paragraph" w:customStyle="1" w:styleId="Tekstpodstawowy21">
    <w:name w:val="Tekst podstawowy 21"/>
    <w:basedOn w:val="Normalny"/>
    <w:rsid w:val="005B6E83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52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CC0528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C0528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C052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CC052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CC0528"/>
  </w:style>
  <w:style w:type="character" w:customStyle="1" w:styleId="WW8Num1z0">
    <w:name w:val="WW8Num1z0"/>
    <w:rsid w:val="00CC0528"/>
  </w:style>
  <w:style w:type="character" w:customStyle="1" w:styleId="WW8Num1z1">
    <w:name w:val="WW8Num1z1"/>
    <w:rsid w:val="00CC0528"/>
  </w:style>
  <w:style w:type="character" w:customStyle="1" w:styleId="WW8Num1z2">
    <w:name w:val="WW8Num1z2"/>
    <w:rsid w:val="00CC0528"/>
  </w:style>
  <w:style w:type="character" w:customStyle="1" w:styleId="WW8Num1z3">
    <w:name w:val="WW8Num1z3"/>
    <w:rsid w:val="00CC0528"/>
  </w:style>
  <w:style w:type="character" w:customStyle="1" w:styleId="WW8Num1z4">
    <w:name w:val="WW8Num1z4"/>
    <w:rsid w:val="00CC0528"/>
  </w:style>
  <w:style w:type="character" w:customStyle="1" w:styleId="WW8Num1z5">
    <w:name w:val="WW8Num1z5"/>
    <w:rsid w:val="00CC0528"/>
  </w:style>
  <w:style w:type="character" w:customStyle="1" w:styleId="WW8Num1z6">
    <w:name w:val="WW8Num1z6"/>
    <w:rsid w:val="00CC0528"/>
  </w:style>
  <w:style w:type="character" w:customStyle="1" w:styleId="WW8Num1z7">
    <w:name w:val="WW8Num1z7"/>
    <w:rsid w:val="00CC0528"/>
  </w:style>
  <w:style w:type="character" w:customStyle="1" w:styleId="WW8Num1z8">
    <w:name w:val="WW8Num1z8"/>
    <w:rsid w:val="00CC0528"/>
  </w:style>
  <w:style w:type="character" w:customStyle="1" w:styleId="WW8Num2z0">
    <w:name w:val="WW8Num2z0"/>
    <w:rsid w:val="00CC0528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CC0528"/>
    <w:rPr>
      <w:rFonts w:ascii="Courier New" w:hAnsi="Courier New" w:cs="Courier New"/>
    </w:rPr>
  </w:style>
  <w:style w:type="character" w:customStyle="1" w:styleId="WW8Num2z2">
    <w:name w:val="WW8Num2z2"/>
    <w:rsid w:val="00CC0528"/>
    <w:rPr>
      <w:rFonts w:ascii="Wingdings" w:hAnsi="Wingdings" w:cs="Wingdings"/>
    </w:rPr>
  </w:style>
  <w:style w:type="character" w:customStyle="1" w:styleId="WW8Num3z0">
    <w:name w:val="WW8Num3z0"/>
    <w:rsid w:val="00CC0528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CC0528"/>
    <w:rPr>
      <w:rFonts w:ascii="Courier New" w:hAnsi="Courier New" w:cs="Courier New"/>
    </w:rPr>
  </w:style>
  <w:style w:type="character" w:customStyle="1" w:styleId="WW8Num3z2">
    <w:name w:val="WW8Num3z2"/>
    <w:rsid w:val="00CC0528"/>
    <w:rPr>
      <w:rFonts w:ascii="Wingdings" w:hAnsi="Wingdings" w:cs="Wingdings"/>
    </w:rPr>
  </w:style>
  <w:style w:type="character" w:customStyle="1" w:styleId="WW8Num3z3">
    <w:name w:val="WW8Num3z3"/>
    <w:rsid w:val="00CC0528"/>
    <w:rPr>
      <w:rFonts w:ascii="Symbol" w:hAnsi="Symbol" w:cs="Symbol"/>
    </w:rPr>
  </w:style>
  <w:style w:type="character" w:customStyle="1" w:styleId="WW8Num3z4">
    <w:name w:val="WW8Num3z4"/>
    <w:rsid w:val="00CC0528"/>
  </w:style>
  <w:style w:type="character" w:customStyle="1" w:styleId="WW8Num3z5">
    <w:name w:val="WW8Num3z5"/>
    <w:rsid w:val="00CC0528"/>
  </w:style>
  <w:style w:type="character" w:customStyle="1" w:styleId="WW8Num3z6">
    <w:name w:val="WW8Num3z6"/>
    <w:rsid w:val="00CC0528"/>
  </w:style>
  <w:style w:type="character" w:customStyle="1" w:styleId="WW8Num3z7">
    <w:name w:val="WW8Num3z7"/>
    <w:rsid w:val="00CC0528"/>
  </w:style>
  <w:style w:type="character" w:customStyle="1" w:styleId="WW8Num3z8">
    <w:name w:val="WW8Num3z8"/>
    <w:rsid w:val="00CC0528"/>
  </w:style>
  <w:style w:type="character" w:customStyle="1" w:styleId="WW8Num4z0">
    <w:name w:val="WW8Num4z0"/>
    <w:rsid w:val="00CC0528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CC0528"/>
    <w:rPr>
      <w:rFonts w:ascii="Courier New" w:hAnsi="Courier New" w:cs="Courier New"/>
    </w:rPr>
  </w:style>
  <w:style w:type="character" w:customStyle="1" w:styleId="WW8Num4z2">
    <w:name w:val="WW8Num4z2"/>
    <w:rsid w:val="00CC0528"/>
    <w:rPr>
      <w:rFonts w:ascii="Wingdings" w:hAnsi="Wingdings" w:cs="Wingdings"/>
    </w:rPr>
  </w:style>
  <w:style w:type="character" w:customStyle="1" w:styleId="WW8Num4z3">
    <w:name w:val="WW8Num4z3"/>
    <w:rsid w:val="00CC0528"/>
    <w:rPr>
      <w:rFonts w:ascii="Symbol" w:hAnsi="Symbol" w:cs="Symbol"/>
    </w:rPr>
  </w:style>
  <w:style w:type="character" w:customStyle="1" w:styleId="WW8Num4z4">
    <w:name w:val="WW8Num4z4"/>
    <w:rsid w:val="00CC0528"/>
  </w:style>
  <w:style w:type="character" w:customStyle="1" w:styleId="WW8Num4z5">
    <w:name w:val="WW8Num4z5"/>
    <w:rsid w:val="00CC0528"/>
  </w:style>
  <w:style w:type="character" w:customStyle="1" w:styleId="WW8Num4z6">
    <w:name w:val="WW8Num4z6"/>
    <w:rsid w:val="00CC0528"/>
  </w:style>
  <w:style w:type="character" w:customStyle="1" w:styleId="WW8Num4z7">
    <w:name w:val="WW8Num4z7"/>
    <w:rsid w:val="00CC0528"/>
  </w:style>
  <w:style w:type="character" w:customStyle="1" w:styleId="WW8Num4z8">
    <w:name w:val="WW8Num4z8"/>
    <w:rsid w:val="00CC0528"/>
  </w:style>
  <w:style w:type="character" w:customStyle="1" w:styleId="WW8Num5z0">
    <w:name w:val="WW8Num5z0"/>
    <w:rsid w:val="00CC0528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CC0528"/>
    <w:rPr>
      <w:rFonts w:ascii="Courier New" w:hAnsi="Courier New" w:cs="Courier New"/>
    </w:rPr>
  </w:style>
  <w:style w:type="character" w:customStyle="1" w:styleId="WW8Num5z2">
    <w:name w:val="WW8Num5z2"/>
    <w:rsid w:val="00CC0528"/>
    <w:rPr>
      <w:rFonts w:ascii="Wingdings" w:hAnsi="Wingdings" w:cs="Wingdings"/>
    </w:rPr>
  </w:style>
  <w:style w:type="character" w:customStyle="1" w:styleId="WW8Num6z0">
    <w:name w:val="WW8Num6z0"/>
    <w:rsid w:val="00CC0528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CC0528"/>
    <w:rPr>
      <w:rFonts w:ascii="Courier New" w:hAnsi="Courier New" w:cs="Courier New"/>
    </w:rPr>
  </w:style>
  <w:style w:type="character" w:customStyle="1" w:styleId="WW8Num6z2">
    <w:name w:val="WW8Num6z2"/>
    <w:rsid w:val="00CC0528"/>
    <w:rPr>
      <w:rFonts w:ascii="Wingdings" w:hAnsi="Wingdings" w:cs="Wingdings"/>
    </w:rPr>
  </w:style>
  <w:style w:type="character" w:customStyle="1" w:styleId="WW8Num7z0">
    <w:name w:val="WW8Num7z0"/>
    <w:rsid w:val="00CC0528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CC0528"/>
    <w:rPr>
      <w:rFonts w:ascii="Courier New" w:hAnsi="Courier New" w:cs="Courier New"/>
    </w:rPr>
  </w:style>
  <w:style w:type="character" w:customStyle="1" w:styleId="WW8Num7z2">
    <w:name w:val="WW8Num7z2"/>
    <w:rsid w:val="00CC0528"/>
    <w:rPr>
      <w:rFonts w:ascii="Wingdings" w:hAnsi="Wingdings" w:cs="Wingdings"/>
    </w:rPr>
  </w:style>
  <w:style w:type="character" w:customStyle="1" w:styleId="WW8Num7z3">
    <w:name w:val="WW8Num7z3"/>
    <w:rsid w:val="00CC0528"/>
    <w:rPr>
      <w:rFonts w:ascii="Symbol" w:hAnsi="Symbol" w:cs="Symbol"/>
    </w:rPr>
  </w:style>
  <w:style w:type="character" w:customStyle="1" w:styleId="WW8Num8z0">
    <w:name w:val="WW8Num8z0"/>
    <w:rsid w:val="00CC0528"/>
    <w:rPr>
      <w:rFonts w:ascii="Symbol" w:hAnsi="Symbol" w:cs="Open Sans"/>
      <w:b/>
      <w:lang w:val="de-DE"/>
    </w:rPr>
  </w:style>
  <w:style w:type="character" w:customStyle="1" w:styleId="WW8Num8z1">
    <w:name w:val="WW8Num8z1"/>
    <w:rsid w:val="00CC0528"/>
    <w:rPr>
      <w:rFonts w:ascii="Courier New" w:hAnsi="Courier New" w:cs="Courier New"/>
    </w:rPr>
  </w:style>
  <w:style w:type="character" w:customStyle="1" w:styleId="WW8Num8z2">
    <w:name w:val="WW8Num8z2"/>
    <w:rsid w:val="00CC0528"/>
    <w:rPr>
      <w:rFonts w:ascii="Wingdings" w:hAnsi="Wingdings" w:cs="Wingdings"/>
    </w:rPr>
  </w:style>
  <w:style w:type="character" w:customStyle="1" w:styleId="WW8Num8z3">
    <w:name w:val="WW8Num8z3"/>
    <w:rsid w:val="00CC0528"/>
    <w:rPr>
      <w:rFonts w:ascii="Symbol" w:hAnsi="Symbol" w:cs="Symbol"/>
    </w:rPr>
  </w:style>
  <w:style w:type="character" w:customStyle="1" w:styleId="WW8Num8z4">
    <w:name w:val="WW8Num8z4"/>
    <w:rsid w:val="00CC0528"/>
  </w:style>
  <w:style w:type="character" w:customStyle="1" w:styleId="WW8Num8z5">
    <w:name w:val="WW8Num8z5"/>
    <w:rsid w:val="00CC0528"/>
  </w:style>
  <w:style w:type="character" w:customStyle="1" w:styleId="WW8Num8z6">
    <w:name w:val="WW8Num8z6"/>
    <w:rsid w:val="00CC0528"/>
  </w:style>
  <w:style w:type="character" w:customStyle="1" w:styleId="WW8Num8z7">
    <w:name w:val="WW8Num8z7"/>
    <w:rsid w:val="00CC0528"/>
  </w:style>
  <w:style w:type="character" w:customStyle="1" w:styleId="WW8Num8z8">
    <w:name w:val="WW8Num8z8"/>
    <w:rsid w:val="00CC0528"/>
  </w:style>
  <w:style w:type="character" w:customStyle="1" w:styleId="WW8Num9z0">
    <w:name w:val="WW8Num9z0"/>
    <w:rsid w:val="00CC0528"/>
    <w:rPr>
      <w:rFonts w:cs="Open Sans"/>
      <w:lang w:val="de-DE"/>
    </w:rPr>
  </w:style>
  <w:style w:type="character" w:customStyle="1" w:styleId="WW8Num9z1">
    <w:name w:val="WW8Num9z1"/>
    <w:rsid w:val="00CC0528"/>
    <w:rPr>
      <w:rFonts w:ascii="Courier New" w:hAnsi="Courier New" w:cs="Courier New"/>
    </w:rPr>
  </w:style>
  <w:style w:type="character" w:customStyle="1" w:styleId="WW8Num9z2">
    <w:name w:val="WW8Num9z2"/>
    <w:rsid w:val="00CC0528"/>
    <w:rPr>
      <w:rFonts w:ascii="Wingdings" w:hAnsi="Wingdings" w:cs="Wingdings"/>
    </w:rPr>
  </w:style>
  <w:style w:type="character" w:customStyle="1" w:styleId="WW8Num9z3">
    <w:name w:val="WW8Num9z3"/>
    <w:rsid w:val="00CC0528"/>
    <w:rPr>
      <w:rFonts w:ascii="Symbol" w:hAnsi="Symbol" w:cs="Symbol"/>
    </w:rPr>
  </w:style>
  <w:style w:type="character" w:customStyle="1" w:styleId="WW8Num9z4">
    <w:name w:val="WW8Num9z4"/>
    <w:rsid w:val="00CC0528"/>
  </w:style>
  <w:style w:type="character" w:customStyle="1" w:styleId="WW8Num9z5">
    <w:name w:val="WW8Num9z5"/>
    <w:rsid w:val="00CC0528"/>
  </w:style>
  <w:style w:type="character" w:customStyle="1" w:styleId="WW8Num9z6">
    <w:name w:val="WW8Num9z6"/>
    <w:rsid w:val="00CC0528"/>
  </w:style>
  <w:style w:type="character" w:customStyle="1" w:styleId="WW8Num9z7">
    <w:name w:val="WW8Num9z7"/>
    <w:rsid w:val="00CC0528"/>
  </w:style>
  <w:style w:type="character" w:customStyle="1" w:styleId="WW8Num9z8">
    <w:name w:val="WW8Num9z8"/>
    <w:rsid w:val="00CC0528"/>
  </w:style>
  <w:style w:type="character" w:customStyle="1" w:styleId="WW8Num10z0">
    <w:name w:val="WW8Num10z0"/>
    <w:rsid w:val="00CC0528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CC0528"/>
  </w:style>
  <w:style w:type="character" w:customStyle="1" w:styleId="WW8Num10z2">
    <w:name w:val="WW8Num10z2"/>
    <w:rsid w:val="00CC0528"/>
  </w:style>
  <w:style w:type="character" w:customStyle="1" w:styleId="WW8Num10z3">
    <w:name w:val="WW8Num10z3"/>
    <w:rsid w:val="00CC0528"/>
  </w:style>
  <w:style w:type="character" w:customStyle="1" w:styleId="WW8Num10z4">
    <w:name w:val="WW8Num10z4"/>
    <w:rsid w:val="00CC0528"/>
  </w:style>
  <w:style w:type="character" w:customStyle="1" w:styleId="WW8Num10z5">
    <w:name w:val="WW8Num10z5"/>
    <w:rsid w:val="00CC0528"/>
  </w:style>
  <w:style w:type="character" w:customStyle="1" w:styleId="WW8Num10z6">
    <w:name w:val="WW8Num10z6"/>
    <w:rsid w:val="00CC0528"/>
  </w:style>
  <w:style w:type="character" w:customStyle="1" w:styleId="WW8Num10z7">
    <w:name w:val="WW8Num10z7"/>
    <w:rsid w:val="00CC0528"/>
  </w:style>
  <w:style w:type="character" w:customStyle="1" w:styleId="WW8Num10z8">
    <w:name w:val="WW8Num10z8"/>
    <w:rsid w:val="00CC0528"/>
  </w:style>
  <w:style w:type="character" w:customStyle="1" w:styleId="WW8Num11z0">
    <w:name w:val="WW8Num11z0"/>
    <w:rsid w:val="00CC0528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CC0528"/>
    <w:rPr>
      <w:rFonts w:ascii="Trebuchet MS" w:hAnsi="Trebuchet MS" w:cs="Arial"/>
    </w:rPr>
  </w:style>
  <w:style w:type="character" w:customStyle="1" w:styleId="WW8Num11z2">
    <w:name w:val="WW8Num11z2"/>
    <w:rsid w:val="00CC0528"/>
  </w:style>
  <w:style w:type="character" w:customStyle="1" w:styleId="WW8Num11z3">
    <w:name w:val="WW8Num11z3"/>
    <w:rsid w:val="00CC0528"/>
  </w:style>
  <w:style w:type="character" w:customStyle="1" w:styleId="WW8Num11z4">
    <w:name w:val="WW8Num11z4"/>
    <w:rsid w:val="00CC0528"/>
  </w:style>
  <w:style w:type="character" w:customStyle="1" w:styleId="WW8Num11z5">
    <w:name w:val="WW8Num11z5"/>
    <w:rsid w:val="00CC0528"/>
  </w:style>
  <w:style w:type="character" w:customStyle="1" w:styleId="WW8Num11z6">
    <w:name w:val="WW8Num11z6"/>
    <w:rsid w:val="00CC0528"/>
  </w:style>
  <w:style w:type="character" w:customStyle="1" w:styleId="WW8Num11z7">
    <w:name w:val="WW8Num11z7"/>
    <w:rsid w:val="00CC0528"/>
  </w:style>
  <w:style w:type="character" w:customStyle="1" w:styleId="WW8Num11z8">
    <w:name w:val="WW8Num11z8"/>
    <w:rsid w:val="00CC0528"/>
  </w:style>
  <w:style w:type="character" w:customStyle="1" w:styleId="WW8Num12z0">
    <w:name w:val="WW8Num12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CC0528"/>
  </w:style>
  <w:style w:type="character" w:customStyle="1" w:styleId="WW8Num12z2">
    <w:name w:val="WW8Num12z2"/>
    <w:rsid w:val="00CC0528"/>
  </w:style>
  <w:style w:type="character" w:customStyle="1" w:styleId="WW8Num12z3">
    <w:name w:val="WW8Num12z3"/>
    <w:rsid w:val="00CC0528"/>
  </w:style>
  <w:style w:type="character" w:customStyle="1" w:styleId="WW8Num13z0">
    <w:name w:val="WW8Num13z0"/>
    <w:rsid w:val="00CC0528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CC0528"/>
  </w:style>
  <w:style w:type="character" w:customStyle="1" w:styleId="WW8Num13z2">
    <w:name w:val="WW8Num13z2"/>
    <w:rsid w:val="00CC0528"/>
  </w:style>
  <w:style w:type="character" w:customStyle="1" w:styleId="WW8Num13z3">
    <w:name w:val="WW8Num13z3"/>
    <w:rsid w:val="00CC0528"/>
  </w:style>
  <w:style w:type="character" w:customStyle="1" w:styleId="WW8Num13z4">
    <w:name w:val="WW8Num13z4"/>
    <w:rsid w:val="00CC0528"/>
  </w:style>
  <w:style w:type="character" w:customStyle="1" w:styleId="WW8Num13z5">
    <w:name w:val="WW8Num13z5"/>
    <w:rsid w:val="00CC0528"/>
  </w:style>
  <w:style w:type="character" w:customStyle="1" w:styleId="WW8Num13z6">
    <w:name w:val="WW8Num13z6"/>
    <w:rsid w:val="00CC0528"/>
  </w:style>
  <w:style w:type="character" w:customStyle="1" w:styleId="WW8Num13z7">
    <w:name w:val="WW8Num13z7"/>
    <w:rsid w:val="00CC0528"/>
  </w:style>
  <w:style w:type="character" w:customStyle="1" w:styleId="WW8Num13z8">
    <w:name w:val="WW8Num13z8"/>
    <w:rsid w:val="00CC0528"/>
  </w:style>
  <w:style w:type="character" w:customStyle="1" w:styleId="WW8Num14z0">
    <w:name w:val="WW8Num14z0"/>
    <w:rsid w:val="00CC0528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CC0528"/>
    <w:rPr>
      <w:rFonts w:ascii="Courier New" w:hAnsi="Courier New" w:cs="Courier New"/>
    </w:rPr>
  </w:style>
  <w:style w:type="character" w:customStyle="1" w:styleId="WW8Num14z2">
    <w:name w:val="WW8Num14z2"/>
    <w:rsid w:val="00CC0528"/>
    <w:rPr>
      <w:rFonts w:ascii="Wingdings" w:hAnsi="Wingdings" w:cs="Wingdings"/>
    </w:rPr>
  </w:style>
  <w:style w:type="character" w:customStyle="1" w:styleId="WW8Num14z3">
    <w:name w:val="WW8Num14z3"/>
    <w:rsid w:val="00CC0528"/>
    <w:rPr>
      <w:rFonts w:ascii="Symbol" w:hAnsi="Symbol" w:cs="Symbol"/>
      <w:lang w:val="de-DE"/>
    </w:rPr>
  </w:style>
  <w:style w:type="character" w:customStyle="1" w:styleId="WW8Num14z4">
    <w:name w:val="WW8Num14z4"/>
    <w:rsid w:val="00CC0528"/>
  </w:style>
  <w:style w:type="character" w:customStyle="1" w:styleId="WW8Num14z5">
    <w:name w:val="WW8Num14z5"/>
    <w:rsid w:val="00CC0528"/>
  </w:style>
  <w:style w:type="character" w:customStyle="1" w:styleId="WW8Num14z6">
    <w:name w:val="WW8Num14z6"/>
    <w:rsid w:val="00CC0528"/>
  </w:style>
  <w:style w:type="character" w:customStyle="1" w:styleId="WW8Num14z7">
    <w:name w:val="WW8Num14z7"/>
    <w:rsid w:val="00CC0528"/>
  </w:style>
  <w:style w:type="character" w:customStyle="1" w:styleId="WW8Num14z8">
    <w:name w:val="WW8Num14z8"/>
    <w:rsid w:val="00CC0528"/>
  </w:style>
  <w:style w:type="character" w:customStyle="1" w:styleId="WW8Num15z0">
    <w:name w:val="WW8Num15z0"/>
    <w:rsid w:val="00CC0528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CC0528"/>
    <w:rPr>
      <w:rFonts w:ascii="Courier New" w:hAnsi="Courier New" w:cs="Courier New"/>
    </w:rPr>
  </w:style>
  <w:style w:type="character" w:customStyle="1" w:styleId="WW8Num15z2">
    <w:name w:val="WW8Num15z2"/>
    <w:rsid w:val="00CC0528"/>
    <w:rPr>
      <w:rFonts w:ascii="Wingdings" w:hAnsi="Wingdings" w:cs="Wingdings"/>
    </w:rPr>
  </w:style>
  <w:style w:type="character" w:customStyle="1" w:styleId="WW8Num15z3">
    <w:name w:val="WW8Num15z3"/>
    <w:rsid w:val="00CC0528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CC0528"/>
  </w:style>
  <w:style w:type="character" w:customStyle="1" w:styleId="WW8Num15z5">
    <w:name w:val="WW8Num15z5"/>
    <w:rsid w:val="00CC0528"/>
  </w:style>
  <w:style w:type="character" w:customStyle="1" w:styleId="WW8Num15z6">
    <w:name w:val="WW8Num15z6"/>
    <w:rsid w:val="00CC0528"/>
  </w:style>
  <w:style w:type="character" w:customStyle="1" w:styleId="WW8Num15z7">
    <w:name w:val="WW8Num15z7"/>
    <w:rsid w:val="00CC0528"/>
  </w:style>
  <w:style w:type="character" w:customStyle="1" w:styleId="WW8Num15z8">
    <w:name w:val="WW8Num15z8"/>
    <w:rsid w:val="00CC0528"/>
  </w:style>
  <w:style w:type="character" w:customStyle="1" w:styleId="WW8Num16z0">
    <w:name w:val="WW8Num16z0"/>
    <w:rsid w:val="00CC0528"/>
    <w:rPr>
      <w:rFonts w:cs="Open Sans"/>
      <w:lang w:val="de-DE"/>
    </w:rPr>
  </w:style>
  <w:style w:type="character" w:customStyle="1" w:styleId="WW8Num17z0">
    <w:name w:val="WW8Num17z0"/>
    <w:rsid w:val="00CC0528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CC0528"/>
  </w:style>
  <w:style w:type="character" w:customStyle="1" w:styleId="WW8Num17z2">
    <w:name w:val="WW8Num17z2"/>
    <w:rsid w:val="00CC0528"/>
    <w:rPr>
      <w:b w:val="0"/>
    </w:rPr>
  </w:style>
  <w:style w:type="character" w:customStyle="1" w:styleId="WW8Num17z3">
    <w:name w:val="WW8Num17z3"/>
    <w:rsid w:val="00CC0528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CC0528"/>
  </w:style>
  <w:style w:type="character" w:customStyle="1" w:styleId="WW8Num17z5">
    <w:name w:val="WW8Num17z5"/>
    <w:rsid w:val="00CC0528"/>
  </w:style>
  <w:style w:type="character" w:customStyle="1" w:styleId="WW8Num17z6">
    <w:name w:val="WW8Num17z6"/>
    <w:rsid w:val="00CC0528"/>
  </w:style>
  <w:style w:type="character" w:customStyle="1" w:styleId="WW8Num17z7">
    <w:name w:val="WW8Num17z7"/>
    <w:rsid w:val="00CC0528"/>
  </w:style>
  <w:style w:type="character" w:customStyle="1" w:styleId="WW8Num17z8">
    <w:name w:val="WW8Num17z8"/>
    <w:rsid w:val="00CC0528"/>
  </w:style>
  <w:style w:type="character" w:customStyle="1" w:styleId="WW8Num18z0">
    <w:name w:val="WW8Num18z0"/>
    <w:rsid w:val="00CC0528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CC0528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CC0528"/>
    <w:rPr>
      <w:rFonts w:ascii="Courier New" w:hAnsi="Courier New" w:cs="Courier New" w:hint="default"/>
    </w:rPr>
  </w:style>
  <w:style w:type="character" w:customStyle="1" w:styleId="WW8Num19z3">
    <w:name w:val="WW8Num19z3"/>
    <w:rsid w:val="00CC0528"/>
    <w:rPr>
      <w:rFonts w:ascii="Symbol" w:hAnsi="Symbol" w:cs="Symbol" w:hint="default"/>
    </w:rPr>
  </w:style>
  <w:style w:type="character" w:customStyle="1" w:styleId="WW8Num20z0">
    <w:name w:val="WW8Num20z0"/>
    <w:rsid w:val="00CC0528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CC0528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CC0528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CC0528"/>
    <w:rPr>
      <w:rFonts w:ascii="Courier New" w:hAnsi="Courier New" w:cs="Courier New" w:hint="default"/>
    </w:rPr>
  </w:style>
  <w:style w:type="character" w:customStyle="1" w:styleId="WW8Num22z2">
    <w:name w:val="WW8Num22z2"/>
    <w:rsid w:val="00CC0528"/>
    <w:rPr>
      <w:rFonts w:ascii="Wingdings" w:hAnsi="Wingdings" w:cs="Wingdings" w:hint="default"/>
    </w:rPr>
  </w:style>
  <w:style w:type="character" w:customStyle="1" w:styleId="WW8Num22z3">
    <w:name w:val="WW8Num22z3"/>
    <w:rsid w:val="00CC0528"/>
    <w:rPr>
      <w:rFonts w:ascii="Symbol" w:hAnsi="Symbol" w:cs="Symbol" w:hint="default"/>
    </w:rPr>
  </w:style>
  <w:style w:type="character" w:customStyle="1" w:styleId="WW8Num22z4">
    <w:name w:val="WW8Num22z4"/>
    <w:rsid w:val="00CC0528"/>
  </w:style>
  <w:style w:type="character" w:customStyle="1" w:styleId="WW8Num22z5">
    <w:name w:val="WW8Num22z5"/>
    <w:rsid w:val="00CC0528"/>
  </w:style>
  <w:style w:type="character" w:customStyle="1" w:styleId="WW8Num22z6">
    <w:name w:val="WW8Num22z6"/>
    <w:rsid w:val="00CC0528"/>
  </w:style>
  <w:style w:type="character" w:customStyle="1" w:styleId="WW8Num22z7">
    <w:name w:val="WW8Num22z7"/>
    <w:rsid w:val="00CC0528"/>
  </w:style>
  <w:style w:type="character" w:customStyle="1" w:styleId="WW8Num22z8">
    <w:name w:val="WW8Num22z8"/>
    <w:rsid w:val="00CC0528"/>
  </w:style>
  <w:style w:type="character" w:customStyle="1" w:styleId="WW8Num23z0">
    <w:name w:val="WW8Num23z0"/>
    <w:rsid w:val="00CC0528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CC0528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CC0528"/>
    <w:rPr>
      <w:rFonts w:cs="Times New Roman"/>
    </w:rPr>
  </w:style>
  <w:style w:type="character" w:customStyle="1" w:styleId="WW8Num23z3">
    <w:name w:val="WW8Num23z3"/>
    <w:rsid w:val="00CC0528"/>
    <w:rPr>
      <w:rFonts w:cs="Times New Roman" w:hint="default"/>
    </w:rPr>
  </w:style>
  <w:style w:type="character" w:customStyle="1" w:styleId="WW8Num23z4">
    <w:name w:val="WW8Num23z4"/>
    <w:rsid w:val="00CC0528"/>
  </w:style>
  <w:style w:type="character" w:customStyle="1" w:styleId="WW8Num23z5">
    <w:name w:val="WW8Num23z5"/>
    <w:rsid w:val="00CC0528"/>
  </w:style>
  <w:style w:type="character" w:customStyle="1" w:styleId="WW8Num23z6">
    <w:name w:val="WW8Num23z6"/>
    <w:rsid w:val="00CC0528"/>
  </w:style>
  <w:style w:type="character" w:customStyle="1" w:styleId="WW8Num23z7">
    <w:name w:val="WW8Num23z7"/>
    <w:rsid w:val="00CC0528"/>
  </w:style>
  <w:style w:type="character" w:customStyle="1" w:styleId="WW8Num23z8">
    <w:name w:val="WW8Num23z8"/>
    <w:rsid w:val="00CC0528"/>
  </w:style>
  <w:style w:type="character" w:customStyle="1" w:styleId="WW8Num24z0">
    <w:name w:val="WW8Num24z0"/>
    <w:rsid w:val="00CC0528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CC0528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CC0528"/>
    <w:rPr>
      <w:rFonts w:ascii="Courier New" w:hAnsi="Courier New" w:cs="Courier New" w:hint="default"/>
    </w:rPr>
  </w:style>
  <w:style w:type="character" w:customStyle="1" w:styleId="WW8Num25z2">
    <w:name w:val="WW8Num25z2"/>
    <w:rsid w:val="00CC0528"/>
    <w:rPr>
      <w:rFonts w:ascii="Wingdings" w:hAnsi="Wingdings" w:cs="Wingdings" w:hint="default"/>
    </w:rPr>
  </w:style>
  <w:style w:type="character" w:customStyle="1" w:styleId="WW8Num25z3">
    <w:name w:val="WW8Num25z3"/>
    <w:rsid w:val="00CC0528"/>
    <w:rPr>
      <w:rFonts w:ascii="Symbol" w:hAnsi="Symbol" w:cs="Symbol" w:hint="default"/>
    </w:rPr>
  </w:style>
  <w:style w:type="character" w:customStyle="1" w:styleId="WW8Num25z4">
    <w:name w:val="WW8Num25z4"/>
    <w:rsid w:val="00CC0528"/>
  </w:style>
  <w:style w:type="character" w:customStyle="1" w:styleId="WW8Num25z5">
    <w:name w:val="WW8Num25z5"/>
    <w:rsid w:val="00CC0528"/>
  </w:style>
  <w:style w:type="character" w:customStyle="1" w:styleId="WW8Num25z6">
    <w:name w:val="WW8Num25z6"/>
    <w:rsid w:val="00CC0528"/>
  </w:style>
  <w:style w:type="character" w:customStyle="1" w:styleId="WW8Num25z7">
    <w:name w:val="WW8Num25z7"/>
    <w:rsid w:val="00CC0528"/>
  </w:style>
  <w:style w:type="character" w:customStyle="1" w:styleId="WW8Num25z8">
    <w:name w:val="WW8Num25z8"/>
    <w:rsid w:val="00CC0528"/>
  </w:style>
  <w:style w:type="character" w:customStyle="1" w:styleId="WW8Num26z0">
    <w:name w:val="WW8Num26z0"/>
    <w:rsid w:val="00CC0528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CC0528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CC0528"/>
    <w:rPr>
      <w:rFonts w:cs="Times New Roman"/>
    </w:rPr>
  </w:style>
  <w:style w:type="character" w:customStyle="1" w:styleId="WW8Num26z3">
    <w:name w:val="WW8Num26z3"/>
    <w:rsid w:val="00CC0528"/>
  </w:style>
  <w:style w:type="character" w:customStyle="1" w:styleId="WW8Num26z4">
    <w:name w:val="WW8Num26z4"/>
    <w:rsid w:val="00CC0528"/>
  </w:style>
  <w:style w:type="character" w:customStyle="1" w:styleId="WW8Num26z5">
    <w:name w:val="WW8Num26z5"/>
    <w:rsid w:val="00CC0528"/>
  </w:style>
  <w:style w:type="character" w:customStyle="1" w:styleId="WW8Num26z6">
    <w:name w:val="WW8Num26z6"/>
    <w:rsid w:val="00CC0528"/>
  </w:style>
  <w:style w:type="character" w:customStyle="1" w:styleId="WW8Num26z7">
    <w:name w:val="WW8Num26z7"/>
    <w:rsid w:val="00CC0528"/>
  </w:style>
  <w:style w:type="character" w:customStyle="1" w:styleId="WW8Num26z8">
    <w:name w:val="WW8Num26z8"/>
    <w:rsid w:val="00CC0528"/>
  </w:style>
  <w:style w:type="character" w:customStyle="1" w:styleId="WW8Num27z0">
    <w:name w:val="WW8Num27z0"/>
    <w:rsid w:val="00CC0528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CC0528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CC0528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CC0528"/>
  </w:style>
  <w:style w:type="character" w:customStyle="1" w:styleId="WW8Num30z2">
    <w:name w:val="WW8Num30z2"/>
    <w:rsid w:val="00CC0528"/>
  </w:style>
  <w:style w:type="character" w:customStyle="1" w:styleId="WW8Num30z3">
    <w:name w:val="WW8Num30z3"/>
    <w:rsid w:val="00CC0528"/>
  </w:style>
  <w:style w:type="character" w:customStyle="1" w:styleId="WW8Num30z4">
    <w:name w:val="WW8Num30z4"/>
    <w:rsid w:val="00CC0528"/>
  </w:style>
  <w:style w:type="character" w:customStyle="1" w:styleId="WW8Num30z5">
    <w:name w:val="WW8Num30z5"/>
    <w:rsid w:val="00CC0528"/>
  </w:style>
  <w:style w:type="character" w:customStyle="1" w:styleId="WW8Num30z6">
    <w:name w:val="WW8Num30z6"/>
    <w:rsid w:val="00CC0528"/>
  </w:style>
  <w:style w:type="character" w:customStyle="1" w:styleId="WW8Num30z7">
    <w:name w:val="WW8Num30z7"/>
    <w:rsid w:val="00CC0528"/>
  </w:style>
  <w:style w:type="character" w:customStyle="1" w:styleId="WW8Num30z8">
    <w:name w:val="WW8Num30z8"/>
    <w:rsid w:val="00CC0528"/>
  </w:style>
  <w:style w:type="character" w:customStyle="1" w:styleId="WW8Num31z0">
    <w:name w:val="WW8Num31z0"/>
    <w:rsid w:val="00CC0528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CC0528"/>
    <w:rPr>
      <w:rFonts w:cs="Open Sans" w:hint="default"/>
      <w:b/>
      <w:lang w:val="de-DE"/>
    </w:rPr>
  </w:style>
  <w:style w:type="character" w:customStyle="1" w:styleId="WW8Num33z0">
    <w:name w:val="WW8Num33z0"/>
    <w:rsid w:val="00CC0528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CC0528"/>
  </w:style>
  <w:style w:type="character" w:customStyle="1" w:styleId="WW8Num5z4">
    <w:name w:val="WW8Num5z4"/>
    <w:rsid w:val="00CC0528"/>
  </w:style>
  <w:style w:type="character" w:customStyle="1" w:styleId="WW8Num5z5">
    <w:name w:val="WW8Num5z5"/>
    <w:rsid w:val="00CC0528"/>
  </w:style>
  <w:style w:type="character" w:customStyle="1" w:styleId="WW8Num5z6">
    <w:name w:val="WW8Num5z6"/>
    <w:rsid w:val="00CC0528"/>
  </w:style>
  <w:style w:type="character" w:customStyle="1" w:styleId="WW8Num5z7">
    <w:name w:val="WW8Num5z7"/>
    <w:rsid w:val="00CC0528"/>
  </w:style>
  <w:style w:type="character" w:customStyle="1" w:styleId="WW8Num5z8">
    <w:name w:val="WW8Num5z8"/>
    <w:rsid w:val="00CC0528"/>
  </w:style>
  <w:style w:type="character" w:customStyle="1" w:styleId="WW8Num12z4">
    <w:name w:val="WW8Num12z4"/>
    <w:rsid w:val="00CC0528"/>
  </w:style>
  <w:style w:type="character" w:customStyle="1" w:styleId="WW8Num12z5">
    <w:name w:val="WW8Num12z5"/>
    <w:rsid w:val="00CC0528"/>
  </w:style>
  <w:style w:type="character" w:customStyle="1" w:styleId="WW8Num12z6">
    <w:name w:val="WW8Num12z6"/>
    <w:rsid w:val="00CC0528"/>
  </w:style>
  <w:style w:type="character" w:customStyle="1" w:styleId="WW8Num12z7">
    <w:name w:val="WW8Num12z7"/>
    <w:rsid w:val="00CC0528"/>
  </w:style>
  <w:style w:type="character" w:customStyle="1" w:styleId="WW8Num12z8">
    <w:name w:val="WW8Num12z8"/>
    <w:rsid w:val="00CC0528"/>
  </w:style>
  <w:style w:type="character" w:customStyle="1" w:styleId="WW8Num16z1">
    <w:name w:val="WW8Num16z1"/>
    <w:rsid w:val="00CC0528"/>
  </w:style>
  <w:style w:type="character" w:customStyle="1" w:styleId="WW8Num16z2">
    <w:name w:val="WW8Num16z2"/>
    <w:rsid w:val="00CC0528"/>
    <w:rPr>
      <w:b w:val="0"/>
    </w:rPr>
  </w:style>
  <w:style w:type="character" w:customStyle="1" w:styleId="WW8Num16z3">
    <w:name w:val="WW8Num16z3"/>
    <w:rsid w:val="00CC0528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CC0528"/>
  </w:style>
  <w:style w:type="character" w:customStyle="1" w:styleId="WW8Num16z5">
    <w:name w:val="WW8Num16z5"/>
    <w:rsid w:val="00CC0528"/>
  </w:style>
  <w:style w:type="character" w:customStyle="1" w:styleId="WW8Num16z6">
    <w:name w:val="WW8Num16z6"/>
    <w:rsid w:val="00CC0528"/>
  </w:style>
  <w:style w:type="character" w:customStyle="1" w:styleId="WW8Num16z7">
    <w:name w:val="WW8Num16z7"/>
    <w:rsid w:val="00CC0528"/>
  </w:style>
  <w:style w:type="character" w:customStyle="1" w:styleId="WW8Num16z8">
    <w:name w:val="WW8Num16z8"/>
    <w:rsid w:val="00CC0528"/>
  </w:style>
  <w:style w:type="character" w:customStyle="1" w:styleId="WW8Num18z1">
    <w:name w:val="WW8Num18z1"/>
    <w:rsid w:val="00CC0528"/>
  </w:style>
  <w:style w:type="character" w:customStyle="1" w:styleId="WW8Num18z2">
    <w:name w:val="WW8Num18z2"/>
    <w:rsid w:val="00CC0528"/>
  </w:style>
  <w:style w:type="character" w:customStyle="1" w:styleId="WW8Num18z3">
    <w:name w:val="WW8Num18z3"/>
    <w:rsid w:val="00CC0528"/>
  </w:style>
  <w:style w:type="character" w:customStyle="1" w:styleId="WW8Num21z1">
    <w:name w:val="WW8Num21z1"/>
    <w:rsid w:val="00CC0528"/>
    <w:rPr>
      <w:rFonts w:cs="Times New Roman"/>
    </w:rPr>
  </w:style>
  <w:style w:type="character" w:customStyle="1" w:styleId="WW8Num21z3">
    <w:name w:val="WW8Num21z3"/>
    <w:rsid w:val="00CC0528"/>
    <w:rPr>
      <w:rFonts w:ascii="Symbol" w:hAnsi="Symbol" w:cs="Symbol" w:hint="default"/>
    </w:rPr>
  </w:style>
  <w:style w:type="character" w:customStyle="1" w:styleId="WW8Num27z1">
    <w:name w:val="WW8Num27z1"/>
    <w:rsid w:val="00CC0528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CC0528"/>
    <w:rPr>
      <w:rFonts w:cs="Times New Roman"/>
    </w:rPr>
  </w:style>
  <w:style w:type="character" w:customStyle="1" w:styleId="WW8Num27z3">
    <w:name w:val="WW8Num27z3"/>
    <w:rsid w:val="00CC0528"/>
  </w:style>
  <w:style w:type="character" w:customStyle="1" w:styleId="WW8Num27z4">
    <w:name w:val="WW8Num27z4"/>
    <w:rsid w:val="00CC0528"/>
  </w:style>
  <w:style w:type="character" w:customStyle="1" w:styleId="WW8Num27z5">
    <w:name w:val="WW8Num27z5"/>
    <w:rsid w:val="00CC0528"/>
  </w:style>
  <w:style w:type="character" w:customStyle="1" w:styleId="WW8Num27z6">
    <w:name w:val="WW8Num27z6"/>
    <w:rsid w:val="00CC0528"/>
  </w:style>
  <w:style w:type="character" w:customStyle="1" w:styleId="WW8Num27z7">
    <w:name w:val="WW8Num27z7"/>
    <w:rsid w:val="00CC0528"/>
  </w:style>
  <w:style w:type="character" w:customStyle="1" w:styleId="WW8Num27z8">
    <w:name w:val="WW8Num27z8"/>
    <w:rsid w:val="00CC0528"/>
  </w:style>
  <w:style w:type="character" w:customStyle="1" w:styleId="WW8Num29z1">
    <w:name w:val="WW8Num29z1"/>
    <w:rsid w:val="00CC0528"/>
  </w:style>
  <w:style w:type="character" w:customStyle="1" w:styleId="WW8Num29z2">
    <w:name w:val="WW8Num29z2"/>
    <w:rsid w:val="00CC0528"/>
  </w:style>
  <w:style w:type="character" w:customStyle="1" w:styleId="WW8Num29z3">
    <w:name w:val="WW8Num29z3"/>
    <w:rsid w:val="00CC0528"/>
  </w:style>
  <w:style w:type="character" w:customStyle="1" w:styleId="WW8Num29z4">
    <w:name w:val="WW8Num29z4"/>
    <w:rsid w:val="00CC0528"/>
  </w:style>
  <w:style w:type="character" w:customStyle="1" w:styleId="WW8Num29z5">
    <w:name w:val="WW8Num29z5"/>
    <w:rsid w:val="00CC0528"/>
  </w:style>
  <w:style w:type="character" w:customStyle="1" w:styleId="WW8Num29z6">
    <w:name w:val="WW8Num29z6"/>
    <w:rsid w:val="00CC0528"/>
  </w:style>
  <w:style w:type="character" w:customStyle="1" w:styleId="WW8Num29z7">
    <w:name w:val="WW8Num29z7"/>
    <w:rsid w:val="00CC0528"/>
  </w:style>
  <w:style w:type="character" w:customStyle="1" w:styleId="WW8Num29z8">
    <w:name w:val="WW8Num29z8"/>
    <w:rsid w:val="00CC0528"/>
  </w:style>
  <w:style w:type="character" w:customStyle="1" w:styleId="WW8Num34z0">
    <w:name w:val="WW8Num34z0"/>
    <w:rsid w:val="00CC0528"/>
    <w:rPr>
      <w:rFonts w:hint="default"/>
    </w:rPr>
  </w:style>
  <w:style w:type="character" w:customStyle="1" w:styleId="WW8Num34z1">
    <w:name w:val="WW8Num34z1"/>
    <w:rsid w:val="00CC0528"/>
  </w:style>
  <w:style w:type="character" w:customStyle="1" w:styleId="WW8Num34z2">
    <w:name w:val="WW8Num34z2"/>
    <w:rsid w:val="00CC0528"/>
  </w:style>
  <w:style w:type="character" w:customStyle="1" w:styleId="WW8Num34z3">
    <w:name w:val="WW8Num34z3"/>
    <w:rsid w:val="00CC0528"/>
  </w:style>
  <w:style w:type="character" w:customStyle="1" w:styleId="WW8Num34z4">
    <w:name w:val="WW8Num34z4"/>
    <w:rsid w:val="00CC0528"/>
  </w:style>
  <w:style w:type="character" w:customStyle="1" w:styleId="WW8Num34z5">
    <w:name w:val="WW8Num34z5"/>
    <w:rsid w:val="00CC0528"/>
  </w:style>
  <w:style w:type="character" w:customStyle="1" w:styleId="WW8Num34z6">
    <w:name w:val="WW8Num34z6"/>
    <w:rsid w:val="00CC0528"/>
  </w:style>
  <w:style w:type="character" w:customStyle="1" w:styleId="WW8Num34z7">
    <w:name w:val="WW8Num34z7"/>
    <w:rsid w:val="00CC0528"/>
  </w:style>
  <w:style w:type="character" w:customStyle="1" w:styleId="WW8Num34z8">
    <w:name w:val="WW8Num34z8"/>
    <w:rsid w:val="00CC0528"/>
  </w:style>
  <w:style w:type="character" w:customStyle="1" w:styleId="WW8Num35z0">
    <w:name w:val="WW8Num35z0"/>
    <w:rsid w:val="00CC0528"/>
    <w:rPr>
      <w:rFonts w:hint="default"/>
    </w:rPr>
  </w:style>
  <w:style w:type="character" w:customStyle="1" w:styleId="WW8Num36z0">
    <w:name w:val="WW8Num36z0"/>
    <w:rsid w:val="00CC0528"/>
    <w:rPr>
      <w:rFonts w:ascii="Open Sans" w:hAnsi="Open Sans" w:cs="Open Sans"/>
    </w:rPr>
  </w:style>
  <w:style w:type="character" w:customStyle="1" w:styleId="WW8Num37z0">
    <w:name w:val="WW8Num37z0"/>
    <w:rsid w:val="00CC0528"/>
    <w:rPr>
      <w:rFonts w:cs="Open Sans" w:hint="default"/>
    </w:rPr>
  </w:style>
  <w:style w:type="character" w:customStyle="1" w:styleId="WW8Num19z2">
    <w:name w:val="WW8Num19z2"/>
    <w:rsid w:val="00CC0528"/>
    <w:rPr>
      <w:rFonts w:ascii="Wingdings" w:hAnsi="Wingdings" w:cs="Wingdings" w:hint="default"/>
    </w:rPr>
  </w:style>
  <w:style w:type="character" w:customStyle="1" w:styleId="WW8Num28z1">
    <w:name w:val="WW8Num28z1"/>
    <w:rsid w:val="00CC0528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CC0528"/>
    <w:rPr>
      <w:rFonts w:hint="default"/>
      <w:color w:val="auto"/>
    </w:rPr>
  </w:style>
  <w:style w:type="character" w:customStyle="1" w:styleId="WW8Num28z3">
    <w:name w:val="WW8Num28z3"/>
    <w:rsid w:val="00CC0528"/>
    <w:rPr>
      <w:rFonts w:ascii="Symbol" w:hAnsi="Symbol" w:cs="Symbol" w:hint="default"/>
    </w:rPr>
  </w:style>
  <w:style w:type="character" w:customStyle="1" w:styleId="WW8Num28z4">
    <w:name w:val="WW8Num28z4"/>
    <w:rsid w:val="00CC0528"/>
    <w:rPr>
      <w:rFonts w:hint="default"/>
      <w:b w:val="0"/>
    </w:rPr>
  </w:style>
  <w:style w:type="character" w:customStyle="1" w:styleId="WW8Num28z5">
    <w:name w:val="WW8Num28z5"/>
    <w:rsid w:val="00CC0528"/>
  </w:style>
  <w:style w:type="character" w:customStyle="1" w:styleId="WW8Num28z6">
    <w:name w:val="WW8Num28z6"/>
    <w:rsid w:val="00CC0528"/>
  </w:style>
  <w:style w:type="character" w:customStyle="1" w:styleId="WW8Num28z7">
    <w:name w:val="WW8Num28z7"/>
    <w:rsid w:val="00CC0528"/>
  </w:style>
  <w:style w:type="character" w:customStyle="1" w:styleId="WW8Num28z8">
    <w:name w:val="WW8Num28z8"/>
    <w:rsid w:val="00CC0528"/>
  </w:style>
  <w:style w:type="character" w:customStyle="1" w:styleId="WW8Num31z1">
    <w:name w:val="WW8Num31z1"/>
    <w:rsid w:val="00CC0528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CC0528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CC0528"/>
    <w:rPr>
      <w:rFonts w:cs="Times New Roman" w:hint="default"/>
    </w:rPr>
  </w:style>
  <w:style w:type="character" w:customStyle="1" w:styleId="WW8Num32z1">
    <w:name w:val="WW8Num32z1"/>
    <w:rsid w:val="00CC0528"/>
    <w:rPr>
      <w:rFonts w:hint="default"/>
      <w:b w:val="0"/>
    </w:rPr>
  </w:style>
  <w:style w:type="character" w:customStyle="1" w:styleId="WW8Num32z2">
    <w:name w:val="WW8Num32z2"/>
    <w:rsid w:val="00CC0528"/>
    <w:rPr>
      <w:rFonts w:hint="default"/>
    </w:rPr>
  </w:style>
  <w:style w:type="character" w:customStyle="1" w:styleId="WW8Num32z3">
    <w:name w:val="WW8Num32z3"/>
    <w:rsid w:val="00CC0528"/>
    <w:rPr>
      <w:rFonts w:ascii="Open Sans" w:eastAsia="Times New Roman" w:hAnsi="Open Sans" w:cs="Open Sans"/>
    </w:rPr>
  </w:style>
  <w:style w:type="character" w:customStyle="1" w:styleId="WW8Num33z1">
    <w:name w:val="WW8Num33z1"/>
    <w:rsid w:val="00CC0528"/>
  </w:style>
  <w:style w:type="character" w:customStyle="1" w:styleId="WW8Num33z2">
    <w:name w:val="WW8Num33z2"/>
    <w:rsid w:val="00CC0528"/>
  </w:style>
  <w:style w:type="character" w:customStyle="1" w:styleId="WW8Num33z3">
    <w:name w:val="WW8Num33z3"/>
    <w:rsid w:val="00CC0528"/>
  </w:style>
  <w:style w:type="character" w:customStyle="1" w:styleId="WW8Num33z4">
    <w:name w:val="WW8Num33z4"/>
    <w:rsid w:val="00CC0528"/>
  </w:style>
  <w:style w:type="character" w:customStyle="1" w:styleId="WW8Num33z5">
    <w:name w:val="WW8Num33z5"/>
    <w:rsid w:val="00CC0528"/>
  </w:style>
  <w:style w:type="character" w:customStyle="1" w:styleId="WW8Num33z6">
    <w:name w:val="WW8Num33z6"/>
    <w:rsid w:val="00CC0528"/>
  </w:style>
  <w:style w:type="character" w:customStyle="1" w:styleId="WW8Num33z7">
    <w:name w:val="WW8Num33z7"/>
    <w:rsid w:val="00CC0528"/>
  </w:style>
  <w:style w:type="character" w:customStyle="1" w:styleId="WW8Num33z8">
    <w:name w:val="WW8Num33z8"/>
    <w:rsid w:val="00CC0528"/>
  </w:style>
  <w:style w:type="character" w:customStyle="1" w:styleId="WW8Num35z1">
    <w:name w:val="WW8Num35z1"/>
    <w:rsid w:val="00CC0528"/>
  </w:style>
  <w:style w:type="character" w:customStyle="1" w:styleId="WW8Num35z2">
    <w:name w:val="WW8Num35z2"/>
    <w:rsid w:val="00CC0528"/>
  </w:style>
  <w:style w:type="character" w:customStyle="1" w:styleId="WW8Num35z3">
    <w:name w:val="WW8Num35z3"/>
    <w:rsid w:val="00CC0528"/>
  </w:style>
  <w:style w:type="character" w:customStyle="1" w:styleId="WW8Num35z4">
    <w:name w:val="WW8Num35z4"/>
    <w:rsid w:val="00CC0528"/>
  </w:style>
  <w:style w:type="character" w:customStyle="1" w:styleId="WW8Num35z5">
    <w:name w:val="WW8Num35z5"/>
    <w:rsid w:val="00CC0528"/>
  </w:style>
  <w:style w:type="character" w:customStyle="1" w:styleId="WW8Num35z6">
    <w:name w:val="WW8Num35z6"/>
    <w:rsid w:val="00CC0528"/>
  </w:style>
  <w:style w:type="character" w:customStyle="1" w:styleId="WW8Num35z7">
    <w:name w:val="WW8Num35z7"/>
    <w:rsid w:val="00CC0528"/>
  </w:style>
  <w:style w:type="character" w:customStyle="1" w:styleId="WW8Num35z8">
    <w:name w:val="WW8Num35z8"/>
    <w:rsid w:val="00CC0528"/>
  </w:style>
  <w:style w:type="character" w:customStyle="1" w:styleId="WW8Num36z1">
    <w:name w:val="WW8Num36z1"/>
    <w:rsid w:val="00CC0528"/>
  </w:style>
  <w:style w:type="character" w:customStyle="1" w:styleId="WW8Num36z2">
    <w:name w:val="WW8Num36z2"/>
    <w:rsid w:val="00CC0528"/>
  </w:style>
  <w:style w:type="character" w:customStyle="1" w:styleId="WW8Num36z3">
    <w:name w:val="WW8Num36z3"/>
    <w:rsid w:val="00CC0528"/>
  </w:style>
  <w:style w:type="character" w:customStyle="1" w:styleId="WW8Num36z4">
    <w:name w:val="WW8Num36z4"/>
    <w:rsid w:val="00CC0528"/>
  </w:style>
  <w:style w:type="character" w:customStyle="1" w:styleId="WW8Num36z5">
    <w:name w:val="WW8Num36z5"/>
    <w:rsid w:val="00CC0528"/>
  </w:style>
  <w:style w:type="character" w:customStyle="1" w:styleId="WW8Num36z6">
    <w:name w:val="WW8Num36z6"/>
    <w:rsid w:val="00CC0528"/>
  </w:style>
  <w:style w:type="character" w:customStyle="1" w:styleId="WW8Num36z7">
    <w:name w:val="WW8Num36z7"/>
    <w:rsid w:val="00CC0528"/>
  </w:style>
  <w:style w:type="character" w:customStyle="1" w:styleId="WW8Num36z8">
    <w:name w:val="WW8Num36z8"/>
    <w:rsid w:val="00CC0528"/>
  </w:style>
  <w:style w:type="character" w:customStyle="1" w:styleId="WW8Num37z1">
    <w:name w:val="WW8Num37z1"/>
    <w:rsid w:val="00CC0528"/>
  </w:style>
  <w:style w:type="character" w:customStyle="1" w:styleId="WW8Num37z2">
    <w:name w:val="WW8Num37z2"/>
    <w:rsid w:val="00CC0528"/>
  </w:style>
  <w:style w:type="character" w:customStyle="1" w:styleId="WW8Num37z3">
    <w:name w:val="WW8Num37z3"/>
    <w:rsid w:val="00CC0528"/>
  </w:style>
  <w:style w:type="character" w:customStyle="1" w:styleId="WW8Num37z4">
    <w:name w:val="WW8Num37z4"/>
    <w:rsid w:val="00CC0528"/>
  </w:style>
  <w:style w:type="character" w:customStyle="1" w:styleId="WW8Num37z5">
    <w:name w:val="WW8Num37z5"/>
    <w:rsid w:val="00CC0528"/>
  </w:style>
  <w:style w:type="character" w:customStyle="1" w:styleId="WW8Num37z6">
    <w:name w:val="WW8Num37z6"/>
    <w:rsid w:val="00CC0528"/>
  </w:style>
  <w:style w:type="character" w:customStyle="1" w:styleId="WW8Num37z7">
    <w:name w:val="WW8Num37z7"/>
    <w:rsid w:val="00CC0528"/>
  </w:style>
  <w:style w:type="character" w:customStyle="1" w:styleId="WW8Num37z8">
    <w:name w:val="WW8Num37z8"/>
    <w:rsid w:val="00CC0528"/>
  </w:style>
  <w:style w:type="character" w:customStyle="1" w:styleId="WW8Num38z0">
    <w:name w:val="WW8Num38z0"/>
    <w:rsid w:val="00CC0528"/>
  </w:style>
  <w:style w:type="character" w:customStyle="1" w:styleId="WW8Num38z1">
    <w:name w:val="WW8Num38z1"/>
    <w:rsid w:val="00CC0528"/>
  </w:style>
  <w:style w:type="character" w:customStyle="1" w:styleId="WW8Num38z2">
    <w:name w:val="WW8Num38z2"/>
    <w:rsid w:val="00CC0528"/>
  </w:style>
  <w:style w:type="character" w:customStyle="1" w:styleId="WW8Num38z3">
    <w:name w:val="WW8Num38z3"/>
    <w:rsid w:val="00CC0528"/>
  </w:style>
  <w:style w:type="character" w:customStyle="1" w:styleId="WW8Num38z4">
    <w:name w:val="WW8Num38z4"/>
    <w:rsid w:val="00CC0528"/>
  </w:style>
  <w:style w:type="character" w:customStyle="1" w:styleId="WW8Num38z5">
    <w:name w:val="WW8Num38z5"/>
    <w:rsid w:val="00CC0528"/>
  </w:style>
  <w:style w:type="character" w:customStyle="1" w:styleId="WW8Num38z6">
    <w:name w:val="WW8Num38z6"/>
    <w:rsid w:val="00CC0528"/>
  </w:style>
  <w:style w:type="character" w:customStyle="1" w:styleId="WW8Num38z7">
    <w:name w:val="WW8Num38z7"/>
    <w:rsid w:val="00CC0528"/>
  </w:style>
  <w:style w:type="character" w:customStyle="1" w:styleId="WW8Num38z8">
    <w:name w:val="WW8Num38z8"/>
    <w:rsid w:val="00CC0528"/>
  </w:style>
  <w:style w:type="character" w:customStyle="1" w:styleId="WW8Num39z0">
    <w:name w:val="WW8Num39z0"/>
    <w:rsid w:val="00CC0528"/>
    <w:rPr>
      <w:rFonts w:hint="default"/>
    </w:rPr>
  </w:style>
  <w:style w:type="character" w:customStyle="1" w:styleId="WW8Num39z1">
    <w:name w:val="WW8Num39z1"/>
    <w:rsid w:val="00CC0528"/>
  </w:style>
  <w:style w:type="character" w:customStyle="1" w:styleId="WW8Num39z2">
    <w:name w:val="WW8Num39z2"/>
    <w:rsid w:val="00CC0528"/>
  </w:style>
  <w:style w:type="character" w:customStyle="1" w:styleId="WW8Num39z3">
    <w:name w:val="WW8Num39z3"/>
    <w:rsid w:val="00CC0528"/>
  </w:style>
  <w:style w:type="character" w:customStyle="1" w:styleId="WW8Num39z4">
    <w:name w:val="WW8Num39z4"/>
    <w:rsid w:val="00CC0528"/>
  </w:style>
  <w:style w:type="character" w:customStyle="1" w:styleId="WW8Num39z5">
    <w:name w:val="WW8Num39z5"/>
    <w:rsid w:val="00CC0528"/>
  </w:style>
  <w:style w:type="character" w:customStyle="1" w:styleId="WW8Num39z6">
    <w:name w:val="WW8Num39z6"/>
    <w:rsid w:val="00CC0528"/>
  </w:style>
  <w:style w:type="character" w:customStyle="1" w:styleId="WW8Num39z7">
    <w:name w:val="WW8Num39z7"/>
    <w:rsid w:val="00CC0528"/>
  </w:style>
  <w:style w:type="character" w:customStyle="1" w:styleId="WW8Num39z8">
    <w:name w:val="WW8Num39z8"/>
    <w:rsid w:val="00CC0528"/>
  </w:style>
  <w:style w:type="character" w:customStyle="1" w:styleId="WW8Num40z0">
    <w:name w:val="WW8Num40z0"/>
    <w:rsid w:val="00CC0528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CC0528"/>
  </w:style>
  <w:style w:type="character" w:customStyle="1" w:styleId="WW8Num40z2">
    <w:name w:val="WW8Num40z2"/>
    <w:rsid w:val="00CC0528"/>
  </w:style>
  <w:style w:type="character" w:customStyle="1" w:styleId="WW8Num40z3">
    <w:name w:val="WW8Num40z3"/>
    <w:rsid w:val="00CC0528"/>
  </w:style>
  <w:style w:type="character" w:customStyle="1" w:styleId="WW8Num40z4">
    <w:name w:val="WW8Num40z4"/>
    <w:rsid w:val="00CC0528"/>
  </w:style>
  <w:style w:type="character" w:customStyle="1" w:styleId="WW8Num40z5">
    <w:name w:val="WW8Num40z5"/>
    <w:rsid w:val="00CC0528"/>
  </w:style>
  <w:style w:type="character" w:customStyle="1" w:styleId="WW8Num40z6">
    <w:name w:val="WW8Num40z6"/>
    <w:rsid w:val="00CC0528"/>
  </w:style>
  <w:style w:type="character" w:customStyle="1" w:styleId="WW8Num40z7">
    <w:name w:val="WW8Num40z7"/>
    <w:rsid w:val="00CC0528"/>
  </w:style>
  <w:style w:type="character" w:customStyle="1" w:styleId="WW8Num40z8">
    <w:name w:val="WW8Num40z8"/>
    <w:rsid w:val="00CC0528"/>
  </w:style>
  <w:style w:type="character" w:customStyle="1" w:styleId="WW8Num41z0">
    <w:name w:val="WW8Num41z0"/>
    <w:rsid w:val="00CC0528"/>
    <w:rPr>
      <w:rFonts w:hint="default"/>
      <w:sz w:val="20"/>
      <w:szCs w:val="20"/>
    </w:rPr>
  </w:style>
  <w:style w:type="character" w:customStyle="1" w:styleId="WW8Num41z1">
    <w:name w:val="WW8Num41z1"/>
    <w:rsid w:val="00CC0528"/>
    <w:rPr>
      <w:rFonts w:ascii="Courier New" w:hAnsi="Courier New" w:cs="Courier New" w:hint="default"/>
    </w:rPr>
  </w:style>
  <w:style w:type="character" w:customStyle="1" w:styleId="WW8Num41z2">
    <w:name w:val="WW8Num41z2"/>
    <w:rsid w:val="00CC0528"/>
    <w:rPr>
      <w:rFonts w:ascii="Wingdings" w:hAnsi="Wingdings" w:cs="Wingdings" w:hint="default"/>
    </w:rPr>
  </w:style>
  <w:style w:type="character" w:customStyle="1" w:styleId="WW8Num41z3">
    <w:name w:val="WW8Num41z3"/>
    <w:rsid w:val="00CC0528"/>
    <w:rPr>
      <w:rFonts w:ascii="Symbol" w:hAnsi="Symbol" w:cs="Symbol" w:hint="default"/>
    </w:rPr>
  </w:style>
  <w:style w:type="character" w:customStyle="1" w:styleId="WW8Num42z0">
    <w:name w:val="WW8Num42z0"/>
    <w:rsid w:val="00CC0528"/>
    <w:rPr>
      <w:rFonts w:hint="default"/>
      <w:b/>
    </w:rPr>
  </w:style>
  <w:style w:type="character" w:customStyle="1" w:styleId="WW8Num42z1">
    <w:name w:val="WW8Num42z1"/>
    <w:rsid w:val="00CC0528"/>
  </w:style>
  <w:style w:type="character" w:customStyle="1" w:styleId="WW8Num42z2">
    <w:name w:val="WW8Num42z2"/>
    <w:rsid w:val="00CC0528"/>
  </w:style>
  <w:style w:type="character" w:customStyle="1" w:styleId="WW8Num42z3">
    <w:name w:val="WW8Num42z3"/>
    <w:rsid w:val="00CC0528"/>
  </w:style>
  <w:style w:type="character" w:customStyle="1" w:styleId="WW8Num42z4">
    <w:name w:val="WW8Num42z4"/>
    <w:rsid w:val="00CC0528"/>
  </w:style>
  <w:style w:type="character" w:customStyle="1" w:styleId="WW8Num42z5">
    <w:name w:val="WW8Num42z5"/>
    <w:rsid w:val="00CC0528"/>
  </w:style>
  <w:style w:type="character" w:customStyle="1" w:styleId="WW8Num42z6">
    <w:name w:val="WW8Num42z6"/>
    <w:rsid w:val="00CC0528"/>
  </w:style>
  <w:style w:type="character" w:customStyle="1" w:styleId="WW8Num42z7">
    <w:name w:val="WW8Num42z7"/>
    <w:rsid w:val="00CC0528"/>
  </w:style>
  <w:style w:type="character" w:customStyle="1" w:styleId="WW8Num42z8">
    <w:name w:val="WW8Num42z8"/>
    <w:rsid w:val="00CC0528"/>
  </w:style>
  <w:style w:type="character" w:customStyle="1" w:styleId="WW8Num43z0">
    <w:name w:val="WW8Num43z0"/>
    <w:rsid w:val="00CC0528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CC0528"/>
  </w:style>
  <w:style w:type="character" w:customStyle="1" w:styleId="WW8Num43z2">
    <w:name w:val="WW8Num43z2"/>
    <w:rsid w:val="00CC0528"/>
  </w:style>
  <w:style w:type="character" w:customStyle="1" w:styleId="WW8Num43z3">
    <w:name w:val="WW8Num43z3"/>
    <w:rsid w:val="00CC0528"/>
  </w:style>
  <w:style w:type="character" w:customStyle="1" w:styleId="WW8Num43z4">
    <w:name w:val="WW8Num43z4"/>
    <w:rsid w:val="00CC0528"/>
  </w:style>
  <w:style w:type="character" w:customStyle="1" w:styleId="WW8Num43z5">
    <w:name w:val="WW8Num43z5"/>
    <w:rsid w:val="00CC0528"/>
  </w:style>
  <w:style w:type="character" w:customStyle="1" w:styleId="WW8Num43z6">
    <w:name w:val="WW8Num43z6"/>
    <w:rsid w:val="00CC0528"/>
  </w:style>
  <w:style w:type="character" w:customStyle="1" w:styleId="WW8Num43z7">
    <w:name w:val="WW8Num43z7"/>
    <w:rsid w:val="00CC0528"/>
  </w:style>
  <w:style w:type="character" w:customStyle="1" w:styleId="WW8Num43z8">
    <w:name w:val="WW8Num43z8"/>
    <w:rsid w:val="00CC0528"/>
  </w:style>
  <w:style w:type="character" w:customStyle="1" w:styleId="WW8Num44z0">
    <w:name w:val="WW8Num44z0"/>
    <w:rsid w:val="00CC0528"/>
    <w:rPr>
      <w:rFonts w:hint="default"/>
    </w:rPr>
  </w:style>
  <w:style w:type="character" w:customStyle="1" w:styleId="WW8Num44z1">
    <w:name w:val="WW8Num44z1"/>
    <w:rsid w:val="00CC0528"/>
  </w:style>
  <w:style w:type="character" w:customStyle="1" w:styleId="WW8Num44z2">
    <w:name w:val="WW8Num44z2"/>
    <w:rsid w:val="00CC0528"/>
  </w:style>
  <w:style w:type="character" w:customStyle="1" w:styleId="WW8Num44z3">
    <w:name w:val="WW8Num44z3"/>
    <w:rsid w:val="00CC0528"/>
  </w:style>
  <w:style w:type="character" w:customStyle="1" w:styleId="WW8Num44z4">
    <w:name w:val="WW8Num44z4"/>
    <w:rsid w:val="00CC0528"/>
  </w:style>
  <w:style w:type="character" w:customStyle="1" w:styleId="WW8Num44z5">
    <w:name w:val="WW8Num44z5"/>
    <w:rsid w:val="00CC0528"/>
  </w:style>
  <w:style w:type="character" w:customStyle="1" w:styleId="WW8Num44z6">
    <w:name w:val="WW8Num44z6"/>
    <w:rsid w:val="00CC0528"/>
  </w:style>
  <w:style w:type="character" w:customStyle="1" w:styleId="WW8Num44z7">
    <w:name w:val="WW8Num44z7"/>
    <w:rsid w:val="00CC0528"/>
  </w:style>
  <w:style w:type="character" w:customStyle="1" w:styleId="WW8Num44z8">
    <w:name w:val="WW8Num44z8"/>
    <w:rsid w:val="00CC0528"/>
  </w:style>
  <w:style w:type="character" w:customStyle="1" w:styleId="WW8Num45z0">
    <w:name w:val="WW8Num45z0"/>
    <w:rsid w:val="00CC0528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CC0528"/>
  </w:style>
  <w:style w:type="character" w:customStyle="1" w:styleId="WW8Num45z2">
    <w:name w:val="WW8Num45z2"/>
    <w:rsid w:val="00CC0528"/>
  </w:style>
  <w:style w:type="character" w:customStyle="1" w:styleId="WW8Num45z3">
    <w:name w:val="WW8Num45z3"/>
    <w:rsid w:val="00CC0528"/>
  </w:style>
  <w:style w:type="character" w:customStyle="1" w:styleId="WW8Num45z4">
    <w:name w:val="WW8Num45z4"/>
    <w:rsid w:val="00CC0528"/>
  </w:style>
  <w:style w:type="character" w:customStyle="1" w:styleId="WW8Num45z5">
    <w:name w:val="WW8Num45z5"/>
    <w:rsid w:val="00CC0528"/>
  </w:style>
  <w:style w:type="character" w:customStyle="1" w:styleId="WW8Num45z6">
    <w:name w:val="WW8Num45z6"/>
    <w:rsid w:val="00CC0528"/>
  </w:style>
  <w:style w:type="character" w:customStyle="1" w:styleId="WW8Num45z7">
    <w:name w:val="WW8Num45z7"/>
    <w:rsid w:val="00CC0528"/>
  </w:style>
  <w:style w:type="character" w:customStyle="1" w:styleId="WW8Num45z8">
    <w:name w:val="WW8Num45z8"/>
    <w:rsid w:val="00CC0528"/>
  </w:style>
  <w:style w:type="character" w:customStyle="1" w:styleId="WW8Num46z0">
    <w:name w:val="WW8Num46z0"/>
    <w:rsid w:val="00CC0528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CC0528"/>
  </w:style>
  <w:style w:type="character" w:customStyle="1" w:styleId="WW8Num2z3">
    <w:name w:val="WW8Num2z3"/>
    <w:rsid w:val="00CC0528"/>
  </w:style>
  <w:style w:type="character" w:customStyle="1" w:styleId="WW8Num2z4">
    <w:name w:val="WW8Num2z4"/>
    <w:rsid w:val="00CC0528"/>
  </w:style>
  <w:style w:type="character" w:customStyle="1" w:styleId="WW8Num2z5">
    <w:name w:val="WW8Num2z5"/>
    <w:rsid w:val="00CC0528"/>
  </w:style>
  <w:style w:type="character" w:customStyle="1" w:styleId="WW8Num2z6">
    <w:name w:val="WW8Num2z6"/>
    <w:rsid w:val="00CC0528"/>
  </w:style>
  <w:style w:type="character" w:customStyle="1" w:styleId="WW8Num2z7">
    <w:name w:val="WW8Num2z7"/>
    <w:rsid w:val="00CC0528"/>
  </w:style>
  <w:style w:type="character" w:customStyle="1" w:styleId="WW8Num2z8">
    <w:name w:val="WW8Num2z8"/>
    <w:rsid w:val="00CC0528"/>
  </w:style>
  <w:style w:type="character" w:customStyle="1" w:styleId="WW8Num18z4">
    <w:name w:val="WW8Num18z4"/>
    <w:rsid w:val="00CC0528"/>
  </w:style>
  <w:style w:type="character" w:customStyle="1" w:styleId="WW8Num18z5">
    <w:name w:val="WW8Num18z5"/>
    <w:rsid w:val="00CC0528"/>
  </w:style>
  <w:style w:type="character" w:customStyle="1" w:styleId="WW8Num18z6">
    <w:name w:val="WW8Num18z6"/>
    <w:rsid w:val="00CC0528"/>
  </w:style>
  <w:style w:type="character" w:customStyle="1" w:styleId="WW8Num18z7">
    <w:name w:val="WW8Num18z7"/>
    <w:rsid w:val="00CC0528"/>
  </w:style>
  <w:style w:type="character" w:customStyle="1" w:styleId="WW8Num18z8">
    <w:name w:val="WW8Num18z8"/>
    <w:rsid w:val="00CC0528"/>
  </w:style>
  <w:style w:type="character" w:customStyle="1" w:styleId="WW8Num20z1">
    <w:name w:val="WW8Num20z1"/>
    <w:rsid w:val="00CC0528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CC0528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CC0528"/>
    <w:rPr>
      <w:rFonts w:cs="Times New Roman" w:hint="default"/>
    </w:rPr>
  </w:style>
  <w:style w:type="character" w:customStyle="1" w:styleId="Domylnaczcionkaakapitu1">
    <w:name w:val="Domyślna czcionka akapitu1"/>
    <w:rsid w:val="00CC0528"/>
  </w:style>
  <w:style w:type="character" w:customStyle="1" w:styleId="TekstpodstawowyZnak">
    <w:name w:val="Tekst podstawowy Znak"/>
    <w:rsid w:val="00CC0528"/>
    <w:rPr>
      <w:rFonts w:cs="Times New Roman"/>
      <w:sz w:val="24"/>
      <w:szCs w:val="24"/>
    </w:rPr>
  </w:style>
  <w:style w:type="character" w:styleId="Numerstrony">
    <w:name w:val="page number"/>
    <w:rsid w:val="00CC0528"/>
    <w:rPr>
      <w:rFonts w:cs="Times New Roman"/>
    </w:rPr>
  </w:style>
  <w:style w:type="character" w:customStyle="1" w:styleId="TekstprzypisudolnegoZnak">
    <w:name w:val="Tekst przypisu dolnego Znak"/>
    <w:rsid w:val="00CC0528"/>
    <w:rPr>
      <w:rFonts w:cs="Times New Roman"/>
    </w:rPr>
  </w:style>
  <w:style w:type="character" w:customStyle="1" w:styleId="Tekstpodstawowywcity2Znak">
    <w:name w:val="Tekst podstawowy wcięty 2 Znak"/>
    <w:rsid w:val="00CC0528"/>
    <w:rPr>
      <w:rFonts w:cs="Times New Roman"/>
      <w:sz w:val="24"/>
      <w:szCs w:val="24"/>
    </w:rPr>
  </w:style>
  <w:style w:type="character" w:customStyle="1" w:styleId="FootnoteCharacters">
    <w:name w:val="Footnote Characters"/>
    <w:rsid w:val="00CC0528"/>
    <w:rPr>
      <w:rFonts w:cs="Times New Roman"/>
      <w:vertAlign w:val="superscript"/>
    </w:rPr>
  </w:style>
  <w:style w:type="character" w:customStyle="1" w:styleId="EquationCaption">
    <w:name w:val="_Equation Caption"/>
    <w:rsid w:val="00CC0528"/>
  </w:style>
  <w:style w:type="character" w:customStyle="1" w:styleId="Tekstpodstawowywcity3Znak">
    <w:name w:val="Tekst podstawowy wcięty 3 Znak"/>
    <w:rsid w:val="00CC0528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CC0528"/>
    <w:rPr>
      <w:rFonts w:cs="Times New Roman"/>
      <w:sz w:val="16"/>
      <w:szCs w:val="16"/>
    </w:rPr>
  </w:style>
  <w:style w:type="character" w:customStyle="1" w:styleId="PodtytuZnak">
    <w:name w:val="Podtytuł Znak"/>
    <w:rsid w:val="00CC0528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CC0528"/>
  </w:style>
  <w:style w:type="character" w:customStyle="1" w:styleId="Odwoaniedokomentarza1">
    <w:name w:val="Odwołanie do komentarza1"/>
    <w:rsid w:val="00CC0528"/>
    <w:rPr>
      <w:rFonts w:cs="Times New Roman"/>
      <w:sz w:val="16"/>
      <w:szCs w:val="16"/>
    </w:rPr>
  </w:style>
  <w:style w:type="character" w:customStyle="1" w:styleId="TematkomentarzaZnak">
    <w:name w:val="Temat komentarza Znak"/>
    <w:rsid w:val="00CC0528"/>
    <w:rPr>
      <w:rFonts w:cs="Times New Roman"/>
      <w:b/>
      <w:bCs/>
    </w:rPr>
  </w:style>
  <w:style w:type="character" w:customStyle="1" w:styleId="TekstprzypisukocowegoZnak">
    <w:name w:val="Tekst przypisu końcowego Znak"/>
    <w:rsid w:val="00CC0528"/>
    <w:rPr>
      <w:rFonts w:cs="Times New Roman"/>
    </w:rPr>
  </w:style>
  <w:style w:type="character" w:customStyle="1" w:styleId="EndnoteCharacters">
    <w:name w:val="Endnote Characters"/>
    <w:rsid w:val="00CC0528"/>
    <w:rPr>
      <w:rFonts w:cs="Times New Roman"/>
      <w:vertAlign w:val="superscript"/>
    </w:rPr>
  </w:style>
  <w:style w:type="character" w:customStyle="1" w:styleId="ZnakZnak">
    <w:name w:val="Znak Znak"/>
    <w:rsid w:val="00CC0528"/>
    <w:rPr>
      <w:sz w:val="24"/>
      <w:lang w:val="pl-PL"/>
    </w:rPr>
  </w:style>
  <w:style w:type="character" w:customStyle="1" w:styleId="ZnakZnak1">
    <w:name w:val="Znak Znak1"/>
    <w:rsid w:val="00CC0528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CC0528"/>
    <w:rPr>
      <w:rFonts w:cs="Times New Roman"/>
    </w:rPr>
  </w:style>
  <w:style w:type="character" w:customStyle="1" w:styleId="ZnakZnak13">
    <w:name w:val="Znak Znak13"/>
    <w:rsid w:val="00CC0528"/>
    <w:rPr>
      <w:sz w:val="24"/>
      <w:lang w:val="pl-PL"/>
    </w:rPr>
  </w:style>
  <w:style w:type="character" w:customStyle="1" w:styleId="ZnakZnak131">
    <w:name w:val="Znak Znak131"/>
    <w:rsid w:val="00CC0528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CC0528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CC0528"/>
    <w:rPr>
      <w:rFonts w:cs="Times New Roman"/>
    </w:rPr>
  </w:style>
  <w:style w:type="character" w:customStyle="1" w:styleId="ZnakZnak101">
    <w:name w:val="Znak Znak101"/>
    <w:rsid w:val="00CC0528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CC0528"/>
    <w:rPr>
      <w:b/>
      <w:bCs/>
    </w:rPr>
  </w:style>
  <w:style w:type="character" w:customStyle="1" w:styleId="CharStyle42">
    <w:name w:val="Char Style 42"/>
    <w:rsid w:val="00CC052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CC052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CC052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CC0528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i/>
      <w:iCs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CC0528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Lista">
    <w:name w:val="List"/>
    <w:basedOn w:val="Tekstpodstawowy"/>
    <w:rsid w:val="00CC0528"/>
    <w:rPr>
      <w:rFonts w:cs="Mangal"/>
    </w:rPr>
  </w:style>
  <w:style w:type="paragraph" w:customStyle="1" w:styleId="Legenda1">
    <w:name w:val="Legenda1"/>
    <w:basedOn w:val="Normalny"/>
    <w:rsid w:val="00CC0528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Mangal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CC0528"/>
    <w:pPr>
      <w:keepNext/>
      <w:widowControl w:val="0"/>
      <w:suppressAutoHyphens/>
      <w:autoSpaceDE w:val="0"/>
      <w:spacing w:before="240" w:after="120" w:line="240" w:lineRule="auto"/>
      <w:jc w:val="left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CC0528"/>
    <w:pPr>
      <w:widowControl w:val="0"/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 w:cs="Arial"/>
      <w:szCs w:val="20"/>
      <w:lang w:eastAsia="ar-SA"/>
    </w:rPr>
  </w:style>
  <w:style w:type="character" w:customStyle="1" w:styleId="NagwekZnak1">
    <w:name w:val="Nagłówek Znak1"/>
    <w:basedOn w:val="Domylnaczcionkaakapitu"/>
    <w:rsid w:val="00CC0528"/>
    <w:rPr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rsid w:val="00CC0528"/>
    <w:rPr>
      <w:sz w:val="24"/>
      <w:szCs w:val="24"/>
      <w:lang w:eastAsia="ar-SA"/>
    </w:rPr>
  </w:style>
  <w:style w:type="character" w:customStyle="1" w:styleId="StopkaZnak1">
    <w:name w:val="Stopka Znak1"/>
    <w:basedOn w:val="Domylnaczcionkaakapitu"/>
    <w:rsid w:val="00CC0528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CC05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CC0528"/>
    <w:pPr>
      <w:widowControl w:val="0"/>
      <w:suppressAutoHyphens/>
      <w:autoSpaceDE w:val="0"/>
      <w:spacing w:after="0" w:line="240" w:lineRule="auto"/>
      <w:ind w:left="227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22">
    <w:name w:val="xl22"/>
    <w:basedOn w:val="Normalny"/>
    <w:rsid w:val="00CC0528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spistreci1">
    <w:name w:val="spis treści 1"/>
    <w:basedOn w:val="Normalny"/>
    <w:rsid w:val="00CC0528"/>
    <w:pPr>
      <w:widowControl w:val="0"/>
      <w:suppressAutoHyphens/>
      <w:autoSpaceDE w:val="0"/>
      <w:spacing w:before="480" w:after="0" w:line="240" w:lineRule="atLeast"/>
      <w:ind w:left="72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2">
    <w:name w:val="spis treści 2"/>
    <w:basedOn w:val="Normalny"/>
    <w:rsid w:val="00CC0528"/>
    <w:pPr>
      <w:widowControl w:val="0"/>
      <w:suppressAutoHyphens/>
      <w:autoSpaceDE w:val="0"/>
      <w:spacing w:after="0" w:line="240" w:lineRule="atLeast"/>
      <w:ind w:left="144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3">
    <w:name w:val="spis treści 3"/>
    <w:basedOn w:val="Normalny"/>
    <w:rsid w:val="00CC0528"/>
    <w:pPr>
      <w:widowControl w:val="0"/>
      <w:suppressAutoHyphens/>
      <w:autoSpaceDE w:val="0"/>
      <w:spacing w:after="0" w:line="240" w:lineRule="atLeast"/>
      <w:ind w:left="216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4">
    <w:name w:val="spis treści 4"/>
    <w:basedOn w:val="Normalny"/>
    <w:rsid w:val="00CC0528"/>
    <w:pPr>
      <w:widowControl w:val="0"/>
      <w:suppressAutoHyphens/>
      <w:autoSpaceDE w:val="0"/>
      <w:spacing w:after="0" w:line="240" w:lineRule="atLeast"/>
      <w:ind w:left="288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5">
    <w:name w:val="spis treści 5"/>
    <w:basedOn w:val="Normalny"/>
    <w:rsid w:val="00CC0528"/>
    <w:pPr>
      <w:widowControl w:val="0"/>
      <w:suppressAutoHyphens/>
      <w:autoSpaceDE w:val="0"/>
      <w:spacing w:after="0" w:line="240" w:lineRule="atLeast"/>
      <w:ind w:left="3600" w:righ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6">
    <w:name w:val="spis treści 6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7">
    <w:name w:val="spis treści 7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8">
    <w:name w:val="spis treści 8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spistreci9">
    <w:name w:val="spis treści 9"/>
    <w:basedOn w:val="Normalny"/>
    <w:rsid w:val="00CC0528"/>
    <w:pPr>
      <w:widowControl w:val="0"/>
      <w:suppressAutoHyphens/>
      <w:autoSpaceDE w:val="0"/>
      <w:spacing w:after="0" w:line="240" w:lineRule="atLeast"/>
      <w:ind w:left="720" w:hanging="720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CC0528"/>
    <w:pPr>
      <w:widowControl w:val="0"/>
      <w:suppressAutoHyphens/>
      <w:autoSpaceDE w:val="0"/>
      <w:spacing w:after="0" w:line="240" w:lineRule="atLeast"/>
      <w:jc w:val="left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podpis">
    <w:name w:val="podpis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CC0528"/>
    <w:pPr>
      <w:suppressAutoHyphens/>
      <w:spacing w:after="0" w:line="240" w:lineRule="auto"/>
      <w:ind w:left="540" w:hanging="54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C0528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C052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CC0528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CC0528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CC0528"/>
    <w:pPr>
      <w:widowControl w:val="0"/>
      <w:suppressAutoHyphens/>
      <w:spacing w:after="0" w:line="240" w:lineRule="auto"/>
      <w:ind w:left="540" w:right="99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CC0528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CC0528"/>
    <w:rPr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rsid w:val="00CC0528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CC05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rsid w:val="00CC0528"/>
    <w:rPr>
      <w:rFonts w:ascii="Tahoma" w:hAnsi="Tahoma" w:cs="Tahoma"/>
      <w:sz w:val="16"/>
      <w:szCs w:val="16"/>
      <w:lang w:eastAsia="ar-SA"/>
    </w:rPr>
  </w:style>
  <w:style w:type="paragraph" w:customStyle="1" w:styleId="pkt1">
    <w:name w:val="pkt1"/>
    <w:basedOn w:val="Normalny"/>
    <w:rsid w:val="00CC0528"/>
    <w:pPr>
      <w:suppressAutoHyphens/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CC0528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CC05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ylniki1">
    <w:name w:val="myślniki1"/>
    <w:basedOn w:val="Tekstpodstawowy"/>
    <w:rsid w:val="00CC0528"/>
    <w:pPr>
      <w:ind w:left="360" w:hanging="180"/>
    </w:pPr>
    <w:rPr>
      <w:b w:val="0"/>
      <w:bCs w:val="0"/>
      <w:i w:val="0"/>
      <w:iCs w:val="0"/>
      <w:sz w:val="24"/>
      <w:szCs w:val="24"/>
    </w:rPr>
  </w:style>
  <w:style w:type="paragraph" w:customStyle="1" w:styleId="Akapitzlist21">
    <w:name w:val="Akapit z listą21"/>
    <w:basedOn w:val="Normalny"/>
    <w:rsid w:val="00CC0528"/>
    <w:pPr>
      <w:widowControl w:val="0"/>
      <w:suppressAutoHyphens/>
      <w:autoSpaceDE w:val="0"/>
      <w:spacing w:after="0" w:line="240" w:lineRule="auto"/>
      <w:ind w:left="720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OPIBUD">
    <w:name w:val="! OPI BUD"/>
    <w:basedOn w:val="Normalny"/>
    <w:rsid w:val="00CC0528"/>
    <w:pPr>
      <w:suppressAutoHyphens/>
      <w:spacing w:after="0" w:line="240" w:lineRule="auto"/>
      <w:ind w:left="993"/>
      <w:jc w:val="left"/>
    </w:pPr>
    <w:rPr>
      <w:rFonts w:ascii="Century Gothic" w:eastAsia="Times New Roman" w:hAnsi="Century Gothic" w:cs="Century Gothic"/>
      <w:kern w:val="1"/>
      <w:szCs w:val="20"/>
      <w:lang w:eastAsia="ar-SA"/>
    </w:rPr>
  </w:style>
  <w:style w:type="paragraph" w:customStyle="1" w:styleId="Tekstprzypisudolnego1">
    <w:name w:val="Tekst przypisu dolnego1"/>
    <w:basedOn w:val="Normalny"/>
    <w:rsid w:val="00CC0528"/>
    <w:pPr>
      <w:suppressAutoHyphens/>
      <w:spacing w:after="0" w:line="100" w:lineRule="atLeast"/>
      <w:jc w:val="left"/>
    </w:pPr>
    <w:rPr>
      <w:rFonts w:ascii="Times New Roman" w:eastAsia="Times New Roman" w:hAnsi="Times New Roman"/>
      <w:kern w:val="1"/>
      <w:szCs w:val="20"/>
      <w:lang w:eastAsia="ar-SA"/>
    </w:rPr>
  </w:style>
  <w:style w:type="paragraph" w:customStyle="1" w:styleId="Akapitzlist1">
    <w:name w:val="Akapit z listą1"/>
    <w:basedOn w:val="Normalny"/>
    <w:rsid w:val="00CC0528"/>
    <w:pPr>
      <w:widowControl w:val="0"/>
      <w:suppressAutoHyphens/>
      <w:spacing w:after="0" w:line="100" w:lineRule="atLeast"/>
      <w:ind w:left="720"/>
      <w:jc w:val="left"/>
    </w:pPr>
    <w:rPr>
      <w:rFonts w:ascii="Arial" w:eastAsia="Times New Roman" w:hAnsi="Arial" w:cs="Arial"/>
      <w:kern w:val="1"/>
      <w:szCs w:val="20"/>
      <w:lang w:eastAsia="ar-SA"/>
    </w:rPr>
  </w:style>
  <w:style w:type="paragraph" w:customStyle="1" w:styleId="Tekstpodstawowy23">
    <w:name w:val="Tekst podstawowy 23"/>
    <w:basedOn w:val="Normalny"/>
    <w:rsid w:val="00CC0528"/>
    <w:pPr>
      <w:suppressAutoHyphens/>
      <w:spacing w:after="120" w:line="480" w:lineRule="auto"/>
      <w:jc w:val="lef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TableHeading">
    <w:name w:val="Table Heading"/>
    <w:basedOn w:val="TableContents"/>
    <w:rsid w:val="00CC0528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CC0528"/>
  </w:style>
  <w:style w:type="paragraph" w:customStyle="1" w:styleId="Zawartotabeli">
    <w:name w:val="Zawartość tabeli"/>
    <w:basedOn w:val="Normalny"/>
    <w:rsid w:val="00CC0528"/>
    <w:pPr>
      <w:widowControl w:val="0"/>
      <w:suppressLineNumbers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Nagwektabeli">
    <w:name w:val="Nagłówek tabeli"/>
    <w:basedOn w:val="Zawartotabeli"/>
    <w:rsid w:val="00CC052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C0528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Style2">
    <w:name w:val="Style 2"/>
    <w:basedOn w:val="Normalny"/>
    <w:rsid w:val="00CC0528"/>
    <w:pPr>
      <w:widowControl w:val="0"/>
      <w:shd w:val="clear" w:color="auto" w:fill="FFFFFF"/>
      <w:suppressAutoHyphens/>
      <w:autoSpaceDE w:val="0"/>
      <w:spacing w:after="0" w:line="263" w:lineRule="exact"/>
      <w:ind w:hanging="1040"/>
      <w:jc w:val="left"/>
    </w:pPr>
    <w:rPr>
      <w:rFonts w:ascii="Arial" w:eastAsia="Arial" w:hAnsi="Arial" w:cs="Arial"/>
      <w:sz w:val="21"/>
      <w:szCs w:val="21"/>
      <w:lang w:eastAsia="ar-SA"/>
    </w:rPr>
  </w:style>
  <w:style w:type="character" w:styleId="Odwoanieprzypisukocowego">
    <w:name w:val="endnote reference"/>
    <w:uiPriority w:val="99"/>
    <w:semiHidden/>
    <w:unhideWhenUsed/>
    <w:rsid w:val="00CC0528"/>
    <w:rPr>
      <w:vertAlign w:val="superscript"/>
    </w:rPr>
  </w:style>
  <w:style w:type="paragraph" w:styleId="Nagwekspisutreci">
    <w:name w:val="TOC Heading"/>
    <w:basedOn w:val="Nagwek1"/>
    <w:next w:val="Normalny"/>
    <w:qFormat/>
    <w:rsid w:val="00CC0528"/>
    <w:pPr>
      <w:keepLines/>
      <w:widowControl/>
      <w:suppressAutoHyphens w:val="0"/>
      <w:autoSpaceDE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CC0528"/>
    <w:pPr>
      <w:widowControl w:val="0"/>
      <w:suppressAutoHyphens/>
      <w:autoSpaceDE w:val="0"/>
      <w:spacing w:after="0" w:line="240" w:lineRule="auto"/>
      <w:ind w:left="142"/>
    </w:pPr>
    <w:rPr>
      <w:rFonts w:eastAsia="Times New Roman" w:cs="Open Sans"/>
      <w:color w:val="000000"/>
      <w:sz w:val="18"/>
      <w:szCs w:val="18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CC0528"/>
    <w:rPr>
      <w:rFonts w:ascii="Open Sans" w:eastAsia="Times New Roman" w:hAnsi="Open Sans" w:cs="Open Sans"/>
      <w:color w:val="000000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CC0528"/>
    <w:pPr>
      <w:widowControl w:val="0"/>
      <w:tabs>
        <w:tab w:val="left" w:pos="567"/>
      </w:tabs>
      <w:suppressAutoHyphens/>
      <w:autoSpaceDE w:val="0"/>
      <w:spacing w:after="0" w:line="240" w:lineRule="auto"/>
    </w:pPr>
    <w:rPr>
      <w:rFonts w:eastAsia="Times New Roman" w:cs="Open Sans"/>
      <w:noProof/>
      <w:sz w:val="18"/>
      <w:szCs w:val="18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CC0528"/>
    <w:rPr>
      <w:rFonts w:ascii="Open Sans" w:eastAsia="Times New Roman" w:hAnsi="Open Sans" w:cs="Open Sans"/>
      <w:noProof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CC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C052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96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617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61744"/>
  </w:style>
  <w:style w:type="character" w:customStyle="1" w:styleId="normaltextrun">
    <w:name w:val="normaltextrun"/>
    <w:rsid w:val="002D587B"/>
  </w:style>
  <w:style w:type="paragraph" w:styleId="Tytu">
    <w:name w:val="Title"/>
    <w:basedOn w:val="Normalny"/>
    <w:next w:val="Tekstpodstawowy"/>
    <w:link w:val="TytuZnak"/>
    <w:uiPriority w:val="10"/>
    <w:qFormat/>
    <w:rsid w:val="00935DA6"/>
    <w:pPr>
      <w:keepNext/>
      <w:suppressAutoHyphens/>
      <w:spacing w:before="240" w:after="120" w:line="240" w:lineRule="auto"/>
      <w:jc w:val="left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935DA6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935DA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935DA6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935DA6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935DA6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935DA6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935DA6"/>
    <w:rPr>
      <w:rFonts w:ascii="Open Sans" w:eastAsia="Arial" w:hAnsi="Open Sans" w:cs="Open Sans"/>
      <w:bCs/>
      <w:color w:val="000000"/>
      <w:sz w:val="17"/>
      <w:szCs w:val="17"/>
      <w:shd w:val="clear" w:color="auto" w:fill="FFFFFF"/>
      <w:lang w:eastAsia="pl-PL"/>
    </w:rPr>
  </w:style>
  <w:style w:type="paragraph" w:customStyle="1" w:styleId="Standard">
    <w:name w:val="Standard"/>
    <w:rsid w:val="00E8756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F854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38">
    <w:name w:val="WW8Num38"/>
    <w:basedOn w:val="Bezlisty"/>
    <w:rsid w:val="008E667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0" ma:contentTypeDescription="Utwórz nowy dokument." ma:contentTypeScope="" ma:versionID="38f590a7075e0e8e24de9ff792c11a3e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c6e4737a74c74912ad3b00157b541361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FFB7C-C95E-4441-8DAC-ECF086B37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B8F5F-5E26-483C-AA84-2E0F3A00E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FA206-08AD-44FD-A3ED-33ADD718EB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9A7F0-3C86-4E08-8DB6-06D27A092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2022-05-26T11:42:00Z</dcterms:created>
  <dcterms:modified xsi:type="dcterms:W3CDTF">2022-05-26T11:42:00Z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