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AACBB6" w14:textId="0D37C164" w:rsidR="008B7213" w:rsidRDefault="00943879" w:rsidP="004E0A89">
      <w:pPr>
        <w:tabs>
          <w:tab w:val="left" w:pos="1935"/>
          <w:tab w:val="right" w:pos="9409"/>
        </w:tabs>
        <w:spacing w:after="0" w:line="240" w:lineRule="auto"/>
        <w:jc w:val="left"/>
        <w:rPr>
          <w:rFonts w:cs="Open Sans"/>
          <w:bCs/>
          <w:color w:val="000000"/>
          <w:sz w:val="18"/>
          <w:szCs w:val="18"/>
        </w:rPr>
      </w:pPr>
      <w:bookmarkStart w:id="0" w:name="_Hlk29802952"/>
      <w:bookmarkStart w:id="1" w:name="_Hlk29803070"/>
      <w:r w:rsidRPr="00F8546F">
        <w:rPr>
          <w:rFonts w:cs="Open Sans"/>
          <w:sz w:val="18"/>
          <w:szCs w:val="18"/>
        </w:rPr>
        <w:tab/>
      </w:r>
      <w:r w:rsidRPr="00F8546F">
        <w:rPr>
          <w:rFonts w:cs="Open Sans"/>
          <w:sz w:val="18"/>
          <w:szCs w:val="18"/>
        </w:rPr>
        <w:tab/>
      </w:r>
      <w:bookmarkStart w:id="2" w:name="_Hlk5960652"/>
      <w:bookmarkEnd w:id="0"/>
      <w:bookmarkEnd w:id="1"/>
    </w:p>
    <w:p w14:paraId="6C7255AF" w14:textId="2C99294E" w:rsidR="004974AB" w:rsidRPr="00F8546F" w:rsidRDefault="004974AB" w:rsidP="004974AB">
      <w:pPr>
        <w:spacing w:after="0" w:line="240" w:lineRule="auto"/>
        <w:jc w:val="right"/>
        <w:rPr>
          <w:rFonts w:cs="Open Sans"/>
          <w:bCs/>
          <w:color w:val="000000"/>
          <w:sz w:val="18"/>
          <w:szCs w:val="18"/>
        </w:rPr>
      </w:pPr>
      <w:r w:rsidRPr="00F8546F">
        <w:rPr>
          <w:rFonts w:cs="Open Sans"/>
          <w:bCs/>
          <w:color w:val="000000"/>
          <w:sz w:val="18"/>
          <w:szCs w:val="18"/>
        </w:rPr>
        <w:t>Załącznik nr 2</w:t>
      </w:r>
      <w:r>
        <w:rPr>
          <w:rFonts w:cs="Open Sans"/>
          <w:bCs/>
          <w:color w:val="000000"/>
          <w:sz w:val="18"/>
          <w:szCs w:val="18"/>
        </w:rPr>
        <w:t>b</w:t>
      </w:r>
    </w:p>
    <w:p w14:paraId="794E12AE" w14:textId="77777777" w:rsidR="004974AB" w:rsidRPr="00F8546F" w:rsidRDefault="004974AB" w:rsidP="004974AB">
      <w:pPr>
        <w:spacing w:after="0" w:line="240" w:lineRule="auto"/>
        <w:jc w:val="right"/>
        <w:rPr>
          <w:rFonts w:cs="Open Sans"/>
          <w:bCs/>
          <w:color w:val="000000"/>
          <w:sz w:val="18"/>
          <w:szCs w:val="18"/>
        </w:rPr>
      </w:pPr>
    </w:p>
    <w:p w14:paraId="432FA402" w14:textId="77777777" w:rsidR="004974AB" w:rsidRPr="00F8546F" w:rsidRDefault="004974AB" w:rsidP="004974AB">
      <w:pPr>
        <w:spacing w:after="0" w:line="240" w:lineRule="auto"/>
        <w:jc w:val="right"/>
        <w:rPr>
          <w:rFonts w:cs="Open Sans"/>
          <w:bCs/>
          <w:color w:val="000000"/>
          <w:sz w:val="18"/>
          <w:szCs w:val="18"/>
        </w:rPr>
      </w:pPr>
      <w:r w:rsidRPr="00F8546F">
        <w:rPr>
          <w:rFonts w:cs="Open Sans"/>
          <w:bCs/>
          <w:color w:val="000000"/>
          <w:sz w:val="18"/>
          <w:szCs w:val="18"/>
        </w:rPr>
        <w:t xml:space="preserve"> </w:t>
      </w:r>
    </w:p>
    <w:p w14:paraId="15B3B1E0" w14:textId="77777777" w:rsidR="004974AB" w:rsidRPr="00F8546F" w:rsidRDefault="004974AB" w:rsidP="004974AB">
      <w:pPr>
        <w:autoSpaceDE w:val="0"/>
        <w:autoSpaceDN w:val="0"/>
        <w:adjustRightInd w:val="0"/>
        <w:spacing w:after="0" w:line="240" w:lineRule="auto"/>
        <w:ind w:left="5103"/>
        <w:rPr>
          <w:rFonts w:cs="Open Sans"/>
          <w:b/>
          <w:color w:val="000000"/>
          <w:sz w:val="18"/>
          <w:szCs w:val="18"/>
        </w:rPr>
      </w:pPr>
      <w:r w:rsidRPr="00F8546F">
        <w:rPr>
          <w:rFonts w:cs="Open Sans"/>
          <w:b/>
          <w:color w:val="000000"/>
          <w:sz w:val="18"/>
          <w:szCs w:val="18"/>
        </w:rPr>
        <w:tab/>
        <w:t>Dyrekcja Rozbudowy Miasta Gdańska</w:t>
      </w:r>
    </w:p>
    <w:p w14:paraId="29BBAD5A" w14:textId="77777777" w:rsidR="004974AB" w:rsidRPr="00F8546F" w:rsidRDefault="004974AB" w:rsidP="004974AB">
      <w:pPr>
        <w:autoSpaceDE w:val="0"/>
        <w:autoSpaceDN w:val="0"/>
        <w:adjustRightInd w:val="0"/>
        <w:spacing w:after="0" w:line="240" w:lineRule="auto"/>
        <w:ind w:left="5103"/>
        <w:rPr>
          <w:rFonts w:cs="Open Sans"/>
          <w:b/>
          <w:color w:val="000000"/>
          <w:sz w:val="18"/>
          <w:szCs w:val="18"/>
        </w:rPr>
      </w:pPr>
      <w:r w:rsidRPr="00F8546F">
        <w:rPr>
          <w:rFonts w:cs="Open Sans"/>
          <w:b/>
          <w:color w:val="000000"/>
          <w:sz w:val="18"/>
          <w:szCs w:val="18"/>
        </w:rPr>
        <w:tab/>
        <w:t xml:space="preserve">ul. Żaglowa 11, 80-560 Gdańsk </w:t>
      </w:r>
    </w:p>
    <w:p w14:paraId="1FF61A68" w14:textId="77777777" w:rsidR="004974AB" w:rsidRPr="00F8546F" w:rsidRDefault="004974AB" w:rsidP="004974AB">
      <w:pPr>
        <w:autoSpaceDE w:val="0"/>
        <w:autoSpaceDN w:val="0"/>
        <w:adjustRightInd w:val="0"/>
        <w:spacing w:after="0" w:line="240" w:lineRule="auto"/>
        <w:ind w:left="5103"/>
        <w:rPr>
          <w:rFonts w:cs="Open Sans"/>
          <w:b/>
          <w:color w:val="000000"/>
          <w:sz w:val="18"/>
          <w:szCs w:val="18"/>
        </w:rPr>
      </w:pPr>
    </w:p>
    <w:p w14:paraId="3F5FD0E9" w14:textId="77777777" w:rsidR="004974AB" w:rsidRPr="00F8546F" w:rsidRDefault="004974AB" w:rsidP="004974AB">
      <w:pPr>
        <w:autoSpaceDE w:val="0"/>
        <w:autoSpaceDN w:val="0"/>
        <w:adjustRightInd w:val="0"/>
        <w:spacing w:after="0" w:line="240" w:lineRule="auto"/>
        <w:ind w:left="3828"/>
        <w:rPr>
          <w:rFonts w:cs="Open Sans"/>
          <w:b/>
          <w:color w:val="000000"/>
          <w:sz w:val="18"/>
          <w:szCs w:val="18"/>
        </w:rPr>
      </w:pPr>
      <w:r w:rsidRPr="00F8546F">
        <w:rPr>
          <w:rFonts w:cs="Open Sans"/>
          <w:b/>
          <w:color w:val="000000"/>
          <w:sz w:val="18"/>
          <w:szCs w:val="18"/>
        </w:rPr>
        <w:t>OFERTA</w:t>
      </w:r>
    </w:p>
    <w:p w14:paraId="59DE5F46" w14:textId="77777777" w:rsidR="004974AB" w:rsidRPr="00F8546F" w:rsidRDefault="004974AB" w:rsidP="004974AB">
      <w:pPr>
        <w:keepNext/>
        <w:keepLines/>
        <w:spacing w:after="0" w:line="240" w:lineRule="auto"/>
        <w:outlineLvl w:val="1"/>
        <w:rPr>
          <w:rFonts w:cs="Open Sans"/>
          <w:b/>
          <w:bCs/>
          <w:color w:val="000000"/>
          <w:sz w:val="18"/>
          <w:szCs w:val="18"/>
          <w:lang w:eastAsia="x-none"/>
        </w:rPr>
      </w:pPr>
    </w:p>
    <w:p w14:paraId="42F9D819" w14:textId="77777777" w:rsidR="004974AB" w:rsidRPr="00F8546F" w:rsidRDefault="004974AB" w:rsidP="004974AB">
      <w:pPr>
        <w:tabs>
          <w:tab w:val="right" w:leader="dot" w:pos="6804"/>
        </w:tabs>
        <w:spacing w:after="0" w:line="240" w:lineRule="auto"/>
        <w:ind w:right="283" w:firstLine="1"/>
        <w:rPr>
          <w:rFonts w:cs="Open Sans"/>
          <w:color w:val="000000"/>
          <w:sz w:val="18"/>
          <w:szCs w:val="18"/>
        </w:rPr>
      </w:pPr>
      <w:r w:rsidRPr="00F8546F">
        <w:rPr>
          <w:rFonts w:cs="Open Sans"/>
          <w:color w:val="000000"/>
          <w:sz w:val="18"/>
          <w:szCs w:val="18"/>
        </w:rPr>
        <w:t>…………………………………………………………………………………………………………………………………………………………………</w:t>
      </w:r>
    </w:p>
    <w:p w14:paraId="05E3FE7E" w14:textId="77777777" w:rsidR="004974AB" w:rsidRPr="00F8546F" w:rsidRDefault="004974AB" w:rsidP="004974AB">
      <w:pPr>
        <w:spacing w:after="0" w:line="240" w:lineRule="auto"/>
        <w:ind w:right="283" w:firstLine="1"/>
        <w:jc w:val="center"/>
        <w:rPr>
          <w:rFonts w:cs="Open Sans"/>
          <w:color w:val="000000"/>
          <w:sz w:val="18"/>
          <w:szCs w:val="18"/>
        </w:rPr>
      </w:pPr>
      <w:r w:rsidRPr="00F8546F">
        <w:rPr>
          <w:rFonts w:cs="Open Sans"/>
          <w:color w:val="000000"/>
          <w:sz w:val="18"/>
          <w:szCs w:val="18"/>
        </w:rPr>
        <w:t>(imię i nazwisko/firma wykonawcy, adres zamieszkania/siedziba)</w:t>
      </w:r>
    </w:p>
    <w:p w14:paraId="16A6DF39" w14:textId="77777777" w:rsidR="004974AB" w:rsidRPr="00F8546F" w:rsidRDefault="004974AB" w:rsidP="004974AB">
      <w:pPr>
        <w:spacing w:after="0" w:line="240" w:lineRule="auto"/>
        <w:ind w:right="283" w:firstLine="1"/>
        <w:rPr>
          <w:rFonts w:cs="Open Sans"/>
          <w:color w:val="000000"/>
          <w:sz w:val="18"/>
          <w:szCs w:val="18"/>
        </w:rPr>
      </w:pPr>
    </w:p>
    <w:p w14:paraId="1ACE5112" w14:textId="77777777" w:rsidR="004974AB" w:rsidRPr="00F8546F" w:rsidRDefault="004974AB" w:rsidP="004974AB">
      <w:pPr>
        <w:tabs>
          <w:tab w:val="right" w:leader="dot" w:pos="8647"/>
        </w:tabs>
        <w:spacing w:after="0" w:line="240" w:lineRule="auto"/>
        <w:ind w:right="283" w:firstLine="1"/>
        <w:rPr>
          <w:rFonts w:cs="Open Sans"/>
          <w:color w:val="000000"/>
          <w:sz w:val="18"/>
          <w:szCs w:val="18"/>
        </w:rPr>
      </w:pPr>
      <w:r w:rsidRPr="00F8546F">
        <w:rPr>
          <w:rFonts w:cs="Open Sans"/>
          <w:color w:val="000000"/>
          <w:sz w:val="18"/>
          <w:szCs w:val="18"/>
        </w:rPr>
        <w:t>nr telefonu kontaktowego: ……………………………..., e-mail: ……………………………………………………………………………</w:t>
      </w:r>
    </w:p>
    <w:p w14:paraId="7808DE53" w14:textId="77777777" w:rsidR="004974AB" w:rsidRPr="00F8546F" w:rsidRDefault="004974AB" w:rsidP="004974AB">
      <w:pPr>
        <w:spacing w:after="0" w:line="240" w:lineRule="auto"/>
        <w:ind w:right="284"/>
        <w:rPr>
          <w:rFonts w:cs="Open Sans"/>
          <w:color w:val="000000"/>
          <w:sz w:val="18"/>
          <w:szCs w:val="18"/>
        </w:rPr>
      </w:pPr>
    </w:p>
    <w:p w14:paraId="07461E9A" w14:textId="36FC1D40" w:rsidR="004974AB" w:rsidRPr="00F8546F" w:rsidRDefault="004974AB" w:rsidP="004974AB">
      <w:pPr>
        <w:spacing w:after="0" w:line="240" w:lineRule="auto"/>
        <w:rPr>
          <w:rFonts w:cs="Open Sans"/>
          <w:color w:val="000000"/>
          <w:sz w:val="18"/>
          <w:szCs w:val="18"/>
        </w:rPr>
      </w:pPr>
      <w:r w:rsidRPr="00F8546F">
        <w:rPr>
          <w:rFonts w:cs="Open Sans"/>
          <w:color w:val="000000"/>
          <w:sz w:val="18"/>
          <w:szCs w:val="18"/>
        </w:rPr>
        <w:t xml:space="preserve">Po zapoznaniu się z zaproszeniem do złożenia oferty wraz z załącznikami </w:t>
      </w:r>
      <w:r w:rsidR="00D93443">
        <w:rPr>
          <w:rFonts w:cs="Open Sans"/>
          <w:color w:val="000000"/>
          <w:sz w:val="18"/>
          <w:szCs w:val="18"/>
        </w:rPr>
        <w:t>dot. realizacji zadania pn.:</w:t>
      </w:r>
      <w:r w:rsidRPr="00F8546F">
        <w:rPr>
          <w:rFonts w:cs="Open Sans"/>
          <w:color w:val="000000"/>
          <w:sz w:val="18"/>
          <w:szCs w:val="18"/>
        </w:rPr>
        <w:t xml:space="preserve"> </w:t>
      </w:r>
    </w:p>
    <w:p w14:paraId="2810A495" w14:textId="00FAF06D" w:rsidR="004974AB" w:rsidRDefault="00D93443" w:rsidP="00484BB2">
      <w:pPr>
        <w:spacing w:after="0" w:line="240" w:lineRule="auto"/>
        <w:ind w:right="141"/>
        <w:rPr>
          <w:b/>
          <w:bCs/>
          <w:sz w:val="18"/>
          <w:szCs w:val="18"/>
        </w:rPr>
      </w:pPr>
      <w:r>
        <w:rPr>
          <w:rFonts w:cs="Open Sans"/>
          <w:b/>
          <w:bCs/>
          <w:iCs/>
          <w:sz w:val="18"/>
          <w:szCs w:val="18"/>
        </w:rPr>
        <w:t>:</w:t>
      </w:r>
      <w:r w:rsidR="004974AB" w:rsidRPr="00AD4D4E">
        <w:rPr>
          <w:rFonts w:cs="Open Sans"/>
          <w:b/>
          <w:bCs/>
          <w:iCs/>
          <w:sz w:val="18"/>
          <w:szCs w:val="18"/>
        </w:rPr>
        <w:t xml:space="preserve">Sporządzenie kompletnej dokumentacji projektowej wraz z pełnieniem nadzoru autorskiego oraz </w:t>
      </w:r>
      <w:r w:rsidR="00484BB2">
        <w:rPr>
          <w:rFonts w:cs="Open Sans"/>
          <w:b/>
          <w:bCs/>
          <w:iCs/>
          <w:sz w:val="18"/>
          <w:szCs w:val="18"/>
        </w:rPr>
        <w:t xml:space="preserve">                       </w:t>
      </w:r>
      <w:r w:rsidR="004974AB" w:rsidRPr="00AD4D4E">
        <w:rPr>
          <w:rFonts w:cs="Open Sans"/>
          <w:b/>
          <w:bCs/>
          <w:iCs/>
          <w:sz w:val="18"/>
          <w:szCs w:val="18"/>
        </w:rPr>
        <w:t>z uzyskaniem wymaganych przepisami prawa budowlanego uzgodnień, opinii i decyzji dla zadania pn. Oświetlenie w Gdańsku w</w:t>
      </w:r>
      <w:r w:rsidR="004974AB" w:rsidRPr="00AD4D4E">
        <w:rPr>
          <w:b/>
          <w:bCs/>
          <w:sz w:val="18"/>
          <w:szCs w:val="18"/>
        </w:rPr>
        <w:t xml:space="preserve"> ramach zadań z Budżetu Obywatelskiego 2022</w:t>
      </w:r>
      <w:r>
        <w:rPr>
          <w:b/>
          <w:bCs/>
          <w:sz w:val="18"/>
          <w:szCs w:val="18"/>
        </w:rPr>
        <w:t>”</w:t>
      </w:r>
    </w:p>
    <w:p w14:paraId="0B21252D" w14:textId="5CF482CD" w:rsidR="00D93443" w:rsidRDefault="00D93443" w:rsidP="00484BB2">
      <w:pPr>
        <w:spacing w:after="0" w:line="240" w:lineRule="auto"/>
        <w:ind w:right="141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            </w:t>
      </w:r>
    </w:p>
    <w:p w14:paraId="2B4AE663" w14:textId="164DA755" w:rsidR="00D93443" w:rsidRPr="00AD4D4E" w:rsidRDefault="00D93443" w:rsidP="00484BB2">
      <w:pPr>
        <w:spacing w:after="0" w:line="240" w:lineRule="auto"/>
        <w:ind w:right="141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                                 Niniejszym składam ofertę na realizację przedmiotowego zadania w zakresie</w:t>
      </w:r>
    </w:p>
    <w:p w14:paraId="2186A92B" w14:textId="2FEE913A" w:rsidR="004974AB" w:rsidRDefault="00384CBC" w:rsidP="004974AB">
      <w:pPr>
        <w:spacing w:after="0" w:line="240" w:lineRule="auto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                                                                                           </w:t>
      </w:r>
      <w:r w:rsidR="004974AB" w:rsidRPr="00AD4D4E">
        <w:rPr>
          <w:b/>
          <w:bCs/>
          <w:sz w:val="18"/>
          <w:szCs w:val="18"/>
        </w:rPr>
        <w:t>Częś</w:t>
      </w:r>
      <w:r w:rsidR="00D93443">
        <w:rPr>
          <w:b/>
          <w:bCs/>
          <w:sz w:val="18"/>
          <w:szCs w:val="18"/>
        </w:rPr>
        <w:t>ci</w:t>
      </w:r>
      <w:r w:rsidR="004974AB" w:rsidRPr="00AD4D4E">
        <w:rPr>
          <w:b/>
          <w:bCs/>
          <w:sz w:val="18"/>
          <w:szCs w:val="18"/>
        </w:rPr>
        <w:t xml:space="preserve"> nr</w:t>
      </w:r>
      <w:r w:rsidR="0019764A">
        <w:rPr>
          <w:b/>
          <w:bCs/>
          <w:sz w:val="18"/>
          <w:szCs w:val="18"/>
        </w:rPr>
        <w:t xml:space="preserve"> </w:t>
      </w:r>
      <w:r w:rsidR="004974AB">
        <w:rPr>
          <w:b/>
          <w:bCs/>
          <w:sz w:val="18"/>
          <w:szCs w:val="18"/>
        </w:rPr>
        <w:t>2</w:t>
      </w:r>
      <w:r w:rsidR="004974AB" w:rsidRPr="00AD4D4E">
        <w:rPr>
          <w:b/>
          <w:bCs/>
          <w:sz w:val="18"/>
          <w:szCs w:val="18"/>
        </w:rPr>
        <w:t>:</w:t>
      </w:r>
    </w:p>
    <w:p w14:paraId="6E462EEA" w14:textId="77777777" w:rsidR="00384CBC" w:rsidRPr="00AD4D4E" w:rsidRDefault="00384CBC" w:rsidP="004974AB">
      <w:pPr>
        <w:spacing w:after="0" w:line="240" w:lineRule="auto"/>
        <w:rPr>
          <w:b/>
          <w:bCs/>
          <w:sz w:val="18"/>
          <w:szCs w:val="18"/>
        </w:rPr>
      </w:pPr>
    </w:p>
    <w:p w14:paraId="0849CAF9" w14:textId="5FB5886D" w:rsidR="004974AB" w:rsidRDefault="004974AB" w:rsidP="00277E3E">
      <w:pPr>
        <w:spacing w:after="0" w:line="240" w:lineRule="auto"/>
        <w:jc w:val="center"/>
        <w:rPr>
          <w:rFonts w:cs="Open Sans"/>
          <w:b/>
          <w:bCs/>
          <w:sz w:val="18"/>
          <w:szCs w:val="18"/>
        </w:rPr>
      </w:pPr>
      <w:r>
        <w:rPr>
          <w:rFonts w:cs="Open Sans"/>
          <w:b/>
          <w:bCs/>
          <w:sz w:val="18"/>
          <w:szCs w:val="18"/>
        </w:rPr>
        <w:t xml:space="preserve">Zadanie nr 1: </w:t>
      </w:r>
      <w:r w:rsidRPr="004223B0">
        <w:rPr>
          <w:rFonts w:cs="Open Sans"/>
          <w:b/>
          <w:bCs/>
          <w:sz w:val="18"/>
          <w:szCs w:val="18"/>
        </w:rPr>
        <w:t>Oświetlenie ul. Taborowej (odcinek pomiędzy ul. Taborową 4, a ul. Wyczółkowskiego),</w:t>
      </w:r>
    </w:p>
    <w:p w14:paraId="11FC6FC0" w14:textId="523FA60C" w:rsidR="004974AB" w:rsidRPr="004223B0" w:rsidRDefault="004974AB" w:rsidP="00277E3E">
      <w:pPr>
        <w:spacing w:after="0" w:line="240" w:lineRule="auto"/>
        <w:jc w:val="center"/>
        <w:rPr>
          <w:rFonts w:cs="Open Sans"/>
          <w:b/>
          <w:bCs/>
          <w:sz w:val="18"/>
          <w:szCs w:val="18"/>
        </w:rPr>
      </w:pPr>
      <w:r>
        <w:rPr>
          <w:rFonts w:cs="Open Sans"/>
          <w:b/>
          <w:bCs/>
          <w:sz w:val="18"/>
          <w:szCs w:val="18"/>
        </w:rPr>
        <w:t xml:space="preserve">Zadanie nr 2: </w:t>
      </w:r>
      <w:r w:rsidRPr="004223B0">
        <w:rPr>
          <w:rFonts w:cs="Open Sans"/>
          <w:b/>
          <w:bCs/>
          <w:sz w:val="18"/>
          <w:szCs w:val="18"/>
        </w:rPr>
        <w:t>Oświetlenie przejścia dla pieszych przy ul. Beethovena 21.</w:t>
      </w:r>
    </w:p>
    <w:p w14:paraId="0FE72592" w14:textId="32878A93" w:rsidR="004974AB" w:rsidRPr="00F0371C" w:rsidRDefault="004974AB" w:rsidP="00F0371C">
      <w:pPr>
        <w:pStyle w:val="Akapitzlist"/>
        <w:numPr>
          <w:ilvl w:val="0"/>
          <w:numId w:val="56"/>
        </w:numPr>
        <w:spacing w:line="240" w:lineRule="auto"/>
        <w:ind w:left="426" w:hanging="426"/>
        <w:rPr>
          <w:rFonts w:cs="Open Sans"/>
          <w:bCs/>
          <w:color w:val="000000"/>
          <w:sz w:val="18"/>
          <w:szCs w:val="18"/>
        </w:rPr>
      </w:pPr>
      <w:r w:rsidRPr="00F0371C">
        <w:rPr>
          <w:rFonts w:ascii="Open Sans" w:hAnsi="Open Sans" w:cs="Open Sans"/>
          <w:bCs/>
          <w:color w:val="000000"/>
          <w:sz w:val="18"/>
          <w:szCs w:val="18"/>
        </w:rPr>
        <w:t xml:space="preserve">Zobowiązuję się wykonać Część </w:t>
      </w:r>
      <w:r w:rsidR="00484BB2" w:rsidRPr="00F0371C">
        <w:rPr>
          <w:rFonts w:ascii="Open Sans" w:hAnsi="Open Sans" w:cs="Open Sans"/>
          <w:bCs/>
          <w:color w:val="000000"/>
          <w:sz w:val="18"/>
          <w:szCs w:val="18"/>
        </w:rPr>
        <w:t xml:space="preserve">nr </w:t>
      </w:r>
      <w:r w:rsidRPr="00F0371C">
        <w:rPr>
          <w:rFonts w:ascii="Open Sans" w:hAnsi="Open Sans" w:cs="Open Sans"/>
          <w:bCs/>
          <w:color w:val="000000"/>
          <w:sz w:val="18"/>
          <w:szCs w:val="18"/>
        </w:rPr>
        <w:t>2 przedmiot</w:t>
      </w:r>
      <w:r w:rsidR="00D93443" w:rsidRPr="00F0371C">
        <w:rPr>
          <w:rFonts w:ascii="Open Sans" w:hAnsi="Open Sans" w:cs="Open Sans"/>
          <w:bCs/>
          <w:color w:val="000000"/>
          <w:sz w:val="18"/>
          <w:szCs w:val="18"/>
        </w:rPr>
        <w:t>owego</w:t>
      </w:r>
      <w:r w:rsidRPr="00F0371C">
        <w:rPr>
          <w:rFonts w:ascii="Open Sans" w:hAnsi="Open Sans" w:cs="Open Sans"/>
          <w:bCs/>
          <w:color w:val="000000"/>
          <w:sz w:val="18"/>
          <w:szCs w:val="18"/>
        </w:rPr>
        <w:t xml:space="preserve"> zamówienia określon</w:t>
      </w:r>
      <w:r w:rsidR="00D93443" w:rsidRPr="00F0371C">
        <w:rPr>
          <w:rFonts w:ascii="Open Sans" w:hAnsi="Open Sans" w:cs="Open Sans"/>
          <w:bCs/>
          <w:color w:val="000000"/>
          <w:sz w:val="18"/>
          <w:szCs w:val="18"/>
        </w:rPr>
        <w:t>ą</w:t>
      </w:r>
      <w:r w:rsidRPr="00F0371C">
        <w:rPr>
          <w:rFonts w:ascii="Open Sans" w:hAnsi="Open Sans" w:cs="Open Sans"/>
          <w:bCs/>
          <w:color w:val="000000"/>
          <w:sz w:val="18"/>
          <w:szCs w:val="18"/>
        </w:rPr>
        <w:t xml:space="preserve"> w zaproszeniu do złożenia oferty, za wynagrodzenie ryczałtowe w wysokości: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8"/>
        <w:gridCol w:w="1263"/>
        <w:gridCol w:w="1181"/>
        <w:gridCol w:w="851"/>
        <w:gridCol w:w="708"/>
        <w:gridCol w:w="993"/>
        <w:gridCol w:w="708"/>
        <w:gridCol w:w="429"/>
        <w:gridCol w:w="705"/>
        <w:gridCol w:w="1701"/>
      </w:tblGrid>
      <w:tr w:rsidR="004974AB" w:rsidRPr="00F8546F" w14:paraId="3A5DC973" w14:textId="77777777" w:rsidTr="00F0371C">
        <w:trPr>
          <w:cantSplit/>
          <w:trHeight w:val="320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9911D7" w14:textId="77777777" w:rsidR="004974AB" w:rsidRPr="00F8546F" w:rsidRDefault="004974AB" w:rsidP="007F6A39">
            <w:pPr>
              <w:tabs>
                <w:tab w:val="right" w:pos="9026"/>
              </w:tabs>
              <w:spacing w:after="0" w:line="240" w:lineRule="auto"/>
              <w:jc w:val="center"/>
              <w:rPr>
                <w:rFonts w:cs="Open Sans"/>
                <w:b/>
                <w:sz w:val="18"/>
                <w:szCs w:val="18"/>
              </w:rPr>
            </w:pPr>
            <w:r w:rsidRPr="00F8546F">
              <w:rPr>
                <w:rFonts w:cs="Open Sans"/>
                <w:b/>
                <w:sz w:val="18"/>
                <w:szCs w:val="18"/>
              </w:rPr>
              <w:t>Lp.</w:t>
            </w:r>
          </w:p>
        </w:tc>
        <w:tc>
          <w:tcPr>
            <w:tcW w:w="32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4E455A" w14:textId="77777777" w:rsidR="004974AB" w:rsidRPr="00F8546F" w:rsidRDefault="004974AB" w:rsidP="007F6A39">
            <w:pPr>
              <w:tabs>
                <w:tab w:val="right" w:pos="9026"/>
              </w:tabs>
              <w:spacing w:after="0" w:line="240" w:lineRule="auto"/>
              <w:jc w:val="center"/>
              <w:rPr>
                <w:rFonts w:cs="Open Sans"/>
                <w:b/>
                <w:sz w:val="18"/>
                <w:szCs w:val="18"/>
              </w:rPr>
            </w:pPr>
            <w:r w:rsidRPr="00F8546F">
              <w:rPr>
                <w:rFonts w:cs="Open Sans"/>
                <w:b/>
                <w:sz w:val="18"/>
                <w:szCs w:val="18"/>
              </w:rPr>
              <w:t>Przedmiot zamówienia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76087" w14:textId="77777777" w:rsidR="004974AB" w:rsidRPr="00F8546F" w:rsidRDefault="004974AB" w:rsidP="007F6A39">
            <w:pPr>
              <w:tabs>
                <w:tab w:val="right" w:pos="9026"/>
              </w:tabs>
              <w:spacing w:after="0" w:line="240" w:lineRule="auto"/>
              <w:jc w:val="center"/>
              <w:rPr>
                <w:rFonts w:cs="Open Sans"/>
                <w:b/>
                <w:sz w:val="18"/>
                <w:szCs w:val="18"/>
              </w:rPr>
            </w:pPr>
            <w:r w:rsidRPr="00F8546F">
              <w:rPr>
                <w:rFonts w:cs="Open Sans"/>
                <w:b/>
                <w:sz w:val="18"/>
                <w:szCs w:val="18"/>
              </w:rPr>
              <w:t>Wynagrodzenie netto zł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F007E" w14:textId="77777777" w:rsidR="004974AB" w:rsidRPr="00F8546F" w:rsidRDefault="004974AB" w:rsidP="007F6A39">
            <w:pPr>
              <w:tabs>
                <w:tab w:val="right" w:pos="9026"/>
              </w:tabs>
              <w:spacing w:after="0" w:line="240" w:lineRule="auto"/>
              <w:ind w:left="33" w:right="33"/>
              <w:jc w:val="center"/>
              <w:rPr>
                <w:rFonts w:cs="Open Sans"/>
                <w:b/>
                <w:sz w:val="18"/>
                <w:szCs w:val="18"/>
              </w:rPr>
            </w:pPr>
            <w:r w:rsidRPr="00F8546F">
              <w:rPr>
                <w:rFonts w:cs="Open Sans"/>
                <w:b/>
                <w:sz w:val="18"/>
                <w:szCs w:val="18"/>
              </w:rPr>
              <w:t>Stawka podatku VAT</w:t>
            </w:r>
          </w:p>
        </w:tc>
        <w:tc>
          <w:tcPr>
            <w:tcW w:w="2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2DFBA" w14:textId="77777777" w:rsidR="004974AB" w:rsidRPr="00F8546F" w:rsidRDefault="004974AB" w:rsidP="007F6A39">
            <w:pPr>
              <w:tabs>
                <w:tab w:val="right" w:pos="9026"/>
              </w:tabs>
              <w:spacing w:after="0" w:line="240" w:lineRule="auto"/>
              <w:ind w:left="33" w:right="33"/>
              <w:jc w:val="center"/>
              <w:rPr>
                <w:rFonts w:cs="Open Sans"/>
                <w:b/>
                <w:bCs/>
                <w:sz w:val="18"/>
                <w:szCs w:val="18"/>
              </w:rPr>
            </w:pPr>
            <w:r w:rsidRPr="00F8546F">
              <w:rPr>
                <w:rFonts w:cs="Open Sans"/>
                <w:b/>
                <w:bCs/>
                <w:sz w:val="18"/>
                <w:szCs w:val="18"/>
              </w:rPr>
              <w:t>Wynagrodzenie brutto zł</w:t>
            </w:r>
          </w:p>
        </w:tc>
      </w:tr>
      <w:tr w:rsidR="004974AB" w:rsidRPr="00F8546F" w14:paraId="1B442D29" w14:textId="77777777" w:rsidTr="00F0371C">
        <w:trPr>
          <w:cantSplit/>
          <w:trHeight w:val="136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B060350" w14:textId="77777777" w:rsidR="004974AB" w:rsidRPr="00F8546F" w:rsidRDefault="004974AB" w:rsidP="007F6A39">
            <w:pPr>
              <w:tabs>
                <w:tab w:val="right" w:pos="9026"/>
              </w:tabs>
              <w:spacing w:after="0" w:line="240" w:lineRule="auto"/>
              <w:jc w:val="center"/>
              <w:rPr>
                <w:rFonts w:cs="Open Sans"/>
                <w:sz w:val="18"/>
                <w:szCs w:val="18"/>
              </w:rPr>
            </w:pPr>
            <w:r w:rsidRPr="00F8546F">
              <w:rPr>
                <w:rFonts w:cs="Open Sans"/>
                <w:sz w:val="18"/>
                <w:szCs w:val="18"/>
              </w:rPr>
              <w:t>1</w:t>
            </w:r>
          </w:p>
        </w:tc>
        <w:tc>
          <w:tcPr>
            <w:tcW w:w="32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0B9F94A" w14:textId="77777777" w:rsidR="004974AB" w:rsidRPr="00F8546F" w:rsidRDefault="004974AB" w:rsidP="007F6A39">
            <w:pPr>
              <w:tabs>
                <w:tab w:val="right" w:pos="9026"/>
              </w:tabs>
              <w:spacing w:after="0" w:line="240" w:lineRule="auto"/>
              <w:jc w:val="center"/>
              <w:rPr>
                <w:rFonts w:cs="Open Sans"/>
                <w:sz w:val="18"/>
                <w:szCs w:val="18"/>
              </w:rPr>
            </w:pPr>
            <w:r w:rsidRPr="00F8546F">
              <w:rPr>
                <w:rFonts w:cs="Open Sans"/>
                <w:sz w:val="18"/>
                <w:szCs w:val="18"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99D74EF" w14:textId="77777777" w:rsidR="004974AB" w:rsidRPr="00F8546F" w:rsidRDefault="004974AB" w:rsidP="007F6A39">
            <w:pPr>
              <w:tabs>
                <w:tab w:val="right" w:pos="9026"/>
              </w:tabs>
              <w:spacing w:after="0" w:line="240" w:lineRule="auto"/>
              <w:jc w:val="center"/>
              <w:rPr>
                <w:rFonts w:cs="Open Sans"/>
                <w:sz w:val="18"/>
                <w:szCs w:val="18"/>
              </w:rPr>
            </w:pPr>
            <w:r w:rsidRPr="00F8546F">
              <w:rPr>
                <w:rFonts w:cs="Open Sans"/>
                <w:sz w:val="18"/>
                <w:szCs w:val="18"/>
              </w:rPr>
              <w:t>3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89BC1C7" w14:textId="77777777" w:rsidR="004974AB" w:rsidRPr="00F8546F" w:rsidRDefault="004974AB" w:rsidP="007F6A39">
            <w:pPr>
              <w:tabs>
                <w:tab w:val="right" w:pos="9026"/>
              </w:tabs>
              <w:spacing w:after="0" w:line="240" w:lineRule="auto"/>
              <w:ind w:left="33" w:right="33"/>
              <w:jc w:val="center"/>
              <w:rPr>
                <w:rFonts w:cs="Open Sans"/>
                <w:sz w:val="18"/>
                <w:szCs w:val="18"/>
              </w:rPr>
            </w:pPr>
            <w:r w:rsidRPr="00F8546F">
              <w:rPr>
                <w:rFonts w:cs="Open Sans"/>
                <w:sz w:val="18"/>
                <w:szCs w:val="18"/>
              </w:rPr>
              <w:t>4</w:t>
            </w:r>
          </w:p>
        </w:tc>
        <w:tc>
          <w:tcPr>
            <w:tcW w:w="2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A65B7AD" w14:textId="77777777" w:rsidR="004974AB" w:rsidRPr="00F8546F" w:rsidRDefault="004974AB" w:rsidP="007F6A39">
            <w:pPr>
              <w:tabs>
                <w:tab w:val="right" w:pos="9026"/>
              </w:tabs>
              <w:spacing w:after="0" w:line="240" w:lineRule="auto"/>
              <w:ind w:left="33" w:right="33"/>
              <w:jc w:val="center"/>
              <w:rPr>
                <w:rFonts w:cs="Open Sans"/>
                <w:sz w:val="18"/>
                <w:szCs w:val="18"/>
              </w:rPr>
            </w:pPr>
            <w:r w:rsidRPr="00F8546F">
              <w:rPr>
                <w:rFonts w:cs="Open Sans"/>
                <w:sz w:val="18"/>
                <w:szCs w:val="18"/>
              </w:rPr>
              <w:t>5</w:t>
            </w:r>
          </w:p>
        </w:tc>
      </w:tr>
      <w:tr w:rsidR="00D93443" w:rsidRPr="00F8546F" w14:paraId="6368FD42" w14:textId="77777777" w:rsidTr="00F0371C">
        <w:trPr>
          <w:cantSplit/>
          <w:trHeight w:val="136"/>
          <w:jc w:val="center"/>
        </w:trPr>
        <w:tc>
          <w:tcPr>
            <w:tcW w:w="906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4D751C6" w14:textId="4446FB71" w:rsidR="00D93443" w:rsidRPr="00F8546F" w:rsidRDefault="00D93443" w:rsidP="00F0371C">
            <w:pPr>
              <w:tabs>
                <w:tab w:val="right" w:pos="9026"/>
              </w:tabs>
              <w:spacing w:after="0" w:line="240" w:lineRule="auto"/>
              <w:ind w:left="33" w:right="33"/>
              <w:jc w:val="center"/>
              <w:rPr>
                <w:rFonts w:cs="Open Sans"/>
                <w:sz w:val="18"/>
                <w:szCs w:val="18"/>
              </w:rPr>
            </w:pPr>
            <w:r>
              <w:rPr>
                <w:rFonts w:cs="Open Sans"/>
                <w:b/>
                <w:bCs/>
                <w:sz w:val="18"/>
                <w:szCs w:val="18"/>
              </w:rPr>
              <w:t xml:space="preserve">Zadanie nr 1: </w:t>
            </w:r>
            <w:r w:rsidRPr="004223B0">
              <w:rPr>
                <w:rFonts w:cs="Open Sans"/>
                <w:b/>
                <w:bCs/>
                <w:sz w:val="18"/>
                <w:szCs w:val="18"/>
              </w:rPr>
              <w:t xml:space="preserve"> Oświetlenie ul. Taborowej (odcinek pomiędzy ul. Taborową 4, </w:t>
            </w:r>
            <w:r>
              <w:rPr>
                <w:rFonts w:cs="Open Sans"/>
                <w:b/>
                <w:bCs/>
                <w:sz w:val="18"/>
                <w:szCs w:val="18"/>
              </w:rPr>
              <w:br/>
            </w:r>
            <w:r w:rsidRPr="004223B0">
              <w:rPr>
                <w:rFonts w:cs="Open Sans"/>
                <w:b/>
                <w:bCs/>
                <w:sz w:val="18"/>
                <w:szCs w:val="18"/>
              </w:rPr>
              <w:t>a ul. Wyczółkowskiego),</w:t>
            </w:r>
          </w:p>
        </w:tc>
      </w:tr>
      <w:tr w:rsidR="004974AB" w:rsidRPr="00F8546F" w14:paraId="0E13DC20" w14:textId="77777777" w:rsidTr="00F0371C">
        <w:trPr>
          <w:cantSplit/>
          <w:trHeight w:val="136"/>
          <w:jc w:val="center"/>
        </w:trPr>
        <w:tc>
          <w:tcPr>
            <w:tcW w:w="528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553C48" w14:textId="55C58708" w:rsidR="004974AB" w:rsidRPr="00F8546F" w:rsidRDefault="00D93443" w:rsidP="007F6A39">
            <w:pPr>
              <w:tabs>
                <w:tab w:val="right" w:pos="9026"/>
              </w:tabs>
              <w:spacing w:after="0" w:line="240" w:lineRule="auto"/>
              <w:jc w:val="center"/>
              <w:rPr>
                <w:rFonts w:cs="Open Sans"/>
                <w:sz w:val="18"/>
                <w:szCs w:val="18"/>
              </w:rPr>
            </w:pPr>
            <w:r>
              <w:rPr>
                <w:rFonts w:cs="Open Sans"/>
                <w:sz w:val="18"/>
                <w:szCs w:val="18"/>
              </w:rPr>
              <w:t>1.</w:t>
            </w:r>
          </w:p>
        </w:tc>
        <w:tc>
          <w:tcPr>
            <w:tcW w:w="32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F66895" w14:textId="77777777" w:rsidR="004974AB" w:rsidRPr="00252AEF" w:rsidRDefault="004974AB" w:rsidP="007F6A39">
            <w:pPr>
              <w:tabs>
                <w:tab w:val="center" w:pos="4536"/>
                <w:tab w:val="right" w:pos="9072"/>
              </w:tabs>
              <w:autoSpaceDE w:val="0"/>
              <w:spacing w:after="0" w:line="240" w:lineRule="auto"/>
              <w:rPr>
                <w:rFonts w:cs="Open Sans"/>
                <w:b/>
                <w:sz w:val="18"/>
                <w:szCs w:val="18"/>
              </w:rPr>
            </w:pPr>
            <w:r w:rsidRPr="00252AEF">
              <w:rPr>
                <w:rFonts w:cs="Open Sans"/>
                <w:b/>
                <w:sz w:val="18"/>
                <w:szCs w:val="18"/>
              </w:rPr>
              <w:t>I przedmiot odbioru:</w:t>
            </w:r>
          </w:p>
          <w:p w14:paraId="6F16C81C" w14:textId="77777777" w:rsidR="004974AB" w:rsidRPr="00F8546F" w:rsidRDefault="004974AB" w:rsidP="007F6A39">
            <w:pPr>
              <w:tabs>
                <w:tab w:val="right" w:pos="9026"/>
              </w:tabs>
              <w:suppressAutoHyphens/>
              <w:spacing w:after="0" w:line="240" w:lineRule="auto"/>
              <w:jc w:val="left"/>
              <w:rPr>
                <w:rFonts w:eastAsia="Times New Roman" w:cs="Open Sans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cs="Open Sans"/>
                <w:bCs/>
                <w:sz w:val="18"/>
                <w:szCs w:val="18"/>
              </w:rPr>
              <w:t>Zamienny p</w:t>
            </w:r>
            <w:r w:rsidRPr="00532CE6">
              <w:rPr>
                <w:rFonts w:cs="Open Sans"/>
                <w:bCs/>
                <w:sz w:val="18"/>
                <w:szCs w:val="18"/>
              </w:rPr>
              <w:t xml:space="preserve">rojekt budowlany wraz z decyzją o pozwoleniu na budowę , decyzjami Pomorskiego Wojewódzkiego Konserwatora Zabytków w Gdańsku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7CBE9" w14:textId="77777777" w:rsidR="004974AB" w:rsidRPr="00F8546F" w:rsidRDefault="004974AB" w:rsidP="007F6A39">
            <w:pPr>
              <w:tabs>
                <w:tab w:val="right" w:pos="9026"/>
              </w:tabs>
              <w:spacing w:after="0" w:line="240" w:lineRule="auto"/>
              <w:jc w:val="center"/>
              <w:rPr>
                <w:rFonts w:cs="Open Sans"/>
                <w:sz w:val="18"/>
                <w:szCs w:val="18"/>
              </w:rPr>
            </w:pPr>
            <w:r w:rsidRPr="00F8546F">
              <w:rPr>
                <w:rFonts w:cs="Open Sans"/>
                <w:sz w:val="18"/>
                <w:szCs w:val="18"/>
              </w:rPr>
              <w:t>…………..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69FA8" w14:textId="77777777" w:rsidR="004974AB" w:rsidRPr="00F8546F" w:rsidRDefault="004974AB" w:rsidP="007F6A39">
            <w:pPr>
              <w:tabs>
                <w:tab w:val="right" w:pos="9026"/>
              </w:tabs>
              <w:spacing w:after="0" w:line="240" w:lineRule="auto"/>
              <w:ind w:left="33" w:right="33"/>
              <w:jc w:val="center"/>
              <w:rPr>
                <w:rFonts w:cs="Open Sans"/>
                <w:sz w:val="18"/>
                <w:szCs w:val="18"/>
              </w:rPr>
            </w:pPr>
            <w:r w:rsidRPr="00F8546F">
              <w:rPr>
                <w:rFonts w:cs="Open Sans"/>
                <w:sz w:val="18"/>
                <w:szCs w:val="18"/>
              </w:rPr>
              <w:t>….%</w:t>
            </w:r>
          </w:p>
        </w:tc>
        <w:tc>
          <w:tcPr>
            <w:tcW w:w="2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7CD17" w14:textId="77777777" w:rsidR="004974AB" w:rsidRPr="00F8546F" w:rsidRDefault="004974AB" w:rsidP="007F6A39">
            <w:pPr>
              <w:tabs>
                <w:tab w:val="right" w:pos="9026"/>
              </w:tabs>
              <w:spacing w:after="0" w:line="240" w:lineRule="auto"/>
              <w:ind w:left="33" w:right="33"/>
              <w:jc w:val="center"/>
              <w:rPr>
                <w:rFonts w:cs="Open Sans"/>
                <w:sz w:val="18"/>
                <w:szCs w:val="18"/>
              </w:rPr>
            </w:pPr>
            <w:r w:rsidRPr="00F8546F">
              <w:rPr>
                <w:rFonts w:cs="Open Sans"/>
                <w:sz w:val="18"/>
                <w:szCs w:val="18"/>
              </w:rPr>
              <w:t>………………….</w:t>
            </w:r>
          </w:p>
        </w:tc>
      </w:tr>
      <w:tr w:rsidR="00D93443" w:rsidRPr="00F8546F" w14:paraId="44EE28D9" w14:textId="77777777" w:rsidTr="00F0371C">
        <w:trPr>
          <w:cantSplit/>
          <w:trHeight w:val="136"/>
          <w:jc w:val="center"/>
        </w:trPr>
        <w:tc>
          <w:tcPr>
            <w:tcW w:w="9067" w:type="dxa"/>
            <w:gridSpan w:val="10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AC86598" w14:textId="75C11EFD" w:rsidR="00D93443" w:rsidRPr="00F8546F" w:rsidRDefault="00D93443" w:rsidP="00F0371C">
            <w:pPr>
              <w:tabs>
                <w:tab w:val="right" w:pos="9026"/>
              </w:tabs>
              <w:spacing w:after="0" w:line="240" w:lineRule="auto"/>
              <w:ind w:left="33" w:right="33"/>
              <w:jc w:val="center"/>
              <w:rPr>
                <w:rFonts w:cs="Open Sans"/>
                <w:sz w:val="18"/>
                <w:szCs w:val="18"/>
              </w:rPr>
            </w:pPr>
            <w:r>
              <w:rPr>
                <w:rFonts w:cs="Open Sans"/>
                <w:b/>
                <w:bCs/>
                <w:sz w:val="18"/>
                <w:szCs w:val="18"/>
              </w:rPr>
              <w:t xml:space="preserve">Zadanie nr 2: </w:t>
            </w:r>
            <w:r w:rsidRPr="004223B0">
              <w:rPr>
                <w:rFonts w:cs="Open Sans"/>
                <w:b/>
                <w:bCs/>
                <w:sz w:val="18"/>
                <w:szCs w:val="18"/>
              </w:rPr>
              <w:t>Oświetlenie przejścia dla pieszych przy ul. Beethovena 21.</w:t>
            </w:r>
          </w:p>
        </w:tc>
      </w:tr>
      <w:tr w:rsidR="004974AB" w:rsidRPr="00F8546F" w14:paraId="12CFF642" w14:textId="77777777" w:rsidTr="00F0371C">
        <w:trPr>
          <w:cantSplit/>
          <w:trHeight w:val="136"/>
          <w:jc w:val="center"/>
        </w:trPr>
        <w:tc>
          <w:tcPr>
            <w:tcW w:w="528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19D29A2" w14:textId="15360EAA" w:rsidR="004974AB" w:rsidRPr="00F8546F" w:rsidRDefault="00D93443" w:rsidP="007F6A39">
            <w:pPr>
              <w:tabs>
                <w:tab w:val="right" w:pos="9026"/>
              </w:tabs>
              <w:spacing w:after="0" w:line="240" w:lineRule="auto"/>
              <w:jc w:val="center"/>
              <w:rPr>
                <w:rFonts w:cs="Open Sans"/>
                <w:sz w:val="18"/>
                <w:szCs w:val="18"/>
              </w:rPr>
            </w:pPr>
            <w:r>
              <w:rPr>
                <w:rFonts w:cs="Open Sans"/>
                <w:sz w:val="18"/>
                <w:szCs w:val="18"/>
              </w:rPr>
              <w:t>2.</w:t>
            </w:r>
          </w:p>
        </w:tc>
        <w:tc>
          <w:tcPr>
            <w:tcW w:w="32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5530D09" w14:textId="77777777" w:rsidR="004974AB" w:rsidRPr="00252AEF" w:rsidRDefault="004974AB" w:rsidP="007F6A39">
            <w:pPr>
              <w:tabs>
                <w:tab w:val="center" w:pos="4536"/>
                <w:tab w:val="right" w:pos="9072"/>
              </w:tabs>
              <w:autoSpaceDE w:val="0"/>
              <w:spacing w:after="0" w:line="240" w:lineRule="auto"/>
              <w:rPr>
                <w:rFonts w:cs="Open Sans"/>
                <w:b/>
                <w:sz w:val="18"/>
                <w:szCs w:val="18"/>
              </w:rPr>
            </w:pPr>
            <w:r w:rsidRPr="00252AEF">
              <w:rPr>
                <w:rFonts w:cs="Open Sans"/>
                <w:b/>
                <w:sz w:val="18"/>
                <w:szCs w:val="18"/>
              </w:rPr>
              <w:t xml:space="preserve">II Przedmiot odbioru: </w:t>
            </w:r>
          </w:p>
          <w:p w14:paraId="4E27DC60" w14:textId="77777777" w:rsidR="004974AB" w:rsidRPr="00532CE6" w:rsidRDefault="004974AB" w:rsidP="007F6A39">
            <w:pPr>
              <w:tabs>
                <w:tab w:val="center" w:pos="4536"/>
                <w:tab w:val="right" w:pos="9072"/>
              </w:tabs>
              <w:autoSpaceDE w:val="0"/>
              <w:spacing w:after="0" w:line="240" w:lineRule="auto"/>
              <w:rPr>
                <w:rFonts w:cs="Open Sans"/>
                <w:bCs/>
                <w:sz w:val="18"/>
                <w:szCs w:val="18"/>
              </w:rPr>
            </w:pPr>
            <w:r w:rsidRPr="00532CE6">
              <w:rPr>
                <w:rFonts w:cs="Open Sans"/>
                <w:bCs/>
                <w:sz w:val="18"/>
                <w:szCs w:val="18"/>
              </w:rPr>
              <w:t>Projekty wykonawcze w układzie branżowym ,</w:t>
            </w:r>
          </w:p>
          <w:p w14:paraId="6A3E1B00" w14:textId="77777777" w:rsidR="004974AB" w:rsidRPr="00532CE6" w:rsidRDefault="004974AB" w:rsidP="007F6A39">
            <w:pPr>
              <w:tabs>
                <w:tab w:val="center" w:pos="4536"/>
                <w:tab w:val="right" w:pos="9072"/>
              </w:tabs>
              <w:autoSpaceDE w:val="0"/>
              <w:spacing w:after="0" w:line="240" w:lineRule="auto"/>
              <w:rPr>
                <w:rFonts w:cs="Open Sans"/>
                <w:bCs/>
                <w:sz w:val="18"/>
                <w:szCs w:val="18"/>
              </w:rPr>
            </w:pPr>
            <w:r w:rsidRPr="00532CE6">
              <w:rPr>
                <w:rFonts w:cs="Open Sans"/>
                <w:bCs/>
                <w:sz w:val="18"/>
                <w:szCs w:val="18"/>
              </w:rPr>
              <w:t>Specyfikacje Techniczne Wykonania i Odbioru Robót Budowlanych</w:t>
            </w:r>
          </w:p>
          <w:p w14:paraId="6B9EBDD1" w14:textId="77777777" w:rsidR="004974AB" w:rsidRPr="00532CE6" w:rsidRDefault="004974AB" w:rsidP="007F6A39">
            <w:pPr>
              <w:tabs>
                <w:tab w:val="center" w:pos="4536"/>
                <w:tab w:val="right" w:pos="9072"/>
              </w:tabs>
              <w:autoSpaceDE w:val="0"/>
              <w:spacing w:after="0" w:line="240" w:lineRule="auto"/>
              <w:rPr>
                <w:rFonts w:cs="Open Sans"/>
                <w:bCs/>
                <w:sz w:val="18"/>
                <w:szCs w:val="18"/>
              </w:rPr>
            </w:pPr>
            <w:r w:rsidRPr="00532CE6">
              <w:rPr>
                <w:rFonts w:cs="Open Sans"/>
                <w:bCs/>
                <w:sz w:val="18"/>
                <w:szCs w:val="18"/>
              </w:rPr>
              <w:t xml:space="preserve">Przedmiary robót, </w:t>
            </w:r>
          </w:p>
          <w:p w14:paraId="43E4ED91" w14:textId="77777777" w:rsidR="004974AB" w:rsidRPr="00F8546F" w:rsidRDefault="004974AB" w:rsidP="007F6A39">
            <w:pPr>
              <w:spacing w:after="0" w:line="240" w:lineRule="auto"/>
              <w:jc w:val="left"/>
              <w:rPr>
                <w:rFonts w:cs="Open Sans"/>
                <w:b/>
                <w:bCs/>
                <w:sz w:val="18"/>
                <w:szCs w:val="18"/>
              </w:rPr>
            </w:pPr>
            <w:r w:rsidRPr="00532CE6">
              <w:rPr>
                <w:rFonts w:cs="Open Sans"/>
                <w:bCs/>
                <w:sz w:val="18"/>
                <w:szCs w:val="18"/>
              </w:rPr>
              <w:t xml:space="preserve">Kosztorysy inwestorskie i </w:t>
            </w:r>
            <w:r w:rsidRPr="00252AEF">
              <w:rPr>
                <w:rFonts w:cs="Open Sans"/>
                <w:bCs/>
                <w:sz w:val="18"/>
                <w:szCs w:val="18"/>
              </w:rPr>
              <w:t xml:space="preserve"> zbiorcze zestawienie kosztów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AAA38" w14:textId="77777777" w:rsidR="004974AB" w:rsidRPr="00F8546F" w:rsidRDefault="004974AB" w:rsidP="007F6A39">
            <w:pPr>
              <w:tabs>
                <w:tab w:val="right" w:pos="9026"/>
              </w:tabs>
              <w:spacing w:after="0" w:line="240" w:lineRule="auto"/>
              <w:jc w:val="center"/>
              <w:rPr>
                <w:rFonts w:cs="Open Sans"/>
                <w:sz w:val="18"/>
                <w:szCs w:val="18"/>
              </w:rPr>
            </w:pPr>
            <w:r w:rsidRPr="00F8546F">
              <w:rPr>
                <w:rFonts w:cs="Open Sans"/>
                <w:sz w:val="18"/>
                <w:szCs w:val="18"/>
              </w:rPr>
              <w:t>…………..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0F851" w14:textId="77777777" w:rsidR="004974AB" w:rsidRPr="00F8546F" w:rsidRDefault="004974AB" w:rsidP="007F6A39">
            <w:pPr>
              <w:tabs>
                <w:tab w:val="right" w:pos="9026"/>
              </w:tabs>
              <w:spacing w:after="0" w:line="240" w:lineRule="auto"/>
              <w:ind w:left="33" w:right="33"/>
              <w:jc w:val="center"/>
              <w:rPr>
                <w:rFonts w:cs="Open Sans"/>
                <w:sz w:val="18"/>
                <w:szCs w:val="18"/>
              </w:rPr>
            </w:pPr>
            <w:r w:rsidRPr="00F8546F">
              <w:rPr>
                <w:rFonts w:cs="Open Sans"/>
                <w:sz w:val="18"/>
                <w:szCs w:val="18"/>
              </w:rPr>
              <w:t>….%</w:t>
            </w:r>
          </w:p>
        </w:tc>
        <w:tc>
          <w:tcPr>
            <w:tcW w:w="2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30A54" w14:textId="77777777" w:rsidR="004974AB" w:rsidRPr="00F8546F" w:rsidRDefault="004974AB" w:rsidP="007F6A39">
            <w:pPr>
              <w:tabs>
                <w:tab w:val="right" w:pos="9026"/>
              </w:tabs>
              <w:spacing w:after="0" w:line="240" w:lineRule="auto"/>
              <w:ind w:left="33" w:right="33"/>
              <w:jc w:val="center"/>
              <w:rPr>
                <w:rFonts w:cs="Open Sans"/>
                <w:sz w:val="18"/>
                <w:szCs w:val="18"/>
              </w:rPr>
            </w:pPr>
            <w:r w:rsidRPr="00F8546F">
              <w:rPr>
                <w:rFonts w:cs="Open Sans"/>
                <w:sz w:val="18"/>
                <w:szCs w:val="18"/>
              </w:rPr>
              <w:t>…………..</w:t>
            </w:r>
          </w:p>
        </w:tc>
      </w:tr>
      <w:tr w:rsidR="004974AB" w:rsidRPr="00F8546F" w14:paraId="03C34B86" w14:textId="77777777" w:rsidTr="00F0371C">
        <w:trPr>
          <w:cantSplit/>
          <w:trHeight w:val="279"/>
          <w:jc w:val="center"/>
        </w:trPr>
        <w:tc>
          <w:tcPr>
            <w:tcW w:w="17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2240470" w14:textId="77777777" w:rsidR="004974AB" w:rsidRPr="00F8546F" w:rsidRDefault="004974AB" w:rsidP="007F6A39">
            <w:pPr>
              <w:tabs>
                <w:tab w:val="right" w:pos="9026"/>
              </w:tabs>
              <w:spacing w:after="0" w:line="240" w:lineRule="auto"/>
              <w:jc w:val="center"/>
              <w:rPr>
                <w:rFonts w:cs="Open Sans"/>
                <w:bCs/>
                <w:sz w:val="18"/>
                <w:szCs w:val="18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B3864" w14:textId="77777777" w:rsidR="004974AB" w:rsidRPr="00F8546F" w:rsidRDefault="004974AB" w:rsidP="007F6A39">
            <w:pPr>
              <w:tabs>
                <w:tab w:val="right" w:pos="9026"/>
              </w:tabs>
              <w:spacing w:after="0" w:line="240" w:lineRule="auto"/>
              <w:jc w:val="center"/>
              <w:rPr>
                <w:rFonts w:cs="Open Sans"/>
                <w:b/>
                <w:sz w:val="18"/>
                <w:szCs w:val="18"/>
              </w:rPr>
            </w:pPr>
            <w:r w:rsidRPr="00F8546F">
              <w:rPr>
                <w:rFonts w:cs="Open Sans"/>
                <w:b/>
                <w:sz w:val="18"/>
                <w:szCs w:val="18"/>
              </w:rPr>
              <w:t>Cena netto zł za 1 nadzór autorski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F5056" w14:textId="77777777" w:rsidR="004974AB" w:rsidRPr="00F8546F" w:rsidRDefault="004974AB" w:rsidP="007F6A39">
            <w:pPr>
              <w:tabs>
                <w:tab w:val="right" w:pos="9026"/>
              </w:tabs>
              <w:spacing w:after="0" w:line="240" w:lineRule="auto"/>
              <w:ind w:left="-44" w:hanging="44"/>
              <w:jc w:val="center"/>
              <w:rPr>
                <w:rFonts w:cs="Open Sans"/>
                <w:b/>
                <w:bCs/>
                <w:sz w:val="18"/>
                <w:szCs w:val="18"/>
              </w:rPr>
            </w:pPr>
            <w:r w:rsidRPr="00F8546F">
              <w:rPr>
                <w:rFonts w:cs="Open Sans"/>
                <w:b/>
                <w:bCs/>
                <w:sz w:val="18"/>
                <w:szCs w:val="18"/>
              </w:rPr>
              <w:t>Przewidywana ilość nadzorów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9BE65" w14:textId="77777777" w:rsidR="004974AB" w:rsidRPr="00F8546F" w:rsidRDefault="004974AB" w:rsidP="007F6A39">
            <w:pPr>
              <w:tabs>
                <w:tab w:val="right" w:pos="9026"/>
              </w:tabs>
              <w:spacing w:after="0" w:line="240" w:lineRule="auto"/>
              <w:jc w:val="center"/>
              <w:rPr>
                <w:rFonts w:cs="Open Sans"/>
                <w:b/>
                <w:sz w:val="18"/>
                <w:szCs w:val="18"/>
              </w:rPr>
            </w:pPr>
            <w:r w:rsidRPr="00F8546F">
              <w:rPr>
                <w:rFonts w:cs="Open Sans"/>
                <w:b/>
                <w:sz w:val="18"/>
                <w:szCs w:val="18"/>
              </w:rPr>
              <w:t>Wynagrodzenie netto zł</w:t>
            </w:r>
          </w:p>
          <w:p w14:paraId="3C0A09A6" w14:textId="77777777" w:rsidR="004974AB" w:rsidRPr="00F8546F" w:rsidRDefault="004974AB" w:rsidP="007F6A39">
            <w:pPr>
              <w:tabs>
                <w:tab w:val="right" w:pos="9026"/>
              </w:tabs>
              <w:spacing w:after="0" w:line="240" w:lineRule="auto"/>
              <w:jc w:val="center"/>
              <w:rPr>
                <w:rFonts w:cs="Open Sans"/>
                <w:sz w:val="18"/>
                <w:szCs w:val="18"/>
              </w:rPr>
            </w:pPr>
            <w:r w:rsidRPr="00F8546F">
              <w:rPr>
                <w:rFonts w:cs="Open Sans"/>
                <w:b/>
                <w:sz w:val="18"/>
                <w:szCs w:val="18"/>
              </w:rPr>
              <w:t>(6x7)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100CA" w14:textId="77777777" w:rsidR="004974AB" w:rsidRPr="00F8546F" w:rsidRDefault="004974AB" w:rsidP="007F6A39">
            <w:pPr>
              <w:tabs>
                <w:tab w:val="right" w:pos="9026"/>
              </w:tabs>
              <w:spacing w:after="0" w:line="240" w:lineRule="auto"/>
              <w:ind w:left="33" w:right="33"/>
              <w:jc w:val="center"/>
              <w:rPr>
                <w:rFonts w:cs="Open Sans"/>
                <w:b/>
                <w:sz w:val="18"/>
                <w:szCs w:val="18"/>
              </w:rPr>
            </w:pPr>
            <w:r w:rsidRPr="00F8546F">
              <w:rPr>
                <w:rFonts w:cs="Open Sans"/>
                <w:b/>
                <w:sz w:val="18"/>
                <w:szCs w:val="18"/>
              </w:rPr>
              <w:t>Stawka podatku VAT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83D44" w14:textId="77777777" w:rsidR="004974AB" w:rsidRPr="00F8546F" w:rsidRDefault="004974AB" w:rsidP="007F6A39">
            <w:pPr>
              <w:tabs>
                <w:tab w:val="right" w:pos="9026"/>
              </w:tabs>
              <w:spacing w:after="0" w:line="240" w:lineRule="auto"/>
              <w:ind w:left="33" w:right="33"/>
              <w:jc w:val="center"/>
              <w:rPr>
                <w:rFonts w:cs="Open Sans"/>
                <w:b/>
                <w:sz w:val="18"/>
                <w:szCs w:val="18"/>
              </w:rPr>
            </w:pPr>
            <w:r w:rsidRPr="00F8546F">
              <w:rPr>
                <w:rFonts w:cs="Open Sans"/>
                <w:b/>
                <w:sz w:val="18"/>
                <w:szCs w:val="18"/>
              </w:rPr>
              <w:t>Wynagrodzenie brutto zł</w:t>
            </w:r>
          </w:p>
        </w:tc>
      </w:tr>
      <w:tr w:rsidR="004974AB" w:rsidRPr="00F8546F" w14:paraId="4BE09BD9" w14:textId="77777777" w:rsidTr="00F0371C">
        <w:trPr>
          <w:cantSplit/>
          <w:trHeight w:val="127"/>
          <w:jc w:val="center"/>
        </w:trPr>
        <w:tc>
          <w:tcPr>
            <w:tcW w:w="17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503C8" w14:textId="77777777" w:rsidR="004974AB" w:rsidRPr="00F8546F" w:rsidRDefault="004974AB" w:rsidP="007F6A39">
            <w:pPr>
              <w:tabs>
                <w:tab w:val="right" w:pos="9026"/>
              </w:tabs>
              <w:spacing w:after="0" w:line="240" w:lineRule="auto"/>
              <w:jc w:val="center"/>
              <w:rPr>
                <w:rFonts w:cs="Open Sans"/>
                <w:bCs/>
                <w:sz w:val="18"/>
                <w:szCs w:val="18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ADF0105" w14:textId="77777777" w:rsidR="004974AB" w:rsidRPr="00F8546F" w:rsidRDefault="004974AB" w:rsidP="007F6A39">
            <w:pPr>
              <w:tabs>
                <w:tab w:val="right" w:pos="9026"/>
              </w:tabs>
              <w:spacing w:after="0" w:line="240" w:lineRule="auto"/>
              <w:jc w:val="center"/>
              <w:rPr>
                <w:rFonts w:cs="Open Sans"/>
                <w:bCs/>
                <w:sz w:val="18"/>
                <w:szCs w:val="18"/>
              </w:rPr>
            </w:pPr>
            <w:r w:rsidRPr="00F8546F">
              <w:rPr>
                <w:rFonts w:cs="Open Sans"/>
                <w:bCs/>
                <w:sz w:val="18"/>
                <w:szCs w:val="18"/>
              </w:rPr>
              <w:t>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8371647" w14:textId="77777777" w:rsidR="004974AB" w:rsidRPr="00F8546F" w:rsidRDefault="004974AB" w:rsidP="007F6A39">
            <w:pPr>
              <w:tabs>
                <w:tab w:val="right" w:pos="9026"/>
              </w:tabs>
              <w:spacing w:after="0" w:line="240" w:lineRule="auto"/>
              <w:ind w:left="76"/>
              <w:jc w:val="center"/>
              <w:rPr>
                <w:rFonts w:cs="Open Sans"/>
                <w:bCs/>
                <w:sz w:val="18"/>
                <w:szCs w:val="18"/>
              </w:rPr>
            </w:pPr>
            <w:r w:rsidRPr="00F8546F">
              <w:rPr>
                <w:rFonts w:cs="Open Sans"/>
                <w:bCs/>
                <w:sz w:val="18"/>
                <w:szCs w:val="18"/>
              </w:rPr>
              <w:t>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45E6634" w14:textId="77777777" w:rsidR="004974AB" w:rsidRPr="00F8546F" w:rsidRDefault="004974AB" w:rsidP="007F6A39">
            <w:pPr>
              <w:tabs>
                <w:tab w:val="right" w:pos="9026"/>
              </w:tabs>
              <w:spacing w:after="0" w:line="240" w:lineRule="auto"/>
              <w:ind w:left="76"/>
              <w:jc w:val="center"/>
              <w:rPr>
                <w:rFonts w:cs="Open Sans"/>
                <w:sz w:val="18"/>
                <w:szCs w:val="18"/>
              </w:rPr>
            </w:pPr>
            <w:r w:rsidRPr="00F8546F">
              <w:rPr>
                <w:rFonts w:cs="Open Sans"/>
                <w:sz w:val="18"/>
                <w:szCs w:val="18"/>
              </w:rPr>
              <w:t>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483AC82" w14:textId="77777777" w:rsidR="004974AB" w:rsidRPr="00F8546F" w:rsidRDefault="004974AB" w:rsidP="007F6A39">
            <w:pPr>
              <w:tabs>
                <w:tab w:val="right" w:pos="9026"/>
              </w:tabs>
              <w:spacing w:after="0" w:line="240" w:lineRule="auto"/>
              <w:ind w:left="76"/>
              <w:jc w:val="center"/>
              <w:rPr>
                <w:rFonts w:cs="Open Sans"/>
                <w:sz w:val="18"/>
                <w:szCs w:val="18"/>
              </w:rPr>
            </w:pPr>
            <w:r w:rsidRPr="00F8546F">
              <w:rPr>
                <w:rFonts w:cs="Open Sans"/>
                <w:sz w:val="18"/>
                <w:szCs w:val="18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A7DEC56" w14:textId="77777777" w:rsidR="004974AB" w:rsidRPr="00F8546F" w:rsidRDefault="004974AB" w:rsidP="007F6A39">
            <w:pPr>
              <w:tabs>
                <w:tab w:val="right" w:pos="9026"/>
              </w:tabs>
              <w:spacing w:after="0" w:line="240" w:lineRule="auto"/>
              <w:ind w:left="76"/>
              <w:jc w:val="center"/>
              <w:rPr>
                <w:rFonts w:cs="Open Sans"/>
                <w:sz w:val="18"/>
                <w:szCs w:val="18"/>
              </w:rPr>
            </w:pPr>
            <w:r w:rsidRPr="00F8546F">
              <w:rPr>
                <w:rFonts w:cs="Open Sans"/>
                <w:sz w:val="18"/>
                <w:szCs w:val="18"/>
              </w:rPr>
              <w:t>10</w:t>
            </w:r>
          </w:p>
        </w:tc>
      </w:tr>
      <w:tr w:rsidR="004974AB" w:rsidRPr="00F8546F" w14:paraId="4D87F491" w14:textId="77777777" w:rsidTr="00F0371C">
        <w:trPr>
          <w:cantSplit/>
          <w:trHeight w:val="616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7B05F" w14:textId="77777777" w:rsidR="004974AB" w:rsidRPr="00F8546F" w:rsidRDefault="004974AB" w:rsidP="007F6A39">
            <w:pPr>
              <w:pStyle w:val="Akapitzlist"/>
              <w:tabs>
                <w:tab w:val="right" w:pos="9026"/>
              </w:tabs>
              <w:suppressAutoHyphens/>
              <w:spacing w:line="240" w:lineRule="auto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3</w:t>
            </w:r>
            <w:r w:rsidRPr="00F8546F">
              <w:rPr>
                <w:rFonts w:ascii="Open Sans" w:hAnsi="Open Sans" w:cs="Open Sans"/>
                <w:sz w:val="18"/>
                <w:szCs w:val="18"/>
              </w:rPr>
              <w:t>.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5EC80" w14:textId="77777777" w:rsidR="004974AB" w:rsidRPr="00F8546F" w:rsidRDefault="004974AB" w:rsidP="007F6A39">
            <w:pPr>
              <w:tabs>
                <w:tab w:val="right" w:pos="9026"/>
              </w:tabs>
              <w:spacing w:after="0" w:line="240" w:lineRule="auto"/>
              <w:rPr>
                <w:rFonts w:cs="Open Sans"/>
                <w:b/>
                <w:sz w:val="18"/>
                <w:szCs w:val="18"/>
              </w:rPr>
            </w:pPr>
            <w:r w:rsidRPr="00F8546F">
              <w:rPr>
                <w:rFonts w:cs="Open Sans"/>
                <w:bCs/>
                <w:sz w:val="18"/>
                <w:szCs w:val="18"/>
              </w:rPr>
              <w:t>Pełnienie nadzoru autorskiego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EC8FC" w14:textId="77777777" w:rsidR="004974AB" w:rsidRPr="00F8546F" w:rsidRDefault="004974AB" w:rsidP="007F6A39">
            <w:pPr>
              <w:tabs>
                <w:tab w:val="right" w:pos="9026"/>
              </w:tabs>
              <w:spacing w:after="0" w:line="240" w:lineRule="auto"/>
              <w:rPr>
                <w:rFonts w:cs="Open Sans"/>
                <w:sz w:val="18"/>
                <w:szCs w:val="18"/>
              </w:rPr>
            </w:pPr>
          </w:p>
          <w:p w14:paraId="0F415E44" w14:textId="14DC008C" w:rsidR="004974AB" w:rsidRPr="00F8546F" w:rsidRDefault="004974AB" w:rsidP="007F6A39">
            <w:pPr>
              <w:tabs>
                <w:tab w:val="right" w:pos="9026"/>
              </w:tabs>
              <w:spacing w:after="0" w:line="240" w:lineRule="auto"/>
              <w:rPr>
                <w:rFonts w:cs="Open Sans"/>
                <w:sz w:val="18"/>
                <w:szCs w:val="18"/>
              </w:rPr>
            </w:pPr>
            <w:r w:rsidRPr="00F8546F">
              <w:rPr>
                <w:rFonts w:cs="Open Sans"/>
                <w:sz w:val="18"/>
                <w:szCs w:val="18"/>
              </w:rPr>
              <w:t xml:space="preserve"> ………………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A0DB3" w14:textId="2733DD60" w:rsidR="004974AB" w:rsidRPr="00F8546F" w:rsidRDefault="004974AB" w:rsidP="007F6A39">
            <w:pPr>
              <w:tabs>
                <w:tab w:val="right" w:pos="9026"/>
              </w:tabs>
              <w:spacing w:after="0" w:line="240" w:lineRule="auto"/>
              <w:jc w:val="center"/>
              <w:rPr>
                <w:rFonts w:cs="Open Sans"/>
                <w:b/>
                <w:sz w:val="18"/>
                <w:szCs w:val="18"/>
              </w:rPr>
            </w:pPr>
            <w:r>
              <w:rPr>
                <w:rFonts w:cs="Open Sans"/>
                <w:b/>
                <w:sz w:val="18"/>
                <w:szCs w:val="18"/>
              </w:rPr>
              <w:t>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C724E" w14:textId="77777777" w:rsidR="004974AB" w:rsidRPr="00F8546F" w:rsidRDefault="004974AB" w:rsidP="007F6A39">
            <w:pPr>
              <w:tabs>
                <w:tab w:val="right" w:pos="9026"/>
              </w:tabs>
              <w:spacing w:after="0" w:line="240" w:lineRule="auto"/>
              <w:rPr>
                <w:rFonts w:cs="Open Sans"/>
                <w:sz w:val="18"/>
                <w:szCs w:val="18"/>
              </w:rPr>
            </w:pPr>
          </w:p>
          <w:p w14:paraId="3C39F1DA" w14:textId="77777777" w:rsidR="004974AB" w:rsidRPr="00F8546F" w:rsidRDefault="004974AB" w:rsidP="007F6A39">
            <w:pPr>
              <w:tabs>
                <w:tab w:val="right" w:pos="9026"/>
              </w:tabs>
              <w:spacing w:after="0" w:line="240" w:lineRule="auto"/>
              <w:rPr>
                <w:rFonts w:cs="Open Sans"/>
                <w:sz w:val="18"/>
                <w:szCs w:val="18"/>
              </w:rPr>
            </w:pPr>
            <w:r w:rsidRPr="00F8546F">
              <w:rPr>
                <w:rFonts w:cs="Open Sans"/>
                <w:sz w:val="18"/>
                <w:szCs w:val="18"/>
              </w:rPr>
              <w:t xml:space="preserve">  …………………..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01808" w14:textId="77777777" w:rsidR="004974AB" w:rsidRPr="00F8546F" w:rsidRDefault="004974AB" w:rsidP="007F6A39">
            <w:pPr>
              <w:tabs>
                <w:tab w:val="right" w:pos="9026"/>
              </w:tabs>
              <w:spacing w:after="0" w:line="240" w:lineRule="auto"/>
              <w:jc w:val="center"/>
              <w:rPr>
                <w:rFonts w:cs="Open Sans"/>
                <w:sz w:val="18"/>
                <w:szCs w:val="18"/>
              </w:rPr>
            </w:pPr>
          </w:p>
          <w:p w14:paraId="1CA6AA99" w14:textId="77777777" w:rsidR="004974AB" w:rsidRPr="00F8546F" w:rsidRDefault="004974AB" w:rsidP="007F6A39">
            <w:pPr>
              <w:tabs>
                <w:tab w:val="right" w:pos="9026"/>
              </w:tabs>
              <w:spacing w:after="0" w:line="240" w:lineRule="auto"/>
              <w:jc w:val="center"/>
              <w:rPr>
                <w:rFonts w:cs="Open Sans"/>
                <w:sz w:val="18"/>
                <w:szCs w:val="18"/>
              </w:rPr>
            </w:pPr>
            <w:r w:rsidRPr="00F8546F">
              <w:rPr>
                <w:rFonts w:cs="Open Sans"/>
                <w:sz w:val="18"/>
                <w:szCs w:val="18"/>
              </w:rPr>
              <w:t>….%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B7232" w14:textId="77777777" w:rsidR="004974AB" w:rsidRPr="00F8546F" w:rsidRDefault="004974AB" w:rsidP="007F6A39">
            <w:pPr>
              <w:tabs>
                <w:tab w:val="right" w:pos="9026"/>
              </w:tabs>
              <w:spacing w:after="0" w:line="240" w:lineRule="auto"/>
              <w:rPr>
                <w:rFonts w:cs="Open Sans"/>
                <w:sz w:val="18"/>
                <w:szCs w:val="18"/>
              </w:rPr>
            </w:pPr>
          </w:p>
          <w:p w14:paraId="2388AE00" w14:textId="77777777" w:rsidR="004974AB" w:rsidRPr="00F8546F" w:rsidRDefault="004974AB" w:rsidP="007F6A39">
            <w:pPr>
              <w:tabs>
                <w:tab w:val="right" w:pos="9026"/>
              </w:tabs>
              <w:spacing w:after="0" w:line="240" w:lineRule="auto"/>
              <w:rPr>
                <w:rFonts w:cs="Open Sans"/>
                <w:sz w:val="18"/>
                <w:szCs w:val="18"/>
              </w:rPr>
            </w:pPr>
            <w:r w:rsidRPr="00F8546F">
              <w:rPr>
                <w:rFonts w:cs="Open Sans"/>
                <w:sz w:val="18"/>
                <w:szCs w:val="18"/>
              </w:rPr>
              <w:t xml:space="preserve">  …………………..</w:t>
            </w:r>
          </w:p>
        </w:tc>
      </w:tr>
      <w:tr w:rsidR="004974AB" w:rsidRPr="00F8546F" w14:paraId="67F5CAFE" w14:textId="77777777" w:rsidTr="00F0371C">
        <w:trPr>
          <w:cantSplit/>
          <w:trHeight w:val="624"/>
          <w:jc w:val="center"/>
        </w:trPr>
        <w:tc>
          <w:tcPr>
            <w:tcW w:w="73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E2BD9" w14:textId="77777777" w:rsidR="004974AB" w:rsidRPr="00F8546F" w:rsidRDefault="004974AB" w:rsidP="007F6A39">
            <w:pPr>
              <w:tabs>
                <w:tab w:val="right" w:pos="9026"/>
              </w:tabs>
              <w:spacing w:after="0" w:line="240" w:lineRule="auto"/>
              <w:jc w:val="right"/>
              <w:rPr>
                <w:rFonts w:cs="Open Sans"/>
                <w:b/>
                <w:bCs/>
                <w:sz w:val="18"/>
                <w:szCs w:val="18"/>
              </w:rPr>
            </w:pPr>
            <w:r w:rsidRPr="00F8546F">
              <w:rPr>
                <w:rFonts w:cs="Open Sans"/>
                <w:b/>
                <w:bCs/>
                <w:sz w:val="18"/>
                <w:szCs w:val="18"/>
              </w:rPr>
              <w:t xml:space="preserve">                                                                   Łączne wynagrodzenie brutto (poz. 5+10):</w:t>
            </w:r>
          </w:p>
          <w:p w14:paraId="61A5277B" w14:textId="77777777" w:rsidR="004974AB" w:rsidRPr="00F8546F" w:rsidRDefault="004974AB" w:rsidP="007F6A39">
            <w:pPr>
              <w:tabs>
                <w:tab w:val="right" w:pos="9026"/>
              </w:tabs>
              <w:spacing w:after="0" w:line="240" w:lineRule="auto"/>
              <w:jc w:val="right"/>
              <w:rPr>
                <w:rFonts w:cs="Open Sans"/>
                <w:b/>
                <w:bCs/>
                <w:sz w:val="18"/>
                <w:szCs w:val="18"/>
              </w:rPr>
            </w:pPr>
          </w:p>
          <w:p w14:paraId="17E87912" w14:textId="77777777" w:rsidR="004974AB" w:rsidRPr="00F8546F" w:rsidRDefault="004974AB" w:rsidP="007F6A39">
            <w:pPr>
              <w:tabs>
                <w:tab w:val="right" w:pos="9026"/>
              </w:tabs>
              <w:spacing w:after="0" w:line="240" w:lineRule="auto"/>
              <w:jc w:val="right"/>
              <w:rPr>
                <w:rFonts w:cs="Open Sans"/>
                <w:sz w:val="18"/>
                <w:szCs w:val="18"/>
              </w:rPr>
            </w:pPr>
            <w:r w:rsidRPr="00F8546F">
              <w:rPr>
                <w:rFonts w:cs="Open Sans"/>
                <w:b/>
                <w:bCs/>
                <w:sz w:val="18"/>
                <w:szCs w:val="18"/>
              </w:rPr>
              <w:t>Słownie:</w:t>
            </w:r>
            <w:r w:rsidRPr="00F8546F">
              <w:rPr>
                <w:rFonts w:cs="Open Sans"/>
                <w:sz w:val="18"/>
                <w:szCs w:val="18"/>
              </w:rPr>
              <w:t xml:space="preserve"> ………………………………………………………………………………………………………………….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963C8" w14:textId="77777777" w:rsidR="004974AB" w:rsidRPr="00F8546F" w:rsidRDefault="004974AB" w:rsidP="007F6A39">
            <w:pPr>
              <w:tabs>
                <w:tab w:val="right" w:pos="9026"/>
              </w:tabs>
              <w:spacing w:after="0" w:line="240" w:lineRule="auto"/>
              <w:rPr>
                <w:rFonts w:cs="Open Sans"/>
                <w:sz w:val="18"/>
                <w:szCs w:val="18"/>
              </w:rPr>
            </w:pPr>
          </w:p>
        </w:tc>
      </w:tr>
    </w:tbl>
    <w:p w14:paraId="59D3CA67" w14:textId="5CF04AC4" w:rsidR="004974AB" w:rsidRPr="006F5E54" w:rsidRDefault="004974AB" w:rsidP="00F0371C">
      <w:pPr>
        <w:tabs>
          <w:tab w:val="left" w:pos="426"/>
        </w:tabs>
        <w:suppressAutoHyphens/>
        <w:spacing w:after="0" w:line="240" w:lineRule="auto"/>
        <w:rPr>
          <w:rFonts w:cs="Open Sans"/>
          <w:color w:val="000000"/>
          <w:sz w:val="18"/>
          <w:szCs w:val="18"/>
        </w:rPr>
      </w:pPr>
    </w:p>
    <w:p w14:paraId="2D08A723" w14:textId="570DB7DA" w:rsidR="004974AB" w:rsidRPr="00F0371C" w:rsidRDefault="004974AB" w:rsidP="00F0371C">
      <w:pPr>
        <w:pStyle w:val="Akapitzlist"/>
        <w:numPr>
          <w:ilvl w:val="0"/>
          <w:numId w:val="56"/>
        </w:numPr>
        <w:tabs>
          <w:tab w:val="left" w:pos="426"/>
        </w:tabs>
        <w:suppressAutoHyphens/>
        <w:spacing w:line="240" w:lineRule="auto"/>
        <w:ind w:left="426" w:hanging="426"/>
        <w:rPr>
          <w:rFonts w:cs="Open Sans"/>
          <w:sz w:val="18"/>
          <w:szCs w:val="18"/>
        </w:rPr>
      </w:pPr>
      <w:r w:rsidRPr="00F0371C">
        <w:rPr>
          <w:rFonts w:ascii="Open Sans" w:hAnsi="Open Sans" w:cs="Open Sans"/>
          <w:sz w:val="18"/>
          <w:szCs w:val="18"/>
        </w:rPr>
        <w:t>Oświadczam, że skieruję do wykonania Części nr 2 zamówienia niżej wymienioną osobę: </w:t>
      </w:r>
    </w:p>
    <w:tbl>
      <w:tblPr>
        <w:tblW w:w="910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9"/>
        <w:gridCol w:w="2467"/>
        <w:gridCol w:w="2401"/>
        <w:gridCol w:w="3694"/>
      </w:tblGrid>
      <w:tr w:rsidR="004974AB" w:rsidRPr="00B555E3" w14:paraId="070D7920" w14:textId="77777777" w:rsidTr="00F0371C">
        <w:trPr>
          <w:trHeight w:val="650"/>
        </w:trPr>
        <w:tc>
          <w:tcPr>
            <w:tcW w:w="539" w:type="dxa"/>
            <w:shd w:val="clear" w:color="auto" w:fill="auto"/>
            <w:vAlign w:val="center"/>
            <w:hideMark/>
          </w:tcPr>
          <w:p w14:paraId="4000BBC3" w14:textId="77777777" w:rsidR="004974AB" w:rsidRPr="00B555E3" w:rsidRDefault="004974AB" w:rsidP="007F6A39">
            <w:pPr>
              <w:spacing w:after="0" w:line="240" w:lineRule="auto"/>
              <w:ind w:left="-146"/>
              <w:jc w:val="center"/>
              <w:textAlignment w:val="baseline"/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</w:pPr>
            <w:r w:rsidRPr="00B555E3"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2467" w:type="dxa"/>
            <w:shd w:val="clear" w:color="auto" w:fill="auto"/>
            <w:vAlign w:val="center"/>
            <w:hideMark/>
          </w:tcPr>
          <w:p w14:paraId="772FFDB4" w14:textId="77777777" w:rsidR="004974AB" w:rsidRPr="00B555E3" w:rsidRDefault="004974AB" w:rsidP="007F6A39">
            <w:pPr>
              <w:spacing w:after="0" w:line="240" w:lineRule="auto"/>
              <w:jc w:val="center"/>
              <w:textAlignment w:val="baseline"/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</w:pPr>
            <w:r w:rsidRPr="00B555E3"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  <w:t>Imię i Nazwisko </w:t>
            </w:r>
          </w:p>
        </w:tc>
        <w:tc>
          <w:tcPr>
            <w:tcW w:w="2401" w:type="dxa"/>
            <w:shd w:val="clear" w:color="auto" w:fill="auto"/>
            <w:vAlign w:val="center"/>
            <w:hideMark/>
          </w:tcPr>
          <w:p w14:paraId="0724E8BE" w14:textId="77777777" w:rsidR="004974AB" w:rsidRPr="00B555E3" w:rsidRDefault="004974AB" w:rsidP="007F6A39">
            <w:pPr>
              <w:spacing w:after="0" w:line="240" w:lineRule="auto"/>
              <w:jc w:val="center"/>
              <w:textAlignment w:val="baseline"/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</w:pPr>
            <w:r w:rsidRPr="00B555E3"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  <w:t>Zakres wykonywanych czynności </w:t>
            </w:r>
          </w:p>
        </w:tc>
        <w:tc>
          <w:tcPr>
            <w:tcW w:w="3694" w:type="dxa"/>
            <w:shd w:val="clear" w:color="auto" w:fill="auto"/>
            <w:vAlign w:val="center"/>
            <w:hideMark/>
          </w:tcPr>
          <w:p w14:paraId="2E01685D" w14:textId="08E50217" w:rsidR="004974AB" w:rsidRPr="00B555E3" w:rsidRDefault="004974AB" w:rsidP="007F6A39">
            <w:pPr>
              <w:spacing w:after="0" w:line="240" w:lineRule="auto"/>
              <w:jc w:val="center"/>
              <w:textAlignment w:val="baseline"/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</w:pPr>
            <w:r w:rsidRPr="00B555E3"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  <w:t>Posiadane uprawnienia</w:t>
            </w:r>
          </w:p>
        </w:tc>
      </w:tr>
      <w:tr w:rsidR="004974AB" w:rsidRPr="00B555E3" w14:paraId="7BFDCFB8" w14:textId="77777777" w:rsidTr="00F0371C">
        <w:trPr>
          <w:trHeight w:val="277"/>
        </w:trPr>
        <w:tc>
          <w:tcPr>
            <w:tcW w:w="539" w:type="dxa"/>
            <w:shd w:val="clear" w:color="auto" w:fill="E7E6E6" w:themeFill="background2"/>
            <w:vAlign w:val="center"/>
            <w:hideMark/>
          </w:tcPr>
          <w:p w14:paraId="2AEC8317" w14:textId="77777777" w:rsidR="004974AB" w:rsidRPr="00B555E3" w:rsidRDefault="004974AB" w:rsidP="007F6A39">
            <w:pPr>
              <w:spacing w:after="0" w:line="240" w:lineRule="auto"/>
              <w:ind w:left="-146"/>
              <w:jc w:val="center"/>
              <w:textAlignment w:val="baseline"/>
              <w:rPr>
                <w:rFonts w:eastAsia="Times New Roman" w:cs="Open Sans"/>
                <w:sz w:val="18"/>
                <w:szCs w:val="18"/>
                <w:lang w:eastAsia="pl-PL"/>
              </w:rPr>
            </w:pPr>
            <w:r w:rsidRPr="00B555E3">
              <w:rPr>
                <w:rFonts w:eastAsia="Times New Roman" w:cs="Open Sans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2467" w:type="dxa"/>
            <w:shd w:val="clear" w:color="auto" w:fill="E7E6E6" w:themeFill="background2"/>
            <w:vAlign w:val="center"/>
            <w:hideMark/>
          </w:tcPr>
          <w:p w14:paraId="4E6DC140" w14:textId="77777777" w:rsidR="004974AB" w:rsidRPr="00B555E3" w:rsidRDefault="004974AB" w:rsidP="007F6A39">
            <w:pPr>
              <w:spacing w:after="0" w:line="240" w:lineRule="auto"/>
              <w:jc w:val="center"/>
              <w:textAlignment w:val="baseline"/>
              <w:rPr>
                <w:rFonts w:eastAsia="Times New Roman" w:cs="Open Sans"/>
                <w:sz w:val="18"/>
                <w:szCs w:val="18"/>
                <w:lang w:eastAsia="pl-PL"/>
              </w:rPr>
            </w:pPr>
            <w:r w:rsidRPr="00B555E3">
              <w:rPr>
                <w:rFonts w:eastAsia="Times New Roman" w:cs="Open Sans"/>
                <w:sz w:val="18"/>
                <w:szCs w:val="18"/>
                <w:lang w:eastAsia="pl-PL"/>
              </w:rPr>
              <w:t>2. </w:t>
            </w:r>
          </w:p>
        </w:tc>
        <w:tc>
          <w:tcPr>
            <w:tcW w:w="2401" w:type="dxa"/>
            <w:shd w:val="clear" w:color="auto" w:fill="E7E6E6" w:themeFill="background2"/>
            <w:vAlign w:val="center"/>
            <w:hideMark/>
          </w:tcPr>
          <w:p w14:paraId="639BA16B" w14:textId="77777777" w:rsidR="004974AB" w:rsidRPr="00B555E3" w:rsidRDefault="004974AB" w:rsidP="007F6A39">
            <w:pPr>
              <w:spacing w:after="0" w:line="240" w:lineRule="auto"/>
              <w:jc w:val="center"/>
              <w:textAlignment w:val="baseline"/>
              <w:rPr>
                <w:rFonts w:eastAsia="Times New Roman" w:cs="Open Sans"/>
                <w:sz w:val="18"/>
                <w:szCs w:val="18"/>
                <w:lang w:eastAsia="pl-PL"/>
              </w:rPr>
            </w:pPr>
            <w:r w:rsidRPr="00B555E3">
              <w:rPr>
                <w:rFonts w:eastAsia="Times New Roman" w:cs="Open Sans"/>
                <w:sz w:val="18"/>
                <w:szCs w:val="18"/>
                <w:lang w:eastAsia="pl-PL"/>
              </w:rPr>
              <w:t>3 </w:t>
            </w:r>
          </w:p>
        </w:tc>
        <w:tc>
          <w:tcPr>
            <w:tcW w:w="3694" w:type="dxa"/>
            <w:shd w:val="clear" w:color="auto" w:fill="E7E6E6" w:themeFill="background2"/>
            <w:vAlign w:val="center"/>
            <w:hideMark/>
          </w:tcPr>
          <w:p w14:paraId="648C78A9" w14:textId="77777777" w:rsidR="004974AB" w:rsidRPr="00B555E3" w:rsidRDefault="004974AB" w:rsidP="007F6A39">
            <w:pPr>
              <w:spacing w:after="0" w:line="240" w:lineRule="auto"/>
              <w:jc w:val="center"/>
              <w:textAlignment w:val="baseline"/>
              <w:rPr>
                <w:rFonts w:eastAsia="Times New Roman" w:cs="Open Sans"/>
                <w:sz w:val="18"/>
                <w:szCs w:val="18"/>
                <w:lang w:eastAsia="pl-PL"/>
              </w:rPr>
            </w:pPr>
            <w:r w:rsidRPr="00B555E3">
              <w:rPr>
                <w:rFonts w:eastAsia="Times New Roman" w:cs="Open Sans"/>
                <w:sz w:val="18"/>
                <w:szCs w:val="18"/>
                <w:lang w:eastAsia="pl-PL"/>
              </w:rPr>
              <w:t>4 </w:t>
            </w:r>
          </w:p>
        </w:tc>
      </w:tr>
      <w:tr w:rsidR="004974AB" w:rsidRPr="00B555E3" w14:paraId="1CA2CF78" w14:textId="77777777" w:rsidTr="00F0371C">
        <w:trPr>
          <w:trHeight w:val="668"/>
        </w:trPr>
        <w:tc>
          <w:tcPr>
            <w:tcW w:w="539" w:type="dxa"/>
            <w:shd w:val="clear" w:color="auto" w:fill="auto"/>
            <w:vAlign w:val="center"/>
          </w:tcPr>
          <w:p w14:paraId="5316CE5D" w14:textId="77777777" w:rsidR="004974AB" w:rsidRPr="00B555E3" w:rsidRDefault="004974AB" w:rsidP="007F6A39">
            <w:pPr>
              <w:spacing w:after="0" w:line="240" w:lineRule="auto"/>
              <w:ind w:left="-146"/>
              <w:jc w:val="center"/>
              <w:textAlignment w:val="baseline"/>
              <w:rPr>
                <w:rFonts w:eastAsia="Times New Roman" w:cs="Open Sans"/>
                <w:sz w:val="18"/>
                <w:szCs w:val="18"/>
                <w:lang w:eastAsia="pl-PL"/>
              </w:rPr>
            </w:pPr>
            <w:r>
              <w:rPr>
                <w:rFonts w:eastAsia="Times New Roman" w:cs="Open Sans"/>
                <w:sz w:val="18"/>
                <w:szCs w:val="18"/>
                <w:lang w:eastAsia="pl-PL"/>
              </w:rPr>
              <w:t>1</w:t>
            </w:r>
            <w:r w:rsidRPr="00B555E3">
              <w:rPr>
                <w:rFonts w:eastAsia="Times New Roman" w:cs="Open Sans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2467" w:type="dxa"/>
            <w:shd w:val="clear" w:color="auto" w:fill="auto"/>
            <w:vAlign w:val="center"/>
          </w:tcPr>
          <w:p w14:paraId="2CF79DD4" w14:textId="77777777" w:rsidR="004974AB" w:rsidRPr="00B555E3" w:rsidRDefault="004974AB" w:rsidP="007F6A39">
            <w:pPr>
              <w:spacing w:after="0" w:line="240" w:lineRule="auto"/>
              <w:jc w:val="center"/>
              <w:textAlignment w:val="baseline"/>
              <w:rPr>
                <w:rFonts w:eastAsia="Times New Roman" w:cs="Open Sans"/>
                <w:sz w:val="18"/>
                <w:szCs w:val="18"/>
                <w:lang w:eastAsia="pl-PL"/>
              </w:rPr>
            </w:pPr>
          </w:p>
        </w:tc>
        <w:tc>
          <w:tcPr>
            <w:tcW w:w="2401" w:type="dxa"/>
            <w:shd w:val="clear" w:color="auto" w:fill="auto"/>
            <w:vAlign w:val="center"/>
          </w:tcPr>
          <w:p w14:paraId="326E91E7" w14:textId="2A9EED4E" w:rsidR="004974AB" w:rsidRPr="00B555E3" w:rsidRDefault="004974AB" w:rsidP="007F6A39">
            <w:pPr>
              <w:spacing w:after="0" w:line="240" w:lineRule="auto"/>
              <w:jc w:val="center"/>
              <w:textAlignment w:val="baseline"/>
              <w:rPr>
                <w:rFonts w:cs="Open Sans"/>
                <w:color w:val="000000"/>
                <w:sz w:val="18"/>
                <w:szCs w:val="18"/>
              </w:rPr>
            </w:pPr>
            <w:r w:rsidRPr="00B555E3">
              <w:rPr>
                <w:rFonts w:cs="Open Sans"/>
                <w:color w:val="000000"/>
                <w:sz w:val="18"/>
                <w:szCs w:val="18"/>
              </w:rPr>
              <w:t xml:space="preserve">Projektant w specjalności </w:t>
            </w:r>
            <w:r w:rsidR="00A50443">
              <w:rPr>
                <w:rFonts w:cs="Open Sans"/>
                <w:color w:val="000000"/>
                <w:sz w:val="18"/>
                <w:szCs w:val="18"/>
              </w:rPr>
              <w:t>instalacyjnej</w:t>
            </w:r>
          </w:p>
        </w:tc>
        <w:tc>
          <w:tcPr>
            <w:tcW w:w="3694" w:type="dxa"/>
            <w:shd w:val="clear" w:color="auto" w:fill="auto"/>
            <w:vAlign w:val="center"/>
          </w:tcPr>
          <w:p w14:paraId="56E0141F" w14:textId="3E607483" w:rsidR="004974AB" w:rsidRPr="00B555E3" w:rsidRDefault="004974AB" w:rsidP="00F0371C">
            <w:pPr>
              <w:widowControl w:val="0"/>
              <w:suppressAutoHyphens/>
              <w:autoSpaceDE w:val="0"/>
              <w:spacing w:after="0" w:line="240" w:lineRule="auto"/>
              <w:ind w:left="327" w:right="160"/>
              <w:contextualSpacing/>
              <w:jc w:val="left"/>
              <w:rPr>
                <w:rFonts w:eastAsia="Open Sans" w:cs="Open Sans"/>
                <w:sz w:val="16"/>
                <w:szCs w:val="16"/>
                <w:lang w:eastAsia="ar-SA"/>
              </w:rPr>
            </w:pPr>
            <w:r w:rsidRPr="00B555E3">
              <w:rPr>
                <w:rFonts w:eastAsia="Open Sans"/>
                <w:sz w:val="16"/>
              </w:rPr>
              <w:t xml:space="preserve">uprawnienia budowlane do projektowania w specjalności instalacyjnej w zakresie sieci, </w:t>
            </w:r>
            <w:r w:rsidR="00541D3D">
              <w:rPr>
                <w:rFonts w:eastAsia="Open Sans"/>
                <w:sz w:val="16"/>
              </w:rPr>
              <w:t>i</w:t>
            </w:r>
            <w:r w:rsidRPr="00B555E3">
              <w:rPr>
                <w:rFonts w:eastAsia="Open Sans"/>
                <w:sz w:val="16"/>
              </w:rPr>
              <w:t>nstalacji elektrycznych</w:t>
            </w:r>
            <w:r>
              <w:rPr>
                <w:rFonts w:eastAsia="Open Sans"/>
                <w:sz w:val="16"/>
              </w:rPr>
              <w:t>, urządzeń elektrycznych i</w:t>
            </w:r>
            <w:r w:rsidRPr="00B555E3">
              <w:rPr>
                <w:rFonts w:eastAsia="Open Sans"/>
                <w:sz w:val="16"/>
              </w:rPr>
              <w:t xml:space="preserve"> </w:t>
            </w:r>
            <w:r>
              <w:rPr>
                <w:rFonts w:eastAsia="Open Sans"/>
                <w:sz w:val="16"/>
              </w:rPr>
              <w:t>elektroenergetycznych</w:t>
            </w:r>
            <w:r w:rsidR="00541D3D">
              <w:rPr>
                <w:rFonts w:eastAsia="Open Sans" w:cs="Open Sans"/>
                <w:sz w:val="16"/>
                <w:szCs w:val="16"/>
                <w:lang w:eastAsia="ar-SA"/>
              </w:rPr>
              <w:t>.</w:t>
            </w:r>
          </w:p>
          <w:p w14:paraId="6D70D4DB" w14:textId="77777777" w:rsidR="004974AB" w:rsidRPr="00B555E3" w:rsidRDefault="004974AB" w:rsidP="007F6A39">
            <w:pPr>
              <w:widowControl w:val="0"/>
              <w:suppressAutoHyphens/>
              <w:autoSpaceDE w:val="0"/>
              <w:spacing w:after="0" w:line="240" w:lineRule="auto"/>
              <w:ind w:left="545"/>
              <w:contextualSpacing/>
              <w:jc w:val="left"/>
              <w:rPr>
                <w:rFonts w:ascii="Times New Roman" w:eastAsia="Open Sans" w:hAnsi="Times New Roman"/>
                <w:sz w:val="16"/>
              </w:rPr>
            </w:pPr>
          </w:p>
        </w:tc>
      </w:tr>
    </w:tbl>
    <w:p w14:paraId="2CFDF674" w14:textId="77777777" w:rsidR="004974AB" w:rsidRDefault="004974AB" w:rsidP="004974AB">
      <w:pPr>
        <w:tabs>
          <w:tab w:val="left" w:pos="284"/>
        </w:tabs>
        <w:spacing w:after="0" w:line="240" w:lineRule="auto"/>
        <w:ind w:left="284"/>
        <w:rPr>
          <w:rFonts w:cs="Open Sans"/>
          <w:sz w:val="18"/>
          <w:szCs w:val="18"/>
        </w:rPr>
      </w:pPr>
    </w:p>
    <w:p w14:paraId="25E47B09" w14:textId="15629D09" w:rsidR="004974AB" w:rsidRPr="00F0371C" w:rsidRDefault="004974AB" w:rsidP="00F0371C">
      <w:pPr>
        <w:pStyle w:val="Akapitzlist"/>
        <w:numPr>
          <w:ilvl w:val="0"/>
          <w:numId w:val="56"/>
        </w:numPr>
        <w:tabs>
          <w:tab w:val="left" w:pos="0"/>
        </w:tabs>
        <w:spacing w:line="240" w:lineRule="auto"/>
        <w:ind w:left="426" w:hanging="426"/>
        <w:rPr>
          <w:rFonts w:cs="Open Sans"/>
          <w:sz w:val="18"/>
          <w:szCs w:val="18"/>
        </w:rPr>
      </w:pPr>
      <w:r w:rsidRPr="00F0371C">
        <w:rPr>
          <w:rFonts w:ascii="Open Sans" w:hAnsi="Open Sans" w:cs="Open Sans"/>
          <w:sz w:val="18"/>
          <w:szCs w:val="18"/>
        </w:rPr>
        <w:t xml:space="preserve">Oświadczam, że spełniam postawione w zaproszeniu do złożenia oferty warunki udziału dla Części nr 2 </w:t>
      </w:r>
      <w:r w:rsidR="00541D3D" w:rsidRPr="00F0371C">
        <w:rPr>
          <w:rFonts w:ascii="Open Sans" w:hAnsi="Open Sans" w:cs="Open Sans"/>
          <w:sz w:val="18"/>
          <w:szCs w:val="18"/>
        </w:rPr>
        <w:br/>
      </w:r>
      <w:r w:rsidRPr="00F0371C">
        <w:rPr>
          <w:rFonts w:ascii="Open Sans" w:hAnsi="Open Sans" w:cs="Open Sans"/>
          <w:sz w:val="18"/>
          <w:szCs w:val="18"/>
        </w:rPr>
        <w:t>i na dowód załączam poniższy wykaz doświadczenia:</w:t>
      </w:r>
    </w:p>
    <w:tbl>
      <w:tblPr>
        <w:tblpPr w:leftFromText="180" w:rightFromText="180" w:vertAnchor="text" w:horzAnchor="margin" w:tblpXSpec="right" w:tblpY="556"/>
        <w:tblW w:w="9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1707"/>
        <w:gridCol w:w="2496"/>
        <w:gridCol w:w="1390"/>
        <w:gridCol w:w="1501"/>
        <w:gridCol w:w="1448"/>
      </w:tblGrid>
      <w:tr w:rsidR="004974AB" w:rsidRPr="00F8546F" w14:paraId="441FA8C7" w14:textId="77777777" w:rsidTr="007F6A39">
        <w:trPr>
          <w:trHeight w:val="2828"/>
        </w:trPr>
        <w:tc>
          <w:tcPr>
            <w:tcW w:w="562" w:type="dxa"/>
            <w:vAlign w:val="center"/>
          </w:tcPr>
          <w:p w14:paraId="4950D944" w14:textId="77777777" w:rsidR="004974AB" w:rsidRPr="005943F5" w:rsidRDefault="004974AB" w:rsidP="007F6A39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cs="Open Sans"/>
                <w:b/>
                <w:bCs/>
                <w:sz w:val="16"/>
                <w:szCs w:val="16"/>
              </w:rPr>
            </w:pPr>
            <w:r w:rsidRPr="005943F5">
              <w:rPr>
                <w:rFonts w:cs="Open Sans"/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1707" w:type="dxa"/>
            <w:vAlign w:val="center"/>
          </w:tcPr>
          <w:p w14:paraId="3DABED1B" w14:textId="77777777" w:rsidR="004974AB" w:rsidRPr="005943F5" w:rsidRDefault="004974AB" w:rsidP="007F6A39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cs="Open Sans"/>
                <w:b/>
                <w:bCs/>
                <w:sz w:val="16"/>
                <w:szCs w:val="16"/>
              </w:rPr>
            </w:pPr>
            <w:r w:rsidRPr="005943F5">
              <w:rPr>
                <w:rFonts w:cs="Open Sans"/>
                <w:b/>
                <w:bCs/>
                <w:sz w:val="16"/>
                <w:szCs w:val="16"/>
              </w:rPr>
              <w:t>Przedmiot zamówienia</w:t>
            </w:r>
          </w:p>
        </w:tc>
        <w:tc>
          <w:tcPr>
            <w:tcW w:w="2496" w:type="dxa"/>
            <w:vAlign w:val="center"/>
          </w:tcPr>
          <w:p w14:paraId="07B3F1C4" w14:textId="548DF2B6" w:rsidR="004974AB" w:rsidRPr="005943F5" w:rsidRDefault="004974AB" w:rsidP="007F6A39">
            <w:pPr>
              <w:spacing w:after="0" w:line="240" w:lineRule="auto"/>
              <w:jc w:val="center"/>
              <w:rPr>
                <w:rFonts w:cs="Open Sans"/>
                <w:b/>
                <w:bCs/>
                <w:sz w:val="16"/>
                <w:szCs w:val="16"/>
              </w:rPr>
            </w:pPr>
            <w:r w:rsidRPr="005943F5">
              <w:rPr>
                <w:rFonts w:cs="Open Sans"/>
                <w:b/>
                <w:bCs/>
                <w:sz w:val="16"/>
                <w:szCs w:val="16"/>
              </w:rPr>
              <w:t xml:space="preserve">Czy zamówienie obejmowało swoim zakresem opracowanie  projektu budowlanego i wykonawczego w zakresie budowy lub przebudowy oświetlenia (np. ulicznego/parkowego/ciągu pieszego) z zastosowaniem technologii LED, o wartości każdej z prac projektowych </w:t>
            </w:r>
            <w:r w:rsidRPr="005943F5">
              <w:rPr>
                <w:rFonts w:eastAsia="Open Sans" w:cs="Open Sans"/>
                <w:b/>
                <w:bCs/>
                <w:sz w:val="16"/>
                <w:szCs w:val="16"/>
                <w:lang w:eastAsia="ar-SA"/>
              </w:rPr>
              <w:t>równej lub wyższej niż</w:t>
            </w:r>
            <w:r w:rsidRPr="005943F5">
              <w:rPr>
                <w:rFonts w:cs="Open Sans"/>
                <w:b/>
                <w:bCs/>
                <w:sz w:val="16"/>
                <w:szCs w:val="16"/>
              </w:rPr>
              <w:br/>
              <w:t>15 000,00 zł brutto</w:t>
            </w:r>
            <w:r w:rsidR="003059F9">
              <w:rPr>
                <w:rFonts w:cs="Open Sans"/>
                <w:b/>
                <w:bCs/>
                <w:sz w:val="16"/>
                <w:szCs w:val="16"/>
              </w:rPr>
              <w:t>?</w:t>
            </w:r>
          </w:p>
        </w:tc>
        <w:tc>
          <w:tcPr>
            <w:tcW w:w="1390" w:type="dxa"/>
            <w:vAlign w:val="center"/>
          </w:tcPr>
          <w:p w14:paraId="1D4E8E39" w14:textId="77777777" w:rsidR="004974AB" w:rsidRPr="005943F5" w:rsidRDefault="004974AB" w:rsidP="007F6A39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cs="Open Sans"/>
                <w:b/>
                <w:bCs/>
                <w:color w:val="000000"/>
                <w:sz w:val="16"/>
                <w:szCs w:val="16"/>
              </w:rPr>
            </w:pPr>
            <w:r w:rsidRPr="005943F5">
              <w:rPr>
                <w:rFonts w:cs="Open Sans"/>
                <w:b/>
                <w:bCs/>
                <w:color w:val="000000"/>
                <w:sz w:val="16"/>
                <w:szCs w:val="16"/>
              </w:rPr>
              <w:t xml:space="preserve">Wartość brutto zadania, które obejmowało swoim zakresem usługi wskazane </w:t>
            </w:r>
            <w:r w:rsidRPr="005943F5">
              <w:rPr>
                <w:rFonts w:cs="Open Sans"/>
                <w:b/>
                <w:bCs/>
                <w:color w:val="000000"/>
                <w:sz w:val="16"/>
                <w:szCs w:val="16"/>
              </w:rPr>
              <w:br/>
              <w:t>w kol. 3 (zł)</w:t>
            </w:r>
          </w:p>
        </w:tc>
        <w:tc>
          <w:tcPr>
            <w:tcW w:w="1501" w:type="dxa"/>
            <w:vAlign w:val="center"/>
          </w:tcPr>
          <w:p w14:paraId="69B2E603" w14:textId="77777777" w:rsidR="004974AB" w:rsidRPr="005943F5" w:rsidRDefault="004974AB" w:rsidP="007F6A39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cs="Open Sans"/>
                <w:b/>
                <w:bCs/>
                <w:color w:val="000000"/>
                <w:sz w:val="16"/>
                <w:szCs w:val="16"/>
              </w:rPr>
            </w:pPr>
            <w:r w:rsidRPr="005943F5">
              <w:rPr>
                <w:rFonts w:cs="Open Sans"/>
                <w:b/>
                <w:bCs/>
                <w:color w:val="000000"/>
                <w:sz w:val="16"/>
                <w:szCs w:val="16"/>
              </w:rPr>
              <w:t>Data wykonania</w:t>
            </w:r>
          </w:p>
          <w:p w14:paraId="0F2F01F8" w14:textId="77777777" w:rsidR="004974AB" w:rsidRPr="005943F5" w:rsidRDefault="004974AB" w:rsidP="007F6A39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cs="Open Sans"/>
                <w:b/>
                <w:bCs/>
                <w:color w:val="000000"/>
                <w:sz w:val="16"/>
                <w:szCs w:val="16"/>
              </w:rPr>
            </w:pPr>
            <w:r w:rsidRPr="005943F5">
              <w:rPr>
                <w:rFonts w:cs="Open Sans"/>
                <w:b/>
                <w:bCs/>
                <w:color w:val="000000"/>
                <w:sz w:val="16"/>
                <w:szCs w:val="16"/>
              </w:rPr>
              <w:t>(zakończenia)</w:t>
            </w:r>
          </w:p>
        </w:tc>
        <w:tc>
          <w:tcPr>
            <w:tcW w:w="1448" w:type="dxa"/>
            <w:vAlign w:val="center"/>
          </w:tcPr>
          <w:p w14:paraId="196B4AC2" w14:textId="77777777" w:rsidR="004974AB" w:rsidRPr="005943F5" w:rsidRDefault="004974AB" w:rsidP="007F6A39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cs="Open Sans"/>
                <w:b/>
                <w:bCs/>
                <w:sz w:val="16"/>
                <w:szCs w:val="16"/>
              </w:rPr>
            </w:pPr>
            <w:r w:rsidRPr="005943F5">
              <w:rPr>
                <w:rFonts w:cs="Open Sans"/>
                <w:b/>
                <w:bCs/>
                <w:snapToGrid w:val="0"/>
                <w:sz w:val="16"/>
                <w:szCs w:val="16"/>
              </w:rPr>
              <w:t>Podmiot, na rzecz którego usługa została wykonana</w:t>
            </w:r>
          </w:p>
        </w:tc>
      </w:tr>
      <w:tr w:rsidR="004974AB" w:rsidRPr="00F8546F" w14:paraId="3B7AAB03" w14:textId="77777777" w:rsidTr="007F6A39">
        <w:trPr>
          <w:trHeight w:val="50"/>
        </w:trPr>
        <w:tc>
          <w:tcPr>
            <w:tcW w:w="562" w:type="dxa"/>
            <w:shd w:val="clear" w:color="auto" w:fill="E7E6E6"/>
            <w:vAlign w:val="center"/>
          </w:tcPr>
          <w:p w14:paraId="0D9AABE5" w14:textId="77777777" w:rsidR="004974AB" w:rsidRPr="00F8546F" w:rsidRDefault="004974AB" w:rsidP="007F6A39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cs="Open Sans"/>
                <w:sz w:val="18"/>
                <w:szCs w:val="18"/>
              </w:rPr>
            </w:pPr>
            <w:r w:rsidRPr="00F8546F">
              <w:rPr>
                <w:rFonts w:cs="Open Sans"/>
                <w:sz w:val="18"/>
                <w:szCs w:val="18"/>
              </w:rPr>
              <w:t>1.</w:t>
            </w:r>
          </w:p>
        </w:tc>
        <w:tc>
          <w:tcPr>
            <w:tcW w:w="1707" w:type="dxa"/>
            <w:shd w:val="clear" w:color="auto" w:fill="E7E6E6"/>
            <w:vAlign w:val="center"/>
          </w:tcPr>
          <w:p w14:paraId="01C11C41" w14:textId="77777777" w:rsidR="004974AB" w:rsidRPr="00F8546F" w:rsidRDefault="004974AB" w:rsidP="007F6A39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cs="Open Sans"/>
                <w:sz w:val="18"/>
                <w:szCs w:val="18"/>
              </w:rPr>
            </w:pPr>
            <w:r w:rsidRPr="00F8546F">
              <w:rPr>
                <w:rFonts w:cs="Open Sans"/>
                <w:sz w:val="18"/>
                <w:szCs w:val="18"/>
              </w:rPr>
              <w:t>2.</w:t>
            </w:r>
          </w:p>
        </w:tc>
        <w:tc>
          <w:tcPr>
            <w:tcW w:w="2496" w:type="dxa"/>
            <w:shd w:val="clear" w:color="auto" w:fill="E7E6E6"/>
            <w:vAlign w:val="center"/>
          </w:tcPr>
          <w:p w14:paraId="68659598" w14:textId="77777777" w:rsidR="004974AB" w:rsidRPr="00F8546F" w:rsidRDefault="004974AB" w:rsidP="007F6A39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cs="Open Sans"/>
                <w:sz w:val="18"/>
                <w:szCs w:val="18"/>
              </w:rPr>
            </w:pPr>
            <w:r w:rsidRPr="00F8546F">
              <w:rPr>
                <w:rFonts w:cs="Open Sans"/>
                <w:sz w:val="18"/>
                <w:szCs w:val="18"/>
              </w:rPr>
              <w:t>3.</w:t>
            </w:r>
          </w:p>
        </w:tc>
        <w:tc>
          <w:tcPr>
            <w:tcW w:w="1390" w:type="dxa"/>
            <w:shd w:val="clear" w:color="auto" w:fill="E7E6E6"/>
            <w:vAlign w:val="center"/>
          </w:tcPr>
          <w:p w14:paraId="1C28D9F7" w14:textId="77777777" w:rsidR="004974AB" w:rsidRPr="00F8546F" w:rsidRDefault="004974AB" w:rsidP="007F6A39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cs="Open Sans"/>
                <w:sz w:val="18"/>
                <w:szCs w:val="18"/>
              </w:rPr>
            </w:pPr>
            <w:r w:rsidRPr="00F8546F">
              <w:rPr>
                <w:rFonts w:cs="Open Sans"/>
                <w:sz w:val="18"/>
                <w:szCs w:val="18"/>
              </w:rPr>
              <w:t>4.</w:t>
            </w:r>
          </w:p>
        </w:tc>
        <w:tc>
          <w:tcPr>
            <w:tcW w:w="1501" w:type="dxa"/>
            <w:shd w:val="clear" w:color="auto" w:fill="E7E6E6"/>
            <w:vAlign w:val="center"/>
          </w:tcPr>
          <w:p w14:paraId="663E98DE" w14:textId="77777777" w:rsidR="004974AB" w:rsidRPr="00F8546F" w:rsidRDefault="004974AB" w:rsidP="007F6A39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cs="Open Sans"/>
                <w:sz w:val="18"/>
                <w:szCs w:val="18"/>
              </w:rPr>
            </w:pPr>
            <w:r w:rsidRPr="00F8546F">
              <w:rPr>
                <w:rFonts w:cs="Open Sans"/>
                <w:sz w:val="18"/>
                <w:szCs w:val="18"/>
              </w:rPr>
              <w:t>5.</w:t>
            </w:r>
          </w:p>
        </w:tc>
        <w:tc>
          <w:tcPr>
            <w:tcW w:w="1448" w:type="dxa"/>
            <w:shd w:val="clear" w:color="auto" w:fill="E7E6E6"/>
            <w:vAlign w:val="center"/>
          </w:tcPr>
          <w:p w14:paraId="0A7B6913" w14:textId="77777777" w:rsidR="004974AB" w:rsidRPr="00F8546F" w:rsidRDefault="004974AB" w:rsidP="007F6A39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cs="Open Sans"/>
                <w:sz w:val="18"/>
                <w:szCs w:val="18"/>
              </w:rPr>
            </w:pPr>
            <w:r w:rsidRPr="00F8546F">
              <w:rPr>
                <w:rFonts w:cs="Open Sans"/>
                <w:sz w:val="18"/>
                <w:szCs w:val="18"/>
              </w:rPr>
              <w:t>6.</w:t>
            </w:r>
          </w:p>
        </w:tc>
      </w:tr>
      <w:tr w:rsidR="004974AB" w:rsidRPr="00F8546F" w14:paraId="66C10B1C" w14:textId="77777777" w:rsidTr="007F6A39">
        <w:trPr>
          <w:trHeight w:hRule="exact" w:val="2020"/>
        </w:trPr>
        <w:tc>
          <w:tcPr>
            <w:tcW w:w="562" w:type="dxa"/>
            <w:vAlign w:val="center"/>
          </w:tcPr>
          <w:p w14:paraId="6BFF52E7" w14:textId="77777777" w:rsidR="004974AB" w:rsidRPr="00F8546F" w:rsidRDefault="004974AB" w:rsidP="007F6A39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cs="Open Sans"/>
                <w:sz w:val="18"/>
                <w:szCs w:val="18"/>
              </w:rPr>
            </w:pPr>
            <w:r w:rsidRPr="00F8546F">
              <w:rPr>
                <w:rFonts w:cs="Open Sans"/>
                <w:sz w:val="18"/>
                <w:szCs w:val="18"/>
              </w:rPr>
              <w:t>1.</w:t>
            </w:r>
          </w:p>
        </w:tc>
        <w:tc>
          <w:tcPr>
            <w:tcW w:w="1707" w:type="dxa"/>
            <w:vAlign w:val="center"/>
          </w:tcPr>
          <w:p w14:paraId="3D1C4654" w14:textId="77777777" w:rsidR="004974AB" w:rsidRPr="00F8546F" w:rsidRDefault="004974AB" w:rsidP="007F6A39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cs="Open Sans"/>
                <w:sz w:val="18"/>
                <w:szCs w:val="18"/>
              </w:rPr>
            </w:pPr>
          </w:p>
        </w:tc>
        <w:tc>
          <w:tcPr>
            <w:tcW w:w="2496" w:type="dxa"/>
            <w:vAlign w:val="center"/>
          </w:tcPr>
          <w:p w14:paraId="00C2D944" w14:textId="77777777" w:rsidR="004974AB" w:rsidRPr="00F8546F" w:rsidRDefault="004974AB" w:rsidP="007F6A39">
            <w:pPr>
              <w:spacing w:after="0" w:line="240" w:lineRule="auto"/>
              <w:jc w:val="center"/>
              <w:rPr>
                <w:rFonts w:cs="Open Sans"/>
                <w:sz w:val="18"/>
                <w:szCs w:val="18"/>
              </w:rPr>
            </w:pPr>
            <w:r w:rsidRPr="00F8546F">
              <w:rPr>
                <w:rFonts w:cs="Open Sans"/>
                <w:sz w:val="18"/>
                <w:szCs w:val="18"/>
              </w:rPr>
              <w:t>TAK* / NIE*</w:t>
            </w:r>
          </w:p>
        </w:tc>
        <w:tc>
          <w:tcPr>
            <w:tcW w:w="1390" w:type="dxa"/>
            <w:vAlign w:val="center"/>
          </w:tcPr>
          <w:p w14:paraId="4E15A386" w14:textId="77777777" w:rsidR="004974AB" w:rsidRPr="00F8546F" w:rsidRDefault="004974AB" w:rsidP="007F6A39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cs="Open Sans"/>
                <w:sz w:val="18"/>
                <w:szCs w:val="18"/>
              </w:rPr>
            </w:pPr>
          </w:p>
        </w:tc>
        <w:tc>
          <w:tcPr>
            <w:tcW w:w="1501" w:type="dxa"/>
            <w:vAlign w:val="center"/>
          </w:tcPr>
          <w:p w14:paraId="2F2F30C3" w14:textId="77777777" w:rsidR="004974AB" w:rsidRPr="00F8546F" w:rsidRDefault="004974AB" w:rsidP="007F6A39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cs="Open Sans"/>
                <w:sz w:val="18"/>
                <w:szCs w:val="18"/>
              </w:rPr>
            </w:pPr>
          </w:p>
        </w:tc>
        <w:tc>
          <w:tcPr>
            <w:tcW w:w="1448" w:type="dxa"/>
            <w:vAlign w:val="center"/>
          </w:tcPr>
          <w:p w14:paraId="406E690E" w14:textId="77777777" w:rsidR="004974AB" w:rsidRPr="00F8546F" w:rsidRDefault="004974AB" w:rsidP="007F6A39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cs="Open Sans"/>
                <w:sz w:val="18"/>
                <w:szCs w:val="18"/>
              </w:rPr>
            </w:pPr>
          </w:p>
        </w:tc>
      </w:tr>
      <w:tr w:rsidR="004974AB" w:rsidRPr="00F8546F" w14:paraId="2633A4DF" w14:textId="77777777" w:rsidTr="007F6A39">
        <w:trPr>
          <w:trHeight w:hRule="exact" w:val="2020"/>
        </w:trPr>
        <w:tc>
          <w:tcPr>
            <w:tcW w:w="562" w:type="dxa"/>
            <w:vAlign w:val="center"/>
          </w:tcPr>
          <w:p w14:paraId="16D426E3" w14:textId="77777777" w:rsidR="004974AB" w:rsidRPr="00F8546F" w:rsidRDefault="004974AB" w:rsidP="007F6A39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cs="Open Sans"/>
                <w:sz w:val="18"/>
                <w:szCs w:val="18"/>
              </w:rPr>
            </w:pPr>
            <w:r>
              <w:rPr>
                <w:rFonts w:cs="Open Sans"/>
                <w:sz w:val="18"/>
                <w:szCs w:val="18"/>
              </w:rPr>
              <w:lastRenderedPageBreak/>
              <w:t>2.</w:t>
            </w:r>
          </w:p>
        </w:tc>
        <w:tc>
          <w:tcPr>
            <w:tcW w:w="1707" w:type="dxa"/>
            <w:vAlign w:val="center"/>
          </w:tcPr>
          <w:p w14:paraId="63E493A7" w14:textId="77777777" w:rsidR="004974AB" w:rsidRPr="00F8546F" w:rsidRDefault="004974AB" w:rsidP="007F6A39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cs="Open Sans"/>
                <w:sz w:val="18"/>
                <w:szCs w:val="18"/>
              </w:rPr>
            </w:pPr>
          </w:p>
        </w:tc>
        <w:tc>
          <w:tcPr>
            <w:tcW w:w="2496" w:type="dxa"/>
            <w:vAlign w:val="center"/>
          </w:tcPr>
          <w:p w14:paraId="5301488E" w14:textId="77777777" w:rsidR="004974AB" w:rsidRPr="00F8546F" w:rsidRDefault="004974AB" w:rsidP="007F6A39">
            <w:pPr>
              <w:spacing w:after="0" w:line="240" w:lineRule="auto"/>
              <w:jc w:val="center"/>
              <w:rPr>
                <w:rFonts w:cs="Open Sans"/>
                <w:sz w:val="18"/>
                <w:szCs w:val="18"/>
              </w:rPr>
            </w:pPr>
            <w:r w:rsidRPr="00F8546F">
              <w:rPr>
                <w:rFonts w:cs="Open Sans"/>
                <w:sz w:val="18"/>
                <w:szCs w:val="18"/>
              </w:rPr>
              <w:t>TAK* / NIE*</w:t>
            </w:r>
          </w:p>
        </w:tc>
        <w:tc>
          <w:tcPr>
            <w:tcW w:w="1390" w:type="dxa"/>
            <w:vAlign w:val="center"/>
          </w:tcPr>
          <w:p w14:paraId="73495616" w14:textId="77777777" w:rsidR="004974AB" w:rsidRPr="00F8546F" w:rsidRDefault="004974AB" w:rsidP="007F6A39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cs="Open Sans"/>
                <w:sz w:val="18"/>
                <w:szCs w:val="18"/>
              </w:rPr>
            </w:pPr>
          </w:p>
        </w:tc>
        <w:tc>
          <w:tcPr>
            <w:tcW w:w="1501" w:type="dxa"/>
            <w:vAlign w:val="center"/>
          </w:tcPr>
          <w:p w14:paraId="5F787669" w14:textId="77777777" w:rsidR="004974AB" w:rsidRPr="00F8546F" w:rsidRDefault="004974AB" w:rsidP="007F6A39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cs="Open Sans"/>
                <w:sz w:val="18"/>
                <w:szCs w:val="18"/>
              </w:rPr>
            </w:pPr>
          </w:p>
        </w:tc>
        <w:tc>
          <w:tcPr>
            <w:tcW w:w="1448" w:type="dxa"/>
            <w:vAlign w:val="center"/>
          </w:tcPr>
          <w:p w14:paraId="2B63940E" w14:textId="77777777" w:rsidR="004974AB" w:rsidRPr="00F8546F" w:rsidRDefault="004974AB" w:rsidP="007F6A39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cs="Open Sans"/>
                <w:sz w:val="18"/>
                <w:szCs w:val="18"/>
              </w:rPr>
            </w:pPr>
          </w:p>
        </w:tc>
      </w:tr>
    </w:tbl>
    <w:p w14:paraId="2648B2F0" w14:textId="77777777" w:rsidR="004974AB" w:rsidRDefault="004974AB" w:rsidP="004974AB">
      <w:pPr>
        <w:pStyle w:val="Akapitzlist"/>
        <w:suppressAutoHyphens/>
        <w:spacing w:line="240" w:lineRule="auto"/>
        <w:ind w:left="426"/>
        <w:jc w:val="both"/>
        <w:rPr>
          <w:rFonts w:ascii="Open Sans" w:hAnsi="Open Sans" w:cs="Open Sans"/>
          <w:color w:val="000000"/>
          <w:sz w:val="18"/>
          <w:szCs w:val="18"/>
        </w:rPr>
      </w:pPr>
    </w:p>
    <w:p w14:paraId="4E05764E" w14:textId="77777777" w:rsidR="004974AB" w:rsidRPr="00B555E3" w:rsidRDefault="004974AB" w:rsidP="004974AB">
      <w:pPr>
        <w:pStyle w:val="Akapitzlist"/>
        <w:rPr>
          <w:rFonts w:ascii="Open Sans" w:hAnsi="Open Sans" w:cs="Open Sans"/>
          <w:color w:val="000000"/>
          <w:sz w:val="18"/>
          <w:szCs w:val="18"/>
        </w:rPr>
      </w:pPr>
    </w:p>
    <w:p w14:paraId="4298755D" w14:textId="032F14C6" w:rsidR="004974AB" w:rsidRPr="00F0371C" w:rsidRDefault="004974AB" w:rsidP="00F0371C">
      <w:pPr>
        <w:pStyle w:val="Akapitzlist"/>
        <w:numPr>
          <w:ilvl w:val="0"/>
          <w:numId w:val="56"/>
        </w:numPr>
        <w:suppressAutoHyphens/>
        <w:spacing w:line="240" w:lineRule="auto"/>
        <w:ind w:left="426" w:hanging="426"/>
        <w:jc w:val="both"/>
        <w:rPr>
          <w:rFonts w:cs="Open Sans"/>
          <w:color w:val="000000"/>
          <w:sz w:val="18"/>
          <w:szCs w:val="18"/>
        </w:rPr>
      </w:pPr>
      <w:r w:rsidRPr="00F0371C">
        <w:rPr>
          <w:rFonts w:ascii="Open Sans" w:hAnsi="Open Sans" w:cs="Open Sans"/>
          <w:color w:val="000000"/>
          <w:sz w:val="18"/>
          <w:szCs w:val="18"/>
        </w:rPr>
        <w:t>Zobowiązuję się wykonać Część nr 2 przedmiotowego zamówienia w terminie określonym w zaproszeniu do złożenia oferty.</w:t>
      </w:r>
    </w:p>
    <w:p w14:paraId="6DDB4141" w14:textId="403CB3BD" w:rsidR="004974AB" w:rsidRPr="00F0371C" w:rsidRDefault="00760B13" w:rsidP="00F0371C">
      <w:pPr>
        <w:pStyle w:val="Akapitzlist"/>
        <w:numPr>
          <w:ilvl w:val="0"/>
          <w:numId w:val="56"/>
        </w:numPr>
        <w:tabs>
          <w:tab w:val="right" w:pos="8931"/>
        </w:tabs>
        <w:suppressAutoHyphens/>
        <w:spacing w:line="240" w:lineRule="auto"/>
        <w:ind w:left="426" w:hanging="426"/>
        <w:jc w:val="both"/>
        <w:rPr>
          <w:rFonts w:cs="Open Sans"/>
          <w:color w:val="000000"/>
          <w:sz w:val="18"/>
          <w:szCs w:val="18"/>
        </w:rPr>
      </w:pPr>
      <w:r w:rsidRPr="00F0371C">
        <w:rPr>
          <w:rFonts w:ascii="Open Sans" w:eastAsiaTheme="minorHAnsi" w:hAnsi="Open Sans" w:cs="Open Sans"/>
          <w:color w:val="242424"/>
          <w:sz w:val="18"/>
          <w:szCs w:val="18"/>
          <w:shd w:val="clear" w:color="auto" w:fill="FFFFFF"/>
        </w:rPr>
        <w:t xml:space="preserve">Oświadczam, że w stosunku do wykonawcy/któregokolwiek z wykonawców wspólnie ubiegających się </w:t>
      </w:r>
      <w:r w:rsidRPr="00F0371C">
        <w:rPr>
          <w:rFonts w:ascii="Open Sans" w:eastAsiaTheme="minorHAnsi" w:hAnsi="Open Sans" w:cs="Open Sans"/>
          <w:color w:val="242424"/>
          <w:sz w:val="18"/>
          <w:szCs w:val="18"/>
          <w:shd w:val="clear" w:color="auto" w:fill="FFFFFF"/>
        </w:rPr>
        <w:br/>
        <w:t xml:space="preserve">o udzielenie zamówienia nie zachodzi żadna z podstaw wykluczenia przewidzianych w art. 7 </w:t>
      </w:r>
      <w:r w:rsidRPr="00F0371C">
        <w:rPr>
          <w:rFonts w:ascii="Open Sans" w:eastAsiaTheme="minorHAnsi" w:hAnsi="Open Sans" w:cs="Open Sans"/>
          <w:color w:val="242424"/>
          <w:sz w:val="18"/>
          <w:szCs w:val="18"/>
          <w:shd w:val="clear" w:color="auto" w:fill="FFFFFF"/>
        </w:rPr>
        <w:br/>
        <w:t xml:space="preserve">ust. 1 </w:t>
      </w:r>
      <w:r w:rsidRPr="00F0371C">
        <w:rPr>
          <w:rFonts w:ascii="Open Sans" w:eastAsiaTheme="minorHAnsi" w:hAnsi="Open Sans" w:cs="Open Sans"/>
          <w:sz w:val="18"/>
          <w:szCs w:val="18"/>
        </w:rPr>
        <w:t xml:space="preserve">w zw. z art. 7 ust. 9 </w:t>
      </w:r>
      <w:r w:rsidRPr="00F0371C">
        <w:rPr>
          <w:rFonts w:ascii="Open Sans" w:eastAsiaTheme="minorHAnsi" w:hAnsi="Open Sans" w:cs="Open Sans"/>
          <w:color w:val="242424"/>
          <w:sz w:val="18"/>
          <w:szCs w:val="18"/>
          <w:shd w:val="clear" w:color="auto" w:fill="FFFFFF"/>
        </w:rPr>
        <w:t xml:space="preserve"> ustawy z dnia 13 kwietnia 2022 r. o szczególnych rozwiązaniach w zakresie przeciwdziałania wspieraniu agresji na Ukrainę oraz służących ochronie bezpieczeństwa narodowego.</w:t>
      </w:r>
    </w:p>
    <w:p w14:paraId="0F635DF7" w14:textId="64A2E4B2" w:rsidR="004974AB" w:rsidRPr="00F0371C" w:rsidRDefault="004974AB" w:rsidP="00F0371C">
      <w:pPr>
        <w:pStyle w:val="Akapitzlist"/>
        <w:widowControl w:val="0"/>
        <w:numPr>
          <w:ilvl w:val="0"/>
          <w:numId w:val="56"/>
        </w:numPr>
        <w:suppressAutoHyphens/>
        <w:spacing w:line="240" w:lineRule="auto"/>
        <w:ind w:left="426" w:hanging="426"/>
        <w:jc w:val="both"/>
        <w:rPr>
          <w:rFonts w:cs="Open Sans"/>
          <w:color w:val="000000"/>
          <w:sz w:val="18"/>
          <w:szCs w:val="18"/>
        </w:rPr>
      </w:pPr>
      <w:r w:rsidRPr="00F0371C">
        <w:rPr>
          <w:rFonts w:ascii="Open Sans" w:hAnsi="Open Sans" w:cs="Open Sans"/>
          <w:color w:val="000000"/>
          <w:sz w:val="18"/>
          <w:szCs w:val="18"/>
        </w:rPr>
        <w:t xml:space="preserve">Oświadczam, że spełniam wymagania ochrony oraz prawidłowego przetwarzania danych osobowych określone w rozporządzeniu Parlamentu Europejskiego i Rady (UE) 2016/679 z dnia 27 kwietnia 2016 r. w sprawie ochrony osób fizycznych w związku z przetwarzaniem danych osobowych i w sprawie swobodnego przepływu takich danych oraz uchylenia dyrektywy 95/46/WE (RODO) oraz w ustawie z dnia 10 maja 2018 r. o ochronie danych  osobowych (Dz.U. z 2018 r., poz. 1000 ze zm.). Jednocześnie oświadczam, że wypełniłem ciążące na mnie obowiązki informacyjne przewidziane w art. 13 i 14 RODO a nadto, że  w przypadku zawarcia i realizacji umowy z Dyrekcją Rozbudowy Miasta Gdańska w Gdańsku (Zamawiającym), zobowiązuję się do wypełniania związanych z nią obowiązków informacyjnych, przewidzianych w art. 13 i 14 RODO. </w:t>
      </w:r>
    </w:p>
    <w:tbl>
      <w:tblPr>
        <w:tblW w:w="906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5"/>
        <w:gridCol w:w="1988"/>
        <w:gridCol w:w="3529"/>
      </w:tblGrid>
      <w:tr w:rsidR="004974AB" w:rsidRPr="00F8546F" w14:paraId="611FDC16" w14:textId="77777777" w:rsidTr="007F6A39">
        <w:trPr>
          <w:cantSplit/>
          <w:trHeight w:val="65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8903D" w14:textId="77777777" w:rsidR="004974AB" w:rsidRPr="00F8546F" w:rsidRDefault="004974AB" w:rsidP="007F6A39">
            <w:pPr>
              <w:autoSpaceDE w:val="0"/>
              <w:autoSpaceDN w:val="0"/>
              <w:adjustRightInd w:val="0"/>
              <w:spacing w:after="0" w:line="240" w:lineRule="auto"/>
              <w:ind w:left="123" w:right="186"/>
              <w:rPr>
                <w:rFonts w:cs="Open Sans"/>
                <w:color w:val="000000"/>
                <w:sz w:val="18"/>
                <w:szCs w:val="18"/>
              </w:rPr>
            </w:pPr>
            <w:r w:rsidRPr="00F8546F">
              <w:rPr>
                <w:rFonts w:cs="Open Sans"/>
                <w:color w:val="000000"/>
                <w:sz w:val="18"/>
                <w:szCs w:val="18"/>
              </w:rPr>
              <w:t>Nazwa (firma) i adres wykonawcy</w:t>
            </w:r>
          </w:p>
        </w:tc>
        <w:tc>
          <w:tcPr>
            <w:tcW w:w="5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26740" w14:textId="77777777" w:rsidR="004974AB" w:rsidRPr="00F8546F" w:rsidRDefault="004974AB" w:rsidP="007F6A39">
            <w:pPr>
              <w:autoSpaceDE w:val="0"/>
              <w:autoSpaceDN w:val="0"/>
              <w:adjustRightInd w:val="0"/>
              <w:spacing w:after="0" w:line="240" w:lineRule="auto"/>
              <w:rPr>
                <w:rFonts w:cs="Open Sans"/>
                <w:color w:val="000000"/>
                <w:sz w:val="18"/>
                <w:szCs w:val="18"/>
              </w:rPr>
            </w:pPr>
          </w:p>
        </w:tc>
      </w:tr>
      <w:tr w:rsidR="004974AB" w:rsidRPr="00F8546F" w14:paraId="457E55EF" w14:textId="77777777" w:rsidTr="007F6A39">
        <w:trPr>
          <w:trHeight w:val="290"/>
        </w:trPr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1E4B3008" w14:textId="77777777" w:rsidR="004974AB" w:rsidRPr="00F8546F" w:rsidRDefault="004974AB" w:rsidP="007F6A39">
            <w:pPr>
              <w:autoSpaceDE w:val="0"/>
              <w:autoSpaceDN w:val="0"/>
              <w:adjustRightInd w:val="0"/>
              <w:spacing w:after="0" w:line="240" w:lineRule="auto"/>
              <w:ind w:left="9"/>
              <w:jc w:val="center"/>
              <w:rPr>
                <w:rFonts w:cs="Open Sans"/>
                <w:color w:val="000000"/>
                <w:sz w:val="18"/>
                <w:szCs w:val="18"/>
              </w:rPr>
            </w:pPr>
            <w:r w:rsidRPr="00F8546F">
              <w:rPr>
                <w:rFonts w:cs="Open Sans"/>
                <w:color w:val="000000"/>
                <w:sz w:val="18"/>
                <w:szCs w:val="18"/>
              </w:rPr>
              <w:t>Osoba upoważniona do podpisania oświadczenia w imieniu Wykonawcy</w:t>
            </w:r>
          </w:p>
        </w:tc>
      </w:tr>
      <w:tr w:rsidR="004974AB" w:rsidRPr="00F8546F" w14:paraId="36B536A4" w14:textId="77777777" w:rsidTr="007F6A39">
        <w:trPr>
          <w:trHeight w:hRule="exact" w:val="277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1AB3800D" w14:textId="77777777" w:rsidR="004974AB" w:rsidRPr="00F8546F" w:rsidRDefault="004974AB" w:rsidP="007F6A39">
            <w:pPr>
              <w:autoSpaceDE w:val="0"/>
              <w:autoSpaceDN w:val="0"/>
              <w:adjustRightInd w:val="0"/>
              <w:spacing w:after="0" w:line="240" w:lineRule="auto"/>
              <w:ind w:left="1115"/>
              <w:rPr>
                <w:rFonts w:cs="Open Sans"/>
                <w:color w:val="000000"/>
                <w:sz w:val="18"/>
                <w:szCs w:val="18"/>
              </w:rPr>
            </w:pPr>
            <w:r w:rsidRPr="00F8546F">
              <w:rPr>
                <w:rFonts w:cs="Open Sans"/>
                <w:color w:val="000000"/>
                <w:sz w:val="18"/>
                <w:szCs w:val="18"/>
              </w:rPr>
              <w:t>Imię i Nazwisko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73443E79" w14:textId="77777777" w:rsidR="004974AB" w:rsidRPr="00F8546F" w:rsidRDefault="004974AB" w:rsidP="007F6A39">
            <w:pPr>
              <w:autoSpaceDE w:val="0"/>
              <w:autoSpaceDN w:val="0"/>
              <w:adjustRightInd w:val="0"/>
              <w:spacing w:after="0" w:line="240" w:lineRule="auto"/>
              <w:ind w:left="28"/>
              <w:jc w:val="center"/>
              <w:rPr>
                <w:rFonts w:cs="Open Sans"/>
                <w:color w:val="000000"/>
                <w:sz w:val="18"/>
                <w:szCs w:val="18"/>
              </w:rPr>
            </w:pPr>
            <w:r w:rsidRPr="00F8546F">
              <w:rPr>
                <w:rFonts w:cs="Open Sans"/>
                <w:color w:val="000000"/>
                <w:sz w:val="18"/>
                <w:szCs w:val="18"/>
              </w:rPr>
              <w:t>Data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1C1D9A4D" w14:textId="77777777" w:rsidR="004974AB" w:rsidRPr="00F8546F" w:rsidRDefault="004974AB" w:rsidP="007F6A39">
            <w:pPr>
              <w:autoSpaceDE w:val="0"/>
              <w:autoSpaceDN w:val="0"/>
              <w:adjustRightInd w:val="0"/>
              <w:spacing w:after="0" w:line="240" w:lineRule="auto"/>
              <w:ind w:left="28"/>
              <w:jc w:val="center"/>
              <w:rPr>
                <w:rFonts w:cs="Open Sans"/>
                <w:color w:val="000000"/>
                <w:sz w:val="18"/>
                <w:szCs w:val="18"/>
              </w:rPr>
            </w:pPr>
            <w:r w:rsidRPr="00F8546F">
              <w:rPr>
                <w:rFonts w:cs="Open Sans"/>
                <w:color w:val="000000"/>
                <w:sz w:val="18"/>
                <w:szCs w:val="18"/>
              </w:rPr>
              <w:t>Podpis</w:t>
            </w:r>
          </w:p>
        </w:tc>
      </w:tr>
      <w:tr w:rsidR="004974AB" w:rsidRPr="00F8546F" w14:paraId="1C881403" w14:textId="77777777" w:rsidTr="007F6A39">
        <w:trPr>
          <w:trHeight w:hRule="exact" w:val="79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E1408" w14:textId="77777777" w:rsidR="004974AB" w:rsidRPr="00F8546F" w:rsidRDefault="004974AB" w:rsidP="007F6A39">
            <w:pPr>
              <w:autoSpaceDE w:val="0"/>
              <w:autoSpaceDN w:val="0"/>
              <w:adjustRightInd w:val="0"/>
              <w:spacing w:after="0" w:line="240" w:lineRule="auto"/>
              <w:rPr>
                <w:rFonts w:cs="Open Sans"/>
                <w:color w:val="000000"/>
                <w:sz w:val="18"/>
                <w:szCs w:val="18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36AAC" w14:textId="77777777" w:rsidR="004974AB" w:rsidRPr="00F8546F" w:rsidRDefault="004974AB" w:rsidP="007F6A39">
            <w:pPr>
              <w:autoSpaceDE w:val="0"/>
              <w:autoSpaceDN w:val="0"/>
              <w:adjustRightInd w:val="0"/>
              <w:spacing w:after="0" w:line="240" w:lineRule="auto"/>
              <w:rPr>
                <w:rFonts w:cs="Open Sans"/>
                <w:color w:val="000000"/>
                <w:sz w:val="18"/>
                <w:szCs w:val="18"/>
              </w:rPr>
            </w:pP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01450" w14:textId="77777777" w:rsidR="004974AB" w:rsidRPr="00F8546F" w:rsidRDefault="004974AB" w:rsidP="007F6A39">
            <w:pPr>
              <w:autoSpaceDE w:val="0"/>
              <w:autoSpaceDN w:val="0"/>
              <w:adjustRightInd w:val="0"/>
              <w:spacing w:after="0" w:line="240" w:lineRule="auto"/>
              <w:rPr>
                <w:rFonts w:cs="Open Sans"/>
                <w:color w:val="000000"/>
                <w:sz w:val="18"/>
                <w:szCs w:val="18"/>
              </w:rPr>
            </w:pPr>
          </w:p>
        </w:tc>
      </w:tr>
    </w:tbl>
    <w:p w14:paraId="45E79640" w14:textId="77777777" w:rsidR="008B7213" w:rsidRDefault="008B7213" w:rsidP="00417FBE">
      <w:pPr>
        <w:spacing w:after="0" w:line="240" w:lineRule="auto"/>
        <w:jc w:val="right"/>
        <w:rPr>
          <w:rFonts w:cs="Open Sans"/>
          <w:bCs/>
          <w:color w:val="000000"/>
          <w:sz w:val="18"/>
          <w:szCs w:val="18"/>
        </w:rPr>
      </w:pPr>
    </w:p>
    <w:p w14:paraId="103398A4" w14:textId="77777777" w:rsidR="008B7213" w:rsidRDefault="008B7213" w:rsidP="00417FBE">
      <w:pPr>
        <w:spacing w:after="0" w:line="240" w:lineRule="auto"/>
        <w:jc w:val="right"/>
        <w:rPr>
          <w:rFonts w:cs="Open Sans"/>
          <w:bCs/>
          <w:color w:val="000000"/>
          <w:sz w:val="18"/>
          <w:szCs w:val="18"/>
        </w:rPr>
      </w:pPr>
    </w:p>
    <w:p w14:paraId="36657EB3" w14:textId="77777777" w:rsidR="008B7213" w:rsidRDefault="008B7213" w:rsidP="00417FBE">
      <w:pPr>
        <w:spacing w:after="0" w:line="240" w:lineRule="auto"/>
        <w:jc w:val="right"/>
        <w:rPr>
          <w:rFonts w:cs="Open Sans"/>
          <w:bCs/>
          <w:color w:val="000000"/>
          <w:sz w:val="18"/>
          <w:szCs w:val="18"/>
        </w:rPr>
      </w:pPr>
    </w:p>
    <w:p w14:paraId="022E9C51" w14:textId="77777777" w:rsidR="008B7213" w:rsidRDefault="008B7213" w:rsidP="00417FBE">
      <w:pPr>
        <w:spacing w:after="0" w:line="240" w:lineRule="auto"/>
        <w:jc w:val="right"/>
        <w:rPr>
          <w:rFonts w:cs="Open Sans"/>
          <w:bCs/>
          <w:color w:val="000000"/>
          <w:sz w:val="18"/>
          <w:szCs w:val="18"/>
        </w:rPr>
      </w:pPr>
    </w:p>
    <w:p w14:paraId="24C98019" w14:textId="77777777" w:rsidR="008B7213" w:rsidRDefault="008B7213" w:rsidP="00417FBE">
      <w:pPr>
        <w:spacing w:after="0" w:line="240" w:lineRule="auto"/>
        <w:jc w:val="right"/>
        <w:rPr>
          <w:rFonts w:cs="Open Sans"/>
          <w:bCs/>
          <w:color w:val="000000"/>
          <w:sz w:val="18"/>
          <w:szCs w:val="18"/>
        </w:rPr>
      </w:pPr>
    </w:p>
    <w:p w14:paraId="08583722" w14:textId="77777777" w:rsidR="008B7213" w:rsidRDefault="008B7213" w:rsidP="00417FBE">
      <w:pPr>
        <w:spacing w:after="0" w:line="240" w:lineRule="auto"/>
        <w:jc w:val="right"/>
        <w:rPr>
          <w:rFonts w:cs="Open Sans"/>
          <w:bCs/>
          <w:color w:val="000000"/>
          <w:sz w:val="18"/>
          <w:szCs w:val="18"/>
        </w:rPr>
      </w:pPr>
    </w:p>
    <w:p w14:paraId="497E7D63" w14:textId="77777777" w:rsidR="008B7213" w:rsidRDefault="008B7213" w:rsidP="00417FBE">
      <w:pPr>
        <w:spacing w:after="0" w:line="240" w:lineRule="auto"/>
        <w:jc w:val="right"/>
        <w:rPr>
          <w:rFonts w:cs="Open Sans"/>
          <w:bCs/>
          <w:color w:val="000000"/>
          <w:sz w:val="18"/>
          <w:szCs w:val="18"/>
        </w:rPr>
      </w:pPr>
    </w:p>
    <w:p w14:paraId="6CB5E703" w14:textId="77777777" w:rsidR="008B7213" w:rsidRDefault="008B7213" w:rsidP="00417FBE">
      <w:pPr>
        <w:spacing w:after="0" w:line="240" w:lineRule="auto"/>
        <w:jc w:val="right"/>
        <w:rPr>
          <w:rFonts w:cs="Open Sans"/>
          <w:bCs/>
          <w:color w:val="000000"/>
          <w:sz w:val="18"/>
          <w:szCs w:val="18"/>
        </w:rPr>
      </w:pPr>
    </w:p>
    <w:p w14:paraId="689ECC23" w14:textId="77777777" w:rsidR="008B7213" w:rsidRDefault="008B7213" w:rsidP="00417FBE">
      <w:pPr>
        <w:spacing w:after="0" w:line="240" w:lineRule="auto"/>
        <w:jc w:val="right"/>
        <w:rPr>
          <w:rFonts w:cs="Open Sans"/>
          <w:bCs/>
          <w:color w:val="000000"/>
          <w:sz w:val="18"/>
          <w:szCs w:val="18"/>
        </w:rPr>
      </w:pPr>
    </w:p>
    <w:p w14:paraId="3A7CE47C" w14:textId="77777777" w:rsidR="008B7213" w:rsidRDefault="008B7213" w:rsidP="00417FBE">
      <w:pPr>
        <w:spacing w:after="0" w:line="240" w:lineRule="auto"/>
        <w:jc w:val="right"/>
        <w:rPr>
          <w:rFonts w:cs="Open Sans"/>
          <w:bCs/>
          <w:color w:val="000000"/>
          <w:sz w:val="18"/>
          <w:szCs w:val="18"/>
        </w:rPr>
      </w:pPr>
    </w:p>
    <w:p w14:paraId="5B56BB63" w14:textId="77777777" w:rsidR="008B7213" w:rsidRDefault="008B7213" w:rsidP="00417FBE">
      <w:pPr>
        <w:spacing w:after="0" w:line="240" w:lineRule="auto"/>
        <w:jc w:val="right"/>
        <w:rPr>
          <w:rFonts w:cs="Open Sans"/>
          <w:bCs/>
          <w:color w:val="000000"/>
          <w:sz w:val="18"/>
          <w:szCs w:val="18"/>
        </w:rPr>
      </w:pPr>
    </w:p>
    <w:p w14:paraId="5647A064" w14:textId="77777777" w:rsidR="008B7213" w:rsidRDefault="008B7213" w:rsidP="00417FBE">
      <w:pPr>
        <w:spacing w:after="0" w:line="240" w:lineRule="auto"/>
        <w:jc w:val="right"/>
        <w:rPr>
          <w:rFonts w:cs="Open Sans"/>
          <w:bCs/>
          <w:color w:val="000000"/>
          <w:sz w:val="18"/>
          <w:szCs w:val="18"/>
        </w:rPr>
      </w:pPr>
    </w:p>
    <w:p w14:paraId="18DFD84D" w14:textId="77777777" w:rsidR="008B7213" w:rsidRDefault="008B7213" w:rsidP="00417FBE">
      <w:pPr>
        <w:spacing w:after="0" w:line="240" w:lineRule="auto"/>
        <w:jc w:val="right"/>
        <w:rPr>
          <w:rFonts w:cs="Open Sans"/>
          <w:bCs/>
          <w:color w:val="000000"/>
          <w:sz w:val="18"/>
          <w:szCs w:val="18"/>
        </w:rPr>
      </w:pPr>
    </w:p>
    <w:p w14:paraId="7DD3F2B7" w14:textId="77777777" w:rsidR="008B7213" w:rsidRDefault="008B7213" w:rsidP="00417FBE">
      <w:pPr>
        <w:spacing w:after="0" w:line="240" w:lineRule="auto"/>
        <w:jc w:val="right"/>
        <w:rPr>
          <w:rFonts w:cs="Open Sans"/>
          <w:bCs/>
          <w:color w:val="000000"/>
          <w:sz w:val="18"/>
          <w:szCs w:val="18"/>
        </w:rPr>
      </w:pPr>
    </w:p>
    <w:p w14:paraId="69752B3D" w14:textId="77777777" w:rsidR="008B7213" w:rsidRDefault="008B7213" w:rsidP="00484BB2">
      <w:pPr>
        <w:spacing w:after="0" w:line="240" w:lineRule="auto"/>
        <w:rPr>
          <w:rFonts w:cs="Open Sans"/>
          <w:bCs/>
          <w:color w:val="000000"/>
          <w:sz w:val="18"/>
          <w:szCs w:val="18"/>
        </w:rPr>
      </w:pPr>
    </w:p>
    <w:p w14:paraId="1D30447D" w14:textId="77777777" w:rsidR="008B7213" w:rsidRDefault="008B7213" w:rsidP="00417FBE">
      <w:pPr>
        <w:spacing w:after="0" w:line="240" w:lineRule="auto"/>
        <w:jc w:val="right"/>
        <w:rPr>
          <w:rFonts w:cs="Open Sans"/>
          <w:bCs/>
          <w:color w:val="000000"/>
          <w:sz w:val="18"/>
          <w:szCs w:val="18"/>
        </w:rPr>
      </w:pPr>
    </w:p>
    <w:p w14:paraId="3BDC01EB" w14:textId="77777777" w:rsidR="00541D3D" w:rsidRDefault="00541D3D" w:rsidP="00417FBE">
      <w:pPr>
        <w:spacing w:after="0" w:line="240" w:lineRule="auto"/>
        <w:jc w:val="right"/>
        <w:rPr>
          <w:rFonts w:cs="Open Sans"/>
          <w:bCs/>
          <w:color w:val="000000"/>
          <w:sz w:val="18"/>
          <w:szCs w:val="18"/>
        </w:rPr>
      </w:pPr>
    </w:p>
    <w:bookmarkEnd w:id="2"/>
    <w:p w14:paraId="008ED7C7" w14:textId="1597B081" w:rsidR="009A5EF1" w:rsidRPr="00F8546F" w:rsidRDefault="009A5EF1" w:rsidP="00417FBE">
      <w:pPr>
        <w:numPr>
          <w:ilvl w:val="0"/>
          <w:numId w:val="7"/>
        </w:numPr>
        <w:tabs>
          <w:tab w:val="left" w:pos="851"/>
        </w:tabs>
        <w:spacing w:after="0" w:line="240" w:lineRule="auto"/>
        <w:ind w:left="851" w:hanging="426"/>
        <w:rPr>
          <w:rFonts w:cs="Open Sans"/>
          <w:color w:val="000000"/>
          <w:sz w:val="18"/>
          <w:szCs w:val="18"/>
        </w:rPr>
      </w:pPr>
    </w:p>
    <w:sectPr w:rsidR="009A5EF1" w:rsidRPr="00F8546F" w:rsidSect="005943F5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903D5A" w14:textId="77777777" w:rsidR="00924EFF" w:rsidRDefault="00924EFF" w:rsidP="00943879">
      <w:pPr>
        <w:spacing w:after="0" w:line="240" w:lineRule="auto"/>
      </w:pPr>
      <w:r>
        <w:separator/>
      </w:r>
    </w:p>
  </w:endnote>
  <w:endnote w:type="continuationSeparator" w:id="0">
    <w:p w14:paraId="6C019977" w14:textId="77777777" w:rsidR="00924EFF" w:rsidRDefault="00924EFF" w:rsidP="009438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HumanistTripleSevenPL-Bold"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lbany">
    <w:altName w:val="Arial"/>
    <w:charset w:val="00"/>
    <w:family w:val="swiss"/>
    <w:pitch w:val="variable"/>
  </w:font>
  <w:font w:name="HG Mincho Light J">
    <w:charset w:val="00"/>
    <w:family w:val="auto"/>
    <w:pitch w:val="variable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B3244" w14:textId="77777777" w:rsidR="00631254" w:rsidRDefault="004E0A89" w:rsidP="00631254">
    <w:pPr>
      <w:pStyle w:val="Stopka"/>
      <w:spacing w:after="60"/>
      <w:jc w:val="left"/>
      <w:rPr>
        <w:b/>
        <w:sz w:val="14"/>
      </w:rPr>
    </w:pPr>
  </w:p>
  <w:p w14:paraId="7044410D" w14:textId="77777777" w:rsidR="00631254" w:rsidRDefault="00D53D0E" w:rsidP="00631254">
    <w:pPr>
      <w:pStyle w:val="Stopka"/>
      <w:spacing w:after="60"/>
      <w:jc w:val="left"/>
      <w:rPr>
        <w:sz w:val="14"/>
      </w:rPr>
    </w:pPr>
    <w:r>
      <w:rPr>
        <w:b/>
        <w:noProof/>
        <w:sz w:val="14"/>
        <w:lang w:eastAsia="pl-PL"/>
      </w:rPr>
      <w:drawing>
        <wp:anchor distT="0" distB="0" distL="114300" distR="114300" simplePos="0" relativeHeight="251660288" behindDoc="0" locked="0" layoutInCell="1" allowOverlap="1" wp14:anchorId="7E093B19" wp14:editId="6A784479">
          <wp:simplePos x="0" y="0"/>
          <wp:positionH relativeFrom="margin">
            <wp:align>left</wp:align>
          </wp:positionH>
          <wp:positionV relativeFrom="bottomMargin">
            <wp:align>top</wp:align>
          </wp:positionV>
          <wp:extent cx="5791200" cy="45085"/>
          <wp:effectExtent l="0" t="0" r="0" b="0"/>
          <wp:wrapTopAndBottom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1200" cy="45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sz w:val="14"/>
      </w:rPr>
      <w:t>Dyrekcja Rozbudowy Miasta Gdańska</w:t>
    </w:r>
    <w:r>
      <w:rPr>
        <w:sz w:val="14"/>
      </w:rPr>
      <w:t xml:space="preserve"> | Biuro Zamówień Publicznych | ul. Żaglowa 11 | 80-560 Gdańsk</w:t>
    </w:r>
  </w:p>
  <w:p w14:paraId="058094B9" w14:textId="77777777" w:rsidR="00631254" w:rsidRPr="00075641" w:rsidRDefault="00D53D0E" w:rsidP="00631254">
    <w:pPr>
      <w:pStyle w:val="Stopka"/>
    </w:pPr>
    <w:r w:rsidRPr="00075641">
      <w:rPr>
        <w:sz w:val="14"/>
      </w:rPr>
      <w:t>tel.</w:t>
    </w:r>
    <w:r w:rsidRPr="00075641">
      <w:t xml:space="preserve"> </w:t>
    </w:r>
    <w:r w:rsidRPr="00075641">
      <w:rPr>
        <w:sz w:val="14"/>
      </w:rPr>
      <w:t>58 320-51-00 | fax 58 320-51-05 | drmg@gdansk.gda.pl | www.drmg.gdansk.pl</w:t>
    </w:r>
  </w:p>
  <w:p w14:paraId="30D64092" w14:textId="77777777" w:rsidR="00631254" w:rsidRDefault="004E0A8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59DDF3" w14:textId="77777777" w:rsidR="00924EFF" w:rsidRDefault="00924EFF" w:rsidP="00943879">
      <w:pPr>
        <w:spacing w:after="0" w:line="240" w:lineRule="auto"/>
      </w:pPr>
      <w:r>
        <w:separator/>
      </w:r>
    </w:p>
  </w:footnote>
  <w:footnote w:type="continuationSeparator" w:id="0">
    <w:p w14:paraId="2F033DE0" w14:textId="77777777" w:rsidR="00924EFF" w:rsidRDefault="00924EFF" w:rsidP="009438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DF7879" w14:textId="77777777" w:rsidR="00E87565" w:rsidRDefault="00E87565" w:rsidP="00631254">
    <w:pPr>
      <w:pStyle w:val="Nagwek"/>
    </w:pPr>
  </w:p>
  <w:p w14:paraId="55CAEBB1" w14:textId="77777777" w:rsidR="00631254" w:rsidRDefault="004E0A89" w:rsidP="00631254">
    <w:pPr>
      <w:pStyle w:val="Nagwek"/>
    </w:pPr>
  </w:p>
  <w:p w14:paraId="64C0BB64" w14:textId="77777777" w:rsidR="00631254" w:rsidRDefault="004E0A89" w:rsidP="00631254">
    <w:pPr>
      <w:pStyle w:val="Nagwek"/>
    </w:pPr>
  </w:p>
  <w:p w14:paraId="79096D29" w14:textId="77777777" w:rsidR="00631254" w:rsidRDefault="004E0A89" w:rsidP="00032B8E">
    <w:pPr>
      <w:spacing w:after="0"/>
      <w:rPr>
        <w:rFonts w:cs="Open Sans"/>
        <w:b/>
        <w:sz w:val="18"/>
      </w:rPr>
    </w:pPr>
  </w:p>
  <w:p w14:paraId="79ADC6A3" w14:textId="7331973A" w:rsidR="00943879" w:rsidRDefault="00784BE0" w:rsidP="00943879">
    <w:pPr>
      <w:spacing w:after="0"/>
      <w:ind w:hanging="142"/>
      <w:rPr>
        <w:rFonts w:cs="Open Sans"/>
        <w:b/>
        <w:sz w:val="18"/>
      </w:rPr>
    </w:pPr>
    <w:r>
      <w:rPr>
        <w:rFonts w:cs="Open Sans"/>
        <w:b/>
        <w:sz w:val="18"/>
      </w:rPr>
      <w:tab/>
    </w:r>
    <w:r w:rsidR="00943879" w:rsidRPr="007B464A">
      <w:rPr>
        <w:rFonts w:cs="Open Sans"/>
        <w:b/>
        <w:sz w:val="18"/>
      </w:rPr>
      <w:t xml:space="preserve">Zamówienie nr </w:t>
    </w:r>
    <w:r w:rsidR="00D87329">
      <w:rPr>
        <w:rFonts w:cs="Open Sans"/>
        <w:b/>
        <w:sz w:val="18"/>
      </w:rPr>
      <w:t>124</w:t>
    </w:r>
    <w:r w:rsidR="001C44E6" w:rsidRPr="001C44E6">
      <w:rPr>
        <w:rFonts w:cs="Open Sans"/>
        <w:b/>
        <w:sz w:val="18"/>
      </w:rPr>
      <w:t>/BZP-PU.511.</w:t>
    </w:r>
    <w:r w:rsidR="00D87329">
      <w:rPr>
        <w:rFonts w:cs="Open Sans"/>
        <w:b/>
        <w:sz w:val="18"/>
      </w:rPr>
      <w:t>113</w:t>
    </w:r>
    <w:r w:rsidR="001C44E6" w:rsidRPr="001C44E6">
      <w:rPr>
        <w:rFonts w:cs="Open Sans"/>
        <w:b/>
        <w:sz w:val="18"/>
      </w:rPr>
      <w:t>.2022/</w:t>
    </w:r>
    <w:r w:rsidR="00C34EFA">
      <w:rPr>
        <w:rFonts w:cs="Open Sans"/>
        <w:b/>
        <w:sz w:val="18"/>
      </w:rPr>
      <w:t>AF</w:t>
    </w:r>
  </w:p>
  <w:p w14:paraId="1AAA4817" w14:textId="40430C9D" w:rsidR="00631254" w:rsidRPr="000C17A8" w:rsidRDefault="00784BE0" w:rsidP="00943879">
    <w:pPr>
      <w:spacing w:after="0"/>
      <w:ind w:hanging="142"/>
      <w:rPr>
        <w:rFonts w:cs="Open Sans"/>
        <w:b/>
        <w:sz w:val="18"/>
      </w:rPr>
    </w:pPr>
    <w:r>
      <w:rPr>
        <w:rFonts w:cs="Open Sans"/>
        <w:b/>
        <w:sz w:val="18"/>
      </w:rPr>
      <w:tab/>
    </w:r>
    <w:r w:rsidR="00943879" w:rsidRPr="007B464A">
      <w:rPr>
        <w:rFonts w:cs="Open Sans"/>
        <w:b/>
        <w:sz w:val="18"/>
      </w:rPr>
      <w:t>BZP</w:t>
    </w:r>
    <w:r w:rsidR="00943879">
      <w:rPr>
        <w:rFonts w:cs="Open Sans"/>
        <w:b/>
        <w:sz w:val="18"/>
      </w:rPr>
      <w:t>-PU</w:t>
    </w:r>
    <w:r w:rsidR="00943879" w:rsidRPr="007B464A">
      <w:rPr>
        <w:rFonts w:cs="Open Sans"/>
        <w:b/>
        <w:sz w:val="18"/>
      </w:rPr>
      <w:t>/</w:t>
    </w:r>
    <w:r w:rsidR="00D87329">
      <w:rPr>
        <w:rFonts w:cs="Open Sans"/>
        <w:b/>
        <w:sz w:val="18"/>
      </w:rPr>
      <w:t>116</w:t>
    </w:r>
    <w:r w:rsidR="00943879" w:rsidRPr="007B464A">
      <w:rPr>
        <w:rFonts w:cs="Open Sans"/>
        <w:b/>
        <w:sz w:val="18"/>
      </w:rPr>
      <w:t>/20</w:t>
    </w:r>
    <w:r w:rsidR="00943879">
      <w:rPr>
        <w:rFonts w:cs="Open Sans"/>
        <w:b/>
        <w:sz w:val="18"/>
      </w:rPr>
      <w:t>2</w:t>
    </w:r>
    <w:r w:rsidR="00D53D0E">
      <w:rPr>
        <w:noProof/>
        <w:lang w:eastAsia="pl-PL"/>
      </w:rPr>
      <w:drawing>
        <wp:anchor distT="0" distB="0" distL="114300" distR="114300" simplePos="0" relativeHeight="251659264" behindDoc="0" locked="1" layoutInCell="1" allowOverlap="0" wp14:anchorId="04A07FBF" wp14:editId="60F7FBCF">
          <wp:simplePos x="0" y="0"/>
          <wp:positionH relativeFrom="margin">
            <wp:align>left</wp:align>
          </wp:positionH>
          <wp:positionV relativeFrom="page">
            <wp:posOffset>352425</wp:posOffset>
          </wp:positionV>
          <wp:extent cx="2210435" cy="720090"/>
          <wp:effectExtent l="0" t="0" r="0" b="3810"/>
          <wp:wrapNone/>
          <wp:docPr id="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0435" cy="720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705BE">
      <w:rPr>
        <w:rFonts w:cs="Open Sans"/>
        <w:b/>
        <w:sz w:val="18"/>
      </w:rPr>
      <w:t>2</w:t>
    </w:r>
    <w:r w:rsidR="00943879">
      <w:rPr>
        <w:rFonts w:cs="Open Sans"/>
        <w:b/>
        <w:sz w:val="18"/>
      </w:rPr>
      <w:t>/</w:t>
    </w:r>
    <w:r w:rsidR="00C34EFA">
      <w:rPr>
        <w:rFonts w:cs="Open Sans"/>
        <w:b/>
        <w:sz w:val="18"/>
      </w:rPr>
      <w:t>AF</w:t>
    </w:r>
  </w:p>
  <w:p w14:paraId="119C4AFD" w14:textId="77777777" w:rsidR="00631254" w:rsidRPr="00631254" w:rsidRDefault="004E0A89" w:rsidP="0063125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lang w:val="de-DE" w:eastAsia="ar-SA" w:bidi="ar-S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decimal"/>
      <w:lvlText w:val="%2.%3.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</w:rPr>
    </w:lvl>
    <w:lvl w:ilvl="3">
      <w:start w:val="1"/>
      <w:numFmt w:val="decimal"/>
      <w:lvlText w:val="%2.%3.%4.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4">
      <w:start w:val="1"/>
      <w:numFmt w:val="decimal"/>
      <w:lvlText w:val="%2.%3.%4.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2.%3.%4.%5.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2.%3.%4.%5.%6.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0000000F"/>
    <w:multiLevelType w:val="multilevel"/>
    <w:tmpl w:val="0000000F"/>
    <w:name w:val="WW8Num15"/>
    <w:lvl w:ilvl="0">
      <w:numFmt w:val="bullet"/>
      <w:suff w:val="nothing"/>
      <w:lvlText w:val="-"/>
      <w:lvlJc w:val="left"/>
      <w:rPr>
        <w:rFonts w:ascii="Times New Roman" w:eastAsia="Times New Roman" w:hAnsi="Times New Roman"/>
      </w:rPr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2" w15:restartNumberingAfterBreak="0">
    <w:nsid w:val="00000011"/>
    <w:multiLevelType w:val="multi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color w:val="00B050"/>
        <w:lang w:val="de-DE"/>
      </w:rPr>
    </w:lvl>
    <w:lvl w:ilvl="1">
      <w:start w:val="1"/>
      <w:numFmt w:val="decimal"/>
      <w:lvlText w:val="%1.%2."/>
      <w:lvlJc w:val="left"/>
      <w:pPr>
        <w:tabs>
          <w:tab w:val="num" w:pos="927"/>
        </w:tabs>
        <w:ind w:left="792" w:hanging="225"/>
      </w:p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681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3" w15:restartNumberingAfterBreak="0">
    <w:nsid w:val="00000013"/>
    <w:multiLevelType w:val="multi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Courier New" w:hAnsi="Courier New" w:cs="Courier New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Courier New" w:hAnsi="Courier New" w:cs="Courier New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  <w:rPr>
        <w:rFonts w:ascii="Symbol" w:hAnsi="Symbol" w:cs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  <w:rPr>
        <w:rFonts w:ascii="Symbol" w:hAnsi="Symbol" w:cs="Symbol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  <w:rPr>
        <w:rFonts w:ascii="Symbol" w:hAnsi="Symbol" w:cs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  <w:rPr>
        <w:rFonts w:ascii="Symbol" w:hAnsi="Symbol" w:cs="Symbo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  <w:rPr>
        <w:rFonts w:ascii="Symbol" w:hAnsi="Symbol" w:cs="Symbo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  <w:rPr>
        <w:rFonts w:ascii="Symbol" w:hAnsi="Symbol" w:cs="Symbol" w:hint="default"/>
      </w:rPr>
    </w:lvl>
  </w:abstractNum>
  <w:abstractNum w:abstractNumId="4" w15:restartNumberingAfterBreak="0">
    <w:nsid w:val="00000015"/>
    <w:multiLevelType w:val="singleLevel"/>
    <w:tmpl w:val="00000015"/>
    <w:name w:val="WW8Num21"/>
    <w:lvl w:ilvl="0">
      <w:start w:val="2"/>
      <w:numFmt w:val="upperRoman"/>
      <w:lvlText w:val="%1."/>
      <w:lvlJc w:val="left"/>
      <w:pPr>
        <w:tabs>
          <w:tab w:val="num" w:pos="1500"/>
        </w:tabs>
        <w:ind w:left="1500" w:hanging="720"/>
      </w:pPr>
      <w:rPr>
        <w:rFonts w:ascii="Symbol" w:hAnsi="Symbol" w:cs="Times New Roman" w:hint="default"/>
        <w:sz w:val="22"/>
        <w:szCs w:val="22"/>
        <w:lang w:val="de-DE" w:eastAsia="ar-SA" w:bidi="ar-SA"/>
      </w:rPr>
    </w:lvl>
  </w:abstractNum>
  <w:abstractNum w:abstractNumId="5" w15:restartNumberingAfterBreak="0">
    <w:nsid w:val="03F333EF"/>
    <w:multiLevelType w:val="hybridMultilevel"/>
    <w:tmpl w:val="19AEAB66"/>
    <w:lvl w:ilvl="0" w:tplc="F10CED44">
      <w:start w:val="1"/>
      <w:numFmt w:val="bullet"/>
      <w:lvlText w:val=""/>
      <w:lvlJc w:val="left"/>
      <w:pPr>
        <w:ind w:left="131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75" w:hanging="360"/>
      </w:pPr>
      <w:rPr>
        <w:rFonts w:ascii="Wingdings" w:hAnsi="Wingdings" w:hint="default"/>
      </w:rPr>
    </w:lvl>
  </w:abstractNum>
  <w:abstractNum w:abstractNumId="6" w15:restartNumberingAfterBreak="0">
    <w:nsid w:val="0A686FC9"/>
    <w:multiLevelType w:val="hybridMultilevel"/>
    <w:tmpl w:val="E1C26E14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DC2549"/>
    <w:multiLevelType w:val="hybridMultilevel"/>
    <w:tmpl w:val="31944C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0521C0"/>
    <w:multiLevelType w:val="hybridMultilevel"/>
    <w:tmpl w:val="DCB81D6A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6020F4"/>
    <w:multiLevelType w:val="hybridMultilevel"/>
    <w:tmpl w:val="D47885CE"/>
    <w:lvl w:ilvl="0" w:tplc="F10CED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113F6032"/>
    <w:multiLevelType w:val="hybridMultilevel"/>
    <w:tmpl w:val="036E15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85" w:hanging="360"/>
      </w:pPr>
    </w:lvl>
    <w:lvl w:ilvl="2" w:tplc="9A309ED0">
      <w:start w:val="1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25E5799"/>
    <w:multiLevelType w:val="hybridMultilevel"/>
    <w:tmpl w:val="7C7641EA"/>
    <w:name w:val="WW8Num242"/>
    <w:lvl w:ilvl="0" w:tplc="0415001B">
      <w:start w:val="1"/>
      <w:numFmt w:val="lowerRoman"/>
      <w:lvlText w:val="%1."/>
      <w:lvlJc w:val="right"/>
      <w:pPr>
        <w:ind w:left="1429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1A1C6473"/>
    <w:multiLevelType w:val="multilevel"/>
    <w:tmpl w:val="A4B2EB76"/>
    <w:name w:val="WW8Num102"/>
    <w:lvl w:ilvl="0">
      <w:start w:val="1"/>
      <w:numFmt w:val="lowerLetter"/>
      <w:lvlText w:val="%1)"/>
      <w:lvlJc w:val="left"/>
      <w:pPr>
        <w:tabs>
          <w:tab w:val="num" w:pos="0"/>
        </w:tabs>
        <w:ind w:left="1776" w:hanging="360"/>
      </w:pPr>
      <w:rPr>
        <w:rFonts w:ascii="Open Sans" w:hAnsi="Open Sans" w:cs="Open Sans" w:hint="default"/>
        <w:b w:val="0"/>
        <w:bCs/>
        <w:strike w:val="0"/>
        <w:dstrike w:val="0"/>
        <w:sz w:val="20"/>
        <w:szCs w:val="20"/>
        <w:u w:val="none"/>
        <w:effect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496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3216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936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656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376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6096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816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536" w:hanging="180"/>
      </w:pPr>
    </w:lvl>
  </w:abstractNum>
  <w:abstractNum w:abstractNumId="13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1AFF4E96"/>
    <w:multiLevelType w:val="hybridMultilevel"/>
    <w:tmpl w:val="07F0040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1CCD0B60"/>
    <w:multiLevelType w:val="hybridMultilevel"/>
    <w:tmpl w:val="F9C6D756"/>
    <w:lvl w:ilvl="0" w:tplc="AF56FED4">
      <w:start w:val="1"/>
      <w:numFmt w:val="decimal"/>
      <w:lvlText w:val="%1."/>
      <w:lvlJc w:val="left"/>
      <w:pPr>
        <w:ind w:left="75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70" w:hanging="360"/>
      </w:pPr>
    </w:lvl>
    <w:lvl w:ilvl="2" w:tplc="0809001B" w:tentative="1">
      <w:start w:val="1"/>
      <w:numFmt w:val="lowerRoman"/>
      <w:lvlText w:val="%3."/>
      <w:lvlJc w:val="right"/>
      <w:pPr>
        <w:ind w:left="2190" w:hanging="180"/>
      </w:pPr>
    </w:lvl>
    <w:lvl w:ilvl="3" w:tplc="0809000F" w:tentative="1">
      <w:start w:val="1"/>
      <w:numFmt w:val="decimal"/>
      <w:lvlText w:val="%4."/>
      <w:lvlJc w:val="left"/>
      <w:pPr>
        <w:ind w:left="2910" w:hanging="360"/>
      </w:pPr>
    </w:lvl>
    <w:lvl w:ilvl="4" w:tplc="08090019" w:tentative="1">
      <w:start w:val="1"/>
      <w:numFmt w:val="lowerLetter"/>
      <w:lvlText w:val="%5."/>
      <w:lvlJc w:val="left"/>
      <w:pPr>
        <w:ind w:left="3630" w:hanging="360"/>
      </w:pPr>
    </w:lvl>
    <w:lvl w:ilvl="5" w:tplc="0809001B" w:tentative="1">
      <w:start w:val="1"/>
      <w:numFmt w:val="lowerRoman"/>
      <w:lvlText w:val="%6."/>
      <w:lvlJc w:val="right"/>
      <w:pPr>
        <w:ind w:left="4350" w:hanging="180"/>
      </w:pPr>
    </w:lvl>
    <w:lvl w:ilvl="6" w:tplc="0809000F" w:tentative="1">
      <w:start w:val="1"/>
      <w:numFmt w:val="decimal"/>
      <w:lvlText w:val="%7."/>
      <w:lvlJc w:val="left"/>
      <w:pPr>
        <w:ind w:left="5070" w:hanging="360"/>
      </w:pPr>
    </w:lvl>
    <w:lvl w:ilvl="7" w:tplc="08090019" w:tentative="1">
      <w:start w:val="1"/>
      <w:numFmt w:val="lowerLetter"/>
      <w:lvlText w:val="%8."/>
      <w:lvlJc w:val="left"/>
      <w:pPr>
        <w:ind w:left="5790" w:hanging="360"/>
      </w:pPr>
    </w:lvl>
    <w:lvl w:ilvl="8" w:tplc="08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6" w15:restartNumberingAfterBreak="0">
    <w:nsid w:val="1D63233B"/>
    <w:multiLevelType w:val="hybridMultilevel"/>
    <w:tmpl w:val="5B5EB12A"/>
    <w:lvl w:ilvl="0" w:tplc="44909610">
      <w:start w:val="1"/>
      <w:numFmt w:val="lowerLetter"/>
      <w:lvlText w:val="%1."/>
      <w:lvlJc w:val="left"/>
      <w:pPr>
        <w:ind w:left="72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DB56323"/>
    <w:multiLevelType w:val="multilevel"/>
    <w:tmpl w:val="0860B942"/>
    <w:lvl w:ilvl="0">
      <w:start w:val="1"/>
      <w:numFmt w:val="decimal"/>
      <w:pStyle w:val="Wypunktowanie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927"/>
        </w:tabs>
        <w:ind w:left="792" w:hanging="225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webHidden w:val="0"/>
        <w:sz w:val="20"/>
        <w:szCs w:val="20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681"/>
      </w:pPr>
      <w:rPr>
        <w:rFonts w:ascii="Times New Roman" w:hAnsi="Times New Roman" w:cs="Times New Roman" w:hint="default"/>
        <w:b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  <w:rPr>
        <w:rFonts w:cs="Times New Roman"/>
      </w:rPr>
    </w:lvl>
  </w:abstractNum>
  <w:abstractNum w:abstractNumId="18" w15:restartNumberingAfterBreak="0">
    <w:nsid w:val="237872AC"/>
    <w:multiLevelType w:val="hybridMultilevel"/>
    <w:tmpl w:val="56EAE41A"/>
    <w:lvl w:ilvl="0" w:tplc="3BF0F3E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24910A45"/>
    <w:multiLevelType w:val="hybridMultilevel"/>
    <w:tmpl w:val="BB92534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24E81C04"/>
    <w:multiLevelType w:val="hybridMultilevel"/>
    <w:tmpl w:val="80A8366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57B1D59"/>
    <w:multiLevelType w:val="hybridMultilevel"/>
    <w:tmpl w:val="2C423D18"/>
    <w:lvl w:ilvl="0" w:tplc="21A4042A">
      <w:start w:val="1"/>
      <w:numFmt w:val="lowerLetter"/>
      <w:lvlText w:val="%1."/>
      <w:lvlJc w:val="left"/>
      <w:pPr>
        <w:ind w:left="72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6B65FED"/>
    <w:multiLevelType w:val="multilevel"/>
    <w:tmpl w:val="ED6AB49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3" w15:restartNumberingAfterBreak="0">
    <w:nsid w:val="2DCC19F8"/>
    <w:multiLevelType w:val="hybridMultilevel"/>
    <w:tmpl w:val="02887E0A"/>
    <w:lvl w:ilvl="0" w:tplc="0A5A5E54">
      <w:start w:val="2"/>
      <w:numFmt w:val="decimal"/>
      <w:lvlText w:val="%1."/>
      <w:lvlJc w:val="left"/>
      <w:pPr>
        <w:ind w:left="74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E7C0FF4"/>
    <w:multiLevelType w:val="hybridMultilevel"/>
    <w:tmpl w:val="525646AE"/>
    <w:lvl w:ilvl="0" w:tplc="E514CB2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5" w15:restartNumberingAfterBreak="0">
    <w:nsid w:val="302F335E"/>
    <w:multiLevelType w:val="hybridMultilevel"/>
    <w:tmpl w:val="D5E8AA46"/>
    <w:lvl w:ilvl="0" w:tplc="E514CB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62E3DA3"/>
    <w:multiLevelType w:val="hybridMultilevel"/>
    <w:tmpl w:val="9E7A4F4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8D74A00"/>
    <w:multiLevelType w:val="hybridMultilevel"/>
    <w:tmpl w:val="51360CBE"/>
    <w:lvl w:ilvl="0" w:tplc="F10CED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3C3F6C9C"/>
    <w:multiLevelType w:val="hybridMultilevel"/>
    <w:tmpl w:val="CBF8A0C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3D4D6FB4"/>
    <w:multiLevelType w:val="multilevel"/>
    <w:tmpl w:val="5260893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0" w15:restartNumberingAfterBreak="0">
    <w:nsid w:val="40A54468"/>
    <w:multiLevelType w:val="hybridMultilevel"/>
    <w:tmpl w:val="F7700C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78168C0"/>
    <w:multiLevelType w:val="hybridMultilevel"/>
    <w:tmpl w:val="B04CEBCA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86467C7"/>
    <w:multiLevelType w:val="hybridMultilevel"/>
    <w:tmpl w:val="262CE6FC"/>
    <w:lvl w:ilvl="0" w:tplc="F10CED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48DE2CED"/>
    <w:multiLevelType w:val="hybridMultilevel"/>
    <w:tmpl w:val="ABBCECDE"/>
    <w:lvl w:ilvl="0" w:tplc="FA9CFBF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b w:val="0"/>
        <w:strike w:val="0"/>
        <w:d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 w15:restartNumberingAfterBreak="0">
    <w:nsid w:val="49674275"/>
    <w:multiLevelType w:val="hybridMultilevel"/>
    <w:tmpl w:val="D70C6864"/>
    <w:lvl w:ilvl="0" w:tplc="2E225EE4">
      <w:start w:val="1"/>
      <w:numFmt w:val="decimal"/>
      <w:lvlText w:val="%1)"/>
      <w:lvlJc w:val="left"/>
      <w:pPr>
        <w:ind w:left="1211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5" w15:restartNumberingAfterBreak="0">
    <w:nsid w:val="4A630E8F"/>
    <w:multiLevelType w:val="hybridMultilevel"/>
    <w:tmpl w:val="20829CF8"/>
    <w:lvl w:ilvl="0" w:tplc="6F349ADE">
      <w:start w:val="1"/>
      <w:numFmt w:val="decimal"/>
      <w:lvlText w:val="%1)"/>
      <w:lvlJc w:val="left"/>
      <w:pPr>
        <w:ind w:left="1575" w:hanging="360"/>
      </w:pPr>
      <w:rPr>
        <w:i w:val="0"/>
      </w:rPr>
    </w:lvl>
    <w:lvl w:ilvl="1" w:tplc="04150003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36" w15:restartNumberingAfterBreak="0">
    <w:nsid w:val="4E402171"/>
    <w:multiLevelType w:val="multilevel"/>
    <w:tmpl w:val="F7FAE8E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7" w15:restartNumberingAfterBreak="0">
    <w:nsid w:val="519C0AD7"/>
    <w:multiLevelType w:val="hybridMultilevel"/>
    <w:tmpl w:val="378451E4"/>
    <w:lvl w:ilvl="0" w:tplc="F10CED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4AC0B6A"/>
    <w:multiLevelType w:val="hybridMultilevel"/>
    <w:tmpl w:val="116A6942"/>
    <w:lvl w:ilvl="0" w:tplc="C5DC04F4">
      <w:start w:val="1"/>
      <w:numFmt w:val="bullet"/>
      <w:pStyle w:val="Nagwek9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7C4358F"/>
    <w:multiLevelType w:val="multilevel"/>
    <w:tmpl w:val="CAFCA71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40" w15:restartNumberingAfterBreak="0">
    <w:nsid w:val="57D708AC"/>
    <w:multiLevelType w:val="multilevel"/>
    <w:tmpl w:val="CE10C5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  <w:sz w:val="20"/>
        <w:szCs w:val="20"/>
      </w:rPr>
    </w:lvl>
    <w:lvl w:ilvl="1">
      <w:start w:val="3"/>
      <w:numFmt w:val="decimal"/>
      <w:isLgl/>
      <w:lvlText w:val="%1.%2.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isLgl/>
      <w:lvlText w:val="%3%1.1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1" w15:restartNumberingAfterBreak="0">
    <w:nsid w:val="58190EE1"/>
    <w:multiLevelType w:val="multilevel"/>
    <w:tmpl w:val="07D277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2" w15:restartNumberingAfterBreak="0">
    <w:nsid w:val="586E3BE0"/>
    <w:multiLevelType w:val="hybridMultilevel"/>
    <w:tmpl w:val="A6C20CA8"/>
    <w:lvl w:ilvl="0" w:tplc="F10CED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 w15:restartNumberingAfterBreak="0">
    <w:nsid w:val="5C7F2C3C"/>
    <w:multiLevelType w:val="hybridMultilevel"/>
    <w:tmpl w:val="85708368"/>
    <w:lvl w:ilvl="0" w:tplc="F10CED44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4" w15:restartNumberingAfterBreak="0">
    <w:nsid w:val="5DB106E7"/>
    <w:multiLevelType w:val="hybridMultilevel"/>
    <w:tmpl w:val="95B840B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761" w:hanging="360"/>
      </w:pPr>
    </w:lvl>
    <w:lvl w:ilvl="2" w:tplc="0809001B" w:tentative="1">
      <w:start w:val="1"/>
      <w:numFmt w:val="lowerRoman"/>
      <w:lvlText w:val="%3."/>
      <w:lvlJc w:val="right"/>
      <w:pPr>
        <w:ind w:left="2481" w:hanging="180"/>
      </w:pPr>
    </w:lvl>
    <w:lvl w:ilvl="3" w:tplc="0809000F" w:tentative="1">
      <w:start w:val="1"/>
      <w:numFmt w:val="decimal"/>
      <w:lvlText w:val="%4."/>
      <w:lvlJc w:val="left"/>
      <w:pPr>
        <w:ind w:left="3201" w:hanging="360"/>
      </w:pPr>
    </w:lvl>
    <w:lvl w:ilvl="4" w:tplc="08090019" w:tentative="1">
      <w:start w:val="1"/>
      <w:numFmt w:val="lowerLetter"/>
      <w:lvlText w:val="%5."/>
      <w:lvlJc w:val="left"/>
      <w:pPr>
        <w:ind w:left="3921" w:hanging="360"/>
      </w:pPr>
    </w:lvl>
    <w:lvl w:ilvl="5" w:tplc="0809001B" w:tentative="1">
      <w:start w:val="1"/>
      <w:numFmt w:val="lowerRoman"/>
      <w:lvlText w:val="%6."/>
      <w:lvlJc w:val="right"/>
      <w:pPr>
        <w:ind w:left="4641" w:hanging="180"/>
      </w:pPr>
    </w:lvl>
    <w:lvl w:ilvl="6" w:tplc="0809000F" w:tentative="1">
      <w:start w:val="1"/>
      <w:numFmt w:val="decimal"/>
      <w:lvlText w:val="%7."/>
      <w:lvlJc w:val="left"/>
      <w:pPr>
        <w:ind w:left="5361" w:hanging="360"/>
      </w:pPr>
    </w:lvl>
    <w:lvl w:ilvl="7" w:tplc="08090019" w:tentative="1">
      <w:start w:val="1"/>
      <w:numFmt w:val="lowerLetter"/>
      <w:lvlText w:val="%8."/>
      <w:lvlJc w:val="left"/>
      <w:pPr>
        <w:ind w:left="6081" w:hanging="360"/>
      </w:pPr>
    </w:lvl>
    <w:lvl w:ilvl="8" w:tplc="0809001B" w:tentative="1">
      <w:start w:val="1"/>
      <w:numFmt w:val="lowerRoman"/>
      <w:lvlText w:val="%9."/>
      <w:lvlJc w:val="right"/>
      <w:pPr>
        <w:ind w:left="6801" w:hanging="180"/>
      </w:pPr>
    </w:lvl>
  </w:abstractNum>
  <w:abstractNum w:abstractNumId="45" w15:restartNumberingAfterBreak="0">
    <w:nsid w:val="5F1503B7"/>
    <w:multiLevelType w:val="hybridMultilevel"/>
    <w:tmpl w:val="8B92CE2E"/>
    <w:lvl w:ilvl="0" w:tplc="F10CED4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63AB682C"/>
    <w:multiLevelType w:val="multilevel"/>
    <w:tmpl w:val="80E69D5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7" w15:restartNumberingAfterBreak="0">
    <w:nsid w:val="65F11CC8"/>
    <w:multiLevelType w:val="hybridMultilevel"/>
    <w:tmpl w:val="CA34E49E"/>
    <w:lvl w:ilvl="0" w:tplc="E514CB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7D642FB"/>
    <w:multiLevelType w:val="hybridMultilevel"/>
    <w:tmpl w:val="248A41BE"/>
    <w:lvl w:ilvl="0" w:tplc="64F47410">
      <w:start w:val="1"/>
      <w:numFmt w:val="decimal"/>
      <w:lvlText w:val="%1)"/>
      <w:lvlJc w:val="left"/>
      <w:pPr>
        <w:ind w:left="720" w:hanging="360"/>
      </w:pPr>
      <w:rPr>
        <w:rFonts w:ascii="Open Sans" w:hAnsi="Open Sans" w:cs="Open Sans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E5E5ED0"/>
    <w:multiLevelType w:val="hybridMultilevel"/>
    <w:tmpl w:val="8F1A5F52"/>
    <w:lvl w:ilvl="0" w:tplc="FA9CFB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strike w:val="0"/>
        <w:dstrike w:val="0"/>
        <w:color w:val="auto"/>
      </w:rPr>
    </w:lvl>
    <w:lvl w:ilvl="1" w:tplc="04150003">
      <w:start w:val="1"/>
      <w:numFmt w:val="lowerLetter"/>
      <w:lvlText w:val="%2."/>
      <w:lvlJc w:val="left"/>
      <w:pPr>
        <w:ind w:left="1440" w:hanging="360"/>
      </w:pPr>
    </w:lvl>
    <w:lvl w:ilvl="2" w:tplc="04150005">
      <w:start w:val="1"/>
      <w:numFmt w:val="lowerRoman"/>
      <w:lvlText w:val="%3."/>
      <w:lvlJc w:val="right"/>
      <w:pPr>
        <w:ind w:left="2160" w:hanging="180"/>
      </w:pPr>
    </w:lvl>
    <w:lvl w:ilvl="3" w:tplc="04150001">
      <w:start w:val="1"/>
      <w:numFmt w:val="decimal"/>
      <w:lvlText w:val="%4."/>
      <w:lvlJc w:val="left"/>
      <w:pPr>
        <w:ind w:left="2880" w:hanging="360"/>
      </w:pPr>
    </w:lvl>
    <w:lvl w:ilvl="4" w:tplc="04150003">
      <w:start w:val="1"/>
      <w:numFmt w:val="lowerLetter"/>
      <w:lvlText w:val="%5."/>
      <w:lvlJc w:val="left"/>
      <w:pPr>
        <w:ind w:left="3600" w:hanging="360"/>
      </w:pPr>
    </w:lvl>
    <w:lvl w:ilvl="5" w:tplc="04150005">
      <w:start w:val="1"/>
      <w:numFmt w:val="lowerRoman"/>
      <w:lvlText w:val="%6."/>
      <w:lvlJc w:val="right"/>
      <w:pPr>
        <w:ind w:left="4320" w:hanging="180"/>
      </w:pPr>
    </w:lvl>
    <w:lvl w:ilvl="6" w:tplc="04150001">
      <w:start w:val="1"/>
      <w:numFmt w:val="decimal"/>
      <w:lvlText w:val="%7."/>
      <w:lvlJc w:val="left"/>
      <w:pPr>
        <w:ind w:left="5040" w:hanging="360"/>
      </w:pPr>
    </w:lvl>
    <w:lvl w:ilvl="7" w:tplc="04150003">
      <w:start w:val="1"/>
      <w:numFmt w:val="lowerLetter"/>
      <w:lvlText w:val="%8."/>
      <w:lvlJc w:val="left"/>
      <w:pPr>
        <w:ind w:left="5760" w:hanging="360"/>
      </w:pPr>
    </w:lvl>
    <w:lvl w:ilvl="8" w:tplc="04150005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F9318C6"/>
    <w:multiLevelType w:val="hybridMultilevel"/>
    <w:tmpl w:val="0F58145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1" w15:restartNumberingAfterBreak="0">
    <w:nsid w:val="702D43CD"/>
    <w:multiLevelType w:val="multilevel"/>
    <w:tmpl w:val="A34C305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52" w15:restartNumberingAfterBreak="0">
    <w:nsid w:val="70343C75"/>
    <w:multiLevelType w:val="hybridMultilevel"/>
    <w:tmpl w:val="9E50D860"/>
    <w:lvl w:ilvl="0" w:tplc="0186B648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33C04E0"/>
    <w:multiLevelType w:val="hybridMultilevel"/>
    <w:tmpl w:val="E1A40ED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761" w:hanging="360"/>
      </w:pPr>
    </w:lvl>
    <w:lvl w:ilvl="2" w:tplc="FFFFFFFF" w:tentative="1">
      <w:start w:val="1"/>
      <w:numFmt w:val="lowerRoman"/>
      <w:lvlText w:val="%3."/>
      <w:lvlJc w:val="right"/>
      <w:pPr>
        <w:ind w:left="2481" w:hanging="180"/>
      </w:pPr>
    </w:lvl>
    <w:lvl w:ilvl="3" w:tplc="FFFFFFFF" w:tentative="1">
      <w:start w:val="1"/>
      <w:numFmt w:val="decimal"/>
      <w:lvlText w:val="%4."/>
      <w:lvlJc w:val="left"/>
      <w:pPr>
        <w:ind w:left="3201" w:hanging="360"/>
      </w:pPr>
    </w:lvl>
    <w:lvl w:ilvl="4" w:tplc="FFFFFFFF" w:tentative="1">
      <w:start w:val="1"/>
      <w:numFmt w:val="lowerLetter"/>
      <w:lvlText w:val="%5."/>
      <w:lvlJc w:val="left"/>
      <w:pPr>
        <w:ind w:left="3921" w:hanging="360"/>
      </w:pPr>
    </w:lvl>
    <w:lvl w:ilvl="5" w:tplc="FFFFFFFF" w:tentative="1">
      <w:start w:val="1"/>
      <w:numFmt w:val="lowerRoman"/>
      <w:lvlText w:val="%6."/>
      <w:lvlJc w:val="right"/>
      <w:pPr>
        <w:ind w:left="4641" w:hanging="180"/>
      </w:pPr>
    </w:lvl>
    <w:lvl w:ilvl="6" w:tplc="FFFFFFFF" w:tentative="1">
      <w:start w:val="1"/>
      <w:numFmt w:val="decimal"/>
      <w:lvlText w:val="%7."/>
      <w:lvlJc w:val="left"/>
      <w:pPr>
        <w:ind w:left="5361" w:hanging="360"/>
      </w:pPr>
    </w:lvl>
    <w:lvl w:ilvl="7" w:tplc="FFFFFFFF" w:tentative="1">
      <w:start w:val="1"/>
      <w:numFmt w:val="lowerLetter"/>
      <w:lvlText w:val="%8."/>
      <w:lvlJc w:val="left"/>
      <w:pPr>
        <w:ind w:left="6081" w:hanging="360"/>
      </w:pPr>
    </w:lvl>
    <w:lvl w:ilvl="8" w:tplc="FFFFFFFF" w:tentative="1">
      <w:start w:val="1"/>
      <w:numFmt w:val="lowerRoman"/>
      <w:lvlText w:val="%9."/>
      <w:lvlJc w:val="right"/>
      <w:pPr>
        <w:ind w:left="6801" w:hanging="180"/>
      </w:pPr>
    </w:lvl>
  </w:abstractNum>
  <w:abstractNum w:abstractNumId="54" w15:restartNumberingAfterBreak="0">
    <w:nsid w:val="75290668"/>
    <w:multiLevelType w:val="hybridMultilevel"/>
    <w:tmpl w:val="11C61F2A"/>
    <w:lvl w:ilvl="0" w:tplc="0415000F">
      <w:start w:val="1"/>
      <w:numFmt w:val="decimal"/>
      <w:lvlText w:val="%1."/>
      <w:lvlJc w:val="left"/>
      <w:pPr>
        <w:ind w:left="749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6417887"/>
    <w:multiLevelType w:val="hybridMultilevel"/>
    <w:tmpl w:val="31F88770"/>
    <w:lvl w:ilvl="0" w:tplc="0415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sz w:val="20"/>
        <w:szCs w:val="20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6" w15:restartNumberingAfterBreak="0">
    <w:nsid w:val="792D7FAD"/>
    <w:multiLevelType w:val="hybridMultilevel"/>
    <w:tmpl w:val="B77C8812"/>
    <w:lvl w:ilvl="0" w:tplc="5A04E21E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7" w15:restartNumberingAfterBreak="0">
    <w:nsid w:val="79A02F42"/>
    <w:multiLevelType w:val="hybridMultilevel"/>
    <w:tmpl w:val="BE8EE4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ACF2B38"/>
    <w:multiLevelType w:val="multilevel"/>
    <w:tmpl w:val="D9FE9204"/>
    <w:styleLink w:val="WW8Num38"/>
    <w:lvl w:ilvl="0">
      <w:start w:val="1"/>
      <w:numFmt w:val="decimal"/>
      <w:lvlText w:val="%1)"/>
      <w:lvlJc w:val="left"/>
      <w:pPr>
        <w:ind w:left="718" w:hanging="360"/>
      </w:pPr>
      <w:rPr>
        <w:rFonts w:ascii="Open Sans" w:hAnsi="Open Sans" w:cs="Open Sans"/>
        <w:sz w:val="20"/>
        <w:szCs w:val="20"/>
      </w:rPr>
    </w:lvl>
    <w:lvl w:ilvl="1">
      <w:start w:val="1"/>
      <w:numFmt w:val="lowerLetter"/>
      <w:lvlText w:val="%2."/>
      <w:lvlJc w:val="left"/>
      <w:pPr>
        <w:ind w:left="1438" w:hanging="360"/>
      </w:pPr>
    </w:lvl>
    <w:lvl w:ilvl="2">
      <w:start w:val="1"/>
      <w:numFmt w:val="lowerRoman"/>
      <w:lvlText w:val="%3."/>
      <w:lvlJc w:val="right"/>
      <w:pPr>
        <w:ind w:left="2158" w:hanging="180"/>
      </w:pPr>
    </w:lvl>
    <w:lvl w:ilvl="3">
      <w:start w:val="1"/>
      <w:numFmt w:val="decimal"/>
      <w:lvlText w:val="%4."/>
      <w:lvlJc w:val="left"/>
      <w:pPr>
        <w:ind w:left="2878" w:hanging="360"/>
      </w:pPr>
    </w:lvl>
    <w:lvl w:ilvl="4">
      <w:start w:val="1"/>
      <w:numFmt w:val="lowerLetter"/>
      <w:lvlText w:val="%5."/>
      <w:lvlJc w:val="left"/>
      <w:pPr>
        <w:ind w:left="3598" w:hanging="360"/>
      </w:pPr>
    </w:lvl>
    <w:lvl w:ilvl="5">
      <w:start w:val="1"/>
      <w:numFmt w:val="lowerRoman"/>
      <w:lvlText w:val="%6."/>
      <w:lvlJc w:val="right"/>
      <w:pPr>
        <w:ind w:left="4318" w:hanging="180"/>
      </w:pPr>
    </w:lvl>
    <w:lvl w:ilvl="6">
      <w:start w:val="1"/>
      <w:numFmt w:val="decimal"/>
      <w:lvlText w:val="%7."/>
      <w:lvlJc w:val="left"/>
      <w:pPr>
        <w:ind w:left="5038" w:hanging="360"/>
      </w:pPr>
    </w:lvl>
    <w:lvl w:ilvl="7">
      <w:start w:val="1"/>
      <w:numFmt w:val="lowerLetter"/>
      <w:lvlText w:val="%8."/>
      <w:lvlJc w:val="left"/>
      <w:pPr>
        <w:ind w:left="5758" w:hanging="360"/>
      </w:pPr>
    </w:lvl>
    <w:lvl w:ilvl="8">
      <w:start w:val="1"/>
      <w:numFmt w:val="lowerRoman"/>
      <w:lvlText w:val="%9."/>
      <w:lvlJc w:val="right"/>
      <w:pPr>
        <w:ind w:left="6478" w:hanging="180"/>
      </w:pPr>
    </w:lvl>
  </w:abstractNum>
  <w:abstractNum w:abstractNumId="59" w15:restartNumberingAfterBreak="0">
    <w:nsid w:val="7C4C3C50"/>
    <w:multiLevelType w:val="hybridMultilevel"/>
    <w:tmpl w:val="2B34DA4C"/>
    <w:lvl w:ilvl="0" w:tplc="F10CED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0" w15:restartNumberingAfterBreak="0">
    <w:nsid w:val="7D0E57FE"/>
    <w:multiLevelType w:val="hybridMultilevel"/>
    <w:tmpl w:val="95B840B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761" w:hanging="360"/>
      </w:pPr>
    </w:lvl>
    <w:lvl w:ilvl="2" w:tplc="FFFFFFFF" w:tentative="1">
      <w:start w:val="1"/>
      <w:numFmt w:val="lowerRoman"/>
      <w:lvlText w:val="%3."/>
      <w:lvlJc w:val="right"/>
      <w:pPr>
        <w:ind w:left="2481" w:hanging="180"/>
      </w:pPr>
    </w:lvl>
    <w:lvl w:ilvl="3" w:tplc="FFFFFFFF" w:tentative="1">
      <w:start w:val="1"/>
      <w:numFmt w:val="decimal"/>
      <w:lvlText w:val="%4."/>
      <w:lvlJc w:val="left"/>
      <w:pPr>
        <w:ind w:left="3201" w:hanging="360"/>
      </w:pPr>
    </w:lvl>
    <w:lvl w:ilvl="4" w:tplc="FFFFFFFF" w:tentative="1">
      <w:start w:val="1"/>
      <w:numFmt w:val="lowerLetter"/>
      <w:lvlText w:val="%5."/>
      <w:lvlJc w:val="left"/>
      <w:pPr>
        <w:ind w:left="3921" w:hanging="360"/>
      </w:pPr>
    </w:lvl>
    <w:lvl w:ilvl="5" w:tplc="FFFFFFFF" w:tentative="1">
      <w:start w:val="1"/>
      <w:numFmt w:val="lowerRoman"/>
      <w:lvlText w:val="%6."/>
      <w:lvlJc w:val="right"/>
      <w:pPr>
        <w:ind w:left="4641" w:hanging="180"/>
      </w:pPr>
    </w:lvl>
    <w:lvl w:ilvl="6" w:tplc="FFFFFFFF" w:tentative="1">
      <w:start w:val="1"/>
      <w:numFmt w:val="decimal"/>
      <w:lvlText w:val="%7."/>
      <w:lvlJc w:val="left"/>
      <w:pPr>
        <w:ind w:left="5361" w:hanging="360"/>
      </w:pPr>
    </w:lvl>
    <w:lvl w:ilvl="7" w:tplc="FFFFFFFF" w:tentative="1">
      <w:start w:val="1"/>
      <w:numFmt w:val="lowerLetter"/>
      <w:lvlText w:val="%8."/>
      <w:lvlJc w:val="left"/>
      <w:pPr>
        <w:ind w:left="6081" w:hanging="360"/>
      </w:pPr>
    </w:lvl>
    <w:lvl w:ilvl="8" w:tplc="FFFFFFFF" w:tentative="1">
      <w:start w:val="1"/>
      <w:numFmt w:val="lowerRoman"/>
      <w:lvlText w:val="%9."/>
      <w:lvlJc w:val="right"/>
      <w:pPr>
        <w:ind w:left="6801" w:hanging="180"/>
      </w:pPr>
    </w:lvl>
  </w:abstractNum>
  <w:abstractNum w:abstractNumId="61" w15:restartNumberingAfterBreak="0">
    <w:nsid w:val="7D7B3627"/>
    <w:multiLevelType w:val="hybridMultilevel"/>
    <w:tmpl w:val="548AA44A"/>
    <w:lvl w:ilvl="0" w:tplc="E514CB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7EE15101"/>
    <w:multiLevelType w:val="hybridMultilevel"/>
    <w:tmpl w:val="334687FE"/>
    <w:lvl w:ilvl="0" w:tplc="D944B23E">
      <w:start w:val="1"/>
      <w:numFmt w:val="bullet"/>
      <w:pStyle w:val="Wypunktowanie2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2"/>
  </w:num>
  <w:num w:numId="4">
    <w:abstractNumId w:val="38"/>
  </w:num>
  <w:num w:numId="5">
    <w:abstractNumId w:val="57"/>
  </w:num>
  <w:num w:numId="6">
    <w:abstractNumId w:val="3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3"/>
  </w:num>
  <w:num w:numId="8">
    <w:abstractNumId w:val="19"/>
  </w:num>
  <w:num w:numId="9">
    <w:abstractNumId w:val="58"/>
  </w:num>
  <w:num w:numId="10">
    <w:abstractNumId w:val="54"/>
  </w:num>
  <w:num w:numId="11">
    <w:abstractNumId w:val="15"/>
  </w:num>
  <w:num w:numId="12">
    <w:abstractNumId w:val="40"/>
  </w:num>
  <w:num w:numId="13">
    <w:abstractNumId w:val="39"/>
  </w:num>
  <w:num w:numId="14">
    <w:abstractNumId w:val="26"/>
  </w:num>
  <w:num w:numId="15">
    <w:abstractNumId w:val="45"/>
  </w:num>
  <w:num w:numId="16">
    <w:abstractNumId w:val="30"/>
  </w:num>
  <w:num w:numId="17">
    <w:abstractNumId w:val="43"/>
  </w:num>
  <w:num w:numId="18">
    <w:abstractNumId w:val="37"/>
  </w:num>
  <w:num w:numId="19">
    <w:abstractNumId w:val="34"/>
  </w:num>
  <w:num w:numId="20">
    <w:abstractNumId w:val="41"/>
  </w:num>
  <w:num w:numId="21">
    <w:abstractNumId w:val="5"/>
  </w:num>
  <w:num w:numId="22">
    <w:abstractNumId w:val="18"/>
  </w:num>
  <w:num w:numId="23">
    <w:abstractNumId w:val="32"/>
  </w:num>
  <w:num w:numId="24">
    <w:abstractNumId w:val="9"/>
  </w:num>
  <w:num w:numId="25">
    <w:abstractNumId w:val="59"/>
  </w:num>
  <w:num w:numId="26">
    <w:abstractNumId w:val="27"/>
  </w:num>
  <w:num w:numId="27">
    <w:abstractNumId w:val="42"/>
  </w:num>
  <w:num w:numId="28">
    <w:abstractNumId w:val="24"/>
  </w:num>
  <w:num w:numId="29">
    <w:abstractNumId w:val="55"/>
  </w:num>
  <w:num w:numId="30">
    <w:abstractNumId w:val="33"/>
  </w:num>
  <w:num w:numId="31">
    <w:abstractNumId w:val="49"/>
  </w:num>
  <w:num w:numId="32">
    <w:abstractNumId w:val="10"/>
  </w:num>
  <w:num w:numId="33">
    <w:abstractNumId w:val="56"/>
  </w:num>
  <w:num w:numId="34">
    <w:abstractNumId w:val="46"/>
  </w:num>
  <w:num w:numId="35">
    <w:abstractNumId w:val="51"/>
  </w:num>
  <w:num w:numId="36">
    <w:abstractNumId w:val="6"/>
  </w:num>
  <w:num w:numId="37">
    <w:abstractNumId w:val="31"/>
  </w:num>
  <w:num w:numId="38">
    <w:abstractNumId w:val="29"/>
  </w:num>
  <w:num w:numId="39">
    <w:abstractNumId w:val="22"/>
  </w:num>
  <w:num w:numId="40">
    <w:abstractNumId w:val="36"/>
  </w:num>
  <w:num w:numId="41">
    <w:abstractNumId w:val="8"/>
  </w:num>
  <w:num w:numId="42">
    <w:abstractNumId w:val="20"/>
  </w:num>
  <w:num w:numId="43">
    <w:abstractNumId w:val="50"/>
  </w:num>
  <w:num w:numId="44">
    <w:abstractNumId w:val="28"/>
  </w:num>
  <w:num w:numId="45">
    <w:abstractNumId w:val="14"/>
  </w:num>
  <w:num w:numId="46">
    <w:abstractNumId w:val="48"/>
  </w:num>
  <w:num w:numId="47">
    <w:abstractNumId w:val="61"/>
  </w:num>
  <w:num w:numId="48">
    <w:abstractNumId w:val="25"/>
  </w:num>
  <w:num w:numId="49">
    <w:abstractNumId w:val="44"/>
  </w:num>
  <w:num w:numId="50">
    <w:abstractNumId w:val="23"/>
  </w:num>
  <w:num w:numId="51">
    <w:abstractNumId w:val="53"/>
  </w:num>
  <w:num w:numId="52">
    <w:abstractNumId w:val="16"/>
  </w:num>
  <w:num w:numId="53">
    <w:abstractNumId w:val="60"/>
  </w:num>
  <w:num w:numId="54">
    <w:abstractNumId w:val="21"/>
  </w:num>
  <w:num w:numId="55">
    <w:abstractNumId w:val="47"/>
  </w:num>
  <w:num w:numId="56">
    <w:abstractNumId w:val="7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879"/>
    <w:rsid w:val="00003412"/>
    <w:rsid w:val="000062DA"/>
    <w:rsid w:val="00012F97"/>
    <w:rsid w:val="0001566E"/>
    <w:rsid w:val="00016E19"/>
    <w:rsid w:val="00017FE6"/>
    <w:rsid w:val="000223A5"/>
    <w:rsid w:val="000233FA"/>
    <w:rsid w:val="00032AE4"/>
    <w:rsid w:val="00032B8E"/>
    <w:rsid w:val="00034081"/>
    <w:rsid w:val="00034380"/>
    <w:rsid w:val="000411CB"/>
    <w:rsid w:val="00043AA8"/>
    <w:rsid w:val="000525E5"/>
    <w:rsid w:val="00055319"/>
    <w:rsid w:val="00055913"/>
    <w:rsid w:val="00062E66"/>
    <w:rsid w:val="00067B4D"/>
    <w:rsid w:val="00070A9C"/>
    <w:rsid w:val="000724B7"/>
    <w:rsid w:val="0007364D"/>
    <w:rsid w:val="00075641"/>
    <w:rsid w:val="00076026"/>
    <w:rsid w:val="00080ABE"/>
    <w:rsid w:val="00086068"/>
    <w:rsid w:val="00091FD5"/>
    <w:rsid w:val="00094F16"/>
    <w:rsid w:val="000A1815"/>
    <w:rsid w:val="000A1ED8"/>
    <w:rsid w:val="000A7667"/>
    <w:rsid w:val="000B40CB"/>
    <w:rsid w:val="000B496B"/>
    <w:rsid w:val="000B5DE6"/>
    <w:rsid w:val="000B73BC"/>
    <w:rsid w:val="000B7618"/>
    <w:rsid w:val="000C0916"/>
    <w:rsid w:val="000C3223"/>
    <w:rsid w:val="000C683D"/>
    <w:rsid w:val="000E076A"/>
    <w:rsid w:val="000E0DDD"/>
    <w:rsid w:val="00102465"/>
    <w:rsid w:val="001048B1"/>
    <w:rsid w:val="00110B10"/>
    <w:rsid w:val="00113873"/>
    <w:rsid w:val="00114DA2"/>
    <w:rsid w:val="0012313C"/>
    <w:rsid w:val="00137551"/>
    <w:rsid w:val="00141F54"/>
    <w:rsid w:val="00145C1E"/>
    <w:rsid w:val="001529A8"/>
    <w:rsid w:val="00153EB3"/>
    <w:rsid w:val="00154D60"/>
    <w:rsid w:val="00163BC1"/>
    <w:rsid w:val="00163D12"/>
    <w:rsid w:val="001653E0"/>
    <w:rsid w:val="0016684C"/>
    <w:rsid w:val="001840E9"/>
    <w:rsid w:val="00186348"/>
    <w:rsid w:val="0019028C"/>
    <w:rsid w:val="00192B10"/>
    <w:rsid w:val="00194BBA"/>
    <w:rsid w:val="0019764A"/>
    <w:rsid w:val="001A2B0A"/>
    <w:rsid w:val="001B55C7"/>
    <w:rsid w:val="001C2BFA"/>
    <w:rsid w:val="001C44E6"/>
    <w:rsid w:val="001C7879"/>
    <w:rsid w:val="001D17C5"/>
    <w:rsid w:val="001D22DE"/>
    <w:rsid w:val="001D4A00"/>
    <w:rsid w:val="001E5A83"/>
    <w:rsid w:val="001E7268"/>
    <w:rsid w:val="001E7BA1"/>
    <w:rsid w:val="001F2A10"/>
    <w:rsid w:val="00202E08"/>
    <w:rsid w:val="00206093"/>
    <w:rsid w:val="00221B20"/>
    <w:rsid w:val="00226404"/>
    <w:rsid w:val="002268E0"/>
    <w:rsid w:val="00234B1E"/>
    <w:rsid w:val="002435A1"/>
    <w:rsid w:val="00246E87"/>
    <w:rsid w:val="00251D69"/>
    <w:rsid w:val="002530EA"/>
    <w:rsid w:val="00254133"/>
    <w:rsid w:val="0025570A"/>
    <w:rsid w:val="0026160C"/>
    <w:rsid w:val="00262328"/>
    <w:rsid w:val="0026596B"/>
    <w:rsid w:val="0027267C"/>
    <w:rsid w:val="00274CF6"/>
    <w:rsid w:val="00277E3E"/>
    <w:rsid w:val="00280E0A"/>
    <w:rsid w:val="002815C0"/>
    <w:rsid w:val="00284E4C"/>
    <w:rsid w:val="00292112"/>
    <w:rsid w:val="00292B13"/>
    <w:rsid w:val="00292D90"/>
    <w:rsid w:val="0029345A"/>
    <w:rsid w:val="002A13FF"/>
    <w:rsid w:val="002A2504"/>
    <w:rsid w:val="002A2B78"/>
    <w:rsid w:val="002A3BDA"/>
    <w:rsid w:val="002A44E2"/>
    <w:rsid w:val="002A5799"/>
    <w:rsid w:val="002A671B"/>
    <w:rsid w:val="002A67C2"/>
    <w:rsid w:val="002A724C"/>
    <w:rsid w:val="002B2EC0"/>
    <w:rsid w:val="002C0E7F"/>
    <w:rsid w:val="002C2F7B"/>
    <w:rsid w:val="002C4E2A"/>
    <w:rsid w:val="002D40AA"/>
    <w:rsid w:val="002D587B"/>
    <w:rsid w:val="002D6B12"/>
    <w:rsid w:val="002E3F05"/>
    <w:rsid w:val="002F0924"/>
    <w:rsid w:val="002F1B1B"/>
    <w:rsid w:val="002F4DE1"/>
    <w:rsid w:val="002F4E79"/>
    <w:rsid w:val="0030436B"/>
    <w:rsid w:val="003059F9"/>
    <w:rsid w:val="00306FF9"/>
    <w:rsid w:val="00312486"/>
    <w:rsid w:val="00313DE9"/>
    <w:rsid w:val="003175E6"/>
    <w:rsid w:val="00322FC1"/>
    <w:rsid w:val="00323968"/>
    <w:rsid w:val="00327B4F"/>
    <w:rsid w:val="00331552"/>
    <w:rsid w:val="00342A28"/>
    <w:rsid w:val="003457FC"/>
    <w:rsid w:val="00352799"/>
    <w:rsid w:val="00356585"/>
    <w:rsid w:val="00356586"/>
    <w:rsid w:val="00361B0B"/>
    <w:rsid w:val="003713CC"/>
    <w:rsid w:val="00371A7C"/>
    <w:rsid w:val="00374A3D"/>
    <w:rsid w:val="00384CBC"/>
    <w:rsid w:val="0039305F"/>
    <w:rsid w:val="0039473A"/>
    <w:rsid w:val="00394BFF"/>
    <w:rsid w:val="003971B8"/>
    <w:rsid w:val="003B6440"/>
    <w:rsid w:val="003B6921"/>
    <w:rsid w:val="003C19B9"/>
    <w:rsid w:val="003C2787"/>
    <w:rsid w:val="003C3C00"/>
    <w:rsid w:val="003C40AC"/>
    <w:rsid w:val="003C69F7"/>
    <w:rsid w:val="003D4F71"/>
    <w:rsid w:val="003E0254"/>
    <w:rsid w:val="003E225E"/>
    <w:rsid w:val="003E29A2"/>
    <w:rsid w:val="003E37FC"/>
    <w:rsid w:val="003E3A1A"/>
    <w:rsid w:val="003E656D"/>
    <w:rsid w:val="00400B0E"/>
    <w:rsid w:val="00401FFC"/>
    <w:rsid w:val="00403643"/>
    <w:rsid w:val="00407B12"/>
    <w:rsid w:val="004116C4"/>
    <w:rsid w:val="00414422"/>
    <w:rsid w:val="00415075"/>
    <w:rsid w:val="004166D0"/>
    <w:rsid w:val="00417FBE"/>
    <w:rsid w:val="0042202A"/>
    <w:rsid w:val="004247B3"/>
    <w:rsid w:val="00431257"/>
    <w:rsid w:val="00432D07"/>
    <w:rsid w:val="00437568"/>
    <w:rsid w:val="00437EE1"/>
    <w:rsid w:val="004413DE"/>
    <w:rsid w:val="004453BC"/>
    <w:rsid w:val="0044570E"/>
    <w:rsid w:val="004568EB"/>
    <w:rsid w:val="00457D12"/>
    <w:rsid w:val="0047035F"/>
    <w:rsid w:val="004710C2"/>
    <w:rsid w:val="00473FEF"/>
    <w:rsid w:val="004807C4"/>
    <w:rsid w:val="00483ECA"/>
    <w:rsid w:val="00484BB2"/>
    <w:rsid w:val="004910D4"/>
    <w:rsid w:val="00496D0A"/>
    <w:rsid w:val="004974AB"/>
    <w:rsid w:val="004A2954"/>
    <w:rsid w:val="004B6221"/>
    <w:rsid w:val="004D4B2F"/>
    <w:rsid w:val="004E0A89"/>
    <w:rsid w:val="004E2A0C"/>
    <w:rsid w:val="004E4DB4"/>
    <w:rsid w:val="004E50AF"/>
    <w:rsid w:val="004F193A"/>
    <w:rsid w:val="004F2610"/>
    <w:rsid w:val="004F6025"/>
    <w:rsid w:val="00501A63"/>
    <w:rsid w:val="00501F36"/>
    <w:rsid w:val="00510ECC"/>
    <w:rsid w:val="005128DC"/>
    <w:rsid w:val="0051339B"/>
    <w:rsid w:val="00514676"/>
    <w:rsid w:val="00516463"/>
    <w:rsid w:val="00525368"/>
    <w:rsid w:val="00541D3D"/>
    <w:rsid w:val="00551B9C"/>
    <w:rsid w:val="0055426C"/>
    <w:rsid w:val="0056007E"/>
    <w:rsid w:val="005753F7"/>
    <w:rsid w:val="0058390B"/>
    <w:rsid w:val="00593DD0"/>
    <w:rsid w:val="005943F5"/>
    <w:rsid w:val="00596534"/>
    <w:rsid w:val="00596596"/>
    <w:rsid w:val="005A5509"/>
    <w:rsid w:val="005B09D6"/>
    <w:rsid w:val="005B271E"/>
    <w:rsid w:val="005B4727"/>
    <w:rsid w:val="005B6E83"/>
    <w:rsid w:val="005B78D1"/>
    <w:rsid w:val="005C33D0"/>
    <w:rsid w:val="005C38B1"/>
    <w:rsid w:val="005C5014"/>
    <w:rsid w:val="005D0175"/>
    <w:rsid w:val="005D04B8"/>
    <w:rsid w:val="005D1F2E"/>
    <w:rsid w:val="005E1D92"/>
    <w:rsid w:val="005E3D1C"/>
    <w:rsid w:val="005E7B7E"/>
    <w:rsid w:val="005F2069"/>
    <w:rsid w:val="005F23C3"/>
    <w:rsid w:val="005F6872"/>
    <w:rsid w:val="005F7BD0"/>
    <w:rsid w:val="0060173F"/>
    <w:rsid w:val="0060371C"/>
    <w:rsid w:val="00603CE9"/>
    <w:rsid w:val="00605D7B"/>
    <w:rsid w:val="00606278"/>
    <w:rsid w:val="006068C7"/>
    <w:rsid w:val="00613678"/>
    <w:rsid w:val="0061559A"/>
    <w:rsid w:val="00615803"/>
    <w:rsid w:val="00615902"/>
    <w:rsid w:val="0061798F"/>
    <w:rsid w:val="006245AA"/>
    <w:rsid w:val="00630C65"/>
    <w:rsid w:val="006339DE"/>
    <w:rsid w:val="00634337"/>
    <w:rsid w:val="00634EE4"/>
    <w:rsid w:val="00635FFB"/>
    <w:rsid w:val="0064440F"/>
    <w:rsid w:val="00646C9F"/>
    <w:rsid w:val="0065019F"/>
    <w:rsid w:val="006509B8"/>
    <w:rsid w:val="00650FFF"/>
    <w:rsid w:val="00660B31"/>
    <w:rsid w:val="00665E54"/>
    <w:rsid w:val="00666468"/>
    <w:rsid w:val="00670C6C"/>
    <w:rsid w:val="0067311E"/>
    <w:rsid w:val="00685A3B"/>
    <w:rsid w:val="0069160E"/>
    <w:rsid w:val="00693DFC"/>
    <w:rsid w:val="00695472"/>
    <w:rsid w:val="00695FD4"/>
    <w:rsid w:val="00697733"/>
    <w:rsid w:val="006A11DB"/>
    <w:rsid w:val="006A41D1"/>
    <w:rsid w:val="006A5B62"/>
    <w:rsid w:val="006A6FD2"/>
    <w:rsid w:val="006B1A76"/>
    <w:rsid w:val="006B26B2"/>
    <w:rsid w:val="006B44CA"/>
    <w:rsid w:val="006B4901"/>
    <w:rsid w:val="006B50AE"/>
    <w:rsid w:val="006B78A6"/>
    <w:rsid w:val="006C0279"/>
    <w:rsid w:val="006C4DA8"/>
    <w:rsid w:val="006D7754"/>
    <w:rsid w:val="006E0296"/>
    <w:rsid w:val="006E17A3"/>
    <w:rsid w:val="006E579F"/>
    <w:rsid w:val="006E5E78"/>
    <w:rsid w:val="006F5E54"/>
    <w:rsid w:val="006F67E6"/>
    <w:rsid w:val="007010E5"/>
    <w:rsid w:val="007029FD"/>
    <w:rsid w:val="00702A47"/>
    <w:rsid w:val="00704C43"/>
    <w:rsid w:val="00720325"/>
    <w:rsid w:val="007225A4"/>
    <w:rsid w:val="00722B54"/>
    <w:rsid w:val="00726CD8"/>
    <w:rsid w:val="00727D69"/>
    <w:rsid w:val="00731530"/>
    <w:rsid w:val="00732A27"/>
    <w:rsid w:val="00732D92"/>
    <w:rsid w:val="00733186"/>
    <w:rsid w:val="0073471E"/>
    <w:rsid w:val="00735CD0"/>
    <w:rsid w:val="00745291"/>
    <w:rsid w:val="0074585F"/>
    <w:rsid w:val="0074656C"/>
    <w:rsid w:val="00750D12"/>
    <w:rsid w:val="007517BC"/>
    <w:rsid w:val="00753A01"/>
    <w:rsid w:val="0075534D"/>
    <w:rsid w:val="00760B13"/>
    <w:rsid w:val="00765E1E"/>
    <w:rsid w:val="00766B6C"/>
    <w:rsid w:val="007733B2"/>
    <w:rsid w:val="0077479F"/>
    <w:rsid w:val="0078223A"/>
    <w:rsid w:val="00783704"/>
    <w:rsid w:val="00783CB9"/>
    <w:rsid w:val="00784492"/>
    <w:rsid w:val="00784B2A"/>
    <w:rsid w:val="00784BE0"/>
    <w:rsid w:val="00785642"/>
    <w:rsid w:val="00786689"/>
    <w:rsid w:val="00787D21"/>
    <w:rsid w:val="00790C11"/>
    <w:rsid w:val="007A4183"/>
    <w:rsid w:val="007B131F"/>
    <w:rsid w:val="007C5A3C"/>
    <w:rsid w:val="007D0B93"/>
    <w:rsid w:val="007D16B5"/>
    <w:rsid w:val="007D3C26"/>
    <w:rsid w:val="007D56E4"/>
    <w:rsid w:val="007E03AD"/>
    <w:rsid w:val="007E105C"/>
    <w:rsid w:val="007E167A"/>
    <w:rsid w:val="007E7573"/>
    <w:rsid w:val="007E7EE3"/>
    <w:rsid w:val="007F0A37"/>
    <w:rsid w:val="007F26AB"/>
    <w:rsid w:val="007F27B2"/>
    <w:rsid w:val="007F468C"/>
    <w:rsid w:val="007F4D40"/>
    <w:rsid w:val="007F4D8B"/>
    <w:rsid w:val="007F798B"/>
    <w:rsid w:val="00803FB9"/>
    <w:rsid w:val="0080629A"/>
    <w:rsid w:val="00817009"/>
    <w:rsid w:val="00824EB5"/>
    <w:rsid w:val="00826AC0"/>
    <w:rsid w:val="00830DFF"/>
    <w:rsid w:val="00834EF3"/>
    <w:rsid w:val="00837BB0"/>
    <w:rsid w:val="0084506C"/>
    <w:rsid w:val="008558F6"/>
    <w:rsid w:val="00856B71"/>
    <w:rsid w:val="00857792"/>
    <w:rsid w:val="00857AF6"/>
    <w:rsid w:val="00863B29"/>
    <w:rsid w:val="00865050"/>
    <w:rsid w:val="00865D31"/>
    <w:rsid w:val="00875014"/>
    <w:rsid w:val="00893CA8"/>
    <w:rsid w:val="00894C3F"/>
    <w:rsid w:val="008A5D3A"/>
    <w:rsid w:val="008B1FD8"/>
    <w:rsid w:val="008B3528"/>
    <w:rsid w:val="008B7213"/>
    <w:rsid w:val="008C053B"/>
    <w:rsid w:val="008C5910"/>
    <w:rsid w:val="008E23B6"/>
    <w:rsid w:val="008E667B"/>
    <w:rsid w:val="008E7361"/>
    <w:rsid w:val="008E74DA"/>
    <w:rsid w:val="008F1E20"/>
    <w:rsid w:val="008F5C89"/>
    <w:rsid w:val="008F6DC1"/>
    <w:rsid w:val="008F7777"/>
    <w:rsid w:val="00902D1A"/>
    <w:rsid w:val="00904180"/>
    <w:rsid w:val="00911995"/>
    <w:rsid w:val="009120F5"/>
    <w:rsid w:val="00915CB6"/>
    <w:rsid w:val="00921577"/>
    <w:rsid w:val="00921FD2"/>
    <w:rsid w:val="00924EFF"/>
    <w:rsid w:val="009310D1"/>
    <w:rsid w:val="0093394B"/>
    <w:rsid w:val="00933A03"/>
    <w:rsid w:val="00934047"/>
    <w:rsid w:val="00935DA6"/>
    <w:rsid w:val="0094035A"/>
    <w:rsid w:val="00943879"/>
    <w:rsid w:val="00951728"/>
    <w:rsid w:val="009524C0"/>
    <w:rsid w:val="00952A6F"/>
    <w:rsid w:val="0095507B"/>
    <w:rsid w:val="00957013"/>
    <w:rsid w:val="00961744"/>
    <w:rsid w:val="00963667"/>
    <w:rsid w:val="00963954"/>
    <w:rsid w:val="0097232A"/>
    <w:rsid w:val="00974685"/>
    <w:rsid w:val="0098246E"/>
    <w:rsid w:val="00983A2D"/>
    <w:rsid w:val="00987568"/>
    <w:rsid w:val="00993F30"/>
    <w:rsid w:val="009A075E"/>
    <w:rsid w:val="009A1ECE"/>
    <w:rsid w:val="009A1FE3"/>
    <w:rsid w:val="009A2E7A"/>
    <w:rsid w:val="009A5EF1"/>
    <w:rsid w:val="009C20B8"/>
    <w:rsid w:val="009C3738"/>
    <w:rsid w:val="009C4157"/>
    <w:rsid w:val="009C7857"/>
    <w:rsid w:val="009D605A"/>
    <w:rsid w:val="009D6864"/>
    <w:rsid w:val="009E10E8"/>
    <w:rsid w:val="009E1535"/>
    <w:rsid w:val="009E444E"/>
    <w:rsid w:val="009E7791"/>
    <w:rsid w:val="009F046B"/>
    <w:rsid w:val="009F2BA8"/>
    <w:rsid w:val="009F5B93"/>
    <w:rsid w:val="009F7154"/>
    <w:rsid w:val="00A00402"/>
    <w:rsid w:val="00A01853"/>
    <w:rsid w:val="00A01A0E"/>
    <w:rsid w:val="00A02115"/>
    <w:rsid w:val="00A07C93"/>
    <w:rsid w:val="00A2005A"/>
    <w:rsid w:val="00A20841"/>
    <w:rsid w:val="00A217A6"/>
    <w:rsid w:val="00A278A3"/>
    <w:rsid w:val="00A31FBB"/>
    <w:rsid w:val="00A324CE"/>
    <w:rsid w:val="00A3424C"/>
    <w:rsid w:val="00A3663A"/>
    <w:rsid w:val="00A36A40"/>
    <w:rsid w:val="00A36E6A"/>
    <w:rsid w:val="00A4479B"/>
    <w:rsid w:val="00A50443"/>
    <w:rsid w:val="00A51DA5"/>
    <w:rsid w:val="00A53186"/>
    <w:rsid w:val="00A55600"/>
    <w:rsid w:val="00A57858"/>
    <w:rsid w:val="00A632AD"/>
    <w:rsid w:val="00A66438"/>
    <w:rsid w:val="00A6692F"/>
    <w:rsid w:val="00A6696F"/>
    <w:rsid w:val="00A717EE"/>
    <w:rsid w:val="00A7506F"/>
    <w:rsid w:val="00A75516"/>
    <w:rsid w:val="00A7641B"/>
    <w:rsid w:val="00A83ED2"/>
    <w:rsid w:val="00A8537A"/>
    <w:rsid w:val="00A86EE4"/>
    <w:rsid w:val="00A87A82"/>
    <w:rsid w:val="00A91592"/>
    <w:rsid w:val="00A93F63"/>
    <w:rsid w:val="00A96174"/>
    <w:rsid w:val="00AA03B9"/>
    <w:rsid w:val="00AB14B4"/>
    <w:rsid w:val="00AB1E8D"/>
    <w:rsid w:val="00AB3571"/>
    <w:rsid w:val="00AC0F85"/>
    <w:rsid w:val="00AC2DCA"/>
    <w:rsid w:val="00AC646F"/>
    <w:rsid w:val="00AD0FB4"/>
    <w:rsid w:val="00AD211F"/>
    <w:rsid w:val="00AD4447"/>
    <w:rsid w:val="00AD4D4E"/>
    <w:rsid w:val="00AE3ED8"/>
    <w:rsid w:val="00AE5360"/>
    <w:rsid w:val="00AE6E3D"/>
    <w:rsid w:val="00AE73C8"/>
    <w:rsid w:val="00AF0FC4"/>
    <w:rsid w:val="00AF2F20"/>
    <w:rsid w:val="00AF72EF"/>
    <w:rsid w:val="00AF7FB0"/>
    <w:rsid w:val="00B00D32"/>
    <w:rsid w:val="00B00D33"/>
    <w:rsid w:val="00B041E5"/>
    <w:rsid w:val="00B10769"/>
    <w:rsid w:val="00B140C9"/>
    <w:rsid w:val="00B16A3C"/>
    <w:rsid w:val="00B174FE"/>
    <w:rsid w:val="00B17F05"/>
    <w:rsid w:val="00B202EA"/>
    <w:rsid w:val="00B2389B"/>
    <w:rsid w:val="00B23CCA"/>
    <w:rsid w:val="00B32C01"/>
    <w:rsid w:val="00B33158"/>
    <w:rsid w:val="00B3392C"/>
    <w:rsid w:val="00B400F1"/>
    <w:rsid w:val="00B4051D"/>
    <w:rsid w:val="00B40A53"/>
    <w:rsid w:val="00B436F4"/>
    <w:rsid w:val="00B478AA"/>
    <w:rsid w:val="00B51B9D"/>
    <w:rsid w:val="00B555E3"/>
    <w:rsid w:val="00B808EF"/>
    <w:rsid w:val="00B815AB"/>
    <w:rsid w:val="00B8267C"/>
    <w:rsid w:val="00B84C9B"/>
    <w:rsid w:val="00B970F3"/>
    <w:rsid w:val="00B977DC"/>
    <w:rsid w:val="00BA1B43"/>
    <w:rsid w:val="00BB7C4E"/>
    <w:rsid w:val="00BC1B9C"/>
    <w:rsid w:val="00BC5CC2"/>
    <w:rsid w:val="00BD369E"/>
    <w:rsid w:val="00BD3ED0"/>
    <w:rsid w:val="00BD55F9"/>
    <w:rsid w:val="00BE45D1"/>
    <w:rsid w:val="00BE6D2F"/>
    <w:rsid w:val="00BE7972"/>
    <w:rsid w:val="00BF1F88"/>
    <w:rsid w:val="00C10353"/>
    <w:rsid w:val="00C171F8"/>
    <w:rsid w:val="00C226E8"/>
    <w:rsid w:val="00C25880"/>
    <w:rsid w:val="00C26E27"/>
    <w:rsid w:val="00C31578"/>
    <w:rsid w:val="00C34EFA"/>
    <w:rsid w:val="00C3730E"/>
    <w:rsid w:val="00C40774"/>
    <w:rsid w:val="00C423F2"/>
    <w:rsid w:val="00C47AA2"/>
    <w:rsid w:val="00C50C61"/>
    <w:rsid w:val="00C51990"/>
    <w:rsid w:val="00C51C6C"/>
    <w:rsid w:val="00C610BB"/>
    <w:rsid w:val="00C61AB3"/>
    <w:rsid w:val="00C64A87"/>
    <w:rsid w:val="00C65295"/>
    <w:rsid w:val="00C66DE0"/>
    <w:rsid w:val="00C73CE0"/>
    <w:rsid w:val="00C744EA"/>
    <w:rsid w:val="00C7513C"/>
    <w:rsid w:val="00C828D8"/>
    <w:rsid w:val="00C8313D"/>
    <w:rsid w:val="00C85DAC"/>
    <w:rsid w:val="00C86E8A"/>
    <w:rsid w:val="00C87C72"/>
    <w:rsid w:val="00CA1383"/>
    <w:rsid w:val="00CA4792"/>
    <w:rsid w:val="00CA66E9"/>
    <w:rsid w:val="00CC0528"/>
    <w:rsid w:val="00CD14ED"/>
    <w:rsid w:val="00CE01E3"/>
    <w:rsid w:val="00CE45A9"/>
    <w:rsid w:val="00CF1515"/>
    <w:rsid w:val="00CF4B20"/>
    <w:rsid w:val="00CF7248"/>
    <w:rsid w:val="00D00ED3"/>
    <w:rsid w:val="00D1152B"/>
    <w:rsid w:val="00D13677"/>
    <w:rsid w:val="00D35A3A"/>
    <w:rsid w:val="00D35FD6"/>
    <w:rsid w:val="00D36800"/>
    <w:rsid w:val="00D37446"/>
    <w:rsid w:val="00D406BA"/>
    <w:rsid w:val="00D42C5E"/>
    <w:rsid w:val="00D444BB"/>
    <w:rsid w:val="00D52647"/>
    <w:rsid w:val="00D53D0E"/>
    <w:rsid w:val="00D72A5E"/>
    <w:rsid w:val="00D72B8F"/>
    <w:rsid w:val="00D72E16"/>
    <w:rsid w:val="00D7355D"/>
    <w:rsid w:val="00D77AC1"/>
    <w:rsid w:val="00D802EB"/>
    <w:rsid w:val="00D8109C"/>
    <w:rsid w:val="00D833A6"/>
    <w:rsid w:val="00D83E08"/>
    <w:rsid w:val="00D84E22"/>
    <w:rsid w:val="00D87329"/>
    <w:rsid w:val="00D93443"/>
    <w:rsid w:val="00DA0A8F"/>
    <w:rsid w:val="00DA1692"/>
    <w:rsid w:val="00DA2000"/>
    <w:rsid w:val="00DB0FB0"/>
    <w:rsid w:val="00DB3B8A"/>
    <w:rsid w:val="00DB509F"/>
    <w:rsid w:val="00DB5AA6"/>
    <w:rsid w:val="00DB659B"/>
    <w:rsid w:val="00DB7F1D"/>
    <w:rsid w:val="00DD102F"/>
    <w:rsid w:val="00DD3F83"/>
    <w:rsid w:val="00DD7EBB"/>
    <w:rsid w:val="00DE130F"/>
    <w:rsid w:val="00DE5A0C"/>
    <w:rsid w:val="00DF1470"/>
    <w:rsid w:val="00DF1B85"/>
    <w:rsid w:val="00DF4B09"/>
    <w:rsid w:val="00E00862"/>
    <w:rsid w:val="00E07CBB"/>
    <w:rsid w:val="00E1194B"/>
    <w:rsid w:val="00E160F0"/>
    <w:rsid w:val="00E1677B"/>
    <w:rsid w:val="00E20FBB"/>
    <w:rsid w:val="00E220B3"/>
    <w:rsid w:val="00E245A5"/>
    <w:rsid w:val="00E31A84"/>
    <w:rsid w:val="00E3539A"/>
    <w:rsid w:val="00E35A7C"/>
    <w:rsid w:val="00E369A9"/>
    <w:rsid w:val="00E456C2"/>
    <w:rsid w:val="00E4722C"/>
    <w:rsid w:val="00E47818"/>
    <w:rsid w:val="00E535D0"/>
    <w:rsid w:val="00E558E9"/>
    <w:rsid w:val="00E643AD"/>
    <w:rsid w:val="00E708B6"/>
    <w:rsid w:val="00E715A5"/>
    <w:rsid w:val="00E71A24"/>
    <w:rsid w:val="00E721CA"/>
    <w:rsid w:val="00E814F5"/>
    <w:rsid w:val="00E85185"/>
    <w:rsid w:val="00E87565"/>
    <w:rsid w:val="00E9515B"/>
    <w:rsid w:val="00E97C5D"/>
    <w:rsid w:val="00EA04F3"/>
    <w:rsid w:val="00EA39D5"/>
    <w:rsid w:val="00EA5C83"/>
    <w:rsid w:val="00EB30A8"/>
    <w:rsid w:val="00EB33B9"/>
    <w:rsid w:val="00EB75C9"/>
    <w:rsid w:val="00EC16F6"/>
    <w:rsid w:val="00ED3B36"/>
    <w:rsid w:val="00ED7D2E"/>
    <w:rsid w:val="00EF200E"/>
    <w:rsid w:val="00F0371C"/>
    <w:rsid w:val="00F05DBC"/>
    <w:rsid w:val="00F06D3D"/>
    <w:rsid w:val="00F13EFC"/>
    <w:rsid w:val="00F1564C"/>
    <w:rsid w:val="00F16235"/>
    <w:rsid w:val="00F167A1"/>
    <w:rsid w:val="00F1779F"/>
    <w:rsid w:val="00F23B77"/>
    <w:rsid w:val="00F3337F"/>
    <w:rsid w:val="00F35EEE"/>
    <w:rsid w:val="00F4057F"/>
    <w:rsid w:val="00F47B47"/>
    <w:rsid w:val="00F51E40"/>
    <w:rsid w:val="00F555B8"/>
    <w:rsid w:val="00F57336"/>
    <w:rsid w:val="00F5756E"/>
    <w:rsid w:val="00F63405"/>
    <w:rsid w:val="00F64747"/>
    <w:rsid w:val="00F705BE"/>
    <w:rsid w:val="00F76A8B"/>
    <w:rsid w:val="00F773BF"/>
    <w:rsid w:val="00F80DEC"/>
    <w:rsid w:val="00F83B5B"/>
    <w:rsid w:val="00F84121"/>
    <w:rsid w:val="00F844D7"/>
    <w:rsid w:val="00F8546F"/>
    <w:rsid w:val="00F85970"/>
    <w:rsid w:val="00F95B87"/>
    <w:rsid w:val="00F96449"/>
    <w:rsid w:val="00FA0E9D"/>
    <w:rsid w:val="00FA2144"/>
    <w:rsid w:val="00FA3418"/>
    <w:rsid w:val="00FB20BE"/>
    <w:rsid w:val="00FB257C"/>
    <w:rsid w:val="00FB6660"/>
    <w:rsid w:val="00FC101B"/>
    <w:rsid w:val="00FC5E04"/>
    <w:rsid w:val="00FC5EAB"/>
    <w:rsid w:val="00FC630A"/>
    <w:rsid w:val="00FC6C6C"/>
    <w:rsid w:val="00FC7E8E"/>
    <w:rsid w:val="00FD2364"/>
    <w:rsid w:val="00FD43B8"/>
    <w:rsid w:val="00FE0EB6"/>
    <w:rsid w:val="00FE2127"/>
    <w:rsid w:val="00FE2C17"/>
    <w:rsid w:val="00FE4E6B"/>
    <w:rsid w:val="00FE5C0B"/>
    <w:rsid w:val="00FE66B3"/>
    <w:rsid w:val="00FF0668"/>
    <w:rsid w:val="00FF09EC"/>
    <w:rsid w:val="00FF4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6612356"/>
  <w15:chartTrackingRefBased/>
  <w15:docId w15:val="{1913FBCD-A7F9-48D2-9F74-E0C6BE722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E45A9"/>
    <w:pPr>
      <w:spacing w:line="256" w:lineRule="auto"/>
      <w:jc w:val="both"/>
    </w:pPr>
    <w:rPr>
      <w:rFonts w:ascii="Open Sans" w:eastAsia="Calibri" w:hAnsi="Open Sans" w:cs="Times New Roman"/>
      <w:sz w:val="20"/>
    </w:rPr>
  </w:style>
  <w:style w:type="paragraph" w:styleId="Nagwek1">
    <w:name w:val="heading 1"/>
    <w:basedOn w:val="Normalny"/>
    <w:next w:val="Normalny"/>
    <w:link w:val="Nagwek1Znak"/>
    <w:qFormat/>
    <w:rsid w:val="00CC0528"/>
    <w:pPr>
      <w:keepNext/>
      <w:widowControl w:val="0"/>
      <w:suppressAutoHyphens/>
      <w:autoSpaceDE w:val="0"/>
      <w:spacing w:after="0" w:line="240" w:lineRule="auto"/>
      <w:jc w:val="left"/>
      <w:outlineLvl w:val="0"/>
    </w:pPr>
    <w:rPr>
      <w:rFonts w:ascii="Times New Roman" w:eastAsia="Times New Roman" w:hAnsi="Times New Roman"/>
      <w:b/>
      <w:bCs/>
      <w:sz w:val="28"/>
      <w:szCs w:val="28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CC0528"/>
    <w:pPr>
      <w:keepNext/>
      <w:widowControl w:val="0"/>
      <w:suppressAutoHyphens/>
      <w:autoSpaceDE w:val="0"/>
      <w:spacing w:after="0" w:line="240" w:lineRule="auto"/>
      <w:jc w:val="left"/>
      <w:outlineLvl w:val="1"/>
    </w:pPr>
    <w:rPr>
      <w:rFonts w:ascii="Times New Roman" w:eastAsia="Times New Roman" w:hAnsi="Times New Roman"/>
      <w:b/>
      <w:bCs/>
      <w:sz w:val="24"/>
      <w:szCs w:val="24"/>
      <w:u w:val="single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CC0528"/>
    <w:pPr>
      <w:keepNext/>
      <w:widowControl w:val="0"/>
      <w:suppressAutoHyphens/>
      <w:autoSpaceDE w:val="0"/>
      <w:spacing w:after="0" w:line="240" w:lineRule="auto"/>
      <w:jc w:val="left"/>
      <w:outlineLvl w:val="2"/>
    </w:pPr>
    <w:rPr>
      <w:rFonts w:ascii="Times New Roman" w:eastAsia="Times New Roman" w:hAnsi="Times New Roman"/>
      <w:b/>
      <w:bCs/>
      <w:sz w:val="24"/>
      <w:szCs w:val="24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CC0528"/>
    <w:pPr>
      <w:keepNext/>
      <w:widowControl w:val="0"/>
      <w:suppressAutoHyphens/>
      <w:autoSpaceDE w:val="0"/>
      <w:spacing w:after="0" w:line="240" w:lineRule="auto"/>
      <w:ind w:left="426"/>
      <w:jc w:val="left"/>
      <w:outlineLvl w:val="3"/>
    </w:pPr>
    <w:rPr>
      <w:rFonts w:ascii="Times New Roman" w:eastAsia="Times New Roman" w:hAnsi="Times New Roman"/>
      <w:sz w:val="24"/>
      <w:szCs w:val="24"/>
      <w:u w:val="single"/>
      <w:lang w:eastAsia="ar-SA"/>
    </w:rPr>
  </w:style>
  <w:style w:type="paragraph" w:styleId="Nagwek5">
    <w:name w:val="heading 5"/>
    <w:basedOn w:val="Normalny"/>
    <w:next w:val="Normalny"/>
    <w:link w:val="Nagwek5Znak"/>
    <w:unhideWhenUsed/>
    <w:qFormat/>
    <w:rsid w:val="00B51B9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qFormat/>
    <w:rsid w:val="00CC0528"/>
    <w:pPr>
      <w:keepNext/>
      <w:suppressAutoHyphens/>
      <w:spacing w:after="0" w:line="240" w:lineRule="auto"/>
      <w:ind w:left="1080"/>
      <w:jc w:val="right"/>
      <w:outlineLvl w:val="5"/>
    </w:pPr>
    <w:rPr>
      <w:rFonts w:ascii="Times New Roman" w:eastAsia="Times New Roman" w:hAnsi="Times New Roman"/>
      <w:b/>
      <w:bCs/>
      <w:sz w:val="24"/>
      <w:szCs w:val="24"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CC0528"/>
    <w:pPr>
      <w:keepNext/>
      <w:suppressAutoHyphens/>
      <w:spacing w:after="0" w:line="240" w:lineRule="auto"/>
      <w:jc w:val="center"/>
      <w:outlineLvl w:val="6"/>
    </w:pPr>
    <w:rPr>
      <w:rFonts w:ascii="Times New Roman" w:eastAsia="Times New Roman" w:hAnsi="Times New Roman"/>
      <w:b/>
      <w:bCs/>
      <w:sz w:val="24"/>
      <w:szCs w:val="24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CC0528"/>
    <w:pPr>
      <w:keepNext/>
      <w:widowControl w:val="0"/>
      <w:suppressAutoHyphens/>
      <w:autoSpaceDE w:val="0"/>
      <w:spacing w:after="0" w:line="240" w:lineRule="auto"/>
      <w:jc w:val="left"/>
      <w:outlineLvl w:val="7"/>
    </w:pPr>
    <w:rPr>
      <w:rFonts w:ascii="Times New Roman" w:eastAsia="Times New Roman" w:hAnsi="Times New Roman"/>
      <w:i/>
      <w:iCs/>
      <w:sz w:val="24"/>
      <w:szCs w:val="24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943879"/>
    <w:pPr>
      <w:keepNext/>
      <w:widowControl w:val="0"/>
      <w:numPr>
        <w:numId w:val="4"/>
      </w:numPr>
      <w:suppressAutoHyphens/>
      <w:autoSpaceDE w:val="0"/>
      <w:spacing w:after="0" w:line="240" w:lineRule="auto"/>
      <w:jc w:val="left"/>
      <w:outlineLvl w:val="8"/>
    </w:pPr>
    <w:rPr>
      <w:rFonts w:ascii="Times New Roman" w:eastAsia="Times New Roman" w:hAnsi="Times New Roman"/>
      <w:sz w:val="24"/>
      <w:szCs w:val="24"/>
      <w:u w:val="single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9Znak">
    <w:name w:val="Nagłówek 9 Znak"/>
    <w:basedOn w:val="Domylnaczcionkaakapitu"/>
    <w:link w:val="Nagwek9"/>
    <w:rsid w:val="00943879"/>
    <w:rPr>
      <w:rFonts w:ascii="Times New Roman" w:eastAsia="Times New Roman" w:hAnsi="Times New Roman" w:cs="Times New Roman"/>
      <w:sz w:val="24"/>
      <w:szCs w:val="24"/>
      <w:u w:val="single"/>
      <w:lang w:eastAsia="ar-SA"/>
    </w:rPr>
  </w:style>
  <w:style w:type="character" w:styleId="Hipercze">
    <w:name w:val="Hyperlink"/>
    <w:uiPriority w:val="99"/>
    <w:unhideWhenUsed/>
    <w:rsid w:val="00943879"/>
    <w:rPr>
      <w:color w:val="0563C1"/>
      <w:u w:val="single"/>
    </w:rPr>
  </w:style>
  <w:style w:type="paragraph" w:styleId="NormalnyWeb">
    <w:name w:val="Normal (Web)"/>
    <w:basedOn w:val="Normalny"/>
    <w:uiPriority w:val="99"/>
    <w:unhideWhenUsed/>
    <w:rsid w:val="00943879"/>
    <w:pPr>
      <w:spacing w:before="100" w:beforeAutospacing="1" w:after="100" w:afterAutospacing="1" w:line="240" w:lineRule="auto"/>
      <w:jc w:val="left"/>
    </w:pPr>
    <w:rPr>
      <w:rFonts w:ascii="Times New Roman" w:hAnsi="Times New Roman"/>
      <w:color w:val="000000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94387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943879"/>
    <w:rPr>
      <w:rFonts w:ascii="Open Sans" w:eastAsia="Calibri" w:hAnsi="Open Sans" w:cs="Times New Roman"/>
      <w:sz w:val="20"/>
    </w:rPr>
  </w:style>
  <w:style w:type="paragraph" w:styleId="Tekstpodstawowy2">
    <w:name w:val="Body Text 2"/>
    <w:basedOn w:val="Normalny"/>
    <w:link w:val="Tekstpodstawowy2Znak1"/>
    <w:uiPriority w:val="99"/>
    <w:unhideWhenUsed/>
    <w:rsid w:val="00943879"/>
    <w:pPr>
      <w:widowControl w:val="0"/>
      <w:suppressAutoHyphens/>
      <w:autoSpaceDE w:val="0"/>
      <w:spacing w:after="120" w:line="480" w:lineRule="auto"/>
      <w:jc w:val="left"/>
    </w:pPr>
    <w:rPr>
      <w:rFonts w:ascii="Times New Roman" w:eastAsia="Times New Roman" w:hAnsi="Times New Roman"/>
      <w:szCs w:val="20"/>
      <w:lang w:eastAsia="ar-SA"/>
    </w:rPr>
  </w:style>
  <w:style w:type="character" w:customStyle="1" w:styleId="Tekstpodstawowy2Znak">
    <w:name w:val="Tekst podstawowy 2 Znak"/>
    <w:basedOn w:val="Domylnaczcionkaakapitu"/>
    <w:rsid w:val="00943879"/>
    <w:rPr>
      <w:rFonts w:ascii="Open Sans" w:eastAsia="Calibri" w:hAnsi="Open Sans" w:cs="Times New Roman"/>
      <w:sz w:val="20"/>
    </w:rPr>
  </w:style>
  <w:style w:type="character" w:customStyle="1" w:styleId="AkapitzlistZnak">
    <w:name w:val="Akapit z listą Znak"/>
    <w:aliases w:val="zwykły tekst Znak,List Paragraph1 Znak,BulletC Znak,normalny tekst Znak,Obiekt Znak,CW_Lista Znak,lista 1 Znak,Akapit z list¹ Znak"/>
    <w:link w:val="Akapitzlist"/>
    <w:uiPriority w:val="34"/>
    <w:qFormat/>
    <w:locked/>
    <w:rsid w:val="00943879"/>
    <w:rPr>
      <w:rFonts w:ascii="Times New Roman" w:eastAsia="Times New Roman" w:hAnsi="Times New Roman" w:cs="Times New Roman"/>
    </w:rPr>
  </w:style>
  <w:style w:type="paragraph" w:styleId="Akapitzlist">
    <w:name w:val="List Paragraph"/>
    <w:aliases w:val="zwykły tekst,List Paragraph1,BulletC,normalny tekst,Obiekt,CW_Lista,lista 1,Akapit z list¹"/>
    <w:basedOn w:val="Normalny"/>
    <w:link w:val="AkapitzlistZnak"/>
    <w:uiPriority w:val="34"/>
    <w:qFormat/>
    <w:rsid w:val="00943879"/>
    <w:pPr>
      <w:spacing w:after="0" w:line="400" w:lineRule="exact"/>
      <w:ind w:left="720"/>
      <w:contextualSpacing/>
      <w:jc w:val="left"/>
    </w:pPr>
    <w:rPr>
      <w:rFonts w:ascii="Times New Roman" w:eastAsia="Times New Roman" w:hAnsi="Times New Roman"/>
      <w:sz w:val="22"/>
    </w:rPr>
  </w:style>
  <w:style w:type="paragraph" w:customStyle="1" w:styleId="Wypunktowanie">
    <w:name w:val="Wypunktowanie"/>
    <w:basedOn w:val="Normalny"/>
    <w:uiPriority w:val="99"/>
    <w:rsid w:val="00943879"/>
    <w:pPr>
      <w:widowControl w:val="0"/>
      <w:numPr>
        <w:numId w:val="1"/>
      </w:numPr>
      <w:autoSpaceDE w:val="0"/>
      <w:autoSpaceDN w:val="0"/>
      <w:adjustRightInd w:val="0"/>
      <w:spacing w:after="0" w:line="240" w:lineRule="auto"/>
      <w:jc w:val="left"/>
    </w:pPr>
    <w:rPr>
      <w:rFonts w:ascii="Times New Roman" w:eastAsia="Times New Roman" w:hAnsi="Times New Roman"/>
      <w:szCs w:val="20"/>
    </w:rPr>
  </w:style>
  <w:style w:type="character" w:customStyle="1" w:styleId="Teksttreci">
    <w:name w:val="Tekst treści_"/>
    <w:link w:val="Teksttreci0"/>
    <w:uiPriority w:val="99"/>
    <w:locked/>
    <w:rsid w:val="00943879"/>
    <w:rPr>
      <w:rFonts w:ascii="Arial" w:hAnsi="Arial" w:cs="Arial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943879"/>
    <w:pPr>
      <w:widowControl w:val="0"/>
      <w:shd w:val="clear" w:color="auto" w:fill="FFFFFF"/>
      <w:spacing w:before="420" w:after="0" w:line="317" w:lineRule="exact"/>
      <w:ind w:hanging="340"/>
      <w:jc w:val="left"/>
    </w:pPr>
    <w:rPr>
      <w:rFonts w:ascii="Arial" w:eastAsiaTheme="minorHAnsi" w:hAnsi="Arial" w:cs="Arial"/>
      <w:sz w:val="19"/>
      <w:szCs w:val="19"/>
    </w:rPr>
  </w:style>
  <w:style w:type="paragraph" w:customStyle="1" w:styleId="Tekstpodstawowywcity21">
    <w:name w:val="Tekst podstawowy wcięty 21"/>
    <w:basedOn w:val="Normalny"/>
    <w:rsid w:val="00943879"/>
    <w:pPr>
      <w:widowControl w:val="0"/>
      <w:suppressAutoHyphens/>
      <w:spacing w:after="0" w:line="100" w:lineRule="atLeast"/>
      <w:ind w:left="227"/>
      <w:jc w:val="left"/>
    </w:pPr>
    <w:rPr>
      <w:rFonts w:ascii="Times New Roman" w:eastAsia="Times New Roman" w:hAnsi="Times New Roman"/>
      <w:kern w:val="2"/>
      <w:sz w:val="24"/>
      <w:szCs w:val="24"/>
      <w:lang w:eastAsia="ar-SA"/>
    </w:rPr>
  </w:style>
  <w:style w:type="character" w:customStyle="1" w:styleId="eop">
    <w:name w:val="eop"/>
    <w:rsid w:val="00943879"/>
  </w:style>
  <w:style w:type="character" w:customStyle="1" w:styleId="Tekstpodstawowy2Znak1">
    <w:name w:val="Tekst podstawowy 2 Znak1"/>
    <w:link w:val="Tekstpodstawowy2"/>
    <w:uiPriority w:val="99"/>
    <w:locked/>
    <w:rsid w:val="0094387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">
    <w:name w:val="header"/>
    <w:aliases w:val="Nagłówek strony,Nagłówek strony1,Nagłówek strony11,Nagłówek strony nieparzystej Znak Znak,Nagłówek strony nieparzystej Znak"/>
    <w:basedOn w:val="Normalny"/>
    <w:link w:val="NagwekZnak"/>
    <w:unhideWhenUsed/>
    <w:rsid w:val="009438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,Nagłówek strony1 Znak,Nagłówek strony11 Znak,Nagłówek strony nieparzystej Znak Znak Znak,Nagłówek strony nieparzystej Znak Znak1"/>
    <w:basedOn w:val="Domylnaczcionkaakapitu"/>
    <w:link w:val="Nagwek"/>
    <w:rsid w:val="00943879"/>
    <w:rPr>
      <w:rFonts w:ascii="Open Sans" w:eastAsia="Calibri" w:hAnsi="Open Sans" w:cs="Times New Roman"/>
      <w:sz w:val="20"/>
    </w:rPr>
  </w:style>
  <w:style w:type="paragraph" w:styleId="Stopka">
    <w:name w:val="footer"/>
    <w:basedOn w:val="Normalny"/>
    <w:link w:val="StopkaZnak"/>
    <w:unhideWhenUsed/>
    <w:rsid w:val="009438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943879"/>
    <w:rPr>
      <w:rFonts w:ascii="Open Sans" w:eastAsia="Calibri" w:hAnsi="Open Sans" w:cs="Times New Roman"/>
      <w:sz w:val="20"/>
    </w:rPr>
  </w:style>
  <w:style w:type="paragraph" w:customStyle="1" w:styleId="Wypunktowanie2">
    <w:name w:val="Wypunktowanie2"/>
    <w:basedOn w:val="Normalny"/>
    <w:rsid w:val="00943879"/>
    <w:pPr>
      <w:numPr>
        <w:numId w:val="3"/>
      </w:numPr>
      <w:suppressAutoHyphens/>
      <w:autoSpaceDE w:val="0"/>
      <w:spacing w:after="0" w:line="240" w:lineRule="auto"/>
      <w:jc w:val="left"/>
    </w:pPr>
    <w:rPr>
      <w:rFonts w:ascii="Times New Roman" w:eastAsia="Times New Roman" w:hAnsi="Times New Roman"/>
      <w:szCs w:val="20"/>
      <w:lang w:eastAsia="ar-SA"/>
    </w:rPr>
  </w:style>
  <w:style w:type="character" w:customStyle="1" w:styleId="Nagwek5Znak">
    <w:name w:val="Nagłówek 5 Znak"/>
    <w:basedOn w:val="Domylnaczcionkaakapitu"/>
    <w:link w:val="Nagwek5"/>
    <w:rsid w:val="00B51B9D"/>
    <w:rPr>
      <w:rFonts w:asciiTheme="majorHAnsi" w:eastAsiaTheme="majorEastAsia" w:hAnsiTheme="majorHAnsi" w:cstheme="majorBidi"/>
      <w:color w:val="2F5496" w:themeColor="accent1" w:themeShade="BF"/>
      <w:sz w:val="20"/>
    </w:rPr>
  </w:style>
  <w:style w:type="paragraph" w:styleId="Tekstdymka">
    <w:name w:val="Balloon Text"/>
    <w:basedOn w:val="Normalny"/>
    <w:link w:val="TekstdymkaZnak"/>
    <w:unhideWhenUsed/>
    <w:rsid w:val="00B238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B2389B"/>
    <w:rPr>
      <w:rFonts w:ascii="Segoe UI" w:eastAsia="Calibr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10B1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10B10"/>
    <w:pPr>
      <w:spacing w:line="240" w:lineRule="auto"/>
      <w:jc w:val="left"/>
    </w:pPr>
    <w:rPr>
      <w:rFonts w:asciiTheme="minorHAnsi" w:eastAsiaTheme="minorHAnsi" w:hAnsiTheme="minorHAnsi" w:cstheme="minorBidi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110B10"/>
    <w:rPr>
      <w:sz w:val="20"/>
      <w:szCs w:val="20"/>
    </w:rPr>
  </w:style>
  <w:style w:type="paragraph" w:customStyle="1" w:styleId="Tekstpodstawowy21">
    <w:name w:val="Tekst podstawowy 21"/>
    <w:basedOn w:val="Normalny"/>
    <w:rsid w:val="005B6E83"/>
    <w:pPr>
      <w:widowControl w:val="0"/>
      <w:overflowPunct w:val="0"/>
      <w:autoSpaceDE w:val="0"/>
      <w:autoSpaceDN w:val="0"/>
      <w:adjustRightInd w:val="0"/>
      <w:spacing w:after="0" w:line="240" w:lineRule="auto"/>
      <w:ind w:left="567" w:hanging="567"/>
      <w:textAlignment w:val="baseline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CC0528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Nagwek2Znak">
    <w:name w:val="Nagłówek 2 Znak"/>
    <w:basedOn w:val="Domylnaczcionkaakapitu"/>
    <w:link w:val="Nagwek2"/>
    <w:rsid w:val="00CC0528"/>
    <w:rPr>
      <w:rFonts w:ascii="Times New Roman" w:eastAsia="Times New Roman" w:hAnsi="Times New Roman" w:cs="Times New Roman"/>
      <w:b/>
      <w:bCs/>
      <w:sz w:val="24"/>
      <w:szCs w:val="24"/>
      <w:u w:val="single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rsid w:val="00CC0528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Nagwek4Znak">
    <w:name w:val="Nagłówek 4 Znak"/>
    <w:basedOn w:val="Domylnaczcionkaakapitu"/>
    <w:link w:val="Nagwek4"/>
    <w:rsid w:val="00CC0528"/>
    <w:rPr>
      <w:rFonts w:ascii="Times New Roman" w:eastAsia="Times New Roman" w:hAnsi="Times New Roman" w:cs="Times New Roman"/>
      <w:sz w:val="24"/>
      <w:szCs w:val="24"/>
      <w:u w:val="single"/>
      <w:lang w:eastAsia="ar-SA"/>
    </w:rPr>
  </w:style>
  <w:style w:type="character" w:customStyle="1" w:styleId="Nagwek6Znak">
    <w:name w:val="Nagłówek 6 Znak"/>
    <w:basedOn w:val="Domylnaczcionkaakapitu"/>
    <w:link w:val="Nagwek6"/>
    <w:rsid w:val="00CC0528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Nagwek7Znak">
    <w:name w:val="Nagłówek 7 Znak"/>
    <w:basedOn w:val="Domylnaczcionkaakapitu"/>
    <w:link w:val="Nagwek7"/>
    <w:rsid w:val="00CC0528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rsid w:val="00CC0528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CC0528"/>
  </w:style>
  <w:style w:type="character" w:customStyle="1" w:styleId="WW8Num1z0">
    <w:name w:val="WW8Num1z0"/>
    <w:rsid w:val="00CC0528"/>
  </w:style>
  <w:style w:type="character" w:customStyle="1" w:styleId="WW8Num1z1">
    <w:name w:val="WW8Num1z1"/>
    <w:rsid w:val="00CC0528"/>
  </w:style>
  <w:style w:type="character" w:customStyle="1" w:styleId="WW8Num1z2">
    <w:name w:val="WW8Num1z2"/>
    <w:rsid w:val="00CC0528"/>
  </w:style>
  <w:style w:type="character" w:customStyle="1" w:styleId="WW8Num1z3">
    <w:name w:val="WW8Num1z3"/>
    <w:rsid w:val="00CC0528"/>
  </w:style>
  <w:style w:type="character" w:customStyle="1" w:styleId="WW8Num1z4">
    <w:name w:val="WW8Num1z4"/>
    <w:rsid w:val="00CC0528"/>
  </w:style>
  <w:style w:type="character" w:customStyle="1" w:styleId="WW8Num1z5">
    <w:name w:val="WW8Num1z5"/>
    <w:rsid w:val="00CC0528"/>
  </w:style>
  <w:style w:type="character" w:customStyle="1" w:styleId="WW8Num1z6">
    <w:name w:val="WW8Num1z6"/>
    <w:rsid w:val="00CC0528"/>
  </w:style>
  <w:style w:type="character" w:customStyle="1" w:styleId="WW8Num1z7">
    <w:name w:val="WW8Num1z7"/>
    <w:rsid w:val="00CC0528"/>
  </w:style>
  <w:style w:type="character" w:customStyle="1" w:styleId="WW8Num1z8">
    <w:name w:val="WW8Num1z8"/>
    <w:rsid w:val="00CC0528"/>
  </w:style>
  <w:style w:type="character" w:customStyle="1" w:styleId="WW8Num2z0">
    <w:name w:val="WW8Num2z0"/>
    <w:rsid w:val="00CC0528"/>
    <w:rPr>
      <w:rFonts w:ascii="Symbol" w:hAnsi="Symbol" w:cs="Times New Roman"/>
      <w:sz w:val="24"/>
      <w:szCs w:val="24"/>
    </w:rPr>
  </w:style>
  <w:style w:type="character" w:customStyle="1" w:styleId="WW8Num2z1">
    <w:name w:val="WW8Num2z1"/>
    <w:rsid w:val="00CC0528"/>
    <w:rPr>
      <w:rFonts w:ascii="Courier New" w:hAnsi="Courier New" w:cs="Courier New"/>
    </w:rPr>
  </w:style>
  <w:style w:type="character" w:customStyle="1" w:styleId="WW8Num2z2">
    <w:name w:val="WW8Num2z2"/>
    <w:rsid w:val="00CC0528"/>
    <w:rPr>
      <w:rFonts w:ascii="Wingdings" w:hAnsi="Wingdings" w:cs="Wingdings"/>
    </w:rPr>
  </w:style>
  <w:style w:type="character" w:customStyle="1" w:styleId="WW8Num3z0">
    <w:name w:val="WW8Num3z0"/>
    <w:rsid w:val="00CC0528"/>
    <w:rPr>
      <w:rFonts w:ascii="Times New Roman" w:hAnsi="Times New Roman" w:cs="Times New Roman"/>
      <w:lang w:val="de-DE" w:eastAsia="ar-SA" w:bidi="ar-SA"/>
    </w:rPr>
  </w:style>
  <w:style w:type="character" w:customStyle="1" w:styleId="WW8Num3z1">
    <w:name w:val="WW8Num3z1"/>
    <w:rsid w:val="00CC0528"/>
    <w:rPr>
      <w:rFonts w:ascii="Courier New" w:hAnsi="Courier New" w:cs="Courier New"/>
    </w:rPr>
  </w:style>
  <w:style w:type="character" w:customStyle="1" w:styleId="WW8Num3z2">
    <w:name w:val="WW8Num3z2"/>
    <w:rsid w:val="00CC0528"/>
    <w:rPr>
      <w:rFonts w:ascii="Wingdings" w:hAnsi="Wingdings" w:cs="Wingdings"/>
    </w:rPr>
  </w:style>
  <w:style w:type="character" w:customStyle="1" w:styleId="WW8Num3z3">
    <w:name w:val="WW8Num3z3"/>
    <w:rsid w:val="00CC0528"/>
    <w:rPr>
      <w:rFonts w:ascii="Symbol" w:hAnsi="Symbol" w:cs="Symbol"/>
    </w:rPr>
  </w:style>
  <w:style w:type="character" w:customStyle="1" w:styleId="WW8Num3z4">
    <w:name w:val="WW8Num3z4"/>
    <w:rsid w:val="00CC0528"/>
  </w:style>
  <w:style w:type="character" w:customStyle="1" w:styleId="WW8Num3z5">
    <w:name w:val="WW8Num3z5"/>
    <w:rsid w:val="00CC0528"/>
  </w:style>
  <w:style w:type="character" w:customStyle="1" w:styleId="WW8Num3z6">
    <w:name w:val="WW8Num3z6"/>
    <w:rsid w:val="00CC0528"/>
  </w:style>
  <w:style w:type="character" w:customStyle="1" w:styleId="WW8Num3z7">
    <w:name w:val="WW8Num3z7"/>
    <w:rsid w:val="00CC0528"/>
  </w:style>
  <w:style w:type="character" w:customStyle="1" w:styleId="WW8Num3z8">
    <w:name w:val="WW8Num3z8"/>
    <w:rsid w:val="00CC0528"/>
  </w:style>
  <w:style w:type="character" w:customStyle="1" w:styleId="WW8Num4z0">
    <w:name w:val="WW8Num4z0"/>
    <w:rsid w:val="00CC0528"/>
    <w:rPr>
      <w:rFonts w:ascii="Times New Roman" w:hAnsi="Times New Roman" w:cs="Open Sans"/>
      <w:b/>
      <w:sz w:val="24"/>
      <w:szCs w:val="24"/>
      <w:lang w:val="de-DE"/>
    </w:rPr>
  </w:style>
  <w:style w:type="character" w:customStyle="1" w:styleId="WW8Num4z1">
    <w:name w:val="WW8Num4z1"/>
    <w:rsid w:val="00CC0528"/>
    <w:rPr>
      <w:rFonts w:ascii="Courier New" w:hAnsi="Courier New" w:cs="Courier New"/>
    </w:rPr>
  </w:style>
  <w:style w:type="character" w:customStyle="1" w:styleId="WW8Num4z2">
    <w:name w:val="WW8Num4z2"/>
    <w:rsid w:val="00CC0528"/>
    <w:rPr>
      <w:rFonts w:ascii="Wingdings" w:hAnsi="Wingdings" w:cs="Wingdings"/>
    </w:rPr>
  </w:style>
  <w:style w:type="character" w:customStyle="1" w:styleId="WW8Num4z3">
    <w:name w:val="WW8Num4z3"/>
    <w:rsid w:val="00CC0528"/>
    <w:rPr>
      <w:rFonts w:ascii="Symbol" w:hAnsi="Symbol" w:cs="Symbol"/>
    </w:rPr>
  </w:style>
  <w:style w:type="character" w:customStyle="1" w:styleId="WW8Num4z4">
    <w:name w:val="WW8Num4z4"/>
    <w:rsid w:val="00CC0528"/>
  </w:style>
  <w:style w:type="character" w:customStyle="1" w:styleId="WW8Num4z5">
    <w:name w:val="WW8Num4z5"/>
    <w:rsid w:val="00CC0528"/>
  </w:style>
  <w:style w:type="character" w:customStyle="1" w:styleId="WW8Num4z6">
    <w:name w:val="WW8Num4z6"/>
    <w:rsid w:val="00CC0528"/>
  </w:style>
  <w:style w:type="character" w:customStyle="1" w:styleId="WW8Num4z7">
    <w:name w:val="WW8Num4z7"/>
    <w:rsid w:val="00CC0528"/>
  </w:style>
  <w:style w:type="character" w:customStyle="1" w:styleId="WW8Num4z8">
    <w:name w:val="WW8Num4z8"/>
    <w:rsid w:val="00CC0528"/>
  </w:style>
  <w:style w:type="character" w:customStyle="1" w:styleId="WW8Num5z0">
    <w:name w:val="WW8Num5z0"/>
    <w:rsid w:val="00CC0528"/>
    <w:rPr>
      <w:rFonts w:ascii="Symbol" w:hAnsi="Symbol" w:cs="Symbol"/>
      <w:b/>
      <w:sz w:val="24"/>
      <w:szCs w:val="24"/>
      <w:lang w:val="de-DE" w:eastAsia="ar-SA" w:bidi="ar-SA"/>
    </w:rPr>
  </w:style>
  <w:style w:type="character" w:customStyle="1" w:styleId="WW8Num5z1">
    <w:name w:val="WW8Num5z1"/>
    <w:rsid w:val="00CC0528"/>
    <w:rPr>
      <w:rFonts w:ascii="Courier New" w:hAnsi="Courier New" w:cs="Courier New"/>
    </w:rPr>
  </w:style>
  <w:style w:type="character" w:customStyle="1" w:styleId="WW8Num5z2">
    <w:name w:val="WW8Num5z2"/>
    <w:rsid w:val="00CC0528"/>
    <w:rPr>
      <w:rFonts w:ascii="Wingdings" w:hAnsi="Wingdings" w:cs="Wingdings"/>
    </w:rPr>
  </w:style>
  <w:style w:type="character" w:customStyle="1" w:styleId="WW8Num6z0">
    <w:name w:val="WW8Num6z0"/>
    <w:rsid w:val="00CC0528"/>
    <w:rPr>
      <w:rFonts w:ascii="Symbol" w:hAnsi="Symbol" w:cs="Symbol"/>
      <w:sz w:val="24"/>
      <w:szCs w:val="24"/>
      <w:lang w:val="de-DE"/>
    </w:rPr>
  </w:style>
  <w:style w:type="character" w:customStyle="1" w:styleId="WW8Num6z1">
    <w:name w:val="WW8Num6z1"/>
    <w:rsid w:val="00CC0528"/>
    <w:rPr>
      <w:rFonts w:ascii="Courier New" w:hAnsi="Courier New" w:cs="Courier New"/>
    </w:rPr>
  </w:style>
  <w:style w:type="character" w:customStyle="1" w:styleId="WW8Num6z2">
    <w:name w:val="WW8Num6z2"/>
    <w:rsid w:val="00CC0528"/>
    <w:rPr>
      <w:rFonts w:ascii="Wingdings" w:hAnsi="Wingdings" w:cs="Wingdings"/>
    </w:rPr>
  </w:style>
  <w:style w:type="character" w:customStyle="1" w:styleId="WW8Num7z0">
    <w:name w:val="WW8Num7z0"/>
    <w:rsid w:val="00CC0528"/>
    <w:rPr>
      <w:rFonts w:ascii="Symbol" w:hAnsi="Symbol" w:cs="Symbol"/>
      <w:color w:val="00000A"/>
      <w:sz w:val="24"/>
      <w:szCs w:val="24"/>
      <w:lang w:val="de-DE"/>
    </w:rPr>
  </w:style>
  <w:style w:type="character" w:customStyle="1" w:styleId="WW8Num7z1">
    <w:name w:val="WW8Num7z1"/>
    <w:rsid w:val="00CC0528"/>
    <w:rPr>
      <w:rFonts w:ascii="Courier New" w:hAnsi="Courier New" w:cs="Courier New"/>
    </w:rPr>
  </w:style>
  <w:style w:type="character" w:customStyle="1" w:styleId="WW8Num7z2">
    <w:name w:val="WW8Num7z2"/>
    <w:rsid w:val="00CC0528"/>
    <w:rPr>
      <w:rFonts w:ascii="Wingdings" w:hAnsi="Wingdings" w:cs="Wingdings"/>
    </w:rPr>
  </w:style>
  <w:style w:type="character" w:customStyle="1" w:styleId="WW8Num7z3">
    <w:name w:val="WW8Num7z3"/>
    <w:rsid w:val="00CC0528"/>
    <w:rPr>
      <w:rFonts w:ascii="Symbol" w:hAnsi="Symbol" w:cs="Symbol"/>
    </w:rPr>
  </w:style>
  <w:style w:type="character" w:customStyle="1" w:styleId="WW8Num8z0">
    <w:name w:val="WW8Num8z0"/>
    <w:rsid w:val="00CC0528"/>
    <w:rPr>
      <w:rFonts w:ascii="Symbol" w:hAnsi="Symbol" w:cs="Open Sans"/>
      <w:b/>
      <w:lang w:val="de-DE"/>
    </w:rPr>
  </w:style>
  <w:style w:type="character" w:customStyle="1" w:styleId="WW8Num8z1">
    <w:name w:val="WW8Num8z1"/>
    <w:rsid w:val="00CC0528"/>
    <w:rPr>
      <w:rFonts w:ascii="Courier New" w:hAnsi="Courier New" w:cs="Courier New"/>
    </w:rPr>
  </w:style>
  <w:style w:type="character" w:customStyle="1" w:styleId="WW8Num8z2">
    <w:name w:val="WW8Num8z2"/>
    <w:rsid w:val="00CC0528"/>
    <w:rPr>
      <w:rFonts w:ascii="Wingdings" w:hAnsi="Wingdings" w:cs="Wingdings"/>
    </w:rPr>
  </w:style>
  <w:style w:type="character" w:customStyle="1" w:styleId="WW8Num8z3">
    <w:name w:val="WW8Num8z3"/>
    <w:rsid w:val="00CC0528"/>
    <w:rPr>
      <w:rFonts w:ascii="Symbol" w:hAnsi="Symbol" w:cs="Symbol"/>
    </w:rPr>
  </w:style>
  <w:style w:type="character" w:customStyle="1" w:styleId="WW8Num8z4">
    <w:name w:val="WW8Num8z4"/>
    <w:rsid w:val="00CC0528"/>
  </w:style>
  <w:style w:type="character" w:customStyle="1" w:styleId="WW8Num8z5">
    <w:name w:val="WW8Num8z5"/>
    <w:rsid w:val="00CC0528"/>
  </w:style>
  <w:style w:type="character" w:customStyle="1" w:styleId="WW8Num8z6">
    <w:name w:val="WW8Num8z6"/>
    <w:rsid w:val="00CC0528"/>
  </w:style>
  <w:style w:type="character" w:customStyle="1" w:styleId="WW8Num8z7">
    <w:name w:val="WW8Num8z7"/>
    <w:rsid w:val="00CC0528"/>
  </w:style>
  <w:style w:type="character" w:customStyle="1" w:styleId="WW8Num8z8">
    <w:name w:val="WW8Num8z8"/>
    <w:rsid w:val="00CC0528"/>
  </w:style>
  <w:style w:type="character" w:customStyle="1" w:styleId="WW8Num9z0">
    <w:name w:val="WW8Num9z0"/>
    <w:rsid w:val="00CC0528"/>
    <w:rPr>
      <w:rFonts w:cs="Open Sans"/>
      <w:lang w:val="de-DE"/>
    </w:rPr>
  </w:style>
  <w:style w:type="character" w:customStyle="1" w:styleId="WW8Num9z1">
    <w:name w:val="WW8Num9z1"/>
    <w:rsid w:val="00CC0528"/>
    <w:rPr>
      <w:rFonts w:ascii="Courier New" w:hAnsi="Courier New" w:cs="Courier New"/>
    </w:rPr>
  </w:style>
  <w:style w:type="character" w:customStyle="1" w:styleId="WW8Num9z2">
    <w:name w:val="WW8Num9z2"/>
    <w:rsid w:val="00CC0528"/>
    <w:rPr>
      <w:rFonts w:ascii="Wingdings" w:hAnsi="Wingdings" w:cs="Wingdings"/>
    </w:rPr>
  </w:style>
  <w:style w:type="character" w:customStyle="1" w:styleId="WW8Num9z3">
    <w:name w:val="WW8Num9z3"/>
    <w:rsid w:val="00CC0528"/>
    <w:rPr>
      <w:rFonts w:ascii="Symbol" w:hAnsi="Symbol" w:cs="Symbol"/>
    </w:rPr>
  </w:style>
  <w:style w:type="character" w:customStyle="1" w:styleId="WW8Num9z4">
    <w:name w:val="WW8Num9z4"/>
    <w:rsid w:val="00CC0528"/>
  </w:style>
  <w:style w:type="character" w:customStyle="1" w:styleId="WW8Num9z5">
    <w:name w:val="WW8Num9z5"/>
    <w:rsid w:val="00CC0528"/>
  </w:style>
  <w:style w:type="character" w:customStyle="1" w:styleId="WW8Num9z6">
    <w:name w:val="WW8Num9z6"/>
    <w:rsid w:val="00CC0528"/>
  </w:style>
  <w:style w:type="character" w:customStyle="1" w:styleId="WW8Num9z7">
    <w:name w:val="WW8Num9z7"/>
    <w:rsid w:val="00CC0528"/>
  </w:style>
  <w:style w:type="character" w:customStyle="1" w:styleId="WW8Num9z8">
    <w:name w:val="WW8Num9z8"/>
    <w:rsid w:val="00CC0528"/>
  </w:style>
  <w:style w:type="character" w:customStyle="1" w:styleId="WW8Num10z0">
    <w:name w:val="WW8Num10z0"/>
    <w:rsid w:val="00CC0528"/>
    <w:rPr>
      <w:rFonts w:ascii="Open Sans" w:hAnsi="Open Sans" w:cs="Open Sans"/>
      <w:b/>
      <w:bCs/>
      <w:strike/>
      <w:sz w:val="24"/>
      <w:szCs w:val="24"/>
      <w:lang w:val="de-DE" w:eastAsia="ar-SA" w:bidi="ar-SA"/>
    </w:rPr>
  </w:style>
  <w:style w:type="character" w:customStyle="1" w:styleId="WW8Num10z1">
    <w:name w:val="WW8Num10z1"/>
    <w:rsid w:val="00CC0528"/>
  </w:style>
  <w:style w:type="character" w:customStyle="1" w:styleId="WW8Num10z2">
    <w:name w:val="WW8Num10z2"/>
    <w:rsid w:val="00CC0528"/>
  </w:style>
  <w:style w:type="character" w:customStyle="1" w:styleId="WW8Num10z3">
    <w:name w:val="WW8Num10z3"/>
    <w:rsid w:val="00CC0528"/>
  </w:style>
  <w:style w:type="character" w:customStyle="1" w:styleId="WW8Num10z4">
    <w:name w:val="WW8Num10z4"/>
    <w:rsid w:val="00CC0528"/>
  </w:style>
  <w:style w:type="character" w:customStyle="1" w:styleId="WW8Num10z5">
    <w:name w:val="WW8Num10z5"/>
    <w:rsid w:val="00CC0528"/>
  </w:style>
  <w:style w:type="character" w:customStyle="1" w:styleId="WW8Num10z6">
    <w:name w:val="WW8Num10z6"/>
    <w:rsid w:val="00CC0528"/>
  </w:style>
  <w:style w:type="character" w:customStyle="1" w:styleId="WW8Num10z7">
    <w:name w:val="WW8Num10z7"/>
    <w:rsid w:val="00CC0528"/>
  </w:style>
  <w:style w:type="character" w:customStyle="1" w:styleId="WW8Num10z8">
    <w:name w:val="WW8Num10z8"/>
    <w:rsid w:val="00CC0528"/>
  </w:style>
  <w:style w:type="character" w:customStyle="1" w:styleId="WW8Num11z0">
    <w:name w:val="WW8Num11z0"/>
    <w:rsid w:val="00CC0528"/>
    <w:rPr>
      <w:rFonts w:ascii="Symbol" w:hAnsi="Symbol" w:cs="Symbol"/>
      <w:sz w:val="24"/>
      <w:szCs w:val="24"/>
      <w:lang w:val="de-DE"/>
    </w:rPr>
  </w:style>
  <w:style w:type="character" w:customStyle="1" w:styleId="WW8Num11z1">
    <w:name w:val="WW8Num11z1"/>
    <w:rsid w:val="00CC0528"/>
    <w:rPr>
      <w:rFonts w:ascii="Trebuchet MS" w:hAnsi="Trebuchet MS" w:cs="Arial"/>
    </w:rPr>
  </w:style>
  <w:style w:type="character" w:customStyle="1" w:styleId="WW8Num11z2">
    <w:name w:val="WW8Num11z2"/>
    <w:rsid w:val="00CC0528"/>
  </w:style>
  <w:style w:type="character" w:customStyle="1" w:styleId="WW8Num11z3">
    <w:name w:val="WW8Num11z3"/>
    <w:rsid w:val="00CC0528"/>
  </w:style>
  <w:style w:type="character" w:customStyle="1" w:styleId="WW8Num11z4">
    <w:name w:val="WW8Num11z4"/>
    <w:rsid w:val="00CC0528"/>
  </w:style>
  <w:style w:type="character" w:customStyle="1" w:styleId="WW8Num11z5">
    <w:name w:val="WW8Num11z5"/>
    <w:rsid w:val="00CC0528"/>
  </w:style>
  <w:style w:type="character" w:customStyle="1" w:styleId="WW8Num11z6">
    <w:name w:val="WW8Num11z6"/>
    <w:rsid w:val="00CC0528"/>
  </w:style>
  <w:style w:type="character" w:customStyle="1" w:styleId="WW8Num11z7">
    <w:name w:val="WW8Num11z7"/>
    <w:rsid w:val="00CC0528"/>
  </w:style>
  <w:style w:type="character" w:customStyle="1" w:styleId="WW8Num11z8">
    <w:name w:val="WW8Num11z8"/>
    <w:rsid w:val="00CC0528"/>
  </w:style>
  <w:style w:type="character" w:customStyle="1" w:styleId="WW8Num12z0">
    <w:name w:val="WW8Num12z0"/>
    <w:rsid w:val="00CC0528"/>
    <w:rPr>
      <w:rFonts w:ascii="Open Sans" w:hAnsi="Open Sans" w:cs="Open Sans"/>
      <w:color w:val="FF0000"/>
      <w:sz w:val="24"/>
      <w:szCs w:val="24"/>
      <w:lang w:val="de-DE"/>
    </w:rPr>
  </w:style>
  <w:style w:type="character" w:customStyle="1" w:styleId="WW8Num12z1">
    <w:name w:val="WW8Num12z1"/>
    <w:rsid w:val="00CC0528"/>
  </w:style>
  <w:style w:type="character" w:customStyle="1" w:styleId="WW8Num12z2">
    <w:name w:val="WW8Num12z2"/>
    <w:rsid w:val="00CC0528"/>
  </w:style>
  <w:style w:type="character" w:customStyle="1" w:styleId="WW8Num12z3">
    <w:name w:val="WW8Num12z3"/>
    <w:rsid w:val="00CC0528"/>
  </w:style>
  <w:style w:type="character" w:customStyle="1" w:styleId="WW8Num13z0">
    <w:name w:val="WW8Num13z0"/>
    <w:rsid w:val="00CC0528"/>
    <w:rPr>
      <w:rFonts w:cs="Open Sans"/>
      <w:sz w:val="24"/>
      <w:szCs w:val="24"/>
      <w:lang w:val="de-DE"/>
    </w:rPr>
  </w:style>
  <w:style w:type="character" w:customStyle="1" w:styleId="WW8Num13z1">
    <w:name w:val="WW8Num13z1"/>
    <w:rsid w:val="00CC0528"/>
  </w:style>
  <w:style w:type="character" w:customStyle="1" w:styleId="WW8Num13z2">
    <w:name w:val="WW8Num13z2"/>
    <w:rsid w:val="00CC0528"/>
  </w:style>
  <w:style w:type="character" w:customStyle="1" w:styleId="WW8Num13z3">
    <w:name w:val="WW8Num13z3"/>
    <w:rsid w:val="00CC0528"/>
  </w:style>
  <w:style w:type="character" w:customStyle="1" w:styleId="WW8Num13z4">
    <w:name w:val="WW8Num13z4"/>
    <w:rsid w:val="00CC0528"/>
  </w:style>
  <w:style w:type="character" w:customStyle="1" w:styleId="WW8Num13z5">
    <w:name w:val="WW8Num13z5"/>
    <w:rsid w:val="00CC0528"/>
  </w:style>
  <w:style w:type="character" w:customStyle="1" w:styleId="WW8Num13z6">
    <w:name w:val="WW8Num13z6"/>
    <w:rsid w:val="00CC0528"/>
  </w:style>
  <w:style w:type="character" w:customStyle="1" w:styleId="WW8Num13z7">
    <w:name w:val="WW8Num13z7"/>
    <w:rsid w:val="00CC0528"/>
  </w:style>
  <w:style w:type="character" w:customStyle="1" w:styleId="WW8Num13z8">
    <w:name w:val="WW8Num13z8"/>
    <w:rsid w:val="00CC0528"/>
  </w:style>
  <w:style w:type="character" w:customStyle="1" w:styleId="WW8Num14z0">
    <w:name w:val="WW8Num14z0"/>
    <w:rsid w:val="00CC0528"/>
    <w:rPr>
      <w:rFonts w:ascii="Times New Roman" w:hAnsi="Times New Roman" w:cs="Symbol"/>
      <w:color w:val="FF0000"/>
      <w:sz w:val="22"/>
      <w:szCs w:val="22"/>
      <w:lang w:val="de-DE"/>
    </w:rPr>
  </w:style>
  <w:style w:type="character" w:customStyle="1" w:styleId="WW8Num14z1">
    <w:name w:val="WW8Num14z1"/>
    <w:rsid w:val="00CC0528"/>
    <w:rPr>
      <w:rFonts w:ascii="Courier New" w:hAnsi="Courier New" w:cs="Courier New"/>
    </w:rPr>
  </w:style>
  <w:style w:type="character" w:customStyle="1" w:styleId="WW8Num14z2">
    <w:name w:val="WW8Num14z2"/>
    <w:rsid w:val="00CC0528"/>
    <w:rPr>
      <w:rFonts w:ascii="Wingdings" w:hAnsi="Wingdings" w:cs="Wingdings"/>
    </w:rPr>
  </w:style>
  <w:style w:type="character" w:customStyle="1" w:styleId="WW8Num14z3">
    <w:name w:val="WW8Num14z3"/>
    <w:rsid w:val="00CC0528"/>
    <w:rPr>
      <w:rFonts w:ascii="Symbol" w:hAnsi="Symbol" w:cs="Symbol"/>
      <w:lang w:val="de-DE"/>
    </w:rPr>
  </w:style>
  <w:style w:type="character" w:customStyle="1" w:styleId="WW8Num14z4">
    <w:name w:val="WW8Num14z4"/>
    <w:rsid w:val="00CC0528"/>
  </w:style>
  <w:style w:type="character" w:customStyle="1" w:styleId="WW8Num14z5">
    <w:name w:val="WW8Num14z5"/>
    <w:rsid w:val="00CC0528"/>
  </w:style>
  <w:style w:type="character" w:customStyle="1" w:styleId="WW8Num14z6">
    <w:name w:val="WW8Num14z6"/>
    <w:rsid w:val="00CC0528"/>
  </w:style>
  <w:style w:type="character" w:customStyle="1" w:styleId="WW8Num14z7">
    <w:name w:val="WW8Num14z7"/>
    <w:rsid w:val="00CC0528"/>
  </w:style>
  <w:style w:type="character" w:customStyle="1" w:styleId="WW8Num14z8">
    <w:name w:val="WW8Num14z8"/>
    <w:rsid w:val="00CC0528"/>
  </w:style>
  <w:style w:type="character" w:customStyle="1" w:styleId="WW8Num15z0">
    <w:name w:val="WW8Num15z0"/>
    <w:rsid w:val="00CC0528"/>
    <w:rPr>
      <w:rFonts w:ascii="Times New Roman" w:hAnsi="Times New Roman" w:cs="Times New Roman"/>
      <w:sz w:val="24"/>
      <w:szCs w:val="24"/>
      <w:lang w:val="de-DE"/>
    </w:rPr>
  </w:style>
  <w:style w:type="character" w:customStyle="1" w:styleId="WW8Num15z1">
    <w:name w:val="WW8Num15z1"/>
    <w:rsid w:val="00CC0528"/>
    <w:rPr>
      <w:rFonts w:ascii="Courier New" w:hAnsi="Courier New" w:cs="Courier New"/>
    </w:rPr>
  </w:style>
  <w:style w:type="character" w:customStyle="1" w:styleId="WW8Num15z2">
    <w:name w:val="WW8Num15z2"/>
    <w:rsid w:val="00CC0528"/>
    <w:rPr>
      <w:rFonts w:ascii="Wingdings" w:hAnsi="Wingdings" w:cs="Wingdings"/>
    </w:rPr>
  </w:style>
  <w:style w:type="character" w:customStyle="1" w:styleId="WW8Num15z3">
    <w:name w:val="WW8Num15z3"/>
    <w:rsid w:val="00CC0528"/>
    <w:rPr>
      <w:rFonts w:ascii="Times New Roman" w:hAnsi="Times New Roman" w:cs="Symbol"/>
      <w:strike/>
      <w:sz w:val="24"/>
      <w:szCs w:val="24"/>
      <w:lang w:val="de-DE"/>
    </w:rPr>
  </w:style>
  <w:style w:type="character" w:customStyle="1" w:styleId="WW8Num15z4">
    <w:name w:val="WW8Num15z4"/>
    <w:rsid w:val="00CC0528"/>
  </w:style>
  <w:style w:type="character" w:customStyle="1" w:styleId="WW8Num15z5">
    <w:name w:val="WW8Num15z5"/>
    <w:rsid w:val="00CC0528"/>
  </w:style>
  <w:style w:type="character" w:customStyle="1" w:styleId="WW8Num15z6">
    <w:name w:val="WW8Num15z6"/>
    <w:rsid w:val="00CC0528"/>
  </w:style>
  <w:style w:type="character" w:customStyle="1" w:styleId="WW8Num15z7">
    <w:name w:val="WW8Num15z7"/>
    <w:rsid w:val="00CC0528"/>
  </w:style>
  <w:style w:type="character" w:customStyle="1" w:styleId="WW8Num15z8">
    <w:name w:val="WW8Num15z8"/>
    <w:rsid w:val="00CC0528"/>
  </w:style>
  <w:style w:type="character" w:customStyle="1" w:styleId="WW8Num16z0">
    <w:name w:val="WW8Num16z0"/>
    <w:rsid w:val="00CC0528"/>
    <w:rPr>
      <w:rFonts w:cs="Open Sans"/>
      <w:lang w:val="de-DE"/>
    </w:rPr>
  </w:style>
  <w:style w:type="character" w:customStyle="1" w:styleId="WW8Num17z0">
    <w:name w:val="WW8Num17z0"/>
    <w:rsid w:val="00CC0528"/>
    <w:rPr>
      <w:rFonts w:ascii="Times New Roman" w:hAnsi="Times New Roman" w:cs="Times New Roman"/>
      <w:color w:val="00B050"/>
      <w:lang w:val="de-DE"/>
    </w:rPr>
  </w:style>
  <w:style w:type="character" w:customStyle="1" w:styleId="WW8Num17z1">
    <w:name w:val="WW8Num17z1"/>
    <w:rsid w:val="00CC0528"/>
  </w:style>
  <w:style w:type="character" w:customStyle="1" w:styleId="WW8Num17z2">
    <w:name w:val="WW8Num17z2"/>
    <w:rsid w:val="00CC0528"/>
    <w:rPr>
      <w:b w:val="0"/>
    </w:rPr>
  </w:style>
  <w:style w:type="character" w:customStyle="1" w:styleId="WW8Num17z3">
    <w:name w:val="WW8Num17z3"/>
    <w:rsid w:val="00CC0528"/>
    <w:rPr>
      <w:rFonts w:ascii="Times New Roman" w:hAnsi="Times New Roman" w:cs="Times New Roman"/>
      <w:sz w:val="24"/>
      <w:szCs w:val="24"/>
    </w:rPr>
  </w:style>
  <w:style w:type="character" w:customStyle="1" w:styleId="WW8Num17z4">
    <w:name w:val="WW8Num17z4"/>
    <w:rsid w:val="00CC0528"/>
  </w:style>
  <w:style w:type="character" w:customStyle="1" w:styleId="WW8Num17z5">
    <w:name w:val="WW8Num17z5"/>
    <w:rsid w:val="00CC0528"/>
  </w:style>
  <w:style w:type="character" w:customStyle="1" w:styleId="WW8Num17z6">
    <w:name w:val="WW8Num17z6"/>
    <w:rsid w:val="00CC0528"/>
  </w:style>
  <w:style w:type="character" w:customStyle="1" w:styleId="WW8Num17z7">
    <w:name w:val="WW8Num17z7"/>
    <w:rsid w:val="00CC0528"/>
  </w:style>
  <w:style w:type="character" w:customStyle="1" w:styleId="WW8Num17z8">
    <w:name w:val="WW8Num17z8"/>
    <w:rsid w:val="00CC0528"/>
  </w:style>
  <w:style w:type="character" w:customStyle="1" w:styleId="WW8Num18z0">
    <w:name w:val="WW8Num18z0"/>
    <w:rsid w:val="00CC0528"/>
    <w:rPr>
      <w:rFonts w:ascii="Symbol" w:hAnsi="Symbol" w:cs="Times New Roman"/>
      <w:sz w:val="24"/>
      <w:szCs w:val="24"/>
      <w:lang w:val="de-DE"/>
    </w:rPr>
  </w:style>
  <w:style w:type="character" w:customStyle="1" w:styleId="WW8Num19z0">
    <w:name w:val="WW8Num19z0"/>
    <w:rsid w:val="00CC0528"/>
    <w:rPr>
      <w:rFonts w:ascii="Symbol" w:hAnsi="Symbol" w:cs="Symbol" w:hint="default"/>
      <w:sz w:val="22"/>
      <w:szCs w:val="22"/>
    </w:rPr>
  </w:style>
  <w:style w:type="character" w:customStyle="1" w:styleId="WW8Num19z1">
    <w:name w:val="WW8Num19z1"/>
    <w:rsid w:val="00CC0528"/>
    <w:rPr>
      <w:rFonts w:ascii="Courier New" w:hAnsi="Courier New" w:cs="Courier New" w:hint="default"/>
    </w:rPr>
  </w:style>
  <w:style w:type="character" w:customStyle="1" w:styleId="WW8Num19z3">
    <w:name w:val="WW8Num19z3"/>
    <w:rsid w:val="00CC0528"/>
    <w:rPr>
      <w:rFonts w:ascii="Symbol" w:hAnsi="Symbol" w:cs="Symbol" w:hint="default"/>
    </w:rPr>
  </w:style>
  <w:style w:type="character" w:customStyle="1" w:styleId="WW8Num20z0">
    <w:name w:val="WW8Num20z0"/>
    <w:rsid w:val="00CC0528"/>
    <w:rPr>
      <w:rFonts w:ascii="Times New Roman" w:hAnsi="Times New Roman" w:cs="Times New Roman" w:hint="default"/>
      <w:b/>
      <w:bCs/>
      <w:i w:val="0"/>
      <w:iCs w:val="0"/>
      <w:sz w:val="24"/>
      <w:szCs w:val="24"/>
      <w:lang w:val="de-DE"/>
    </w:rPr>
  </w:style>
  <w:style w:type="character" w:customStyle="1" w:styleId="WW8Num21z0">
    <w:name w:val="WW8Num21z0"/>
    <w:rsid w:val="00CC0528"/>
    <w:rPr>
      <w:rFonts w:ascii="Symbol" w:hAnsi="Symbol" w:cs="Times New Roman" w:hint="default"/>
      <w:sz w:val="22"/>
      <w:szCs w:val="22"/>
      <w:lang w:val="de-DE" w:eastAsia="ar-SA" w:bidi="ar-SA"/>
    </w:rPr>
  </w:style>
  <w:style w:type="character" w:customStyle="1" w:styleId="WW8Num22z0">
    <w:name w:val="WW8Num22z0"/>
    <w:rsid w:val="00CC0528"/>
    <w:rPr>
      <w:rFonts w:ascii="Symbol" w:hAnsi="Symbol" w:cs="Symbol" w:hint="default"/>
      <w:sz w:val="22"/>
      <w:szCs w:val="22"/>
      <w:lang w:val="de-DE"/>
    </w:rPr>
  </w:style>
  <w:style w:type="character" w:customStyle="1" w:styleId="WW8Num22z1">
    <w:name w:val="WW8Num22z1"/>
    <w:rsid w:val="00CC0528"/>
    <w:rPr>
      <w:rFonts w:ascii="Courier New" w:hAnsi="Courier New" w:cs="Courier New" w:hint="default"/>
    </w:rPr>
  </w:style>
  <w:style w:type="character" w:customStyle="1" w:styleId="WW8Num22z2">
    <w:name w:val="WW8Num22z2"/>
    <w:rsid w:val="00CC0528"/>
    <w:rPr>
      <w:rFonts w:ascii="Wingdings" w:hAnsi="Wingdings" w:cs="Wingdings" w:hint="default"/>
    </w:rPr>
  </w:style>
  <w:style w:type="character" w:customStyle="1" w:styleId="WW8Num22z3">
    <w:name w:val="WW8Num22z3"/>
    <w:rsid w:val="00CC0528"/>
    <w:rPr>
      <w:rFonts w:ascii="Symbol" w:hAnsi="Symbol" w:cs="Symbol" w:hint="default"/>
    </w:rPr>
  </w:style>
  <w:style w:type="character" w:customStyle="1" w:styleId="WW8Num22z4">
    <w:name w:val="WW8Num22z4"/>
    <w:rsid w:val="00CC0528"/>
  </w:style>
  <w:style w:type="character" w:customStyle="1" w:styleId="WW8Num22z5">
    <w:name w:val="WW8Num22z5"/>
    <w:rsid w:val="00CC0528"/>
  </w:style>
  <w:style w:type="character" w:customStyle="1" w:styleId="WW8Num22z6">
    <w:name w:val="WW8Num22z6"/>
    <w:rsid w:val="00CC0528"/>
  </w:style>
  <w:style w:type="character" w:customStyle="1" w:styleId="WW8Num22z7">
    <w:name w:val="WW8Num22z7"/>
    <w:rsid w:val="00CC0528"/>
  </w:style>
  <w:style w:type="character" w:customStyle="1" w:styleId="WW8Num22z8">
    <w:name w:val="WW8Num22z8"/>
    <w:rsid w:val="00CC0528"/>
  </w:style>
  <w:style w:type="character" w:customStyle="1" w:styleId="WW8Num23z0">
    <w:name w:val="WW8Num23z0"/>
    <w:rsid w:val="00CC0528"/>
    <w:rPr>
      <w:rFonts w:ascii="Times New Roman" w:hAnsi="Times New Roman" w:cs="Times New Roman" w:hint="default"/>
      <w:b/>
      <w:bCs/>
      <w:i/>
      <w:iCs/>
      <w:sz w:val="24"/>
      <w:szCs w:val="24"/>
    </w:rPr>
  </w:style>
  <w:style w:type="character" w:customStyle="1" w:styleId="WW8Num23z1">
    <w:name w:val="WW8Num23z1"/>
    <w:rsid w:val="00CC0528"/>
    <w:rPr>
      <w:rFonts w:ascii="Times New Roman" w:hAnsi="Times New Roman" w:cs="Times New Roman" w:hint="default"/>
      <w:b/>
      <w:bCs/>
      <w:i w:val="0"/>
      <w:iCs w:val="0"/>
      <w:sz w:val="24"/>
      <w:szCs w:val="24"/>
    </w:rPr>
  </w:style>
  <w:style w:type="character" w:customStyle="1" w:styleId="WW8Num23z2">
    <w:name w:val="WW8Num23z2"/>
    <w:rsid w:val="00CC0528"/>
    <w:rPr>
      <w:rFonts w:cs="Times New Roman"/>
    </w:rPr>
  </w:style>
  <w:style w:type="character" w:customStyle="1" w:styleId="WW8Num23z3">
    <w:name w:val="WW8Num23z3"/>
    <w:rsid w:val="00CC0528"/>
    <w:rPr>
      <w:rFonts w:cs="Times New Roman" w:hint="default"/>
    </w:rPr>
  </w:style>
  <w:style w:type="character" w:customStyle="1" w:styleId="WW8Num23z4">
    <w:name w:val="WW8Num23z4"/>
    <w:rsid w:val="00CC0528"/>
  </w:style>
  <w:style w:type="character" w:customStyle="1" w:styleId="WW8Num23z5">
    <w:name w:val="WW8Num23z5"/>
    <w:rsid w:val="00CC0528"/>
  </w:style>
  <w:style w:type="character" w:customStyle="1" w:styleId="WW8Num23z6">
    <w:name w:val="WW8Num23z6"/>
    <w:rsid w:val="00CC0528"/>
  </w:style>
  <w:style w:type="character" w:customStyle="1" w:styleId="WW8Num23z7">
    <w:name w:val="WW8Num23z7"/>
    <w:rsid w:val="00CC0528"/>
  </w:style>
  <w:style w:type="character" w:customStyle="1" w:styleId="WW8Num23z8">
    <w:name w:val="WW8Num23z8"/>
    <w:rsid w:val="00CC0528"/>
  </w:style>
  <w:style w:type="character" w:customStyle="1" w:styleId="WW8Num24z0">
    <w:name w:val="WW8Num24z0"/>
    <w:rsid w:val="00CC0528"/>
    <w:rPr>
      <w:rFonts w:ascii="Times New Roman" w:hAnsi="Times New Roman" w:cs="Open Sans" w:hint="default"/>
      <w:b/>
      <w:lang w:val="de-DE"/>
    </w:rPr>
  </w:style>
  <w:style w:type="character" w:customStyle="1" w:styleId="WW8Num25z0">
    <w:name w:val="WW8Num25z0"/>
    <w:rsid w:val="00CC0528"/>
    <w:rPr>
      <w:rFonts w:ascii="Times New Roman" w:eastAsia="Times New Roman" w:hAnsi="Times New Roman" w:cs="Times New Roman" w:hint="default"/>
      <w:b/>
      <w:bCs/>
      <w:sz w:val="24"/>
      <w:szCs w:val="24"/>
      <w:lang w:val="de-DE" w:eastAsia="ar-SA" w:bidi="ar-SA"/>
    </w:rPr>
  </w:style>
  <w:style w:type="character" w:customStyle="1" w:styleId="WW8Num25z1">
    <w:name w:val="WW8Num25z1"/>
    <w:rsid w:val="00CC0528"/>
    <w:rPr>
      <w:rFonts w:ascii="Courier New" w:hAnsi="Courier New" w:cs="Courier New" w:hint="default"/>
    </w:rPr>
  </w:style>
  <w:style w:type="character" w:customStyle="1" w:styleId="WW8Num25z2">
    <w:name w:val="WW8Num25z2"/>
    <w:rsid w:val="00CC0528"/>
    <w:rPr>
      <w:rFonts w:ascii="Wingdings" w:hAnsi="Wingdings" w:cs="Wingdings" w:hint="default"/>
    </w:rPr>
  </w:style>
  <w:style w:type="character" w:customStyle="1" w:styleId="WW8Num25z3">
    <w:name w:val="WW8Num25z3"/>
    <w:rsid w:val="00CC0528"/>
    <w:rPr>
      <w:rFonts w:ascii="Symbol" w:hAnsi="Symbol" w:cs="Symbol" w:hint="default"/>
    </w:rPr>
  </w:style>
  <w:style w:type="character" w:customStyle="1" w:styleId="WW8Num25z4">
    <w:name w:val="WW8Num25z4"/>
    <w:rsid w:val="00CC0528"/>
  </w:style>
  <w:style w:type="character" w:customStyle="1" w:styleId="WW8Num25z5">
    <w:name w:val="WW8Num25z5"/>
    <w:rsid w:val="00CC0528"/>
  </w:style>
  <w:style w:type="character" w:customStyle="1" w:styleId="WW8Num25z6">
    <w:name w:val="WW8Num25z6"/>
    <w:rsid w:val="00CC0528"/>
  </w:style>
  <w:style w:type="character" w:customStyle="1" w:styleId="WW8Num25z7">
    <w:name w:val="WW8Num25z7"/>
    <w:rsid w:val="00CC0528"/>
  </w:style>
  <w:style w:type="character" w:customStyle="1" w:styleId="WW8Num25z8">
    <w:name w:val="WW8Num25z8"/>
    <w:rsid w:val="00CC0528"/>
  </w:style>
  <w:style w:type="character" w:customStyle="1" w:styleId="WW8Num26z0">
    <w:name w:val="WW8Num26z0"/>
    <w:rsid w:val="00CC0528"/>
    <w:rPr>
      <w:rFonts w:ascii="Open Sans" w:hAnsi="Open Sans" w:cs="Open Sans" w:hint="default"/>
      <w:b/>
      <w:bCs/>
      <w:sz w:val="24"/>
      <w:szCs w:val="24"/>
      <w:lang w:val="de-DE"/>
    </w:rPr>
  </w:style>
  <w:style w:type="character" w:customStyle="1" w:styleId="WW8Num26z1">
    <w:name w:val="WW8Num26z1"/>
    <w:rsid w:val="00CC0528"/>
    <w:rPr>
      <w:rFonts w:ascii="Marlett" w:eastAsia="Times New Roman" w:hAnsi="Marlett" w:cs="Marlett" w:hint="default"/>
    </w:rPr>
  </w:style>
  <w:style w:type="character" w:customStyle="1" w:styleId="WW8Num26z2">
    <w:name w:val="WW8Num26z2"/>
    <w:rsid w:val="00CC0528"/>
    <w:rPr>
      <w:rFonts w:cs="Times New Roman"/>
    </w:rPr>
  </w:style>
  <w:style w:type="character" w:customStyle="1" w:styleId="WW8Num26z3">
    <w:name w:val="WW8Num26z3"/>
    <w:rsid w:val="00CC0528"/>
  </w:style>
  <w:style w:type="character" w:customStyle="1" w:styleId="WW8Num26z4">
    <w:name w:val="WW8Num26z4"/>
    <w:rsid w:val="00CC0528"/>
  </w:style>
  <w:style w:type="character" w:customStyle="1" w:styleId="WW8Num26z5">
    <w:name w:val="WW8Num26z5"/>
    <w:rsid w:val="00CC0528"/>
  </w:style>
  <w:style w:type="character" w:customStyle="1" w:styleId="WW8Num26z6">
    <w:name w:val="WW8Num26z6"/>
    <w:rsid w:val="00CC0528"/>
  </w:style>
  <w:style w:type="character" w:customStyle="1" w:styleId="WW8Num26z7">
    <w:name w:val="WW8Num26z7"/>
    <w:rsid w:val="00CC0528"/>
  </w:style>
  <w:style w:type="character" w:customStyle="1" w:styleId="WW8Num26z8">
    <w:name w:val="WW8Num26z8"/>
    <w:rsid w:val="00CC0528"/>
  </w:style>
  <w:style w:type="character" w:customStyle="1" w:styleId="WW8Num27z0">
    <w:name w:val="WW8Num27z0"/>
    <w:rsid w:val="00CC0528"/>
    <w:rPr>
      <w:rFonts w:ascii="Open Sans" w:eastAsia="HumanistTripleSevenPL-Bold" w:hAnsi="Open Sans" w:cs="Times New Roman" w:hint="default"/>
      <w:b/>
      <w:bCs/>
      <w:sz w:val="24"/>
      <w:szCs w:val="24"/>
      <w:u w:val="none"/>
      <w:lang w:val="de-DE"/>
    </w:rPr>
  </w:style>
  <w:style w:type="character" w:customStyle="1" w:styleId="WW8Num28z0">
    <w:name w:val="WW8Num28z0"/>
    <w:rsid w:val="00CC0528"/>
    <w:rPr>
      <w:rFonts w:ascii="Open Sans" w:hAnsi="Open Sans" w:cs="Open Sans"/>
      <w:b/>
      <w:bCs/>
      <w:color w:val="0070C0"/>
      <w:sz w:val="24"/>
      <w:szCs w:val="24"/>
      <w:lang w:val="de-DE"/>
    </w:rPr>
  </w:style>
  <w:style w:type="character" w:customStyle="1" w:styleId="WW8Num29z0">
    <w:name w:val="WW8Num29z0"/>
    <w:rsid w:val="00CC0528"/>
    <w:rPr>
      <w:rFonts w:ascii="Open Sans" w:hAnsi="Open Sans" w:cs="Open Sans" w:hint="default"/>
      <w:b w:val="0"/>
      <w:color w:val="0070C0"/>
      <w:sz w:val="24"/>
      <w:szCs w:val="24"/>
      <w:lang w:val="de-DE"/>
    </w:rPr>
  </w:style>
  <w:style w:type="character" w:customStyle="1" w:styleId="WW8Num30z0">
    <w:name w:val="WW8Num30z0"/>
    <w:rsid w:val="00CC0528"/>
    <w:rPr>
      <w:rFonts w:ascii="Open Sans" w:hAnsi="Open Sans" w:cs="Open Sans"/>
      <w:color w:val="FF0000"/>
      <w:sz w:val="24"/>
      <w:szCs w:val="24"/>
      <w:lang w:val="de-DE"/>
    </w:rPr>
  </w:style>
  <w:style w:type="character" w:customStyle="1" w:styleId="WW8Num30z1">
    <w:name w:val="WW8Num30z1"/>
    <w:rsid w:val="00CC0528"/>
  </w:style>
  <w:style w:type="character" w:customStyle="1" w:styleId="WW8Num30z2">
    <w:name w:val="WW8Num30z2"/>
    <w:rsid w:val="00CC0528"/>
  </w:style>
  <w:style w:type="character" w:customStyle="1" w:styleId="WW8Num30z3">
    <w:name w:val="WW8Num30z3"/>
    <w:rsid w:val="00CC0528"/>
  </w:style>
  <w:style w:type="character" w:customStyle="1" w:styleId="WW8Num30z4">
    <w:name w:val="WW8Num30z4"/>
    <w:rsid w:val="00CC0528"/>
  </w:style>
  <w:style w:type="character" w:customStyle="1" w:styleId="WW8Num30z5">
    <w:name w:val="WW8Num30z5"/>
    <w:rsid w:val="00CC0528"/>
  </w:style>
  <w:style w:type="character" w:customStyle="1" w:styleId="WW8Num30z6">
    <w:name w:val="WW8Num30z6"/>
    <w:rsid w:val="00CC0528"/>
  </w:style>
  <w:style w:type="character" w:customStyle="1" w:styleId="WW8Num30z7">
    <w:name w:val="WW8Num30z7"/>
    <w:rsid w:val="00CC0528"/>
  </w:style>
  <w:style w:type="character" w:customStyle="1" w:styleId="WW8Num30z8">
    <w:name w:val="WW8Num30z8"/>
    <w:rsid w:val="00CC0528"/>
  </w:style>
  <w:style w:type="character" w:customStyle="1" w:styleId="WW8Num31z0">
    <w:name w:val="WW8Num31z0"/>
    <w:rsid w:val="00CC0528"/>
    <w:rPr>
      <w:rFonts w:ascii="Times New Roman" w:hAnsi="Times New Roman" w:cs="Times New Roman" w:hint="default"/>
      <w:b/>
      <w:i w:val="0"/>
      <w:sz w:val="24"/>
      <w:szCs w:val="24"/>
    </w:rPr>
  </w:style>
  <w:style w:type="character" w:customStyle="1" w:styleId="WW8Num32z0">
    <w:name w:val="WW8Num32z0"/>
    <w:rsid w:val="00CC0528"/>
    <w:rPr>
      <w:rFonts w:cs="Open Sans" w:hint="default"/>
      <w:b/>
      <w:lang w:val="de-DE"/>
    </w:rPr>
  </w:style>
  <w:style w:type="character" w:customStyle="1" w:styleId="WW8Num33z0">
    <w:name w:val="WW8Num33z0"/>
    <w:rsid w:val="00CC0528"/>
    <w:rPr>
      <w:rFonts w:ascii="Open Sans" w:hAnsi="Open Sans" w:cs="Open Sans"/>
      <w:color w:val="FF0000"/>
      <w:sz w:val="24"/>
      <w:szCs w:val="24"/>
      <w:lang w:val="de-DE"/>
    </w:rPr>
  </w:style>
  <w:style w:type="character" w:customStyle="1" w:styleId="WW8Num5z3">
    <w:name w:val="WW8Num5z3"/>
    <w:rsid w:val="00CC0528"/>
  </w:style>
  <w:style w:type="character" w:customStyle="1" w:styleId="WW8Num5z4">
    <w:name w:val="WW8Num5z4"/>
    <w:rsid w:val="00CC0528"/>
  </w:style>
  <w:style w:type="character" w:customStyle="1" w:styleId="WW8Num5z5">
    <w:name w:val="WW8Num5z5"/>
    <w:rsid w:val="00CC0528"/>
  </w:style>
  <w:style w:type="character" w:customStyle="1" w:styleId="WW8Num5z6">
    <w:name w:val="WW8Num5z6"/>
    <w:rsid w:val="00CC0528"/>
  </w:style>
  <w:style w:type="character" w:customStyle="1" w:styleId="WW8Num5z7">
    <w:name w:val="WW8Num5z7"/>
    <w:rsid w:val="00CC0528"/>
  </w:style>
  <w:style w:type="character" w:customStyle="1" w:styleId="WW8Num5z8">
    <w:name w:val="WW8Num5z8"/>
    <w:rsid w:val="00CC0528"/>
  </w:style>
  <w:style w:type="character" w:customStyle="1" w:styleId="WW8Num12z4">
    <w:name w:val="WW8Num12z4"/>
    <w:rsid w:val="00CC0528"/>
  </w:style>
  <w:style w:type="character" w:customStyle="1" w:styleId="WW8Num12z5">
    <w:name w:val="WW8Num12z5"/>
    <w:rsid w:val="00CC0528"/>
  </w:style>
  <w:style w:type="character" w:customStyle="1" w:styleId="WW8Num12z6">
    <w:name w:val="WW8Num12z6"/>
    <w:rsid w:val="00CC0528"/>
  </w:style>
  <w:style w:type="character" w:customStyle="1" w:styleId="WW8Num12z7">
    <w:name w:val="WW8Num12z7"/>
    <w:rsid w:val="00CC0528"/>
  </w:style>
  <w:style w:type="character" w:customStyle="1" w:styleId="WW8Num12z8">
    <w:name w:val="WW8Num12z8"/>
    <w:rsid w:val="00CC0528"/>
  </w:style>
  <w:style w:type="character" w:customStyle="1" w:styleId="WW8Num16z1">
    <w:name w:val="WW8Num16z1"/>
    <w:rsid w:val="00CC0528"/>
  </w:style>
  <w:style w:type="character" w:customStyle="1" w:styleId="WW8Num16z2">
    <w:name w:val="WW8Num16z2"/>
    <w:rsid w:val="00CC0528"/>
    <w:rPr>
      <w:b w:val="0"/>
    </w:rPr>
  </w:style>
  <w:style w:type="character" w:customStyle="1" w:styleId="WW8Num16z3">
    <w:name w:val="WW8Num16z3"/>
    <w:rsid w:val="00CC0528"/>
    <w:rPr>
      <w:rFonts w:ascii="Times New Roman" w:hAnsi="Times New Roman" w:cs="Times New Roman"/>
      <w:color w:val="00B050"/>
      <w:sz w:val="24"/>
      <w:szCs w:val="24"/>
      <w:lang w:val="de-DE"/>
    </w:rPr>
  </w:style>
  <w:style w:type="character" w:customStyle="1" w:styleId="WW8Num16z4">
    <w:name w:val="WW8Num16z4"/>
    <w:rsid w:val="00CC0528"/>
  </w:style>
  <w:style w:type="character" w:customStyle="1" w:styleId="WW8Num16z5">
    <w:name w:val="WW8Num16z5"/>
    <w:rsid w:val="00CC0528"/>
  </w:style>
  <w:style w:type="character" w:customStyle="1" w:styleId="WW8Num16z6">
    <w:name w:val="WW8Num16z6"/>
    <w:rsid w:val="00CC0528"/>
  </w:style>
  <w:style w:type="character" w:customStyle="1" w:styleId="WW8Num16z7">
    <w:name w:val="WW8Num16z7"/>
    <w:rsid w:val="00CC0528"/>
  </w:style>
  <w:style w:type="character" w:customStyle="1" w:styleId="WW8Num16z8">
    <w:name w:val="WW8Num16z8"/>
    <w:rsid w:val="00CC0528"/>
  </w:style>
  <w:style w:type="character" w:customStyle="1" w:styleId="WW8Num18z1">
    <w:name w:val="WW8Num18z1"/>
    <w:rsid w:val="00CC0528"/>
  </w:style>
  <w:style w:type="character" w:customStyle="1" w:styleId="WW8Num18z2">
    <w:name w:val="WW8Num18z2"/>
    <w:rsid w:val="00CC0528"/>
  </w:style>
  <w:style w:type="character" w:customStyle="1" w:styleId="WW8Num18z3">
    <w:name w:val="WW8Num18z3"/>
    <w:rsid w:val="00CC0528"/>
  </w:style>
  <w:style w:type="character" w:customStyle="1" w:styleId="WW8Num21z1">
    <w:name w:val="WW8Num21z1"/>
    <w:rsid w:val="00CC0528"/>
    <w:rPr>
      <w:rFonts w:cs="Times New Roman"/>
    </w:rPr>
  </w:style>
  <w:style w:type="character" w:customStyle="1" w:styleId="WW8Num21z3">
    <w:name w:val="WW8Num21z3"/>
    <w:rsid w:val="00CC0528"/>
    <w:rPr>
      <w:rFonts w:ascii="Symbol" w:hAnsi="Symbol" w:cs="Symbol" w:hint="default"/>
    </w:rPr>
  </w:style>
  <w:style w:type="character" w:customStyle="1" w:styleId="WW8Num27z1">
    <w:name w:val="WW8Num27z1"/>
    <w:rsid w:val="00CC0528"/>
    <w:rPr>
      <w:rFonts w:ascii="Marlett" w:eastAsia="Times New Roman" w:hAnsi="Marlett" w:cs="Marlett" w:hint="default"/>
    </w:rPr>
  </w:style>
  <w:style w:type="character" w:customStyle="1" w:styleId="WW8Num27z2">
    <w:name w:val="WW8Num27z2"/>
    <w:rsid w:val="00CC0528"/>
    <w:rPr>
      <w:rFonts w:cs="Times New Roman"/>
    </w:rPr>
  </w:style>
  <w:style w:type="character" w:customStyle="1" w:styleId="WW8Num27z3">
    <w:name w:val="WW8Num27z3"/>
    <w:rsid w:val="00CC0528"/>
  </w:style>
  <w:style w:type="character" w:customStyle="1" w:styleId="WW8Num27z4">
    <w:name w:val="WW8Num27z4"/>
    <w:rsid w:val="00CC0528"/>
  </w:style>
  <w:style w:type="character" w:customStyle="1" w:styleId="WW8Num27z5">
    <w:name w:val="WW8Num27z5"/>
    <w:rsid w:val="00CC0528"/>
  </w:style>
  <w:style w:type="character" w:customStyle="1" w:styleId="WW8Num27z6">
    <w:name w:val="WW8Num27z6"/>
    <w:rsid w:val="00CC0528"/>
  </w:style>
  <w:style w:type="character" w:customStyle="1" w:styleId="WW8Num27z7">
    <w:name w:val="WW8Num27z7"/>
    <w:rsid w:val="00CC0528"/>
  </w:style>
  <w:style w:type="character" w:customStyle="1" w:styleId="WW8Num27z8">
    <w:name w:val="WW8Num27z8"/>
    <w:rsid w:val="00CC0528"/>
  </w:style>
  <w:style w:type="character" w:customStyle="1" w:styleId="WW8Num29z1">
    <w:name w:val="WW8Num29z1"/>
    <w:rsid w:val="00CC0528"/>
  </w:style>
  <w:style w:type="character" w:customStyle="1" w:styleId="WW8Num29z2">
    <w:name w:val="WW8Num29z2"/>
    <w:rsid w:val="00CC0528"/>
  </w:style>
  <w:style w:type="character" w:customStyle="1" w:styleId="WW8Num29z3">
    <w:name w:val="WW8Num29z3"/>
    <w:rsid w:val="00CC0528"/>
  </w:style>
  <w:style w:type="character" w:customStyle="1" w:styleId="WW8Num29z4">
    <w:name w:val="WW8Num29z4"/>
    <w:rsid w:val="00CC0528"/>
  </w:style>
  <w:style w:type="character" w:customStyle="1" w:styleId="WW8Num29z5">
    <w:name w:val="WW8Num29z5"/>
    <w:rsid w:val="00CC0528"/>
  </w:style>
  <w:style w:type="character" w:customStyle="1" w:styleId="WW8Num29z6">
    <w:name w:val="WW8Num29z6"/>
    <w:rsid w:val="00CC0528"/>
  </w:style>
  <w:style w:type="character" w:customStyle="1" w:styleId="WW8Num29z7">
    <w:name w:val="WW8Num29z7"/>
    <w:rsid w:val="00CC0528"/>
  </w:style>
  <w:style w:type="character" w:customStyle="1" w:styleId="WW8Num29z8">
    <w:name w:val="WW8Num29z8"/>
    <w:rsid w:val="00CC0528"/>
  </w:style>
  <w:style w:type="character" w:customStyle="1" w:styleId="WW8Num34z0">
    <w:name w:val="WW8Num34z0"/>
    <w:rsid w:val="00CC0528"/>
    <w:rPr>
      <w:rFonts w:hint="default"/>
    </w:rPr>
  </w:style>
  <w:style w:type="character" w:customStyle="1" w:styleId="WW8Num34z1">
    <w:name w:val="WW8Num34z1"/>
    <w:rsid w:val="00CC0528"/>
  </w:style>
  <w:style w:type="character" w:customStyle="1" w:styleId="WW8Num34z2">
    <w:name w:val="WW8Num34z2"/>
    <w:rsid w:val="00CC0528"/>
  </w:style>
  <w:style w:type="character" w:customStyle="1" w:styleId="WW8Num34z3">
    <w:name w:val="WW8Num34z3"/>
    <w:rsid w:val="00CC0528"/>
  </w:style>
  <w:style w:type="character" w:customStyle="1" w:styleId="WW8Num34z4">
    <w:name w:val="WW8Num34z4"/>
    <w:rsid w:val="00CC0528"/>
  </w:style>
  <w:style w:type="character" w:customStyle="1" w:styleId="WW8Num34z5">
    <w:name w:val="WW8Num34z5"/>
    <w:rsid w:val="00CC0528"/>
  </w:style>
  <w:style w:type="character" w:customStyle="1" w:styleId="WW8Num34z6">
    <w:name w:val="WW8Num34z6"/>
    <w:rsid w:val="00CC0528"/>
  </w:style>
  <w:style w:type="character" w:customStyle="1" w:styleId="WW8Num34z7">
    <w:name w:val="WW8Num34z7"/>
    <w:rsid w:val="00CC0528"/>
  </w:style>
  <w:style w:type="character" w:customStyle="1" w:styleId="WW8Num34z8">
    <w:name w:val="WW8Num34z8"/>
    <w:rsid w:val="00CC0528"/>
  </w:style>
  <w:style w:type="character" w:customStyle="1" w:styleId="WW8Num35z0">
    <w:name w:val="WW8Num35z0"/>
    <w:rsid w:val="00CC0528"/>
    <w:rPr>
      <w:rFonts w:hint="default"/>
    </w:rPr>
  </w:style>
  <w:style w:type="character" w:customStyle="1" w:styleId="WW8Num36z0">
    <w:name w:val="WW8Num36z0"/>
    <w:rsid w:val="00CC0528"/>
    <w:rPr>
      <w:rFonts w:ascii="Open Sans" w:hAnsi="Open Sans" w:cs="Open Sans"/>
    </w:rPr>
  </w:style>
  <w:style w:type="character" w:customStyle="1" w:styleId="WW8Num37z0">
    <w:name w:val="WW8Num37z0"/>
    <w:rsid w:val="00CC0528"/>
    <w:rPr>
      <w:rFonts w:cs="Open Sans" w:hint="default"/>
    </w:rPr>
  </w:style>
  <w:style w:type="character" w:customStyle="1" w:styleId="WW8Num19z2">
    <w:name w:val="WW8Num19z2"/>
    <w:rsid w:val="00CC0528"/>
    <w:rPr>
      <w:rFonts w:ascii="Wingdings" w:hAnsi="Wingdings" w:cs="Wingdings" w:hint="default"/>
    </w:rPr>
  </w:style>
  <w:style w:type="character" w:customStyle="1" w:styleId="WW8Num28z1">
    <w:name w:val="WW8Num28z1"/>
    <w:rsid w:val="00CC0528"/>
    <w:rPr>
      <w:rFonts w:ascii="Open Sans" w:eastAsia="Times New Roman" w:hAnsi="Open Sans" w:cs="Open Sans" w:hint="default"/>
      <w:sz w:val="22"/>
      <w:szCs w:val="22"/>
    </w:rPr>
  </w:style>
  <w:style w:type="character" w:customStyle="1" w:styleId="WW8Num28z2">
    <w:name w:val="WW8Num28z2"/>
    <w:rsid w:val="00CC0528"/>
    <w:rPr>
      <w:rFonts w:hint="default"/>
      <w:color w:val="auto"/>
    </w:rPr>
  </w:style>
  <w:style w:type="character" w:customStyle="1" w:styleId="WW8Num28z3">
    <w:name w:val="WW8Num28z3"/>
    <w:rsid w:val="00CC0528"/>
    <w:rPr>
      <w:rFonts w:ascii="Symbol" w:hAnsi="Symbol" w:cs="Symbol" w:hint="default"/>
    </w:rPr>
  </w:style>
  <w:style w:type="character" w:customStyle="1" w:styleId="WW8Num28z4">
    <w:name w:val="WW8Num28z4"/>
    <w:rsid w:val="00CC0528"/>
    <w:rPr>
      <w:rFonts w:hint="default"/>
      <w:b w:val="0"/>
    </w:rPr>
  </w:style>
  <w:style w:type="character" w:customStyle="1" w:styleId="WW8Num28z5">
    <w:name w:val="WW8Num28z5"/>
    <w:rsid w:val="00CC0528"/>
  </w:style>
  <w:style w:type="character" w:customStyle="1" w:styleId="WW8Num28z6">
    <w:name w:val="WW8Num28z6"/>
    <w:rsid w:val="00CC0528"/>
  </w:style>
  <w:style w:type="character" w:customStyle="1" w:styleId="WW8Num28z7">
    <w:name w:val="WW8Num28z7"/>
    <w:rsid w:val="00CC0528"/>
  </w:style>
  <w:style w:type="character" w:customStyle="1" w:styleId="WW8Num28z8">
    <w:name w:val="WW8Num28z8"/>
    <w:rsid w:val="00CC0528"/>
  </w:style>
  <w:style w:type="character" w:customStyle="1" w:styleId="WW8Num31z1">
    <w:name w:val="WW8Num31z1"/>
    <w:rsid w:val="00CC0528"/>
    <w:rPr>
      <w:rFonts w:ascii="Times New Roman" w:hAnsi="Times New Roman" w:cs="Times New Roman" w:hint="default"/>
      <w:b/>
      <w:i w:val="0"/>
      <w:caps w:val="0"/>
      <w:smallCaps w:val="0"/>
      <w:strike w:val="0"/>
      <w:dstrike w:val="0"/>
      <w:vanish w:val="0"/>
      <w:position w:val="0"/>
      <w:sz w:val="20"/>
      <w:szCs w:val="20"/>
      <w:vertAlign w:val="baseline"/>
    </w:rPr>
  </w:style>
  <w:style w:type="character" w:customStyle="1" w:styleId="WW8Num31z2">
    <w:name w:val="WW8Num31z2"/>
    <w:rsid w:val="00CC0528"/>
    <w:rPr>
      <w:rFonts w:ascii="Times New Roman" w:hAnsi="Times New Roman" w:cs="Times New Roman" w:hint="default"/>
      <w:b/>
      <w:i w:val="0"/>
      <w:sz w:val="20"/>
      <w:szCs w:val="20"/>
    </w:rPr>
  </w:style>
  <w:style w:type="character" w:customStyle="1" w:styleId="WW8Num31z3">
    <w:name w:val="WW8Num31z3"/>
    <w:rsid w:val="00CC0528"/>
    <w:rPr>
      <w:rFonts w:cs="Times New Roman" w:hint="default"/>
    </w:rPr>
  </w:style>
  <w:style w:type="character" w:customStyle="1" w:styleId="WW8Num32z1">
    <w:name w:val="WW8Num32z1"/>
    <w:rsid w:val="00CC0528"/>
    <w:rPr>
      <w:rFonts w:hint="default"/>
      <w:b w:val="0"/>
    </w:rPr>
  </w:style>
  <w:style w:type="character" w:customStyle="1" w:styleId="WW8Num32z2">
    <w:name w:val="WW8Num32z2"/>
    <w:rsid w:val="00CC0528"/>
    <w:rPr>
      <w:rFonts w:hint="default"/>
    </w:rPr>
  </w:style>
  <w:style w:type="character" w:customStyle="1" w:styleId="WW8Num32z3">
    <w:name w:val="WW8Num32z3"/>
    <w:rsid w:val="00CC0528"/>
    <w:rPr>
      <w:rFonts w:ascii="Open Sans" w:eastAsia="Times New Roman" w:hAnsi="Open Sans" w:cs="Open Sans"/>
    </w:rPr>
  </w:style>
  <w:style w:type="character" w:customStyle="1" w:styleId="WW8Num33z1">
    <w:name w:val="WW8Num33z1"/>
    <w:rsid w:val="00CC0528"/>
  </w:style>
  <w:style w:type="character" w:customStyle="1" w:styleId="WW8Num33z2">
    <w:name w:val="WW8Num33z2"/>
    <w:rsid w:val="00CC0528"/>
  </w:style>
  <w:style w:type="character" w:customStyle="1" w:styleId="WW8Num33z3">
    <w:name w:val="WW8Num33z3"/>
    <w:rsid w:val="00CC0528"/>
  </w:style>
  <w:style w:type="character" w:customStyle="1" w:styleId="WW8Num33z4">
    <w:name w:val="WW8Num33z4"/>
    <w:rsid w:val="00CC0528"/>
  </w:style>
  <w:style w:type="character" w:customStyle="1" w:styleId="WW8Num33z5">
    <w:name w:val="WW8Num33z5"/>
    <w:rsid w:val="00CC0528"/>
  </w:style>
  <w:style w:type="character" w:customStyle="1" w:styleId="WW8Num33z6">
    <w:name w:val="WW8Num33z6"/>
    <w:rsid w:val="00CC0528"/>
  </w:style>
  <w:style w:type="character" w:customStyle="1" w:styleId="WW8Num33z7">
    <w:name w:val="WW8Num33z7"/>
    <w:rsid w:val="00CC0528"/>
  </w:style>
  <w:style w:type="character" w:customStyle="1" w:styleId="WW8Num33z8">
    <w:name w:val="WW8Num33z8"/>
    <w:rsid w:val="00CC0528"/>
  </w:style>
  <w:style w:type="character" w:customStyle="1" w:styleId="WW8Num35z1">
    <w:name w:val="WW8Num35z1"/>
    <w:rsid w:val="00CC0528"/>
  </w:style>
  <w:style w:type="character" w:customStyle="1" w:styleId="WW8Num35z2">
    <w:name w:val="WW8Num35z2"/>
    <w:rsid w:val="00CC0528"/>
  </w:style>
  <w:style w:type="character" w:customStyle="1" w:styleId="WW8Num35z3">
    <w:name w:val="WW8Num35z3"/>
    <w:rsid w:val="00CC0528"/>
  </w:style>
  <w:style w:type="character" w:customStyle="1" w:styleId="WW8Num35z4">
    <w:name w:val="WW8Num35z4"/>
    <w:rsid w:val="00CC0528"/>
  </w:style>
  <w:style w:type="character" w:customStyle="1" w:styleId="WW8Num35z5">
    <w:name w:val="WW8Num35z5"/>
    <w:rsid w:val="00CC0528"/>
  </w:style>
  <w:style w:type="character" w:customStyle="1" w:styleId="WW8Num35z6">
    <w:name w:val="WW8Num35z6"/>
    <w:rsid w:val="00CC0528"/>
  </w:style>
  <w:style w:type="character" w:customStyle="1" w:styleId="WW8Num35z7">
    <w:name w:val="WW8Num35z7"/>
    <w:rsid w:val="00CC0528"/>
  </w:style>
  <w:style w:type="character" w:customStyle="1" w:styleId="WW8Num35z8">
    <w:name w:val="WW8Num35z8"/>
    <w:rsid w:val="00CC0528"/>
  </w:style>
  <w:style w:type="character" w:customStyle="1" w:styleId="WW8Num36z1">
    <w:name w:val="WW8Num36z1"/>
    <w:rsid w:val="00CC0528"/>
  </w:style>
  <w:style w:type="character" w:customStyle="1" w:styleId="WW8Num36z2">
    <w:name w:val="WW8Num36z2"/>
    <w:rsid w:val="00CC0528"/>
  </w:style>
  <w:style w:type="character" w:customStyle="1" w:styleId="WW8Num36z3">
    <w:name w:val="WW8Num36z3"/>
    <w:rsid w:val="00CC0528"/>
  </w:style>
  <w:style w:type="character" w:customStyle="1" w:styleId="WW8Num36z4">
    <w:name w:val="WW8Num36z4"/>
    <w:rsid w:val="00CC0528"/>
  </w:style>
  <w:style w:type="character" w:customStyle="1" w:styleId="WW8Num36z5">
    <w:name w:val="WW8Num36z5"/>
    <w:rsid w:val="00CC0528"/>
  </w:style>
  <w:style w:type="character" w:customStyle="1" w:styleId="WW8Num36z6">
    <w:name w:val="WW8Num36z6"/>
    <w:rsid w:val="00CC0528"/>
  </w:style>
  <w:style w:type="character" w:customStyle="1" w:styleId="WW8Num36z7">
    <w:name w:val="WW8Num36z7"/>
    <w:rsid w:val="00CC0528"/>
  </w:style>
  <w:style w:type="character" w:customStyle="1" w:styleId="WW8Num36z8">
    <w:name w:val="WW8Num36z8"/>
    <w:rsid w:val="00CC0528"/>
  </w:style>
  <w:style w:type="character" w:customStyle="1" w:styleId="WW8Num37z1">
    <w:name w:val="WW8Num37z1"/>
    <w:rsid w:val="00CC0528"/>
  </w:style>
  <w:style w:type="character" w:customStyle="1" w:styleId="WW8Num37z2">
    <w:name w:val="WW8Num37z2"/>
    <w:rsid w:val="00CC0528"/>
  </w:style>
  <w:style w:type="character" w:customStyle="1" w:styleId="WW8Num37z3">
    <w:name w:val="WW8Num37z3"/>
    <w:rsid w:val="00CC0528"/>
  </w:style>
  <w:style w:type="character" w:customStyle="1" w:styleId="WW8Num37z4">
    <w:name w:val="WW8Num37z4"/>
    <w:rsid w:val="00CC0528"/>
  </w:style>
  <w:style w:type="character" w:customStyle="1" w:styleId="WW8Num37z5">
    <w:name w:val="WW8Num37z5"/>
    <w:rsid w:val="00CC0528"/>
  </w:style>
  <w:style w:type="character" w:customStyle="1" w:styleId="WW8Num37z6">
    <w:name w:val="WW8Num37z6"/>
    <w:rsid w:val="00CC0528"/>
  </w:style>
  <w:style w:type="character" w:customStyle="1" w:styleId="WW8Num37z7">
    <w:name w:val="WW8Num37z7"/>
    <w:rsid w:val="00CC0528"/>
  </w:style>
  <w:style w:type="character" w:customStyle="1" w:styleId="WW8Num37z8">
    <w:name w:val="WW8Num37z8"/>
    <w:rsid w:val="00CC0528"/>
  </w:style>
  <w:style w:type="character" w:customStyle="1" w:styleId="WW8Num38z0">
    <w:name w:val="WW8Num38z0"/>
    <w:rsid w:val="00CC0528"/>
  </w:style>
  <w:style w:type="character" w:customStyle="1" w:styleId="WW8Num38z1">
    <w:name w:val="WW8Num38z1"/>
    <w:rsid w:val="00CC0528"/>
  </w:style>
  <w:style w:type="character" w:customStyle="1" w:styleId="WW8Num38z2">
    <w:name w:val="WW8Num38z2"/>
    <w:rsid w:val="00CC0528"/>
  </w:style>
  <w:style w:type="character" w:customStyle="1" w:styleId="WW8Num38z3">
    <w:name w:val="WW8Num38z3"/>
    <w:rsid w:val="00CC0528"/>
  </w:style>
  <w:style w:type="character" w:customStyle="1" w:styleId="WW8Num38z4">
    <w:name w:val="WW8Num38z4"/>
    <w:rsid w:val="00CC0528"/>
  </w:style>
  <w:style w:type="character" w:customStyle="1" w:styleId="WW8Num38z5">
    <w:name w:val="WW8Num38z5"/>
    <w:rsid w:val="00CC0528"/>
  </w:style>
  <w:style w:type="character" w:customStyle="1" w:styleId="WW8Num38z6">
    <w:name w:val="WW8Num38z6"/>
    <w:rsid w:val="00CC0528"/>
  </w:style>
  <w:style w:type="character" w:customStyle="1" w:styleId="WW8Num38z7">
    <w:name w:val="WW8Num38z7"/>
    <w:rsid w:val="00CC0528"/>
  </w:style>
  <w:style w:type="character" w:customStyle="1" w:styleId="WW8Num38z8">
    <w:name w:val="WW8Num38z8"/>
    <w:rsid w:val="00CC0528"/>
  </w:style>
  <w:style w:type="character" w:customStyle="1" w:styleId="WW8Num39z0">
    <w:name w:val="WW8Num39z0"/>
    <w:rsid w:val="00CC0528"/>
    <w:rPr>
      <w:rFonts w:hint="default"/>
    </w:rPr>
  </w:style>
  <w:style w:type="character" w:customStyle="1" w:styleId="WW8Num39z1">
    <w:name w:val="WW8Num39z1"/>
    <w:rsid w:val="00CC0528"/>
  </w:style>
  <w:style w:type="character" w:customStyle="1" w:styleId="WW8Num39z2">
    <w:name w:val="WW8Num39z2"/>
    <w:rsid w:val="00CC0528"/>
  </w:style>
  <w:style w:type="character" w:customStyle="1" w:styleId="WW8Num39z3">
    <w:name w:val="WW8Num39z3"/>
    <w:rsid w:val="00CC0528"/>
  </w:style>
  <w:style w:type="character" w:customStyle="1" w:styleId="WW8Num39z4">
    <w:name w:val="WW8Num39z4"/>
    <w:rsid w:val="00CC0528"/>
  </w:style>
  <w:style w:type="character" w:customStyle="1" w:styleId="WW8Num39z5">
    <w:name w:val="WW8Num39z5"/>
    <w:rsid w:val="00CC0528"/>
  </w:style>
  <w:style w:type="character" w:customStyle="1" w:styleId="WW8Num39z6">
    <w:name w:val="WW8Num39z6"/>
    <w:rsid w:val="00CC0528"/>
  </w:style>
  <w:style w:type="character" w:customStyle="1" w:styleId="WW8Num39z7">
    <w:name w:val="WW8Num39z7"/>
    <w:rsid w:val="00CC0528"/>
  </w:style>
  <w:style w:type="character" w:customStyle="1" w:styleId="WW8Num39z8">
    <w:name w:val="WW8Num39z8"/>
    <w:rsid w:val="00CC0528"/>
  </w:style>
  <w:style w:type="character" w:customStyle="1" w:styleId="WW8Num40z0">
    <w:name w:val="WW8Num40z0"/>
    <w:rsid w:val="00CC0528"/>
    <w:rPr>
      <w:rFonts w:ascii="Open Sans" w:hAnsi="Open Sans" w:cs="Open Sans"/>
      <w:sz w:val="24"/>
      <w:szCs w:val="24"/>
    </w:rPr>
  </w:style>
  <w:style w:type="character" w:customStyle="1" w:styleId="WW8Num40z1">
    <w:name w:val="WW8Num40z1"/>
    <w:rsid w:val="00CC0528"/>
  </w:style>
  <w:style w:type="character" w:customStyle="1" w:styleId="WW8Num40z2">
    <w:name w:val="WW8Num40z2"/>
    <w:rsid w:val="00CC0528"/>
  </w:style>
  <w:style w:type="character" w:customStyle="1" w:styleId="WW8Num40z3">
    <w:name w:val="WW8Num40z3"/>
    <w:rsid w:val="00CC0528"/>
  </w:style>
  <w:style w:type="character" w:customStyle="1" w:styleId="WW8Num40z4">
    <w:name w:val="WW8Num40z4"/>
    <w:rsid w:val="00CC0528"/>
  </w:style>
  <w:style w:type="character" w:customStyle="1" w:styleId="WW8Num40z5">
    <w:name w:val="WW8Num40z5"/>
    <w:rsid w:val="00CC0528"/>
  </w:style>
  <w:style w:type="character" w:customStyle="1" w:styleId="WW8Num40z6">
    <w:name w:val="WW8Num40z6"/>
    <w:rsid w:val="00CC0528"/>
  </w:style>
  <w:style w:type="character" w:customStyle="1" w:styleId="WW8Num40z7">
    <w:name w:val="WW8Num40z7"/>
    <w:rsid w:val="00CC0528"/>
  </w:style>
  <w:style w:type="character" w:customStyle="1" w:styleId="WW8Num40z8">
    <w:name w:val="WW8Num40z8"/>
    <w:rsid w:val="00CC0528"/>
  </w:style>
  <w:style w:type="character" w:customStyle="1" w:styleId="WW8Num41z0">
    <w:name w:val="WW8Num41z0"/>
    <w:rsid w:val="00CC0528"/>
    <w:rPr>
      <w:rFonts w:hint="default"/>
      <w:sz w:val="20"/>
      <w:szCs w:val="20"/>
    </w:rPr>
  </w:style>
  <w:style w:type="character" w:customStyle="1" w:styleId="WW8Num41z1">
    <w:name w:val="WW8Num41z1"/>
    <w:rsid w:val="00CC0528"/>
    <w:rPr>
      <w:rFonts w:ascii="Courier New" w:hAnsi="Courier New" w:cs="Courier New" w:hint="default"/>
    </w:rPr>
  </w:style>
  <w:style w:type="character" w:customStyle="1" w:styleId="WW8Num41z2">
    <w:name w:val="WW8Num41z2"/>
    <w:rsid w:val="00CC0528"/>
    <w:rPr>
      <w:rFonts w:ascii="Wingdings" w:hAnsi="Wingdings" w:cs="Wingdings" w:hint="default"/>
    </w:rPr>
  </w:style>
  <w:style w:type="character" w:customStyle="1" w:styleId="WW8Num41z3">
    <w:name w:val="WW8Num41z3"/>
    <w:rsid w:val="00CC0528"/>
    <w:rPr>
      <w:rFonts w:ascii="Symbol" w:hAnsi="Symbol" w:cs="Symbol" w:hint="default"/>
    </w:rPr>
  </w:style>
  <w:style w:type="character" w:customStyle="1" w:styleId="WW8Num42z0">
    <w:name w:val="WW8Num42z0"/>
    <w:rsid w:val="00CC0528"/>
    <w:rPr>
      <w:rFonts w:hint="default"/>
      <w:b/>
    </w:rPr>
  </w:style>
  <w:style w:type="character" w:customStyle="1" w:styleId="WW8Num42z1">
    <w:name w:val="WW8Num42z1"/>
    <w:rsid w:val="00CC0528"/>
  </w:style>
  <w:style w:type="character" w:customStyle="1" w:styleId="WW8Num42z2">
    <w:name w:val="WW8Num42z2"/>
    <w:rsid w:val="00CC0528"/>
  </w:style>
  <w:style w:type="character" w:customStyle="1" w:styleId="WW8Num42z3">
    <w:name w:val="WW8Num42z3"/>
    <w:rsid w:val="00CC0528"/>
  </w:style>
  <w:style w:type="character" w:customStyle="1" w:styleId="WW8Num42z4">
    <w:name w:val="WW8Num42z4"/>
    <w:rsid w:val="00CC0528"/>
  </w:style>
  <w:style w:type="character" w:customStyle="1" w:styleId="WW8Num42z5">
    <w:name w:val="WW8Num42z5"/>
    <w:rsid w:val="00CC0528"/>
  </w:style>
  <w:style w:type="character" w:customStyle="1" w:styleId="WW8Num42z6">
    <w:name w:val="WW8Num42z6"/>
    <w:rsid w:val="00CC0528"/>
  </w:style>
  <w:style w:type="character" w:customStyle="1" w:styleId="WW8Num42z7">
    <w:name w:val="WW8Num42z7"/>
    <w:rsid w:val="00CC0528"/>
  </w:style>
  <w:style w:type="character" w:customStyle="1" w:styleId="WW8Num42z8">
    <w:name w:val="WW8Num42z8"/>
    <w:rsid w:val="00CC0528"/>
  </w:style>
  <w:style w:type="character" w:customStyle="1" w:styleId="WW8Num43z0">
    <w:name w:val="WW8Num43z0"/>
    <w:rsid w:val="00CC0528"/>
    <w:rPr>
      <w:rFonts w:ascii="Open Sans" w:hAnsi="Open Sans" w:cs="Open Sans"/>
      <w:sz w:val="24"/>
      <w:szCs w:val="24"/>
    </w:rPr>
  </w:style>
  <w:style w:type="character" w:customStyle="1" w:styleId="WW8Num43z1">
    <w:name w:val="WW8Num43z1"/>
    <w:rsid w:val="00CC0528"/>
  </w:style>
  <w:style w:type="character" w:customStyle="1" w:styleId="WW8Num43z2">
    <w:name w:val="WW8Num43z2"/>
    <w:rsid w:val="00CC0528"/>
  </w:style>
  <w:style w:type="character" w:customStyle="1" w:styleId="WW8Num43z3">
    <w:name w:val="WW8Num43z3"/>
    <w:rsid w:val="00CC0528"/>
  </w:style>
  <w:style w:type="character" w:customStyle="1" w:styleId="WW8Num43z4">
    <w:name w:val="WW8Num43z4"/>
    <w:rsid w:val="00CC0528"/>
  </w:style>
  <w:style w:type="character" w:customStyle="1" w:styleId="WW8Num43z5">
    <w:name w:val="WW8Num43z5"/>
    <w:rsid w:val="00CC0528"/>
  </w:style>
  <w:style w:type="character" w:customStyle="1" w:styleId="WW8Num43z6">
    <w:name w:val="WW8Num43z6"/>
    <w:rsid w:val="00CC0528"/>
  </w:style>
  <w:style w:type="character" w:customStyle="1" w:styleId="WW8Num43z7">
    <w:name w:val="WW8Num43z7"/>
    <w:rsid w:val="00CC0528"/>
  </w:style>
  <w:style w:type="character" w:customStyle="1" w:styleId="WW8Num43z8">
    <w:name w:val="WW8Num43z8"/>
    <w:rsid w:val="00CC0528"/>
  </w:style>
  <w:style w:type="character" w:customStyle="1" w:styleId="WW8Num44z0">
    <w:name w:val="WW8Num44z0"/>
    <w:rsid w:val="00CC0528"/>
    <w:rPr>
      <w:rFonts w:hint="default"/>
    </w:rPr>
  </w:style>
  <w:style w:type="character" w:customStyle="1" w:styleId="WW8Num44z1">
    <w:name w:val="WW8Num44z1"/>
    <w:rsid w:val="00CC0528"/>
  </w:style>
  <w:style w:type="character" w:customStyle="1" w:styleId="WW8Num44z2">
    <w:name w:val="WW8Num44z2"/>
    <w:rsid w:val="00CC0528"/>
  </w:style>
  <w:style w:type="character" w:customStyle="1" w:styleId="WW8Num44z3">
    <w:name w:val="WW8Num44z3"/>
    <w:rsid w:val="00CC0528"/>
  </w:style>
  <w:style w:type="character" w:customStyle="1" w:styleId="WW8Num44z4">
    <w:name w:val="WW8Num44z4"/>
    <w:rsid w:val="00CC0528"/>
  </w:style>
  <w:style w:type="character" w:customStyle="1" w:styleId="WW8Num44z5">
    <w:name w:val="WW8Num44z5"/>
    <w:rsid w:val="00CC0528"/>
  </w:style>
  <w:style w:type="character" w:customStyle="1" w:styleId="WW8Num44z6">
    <w:name w:val="WW8Num44z6"/>
    <w:rsid w:val="00CC0528"/>
  </w:style>
  <w:style w:type="character" w:customStyle="1" w:styleId="WW8Num44z7">
    <w:name w:val="WW8Num44z7"/>
    <w:rsid w:val="00CC0528"/>
  </w:style>
  <w:style w:type="character" w:customStyle="1" w:styleId="WW8Num44z8">
    <w:name w:val="WW8Num44z8"/>
    <w:rsid w:val="00CC0528"/>
  </w:style>
  <w:style w:type="character" w:customStyle="1" w:styleId="WW8Num45z0">
    <w:name w:val="WW8Num45z0"/>
    <w:rsid w:val="00CC0528"/>
    <w:rPr>
      <w:rFonts w:ascii="Open Sans" w:hAnsi="Open Sans" w:cs="Open Sans" w:hint="default"/>
      <w:color w:val="0070C0"/>
    </w:rPr>
  </w:style>
  <w:style w:type="character" w:customStyle="1" w:styleId="WW8Num45z1">
    <w:name w:val="WW8Num45z1"/>
    <w:rsid w:val="00CC0528"/>
  </w:style>
  <w:style w:type="character" w:customStyle="1" w:styleId="WW8Num45z2">
    <w:name w:val="WW8Num45z2"/>
    <w:rsid w:val="00CC0528"/>
  </w:style>
  <w:style w:type="character" w:customStyle="1" w:styleId="WW8Num45z3">
    <w:name w:val="WW8Num45z3"/>
    <w:rsid w:val="00CC0528"/>
  </w:style>
  <w:style w:type="character" w:customStyle="1" w:styleId="WW8Num45z4">
    <w:name w:val="WW8Num45z4"/>
    <w:rsid w:val="00CC0528"/>
  </w:style>
  <w:style w:type="character" w:customStyle="1" w:styleId="WW8Num45z5">
    <w:name w:val="WW8Num45z5"/>
    <w:rsid w:val="00CC0528"/>
  </w:style>
  <w:style w:type="character" w:customStyle="1" w:styleId="WW8Num45z6">
    <w:name w:val="WW8Num45z6"/>
    <w:rsid w:val="00CC0528"/>
  </w:style>
  <w:style w:type="character" w:customStyle="1" w:styleId="WW8Num45z7">
    <w:name w:val="WW8Num45z7"/>
    <w:rsid w:val="00CC0528"/>
  </w:style>
  <w:style w:type="character" w:customStyle="1" w:styleId="WW8Num45z8">
    <w:name w:val="WW8Num45z8"/>
    <w:rsid w:val="00CC0528"/>
  </w:style>
  <w:style w:type="character" w:customStyle="1" w:styleId="WW8Num46z0">
    <w:name w:val="WW8Num46z0"/>
    <w:rsid w:val="00CC0528"/>
    <w:rPr>
      <w:rFonts w:ascii="Open Sans" w:hAnsi="Open Sans" w:cs="Open Sans" w:hint="default"/>
      <w:sz w:val="24"/>
      <w:szCs w:val="24"/>
      <w:lang w:val="de-DE"/>
    </w:rPr>
  </w:style>
  <w:style w:type="character" w:customStyle="1" w:styleId="Domylnaczcionkaakapitu2">
    <w:name w:val="Domyślna czcionka akapitu2"/>
    <w:rsid w:val="00CC0528"/>
  </w:style>
  <w:style w:type="character" w:customStyle="1" w:styleId="WW8Num2z3">
    <w:name w:val="WW8Num2z3"/>
    <w:rsid w:val="00CC0528"/>
  </w:style>
  <w:style w:type="character" w:customStyle="1" w:styleId="WW8Num2z4">
    <w:name w:val="WW8Num2z4"/>
    <w:rsid w:val="00CC0528"/>
  </w:style>
  <w:style w:type="character" w:customStyle="1" w:styleId="WW8Num2z5">
    <w:name w:val="WW8Num2z5"/>
    <w:rsid w:val="00CC0528"/>
  </w:style>
  <w:style w:type="character" w:customStyle="1" w:styleId="WW8Num2z6">
    <w:name w:val="WW8Num2z6"/>
    <w:rsid w:val="00CC0528"/>
  </w:style>
  <w:style w:type="character" w:customStyle="1" w:styleId="WW8Num2z7">
    <w:name w:val="WW8Num2z7"/>
    <w:rsid w:val="00CC0528"/>
  </w:style>
  <w:style w:type="character" w:customStyle="1" w:styleId="WW8Num2z8">
    <w:name w:val="WW8Num2z8"/>
    <w:rsid w:val="00CC0528"/>
  </w:style>
  <w:style w:type="character" w:customStyle="1" w:styleId="WW8Num18z4">
    <w:name w:val="WW8Num18z4"/>
    <w:rsid w:val="00CC0528"/>
  </w:style>
  <w:style w:type="character" w:customStyle="1" w:styleId="WW8Num18z5">
    <w:name w:val="WW8Num18z5"/>
    <w:rsid w:val="00CC0528"/>
  </w:style>
  <w:style w:type="character" w:customStyle="1" w:styleId="WW8Num18z6">
    <w:name w:val="WW8Num18z6"/>
    <w:rsid w:val="00CC0528"/>
  </w:style>
  <w:style w:type="character" w:customStyle="1" w:styleId="WW8Num18z7">
    <w:name w:val="WW8Num18z7"/>
    <w:rsid w:val="00CC0528"/>
  </w:style>
  <w:style w:type="character" w:customStyle="1" w:styleId="WW8Num18z8">
    <w:name w:val="WW8Num18z8"/>
    <w:rsid w:val="00CC0528"/>
  </w:style>
  <w:style w:type="character" w:customStyle="1" w:styleId="WW8Num20z1">
    <w:name w:val="WW8Num20z1"/>
    <w:rsid w:val="00CC0528"/>
    <w:rPr>
      <w:rFonts w:ascii="Times New Roman" w:hAnsi="Times New Roman" w:cs="Times New Roman" w:hint="default"/>
      <w:b/>
      <w:bCs/>
      <w:i w:val="0"/>
      <w:iCs w:val="0"/>
      <w:caps w:val="0"/>
      <w:smallCaps w:val="0"/>
      <w:strike w:val="0"/>
      <w:dstrike w:val="0"/>
      <w:vanish w:val="0"/>
      <w:color w:val="000000"/>
      <w:position w:val="0"/>
      <w:sz w:val="20"/>
      <w:szCs w:val="20"/>
      <w:vertAlign w:val="baseline"/>
    </w:rPr>
  </w:style>
  <w:style w:type="character" w:customStyle="1" w:styleId="WW8Num20z2">
    <w:name w:val="WW8Num20z2"/>
    <w:rsid w:val="00CC0528"/>
    <w:rPr>
      <w:rFonts w:ascii="Times New Roman" w:hAnsi="Times New Roman" w:cs="Times New Roman" w:hint="default"/>
      <w:b/>
      <w:bCs/>
      <w:i w:val="0"/>
      <w:iCs w:val="0"/>
      <w:sz w:val="20"/>
      <w:szCs w:val="20"/>
    </w:rPr>
  </w:style>
  <w:style w:type="character" w:customStyle="1" w:styleId="WW8Num20z3">
    <w:name w:val="WW8Num20z3"/>
    <w:rsid w:val="00CC0528"/>
    <w:rPr>
      <w:rFonts w:cs="Times New Roman" w:hint="default"/>
    </w:rPr>
  </w:style>
  <w:style w:type="character" w:customStyle="1" w:styleId="Domylnaczcionkaakapitu1">
    <w:name w:val="Domyślna czcionka akapitu1"/>
    <w:rsid w:val="00CC0528"/>
  </w:style>
  <w:style w:type="character" w:customStyle="1" w:styleId="TekstpodstawowyZnak">
    <w:name w:val="Tekst podstawowy Znak"/>
    <w:rsid w:val="00CC0528"/>
    <w:rPr>
      <w:rFonts w:cs="Times New Roman"/>
      <w:sz w:val="24"/>
      <w:szCs w:val="24"/>
    </w:rPr>
  </w:style>
  <w:style w:type="character" w:styleId="Numerstrony">
    <w:name w:val="page number"/>
    <w:rsid w:val="00CC0528"/>
    <w:rPr>
      <w:rFonts w:cs="Times New Roman"/>
    </w:rPr>
  </w:style>
  <w:style w:type="character" w:customStyle="1" w:styleId="TekstprzypisudolnegoZnak">
    <w:name w:val="Tekst przypisu dolnego Znak"/>
    <w:rsid w:val="00CC0528"/>
    <w:rPr>
      <w:rFonts w:cs="Times New Roman"/>
    </w:rPr>
  </w:style>
  <w:style w:type="character" w:customStyle="1" w:styleId="Tekstpodstawowywcity2Znak">
    <w:name w:val="Tekst podstawowy wcięty 2 Znak"/>
    <w:rsid w:val="00CC0528"/>
    <w:rPr>
      <w:rFonts w:cs="Times New Roman"/>
      <w:sz w:val="24"/>
      <w:szCs w:val="24"/>
    </w:rPr>
  </w:style>
  <w:style w:type="character" w:customStyle="1" w:styleId="FootnoteCharacters">
    <w:name w:val="Footnote Characters"/>
    <w:rsid w:val="00CC0528"/>
    <w:rPr>
      <w:rFonts w:cs="Times New Roman"/>
      <w:vertAlign w:val="superscript"/>
    </w:rPr>
  </w:style>
  <w:style w:type="character" w:customStyle="1" w:styleId="EquationCaption">
    <w:name w:val="_Equation Caption"/>
    <w:rsid w:val="00CC0528"/>
  </w:style>
  <w:style w:type="character" w:customStyle="1" w:styleId="Tekstpodstawowywcity3Znak">
    <w:name w:val="Tekst podstawowy wcięty 3 Znak"/>
    <w:rsid w:val="00CC0528"/>
    <w:rPr>
      <w:rFonts w:cs="Times New Roman"/>
      <w:sz w:val="16"/>
      <w:szCs w:val="16"/>
    </w:rPr>
  </w:style>
  <w:style w:type="character" w:customStyle="1" w:styleId="Tekstpodstawowy3Znak">
    <w:name w:val="Tekst podstawowy 3 Znak"/>
    <w:rsid w:val="00CC0528"/>
    <w:rPr>
      <w:rFonts w:cs="Times New Roman"/>
      <w:sz w:val="16"/>
      <w:szCs w:val="16"/>
    </w:rPr>
  </w:style>
  <w:style w:type="character" w:customStyle="1" w:styleId="PodtytuZnak">
    <w:name w:val="Podtytuł Znak"/>
    <w:rsid w:val="00CC0528"/>
    <w:rPr>
      <w:rFonts w:ascii="Cambria" w:hAnsi="Cambria" w:cs="Cambria"/>
      <w:sz w:val="24"/>
      <w:szCs w:val="24"/>
    </w:rPr>
  </w:style>
  <w:style w:type="character" w:customStyle="1" w:styleId="WW-Absatz-Standardschriftart1">
    <w:name w:val="WW-Absatz-Standardschriftart1"/>
    <w:rsid w:val="00CC0528"/>
  </w:style>
  <w:style w:type="character" w:customStyle="1" w:styleId="Odwoaniedokomentarza1">
    <w:name w:val="Odwołanie do komentarza1"/>
    <w:rsid w:val="00CC0528"/>
    <w:rPr>
      <w:rFonts w:cs="Times New Roman"/>
      <w:sz w:val="16"/>
      <w:szCs w:val="16"/>
    </w:rPr>
  </w:style>
  <w:style w:type="character" w:customStyle="1" w:styleId="TematkomentarzaZnak">
    <w:name w:val="Temat komentarza Znak"/>
    <w:rsid w:val="00CC0528"/>
    <w:rPr>
      <w:rFonts w:cs="Times New Roman"/>
      <w:b/>
      <w:bCs/>
    </w:rPr>
  </w:style>
  <w:style w:type="character" w:customStyle="1" w:styleId="TekstprzypisukocowegoZnak">
    <w:name w:val="Tekst przypisu końcowego Znak"/>
    <w:rsid w:val="00CC0528"/>
    <w:rPr>
      <w:rFonts w:cs="Times New Roman"/>
    </w:rPr>
  </w:style>
  <w:style w:type="character" w:customStyle="1" w:styleId="EndnoteCharacters">
    <w:name w:val="Endnote Characters"/>
    <w:rsid w:val="00CC0528"/>
    <w:rPr>
      <w:rFonts w:cs="Times New Roman"/>
      <w:vertAlign w:val="superscript"/>
    </w:rPr>
  </w:style>
  <w:style w:type="character" w:customStyle="1" w:styleId="ZnakZnak">
    <w:name w:val="Znak Znak"/>
    <w:rsid w:val="00CC0528"/>
    <w:rPr>
      <w:sz w:val="24"/>
      <w:lang w:val="pl-PL"/>
    </w:rPr>
  </w:style>
  <w:style w:type="character" w:customStyle="1" w:styleId="ZnakZnak1">
    <w:name w:val="Znak Znak1"/>
    <w:rsid w:val="00CC0528"/>
    <w:rPr>
      <w:rFonts w:cs="Times New Roman"/>
      <w:sz w:val="24"/>
      <w:szCs w:val="24"/>
      <w:lang w:val="pl-PL"/>
    </w:rPr>
  </w:style>
  <w:style w:type="character" w:customStyle="1" w:styleId="ZnakZnak3">
    <w:name w:val="Znak Znak3"/>
    <w:rsid w:val="00CC0528"/>
    <w:rPr>
      <w:rFonts w:cs="Times New Roman"/>
    </w:rPr>
  </w:style>
  <w:style w:type="character" w:customStyle="1" w:styleId="ZnakZnak13">
    <w:name w:val="Znak Znak13"/>
    <w:rsid w:val="00CC0528"/>
    <w:rPr>
      <w:sz w:val="24"/>
      <w:lang w:val="pl-PL"/>
    </w:rPr>
  </w:style>
  <w:style w:type="character" w:customStyle="1" w:styleId="ZnakZnak131">
    <w:name w:val="Znak Znak131"/>
    <w:rsid w:val="00CC0528"/>
    <w:rPr>
      <w:rFonts w:cs="Times New Roman"/>
      <w:sz w:val="24"/>
      <w:szCs w:val="24"/>
      <w:lang w:val="pl-PL"/>
    </w:rPr>
  </w:style>
  <w:style w:type="character" w:customStyle="1" w:styleId="ZnakZnak10">
    <w:name w:val="Znak Znak10"/>
    <w:rsid w:val="00CC0528"/>
    <w:rPr>
      <w:rFonts w:cs="Times New Roman"/>
      <w:b/>
      <w:bCs/>
      <w:i/>
      <w:iCs/>
      <w:sz w:val="24"/>
      <w:szCs w:val="24"/>
    </w:rPr>
  </w:style>
  <w:style w:type="character" w:customStyle="1" w:styleId="h2">
    <w:name w:val="h2"/>
    <w:rsid w:val="00CC0528"/>
    <w:rPr>
      <w:rFonts w:cs="Times New Roman"/>
    </w:rPr>
  </w:style>
  <w:style w:type="character" w:customStyle="1" w:styleId="ZnakZnak101">
    <w:name w:val="Znak Znak101"/>
    <w:rsid w:val="00CC0528"/>
    <w:rPr>
      <w:rFonts w:cs="Times New Roman"/>
      <w:b/>
      <w:bCs/>
      <w:i/>
      <w:iCs/>
      <w:sz w:val="24"/>
      <w:szCs w:val="24"/>
    </w:rPr>
  </w:style>
  <w:style w:type="character" w:styleId="Pogrubienie">
    <w:name w:val="Strong"/>
    <w:uiPriority w:val="22"/>
    <w:qFormat/>
    <w:rsid w:val="00CC0528"/>
    <w:rPr>
      <w:b/>
      <w:bCs/>
    </w:rPr>
  </w:style>
  <w:style w:type="character" w:customStyle="1" w:styleId="CharStyle42">
    <w:name w:val="Char Style 42"/>
    <w:rsid w:val="00CC0528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vertAlign w:val="baseline"/>
      <w:lang w:val="pl"/>
    </w:rPr>
  </w:style>
  <w:style w:type="character" w:customStyle="1" w:styleId="CharStyle13">
    <w:name w:val="Char Style 13"/>
    <w:rsid w:val="00CC0528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sz w:val="21"/>
      <w:szCs w:val="21"/>
      <w:u w:val="none"/>
    </w:rPr>
  </w:style>
  <w:style w:type="character" w:customStyle="1" w:styleId="CharStyle43">
    <w:name w:val="Char Style 43"/>
    <w:rsid w:val="00CC0528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vertAlign w:val="baseline"/>
      <w:lang w:val="pl"/>
    </w:rPr>
  </w:style>
  <w:style w:type="paragraph" w:customStyle="1" w:styleId="Heading">
    <w:name w:val="Heading"/>
    <w:basedOn w:val="Normalny"/>
    <w:next w:val="Tekstpodstawowy"/>
    <w:rsid w:val="00CC0528"/>
    <w:pPr>
      <w:keepNext/>
      <w:widowControl w:val="0"/>
      <w:suppressAutoHyphens/>
      <w:autoSpaceDE w:val="0"/>
      <w:spacing w:before="240" w:after="120" w:line="240" w:lineRule="auto"/>
      <w:jc w:val="left"/>
    </w:pPr>
    <w:rPr>
      <w:rFonts w:ascii="Arial" w:eastAsia="Lucida Sans Unicode" w:hAnsi="Arial" w:cs="Mangal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1"/>
    <w:rsid w:val="00CC0528"/>
    <w:pPr>
      <w:widowControl w:val="0"/>
      <w:suppressAutoHyphens/>
      <w:autoSpaceDE w:val="0"/>
      <w:spacing w:after="0" w:line="240" w:lineRule="auto"/>
      <w:jc w:val="left"/>
    </w:pPr>
    <w:rPr>
      <w:rFonts w:ascii="Times New Roman" w:eastAsia="Times New Roman" w:hAnsi="Times New Roman"/>
      <w:b/>
      <w:bCs/>
      <w:i/>
      <w:iCs/>
      <w:sz w:val="28"/>
      <w:szCs w:val="28"/>
      <w:lang w:eastAsia="ar-SA"/>
    </w:rPr>
  </w:style>
  <w:style w:type="character" w:customStyle="1" w:styleId="TekstpodstawowyZnak1">
    <w:name w:val="Tekst podstawowy Znak1"/>
    <w:basedOn w:val="Domylnaczcionkaakapitu"/>
    <w:link w:val="Tekstpodstawowy"/>
    <w:rsid w:val="00CC0528"/>
    <w:rPr>
      <w:rFonts w:ascii="Times New Roman" w:eastAsia="Times New Roman" w:hAnsi="Times New Roman" w:cs="Times New Roman"/>
      <w:b/>
      <w:bCs/>
      <w:i/>
      <w:iCs/>
      <w:sz w:val="28"/>
      <w:szCs w:val="28"/>
      <w:lang w:eastAsia="ar-SA"/>
    </w:rPr>
  </w:style>
  <w:style w:type="paragraph" w:styleId="Lista">
    <w:name w:val="List"/>
    <w:basedOn w:val="Tekstpodstawowy"/>
    <w:rsid w:val="00CC0528"/>
    <w:rPr>
      <w:rFonts w:cs="Mangal"/>
    </w:rPr>
  </w:style>
  <w:style w:type="paragraph" w:customStyle="1" w:styleId="Legenda1">
    <w:name w:val="Legenda1"/>
    <w:basedOn w:val="Normalny"/>
    <w:rsid w:val="00CC0528"/>
    <w:pPr>
      <w:widowControl w:val="0"/>
      <w:suppressLineNumbers/>
      <w:suppressAutoHyphens/>
      <w:autoSpaceDE w:val="0"/>
      <w:spacing w:before="120" w:after="120" w:line="240" w:lineRule="auto"/>
      <w:jc w:val="left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Index">
    <w:name w:val="Index"/>
    <w:basedOn w:val="Normalny"/>
    <w:rsid w:val="00CC0528"/>
    <w:pPr>
      <w:widowControl w:val="0"/>
      <w:suppressLineNumbers/>
      <w:suppressAutoHyphens/>
      <w:autoSpaceDE w:val="0"/>
      <w:spacing w:after="0" w:line="240" w:lineRule="auto"/>
      <w:jc w:val="left"/>
    </w:pPr>
    <w:rPr>
      <w:rFonts w:ascii="Times New Roman" w:eastAsia="Times New Roman" w:hAnsi="Times New Roman" w:cs="Mangal"/>
      <w:szCs w:val="20"/>
      <w:lang w:eastAsia="ar-SA"/>
    </w:rPr>
  </w:style>
  <w:style w:type="paragraph" w:customStyle="1" w:styleId="Nagwek10">
    <w:name w:val="Nagłówek1"/>
    <w:basedOn w:val="Normalny"/>
    <w:next w:val="Tekstpodstawowy"/>
    <w:rsid w:val="00CC0528"/>
    <w:pPr>
      <w:keepNext/>
      <w:widowControl w:val="0"/>
      <w:suppressAutoHyphens/>
      <w:autoSpaceDE w:val="0"/>
      <w:spacing w:before="240" w:after="120" w:line="240" w:lineRule="auto"/>
      <w:jc w:val="left"/>
    </w:pPr>
    <w:rPr>
      <w:rFonts w:ascii="Liberation Sans" w:eastAsia="Microsoft YaHei" w:hAnsi="Liberation Sans" w:cs="Arial"/>
      <w:sz w:val="28"/>
      <w:szCs w:val="28"/>
      <w:lang w:eastAsia="ar-SA"/>
    </w:rPr>
  </w:style>
  <w:style w:type="paragraph" w:customStyle="1" w:styleId="Podpis1">
    <w:name w:val="Podpis1"/>
    <w:basedOn w:val="Normalny"/>
    <w:rsid w:val="00CC0528"/>
    <w:pPr>
      <w:widowControl w:val="0"/>
      <w:suppressLineNumbers/>
      <w:suppressAutoHyphens/>
      <w:autoSpaceDE w:val="0"/>
      <w:spacing w:before="120" w:after="120" w:line="240" w:lineRule="auto"/>
      <w:jc w:val="left"/>
    </w:pPr>
    <w:rPr>
      <w:rFonts w:ascii="Times New Roman" w:eastAsia="Times New Roman" w:hAnsi="Times New Roman" w:cs="Arial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CC0528"/>
    <w:pPr>
      <w:widowControl w:val="0"/>
      <w:suppressLineNumbers/>
      <w:suppressAutoHyphens/>
      <w:autoSpaceDE w:val="0"/>
      <w:spacing w:after="0" w:line="240" w:lineRule="auto"/>
      <w:jc w:val="left"/>
    </w:pPr>
    <w:rPr>
      <w:rFonts w:ascii="Times New Roman" w:eastAsia="Times New Roman" w:hAnsi="Times New Roman" w:cs="Arial"/>
      <w:szCs w:val="20"/>
      <w:lang w:eastAsia="ar-SA"/>
    </w:rPr>
  </w:style>
  <w:style w:type="character" w:customStyle="1" w:styleId="NagwekZnak1">
    <w:name w:val="Nagłówek Znak1"/>
    <w:basedOn w:val="Domylnaczcionkaakapitu"/>
    <w:rsid w:val="00CC0528"/>
    <w:rPr>
      <w:sz w:val="24"/>
      <w:szCs w:val="24"/>
      <w:lang w:eastAsia="ar-SA"/>
    </w:rPr>
  </w:style>
  <w:style w:type="character" w:customStyle="1" w:styleId="TekstpodstawowywcityZnak1">
    <w:name w:val="Tekst podstawowy wcięty Znak1"/>
    <w:basedOn w:val="Domylnaczcionkaakapitu"/>
    <w:rsid w:val="00CC0528"/>
    <w:rPr>
      <w:sz w:val="24"/>
      <w:szCs w:val="24"/>
      <w:lang w:eastAsia="ar-SA"/>
    </w:rPr>
  </w:style>
  <w:style w:type="character" w:customStyle="1" w:styleId="StopkaZnak1">
    <w:name w:val="Stopka Znak1"/>
    <w:basedOn w:val="Domylnaczcionkaakapitu"/>
    <w:rsid w:val="00CC0528"/>
    <w:rPr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1"/>
    <w:rsid w:val="00CC0528"/>
    <w:pPr>
      <w:widowControl w:val="0"/>
      <w:suppressAutoHyphens/>
      <w:autoSpaceDE w:val="0"/>
      <w:spacing w:after="0" w:line="240" w:lineRule="auto"/>
      <w:jc w:val="left"/>
    </w:pPr>
    <w:rPr>
      <w:rFonts w:ascii="Times New Roman" w:eastAsia="Times New Roman" w:hAnsi="Times New Roman"/>
      <w:szCs w:val="20"/>
      <w:lang w:eastAsia="ar-SA"/>
    </w:rPr>
  </w:style>
  <w:style w:type="character" w:customStyle="1" w:styleId="TekstprzypisudolnegoZnak1">
    <w:name w:val="Tekst przypisu dolnego Znak1"/>
    <w:basedOn w:val="Domylnaczcionkaakapitu"/>
    <w:link w:val="Tekstprzypisudolnego"/>
    <w:rsid w:val="00CC052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kstpodstawowywcity22">
    <w:name w:val="Tekst podstawowy wcięty 22"/>
    <w:basedOn w:val="Normalny"/>
    <w:rsid w:val="00CC0528"/>
    <w:pPr>
      <w:widowControl w:val="0"/>
      <w:suppressAutoHyphens/>
      <w:autoSpaceDE w:val="0"/>
      <w:spacing w:after="0" w:line="240" w:lineRule="auto"/>
      <w:ind w:left="227"/>
      <w:jc w:val="left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xl22">
    <w:name w:val="xl22"/>
    <w:basedOn w:val="Normalny"/>
    <w:rsid w:val="00CC0528"/>
    <w:pPr>
      <w:suppressAutoHyphens/>
      <w:spacing w:before="280" w:after="280" w:line="240" w:lineRule="auto"/>
      <w:jc w:val="center"/>
    </w:pPr>
    <w:rPr>
      <w:rFonts w:ascii="Times New Roman" w:eastAsia="Times New Roman" w:hAnsi="Times New Roman"/>
      <w:sz w:val="24"/>
      <w:szCs w:val="24"/>
      <w:lang w:val="en-US" w:eastAsia="ar-SA"/>
    </w:rPr>
  </w:style>
  <w:style w:type="paragraph" w:customStyle="1" w:styleId="spistreci1">
    <w:name w:val="spis treści 1"/>
    <w:basedOn w:val="Normalny"/>
    <w:rsid w:val="00CC0528"/>
    <w:pPr>
      <w:widowControl w:val="0"/>
      <w:suppressAutoHyphens/>
      <w:autoSpaceDE w:val="0"/>
      <w:spacing w:before="480" w:after="0" w:line="240" w:lineRule="atLeast"/>
      <w:ind w:left="720" w:right="720" w:hanging="720"/>
      <w:jc w:val="left"/>
    </w:pPr>
    <w:rPr>
      <w:rFonts w:ascii="Times New Roman" w:eastAsia="Times New Roman" w:hAnsi="Times New Roman"/>
      <w:szCs w:val="20"/>
      <w:lang w:val="en-US" w:eastAsia="ar-SA"/>
    </w:rPr>
  </w:style>
  <w:style w:type="paragraph" w:customStyle="1" w:styleId="spistreci2">
    <w:name w:val="spis treści 2"/>
    <w:basedOn w:val="Normalny"/>
    <w:rsid w:val="00CC0528"/>
    <w:pPr>
      <w:widowControl w:val="0"/>
      <w:suppressAutoHyphens/>
      <w:autoSpaceDE w:val="0"/>
      <w:spacing w:after="0" w:line="240" w:lineRule="atLeast"/>
      <w:ind w:left="1440" w:right="720" w:hanging="720"/>
      <w:jc w:val="left"/>
    </w:pPr>
    <w:rPr>
      <w:rFonts w:ascii="Times New Roman" w:eastAsia="Times New Roman" w:hAnsi="Times New Roman"/>
      <w:szCs w:val="20"/>
      <w:lang w:val="en-US" w:eastAsia="ar-SA"/>
    </w:rPr>
  </w:style>
  <w:style w:type="paragraph" w:customStyle="1" w:styleId="spistreci3">
    <w:name w:val="spis treści 3"/>
    <w:basedOn w:val="Normalny"/>
    <w:rsid w:val="00CC0528"/>
    <w:pPr>
      <w:widowControl w:val="0"/>
      <w:suppressAutoHyphens/>
      <w:autoSpaceDE w:val="0"/>
      <w:spacing w:after="0" w:line="240" w:lineRule="atLeast"/>
      <w:ind w:left="2160" w:right="720" w:hanging="720"/>
      <w:jc w:val="left"/>
    </w:pPr>
    <w:rPr>
      <w:rFonts w:ascii="Times New Roman" w:eastAsia="Times New Roman" w:hAnsi="Times New Roman"/>
      <w:szCs w:val="20"/>
      <w:lang w:val="en-US" w:eastAsia="ar-SA"/>
    </w:rPr>
  </w:style>
  <w:style w:type="paragraph" w:customStyle="1" w:styleId="spistreci4">
    <w:name w:val="spis treści 4"/>
    <w:basedOn w:val="Normalny"/>
    <w:rsid w:val="00CC0528"/>
    <w:pPr>
      <w:widowControl w:val="0"/>
      <w:suppressAutoHyphens/>
      <w:autoSpaceDE w:val="0"/>
      <w:spacing w:after="0" w:line="240" w:lineRule="atLeast"/>
      <w:ind w:left="2880" w:right="720" w:hanging="720"/>
      <w:jc w:val="left"/>
    </w:pPr>
    <w:rPr>
      <w:rFonts w:ascii="Times New Roman" w:eastAsia="Times New Roman" w:hAnsi="Times New Roman"/>
      <w:szCs w:val="20"/>
      <w:lang w:val="en-US" w:eastAsia="ar-SA"/>
    </w:rPr>
  </w:style>
  <w:style w:type="paragraph" w:customStyle="1" w:styleId="spistreci5">
    <w:name w:val="spis treści 5"/>
    <w:basedOn w:val="Normalny"/>
    <w:rsid w:val="00CC0528"/>
    <w:pPr>
      <w:widowControl w:val="0"/>
      <w:suppressAutoHyphens/>
      <w:autoSpaceDE w:val="0"/>
      <w:spacing w:after="0" w:line="240" w:lineRule="atLeast"/>
      <w:ind w:left="3600" w:right="720" w:hanging="720"/>
      <w:jc w:val="left"/>
    </w:pPr>
    <w:rPr>
      <w:rFonts w:ascii="Times New Roman" w:eastAsia="Times New Roman" w:hAnsi="Times New Roman"/>
      <w:szCs w:val="20"/>
      <w:lang w:val="en-US" w:eastAsia="ar-SA"/>
    </w:rPr>
  </w:style>
  <w:style w:type="paragraph" w:customStyle="1" w:styleId="spistreci6">
    <w:name w:val="spis treści 6"/>
    <w:basedOn w:val="Normalny"/>
    <w:rsid w:val="00CC0528"/>
    <w:pPr>
      <w:widowControl w:val="0"/>
      <w:suppressAutoHyphens/>
      <w:autoSpaceDE w:val="0"/>
      <w:spacing w:after="0" w:line="240" w:lineRule="atLeast"/>
      <w:ind w:left="720" w:hanging="720"/>
      <w:jc w:val="left"/>
    </w:pPr>
    <w:rPr>
      <w:rFonts w:ascii="Times New Roman" w:eastAsia="Times New Roman" w:hAnsi="Times New Roman"/>
      <w:szCs w:val="20"/>
      <w:lang w:val="en-US" w:eastAsia="ar-SA"/>
    </w:rPr>
  </w:style>
  <w:style w:type="paragraph" w:customStyle="1" w:styleId="spistreci7">
    <w:name w:val="spis treści 7"/>
    <w:basedOn w:val="Normalny"/>
    <w:rsid w:val="00CC0528"/>
    <w:pPr>
      <w:widowControl w:val="0"/>
      <w:suppressAutoHyphens/>
      <w:autoSpaceDE w:val="0"/>
      <w:spacing w:after="0" w:line="240" w:lineRule="atLeast"/>
      <w:ind w:left="720" w:hanging="720"/>
      <w:jc w:val="left"/>
    </w:pPr>
    <w:rPr>
      <w:rFonts w:ascii="Times New Roman" w:eastAsia="Times New Roman" w:hAnsi="Times New Roman"/>
      <w:szCs w:val="20"/>
      <w:lang w:val="en-US" w:eastAsia="ar-SA"/>
    </w:rPr>
  </w:style>
  <w:style w:type="paragraph" w:customStyle="1" w:styleId="spistreci8">
    <w:name w:val="spis treści 8"/>
    <w:basedOn w:val="Normalny"/>
    <w:rsid w:val="00CC0528"/>
    <w:pPr>
      <w:widowControl w:val="0"/>
      <w:suppressAutoHyphens/>
      <w:autoSpaceDE w:val="0"/>
      <w:spacing w:after="0" w:line="240" w:lineRule="atLeast"/>
      <w:ind w:left="720" w:hanging="720"/>
      <w:jc w:val="left"/>
    </w:pPr>
    <w:rPr>
      <w:rFonts w:ascii="Times New Roman" w:eastAsia="Times New Roman" w:hAnsi="Times New Roman"/>
      <w:szCs w:val="20"/>
      <w:lang w:val="en-US" w:eastAsia="ar-SA"/>
    </w:rPr>
  </w:style>
  <w:style w:type="paragraph" w:customStyle="1" w:styleId="spistreci9">
    <w:name w:val="spis treści 9"/>
    <w:basedOn w:val="Normalny"/>
    <w:rsid w:val="00CC0528"/>
    <w:pPr>
      <w:widowControl w:val="0"/>
      <w:suppressAutoHyphens/>
      <w:autoSpaceDE w:val="0"/>
      <w:spacing w:after="0" w:line="240" w:lineRule="atLeast"/>
      <w:ind w:left="720" w:hanging="720"/>
      <w:jc w:val="left"/>
    </w:pPr>
    <w:rPr>
      <w:rFonts w:ascii="Times New Roman" w:eastAsia="Times New Roman" w:hAnsi="Times New Roman"/>
      <w:szCs w:val="20"/>
      <w:lang w:val="en-US" w:eastAsia="ar-SA"/>
    </w:rPr>
  </w:style>
  <w:style w:type="paragraph" w:customStyle="1" w:styleId="nagwekwykazurde">
    <w:name w:val="nagłówek wykazu źródeł"/>
    <w:basedOn w:val="Normalny"/>
    <w:rsid w:val="00CC0528"/>
    <w:pPr>
      <w:widowControl w:val="0"/>
      <w:suppressAutoHyphens/>
      <w:autoSpaceDE w:val="0"/>
      <w:spacing w:after="0" w:line="240" w:lineRule="atLeast"/>
      <w:jc w:val="left"/>
    </w:pPr>
    <w:rPr>
      <w:rFonts w:ascii="Times New Roman" w:eastAsia="Times New Roman" w:hAnsi="Times New Roman"/>
      <w:szCs w:val="20"/>
      <w:lang w:val="en-US" w:eastAsia="ar-SA"/>
    </w:rPr>
  </w:style>
  <w:style w:type="paragraph" w:customStyle="1" w:styleId="podpis">
    <w:name w:val="podpis"/>
    <w:basedOn w:val="Normalny"/>
    <w:rsid w:val="00CC0528"/>
    <w:pPr>
      <w:widowControl w:val="0"/>
      <w:suppressAutoHyphens/>
      <w:autoSpaceDE w:val="0"/>
      <w:spacing w:after="0" w:line="240" w:lineRule="auto"/>
      <w:jc w:val="left"/>
    </w:pPr>
    <w:rPr>
      <w:rFonts w:ascii="Times New Roman" w:eastAsia="Times New Roman" w:hAnsi="Times New Roman"/>
      <w:szCs w:val="20"/>
      <w:lang w:eastAsia="ar-SA"/>
    </w:rPr>
  </w:style>
  <w:style w:type="paragraph" w:customStyle="1" w:styleId="WW-Tekstpodstawowy2">
    <w:name w:val="WW-Tekst podstawowy 2"/>
    <w:basedOn w:val="Normalny"/>
    <w:rsid w:val="00CC0528"/>
    <w:pPr>
      <w:widowControl w:val="0"/>
      <w:suppressAutoHyphens/>
      <w:autoSpaceDE w:val="0"/>
      <w:spacing w:after="0" w:line="240" w:lineRule="auto"/>
      <w:jc w:val="left"/>
    </w:pPr>
    <w:rPr>
      <w:rFonts w:ascii="Times New Roman" w:eastAsia="Times New Roman" w:hAnsi="Times New Roman"/>
      <w:b/>
      <w:bCs/>
      <w:sz w:val="24"/>
      <w:szCs w:val="24"/>
      <w:lang w:eastAsia="ar-SA"/>
    </w:rPr>
  </w:style>
  <w:style w:type="paragraph" w:customStyle="1" w:styleId="Tekstpodstawowy22">
    <w:name w:val="Tekst podstawowy 22"/>
    <w:basedOn w:val="Normalny"/>
    <w:rsid w:val="00CC0528"/>
    <w:pPr>
      <w:widowControl w:val="0"/>
      <w:suppressAutoHyphens/>
      <w:autoSpaceDE w:val="0"/>
      <w:spacing w:after="0" w:line="240" w:lineRule="auto"/>
      <w:jc w:val="left"/>
    </w:pPr>
    <w:rPr>
      <w:rFonts w:ascii="Times New Roman" w:eastAsia="Times New Roman" w:hAnsi="Times New Roman"/>
      <w:b/>
      <w:bCs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CC0528"/>
    <w:pPr>
      <w:suppressAutoHyphens/>
      <w:spacing w:after="0" w:line="240" w:lineRule="auto"/>
      <w:ind w:left="540" w:hanging="540"/>
      <w:jc w:val="left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Tekstpodstawowy31">
    <w:name w:val="Tekst podstawowy 31"/>
    <w:basedOn w:val="Normalny"/>
    <w:rsid w:val="00CC0528"/>
    <w:pPr>
      <w:suppressAutoHyphens/>
      <w:spacing w:after="0" w:line="240" w:lineRule="auto"/>
      <w:ind w:right="-176"/>
      <w:jc w:val="center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Podtytu">
    <w:name w:val="Subtitle"/>
    <w:basedOn w:val="Normalny"/>
    <w:next w:val="Tekstpodstawowy"/>
    <w:link w:val="PodtytuZnak1"/>
    <w:qFormat/>
    <w:rsid w:val="00CC0528"/>
    <w:pPr>
      <w:suppressAutoHyphens/>
      <w:spacing w:after="0" w:line="240" w:lineRule="auto"/>
      <w:jc w:val="center"/>
    </w:pPr>
    <w:rPr>
      <w:rFonts w:ascii="Times New Roman" w:eastAsia="Times New Roman" w:hAnsi="Times New Roman"/>
      <w:sz w:val="32"/>
      <w:szCs w:val="32"/>
      <w:lang w:val="de-DE" w:eastAsia="ar-SA"/>
    </w:rPr>
  </w:style>
  <w:style w:type="character" w:customStyle="1" w:styleId="PodtytuZnak1">
    <w:name w:val="Podtytuł Znak1"/>
    <w:basedOn w:val="Domylnaczcionkaakapitu"/>
    <w:link w:val="Podtytu"/>
    <w:rsid w:val="00CC0528"/>
    <w:rPr>
      <w:rFonts w:ascii="Times New Roman" w:eastAsia="Times New Roman" w:hAnsi="Times New Roman" w:cs="Times New Roman"/>
      <w:sz w:val="32"/>
      <w:szCs w:val="32"/>
      <w:lang w:val="de-DE" w:eastAsia="ar-SA"/>
    </w:rPr>
  </w:style>
  <w:style w:type="paragraph" w:customStyle="1" w:styleId="xl23">
    <w:name w:val="xl23"/>
    <w:basedOn w:val="Normalny"/>
    <w:rsid w:val="00CC0528"/>
    <w:pPr>
      <w:suppressAutoHyphens/>
      <w:spacing w:before="280" w:after="280" w:line="240" w:lineRule="auto"/>
      <w:jc w:val="left"/>
    </w:pPr>
    <w:rPr>
      <w:rFonts w:ascii="Times New Roman" w:eastAsia="Times New Roman" w:hAnsi="Times New Roman"/>
      <w:sz w:val="24"/>
      <w:szCs w:val="24"/>
      <w:lang w:val="en-US" w:eastAsia="ar-SA"/>
    </w:rPr>
  </w:style>
  <w:style w:type="paragraph" w:customStyle="1" w:styleId="Tekstblokowy1">
    <w:name w:val="Tekst blokowy1"/>
    <w:basedOn w:val="Normalny"/>
    <w:rsid w:val="00CC0528"/>
    <w:pPr>
      <w:widowControl w:val="0"/>
      <w:suppressAutoHyphens/>
      <w:spacing w:after="0" w:line="240" w:lineRule="auto"/>
      <w:ind w:left="540" w:right="99"/>
      <w:jc w:val="left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Tekstkomentarza1">
    <w:name w:val="Tekst komentarza1"/>
    <w:basedOn w:val="Normalny"/>
    <w:rsid w:val="00CC0528"/>
    <w:pPr>
      <w:suppressAutoHyphens/>
      <w:spacing w:after="0" w:line="240" w:lineRule="auto"/>
      <w:jc w:val="left"/>
    </w:pPr>
    <w:rPr>
      <w:rFonts w:ascii="Times New Roman" w:eastAsia="Times New Roman" w:hAnsi="Times New Roman"/>
      <w:szCs w:val="20"/>
      <w:lang w:eastAsia="ar-SA"/>
    </w:rPr>
  </w:style>
  <w:style w:type="character" w:customStyle="1" w:styleId="TekstkomentarzaZnak1">
    <w:name w:val="Tekst komentarza Znak1"/>
    <w:basedOn w:val="Domylnaczcionkaakapitu"/>
    <w:uiPriority w:val="99"/>
    <w:semiHidden/>
    <w:rsid w:val="00CC0528"/>
    <w:rPr>
      <w:lang w:eastAsia="ar-SA"/>
    </w:rPr>
  </w:style>
  <w:style w:type="paragraph" w:styleId="Tematkomentarza">
    <w:name w:val="annotation subject"/>
    <w:basedOn w:val="Tekstkomentarza1"/>
    <w:next w:val="Tekstkomentarza1"/>
    <w:link w:val="TematkomentarzaZnak1"/>
    <w:rsid w:val="00CC0528"/>
    <w:rPr>
      <w:b/>
      <w:bCs/>
    </w:rPr>
  </w:style>
  <w:style w:type="character" w:customStyle="1" w:styleId="TematkomentarzaZnak1">
    <w:name w:val="Temat komentarza Znak1"/>
    <w:basedOn w:val="TekstkomentarzaZnak"/>
    <w:link w:val="Tematkomentarza"/>
    <w:rsid w:val="00CC0528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TekstdymkaZnak1">
    <w:name w:val="Tekst dymka Znak1"/>
    <w:basedOn w:val="Domylnaczcionkaakapitu"/>
    <w:rsid w:val="00CC0528"/>
    <w:rPr>
      <w:rFonts w:ascii="Tahoma" w:hAnsi="Tahoma" w:cs="Tahoma"/>
      <w:sz w:val="16"/>
      <w:szCs w:val="16"/>
      <w:lang w:eastAsia="ar-SA"/>
    </w:rPr>
  </w:style>
  <w:style w:type="paragraph" w:customStyle="1" w:styleId="pkt1">
    <w:name w:val="pkt1"/>
    <w:basedOn w:val="Normalny"/>
    <w:rsid w:val="00CC0528"/>
    <w:pPr>
      <w:suppressAutoHyphens/>
      <w:spacing w:before="280" w:after="280" w:line="240" w:lineRule="auto"/>
      <w:jc w:val="left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1"/>
    <w:rsid w:val="00CC0528"/>
    <w:pPr>
      <w:suppressAutoHyphens/>
      <w:spacing w:after="0" w:line="240" w:lineRule="auto"/>
      <w:jc w:val="left"/>
    </w:pPr>
    <w:rPr>
      <w:rFonts w:ascii="Times New Roman" w:eastAsia="Times New Roman" w:hAnsi="Times New Roman"/>
      <w:szCs w:val="20"/>
      <w:lang w:eastAsia="ar-SA"/>
    </w:rPr>
  </w:style>
  <w:style w:type="character" w:customStyle="1" w:styleId="TekstprzypisukocowegoZnak1">
    <w:name w:val="Tekst przypisu końcowego Znak1"/>
    <w:basedOn w:val="Domylnaczcionkaakapitu"/>
    <w:link w:val="Tekstprzypisukocowego"/>
    <w:rsid w:val="00CC052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mylniki1">
    <w:name w:val="myślniki1"/>
    <w:basedOn w:val="Tekstpodstawowy"/>
    <w:rsid w:val="00CC0528"/>
    <w:pPr>
      <w:ind w:left="360" w:hanging="180"/>
    </w:pPr>
    <w:rPr>
      <w:b w:val="0"/>
      <w:bCs w:val="0"/>
      <w:i w:val="0"/>
      <w:iCs w:val="0"/>
      <w:sz w:val="24"/>
      <w:szCs w:val="24"/>
    </w:rPr>
  </w:style>
  <w:style w:type="paragraph" w:customStyle="1" w:styleId="Akapitzlist21">
    <w:name w:val="Akapit z listą21"/>
    <w:basedOn w:val="Normalny"/>
    <w:rsid w:val="00CC0528"/>
    <w:pPr>
      <w:widowControl w:val="0"/>
      <w:suppressAutoHyphens/>
      <w:autoSpaceDE w:val="0"/>
      <w:spacing w:after="0" w:line="240" w:lineRule="auto"/>
      <w:ind w:left="720"/>
      <w:jc w:val="left"/>
    </w:pPr>
    <w:rPr>
      <w:rFonts w:ascii="Times New Roman" w:eastAsia="Times New Roman" w:hAnsi="Times New Roman"/>
      <w:szCs w:val="20"/>
      <w:lang w:eastAsia="ar-SA"/>
    </w:rPr>
  </w:style>
  <w:style w:type="paragraph" w:customStyle="1" w:styleId="OPIBUD">
    <w:name w:val="! OPI BUD"/>
    <w:basedOn w:val="Normalny"/>
    <w:rsid w:val="00CC0528"/>
    <w:pPr>
      <w:suppressAutoHyphens/>
      <w:spacing w:after="0" w:line="240" w:lineRule="auto"/>
      <w:ind w:left="993"/>
      <w:jc w:val="left"/>
    </w:pPr>
    <w:rPr>
      <w:rFonts w:ascii="Century Gothic" w:eastAsia="Times New Roman" w:hAnsi="Century Gothic" w:cs="Century Gothic"/>
      <w:kern w:val="1"/>
      <w:szCs w:val="20"/>
      <w:lang w:eastAsia="ar-SA"/>
    </w:rPr>
  </w:style>
  <w:style w:type="paragraph" w:customStyle="1" w:styleId="Tekstprzypisudolnego1">
    <w:name w:val="Tekst przypisu dolnego1"/>
    <w:basedOn w:val="Normalny"/>
    <w:rsid w:val="00CC0528"/>
    <w:pPr>
      <w:suppressAutoHyphens/>
      <w:spacing w:after="0" w:line="100" w:lineRule="atLeast"/>
      <w:jc w:val="left"/>
    </w:pPr>
    <w:rPr>
      <w:rFonts w:ascii="Times New Roman" w:eastAsia="Times New Roman" w:hAnsi="Times New Roman"/>
      <w:kern w:val="1"/>
      <w:szCs w:val="20"/>
      <w:lang w:eastAsia="ar-SA"/>
    </w:rPr>
  </w:style>
  <w:style w:type="paragraph" w:customStyle="1" w:styleId="Akapitzlist1">
    <w:name w:val="Akapit z listą1"/>
    <w:basedOn w:val="Normalny"/>
    <w:rsid w:val="00CC0528"/>
    <w:pPr>
      <w:widowControl w:val="0"/>
      <w:suppressAutoHyphens/>
      <w:spacing w:after="0" w:line="100" w:lineRule="atLeast"/>
      <w:ind w:left="720"/>
      <w:jc w:val="left"/>
    </w:pPr>
    <w:rPr>
      <w:rFonts w:ascii="Arial" w:eastAsia="Times New Roman" w:hAnsi="Arial" w:cs="Arial"/>
      <w:kern w:val="1"/>
      <w:szCs w:val="20"/>
      <w:lang w:eastAsia="ar-SA"/>
    </w:rPr>
  </w:style>
  <w:style w:type="paragraph" w:customStyle="1" w:styleId="Tekstpodstawowy23">
    <w:name w:val="Tekst podstawowy 23"/>
    <w:basedOn w:val="Normalny"/>
    <w:rsid w:val="00CC0528"/>
    <w:pPr>
      <w:suppressAutoHyphens/>
      <w:spacing w:after="120" w:line="480" w:lineRule="auto"/>
      <w:jc w:val="lef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TableContents">
    <w:name w:val="Table Contents"/>
    <w:basedOn w:val="Normalny"/>
    <w:rsid w:val="00CC0528"/>
    <w:pPr>
      <w:widowControl w:val="0"/>
      <w:suppressLineNumbers/>
      <w:suppressAutoHyphens/>
      <w:autoSpaceDE w:val="0"/>
      <w:spacing w:after="0" w:line="240" w:lineRule="auto"/>
      <w:jc w:val="left"/>
    </w:pPr>
    <w:rPr>
      <w:rFonts w:ascii="Times New Roman" w:eastAsia="Times New Roman" w:hAnsi="Times New Roman"/>
      <w:szCs w:val="20"/>
      <w:lang w:eastAsia="ar-SA"/>
    </w:rPr>
  </w:style>
  <w:style w:type="paragraph" w:customStyle="1" w:styleId="TableHeading">
    <w:name w:val="Table Heading"/>
    <w:basedOn w:val="TableContents"/>
    <w:rsid w:val="00CC0528"/>
    <w:pPr>
      <w:jc w:val="center"/>
    </w:pPr>
    <w:rPr>
      <w:b/>
      <w:bCs/>
    </w:rPr>
  </w:style>
  <w:style w:type="paragraph" w:customStyle="1" w:styleId="Framecontents">
    <w:name w:val="Frame contents"/>
    <w:basedOn w:val="Tekstpodstawowy"/>
    <w:rsid w:val="00CC0528"/>
  </w:style>
  <w:style w:type="paragraph" w:customStyle="1" w:styleId="Zawartotabeli">
    <w:name w:val="Zawartość tabeli"/>
    <w:basedOn w:val="Normalny"/>
    <w:rsid w:val="00CC0528"/>
    <w:pPr>
      <w:widowControl w:val="0"/>
      <w:suppressLineNumbers/>
      <w:suppressAutoHyphens/>
      <w:autoSpaceDE w:val="0"/>
      <w:spacing w:after="0" w:line="240" w:lineRule="auto"/>
      <w:jc w:val="left"/>
    </w:pPr>
    <w:rPr>
      <w:rFonts w:ascii="Times New Roman" w:eastAsia="Times New Roman" w:hAnsi="Times New Roman"/>
      <w:szCs w:val="20"/>
      <w:lang w:eastAsia="ar-SA"/>
    </w:rPr>
  </w:style>
  <w:style w:type="paragraph" w:customStyle="1" w:styleId="Nagwektabeli">
    <w:name w:val="Nagłówek tabeli"/>
    <w:basedOn w:val="Zawartotabeli"/>
    <w:rsid w:val="00CC0528"/>
    <w:pPr>
      <w:jc w:val="center"/>
    </w:pPr>
    <w:rPr>
      <w:b/>
      <w:bCs/>
    </w:rPr>
  </w:style>
  <w:style w:type="paragraph" w:customStyle="1" w:styleId="Zawartoramki">
    <w:name w:val="Zawartość ramki"/>
    <w:basedOn w:val="Normalny"/>
    <w:rsid w:val="00CC0528"/>
    <w:pPr>
      <w:widowControl w:val="0"/>
      <w:suppressAutoHyphens/>
      <w:autoSpaceDE w:val="0"/>
      <w:spacing w:after="0" w:line="240" w:lineRule="auto"/>
      <w:jc w:val="left"/>
    </w:pPr>
    <w:rPr>
      <w:rFonts w:ascii="Times New Roman" w:eastAsia="Times New Roman" w:hAnsi="Times New Roman"/>
      <w:szCs w:val="20"/>
      <w:lang w:eastAsia="ar-SA"/>
    </w:rPr>
  </w:style>
  <w:style w:type="paragraph" w:customStyle="1" w:styleId="Style2">
    <w:name w:val="Style 2"/>
    <w:basedOn w:val="Normalny"/>
    <w:rsid w:val="00CC0528"/>
    <w:pPr>
      <w:widowControl w:val="0"/>
      <w:shd w:val="clear" w:color="auto" w:fill="FFFFFF"/>
      <w:suppressAutoHyphens/>
      <w:autoSpaceDE w:val="0"/>
      <w:spacing w:after="0" w:line="263" w:lineRule="exact"/>
      <w:ind w:hanging="1040"/>
      <w:jc w:val="left"/>
    </w:pPr>
    <w:rPr>
      <w:rFonts w:ascii="Arial" w:eastAsia="Arial" w:hAnsi="Arial" w:cs="Arial"/>
      <w:sz w:val="21"/>
      <w:szCs w:val="21"/>
      <w:lang w:eastAsia="ar-SA"/>
    </w:rPr>
  </w:style>
  <w:style w:type="character" w:styleId="Odwoanieprzypisukocowego">
    <w:name w:val="endnote reference"/>
    <w:uiPriority w:val="99"/>
    <w:semiHidden/>
    <w:unhideWhenUsed/>
    <w:rsid w:val="00CC0528"/>
    <w:rPr>
      <w:vertAlign w:val="superscript"/>
    </w:rPr>
  </w:style>
  <w:style w:type="paragraph" w:styleId="Nagwekspisutreci">
    <w:name w:val="TOC Heading"/>
    <w:basedOn w:val="Nagwek1"/>
    <w:next w:val="Normalny"/>
    <w:qFormat/>
    <w:rsid w:val="00CC0528"/>
    <w:pPr>
      <w:keepLines/>
      <w:widowControl/>
      <w:suppressAutoHyphens w:val="0"/>
      <w:autoSpaceDE/>
      <w:spacing w:before="480" w:line="276" w:lineRule="auto"/>
      <w:outlineLvl w:val="9"/>
    </w:pPr>
    <w:rPr>
      <w:rFonts w:ascii="Cambria" w:hAnsi="Cambria"/>
      <w:color w:val="365F91"/>
      <w:lang w:eastAsia="en-US"/>
    </w:rPr>
  </w:style>
  <w:style w:type="paragraph" w:styleId="Tekstpodstawowywcity2">
    <w:name w:val="Body Text Indent 2"/>
    <w:basedOn w:val="Normalny"/>
    <w:link w:val="Tekstpodstawowywcity2Znak1"/>
    <w:uiPriority w:val="99"/>
    <w:unhideWhenUsed/>
    <w:rsid w:val="00CC0528"/>
    <w:pPr>
      <w:widowControl w:val="0"/>
      <w:suppressAutoHyphens/>
      <w:autoSpaceDE w:val="0"/>
      <w:spacing w:after="0" w:line="240" w:lineRule="auto"/>
      <w:ind w:left="142"/>
    </w:pPr>
    <w:rPr>
      <w:rFonts w:eastAsia="Times New Roman" w:cs="Open Sans"/>
      <w:color w:val="000000"/>
      <w:sz w:val="18"/>
      <w:szCs w:val="18"/>
      <w:lang w:eastAsia="ar-SA"/>
    </w:rPr>
  </w:style>
  <w:style w:type="character" w:customStyle="1" w:styleId="Tekstpodstawowywcity2Znak1">
    <w:name w:val="Tekst podstawowy wcięty 2 Znak1"/>
    <w:basedOn w:val="Domylnaczcionkaakapitu"/>
    <w:link w:val="Tekstpodstawowywcity2"/>
    <w:uiPriority w:val="99"/>
    <w:rsid w:val="00CC0528"/>
    <w:rPr>
      <w:rFonts w:ascii="Open Sans" w:eastAsia="Times New Roman" w:hAnsi="Open Sans" w:cs="Open Sans"/>
      <w:color w:val="000000"/>
      <w:sz w:val="18"/>
      <w:szCs w:val="18"/>
      <w:lang w:eastAsia="ar-SA"/>
    </w:rPr>
  </w:style>
  <w:style w:type="paragraph" w:styleId="Tekstpodstawowy3">
    <w:name w:val="Body Text 3"/>
    <w:basedOn w:val="Normalny"/>
    <w:link w:val="Tekstpodstawowy3Znak1"/>
    <w:uiPriority w:val="99"/>
    <w:unhideWhenUsed/>
    <w:rsid w:val="00CC0528"/>
    <w:pPr>
      <w:widowControl w:val="0"/>
      <w:tabs>
        <w:tab w:val="left" w:pos="567"/>
      </w:tabs>
      <w:suppressAutoHyphens/>
      <w:autoSpaceDE w:val="0"/>
      <w:spacing w:after="0" w:line="240" w:lineRule="auto"/>
    </w:pPr>
    <w:rPr>
      <w:rFonts w:eastAsia="Times New Roman" w:cs="Open Sans"/>
      <w:noProof/>
      <w:sz w:val="18"/>
      <w:szCs w:val="18"/>
      <w:lang w:eastAsia="ar-SA"/>
    </w:rPr>
  </w:style>
  <w:style w:type="character" w:customStyle="1" w:styleId="Tekstpodstawowy3Znak1">
    <w:name w:val="Tekst podstawowy 3 Znak1"/>
    <w:basedOn w:val="Domylnaczcionkaakapitu"/>
    <w:link w:val="Tekstpodstawowy3"/>
    <w:uiPriority w:val="99"/>
    <w:rsid w:val="00CC0528"/>
    <w:rPr>
      <w:rFonts w:ascii="Open Sans" w:eastAsia="Times New Roman" w:hAnsi="Open Sans" w:cs="Open Sans"/>
      <w:noProof/>
      <w:sz w:val="18"/>
      <w:szCs w:val="18"/>
      <w:lang w:eastAsia="ar-SA"/>
    </w:rPr>
  </w:style>
  <w:style w:type="paragraph" w:styleId="Poprawka">
    <w:name w:val="Revision"/>
    <w:hidden/>
    <w:uiPriority w:val="99"/>
    <w:semiHidden/>
    <w:rsid w:val="00CC05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CC0528"/>
    <w:rPr>
      <w:color w:val="954F72" w:themeColor="followedHyperlink"/>
      <w:u w:val="single"/>
    </w:rPr>
  </w:style>
  <w:style w:type="table" w:styleId="Tabela-Siatka">
    <w:name w:val="Table Grid"/>
    <w:basedOn w:val="Standardowy"/>
    <w:uiPriority w:val="59"/>
    <w:rsid w:val="009617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96174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lb">
    <w:name w:val="a_lb"/>
    <w:basedOn w:val="Domylnaczcionkaakapitu"/>
    <w:rsid w:val="00961744"/>
  </w:style>
  <w:style w:type="character" w:customStyle="1" w:styleId="normaltextrun">
    <w:name w:val="normaltextrun"/>
    <w:rsid w:val="002D587B"/>
  </w:style>
  <w:style w:type="paragraph" w:styleId="Tytu">
    <w:name w:val="Title"/>
    <w:basedOn w:val="Normalny"/>
    <w:next w:val="Tekstpodstawowy"/>
    <w:link w:val="TytuZnak"/>
    <w:uiPriority w:val="10"/>
    <w:qFormat/>
    <w:rsid w:val="00935DA6"/>
    <w:pPr>
      <w:keepNext/>
      <w:suppressAutoHyphens/>
      <w:spacing w:before="240" w:after="120" w:line="240" w:lineRule="auto"/>
      <w:jc w:val="left"/>
    </w:pPr>
    <w:rPr>
      <w:rFonts w:ascii="Albany" w:eastAsia="HG Mincho Light J" w:hAnsi="Albany"/>
      <w:sz w:val="28"/>
      <w:szCs w:val="20"/>
      <w:lang w:eastAsia="ar-SA"/>
    </w:rPr>
  </w:style>
  <w:style w:type="character" w:customStyle="1" w:styleId="TytuZnak">
    <w:name w:val="Tytuł Znak"/>
    <w:basedOn w:val="Domylnaczcionkaakapitu"/>
    <w:link w:val="Tytu"/>
    <w:uiPriority w:val="10"/>
    <w:rsid w:val="00935DA6"/>
    <w:rPr>
      <w:rFonts w:ascii="Albany" w:eastAsia="HG Mincho Light J" w:hAnsi="Albany" w:cs="Times New Roman"/>
      <w:sz w:val="28"/>
      <w:szCs w:val="20"/>
      <w:lang w:eastAsia="ar-SA"/>
    </w:rPr>
  </w:style>
  <w:style w:type="character" w:customStyle="1" w:styleId="Heading2">
    <w:name w:val="Heading #2_"/>
    <w:basedOn w:val="Domylnaczcionkaakapitu"/>
    <w:link w:val="Heading20"/>
    <w:rsid w:val="00935DA6"/>
    <w:rPr>
      <w:rFonts w:ascii="Arial" w:eastAsia="Arial" w:hAnsi="Arial" w:cs="Arial"/>
      <w:sz w:val="17"/>
      <w:szCs w:val="17"/>
      <w:shd w:val="clear" w:color="auto" w:fill="FFFFFF"/>
    </w:rPr>
  </w:style>
  <w:style w:type="paragraph" w:customStyle="1" w:styleId="Heading20">
    <w:name w:val="Heading #2"/>
    <w:basedOn w:val="Normalny"/>
    <w:link w:val="Heading2"/>
    <w:rsid w:val="00935DA6"/>
    <w:pPr>
      <w:widowControl w:val="0"/>
      <w:shd w:val="clear" w:color="auto" w:fill="FFFFFF"/>
      <w:spacing w:after="0" w:line="250" w:lineRule="exact"/>
      <w:ind w:hanging="600"/>
      <w:jc w:val="center"/>
      <w:outlineLvl w:val="1"/>
    </w:pPr>
    <w:rPr>
      <w:rFonts w:ascii="Arial" w:eastAsia="Arial" w:hAnsi="Arial" w:cs="Arial"/>
      <w:sz w:val="17"/>
      <w:szCs w:val="17"/>
    </w:rPr>
  </w:style>
  <w:style w:type="character" w:customStyle="1" w:styleId="Bodytext">
    <w:name w:val="Body text_"/>
    <w:basedOn w:val="Domylnaczcionkaakapitu"/>
    <w:link w:val="Tekstpodstawowy30"/>
    <w:rsid w:val="00935DA6"/>
    <w:rPr>
      <w:rFonts w:ascii="Arial" w:eastAsia="Arial" w:hAnsi="Arial" w:cs="Arial"/>
      <w:sz w:val="15"/>
      <w:szCs w:val="15"/>
      <w:shd w:val="clear" w:color="auto" w:fill="FFFFFF"/>
    </w:rPr>
  </w:style>
  <w:style w:type="paragraph" w:customStyle="1" w:styleId="Tekstpodstawowy30">
    <w:name w:val="Tekst podstawowy3"/>
    <w:basedOn w:val="Normalny"/>
    <w:link w:val="Bodytext"/>
    <w:rsid w:val="00935DA6"/>
    <w:pPr>
      <w:widowControl w:val="0"/>
      <w:shd w:val="clear" w:color="auto" w:fill="FFFFFF"/>
      <w:spacing w:before="180" w:after="180" w:line="206" w:lineRule="exact"/>
      <w:ind w:hanging="600"/>
    </w:pPr>
    <w:rPr>
      <w:rFonts w:ascii="Arial" w:eastAsia="Arial" w:hAnsi="Arial" w:cs="Arial"/>
      <w:sz w:val="15"/>
      <w:szCs w:val="15"/>
    </w:rPr>
  </w:style>
  <w:style w:type="paragraph" w:customStyle="1" w:styleId="Nagowekporedni">
    <w:name w:val="Nagłowek pośredni"/>
    <w:basedOn w:val="Heading20"/>
    <w:link w:val="NagowekporedniZnak"/>
    <w:autoRedefine/>
    <w:qFormat/>
    <w:rsid w:val="00935DA6"/>
    <w:pPr>
      <w:spacing w:before="120" w:line="240" w:lineRule="auto"/>
      <w:ind w:left="567" w:firstLine="0"/>
      <w:jc w:val="both"/>
    </w:pPr>
    <w:rPr>
      <w:rFonts w:ascii="Open Sans" w:hAnsi="Open Sans" w:cs="Open Sans"/>
      <w:bCs/>
      <w:color w:val="000000"/>
      <w:lang w:eastAsia="pl-PL"/>
    </w:rPr>
  </w:style>
  <w:style w:type="character" w:customStyle="1" w:styleId="NagowekporedniZnak">
    <w:name w:val="Nagłowek pośredni Znak"/>
    <w:basedOn w:val="Heading2"/>
    <w:link w:val="Nagowekporedni"/>
    <w:rsid w:val="00935DA6"/>
    <w:rPr>
      <w:rFonts w:ascii="Open Sans" w:eastAsia="Arial" w:hAnsi="Open Sans" w:cs="Open Sans"/>
      <w:bCs/>
      <w:color w:val="000000"/>
      <w:sz w:val="17"/>
      <w:szCs w:val="17"/>
      <w:shd w:val="clear" w:color="auto" w:fill="FFFFFF"/>
      <w:lang w:eastAsia="pl-PL"/>
    </w:rPr>
  </w:style>
  <w:style w:type="paragraph" w:customStyle="1" w:styleId="Standard">
    <w:name w:val="Standard"/>
    <w:rsid w:val="00E87565"/>
    <w:pPr>
      <w:suppressAutoHyphens/>
      <w:autoSpaceDN w:val="0"/>
      <w:spacing w:after="0" w:line="240" w:lineRule="auto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paragraph">
    <w:name w:val="paragraph"/>
    <w:basedOn w:val="Normalny"/>
    <w:rsid w:val="00F8546F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pl-PL"/>
    </w:rPr>
  </w:style>
  <w:style w:type="numbering" w:customStyle="1" w:styleId="WW8Num38">
    <w:name w:val="WW8Num38"/>
    <w:basedOn w:val="Bezlisty"/>
    <w:rsid w:val="008E667B"/>
    <w:pPr>
      <w:numPr>
        <w:numId w:val="9"/>
      </w:numPr>
    </w:pPr>
  </w:style>
  <w:style w:type="paragraph" w:customStyle="1" w:styleId="Tekstpodstawowy1">
    <w:name w:val="Tekst podstawowy1"/>
    <w:basedOn w:val="Normalny"/>
    <w:rsid w:val="00D87329"/>
    <w:pPr>
      <w:widowControl w:val="0"/>
      <w:shd w:val="clear" w:color="auto" w:fill="FFFFFF"/>
      <w:spacing w:after="240" w:line="235" w:lineRule="exact"/>
      <w:ind w:hanging="280"/>
    </w:pPr>
    <w:rPr>
      <w:rFonts w:ascii="Arial" w:eastAsia="Arial" w:hAnsi="Arial" w:cs="Arial"/>
      <w:sz w:val="19"/>
      <w:szCs w:val="19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120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2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59C5D219CAC3E4383F8100DAA66EDB8" ma:contentTypeVersion="10" ma:contentTypeDescription="Utwórz nowy dokument." ma:contentTypeScope="" ma:versionID="38f590a7075e0e8e24de9ff792c11a3e">
  <xsd:schema xmlns:xsd="http://www.w3.org/2001/XMLSchema" xmlns:xs="http://www.w3.org/2001/XMLSchema" xmlns:p="http://schemas.microsoft.com/office/2006/metadata/properties" xmlns:ns2="94b19409-2059-4d8f-b49f-1317a7bee472" xmlns:ns3="5b742006-3d1e-48e9-8df2-f21ddd197b0a" targetNamespace="http://schemas.microsoft.com/office/2006/metadata/properties" ma:root="true" ma:fieldsID="c6e4737a74c74912ad3b00157b541361" ns2:_="" ns3:_="">
    <xsd:import namespace="94b19409-2059-4d8f-b49f-1317a7bee472"/>
    <xsd:import namespace="5b742006-3d1e-48e9-8df2-f21ddd197b0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b19409-2059-4d8f-b49f-1317a7bee4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742006-3d1e-48e9-8df2-f21ddd197b0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50FFB7C-C95E-4441-8DAC-ECF086B37B2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259A7F0-3C86-4E08-8DB6-06D27A0929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b19409-2059-4d8f-b49f-1317a7bee472"/>
    <ds:schemaRef ds:uri="5b742006-3d1e-48e9-8df2-f21ddd197b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C9FA206-08AD-44FD-A3ED-33ADD718EBD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55B8F5F-5E26-483C-AA84-2E0F3A00E19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690</Words>
  <Characters>4146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Morawska Paulina</dc:creator>
  <cp:keywords/>
  <dc:description/>
  <cp:lastModifiedBy>Falk Aleksandra</cp:lastModifiedBy>
  <cp:revision>2</cp:revision>
  <dcterms:created xsi:type="dcterms:W3CDTF">2022-05-26T09:03:00Z</dcterms:created>
  <dcterms:modified xsi:type="dcterms:W3CDTF">2022-05-26T09:03:00Z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0x010100259C5D219CAC3E4383F8100DAA66EDB8</vt:lpwstr>
  </property>
</Properties>
</file>