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046E3" w14:textId="25209634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CF4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F35733B" w14:textId="77777777" w:rsidTr="00C4679E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B9A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B674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37D69" w:rsidRPr="00E84076" w14:paraId="5928E01C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0239" w14:textId="2B147D8D" w:rsidR="00337D69" w:rsidRPr="00815662" w:rsidRDefault="00337D69" w:rsidP="00337D6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26E0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A9AF" w14:textId="77777777" w:rsidR="00337D69" w:rsidRDefault="00337D69" w:rsidP="00337D6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328625ED" w14:textId="0A7A074C" w:rsidR="00337D69" w:rsidRDefault="00337D69" w:rsidP="00337D6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………………………………………………</w:t>
            </w:r>
          </w:p>
          <w:p w14:paraId="5F69C040" w14:textId="77777777" w:rsidR="00337D69" w:rsidRDefault="00337D69" w:rsidP="00337D6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7013834" w14:textId="77777777" w:rsidR="00337D69" w:rsidRDefault="00337D69" w:rsidP="00337D6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…………………………………………………………………………………</w:t>
            </w:r>
          </w:p>
          <w:p w14:paraId="04D624BF" w14:textId="77777777" w:rsidR="00337D69" w:rsidRDefault="00337D69" w:rsidP="00337D6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64C5E9F" w14:textId="0676A83C" w:rsidR="00337D69" w:rsidRDefault="00337D69" w:rsidP="00337D6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</w:t>
            </w:r>
          </w:p>
          <w:p w14:paraId="5AD6CC2E" w14:textId="77777777" w:rsidR="00337D69" w:rsidRDefault="00337D69" w:rsidP="00337D6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D63F96B" w14:textId="77777777" w:rsidR="00337D69" w:rsidRDefault="00337D69" w:rsidP="00337D6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1120AD10" w14:textId="734D9830" w:rsidR="00EE4A10" w:rsidRDefault="00337D69" w:rsidP="00BC62E5">
            <w:pPr>
              <w:widowControl/>
              <w:autoSpaceDE/>
              <w:autoSpaceDN/>
              <w:adjustRightInd/>
              <w:spacing w:before="120" w:after="120"/>
              <w:ind w:left="141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</w:t>
            </w:r>
            <w:r w:rsidR="00BC62E5">
              <w:rPr>
                <w:rFonts w:ascii="Open Sans" w:hAnsi="Open Sans" w:cs="Open Sans"/>
                <w:sz w:val="18"/>
                <w:szCs w:val="18"/>
              </w:rPr>
              <w:t>..</w:t>
            </w:r>
          </w:p>
          <w:p w14:paraId="4E2E16AE" w14:textId="62917B38" w:rsidR="00337D69" w:rsidRPr="00B96005" w:rsidRDefault="00337D69" w:rsidP="00BC62E5">
            <w:pPr>
              <w:widowControl/>
              <w:autoSpaceDE/>
              <w:autoSpaceDN/>
              <w:adjustRightInd/>
              <w:spacing w:before="120" w:after="120"/>
              <w:ind w:left="141"/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</w:t>
            </w:r>
            <w:r w:rsidR="00BC62E5"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</w:tr>
    </w:tbl>
    <w:p w14:paraId="5C2761A4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4C883EA" w14:textId="77777777" w:rsidTr="001907BB">
        <w:trPr>
          <w:trHeight w:val="684"/>
        </w:trPr>
        <w:tc>
          <w:tcPr>
            <w:tcW w:w="3856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30C954D" w14:textId="3A01C30C" w:rsidR="00B00777" w:rsidRPr="00320A3F" w:rsidRDefault="00B00777" w:rsidP="00B00777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00777">
              <w:rPr>
                <w:rFonts w:ascii="Open Sans" w:hAnsi="Open Sans" w:cs="Open Sans"/>
                <w:b/>
                <w:sz w:val="18"/>
                <w:szCs w:val="18"/>
              </w:rPr>
              <w:t xml:space="preserve">Nasadzenie </w:t>
            </w:r>
            <w:r w:rsidR="00B30AB2">
              <w:rPr>
                <w:rFonts w:ascii="Open Sans" w:hAnsi="Open Sans" w:cs="Open Sans"/>
                <w:b/>
                <w:sz w:val="18"/>
                <w:szCs w:val="18"/>
              </w:rPr>
              <w:t>roślinności</w:t>
            </w:r>
            <w:r w:rsidRPr="00B00777">
              <w:rPr>
                <w:rFonts w:ascii="Open Sans" w:hAnsi="Open Sans" w:cs="Open Sans"/>
                <w:b/>
                <w:sz w:val="18"/>
                <w:szCs w:val="18"/>
              </w:rPr>
              <w:t xml:space="preserve"> w zakresie zadania pn.: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B00777">
              <w:rPr>
                <w:rFonts w:ascii="Open Sans" w:hAnsi="Open Sans" w:cs="Open Sans"/>
                <w:b/>
                <w:sz w:val="18"/>
                <w:szCs w:val="18"/>
              </w:rPr>
              <w:t>„Odwodnienie wraz z przebudową podwórzy w dzielnicy Stogi”</w:t>
            </w:r>
          </w:p>
        </w:tc>
      </w:tr>
    </w:tbl>
    <w:p w14:paraId="3B7972C9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14:paraId="5D1C86B0" w14:textId="77777777" w:rsidTr="008629F3">
        <w:trPr>
          <w:trHeight w:val="648"/>
        </w:trPr>
        <w:tc>
          <w:tcPr>
            <w:tcW w:w="504" w:type="dxa"/>
            <w:vMerge w:val="restart"/>
            <w:vAlign w:val="center"/>
          </w:tcPr>
          <w:p w14:paraId="3D356D8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45B6913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7EE5416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2585189C" w14:textId="77777777" w:rsidTr="008629F3">
        <w:trPr>
          <w:trHeight w:val="686"/>
        </w:trPr>
        <w:tc>
          <w:tcPr>
            <w:tcW w:w="504" w:type="dxa"/>
            <w:vMerge/>
            <w:vAlign w:val="center"/>
          </w:tcPr>
          <w:p w14:paraId="2A67FEB5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2A3276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14:paraId="782B05A9" w14:textId="77777777" w:rsidR="005A6C4E" w:rsidRPr="00282831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7E3700" w:rsidRPr="00E84076" w14:paraId="19C1A437" w14:textId="77777777" w:rsidTr="008629F3">
        <w:trPr>
          <w:trHeight w:val="568"/>
        </w:trPr>
        <w:tc>
          <w:tcPr>
            <w:tcW w:w="504" w:type="dxa"/>
            <w:vAlign w:val="center"/>
          </w:tcPr>
          <w:p w14:paraId="48F225DE" w14:textId="34C593FE" w:rsidR="007E3700" w:rsidRPr="00282831" w:rsidRDefault="007E3700" w:rsidP="007E370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CA39C61" w14:textId="53672332" w:rsidR="007E3700" w:rsidRPr="00C57390" w:rsidRDefault="003B4E22" w:rsidP="001A0F1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Liczba miesięcy</w:t>
            </w:r>
            <w:r w:rsidR="008435ED">
              <w:rPr>
                <w:rFonts w:ascii="Open Sans" w:hAnsi="Open Sans" w:cs="Open Sans"/>
                <w:sz w:val="18"/>
                <w:szCs w:val="18"/>
              </w:rPr>
              <w:t xml:space="preserve"> d</w:t>
            </w:r>
            <w:r w:rsidR="007E3700" w:rsidRPr="00C57390">
              <w:rPr>
                <w:rFonts w:ascii="Open Sans" w:hAnsi="Open Sans" w:cs="Open Sans"/>
                <w:sz w:val="18"/>
                <w:szCs w:val="18"/>
              </w:rPr>
              <w:t>oświadczeni</w:t>
            </w:r>
            <w:r w:rsidR="008435ED">
              <w:rPr>
                <w:rFonts w:ascii="Open Sans" w:hAnsi="Open Sans" w:cs="Open Sans"/>
                <w:sz w:val="18"/>
                <w:szCs w:val="18"/>
              </w:rPr>
              <w:t>a</w:t>
            </w:r>
            <w:r w:rsidR="007E3700" w:rsidRPr="00C57390">
              <w:rPr>
                <w:rFonts w:ascii="Open Sans" w:hAnsi="Open Sans" w:cs="Open Sans"/>
                <w:sz w:val="18"/>
                <w:szCs w:val="18"/>
              </w:rPr>
              <w:t xml:space="preserve"> zawodowe</w:t>
            </w:r>
            <w:r w:rsidR="008435ED">
              <w:rPr>
                <w:rFonts w:ascii="Open Sans" w:hAnsi="Open Sans" w:cs="Open Sans"/>
                <w:sz w:val="18"/>
                <w:szCs w:val="18"/>
              </w:rPr>
              <w:t>go</w:t>
            </w:r>
            <w:r w:rsidR="007E3700" w:rsidRPr="00C5739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polegającego na wykonywaniu nasadzeń drzew lub krzewów </w:t>
            </w:r>
            <w:r w:rsidR="008435ED">
              <w:rPr>
                <w:rFonts w:ascii="Open Sans" w:hAnsi="Open Sans" w:cs="Open Sans"/>
                <w:sz w:val="18"/>
                <w:szCs w:val="18"/>
              </w:rPr>
              <w:t>posiadanego przez osobę skierowaną do realizacji zamówienia</w:t>
            </w:r>
            <w:r w:rsidR="007E3700" w:rsidRPr="00C57390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244" w:type="dxa"/>
            <w:vAlign w:val="center"/>
          </w:tcPr>
          <w:p w14:paraId="4CD3AFDD" w14:textId="77777777" w:rsidR="001A0F14" w:rsidRDefault="001A0F14" w:rsidP="003C7C3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49932315" w14:textId="730EA87C" w:rsidR="003C7C38" w:rsidRPr="00C57390" w:rsidRDefault="003B4E22" w:rsidP="003C7C3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 miesięcy</w:t>
            </w:r>
            <w:r w:rsidR="003C7C38" w:rsidRPr="00C57390">
              <w:rPr>
                <w:rFonts w:ascii="Open Sans" w:hAnsi="Open Sans" w:cs="Open Sans"/>
                <w:sz w:val="18"/>
                <w:szCs w:val="18"/>
              </w:rPr>
              <w:t xml:space="preserve"> *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BB2E9D6" w14:textId="25D2D673" w:rsidR="007E3700" w:rsidRPr="00C57390" w:rsidRDefault="003C7C38" w:rsidP="001A0F1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57390">
              <w:rPr>
                <w:rFonts w:ascii="Open Sans" w:hAnsi="Open Sans" w:cs="Open Sans"/>
                <w:sz w:val="18"/>
                <w:szCs w:val="18"/>
              </w:rPr>
              <w:t>(*</w:t>
            </w:r>
            <w:r w:rsidR="003B4E22"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C57390">
              <w:rPr>
                <w:rFonts w:ascii="Open Sans" w:hAnsi="Open Sans" w:cs="Open Sans"/>
                <w:sz w:val="18"/>
                <w:szCs w:val="18"/>
              </w:rPr>
              <w:t xml:space="preserve">) </w:t>
            </w:r>
            <w:r w:rsidR="003B4E22">
              <w:rPr>
                <w:rFonts w:ascii="Open Sans" w:hAnsi="Open Sans" w:cs="Open Sans"/>
                <w:sz w:val="18"/>
                <w:szCs w:val="18"/>
              </w:rPr>
              <w:t>należy cyfrowo lub słownie podać liczbę miesięcy</w:t>
            </w:r>
          </w:p>
        </w:tc>
      </w:tr>
      <w:tr w:rsidR="007E3700" w:rsidRPr="00E84076" w14:paraId="6A2C3396" w14:textId="77777777" w:rsidTr="008629F3">
        <w:trPr>
          <w:trHeight w:val="568"/>
        </w:trPr>
        <w:tc>
          <w:tcPr>
            <w:tcW w:w="504" w:type="dxa"/>
            <w:vAlign w:val="center"/>
          </w:tcPr>
          <w:p w14:paraId="7E0DE804" w14:textId="30C33A7B" w:rsidR="007E3700" w:rsidRPr="00282831" w:rsidRDefault="003C7C38" w:rsidP="007E370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768AEF5D" w14:textId="77777777" w:rsidR="007E3700" w:rsidRPr="00282831" w:rsidRDefault="007E3700" w:rsidP="007E370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7E3700" w:rsidRPr="00282831" w:rsidRDefault="007E3700" w:rsidP="007E370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B4141E" w:rsidRPr="00E84076" w14:paraId="46464B19" w14:textId="77777777" w:rsidTr="008629F3">
        <w:trPr>
          <w:trHeight w:val="548"/>
        </w:trPr>
        <w:tc>
          <w:tcPr>
            <w:tcW w:w="504" w:type="dxa"/>
            <w:vAlign w:val="center"/>
          </w:tcPr>
          <w:p w14:paraId="3CC3ECA4" w14:textId="388FF2D7" w:rsidR="00B4141E" w:rsidRPr="00282831" w:rsidRDefault="00B4141E" w:rsidP="00B414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435A1FAD" w14:textId="404944AE" w:rsidR="00B4141E" w:rsidRPr="00282831" w:rsidRDefault="00B4141E" w:rsidP="00B414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Okres </w:t>
            </w:r>
            <w:r w:rsidRPr="00800BB4">
              <w:rPr>
                <w:rFonts w:ascii="Open Sans" w:hAnsi="Open Sans" w:cs="Open Sans"/>
                <w:sz w:val="18"/>
                <w:szCs w:val="18"/>
              </w:rPr>
              <w:t>rękojmi</w:t>
            </w:r>
          </w:p>
        </w:tc>
        <w:tc>
          <w:tcPr>
            <w:tcW w:w="5244" w:type="dxa"/>
            <w:vAlign w:val="center"/>
          </w:tcPr>
          <w:p w14:paraId="737E105A" w14:textId="51A61C59" w:rsidR="00B4141E" w:rsidRPr="00282831" w:rsidRDefault="00B4141E" w:rsidP="00B4141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4B2AAC" w:rsidRPr="00E84076" w14:paraId="4CA1BFE5" w14:textId="77777777" w:rsidTr="008629F3">
        <w:trPr>
          <w:trHeight w:val="663"/>
        </w:trPr>
        <w:tc>
          <w:tcPr>
            <w:tcW w:w="504" w:type="dxa"/>
            <w:vAlign w:val="center"/>
          </w:tcPr>
          <w:p w14:paraId="11BBE869" w14:textId="69407767" w:rsidR="004B2AAC" w:rsidRPr="00282831" w:rsidRDefault="004B2AAC" w:rsidP="004B2AA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5</w:t>
            </w:r>
          </w:p>
        </w:tc>
        <w:tc>
          <w:tcPr>
            <w:tcW w:w="3324" w:type="dxa"/>
            <w:vAlign w:val="center"/>
          </w:tcPr>
          <w:p w14:paraId="70CFADF4" w14:textId="0339178E" w:rsidR="004B2AAC" w:rsidRPr="00282831" w:rsidRDefault="00551E1E" w:rsidP="004B2AA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6A51511D" w14:textId="6B4768D5" w:rsidR="004B2AAC" w:rsidRPr="00282831" w:rsidRDefault="004B2AAC" w:rsidP="004B2AA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7E3700" w:rsidRPr="00E84076" w14:paraId="1C6CD70A" w14:textId="77777777" w:rsidTr="00613380">
        <w:trPr>
          <w:trHeight w:val="1202"/>
        </w:trPr>
        <w:tc>
          <w:tcPr>
            <w:tcW w:w="504" w:type="dxa"/>
            <w:vAlign w:val="center"/>
          </w:tcPr>
          <w:p w14:paraId="5EEAD82A" w14:textId="77777777" w:rsidR="007E3700" w:rsidRPr="00282831" w:rsidRDefault="007E3700" w:rsidP="007E3700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7E3700" w:rsidRPr="001907BB" w:rsidRDefault="007E3700" w:rsidP="007E370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7E3700" w:rsidRPr="00282831" w:rsidRDefault="007E3700" w:rsidP="007E370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7C1BDA45" w14:textId="3F5F045C" w:rsidR="00994855" w:rsidRDefault="00994855" w:rsidP="00516F2A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  <w:r w:rsidR="00137C31">
        <w:rPr>
          <w:rFonts w:ascii="Open Sans" w:hAnsi="Open Sans" w:cs="Open Sans"/>
        </w:rPr>
        <w:t>**</w:t>
      </w:r>
    </w:p>
    <w:p w14:paraId="53917231" w14:textId="0C0CBD4D" w:rsidR="00994855" w:rsidRPr="00F8399F" w:rsidRDefault="00137C31" w:rsidP="00994855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>***</w:t>
      </w:r>
      <w:r w:rsidR="00994855">
        <w:rPr>
          <w:rFonts w:ascii="Open Sans" w:hAnsi="Open Sans" w:cs="Open Sans"/>
          <w:i/>
        </w:rPr>
        <w:t xml:space="preserve"> W przypadku</w:t>
      </w:r>
      <w:r w:rsidR="000061E5">
        <w:rPr>
          <w:rFonts w:ascii="Open Sans" w:hAnsi="Open Sans" w:cs="Open Sans"/>
          <w:i/>
        </w:rPr>
        <w:t>,</w:t>
      </w:r>
      <w:r w:rsidR="00994855">
        <w:rPr>
          <w:rFonts w:ascii="Open Sans" w:hAnsi="Open Sans" w:cs="Open Sans"/>
          <w:i/>
        </w:rPr>
        <w:t xml:space="preserve">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13BE8DEC" w14:textId="77777777" w:rsidR="001C49D3" w:rsidRPr="001907BB" w:rsidRDefault="001C49D3" w:rsidP="00516F2A">
      <w:pPr>
        <w:widowControl/>
        <w:numPr>
          <w:ilvl w:val="0"/>
          <w:numId w:val="3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1907BB" w:rsidRDefault="001C49D3" w:rsidP="00516F2A">
      <w:pPr>
        <w:widowControl/>
        <w:numPr>
          <w:ilvl w:val="0"/>
          <w:numId w:val="3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1907BB" w:rsidRDefault="001C49D3" w:rsidP="00516F2A">
      <w:pPr>
        <w:widowControl/>
        <w:numPr>
          <w:ilvl w:val="0"/>
          <w:numId w:val="3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3499A47" w14:textId="16545EE0" w:rsidR="00893E21" w:rsidRPr="001907BB" w:rsidRDefault="001C49D3" w:rsidP="00800BB4">
      <w:pPr>
        <w:widowControl/>
        <w:numPr>
          <w:ilvl w:val="0"/>
          <w:numId w:val="3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1907BB" w:rsidRDefault="005A6C4E" w:rsidP="00516F2A">
      <w:pPr>
        <w:widowControl/>
        <w:numPr>
          <w:ilvl w:val="0"/>
          <w:numId w:val="3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0C672F1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2BE6E09A" w14:textId="77777777" w:rsidR="00137C31" w:rsidRDefault="00137C3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706F5314" w14:textId="78A3292C" w:rsidR="00131E7C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</w:t>
      </w:r>
      <w:r w:rsidR="00893E21" w:rsidRPr="00282831">
        <w:rPr>
          <w:rFonts w:ascii="Open Sans" w:hAnsi="Open Sans" w:cs="Open Sans"/>
        </w:rPr>
        <w:t>**</w:t>
      </w:r>
      <w:r w:rsidRPr="00282831">
        <w:rPr>
          <w:rFonts w:ascii="Open Sans" w:hAnsi="Open Sans" w:cs="Open Sans"/>
        </w:rPr>
        <w:t>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</w:p>
    <w:p w14:paraId="79D32351" w14:textId="77777777" w:rsidR="00131E7C" w:rsidRDefault="00131E7C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</w:p>
    <w:p w14:paraId="603639F5" w14:textId="266F7AF1" w:rsidR="005A6C4E" w:rsidRPr="00282831" w:rsidRDefault="005A3D1C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*</w:t>
      </w:r>
      <w:r w:rsidR="00893E21" w:rsidRPr="00893E21">
        <w:rPr>
          <w:rFonts w:ascii="Open Sans" w:hAnsi="Open Sans" w:cs="Open Sans"/>
          <w:i/>
          <w:sz w:val="18"/>
          <w:szCs w:val="18"/>
        </w:rPr>
        <w:t>**</w:t>
      </w:r>
      <w:r w:rsidRPr="00282831">
        <w:rPr>
          <w:rFonts w:ascii="Open Sans" w:hAnsi="Open Sans" w:cs="Open Sans"/>
          <w:i/>
          <w:sz w:val="18"/>
          <w:szCs w:val="18"/>
        </w:rPr>
        <w:t>* dotyczy w</w:t>
      </w:r>
      <w:r w:rsidR="005A6C4E"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="005A6C4E"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282831" w:rsidRDefault="005A6C4E" w:rsidP="00516F2A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lastRenderedPageBreak/>
        <w:t>wewnątrzwspólnotowego nabycia towarów,</w:t>
      </w:r>
    </w:p>
    <w:p w14:paraId="7366C7EB" w14:textId="6C71ADEF" w:rsidR="005A6C4E" w:rsidRPr="00282831" w:rsidRDefault="005A6C4E" w:rsidP="00516F2A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3A0B56">
        <w:rPr>
          <w:rFonts w:ascii="Open Sans" w:hAnsi="Open Sans" w:cs="Open Sans"/>
          <w:i/>
          <w:sz w:val="18"/>
          <w:szCs w:val="18"/>
        </w:rPr>
        <w:t>7</w:t>
      </w:r>
      <w:r w:rsidR="00377457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9108426" w14:textId="77777777" w:rsidR="005A6C4E" w:rsidRDefault="005A6C4E" w:rsidP="00516F2A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9AA705C" w14:textId="3DC86F7F" w:rsidR="005A6C4E" w:rsidRPr="001907BB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niewypełnienie oferty w zakresie pkt </w:t>
      </w:r>
      <w:r w:rsidR="00D9366F" w:rsidRPr="001907BB">
        <w:rPr>
          <w:rFonts w:ascii="Open Sans" w:hAnsi="Open Sans" w:cs="Open Sans"/>
        </w:rPr>
        <w:t>1</w:t>
      </w:r>
      <w:r w:rsidR="00B14C00">
        <w:rPr>
          <w:rFonts w:ascii="Open Sans" w:hAnsi="Open Sans" w:cs="Open Sans"/>
        </w:rPr>
        <w:t>2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71EE34BA" w14:textId="77777777" w:rsidR="001907BB" w:rsidRDefault="001907B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24BD25C5" w14:textId="77777777" w:rsidR="00131E7C" w:rsidRDefault="00131E7C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075ECCED" w14:textId="77777777" w:rsidR="00131E7C" w:rsidRDefault="00131E7C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5851154E" w14:textId="77777777" w:rsidR="001A0F53" w:rsidRPr="00BD3453" w:rsidRDefault="001A0F53" w:rsidP="001A0F5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D3453">
        <w:rPr>
          <w:rFonts w:ascii="Open Sans" w:hAnsi="Open Sans" w:cs="Open Sans"/>
        </w:rPr>
        <w:lastRenderedPageBreak/>
        <w:t>Załącznik nr 3 do SIWZ</w:t>
      </w:r>
    </w:p>
    <w:p w14:paraId="59780658" w14:textId="77777777" w:rsidR="004E45B1" w:rsidRDefault="004E45B1" w:rsidP="004E45B1">
      <w:pPr>
        <w:pStyle w:val="Nagwek"/>
        <w:tabs>
          <w:tab w:val="clear" w:pos="4536"/>
          <w:tab w:val="clear" w:pos="9072"/>
          <w:tab w:val="center" w:pos="4535"/>
          <w:tab w:val="left" w:pos="7860"/>
        </w:tabs>
        <w:spacing w:before="120" w:after="120"/>
        <w:jc w:val="center"/>
        <w:rPr>
          <w:rFonts w:ascii="Open Sans" w:hAnsi="Open Sans" w:cs="Open Sans"/>
        </w:rPr>
      </w:pPr>
    </w:p>
    <w:p w14:paraId="39AB28B4" w14:textId="5F4AF3CE" w:rsidR="001A0F53" w:rsidRPr="00BD3453" w:rsidRDefault="001A0F53" w:rsidP="004E45B1">
      <w:pPr>
        <w:pStyle w:val="Nagwek"/>
        <w:tabs>
          <w:tab w:val="clear" w:pos="4536"/>
          <w:tab w:val="clear" w:pos="9072"/>
          <w:tab w:val="center" w:pos="4535"/>
          <w:tab w:val="left" w:pos="7860"/>
        </w:tabs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BD3453">
        <w:rPr>
          <w:rFonts w:ascii="Open Sans" w:hAnsi="Open Sans" w:cs="Open Sans"/>
        </w:rPr>
        <w:t>WYKAZ WYKONANYCH USŁUG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417"/>
        <w:gridCol w:w="1418"/>
        <w:gridCol w:w="1842"/>
      </w:tblGrid>
      <w:tr w:rsidR="004E45B1" w:rsidRPr="00EE03EC" w14:paraId="2B3CC4E7" w14:textId="77777777" w:rsidTr="003617F7">
        <w:trPr>
          <w:trHeight w:val="1221"/>
        </w:trPr>
        <w:tc>
          <w:tcPr>
            <w:tcW w:w="567" w:type="dxa"/>
            <w:vAlign w:val="center"/>
          </w:tcPr>
          <w:p w14:paraId="76455349" w14:textId="77777777"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828" w:type="dxa"/>
            <w:vAlign w:val="center"/>
          </w:tcPr>
          <w:p w14:paraId="5C9905D0" w14:textId="77777777"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1417" w:type="dxa"/>
            <w:vAlign w:val="center"/>
          </w:tcPr>
          <w:p w14:paraId="6CD5E642" w14:textId="77777777"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64EF59E6" w14:textId="77777777"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8" w:type="dxa"/>
            <w:vAlign w:val="center"/>
          </w:tcPr>
          <w:p w14:paraId="4D58CA5C" w14:textId="77777777"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62580449" w14:textId="77777777"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2" w:type="dxa"/>
            <w:vAlign w:val="center"/>
          </w:tcPr>
          <w:p w14:paraId="65A94EB1" w14:textId="77777777"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4E45B1" w:rsidRPr="00EE03EC" w14:paraId="3B304C36" w14:textId="77777777" w:rsidTr="003617F7">
        <w:trPr>
          <w:trHeight w:val="277"/>
        </w:trPr>
        <w:tc>
          <w:tcPr>
            <w:tcW w:w="567" w:type="dxa"/>
            <w:vAlign w:val="center"/>
          </w:tcPr>
          <w:p w14:paraId="555A9B46" w14:textId="77777777"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828" w:type="dxa"/>
            <w:vAlign w:val="center"/>
          </w:tcPr>
          <w:p w14:paraId="10039F9A" w14:textId="77777777"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17" w:type="dxa"/>
            <w:vAlign w:val="center"/>
          </w:tcPr>
          <w:p w14:paraId="2A7339C8" w14:textId="157FED87" w:rsidR="004E45B1" w:rsidRPr="00EE03EC" w:rsidRDefault="00C808F3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="004E45B1" w:rsidRPr="00EE03E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14:paraId="217C80E7" w14:textId="004B25B1" w:rsidR="004E45B1" w:rsidRPr="00EE03EC" w:rsidRDefault="00C808F3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="004E45B1" w:rsidRPr="00EE03E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842" w:type="dxa"/>
            <w:vAlign w:val="center"/>
          </w:tcPr>
          <w:p w14:paraId="4069F031" w14:textId="18CD2184" w:rsidR="004E45B1" w:rsidRPr="00EE03EC" w:rsidRDefault="00C808F3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="004E45B1" w:rsidRPr="00EE03E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4E45B1" w:rsidRPr="00EE03EC" w14:paraId="1015D264" w14:textId="77777777" w:rsidTr="003617F7">
        <w:trPr>
          <w:trHeight w:hRule="exact" w:val="1153"/>
        </w:trPr>
        <w:tc>
          <w:tcPr>
            <w:tcW w:w="567" w:type="dxa"/>
            <w:vAlign w:val="center"/>
          </w:tcPr>
          <w:p w14:paraId="46E8873D" w14:textId="77777777"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3828" w:type="dxa"/>
            <w:vAlign w:val="center"/>
          </w:tcPr>
          <w:p w14:paraId="6198FDE8" w14:textId="77777777"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140A97" w14:textId="77777777"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E72517" w14:textId="77777777"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D869BDA" w14:textId="77777777"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08F3" w:rsidRPr="00EE03EC" w14:paraId="28609482" w14:textId="77777777" w:rsidTr="003617F7">
        <w:trPr>
          <w:trHeight w:hRule="exact" w:val="1153"/>
        </w:trPr>
        <w:tc>
          <w:tcPr>
            <w:tcW w:w="567" w:type="dxa"/>
            <w:vAlign w:val="center"/>
          </w:tcPr>
          <w:p w14:paraId="7E531C1E" w14:textId="1C2E04FD" w:rsidR="00C808F3" w:rsidRPr="00EE03EC" w:rsidRDefault="00C808F3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556AB3B7" w14:textId="77777777" w:rsidR="00C808F3" w:rsidRPr="00EE03EC" w:rsidRDefault="00C808F3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7D6764" w14:textId="77777777" w:rsidR="00C808F3" w:rsidRPr="00EE03EC" w:rsidRDefault="00C808F3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F46774" w14:textId="77777777" w:rsidR="00C808F3" w:rsidRPr="00EE03EC" w:rsidRDefault="00C808F3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D31BE5B" w14:textId="77777777" w:rsidR="00C808F3" w:rsidRPr="00EE03EC" w:rsidRDefault="00C808F3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45B1" w:rsidRPr="00EE03EC" w14:paraId="3A168524" w14:textId="77777777" w:rsidTr="003617F7">
        <w:trPr>
          <w:trHeight w:hRule="exact" w:val="1153"/>
        </w:trPr>
        <w:tc>
          <w:tcPr>
            <w:tcW w:w="567" w:type="dxa"/>
            <w:vAlign w:val="center"/>
          </w:tcPr>
          <w:p w14:paraId="3034F1CA" w14:textId="77777777"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3828" w:type="dxa"/>
            <w:vAlign w:val="center"/>
          </w:tcPr>
          <w:p w14:paraId="7A2C9358" w14:textId="77777777"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7A1DD22" w14:textId="77777777"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AD5D83" w14:textId="77777777"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0E91D50" w14:textId="77777777"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3D0A9AF" w14:textId="77777777" w:rsidR="001A0F53" w:rsidRPr="00C808F3" w:rsidRDefault="001A0F53" w:rsidP="001A0F53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C808F3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770A465C" w14:textId="77777777" w:rsidR="001A0F53" w:rsidRDefault="001A0F53" w:rsidP="001A0F53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6D92FE4B" w14:textId="77777777" w:rsidR="00C808F3" w:rsidRDefault="00C808F3" w:rsidP="001A0F53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3B326FD1" w14:textId="77777777" w:rsidR="00C808F3" w:rsidRPr="00C808F3" w:rsidRDefault="00C808F3" w:rsidP="001A0F53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1A0F53" w:rsidRPr="00EE03EC" w14:paraId="2049521E" w14:textId="77777777" w:rsidTr="00A601F3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2291" w14:textId="77777777" w:rsidR="001A0F53" w:rsidRPr="00EE03EC" w:rsidRDefault="001A0F53" w:rsidP="00A601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14D0B4A" w14:textId="77777777" w:rsidR="001A0F53" w:rsidRPr="00EE03EC" w:rsidRDefault="001A0F53" w:rsidP="00A601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73B6DDF6" w14:textId="77777777" w:rsidR="001A0F53" w:rsidRPr="00EE03EC" w:rsidRDefault="001A0F53" w:rsidP="00A601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1C87" w14:textId="77777777"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F53" w:rsidRPr="00EE03EC" w14:paraId="2A207B2C" w14:textId="77777777" w:rsidTr="00A601F3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1207" w14:textId="77777777" w:rsidR="001A0F53" w:rsidRPr="00EE03EC" w:rsidRDefault="001A0F53" w:rsidP="00A601F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1A0F53" w:rsidRPr="00EE03EC" w14:paraId="39C0A1D7" w14:textId="77777777" w:rsidTr="00A601F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1EA7" w14:textId="77777777" w:rsidR="001A0F53" w:rsidRPr="00EE03EC" w:rsidRDefault="001A0F53" w:rsidP="00A601F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B414" w14:textId="77777777" w:rsidR="001A0F53" w:rsidRPr="00EE03EC" w:rsidRDefault="001A0F53" w:rsidP="00A601F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1AB7" w14:textId="77777777" w:rsidR="001A0F53" w:rsidRPr="00EE03EC" w:rsidRDefault="001A0F53" w:rsidP="00A601F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A0F53" w:rsidRPr="00EE03EC" w14:paraId="1E086910" w14:textId="77777777" w:rsidTr="00A601F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9A43" w14:textId="77777777" w:rsidR="001A0F53" w:rsidRPr="00EE03EC" w:rsidRDefault="001A0F53" w:rsidP="00A601F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B80E" w14:textId="77777777"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E85F" w14:textId="77777777"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64F1" w14:textId="77777777"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F53" w:rsidRPr="00EE03EC" w14:paraId="692F86E6" w14:textId="77777777" w:rsidTr="00A601F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59DD" w14:textId="77777777" w:rsidR="001A0F53" w:rsidRPr="00EE03EC" w:rsidRDefault="001A0F53" w:rsidP="00A601F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3EF6" w14:textId="77777777"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4EBD" w14:textId="77777777"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8DAA" w14:textId="77777777"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D367650" w14:textId="371FA0F0" w:rsidR="00C808F3" w:rsidRDefault="00C808F3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05677575" w14:textId="79AB4BD3" w:rsidR="001A0F14" w:rsidRDefault="001A0F14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8DBE725" w14:textId="77777777" w:rsidR="001A0F14" w:rsidRDefault="001A0F14" w:rsidP="00800BB4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4 do SIWZ</w:t>
      </w:r>
    </w:p>
    <w:p w14:paraId="4F3D56C4" w14:textId="77777777" w:rsidR="001A0F14" w:rsidRDefault="001A0F14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7F3669DA" w14:textId="77777777" w:rsidR="001A0F14" w:rsidRPr="00254C91" w:rsidRDefault="001A0F14" w:rsidP="001A0F1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254C91">
        <w:rPr>
          <w:rFonts w:ascii="Open Sans" w:hAnsi="Open Sans" w:cs="Open Sans"/>
        </w:rPr>
        <w:t>WYKAZ OSÓB,</w:t>
      </w:r>
      <w:r w:rsidRPr="00254C91">
        <w:rPr>
          <w:rFonts w:ascii="Open Sans" w:hAnsi="Open Sans" w:cs="Open Sans"/>
        </w:rPr>
        <w:br/>
      </w:r>
      <w:r w:rsidRPr="00254C91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8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977"/>
      </w:tblGrid>
      <w:tr w:rsidR="001A0F14" w:rsidRPr="00254C91" w14:paraId="16F8DF10" w14:textId="77777777" w:rsidTr="00151D98">
        <w:trPr>
          <w:trHeight w:val="1379"/>
        </w:trPr>
        <w:tc>
          <w:tcPr>
            <w:tcW w:w="567" w:type="dxa"/>
            <w:vAlign w:val="center"/>
          </w:tcPr>
          <w:p w14:paraId="6587C96D" w14:textId="77777777" w:rsidR="001A0F14" w:rsidRPr="00254C91" w:rsidRDefault="001A0F14" w:rsidP="00151D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77" w:type="dxa"/>
            <w:vAlign w:val="center"/>
          </w:tcPr>
          <w:p w14:paraId="254756E8" w14:textId="77777777" w:rsidR="001A0F14" w:rsidRPr="00254C91" w:rsidRDefault="001A0F14" w:rsidP="00151D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vAlign w:val="center"/>
          </w:tcPr>
          <w:p w14:paraId="3CDDC2DF" w14:textId="77777777" w:rsidR="001A0F14" w:rsidRPr="00254C91" w:rsidRDefault="001A0F14" w:rsidP="00151D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977" w:type="dxa"/>
            <w:vAlign w:val="center"/>
          </w:tcPr>
          <w:p w14:paraId="2289AE85" w14:textId="77777777" w:rsidR="001A0F14" w:rsidRPr="00254C91" w:rsidRDefault="001A0F14" w:rsidP="00151D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1A0F14" w:rsidRPr="00254C91" w14:paraId="05EE29DE" w14:textId="77777777" w:rsidTr="00151D98">
        <w:trPr>
          <w:trHeight w:val="124"/>
        </w:trPr>
        <w:tc>
          <w:tcPr>
            <w:tcW w:w="567" w:type="dxa"/>
            <w:vAlign w:val="center"/>
          </w:tcPr>
          <w:p w14:paraId="64922BDF" w14:textId="77777777" w:rsidR="001A0F14" w:rsidRPr="00254C91" w:rsidRDefault="001A0F14" w:rsidP="00151D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77" w:type="dxa"/>
            <w:vAlign w:val="center"/>
          </w:tcPr>
          <w:p w14:paraId="56A9F9A7" w14:textId="77777777" w:rsidR="001A0F14" w:rsidRPr="00254C91" w:rsidRDefault="001A0F14" w:rsidP="00151D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5" w:type="dxa"/>
            <w:vAlign w:val="center"/>
          </w:tcPr>
          <w:p w14:paraId="51DB6E3C" w14:textId="77777777" w:rsidR="001A0F14" w:rsidRPr="00254C91" w:rsidRDefault="001A0F14" w:rsidP="00151D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977" w:type="dxa"/>
            <w:vAlign w:val="center"/>
          </w:tcPr>
          <w:p w14:paraId="6A20C338" w14:textId="77777777" w:rsidR="001A0F14" w:rsidRPr="00254C91" w:rsidRDefault="001A0F14" w:rsidP="00151D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1A0F14" w:rsidRPr="00254C91" w14:paraId="23DDE2F8" w14:textId="77777777" w:rsidTr="00151D98">
        <w:trPr>
          <w:trHeight w:hRule="exact" w:val="2833"/>
        </w:trPr>
        <w:tc>
          <w:tcPr>
            <w:tcW w:w="567" w:type="dxa"/>
            <w:vAlign w:val="center"/>
          </w:tcPr>
          <w:p w14:paraId="1CC8DA0E" w14:textId="77777777" w:rsidR="001A0F14" w:rsidRPr="00254C91" w:rsidRDefault="001A0F14" w:rsidP="00151D98">
            <w:pPr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77" w:type="dxa"/>
            <w:vAlign w:val="center"/>
          </w:tcPr>
          <w:p w14:paraId="60620B99" w14:textId="77777777" w:rsidR="001A0F14" w:rsidRPr="00254C91" w:rsidRDefault="001A0F14" w:rsidP="00151D98">
            <w:pPr>
              <w:rPr>
                <w:rFonts w:ascii="Open Sans" w:hAnsi="Open Sans" w:cs="Open Sans"/>
                <w:sz w:val="18"/>
                <w:szCs w:val="18"/>
              </w:rPr>
            </w:pPr>
            <w:r w:rsidRPr="003C706A">
              <w:rPr>
                <w:rFonts w:ascii="Open Sans" w:hAnsi="Open Sans" w:cs="Open Sans"/>
                <w:sz w:val="18"/>
                <w:szCs w:val="18"/>
              </w:rPr>
              <w:t>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……………………….</w:t>
            </w:r>
            <w:r w:rsidRPr="003C706A"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3C706A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985" w:type="dxa"/>
            <w:vAlign w:val="center"/>
          </w:tcPr>
          <w:p w14:paraId="2C63D57C" w14:textId="77777777" w:rsidR="001A0F14" w:rsidRPr="00254C91" w:rsidRDefault="001A0F14" w:rsidP="00151D98">
            <w:pPr>
              <w:rPr>
                <w:rFonts w:ascii="Open Sans" w:hAnsi="Open Sans" w:cs="Open Sans"/>
                <w:sz w:val="18"/>
                <w:szCs w:val="18"/>
              </w:rPr>
            </w:pPr>
            <w:r w:rsidRPr="003C706A">
              <w:rPr>
                <w:rFonts w:ascii="Open Sans" w:hAnsi="Open Sans" w:cs="Open Sans"/>
                <w:sz w:val="18"/>
                <w:szCs w:val="18"/>
              </w:rPr>
              <w:t>Nasadzenia drzew lub krzewów</w:t>
            </w:r>
          </w:p>
        </w:tc>
        <w:tc>
          <w:tcPr>
            <w:tcW w:w="2977" w:type="dxa"/>
            <w:vAlign w:val="center"/>
          </w:tcPr>
          <w:p w14:paraId="0D01B4EA" w14:textId="77777777" w:rsidR="001A0F14" w:rsidRPr="00254C91" w:rsidRDefault="001A0F14" w:rsidP="00151D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………………………………………**</w:t>
            </w:r>
          </w:p>
          <w:p w14:paraId="158637B2" w14:textId="77777777" w:rsidR="001A0F14" w:rsidRPr="00254C91" w:rsidRDefault="001A0F14" w:rsidP="00151D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59137477" w14:textId="77777777" w:rsidR="001A0F14" w:rsidRPr="00254C91" w:rsidRDefault="001A0F14" w:rsidP="00151D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A67DA09" w14:textId="77777777" w:rsidR="001A0F14" w:rsidRPr="00254C91" w:rsidRDefault="001A0F14" w:rsidP="00151D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D247F2F" w14:textId="77777777" w:rsidR="001A0F14" w:rsidRPr="00254C91" w:rsidRDefault="001A0F14" w:rsidP="00151D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C3007D6" w14:textId="77777777" w:rsidR="001A0F14" w:rsidRPr="00254C91" w:rsidRDefault="001A0F14" w:rsidP="00151D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14:paraId="39A98DCF" w14:textId="77777777" w:rsidR="001A0F14" w:rsidRPr="00254C91" w:rsidRDefault="001A0F14" w:rsidP="00151D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8B21BB6" w14:textId="77777777" w:rsidR="001A0F14" w:rsidRPr="00254C91" w:rsidRDefault="001A0F14" w:rsidP="00151D98">
            <w:pPr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</w:tbl>
    <w:p w14:paraId="1259135F" w14:textId="77777777" w:rsidR="001A0F14" w:rsidRPr="003C706A" w:rsidRDefault="001A0F14" w:rsidP="001A0F1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C706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7E48DDBA" w14:textId="77777777" w:rsidR="001A0F14" w:rsidRDefault="001A0F14" w:rsidP="001A0F14">
      <w:pPr>
        <w:spacing w:before="120" w:after="120"/>
        <w:ind w:right="1"/>
        <w:jc w:val="both"/>
        <w:rPr>
          <w:rFonts w:ascii="Open Sans" w:hAnsi="Open Sans" w:cs="Open Sans"/>
          <w:sz w:val="18"/>
          <w:szCs w:val="18"/>
        </w:rPr>
      </w:pPr>
      <w:r w:rsidRPr="003C706A">
        <w:rPr>
          <w:rFonts w:ascii="Open Sans" w:hAnsi="Open Sans" w:cs="Open Sans"/>
          <w:sz w:val="18"/>
          <w:szCs w:val="18"/>
        </w:rPr>
        <w:t>(**) Niepotrzebne skreślić</w:t>
      </w:r>
    </w:p>
    <w:p w14:paraId="4C6F2DF1" w14:textId="77777777" w:rsidR="001A0F14" w:rsidRDefault="001A0F14" w:rsidP="001A0F14">
      <w:pPr>
        <w:spacing w:before="120" w:after="120"/>
        <w:ind w:right="1"/>
        <w:jc w:val="both"/>
        <w:rPr>
          <w:rFonts w:ascii="Open Sans" w:hAnsi="Open Sans" w:cs="Open Sans"/>
          <w:sz w:val="18"/>
          <w:szCs w:val="18"/>
        </w:rPr>
      </w:pPr>
    </w:p>
    <w:p w14:paraId="60425CAD" w14:textId="77777777" w:rsidR="001A0F14" w:rsidRDefault="001A0F14" w:rsidP="001A0F14">
      <w:pPr>
        <w:spacing w:before="120" w:after="120"/>
        <w:ind w:right="1"/>
        <w:jc w:val="both"/>
        <w:rPr>
          <w:rFonts w:ascii="Open Sans" w:hAnsi="Open Sans" w:cs="Open Sans"/>
          <w:sz w:val="18"/>
          <w:szCs w:val="18"/>
        </w:rPr>
      </w:pPr>
    </w:p>
    <w:p w14:paraId="6CEA48CA" w14:textId="77777777" w:rsidR="001A0F14" w:rsidRPr="003C706A" w:rsidRDefault="001A0F14" w:rsidP="001A0F1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1A0F14" w:rsidRPr="00254C91" w14:paraId="058DF801" w14:textId="77777777" w:rsidTr="00151D98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5575" w14:textId="77777777" w:rsidR="001A0F14" w:rsidRPr="00254C91" w:rsidRDefault="001A0F14" w:rsidP="00151D9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5964EE3" w14:textId="77777777" w:rsidR="001A0F14" w:rsidRPr="00254C91" w:rsidRDefault="001A0F14" w:rsidP="00151D9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54C9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04CD" w14:textId="77777777" w:rsidR="001A0F14" w:rsidRPr="00254C91" w:rsidRDefault="001A0F14" w:rsidP="00151D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F14" w:rsidRPr="00254C91" w14:paraId="0C279093" w14:textId="77777777" w:rsidTr="00151D98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F570" w14:textId="77777777" w:rsidR="001A0F14" w:rsidRPr="00254C91" w:rsidRDefault="001A0F14" w:rsidP="00151D9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1A0F14" w:rsidRPr="00254C91" w14:paraId="4EE7488E" w14:textId="77777777" w:rsidTr="00151D98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046F" w14:textId="77777777" w:rsidR="001A0F14" w:rsidRPr="00254C91" w:rsidRDefault="001A0F14" w:rsidP="00151D9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F688" w14:textId="77777777" w:rsidR="001A0F14" w:rsidRPr="00254C91" w:rsidRDefault="001A0F14" w:rsidP="00151D9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A1EF" w14:textId="77777777" w:rsidR="001A0F14" w:rsidRPr="00254C91" w:rsidRDefault="001A0F14" w:rsidP="00151D9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A0F14" w:rsidRPr="00254C91" w14:paraId="7168212F" w14:textId="77777777" w:rsidTr="00151D98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5DA9" w14:textId="77777777" w:rsidR="001A0F14" w:rsidRPr="00254C91" w:rsidRDefault="001A0F14" w:rsidP="00151D9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C959" w14:textId="77777777" w:rsidR="001A0F14" w:rsidRPr="00254C91" w:rsidRDefault="001A0F14" w:rsidP="00151D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5AEF" w14:textId="77777777" w:rsidR="001A0F14" w:rsidRPr="00254C91" w:rsidRDefault="001A0F14" w:rsidP="00151D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98E" w14:textId="77777777" w:rsidR="001A0F14" w:rsidRPr="00254C91" w:rsidRDefault="001A0F14" w:rsidP="00151D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F14" w:rsidRPr="00254C91" w14:paraId="6E779F9D" w14:textId="77777777" w:rsidTr="00151D98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F58B" w14:textId="77777777" w:rsidR="001A0F14" w:rsidRPr="00254C91" w:rsidRDefault="001A0F14" w:rsidP="00151D9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BDDE" w14:textId="77777777" w:rsidR="001A0F14" w:rsidRPr="00254C91" w:rsidRDefault="001A0F14" w:rsidP="00151D9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EED3" w14:textId="77777777" w:rsidR="001A0F14" w:rsidRPr="00254C91" w:rsidRDefault="001A0F14" w:rsidP="00151D9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F42F" w14:textId="77777777" w:rsidR="001A0F14" w:rsidRPr="00254C91" w:rsidRDefault="001A0F14" w:rsidP="00151D9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B88E2A7" w14:textId="773F3767" w:rsidR="001A0F14" w:rsidRDefault="001A0F14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5ECCABD" w14:textId="76B81267" w:rsidR="00254C91" w:rsidRDefault="00254C91">
      <w:pPr>
        <w:widowControl/>
        <w:autoSpaceDE/>
        <w:autoSpaceDN/>
        <w:adjustRightInd/>
        <w:rPr>
          <w:rFonts w:ascii="Open Sans" w:hAnsi="Open Sans" w:cs="Open Sans"/>
          <w:iCs/>
          <w:spacing w:val="-6"/>
        </w:rPr>
      </w:pPr>
    </w:p>
    <w:p w14:paraId="14439DC3" w14:textId="5E3AC4A9" w:rsidR="001A0F53" w:rsidRPr="00076CCB" w:rsidRDefault="001A0F53" w:rsidP="001A0F53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076CCB">
        <w:rPr>
          <w:rFonts w:ascii="Open Sans" w:hAnsi="Open Sans" w:cs="Open Sans"/>
        </w:rPr>
        <w:t xml:space="preserve">Załącznik nr </w:t>
      </w:r>
      <w:r w:rsidR="00247289">
        <w:rPr>
          <w:rFonts w:ascii="Open Sans" w:hAnsi="Open Sans" w:cs="Open Sans"/>
        </w:rPr>
        <w:t>5</w:t>
      </w:r>
      <w:r w:rsidRPr="00076CCB">
        <w:rPr>
          <w:rFonts w:ascii="Open Sans" w:hAnsi="Open Sans" w:cs="Open Sans"/>
        </w:rPr>
        <w:t xml:space="preserve"> do SIWZ</w:t>
      </w:r>
    </w:p>
    <w:p w14:paraId="37C8EE9D" w14:textId="77777777" w:rsidR="001A0F53" w:rsidRPr="00076CCB" w:rsidRDefault="001A0F53" w:rsidP="001A0F5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3276CA96" w14:textId="77777777" w:rsidR="001A0F53" w:rsidRPr="00076CCB" w:rsidRDefault="001A0F53" w:rsidP="001A0F5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246B642" w14:textId="77777777" w:rsidR="001A0F53" w:rsidRPr="00076CCB" w:rsidRDefault="001A0F53" w:rsidP="001A0F53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</w:rPr>
      </w:pPr>
      <w:r w:rsidRPr="00076CCB">
        <w:rPr>
          <w:rFonts w:ascii="Open Sans" w:hAnsi="Open Sans" w:cs="Open Sans"/>
        </w:rPr>
        <w:t>OŚWIADCZENIE</w:t>
      </w:r>
    </w:p>
    <w:p w14:paraId="3DCACCAE" w14:textId="013FB8E9" w:rsidR="001A0F53" w:rsidRPr="00076CCB" w:rsidRDefault="001A0F53" w:rsidP="001A0F53">
      <w:pPr>
        <w:spacing w:before="120" w:after="120"/>
        <w:jc w:val="both"/>
        <w:rPr>
          <w:rFonts w:ascii="Open Sans" w:hAnsi="Open Sans" w:cs="Open Sans"/>
        </w:rPr>
      </w:pPr>
      <w:r w:rsidRPr="00076CCB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076CCB" w:rsidRPr="00076CCB">
        <w:rPr>
          <w:rFonts w:ascii="Open Sans" w:hAnsi="Open Sans" w:cs="Open Sans"/>
        </w:rPr>
        <w:t>t.j</w:t>
      </w:r>
      <w:proofErr w:type="spellEnd"/>
      <w:r w:rsidR="00076CCB" w:rsidRPr="00076CCB">
        <w:rPr>
          <w:rFonts w:ascii="Open Sans" w:hAnsi="Open Sans" w:cs="Open Sans"/>
        </w:rPr>
        <w:t>. Dz. U. z 2017 r. poz. 1579 z późn. zm.</w:t>
      </w:r>
      <w:r w:rsidRPr="00076CCB">
        <w:rPr>
          <w:rFonts w:ascii="Open Sans" w:hAnsi="Open Sans" w:cs="Open Sans"/>
        </w:rPr>
        <w:t xml:space="preserve">), pod nazwą: </w:t>
      </w:r>
    </w:p>
    <w:p w14:paraId="3D9DE625" w14:textId="7216172E" w:rsidR="00C808F3" w:rsidRPr="00076CCB" w:rsidRDefault="00C808F3" w:rsidP="00076CCB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  <w:r w:rsidRPr="00076CCB">
        <w:rPr>
          <w:rFonts w:ascii="Open Sans" w:hAnsi="Open Sans" w:cs="Open Sans"/>
          <w:b/>
        </w:rPr>
        <w:t xml:space="preserve">Nasadzenie </w:t>
      </w:r>
      <w:r w:rsidR="00B30AB2">
        <w:rPr>
          <w:rFonts w:ascii="Open Sans" w:hAnsi="Open Sans" w:cs="Open Sans"/>
          <w:b/>
        </w:rPr>
        <w:t>roślinności</w:t>
      </w:r>
      <w:r w:rsidRPr="00076CCB">
        <w:rPr>
          <w:rFonts w:ascii="Open Sans" w:hAnsi="Open Sans" w:cs="Open Sans"/>
          <w:b/>
        </w:rPr>
        <w:t xml:space="preserve"> w zakresie zadania pn.:</w:t>
      </w:r>
      <w:r w:rsidR="00076CCB">
        <w:rPr>
          <w:rFonts w:ascii="Open Sans" w:hAnsi="Open Sans" w:cs="Open Sans"/>
          <w:b/>
        </w:rPr>
        <w:t xml:space="preserve"> </w:t>
      </w:r>
      <w:r w:rsidRPr="00076CCB">
        <w:rPr>
          <w:rFonts w:ascii="Open Sans" w:hAnsi="Open Sans" w:cs="Open Sans"/>
          <w:b/>
        </w:rPr>
        <w:t>„Odwodni</w:t>
      </w:r>
      <w:r w:rsidR="00076CCB">
        <w:rPr>
          <w:rFonts w:ascii="Open Sans" w:hAnsi="Open Sans" w:cs="Open Sans"/>
          <w:b/>
        </w:rPr>
        <w:t>enie wraz z przebudową podwórzy</w:t>
      </w:r>
      <w:r w:rsidR="00076CCB">
        <w:rPr>
          <w:rFonts w:ascii="Open Sans" w:hAnsi="Open Sans" w:cs="Open Sans"/>
          <w:b/>
        </w:rPr>
        <w:br/>
      </w:r>
      <w:r w:rsidRPr="00076CCB">
        <w:rPr>
          <w:rFonts w:ascii="Open Sans" w:hAnsi="Open Sans" w:cs="Open Sans"/>
          <w:b/>
        </w:rPr>
        <w:t>w dzielnicy Stogi”</w:t>
      </w:r>
    </w:p>
    <w:p w14:paraId="30C3E30F" w14:textId="77777777" w:rsidR="001A0F53" w:rsidRPr="00076CCB" w:rsidRDefault="001A0F53" w:rsidP="001A0F53">
      <w:pPr>
        <w:jc w:val="center"/>
        <w:rPr>
          <w:rFonts w:ascii="Open Sans" w:hAnsi="Open Sans" w:cs="Open Sans"/>
          <w:b/>
        </w:rPr>
      </w:pPr>
    </w:p>
    <w:p w14:paraId="65EA85B9" w14:textId="7569D6A4" w:rsidR="001A0F53" w:rsidRPr="00076CCB" w:rsidRDefault="001A0F53" w:rsidP="001A0F5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076CCB">
        <w:rPr>
          <w:rFonts w:ascii="Open Sans" w:hAnsi="Open Sans" w:cs="Open Sans"/>
          <w:sz w:val="20"/>
        </w:rPr>
        <w:t>Oświadczam, że nie został wydany wobec nas prawomocny wyrok sądu lub ostateczna decyzja administracyjna o zaleganiu z uiszczaniem podatków, opłat lub składek</w:t>
      </w:r>
      <w:r w:rsidR="00076CCB">
        <w:rPr>
          <w:rFonts w:ascii="Open Sans" w:hAnsi="Open Sans" w:cs="Open Sans"/>
          <w:sz w:val="20"/>
        </w:rPr>
        <w:t xml:space="preserve"> </w:t>
      </w:r>
      <w:r w:rsidRPr="00076CCB">
        <w:rPr>
          <w:rFonts w:ascii="Open Sans" w:hAnsi="Open Sans" w:cs="Open Sans"/>
          <w:sz w:val="20"/>
        </w:rPr>
        <w:t>na ubezpieczenia społeczne lub zdrowotne.</w:t>
      </w:r>
    </w:p>
    <w:p w14:paraId="7118EAC9" w14:textId="77777777" w:rsidR="001A0F53" w:rsidRPr="00076CCB" w:rsidRDefault="001A0F53" w:rsidP="001A0F53">
      <w:pPr>
        <w:spacing w:before="120" w:after="120"/>
        <w:jc w:val="both"/>
        <w:rPr>
          <w:rFonts w:ascii="Open Sans" w:hAnsi="Open Sans" w:cs="Open Sans"/>
        </w:rPr>
      </w:pPr>
    </w:p>
    <w:p w14:paraId="63F42664" w14:textId="77777777" w:rsidR="001A0F53" w:rsidRPr="00076CCB" w:rsidRDefault="001A0F53" w:rsidP="001A0F53">
      <w:pPr>
        <w:spacing w:before="120" w:after="120"/>
        <w:jc w:val="both"/>
        <w:rPr>
          <w:rFonts w:ascii="Open Sans" w:hAnsi="Open Sans" w:cs="Open Sans"/>
        </w:rPr>
      </w:pPr>
      <w:r w:rsidRPr="00076CCB">
        <w:rPr>
          <w:rFonts w:ascii="Open Sans" w:hAnsi="Open Sans" w:cs="Open Sans"/>
        </w:rPr>
        <w:t>Uwaga!</w:t>
      </w:r>
    </w:p>
    <w:p w14:paraId="2871B075" w14:textId="77777777" w:rsidR="001A0F53" w:rsidRPr="00076CCB" w:rsidRDefault="001A0F53" w:rsidP="001A0F53">
      <w:pPr>
        <w:spacing w:before="120" w:after="120"/>
        <w:jc w:val="both"/>
        <w:rPr>
          <w:rFonts w:ascii="Open Sans" w:hAnsi="Open Sans" w:cs="Open Sans"/>
        </w:rPr>
      </w:pPr>
      <w:r w:rsidRPr="00076CCB">
        <w:rPr>
          <w:rFonts w:ascii="Open Sans" w:hAnsi="Open Sans" w:cs="Open Sans"/>
        </w:rPr>
        <w:t xml:space="preserve">W przypadku </w:t>
      </w:r>
      <w:r w:rsidRPr="00076CCB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2C8B4216" w14:textId="77777777" w:rsidR="001A0F53" w:rsidRPr="00076CCB" w:rsidRDefault="001A0F53" w:rsidP="001A0F53">
      <w:pPr>
        <w:spacing w:before="120" w:after="120"/>
        <w:jc w:val="both"/>
        <w:rPr>
          <w:rFonts w:ascii="Open Sans" w:hAnsi="Open Sans" w:cs="Open Sans"/>
        </w:rPr>
      </w:pPr>
    </w:p>
    <w:p w14:paraId="757307B4" w14:textId="77777777" w:rsidR="001A0F53" w:rsidRPr="00076CCB" w:rsidRDefault="001A0F53" w:rsidP="001A0F53">
      <w:pPr>
        <w:spacing w:before="120" w:after="120"/>
        <w:jc w:val="both"/>
        <w:rPr>
          <w:rFonts w:ascii="Open Sans" w:hAnsi="Open Sans" w:cs="Open Sans"/>
        </w:rPr>
      </w:pPr>
    </w:p>
    <w:p w14:paraId="58FB69B1" w14:textId="77777777" w:rsidR="001A0F53" w:rsidRPr="00076CCB" w:rsidRDefault="001A0F53" w:rsidP="001A0F5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A0F53" w:rsidRPr="00EE03EC" w14:paraId="5BF119C6" w14:textId="77777777" w:rsidTr="00A601F3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9B52" w14:textId="77777777" w:rsidR="001A0F53" w:rsidRPr="00EE03EC" w:rsidRDefault="001A0F53" w:rsidP="00A601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6179" w14:textId="77777777"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F53" w:rsidRPr="00EE03EC" w14:paraId="237D8250" w14:textId="77777777" w:rsidTr="00A601F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B152" w14:textId="77777777" w:rsidR="001A0F53" w:rsidRPr="00EE03EC" w:rsidRDefault="001A0F53" w:rsidP="00A601F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A0F53" w:rsidRPr="00EE03EC" w14:paraId="2AF49439" w14:textId="77777777" w:rsidTr="00A601F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03A4" w14:textId="77777777" w:rsidR="001A0F53" w:rsidRPr="00EE03EC" w:rsidRDefault="001A0F53" w:rsidP="00A601F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767C" w14:textId="77777777" w:rsidR="001A0F53" w:rsidRPr="00EE03EC" w:rsidRDefault="001A0F53" w:rsidP="00A601F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2698" w14:textId="77777777" w:rsidR="001A0F53" w:rsidRPr="00EE03EC" w:rsidRDefault="001A0F53" w:rsidP="00A601F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A0F53" w:rsidRPr="00EE03EC" w14:paraId="3B2A42DB" w14:textId="77777777" w:rsidTr="00A601F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240E" w14:textId="77777777" w:rsidR="001A0F53" w:rsidRPr="00EE03EC" w:rsidRDefault="001A0F53" w:rsidP="00A601F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DC4A" w14:textId="77777777"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ED5B" w14:textId="77777777"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9A2B" w14:textId="77777777"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F53" w:rsidRPr="00EE03EC" w14:paraId="41905483" w14:textId="77777777" w:rsidTr="00A601F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A03A" w14:textId="77777777" w:rsidR="001A0F53" w:rsidRPr="00EE03EC" w:rsidRDefault="001A0F53" w:rsidP="00A601F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B4A7" w14:textId="77777777"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2D82" w14:textId="77777777"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89A" w14:textId="77777777"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906F3E4" w14:textId="77777777" w:rsidR="001A0F53" w:rsidRDefault="001A0F53" w:rsidP="001A0F5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AC7448C" w14:textId="34C235E3" w:rsidR="00076CCB" w:rsidRDefault="00076CC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E9FE999" w14:textId="4273732D" w:rsidR="001A0F53" w:rsidRPr="0015137A" w:rsidRDefault="001A0F53" w:rsidP="005A55F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5137A">
        <w:rPr>
          <w:rFonts w:ascii="Open Sans" w:hAnsi="Open Sans" w:cs="Open Sans"/>
        </w:rPr>
        <w:lastRenderedPageBreak/>
        <w:t xml:space="preserve">Załącznik nr </w:t>
      </w:r>
      <w:r w:rsidR="00247289">
        <w:rPr>
          <w:rFonts w:ascii="Open Sans" w:hAnsi="Open Sans" w:cs="Open Sans"/>
        </w:rPr>
        <w:t>6</w:t>
      </w:r>
      <w:r w:rsidRPr="0015137A">
        <w:rPr>
          <w:rFonts w:ascii="Open Sans" w:hAnsi="Open Sans" w:cs="Open Sans"/>
        </w:rPr>
        <w:t xml:space="preserve"> do SIWZ</w:t>
      </w:r>
    </w:p>
    <w:p w14:paraId="17D16A8D" w14:textId="77777777" w:rsidR="001A0F53" w:rsidRPr="0015137A" w:rsidRDefault="001A0F53" w:rsidP="005A55F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57F16023" w14:textId="77777777" w:rsidR="001A0F53" w:rsidRPr="0015137A" w:rsidRDefault="001A0F53" w:rsidP="005A55F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62021267" w14:textId="77777777" w:rsidR="001A0F53" w:rsidRPr="0015137A" w:rsidRDefault="001A0F53" w:rsidP="005A55F0">
      <w:pPr>
        <w:spacing w:before="120" w:after="120"/>
        <w:jc w:val="center"/>
        <w:rPr>
          <w:rFonts w:ascii="Open Sans" w:hAnsi="Open Sans" w:cs="Open Sans"/>
        </w:rPr>
      </w:pPr>
      <w:r w:rsidRPr="0015137A">
        <w:rPr>
          <w:rFonts w:ascii="Open Sans" w:hAnsi="Open Sans" w:cs="Open Sans"/>
        </w:rPr>
        <w:t>OŚWIADCZENIE</w:t>
      </w:r>
    </w:p>
    <w:p w14:paraId="0488E4A5" w14:textId="29755E21" w:rsidR="001A0F53" w:rsidRPr="0015137A" w:rsidRDefault="001A0F53" w:rsidP="005A55F0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5137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5137A">
        <w:rPr>
          <w:rFonts w:ascii="Open Sans" w:hAnsi="Open Sans" w:cs="Open Sans"/>
          <w:snapToGrid w:val="0"/>
        </w:rPr>
        <w:t>(</w:t>
      </w:r>
      <w:proofErr w:type="spellStart"/>
      <w:r w:rsidR="00076CCB" w:rsidRPr="0015137A">
        <w:rPr>
          <w:rFonts w:ascii="Open Sans" w:hAnsi="Open Sans" w:cs="Open Sans"/>
        </w:rPr>
        <w:t>t.j</w:t>
      </w:r>
      <w:proofErr w:type="spellEnd"/>
      <w:r w:rsidR="00076CCB" w:rsidRPr="0015137A">
        <w:rPr>
          <w:rFonts w:ascii="Open Sans" w:hAnsi="Open Sans" w:cs="Open Sans"/>
        </w:rPr>
        <w:t>. Dz. U. z 2017 r. poz. 1579 z późn. zm.</w:t>
      </w:r>
      <w:r w:rsidRPr="0015137A">
        <w:rPr>
          <w:rFonts w:ascii="Open Sans" w:hAnsi="Open Sans" w:cs="Open Sans"/>
          <w:snapToGrid w:val="0"/>
        </w:rPr>
        <w:t xml:space="preserve">), </w:t>
      </w:r>
      <w:r w:rsidRPr="0015137A">
        <w:rPr>
          <w:rFonts w:ascii="Open Sans" w:hAnsi="Open Sans" w:cs="Open Sans"/>
        </w:rPr>
        <w:t>pod nazwą:</w:t>
      </w:r>
      <w:r w:rsidRPr="0015137A">
        <w:rPr>
          <w:rFonts w:ascii="Open Sans" w:hAnsi="Open Sans" w:cs="Open Sans"/>
          <w:b/>
          <w:bCs/>
          <w:highlight w:val="yellow"/>
        </w:rPr>
        <w:t xml:space="preserve"> </w:t>
      </w:r>
    </w:p>
    <w:p w14:paraId="73613732" w14:textId="6CB7F23E" w:rsidR="00076CCB" w:rsidRPr="0015137A" w:rsidRDefault="00076CCB" w:rsidP="005A55F0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15137A">
        <w:rPr>
          <w:rFonts w:ascii="Open Sans" w:hAnsi="Open Sans" w:cs="Open Sans"/>
          <w:b/>
        </w:rPr>
        <w:t xml:space="preserve">Nasadzenie </w:t>
      </w:r>
      <w:r w:rsidR="00B30AB2">
        <w:rPr>
          <w:rFonts w:ascii="Open Sans" w:hAnsi="Open Sans" w:cs="Open Sans"/>
          <w:b/>
        </w:rPr>
        <w:t>roślinności</w:t>
      </w:r>
      <w:r w:rsidRPr="0015137A">
        <w:rPr>
          <w:rFonts w:ascii="Open Sans" w:hAnsi="Open Sans" w:cs="Open Sans"/>
          <w:b/>
        </w:rPr>
        <w:t xml:space="preserve"> w zakresie zadania pn.: „Odwodnienie wraz z przebudową podwórzy</w:t>
      </w:r>
      <w:r w:rsidRPr="0015137A">
        <w:rPr>
          <w:rFonts w:ascii="Open Sans" w:hAnsi="Open Sans" w:cs="Open Sans"/>
          <w:b/>
        </w:rPr>
        <w:br/>
        <w:t>w dzielnicy Stogi”</w:t>
      </w:r>
    </w:p>
    <w:p w14:paraId="41481C54" w14:textId="77777777" w:rsidR="001A0F53" w:rsidRPr="0015137A" w:rsidRDefault="001A0F53" w:rsidP="005A55F0">
      <w:pPr>
        <w:pStyle w:val="pkt"/>
        <w:spacing w:before="120" w:after="120"/>
        <w:ind w:left="0" w:firstLine="0"/>
        <w:jc w:val="center"/>
        <w:rPr>
          <w:rFonts w:ascii="Open Sans" w:hAnsi="Open Sans" w:cs="Open Sans"/>
          <w:sz w:val="20"/>
        </w:rPr>
      </w:pPr>
    </w:p>
    <w:p w14:paraId="06739AEF" w14:textId="77777777" w:rsidR="001A0F53" w:rsidRPr="0015137A" w:rsidRDefault="001A0F53" w:rsidP="005A55F0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15137A">
        <w:rPr>
          <w:rFonts w:ascii="Open Sans" w:hAnsi="Open Sans" w:cs="Open Sans"/>
          <w:sz w:val="20"/>
        </w:rPr>
        <w:t xml:space="preserve">Oświadczam, że nie orzeczono </w:t>
      </w:r>
      <w:r w:rsidRPr="0015137A">
        <w:rPr>
          <w:rFonts w:ascii="Open Sans" w:hAnsi="Open Sans" w:cs="Open Sans"/>
          <w:snapToGrid w:val="0"/>
          <w:sz w:val="20"/>
        </w:rPr>
        <w:t>wobec nas tytułem środka zapobiegawczego zakazu ubiegania się o zamówienia publiczne</w:t>
      </w:r>
      <w:r w:rsidRPr="0015137A">
        <w:rPr>
          <w:rFonts w:ascii="Open Sans" w:hAnsi="Open Sans" w:cs="Open Sans"/>
          <w:sz w:val="20"/>
        </w:rPr>
        <w:t>.</w:t>
      </w:r>
    </w:p>
    <w:p w14:paraId="1C0B8331" w14:textId="77777777" w:rsidR="001A0F53" w:rsidRPr="0015137A" w:rsidRDefault="001A0F53" w:rsidP="005A55F0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14:paraId="00B4A368" w14:textId="77777777" w:rsidR="001A0F53" w:rsidRPr="0015137A" w:rsidRDefault="001A0F53" w:rsidP="005A55F0">
      <w:pPr>
        <w:spacing w:before="120" w:after="120"/>
        <w:jc w:val="both"/>
        <w:rPr>
          <w:rFonts w:ascii="Open Sans" w:hAnsi="Open Sans" w:cs="Open Sans"/>
        </w:rPr>
      </w:pPr>
    </w:p>
    <w:p w14:paraId="691C1C21" w14:textId="77777777" w:rsidR="0015137A" w:rsidRPr="00076CCB" w:rsidRDefault="0015137A" w:rsidP="005A55F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5137A" w:rsidRPr="00EE03EC" w14:paraId="6F100B9B" w14:textId="77777777" w:rsidTr="00A601F3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0097" w14:textId="77777777" w:rsidR="0015137A" w:rsidRPr="00EE03EC" w:rsidRDefault="0015137A" w:rsidP="00A601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A28E" w14:textId="77777777" w:rsidR="0015137A" w:rsidRPr="00EE03EC" w:rsidRDefault="0015137A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5137A" w:rsidRPr="00EE03EC" w14:paraId="18BCC6FE" w14:textId="77777777" w:rsidTr="00A601F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A56" w14:textId="77777777" w:rsidR="0015137A" w:rsidRPr="00EE03EC" w:rsidRDefault="0015137A" w:rsidP="00A601F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5137A" w:rsidRPr="00EE03EC" w14:paraId="630FF5FD" w14:textId="77777777" w:rsidTr="00A601F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B845" w14:textId="77777777" w:rsidR="0015137A" w:rsidRPr="00EE03EC" w:rsidRDefault="0015137A" w:rsidP="00A601F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F92D" w14:textId="77777777" w:rsidR="0015137A" w:rsidRPr="00EE03EC" w:rsidRDefault="0015137A" w:rsidP="00A601F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D91D" w14:textId="77777777" w:rsidR="0015137A" w:rsidRPr="00EE03EC" w:rsidRDefault="0015137A" w:rsidP="00A601F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5137A" w:rsidRPr="00EE03EC" w14:paraId="0D77107B" w14:textId="77777777" w:rsidTr="00A601F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DD8C" w14:textId="77777777" w:rsidR="0015137A" w:rsidRPr="00EE03EC" w:rsidRDefault="0015137A" w:rsidP="00A601F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409D" w14:textId="77777777" w:rsidR="0015137A" w:rsidRPr="00EE03EC" w:rsidRDefault="0015137A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B182" w14:textId="77777777" w:rsidR="0015137A" w:rsidRPr="00EE03EC" w:rsidRDefault="0015137A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657" w14:textId="77777777" w:rsidR="0015137A" w:rsidRPr="00EE03EC" w:rsidRDefault="0015137A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5137A" w:rsidRPr="00EE03EC" w14:paraId="7ABD74B5" w14:textId="77777777" w:rsidTr="00A601F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ECFE" w14:textId="77777777" w:rsidR="0015137A" w:rsidRPr="00EE03EC" w:rsidRDefault="0015137A" w:rsidP="00A601F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897D" w14:textId="77777777" w:rsidR="0015137A" w:rsidRPr="00EE03EC" w:rsidRDefault="0015137A" w:rsidP="00A601F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699D" w14:textId="77777777" w:rsidR="0015137A" w:rsidRPr="00EE03EC" w:rsidRDefault="0015137A" w:rsidP="00A601F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069" w14:textId="77777777" w:rsidR="0015137A" w:rsidRPr="00EE03EC" w:rsidRDefault="0015137A" w:rsidP="00A601F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133386B" w14:textId="77777777" w:rsidR="0015137A" w:rsidRDefault="0015137A" w:rsidP="0015137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CB0C13D" w14:textId="77777777" w:rsidR="001A0F53" w:rsidRDefault="001A0F53" w:rsidP="001A0F5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0FC8AFD6" w14:textId="119BCB9A" w:rsidR="00783284" w:rsidRPr="001C386A" w:rsidRDefault="00783284" w:rsidP="005A55F0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 xml:space="preserve">Załącznik nr </w:t>
      </w:r>
      <w:r w:rsidR="00247289">
        <w:rPr>
          <w:rFonts w:ascii="Open Sans" w:hAnsi="Open Sans" w:cs="Open Sans"/>
        </w:rPr>
        <w:t>7</w:t>
      </w:r>
      <w:r w:rsidRPr="001C386A">
        <w:rPr>
          <w:rFonts w:ascii="Open Sans" w:hAnsi="Open Sans" w:cs="Open Sans"/>
        </w:rPr>
        <w:t xml:space="preserve"> do SIWZ</w:t>
      </w:r>
    </w:p>
    <w:p w14:paraId="210E5A9E" w14:textId="77777777" w:rsidR="00783284" w:rsidRPr="001C386A" w:rsidRDefault="00783284" w:rsidP="005A55F0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3EB729E1" w14:textId="77777777" w:rsidR="00783284" w:rsidRPr="001C386A" w:rsidRDefault="00783284" w:rsidP="005A55F0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7012BB2E" w14:textId="6FB4ECFC" w:rsidR="00783284" w:rsidRPr="001C386A" w:rsidRDefault="00403781" w:rsidP="00403781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OŚWIADCZENIE</w:t>
      </w:r>
    </w:p>
    <w:p w14:paraId="19A3C83A" w14:textId="77777777" w:rsidR="00783284" w:rsidRPr="001C386A" w:rsidRDefault="00783284" w:rsidP="005A55F0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756AA305" w14:textId="7449EF75" w:rsidR="005A55F0" w:rsidRPr="0015137A" w:rsidRDefault="005A55F0" w:rsidP="005A55F0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15137A">
        <w:rPr>
          <w:rFonts w:ascii="Open Sans" w:hAnsi="Open Sans" w:cs="Open Sans"/>
          <w:b/>
        </w:rPr>
        <w:t xml:space="preserve">Nasadzenie </w:t>
      </w:r>
      <w:r w:rsidR="00B30AB2">
        <w:rPr>
          <w:rFonts w:ascii="Open Sans" w:hAnsi="Open Sans" w:cs="Open Sans"/>
          <w:b/>
        </w:rPr>
        <w:t>roślinności</w:t>
      </w:r>
      <w:r w:rsidRPr="0015137A">
        <w:rPr>
          <w:rFonts w:ascii="Open Sans" w:hAnsi="Open Sans" w:cs="Open Sans"/>
          <w:b/>
        </w:rPr>
        <w:t xml:space="preserve"> w zakresie zadania pn.: „Odwodnienie wraz z przebudową podwórzy</w:t>
      </w:r>
      <w:r w:rsidRPr="0015137A">
        <w:rPr>
          <w:rFonts w:ascii="Open Sans" w:hAnsi="Open Sans" w:cs="Open Sans"/>
          <w:b/>
        </w:rPr>
        <w:br/>
        <w:t>w dzielnicy Stogi”</w:t>
      </w:r>
    </w:p>
    <w:p w14:paraId="54E08960" w14:textId="77777777" w:rsidR="00783284" w:rsidRPr="001C386A" w:rsidRDefault="00783284" w:rsidP="005A55F0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14:paraId="45030E9A" w14:textId="77777777" w:rsidR="00783284" w:rsidRPr="001C386A" w:rsidRDefault="00783284" w:rsidP="005A55F0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2016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poz. 716</w:t>
      </w:r>
      <w:r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215404E9" w14:textId="77777777" w:rsidR="00783284" w:rsidRPr="001C386A" w:rsidRDefault="00783284" w:rsidP="005A55F0">
      <w:pPr>
        <w:spacing w:before="120" w:after="120"/>
        <w:jc w:val="both"/>
        <w:rPr>
          <w:rFonts w:ascii="Open Sans" w:hAnsi="Open Sans" w:cs="Open Sans"/>
        </w:rPr>
      </w:pPr>
    </w:p>
    <w:p w14:paraId="2F4D25C1" w14:textId="77777777" w:rsidR="00783284" w:rsidRPr="001C386A" w:rsidRDefault="00783284" w:rsidP="005A55F0">
      <w:pPr>
        <w:spacing w:before="120" w:after="120"/>
        <w:jc w:val="both"/>
        <w:rPr>
          <w:rFonts w:ascii="Open Sans" w:hAnsi="Open Sans" w:cs="Open Sans"/>
        </w:rPr>
      </w:pPr>
    </w:p>
    <w:p w14:paraId="3DAE1F0D" w14:textId="77777777" w:rsidR="00783284" w:rsidRPr="001C386A" w:rsidRDefault="00783284" w:rsidP="005A55F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83284" w:rsidRPr="008D0F68" w14:paraId="4486FDAF" w14:textId="77777777" w:rsidTr="00A601F3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0991" w14:textId="77777777" w:rsidR="00783284" w:rsidRPr="008D0F68" w:rsidRDefault="00783284" w:rsidP="00A601F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E355" w14:textId="77777777" w:rsidR="00783284" w:rsidRPr="008D0F68" w:rsidRDefault="00783284" w:rsidP="00A601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3284" w:rsidRPr="008D0F68" w14:paraId="7E6AA5BD" w14:textId="77777777" w:rsidTr="00A601F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F932" w14:textId="77777777" w:rsidR="00783284" w:rsidRPr="008D0F68" w:rsidRDefault="00783284" w:rsidP="00A601F3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83284" w:rsidRPr="008D0F68" w14:paraId="51F511F1" w14:textId="77777777" w:rsidTr="00A601F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34CD" w14:textId="77777777" w:rsidR="00783284" w:rsidRPr="008D0F68" w:rsidRDefault="00783284" w:rsidP="00A601F3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811A" w14:textId="77777777" w:rsidR="00783284" w:rsidRPr="008D0F68" w:rsidRDefault="00783284" w:rsidP="00A601F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9A1E" w14:textId="77777777" w:rsidR="00783284" w:rsidRPr="008D0F68" w:rsidRDefault="00783284" w:rsidP="00A601F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83284" w:rsidRPr="008D0F68" w14:paraId="3F850525" w14:textId="77777777" w:rsidTr="00A601F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285D" w14:textId="77777777" w:rsidR="00783284" w:rsidRPr="008D0F68" w:rsidRDefault="00783284" w:rsidP="00A601F3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5226" w14:textId="77777777" w:rsidR="00783284" w:rsidRPr="008D0F68" w:rsidRDefault="00783284" w:rsidP="00A601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57E4" w14:textId="77777777" w:rsidR="00783284" w:rsidRPr="008D0F68" w:rsidRDefault="00783284" w:rsidP="00A601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8BC" w14:textId="77777777" w:rsidR="00783284" w:rsidRPr="008D0F68" w:rsidRDefault="00783284" w:rsidP="00A601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3284" w:rsidRPr="008D0F68" w14:paraId="5F0FAC65" w14:textId="77777777" w:rsidTr="00A601F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35E7" w14:textId="77777777" w:rsidR="00783284" w:rsidRPr="008D0F68" w:rsidRDefault="00783284" w:rsidP="00A601F3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DA79" w14:textId="77777777" w:rsidR="00783284" w:rsidRPr="008D0F68" w:rsidRDefault="00783284" w:rsidP="00A601F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4207" w14:textId="77777777" w:rsidR="00783284" w:rsidRPr="008D0F68" w:rsidRDefault="00783284" w:rsidP="00A601F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D9F1" w14:textId="77777777" w:rsidR="00783284" w:rsidRPr="008D0F68" w:rsidRDefault="00783284" w:rsidP="00A601F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9C093FF" w14:textId="77777777" w:rsidR="001A0F53" w:rsidRDefault="001A0F53" w:rsidP="001A0F5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FD1F48B" w14:textId="649F5A34" w:rsidR="00A601F3" w:rsidRDefault="00A601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12A0F7BB" w14:textId="13A6D11C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Załącznik nr </w:t>
      </w:r>
      <w:r w:rsidR="00247289">
        <w:rPr>
          <w:rFonts w:ascii="Open Sans" w:hAnsi="Open Sans" w:cs="Open Sans"/>
        </w:rPr>
        <w:t>8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44F7855C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09BC9A2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C4262B">
        <w:rPr>
          <w:rFonts w:ascii="Open Sans" w:hAnsi="Open Sans" w:cs="Open Sans"/>
        </w:rPr>
        <w:t>t.j</w:t>
      </w:r>
      <w:proofErr w:type="spellEnd"/>
      <w:r w:rsidR="009964CF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), pod nazwą:</w:t>
      </w:r>
    </w:p>
    <w:p w14:paraId="14CF951D" w14:textId="2F8ABC20" w:rsidR="00353182" w:rsidRPr="00353182" w:rsidRDefault="00353182" w:rsidP="00353182">
      <w:pPr>
        <w:spacing w:before="120" w:after="120"/>
        <w:jc w:val="both"/>
        <w:rPr>
          <w:rFonts w:ascii="Open Sans" w:hAnsi="Open Sans" w:cs="Open Sans"/>
          <w:b/>
        </w:rPr>
      </w:pPr>
      <w:r w:rsidRPr="00353182">
        <w:rPr>
          <w:rFonts w:ascii="Open Sans" w:hAnsi="Open Sans" w:cs="Open Sans"/>
          <w:b/>
        </w:rPr>
        <w:t xml:space="preserve">Nasadzenie </w:t>
      </w:r>
      <w:r w:rsidR="00B30AB2">
        <w:rPr>
          <w:rFonts w:ascii="Open Sans" w:hAnsi="Open Sans" w:cs="Open Sans"/>
          <w:b/>
        </w:rPr>
        <w:t>roślinności</w:t>
      </w:r>
      <w:r w:rsidRPr="00353182">
        <w:rPr>
          <w:rFonts w:ascii="Open Sans" w:hAnsi="Open Sans" w:cs="Open Sans"/>
          <w:b/>
        </w:rPr>
        <w:t xml:space="preserve"> w zakresie zadania pn.: „Odwodnienie wraz z przebudową podwórzy</w:t>
      </w:r>
      <w:r w:rsidRPr="00353182">
        <w:rPr>
          <w:rFonts w:ascii="Open Sans" w:hAnsi="Open Sans" w:cs="Open Sans"/>
          <w:b/>
        </w:rPr>
        <w:br/>
        <w:t>w dzielnicy Stogi”</w:t>
      </w:r>
    </w:p>
    <w:p w14:paraId="2E70309B" w14:textId="77777777" w:rsidR="00E23606" w:rsidRPr="00282831" w:rsidRDefault="00E23606" w:rsidP="00516F2A">
      <w:pPr>
        <w:pStyle w:val="Akapitzlist"/>
        <w:numPr>
          <w:ilvl w:val="0"/>
          <w:numId w:val="2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21056A4D" w14:textId="77777777" w:rsidR="00E23606" w:rsidRPr="00282831" w:rsidRDefault="00E23606" w:rsidP="00516F2A">
      <w:pPr>
        <w:pStyle w:val="Akapitzlist"/>
        <w:numPr>
          <w:ilvl w:val="0"/>
          <w:numId w:val="2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7777777" w:rsidR="00E23606" w:rsidRPr="00282831" w:rsidRDefault="00E23606" w:rsidP="00516F2A">
      <w:pPr>
        <w:pStyle w:val="Akapitzlist"/>
        <w:numPr>
          <w:ilvl w:val="0"/>
          <w:numId w:val="2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C006A64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77777777" w:rsidR="00E23606" w:rsidRPr="00282831" w:rsidRDefault="00E23606" w:rsidP="00516F2A">
      <w:pPr>
        <w:pStyle w:val="Akapitzlist"/>
        <w:numPr>
          <w:ilvl w:val="0"/>
          <w:numId w:val="2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62870976" w14:textId="77777777" w:rsidR="00E23606" w:rsidRPr="00282831" w:rsidRDefault="00E23606" w:rsidP="00516F2A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516F2A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40BB40D" w14:textId="77777777" w:rsidR="00E23606" w:rsidRPr="00282831" w:rsidRDefault="00E23606" w:rsidP="00516F2A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134BB17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282831" w:rsidRDefault="00E23606" w:rsidP="00516F2A">
      <w:pPr>
        <w:pStyle w:val="Akapitzlist"/>
        <w:numPr>
          <w:ilvl w:val="0"/>
          <w:numId w:val="2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6BEC79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25BD311" w14:textId="77777777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164FA5" w14:textId="77777777" w:rsidR="001907BB" w:rsidRDefault="001907B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5BFA70BD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1C3EFFB" w14:textId="767CE842" w:rsidR="00B43986" w:rsidRPr="00F90542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</w:rPr>
      </w:pPr>
      <w:r w:rsidRPr="00F90542">
        <w:rPr>
          <w:rFonts w:ascii="Open Sans" w:hAnsi="Open Sans" w:cs="Open Sans"/>
        </w:rPr>
        <w:lastRenderedPageBreak/>
        <w:t xml:space="preserve">Załącznik nr </w:t>
      </w:r>
      <w:r w:rsidR="00247289">
        <w:rPr>
          <w:rFonts w:ascii="Open Sans" w:hAnsi="Open Sans" w:cs="Open Sans"/>
        </w:rPr>
        <w:t>9</w:t>
      </w:r>
      <w:r w:rsidRPr="00F90542">
        <w:rPr>
          <w:rFonts w:ascii="Open Sans" w:hAnsi="Open Sans" w:cs="Open Sans"/>
        </w:rPr>
        <w:t xml:space="preserve"> do SIWZ</w:t>
      </w:r>
    </w:p>
    <w:p w14:paraId="44DA4A8C" w14:textId="77777777" w:rsidR="00B43986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36A40AD0" w14:textId="77777777" w:rsidR="00F90542" w:rsidRPr="00F90542" w:rsidRDefault="00F90542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56AB8F3" w14:textId="77777777" w:rsidR="00B43986" w:rsidRPr="00F90542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ZOBOWIĄZANIE PODMIOTU DO ODDANIA DO DYSPOZYCJI WYKONAWCY</w:t>
      </w:r>
      <w:r w:rsidRPr="00F90542">
        <w:rPr>
          <w:rFonts w:ascii="Open Sans" w:hAnsi="Open Sans" w:cs="Open Sans"/>
        </w:rPr>
        <w:br/>
        <w:t>NIEZBĘDNYCH ZASOBÓW NA POTRZEBY WYKONANIA ZAMÓWIENIA</w:t>
      </w:r>
    </w:p>
    <w:p w14:paraId="4ED759FC" w14:textId="77777777" w:rsidR="00F90542" w:rsidRDefault="00F90542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</w:p>
    <w:p w14:paraId="6A45FED1" w14:textId="77777777" w:rsidR="00B43986" w:rsidRPr="00F90542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F90542">
        <w:rPr>
          <w:rFonts w:ascii="Open Sans" w:hAnsi="Open Sans" w:cs="Open Sans"/>
          <w:i/>
        </w:rPr>
        <w:t>Uwaga!</w:t>
      </w:r>
    </w:p>
    <w:p w14:paraId="1A4D8F24" w14:textId="77777777" w:rsidR="00B43986" w:rsidRPr="00F90542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F90542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2C790B2E" w14:textId="77777777" w:rsidR="00B43986" w:rsidRPr="00F90542" w:rsidRDefault="006D2C52" w:rsidP="00516F2A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F90542">
        <w:rPr>
          <w:rFonts w:ascii="Open Sans" w:hAnsi="Open Sans" w:cs="Open Sans"/>
          <w:i/>
        </w:rPr>
        <w:t>Z</w:t>
      </w:r>
      <w:r w:rsidR="00B43986" w:rsidRPr="00F90542">
        <w:rPr>
          <w:rFonts w:ascii="Open Sans" w:hAnsi="Open Sans" w:cs="Open Sans"/>
          <w:i/>
        </w:rPr>
        <w:t>obowiązanie podmiotu, o którym mowa w art. 2</w:t>
      </w:r>
      <w:r w:rsidR="00F4155E" w:rsidRPr="00F90542">
        <w:rPr>
          <w:rFonts w:ascii="Open Sans" w:hAnsi="Open Sans" w:cs="Open Sans"/>
          <w:i/>
        </w:rPr>
        <w:t>2a</w:t>
      </w:r>
      <w:r w:rsidR="00B43986" w:rsidRPr="00F90542">
        <w:rPr>
          <w:rFonts w:ascii="Open Sans" w:hAnsi="Open Sans" w:cs="Open Sans"/>
          <w:i/>
        </w:rPr>
        <w:t xml:space="preserve"> ustawy Pzp.</w:t>
      </w:r>
    </w:p>
    <w:p w14:paraId="3AAEB8E8" w14:textId="77777777" w:rsidR="00B43986" w:rsidRPr="00F90542" w:rsidRDefault="00B43986" w:rsidP="00516F2A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F90542">
        <w:rPr>
          <w:rFonts w:ascii="Open Sans" w:hAnsi="Open Sans" w:cs="Open Sans"/>
          <w:i/>
        </w:rPr>
        <w:t xml:space="preserve">Dokumenty </w:t>
      </w:r>
      <w:r w:rsidR="006D2C52" w:rsidRPr="00F90542">
        <w:rPr>
          <w:rFonts w:ascii="Open Sans" w:hAnsi="Open Sans" w:cs="Open Sans"/>
          <w:i/>
        </w:rPr>
        <w:t>które określają w szczególności</w:t>
      </w:r>
      <w:r w:rsidRPr="00F90542">
        <w:rPr>
          <w:rFonts w:ascii="Open Sans" w:hAnsi="Open Sans" w:cs="Open Sans"/>
          <w:i/>
        </w:rPr>
        <w:t>:</w:t>
      </w:r>
    </w:p>
    <w:p w14:paraId="5BF863E9" w14:textId="77777777" w:rsidR="006D2C52" w:rsidRPr="00F90542" w:rsidRDefault="006D2C52" w:rsidP="00516F2A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F90542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631DD45C" w14:textId="77777777" w:rsidR="006D2C52" w:rsidRPr="00F90542" w:rsidRDefault="006D2C52" w:rsidP="00516F2A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F90542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0A68AAC9" w14:textId="77777777" w:rsidR="006D2C52" w:rsidRPr="00F90542" w:rsidRDefault="006D2C52" w:rsidP="00516F2A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F90542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6C6CA0EE" w14:textId="77777777" w:rsidR="006D2C52" w:rsidRPr="00F90542" w:rsidRDefault="006D2C52" w:rsidP="00516F2A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F90542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77777777" w:rsidR="00B43986" w:rsidRPr="00F90542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68209170" w14:textId="77777777" w:rsidR="00B43986" w:rsidRPr="00F90542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Ja:</w:t>
      </w:r>
    </w:p>
    <w:p w14:paraId="44785BBD" w14:textId="584AC612" w:rsidR="00B43986" w:rsidRPr="00F90542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</w:t>
      </w:r>
      <w:r w:rsidR="00F90542">
        <w:rPr>
          <w:rFonts w:ascii="Open Sans" w:hAnsi="Open Sans" w:cs="Open Sans"/>
        </w:rPr>
        <w:t>………………….</w:t>
      </w:r>
      <w:r w:rsidRPr="00F90542">
        <w:rPr>
          <w:rFonts w:ascii="Open Sans" w:hAnsi="Open Sans" w:cs="Open Sans"/>
        </w:rPr>
        <w:t>…………………………</w:t>
      </w:r>
      <w:r w:rsidR="0095749A" w:rsidRPr="00F90542">
        <w:rPr>
          <w:rFonts w:ascii="Open Sans" w:hAnsi="Open Sans" w:cs="Open Sans"/>
        </w:rPr>
        <w:t>…………….</w:t>
      </w:r>
      <w:r w:rsidRPr="00F90542">
        <w:rPr>
          <w:rFonts w:ascii="Open Sans" w:hAnsi="Open Sans" w:cs="Open Sans"/>
        </w:rPr>
        <w:t>……………………………………………………</w:t>
      </w:r>
    </w:p>
    <w:p w14:paraId="58644AA2" w14:textId="77777777" w:rsidR="00B43986" w:rsidRPr="00F9054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F90542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F9054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2484524A" w14:textId="77777777" w:rsidR="00B43986" w:rsidRPr="00F9054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F90542">
        <w:rPr>
          <w:rFonts w:ascii="Open Sans" w:hAnsi="Open Sans" w:cs="Open Sans"/>
          <w:sz w:val="20"/>
          <w:szCs w:val="20"/>
        </w:rPr>
        <w:t>Działając w imieniu i na rzecz:</w:t>
      </w:r>
    </w:p>
    <w:p w14:paraId="00724125" w14:textId="77777777" w:rsidR="00F90542" w:rsidRPr="00F90542" w:rsidRDefault="00F90542" w:rsidP="00F90542">
      <w:pPr>
        <w:spacing w:before="120" w:after="120"/>
        <w:ind w:right="1"/>
        <w:jc w:val="center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</w:t>
      </w:r>
      <w:r>
        <w:rPr>
          <w:rFonts w:ascii="Open Sans" w:hAnsi="Open Sans" w:cs="Open Sans"/>
        </w:rPr>
        <w:t>………………….</w:t>
      </w:r>
      <w:r w:rsidRPr="00F90542">
        <w:rPr>
          <w:rFonts w:ascii="Open Sans" w:hAnsi="Open Sans" w:cs="Open Sans"/>
        </w:rPr>
        <w:t>……………………………………….……………………………………………………</w:t>
      </w:r>
    </w:p>
    <w:p w14:paraId="090352BD" w14:textId="3A39E416" w:rsidR="00B43986" w:rsidRPr="00F90542" w:rsidRDefault="00F90542" w:rsidP="00F90542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F90542">
        <w:rPr>
          <w:rFonts w:ascii="Open Sans" w:hAnsi="Open Sans" w:cs="Open Sans"/>
          <w:i/>
        </w:rPr>
        <w:t xml:space="preserve"> </w:t>
      </w:r>
      <w:r w:rsidR="00B43986" w:rsidRPr="00F90542">
        <w:rPr>
          <w:rFonts w:ascii="Open Sans" w:hAnsi="Open Sans" w:cs="Open Sans"/>
          <w:i/>
        </w:rPr>
        <w:t>(nazwa podmiotu)</w:t>
      </w:r>
    </w:p>
    <w:p w14:paraId="5F89D59B" w14:textId="77777777" w:rsidR="00B43986" w:rsidRPr="00F9054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45D476F2" w14:textId="77777777" w:rsidR="00B43986" w:rsidRPr="00F9054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F90542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59EFE9F2" w14:textId="77777777" w:rsidR="00F90542" w:rsidRPr="00F90542" w:rsidRDefault="00F90542" w:rsidP="00F90542">
      <w:pPr>
        <w:spacing w:before="120" w:after="120"/>
        <w:ind w:right="1"/>
        <w:jc w:val="center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</w:t>
      </w:r>
      <w:r>
        <w:rPr>
          <w:rFonts w:ascii="Open Sans" w:hAnsi="Open Sans" w:cs="Open Sans"/>
        </w:rPr>
        <w:t>………………….</w:t>
      </w:r>
      <w:r w:rsidRPr="00F90542">
        <w:rPr>
          <w:rFonts w:ascii="Open Sans" w:hAnsi="Open Sans" w:cs="Open Sans"/>
        </w:rPr>
        <w:t>……………………………………….……………………………………………………</w:t>
      </w:r>
    </w:p>
    <w:p w14:paraId="00158317" w14:textId="63EED8EE" w:rsidR="00B43986" w:rsidRPr="00F90542" w:rsidRDefault="00F90542" w:rsidP="00F90542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F90542">
        <w:rPr>
          <w:rFonts w:ascii="Open Sans" w:hAnsi="Open Sans" w:cs="Open Sans"/>
          <w:i/>
        </w:rPr>
        <w:t xml:space="preserve"> </w:t>
      </w:r>
      <w:r w:rsidR="00B43986" w:rsidRPr="00F90542">
        <w:rPr>
          <w:rFonts w:ascii="Open Sans" w:hAnsi="Open Sans" w:cs="Open Sans"/>
          <w:i/>
        </w:rPr>
        <w:t>(określenie zasobu –</w:t>
      </w:r>
      <w:r w:rsidR="00297CDD" w:rsidRPr="00F90542">
        <w:rPr>
          <w:rFonts w:ascii="Open Sans" w:hAnsi="Open Sans" w:cs="Open Sans"/>
          <w:i/>
        </w:rPr>
        <w:t>sytuacja finansowa lub ekonomiczna,</w:t>
      </w:r>
      <w:r w:rsidR="00312671" w:rsidRPr="00F90542">
        <w:rPr>
          <w:rFonts w:ascii="Open Sans" w:hAnsi="Open Sans" w:cs="Open Sans"/>
          <w:i/>
        </w:rPr>
        <w:t xml:space="preserve"> </w:t>
      </w:r>
      <w:r w:rsidR="00297CDD" w:rsidRPr="00F90542">
        <w:rPr>
          <w:rFonts w:ascii="Open Sans" w:hAnsi="Open Sans" w:cs="Open Sans"/>
          <w:i/>
        </w:rPr>
        <w:t>zdolność techniczna lub zawodowa</w:t>
      </w:r>
      <w:r w:rsidR="00B43986" w:rsidRPr="00F90542">
        <w:rPr>
          <w:rFonts w:ascii="Open Sans" w:hAnsi="Open Sans" w:cs="Open Sans"/>
          <w:i/>
        </w:rPr>
        <w:t>)</w:t>
      </w:r>
    </w:p>
    <w:p w14:paraId="5452BA36" w14:textId="77777777" w:rsidR="00B43986" w:rsidRPr="00F9054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4BE8494" w14:textId="77777777" w:rsidR="00B43986" w:rsidRPr="00F9054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F90542">
        <w:rPr>
          <w:rFonts w:ascii="Open Sans" w:hAnsi="Open Sans" w:cs="Open Sans"/>
          <w:sz w:val="20"/>
          <w:szCs w:val="20"/>
        </w:rPr>
        <w:t>do dyspozycji wykonawcy:</w:t>
      </w:r>
    </w:p>
    <w:p w14:paraId="5D051181" w14:textId="77777777" w:rsidR="00F90542" w:rsidRPr="00F90542" w:rsidRDefault="00F90542" w:rsidP="00F90542">
      <w:pPr>
        <w:spacing w:before="120" w:after="120"/>
        <w:ind w:right="1"/>
        <w:jc w:val="center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</w:t>
      </w:r>
      <w:r>
        <w:rPr>
          <w:rFonts w:ascii="Open Sans" w:hAnsi="Open Sans" w:cs="Open Sans"/>
        </w:rPr>
        <w:t>………………….</w:t>
      </w:r>
      <w:r w:rsidRPr="00F90542">
        <w:rPr>
          <w:rFonts w:ascii="Open Sans" w:hAnsi="Open Sans" w:cs="Open Sans"/>
        </w:rPr>
        <w:t>……………………………………….……………………………………………………</w:t>
      </w:r>
    </w:p>
    <w:p w14:paraId="0198F88B" w14:textId="267D630C" w:rsidR="00B43986" w:rsidRPr="00F90542" w:rsidRDefault="00F90542" w:rsidP="00F90542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F90542">
        <w:rPr>
          <w:rFonts w:ascii="Open Sans" w:hAnsi="Open Sans" w:cs="Open Sans"/>
          <w:i/>
        </w:rPr>
        <w:t xml:space="preserve"> </w:t>
      </w:r>
      <w:r w:rsidR="00B43986" w:rsidRPr="00F90542">
        <w:rPr>
          <w:rFonts w:ascii="Open Sans" w:hAnsi="Open Sans" w:cs="Open Sans"/>
          <w:i/>
        </w:rPr>
        <w:t>(nazwa wykonawcy)</w:t>
      </w:r>
    </w:p>
    <w:p w14:paraId="6483A49E" w14:textId="77777777" w:rsidR="00B43986" w:rsidRPr="00F9054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94F1D1D" w14:textId="77777777" w:rsidR="00B43986" w:rsidRPr="00F9054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t>w trakcie wykonywania zamówienia:</w:t>
      </w:r>
    </w:p>
    <w:p w14:paraId="334D8D64" w14:textId="77777777" w:rsidR="00F90542" w:rsidRPr="00F90542" w:rsidRDefault="00F90542" w:rsidP="00F90542">
      <w:pPr>
        <w:spacing w:before="120" w:after="120"/>
        <w:ind w:right="1"/>
        <w:jc w:val="center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</w:t>
      </w:r>
      <w:r>
        <w:rPr>
          <w:rFonts w:ascii="Open Sans" w:hAnsi="Open Sans" w:cs="Open Sans"/>
        </w:rPr>
        <w:t>………………….</w:t>
      </w:r>
      <w:r w:rsidRPr="00F90542">
        <w:rPr>
          <w:rFonts w:ascii="Open Sans" w:hAnsi="Open Sans" w:cs="Open Sans"/>
        </w:rPr>
        <w:t>……………………………………….……………………………………………………</w:t>
      </w:r>
    </w:p>
    <w:p w14:paraId="76281C3F" w14:textId="4135FA7D" w:rsidR="00B43986" w:rsidRPr="00F90542" w:rsidRDefault="00F90542" w:rsidP="00F90542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F90542">
        <w:rPr>
          <w:rFonts w:ascii="Open Sans" w:hAnsi="Open Sans" w:cs="Open Sans"/>
          <w:i/>
        </w:rPr>
        <w:t xml:space="preserve"> </w:t>
      </w:r>
      <w:r w:rsidR="00B43986" w:rsidRPr="00F90542">
        <w:rPr>
          <w:rFonts w:ascii="Open Sans" w:hAnsi="Open Sans" w:cs="Open Sans"/>
          <w:i/>
        </w:rPr>
        <w:t>(nazwa zamówienia)</w:t>
      </w:r>
    </w:p>
    <w:p w14:paraId="7BD08A21" w14:textId="77777777" w:rsidR="00F05B2D" w:rsidRPr="00F90542" w:rsidRDefault="00F05B2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A500DE6" w14:textId="77777777" w:rsidR="00B43986" w:rsidRPr="00F9054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3C31F869" w14:textId="77777777" w:rsidR="00B43986" w:rsidRPr="00F90542" w:rsidRDefault="00B43986" w:rsidP="00516F2A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t>Udostępniam wykonawcy ww. zasoby, w następującym zakresie:</w:t>
      </w:r>
    </w:p>
    <w:p w14:paraId="6413B566" w14:textId="6CA8BD45" w:rsidR="00B43986" w:rsidRPr="00F9054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………………………………………………………</w:t>
      </w:r>
      <w:r w:rsidR="0095749A" w:rsidRPr="00F90542">
        <w:rPr>
          <w:rFonts w:ascii="Open Sans" w:hAnsi="Open Sans" w:cs="Open Sans"/>
        </w:rPr>
        <w:t>……………………………………………</w:t>
      </w:r>
      <w:r w:rsidR="00F90542">
        <w:rPr>
          <w:rFonts w:ascii="Open Sans" w:hAnsi="Open Sans" w:cs="Open Sans"/>
        </w:rPr>
        <w:t>…………….</w:t>
      </w:r>
      <w:r w:rsidR="0095749A" w:rsidRPr="00F90542">
        <w:rPr>
          <w:rFonts w:ascii="Open Sans" w:hAnsi="Open Sans" w:cs="Open Sans"/>
        </w:rPr>
        <w:t>……………………………</w:t>
      </w:r>
    </w:p>
    <w:p w14:paraId="5058EAA0" w14:textId="77777777" w:rsidR="00F90542" w:rsidRPr="00F90542" w:rsidRDefault="00F90542" w:rsidP="00F90542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……………………………………………………………………………………………………</w:t>
      </w:r>
      <w:r>
        <w:rPr>
          <w:rFonts w:ascii="Open Sans" w:hAnsi="Open Sans" w:cs="Open Sans"/>
        </w:rPr>
        <w:t>…………….</w:t>
      </w:r>
      <w:r w:rsidRPr="00F90542">
        <w:rPr>
          <w:rFonts w:ascii="Open Sans" w:hAnsi="Open Sans" w:cs="Open Sans"/>
        </w:rPr>
        <w:t>……………………………</w:t>
      </w:r>
    </w:p>
    <w:p w14:paraId="50FA26E8" w14:textId="20946FA3" w:rsidR="00B43986" w:rsidRPr="00F9054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………………………………………………………</w:t>
      </w:r>
      <w:r w:rsidR="0095749A" w:rsidRPr="00F90542">
        <w:rPr>
          <w:rFonts w:ascii="Open Sans" w:hAnsi="Open Sans" w:cs="Open Sans"/>
        </w:rPr>
        <w:t>……………………</w:t>
      </w:r>
      <w:r w:rsidR="00F90542">
        <w:rPr>
          <w:rFonts w:ascii="Open Sans" w:hAnsi="Open Sans" w:cs="Open Sans"/>
        </w:rPr>
        <w:t>…………….</w:t>
      </w:r>
      <w:r w:rsidR="0095749A" w:rsidRPr="00F90542">
        <w:rPr>
          <w:rFonts w:ascii="Open Sans" w:hAnsi="Open Sans" w:cs="Open Sans"/>
        </w:rPr>
        <w:t>……………………………………………………</w:t>
      </w:r>
    </w:p>
    <w:p w14:paraId="27B38599" w14:textId="77777777" w:rsidR="00B43986" w:rsidRPr="00F90542" w:rsidRDefault="00B43986" w:rsidP="00516F2A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t>Sposób wykorzystania udostępnionych przeze mnie zasobów, przez wykonawcę,</w:t>
      </w:r>
      <w:r w:rsidRPr="00F90542">
        <w:rPr>
          <w:rFonts w:ascii="Open Sans" w:hAnsi="Open Sans" w:cs="Open Sans"/>
          <w:sz w:val="20"/>
        </w:rPr>
        <w:br/>
        <w:t xml:space="preserve">przy wykonywaniu zamówienia </w:t>
      </w:r>
      <w:r w:rsidR="00977413" w:rsidRPr="00F90542">
        <w:rPr>
          <w:rFonts w:ascii="Open Sans" w:hAnsi="Open Sans" w:cs="Open Sans"/>
          <w:sz w:val="20"/>
        </w:rPr>
        <w:t xml:space="preserve">publicznego </w:t>
      </w:r>
      <w:r w:rsidRPr="00F90542">
        <w:rPr>
          <w:rFonts w:ascii="Open Sans" w:hAnsi="Open Sans" w:cs="Open Sans"/>
          <w:sz w:val="20"/>
        </w:rPr>
        <w:t>będzie następujący:</w:t>
      </w:r>
    </w:p>
    <w:p w14:paraId="2D1906F7" w14:textId="3D40363D" w:rsidR="00B43986" w:rsidRPr="00F9054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………………………………………………………</w:t>
      </w:r>
      <w:r w:rsidR="0095749A" w:rsidRPr="00F90542">
        <w:rPr>
          <w:rFonts w:ascii="Open Sans" w:hAnsi="Open Sans" w:cs="Open Sans"/>
        </w:rPr>
        <w:t>………………………</w:t>
      </w:r>
      <w:r w:rsidR="0017059A">
        <w:rPr>
          <w:rFonts w:ascii="Open Sans" w:hAnsi="Open Sans" w:cs="Open Sans"/>
        </w:rPr>
        <w:t>…………….</w:t>
      </w:r>
      <w:r w:rsidR="0095749A" w:rsidRPr="00F90542">
        <w:rPr>
          <w:rFonts w:ascii="Open Sans" w:hAnsi="Open Sans" w:cs="Open Sans"/>
        </w:rPr>
        <w:t>…………………………………………………</w:t>
      </w:r>
    </w:p>
    <w:p w14:paraId="342CF70A" w14:textId="51D27E5E" w:rsidR="00B43986" w:rsidRPr="00F9054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………………………………………………………</w:t>
      </w:r>
      <w:r w:rsidR="0095749A" w:rsidRPr="00F90542">
        <w:rPr>
          <w:rFonts w:ascii="Open Sans" w:hAnsi="Open Sans" w:cs="Open Sans"/>
        </w:rPr>
        <w:t>…………………………</w:t>
      </w:r>
      <w:r w:rsidR="0017059A">
        <w:rPr>
          <w:rFonts w:ascii="Open Sans" w:hAnsi="Open Sans" w:cs="Open Sans"/>
        </w:rPr>
        <w:t>……………</w:t>
      </w:r>
      <w:r w:rsidR="0095749A" w:rsidRPr="00F90542">
        <w:rPr>
          <w:rFonts w:ascii="Open Sans" w:hAnsi="Open Sans" w:cs="Open Sans"/>
        </w:rPr>
        <w:t>……………………………………………….</w:t>
      </w:r>
    </w:p>
    <w:p w14:paraId="3C0E1526" w14:textId="6CBA19EE" w:rsidR="00B43986" w:rsidRPr="00F9054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………………………………………………………</w:t>
      </w:r>
      <w:r w:rsidR="0095749A" w:rsidRPr="00F90542">
        <w:rPr>
          <w:rFonts w:ascii="Open Sans" w:hAnsi="Open Sans" w:cs="Open Sans"/>
        </w:rPr>
        <w:t>……………………………………</w:t>
      </w:r>
      <w:r w:rsidR="0017059A">
        <w:rPr>
          <w:rFonts w:ascii="Open Sans" w:hAnsi="Open Sans" w:cs="Open Sans"/>
        </w:rPr>
        <w:t>…………….</w:t>
      </w:r>
      <w:r w:rsidR="0095749A" w:rsidRPr="00F90542">
        <w:rPr>
          <w:rFonts w:ascii="Open Sans" w:hAnsi="Open Sans" w:cs="Open Sans"/>
        </w:rPr>
        <w:t>……………………………………</w:t>
      </w:r>
    </w:p>
    <w:p w14:paraId="034E1678" w14:textId="77777777" w:rsidR="00B43986" w:rsidRPr="00F90542" w:rsidRDefault="00B43986" w:rsidP="00516F2A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F90542">
        <w:rPr>
          <w:rFonts w:ascii="Open Sans" w:hAnsi="Open Sans" w:cs="Open Sans"/>
          <w:sz w:val="20"/>
        </w:rPr>
        <w:t xml:space="preserve">publicznego </w:t>
      </w:r>
      <w:r w:rsidRPr="00F90542">
        <w:rPr>
          <w:rFonts w:ascii="Open Sans" w:hAnsi="Open Sans" w:cs="Open Sans"/>
          <w:sz w:val="20"/>
        </w:rPr>
        <w:t>będzie następujący:</w:t>
      </w:r>
    </w:p>
    <w:p w14:paraId="65C0ADE4" w14:textId="7117A156" w:rsidR="00B43986" w:rsidRPr="00F9054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………………………………………………………</w:t>
      </w:r>
      <w:r w:rsidR="0095749A" w:rsidRPr="00F90542">
        <w:rPr>
          <w:rFonts w:ascii="Open Sans" w:hAnsi="Open Sans" w:cs="Open Sans"/>
        </w:rPr>
        <w:t>…………………………</w:t>
      </w:r>
      <w:r w:rsidR="0017059A">
        <w:rPr>
          <w:rFonts w:ascii="Open Sans" w:hAnsi="Open Sans" w:cs="Open Sans"/>
        </w:rPr>
        <w:t>…………….</w:t>
      </w:r>
      <w:r w:rsidR="0095749A" w:rsidRPr="00F90542">
        <w:rPr>
          <w:rFonts w:ascii="Open Sans" w:hAnsi="Open Sans" w:cs="Open Sans"/>
        </w:rPr>
        <w:t>………………………………………………</w:t>
      </w:r>
    </w:p>
    <w:p w14:paraId="2BDBFBCB" w14:textId="2E6E3A4F" w:rsidR="00B43986" w:rsidRPr="00F9054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………………………………………………………</w:t>
      </w:r>
      <w:r w:rsidR="0095749A" w:rsidRPr="00F90542">
        <w:rPr>
          <w:rFonts w:ascii="Open Sans" w:hAnsi="Open Sans" w:cs="Open Sans"/>
        </w:rPr>
        <w:t>………………………………………</w:t>
      </w:r>
      <w:r w:rsidR="0017059A">
        <w:rPr>
          <w:rFonts w:ascii="Open Sans" w:hAnsi="Open Sans" w:cs="Open Sans"/>
        </w:rPr>
        <w:t>…………….</w:t>
      </w:r>
      <w:r w:rsidR="0095749A" w:rsidRPr="00F90542">
        <w:rPr>
          <w:rFonts w:ascii="Open Sans" w:hAnsi="Open Sans" w:cs="Open Sans"/>
        </w:rPr>
        <w:t>…………………………………</w:t>
      </w:r>
    </w:p>
    <w:p w14:paraId="31575DCF" w14:textId="6B55504A" w:rsidR="00B43986" w:rsidRPr="00F9054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……………………………………………………………………………………</w:t>
      </w:r>
      <w:r w:rsidR="0095749A" w:rsidRPr="00F90542">
        <w:rPr>
          <w:rFonts w:ascii="Open Sans" w:hAnsi="Open Sans" w:cs="Open Sans"/>
        </w:rPr>
        <w:t>……………</w:t>
      </w:r>
      <w:r w:rsidR="0017059A">
        <w:rPr>
          <w:rFonts w:ascii="Open Sans" w:hAnsi="Open Sans" w:cs="Open Sans"/>
        </w:rPr>
        <w:t>…………….</w:t>
      </w:r>
      <w:r w:rsidR="0095749A" w:rsidRPr="00F90542">
        <w:rPr>
          <w:rFonts w:ascii="Open Sans" w:hAnsi="Open Sans" w:cs="Open Sans"/>
        </w:rPr>
        <w:t>………………………………</w:t>
      </w:r>
    </w:p>
    <w:p w14:paraId="7FB6977A" w14:textId="77777777" w:rsidR="00B43986" w:rsidRPr="00F90542" w:rsidRDefault="00B43986" w:rsidP="00516F2A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F90542">
        <w:rPr>
          <w:rFonts w:ascii="Open Sans" w:hAnsi="Open Sans" w:cs="Open Sans"/>
          <w:sz w:val="20"/>
        </w:rPr>
        <w:t xml:space="preserve">publicznego </w:t>
      </w:r>
      <w:r w:rsidRPr="00F90542">
        <w:rPr>
          <w:rFonts w:ascii="Open Sans" w:hAnsi="Open Sans" w:cs="Open Sans"/>
          <w:sz w:val="20"/>
        </w:rPr>
        <w:t>będzie następujący:</w:t>
      </w:r>
    </w:p>
    <w:p w14:paraId="1ADE15E3" w14:textId="39889DC1" w:rsidR="00B43986" w:rsidRPr="00F9054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………………………………………………………</w:t>
      </w:r>
      <w:r w:rsidR="0095749A" w:rsidRPr="00F90542">
        <w:rPr>
          <w:rFonts w:ascii="Open Sans" w:hAnsi="Open Sans" w:cs="Open Sans"/>
        </w:rPr>
        <w:t>…………………………………………</w:t>
      </w:r>
      <w:r w:rsidR="0017059A">
        <w:rPr>
          <w:rFonts w:ascii="Open Sans" w:hAnsi="Open Sans" w:cs="Open Sans"/>
        </w:rPr>
        <w:t>…………….</w:t>
      </w:r>
      <w:r w:rsidR="0095749A" w:rsidRPr="00F90542">
        <w:rPr>
          <w:rFonts w:ascii="Open Sans" w:hAnsi="Open Sans" w:cs="Open Sans"/>
        </w:rPr>
        <w:t>………………………………</w:t>
      </w:r>
    </w:p>
    <w:p w14:paraId="54FA74F6" w14:textId="7B85050E" w:rsidR="00B43986" w:rsidRPr="00F90542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t>………………………………………………………</w:t>
      </w:r>
      <w:r w:rsidR="0095749A" w:rsidRPr="00F90542">
        <w:rPr>
          <w:rFonts w:ascii="Open Sans" w:hAnsi="Open Sans" w:cs="Open Sans"/>
          <w:sz w:val="20"/>
        </w:rPr>
        <w:t>………………………………………………</w:t>
      </w:r>
      <w:r w:rsidR="0017059A">
        <w:rPr>
          <w:rFonts w:ascii="Open Sans" w:hAnsi="Open Sans" w:cs="Open Sans"/>
          <w:sz w:val="20"/>
        </w:rPr>
        <w:t>……………</w:t>
      </w:r>
      <w:r w:rsidR="0095749A" w:rsidRPr="00F90542">
        <w:rPr>
          <w:rFonts w:ascii="Open Sans" w:hAnsi="Open Sans" w:cs="Open Sans"/>
          <w:sz w:val="20"/>
        </w:rPr>
        <w:t>……………………………</w:t>
      </w:r>
    </w:p>
    <w:p w14:paraId="2765F6DB" w14:textId="1F715984" w:rsidR="00B43986" w:rsidRPr="00F90542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t>………………………………………………………</w:t>
      </w:r>
      <w:r w:rsidR="0095749A" w:rsidRPr="00F90542">
        <w:rPr>
          <w:rFonts w:ascii="Open Sans" w:hAnsi="Open Sans" w:cs="Open Sans"/>
          <w:sz w:val="20"/>
        </w:rPr>
        <w:t>………………………………………………</w:t>
      </w:r>
      <w:r w:rsidR="0017059A">
        <w:rPr>
          <w:rFonts w:ascii="Open Sans" w:hAnsi="Open Sans" w:cs="Open Sans"/>
          <w:sz w:val="20"/>
        </w:rPr>
        <w:t>……………</w:t>
      </w:r>
      <w:r w:rsidR="0095749A" w:rsidRPr="00F90542">
        <w:rPr>
          <w:rFonts w:ascii="Open Sans" w:hAnsi="Open Sans" w:cs="Open Sans"/>
          <w:sz w:val="20"/>
        </w:rPr>
        <w:t>……………………………</w:t>
      </w:r>
    </w:p>
    <w:p w14:paraId="0DBC0235" w14:textId="77777777" w:rsidR="00B144DB" w:rsidRPr="00F90542" w:rsidRDefault="00B144DB" w:rsidP="00516F2A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F90542">
        <w:rPr>
          <w:rFonts w:ascii="Open Sans" w:hAnsi="Open Sans" w:cs="Open Sans"/>
          <w:i/>
          <w:sz w:val="20"/>
        </w:rPr>
        <w:t>(Tak / Nie)</w:t>
      </w:r>
      <w:r w:rsidR="00CF34DD" w:rsidRPr="00F90542">
        <w:rPr>
          <w:rFonts w:ascii="Open Sans" w:hAnsi="Open Sans" w:cs="Open Sans"/>
          <w:i/>
          <w:sz w:val="20"/>
        </w:rPr>
        <w:t>.</w:t>
      </w:r>
    </w:p>
    <w:p w14:paraId="00AD6C25" w14:textId="77777777" w:rsidR="00CF34DD" w:rsidRPr="00F90542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81A8675" w14:textId="77777777" w:rsidR="00B43986" w:rsidRPr="00F9054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F90542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720F4D0C" w14:textId="77777777" w:rsidR="00CF34DD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1CCAC82" w14:textId="77777777" w:rsidR="0017059A" w:rsidRPr="00F90542" w:rsidRDefault="0017059A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00BB59A" w14:textId="77777777" w:rsidR="00B43986" w:rsidRPr="00F9054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6C42B2AE" w14:textId="77777777" w:rsidR="00B43986" w:rsidRPr="00F9054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5CD9FF7" w14:textId="09FFB4ED" w:rsidR="00B43986" w:rsidRPr="00F9054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t>……………</w:t>
      </w:r>
      <w:r w:rsidR="0017059A">
        <w:rPr>
          <w:rFonts w:ascii="Open Sans" w:hAnsi="Open Sans" w:cs="Open Sans"/>
          <w:sz w:val="20"/>
        </w:rPr>
        <w:t>………</w:t>
      </w:r>
      <w:r w:rsidRPr="00F90542">
        <w:rPr>
          <w:rFonts w:ascii="Open Sans" w:hAnsi="Open Sans" w:cs="Open Sans"/>
          <w:sz w:val="20"/>
        </w:rPr>
        <w:t>…………………………………………………………</w:t>
      </w:r>
    </w:p>
    <w:p w14:paraId="4C7EB027" w14:textId="77777777" w:rsidR="00B43986" w:rsidRPr="00282831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B43986" w:rsidRPr="00282831" w:rsidSect="00BC4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AB100" w14:textId="77777777" w:rsidR="00060E02" w:rsidRDefault="00060E02">
      <w:r>
        <w:separator/>
      </w:r>
    </w:p>
  </w:endnote>
  <w:endnote w:type="continuationSeparator" w:id="0">
    <w:p w14:paraId="064EA2F6" w14:textId="77777777" w:rsidR="00060E02" w:rsidRDefault="0006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B929AB" w:rsidRDefault="00B929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B929AB" w:rsidRDefault="00B929A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B929AB" w:rsidRPr="004146BA" w:rsidRDefault="00B929AB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1A0F14">
          <w:rPr>
            <w:rFonts w:ascii="Open Sans" w:hAnsi="Open Sans" w:cs="Open Sans"/>
            <w:noProof/>
          </w:rPr>
          <w:t>30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B929AB" w:rsidRPr="002508A2" w:rsidRDefault="00B929AB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B929AB" w:rsidRDefault="00B929A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B929AB" w:rsidRPr="00F36FEF" w:rsidRDefault="00B929A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B929AB" w:rsidRDefault="00B929AB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B929AB" w:rsidRDefault="00B929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96B9C" w14:textId="77777777" w:rsidR="00060E02" w:rsidRDefault="00060E02">
      <w:r>
        <w:separator/>
      </w:r>
    </w:p>
  </w:footnote>
  <w:footnote w:type="continuationSeparator" w:id="0">
    <w:p w14:paraId="56673112" w14:textId="77777777" w:rsidR="00060E02" w:rsidRDefault="00060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B929AB" w:rsidRDefault="00B929A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B929AB" w:rsidRDefault="00B929A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6F27380F" w:rsidR="00B929AB" w:rsidRPr="00DE02B7" w:rsidRDefault="00B929AB">
    <w:pPr>
      <w:pStyle w:val="Nagwek"/>
      <w:rPr>
        <w:rFonts w:ascii="Open Sans" w:hAnsi="Open Sans" w:cs="Open Sans"/>
        <w:sz w:val="18"/>
        <w:szCs w:val="18"/>
      </w:rPr>
    </w:pPr>
    <w:r w:rsidRPr="00DE02B7">
      <w:rPr>
        <w:rFonts w:ascii="Open Sans" w:hAnsi="Open Sans" w:cs="Open Sans"/>
        <w:sz w:val="18"/>
        <w:szCs w:val="18"/>
      </w:rPr>
      <w:t>I/PNE/</w:t>
    </w:r>
    <w:r>
      <w:rPr>
        <w:rFonts w:ascii="Open Sans" w:hAnsi="Open Sans" w:cs="Open Sans"/>
        <w:sz w:val="18"/>
        <w:szCs w:val="18"/>
      </w:rPr>
      <w:t>200</w:t>
    </w:r>
    <w:r w:rsidRPr="00DE02B7">
      <w:rPr>
        <w:rFonts w:ascii="Open Sans" w:hAnsi="Open Sans" w:cs="Open Sans"/>
        <w:sz w:val="18"/>
        <w:szCs w:val="18"/>
      </w:rPr>
      <w:t>/2018/TK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CBCAF" w14:textId="77777777" w:rsidR="00B929AB" w:rsidRDefault="00B929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205385"/>
    <w:multiLevelType w:val="hybridMultilevel"/>
    <w:tmpl w:val="2756838A"/>
    <w:lvl w:ilvl="0" w:tplc="D8B4EF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485EF7"/>
    <w:multiLevelType w:val="hybridMultilevel"/>
    <w:tmpl w:val="FCFCF968"/>
    <w:lvl w:ilvl="0" w:tplc="7B9C71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855A97"/>
    <w:multiLevelType w:val="hybridMultilevel"/>
    <w:tmpl w:val="0EE825C6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0411063"/>
    <w:multiLevelType w:val="hybridMultilevel"/>
    <w:tmpl w:val="6A080D9C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6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28870333"/>
    <w:multiLevelType w:val="hybridMultilevel"/>
    <w:tmpl w:val="F76A638C"/>
    <w:lvl w:ilvl="0" w:tplc="EBE411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35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6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0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4755A3"/>
    <w:multiLevelType w:val="hybridMultilevel"/>
    <w:tmpl w:val="274625B6"/>
    <w:lvl w:ilvl="0" w:tplc="4B545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0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A15274"/>
    <w:multiLevelType w:val="hybridMultilevel"/>
    <w:tmpl w:val="54A0DF6C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2"/>
  </w:num>
  <w:num w:numId="2">
    <w:abstractNumId w:val="56"/>
  </w:num>
  <w:num w:numId="3">
    <w:abstractNumId w:val="49"/>
  </w:num>
  <w:num w:numId="4">
    <w:abstractNumId w:val="24"/>
  </w:num>
  <w:num w:numId="5">
    <w:abstractNumId w:val="51"/>
  </w:num>
  <w:num w:numId="6">
    <w:abstractNumId w:val="19"/>
  </w:num>
  <w:num w:numId="7">
    <w:abstractNumId w:val="38"/>
  </w:num>
  <w:num w:numId="8">
    <w:abstractNumId w:val="43"/>
  </w:num>
  <w:num w:numId="9">
    <w:abstractNumId w:val="17"/>
  </w:num>
  <w:num w:numId="10">
    <w:abstractNumId w:val="45"/>
  </w:num>
  <w:num w:numId="11">
    <w:abstractNumId w:val="21"/>
  </w:num>
  <w:num w:numId="12">
    <w:abstractNumId w:val="40"/>
  </w:num>
  <w:num w:numId="13">
    <w:abstractNumId w:val="34"/>
  </w:num>
  <w:num w:numId="14">
    <w:abstractNumId w:val="52"/>
  </w:num>
  <w:num w:numId="15">
    <w:abstractNumId w:val="23"/>
  </w:num>
  <w:num w:numId="16">
    <w:abstractNumId w:val="13"/>
  </w:num>
  <w:num w:numId="17">
    <w:abstractNumId w:val="32"/>
  </w:num>
  <w:num w:numId="18">
    <w:abstractNumId w:val="26"/>
  </w:num>
  <w:num w:numId="19">
    <w:abstractNumId w:val="57"/>
  </w:num>
  <w:num w:numId="20">
    <w:abstractNumId w:val="48"/>
  </w:num>
  <w:num w:numId="21">
    <w:abstractNumId w:val="55"/>
  </w:num>
  <w:num w:numId="22">
    <w:abstractNumId w:val="11"/>
  </w:num>
  <w:num w:numId="23">
    <w:abstractNumId w:val="41"/>
  </w:num>
  <w:num w:numId="24">
    <w:abstractNumId w:val="30"/>
  </w:num>
  <w:num w:numId="25">
    <w:abstractNumId w:val="29"/>
  </w:num>
  <w:num w:numId="26">
    <w:abstractNumId w:val="25"/>
  </w:num>
  <w:num w:numId="27">
    <w:abstractNumId w:val="16"/>
  </w:num>
  <w:num w:numId="28">
    <w:abstractNumId w:val="39"/>
  </w:num>
  <w:num w:numId="29">
    <w:abstractNumId w:val="20"/>
  </w:num>
  <w:num w:numId="30">
    <w:abstractNumId w:val="46"/>
  </w:num>
  <w:num w:numId="31">
    <w:abstractNumId w:val="44"/>
  </w:num>
  <w:num w:numId="32">
    <w:abstractNumId w:val="28"/>
  </w:num>
  <w:num w:numId="33">
    <w:abstractNumId w:val="47"/>
  </w:num>
  <w:num w:numId="34">
    <w:abstractNumId w:val="31"/>
  </w:num>
  <w:num w:numId="35">
    <w:abstractNumId w:val="12"/>
  </w:num>
  <w:num w:numId="36">
    <w:abstractNumId w:val="54"/>
  </w:num>
  <w:num w:numId="37">
    <w:abstractNumId w:val="37"/>
  </w:num>
  <w:num w:numId="38">
    <w:abstractNumId w:val="36"/>
  </w:num>
  <w:num w:numId="39">
    <w:abstractNumId w:val="42"/>
  </w:num>
  <w:num w:numId="40">
    <w:abstractNumId w:val="50"/>
  </w:num>
  <w:num w:numId="41">
    <w:abstractNumId w:val="53"/>
  </w:num>
  <w:num w:numId="42">
    <w:abstractNumId w:val="14"/>
  </w:num>
  <w:num w:numId="43">
    <w:abstractNumId w:val="35"/>
  </w:num>
  <w:num w:numId="44">
    <w:abstractNumId w:val="18"/>
  </w:num>
  <w:num w:numId="45">
    <w:abstractNumId w:val="15"/>
  </w:num>
  <w:num w:numId="46">
    <w:abstractNumId w:val="27"/>
  </w:num>
  <w:num w:numId="47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33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1E5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1D27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0E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0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1CB"/>
    <w:rsid w:val="000712B8"/>
    <w:rsid w:val="0007185B"/>
    <w:rsid w:val="0007188B"/>
    <w:rsid w:val="00071DAE"/>
    <w:rsid w:val="00071F43"/>
    <w:rsid w:val="00072054"/>
    <w:rsid w:val="000722EE"/>
    <w:rsid w:val="00072874"/>
    <w:rsid w:val="000732F2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CCB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23B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1E4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2629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54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4AD"/>
    <w:rsid w:val="000C5A94"/>
    <w:rsid w:val="000C5DB8"/>
    <w:rsid w:val="000C5DFA"/>
    <w:rsid w:val="000C5ECC"/>
    <w:rsid w:val="000C5EFE"/>
    <w:rsid w:val="000C5F37"/>
    <w:rsid w:val="000C661E"/>
    <w:rsid w:val="000C68F3"/>
    <w:rsid w:val="000C70AA"/>
    <w:rsid w:val="000C70FD"/>
    <w:rsid w:val="000C72F4"/>
    <w:rsid w:val="000C7762"/>
    <w:rsid w:val="000C7E0E"/>
    <w:rsid w:val="000D01C6"/>
    <w:rsid w:val="000D0331"/>
    <w:rsid w:val="000D0667"/>
    <w:rsid w:val="000D0CC1"/>
    <w:rsid w:val="000D0EFC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B3C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D6D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4A8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1975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052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246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1E7C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31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C46"/>
    <w:rsid w:val="00147D32"/>
    <w:rsid w:val="00147E8D"/>
    <w:rsid w:val="001508D3"/>
    <w:rsid w:val="001511D0"/>
    <w:rsid w:val="001511E4"/>
    <w:rsid w:val="0015137A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373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9A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A9D"/>
    <w:rsid w:val="00176CA2"/>
    <w:rsid w:val="0017770D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3F"/>
    <w:rsid w:val="00185B53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E1D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4EB1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0F14"/>
    <w:rsid w:val="001A0F53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3F"/>
    <w:rsid w:val="001B7BEE"/>
    <w:rsid w:val="001C0383"/>
    <w:rsid w:val="001C1210"/>
    <w:rsid w:val="001C12BF"/>
    <w:rsid w:val="001C1398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172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8AE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008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6F4A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467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0A52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DF8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711D"/>
    <w:rsid w:val="00227909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B7F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289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5E2"/>
    <w:rsid w:val="0025479A"/>
    <w:rsid w:val="002549FA"/>
    <w:rsid w:val="00254A62"/>
    <w:rsid w:val="00254A6B"/>
    <w:rsid w:val="00254A89"/>
    <w:rsid w:val="00254C91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3E4C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B7D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A4E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87E81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0E9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40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281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E94"/>
    <w:rsid w:val="003008D9"/>
    <w:rsid w:val="00300C42"/>
    <w:rsid w:val="0030101B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CE8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2D6"/>
    <w:rsid w:val="00316330"/>
    <w:rsid w:val="00316374"/>
    <w:rsid w:val="0031680C"/>
    <w:rsid w:val="00316BAF"/>
    <w:rsid w:val="0031720D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37D69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48FD"/>
    <w:rsid w:val="00345E7D"/>
    <w:rsid w:val="0034655B"/>
    <w:rsid w:val="00346971"/>
    <w:rsid w:val="00346E84"/>
    <w:rsid w:val="00347508"/>
    <w:rsid w:val="0034759B"/>
    <w:rsid w:val="0034784C"/>
    <w:rsid w:val="00347AC9"/>
    <w:rsid w:val="00347AF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182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7F7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AA1"/>
    <w:rsid w:val="00366B44"/>
    <w:rsid w:val="00366B85"/>
    <w:rsid w:val="0036701F"/>
    <w:rsid w:val="00367856"/>
    <w:rsid w:val="003678B9"/>
    <w:rsid w:val="00367D79"/>
    <w:rsid w:val="003701AC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29E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737"/>
    <w:rsid w:val="00384938"/>
    <w:rsid w:val="00384B73"/>
    <w:rsid w:val="00385235"/>
    <w:rsid w:val="003857AE"/>
    <w:rsid w:val="003858B3"/>
    <w:rsid w:val="00385D9C"/>
    <w:rsid w:val="00386076"/>
    <w:rsid w:val="003864AE"/>
    <w:rsid w:val="003866E5"/>
    <w:rsid w:val="003867C5"/>
    <w:rsid w:val="0038684E"/>
    <w:rsid w:val="00386AD1"/>
    <w:rsid w:val="00386CA9"/>
    <w:rsid w:val="0038707C"/>
    <w:rsid w:val="0038729C"/>
    <w:rsid w:val="003872CE"/>
    <w:rsid w:val="003873F9"/>
    <w:rsid w:val="003875BF"/>
    <w:rsid w:val="003878A1"/>
    <w:rsid w:val="00387935"/>
    <w:rsid w:val="00390227"/>
    <w:rsid w:val="00390332"/>
    <w:rsid w:val="00391085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5D70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56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2E33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78E3"/>
    <w:rsid w:val="003A79FB"/>
    <w:rsid w:val="003A7BE4"/>
    <w:rsid w:val="003A7EAC"/>
    <w:rsid w:val="003B041A"/>
    <w:rsid w:val="003B04C5"/>
    <w:rsid w:val="003B06C6"/>
    <w:rsid w:val="003B08CA"/>
    <w:rsid w:val="003B097C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22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824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06A"/>
    <w:rsid w:val="003C719E"/>
    <w:rsid w:val="003C72FB"/>
    <w:rsid w:val="003C74C0"/>
    <w:rsid w:val="003C76E0"/>
    <w:rsid w:val="003C776E"/>
    <w:rsid w:val="003C783E"/>
    <w:rsid w:val="003C7ADB"/>
    <w:rsid w:val="003C7C38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C4B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986"/>
    <w:rsid w:val="00402AEC"/>
    <w:rsid w:val="00402B56"/>
    <w:rsid w:val="00402C46"/>
    <w:rsid w:val="004034BC"/>
    <w:rsid w:val="00403781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2CF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8E5"/>
    <w:rsid w:val="00427F22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152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B7C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2A1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5C59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5B5"/>
    <w:rsid w:val="004B299F"/>
    <w:rsid w:val="004B2AAC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977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4C76"/>
    <w:rsid w:val="004D5511"/>
    <w:rsid w:val="004D551E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0DDC"/>
    <w:rsid w:val="004E1123"/>
    <w:rsid w:val="004E1620"/>
    <w:rsid w:val="004E17F9"/>
    <w:rsid w:val="004E1B8D"/>
    <w:rsid w:val="004E2219"/>
    <w:rsid w:val="004E24F5"/>
    <w:rsid w:val="004E278C"/>
    <w:rsid w:val="004E2D14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45B1"/>
    <w:rsid w:val="004E5092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29"/>
    <w:rsid w:val="004F76D9"/>
    <w:rsid w:val="004F7710"/>
    <w:rsid w:val="004F775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9E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D80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6F05"/>
    <w:rsid w:val="00516F2A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E23"/>
    <w:rsid w:val="005307B8"/>
    <w:rsid w:val="0053096F"/>
    <w:rsid w:val="00530AB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86E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AD8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E1E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0B9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91E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2E6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5F0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513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261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5C7"/>
    <w:rsid w:val="005B7E7F"/>
    <w:rsid w:val="005C039D"/>
    <w:rsid w:val="005C07B2"/>
    <w:rsid w:val="005C0A68"/>
    <w:rsid w:val="005C0A76"/>
    <w:rsid w:val="005C0DC3"/>
    <w:rsid w:val="005C11B7"/>
    <w:rsid w:val="005C2020"/>
    <w:rsid w:val="005C21F8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3E41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DEB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2E4A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B75"/>
    <w:rsid w:val="005F0B9A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70F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0C2E"/>
    <w:rsid w:val="00601018"/>
    <w:rsid w:val="00601055"/>
    <w:rsid w:val="00601276"/>
    <w:rsid w:val="00601285"/>
    <w:rsid w:val="006012A7"/>
    <w:rsid w:val="006014C4"/>
    <w:rsid w:val="00601A6D"/>
    <w:rsid w:val="00601AE1"/>
    <w:rsid w:val="00601C63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2CC9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E0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4EA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21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48A1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0B4A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7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11B"/>
    <w:rsid w:val="0068439C"/>
    <w:rsid w:val="006848F2"/>
    <w:rsid w:val="00684A86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8A0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3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057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7EE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5FC"/>
    <w:rsid w:val="006E6715"/>
    <w:rsid w:val="006E685C"/>
    <w:rsid w:val="006E70E4"/>
    <w:rsid w:val="006E762A"/>
    <w:rsid w:val="006E77A5"/>
    <w:rsid w:val="006E77E0"/>
    <w:rsid w:val="006F0341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222"/>
    <w:rsid w:val="00710FFA"/>
    <w:rsid w:val="007116D2"/>
    <w:rsid w:val="00711DCA"/>
    <w:rsid w:val="00711E86"/>
    <w:rsid w:val="00711FDF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4C47"/>
    <w:rsid w:val="007256FF"/>
    <w:rsid w:val="007258F0"/>
    <w:rsid w:val="007259EB"/>
    <w:rsid w:val="007260B0"/>
    <w:rsid w:val="007260C8"/>
    <w:rsid w:val="007261D7"/>
    <w:rsid w:val="007262F7"/>
    <w:rsid w:val="00726DB7"/>
    <w:rsid w:val="00726F82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594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6F60"/>
    <w:rsid w:val="00757393"/>
    <w:rsid w:val="00757412"/>
    <w:rsid w:val="00757DC8"/>
    <w:rsid w:val="00760252"/>
    <w:rsid w:val="007604AC"/>
    <w:rsid w:val="00760AB6"/>
    <w:rsid w:val="00760C1B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40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796"/>
    <w:rsid w:val="00780932"/>
    <w:rsid w:val="007809F0"/>
    <w:rsid w:val="00780C90"/>
    <w:rsid w:val="00781CC0"/>
    <w:rsid w:val="00781EA2"/>
    <w:rsid w:val="00781FBB"/>
    <w:rsid w:val="007823AD"/>
    <w:rsid w:val="007824B4"/>
    <w:rsid w:val="007827CB"/>
    <w:rsid w:val="00782F35"/>
    <w:rsid w:val="00783284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BD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3DDC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C81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894"/>
    <w:rsid w:val="007D5924"/>
    <w:rsid w:val="007D5993"/>
    <w:rsid w:val="007D60C7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700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6D20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1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0BB4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E68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662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475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4A6C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264"/>
    <w:rsid w:val="00843335"/>
    <w:rsid w:val="00843429"/>
    <w:rsid w:val="008435ED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9AD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5F9B"/>
    <w:rsid w:val="0086677E"/>
    <w:rsid w:val="0086752A"/>
    <w:rsid w:val="00867685"/>
    <w:rsid w:val="00867873"/>
    <w:rsid w:val="00867BB4"/>
    <w:rsid w:val="008704B3"/>
    <w:rsid w:val="008705F0"/>
    <w:rsid w:val="008706AF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21"/>
    <w:rsid w:val="00893E24"/>
    <w:rsid w:val="00894907"/>
    <w:rsid w:val="00894F74"/>
    <w:rsid w:val="008951A9"/>
    <w:rsid w:val="0089548D"/>
    <w:rsid w:val="00895B62"/>
    <w:rsid w:val="00896267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AF3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6E65"/>
    <w:rsid w:val="008A7084"/>
    <w:rsid w:val="008A77F8"/>
    <w:rsid w:val="008A7988"/>
    <w:rsid w:val="008A7B66"/>
    <w:rsid w:val="008A7C56"/>
    <w:rsid w:val="008B040A"/>
    <w:rsid w:val="008B0553"/>
    <w:rsid w:val="008B0595"/>
    <w:rsid w:val="008B08C4"/>
    <w:rsid w:val="008B11E9"/>
    <w:rsid w:val="008B1446"/>
    <w:rsid w:val="008B1F15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22F"/>
    <w:rsid w:val="008D694B"/>
    <w:rsid w:val="008D6E4A"/>
    <w:rsid w:val="008D6E83"/>
    <w:rsid w:val="008D7063"/>
    <w:rsid w:val="008D70E7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B19"/>
    <w:rsid w:val="008E3EB8"/>
    <w:rsid w:val="008E42C7"/>
    <w:rsid w:val="008E461F"/>
    <w:rsid w:val="008E473D"/>
    <w:rsid w:val="008E4A03"/>
    <w:rsid w:val="008E4B4D"/>
    <w:rsid w:val="008E4F54"/>
    <w:rsid w:val="008E50FC"/>
    <w:rsid w:val="008E5613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1E6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E6F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9DF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46D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5F2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AAC"/>
    <w:rsid w:val="00932C7D"/>
    <w:rsid w:val="00932F69"/>
    <w:rsid w:val="00933091"/>
    <w:rsid w:val="0093324E"/>
    <w:rsid w:val="0093361D"/>
    <w:rsid w:val="009342D2"/>
    <w:rsid w:val="00934597"/>
    <w:rsid w:val="0093462E"/>
    <w:rsid w:val="00934670"/>
    <w:rsid w:val="0093486B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13"/>
    <w:rsid w:val="0094223B"/>
    <w:rsid w:val="00942264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8F2"/>
    <w:rsid w:val="0095090C"/>
    <w:rsid w:val="00950C2B"/>
    <w:rsid w:val="00950C71"/>
    <w:rsid w:val="00950D5E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6F7"/>
    <w:rsid w:val="009749C9"/>
    <w:rsid w:val="009749F4"/>
    <w:rsid w:val="00974C1E"/>
    <w:rsid w:val="00974DF8"/>
    <w:rsid w:val="00974E75"/>
    <w:rsid w:val="009750D5"/>
    <w:rsid w:val="00975123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8E3"/>
    <w:rsid w:val="00977998"/>
    <w:rsid w:val="00980506"/>
    <w:rsid w:val="009808EA"/>
    <w:rsid w:val="00980B12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9D0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AD6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AD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5CA"/>
    <w:rsid w:val="009F56CB"/>
    <w:rsid w:val="009F591C"/>
    <w:rsid w:val="009F5A06"/>
    <w:rsid w:val="009F5A96"/>
    <w:rsid w:val="009F5A9E"/>
    <w:rsid w:val="009F5B22"/>
    <w:rsid w:val="009F5B2B"/>
    <w:rsid w:val="009F5DAD"/>
    <w:rsid w:val="009F5FF8"/>
    <w:rsid w:val="009F625E"/>
    <w:rsid w:val="009F6C6C"/>
    <w:rsid w:val="009F6DAD"/>
    <w:rsid w:val="009F6E60"/>
    <w:rsid w:val="009F71E9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580"/>
    <w:rsid w:val="00A03B57"/>
    <w:rsid w:val="00A03B92"/>
    <w:rsid w:val="00A03E47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08A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535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7EB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14F"/>
    <w:rsid w:val="00A553EF"/>
    <w:rsid w:val="00A561FF"/>
    <w:rsid w:val="00A56344"/>
    <w:rsid w:val="00A56993"/>
    <w:rsid w:val="00A56AF6"/>
    <w:rsid w:val="00A56B12"/>
    <w:rsid w:val="00A56C8A"/>
    <w:rsid w:val="00A57594"/>
    <w:rsid w:val="00A57E08"/>
    <w:rsid w:val="00A57F44"/>
    <w:rsid w:val="00A601C0"/>
    <w:rsid w:val="00A601C8"/>
    <w:rsid w:val="00A601F3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2D12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1E6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3C1"/>
    <w:rsid w:val="00AA440D"/>
    <w:rsid w:val="00AA481D"/>
    <w:rsid w:val="00AA48A6"/>
    <w:rsid w:val="00AA494D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22A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4A3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4FB6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786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777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687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2D36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033"/>
    <w:rsid w:val="00B15197"/>
    <w:rsid w:val="00B15AB4"/>
    <w:rsid w:val="00B15AD4"/>
    <w:rsid w:val="00B15B1B"/>
    <w:rsid w:val="00B15CC1"/>
    <w:rsid w:val="00B15D09"/>
    <w:rsid w:val="00B15E1D"/>
    <w:rsid w:val="00B160EF"/>
    <w:rsid w:val="00B1651B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EAA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059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0AB2"/>
    <w:rsid w:val="00B3102D"/>
    <w:rsid w:val="00B31799"/>
    <w:rsid w:val="00B317F7"/>
    <w:rsid w:val="00B32105"/>
    <w:rsid w:val="00B322E8"/>
    <w:rsid w:val="00B325B0"/>
    <w:rsid w:val="00B32DDD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4829"/>
    <w:rsid w:val="00B3547E"/>
    <w:rsid w:val="00B35671"/>
    <w:rsid w:val="00B3576A"/>
    <w:rsid w:val="00B358D8"/>
    <w:rsid w:val="00B35B09"/>
    <w:rsid w:val="00B35B2B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1E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83E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196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852"/>
    <w:rsid w:val="00B77E7F"/>
    <w:rsid w:val="00B8045D"/>
    <w:rsid w:val="00B812CA"/>
    <w:rsid w:val="00B81603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51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9AB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C4F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BE5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2F50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6F9F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2E5"/>
    <w:rsid w:val="00BC64B8"/>
    <w:rsid w:val="00BC6686"/>
    <w:rsid w:val="00BC6DCB"/>
    <w:rsid w:val="00BC7055"/>
    <w:rsid w:val="00BC74F8"/>
    <w:rsid w:val="00BC75CB"/>
    <w:rsid w:val="00BC788B"/>
    <w:rsid w:val="00BC79D1"/>
    <w:rsid w:val="00BC7D94"/>
    <w:rsid w:val="00BD0833"/>
    <w:rsid w:val="00BD0E03"/>
    <w:rsid w:val="00BD0E51"/>
    <w:rsid w:val="00BD19B2"/>
    <w:rsid w:val="00BD19D3"/>
    <w:rsid w:val="00BD1AD7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E7012"/>
    <w:rsid w:val="00BE7A0C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898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809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6FE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3AD1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390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64F"/>
    <w:rsid w:val="00C779A9"/>
    <w:rsid w:val="00C77B0A"/>
    <w:rsid w:val="00C77DCD"/>
    <w:rsid w:val="00C77F5E"/>
    <w:rsid w:val="00C77F84"/>
    <w:rsid w:val="00C808F3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2D4F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C9"/>
    <w:rsid w:val="00CC4FE2"/>
    <w:rsid w:val="00CC502F"/>
    <w:rsid w:val="00CC5A76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CF7"/>
    <w:rsid w:val="00CE0D5B"/>
    <w:rsid w:val="00CE138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45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368"/>
    <w:rsid w:val="00D00473"/>
    <w:rsid w:val="00D0050D"/>
    <w:rsid w:val="00D0062E"/>
    <w:rsid w:val="00D00653"/>
    <w:rsid w:val="00D00660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42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9A1"/>
    <w:rsid w:val="00D35AAB"/>
    <w:rsid w:val="00D35BF9"/>
    <w:rsid w:val="00D362E7"/>
    <w:rsid w:val="00D3633B"/>
    <w:rsid w:val="00D36572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9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67E17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41E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3FFB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2343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2C6D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EB8"/>
    <w:rsid w:val="00DB7FD0"/>
    <w:rsid w:val="00DC06CF"/>
    <w:rsid w:val="00DC0C75"/>
    <w:rsid w:val="00DC0E8D"/>
    <w:rsid w:val="00DC1616"/>
    <w:rsid w:val="00DC19B8"/>
    <w:rsid w:val="00DC1D1C"/>
    <w:rsid w:val="00DC257B"/>
    <w:rsid w:val="00DC259C"/>
    <w:rsid w:val="00DC29E7"/>
    <w:rsid w:val="00DC376F"/>
    <w:rsid w:val="00DC3A24"/>
    <w:rsid w:val="00DC432C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05C"/>
    <w:rsid w:val="00DD465C"/>
    <w:rsid w:val="00DD4691"/>
    <w:rsid w:val="00DD4EBD"/>
    <w:rsid w:val="00DD4FBF"/>
    <w:rsid w:val="00DD52F9"/>
    <w:rsid w:val="00DD535D"/>
    <w:rsid w:val="00DD5422"/>
    <w:rsid w:val="00DD572D"/>
    <w:rsid w:val="00DD58F1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2B7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541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7ED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6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01F"/>
    <w:rsid w:val="00E543E1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12CC"/>
    <w:rsid w:val="00E61483"/>
    <w:rsid w:val="00E61696"/>
    <w:rsid w:val="00E61880"/>
    <w:rsid w:val="00E61A3D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348"/>
    <w:rsid w:val="00E74601"/>
    <w:rsid w:val="00E74913"/>
    <w:rsid w:val="00E751B4"/>
    <w:rsid w:val="00E7525B"/>
    <w:rsid w:val="00E75430"/>
    <w:rsid w:val="00E756E7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B37"/>
    <w:rsid w:val="00E95DEA"/>
    <w:rsid w:val="00E95FC0"/>
    <w:rsid w:val="00E9603F"/>
    <w:rsid w:val="00E96222"/>
    <w:rsid w:val="00E964D3"/>
    <w:rsid w:val="00E965A6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6DB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31"/>
    <w:rsid w:val="00ED06CC"/>
    <w:rsid w:val="00ED0782"/>
    <w:rsid w:val="00ED080B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5C71"/>
    <w:rsid w:val="00ED6015"/>
    <w:rsid w:val="00ED65AC"/>
    <w:rsid w:val="00ED65C1"/>
    <w:rsid w:val="00ED66F4"/>
    <w:rsid w:val="00ED67D3"/>
    <w:rsid w:val="00ED7535"/>
    <w:rsid w:val="00ED77E2"/>
    <w:rsid w:val="00ED79F4"/>
    <w:rsid w:val="00ED7DF1"/>
    <w:rsid w:val="00ED7DF3"/>
    <w:rsid w:val="00ED7F6E"/>
    <w:rsid w:val="00EE084B"/>
    <w:rsid w:val="00EE0AE4"/>
    <w:rsid w:val="00EE0D29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A10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AC3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CF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93B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2F4E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FF3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BF0"/>
    <w:rsid w:val="00F75C8B"/>
    <w:rsid w:val="00F75F51"/>
    <w:rsid w:val="00F76F7E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542"/>
    <w:rsid w:val="00F9080A"/>
    <w:rsid w:val="00F90C34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B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24AD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1E8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3DF"/>
    <w:rsid w:val="00FB468D"/>
    <w:rsid w:val="00FB46F9"/>
    <w:rsid w:val="00FB4E25"/>
    <w:rsid w:val="00FB5328"/>
    <w:rsid w:val="00FB5EED"/>
    <w:rsid w:val="00FB6154"/>
    <w:rsid w:val="00FB67E2"/>
    <w:rsid w:val="00FB6AC1"/>
    <w:rsid w:val="00FB6BD0"/>
    <w:rsid w:val="00FB6C54"/>
    <w:rsid w:val="00FB6E81"/>
    <w:rsid w:val="00FB6F13"/>
    <w:rsid w:val="00FB741E"/>
    <w:rsid w:val="00FB7874"/>
    <w:rsid w:val="00FB7EDF"/>
    <w:rsid w:val="00FC0451"/>
    <w:rsid w:val="00FC0751"/>
    <w:rsid w:val="00FC0ABA"/>
    <w:rsid w:val="00FC0E76"/>
    <w:rsid w:val="00FC143F"/>
    <w:rsid w:val="00FC155A"/>
    <w:rsid w:val="00FC1B07"/>
    <w:rsid w:val="00FC203E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6A2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577"/>
    <w:rsid w:val="00FD2720"/>
    <w:rsid w:val="00FD2A21"/>
    <w:rsid w:val="00FD326A"/>
    <w:rsid w:val="00FD38D7"/>
    <w:rsid w:val="00FD3F4D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99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8819-82D1-466E-9C73-639AD8A6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1636</Words>
  <Characters>11966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13575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5</cp:revision>
  <cp:lastPrinted>2018-07-20T11:27:00Z</cp:lastPrinted>
  <dcterms:created xsi:type="dcterms:W3CDTF">2018-07-20T11:24:00Z</dcterms:created>
  <dcterms:modified xsi:type="dcterms:W3CDTF">2018-07-25T06:03:00Z</dcterms:modified>
</cp:coreProperties>
</file>