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08863D39" w14:textId="3D6C2C14" w:rsidR="00DB620D" w:rsidRPr="00850F63" w:rsidRDefault="001F2322" w:rsidP="00447B36">
            <w:pPr>
              <w:rPr>
                <w:rFonts w:ascii="Arial" w:hAnsi="Arial" w:cs="Arial"/>
              </w:rPr>
            </w:pPr>
            <w:r w:rsidRPr="001F2322">
              <w:rPr>
                <w:rFonts w:ascii="Arial" w:hAnsi="Arial" w:cs="Arial"/>
                <w:b/>
                <w:bCs/>
                <w:sz w:val="18"/>
                <w:szCs w:val="18"/>
              </w:rPr>
              <w:t>Nasadzenie roślinności w zakresie zadania pn.: „Odwodnienie wraz z przebudową podwórzy w dzielnicy Stogi”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D42C6" w:rsidRPr="00ED42C6">
              <w:rPr>
                <w:rFonts w:ascii="Arial" w:hAnsi="Arial" w:cs="Arial"/>
                <w:b/>
                <w:bCs/>
                <w:sz w:val="18"/>
                <w:szCs w:val="18"/>
              </w:rPr>
              <w:t>pełnieniem nadzoru autorskiego</w:t>
            </w: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Numer referencyjny nadany sprawie przez instytucję zamawiającą lub podmiot </w:t>
            </w:r>
            <w:r w:rsidRPr="00682DD7">
              <w:rPr>
                <w:rFonts w:ascii="Arial" w:hAnsi="Arial" w:cs="Arial"/>
              </w:rPr>
              <w:lastRenderedPageBreak/>
              <w:t>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28CE6E7E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lastRenderedPageBreak/>
              <w:t>I/PNE/</w:t>
            </w:r>
            <w:r w:rsidR="001F2322">
              <w:rPr>
                <w:rFonts w:ascii="Trebuchet MS" w:hAnsi="Trebuchet MS" w:cs="Arial"/>
              </w:rPr>
              <w:t>200</w:t>
            </w:r>
            <w:bookmarkStart w:id="1" w:name="_GoBack"/>
            <w:bookmarkEnd w:id="1"/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 xml:space="preserve">obrót w </w:t>
            </w:r>
            <w:r w:rsidRPr="00682DD7">
              <w:rPr>
                <w:rFonts w:ascii="Arial" w:hAnsi="Arial" w:cs="Arial"/>
                <w:b/>
              </w:rPr>
              <w:lastRenderedPageBreak/>
              <w:t>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Jeżeli odnośna dokumentacja dotycząca </w:t>
            </w:r>
            <w:r w:rsidRPr="00C52B99">
              <w:rPr>
                <w:rFonts w:ascii="Arial" w:hAnsi="Arial" w:cs="Aria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(adres internetowy, wydający urząd lub organ, </w:t>
            </w:r>
            <w:r w:rsidRPr="00C52B99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Rok, średnie roczne zatrudnienie: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lastRenderedPageBreak/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lastRenderedPageBreak/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A5E9" w14:textId="5689A276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1F2322">
      <w:rPr>
        <w:rFonts w:ascii="Open Sans" w:hAnsi="Open Sans" w:cs="Open Sans"/>
      </w:rPr>
      <w:t>200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322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9FC3-03EE-4048-981C-83188E26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4098</Words>
  <Characters>27530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31565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13</cp:revision>
  <cp:lastPrinted>2016-07-18T11:04:00Z</cp:lastPrinted>
  <dcterms:created xsi:type="dcterms:W3CDTF">2017-03-23T06:22:00Z</dcterms:created>
  <dcterms:modified xsi:type="dcterms:W3CDTF">2018-07-25T06:08:00Z</dcterms:modified>
</cp:coreProperties>
</file>