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D71BD18" w14:textId="3C808575" w:rsidR="00FF3E74" w:rsidRPr="005004EF" w:rsidRDefault="00FF3E74" w:rsidP="00BE73A9">
      <w:pPr>
        <w:pStyle w:val="Nagwek"/>
        <w:tabs>
          <w:tab w:val="clear" w:pos="4536"/>
          <w:tab w:val="clear" w:pos="9072"/>
          <w:tab w:val="left" w:pos="0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  <w:bookmarkStart w:id="0" w:name="_GoBack"/>
      <w:bookmarkEnd w:id="0"/>
    </w:p>
    <w:p w14:paraId="3F703AA7" w14:textId="7A1FBA0F" w:rsidR="00FF3E74" w:rsidRPr="00882284" w:rsidRDefault="000C2557" w:rsidP="00B3585A">
      <w:pPr>
        <w:spacing w:before="120" w:after="120"/>
        <w:ind w:right="1"/>
        <w:jc w:val="right"/>
        <w:rPr>
          <w:rFonts w:ascii="Open Sans" w:hAnsi="Open Sans" w:cs="Open Sans"/>
        </w:rPr>
      </w:pPr>
      <w:r w:rsidRPr="00882284">
        <w:rPr>
          <w:rFonts w:ascii="Open Sans" w:hAnsi="Open Sans" w:cs="Open Sans"/>
        </w:rPr>
        <w:t>Załącznik nr 1</w:t>
      </w:r>
      <w:r w:rsidR="00F75E0D">
        <w:rPr>
          <w:rFonts w:ascii="Open Sans" w:hAnsi="Open Sans" w:cs="Open Sans"/>
        </w:rPr>
        <w:t xml:space="preserve"> </w:t>
      </w:r>
      <w:r w:rsidRPr="00882284">
        <w:rPr>
          <w:rFonts w:ascii="Open Sans" w:hAnsi="Open Sans" w:cs="Open Sans"/>
        </w:rPr>
        <w:t>do SIWZ</w:t>
      </w:r>
    </w:p>
    <w:p w14:paraId="49055553" w14:textId="77777777" w:rsidR="00EE71D8" w:rsidRDefault="00EE71D8" w:rsidP="0063129D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bookmarkStart w:id="1" w:name="RANGE!A2:E63"/>
    </w:p>
    <w:p w14:paraId="6CA719FB" w14:textId="1F710145" w:rsidR="00EE71D8" w:rsidRDefault="00453FC3" w:rsidP="00E934D5">
      <w:pPr>
        <w:spacing w:before="120" w:after="120" w:line="300" w:lineRule="auto"/>
        <w:ind w:right="1"/>
        <w:jc w:val="center"/>
        <w:rPr>
          <w:rFonts w:ascii="Open Sans" w:hAnsi="Open Sans" w:cs="Open Sans"/>
          <w:sz w:val="22"/>
          <w:szCs w:val="22"/>
        </w:rPr>
      </w:pPr>
      <w:r w:rsidRPr="003551DB">
        <w:rPr>
          <w:rFonts w:ascii="Open Sans" w:hAnsi="Open Sans" w:cs="Open Sans"/>
          <w:sz w:val="22"/>
          <w:szCs w:val="22"/>
        </w:rPr>
        <w:t>O F E R T A</w:t>
      </w:r>
      <w:r>
        <w:rPr>
          <w:rFonts w:ascii="Open Sans" w:hAnsi="Open Sans" w:cs="Open Sans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B3585A" w:rsidRPr="00D42F8B" w14:paraId="79B94467" w14:textId="77777777" w:rsidTr="003E12D3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A14D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EF32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B3585A" w:rsidRPr="00D42F8B" w14:paraId="3C47EF3B" w14:textId="77777777" w:rsidTr="003E12D3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0B31" w14:textId="77777777" w:rsidR="00B3585A" w:rsidRPr="00D42F8B" w:rsidRDefault="00B3585A" w:rsidP="00B3585A">
            <w:pPr>
              <w:pStyle w:val="Styl1"/>
              <w:rPr>
                <w:rFonts w:ascii="Open Sans" w:hAnsi="Open Sans" w:cs="Open Sans"/>
              </w:rPr>
            </w:pPr>
            <w:r w:rsidRPr="00D42F8B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46AB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3585A" w:rsidRPr="00D42F8B" w14:paraId="28795713" w14:textId="77777777" w:rsidTr="00B3585A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6D7F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6A6A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………………………*</w:t>
            </w:r>
          </w:p>
        </w:tc>
      </w:tr>
      <w:tr w:rsidR="00B3585A" w:rsidRPr="00D42F8B" w14:paraId="28FB5E41" w14:textId="77777777" w:rsidTr="00B3585A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4353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B5AD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…………………………………*</w:t>
            </w:r>
          </w:p>
        </w:tc>
      </w:tr>
      <w:tr w:rsidR="00B3585A" w:rsidRPr="00D42F8B" w14:paraId="1B4F21E9" w14:textId="77777777" w:rsidTr="00B3585A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A420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4887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EB2779" w:rsidRPr="00D42F8B" w14:paraId="2F15BE51" w14:textId="77777777" w:rsidTr="00B35907">
        <w:trPr>
          <w:cantSplit/>
          <w:trHeight w:val="1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9EF1" w14:textId="24C9A3C0" w:rsidR="00EB2779" w:rsidRPr="00B96005" w:rsidRDefault="00EB2779" w:rsidP="00EB27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326E05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5A49" w14:textId="77777777" w:rsidR="002B2C26" w:rsidRDefault="002B2C26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6D268276" w14:textId="67DD35C6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login (jeżeli jest niezbędny): </w:t>
            </w:r>
            <w:r w:rsidR="002B2C26">
              <w:rPr>
                <w:rFonts w:ascii="Open Sans" w:hAnsi="Open Sans" w:cs="Open Sans"/>
                <w:sz w:val="18"/>
                <w:szCs w:val="18"/>
              </w:rPr>
              <w:t>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</w:t>
            </w:r>
          </w:p>
          <w:p w14:paraId="7967E013" w14:textId="77777777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210C38CF" w14:textId="2C64CBCA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hasło: …………………………………………………………………………………</w:t>
            </w:r>
          </w:p>
          <w:p w14:paraId="6CEC1312" w14:textId="77777777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37A48A62" w14:textId="5D7E7310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programu szyfrującego: ……………………………………………</w:t>
            </w:r>
          </w:p>
          <w:p w14:paraId="3E5D9A5B" w14:textId="77777777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27F77D36" w14:textId="77777777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14:paraId="3004469D" w14:textId="6B7F0675" w:rsidR="00EB2779" w:rsidRPr="00B96005" w:rsidRDefault="00EB2779" w:rsidP="00EB2779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noProof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C13B3E1" w14:textId="77777777" w:rsidR="00B3585A" w:rsidRDefault="00B3585A" w:rsidP="00323703">
      <w:pPr>
        <w:jc w:val="both"/>
        <w:rPr>
          <w:rFonts w:ascii="Open Sans" w:hAnsi="Open Sans" w:cs="Open Sans"/>
        </w:rPr>
      </w:pPr>
    </w:p>
    <w:p w14:paraId="5AE89F52" w14:textId="77777777" w:rsidR="00356675" w:rsidRPr="00323703" w:rsidRDefault="00356675" w:rsidP="00323703">
      <w:pPr>
        <w:jc w:val="both"/>
        <w:rPr>
          <w:rFonts w:ascii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B3585A" w:rsidRPr="00D42F8B" w14:paraId="7EA822E2" w14:textId="77777777" w:rsidTr="003E12D3">
        <w:trPr>
          <w:trHeight w:val="692"/>
        </w:trPr>
        <w:tc>
          <w:tcPr>
            <w:tcW w:w="3856" w:type="dxa"/>
            <w:vAlign w:val="center"/>
          </w:tcPr>
          <w:p w14:paraId="2934EBCD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2EBC08BE" w14:textId="71DAFC68" w:rsidR="00B3585A" w:rsidRPr="00054B62" w:rsidRDefault="00054B62" w:rsidP="002970E2">
            <w:pPr>
              <w:spacing w:before="120" w:after="12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54B62">
              <w:rPr>
                <w:rFonts w:ascii="Open Sans" w:hAnsi="Open Sans" w:cs="Open Sans"/>
                <w:b/>
                <w:sz w:val="18"/>
                <w:szCs w:val="18"/>
              </w:rPr>
              <w:t xml:space="preserve">„Opracowanie kompletnej dokumentacji projektowej wraz z pełnieniem nadzoru autorskiego dla zadania pn.: </w:t>
            </w:r>
            <w:r w:rsidRPr="00054B62">
              <w:rPr>
                <w:rFonts w:ascii="Open Sans" w:hAnsi="Open Sans" w:cs="Open Sans"/>
                <w:b/>
                <w:bCs/>
                <w:i/>
                <w:sz w:val="18"/>
                <w:szCs w:val="18"/>
              </w:rPr>
              <w:t>„</w:t>
            </w:r>
            <w:r w:rsidRPr="00054B62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Przebudowa budynku  dawnego Ratusza przy ulicy Gościnnej 1 w Gdańsku wraz z adaptacją na cele społeczne w ramach projektu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br/>
            </w:r>
            <w:r w:rsidRPr="00054B62">
              <w:rPr>
                <w:rFonts w:ascii="Open Sans" w:hAnsi="Open Sans" w:cs="Open Sans"/>
                <w:b/>
                <w:bCs/>
                <w:sz w:val="18"/>
                <w:szCs w:val="18"/>
              </w:rPr>
              <w:t>Rewitalizacja Oruni w Gdańsku”</w:t>
            </w:r>
          </w:p>
        </w:tc>
      </w:tr>
    </w:tbl>
    <w:p w14:paraId="504FBE05" w14:textId="5DB2FD68" w:rsidR="00E934D5" w:rsidRDefault="00B3585A" w:rsidP="00323703">
      <w:pPr>
        <w:spacing w:before="120" w:after="120"/>
        <w:jc w:val="both"/>
        <w:rPr>
          <w:rFonts w:ascii="Open Sans" w:hAnsi="Open Sans" w:cs="Open Sans"/>
        </w:rPr>
      </w:pPr>
      <w:r w:rsidRPr="00A672FF">
        <w:rPr>
          <w:rFonts w:ascii="Open Sans" w:hAnsi="Open Sans" w:cs="Open Sans"/>
        </w:rPr>
        <w:t>W odpowiedzi na</w:t>
      </w:r>
      <w:r w:rsidR="00834B93">
        <w:rPr>
          <w:rFonts w:ascii="Open Sans" w:hAnsi="Open Sans" w:cs="Open Sans"/>
        </w:rPr>
        <w:t xml:space="preserve"> ogłoszenie o zamówieniu oferuję</w:t>
      </w:r>
      <w:r w:rsidRPr="00A672FF">
        <w:rPr>
          <w:rFonts w:ascii="Open Sans" w:hAnsi="Open Sans" w:cs="Open Sans"/>
        </w:rPr>
        <w:t xml:space="preserve"> wykonanie przedmiotu zamówienia</w:t>
      </w:r>
      <w:r w:rsidRPr="00A672FF">
        <w:rPr>
          <w:rFonts w:ascii="Open Sans" w:hAnsi="Open Sans" w:cs="Open Sans"/>
        </w:rPr>
        <w:br/>
        <w:t>na następujących warunkach: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113"/>
        <w:gridCol w:w="1261"/>
        <w:gridCol w:w="568"/>
        <w:gridCol w:w="694"/>
        <w:gridCol w:w="1543"/>
        <w:gridCol w:w="981"/>
        <w:gridCol w:w="1728"/>
      </w:tblGrid>
      <w:tr w:rsidR="00F75E0D" w:rsidRPr="00975E29" w14:paraId="6A514935" w14:textId="77777777" w:rsidTr="007168D9">
        <w:trPr>
          <w:cantSplit/>
          <w:trHeight w:val="140"/>
          <w:jc w:val="center"/>
        </w:trPr>
        <w:tc>
          <w:tcPr>
            <w:tcW w:w="9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B839" w14:textId="77777777" w:rsidR="00F75E0D" w:rsidRPr="00975E29" w:rsidRDefault="00F75E0D" w:rsidP="00D02DB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F75E0D" w:rsidRPr="00975E29" w14:paraId="42A8F5E9" w14:textId="77777777" w:rsidTr="007168D9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62AD" w14:textId="77777777" w:rsidR="00F75E0D" w:rsidRPr="00975E29" w:rsidRDefault="00F75E0D" w:rsidP="00D02DBB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975E29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5A50" w14:textId="77777777" w:rsidR="00F75E0D" w:rsidRPr="00975E2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BC9B" w14:textId="77777777" w:rsidR="00F75E0D" w:rsidRPr="00975E2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3E6D" w14:textId="77777777" w:rsidR="00F75E0D" w:rsidRPr="00975E29" w:rsidRDefault="00F75E0D" w:rsidP="00D02DB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DDAC" w14:textId="77777777" w:rsidR="00F75E0D" w:rsidRPr="00975E29" w:rsidRDefault="00F75E0D" w:rsidP="00D02DB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F75E0D" w:rsidRPr="00975E29" w14:paraId="444F0819" w14:textId="77777777" w:rsidTr="007168D9">
        <w:trPr>
          <w:cantSplit/>
          <w:trHeight w:val="3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D12C" w14:textId="77777777" w:rsidR="00F75E0D" w:rsidRPr="00975E2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638B" w14:textId="77777777" w:rsidR="00F75E0D" w:rsidRPr="00975E2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AE2D" w14:textId="77777777" w:rsidR="00F75E0D" w:rsidRPr="00975E2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D6BA" w14:textId="77777777" w:rsidR="00F75E0D" w:rsidRPr="00975E29" w:rsidRDefault="00F75E0D" w:rsidP="00D02DB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8A5E" w14:textId="77777777" w:rsidR="00F75E0D" w:rsidRPr="00975E29" w:rsidRDefault="00F75E0D" w:rsidP="00D02DB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F75E0D" w:rsidRPr="00975E29" w14:paraId="13EA2570" w14:textId="77777777" w:rsidTr="007168D9">
        <w:trPr>
          <w:cantSplit/>
          <w:trHeight w:val="8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0F0" w14:textId="77777777" w:rsidR="007168D9" w:rsidRDefault="007168D9" w:rsidP="007168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26F679A8" w14:textId="77777777" w:rsidR="00F75E0D" w:rsidRPr="00C17D19" w:rsidRDefault="00F75E0D" w:rsidP="007168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636" w:type="dxa"/>
            <w:gridSpan w:val="4"/>
            <w:tcBorders>
              <w:right w:val="single" w:sz="4" w:space="0" w:color="auto"/>
            </w:tcBorders>
            <w:vAlign w:val="center"/>
          </w:tcPr>
          <w:p w14:paraId="0D94A2A3" w14:textId="77777777" w:rsidR="007168D9" w:rsidRDefault="007168D9" w:rsidP="008F546D">
            <w:pPr>
              <w:rPr>
                <w:rFonts w:ascii="Open Sans" w:hAnsi="Open Sans" w:cs="Open Sans"/>
                <w:iCs/>
                <w:sz w:val="18"/>
                <w:szCs w:val="18"/>
              </w:rPr>
            </w:pPr>
          </w:p>
          <w:p w14:paraId="7CB1D7A1" w14:textId="77777777" w:rsidR="00F75E0D" w:rsidRDefault="00755581" w:rsidP="008F546D">
            <w:pPr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755581">
              <w:rPr>
                <w:rFonts w:ascii="Open Sans" w:hAnsi="Open Sans" w:cs="Open Sans"/>
                <w:iCs/>
                <w:sz w:val="18"/>
                <w:szCs w:val="18"/>
              </w:rPr>
              <w:t>Koncepcja programowo - przestrzenna</w:t>
            </w:r>
            <w:r w:rsidRPr="00755581">
              <w:rPr>
                <w:rFonts w:ascii="Open Sans" w:hAnsi="Open Sans" w:cs="Open Sans"/>
                <w:b/>
                <w:iCs/>
                <w:sz w:val="18"/>
                <w:szCs w:val="18"/>
              </w:rPr>
              <w:t xml:space="preserve"> </w:t>
            </w:r>
            <w:r w:rsidRPr="00755581">
              <w:rPr>
                <w:rFonts w:ascii="Open Sans" w:hAnsi="Open Sans" w:cs="Open Sans"/>
                <w:iCs/>
                <w:sz w:val="18"/>
                <w:szCs w:val="18"/>
              </w:rPr>
              <w:t>(wstępna)</w:t>
            </w:r>
          </w:p>
          <w:p w14:paraId="58A5DBF3" w14:textId="10375D13" w:rsidR="007168D9" w:rsidRPr="00755581" w:rsidRDefault="007168D9" w:rsidP="008F546D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E2C6" w14:textId="77777777" w:rsidR="00F75E0D" w:rsidRPr="00C17D1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BC8B" w14:textId="77777777" w:rsidR="00F75E0D" w:rsidRPr="00C17D1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E8A7" w14:textId="77777777" w:rsidR="00F75E0D" w:rsidRPr="00C17D1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75E0D" w:rsidRPr="002444B0" w14:paraId="4F6F3C6D" w14:textId="77777777" w:rsidTr="007168D9">
        <w:trPr>
          <w:cantSplit/>
          <w:trHeight w:val="129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3971" w14:textId="77777777" w:rsidR="007168D9" w:rsidRDefault="007168D9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18AAFA34" w14:textId="77777777" w:rsidR="00F75E0D" w:rsidRPr="00C17D1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2.</w:t>
            </w:r>
          </w:p>
          <w:p w14:paraId="724D5F6D" w14:textId="77777777" w:rsidR="00F75E0D" w:rsidRPr="00C17D1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4636" w:type="dxa"/>
            <w:gridSpan w:val="4"/>
            <w:tcBorders>
              <w:right w:val="single" w:sz="4" w:space="0" w:color="auto"/>
            </w:tcBorders>
            <w:vAlign w:val="center"/>
          </w:tcPr>
          <w:p w14:paraId="1D52BDD4" w14:textId="02E75EE6" w:rsidR="00F75E0D" w:rsidRPr="00755581" w:rsidRDefault="00755581" w:rsidP="00D02DBB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755581">
              <w:rPr>
                <w:rFonts w:ascii="Open Sans" w:hAnsi="Open Sans" w:cs="Open Sans"/>
                <w:iCs/>
                <w:sz w:val="18"/>
                <w:szCs w:val="18"/>
              </w:rPr>
              <w:t>Koncepcja programowo - przestrzenna</w:t>
            </w:r>
            <w:r w:rsidRPr="00755581">
              <w:rPr>
                <w:rFonts w:ascii="Open Sans" w:hAnsi="Open Sans" w:cs="Open Sans"/>
                <w:b/>
                <w:iCs/>
                <w:sz w:val="18"/>
                <w:szCs w:val="18"/>
              </w:rPr>
              <w:t xml:space="preserve"> </w:t>
            </w:r>
            <w:r w:rsidRPr="00755581">
              <w:rPr>
                <w:rFonts w:ascii="Open Sans" w:hAnsi="Open Sans" w:cs="Open Sans"/>
                <w:iCs/>
                <w:sz w:val="18"/>
                <w:szCs w:val="18"/>
              </w:rPr>
              <w:t>(ostateczna)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30C8" w14:textId="77777777" w:rsidR="00F75E0D" w:rsidRPr="00C17D1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1610" w14:textId="77777777" w:rsidR="00F75E0D" w:rsidRPr="00C17D1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4080" w14:textId="77777777" w:rsidR="00F75E0D" w:rsidRPr="00C17D1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755581" w:rsidRPr="002444B0" w14:paraId="10C2B241" w14:textId="77777777" w:rsidTr="007168D9">
        <w:trPr>
          <w:cantSplit/>
          <w:trHeight w:val="129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14B0" w14:textId="183D13F9" w:rsidR="00755581" w:rsidRPr="00C17D19" w:rsidRDefault="00755581" w:rsidP="007168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636" w:type="dxa"/>
            <w:gridSpan w:val="4"/>
            <w:tcBorders>
              <w:right w:val="single" w:sz="4" w:space="0" w:color="auto"/>
            </w:tcBorders>
            <w:vAlign w:val="center"/>
          </w:tcPr>
          <w:p w14:paraId="166A8AEE" w14:textId="77777777" w:rsidR="007168D9" w:rsidRDefault="007168D9" w:rsidP="00D02DBB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iCs/>
                <w:sz w:val="18"/>
                <w:szCs w:val="18"/>
              </w:rPr>
            </w:pPr>
          </w:p>
          <w:p w14:paraId="635AB1DD" w14:textId="77777777" w:rsidR="00755581" w:rsidRDefault="00755581" w:rsidP="00D02DBB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755581">
              <w:rPr>
                <w:rFonts w:ascii="Open Sans" w:hAnsi="Open Sans" w:cs="Open Sans"/>
                <w:iCs/>
                <w:sz w:val="18"/>
                <w:szCs w:val="18"/>
              </w:rPr>
              <w:t xml:space="preserve">Projekt rozbiórki istniejących garaży </w:t>
            </w:r>
          </w:p>
          <w:p w14:paraId="16EC47AE" w14:textId="72A85365" w:rsidR="007168D9" w:rsidRPr="00755581" w:rsidRDefault="007168D9" w:rsidP="00D02DBB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AA58" w14:textId="20D3812A" w:rsidR="00755581" w:rsidRPr="00C17D19" w:rsidRDefault="00755581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9410" w14:textId="1F400257" w:rsidR="00755581" w:rsidRPr="00C17D19" w:rsidRDefault="00755581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617" w14:textId="4D69F893" w:rsidR="00755581" w:rsidRPr="00C17D19" w:rsidRDefault="00755581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EE79D4" w:rsidRPr="002444B0" w14:paraId="07502DFE" w14:textId="77777777" w:rsidTr="007168D9">
        <w:trPr>
          <w:cantSplit/>
          <w:trHeight w:val="129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0557" w14:textId="2D44416E" w:rsidR="00EE79D4" w:rsidRDefault="00EE79D4" w:rsidP="00EE79D4">
            <w:pPr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  4.</w:t>
            </w:r>
          </w:p>
        </w:tc>
        <w:tc>
          <w:tcPr>
            <w:tcW w:w="4636" w:type="dxa"/>
            <w:gridSpan w:val="4"/>
            <w:tcBorders>
              <w:right w:val="single" w:sz="4" w:space="0" w:color="auto"/>
            </w:tcBorders>
            <w:vAlign w:val="center"/>
          </w:tcPr>
          <w:p w14:paraId="29665456" w14:textId="77777777" w:rsidR="007168D9" w:rsidRDefault="007168D9" w:rsidP="00D02DBB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iCs/>
                <w:sz w:val="18"/>
                <w:szCs w:val="18"/>
              </w:rPr>
            </w:pPr>
          </w:p>
          <w:p w14:paraId="55BE340B" w14:textId="77777777" w:rsidR="00EE79D4" w:rsidRDefault="00EE79D4" w:rsidP="00D02DBB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iCs/>
                <w:sz w:val="18"/>
                <w:szCs w:val="18"/>
              </w:rPr>
            </w:pPr>
            <w:r>
              <w:rPr>
                <w:rFonts w:ascii="Open Sans" w:hAnsi="Open Sans" w:cs="Open Sans"/>
                <w:iCs/>
                <w:sz w:val="18"/>
                <w:szCs w:val="18"/>
              </w:rPr>
              <w:t>Projekt budowlany</w:t>
            </w:r>
          </w:p>
          <w:p w14:paraId="459FD0EB" w14:textId="2E8EDB80" w:rsidR="007168D9" w:rsidRPr="00755581" w:rsidRDefault="007168D9" w:rsidP="00D02DBB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iCs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99F2" w14:textId="768CA389" w:rsidR="00EE79D4" w:rsidRPr="00C17D19" w:rsidRDefault="007168D9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92D5" w14:textId="18725A29" w:rsidR="00EE79D4" w:rsidRPr="00C17D19" w:rsidRDefault="007168D9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DEE0" w14:textId="6D00469E" w:rsidR="00EE79D4" w:rsidRPr="00C17D19" w:rsidRDefault="007168D9" w:rsidP="005D7F9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755581" w:rsidRPr="002444B0" w14:paraId="1E4ACD7E" w14:textId="77777777" w:rsidTr="007168D9">
        <w:trPr>
          <w:cantSplit/>
          <w:trHeight w:val="129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BEAB" w14:textId="1DBAE4D6" w:rsidR="00755581" w:rsidRDefault="00EE79D4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  <w:r w:rsidR="00755581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36" w:type="dxa"/>
            <w:gridSpan w:val="4"/>
            <w:tcBorders>
              <w:right w:val="single" w:sz="4" w:space="0" w:color="auto"/>
            </w:tcBorders>
            <w:vAlign w:val="center"/>
          </w:tcPr>
          <w:p w14:paraId="186E8E93" w14:textId="5845BA8F" w:rsidR="00755581" w:rsidRPr="00755581" w:rsidRDefault="00755581" w:rsidP="00D02DBB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755581">
              <w:rPr>
                <w:rFonts w:ascii="Open Sans" w:hAnsi="Open Sans" w:cs="Open Sans"/>
                <w:iCs/>
                <w:sz w:val="18"/>
                <w:szCs w:val="18"/>
              </w:rPr>
              <w:t>Projekty wykonawcze, Specyfikacja Techniczna Wykonania i Odbioru Robót Budowlanych, przedmiary robót, kosztorysy inwestorskie, Zbiorcze Zestawienie Kosztów</w:t>
            </w:r>
            <w:r w:rsidRPr="00755581">
              <w:rPr>
                <w:rFonts w:ascii="Open Sans" w:hAnsi="Open Sans" w:cs="Open Sans"/>
                <w:b/>
                <w:iCs/>
                <w:sz w:val="18"/>
                <w:szCs w:val="18"/>
              </w:rPr>
              <w:t xml:space="preserve">                     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58D2" w14:textId="5112F0B9" w:rsidR="00755581" w:rsidRPr="00C17D19" w:rsidRDefault="00755581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4BB3" w14:textId="20AB636C" w:rsidR="00755581" w:rsidRPr="00C17D19" w:rsidRDefault="00755581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52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26"/>
            </w:tblGrid>
            <w:tr w:rsidR="00755581" w:rsidRPr="00C17D19" w14:paraId="223D2A2A" w14:textId="77777777" w:rsidTr="00317F12">
              <w:trPr>
                <w:cantSplit/>
                <w:trHeight w:val="129"/>
                <w:jc w:val="center"/>
              </w:trPr>
              <w:tc>
                <w:tcPr>
                  <w:tcW w:w="9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A00DC6" w14:textId="77777777" w:rsidR="00755581" w:rsidRPr="00C17D19" w:rsidRDefault="00755581" w:rsidP="005D7F99">
                  <w:pPr>
                    <w:jc w:val="center"/>
                    <w:rPr>
                      <w:rFonts w:ascii="Open Sans" w:hAnsi="Open Sans" w:cs="Open Sans"/>
                      <w:sz w:val="18"/>
                      <w:szCs w:val="18"/>
                      <w:lang w:eastAsia="en-US"/>
                    </w:rPr>
                  </w:pPr>
                  <w:r w:rsidRPr="00C17D19">
                    <w:rPr>
                      <w:rFonts w:ascii="Open Sans" w:hAnsi="Open Sans" w:cs="Open Sans"/>
                      <w:sz w:val="18"/>
                      <w:szCs w:val="18"/>
                      <w:lang w:eastAsia="en-US"/>
                    </w:rPr>
                    <w:t>………………*</w:t>
                  </w:r>
                </w:p>
              </w:tc>
            </w:tr>
          </w:tbl>
          <w:p w14:paraId="273102F2" w14:textId="77777777" w:rsidR="00755581" w:rsidRPr="00C17D19" w:rsidRDefault="00755581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755581" w:rsidRPr="00975E29" w14:paraId="7B2CCD35" w14:textId="77777777" w:rsidTr="007168D9">
        <w:trPr>
          <w:cantSplit/>
          <w:trHeight w:val="90"/>
          <w:jc w:val="center"/>
        </w:trPr>
        <w:tc>
          <w:tcPr>
            <w:tcW w:w="7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F7D6" w14:textId="7A2FCD63" w:rsidR="00755581" w:rsidRPr="00C17D19" w:rsidRDefault="00755581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Razem poz. (1 - </w:t>
            </w:r>
            <w:r w:rsidR="008F16A8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) brutto zł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CF92" w14:textId="77777777" w:rsidR="00755581" w:rsidRPr="00C17D19" w:rsidRDefault="00755581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755581" w:rsidRPr="00975E29" w14:paraId="2E4E0EEB" w14:textId="77777777" w:rsidTr="007168D9">
        <w:trPr>
          <w:cantSplit/>
          <w:trHeight w:val="84"/>
          <w:jc w:val="center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00C95ACD" w14:textId="77777777" w:rsidR="00755581" w:rsidRPr="00975E29" w:rsidRDefault="00755581" w:rsidP="00D02DBB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175B" w14:textId="77777777" w:rsidR="00755581" w:rsidRPr="00B71F9F" w:rsidRDefault="00755581" w:rsidP="00D02DBB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B71F9F">
              <w:rPr>
                <w:rFonts w:ascii="Open Sans" w:hAnsi="Open Sans" w:cs="Open Sans"/>
                <w:sz w:val="16"/>
                <w:szCs w:val="16"/>
                <w:lang w:eastAsia="en-US"/>
              </w:rPr>
              <w:t xml:space="preserve">Cena za 1 pobyt 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D054" w14:textId="77777777" w:rsidR="00755581" w:rsidRPr="00B71F9F" w:rsidRDefault="00755581" w:rsidP="00D02DBB">
            <w:pPr>
              <w:ind w:left="-44" w:hanging="44"/>
              <w:jc w:val="center"/>
              <w:rPr>
                <w:rFonts w:ascii="Open Sans" w:hAnsi="Open Sans" w:cs="Open Sans"/>
                <w:bCs/>
                <w:sz w:val="16"/>
                <w:szCs w:val="16"/>
                <w:lang w:eastAsia="en-US"/>
              </w:rPr>
            </w:pPr>
            <w:r w:rsidRPr="00B71F9F">
              <w:rPr>
                <w:rFonts w:ascii="Open Sans" w:hAnsi="Open Sans" w:cs="Open Sans"/>
                <w:bCs/>
                <w:sz w:val="16"/>
                <w:szCs w:val="16"/>
                <w:lang w:eastAsia="en-US"/>
              </w:rPr>
              <w:t>Przewidywana ilość pobytów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1CC1" w14:textId="77777777" w:rsidR="00755581" w:rsidRPr="00B71F9F" w:rsidRDefault="00755581" w:rsidP="00D02DBB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B71F9F">
              <w:rPr>
                <w:rFonts w:ascii="Open Sans" w:hAnsi="Open Sans" w:cs="Open Sans"/>
                <w:sz w:val="16"/>
                <w:szCs w:val="16"/>
                <w:lang w:eastAsia="en-US"/>
              </w:rPr>
              <w:t>Wynagrodzenie netto zł</w:t>
            </w:r>
          </w:p>
          <w:p w14:paraId="6EB9E3B7" w14:textId="77777777" w:rsidR="00755581" w:rsidRPr="00B71F9F" w:rsidRDefault="00755581" w:rsidP="00D02DBB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B71F9F">
              <w:rPr>
                <w:rFonts w:ascii="Open Sans" w:hAnsi="Open Sans" w:cs="Open Sans"/>
                <w:sz w:val="16"/>
                <w:szCs w:val="16"/>
                <w:lang w:eastAsia="en-US"/>
              </w:rPr>
              <w:t>(6x7)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C7E2" w14:textId="77777777" w:rsidR="00755581" w:rsidRPr="00B71F9F" w:rsidRDefault="00755581" w:rsidP="00D02DBB">
            <w:pPr>
              <w:ind w:left="33" w:right="33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B71F9F">
              <w:rPr>
                <w:rFonts w:ascii="Open Sans" w:hAnsi="Open Sans" w:cs="Open Sans"/>
                <w:sz w:val="16"/>
                <w:szCs w:val="16"/>
                <w:lang w:eastAsia="en-US"/>
              </w:rPr>
              <w:t>Stawka podatku VAT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1239" w14:textId="77777777" w:rsidR="00755581" w:rsidRPr="00B71F9F" w:rsidRDefault="00755581" w:rsidP="00D02DBB">
            <w:pPr>
              <w:ind w:left="33" w:right="33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B71F9F">
              <w:rPr>
                <w:rFonts w:ascii="Open Sans" w:hAnsi="Open Sans" w:cs="Open Sans"/>
                <w:sz w:val="16"/>
                <w:szCs w:val="16"/>
                <w:lang w:eastAsia="en-US"/>
              </w:rPr>
              <w:t>Wynagrodzenie brutto zł</w:t>
            </w:r>
          </w:p>
        </w:tc>
      </w:tr>
      <w:tr w:rsidR="00755581" w:rsidRPr="00975E29" w14:paraId="0A7A81D4" w14:textId="77777777" w:rsidTr="007168D9">
        <w:trPr>
          <w:cantSplit/>
          <w:trHeight w:val="31"/>
          <w:jc w:val="center"/>
        </w:trPr>
        <w:tc>
          <w:tcPr>
            <w:tcW w:w="28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F0ABE" w14:textId="77777777" w:rsidR="00755581" w:rsidRPr="00975E29" w:rsidRDefault="00755581" w:rsidP="00D02DBB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C570" w14:textId="77777777" w:rsidR="00755581" w:rsidRPr="00975E29" w:rsidRDefault="00755581" w:rsidP="00D02DBB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05D2" w14:textId="77777777" w:rsidR="00755581" w:rsidRPr="00975E29" w:rsidRDefault="00755581" w:rsidP="00D02DBB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229B" w14:textId="77777777" w:rsidR="00755581" w:rsidRPr="00975E29" w:rsidRDefault="00755581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5B90" w14:textId="77777777" w:rsidR="00755581" w:rsidRPr="00975E29" w:rsidRDefault="00755581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998C" w14:textId="77777777" w:rsidR="00755581" w:rsidRPr="00975E29" w:rsidRDefault="00755581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755581" w:rsidRPr="00975E29" w14:paraId="239624C1" w14:textId="77777777" w:rsidTr="007168D9">
        <w:trPr>
          <w:cantSplit/>
          <w:trHeight w:val="133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6022" w14:textId="0C028A28" w:rsidR="00755581" w:rsidRPr="00975E29" w:rsidRDefault="008F16A8" w:rsidP="00D02DBB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6</w:t>
            </w:r>
            <w:r w:rsidR="00755581"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C216" w14:textId="77777777" w:rsidR="00755581" w:rsidRPr="00975E29" w:rsidRDefault="00755581" w:rsidP="00D02DBB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6F47" w14:textId="77777777" w:rsidR="00755581" w:rsidRPr="00975E29" w:rsidRDefault="00755581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………*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D3DC" w14:textId="5DDB8EC7" w:rsidR="00755581" w:rsidRPr="00975E29" w:rsidRDefault="00755581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159" w14:textId="77777777" w:rsidR="00755581" w:rsidRPr="00975E29" w:rsidRDefault="00755581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A689" w14:textId="77777777" w:rsidR="00755581" w:rsidRPr="00975E29" w:rsidRDefault="00755581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C27E" w14:textId="77777777" w:rsidR="00755581" w:rsidRPr="00975E29" w:rsidRDefault="00755581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755581" w:rsidRPr="00975E29" w14:paraId="0853720C" w14:textId="77777777" w:rsidTr="007168D9">
        <w:trPr>
          <w:cantSplit/>
          <w:trHeight w:val="108"/>
          <w:jc w:val="center"/>
        </w:trPr>
        <w:tc>
          <w:tcPr>
            <w:tcW w:w="7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CD6CE" w14:textId="77777777" w:rsidR="00755581" w:rsidRPr="00975E29" w:rsidRDefault="00755581" w:rsidP="00D02DBB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97CBE" w14:textId="77777777" w:rsidR="00755581" w:rsidRPr="00975E29" w:rsidRDefault="00755581" w:rsidP="00D02DBB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755581" w:rsidRPr="00975E29" w14:paraId="7A61F1D2" w14:textId="77777777" w:rsidTr="007168D9">
        <w:trPr>
          <w:cantSplit/>
          <w:trHeight w:val="108"/>
          <w:jc w:val="center"/>
        </w:trPr>
        <w:tc>
          <w:tcPr>
            <w:tcW w:w="7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AF4DB" w14:textId="77777777" w:rsidR="00755581" w:rsidRPr="00975E29" w:rsidRDefault="00755581" w:rsidP="00D02DBB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Kwota podatku VAT w zł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01567" w14:textId="77777777" w:rsidR="00755581" w:rsidRPr="00975E29" w:rsidRDefault="00755581" w:rsidP="00D02DBB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755581" w:rsidRPr="00975E29" w14:paraId="329EE33E" w14:textId="77777777" w:rsidTr="007168D9">
        <w:trPr>
          <w:cantSplit/>
          <w:trHeight w:val="108"/>
          <w:jc w:val="center"/>
        </w:trPr>
        <w:tc>
          <w:tcPr>
            <w:tcW w:w="7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70A97" w14:textId="77777777" w:rsidR="00755581" w:rsidRPr="00975E29" w:rsidRDefault="00755581" w:rsidP="00D02DBB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Wartość netto w zł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DFBBA" w14:textId="77777777" w:rsidR="00755581" w:rsidRPr="00975E29" w:rsidRDefault="00755581" w:rsidP="00D02DBB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755581" w:rsidRPr="00975E29" w14:paraId="208B01DD" w14:textId="77777777" w:rsidTr="007168D9">
        <w:trPr>
          <w:cantSplit/>
          <w:trHeight w:val="194"/>
          <w:jc w:val="center"/>
        </w:trPr>
        <w:tc>
          <w:tcPr>
            <w:tcW w:w="9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8D7DEB" w14:textId="77777777" w:rsidR="009F2429" w:rsidRDefault="009F2429" w:rsidP="00D02DB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14807EBE" w14:textId="77777777" w:rsidR="00755581" w:rsidRPr="00975E29" w:rsidRDefault="00755581" w:rsidP="00D02DB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 ………………………………………………………………………………………………… *</w:t>
            </w:r>
          </w:p>
        </w:tc>
      </w:tr>
      <w:tr w:rsidR="00204FB1" w:rsidRPr="00975E29" w14:paraId="09F431AC" w14:textId="77777777" w:rsidTr="00276980">
        <w:trPr>
          <w:cantSplit/>
          <w:trHeight w:val="117"/>
          <w:jc w:val="center"/>
        </w:trPr>
        <w:tc>
          <w:tcPr>
            <w:tcW w:w="4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2FAA" w14:textId="77777777" w:rsidR="00204FB1" w:rsidRPr="00975E29" w:rsidRDefault="00204FB1" w:rsidP="00D02DB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4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3EF6" w14:textId="40D8436D" w:rsidR="00204FB1" w:rsidRPr="00975E29" w:rsidRDefault="00204FB1" w:rsidP="00D02DBB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CF54DB" w:rsidRPr="00975E29" w14:paraId="27DE279A" w14:textId="77777777" w:rsidTr="00276980">
        <w:trPr>
          <w:cantSplit/>
          <w:trHeight w:val="117"/>
          <w:jc w:val="center"/>
        </w:trPr>
        <w:tc>
          <w:tcPr>
            <w:tcW w:w="4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292D" w14:textId="639394EB" w:rsidR="00CF54DB" w:rsidRPr="00975E29" w:rsidRDefault="00CF54DB" w:rsidP="00CF54D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Warunki gwarancji jakości</w:t>
            </w:r>
          </w:p>
        </w:tc>
        <w:tc>
          <w:tcPr>
            <w:tcW w:w="4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5AB7" w14:textId="08BFA8EF" w:rsidR="00CF54DB" w:rsidRPr="00975E29" w:rsidRDefault="00CF54DB" w:rsidP="00D02DBB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204FB1" w:rsidRPr="00975E29" w14:paraId="4A8A967C" w14:textId="77777777" w:rsidTr="00276980">
        <w:trPr>
          <w:cantSplit/>
          <w:trHeight w:val="154"/>
          <w:jc w:val="center"/>
        </w:trPr>
        <w:tc>
          <w:tcPr>
            <w:tcW w:w="4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3FD7" w14:textId="4A4F9FBE" w:rsidR="00204FB1" w:rsidRPr="00975E29" w:rsidRDefault="00CF54DB" w:rsidP="00D02DBB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Doświadczenie projektantów skierowanych do realizacji zamówienia</w:t>
            </w:r>
          </w:p>
        </w:tc>
        <w:tc>
          <w:tcPr>
            <w:tcW w:w="4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0953" w14:textId="5E465BAF" w:rsidR="00204FB1" w:rsidRPr="00975E29" w:rsidRDefault="00CF54DB" w:rsidP="00D02DB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załączoną tabelą</w:t>
            </w:r>
          </w:p>
        </w:tc>
      </w:tr>
    </w:tbl>
    <w:tbl>
      <w:tblPr>
        <w:tblStyle w:val="Tabela-Siatk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4961"/>
      </w:tblGrid>
      <w:tr w:rsidR="00276980" w14:paraId="5303C63B" w14:textId="77777777" w:rsidTr="00204FB1">
        <w:tc>
          <w:tcPr>
            <w:tcW w:w="4679" w:type="dxa"/>
          </w:tcPr>
          <w:p w14:paraId="150269CE" w14:textId="77777777" w:rsidR="00276980" w:rsidRDefault="00276980" w:rsidP="00276980">
            <w:pPr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0DCBD7B4" w14:textId="77777777" w:rsidR="00276980" w:rsidRDefault="00276980" w:rsidP="00276980">
            <w:pPr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67261AB5" w14:textId="77777777" w:rsidR="00276980" w:rsidRDefault="00276980" w:rsidP="00276980">
            <w:pPr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  <w:p w14:paraId="0F6F4E17" w14:textId="396C7FCE" w:rsidR="00276980" w:rsidRDefault="00276980" w:rsidP="0027698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961" w:type="dxa"/>
          </w:tcPr>
          <w:p w14:paraId="18A1AF39" w14:textId="77777777" w:rsidR="00276980" w:rsidRDefault="00276980" w:rsidP="00276980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3C137F34" w14:textId="0F13724D" w:rsidR="00276980" w:rsidRDefault="00276980" w:rsidP="00276980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276980" w14:paraId="12A5F700" w14:textId="77777777" w:rsidTr="00204FB1">
        <w:tc>
          <w:tcPr>
            <w:tcW w:w="4679" w:type="dxa"/>
          </w:tcPr>
          <w:p w14:paraId="13414B29" w14:textId="77777777" w:rsidR="001E1B4A" w:rsidRDefault="001E1B4A" w:rsidP="00276980">
            <w:pPr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4AED302C" w14:textId="77777777" w:rsidR="00276980" w:rsidRDefault="00276980" w:rsidP="00276980">
            <w:pPr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Cz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ęści zamówienia, których wykonanie wykonawca zamierza powierzyć podwykonawcom oraz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 ile jest to wiadome 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nazwy firm podwykonawców</w:t>
            </w:r>
          </w:p>
          <w:p w14:paraId="0A74F633" w14:textId="082BA50E" w:rsidR="001E1B4A" w:rsidRDefault="001E1B4A" w:rsidP="0027698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961" w:type="dxa"/>
          </w:tcPr>
          <w:p w14:paraId="50A97A6A" w14:textId="77777777" w:rsidR="00276980" w:rsidRDefault="00276980" w:rsidP="00276980">
            <w:pPr>
              <w:spacing w:before="120" w:after="120"/>
              <w:ind w:left="33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085DDE61" w14:textId="77777777" w:rsidR="001E1B4A" w:rsidRDefault="001E1B4A" w:rsidP="00276980">
            <w:pPr>
              <w:spacing w:before="120" w:after="120"/>
              <w:ind w:left="33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4415C7FC" w14:textId="29C0487C" w:rsidR="00276980" w:rsidRDefault="00276980" w:rsidP="00276980">
            <w:pPr>
              <w:spacing w:before="120" w:after="120"/>
              <w:ind w:left="33"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…………………….*</w:t>
            </w:r>
          </w:p>
        </w:tc>
      </w:tr>
    </w:tbl>
    <w:p w14:paraId="1D03C62D" w14:textId="77777777" w:rsidR="0032435A" w:rsidRPr="0032435A" w:rsidRDefault="0032435A" w:rsidP="0032435A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32435A">
        <w:rPr>
          <w:rFonts w:ascii="Open Sans" w:hAnsi="Open Sans" w:cs="Open Sans"/>
          <w:sz w:val="18"/>
          <w:szCs w:val="18"/>
        </w:rPr>
        <w:t>Uwaga!</w:t>
      </w:r>
    </w:p>
    <w:p w14:paraId="34D679AD" w14:textId="77777777" w:rsidR="0032435A" w:rsidRPr="0032435A" w:rsidRDefault="0032435A" w:rsidP="0032435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32435A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25D9B3E3" w14:textId="77777777" w:rsidR="003033BE" w:rsidRPr="000662D1" w:rsidRDefault="0082758C" w:rsidP="003033B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8"/>
          <w:szCs w:val="8"/>
        </w:rPr>
      </w:pPr>
      <w:r>
        <w:rPr>
          <w:rFonts w:ascii="Open Sans" w:hAnsi="Open Sans" w:cs="Open Sans"/>
        </w:rPr>
        <w:t xml:space="preserve"> </w:t>
      </w:r>
    </w:p>
    <w:p w14:paraId="2BD6CCE1" w14:textId="77777777" w:rsidR="003033BE" w:rsidRPr="000662D1" w:rsidRDefault="003033BE" w:rsidP="00575B84">
      <w:pPr>
        <w:widowControl/>
        <w:numPr>
          <w:ilvl w:val="0"/>
          <w:numId w:val="65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0662D1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14:paraId="6847CEE9" w14:textId="4C2287BF" w:rsidR="003033BE" w:rsidRPr="004C4E08" w:rsidRDefault="003033BE" w:rsidP="004C4E08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2306A6B5" w14:textId="1334B671" w:rsidR="0032435A" w:rsidRPr="0032435A" w:rsidRDefault="0032435A" w:rsidP="00575B84">
      <w:pPr>
        <w:widowControl/>
        <w:numPr>
          <w:ilvl w:val="0"/>
          <w:numId w:val="6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513644D2" w14:textId="77777777" w:rsidR="0032435A" w:rsidRPr="0032435A" w:rsidRDefault="0032435A" w:rsidP="00575B84">
      <w:pPr>
        <w:widowControl/>
        <w:numPr>
          <w:ilvl w:val="0"/>
          <w:numId w:val="6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29FB08AD" w14:textId="77777777" w:rsidR="0032435A" w:rsidRPr="0032435A" w:rsidRDefault="0032435A" w:rsidP="00575B84">
      <w:pPr>
        <w:widowControl/>
        <w:numPr>
          <w:ilvl w:val="0"/>
          <w:numId w:val="6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1E88AD44" w14:textId="77777777" w:rsidR="0032435A" w:rsidRDefault="0032435A" w:rsidP="00575B84">
      <w:pPr>
        <w:widowControl/>
        <w:numPr>
          <w:ilvl w:val="0"/>
          <w:numId w:val="6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7C6BCA10" w14:textId="77777777" w:rsidR="0032435A" w:rsidRPr="0032435A" w:rsidRDefault="0032435A" w:rsidP="00575B84">
      <w:pPr>
        <w:widowControl/>
        <w:numPr>
          <w:ilvl w:val="0"/>
          <w:numId w:val="6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Powstanie obowiązku podatkowego u zamawiającego.</w:t>
      </w:r>
    </w:p>
    <w:p w14:paraId="4E33C923" w14:textId="77777777" w:rsidR="0032435A" w:rsidRPr="0032435A" w:rsidRDefault="0032435A" w:rsidP="0032435A">
      <w:pPr>
        <w:spacing w:before="120" w:after="120"/>
        <w:ind w:left="567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Oświadczam, że (wstawić </w:t>
      </w:r>
      <w:r w:rsidRPr="0032435A">
        <w:rPr>
          <w:rFonts w:ascii="Open Sans" w:hAnsi="Open Sans" w:cs="Open Sans"/>
          <w:b/>
        </w:rPr>
        <w:t>X</w:t>
      </w:r>
      <w:r w:rsidRPr="0032435A">
        <w:rPr>
          <w:rFonts w:ascii="Open Sans" w:hAnsi="Open Sans" w:cs="Open Sans"/>
        </w:rPr>
        <w:t xml:space="preserve"> we właściwe pole):</w:t>
      </w:r>
    </w:p>
    <w:p w14:paraId="33B83156" w14:textId="77777777" w:rsidR="0032435A" w:rsidRPr="0032435A" w:rsidRDefault="0032435A" w:rsidP="0032435A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32435A">
        <w:rPr>
          <w:rFonts w:ascii="Arial" w:hAnsi="Arial" w:cs="Arial"/>
        </w:rPr>
        <w:t>□</w:t>
      </w:r>
      <w:r w:rsidRPr="0032435A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3C49801E" w14:textId="77777777" w:rsidR="0032435A" w:rsidRPr="0032435A" w:rsidRDefault="0032435A" w:rsidP="0032435A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32435A">
        <w:rPr>
          <w:rFonts w:ascii="Arial" w:hAnsi="Arial" w:cs="Arial"/>
        </w:rPr>
        <w:t>□</w:t>
      </w:r>
      <w:r w:rsidRPr="0032435A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6AC4CA80" w14:textId="77777777" w:rsidR="0032435A" w:rsidRPr="0032435A" w:rsidRDefault="0032435A" w:rsidP="0032435A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1A9974E8" w14:textId="77777777" w:rsidR="0032435A" w:rsidRPr="0032435A" w:rsidRDefault="0032435A" w:rsidP="0032435A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0C26AB0C" w14:textId="75CEDDFC" w:rsidR="0032435A" w:rsidRPr="001E1B4A" w:rsidRDefault="0032435A" w:rsidP="001E1B4A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____________</w:t>
      </w:r>
      <w:r w:rsidR="001E1B4A">
        <w:rPr>
          <w:rFonts w:ascii="Open Sans" w:hAnsi="Open Sans" w:cs="Open Sans"/>
        </w:rPr>
        <w:t>_____ zł netto**.</w:t>
      </w:r>
      <w:r w:rsidR="001E1B4A">
        <w:rPr>
          <w:rFonts w:ascii="Open Sans" w:hAnsi="Open Sans" w:cs="Open Sans"/>
        </w:rPr>
        <w:tab/>
      </w:r>
      <w:r w:rsidR="001E1B4A">
        <w:rPr>
          <w:rFonts w:ascii="Open Sans" w:hAnsi="Open Sans" w:cs="Open Sans"/>
        </w:rPr>
        <w:tab/>
      </w:r>
      <w:r w:rsidRPr="0032435A">
        <w:rPr>
          <w:rFonts w:ascii="Open Sans" w:hAnsi="Open Sans" w:cs="Open Sans"/>
        </w:rPr>
        <w:br/>
      </w:r>
      <w:r w:rsidRPr="0032435A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427C98C4" w14:textId="77777777" w:rsidR="0032435A" w:rsidRPr="0032435A" w:rsidRDefault="0032435A" w:rsidP="00CC3D48">
      <w:pPr>
        <w:numPr>
          <w:ilvl w:val="0"/>
          <w:numId w:val="11"/>
        </w:numPr>
        <w:ind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wewnątrzwspólnotowego nabycia towarów,</w:t>
      </w:r>
    </w:p>
    <w:p w14:paraId="40FD73E4" w14:textId="6481F73B" w:rsidR="0032435A" w:rsidRPr="0032435A" w:rsidRDefault="0032435A" w:rsidP="00CC3D48">
      <w:pPr>
        <w:numPr>
          <w:ilvl w:val="0"/>
          <w:numId w:val="11"/>
        </w:numPr>
        <w:ind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 xml:space="preserve">mechanizmu odwróconego obciążenia, o którym mowa w art. 17 ust. 1 pkt </w:t>
      </w:r>
      <w:r w:rsidR="006E11FE">
        <w:rPr>
          <w:rFonts w:ascii="Open Sans" w:hAnsi="Open Sans" w:cs="Open Sans"/>
          <w:i/>
        </w:rPr>
        <w:t>8</w:t>
      </w:r>
      <w:r w:rsidR="006E11FE" w:rsidRPr="0032435A">
        <w:rPr>
          <w:rFonts w:ascii="Open Sans" w:hAnsi="Open Sans" w:cs="Open Sans"/>
          <w:i/>
        </w:rPr>
        <w:t xml:space="preserve"> </w:t>
      </w:r>
      <w:r w:rsidRPr="0032435A">
        <w:rPr>
          <w:rFonts w:ascii="Open Sans" w:hAnsi="Open Sans" w:cs="Open Sans"/>
          <w:i/>
        </w:rPr>
        <w:t>ustawy o podatku od towarów i usług,</w:t>
      </w:r>
    </w:p>
    <w:p w14:paraId="5653BFC1" w14:textId="77777777" w:rsidR="0032435A" w:rsidRPr="0032435A" w:rsidRDefault="0032435A" w:rsidP="00CC3D48">
      <w:pPr>
        <w:numPr>
          <w:ilvl w:val="0"/>
          <w:numId w:val="11"/>
        </w:numPr>
        <w:ind w:right="1"/>
        <w:jc w:val="both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48D5F085" w14:textId="0557AC46" w:rsidR="00812932" w:rsidRPr="0032435A" w:rsidRDefault="003033BE" w:rsidP="001E1B4A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Oświadczam, że nie</w:t>
      </w:r>
      <w:r w:rsidR="0032435A" w:rsidRPr="00DE27B4">
        <w:rPr>
          <w:rFonts w:ascii="Open Sans" w:hAnsi="Open Sans" w:cs="Open Sans"/>
        </w:rPr>
        <w:t xml:space="preserve">wypełnienie oferty w zakresie pkt </w:t>
      </w:r>
      <w:r>
        <w:rPr>
          <w:rFonts w:ascii="Open Sans" w:hAnsi="Open Sans" w:cs="Open Sans"/>
        </w:rPr>
        <w:t>12</w:t>
      </w:r>
      <w:r w:rsidR="0032435A" w:rsidRPr="00DE27B4">
        <w:rPr>
          <w:rFonts w:ascii="Open Sans" w:hAnsi="Open Sans" w:cs="Open Sans"/>
        </w:rPr>
        <w:t xml:space="preserve"> oznacza, że jej złożenie</w:t>
      </w:r>
      <w:r w:rsidR="0032435A" w:rsidRPr="00DE27B4">
        <w:rPr>
          <w:rFonts w:ascii="Open Sans" w:hAnsi="Open Sans" w:cs="Open Sans"/>
        </w:rPr>
        <w:br/>
        <w:t>nie prowadzi do powstania obowiązku podatkowego po stronie zamawiającego.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1985"/>
        <w:gridCol w:w="3675"/>
      </w:tblGrid>
      <w:tr w:rsidR="0032435A" w:rsidRPr="0032435A" w14:paraId="06A99EA3" w14:textId="77777777" w:rsidTr="00575B84">
        <w:trPr>
          <w:cantSplit/>
          <w:trHeight w:val="366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FDB3" w14:textId="77777777" w:rsidR="0032435A" w:rsidRPr="0032435A" w:rsidRDefault="0032435A" w:rsidP="0032435A">
            <w:pPr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32435A" w:rsidRPr="0032435A" w14:paraId="4E56691D" w14:textId="77777777" w:rsidTr="00575B84">
        <w:trPr>
          <w:cantSplit/>
          <w:trHeight w:hRule="exact" w:val="29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8831" w14:textId="77777777" w:rsidR="0032435A" w:rsidRPr="0032435A" w:rsidRDefault="0032435A" w:rsidP="0032435A">
            <w:pPr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8363" w14:textId="77777777" w:rsidR="0032435A" w:rsidRPr="0032435A" w:rsidRDefault="0032435A" w:rsidP="0032435A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40A8" w14:textId="77777777" w:rsidR="0032435A" w:rsidRPr="0032435A" w:rsidRDefault="0032435A" w:rsidP="0032435A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32435A" w14:paraId="4866C5B2" w14:textId="77777777" w:rsidTr="00575B84">
        <w:trPr>
          <w:cantSplit/>
          <w:trHeight w:hRule="exact" w:val="10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4F94" w14:textId="77777777" w:rsidR="0032435A" w:rsidRPr="0032435A" w:rsidRDefault="0032435A" w:rsidP="0032435A">
            <w:pPr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DD00" w14:textId="77777777" w:rsidR="0032435A" w:rsidRPr="0032435A" w:rsidRDefault="0032435A" w:rsidP="0032435A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02A0" w14:textId="77777777" w:rsidR="0032435A" w:rsidRPr="0032435A" w:rsidRDefault="0032435A" w:rsidP="0032435A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5B63" w14:textId="77777777" w:rsidR="0032435A" w:rsidRPr="0032435A" w:rsidRDefault="0032435A" w:rsidP="0032435A">
            <w:pPr>
              <w:ind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2435A" w:rsidRPr="0032435A" w14:paraId="5B5DED1B" w14:textId="77777777" w:rsidTr="00575B84">
        <w:trPr>
          <w:cantSplit/>
          <w:trHeight w:hRule="exact" w:val="11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2A9D" w14:textId="77777777" w:rsidR="0032435A" w:rsidRPr="0032435A" w:rsidRDefault="0032435A" w:rsidP="0032435A">
            <w:pPr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w w:val="66"/>
                <w:sz w:val="18"/>
                <w:szCs w:val="18"/>
              </w:rPr>
              <w:lastRenderedPageBreak/>
              <w:t xml:space="preserve">2.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808F" w14:textId="77777777" w:rsidR="0032435A" w:rsidRPr="0032435A" w:rsidRDefault="0032435A" w:rsidP="0032435A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B848" w14:textId="77777777" w:rsidR="0032435A" w:rsidRPr="0032435A" w:rsidRDefault="0032435A" w:rsidP="0032435A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5CD4" w14:textId="77777777" w:rsidR="0032435A" w:rsidRPr="0032435A" w:rsidRDefault="0032435A" w:rsidP="0032435A">
            <w:pPr>
              <w:ind w:right="1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  <w:bookmarkEnd w:id="1"/>
    </w:tbl>
    <w:p w14:paraId="519B8786" w14:textId="77777777" w:rsidR="00474C7C" w:rsidRDefault="00474C7C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56AAF4DF" w14:textId="77777777" w:rsidR="00474C7C" w:rsidRDefault="00474C7C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52EC2286" w14:textId="77777777" w:rsidR="00CF54DB" w:rsidRDefault="00CF54DB">
      <w:pPr>
        <w:widowControl/>
        <w:autoSpaceDE/>
        <w:autoSpaceDN/>
        <w:adjustRightInd/>
        <w:rPr>
          <w:rFonts w:ascii="Open Sans" w:hAnsi="Open Sans" w:cs="Open Sans"/>
        </w:rPr>
        <w:sectPr w:rsidR="00CF54DB" w:rsidSect="00A263D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  <w:r>
        <w:rPr>
          <w:rFonts w:ascii="Open Sans" w:hAnsi="Open Sans" w:cs="Open Sans"/>
        </w:rPr>
        <w:br w:type="page"/>
      </w:r>
    </w:p>
    <w:p w14:paraId="2941F89A" w14:textId="77777777" w:rsidR="00CF54DB" w:rsidRPr="001B7B91" w:rsidRDefault="00CF54DB" w:rsidP="00CF54D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1B7B91">
        <w:rPr>
          <w:rFonts w:ascii="Open Sans" w:hAnsi="Open Sans" w:cs="Open Sans"/>
        </w:rPr>
        <w:lastRenderedPageBreak/>
        <w:t>Załącznik nr 1 do oferty</w:t>
      </w:r>
    </w:p>
    <w:p w14:paraId="62EAE749" w14:textId="77777777" w:rsidR="00CF54DB" w:rsidRPr="001B7B91" w:rsidRDefault="00CF54DB" w:rsidP="00CF54DB">
      <w:pPr>
        <w:spacing w:before="120" w:after="120"/>
        <w:jc w:val="center"/>
        <w:rPr>
          <w:rFonts w:ascii="Open Sans" w:hAnsi="Open Sans" w:cs="Open Sans"/>
          <w:snapToGrid w:val="0"/>
        </w:rPr>
      </w:pPr>
    </w:p>
    <w:p w14:paraId="68B7D653" w14:textId="77777777" w:rsidR="00CF54DB" w:rsidRPr="001B7B91" w:rsidRDefault="00CF54DB" w:rsidP="00CF54DB">
      <w:pPr>
        <w:spacing w:before="120" w:after="120"/>
        <w:jc w:val="center"/>
        <w:outlineLvl w:val="0"/>
        <w:rPr>
          <w:rFonts w:ascii="Open Sans" w:hAnsi="Open Sans" w:cs="Open Sans"/>
          <w:snapToGrid w:val="0"/>
        </w:rPr>
      </w:pPr>
      <w:r w:rsidRPr="001B7B91">
        <w:rPr>
          <w:rFonts w:ascii="Open Sans" w:hAnsi="Open Sans" w:cs="Open Sans"/>
          <w:snapToGrid w:val="0"/>
        </w:rPr>
        <w:t>DOŚWIADCZENIE PROJEKTANTÓW</w:t>
      </w:r>
      <w:r w:rsidRPr="001B7B91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SKIEROWANYCH</w:t>
      </w:r>
      <w:r w:rsidRPr="001B7B91">
        <w:rPr>
          <w:rFonts w:ascii="Open Sans" w:hAnsi="Open Sans" w:cs="Open Sans"/>
        </w:rPr>
        <w:t xml:space="preserve"> DO REALIZACJI ZAMÓWIENIA – </w:t>
      </w:r>
      <w:r w:rsidRPr="001B7B91">
        <w:rPr>
          <w:rFonts w:ascii="Open Sans" w:hAnsi="Open Sans" w:cs="Open Sans"/>
          <w:snapToGrid w:val="0"/>
        </w:rPr>
        <w:t>PODLEGAJĄCE OCENIE WEDŁUG KRYTERIÓW OCENY OFERT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2694"/>
        <w:gridCol w:w="7938"/>
      </w:tblGrid>
      <w:tr w:rsidR="00CF54DB" w:rsidRPr="001B7B91" w14:paraId="372FD3E7" w14:textId="77777777" w:rsidTr="00247F1B">
        <w:trPr>
          <w:trHeight w:val="970"/>
        </w:trPr>
        <w:tc>
          <w:tcPr>
            <w:tcW w:w="567" w:type="dxa"/>
            <w:vAlign w:val="center"/>
          </w:tcPr>
          <w:p w14:paraId="6FA62330" w14:textId="77777777" w:rsidR="00CF54DB" w:rsidRPr="001B7B91" w:rsidRDefault="00CF54DB" w:rsidP="00247F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835" w:type="dxa"/>
            <w:vAlign w:val="center"/>
          </w:tcPr>
          <w:p w14:paraId="53A0DE00" w14:textId="77777777" w:rsidR="00CF54DB" w:rsidRPr="001B7B91" w:rsidRDefault="00CF54DB" w:rsidP="00247F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Imię i nazwisko projektanta</w:t>
            </w:r>
          </w:p>
        </w:tc>
        <w:tc>
          <w:tcPr>
            <w:tcW w:w="2694" w:type="dxa"/>
            <w:vAlign w:val="center"/>
          </w:tcPr>
          <w:p w14:paraId="5D717FB0" w14:textId="77777777" w:rsidR="00CF54DB" w:rsidRPr="001B7B91" w:rsidRDefault="00CF54DB" w:rsidP="00247F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7938" w:type="dxa"/>
            <w:vAlign w:val="center"/>
          </w:tcPr>
          <w:p w14:paraId="663C6D09" w14:textId="77777777" w:rsidR="00CF54DB" w:rsidRPr="001B7B91" w:rsidRDefault="00CF54DB" w:rsidP="00247F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Doświadczenie</w:t>
            </w:r>
          </w:p>
        </w:tc>
      </w:tr>
      <w:tr w:rsidR="00CF54DB" w:rsidRPr="001B7B91" w14:paraId="4F13A932" w14:textId="77777777" w:rsidTr="00247F1B">
        <w:trPr>
          <w:trHeight w:val="124"/>
        </w:trPr>
        <w:tc>
          <w:tcPr>
            <w:tcW w:w="567" w:type="dxa"/>
            <w:vAlign w:val="center"/>
          </w:tcPr>
          <w:p w14:paraId="40E11265" w14:textId="77777777" w:rsidR="00CF54DB" w:rsidRPr="001B7B91" w:rsidRDefault="00CF54DB" w:rsidP="00247F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835" w:type="dxa"/>
            <w:vAlign w:val="center"/>
          </w:tcPr>
          <w:p w14:paraId="158B7F7D" w14:textId="77777777" w:rsidR="00CF54DB" w:rsidRPr="001B7B91" w:rsidRDefault="00CF54DB" w:rsidP="00247F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694" w:type="dxa"/>
            <w:vAlign w:val="center"/>
          </w:tcPr>
          <w:p w14:paraId="23A6AD3D" w14:textId="77777777" w:rsidR="00CF54DB" w:rsidRPr="001B7B91" w:rsidRDefault="00CF54DB" w:rsidP="00247F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7938" w:type="dxa"/>
            <w:vAlign w:val="center"/>
          </w:tcPr>
          <w:p w14:paraId="4C50B3EF" w14:textId="77777777" w:rsidR="00CF54DB" w:rsidRPr="001B7B91" w:rsidRDefault="00CF54DB" w:rsidP="00247F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</w:tr>
    </w:tbl>
    <w:tbl>
      <w:tblPr>
        <w:tblStyle w:val="Tabela-Siatka"/>
        <w:tblW w:w="14124" w:type="dxa"/>
        <w:jc w:val="center"/>
        <w:tblLook w:val="04A0" w:firstRow="1" w:lastRow="0" w:firstColumn="1" w:lastColumn="0" w:noHBand="0" w:noVBand="1"/>
      </w:tblPr>
      <w:tblGrid>
        <w:gridCol w:w="643"/>
        <w:gridCol w:w="2819"/>
        <w:gridCol w:w="2694"/>
        <w:gridCol w:w="7968"/>
      </w:tblGrid>
      <w:tr w:rsidR="00CF54DB" w:rsidRPr="001F49CA" w14:paraId="296620AC" w14:textId="77777777" w:rsidTr="00247F1B">
        <w:trPr>
          <w:cantSplit/>
          <w:jc w:val="center"/>
        </w:trPr>
        <w:tc>
          <w:tcPr>
            <w:tcW w:w="643" w:type="dxa"/>
          </w:tcPr>
          <w:p w14:paraId="404EC70B" w14:textId="77777777" w:rsidR="00CF54DB" w:rsidRPr="00247F1B" w:rsidRDefault="00CF54DB" w:rsidP="00247F1B">
            <w:pPr>
              <w:spacing w:before="120" w:after="120"/>
              <w:ind w:right="1"/>
              <w:rPr>
                <w:rFonts w:ascii="Open Sans" w:hAnsi="Open Sans" w:cs="Open Sans"/>
              </w:rPr>
            </w:pPr>
          </w:p>
          <w:p w14:paraId="2936CFB5" w14:textId="77777777" w:rsidR="00CF54DB" w:rsidRPr="00247F1B" w:rsidRDefault="00CF54DB" w:rsidP="00247F1B">
            <w:pPr>
              <w:spacing w:before="120" w:after="120"/>
              <w:ind w:right="1"/>
              <w:rPr>
                <w:rFonts w:ascii="Open Sans" w:hAnsi="Open Sans" w:cs="Open Sans"/>
              </w:rPr>
            </w:pPr>
            <w:r w:rsidRPr="00247F1B">
              <w:rPr>
                <w:rFonts w:ascii="Open Sans" w:hAnsi="Open Sans" w:cs="Open Sans"/>
              </w:rPr>
              <w:t>1</w:t>
            </w:r>
          </w:p>
        </w:tc>
        <w:tc>
          <w:tcPr>
            <w:tcW w:w="2819" w:type="dxa"/>
          </w:tcPr>
          <w:p w14:paraId="36CB1D02" w14:textId="77777777" w:rsidR="00CF54DB" w:rsidRPr="00247F1B" w:rsidRDefault="00CF54DB" w:rsidP="00247F1B">
            <w:pPr>
              <w:spacing w:before="120" w:after="120"/>
              <w:ind w:right="1"/>
              <w:rPr>
                <w:rFonts w:ascii="Open Sans" w:hAnsi="Open Sans" w:cs="Open Sans"/>
              </w:rPr>
            </w:pPr>
            <w:r w:rsidRPr="00247F1B">
              <w:rPr>
                <w:rFonts w:ascii="Open Sans" w:hAnsi="Open Sans" w:cs="Open Sans"/>
                <w:iCs/>
              </w:rPr>
              <w:t>Kierownik Zespołu Projektowego</w:t>
            </w:r>
          </w:p>
          <w:p w14:paraId="2924AFCB" w14:textId="77777777" w:rsidR="00CF54DB" w:rsidRPr="00247F1B" w:rsidRDefault="00CF54DB" w:rsidP="00247F1B">
            <w:pPr>
              <w:spacing w:before="120" w:after="120"/>
              <w:ind w:right="1"/>
              <w:rPr>
                <w:rFonts w:ascii="Open Sans" w:hAnsi="Open Sans" w:cs="Open Sans"/>
              </w:rPr>
            </w:pPr>
          </w:p>
          <w:p w14:paraId="7F78BEF5" w14:textId="77777777" w:rsidR="00CF54DB" w:rsidRPr="00247F1B" w:rsidRDefault="00CF54DB" w:rsidP="00247F1B">
            <w:pPr>
              <w:spacing w:before="120" w:after="120"/>
              <w:ind w:right="1"/>
              <w:rPr>
                <w:rFonts w:ascii="Open Sans" w:hAnsi="Open Sans" w:cs="Open Sans"/>
              </w:rPr>
            </w:pPr>
            <w:r w:rsidRPr="00247F1B">
              <w:rPr>
                <w:rFonts w:ascii="Open Sans" w:hAnsi="Open Sans" w:cs="Open Sans"/>
              </w:rPr>
              <w:t>……………………………………*</w:t>
            </w:r>
          </w:p>
          <w:p w14:paraId="5642B064" w14:textId="77777777" w:rsidR="00CF54DB" w:rsidRPr="00247F1B" w:rsidRDefault="00CF54DB" w:rsidP="00247F1B">
            <w:pPr>
              <w:spacing w:before="120" w:after="120"/>
              <w:ind w:right="1"/>
              <w:rPr>
                <w:rFonts w:ascii="Open Sans" w:hAnsi="Open Sans" w:cs="Open Sans"/>
              </w:rPr>
            </w:pPr>
          </w:p>
        </w:tc>
        <w:tc>
          <w:tcPr>
            <w:tcW w:w="2694" w:type="dxa"/>
          </w:tcPr>
          <w:p w14:paraId="5775E20A" w14:textId="77777777" w:rsidR="00CF54DB" w:rsidRPr="00247F1B" w:rsidRDefault="00CF54DB" w:rsidP="00247F1B">
            <w:pPr>
              <w:jc w:val="center"/>
              <w:rPr>
                <w:rFonts w:ascii="Open Sans" w:hAnsi="Open Sans" w:cs="Open Sans"/>
              </w:rPr>
            </w:pPr>
          </w:p>
          <w:p w14:paraId="606D812F" w14:textId="77777777" w:rsidR="00CF54DB" w:rsidRPr="00247F1B" w:rsidRDefault="00CF54DB" w:rsidP="00247F1B">
            <w:pPr>
              <w:jc w:val="center"/>
              <w:rPr>
                <w:rFonts w:ascii="Open Sans" w:hAnsi="Open Sans" w:cs="Open Sans"/>
              </w:rPr>
            </w:pPr>
          </w:p>
          <w:p w14:paraId="6401C2F6" w14:textId="77777777" w:rsidR="00CF54DB" w:rsidRPr="00247F1B" w:rsidRDefault="00CF54DB" w:rsidP="00247F1B">
            <w:pPr>
              <w:jc w:val="center"/>
              <w:rPr>
                <w:rFonts w:ascii="Open Sans" w:hAnsi="Open Sans" w:cs="Open Sans"/>
              </w:rPr>
            </w:pPr>
            <w:r w:rsidRPr="00247F1B">
              <w:rPr>
                <w:rFonts w:ascii="Open Sans" w:hAnsi="Open Sans" w:cs="Open Sans"/>
                <w:snapToGrid w:val="0"/>
              </w:rPr>
              <w:t>Uprawnienia budowlane do projektowania w specjalności</w:t>
            </w:r>
          </w:p>
          <w:p w14:paraId="32A13DDF" w14:textId="77777777" w:rsidR="00CF54DB" w:rsidRPr="00247F1B" w:rsidRDefault="00CF54DB" w:rsidP="00247F1B">
            <w:pPr>
              <w:jc w:val="center"/>
              <w:rPr>
                <w:rFonts w:ascii="Open Sans" w:hAnsi="Open Sans" w:cs="Open Sans"/>
              </w:rPr>
            </w:pPr>
            <w:r w:rsidRPr="00247F1B">
              <w:rPr>
                <w:rFonts w:ascii="Open Sans" w:hAnsi="Open Sans" w:cs="Open Sans"/>
              </w:rPr>
              <w:t xml:space="preserve">architektonicznej </w:t>
            </w:r>
          </w:p>
        </w:tc>
        <w:tc>
          <w:tcPr>
            <w:tcW w:w="7968" w:type="dxa"/>
          </w:tcPr>
          <w:p w14:paraId="6ECF5A11" w14:textId="77777777" w:rsidR="00CF54DB" w:rsidRPr="00247F1B" w:rsidRDefault="00CF54DB" w:rsidP="00247F1B">
            <w:pPr>
              <w:ind w:right="176"/>
              <w:jc w:val="both"/>
              <w:rPr>
                <w:rFonts w:ascii="Open Sans" w:hAnsi="Open Sans" w:cs="Open Sans"/>
              </w:rPr>
            </w:pPr>
          </w:p>
          <w:p w14:paraId="23BF3803" w14:textId="77777777" w:rsidR="00CF54DB" w:rsidRPr="007E071C" w:rsidRDefault="00CF54DB" w:rsidP="00247F1B">
            <w:pPr>
              <w:ind w:right="176"/>
              <w:jc w:val="both"/>
              <w:rPr>
                <w:rFonts w:ascii="Open Sans" w:hAnsi="Open Sans" w:cs="Open Sans"/>
              </w:rPr>
            </w:pPr>
            <w:r w:rsidRPr="00247F1B">
              <w:rPr>
                <w:rFonts w:ascii="Open Sans" w:hAnsi="Open Sans" w:cs="Open Sans"/>
              </w:rPr>
              <w:t xml:space="preserve">Oświadczam, że wskazana w kol. nr 2 osoba posiada </w:t>
            </w:r>
            <w:r w:rsidRPr="007E071C">
              <w:rPr>
                <w:rFonts w:ascii="Open Sans" w:hAnsi="Open Sans" w:cs="Open Sans"/>
              </w:rPr>
              <w:t xml:space="preserve">długość czasu </w:t>
            </w:r>
            <w:r w:rsidRPr="00247F1B">
              <w:rPr>
                <w:rFonts w:ascii="Open Sans" w:hAnsi="Open Sans" w:cs="Open Sans"/>
              </w:rPr>
              <w:t>doświadczeni</w:t>
            </w:r>
            <w:r w:rsidRPr="007E071C">
              <w:rPr>
                <w:rFonts w:ascii="Open Sans" w:hAnsi="Open Sans" w:cs="Open Sans"/>
              </w:rPr>
              <w:t xml:space="preserve">a </w:t>
            </w:r>
            <w:r w:rsidRPr="00247F1B">
              <w:rPr>
                <w:rFonts w:ascii="Open Sans" w:hAnsi="Open Sans" w:cs="Open Sans"/>
              </w:rPr>
              <w:t>w projektowaniu</w:t>
            </w:r>
            <w:r w:rsidRPr="007E071C">
              <w:rPr>
                <w:rFonts w:ascii="Open Sans" w:hAnsi="Open Sans" w:cs="Open Sans"/>
              </w:rPr>
              <w:t xml:space="preserve"> (liczone</w:t>
            </w:r>
            <w:r w:rsidRPr="008B0695">
              <w:rPr>
                <w:rFonts w:ascii="Open Sans" w:hAnsi="Open Sans" w:cs="Open Sans"/>
              </w:rPr>
              <w:t>go od momentu uzyskania uprawnień</w:t>
            </w:r>
            <w:r>
              <w:rPr>
                <w:rFonts w:ascii="Open Sans" w:hAnsi="Open Sans" w:cs="Open Sans"/>
              </w:rPr>
              <w:t xml:space="preserve"> budowlanych do projektowania</w:t>
            </w:r>
            <w:r w:rsidRPr="007E071C">
              <w:rPr>
                <w:rFonts w:ascii="Open Sans" w:hAnsi="Open Sans" w:cs="Open Sans"/>
              </w:rPr>
              <w:t>) w liczbie:</w:t>
            </w:r>
          </w:p>
          <w:p w14:paraId="79D48C0D" w14:textId="77777777" w:rsidR="00CF54DB" w:rsidRPr="001F49CA" w:rsidRDefault="00CF54DB" w:rsidP="00247F1B">
            <w:pPr>
              <w:ind w:right="176"/>
              <w:jc w:val="both"/>
              <w:rPr>
                <w:rFonts w:ascii="Open Sans" w:hAnsi="Open Sans" w:cs="Open Sans"/>
              </w:rPr>
            </w:pPr>
          </w:p>
          <w:p w14:paraId="6A0DBB11" w14:textId="77777777" w:rsidR="00CF54DB" w:rsidRPr="001F49CA" w:rsidRDefault="00CF54DB" w:rsidP="00247F1B">
            <w:pPr>
              <w:ind w:right="176"/>
              <w:jc w:val="both"/>
              <w:rPr>
                <w:rFonts w:ascii="Open Sans" w:hAnsi="Open Sans" w:cs="Open Sans"/>
              </w:rPr>
            </w:pPr>
            <w:r w:rsidRPr="001F49CA">
              <w:rPr>
                <w:rFonts w:ascii="Open Sans" w:hAnsi="Open Sans" w:cs="Open Sans"/>
              </w:rPr>
              <w:t>………………… miesięcy *</w:t>
            </w:r>
          </w:p>
          <w:p w14:paraId="2BCE6E31" w14:textId="77777777" w:rsidR="00CF54DB" w:rsidRPr="00247F1B" w:rsidRDefault="00CF54DB" w:rsidP="00247F1B">
            <w:pPr>
              <w:ind w:right="176"/>
              <w:jc w:val="both"/>
              <w:rPr>
                <w:rFonts w:ascii="Open Sans" w:hAnsi="Open Sans" w:cs="Open Sans"/>
              </w:rPr>
            </w:pPr>
            <w:r w:rsidRPr="007E071C">
              <w:rPr>
                <w:rFonts w:ascii="Open Sans" w:hAnsi="Open Sans" w:cs="Open Sans"/>
              </w:rPr>
              <w:t xml:space="preserve">Ponadto oświadczam, że w powyższym </w:t>
            </w:r>
            <w:r w:rsidRPr="00247F1B">
              <w:rPr>
                <w:rFonts w:ascii="Open Sans" w:hAnsi="Open Sans" w:cs="Open Sans"/>
              </w:rPr>
              <w:t>okresie osoba ta opracowała lub kierowała zespołem, który opracował, co najmniej dwie dokumentacje projektowe, składające się co najmniej z projektu budowlanego i wykonawczego, w zakresie budowy lub przebudowy lub remontu budynku o powierzchni użytkowej nie mniejszej niż 750 m</w:t>
            </w:r>
            <w:r w:rsidRPr="00247F1B">
              <w:rPr>
                <w:rFonts w:ascii="Open Sans" w:hAnsi="Open Sans" w:cs="Open Sans"/>
                <w:vertAlign w:val="superscript"/>
              </w:rPr>
              <w:t>2</w:t>
            </w:r>
            <w:r w:rsidRPr="00247F1B">
              <w:rPr>
                <w:rFonts w:ascii="Open Sans" w:hAnsi="Open Sans" w:cs="Open Sans"/>
              </w:rPr>
              <w:t>.</w:t>
            </w:r>
          </w:p>
        </w:tc>
      </w:tr>
      <w:tr w:rsidR="00CF54DB" w:rsidRPr="001F49CA" w14:paraId="47C6FC1B" w14:textId="77777777" w:rsidTr="00247F1B">
        <w:trPr>
          <w:cantSplit/>
          <w:jc w:val="center"/>
        </w:trPr>
        <w:tc>
          <w:tcPr>
            <w:tcW w:w="643" w:type="dxa"/>
          </w:tcPr>
          <w:p w14:paraId="4E003C47" w14:textId="77777777" w:rsidR="00CF54DB" w:rsidRPr="00247F1B" w:rsidRDefault="00CF54DB" w:rsidP="00247F1B">
            <w:pPr>
              <w:spacing w:before="120" w:after="120"/>
              <w:ind w:right="1"/>
              <w:rPr>
                <w:rFonts w:ascii="Open Sans" w:hAnsi="Open Sans" w:cs="Open Sans"/>
              </w:rPr>
            </w:pPr>
          </w:p>
          <w:p w14:paraId="7A1548CE" w14:textId="77777777" w:rsidR="00CF54DB" w:rsidRPr="00247F1B" w:rsidRDefault="00CF54DB" w:rsidP="00247F1B">
            <w:pPr>
              <w:spacing w:before="120" w:after="120"/>
              <w:ind w:right="1"/>
              <w:rPr>
                <w:rFonts w:ascii="Open Sans" w:hAnsi="Open Sans" w:cs="Open Sans"/>
              </w:rPr>
            </w:pPr>
            <w:r w:rsidRPr="00247F1B">
              <w:rPr>
                <w:rFonts w:ascii="Open Sans" w:hAnsi="Open Sans" w:cs="Open Sans"/>
              </w:rPr>
              <w:t>2</w:t>
            </w:r>
          </w:p>
        </w:tc>
        <w:tc>
          <w:tcPr>
            <w:tcW w:w="2819" w:type="dxa"/>
          </w:tcPr>
          <w:p w14:paraId="1D96FEF3" w14:textId="77777777" w:rsidR="00CF54DB" w:rsidRPr="00247F1B" w:rsidRDefault="00CF54DB" w:rsidP="00247F1B">
            <w:pPr>
              <w:spacing w:before="120" w:after="120"/>
              <w:ind w:right="1"/>
              <w:rPr>
                <w:rFonts w:ascii="Open Sans" w:hAnsi="Open Sans" w:cs="Open Sans"/>
              </w:rPr>
            </w:pPr>
            <w:r w:rsidRPr="00247F1B">
              <w:rPr>
                <w:rFonts w:ascii="Open Sans" w:hAnsi="Open Sans" w:cs="Open Sans"/>
                <w:iCs/>
              </w:rPr>
              <w:t>Projektant w specjalności konstrukcyjnej</w:t>
            </w:r>
          </w:p>
          <w:p w14:paraId="44BF6A59" w14:textId="77777777" w:rsidR="00CF54DB" w:rsidRPr="00247F1B" w:rsidRDefault="00CF54DB" w:rsidP="00247F1B">
            <w:pPr>
              <w:spacing w:before="120" w:after="120"/>
              <w:ind w:right="1"/>
              <w:rPr>
                <w:rFonts w:ascii="Open Sans" w:hAnsi="Open Sans" w:cs="Open Sans"/>
              </w:rPr>
            </w:pPr>
          </w:p>
          <w:p w14:paraId="7E5FA967" w14:textId="77777777" w:rsidR="00CF54DB" w:rsidRPr="00247F1B" w:rsidRDefault="00CF54DB" w:rsidP="00247F1B">
            <w:pPr>
              <w:spacing w:before="120" w:after="120"/>
              <w:ind w:right="1"/>
              <w:rPr>
                <w:rFonts w:ascii="Open Sans" w:hAnsi="Open Sans" w:cs="Open Sans"/>
              </w:rPr>
            </w:pPr>
            <w:r w:rsidRPr="00247F1B">
              <w:rPr>
                <w:rFonts w:ascii="Open Sans" w:hAnsi="Open Sans" w:cs="Open Sans"/>
              </w:rPr>
              <w:t>……………………………………*</w:t>
            </w:r>
          </w:p>
        </w:tc>
        <w:tc>
          <w:tcPr>
            <w:tcW w:w="2694" w:type="dxa"/>
          </w:tcPr>
          <w:p w14:paraId="36F2C2CA" w14:textId="77777777" w:rsidR="00CF54DB" w:rsidRPr="00247F1B" w:rsidRDefault="00CF54DB" w:rsidP="00247F1B">
            <w:pPr>
              <w:jc w:val="center"/>
              <w:rPr>
                <w:rFonts w:ascii="Open Sans" w:hAnsi="Open Sans" w:cs="Open Sans"/>
              </w:rPr>
            </w:pPr>
          </w:p>
          <w:p w14:paraId="1A27884A" w14:textId="77777777" w:rsidR="00CF54DB" w:rsidRPr="00247F1B" w:rsidRDefault="00CF54DB" w:rsidP="00247F1B">
            <w:pPr>
              <w:jc w:val="center"/>
              <w:rPr>
                <w:rFonts w:ascii="Open Sans" w:hAnsi="Open Sans" w:cs="Open Sans"/>
              </w:rPr>
            </w:pPr>
          </w:p>
          <w:p w14:paraId="79A44E9A" w14:textId="77777777" w:rsidR="00CF54DB" w:rsidRPr="00247F1B" w:rsidRDefault="00CF54DB" w:rsidP="00247F1B">
            <w:pPr>
              <w:jc w:val="center"/>
              <w:rPr>
                <w:rFonts w:ascii="Open Sans" w:hAnsi="Open Sans" w:cs="Open Sans"/>
              </w:rPr>
            </w:pPr>
            <w:r w:rsidRPr="00247F1B">
              <w:rPr>
                <w:rFonts w:ascii="Open Sans" w:hAnsi="Open Sans" w:cs="Open Sans"/>
                <w:snapToGrid w:val="0"/>
              </w:rPr>
              <w:t>Uprawnienia budowlane do projektowania w specjalności</w:t>
            </w:r>
            <w:r w:rsidRPr="00247F1B">
              <w:rPr>
                <w:rFonts w:ascii="Open Sans" w:hAnsi="Open Sans" w:cs="Open Sans"/>
              </w:rPr>
              <w:t xml:space="preserve"> konstrukcyjno-budowlanej </w:t>
            </w:r>
          </w:p>
        </w:tc>
        <w:tc>
          <w:tcPr>
            <w:tcW w:w="7968" w:type="dxa"/>
          </w:tcPr>
          <w:p w14:paraId="2F687457" w14:textId="77777777" w:rsidR="00CF54DB" w:rsidRPr="00247F1B" w:rsidRDefault="00CF54DB" w:rsidP="00247F1B">
            <w:pPr>
              <w:ind w:right="176"/>
              <w:jc w:val="both"/>
              <w:rPr>
                <w:rFonts w:ascii="Open Sans" w:hAnsi="Open Sans" w:cs="Open Sans"/>
              </w:rPr>
            </w:pPr>
          </w:p>
          <w:p w14:paraId="5543F3F6" w14:textId="16308746" w:rsidR="00CF54DB" w:rsidRPr="00247F1B" w:rsidRDefault="00CF54DB" w:rsidP="00247F1B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ind w:right="1"/>
              <w:jc w:val="both"/>
              <w:rPr>
                <w:rFonts w:ascii="Open Sans" w:hAnsi="Open Sans" w:cs="Open Sans"/>
              </w:rPr>
            </w:pPr>
            <w:r w:rsidRPr="00247F1B">
              <w:rPr>
                <w:rFonts w:ascii="Open Sans" w:hAnsi="Open Sans" w:cs="Open Sans"/>
              </w:rPr>
              <w:t xml:space="preserve">Oświadczam, że wskazana w kol. nr 2 osoba posiada </w:t>
            </w:r>
            <w:r w:rsidR="008E5AD5">
              <w:rPr>
                <w:rFonts w:ascii="Open Sans" w:hAnsi="Open Sans" w:cs="Open Sans"/>
              </w:rPr>
              <w:t>dł</w:t>
            </w:r>
            <w:r w:rsidRPr="00247F1B">
              <w:rPr>
                <w:rFonts w:ascii="Open Sans" w:hAnsi="Open Sans" w:cs="Open Sans"/>
              </w:rPr>
              <w:t>ugość czasu doświadczenia w projektowaniu (liczonego od momentu uzyskania uprawnień</w:t>
            </w:r>
            <w:r>
              <w:rPr>
                <w:rFonts w:ascii="Open Sans" w:hAnsi="Open Sans" w:cs="Open Sans"/>
              </w:rPr>
              <w:t xml:space="preserve"> budowlanych do projektowania</w:t>
            </w:r>
            <w:r w:rsidRPr="007E071C">
              <w:rPr>
                <w:rFonts w:ascii="Open Sans" w:hAnsi="Open Sans" w:cs="Open Sans"/>
              </w:rPr>
              <w:t>) w </w:t>
            </w:r>
            <w:r w:rsidRPr="00247F1B">
              <w:rPr>
                <w:rFonts w:ascii="Open Sans" w:hAnsi="Open Sans" w:cs="Open Sans"/>
              </w:rPr>
              <w:t>liczbie:</w:t>
            </w:r>
          </w:p>
          <w:p w14:paraId="2AF313B6" w14:textId="77777777" w:rsidR="00CF54DB" w:rsidRPr="00247F1B" w:rsidRDefault="00CF54DB" w:rsidP="00247F1B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ind w:right="1"/>
              <w:jc w:val="both"/>
              <w:rPr>
                <w:rFonts w:ascii="Open Sans" w:hAnsi="Open Sans" w:cs="Open Sans"/>
              </w:rPr>
            </w:pPr>
            <w:r w:rsidRPr="00247F1B">
              <w:rPr>
                <w:rFonts w:ascii="Open Sans" w:hAnsi="Open Sans" w:cs="Open Sans"/>
              </w:rPr>
              <w:t>……………… miesięcy</w:t>
            </w:r>
            <w:r w:rsidRPr="007E071C">
              <w:rPr>
                <w:rFonts w:ascii="Open Sans" w:hAnsi="Open Sans" w:cs="Open Sans"/>
              </w:rPr>
              <w:t xml:space="preserve"> *</w:t>
            </w:r>
          </w:p>
          <w:p w14:paraId="4A4803CF" w14:textId="77777777" w:rsidR="00CF54DB" w:rsidRPr="00247F1B" w:rsidRDefault="00CF54DB" w:rsidP="00247F1B">
            <w:pPr>
              <w:pStyle w:val="Nagwek"/>
              <w:jc w:val="both"/>
              <w:rPr>
                <w:rFonts w:ascii="Open Sans" w:hAnsi="Open Sans" w:cs="Open Sans"/>
              </w:rPr>
            </w:pPr>
            <w:r w:rsidRPr="007E071C">
              <w:rPr>
                <w:rFonts w:ascii="Open Sans" w:hAnsi="Open Sans" w:cs="Open Sans"/>
              </w:rPr>
              <w:t xml:space="preserve">Ponadto oświadczam, że w powyższym okresie osoba ta opracowała </w:t>
            </w:r>
            <w:r w:rsidRPr="00247F1B">
              <w:rPr>
                <w:rFonts w:ascii="Open Sans" w:hAnsi="Open Sans" w:cs="Open Sans"/>
              </w:rPr>
              <w:t>co najmniej dwie dokumentacje projektowe</w:t>
            </w:r>
            <w:r w:rsidRPr="007E071C">
              <w:rPr>
                <w:rFonts w:ascii="Open Sans" w:hAnsi="Open Sans" w:cs="Open Sans"/>
              </w:rPr>
              <w:t>,</w:t>
            </w:r>
            <w:r w:rsidRPr="00247F1B">
              <w:rPr>
                <w:rFonts w:ascii="Open Sans" w:hAnsi="Open Sans" w:cs="Open Sans"/>
              </w:rPr>
              <w:t xml:space="preserve"> składające się co najmniej z projektów konstrukcyjnych</w:t>
            </w:r>
            <w:r w:rsidRPr="007E071C">
              <w:rPr>
                <w:rFonts w:ascii="Open Sans" w:hAnsi="Open Sans" w:cs="Open Sans"/>
              </w:rPr>
              <w:t>,</w:t>
            </w:r>
            <w:r w:rsidRPr="00247F1B">
              <w:rPr>
                <w:rFonts w:ascii="Open Sans" w:hAnsi="Open Sans" w:cs="Open Sans"/>
              </w:rPr>
              <w:t xml:space="preserve"> w zakresie budowy lub przebudowy lub remontu budynku o powierzchni użytkowej nie mniejszej niż 750 m</w:t>
            </w:r>
            <w:r w:rsidRPr="00247F1B">
              <w:rPr>
                <w:rFonts w:ascii="Open Sans" w:hAnsi="Open Sans" w:cs="Open Sans"/>
                <w:vertAlign w:val="superscript"/>
              </w:rPr>
              <w:t>2</w:t>
            </w:r>
            <w:r w:rsidRPr="007E071C">
              <w:rPr>
                <w:rFonts w:ascii="Open Sans" w:hAnsi="Open Sans" w:cs="Open Sans"/>
              </w:rPr>
              <w:t>.</w:t>
            </w:r>
          </w:p>
        </w:tc>
      </w:tr>
      <w:tr w:rsidR="00CF54DB" w:rsidRPr="001F49CA" w14:paraId="4BF8F370" w14:textId="77777777" w:rsidTr="00247F1B">
        <w:trPr>
          <w:cantSplit/>
          <w:jc w:val="center"/>
        </w:trPr>
        <w:tc>
          <w:tcPr>
            <w:tcW w:w="643" w:type="dxa"/>
          </w:tcPr>
          <w:p w14:paraId="37C284D5" w14:textId="77777777" w:rsidR="00CF54DB" w:rsidRPr="00247F1B" w:rsidRDefault="00CF54DB" w:rsidP="00247F1B">
            <w:pPr>
              <w:spacing w:before="120" w:after="120"/>
              <w:ind w:right="1"/>
              <w:rPr>
                <w:rFonts w:ascii="Open Sans" w:hAnsi="Open Sans" w:cs="Open Sans"/>
              </w:rPr>
            </w:pPr>
          </w:p>
          <w:p w14:paraId="3C6E9DDF" w14:textId="77777777" w:rsidR="00CF54DB" w:rsidRPr="00247F1B" w:rsidRDefault="00CF54DB" w:rsidP="00247F1B">
            <w:pPr>
              <w:spacing w:before="120" w:after="120"/>
              <w:ind w:right="1"/>
              <w:rPr>
                <w:rFonts w:ascii="Open Sans" w:hAnsi="Open Sans" w:cs="Open Sans"/>
              </w:rPr>
            </w:pPr>
            <w:r w:rsidRPr="00247F1B">
              <w:rPr>
                <w:rFonts w:ascii="Open Sans" w:hAnsi="Open Sans" w:cs="Open Sans"/>
              </w:rPr>
              <w:t>3</w:t>
            </w:r>
          </w:p>
        </w:tc>
        <w:tc>
          <w:tcPr>
            <w:tcW w:w="2819" w:type="dxa"/>
          </w:tcPr>
          <w:p w14:paraId="7AAB3A37" w14:textId="77777777" w:rsidR="00CF54DB" w:rsidRPr="00247F1B" w:rsidRDefault="00CF54DB" w:rsidP="00247F1B">
            <w:pPr>
              <w:spacing w:before="120" w:after="120"/>
              <w:ind w:right="1"/>
              <w:rPr>
                <w:rFonts w:ascii="Open Sans" w:hAnsi="Open Sans" w:cs="Open Sans"/>
              </w:rPr>
            </w:pPr>
            <w:r w:rsidRPr="00247F1B">
              <w:rPr>
                <w:rFonts w:ascii="Open Sans" w:hAnsi="Open Sans" w:cs="Open Sans"/>
                <w:iCs/>
              </w:rPr>
              <w:t>Projektant w specjalności sanitarnej</w:t>
            </w:r>
          </w:p>
          <w:p w14:paraId="15E557C1" w14:textId="77777777" w:rsidR="00CF54DB" w:rsidRPr="00247F1B" w:rsidRDefault="00CF54DB" w:rsidP="00247F1B">
            <w:pPr>
              <w:spacing w:before="120" w:after="120"/>
              <w:ind w:right="1"/>
              <w:rPr>
                <w:rFonts w:ascii="Open Sans" w:hAnsi="Open Sans" w:cs="Open Sans"/>
              </w:rPr>
            </w:pPr>
          </w:p>
          <w:p w14:paraId="1A643FB0" w14:textId="77777777" w:rsidR="00CF54DB" w:rsidRPr="00247F1B" w:rsidRDefault="00CF54DB" w:rsidP="00247F1B">
            <w:pPr>
              <w:spacing w:before="120" w:after="120"/>
              <w:ind w:right="1"/>
              <w:rPr>
                <w:rFonts w:ascii="Open Sans" w:hAnsi="Open Sans" w:cs="Open Sans"/>
              </w:rPr>
            </w:pPr>
            <w:r w:rsidRPr="00247F1B">
              <w:rPr>
                <w:rFonts w:ascii="Open Sans" w:hAnsi="Open Sans" w:cs="Open Sans"/>
              </w:rPr>
              <w:t>……………………………………*</w:t>
            </w:r>
          </w:p>
        </w:tc>
        <w:tc>
          <w:tcPr>
            <w:tcW w:w="2694" w:type="dxa"/>
          </w:tcPr>
          <w:p w14:paraId="12EBFBBC" w14:textId="77777777" w:rsidR="00CF54DB" w:rsidRPr="00247F1B" w:rsidRDefault="00CF54DB" w:rsidP="00247F1B">
            <w:pPr>
              <w:jc w:val="center"/>
              <w:rPr>
                <w:rFonts w:ascii="Open Sans" w:hAnsi="Open Sans" w:cs="Open Sans"/>
              </w:rPr>
            </w:pPr>
            <w:r w:rsidRPr="00247F1B">
              <w:rPr>
                <w:rFonts w:ascii="Open Sans" w:hAnsi="Open Sans" w:cs="Open Sans"/>
                <w:snapToGrid w:val="0"/>
              </w:rPr>
              <w:t xml:space="preserve">Uprawnienia budowlane do projektowania w specjalności   instalacyjnej w zakresie sieci, instalacji i urządzeń cieplnych, wentylacyjnych, gazowych, wodociągowych i kanalizacyjnych  </w:t>
            </w:r>
          </w:p>
        </w:tc>
        <w:tc>
          <w:tcPr>
            <w:tcW w:w="7968" w:type="dxa"/>
          </w:tcPr>
          <w:p w14:paraId="02252900" w14:textId="77777777" w:rsidR="00CF54DB" w:rsidRPr="008B0695" w:rsidRDefault="00CF54DB" w:rsidP="00247F1B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ind w:right="1"/>
              <w:jc w:val="both"/>
              <w:rPr>
                <w:rFonts w:ascii="Open Sans" w:hAnsi="Open Sans" w:cs="Open Sans"/>
              </w:rPr>
            </w:pPr>
            <w:r w:rsidRPr="00247F1B">
              <w:rPr>
                <w:rFonts w:ascii="Open Sans" w:hAnsi="Open Sans" w:cs="Open Sans"/>
              </w:rPr>
              <w:t xml:space="preserve">Oświadczam, że wskazana w kol. nr 2 osoba posiada </w:t>
            </w:r>
            <w:r w:rsidRPr="007E071C">
              <w:rPr>
                <w:rFonts w:ascii="Open Sans" w:hAnsi="Open Sans" w:cs="Open Sans"/>
              </w:rPr>
              <w:t>długość czasu doświadczenia w projektowaniu (liczonego od momentu uzyskania up</w:t>
            </w:r>
            <w:r w:rsidRPr="008B0695">
              <w:rPr>
                <w:rFonts w:ascii="Open Sans" w:hAnsi="Open Sans" w:cs="Open Sans"/>
              </w:rPr>
              <w:t xml:space="preserve">rawnień </w:t>
            </w:r>
            <w:r>
              <w:rPr>
                <w:rFonts w:ascii="Open Sans" w:hAnsi="Open Sans" w:cs="Open Sans"/>
              </w:rPr>
              <w:t>budowlanych do projektowania</w:t>
            </w:r>
            <w:r w:rsidRPr="007E071C">
              <w:rPr>
                <w:rFonts w:ascii="Open Sans" w:hAnsi="Open Sans" w:cs="Open Sans"/>
              </w:rPr>
              <w:t>) w liczbie:</w:t>
            </w:r>
          </w:p>
          <w:p w14:paraId="66A2A656" w14:textId="77777777" w:rsidR="00CF54DB" w:rsidRPr="001F49CA" w:rsidRDefault="00CF54DB" w:rsidP="00247F1B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ind w:right="1"/>
              <w:jc w:val="both"/>
              <w:rPr>
                <w:rFonts w:ascii="Open Sans" w:hAnsi="Open Sans" w:cs="Open Sans"/>
              </w:rPr>
            </w:pPr>
            <w:r w:rsidRPr="001F49CA">
              <w:rPr>
                <w:rFonts w:ascii="Open Sans" w:hAnsi="Open Sans" w:cs="Open Sans"/>
              </w:rPr>
              <w:t>……………… miesięcy *</w:t>
            </w:r>
          </w:p>
          <w:p w14:paraId="08D41A13" w14:textId="77777777" w:rsidR="00CF54DB" w:rsidRPr="00247F1B" w:rsidRDefault="00CF54DB" w:rsidP="00247F1B">
            <w:pPr>
              <w:pStyle w:val="Nagwek"/>
              <w:jc w:val="both"/>
              <w:rPr>
                <w:rFonts w:ascii="Open Sans" w:hAnsi="Open Sans" w:cs="Open Sans"/>
              </w:rPr>
            </w:pPr>
            <w:r w:rsidRPr="001F49CA">
              <w:rPr>
                <w:rFonts w:ascii="Open Sans" w:hAnsi="Open Sans" w:cs="Open Sans"/>
              </w:rPr>
              <w:t xml:space="preserve">Ponadto oświadczam, że w powyższym okresie osoba ta opracowała </w:t>
            </w:r>
            <w:r w:rsidRPr="00247F1B">
              <w:rPr>
                <w:rFonts w:ascii="Open Sans" w:hAnsi="Open Sans" w:cs="Open Sans"/>
              </w:rPr>
              <w:t>co najmniej dwie dokumentacje projektowe</w:t>
            </w:r>
            <w:r w:rsidRPr="007E071C">
              <w:rPr>
                <w:rFonts w:ascii="Open Sans" w:hAnsi="Open Sans" w:cs="Open Sans"/>
              </w:rPr>
              <w:t>,</w:t>
            </w:r>
            <w:r w:rsidRPr="00247F1B">
              <w:rPr>
                <w:rFonts w:ascii="Open Sans" w:hAnsi="Open Sans" w:cs="Open Sans"/>
              </w:rPr>
              <w:t xml:space="preserve"> składające się co najmniej z projektów sieci </w:t>
            </w:r>
            <w:r>
              <w:rPr>
                <w:rFonts w:ascii="Open Sans" w:hAnsi="Open Sans" w:cs="Open Sans"/>
              </w:rPr>
              <w:t>lub</w:t>
            </w:r>
            <w:r w:rsidRPr="00247F1B">
              <w:rPr>
                <w:rFonts w:ascii="Open Sans" w:hAnsi="Open Sans" w:cs="Open Sans"/>
              </w:rPr>
              <w:t xml:space="preserve"> instalacji sanitarnych</w:t>
            </w:r>
            <w:r w:rsidRPr="007E071C">
              <w:rPr>
                <w:rFonts w:ascii="Open Sans" w:hAnsi="Open Sans" w:cs="Open Sans"/>
              </w:rPr>
              <w:t>,</w:t>
            </w:r>
            <w:r w:rsidRPr="00247F1B">
              <w:rPr>
                <w:rFonts w:ascii="Open Sans" w:hAnsi="Open Sans" w:cs="Open Sans"/>
              </w:rPr>
              <w:t xml:space="preserve"> w zakresie budowy lub przebudowy lub remontu budynku o powierzchni użytkowej nie mniejszej niż 750 m</w:t>
            </w:r>
            <w:r w:rsidRPr="00247F1B">
              <w:rPr>
                <w:rFonts w:ascii="Open Sans" w:hAnsi="Open Sans" w:cs="Open Sans"/>
                <w:vertAlign w:val="superscript"/>
              </w:rPr>
              <w:t>2</w:t>
            </w:r>
            <w:r w:rsidRPr="00247F1B">
              <w:rPr>
                <w:rFonts w:ascii="Open Sans" w:hAnsi="Open Sans" w:cs="Open Sans"/>
              </w:rPr>
              <w:t>.</w:t>
            </w:r>
          </w:p>
        </w:tc>
      </w:tr>
      <w:tr w:rsidR="00CF54DB" w:rsidRPr="001F49CA" w14:paraId="6488F0B9" w14:textId="77777777" w:rsidTr="00247F1B">
        <w:trPr>
          <w:cantSplit/>
          <w:jc w:val="center"/>
        </w:trPr>
        <w:tc>
          <w:tcPr>
            <w:tcW w:w="643" w:type="dxa"/>
          </w:tcPr>
          <w:p w14:paraId="289FF3CB" w14:textId="77777777" w:rsidR="00CF54DB" w:rsidRPr="00247F1B" w:rsidRDefault="00CF54DB" w:rsidP="00247F1B">
            <w:pPr>
              <w:spacing w:before="120" w:after="120"/>
              <w:ind w:right="1"/>
              <w:rPr>
                <w:rFonts w:ascii="Open Sans" w:hAnsi="Open Sans" w:cs="Open Sans"/>
              </w:rPr>
            </w:pPr>
            <w:r w:rsidRPr="00247F1B">
              <w:rPr>
                <w:rFonts w:ascii="Open Sans" w:hAnsi="Open Sans" w:cs="Open Sans"/>
              </w:rPr>
              <w:t>4</w:t>
            </w:r>
          </w:p>
        </w:tc>
        <w:tc>
          <w:tcPr>
            <w:tcW w:w="2819" w:type="dxa"/>
          </w:tcPr>
          <w:p w14:paraId="1B588000" w14:textId="77777777" w:rsidR="00CF54DB" w:rsidRPr="00247F1B" w:rsidRDefault="00CF54DB" w:rsidP="00247F1B">
            <w:pPr>
              <w:spacing w:before="120" w:after="120"/>
              <w:ind w:right="1"/>
              <w:rPr>
                <w:rFonts w:ascii="Open Sans" w:hAnsi="Open Sans" w:cs="Open Sans"/>
              </w:rPr>
            </w:pPr>
            <w:r w:rsidRPr="00247F1B">
              <w:rPr>
                <w:rFonts w:ascii="Open Sans" w:hAnsi="Open Sans" w:cs="Open Sans"/>
                <w:iCs/>
              </w:rPr>
              <w:t>Projektant w specjalności elektrycznej</w:t>
            </w:r>
          </w:p>
          <w:p w14:paraId="2D333DE4" w14:textId="77777777" w:rsidR="00CF54DB" w:rsidRPr="00247F1B" w:rsidRDefault="00CF54DB" w:rsidP="00247F1B">
            <w:pPr>
              <w:spacing w:before="120" w:after="120"/>
              <w:ind w:right="1"/>
              <w:rPr>
                <w:rFonts w:ascii="Open Sans" w:hAnsi="Open Sans" w:cs="Open Sans"/>
              </w:rPr>
            </w:pPr>
          </w:p>
          <w:p w14:paraId="21DA2F05" w14:textId="77777777" w:rsidR="00CF54DB" w:rsidRPr="00247F1B" w:rsidRDefault="00CF54DB" w:rsidP="00247F1B">
            <w:pPr>
              <w:spacing w:before="120" w:after="120"/>
              <w:ind w:right="1"/>
              <w:rPr>
                <w:rFonts w:ascii="Open Sans" w:hAnsi="Open Sans" w:cs="Open Sans"/>
              </w:rPr>
            </w:pPr>
            <w:r w:rsidRPr="00247F1B">
              <w:rPr>
                <w:rFonts w:ascii="Open Sans" w:hAnsi="Open Sans" w:cs="Open Sans"/>
              </w:rPr>
              <w:t>……………………………………*</w:t>
            </w:r>
          </w:p>
        </w:tc>
        <w:tc>
          <w:tcPr>
            <w:tcW w:w="2694" w:type="dxa"/>
          </w:tcPr>
          <w:p w14:paraId="4A4A8877" w14:textId="77777777" w:rsidR="00CF54DB" w:rsidRPr="00247F1B" w:rsidRDefault="00CF54DB" w:rsidP="00247F1B">
            <w:pPr>
              <w:jc w:val="center"/>
              <w:rPr>
                <w:rFonts w:ascii="Open Sans" w:hAnsi="Open Sans" w:cs="Open Sans"/>
              </w:rPr>
            </w:pPr>
            <w:r w:rsidRPr="00247F1B">
              <w:rPr>
                <w:rFonts w:ascii="Open Sans" w:hAnsi="Open Sans" w:cs="Open Sans"/>
              </w:rPr>
              <w:t xml:space="preserve">Uprawnienia budowlane do projektowania w specjalności   </w:t>
            </w:r>
          </w:p>
          <w:p w14:paraId="2862192B" w14:textId="77777777" w:rsidR="00CF54DB" w:rsidRPr="00247F1B" w:rsidRDefault="00CF54DB" w:rsidP="00247F1B">
            <w:pPr>
              <w:jc w:val="center"/>
              <w:rPr>
                <w:rFonts w:ascii="Open Sans" w:hAnsi="Open Sans" w:cs="Open Sans"/>
              </w:rPr>
            </w:pPr>
            <w:r w:rsidRPr="00247F1B">
              <w:rPr>
                <w:rFonts w:ascii="Open Sans" w:hAnsi="Open Sans" w:cs="Open Sans"/>
              </w:rPr>
              <w:t>instalacyjnej w zakresie sieci, instalacji i urządzeń elektrycznych i elektroenergetycznych</w:t>
            </w:r>
          </w:p>
        </w:tc>
        <w:tc>
          <w:tcPr>
            <w:tcW w:w="7968" w:type="dxa"/>
          </w:tcPr>
          <w:p w14:paraId="566C5B97" w14:textId="77777777" w:rsidR="00CF54DB" w:rsidRDefault="00CF54DB" w:rsidP="00247F1B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ind w:right="1"/>
              <w:jc w:val="both"/>
              <w:rPr>
                <w:rFonts w:ascii="Open Sans" w:hAnsi="Open Sans" w:cs="Open Sans"/>
              </w:rPr>
            </w:pPr>
            <w:r w:rsidRPr="00247F1B">
              <w:rPr>
                <w:rFonts w:ascii="Open Sans" w:hAnsi="Open Sans" w:cs="Open Sans"/>
              </w:rPr>
              <w:t xml:space="preserve">Oświadczam, że wskazana w kol. nr 2 osoba posiada </w:t>
            </w:r>
            <w:r>
              <w:rPr>
                <w:rFonts w:ascii="Open Sans" w:hAnsi="Open Sans" w:cs="Open Sans"/>
              </w:rPr>
              <w:t xml:space="preserve">długość czasu </w:t>
            </w:r>
            <w:r w:rsidRPr="00247F1B">
              <w:rPr>
                <w:rFonts w:ascii="Open Sans" w:hAnsi="Open Sans" w:cs="Open Sans"/>
              </w:rPr>
              <w:t xml:space="preserve">doświadczenia </w:t>
            </w:r>
            <w:r>
              <w:rPr>
                <w:rFonts w:ascii="Open Sans" w:hAnsi="Open Sans" w:cs="Open Sans"/>
              </w:rPr>
              <w:t>w projektowaniu (liczonego od momentu uzyskania uprawnień budowlanych do projektowania) w liczbie:</w:t>
            </w:r>
          </w:p>
          <w:p w14:paraId="160288F3" w14:textId="77777777" w:rsidR="00CF54DB" w:rsidRDefault="00CF54DB" w:rsidP="00247F1B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ind w:right="1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……………… miesięcy *</w:t>
            </w:r>
          </w:p>
          <w:p w14:paraId="7A4C84A0" w14:textId="77777777" w:rsidR="00CF54DB" w:rsidRPr="00247F1B" w:rsidRDefault="00CF54DB" w:rsidP="00247F1B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ind w:right="1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Ponadto oświadczam, że w powyższym okresie osoba ta </w:t>
            </w:r>
            <w:r w:rsidRPr="00247F1B">
              <w:rPr>
                <w:rFonts w:ascii="Open Sans" w:hAnsi="Open Sans" w:cs="Open Sans"/>
              </w:rPr>
              <w:t>opracował</w:t>
            </w:r>
            <w:r>
              <w:rPr>
                <w:rFonts w:ascii="Open Sans" w:hAnsi="Open Sans" w:cs="Open Sans"/>
              </w:rPr>
              <w:t>a</w:t>
            </w:r>
            <w:r w:rsidRPr="00247F1B">
              <w:rPr>
                <w:rFonts w:ascii="Open Sans" w:hAnsi="Open Sans" w:cs="Open Sans"/>
              </w:rPr>
              <w:t xml:space="preserve"> co najmniej dwie dokumentacje projektowe</w:t>
            </w:r>
            <w:r>
              <w:rPr>
                <w:rFonts w:ascii="Open Sans" w:hAnsi="Open Sans" w:cs="Open Sans"/>
              </w:rPr>
              <w:t>,</w:t>
            </w:r>
            <w:r w:rsidRPr="00247F1B">
              <w:rPr>
                <w:rFonts w:ascii="Open Sans" w:hAnsi="Open Sans" w:cs="Open Sans"/>
              </w:rPr>
              <w:t xml:space="preserve"> składające się co najmniej z projektów sieci </w:t>
            </w:r>
            <w:r>
              <w:rPr>
                <w:rFonts w:ascii="Open Sans" w:hAnsi="Open Sans" w:cs="Open Sans"/>
              </w:rPr>
              <w:t>lub</w:t>
            </w:r>
            <w:r w:rsidRPr="00247F1B">
              <w:rPr>
                <w:rFonts w:ascii="Open Sans" w:hAnsi="Open Sans" w:cs="Open Sans"/>
              </w:rPr>
              <w:t xml:space="preserve"> instalacji elektrycznych</w:t>
            </w:r>
            <w:r>
              <w:rPr>
                <w:rFonts w:ascii="Open Sans" w:hAnsi="Open Sans" w:cs="Open Sans"/>
              </w:rPr>
              <w:t>,</w:t>
            </w:r>
            <w:r w:rsidRPr="00247F1B">
              <w:rPr>
                <w:rFonts w:ascii="Open Sans" w:hAnsi="Open Sans" w:cs="Open Sans"/>
              </w:rPr>
              <w:t xml:space="preserve"> w zakresie budowy lub przebudowy lub remontu budynku o powierzchni użytkowej nie mniejszej niż 750 m</w:t>
            </w:r>
            <w:r w:rsidRPr="00247F1B">
              <w:rPr>
                <w:rFonts w:ascii="Open Sans" w:hAnsi="Open Sans" w:cs="Open Sans"/>
                <w:vertAlign w:val="superscript"/>
              </w:rPr>
              <w:t>2</w:t>
            </w:r>
            <w:r>
              <w:rPr>
                <w:rFonts w:ascii="Open Sans" w:hAnsi="Open Sans" w:cs="Open Sans"/>
              </w:rPr>
              <w:t>.</w:t>
            </w:r>
          </w:p>
        </w:tc>
      </w:tr>
    </w:tbl>
    <w:p w14:paraId="02A75377" w14:textId="77777777" w:rsidR="00CF54DB" w:rsidRPr="001B7B91" w:rsidRDefault="00CF54DB" w:rsidP="00CF54DB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1B7B91">
        <w:rPr>
          <w:rFonts w:ascii="Open Sans" w:hAnsi="Open Sans" w:cs="Open Sans"/>
          <w:sz w:val="18"/>
          <w:szCs w:val="18"/>
        </w:rPr>
        <w:lastRenderedPageBreak/>
        <w:t>Uwaga!</w:t>
      </w:r>
    </w:p>
    <w:p w14:paraId="6839B0C1" w14:textId="77777777" w:rsidR="00CF54DB" w:rsidRPr="001B7B91" w:rsidRDefault="00CF54DB" w:rsidP="00CF54DB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1B7B91">
        <w:rPr>
          <w:rFonts w:ascii="Open Sans" w:hAnsi="Open Sans" w:cs="Open Sans"/>
          <w:iCs/>
          <w:spacing w:val="-6"/>
          <w:sz w:val="18"/>
          <w:szCs w:val="18"/>
        </w:rPr>
        <w:t>(*) wypełnić wykropkowane miejsca</w:t>
      </w:r>
    </w:p>
    <w:p w14:paraId="083EC29F" w14:textId="77777777" w:rsidR="00CF54DB" w:rsidRPr="001B7B91" w:rsidRDefault="00CF54DB" w:rsidP="00CF54DB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6ABD0475" w14:textId="77777777" w:rsidR="00CF54DB" w:rsidRPr="001B7B91" w:rsidRDefault="00CF54DB" w:rsidP="00CF54DB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tbl>
      <w:tblPr>
        <w:tblW w:w="127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4687"/>
        <w:gridCol w:w="2410"/>
        <w:gridCol w:w="5245"/>
      </w:tblGrid>
      <w:tr w:rsidR="00CF54DB" w:rsidRPr="001B7B91" w14:paraId="6B46095D" w14:textId="77777777" w:rsidTr="00247F1B">
        <w:trPr>
          <w:cantSplit/>
          <w:trHeight w:val="10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ED45" w14:textId="77777777" w:rsidR="00CF54DB" w:rsidRPr="001B7B91" w:rsidRDefault="00CF54DB" w:rsidP="00247F1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17B5811" w14:textId="77777777" w:rsidR="00CF54DB" w:rsidRPr="001B7B91" w:rsidRDefault="00CF54DB" w:rsidP="00247F1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1B7B9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6284" w14:textId="77777777" w:rsidR="00CF54DB" w:rsidRPr="001B7B91" w:rsidRDefault="00CF54DB" w:rsidP="00247F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F54DB" w:rsidRPr="001B7B91" w14:paraId="1676FDEC" w14:textId="77777777" w:rsidTr="00247F1B">
        <w:trPr>
          <w:trHeight w:val="290"/>
        </w:trPr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2373" w14:textId="77777777" w:rsidR="00CF54DB" w:rsidRPr="001B7B91" w:rsidRDefault="00CF54DB" w:rsidP="00247F1B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CF54DB" w:rsidRPr="001B7B91" w14:paraId="031ACEB2" w14:textId="77777777" w:rsidTr="00247F1B">
        <w:trPr>
          <w:trHeight w:hRule="exact" w:val="277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060C" w14:textId="77777777" w:rsidR="00CF54DB" w:rsidRPr="001B7B91" w:rsidRDefault="00CF54DB" w:rsidP="00247F1B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E6DB" w14:textId="77777777" w:rsidR="00CF54DB" w:rsidRPr="001B7B91" w:rsidRDefault="00CF54DB" w:rsidP="00247F1B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3A00" w14:textId="77777777" w:rsidR="00CF54DB" w:rsidRPr="001B7B91" w:rsidRDefault="00CF54DB" w:rsidP="00247F1B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F54DB" w:rsidRPr="001B7B91" w14:paraId="20A980E1" w14:textId="77777777" w:rsidTr="00247F1B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3B16" w14:textId="77777777" w:rsidR="00CF54DB" w:rsidRPr="001B7B91" w:rsidRDefault="00CF54DB" w:rsidP="00247F1B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8C38" w14:textId="77777777" w:rsidR="00CF54DB" w:rsidRPr="001B7B91" w:rsidRDefault="00CF54DB" w:rsidP="00247F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06ED" w14:textId="77777777" w:rsidR="00CF54DB" w:rsidRPr="001B7B91" w:rsidRDefault="00CF54DB" w:rsidP="00247F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8FFB" w14:textId="77777777" w:rsidR="00CF54DB" w:rsidRPr="001B7B91" w:rsidRDefault="00CF54DB" w:rsidP="00247F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F54DB" w:rsidRPr="001B7B91" w14:paraId="5BF93B06" w14:textId="77777777" w:rsidTr="00247F1B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F269" w14:textId="77777777" w:rsidR="00CF54DB" w:rsidRPr="001B7B91" w:rsidRDefault="00CF54DB" w:rsidP="00247F1B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1B7B9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623D" w14:textId="77777777" w:rsidR="00CF54DB" w:rsidRPr="001B7B91" w:rsidRDefault="00CF54DB" w:rsidP="00247F1B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8B8F" w14:textId="77777777" w:rsidR="00CF54DB" w:rsidRPr="001B7B91" w:rsidRDefault="00CF54DB" w:rsidP="00247F1B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DF24" w14:textId="77777777" w:rsidR="00CF54DB" w:rsidRPr="001B7B91" w:rsidRDefault="00CF54DB" w:rsidP="00247F1B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96B469B" w14:textId="77777777" w:rsidR="00CF54DB" w:rsidRDefault="00CF54DB">
      <w:pPr>
        <w:widowControl/>
        <w:autoSpaceDE/>
        <w:autoSpaceDN/>
        <w:adjustRightInd/>
        <w:rPr>
          <w:rFonts w:ascii="Open Sans" w:hAnsi="Open Sans" w:cs="Open Sans"/>
        </w:rPr>
        <w:sectPr w:rsidR="00CF54DB" w:rsidSect="008E5AD5"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62F05EED" w14:textId="06CF4A8A" w:rsidR="00CF54DB" w:rsidRDefault="00CF54DB">
      <w:pPr>
        <w:widowControl/>
        <w:autoSpaceDE/>
        <w:autoSpaceDN/>
        <w:adjustRightInd/>
        <w:rPr>
          <w:rFonts w:ascii="Open Sans" w:hAnsi="Open Sans" w:cs="Open Sans"/>
        </w:rPr>
      </w:pPr>
    </w:p>
    <w:p w14:paraId="2010A281" w14:textId="4421E238" w:rsidR="0032435A" w:rsidRPr="00BD3453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D3453">
        <w:rPr>
          <w:rFonts w:ascii="Open Sans" w:hAnsi="Open Sans" w:cs="Open Sans"/>
        </w:rPr>
        <w:t>Załącznik nr 3 do SIWZ</w:t>
      </w:r>
    </w:p>
    <w:p w14:paraId="61C30494" w14:textId="77777777" w:rsidR="00E510A6" w:rsidRDefault="00E510A6" w:rsidP="0032435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14:paraId="3936E1E4" w14:textId="77777777" w:rsidR="0032435A" w:rsidRPr="00BD3453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  <w:r w:rsidRPr="00BD3453">
        <w:rPr>
          <w:rFonts w:ascii="Open Sans" w:hAnsi="Open Sans" w:cs="Open Sans"/>
        </w:rPr>
        <w:t>WYKAZ WYKONANYCH USŁUG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551"/>
        <w:gridCol w:w="1276"/>
        <w:gridCol w:w="1417"/>
        <w:gridCol w:w="1843"/>
      </w:tblGrid>
      <w:tr w:rsidR="0032435A" w:rsidRPr="00EE03EC" w14:paraId="3724B64E" w14:textId="77777777" w:rsidTr="00812932">
        <w:trPr>
          <w:trHeight w:val="1221"/>
        </w:trPr>
        <w:tc>
          <w:tcPr>
            <w:tcW w:w="567" w:type="dxa"/>
            <w:vAlign w:val="center"/>
          </w:tcPr>
          <w:p w14:paraId="0984B60F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14:paraId="434902D7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bCs/>
                <w:sz w:val="18"/>
                <w:szCs w:val="18"/>
              </w:rPr>
              <w:t>Przedmiot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zamówienia</w:t>
            </w:r>
          </w:p>
        </w:tc>
        <w:tc>
          <w:tcPr>
            <w:tcW w:w="2551" w:type="dxa"/>
            <w:vAlign w:val="center"/>
          </w:tcPr>
          <w:p w14:paraId="62FEBE15" w14:textId="18C1B3E6" w:rsidR="0032435A" w:rsidRPr="00923B49" w:rsidRDefault="00F75E0D" w:rsidP="00923B4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</w:pPr>
            <w:r w:rsidRPr="00923B49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923B49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</w:t>
            </w:r>
            <w:r w:rsidR="00923B49" w:rsidRPr="00923B49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opracowanie dokumentacji projektowej, składającej się co najmniej z projektu budowlanego i wykonawczego, w zakresie budowy lub przebudowy budynku</w:t>
            </w:r>
            <w:r w:rsidR="00923B49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590F3D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  <w:vAlign w:val="center"/>
          </w:tcPr>
          <w:p w14:paraId="61CF0C82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14:paraId="5F1FD21B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1417" w:type="dxa"/>
            <w:vAlign w:val="center"/>
          </w:tcPr>
          <w:p w14:paraId="62CC51D0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536B8A01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vAlign w:val="center"/>
          </w:tcPr>
          <w:p w14:paraId="5F9A225A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32435A" w:rsidRPr="00EE03EC" w14:paraId="7BA3F2B8" w14:textId="77777777" w:rsidTr="00812932">
        <w:trPr>
          <w:trHeight w:val="277"/>
        </w:trPr>
        <w:tc>
          <w:tcPr>
            <w:tcW w:w="567" w:type="dxa"/>
            <w:vAlign w:val="center"/>
          </w:tcPr>
          <w:p w14:paraId="16729F7C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14:paraId="465D2705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551" w:type="dxa"/>
          </w:tcPr>
          <w:p w14:paraId="7EAED5E3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276" w:type="dxa"/>
            <w:vAlign w:val="center"/>
          </w:tcPr>
          <w:p w14:paraId="145054F6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417" w:type="dxa"/>
            <w:vAlign w:val="center"/>
          </w:tcPr>
          <w:p w14:paraId="68D81FA1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843" w:type="dxa"/>
            <w:vAlign w:val="center"/>
          </w:tcPr>
          <w:p w14:paraId="46426185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32435A" w:rsidRPr="00EE03EC" w14:paraId="4E2EF050" w14:textId="77777777" w:rsidTr="00812932">
        <w:trPr>
          <w:trHeight w:hRule="exact" w:val="1153"/>
        </w:trPr>
        <w:tc>
          <w:tcPr>
            <w:tcW w:w="567" w:type="dxa"/>
            <w:vAlign w:val="center"/>
          </w:tcPr>
          <w:p w14:paraId="5BA38104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</w:t>
            </w:r>
            <w:r w:rsidR="002454F4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2A99602E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90B8380" w14:textId="77777777" w:rsidR="001814A7" w:rsidRDefault="001814A7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9C0A795" w14:textId="333199A1" w:rsidR="0032435A" w:rsidRPr="00EE03EC" w:rsidRDefault="001814A7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="0013158D" w:rsidRPr="00EE03EC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EE9D00D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ADF6328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6EBC69A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75E0D" w:rsidRPr="00EE03EC" w14:paraId="6EBA0F8E" w14:textId="77777777" w:rsidTr="00812932">
        <w:trPr>
          <w:trHeight w:hRule="exact" w:val="1153"/>
        </w:trPr>
        <w:tc>
          <w:tcPr>
            <w:tcW w:w="567" w:type="dxa"/>
            <w:vAlign w:val="center"/>
          </w:tcPr>
          <w:p w14:paraId="04A67924" w14:textId="72F3B863" w:rsidR="00F75E0D" w:rsidRPr="00EE03EC" w:rsidRDefault="00F75E0D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127" w:type="dxa"/>
            <w:vAlign w:val="center"/>
          </w:tcPr>
          <w:p w14:paraId="018204B7" w14:textId="77777777" w:rsidR="00F75E0D" w:rsidRPr="00EE03EC" w:rsidRDefault="00F75E0D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52EE1E6" w14:textId="77777777" w:rsidR="00F75E0D" w:rsidRDefault="00F75E0D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3FBA184" w14:textId="701AF4D1" w:rsidR="00F75E0D" w:rsidRDefault="00F75E0D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17703846" w14:textId="77777777" w:rsidR="00F75E0D" w:rsidRPr="00EE03EC" w:rsidRDefault="00F75E0D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72B8310" w14:textId="77777777" w:rsidR="00F75E0D" w:rsidRPr="00EE03EC" w:rsidRDefault="00F75E0D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B4FC80A" w14:textId="77777777" w:rsidR="00F75E0D" w:rsidRPr="00EE03EC" w:rsidRDefault="00F75E0D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608BB59D" w14:textId="77777777" w:rsidTr="000D28DA">
        <w:trPr>
          <w:trHeight w:hRule="exact" w:val="974"/>
        </w:trPr>
        <w:tc>
          <w:tcPr>
            <w:tcW w:w="567" w:type="dxa"/>
            <w:vAlign w:val="center"/>
          </w:tcPr>
          <w:p w14:paraId="79C61C54" w14:textId="77777777" w:rsidR="0032435A" w:rsidRPr="00EE03EC" w:rsidRDefault="0080182F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….</w:t>
            </w:r>
          </w:p>
        </w:tc>
        <w:tc>
          <w:tcPr>
            <w:tcW w:w="2127" w:type="dxa"/>
            <w:vAlign w:val="center"/>
          </w:tcPr>
          <w:p w14:paraId="4039B89A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16BCFFB" w14:textId="77777777" w:rsidR="001814A7" w:rsidRDefault="001814A7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016701B" w14:textId="7EA65653" w:rsidR="0032435A" w:rsidRPr="00EE03EC" w:rsidRDefault="001814A7" w:rsidP="001814A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="0013158D" w:rsidRPr="00EE03EC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17D77DD3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102C79B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2B04D21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AC344F0" w14:textId="77777777" w:rsidR="0032435A" w:rsidRPr="00EE03EC" w:rsidRDefault="0032435A" w:rsidP="0032435A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77E61A93" w14:textId="029D04A8" w:rsidR="0032435A" w:rsidRPr="00F75E0D" w:rsidRDefault="0032435A" w:rsidP="0032435A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EE03EC">
        <w:rPr>
          <w:rFonts w:ascii="Open Sans" w:hAnsi="Open Sans" w:cs="Open Sans"/>
          <w:sz w:val="18"/>
          <w:szCs w:val="18"/>
        </w:rPr>
        <w:t>(*) niepotrzebne skreślić</w:t>
      </w:r>
    </w:p>
    <w:p w14:paraId="164DCF44" w14:textId="5CC85B2D" w:rsidR="00812932" w:rsidRDefault="0032435A" w:rsidP="0032435A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  <w:r w:rsidRPr="00EE03EC">
        <w:rPr>
          <w:rFonts w:ascii="Open Sans" w:hAnsi="Open Sans" w:cs="Open Sans"/>
          <w:snapToGrid w:val="0"/>
          <w:sz w:val="22"/>
          <w:szCs w:val="22"/>
        </w:rPr>
        <w:t>W załączeniu dowody określające, że wskazane w wykazie usługi zostały wykonane należycie.</w:t>
      </w:r>
    </w:p>
    <w:p w14:paraId="4F37A968" w14:textId="77777777" w:rsidR="00E510A6" w:rsidRDefault="00E510A6" w:rsidP="0032435A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</w:p>
    <w:p w14:paraId="256AD6CC" w14:textId="77777777" w:rsidR="00E510A6" w:rsidRPr="00EE03EC" w:rsidRDefault="00E510A6" w:rsidP="0032435A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32435A" w:rsidRPr="00EE03EC" w14:paraId="75F4AD8A" w14:textId="77777777" w:rsidTr="00F75E0D">
        <w:trPr>
          <w:cantSplit/>
          <w:trHeight w:val="830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2198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3FB69F68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5C0E34CB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2BAF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49E20148" w14:textId="77777777" w:rsidTr="0032435A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8696" w14:textId="77777777" w:rsidR="0032435A" w:rsidRPr="00EE03EC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2435A" w:rsidRPr="00EE03EC" w14:paraId="711F81CB" w14:textId="77777777" w:rsidTr="0032435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0A5C" w14:textId="77777777" w:rsidR="0032435A" w:rsidRPr="00EE03EC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5825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4C80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EE03EC" w14:paraId="419ED1E2" w14:textId="77777777" w:rsidTr="0032435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4AE5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20A9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DBB2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0F83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1129E57D" w14:textId="77777777" w:rsidTr="0032435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94E9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5EE7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767F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B0EB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43C67B6" w14:textId="77777777" w:rsidR="00C20A27" w:rsidRDefault="00C20A27" w:rsidP="00F704E4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  <w:sectPr w:rsidR="00C20A27" w:rsidSect="00CF54DB"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77CE5E21" w14:textId="77777777" w:rsidR="00C20A27" w:rsidRDefault="00C20A27" w:rsidP="00F704E4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08EFF26A" w14:textId="035DBD08" w:rsidR="00966D09" w:rsidRPr="00EE03EC" w:rsidRDefault="00966D09" w:rsidP="00CF54D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 w:rsidR="00DA7123">
        <w:rPr>
          <w:rFonts w:ascii="Open Sans" w:hAnsi="Open Sans" w:cs="Open Sans"/>
          <w:sz w:val="22"/>
          <w:szCs w:val="22"/>
        </w:rPr>
        <w:t>4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78339137" w14:textId="77777777" w:rsidR="00966D09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6D56DA79" w14:textId="77777777" w:rsidR="00742D9A" w:rsidRPr="00EE03EC" w:rsidRDefault="00742D9A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8083896" w14:textId="77777777" w:rsidR="00966D09" w:rsidRPr="00EE03EC" w:rsidRDefault="00966D09" w:rsidP="00966D09">
      <w:pPr>
        <w:tabs>
          <w:tab w:val="center" w:pos="4535"/>
          <w:tab w:val="left" w:pos="744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2E6FAA3C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881C78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881C78"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="0010530C">
        <w:rPr>
          <w:rFonts w:ascii="Open Sans" w:hAnsi="Open Sans" w:cs="Open Sans"/>
          <w:snapToGrid w:val="0"/>
          <w:sz w:val="22"/>
          <w:szCs w:val="22"/>
        </w:rPr>
        <w:t>Dz.U. 2017r., poz. 1579</w:t>
      </w:r>
      <w:r w:rsidR="00881C78">
        <w:rPr>
          <w:rFonts w:ascii="Open Sans" w:hAnsi="Open Sans" w:cs="Open Sans"/>
          <w:snapToGrid w:val="0"/>
          <w:sz w:val="22"/>
          <w:szCs w:val="22"/>
        </w:rPr>
        <w:t xml:space="preserve"> ze zm.</w:t>
      </w:r>
      <w:r w:rsidRPr="005004EF">
        <w:rPr>
          <w:rFonts w:ascii="Open Sans" w:hAnsi="Open Sans" w:cs="Open Sans"/>
          <w:snapToGrid w:val="0"/>
          <w:sz w:val="22"/>
          <w:szCs w:val="22"/>
        </w:rPr>
        <w:t xml:space="preserve">), </w:t>
      </w:r>
      <w:r w:rsidRPr="00EE03EC">
        <w:rPr>
          <w:rFonts w:ascii="Open Sans" w:hAnsi="Open Sans" w:cs="Open Sans"/>
          <w:sz w:val="22"/>
          <w:szCs w:val="22"/>
        </w:rPr>
        <w:t>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7A047DFF" w14:textId="454A8AFF" w:rsidR="00054B62" w:rsidRPr="00054B62" w:rsidRDefault="00054B62" w:rsidP="00054B62">
      <w:pPr>
        <w:spacing w:before="120" w:after="12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054B62">
        <w:rPr>
          <w:rFonts w:ascii="Open Sans" w:hAnsi="Open Sans" w:cs="Open Sans"/>
          <w:b/>
          <w:sz w:val="22"/>
          <w:szCs w:val="22"/>
        </w:rPr>
        <w:t xml:space="preserve">„Opracowanie kompletnej dokumentacji projektowej wraz z pełnieniem nadzoru autorskiego dla zadania pn.: </w:t>
      </w:r>
      <w:r w:rsidRPr="00054B62">
        <w:rPr>
          <w:rFonts w:ascii="Open Sans" w:hAnsi="Open Sans" w:cs="Open Sans"/>
          <w:b/>
          <w:bCs/>
          <w:i/>
          <w:sz w:val="22"/>
          <w:szCs w:val="22"/>
        </w:rPr>
        <w:t>„</w:t>
      </w:r>
      <w:r w:rsidR="007053BC">
        <w:rPr>
          <w:rFonts w:ascii="Open Sans" w:hAnsi="Open Sans" w:cs="Open Sans"/>
          <w:b/>
          <w:bCs/>
          <w:sz w:val="22"/>
          <w:szCs w:val="22"/>
        </w:rPr>
        <w:t xml:space="preserve">Przebudowa budynku </w:t>
      </w:r>
      <w:r w:rsidRPr="00054B62">
        <w:rPr>
          <w:rFonts w:ascii="Open Sans" w:hAnsi="Open Sans" w:cs="Open Sans"/>
          <w:b/>
          <w:bCs/>
          <w:sz w:val="22"/>
          <w:szCs w:val="22"/>
        </w:rPr>
        <w:t>dawnego Ratusza przy ulicy Gościnnej 1 w Gdańsku wraz z adaptacją na cele społeczne w ramach projektu Rewitalizacja Oruni w Gdańsku”</w:t>
      </w:r>
    </w:p>
    <w:p w14:paraId="26B43B96" w14:textId="77777777" w:rsidR="00966D09" w:rsidRPr="00EE03EC" w:rsidRDefault="00966D09" w:rsidP="00966D0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7E0F9F">
        <w:rPr>
          <w:rFonts w:ascii="Open Sans" w:hAnsi="Open Sans" w:cs="Open Sans"/>
          <w:sz w:val="22"/>
          <w:szCs w:val="22"/>
        </w:rPr>
        <w:t>nie został</w:t>
      </w:r>
      <w:r>
        <w:rPr>
          <w:rFonts w:ascii="Open Sans" w:hAnsi="Open Sans" w:cs="Open Sans"/>
          <w:sz w:val="22"/>
          <w:szCs w:val="22"/>
        </w:rPr>
        <w:t xml:space="preserve"> wydany wobec nas prawomocny wyrok sądu lub ostateczna decyzja administracyjna</w:t>
      </w:r>
      <w:r w:rsidRPr="007E0F9F">
        <w:rPr>
          <w:rFonts w:ascii="Open Sans" w:hAnsi="Open Sans" w:cs="Open Sans"/>
          <w:sz w:val="22"/>
          <w:szCs w:val="22"/>
        </w:rPr>
        <w:t xml:space="preserve"> o zaleganiu z</w:t>
      </w:r>
      <w:r>
        <w:rPr>
          <w:rFonts w:ascii="Open Sans" w:hAnsi="Open Sans" w:cs="Open Sans"/>
          <w:sz w:val="22"/>
          <w:szCs w:val="22"/>
        </w:rPr>
        <w:t xml:space="preserve"> uiszczaniem podatków, opłat lub składek</w:t>
      </w:r>
      <w:r>
        <w:rPr>
          <w:rFonts w:ascii="Open Sans" w:hAnsi="Open Sans" w:cs="Open Sans"/>
          <w:sz w:val="22"/>
          <w:szCs w:val="22"/>
        </w:rPr>
        <w:br/>
      </w:r>
      <w:r w:rsidRPr="007E0F9F">
        <w:rPr>
          <w:rFonts w:ascii="Open Sans" w:hAnsi="Open Sans" w:cs="Open Sans"/>
          <w:sz w:val="22"/>
          <w:szCs w:val="22"/>
        </w:rPr>
        <w:t>na ubezpieczenia społeczne lub zdrowotne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6B5EA4C2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28E39A51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Uwaga!</w:t>
      </w:r>
    </w:p>
    <w:p w14:paraId="3EA3E85F" w14:textId="77777777" w:rsidR="00966D09" w:rsidRPr="003457BA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7E0F9F">
        <w:rPr>
          <w:rFonts w:ascii="Open Sans" w:hAnsi="Open Sans" w:cs="Open Sans"/>
          <w:sz w:val="22"/>
          <w:szCs w:val="22"/>
        </w:rPr>
        <w:t xml:space="preserve">W przypadku </w:t>
      </w:r>
      <w:r w:rsidRPr="003457BA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</w:t>
      </w:r>
      <w:r>
        <w:rPr>
          <w:rFonts w:ascii="Open Sans" w:hAnsi="Open Sans" w:cs="Open Sans"/>
          <w:snapToGrid w:val="0"/>
          <w:sz w:val="22"/>
          <w:szCs w:val="22"/>
        </w:rPr>
        <w:t>.</w:t>
      </w:r>
    </w:p>
    <w:p w14:paraId="31166146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429E8F53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7ED3546" w14:textId="77777777" w:rsidR="00966D09" w:rsidRPr="00EE03EC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66D09" w:rsidRPr="00EE03EC" w14:paraId="3F1B97AD" w14:textId="77777777" w:rsidTr="00D42844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9B44" w14:textId="77777777" w:rsidR="00966D09" w:rsidRPr="00EE03EC" w:rsidRDefault="00966D09" w:rsidP="00D4284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5B91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EE03EC" w14:paraId="4E4708CA" w14:textId="77777777" w:rsidTr="00D4284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A510" w14:textId="77777777" w:rsidR="00966D09" w:rsidRPr="00EE03EC" w:rsidRDefault="00966D09" w:rsidP="00D4284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66D09" w:rsidRPr="00EE03EC" w14:paraId="7726A7BB" w14:textId="77777777" w:rsidTr="00D4284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0D25" w14:textId="77777777" w:rsidR="00966D09" w:rsidRPr="00EE03EC" w:rsidRDefault="00966D09" w:rsidP="00D4284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FD2A" w14:textId="77777777" w:rsidR="00966D09" w:rsidRPr="00EE03EC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FAFE" w14:textId="77777777" w:rsidR="00966D09" w:rsidRPr="00EE03EC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66D09" w:rsidRPr="00EE03EC" w14:paraId="7104F1B4" w14:textId="77777777" w:rsidTr="00D42844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9963" w14:textId="77777777" w:rsidR="00966D09" w:rsidRPr="00EE03EC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2689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18C1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8CCA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EE03EC" w14:paraId="79C583DB" w14:textId="77777777" w:rsidTr="00D42844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7BCD" w14:textId="77777777" w:rsidR="00966D09" w:rsidRPr="00EE03EC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5997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C1D6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E942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9606491" w14:textId="77777777" w:rsidR="00966D09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71FED9D3" w14:textId="77777777" w:rsidR="000D610E" w:rsidRDefault="000D610E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58F77AF9" w14:textId="77777777" w:rsidR="00966D09" w:rsidRDefault="00966D09" w:rsidP="00966D0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29357E19" w14:textId="3E299CDF" w:rsidR="00966D09" w:rsidRPr="00EE03EC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 w:rsidR="00DA7123">
        <w:rPr>
          <w:rFonts w:ascii="Open Sans" w:hAnsi="Open Sans" w:cs="Open Sans"/>
          <w:sz w:val="22"/>
          <w:szCs w:val="22"/>
        </w:rPr>
        <w:t>5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04333E2E" w14:textId="77777777" w:rsidR="00966D09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CE52DEC" w14:textId="77777777" w:rsidR="00742D9A" w:rsidRPr="00EE03EC" w:rsidRDefault="00742D9A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F1F8DF4" w14:textId="77777777" w:rsidR="00966D09" w:rsidRPr="00EE03EC" w:rsidRDefault="00966D09" w:rsidP="00966D09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38958D9A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F070B" w:rsidRPr="003F070B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335E26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335E26">
        <w:rPr>
          <w:rFonts w:ascii="Open Sans" w:hAnsi="Open Sans" w:cs="Open Sans"/>
          <w:snapToGrid w:val="0"/>
          <w:sz w:val="22"/>
          <w:szCs w:val="22"/>
        </w:rPr>
        <w:t>. Dz.U. 2017r., poz. 1579 ze zm.</w:t>
      </w:r>
      <w:r w:rsidR="003F070B" w:rsidRPr="003F070B">
        <w:rPr>
          <w:rFonts w:ascii="Open Sans" w:hAnsi="Open Sans" w:cs="Open Sans"/>
          <w:snapToGrid w:val="0"/>
          <w:sz w:val="22"/>
          <w:szCs w:val="22"/>
        </w:rPr>
        <w:t>)</w:t>
      </w:r>
      <w:r w:rsidRPr="005004EF">
        <w:rPr>
          <w:rFonts w:ascii="Open Sans" w:hAnsi="Open Sans" w:cs="Open Sans"/>
          <w:snapToGrid w:val="0"/>
          <w:sz w:val="22"/>
          <w:szCs w:val="22"/>
        </w:rPr>
        <w:t xml:space="preserve">, </w:t>
      </w:r>
      <w:r w:rsidRPr="00EE03EC">
        <w:rPr>
          <w:rFonts w:ascii="Open Sans" w:hAnsi="Open Sans" w:cs="Open Sans"/>
          <w:sz w:val="22"/>
          <w:szCs w:val="22"/>
        </w:rPr>
        <w:t>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1B16AA63" w14:textId="77777777" w:rsidR="00054B62" w:rsidRPr="00054B62" w:rsidRDefault="00054B62" w:rsidP="00054B62">
      <w:pPr>
        <w:spacing w:before="120" w:after="12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054B62">
        <w:rPr>
          <w:rFonts w:ascii="Open Sans" w:hAnsi="Open Sans" w:cs="Open Sans"/>
          <w:b/>
          <w:sz w:val="22"/>
          <w:szCs w:val="22"/>
        </w:rPr>
        <w:t xml:space="preserve">„Opracowanie kompletnej dokumentacji projektowej wraz z pełnieniem nadzoru autorskiego dla zadania pn.: </w:t>
      </w:r>
      <w:r w:rsidRPr="00054B62">
        <w:rPr>
          <w:rFonts w:ascii="Open Sans" w:hAnsi="Open Sans" w:cs="Open Sans"/>
          <w:b/>
          <w:bCs/>
          <w:i/>
          <w:sz w:val="22"/>
          <w:szCs w:val="22"/>
        </w:rPr>
        <w:t>„</w:t>
      </w:r>
      <w:r w:rsidRPr="00054B62">
        <w:rPr>
          <w:rFonts w:ascii="Open Sans" w:hAnsi="Open Sans" w:cs="Open Sans"/>
          <w:b/>
          <w:bCs/>
          <w:sz w:val="22"/>
          <w:szCs w:val="22"/>
        </w:rPr>
        <w:t>Przebudowa budynku  dawnego Ratusza przy ulicy Gościnnej 1 w Gdańsku wraz z adaptacją na cele społeczne w ramach projektu Rewitalizacja Oruni w Gdańsku”</w:t>
      </w:r>
    </w:p>
    <w:p w14:paraId="4F661A95" w14:textId="77777777" w:rsidR="00054B62" w:rsidRDefault="00054B62" w:rsidP="00966D09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182709CC" w14:textId="77777777" w:rsidR="00966D09" w:rsidRPr="00EE03EC" w:rsidRDefault="00966D09" w:rsidP="00966D0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A10D02">
        <w:rPr>
          <w:rFonts w:ascii="Open Sans" w:hAnsi="Open Sans" w:cs="Open Sans"/>
          <w:sz w:val="22"/>
          <w:szCs w:val="22"/>
        </w:rPr>
        <w:t xml:space="preserve">nie </w:t>
      </w:r>
      <w:r>
        <w:rPr>
          <w:rFonts w:ascii="Open Sans" w:hAnsi="Open Sans" w:cs="Open Sans"/>
          <w:sz w:val="22"/>
          <w:szCs w:val="22"/>
        </w:rPr>
        <w:t xml:space="preserve">orzeczono 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wobec </w:t>
      </w:r>
      <w:r>
        <w:rPr>
          <w:rFonts w:ascii="Open Sans" w:hAnsi="Open Sans" w:cs="Open Sans"/>
          <w:snapToGrid w:val="0"/>
          <w:sz w:val="22"/>
          <w:szCs w:val="22"/>
        </w:rPr>
        <w:t xml:space="preserve">nas </w:t>
      </w:r>
      <w:r w:rsidRPr="00A10D02">
        <w:rPr>
          <w:rFonts w:ascii="Open Sans" w:hAnsi="Open Sans" w:cs="Open Sans"/>
          <w:snapToGrid w:val="0"/>
          <w:sz w:val="22"/>
          <w:szCs w:val="22"/>
        </w:rPr>
        <w:t>tytułem środka zapobiegawczego zakazu ubiegania się o zamówienia publiczne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2CAF9B5F" w14:textId="77777777" w:rsidR="00966D09" w:rsidRDefault="00966D09" w:rsidP="00966D09">
      <w:pPr>
        <w:tabs>
          <w:tab w:val="left" w:pos="3525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67E85131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67FC228" w14:textId="77777777" w:rsidR="00966D09" w:rsidRPr="00EE03EC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66D09" w:rsidRPr="00EE03EC" w14:paraId="4713F4FD" w14:textId="77777777" w:rsidTr="00D42844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4DF2" w14:textId="77777777" w:rsidR="00966D09" w:rsidRPr="00EE03EC" w:rsidRDefault="00966D09" w:rsidP="00D4284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3FD1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EE03EC" w14:paraId="1D188E61" w14:textId="77777777" w:rsidTr="00D4284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735C" w14:textId="77777777" w:rsidR="00966D09" w:rsidRPr="00EE03EC" w:rsidRDefault="00966D09" w:rsidP="00D4284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66D09" w:rsidRPr="00EE03EC" w14:paraId="60B98467" w14:textId="77777777" w:rsidTr="00D4284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DFAD" w14:textId="77777777" w:rsidR="00966D09" w:rsidRPr="00EE03EC" w:rsidRDefault="00966D09" w:rsidP="00D4284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D1C7" w14:textId="77777777" w:rsidR="00966D09" w:rsidRPr="00EE03EC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A8A4" w14:textId="77777777" w:rsidR="00966D09" w:rsidRPr="00EE03EC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66D09" w:rsidRPr="00EE03EC" w14:paraId="24E6826E" w14:textId="77777777" w:rsidTr="00D42844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41AD" w14:textId="77777777" w:rsidR="00966D09" w:rsidRPr="00EE03EC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7706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C73D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9DA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EE03EC" w14:paraId="3034D0DC" w14:textId="77777777" w:rsidTr="00D42844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6E75" w14:textId="77777777" w:rsidR="00966D09" w:rsidRPr="00EE03EC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56B1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BC7D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C85F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53D5492" w14:textId="77777777" w:rsidR="00966D09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CE25E46" w14:textId="77777777" w:rsidR="00966D09" w:rsidRDefault="00966D09" w:rsidP="00966D0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23477960" w14:textId="5D73DCFE" w:rsidR="0032435A" w:rsidRPr="00EE03EC" w:rsidRDefault="0032435A" w:rsidP="0032435A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 w:rsidR="00DA7123">
        <w:rPr>
          <w:rFonts w:ascii="Open Sans" w:hAnsi="Open Sans" w:cs="Open Sans"/>
          <w:sz w:val="22"/>
          <w:szCs w:val="22"/>
        </w:rPr>
        <w:t>6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08081878" w14:textId="77777777" w:rsidR="0032435A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99F56BC" w14:textId="77777777" w:rsidR="0032435A" w:rsidRPr="00EE03EC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0CF4B68" w14:textId="77777777" w:rsidR="0032435A" w:rsidRPr="00EE03EC" w:rsidRDefault="0032435A" w:rsidP="0032435A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OŚWIADCZENIE </w:t>
      </w:r>
      <w:r w:rsidRPr="00F6070A">
        <w:rPr>
          <w:rFonts w:ascii="Open Sans" w:hAnsi="Open Sans" w:cs="Open Sans"/>
          <w:sz w:val="22"/>
          <w:szCs w:val="22"/>
        </w:rPr>
        <w:t>WYKONA</w:t>
      </w:r>
      <w:r>
        <w:rPr>
          <w:rFonts w:ascii="Open Sans" w:hAnsi="Open Sans" w:cs="Open Sans"/>
          <w:sz w:val="22"/>
          <w:szCs w:val="22"/>
        </w:rPr>
        <w:t>WCY O NIEZALEGANIU Z OPŁACANIEM</w:t>
      </w:r>
      <w:r>
        <w:rPr>
          <w:rFonts w:ascii="Open Sans" w:hAnsi="Open Sans" w:cs="Open Sans"/>
          <w:sz w:val="22"/>
          <w:szCs w:val="22"/>
        </w:rPr>
        <w:br/>
      </w:r>
      <w:r w:rsidRPr="00F6070A">
        <w:rPr>
          <w:rFonts w:ascii="Open Sans" w:hAnsi="Open Sans" w:cs="Open Sans"/>
          <w:sz w:val="22"/>
          <w:szCs w:val="22"/>
        </w:rPr>
        <w:t>PODATKÓW I OPŁAT LOKALNYCH</w:t>
      </w:r>
    </w:p>
    <w:p w14:paraId="1B8C97D8" w14:textId="77777777" w:rsidR="0032435A" w:rsidRPr="00EE03EC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BAA02BF" w14:textId="77777777" w:rsidR="0014065C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F070B" w:rsidRPr="003F070B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335E26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335E26">
        <w:rPr>
          <w:rFonts w:ascii="Open Sans" w:hAnsi="Open Sans" w:cs="Open Sans"/>
          <w:snapToGrid w:val="0"/>
          <w:sz w:val="22"/>
          <w:szCs w:val="22"/>
        </w:rPr>
        <w:t>. Dz.U. 2017r., poz. 1579 ze zm.</w:t>
      </w:r>
      <w:r w:rsidR="003F070B" w:rsidRPr="003F070B">
        <w:rPr>
          <w:rFonts w:ascii="Open Sans" w:hAnsi="Open Sans" w:cs="Open Sans"/>
          <w:snapToGrid w:val="0"/>
          <w:sz w:val="22"/>
          <w:szCs w:val="22"/>
        </w:rPr>
        <w:t xml:space="preserve">), </w:t>
      </w:r>
      <w:r w:rsidRPr="00EE03EC">
        <w:rPr>
          <w:rFonts w:ascii="Open Sans" w:hAnsi="Open Sans" w:cs="Open Sans"/>
          <w:sz w:val="22"/>
          <w:szCs w:val="22"/>
        </w:rPr>
        <w:t>pod nazwą:</w:t>
      </w:r>
    </w:p>
    <w:p w14:paraId="4F934CCA" w14:textId="77777777" w:rsidR="00054B62" w:rsidRPr="00054B62" w:rsidRDefault="00054B62" w:rsidP="00054B62">
      <w:pPr>
        <w:spacing w:before="120" w:after="12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054B62">
        <w:rPr>
          <w:rFonts w:ascii="Open Sans" w:hAnsi="Open Sans" w:cs="Open Sans"/>
          <w:b/>
          <w:sz w:val="22"/>
          <w:szCs w:val="22"/>
        </w:rPr>
        <w:t xml:space="preserve">„Opracowanie kompletnej dokumentacji projektowej wraz z pełnieniem nadzoru autorskiego dla zadania pn.: </w:t>
      </w:r>
      <w:r w:rsidRPr="00054B62">
        <w:rPr>
          <w:rFonts w:ascii="Open Sans" w:hAnsi="Open Sans" w:cs="Open Sans"/>
          <w:b/>
          <w:bCs/>
          <w:i/>
          <w:sz w:val="22"/>
          <w:szCs w:val="22"/>
        </w:rPr>
        <w:t>„</w:t>
      </w:r>
      <w:r w:rsidRPr="00054B62">
        <w:rPr>
          <w:rFonts w:ascii="Open Sans" w:hAnsi="Open Sans" w:cs="Open Sans"/>
          <w:b/>
          <w:bCs/>
          <w:sz w:val="22"/>
          <w:szCs w:val="22"/>
        </w:rPr>
        <w:t>Przebudowa budynku  dawnego Ratusza przy ulicy Gościnnej 1 w Gdańsku wraz z adaptacją na cele społeczne w ramach projektu Rewitalizacja Oruni w Gdańsku”</w:t>
      </w:r>
    </w:p>
    <w:p w14:paraId="72DDAC62" w14:textId="77777777" w:rsidR="00EA2F43" w:rsidRPr="00194797" w:rsidRDefault="00EA2F43" w:rsidP="00EA2F43">
      <w:pPr>
        <w:pStyle w:val="pkt"/>
        <w:spacing w:before="0" w:after="0"/>
        <w:ind w:left="0" w:firstLine="0"/>
        <w:jc w:val="center"/>
        <w:rPr>
          <w:rFonts w:ascii="Open Sans" w:hAnsi="Open Sans" w:cs="Open Sans"/>
          <w:sz w:val="22"/>
          <w:szCs w:val="22"/>
        </w:rPr>
      </w:pPr>
    </w:p>
    <w:p w14:paraId="64D3F733" w14:textId="77777777" w:rsidR="0032435A" w:rsidRPr="00EE03EC" w:rsidRDefault="0032435A" w:rsidP="0032435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2016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poz. 716)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32BF588A" w14:textId="77777777" w:rsidR="0032435A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1B46705" w14:textId="77777777" w:rsidR="00812932" w:rsidRDefault="00812932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30E11032" w14:textId="77777777" w:rsidR="0032435A" w:rsidRPr="00EE03EC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2435A" w:rsidRPr="00EE03EC" w14:paraId="36DC3C00" w14:textId="77777777" w:rsidTr="0032435A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1EDD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CFCF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43709B5E" w14:textId="77777777" w:rsidTr="0032435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92F5" w14:textId="77777777" w:rsidR="0032435A" w:rsidRPr="00EE03EC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2435A" w:rsidRPr="00EE03EC" w14:paraId="32F584A0" w14:textId="77777777" w:rsidTr="0032435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413C" w14:textId="77777777" w:rsidR="0032435A" w:rsidRPr="00EE03EC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7DB4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333C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EE03EC" w14:paraId="61967635" w14:textId="77777777" w:rsidTr="0032435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C379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A82A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175F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4F43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4C4CB3D5" w14:textId="77777777" w:rsidTr="0032435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CA49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3619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4647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12E5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59BC7A6" w14:textId="77777777" w:rsidR="0032435A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3446F9E8" w14:textId="77777777" w:rsidR="0032435A" w:rsidRDefault="0032435A" w:rsidP="0032435A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21EE0184" w14:textId="40F1EF24" w:rsidR="0032435A" w:rsidRPr="002B35BD" w:rsidRDefault="0032435A" w:rsidP="0032435A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lastRenderedPageBreak/>
        <w:t xml:space="preserve">Załącznik nr </w:t>
      </w:r>
      <w:r w:rsidR="00DA7123">
        <w:rPr>
          <w:rFonts w:ascii="Open Sans" w:hAnsi="Open Sans" w:cs="Open Sans"/>
        </w:rPr>
        <w:t>7</w:t>
      </w:r>
      <w:r w:rsidRPr="002B35BD">
        <w:rPr>
          <w:rFonts w:ascii="Open Sans" w:hAnsi="Open Sans" w:cs="Open Sans"/>
        </w:rPr>
        <w:t xml:space="preserve"> do SIWZ</w:t>
      </w:r>
    </w:p>
    <w:p w14:paraId="42BCDC53" w14:textId="77777777" w:rsidR="0032435A" w:rsidRPr="002B35BD" w:rsidRDefault="0032435A" w:rsidP="0032435A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14:paraId="625D3EE8" w14:textId="77777777" w:rsidR="00B516F1" w:rsidRDefault="0032435A" w:rsidP="00CB006A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2E43338F" w14:textId="77777777" w:rsidR="0032435A" w:rsidRPr="002B35BD" w:rsidRDefault="0032435A" w:rsidP="0032435A">
      <w:pPr>
        <w:spacing w:before="120" w:after="120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OŚWIADCZENIE WYKONAWCY O PRZYNALEŻNOŚCI ALBO BRAKU PRZYNALEŻNOŚCI</w:t>
      </w:r>
      <w:r w:rsidRPr="002B35BD">
        <w:rPr>
          <w:rFonts w:ascii="Open Sans" w:hAnsi="Open Sans" w:cs="Open Sans"/>
        </w:rPr>
        <w:br/>
        <w:t>DO TEJ SAMEJ GRUPY KAPITAŁOWEJ</w:t>
      </w:r>
    </w:p>
    <w:p w14:paraId="631DB04A" w14:textId="77777777" w:rsidR="0032435A" w:rsidRDefault="0032435A" w:rsidP="0032435A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F070B" w:rsidRPr="003F070B">
        <w:rPr>
          <w:rFonts w:ascii="Open Sans" w:hAnsi="Open Sans" w:cs="Open Sans"/>
        </w:rPr>
        <w:t>(</w:t>
      </w:r>
      <w:r w:rsidR="00881C78">
        <w:rPr>
          <w:rFonts w:ascii="Open Sans" w:hAnsi="Open Sans" w:cs="Open Sans"/>
        </w:rPr>
        <w:t xml:space="preserve">t. j. </w:t>
      </w:r>
      <w:r w:rsidR="003F070B" w:rsidRPr="003F070B">
        <w:rPr>
          <w:rFonts w:ascii="Open Sans" w:hAnsi="Open Sans" w:cs="Open Sans"/>
        </w:rPr>
        <w:t>Dz.U. 2017r., poz. 1579</w:t>
      </w:r>
      <w:r w:rsidR="00881C78">
        <w:rPr>
          <w:rFonts w:ascii="Open Sans" w:hAnsi="Open Sans" w:cs="Open Sans"/>
        </w:rPr>
        <w:t xml:space="preserve"> ze zm.</w:t>
      </w:r>
      <w:r w:rsidR="003F070B" w:rsidRPr="003F070B">
        <w:rPr>
          <w:rFonts w:ascii="Open Sans" w:hAnsi="Open Sans" w:cs="Open Sans"/>
        </w:rPr>
        <w:t xml:space="preserve">), </w:t>
      </w:r>
      <w:r w:rsidRPr="002B35BD">
        <w:rPr>
          <w:rFonts w:ascii="Open Sans" w:hAnsi="Open Sans" w:cs="Open Sans"/>
        </w:rPr>
        <w:t>pod nazwą:</w:t>
      </w:r>
    </w:p>
    <w:p w14:paraId="4E6FA7A1" w14:textId="77777777" w:rsidR="00054B62" w:rsidRPr="00054B62" w:rsidRDefault="00054B62" w:rsidP="00054B62">
      <w:pPr>
        <w:spacing w:before="120" w:after="12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054B62">
        <w:rPr>
          <w:rFonts w:ascii="Open Sans" w:hAnsi="Open Sans" w:cs="Open Sans"/>
          <w:b/>
          <w:sz w:val="22"/>
          <w:szCs w:val="22"/>
        </w:rPr>
        <w:t xml:space="preserve">„Opracowanie kompletnej dokumentacji projektowej wraz z pełnieniem nadzoru autorskiego dla zadania pn.: </w:t>
      </w:r>
      <w:r w:rsidRPr="00054B62">
        <w:rPr>
          <w:rFonts w:ascii="Open Sans" w:hAnsi="Open Sans" w:cs="Open Sans"/>
          <w:b/>
          <w:bCs/>
          <w:i/>
          <w:sz w:val="22"/>
          <w:szCs w:val="22"/>
        </w:rPr>
        <w:t>„</w:t>
      </w:r>
      <w:r w:rsidRPr="00054B62">
        <w:rPr>
          <w:rFonts w:ascii="Open Sans" w:hAnsi="Open Sans" w:cs="Open Sans"/>
          <w:b/>
          <w:bCs/>
          <w:sz w:val="22"/>
          <w:szCs w:val="22"/>
        </w:rPr>
        <w:t>Przebudowa budynku  dawnego Ratusza przy ulicy Gościnnej 1 w Gdańsku wraz z adaptacją na cele społeczne w ramach projektu Rewitalizacja Oruni w Gdańsku”</w:t>
      </w:r>
    </w:p>
    <w:p w14:paraId="60F5BD65" w14:textId="77777777" w:rsidR="00054B62" w:rsidRDefault="00054B62" w:rsidP="0032435A">
      <w:pPr>
        <w:spacing w:before="120" w:after="120"/>
        <w:jc w:val="both"/>
        <w:rPr>
          <w:rFonts w:ascii="Open Sans" w:hAnsi="Open Sans" w:cs="Open Sans"/>
        </w:rPr>
      </w:pPr>
    </w:p>
    <w:p w14:paraId="397A9305" w14:textId="77777777" w:rsidR="0032435A" w:rsidRPr="002B35BD" w:rsidRDefault="0032435A" w:rsidP="00CC3D48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B35BD">
        <w:rPr>
          <w:rFonts w:ascii="Open Sans" w:hAnsi="Open Sans" w:cs="Open Sans"/>
        </w:rPr>
        <w:br/>
        <w:t>i adres wykonawcy/wykonawców):</w:t>
      </w:r>
    </w:p>
    <w:p w14:paraId="2E67006F" w14:textId="77777777" w:rsidR="0032435A" w:rsidRDefault="0032435A" w:rsidP="00CC3D48">
      <w:pPr>
        <w:pStyle w:val="Akapitzlist"/>
        <w:numPr>
          <w:ilvl w:val="0"/>
          <w:numId w:val="1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0885F17" w14:textId="77777777" w:rsidR="0032435A" w:rsidRPr="00D94C6F" w:rsidRDefault="0032435A" w:rsidP="00CC3D48">
      <w:pPr>
        <w:pStyle w:val="Akapitzlist"/>
        <w:numPr>
          <w:ilvl w:val="0"/>
          <w:numId w:val="17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</w:t>
      </w:r>
      <w:r w:rsidRPr="00D94C6F">
        <w:rPr>
          <w:rFonts w:ascii="Open Sans" w:hAnsi="Open Sans" w:cs="Open Sans"/>
        </w:rPr>
        <w:t>*</w:t>
      </w:r>
    </w:p>
    <w:p w14:paraId="4AB4DB1C" w14:textId="77777777" w:rsidR="0032435A" w:rsidRPr="002B35BD" w:rsidRDefault="0032435A" w:rsidP="00CC3D48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B35BD">
        <w:rPr>
          <w:rFonts w:ascii="Open Sans" w:hAnsi="Open Sans" w:cs="Open Sans"/>
        </w:rPr>
        <w:br/>
        <w:t>i adresy wykonawców):</w:t>
      </w:r>
    </w:p>
    <w:p w14:paraId="17468E47" w14:textId="77777777" w:rsidR="0032435A" w:rsidRPr="002B35BD" w:rsidRDefault="0032435A" w:rsidP="00CC3D48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08CCE9C0" w14:textId="77777777" w:rsidR="0032435A" w:rsidRPr="002B35BD" w:rsidRDefault="0032435A" w:rsidP="00CC3D48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83027D1" w14:textId="77777777" w:rsidR="0032435A" w:rsidRPr="00D94C6F" w:rsidRDefault="0032435A" w:rsidP="00CC3D48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</w:t>
      </w:r>
      <w:r w:rsidR="009E0BEA">
        <w:rPr>
          <w:rFonts w:ascii="Open Sans" w:hAnsi="Open Sans" w:cs="Open Sans"/>
        </w:rPr>
        <w:t>……………………………………………………………………………….</w:t>
      </w:r>
      <w:r w:rsidRPr="00D94C6F">
        <w:rPr>
          <w:rFonts w:ascii="Open Sans" w:hAnsi="Open Sans" w:cs="Open Sans"/>
        </w:rPr>
        <w:t>*</w:t>
      </w:r>
    </w:p>
    <w:p w14:paraId="2A745831" w14:textId="77777777" w:rsidR="0032435A" w:rsidRPr="002B35BD" w:rsidRDefault="0032435A" w:rsidP="00CC3D48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 do żadnej grupy kapitałowej</w:t>
      </w:r>
      <w:r w:rsidRPr="002B35BD">
        <w:rPr>
          <w:rFonts w:ascii="Open Sans" w:hAnsi="Open Sans" w:cs="Open Sans"/>
        </w:rPr>
        <w:t>*</w:t>
      </w:r>
    </w:p>
    <w:p w14:paraId="4C680C6B" w14:textId="77777777" w:rsidR="0032435A" w:rsidRPr="002B35BD" w:rsidRDefault="0032435A" w:rsidP="0032435A">
      <w:pPr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  <w:i/>
        </w:rPr>
        <w:t>(*) niepotrzebne skreślić</w:t>
      </w:r>
    </w:p>
    <w:p w14:paraId="4EB13CB0" w14:textId="77777777" w:rsidR="0032435A" w:rsidRPr="002B35BD" w:rsidRDefault="0032435A" w:rsidP="0032435A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br/>
      </w:r>
      <w:r w:rsidRPr="002B35BD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00720149" w14:textId="77777777" w:rsidR="0032435A" w:rsidRDefault="0032435A" w:rsidP="0032435A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2435A" w:rsidRPr="002B35BD" w14:paraId="1624D923" w14:textId="77777777" w:rsidTr="0032435A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FCBA" w14:textId="77777777" w:rsidR="0032435A" w:rsidRPr="002B35BD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37972FAF" w14:textId="77777777" w:rsidR="0032435A" w:rsidRPr="002B35BD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0FD3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2B35BD" w14:paraId="1A4C2198" w14:textId="77777777" w:rsidTr="0032435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D222" w14:textId="77777777" w:rsidR="0032435A" w:rsidRPr="002B35BD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2435A" w:rsidRPr="002B35BD" w14:paraId="4A644173" w14:textId="77777777" w:rsidTr="0032435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8361" w14:textId="77777777" w:rsidR="0032435A" w:rsidRPr="002B35BD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2529" w14:textId="77777777" w:rsidR="0032435A" w:rsidRPr="002B35BD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78BA" w14:textId="77777777" w:rsidR="0032435A" w:rsidRPr="002B35BD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2B35BD" w14:paraId="2CBF3C83" w14:textId="77777777" w:rsidTr="0032435A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B65E" w14:textId="77777777" w:rsidR="0032435A" w:rsidRPr="002B35BD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E29A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1F76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E9D3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2B35BD" w14:paraId="4997D570" w14:textId="77777777" w:rsidTr="0032435A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46FB" w14:textId="77777777" w:rsidR="0032435A" w:rsidRPr="002B35BD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D968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5CE5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AF89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0E40C24" w14:textId="1C6FFD04" w:rsidR="0032435A" w:rsidRPr="002B35BD" w:rsidRDefault="0032435A" w:rsidP="00975E29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Pr="002B35BD">
        <w:rPr>
          <w:rFonts w:ascii="Open Sans" w:hAnsi="Open Sans" w:cs="Open Sans"/>
        </w:rPr>
        <w:lastRenderedPageBreak/>
        <w:t xml:space="preserve">Załącznik nr </w:t>
      </w:r>
      <w:r w:rsidR="00DA7123">
        <w:rPr>
          <w:rFonts w:ascii="Open Sans" w:hAnsi="Open Sans" w:cs="Open Sans"/>
        </w:rPr>
        <w:t>8</w:t>
      </w:r>
      <w:r w:rsidRPr="002B35BD">
        <w:rPr>
          <w:rFonts w:ascii="Open Sans" w:hAnsi="Open Sans" w:cs="Open Sans"/>
        </w:rPr>
        <w:t xml:space="preserve"> do SIWZ</w:t>
      </w:r>
    </w:p>
    <w:p w14:paraId="27B2B4D8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0DD08E4D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ZOBOWIĄZANIE PODMIOTU DO ODDANIA DO DYSPOZYCJI WYKONAWCY</w:t>
      </w:r>
      <w:r w:rsidRPr="002B35BD">
        <w:rPr>
          <w:rFonts w:ascii="Open Sans" w:hAnsi="Open Sans" w:cs="Open Sans"/>
        </w:rPr>
        <w:br/>
        <w:t>NIEZBĘDNYCH ZASOBÓW NA POTRZEBY WYKONANIA ZAMÓWIENIA</w:t>
      </w:r>
    </w:p>
    <w:p w14:paraId="14EFCC8F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14:paraId="4E874059" w14:textId="77777777" w:rsidR="0032435A" w:rsidRPr="002B35BD" w:rsidRDefault="0032435A" w:rsidP="0032435A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Uwaga!</w:t>
      </w:r>
    </w:p>
    <w:p w14:paraId="35BC6B3A" w14:textId="77777777" w:rsidR="0032435A" w:rsidRPr="002B35BD" w:rsidRDefault="0032435A" w:rsidP="0032435A">
      <w:pPr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186A6232" w14:textId="77777777" w:rsidR="0032435A" w:rsidRPr="002B35BD" w:rsidRDefault="0032435A" w:rsidP="00CC3D48">
      <w:pPr>
        <w:numPr>
          <w:ilvl w:val="0"/>
          <w:numId w:val="13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 xml:space="preserve">Zobowiązanie podmiotu, o którym mowa w art. 22a ustawy </w:t>
      </w:r>
      <w:proofErr w:type="spellStart"/>
      <w:r w:rsidRPr="002B35BD">
        <w:rPr>
          <w:rFonts w:ascii="Open Sans" w:hAnsi="Open Sans" w:cs="Open Sans"/>
          <w:i/>
        </w:rPr>
        <w:t>Pzp</w:t>
      </w:r>
      <w:proofErr w:type="spellEnd"/>
      <w:r w:rsidRPr="002B35BD">
        <w:rPr>
          <w:rFonts w:ascii="Open Sans" w:hAnsi="Open Sans" w:cs="Open Sans"/>
          <w:i/>
        </w:rPr>
        <w:t>.</w:t>
      </w:r>
    </w:p>
    <w:p w14:paraId="4445CEA3" w14:textId="77777777" w:rsidR="0032435A" w:rsidRPr="002B35BD" w:rsidRDefault="0032435A" w:rsidP="00CC3D48">
      <w:pPr>
        <w:numPr>
          <w:ilvl w:val="0"/>
          <w:numId w:val="13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Dokumenty które określają w szczególności:</w:t>
      </w:r>
    </w:p>
    <w:p w14:paraId="45151F14" w14:textId="77777777" w:rsidR="0032435A" w:rsidRPr="002B35BD" w:rsidRDefault="0032435A" w:rsidP="00CC3D48">
      <w:pPr>
        <w:pStyle w:val="Kolorowalistaakcent11"/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56561044" w14:textId="77777777" w:rsidR="0032435A" w:rsidRPr="002B35BD" w:rsidRDefault="0032435A" w:rsidP="00CC3D48">
      <w:pPr>
        <w:pStyle w:val="Kolorowalistaakcent11"/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3EBADDEA" w14:textId="77777777" w:rsidR="0032435A" w:rsidRPr="002B35BD" w:rsidRDefault="0032435A" w:rsidP="00CC3D48">
      <w:pPr>
        <w:pStyle w:val="Kolorowalistaakcent11"/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21E0325A" w14:textId="77777777" w:rsidR="0032435A" w:rsidRPr="002B35BD" w:rsidRDefault="0032435A" w:rsidP="00CC3D48">
      <w:pPr>
        <w:pStyle w:val="Kolorowalistaakcent11"/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0F86017" w14:textId="77777777" w:rsidR="0032435A" w:rsidRPr="002B35BD" w:rsidRDefault="0032435A" w:rsidP="0032435A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438B3171" w14:textId="77777777" w:rsidR="0032435A" w:rsidRPr="002B35BD" w:rsidRDefault="0032435A" w:rsidP="0032435A">
      <w:pPr>
        <w:spacing w:before="120" w:after="120"/>
        <w:ind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Ja:</w:t>
      </w:r>
    </w:p>
    <w:p w14:paraId="4DF482C8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384A1E7B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0E8016C6" w14:textId="77777777"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62F66559" w14:textId="77777777"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Działając w imieniu i na rzecz:</w:t>
      </w:r>
    </w:p>
    <w:p w14:paraId="219AE2BF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4DF983F1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podmiotu)</w:t>
      </w:r>
    </w:p>
    <w:p w14:paraId="7847841F" w14:textId="77777777"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6AA495B7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47108272" w14:textId="77777777" w:rsidR="0032435A" w:rsidRPr="00D94C6F" w:rsidRDefault="0032435A" w:rsidP="00D94C6F">
      <w:pPr>
        <w:widowControl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5F6917A5" w14:textId="77777777"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do dyspozycji wykonawcy:</w:t>
      </w:r>
    </w:p>
    <w:p w14:paraId="5DBCF2AD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34B6B99B" w14:textId="77777777" w:rsidR="0032435A" w:rsidRDefault="0032435A" w:rsidP="0032435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wykonawcy)</w:t>
      </w:r>
    </w:p>
    <w:p w14:paraId="60FB3238" w14:textId="77777777" w:rsidR="00881C78" w:rsidRDefault="00881C78" w:rsidP="00881C78">
      <w:pPr>
        <w:spacing w:before="120" w:after="120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trakcie wykonywania zamówienia:</w:t>
      </w:r>
    </w:p>
    <w:p w14:paraId="10DE8199" w14:textId="77777777" w:rsidR="00054B62" w:rsidRPr="00054B62" w:rsidRDefault="00054B62" w:rsidP="00054B62">
      <w:pPr>
        <w:spacing w:before="120" w:after="12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054B62">
        <w:rPr>
          <w:rFonts w:ascii="Open Sans" w:hAnsi="Open Sans" w:cs="Open Sans"/>
          <w:b/>
          <w:sz w:val="22"/>
          <w:szCs w:val="22"/>
        </w:rPr>
        <w:t xml:space="preserve">„Opracowanie kompletnej dokumentacji projektowej wraz z pełnieniem nadzoru autorskiego dla zadania pn.: </w:t>
      </w:r>
      <w:r w:rsidRPr="00054B62">
        <w:rPr>
          <w:rFonts w:ascii="Open Sans" w:hAnsi="Open Sans" w:cs="Open Sans"/>
          <w:b/>
          <w:bCs/>
          <w:i/>
          <w:sz w:val="22"/>
          <w:szCs w:val="22"/>
        </w:rPr>
        <w:t>„</w:t>
      </w:r>
      <w:r w:rsidRPr="00054B62">
        <w:rPr>
          <w:rFonts w:ascii="Open Sans" w:hAnsi="Open Sans" w:cs="Open Sans"/>
          <w:b/>
          <w:bCs/>
          <w:sz w:val="22"/>
          <w:szCs w:val="22"/>
        </w:rPr>
        <w:t>Przebudowa budynku  dawnego Ratusza przy ulicy Gościnnej 1 w Gdańsku wraz z adaptacją na cele społeczne w ramach projektu Rewitalizacja Oruni w Gdańsku”</w:t>
      </w:r>
    </w:p>
    <w:p w14:paraId="2C7EA075" w14:textId="77777777" w:rsidR="00054B62" w:rsidRDefault="00054B62" w:rsidP="00881C78">
      <w:pPr>
        <w:spacing w:before="120" w:after="120"/>
        <w:rPr>
          <w:rFonts w:ascii="Open Sans" w:hAnsi="Open Sans" w:cs="Open Sans"/>
        </w:rPr>
      </w:pPr>
    </w:p>
    <w:p w14:paraId="2D557B4C" w14:textId="77777777" w:rsidR="0032435A" w:rsidRPr="002B35BD" w:rsidRDefault="0032435A" w:rsidP="0032435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Oświadczam, iż: </w:t>
      </w:r>
    </w:p>
    <w:p w14:paraId="4367E1CF" w14:textId="77777777" w:rsidR="0032435A" w:rsidRPr="002B35BD" w:rsidRDefault="0032435A" w:rsidP="00CC3D48">
      <w:pPr>
        <w:pStyle w:val="pkt"/>
        <w:numPr>
          <w:ilvl w:val="1"/>
          <w:numId w:val="1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lastRenderedPageBreak/>
        <w:t>Udostępniam wykonawcy ww. zasoby, w następującym zakresie:</w:t>
      </w:r>
    </w:p>
    <w:p w14:paraId="034EA752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B7599CD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99A4356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E16205E" w14:textId="77777777" w:rsidR="0032435A" w:rsidRPr="002B35BD" w:rsidRDefault="0032435A" w:rsidP="00CC3D48">
      <w:pPr>
        <w:pStyle w:val="pkt"/>
        <w:numPr>
          <w:ilvl w:val="1"/>
          <w:numId w:val="1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Sposób wykorzystania udostępnionych przeze mnie zasobów, przez wykonawcę,</w:t>
      </w:r>
      <w:r w:rsidRPr="002B35BD">
        <w:rPr>
          <w:rFonts w:ascii="Open Sans" w:hAnsi="Open Sans" w:cs="Open Sans"/>
          <w:sz w:val="20"/>
        </w:rPr>
        <w:br/>
        <w:t>przy wykonywaniu zamówienia publicznego będzie następujący:</w:t>
      </w:r>
    </w:p>
    <w:p w14:paraId="11E4A618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BC4A86F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27E6944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6991F5C" w14:textId="77777777" w:rsidR="0032435A" w:rsidRPr="002B35BD" w:rsidRDefault="0032435A" w:rsidP="00CC3D48">
      <w:pPr>
        <w:pStyle w:val="pkt"/>
        <w:numPr>
          <w:ilvl w:val="1"/>
          <w:numId w:val="1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14:paraId="0B54D51B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08027A0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F7D1584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CAF5479" w14:textId="77777777" w:rsidR="0032435A" w:rsidRPr="002B35BD" w:rsidRDefault="0032435A" w:rsidP="00CC3D48">
      <w:pPr>
        <w:pStyle w:val="pkt"/>
        <w:numPr>
          <w:ilvl w:val="1"/>
          <w:numId w:val="1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14:paraId="4D4898E6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51E7B74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2D73116B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32700E83" w14:textId="77777777" w:rsidR="0032435A" w:rsidRPr="002B35BD" w:rsidRDefault="0032435A" w:rsidP="00CC3D48">
      <w:pPr>
        <w:pStyle w:val="pkt"/>
        <w:numPr>
          <w:ilvl w:val="1"/>
          <w:numId w:val="1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B35BD">
        <w:rPr>
          <w:rFonts w:ascii="Open Sans" w:hAnsi="Open Sans" w:cs="Open Sans"/>
          <w:i/>
          <w:sz w:val="20"/>
        </w:rPr>
        <w:t>(Tak / Nie).</w:t>
      </w:r>
    </w:p>
    <w:p w14:paraId="0FE98CDD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Pr="002B35BD">
        <w:rPr>
          <w:rFonts w:ascii="Open Sans" w:hAnsi="Open Sans" w:cs="Open Sans"/>
          <w:sz w:val="20"/>
        </w:rPr>
        <w:br/>
        <w:t>z ww. wykonawcą. Moja odpowiedzialność wygasa jeżeli nieudostępnienie przedmiotowych zasobów nastąpiło na skutek okoliczności, za które nie ponoszę winy.</w:t>
      </w:r>
    </w:p>
    <w:p w14:paraId="0DCDA286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4E0B6EA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 dnia ………………… r.</w:t>
      </w:r>
    </w:p>
    <w:p w14:paraId="5BD5E661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7F3F9FF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5CA6E8D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</w:t>
      </w:r>
      <w:r>
        <w:rPr>
          <w:rFonts w:ascii="Open Sans" w:hAnsi="Open Sans" w:cs="Open Sans"/>
          <w:sz w:val="20"/>
        </w:rPr>
        <w:t>……………..</w:t>
      </w:r>
      <w:r w:rsidRPr="002B35BD">
        <w:rPr>
          <w:rFonts w:ascii="Open Sans" w:hAnsi="Open Sans" w:cs="Open Sans"/>
          <w:sz w:val="20"/>
        </w:rPr>
        <w:t>……………………………………………</w:t>
      </w:r>
    </w:p>
    <w:p w14:paraId="61FFD290" w14:textId="77777777" w:rsidR="00D54C85" w:rsidRDefault="0032435A" w:rsidP="00B516F1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6"/>
          <w:szCs w:val="16"/>
        </w:rPr>
      </w:pPr>
      <w:r w:rsidRPr="003920BE">
        <w:rPr>
          <w:rFonts w:ascii="Open Sans" w:hAnsi="Open Sans" w:cs="Open Sans"/>
          <w:sz w:val="16"/>
          <w:szCs w:val="16"/>
        </w:rPr>
        <w:t>podpis osoby upoważnionej do reprezentacji podmiotu</w:t>
      </w:r>
    </w:p>
    <w:p w14:paraId="2E3DD91F" w14:textId="77777777" w:rsidR="0032357B" w:rsidRDefault="0032357B" w:rsidP="00B516F1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6"/>
          <w:szCs w:val="16"/>
        </w:rPr>
      </w:pPr>
    </w:p>
    <w:p w14:paraId="15BF48F0" w14:textId="77777777" w:rsidR="0032357B" w:rsidRDefault="0032357B" w:rsidP="00B516F1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6"/>
          <w:szCs w:val="16"/>
        </w:rPr>
      </w:pPr>
    </w:p>
    <w:p w14:paraId="665DEE62" w14:textId="77777777" w:rsidR="0032357B" w:rsidRDefault="0032357B" w:rsidP="00A70592">
      <w:pPr>
        <w:tabs>
          <w:tab w:val="left" w:pos="851"/>
        </w:tabs>
        <w:spacing w:before="120" w:after="120" w:line="300" w:lineRule="auto"/>
        <w:ind w:right="1"/>
        <w:rPr>
          <w:rFonts w:ascii="Open Sans" w:hAnsi="Open Sans" w:cs="Open Sans"/>
          <w:sz w:val="22"/>
          <w:szCs w:val="22"/>
        </w:rPr>
      </w:pPr>
    </w:p>
    <w:p w14:paraId="71FD8BF6" w14:textId="77777777" w:rsidR="007C0CB3" w:rsidRDefault="007C0CB3" w:rsidP="00A70592">
      <w:pPr>
        <w:tabs>
          <w:tab w:val="left" w:pos="851"/>
        </w:tabs>
        <w:spacing w:before="120" w:after="120" w:line="300" w:lineRule="auto"/>
        <w:ind w:right="1"/>
        <w:rPr>
          <w:rFonts w:ascii="Open Sans" w:hAnsi="Open Sans" w:cs="Open Sans"/>
          <w:sz w:val="22"/>
          <w:szCs w:val="22"/>
        </w:rPr>
      </w:pPr>
    </w:p>
    <w:sectPr w:rsidR="007C0CB3" w:rsidSect="0040417D"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CC53E" w14:textId="77777777" w:rsidR="00932048" w:rsidRDefault="00932048">
      <w:r>
        <w:separator/>
      </w:r>
    </w:p>
  </w:endnote>
  <w:endnote w:type="continuationSeparator" w:id="0">
    <w:p w14:paraId="2F4DD134" w14:textId="77777777" w:rsidR="00932048" w:rsidRDefault="0093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4DE15" w14:textId="77777777" w:rsidR="00F80E4D" w:rsidRDefault="00F80E4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5A898CE" w14:textId="77777777" w:rsidR="00F80E4D" w:rsidRDefault="00F80E4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602975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79742891" w14:textId="77777777" w:rsidR="00F80E4D" w:rsidRPr="002508A2" w:rsidRDefault="00F80E4D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 w:rsidR="00E92186">
          <w:rPr>
            <w:rFonts w:ascii="Trebuchet MS" w:hAnsi="Trebuchet MS"/>
            <w:noProof/>
          </w:rPr>
          <w:t>14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784544AC" w14:textId="77777777" w:rsidR="00F80E4D" w:rsidRPr="002508A2" w:rsidRDefault="00F80E4D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1F9DC" w14:textId="77777777" w:rsidR="00F80E4D" w:rsidRDefault="00F80E4D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34AB20A0" w14:textId="77777777" w:rsidR="00F80E4D" w:rsidRPr="00F36FEF" w:rsidRDefault="00F80E4D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240F5A57" w14:textId="77777777" w:rsidR="00F80E4D" w:rsidRDefault="00F80E4D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C0988A1" w14:textId="77777777" w:rsidR="00F80E4D" w:rsidRDefault="00F80E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5A15E" w14:textId="77777777" w:rsidR="00932048" w:rsidRDefault="00932048">
      <w:r>
        <w:separator/>
      </w:r>
    </w:p>
  </w:footnote>
  <w:footnote w:type="continuationSeparator" w:id="0">
    <w:p w14:paraId="1CA6F45E" w14:textId="77777777" w:rsidR="00932048" w:rsidRDefault="00932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3D228" w14:textId="77777777" w:rsidR="00F80E4D" w:rsidRDefault="00F80E4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9220872" w14:textId="77777777" w:rsidR="00F80E4D" w:rsidRDefault="00F80E4D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78E4B" w14:textId="77777777" w:rsidR="00F80E4D" w:rsidRDefault="00F80E4D" w:rsidP="001621E0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  <w:r>
      <w:rPr>
        <w:rFonts w:ascii="Open Sans" w:hAnsi="Open Sans" w:cs="Open Sans"/>
        <w:noProof/>
        <w:sz w:val="22"/>
        <w:szCs w:val="22"/>
      </w:rPr>
      <w:drawing>
        <wp:inline distT="0" distB="0" distL="0" distR="0" wp14:anchorId="101D8407" wp14:editId="575EBC8F">
          <wp:extent cx="5760085" cy="619760"/>
          <wp:effectExtent l="0" t="0" r="0" b="8890"/>
          <wp:docPr id="3" name="Obraz 3" descr="C:\Users\mkaminski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kaminski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DAB94D" w14:textId="7D1974B6" w:rsidR="00F80E4D" w:rsidRDefault="00F80E4D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  <w:r w:rsidRPr="000907DD">
      <w:rPr>
        <w:rFonts w:ascii="Trebuchet MS" w:hAnsi="Trebuchet MS" w:cs="Arial"/>
      </w:rPr>
      <w:t>I/P</w:t>
    </w:r>
    <w:r>
      <w:rPr>
        <w:rFonts w:ascii="Trebuchet MS" w:hAnsi="Trebuchet MS" w:cs="Arial"/>
      </w:rPr>
      <w:t>NE</w:t>
    </w:r>
    <w:r w:rsidRPr="000907DD">
      <w:rPr>
        <w:rFonts w:ascii="Trebuchet MS" w:hAnsi="Trebuchet MS" w:cs="Arial"/>
      </w:rPr>
      <w:t>/</w:t>
    </w:r>
    <w:r>
      <w:rPr>
        <w:rFonts w:ascii="Trebuchet MS" w:hAnsi="Trebuchet MS" w:cs="Arial"/>
      </w:rPr>
      <w:t>148</w:t>
    </w:r>
    <w:r w:rsidRPr="000907DD">
      <w:rPr>
        <w:rFonts w:ascii="Trebuchet MS" w:hAnsi="Trebuchet MS" w:cs="Arial"/>
      </w:rPr>
      <w:t>/201</w:t>
    </w:r>
    <w:r>
      <w:rPr>
        <w:rFonts w:ascii="Trebuchet MS" w:hAnsi="Trebuchet MS" w:cs="Arial"/>
      </w:rPr>
      <w:t>8</w:t>
    </w:r>
    <w:r w:rsidRPr="000907DD">
      <w:rPr>
        <w:rFonts w:ascii="Trebuchet MS" w:hAnsi="Trebuchet MS" w:cs="Arial"/>
      </w:rPr>
      <w:t>/</w:t>
    </w:r>
    <w:r>
      <w:rPr>
        <w:rFonts w:ascii="Trebuchet MS" w:hAnsi="Trebuchet MS" w:cs="Arial"/>
      </w:rPr>
      <w:t>MK</w:t>
    </w:r>
  </w:p>
  <w:p w14:paraId="5F038195" w14:textId="77777777" w:rsidR="00F80E4D" w:rsidRPr="000907DD" w:rsidRDefault="00F80E4D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80AAF" w14:textId="77777777" w:rsidR="00F80E4D" w:rsidRDefault="00F80E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F5AC504C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F55A2AA2">
      <w:start w:val="1"/>
      <w:numFmt w:val="decimal"/>
      <w:lvlText w:val="%2."/>
      <w:lvlJc w:val="left"/>
      <w:pPr>
        <w:ind w:left="1495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95D46B74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7908C1E4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7FFEAD90">
      <w:start w:val="10"/>
      <w:numFmt w:val="decimal"/>
      <w:lvlText w:val="%5"/>
      <w:lvlJc w:val="left"/>
      <w:pPr>
        <w:ind w:left="416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35E57E2"/>
    <w:multiLevelType w:val="hybridMultilevel"/>
    <w:tmpl w:val="8460E6C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0442086D"/>
    <w:multiLevelType w:val="hybridMultilevel"/>
    <w:tmpl w:val="FC783DC4"/>
    <w:lvl w:ilvl="0" w:tplc="83B89E1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205385"/>
    <w:multiLevelType w:val="hybridMultilevel"/>
    <w:tmpl w:val="2756838A"/>
    <w:lvl w:ilvl="0" w:tplc="D8B4EF2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C90F3E"/>
    <w:multiLevelType w:val="hybridMultilevel"/>
    <w:tmpl w:val="53F2D086"/>
    <w:lvl w:ilvl="0" w:tplc="5A1A2B3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EE6A87"/>
    <w:multiLevelType w:val="hybridMultilevel"/>
    <w:tmpl w:val="0B808180"/>
    <w:lvl w:ilvl="0" w:tplc="68784E6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855A97"/>
    <w:multiLevelType w:val="hybridMultilevel"/>
    <w:tmpl w:val="53F2D086"/>
    <w:lvl w:ilvl="0" w:tplc="5A1A2B3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9E4F29"/>
    <w:multiLevelType w:val="hybridMultilevel"/>
    <w:tmpl w:val="ADBC9C44"/>
    <w:lvl w:ilvl="0" w:tplc="5A864A26">
      <w:start w:val="1"/>
      <w:numFmt w:val="decimal"/>
      <w:lvlText w:val="%1)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4">
    <w:nsid w:val="20411063"/>
    <w:multiLevelType w:val="hybridMultilevel"/>
    <w:tmpl w:val="442E038E"/>
    <w:lvl w:ilvl="0" w:tplc="A6E8A8E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7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581478"/>
    <w:multiLevelType w:val="hybridMultilevel"/>
    <w:tmpl w:val="AB58B8DE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763258"/>
    <w:multiLevelType w:val="hybridMultilevel"/>
    <w:tmpl w:val="2B641576"/>
    <w:lvl w:ilvl="0" w:tplc="DB74ADCC">
      <w:start w:val="1"/>
      <w:numFmt w:val="bullet"/>
      <w:lvlText w:val="-"/>
      <w:lvlJc w:val="left"/>
      <w:pPr>
        <w:ind w:left="2007" w:hanging="360"/>
      </w:pPr>
      <w:rPr>
        <w:rFonts w:ascii="Open Sans" w:hAnsi="Open San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2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797F12"/>
    <w:multiLevelType w:val="hybridMultilevel"/>
    <w:tmpl w:val="87D686BC"/>
    <w:lvl w:ilvl="0" w:tplc="6AC694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EB62D2"/>
    <w:multiLevelType w:val="hybridMultilevel"/>
    <w:tmpl w:val="8460E6C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>
    <w:nsid w:val="39EA7BAA"/>
    <w:multiLevelType w:val="hybridMultilevel"/>
    <w:tmpl w:val="24949AB0"/>
    <w:lvl w:ilvl="0" w:tplc="5A04E21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6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3DF52B19"/>
    <w:multiLevelType w:val="hybridMultilevel"/>
    <w:tmpl w:val="6EFE6DE4"/>
    <w:lvl w:ilvl="0" w:tplc="5A04E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097153E"/>
    <w:multiLevelType w:val="hybridMultilevel"/>
    <w:tmpl w:val="0F941E16"/>
    <w:lvl w:ilvl="0" w:tplc="91C47C0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0">
    <w:nsid w:val="43DD3C29"/>
    <w:multiLevelType w:val="hybridMultilevel"/>
    <w:tmpl w:val="5E904362"/>
    <w:lvl w:ilvl="0" w:tplc="70E0CCA6">
      <w:start w:val="4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4">
    <w:nsid w:val="4C7C03C2"/>
    <w:multiLevelType w:val="hybridMultilevel"/>
    <w:tmpl w:val="C1767F8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>
    <w:nsid w:val="4FBA5BBB"/>
    <w:multiLevelType w:val="hybridMultilevel"/>
    <w:tmpl w:val="C8120D18"/>
    <w:lvl w:ilvl="0" w:tplc="707CE79A">
      <w:start w:val="5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000636A"/>
    <w:multiLevelType w:val="hybridMultilevel"/>
    <w:tmpl w:val="5F826E6E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C14CB0"/>
    <w:multiLevelType w:val="hybridMultilevel"/>
    <w:tmpl w:val="B91CFFCC"/>
    <w:lvl w:ilvl="0" w:tplc="F634BB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50">
    <w:nsid w:val="57D71C27"/>
    <w:multiLevelType w:val="hybridMultilevel"/>
    <w:tmpl w:val="AEE03E6E"/>
    <w:lvl w:ilvl="0" w:tplc="BEB6CC06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1">
    <w:nsid w:val="580C0897"/>
    <w:multiLevelType w:val="hybridMultilevel"/>
    <w:tmpl w:val="97E48B56"/>
    <w:lvl w:ilvl="0" w:tplc="2D022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D5725F"/>
    <w:multiLevelType w:val="hybridMultilevel"/>
    <w:tmpl w:val="D67E2FEE"/>
    <w:lvl w:ilvl="0" w:tplc="5A04E21E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3">
    <w:nsid w:val="5CFE5593"/>
    <w:multiLevelType w:val="hybridMultilevel"/>
    <w:tmpl w:val="4FF6F7A6"/>
    <w:lvl w:ilvl="0" w:tplc="4A2E1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5">
    <w:nsid w:val="64071D86"/>
    <w:multiLevelType w:val="hybridMultilevel"/>
    <w:tmpl w:val="1E9ED64E"/>
    <w:lvl w:ilvl="0" w:tplc="2B5AA04C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6">
    <w:nsid w:val="64305E61"/>
    <w:multiLevelType w:val="hybridMultilevel"/>
    <w:tmpl w:val="3B3CC90C"/>
    <w:lvl w:ilvl="0" w:tplc="E070D78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3766D0"/>
    <w:multiLevelType w:val="hybridMultilevel"/>
    <w:tmpl w:val="CA907B4C"/>
    <w:lvl w:ilvl="0" w:tplc="3CF4C55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9C35CB"/>
    <w:multiLevelType w:val="hybridMultilevel"/>
    <w:tmpl w:val="D6FC30AE"/>
    <w:lvl w:ilvl="0" w:tplc="1AE2B358">
      <w:start w:val="8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0">
    <w:nsid w:val="6AF63155"/>
    <w:multiLevelType w:val="hybridMultilevel"/>
    <w:tmpl w:val="6A269DA4"/>
    <w:lvl w:ilvl="0" w:tplc="668A4F1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1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A07622"/>
    <w:multiLevelType w:val="hybridMultilevel"/>
    <w:tmpl w:val="98A683BC"/>
    <w:lvl w:ilvl="0" w:tplc="CEA63B4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4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FA15274"/>
    <w:multiLevelType w:val="hybridMultilevel"/>
    <w:tmpl w:val="06C2A762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8657BB3"/>
    <w:multiLevelType w:val="hybridMultilevel"/>
    <w:tmpl w:val="DC343FFE"/>
    <w:lvl w:ilvl="0" w:tplc="51B2B23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70363ABC">
      <w:start w:val="1"/>
      <w:numFmt w:val="decimal"/>
      <w:lvlText w:val="%2)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9120902"/>
    <w:multiLevelType w:val="hybridMultilevel"/>
    <w:tmpl w:val="71287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1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B386A3A"/>
    <w:multiLevelType w:val="hybridMultilevel"/>
    <w:tmpl w:val="240AEF2C"/>
    <w:lvl w:ilvl="0" w:tplc="8B801856">
      <w:start w:val="7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4">
    <w:nsid w:val="7E8E6FB3"/>
    <w:multiLevelType w:val="hybridMultilevel"/>
    <w:tmpl w:val="EB56F070"/>
    <w:lvl w:ilvl="0" w:tplc="24CAAFE2">
      <w:start w:val="3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3"/>
  </w:num>
  <w:num w:numId="2">
    <w:abstractNumId w:val="73"/>
  </w:num>
  <w:num w:numId="3">
    <w:abstractNumId w:val="25"/>
  </w:num>
  <w:num w:numId="4">
    <w:abstractNumId w:val="65"/>
  </w:num>
  <w:num w:numId="5">
    <w:abstractNumId w:val="20"/>
  </w:num>
  <w:num w:numId="6">
    <w:abstractNumId w:val="18"/>
  </w:num>
  <w:num w:numId="7">
    <w:abstractNumId w:val="54"/>
  </w:num>
  <w:num w:numId="8">
    <w:abstractNumId w:val="22"/>
  </w:num>
  <w:num w:numId="9">
    <w:abstractNumId w:val="66"/>
  </w:num>
  <w:num w:numId="10">
    <w:abstractNumId w:val="16"/>
  </w:num>
  <w:num w:numId="11">
    <w:abstractNumId w:val="27"/>
  </w:num>
  <w:num w:numId="12">
    <w:abstractNumId w:val="75"/>
  </w:num>
  <w:num w:numId="13">
    <w:abstractNumId w:val="61"/>
  </w:num>
  <w:num w:numId="14">
    <w:abstractNumId w:val="71"/>
  </w:num>
  <w:num w:numId="15">
    <w:abstractNumId w:val="11"/>
  </w:num>
  <w:num w:numId="16">
    <w:abstractNumId w:val="28"/>
  </w:num>
  <w:num w:numId="17">
    <w:abstractNumId w:val="48"/>
  </w:num>
  <w:num w:numId="18">
    <w:abstractNumId w:val="32"/>
  </w:num>
  <w:num w:numId="19">
    <w:abstractNumId w:val="14"/>
  </w:num>
  <w:num w:numId="20">
    <w:abstractNumId w:val="42"/>
  </w:num>
  <w:num w:numId="21">
    <w:abstractNumId w:val="41"/>
  </w:num>
  <w:num w:numId="22">
    <w:abstractNumId w:val="49"/>
  </w:num>
  <w:num w:numId="23">
    <w:abstractNumId w:val="47"/>
  </w:num>
  <w:num w:numId="24">
    <w:abstractNumId w:val="64"/>
  </w:num>
  <w:num w:numId="25">
    <w:abstractNumId w:val="69"/>
  </w:num>
  <w:num w:numId="26">
    <w:abstractNumId w:val="17"/>
  </w:num>
  <w:num w:numId="27">
    <w:abstractNumId w:val="29"/>
  </w:num>
  <w:num w:numId="28">
    <w:abstractNumId w:val="58"/>
  </w:num>
  <w:num w:numId="29">
    <w:abstractNumId w:val="39"/>
  </w:num>
  <w:num w:numId="30">
    <w:abstractNumId w:val="55"/>
  </w:num>
  <w:num w:numId="31">
    <w:abstractNumId w:val="33"/>
  </w:num>
  <w:num w:numId="32">
    <w:abstractNumId w:val="70"/>
  </w:num>
  <w:num w:numId="33">
    <w:abstractNumId w:val="36"/>
  </w:num>
  <w:num w:numId="34">
    <w:abstractNumId w:val="67"/>
  </w:num>
  <w:num w:numId="35">
    <w:abstractNumId w:val="63"/>
  </w:num>
  <w:num w:numId="36">
    <w:abstractNumId w:val="38"/>
  </w:num>
  <w:num w:numId="37">
    <w:abstractNumId w:val="56"/>
  </w:num>
  <w:num w:numId="38">
    <w:abstractNumId w:val="19"/>
  </w:num>
  <w:num w:numId="39">
    <w:abstractNumId w:val="31"/>
  </w:num>
  <w:num w:numId="40">
    <w:abstractNumId w:val="44"/>
  </w:num>
  <w:num w:numId="41">
    <w:abstractNumId w:val="35"/>
  </w:num>
  <w:num w:numId="42">
    <w:abstractNumId w:val="37"/>
  </w:num>
  <w:num w:numId="43">
    <w:abstractNumId w:val="52"/>
  </w:num>
  <w:num w:numId="44">
    <w:abstractNumId w:val="74"/>
  </w:num>
  <w:num w:numId="45">
    <w:abstractNumId w:val="13"/>
  </w:num>
  <w:num w:numId="46">
    <w:abstractNumId w:val="62"/>
  </w:num>
  <w:num w:numId="47">
    <w:abstractNumId w:val="60"/>
  </w:num>
  <w:num w:numId="48">
    <w:abstractNumId w:val="57"/>
  </w:num>
  <w:num w:numId="49">
    <w:abstractNumId w:val="51"/>
  </w:num>
  <w:num w:numId="50">
    <w:abstractNumId w:val="53"/>
  </w:num>
  <w:num w:numId="51">
    <w:abstractNumId w:val="40"/>
  </w:num>
  <w:num w:numId="52">
    <w:abstractNumId w:val="30"/>
  </w:num>
  <w:num w:numId="53">
    <w:abstractNumId w:val="46"/>
  </w:num>
  <w:num w:numId="54">
    <w:abstractNumId w:val="45"/>
  </w:num>
  <w:num w:numId="55">
    <w:abstractNumId w:val="68"/>
  </w:num>
  <w:num w:numId="56">
    <w:abstractNumId w:val="72"/>
  </w:num>
  <w:num w:numId="57">
    <w:abstractNumId w:val="24"/>
  </w:num>
  <w:num w:numId="58">
    <w:abstractNumId w:val="43"/>
  </w:num>
  <w:num w:numId="59">
    <w:abstractNumId w:val="21"/>
  </w:num>
  <w:num w:numId="60">
    <w:abstractNumId w:val="59"/>
  </w:num>
  <w:num w:numId="61">
    <w:abstractNumId w:val="26"/>
  </w:num>
  <w:num w:numId="62">
    <w:abstractNumId w:val="12"/>
  </w:num>
  <w:num w:numId="63">
    <w:abstractNumId w:val="34"/>
  </w:num>
  <w:num w:numId="64">
    <w:abstractNumId w:val="15"/>
  </w:num>
  <w:num w:numId="65">
    <w:abstractNumId w:val="50"/>
  </w:num>
  <w:numIdMacAtCleanup w:val="5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kowski Krzysztof">
    <w15:presenceInfo w15:providerId="AD" w15:userId="S-1-5-21-1282139583-3445027117-2139323724-1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0EB1"/>
    <w:rsid w:val="0000106B"/>
    <w:rsid w:val="0000140F"/>
    <w:rsid w:val="000017F9"/>
    <w:rsid w:val="00001A8F"/>
    <w:rsid w:val="00001C7B"/>
    <w:rsid w:val="00001E5F"/>
    <w:rsid w:val="00001EE6"/>
    <w:rsid w:val="00001F09"/>
    <w:rsid w:val="0000214F"/>
    <w:rsid w:val="000023BF"/>
    <w:rsid w:val="000024A6"/>
    <w:rsid w:val="000025C6"/>
    <w:rsid w:val="000025CC"/>
    <w:rsid w:val="0000282E"/>
    <w:rsid w:val="00002C7F"/>
    <w:rsid w:val="00002D5A"/>
    <w:rsid w:val="000030E7"/>
    <w:rsid w:val="00003229"/>
    <w:rsid w:val="000033AC"/>
    <w:rsid w:val="00003AA6"/>
    <w:rsid w:val="00003D01"/>
    <w:rsid w:val="00003EBA"/>
    <w:rsid w:val="000041A3"/>
    <w:rsid w:val="0000491A"/>
    <w:rsid w:val="00004996"/>
    <w:rsid w:val="00004BA5"/>
    <w:rsid w:val="00005233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C26"/>
    <w:rsid w:val="000119C1"/>
    <w:rsid w:val="00011BBC"/>
    <w:rsid w:val="000123B4"/>
    <w:rsid w:val="000123D1"/>
    <w:rsid w:val="0001249C"/>
    <w:rsid w:val="0001289E"/>
    <w:rsid w:val="00012E3C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4DE5"/>
    <w:rsid w:val="00015079"/>
    <w:rsid w:val="00015A41"/>
    <w:rsid w:val="00015D9D"/>
    <w:rsid w:val="00015F10"/>
    <w:rsid w:val="00016044"/>
    <w:rsid w:val="000160E8"/>
    <w:rsid w:val="00016256"/>
    <w:rsid w:val="00016D01"/>
    <w:rsid w:val="00016FB5"/>
    <w:rsid w:val="000172F1"/>
    <w:rsid w:val="00017766"/>
    <w:rsid w:val="0001780D"/>
    <w:rsid w:val="0001781A"/>
    <w:rsid w:val="0001792A"/>
    <w:rsid w:val="00017A50"/>
    <w:rsid w:val="00017A6E"/>
    <w:rsid w:val="00017DC7"/>
    <w:rsid w:val="00017F12"/>
    <w:rsid w:val="00020536"/>
    <w:rsid w:val="0002091C"/>
    <w:rsid w:val="00021847"/>
    <w:rsid w:val="000224AF"/>
    <w:rsid w:val="000224B2"/>
    <w:rsid w:val="000231F7"/>
    <w:rsid w:val="0002359B"/>
    <w:rsid w:val="000235EE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7A6"/>
    <w:rsid w:val="000259FE"/>
    <w:rsid w:val="00025AF7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27EC5"/>
    <w:rsid w:val="000303ED"/>
    <w:rsid w:val="000304C9"/>
    <w:rsid w:val="00030B93"/>
    <w:rsid w:val="00031516"/>
    <w:rsid w:val="00031AD5"/>
    <w:rsid w:val="00031F48"/>
    <w:rsid w:val="000323AF"/>
    <w:rsid w:val="00032449"/>
    <w:rsid w:val="000329A5"/>
    <w:rsid w:val="000329CE"/>
    <w:rsid w:val="00032E21"/>
    <w:rsid w:val="00033179"/>
    <w:rsid w:val="0003339A"/>
    <w:rsid w:val="000334BA"/>
    <w:rsid w:val="000335F3"/>
    <w:rsid w:val="000340F8"/>
    <w:rsid w:val="0003463D"/>
    <w:rsid w:val="00034AC0"/>
    <w:rsid w:val="00034FF8"/>
    <w:rsid w:val="00035395"/>
    <w:rsid w:val="000355A8"/>
    <w:rsid w:val="000355B9"/>
    <w:rsid w:val="0003579C"/>
    <w:rsid w:val="000359E4"/>
    <w:rsid w:val="00036855"/>
    <w:rsid w:val="00036C92"/>
    <w:rsid w:val="00037364"/>
    <w:rsid w:val="00037426"/>
    <w:rsid w:val="000374CB"/>
    <w:rsid w:val="00037665"/>
    <w:rsid w:val="00037D5D"/>
    <w:rsid w:val="00037D94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01F"/>
    <w:rsid w:val="0004233E"/>
    <w:rsid w:val="00042548"/>
    <w:rsid w:val="00042A77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73"/>
    <w:rsid w:val="00044CE3"/>
    <w:rsid w:val="00044E3E"/>
    <w:rsid w:val="00044F13"/>
    <w:rsid w:val="000453FE"/>
    <w:rsid w:val="00045424"/>
    <w:rsid w:val="00045474"/>
    <w:rsid w:val="000458C9"/>
    <w:rsid w:val="00045D23"/>
    <w:rsid w:val="00046011"/>
    <w:rsid w:val="00046789"/>
    <w:rsid w:val="000467CE"/>
    <w:rsid w:val="000471B4"/>
    <w:rsid w:val="000471DE"/>
    <w:rsid w:val="00047334"/>
    <w:rsid w:val="00047467"/>
    <w:rsid w:val="00047A9D"/>
    <w:rsid w:val="00050868"/>
    <w:rsid w:val="00050B6A"/>
    <w:rsid w:val="00050CC8"/>
    <w:rsid w:val="00050D51"/>
    <w:rsid w:val="00050E2F"/>
    <w:rsid w:val="00050F25"/>
    <w:rsid w:val="000511DF"/>
    <w:rsid w:val="00051672"/>
    <w:rsid w:val="00051A28"/>
    <w:rsid w:val="00051BE2"/>
    <w:rsid w:val="00051C0E"/>
    <w:rsid w:val="00051D9A"/>
    <w:rsid w:val="00051E62"/>
    <w:rsid w:val="00052002"/>
    <w:rsid w:val="000521F5"/>
    <w:rsid w:val="00052538"/>
    <w:rsid w:val="000527CB"/>
    <w:rsid w:val="00052AC0"/>
    <w:rsid w:val="00053334"/>
    <w:rsid w:val="000538D1"/>
    <w:rsid w:val="00053D7F"/>
    <w:rsid w:val="00053F60"/>
    <w:rsid w:val="0005407E"/>
    <w:rsid w:val="0005463F"/>
    <w:rsid w:val="0005465E"/>
    <w:rsid w:val="00054A31"/>
    <w:rsid w:val="00054B62"/>
    <w:rsid w:val="00054C75"/>
    <w:rsid w:val="00054C87"/>
    <w:rsid w:val="000551D0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29F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788"/>
    <w:rsid w:val="00065B0A"/>
    <w:rsid w:val="00065F60"/>
    <w:rsid w:val="00065FBD"/>
    <w:rsid w:val="00066014"/>
    <w:rsid w:val="00066062"/>
    <w:rsid w:val="00066259"/>
    <w:rsid w:val="000663FB"/>
    <w:rsid w:val="000664CB"/>
    <w:rsid w:val="00066720"/>
    <w:rsid w:val="0006690E"/>
    <w:rsid w:val="00066B60"/>
    <w:rsid w:val="00066C4D"/>
    <w:rsid w:val="00066E93"/>
    <w:rsid w:val="00066EAC"/>
    <w:rsid w:val="00066F4B"/>
    <w:rsid w:val="0006753F"/>
    <w:rsid w:val="0006769A"/>
    <w:rsid w:val="00067721"/>
    <w:rsid w:val="00070976"/>
    <w:rsid w:val="00070A86"/>
    <w:rsid w:val="00070B6A"/>
    <w:rsid w:val="00070BEB"/>
    <w:rsid w:val="00070DB8"/>
    <w:rsid w:val="000712B8"/>
    <w:rsid w:val="000717D0"/>
    <w:rsid w:val="0007185B"/>
    <w:rsid w:val="0007188B"/>
    <w:rsid w:val="00071DAE"/>
    <w:rsid w:val="000722EE"/>
    <w:rsid w:val="000726C1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B3D"/>
    <w:rsid w:val="00074D18"/>
    <w:rsid w:val="00074D7C"/>
    <w:rsid w:val="00074FB3"/>
    <w:rsid w:val="00075359"/>
    <w:rsid w:val="000760C4"/>
    <w:rsid w:val="00076289"/>
    <w:rsid w:val="00076B9A"/>
    <w:rsid w:val="00076D8D"/>
    <w:rsid w:val="0007700A"/>
    <w:rsid w:val="00077538"/>
    <w:rsid w:val="000776D9"/>
    <w:rsid w:val="00077B0C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560"/>
    <w:rsid w:val="00082888"/>
    <w:rsid w:val="000829A5"/>
    <w:rsid w:val="000829A6"/>
    <w:rsid w:val="00082B4C"/>
    <w:rsid w:val="00082BD4"/>
    <w:rsid w:val="00082D08"/>
    <w:rsid w:val="00083109"/>
    <w:rsid w:val="00083216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B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87FBE"/>
    <w:rsid w:val="000907DD"/>
    <w:rsid w:val="000909EA"/>
    <w:rsid w:val="00090AA1"/>
    <w:rsid w:val="0009101A"/>
    <w:rsid w:val="00091072"/>
    <w:rsid w:val="000912D0"/>
    <w:rsid w:val="0009146E"/>
    <w:rsid w:val="000916D6"/>
    <w:rsid w:val="00091776"/>
    <w:rsid w:val="00092A6B"/>
    <w:rsid w:val="00092F55"/>
    <w:rsid w:val="00093213"/>
    <w:rsid w:val="0009340E"/>
    <w:rsid w:val="0009346F"/>
    <w:rsid w:val="0009350E"/>
    <w:rsid w:val="00093F80"/>
    <w:rsid w:val="0009419A"/>
    <w:rsid w:val="000942E4"/>
    <w:rsid w:val="0009436E"/>
    <w:rsid w:val="00094666"/>
    <w:rsid w:val="0009486E"/>
    <w:rsid w:val="00094C0D"/>
    <w:rsid w:val="00094C77"/>
    <w:rsid w:val="00094D30"/>
    <w:rsid w:val="00095D1F"/>
    <w:rsid w:val="00095EE4"/>
    <w:rsid w:val="000960B8"/>
    <w:rsid w:val="000961FD"/>
    <w:rsid w:val="00096369"/>
    <w:rsid w:val="00096520"/>
    <w:rsid w:val="00096A24"/>
    <w:rsid w:val="00096BFE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EC8"/>
    <w:rsid w:val="000A30D4"/>
    <w:rsid w:val="000A3197"/>
    <w:rsid w:val="000A3734"/>
    <w:rsid w:val="000A3CCD"/>
    <w:rsid w:val="000A3E28"/>
    <w:rsid w:val="000A3E5E"/>
    <w:rsid w:val="000A434B"/>
    <w:rsid w:val="000A4579"/>
    <w:rsid w:val="000A4B33"/>
    <w:rsid w:val="000A4BE5"/>
    <w:rsid w:val="000A4F99"/>
    <w:rsid w:val="000A504D"/>
    <w:rsid w:val="000A506B"/>
    <w:rsid w:val="000A5532"/>
    <w:rsid w:val="000A571A"/>
    <w:rsid w:val="000A57E3"/>
    <w:rsid w:val="000A5943"/>
    <w:rsid w:val="000A5D17"/>
    <w:rsid w:val="000A6142"/>
    <w:rsid w:val="000A6293"/>
    <w:rsid w:val="000A64C5"/>
    <w:rsid w:val="000A69B4"/>
    <w:rsid w:val="000A69FF"/>
    <w:rsid w:val="000A6D16"/>
    <w:rsid w:val="000A772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2D5"/>
    <w:rsid w:val="000B4707"/>
    <w:rsid w:val="000B4778"/>
    <w:rsid w:val="000B4889"/>
    <w:rsid w:val="000B4891"/>
    <w:rsid w:val="000B4AC7"/>
    <w:rsid w:val="000B4E0C"/>
    <w:rsid w:val="000B515D"/>
    <w:rsid w:val="000B5196"/>
    <w:rsid w:val="000B53FF"/>
    <w:rsid w:val="000B542C"/>
    <w:rsid w:val="000B5D21"/>
    <w:rsid w:val="000B61CC"/>
    <w:rsid w:val="000B6258"/>
    <w:rsid w:val="000B64AB"/>
    <w:rsid w:val="000B6CE6"/>
    <w:rsid w:val="000B6FB0"/>
    <w:rsid w:val="000B7076"/>
    <w:rsid w:val="000B719C"/>
    <w:rsid w:val="000B7417"/>
    <w:rsid w:val="000B75F1"/>
    <w:rsid w:val="000B7EE7"/>
    <w:rsid w:val="000C09B5"/>
    <w:rsid w:val="000C0B6E"/>
    <w:rsid w:val="000C0E94"/>
    <w:rsid w:val="000C0F04"/>
    <w:rsid w:val="000C17EB"/>
    <w:rsid w:val="000C1FAF"/>
    <w:rsid w:val="000C2320"/>
    <w:rsid w:val="000C23B4"/>
    <w:rsid w:val="000C2557"/>
    <w:rsid w:val="000C255B"/>
    <w:rsid w:val="000C3055"/>
    <w:rsid w:val="000C3501"/>
    <w:rsid w:val="000C36E1"/>
    <w:rsid w:val="000C3933"/>
    <w:rsid w:val="000C3CA4"/>
    <w:rsid w:val="000C3DB0"/>
    <w:rsid w:val="000C4080"/>
    <w:rsid w:val="000C4255"/>
    <w:rsid w:val="000C454D"/>
    <w:rsid w:val="000C4603"/>
    <w:rsid w:val="000C4C08"/>
    <w:rsid w:val="000C4E9D"/>
    <w:rsid w:val="000C5008"/>
    <w:rsid w:val="000C507D"/>
    <w:rsid w:val="000C5A94"/>
    <w:rsid w:val="000C5DFA"/>
    <w:rsid w:val="000C5EFE"/>
    <w:rsid w:val="000C5F37"/>
    <w:rsid w:val="000C62B7"/>
    <w:rsid w:val="000C68F3"/>
    <w:rsid w:val="000C6C5F"/>
    <w:rsid w:val="000C70AA"/>
    <w:rsid w:val="000C70FD"/>
    <w:rsid w:val="000C73CA"/>
    <w:rsid w:val="000C74EA"/>
    <w:rsid w:val="000C7762"/>
    <w:rsid w:val="000C7AED"/>
    <w:rsid w:val="000C7E0E"/>
    <w:rsid w:val="000D01C6"/>
    <w:rsid w:val="000D0331"/>
    <w:rsid w:val="000D0667"/>
    <w:rsid w:val="000D0CC1"/>
    <w:rsid w:val="000D12BF"/>
    <w:rsid w:val="000D14E8"/>
    <w:rsid w:val="000D18BD"/>
    <w:rsid w:val="000D216C"/>
    <w:rsid w:val="000D252E"/>
    <w:rsid w:val="000D264D"/>
    <w:rsid w:val="000D28DA"/>
    <w:rsid w:val="000D29D5"/>
    <w:rsid w:val="000D2FD5"/>
    <w:rsid w:val="000D36D7"/>
    <w:rsid w:val="000D402E"/>
    <w:rsid w:val="000D48F7"/>
    <w:rsid w:val="000D497B"/>
    <w:rsid w:val="000D4A6B"/>
    <w:rsid w:val="000D4EF8"/>
    <w:rsid w:val="000D4F0D"/>
    <w:rsid w:val="000D537C"/>
    <w:rsid w:val="000D54E9"/>
    <w:rsid w:val="000D58B9"/>
    <w:rsid w:val="000D59DB"/>
    <w:rsid w:val="000D5C2B"/>
    <w:rsid w:val="000D5FF1"/>
    <w:rsid w:val="000D610E"/>
    <w:rsid w:val="000D6113"/>
    <w:rsid w:val="000D6A7C"/>
    <w:rsid w:val="000D70F4"/>
    <w:rsid w:val="000D71D1"/>
    <w:rsid w:val="000D75BC"/>
    <w:rsid w:val="000D798C"/>
    <w:rsid w:val="000D7A7F"/>
    <w:rsid w:val="000D7F5F"/>
    <w:rsid w:val="000E0901"/>
    <w:rsid w:val="000E0A33"/>
    <w:rsid w:val="000E0E07"/>
    <w:rsid w:val="000E0F0B"/>
    <w:rsid w:val="000E1661"/>
    <w:rsid w:val="000E17AA"/>
    <w:rsid w:val="000E1906"/>
    <w:rsid w:val="000E1D42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10D"/>
    <w:rsid w:val="000E558C"/>
    <w:rsid w:val="000E5D2E"/>
    <w:rsid w:val="000E5EA6"/>
    <w:rsid w:val="000E5F2B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4AA"/>
    <w:rsid w:val="000F2BC8"/>
    <w:rsid w:val="000F3217"/>
    <w:rsid w:val="000F32D8"/>
    <w:rsid w:val="000F38E2"/>
    <w:rsid w:val="000F3A87"/>
    <w:rsid w:val="000F3BF7"/>
    <w:rsid w:val="000F3C04"/>
    <w:rsid w:val="000F3CAE"/>
    <w:rsid w:val="000F3F68"/>
    <w:rsid w:val="000F41F1"/>
    <w:rsid w:val="000F42FC"/>
    <w:rsid w:val="000F4E86"/>
    <w:rsid w:val="000F536B"/>
    <w:rsid w:val="000F5374"/>
    <w:rsid w:val="000F54A8"/>
    <w:rsid w:val="000F563A"/>
    <w:rsid w:val="000F6467"/>
    <w:rsid w:val="000F6987"/>
    <w:rsid w:val="000F69F6"/>
    <w:rsid w:val="000F6A80"/>
    <w:rsid w:val="000F6B9B"/>
    <w:rsid w:val="000F6DB5"/>
    <w:rsid w:val="000F6F7F"/>
    <w:rsid w:val="000F6FF9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BD4"/>
    <w:rsid w:val="00101C24"/>
    <w:rsid w:val="00101DBA"/>
    <w:rsid w:val="00102079"/>
    <w:rsid w:val="00102129"/>
    <w:rsid w:val="0010250D"/>
    <w:rsid w:val="001027E2"/>
    <w:rsid w:val="00102982"/>
    <w:rsid w:val="00102C3D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1C3"/>
    <w:rsid w:val="00105271"/>
    <w:rsid w:val="0010530C"/>
    <w:rsid w:val="00105346"/>
    <w:rsid w:val="001054E4"/>
    <w:rsid w:val="0010588D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1955"/>
    <w:rsid w:val="0011264F"/>
    <w:rsid w:val="00112AF4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2D1"/>
    <w:rsid w:val="0011585B"/>
    <w:rsid w:val="00116129"/>
    <w:rsid w:val="0011619B"/>
    <w:rsid w:val="00116236"/>
    <w:rsid w:val="00116344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3C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29E"/>
    <w:rsid w:val="00122635"/>
    <w:rsid w:val="001229C6"/>
    <w:rsid w:val="00122D80"/>
    <w:rsid w:val="00122D9F"/>
    <w:rsid w:val="00122DA4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0C6"/>
    <w:rsid w:val="001251F8"/>
    <w:rsid w:val="0012520E"/>
    <w:rsid w:val="00125597"/>
    <w:rsid w:val="00125F2F"/>
    <w:rsid w:val="0012633B"/>
    <w:rsid w:val="00126829"/>
    <w:rsid w:val="001268E0"/>
    <w:rsid w:val="00126DBE"/>
    <w:rsid w:val="0012751C"/>
    <w:rsid w:val="00127587"/>
    <w:rsid w:val="001276C6"/>
    <w:rsid w:val="0012774B"/>
    <w:rsid w:val="00127808"/>
    <w:rsid w:val="00127993"/>
    <w:rsid w:val="00127D6E"/>
    <w:rsid w:val="0013037C"/>
    <w:rsid w:val="001303B0"/>
    <w:rsid w:val="0013040B"/>
    <w:rsid w:val="001304AE"/>
    <w:rsid w:val="0013057A"/>
    <w:rsid w:val="00130AF3"/>
    <w:rsid w:val="00130D84"/>
    <w:rsid w:val="00130EB1"/>
    <w:rsid w:val="0013145B"/>
    <w:rsid w:val="0013158D"/>
    <w:rsid w:val="001319A4"/>
    <w:rsid w:val="00131D20"/>
    <w:rsid w:val="00132531"/>
    <w:rsid w:val="001326B3"/>
    <w:rsid w:val="0013279F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3F4A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89"/>
    <w:rsid w:val="001375A8"/>
    <w:rsid w:val="00137824"/>
    <w:rsid w:val="00137C40"/>
    <w:rsid w:val="0014065C"/>
    <w:rsid w:val="001409AD"/>
    <w:rsid w:val="00140BC5"/>
    <w:rsid w:val="00141276"/>
    <w:rsid w:val="001412A1"/>
    <w:rsid w:val="00141336"/>
    <w:rsid w:val="0014146D"/>
    <w:rsid w:val="00141617"/>
    <w:rsid w:val="0014169A"/>
    <w:rsid w:val="0014171E"/>
    <w:rsid w:val="001417C9"/>
    <w:rsid w:val="001419B9"/>
    <w:rsid w:val="00141BE5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389"/>
    <w:rsid w:val="001444F1"/>
    <w:rsid w:val="0014453A"/>
    <w:rsid w:val="0014458F"/>
    <w:rsid w:val="0014460F"/>
    <w:rsid w:val="0014498E"/>
    <w:rsid w:val="00144999"/>
    <w:rsid w:val="00144CB3"/>
    <w:rsid w:val="0014538B"/>
    <w:rsid w:val="00145529"/>
    <w:rsid w:val="00145700"/>
    <w:rsid w:val="001457EA"/>
    <w:rsid w:val="00145EA7"/>
    <w:rsid w:val="00145FF8"/>
    <w:rsid w:val="0014607A"/>
    <w:rsid w:val="00146112"/>
    <w:rsid w:val="00146266"/>
    <w:rsid w:val="00146499"/>
    <w:rsid w:val="00146DA1"/>
    <w:rsid w:val="00146F79"/>
    <w:rsid w:val="00146FA3"/>
    <w:rsid w:val="001470AF"/>
    <w:rsid w:val="00147859"/>
    <w:rsid w:val="00147A37"/>
    <w:rsid w:val="00147D32"/>
    <w:rsid w:val="00147E8D"/>
    <w:rsid w:val="001508D3"/>
    <w:rsid w:val="001511B9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69D1"/>
    <w:rsid w:val="00157041"/>
    <w:rsid w:val="001577B9"/>
    <w:rsid w:val="00157C7E"/>
    <w:rsid w:val="00157ECA"/>
    <w:rsid w:val="00157FB4"/>
    <w:rsid w:val="001603BC"/>
    <w:rsid w:val="00160402"/>
    <w:rsid w:val="00160CA4"/>
    <w:rsid w:val="0016100D"/>
    <w:rsid w:val="001618C4"/>
    <w:rsid w:val="00161A8A"/>
    <w:rsid w:val="00161B01"/>
    <w:rsid w:val="00161F1D"/>
    <w:rsid w:val="00161FDB"/>
    <w:rsid w:val="0016217C"/>
    <w:rsid w:val="001621E0"/>
    <w:rsid w:val="0016281D"/>
    <w:rsid w:val="00162CE9"/>
    <w:rsid w:val="00162D13"/>
    <w:rsid w:val="0016300A"/>
    <w:rsid w:val="001634E9"/>
    <w:rsid w:val="00163715"/>
    <w:rsid w:val="0016388E"/>
    <w:rsid w:val="00163BFF"/>
    <w:rsid w:val="00164B77"/>
    <w:rsid w:val="0016501A"/>
    <w:rsid w:val="00165168"/>
    <w:rsid w:val="00165441"/>
    <w:rsid w:val="001655FF"/>
    <w:rsid w:val="001656A1"/>
    <w:rsid w:val="0016571F"/>
    <w:rsid w:val="00165907"/>
    <w:rsid w:val="00165A11"/>
    <w:rsid w:val="00165E18"/>
    <w:rsid w:val="0016608B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72"/>
    <w:rsid w:val="001705AF"/>
    <w:rsid w:val="00170797"/>
    <w:rsid w:val="00170798"/>
    <w:rsid w:val="00170914"/>
    <w:rsid w:val="00170BA7"/>
    <w:rsid w:val="00170BFC"/>
    <w:rsid w:val="00170DC4"/>
    <w:rsid w:val="00170F25"/>
    <w:rsid w:val="00171107"/>
    <w:rsid w:val="001719F8"/>
    <w:rsid w:val="0017223A"/>
    <w:rsid w:val="00172547"/>
    <w:rsid w:val="001725AB"/>
    <w:rsid w:val="0017278B"/>
    <w:rsid w:val="001728E4"/>
    <w:rsid w:val="0017296F"/>
    <w:rsid w:val="00172984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5CF2"/>
    <w:rsid w:val="00176193"/>
    <w:rsid w:val="001761A0"/>
    <w:rsid w:val="001763F2"/>
    <w:rsid w:val="00176555"/>
    <w:rsid w:val="001765DB"/>
    <w:rsid w:val="00176CA2"/>
    <w:rsid w:val="00177895"/>
    <w:rsid w:val="00177DC6"/>
    <w:rsid w:val="00177F38"/>
    <w:rsid w:val="001800A1"/>
    <w:rsid w:val="00180206"/>
    <w:rsid w:val="0018045A"/>
    <w:rsid w:val="0018049A"/>
    <w:rsid w:val="00180B97"/>
    <w:rsid w:val="001812FE"/>
    <w:rsid w:val="001814A7"/>
    <w:rsid w:val="00181A58"/>
    <w:rsid w:val="001826E0"/>
    <w:rsid w:val="0018310E"/>
    <w:rsid w:val="001831C3"/>
    <w:rsid w:val="001831DF"/>
    <w:rsid w:val="001834DD"/>
    <w:rsid w:val="00183A7D"/>
    <w:rsid w:val="00183AD8"/>
    <w:rsid w:val="00183C5B"/>
    <w:rsid w:val="00183C76"/>
    <w:rsid w:val="00183E34"/>
    <w:rsid w:val="001843E1"/>
    <w:rsid w:val="00184E91"/>
    <w:rsid w:val="001850D3"/>
    <w:rsid w:val="00185417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797"/>
    <w:rsid w:val="00194807"/>
    <w:rsid w:val="00194E9D"/>
    <w:rsid w:val="00195177"/>
    <w:rsid w:val="00195531"/>
    <w:rsid w:val="001956AF"/>
    <w:rsid w:val="00195977"/>
    <w:rsid w:val="00195AEE"/>
    <w:rsid w:val="00195B55"/>
    <w:rsid w:val="0019638B"/>
    <w:rsid w:val="001964A9"/>
    <w:rsid w:val="001969D8"/>
    <w:rsid w:val="00197115"/>
    <w:rsid w:val="00197266"/>
    <w:rsid w:val="00197697"/>
    <w:rsid w:val="00197C6C"/>
    <w:rsid w:val="001A0219"/>
    <w:rsid w:val="001A03B4"/>
    <w:rsid w:val="001A0416"/>
    <w:rsid w:val="001A064B"/>
    <w:rsid w:val="001A0A2D"/>
    <w:rsid w:val="001A0B77"/>
    <w:rsid w:val="001A0BE2"/>
    <w:rsid w:val="001A0D07"/>
    <w:rsid w:val="001A0EBD"/>
    <w:rsid w:val="001A1535"/>
    <w:rsid w:val="001A252C"/>
    <w:rsid w:val="001A2572"/>
    <w:rsid w:val="001A2706"/>
    <w:rsid w:val="001A2828"/>
    <w:rsid w:val="001A2CC8"/>
    <w:rsid w:val="001A33A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247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34"/>
    <w:rsid w:val="001B7BEE"/>
    <w:rsid w:val="001C0383"/>
    <w:rsid w:val="001C0DCE"/>
    <w:rsid w:val="001C1210"/>
    <w:rsid w:val="001C157D"/>
    <w:rsid w:val="001C171F"/>
    <w:rsid w:val="001C1874"/>
    <w:rsid w:val="001C1DEA"/>
    <w:rsid w:val="001C1E4F"/>
    <w:rsid w:val="001C2536"/>
    <w:rsid w:val="001C2687"/>
    <w:rsid w:val="001C28A5"/>
    <w:rsid w:val="001C2D02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11F"/>
    <w:rsid w:val="001C529B"/>
    <w:rsid w:val="001C5429"/>
    <w:rsid w:val="001C57F6"/>
    <w:rsid w:val="001C59CB"/>
    <w:rsid w:val="001C5A4D"/>
    <w:rsid w:val="001C5DBC"/>
    <w:rsid w:val="001C6015"/>
    <w:rsid w:val="001C6103"/>
    <w:rsid w:val="001C63CC"/>
    <w:rsid w:val="001C6831"/>
    <w:rsid w:val="001C690C"/>
    <w:rsid w:val="001C69BE"/>
    <w:rsid w:val="001C6BB9"/>
    <w:rsid w:val="001C79AA"/>
    <w:rsid w:val="001C7B1C"/>
    <w:rsid w:val="001C7C41"/>
    <w:rsid w:val="001D0546"/>
    <w:rsid w:val="001D0580"/>
    <w:rsid w:val="001D08EA"/>
    <w:rsid w:val="001D096E"/>
    <w:rsid w:val="001D0E5F"/>
    <w:rsid w:val="001D1014"/>
    <w:rsid w:val="001D12A7"/>
    <w:rsid w:val="001D186C"/>
    <w:rsid w:val="001D19C5"/>
    <w:rsid w:val="001D1AD1"/>
    <w:rsid w:val="001D1BA0"/>
    <w:rsid w:val="001D1F4B"/>
    <w:rsid w:val="001D21DF"/>
    <w:rsid w:val="001D2209"/>
    <w:rsid w:val="001D2C00"/>
    <w:rsid w:val="001D2DD2"/>
    <w:rsid w:val="001D3638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456"/>
    <w:rsid w:val="001D578A"/>
    <w:rsid w:val="001D58E5"/>
    <w:rsid w:val="001D58EB"/>
    <w:rsid w:val="001D69E2"/>
    <w:rsid w:val="001D6D05"/>
    <w:rsid w:val="001D6EB2"/>
    <w:rsid w:val="001D78A8"/>
    <w:rsid w:val="001D7A6E"/>
    <w:rsid w:val="001D7AFC"/>
    <w:rsid w:val="001D7E69"/>
    <w:rsid w:val="001D7E8D"/>
    <w:rsid w:val="001E0176"/>
    <w:rsid w:val="001E0212"/>
    <w:rsid w:val="001E0492"/>
    <w:rsid w:val="001E04A9"/>
    <w:rsid w:val="001E09A5"/>
    <w:rsid w:val="001E0D09"/>
    <w:rsid w:val="001E14A8"/>
    <w:rsid w:val="001E15CB"/>
    <w:rsid w:val="001E16F2"/>
    <w:rsid w:val="001E1724"/>
    <w:rsid w:val="001E1A61"/>
    <w:rsid w:val="001E1B4A"/>
    <w:rsid w:val="001E1E0E"/>
    <w:rsid w:val="001E1E3E"/>
    <w:rsid w:val="001E226E"/>
    <w:rsid w:val="001E24C2"/>
    <w:rsid w:val="001E25D8"/>
    <w:rsid w:val="001E2A7E"/>
    <w:rsid w:val="001E318E"/>
    <w:rsid w:val="001E41C8"/>
    <w:rsid w:val="001E44BE"/>
    <w:rsid w:val="001E4B47"/>
    <w:rsid w:val="001E4B6D"/>
    <w:rsid w:val="001E52CD"/>
    <w:rsid w:val="001E56EE"/>
    <w:rsid w:val="001E589F"/>
    <w:rsid w:val="001E59BE"/>
    <w:rsid w:val="001E59C3"/>
    <w:rsid w:val="001E5C11"/>
    <w:rsid w:val="001E5C74"/>
    <w:rsid w:val="001E5DB1"/>
    <w:rsid w:val="001E5FC1"/>
    <w:rsid w:val="001E5FDB"/>
    <w:rsid w:val="001E614B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E47"/>
    <w:rsid w:val="001F0F95"/>
    <w:rsid w:val="001F107B"/>
    <w:rsid w:val="001F126F"/>
    <w:rsid w:val="001F1662"/>
    <w:rsid w:val="001F1699"/>
    <w:rsid w:val="001F17DC"/>
    <w:rsid w:val="001F1EA6"/>
    <w:rsid w:val="001F22D5"/>
    <w:rsid w:val="001F26B5"/>
    <w:rsid w:val="001F274F"/>
    <w:rsid w:val="001F291F"/>
    <w:rsid w:val="001F2E44"/>
    <w:rsid w:val="001F2EFD"/>
    <w:rsid w:val="001F2F81"/>
    <w:rsid w:val="001F34E9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0F7"/>
    <w:rsid w:val="001F6105"/>
    <w:rsid w:val="001F6836"/>
    <w:rsid w:val="001F68CD"/>
    <w:rsid w:val="001F6909"/>
    <w:rsid w:val="001F6F0A"/>
    <w:rsid w:val="001F7157"/>
    <w:rsid w:val="001F7392"/>
    <w:rsid w:val="001F739C"/>
    <w:rsid w:val="001F75DC"/>
    <w:rsid w:val="001F7706"/>
    <w:rsid w:val="001F7A51"/>
    <w:rsid w:val="001F7C9C"/>
    <w:rsid w:val="0020035D"/>
    <w:rsid w:val="0020037C"/>
    <w:rsid w:val="00200461"/>
    <w:rsid w:val="0020068E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5B0"/>
    <w:rsid w:val="00203801"/>
    <w:rsid w:val="00203807"/>
    <w:rsid w:val="00203B16"/>
    <w:rsid w:val="00203CE5"/>
    <w:rsid w:val="00204476"/>
    <w:rsid w:val="0020481E"/>
    <w:rsid w:val="002048AB"/>
    <w:rsid w:val="00204A03"/>
    <w:rsid w:val="00204AF1"/>
    <w:rsid w:val="00204BFE"/>
    <w:rsid w:val="00204FB1"/>
    <w:rsid w:val="00205617"/>
    <w:rsid w:val="002056E7"/>
    <w:rsid w:val="00206024"/>
    <w:rsid w:val="0020618C"/>
    <w:rsid w:val="0020660F"/>
    <w:rsid w:val="002072F0"/>
    <w:rsid w:val="0020750A"/>
    <w:rsid w:val="00207810"/>
    <w:rsid w:val="00207B49"/>
    <w:rsid w:val="00207BAA"/>
    <w:rsid w:val="002100B0"/>
    <w:rsid w:val="002105F0"/>
    <w:rsid w:val="0021081B"/>
    <w:rsid w:val="00211FA6"/>
    <w:rsid w:val="0021207C"/>
    <w:rsid w:val="00212854"/>
    <w:rsid w:val="00212C4E"/>
    <w:rsid w:val="00212ED3"/>
    <w:rsid w:val="0021314C"/>
    <w:rsid w:val="00213595"/>
    <w:rsid w:val="002135A7"/>
    <w:rsid w:val="00213671"/>
    <w:rsid w:val="00213934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A9D"/>
    <w:rsid w:val="00215C0E"/>
    <w:rsid w:val="00215D43"/>
    <w:rsid w:val="00216421"/>
    <w:rsid w:val="002169A5"/>
    <w:rsid w:val="00216BF9"/>
    <w:rsid w:val="00216D8A"/>
    <w:rsid w:val="00216DDC"/>
    <w:rsid w:val="00216EEE"/>
    <w:rsid w:val="00217272"/>
    <w:rsid w:val="002175AA"/>
    <w:rsid w:val="002177B4"/>
    <w:rsid w:val="00217DF1"/>
    <w:rsid w:val="0022046F"/>
    <w:rsid w:val="002204E5"/>
    <w:rsid w:val="0022054A"/>
    <w:rsid w:val="00220617"/>
    <w:rsid w:val="00220714"/>
    <w:rsid w:val="002209EE"/>
    <w:rsid w:val="00220DAF"/>
    <w:rsid w:val="00220EB5"/>
    <w:rsid w:val="00221971"/>
    <w:rsid w:val="00221EBF"/>
    <w:rsid w:val="002220B2"/>
    <w:rsid w:val="00222419"/>
    <w:rsid w:val="00222CCD"/>
    <w:rsid w:val="00222F75"/>
    <w:rsid w:val="002237BB"/>
    <w:rsid w:val="002239B9"/>
    <w:rsid w:val="00223ABF"/>
    <w:rsid w:val="00223B3D"/>
    <w:rsid w:val="00224357"/>
    <w:rsid w:val="002245B0"/>
    <w:rsid w:val="002245CF"/>
    <w:rsid w:val="002251BE"/>
    <w:rsid w:val="00225253"/>
    <w:rsid w:val="002252DF"/>
    <w:rsid w:val="002253F7"/>
    <w:rsid w:val="002258D1"/>
    <w:rsid w:val="00225A5D"/>
    <w:rsid w:val="00225E55"/>
    <w:rsid w:val="00226CCF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306C"/>
    <w:rsid w:val="00233AF1"/>
    <w:rsid w:val="00233D5E"/>
    <w:rsid w:val="00234047"/>
    <w:rsid w:val="00234081"/>
    <w:rsid w:val="00234729"/>
    <w:rsid w:val="00234990"/>
    <w:rsid w:val="00234E8E"/>
    <w:rsid w:val="0023597C"/>
    <w:rsid w:val="002361ED"/>
    <w:rsid w:val="002363CA"/>
    <w:rsid w:val="0023675B"/>
    <w:rsid w:val="00236AA4"/>
    <w:rsid w:val="00236E90"/>
    <w:rsid w:val="00237960"/>
    <w:rsid w:val="00237ED3"/>
    <w:rsid w:val="002402DC"/>
    <w:rsid w:val="002403D3"/>
    <w:rsid w:val="00240479"/>
    <w:rsid w:val="00240B70"/>
    <w:rsid w:val="00240EB9"/>
    <w:rsid w:val="00240F85"/>
    <w:rsid w:val="002417B1"/>
    <w:rsid w:val="002417D6"/>
    <w:rsid w:val="00241E97"/>
    <w:rsid w:val="00242291"/>
    <w:rsid w:val="0024252A"/>
    <w:rsid w:val="00242AC8"/>
    <w:rsid w:val="00242E53"/>
    <w:rsid w:val="00243028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B0"/>
    <w:rsid w:val="002444E9"/>
    <w:rsid w:val="0024452F"/>
    <w:rsid w:val="0024471D"/>
    <w:rsid w:val="002448B2"/>
    <w:rsid w:val="00244FEF"/>
    <w:rsid w:val="002454F4"/>
    <w:rsid w:val="00245549"/>
    <w:rsid w:val="00245644"/>
    <w:rsid w:val="00245687"/>
    <w:rsid w:val="00245951"/>
    <w:rsid w:val="00245D59"/>
    <w:rsid w:val="00245F0A"/>
    <w:rsid w:val="002460A5"/>
    <w:rsid w:val="002462E8"/>
    <w:rsid w:val="002463D8"/>
    <w:rsid w:val="002465F4"/>
    <w:rsid w:val="00246695"/>
    <w:rsid w:val="00246DBC"/>
    <w:rsid w:val="00246DDF"/>
    <w:rsid w:val="00246F8F"/>
    <w:rsid w:val="0024753A"/>
    <w:rsid w:val="002475B4"/>
    <w:rsid w:val="0024765A"/>
    <w:rsid w:val="00247D6A"/>
    <w:rsid w:val="00247D9A"/>
    <w:rsid w:val="002508A2"/>
    <w:rsid w:val="00250936"/>
    <w:rsid w:val="00250AFB"/>
    <w:rsid w:val="00250DE6"/>
    <w:rsid w:val="00250F6A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34A"/>
    <w:rsid w:val="00253361"/>
    <w:rsid w:val="00253584"/>
    <w:rsid w:val="0025359C"/>
    <w:rsid w:val="0025405E"/>
    <w:rsid w:val="0025406F"/>
    <w:rsid w:val="002544C7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B29"/>
    <w:rsid w:val="002560AC"/>
    <w:rsid w:val="00256102"/>
    <w:rsid w:val="00256132"/>
    <w:rsid w:val="00256404"/>
    <w:rsid w:val="00256553"/>
    <w:rsid w:val="00256794"/>
    <w:rsid w:val="0025683C"/>
    <w:rsid w:val="00257315"/>
    <w:rsid w:val="002576AF"/>
    <w:rsid w:val="0025772D"/>
    <w:rsid w:val="00257EF0"/>
    <w:rsid w:val="00257FA6"/>
    <w:rsid w:val="00257FAA"/>
    <w:rsid w:val="0026070B"/>
    <w:rsid w:val="002609E9"/>
    <w:rsid w:val="0026109D"/>
    <w:rsid w:val="0026124F"/>
    <w:rsid w:val="002615F3"/>
    <w:rsid w:val="00261E30"/>
    <w:rsid w:val="00261E83"/>
    <w:rsid w:val="002620B1"/>
    <w:rsid w:val="0026220E"/>
    <w:rsid w:val="0026279C"/>
    <w:rsid w:val="002630CF"/>
    <w:rsid w:val="00263113"/>
    <w:rsid w:val="002631FB"/>
    <w:rsid w:val="0026336A"/>
    <w:rsid w:val="00263401"/>
    <w:rsid w:val="002634E8"/>
    <w:rsid w:val="002637B4"/>
    <w:rsid w:val="00264028"/>
    <w:rsid w:val="00264144"/>
    <w:rsid w:val="00264B11"/>
    <w:rsid w:val="00264CAB"/>
    <w:rsid w:val="00264CEE"/>
    <w:rsid w:val="00264EC1"/>
    <w:rsid w:val="00265837"/>
    <w:rsid w:val="00265A6F"/>
    <w:rsid w:val="00266119"/>
    <w:rsid w:val="0026628C"/>
    <w:rsid w:val="0026642E"/>
    <w:rsid w:val="00266956"/>
    <w:rsid w:val="00267151"/>
    <w:rsid w:val="002671B7"/>
    <w:rsid w:val="00267357"/>
    <w:rsid w:val="002674AB"/>
    <w:rsid w:val="00267A7F"/>
    <w:rsid w:val="00267A81"/>
    <w:rsid w:val="00267D7F"/>
    <w:rsid w:val="00267F32"/>
    <w:rsid w:val="0027007E"/>
    <w:rsid w:val="002706B1"/>
    <w:rsid w:val="00270A6F"/>
    <w:rsid w:val="00270E16"/>
    <w:rsid w:val="002710C1"/>
    <w:rsid w:val="00271336"/>
    <w:rsid w:val="00271D5C"/>
    <w:rsid w:val="00271F98"/>
    <w:rsid w:val="00272166"/>
    <w:rsid w:val="0027241B"/>
    <w:rsid w:val="00272719"/>
    <w:rsid w:val="002739A4"/>
    <w:rsid w:val="00273D8C"/>
    <w:rsid w:val="002742B1"/>
    <w:rsid w:val="00274B55"/>
    <w:rsid w:val="00274DFF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77C"/>
    <w:rsid w:val="00276980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77D"/>
    <w:rsid w:val="00280CC9"/>
    <w:rsid w:val="00281150"/>
    <w:rsid w:val="002811AA"/>
    <w:rsid w:val="002812F2"/>
    <w:rsid w:val="002816C7"/>
    <w:rsid w:val="00281AAB"/>
    <w:rsid w:val="00281B03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97C"/>
    <w:rsid w:val="00282AE5"/>
    <w:rsid w:val="00282CC6"/>
    <w:rsid w:val="00282E7B"/>
    <w:rsid w:val="002833E3"/>
    <w:rsid w:val="0028355A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93D"/>
    <w:rsid w:val="00286B6F"/>
    <w:rsid w:val="00286DD5"/>
    <w:rsid w:val="00286F49"/>
    <w:rsid w:val="00286FB3"/>
    <w:rsid w:val="00290628"/>
    <w:rsid w:val="00290936"/>
    <w:rsid w:val="00290A42"/>
    <w:rsid w:val="00290A69"/>
    <w:rsid w:val="00290A6B"/>
    <w:rsid w:val="00290B14"/>
    <w:rsid w:val="0029108D"/>
    <w:rsid w:val="002912B2"/>
    <w:rsid w:val="002912FA"/>
    <w:rsid w:val="0029132D"/>
    <w:rsid w:val="00291620"/>
    <w:rsid w:val="00291A4B"/>
    <w:rsid w:val="00292013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31"/>
    <w:rsid w:val="00294AE6"/>
    <w:rsid w:val="00294D03"/>
    <w:rsid w:val="002951B9"/>
    <w:rsid w:val="00295304"/>
    <w:rsid w:val="00295352"/>
    <w:rsid w:val="00295A26"/>
    <w:rsid w:val="00295A9D"/>
    <w:rsid w:val="00295D2F"/>
    <w:rsid w:val="00295DE3"/>
    <w:rsid w:val="00296534"/>
    <w:rsid w:val="002970C8"/>
    <w:rsid w:val="002970E2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3BA"/>
    <w:rsid w:val="002A279F"/>
    <w:rsid w:val="002A2900"/>
    <w:rsid w:val="002A325B"/>
    <w:rsid w:val="002A33A4"/>
    <w:rsid w:val="002A367B"/>
    <w:rsid w:val="002A4A04"/>
    <w:rsid w:val="002A4D0D"/>
    <w:rsid w:val="002A5A1B"/>
    <w:rsid w:val="002A5CBF"/>
    <w:rsid w:val="002A5DC8"/>
    <w:rsid w:val="002A6C98"/>
    <w:rsid w:val="002A7592"/>
    <w:rsid w:val="002A7628"/>
    <w:rsid w:val="002B0164"/>
    <w:rsid w:val="002B020D"/>
    <w:rsid w:val="002B0B0C"/>
    <w:rsid w:val="002B0C20"/>
    <w:rsid w:val="002B0CC0"/>
    <w:rsid w:val="002B0DE8"/>
    <w:rsid w:val="002B0FBE"/>
    <w:rsid w:val="002B14AA"/>
    <w:rsid w:val="002B1B87"/>
    <w:rsid w:val="002B1DB9"/>
    <w:rsid w:val="002B2219"/>
    <w:rsid w:val="002B2961"/>
    <w:rsid w:val="002B2C26"/>
    <w:rsid w:val="002B2D45"/>
    <w:rsid w:val="002B3245"/>
    <w:rsid w:val="002B325A"/>
    <w:rsid w:val="002B340E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25"/>
    <w:rsid w:val="002B5DC0"/>
    <w:rsid w:val="002B5FA4"/>
    <w:rsid w:val="002B61BE"/>
    <w:rsid w:val="002B6527"/>
    <w:rsid w:val="002B6919"/>
    <w:rsid w:val="002B6ABB"/>
    <w:rsid w:val="002B71E8"/>
    <w:rsid w:val="002B720C"/>
    <w:rsid w:val="002B77CA"/>
    <w:rsid w:val="002B77DE"/>
    <w:rsid w:val="002B782C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769"/>
    <w:rsid w:val="002C2B41"/>
    <w:rsid w:val="002C3893"/>
    <w:rsid w:val="002C3C4E"/>
    <w:rsid w:val="002C3C95"/>
    <w:rsid w:val="002C3F92"/>
    <w:rsid w:val="002C4105"/>
    <w:rsid w:val="002C4558"/>
    <w:rsid w:val="002C4735"/>
    <w:rsid w:val="002C47BA"/>
    <w:rsid w:val="002C488C"/>
    <w:rsid w:val="002C4A3A"/>
    <w:rsid w:val="002C4CCA"/>
    <w:rsid w:val="002C5084"/>
    <w:rsid w:val="002C5966"/>
    <w:rsid w:val="002C6BB3"/>
    <w:rsid w:val="002C6FCE"/>
    <w:rsid w:val="002C74A8"/>
    <w:rsid w:val="002C7C13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737"/>
    <w:rsid w:val="002D5AC8"/>
    <w:rsid w:val="002D5F1C"/>
    <w:rsid w:val="002D6570"/>
    <w:rsid w:val="002D68F2"/>
    <w:rsid w:val="002D6BB1"/>
    <w:rsid w:val="002E01F3"/>
    <w:rsid w:val="002E075D"/>
    <w:rsid w:val="002E1189"/>
    <w:rsid w:val="002E145E"/>
    <w:rsid w:val="002E16F5"/>
    <w:rsid w:val="002E1730"/>
    <w:rsid w:val="002E18AD"/>
    <w:rsid w:val="002E1A04"/>
    <w:rsid w:val="002E21FA"/>
    <w:rsid w:val="002E227E"/>
    <w:rsid w:val="002E22A2"/>
    <w:rsid w:val="002E23CF"/>
    <w:rsid w:val="002E2E93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03B"/>
    <w:rsid w:val="002E510A"/>
    <w:rsid w:val="002E5228"/>
    <w:rsid w:val="002E61E8"/>
    <w:rsid w:val="002E6696"/>
    <w:rsid w:val="002E691A"/>
    <w:rsid w:val="002E697B"/>
    <w:rsid w:val="002E69A9"/>
    <w:rsid w:val="002E6A11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2FA0"/>
    <w:rsid w:val="002F3472"/>
    <w:rsid w:val="002F3A08"/>
    <w:rsid w:val="002F4625"/>
    <w:rsid w:val="002F463D"/>
    <w:rsid w:val="002F49E1"/>
    <w:rsid w:val="002F507D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27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2FBB"/>
    <w:rsid w:val="00303150"/>
    <w:rsid w:val="0030330D"/>
    <w:rsid w:val="003033BE"/>
    <w:rsid w:val="003039AF"/>
    <w:rsid w:val="00303C94"/>
    <w:rsid w:val="00303FA9"/>
    <w:rsid w:val="00304272"/>
    <w:rsid w:val="003042DB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8A5"/>
    <w:rsid w:val="00306C4E"/>
    <w:rsid w:val="00306E57"/>
    <w:rsid w:val="00306FBD"/>
    <w:rsid w:val="0030708B"/>
    <w:rsid w:val="00307136"/>
    <w:rsid w:val="003072EF"/>
    <w:rsid w:val="003073D3"/>
    <w:rsid w:val="00307617"/>
    <w:rsid w:val="00307785"/>
    <w:rsid w:val="00307C77"/>
    <w:rsid w:val="00307E53"/>
    <w:rsid w:val="00307F54"/>
    <w:rsid w:val="0031028E"/>
    <w:rsid w:val="00310AD2"/>
    <w:rsid w:val="0031157F"/>
    <w:rsid w:val="003117DE"/>
    <w:rsid w:val="00312190"/>
    <w:rsid w:val="00312450"/>
    <w:rsid w:val="00312671"/>
    <w:rsid w:val="00312E3D"/>
    <w:rsid w:val="00312E67"/>
    <w:rsid w:val="00312ED6"/>
    <w:rsid w:val="00312F33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62"/>
    <w:rsid w:val="00315691"/>
    <w:rsid w:val="0031582F"/>
    <w:rsid w:val="00315A13"/>
    <w:rsid w:val="00315D6B"/>
    <w:rsid w:val="00315D84"/>
    <w:rsid w:val="00315E48"/>
    <w:rsid w:val="00316330"/>
    <w:rsid w:val="0031680C"/>
    <w:rsid w:val="00316BAF"/>
    <w:rsid w:val="00317283"/>
    <w:rsid w:val="003174AA"/>
    <w:rsid w:val="0031759B"/>
    <w:rsid w:val="00317B6B"/>
    <w:rsid w:val="00317D1E"/>
    <w:rsid w:val="00317F12"/>
    <w:rsid w:val="003206CD"/>
    <w:rsid w:val="00320D7A"/>
    <w:rsid w:val="00320E74"/>
    <w:rsid w:val="00321389"/>
    <w:rsid w:val="003213F6"/>
    <w:rsid w:val="0032277A"/>
    <w:rsid w:val="00322BAA"/>
    <w:rsid w:val="00322CF7"/>
    <w:rsid w:val="0032357B"/>
    <w:rsid w:val="0032359C"/>
    <w:rsid w:val="00323703"/>
    <w:rsid w:val="003242AF"/>
    <w:rsid w:val="0032435A"/>
    <w:rsid w:val="003245A0"/>
    <w:rsid w:val="00324642"/>
    <w:rsid w:val="003246AC"/>
    <w:rsid w:val="003248E1"/>
    <w:rsid w:val="00324A74"/>
    <w:rsid w:val="00324E62"/>
    <w:rsid w:val="003255BF"/>
    <w:rsid w:val="003257D9"/>
    <w:rsid w:val="00325871"/>
    <w:rsid w:val="0032607D"/>
    <w:rsid w:val="003272B3"/>
    <w:rsid w:val="00327AC8"/>
    <w:rsid w:val="00327CC3"/>
    <w:rsid w:val="003301A5"/>
    <w:rsid w:val="00330699"/>
    <w:rsid w:val="00330878"/>
    <w:rsid w:val="00330FCC"/>
    <w:rsid w:val="00331097"/>
    <w:rsid w:val="00331173"/>
    <w:rsid w:val="003314EC"/>
    <w:rsid w:val="00331500"/>
    <w:rsid w:val="00331ECA"/>
    <w:rsid w:val="00332216"/>
    <w:rsid w:val="003324B9"/>
    <w:rsid w:val="00332B44"/>
    <w:rsid w:val="0033308C"/>
    <w:rsid w:val="003330CE"/>
    <w:rsid w:val="0033361C"/>
    <w:rsid w:val="0033394C"/>
    <w:rsid w:val="003339A5"/>
    <w:rsid w:val="003339FD"/>
    <w:rsid w:val="00333C0E"/>
    <w:rsid w:val="00333CEE"/>
    <w:rsid w:val="00333D82"/>
    <w:rsid w:val="00333F3F"/>
    <w:rsid w:val="0033417D"/>
    <w:rsid w:val="00334471"/>
    <w:rsid w:val="003346FF"/>
    <w:rsid w:val="003349BA"/>
    <w:rsid w:val="00334CD4"/>
    <w:rsid w:val="0033575E"/>
    <w:rsid w:val="00335A16"/>
    <w:rsid w:val="00335AF4"/>
    <w:rsid w:val="00335E26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7AE"/>
    <w:rsid w:val="00337917"/>
    <w:rsid w:val="00337AFE"/>
    <w:rsid w:val="0034024F"/>
    <w:rsid w:val="00340DCD"/>
    <w:rsid w:val="003415F0"/>
    <w:rsid w:val="0034193E"/>
    <w:rsid w:val="00341C24"/>
    <w:rsid w:val="00341D31"/>
    <w:rsid w:val="0034236E"/>
    <w:rsid w:val="003426DC"/>
    <w:rsid w:val="00342715"/>
    <w:rsid w:val="00342940"/>
    <w:rsid w:val="00342B32"/>
    <w:rsid w:val="00342E49"/>
    <w:rsid w:val="00343443"/>
    <w:rsid w:val="00343884"/>
    <w:rsid w:val="00343B82"/>
    <w:rsid w:val="00343CD1"/>
    <w:rsid w:val="00344111"/>
    <w:rsid w:val="00344207"/>
    <w:rsid w:val="00344698"/>
    <w:rsid w:val="00344CF3"/>
    <w:rsid w:val="00344F34"/>
    <w:rsid w:val="003452AB"/>
    <w:rsid w:val="00345450"/>
    <w:rsid w:val="00345E7D"/>
    <w:rsid w:val="00346D28"/>
    <w:rsid w:val="00346E84"/>
    <w:rsid w:val="00347508"/>
    <w:rsid w:val="0034759B"/>
    <w:rsid w:val="00347AC9"/>
    <w:rsid w:val="003503E2"/>
    <w:rsid w:val="003505CA"/>
    <w:rsid w:val="00350782"/>
    <w:rsid w:val="00350A8F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21C5"/>
    <w:rsid w:val="0035340C"/>
    <w:rsid w:val="00353715"/>
    <w:rsid w:val="0035375C"/>
    <w:rsid w:val="00353922"/>
    <w:rsid w:val="003539DB"/>
    <w:rsid w:val="00353F39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C48"/>
    <w:rsid w:val="00355D1E"/>
    <w:rsid w:val="003560E0"/>
    <w:rsid w:val="0035635D"/>
    <w:rsid w:val="0035644B"/>
    <w:rsid w:val="00356675"/>
    <w:rsid w:val="003566BE"/>
    <w:rsid w:val="003568A9"/>
    <w:rsid w:val="003568E6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4FF"/>
    <w:rsid w:val="003626E1"/>
    <w:rsid w:val="003627AA"/>
    <w:rsid w:val="003628B5"/>
    <w:rsid w:val="003632FE"/>
    <w:rsid w:val="00363454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E23"/>
    <w:rsid w:val="00365FFA"/>
    <w:rsid w:val="003665ED"/>
    <w:rsid w:val="00366609"/>
    <w:rsid w:val="003668F6"/>
    <w:rsid w:val="00366A7B"/>
    <w:rsid w:val="00366B44"/>
    <w:rsid w:val="00366B85"/>
    <w:rsid w:val="0036701F"/>
    <w:rsid w:val="00367265"/>
    <w:rsid w:val="00367856"/>
    <w:rsid w:val="00367C01"/>
    <w:rsid w:val="00367D79"/>
    <w:rsid w:val="00370C1B"/>
    <w:rsid w:val="00370CE0"/>
    <w:rsid w:val="00370CFD"/>
    <w:rsid w:val="00370DFF"/>
    <w:rsid w:val="00370F25"/>
    <w:rsid w:val="003713CF"/>
    <w:rsid w:val="003717EA"/>
    <w:rsid w:val="00371A40"/>
    <w:rsid w:val="00371D07"/>
    <w:rsid w:val="00372392"/>
    <w:rsid w:val="0037292C"/>
    <w:rsid w:val="00372F68"/>
    <w:rsid w:val="00372F6A"/>
    <w:rsid w:val="0037306E"/>
    <w:rsid w:val="003731D4"/>
    <w:rsid w:val="003736F2"/>
    <w:rsid w:val="00373FEC"/>
    <w:rsid w:val="003745EF"/>
    <w:rsid w:val="00374777"/>
    <w:rsid w:val="00374B0E"/>
    <w:rsid w:val="00374EEB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1C3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78"/>
    <w:rsid w:val="00382BB1"/>
    <w:rsid w:val="00382C26"/>
    <w:rsid w:val="00382C56"/>
    <w:rsid w:val="00382C5D"/>
    <w:rsid w:val="00382EF2"/>
    <w:rsid w:val="0038315E"/>
    <w:rsid w:val="00383203"/>
    <w:rsid w:val="003832EC"/>
    <w:rsid w:val="0038370E"/>
    <w:rsid w:val="00383849"/>
    <w:rsid w:val="00383D17"/>
    <w:rsid w:val="00383F5C"/>
    <w:rsid w:val="0038472E"/>
    <w:rsid w:val="00384938"/>
    <w:rsid w:val="00385235"/>
    <w:rsid w:val="003856EA"/>
    <w:rsid w:val="003857AE"/>
    <w:rsid w:val="003858B3"/>
    <w:rsid w:val="00385CBC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0656"/>
    <w:rsid w:val="00390B44"/>
    <w:rsid w:val="003915E4"/>
    <w:rsid w:val="003917C9"/>
    <w:rsid w:val="003918A3"/>
    <w:rsid w:val="0039190E"/>
    <w:rsid w:val="00391A9E"/>
    <w:rsid w:val="00391D1F"/>
    <w:rsid w:val="00392098"/>
    <w:rsid w:val="0039231F"/>
    <w:rsid w:val="0039233E"/>
    <w:rsid w:val="0039283B"/>
    <w:rsid w:val="00392B40"/>
    <w:rsid w:val="00392BC0"/>
    <w:rsid w:val="00392C66"/>
    <w:rsid w:val="00392DB6"/>
    <w:rsid w:val="0039380F"/>
    <w:rsid w:val="003939D9"/>
    <w:rsid w:val="00393C0A"/>
    <w:rsid w:val="003945AE"/>
    <w:rsid w:val="00394891"/>
    <w:rsid w:val="003949FA"/>
    <w:rsid w:val="00394A54"/>
    <w:rsid w:val="00394B60"/>
    <w:rsid w:val="00394BD1"/>
    <w:rsid w:val="00394EF6"/>
    <w:rsid w:val="0039605E"/>
    <w:rsid w:val="00396124"/>
    <w:rsid w:val="00396384"/>
    <w:rsid w:val="003963AD"/>
    <w:rsid w:val="00396891"/>
    <w:rsid w:val="0039696D"/>
    <w:rsid w:val="0039704E"/>
    <w:rsid w:val="003971F3"/>
    <w:rsid w:val="00397217"/>
    <w:rsid w:val="0039757A"/>
    <w:rsid w:val="003A0061"/>
    <w:rsid w:val="003A00F4"/>
    <w:rsid w:val="003A093D"/>
    <w:rsid w:val="003A0B72"/>
    <w:rsid w:val="003A0D96"/>
    <w:rsid w:val="003A0DA1"/>
    <w:rsid w:val="003A0ED4"/>
    <w:rsid w:val="003A0F24"/>
    <w:rsid w:val="003A0F25"/>
    <w:rsid w:val="003A11F4"/>
    <w:rsid w:val="003A1261"/>
    <w:rsid w:val="003A1A3A"/>
    <w:rsid w:val="003A1C03"/>
    <w:rsid w:val="003A1DB5"/>
    <w:rsid w:val="003A1FF9"/>
    <w:rsid w:val="003A20AD"/>
    <w:rsid w:val="003A2366"/>
    <w:rsid w:val="003A2CB0"/>
    <w:rsid w:val="003A2DC2"/>
    <w:rsid w:val="003A326F"/>
    <w:rsid w:val="003A347A"/>
    <w:rsid w:val="003A3503"/>
    <w:rsid w:val="003A4277"/>
    <w:rsid w:val="003A4314"/>
    <w:rsid w:val="003A4356"/>
    <w:rsid w:val="003A468A"/>
    <w:rsid w:val="003A49C0"/>
    <w:rsid w:val="003A4C98"/>
    <w:rsid w:val="003A4CD5"/>
    <w:rsid w:val="003A52D1"/>
    <w:rsid w:val="003A545E"/>
    <w:rsid w:val="003A5856"/>
    <w:rsid w:val="003A5C6D"/>
    <w:rsid w:val="003A5EE6"/>
    <w:rsid w:val="003A5F50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776"/>
    <w:rsid w:val="003B08CA"/>
    <w:rsid w:val="003B097C"/>
    <w:rsid w:val="003B0D29"/>
    <w:rsid w:val="003B1179"/>
    <w:rsid w:val="003B11A6"/>
    <w:rsid w:val="003B1B7C"/>
    <w:rsid w:val="003B1BC6"/>
    <w:rsid w:val="003B1DA3"/>
    <w:rsid w:val="003B21C4"/>
    <w:rsid w:val="003B2AD0"/>
    <w:rsid w:val="003B2D75"/>
    <w:rsid w:val="003B2FB6"/>
    <w:rsid w:val="003B31C7"/>
    <w:rsid w:val="003B33F6"/>
    <w:rsid w:val="003B343B"/>
    <w:rsid w:val="003B38A0"/>
    <w:rsid w:val="003B3AF7"/>
    <w:rsid w:val="003B3C21"/>
    <w:rsid w:val="003B4917"/>
    <w:rsid w:val="003B4B06"/>
    <w:rsid w:val="003B4D05"/>
    <w:rsid w:val="003B4DF9"/>
    <w:rsid w:val="003B4E37"/>
    <w:rsid w:val="003B533A"/>
    <w:rsid w:val="003B5EA8"/>
    <w:rsid w:val="003B611E"/>
    <w:rsid w:val="003B6264"/>
    <w:rsid w:val="003B634C"/>
    <w:rsid w:val="003B675A"/>
    <w:rsid w:val="003B6CA8"/>
    <w:rsid w:val="003B76C1"/>
    <w:rsid w:val="003B76F1"/>
    <w:rsid w:val="003B7890"/>
    <w:rsid w:val="003B7BCB"/>
    <w:rsid w:val="003B7DE7"/>
    <w:rsid w:val="003B7E99"/>
    <w:rsid w:val="003C04C8"/>
    <w:rsid w:val="003C0542"/>
    <w:rsid w:val="003C06FF"/>
    <w:rsid w:val="003C0807"/>
    <w:rsid w:val="003C08E6"/>
    <w:rsid w:val="003C0969"/>
    <w:rsid w:val="003C0E99"/>
    <w:rsid w:val="003C121B"/>
    <w:rsid w:val="003C1396"/>
    <w:rsid w:val="003C17D0"/>
    <w:rsid w:val="003C1BEE"/>
    <w:rsid w:val="003C1F11"/>
    <w:rsid w:val="003C1F52"/>
    <w:rsid w:val="003C1FDC"/>
    <w:rsid w:val="003C2353"/>
    <w:rsid w:val="003C29C9"/>
    <w:rsid w:val="003C2BF6"/>
    <w:rsid w:val="003C2DDE"/>
    <w:rsid w:val="003C2F9E"/>
    <w:rsid w:val="003C3320"/>
    <w:rsid w:val="003C372C"/>
    <w:rsid w:val="003C37D9"/>
    <w:rsid w:val="003C37EA"/>
    <w:rsid w:val="003C39A1"/>
    <w:rsid w:val="003C3C02"/>
    <w:rsid w:val="003C3C07"/>
    <w:rsid w:val="003C3CD6"/>
    <w:rsid w:val="003C4686"/>
    <w:rsid w:val="003C48AE"/>
    <w:rsid w:val="003C4BED"/>
    <w:rsid w:val="003C4DA7"/>
    <w:rsid w:val="003C5084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898"/>
    <w:rsid w:val="003D0A56"/>
    <w:rsid w:val="003D0C5D"/>
    <w:rsid w:val="003D0CF5"/>
    <w:rsid w:val="003D0E27"/>
    <w:rsid w:val="003D0ED5"/>
    <w:rsid w:val="003D15AA"/>
    <w:rsid w:val="003D15C5"/>
    <w:rsid w:val="003D1AF1"/>
    <w:rsid w:val="003D1C8B"/>
    <w:rsid w:val="003D1CEA"/>
    <w:rsid w:val="003D28CF"/>
    <w:rsid w:val="003D336A"/>
    <w:rsid w:val="003D3460"/>
    <w:rsid w:val="003D3C2E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6BF6"/>
    <w:rsid w:val="003D7469"/>
    <w:rsid w:val="003D783B"/>
    <w:rsid w:val="003D7997"/>
    <w:rsid w:val="003D79FB"/>
    <w:rsid w:val="003D7DE1"/>
    <w:rsid w:val="003D7F85"/>
    <w:rsid w:val="003E004D"/>
    <w:rsid w:val="003E0432"/>
    <w:rsid w:val="003E05A0"/>
    <w:rsid w:val="003E0926"/>
    <w:rsid w:val="003E12D3"/>
    <w:rsid w:val="003E1321"/>
    <w:rsid w:val="003E15B3"/>
    <w:rsid w:val="003E1A21"/>
    <w:rsid w:val="003E1ED4"/>
    <w:rsid w:val="003E29EB"/>
    <w:rsid w:val="003E2B65"/>
    <w:rsid w:val="003E2DB4"/>
    <w:rsid w:val="003E322D"/>
    <w:rsid w:val="003E32FE"/>
    <w:rsid w:val="003E3307"/>
    <w:rsid w:val="003E332A"/>
    <w:rsid w:val="003E353D"/>
    <w:rsid w:val="003E361B"/>
    <w:rsid w:val="003E3625"/>
    <w:rsid w:val="003E40A5"/>
    <w:rsid w:val="003E4223"/>
    <w:rsid w:val="003E4B6B"/>
    <w:rsid w:val="003E50F5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E7DE0"/>
    <w:rsid w:val="003F04E8"/>
    <w:rsid w:val="003F070B"/>
    <w:rsid w:val="003F1226"/>
    <w:rsid w:val="003F13A3"/>
    <w:rsid w:val="003F1BCE"/>
    <w:rsid w:val="003F1D22"/>
    <w:rsid w:val="003F24D9"/>
    <w:rsid w:val="003F256C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46C"/>
    <w:rsid w:val="003F4712"/>
    <w:rsid w:val="003F4F22"/>
    <w:rsid w:val="003F5017"/>
    <w:rsid w:val="003F5258"/>
    <w:rsid w:val="003F54E0"/>
    <w:rsid w:val="003F54E6"/>
    <w:rsid w:val="003F5AC7"/>
    <w:rsid w:val="003F5D51"/>
    <w:rsid w:val="003F5E77"/>
    <w:rsid w:val="003F5F1B"/>
    <w:rsid w:val="003F5FA4"/>
    <w:rsid w:val="003F6307"/>
    <w:rsid w:val="003F6C94"/>
    <w:rsid w:val="003F74F3"/>
    <w:rsid w:val="003F7E74"/>
    <w:rsid w:val="00400147"/>
    <w:rsid w:val="00400406"/>
    <w:rsid w:val="00400BDC"/>
    <w:rsid w:val="00400C56"/>
    <w:rsid w:val="00401372"/>
    <w:rsid w:val="0040165D"/>
    <w:rsid w:val="00401D9D"/>
    <w:rsid w:val="00401FA9"/>
    <w:rsid w:val="00401FDB"/>
    <w:rsid w:val="00402068"/>
    <w:rsid w:val="00402124"/>
    <w:rsid w:val="00402361"/>
    <w:rsid w:val="00402389"/>
    <w:rsid w:val="004025C9"/>
    <w:rsid w:val="004028FA"/>
    <w:rsid w:val="00402B56"/>
    <w:rsid w:val="00402BA6"/>
    <w:rsid w:val="00402C46"/>
    <w:rsid w:val="00402D6F"/>
    <w:rsid w:val="004032B7"/>
    <w:rsid w:val="004034BC"/>
    <w:rsid w:val="00403739"/>
    <w:rsid w:val="0040380A"/>
    <w:rsid w:val="00403888"/>
    <w:rsid w:val="00403AF8"/>
    <w:rsid w:val="00403FD4"/>
    <w:rsid w:val="0040405C"/>
    <w:rsid w:val="0040417D"/>
    <w:rsid w:val="004043AF"/>
    <w:rsid w:val="00404566"/>
    <w:rsid w:val="004045D5"/>
    <w:rsid w:val="004047BA"/>
    <w:rsid w:val="00404C22"/>
    <w:rsid w:val="00404C24"/>
    <w:rsid w:val="00404C4F"/>
    <w:rsid w:val="00404E11"/>
    <w:rsid w:val="00404F1D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0BF"/>
    <w:rsid w:val="00410310"/>
    <w:rsid w:val="004105E2"/>
    <w:rsid w:val="00410922"/>
    <w:rsid w:val="00410ADB"/>
    <w:rsid w:val="00410B49"/>
    <w:rsid w:val="00411485"/>
    <w:rsid w:val="00411665"/>
    <w:rsid w:val="00411702"/>
    <w:rsid w:val="00411BF2"/>
    <w:rsid w:val="0041269E"/>
    <w:rsid w:val="004126F0"/>
    <w:rsid w:val="00412962"/>
    <w:rsid w:val="00412F95"/>
    <w:rsid w:val="00413016"/>
    <w:rsid w:val="00413597"/>
    <w:rsid w:val="004138BA"/>
    <w:rsid w:val="00413AA5"/>
    <w:rsid w:val="00413C3D"/>
    <w:rsid w:val="00413C6D"/>
    <w:rsid w:val="00413D76"/>
    <w:rsid w:val="00413E60"/>
    <w:rsid w:val="004141E1"/>
    <w:rsid w:val="004142B7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764"/>
    <w:rsid w:val="00421B33"/>
    <w:rsid w:val="00421B4D"/>
    <w:rsid w:val="00421BA3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38F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BF0"/>
    <w:rsid w:val="00424C11"/>
    <w:rsid w:val="004251C5"/>
    <w:rsid w:val="004252AF"/>
    <w:rsid w:val="004253A6"/>
    <w:rsid w:val="00425594"/>
    <w:rsid w:val="00425B7E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2BA2"/>
    <w:rsid w:val="00432C0C"/>
    <w:rsid w:val="00433019"/>
    <w:rsid w:val="0043308F"/>
    <w:rsid w:val="00433273"/>
    <w:rsid w:val="0043355F"/>
    <w:rsid w:val="0043363D"/>
    <w:rsid w:val="00433643"/>
    <w:rsid w:val="004337D9"/>
    <w:rsid w:val="0043388A"/>
    <w:rsid w:val="004339EE"/>
    <w:rsid w:val="00433A63"/>
    <w:rsid w:val="0043414E"/>
    <w:rsid w:val="004349DE"/>
    <w:rsid w:val="00434AA1"/>
    <w:rsid w:val="00434CDD"/>
    <w:rsid w:val="0043573D"/>
    <w:rsid w:val="00435961"/>
    <w:rsid w:val="00435A0B"/>
    <w:rsid w:val="00435A6F"/>
    <w:rsid w:val="00435F82"/>
    <w:rsid w:val="004362BF"/>
    <w:rsid w:val="00436BE2"/>
    <w:rsid w:val="00436D15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9F0"/>
    <w:rsid w:val="00441CCB"/>
    <w:rsid w:val="00441E59"/>
    <w:rsid w:val="00441E7C"/>
    <w:rsid w:val="00441FA8"/>
    <w:rsid w:val="00441FF0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3B5A"/>
    <w:rsid w:val="004440D2"/>
    <w:rsid w:val="0044438E"/>
    <w:rsid w:val="0044447C"/>
    <w:rsid w:val="004444DF"/>
    <w:rsid w:val="004449DF"/>
    <w:rsid w:val="004455A0"/>
    <w:rsid w:val="004458E7"/>
    <w:rsid w:val="00445FD4"/>
    <w:rsid w:val="00446125"/>
    <w:rsid w:val="004461B3"/>
    <w:rsid w:val="00446237"/>
    <w:rsid w:val="0044627D"/>
    <w:rsid w:val="004468B1"/>
    <w:rsid w:val="00447046"/>
    <w:rsid w:val="0044766D"/>
    <w:rsid w:val="00447709"/>
    <w:rsid w:val="00447912"/>
    <w:rsid w:val="004479CF"/>
    <w:rsid w:val="00447D0A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1E1A"/>
    <w:rsid w:val="00452106"/>
    <w:rsid w:val="00452199"/>
    <w:rsid w:val="004523DA"/>
    <w:rsid w:val="00452435"/>
    <w:rsid w:val="00452494"/>
    <w:rsid w:val="0045260F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3FC3"/>
    <w:rsid w:val="0045438F"/>
    <w:rsid w:val="0045561F"/>
    <w:rsid w:val="004556D3"/>
    <w:rsid w:val="004556EB"/>
    <w:rsid w:val="004559DA"/>
    <w:rsid w:val="00455DA0"/>
    <w:rsid w:val="00455DE9"/>
    <w:rsid w:val="00455DFE"/>
    <w:rsid w:val="00455F78"/>
    <w:rsid w:val="00456218"/>
    <w:rsid w:val="004563C1"/>
    <w:rsid w:val="0045692C"/>
    <w:rsid w:val="00456A3C"/>
    <w:rsid w:val="00457289"/>
    <w:rsid w:val="004574B8"/>
    <w:rsid w:val="00457665"/>
    <w:rsid w:val="00457CF5"/>
    <w:rsid w:val="00457E9A"/>
    <w:rsid w:val="00457F7A"/>
    <w:rsid w:val="00460364"/>
    <w:rsid w:val="00460AAB"/>
    <w:rsid w:val="00460EED"/>
    <w:rsid w:val="00460F07"/>
    <w:rsid w:val="00460FD7"/>
    <w:rsid w:val="00461021"/>
    <w:rsid w:val="004616FF"/>
    <w:rsid w:val="00461A09"/>
    <w:rsid w:val="00461B1B"/>
    <w:rsid w:val="00461B85"/>
    <w:rsid w:val="00461F49"/>
    <w:rsid w:val="00461FC4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D05"/>
    <w:rsid w:val="00465FD5"/>
    <w:rsid w:val="00466379"/>
    <w:rsid w:val="004665AA"/>
    <w:rsid w:val="0046676C"/>
    <w:rsid w:val="00466D40"/>
    <w:rsid w:val="0046713A"/>
    <w:rsid w:val="004673AA"/>
    <w:rsid w:val="00467488"/>
    <w:rsid w:val="004674BB"/>
    <w:rsid w:val="00467B3F"/>
    <w:rsid w:val="00467E92"/>
    <w:rsid w:val="004702AB"/>
    <w:rsid w:val="004709BA"/>
    <w:rsid w:val="00471050"/>
    <w:rsid w:val="0047135D"/>
    <w:rsid w:val="00471C17"/>
    <w:rsid w:val="0047212C"/>
    <w:rsid w:val="00472364"/>
    <w:rsid w:val="00472609"/>
    <w:rsid w:val="00472651"/>
    <w:rsid w:val="004729A8"/>
    <w:rsid w:val="00472AFE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C7C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592"/>
    <w:rsid w:val="00477760"/>
    <w:rsid w:val="004779C5"/>
    <w:rsid w:val="00477C62"/>
    <w:rsid w:val="00477D55"/>
    <w:rsid w:val="004802B3"/>
    <w:rsid w:val="00480D66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3D16"/>
    <w:rsid w:val="00484016"/>
    <w:rsid w:val="004843E1"/>
    <w:rsid w:val="00484930"/>
    <w:rsid w:val="00484D10"/>
    <w:rsid w:val="004850AC"/>
    <w:rsid w:val="0048573D"/>
    <w:rsid w:val="00485873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CFA"/>
    <w:rsid w:val="00486D91"/>
    <w:rsid w:val="00487980"/>
    <w:rsid w:val="00487A51"/>
    <w:rsid w:val="00487CFF"/>
    <w:rsid w:val="00487D4B"/>
    <w:rsid w:val="004904E8"/>
    <w:rsid w:val="00491426"/>
    <w:rsid w:val="00491A24"/>
    <w:rsid w:val="00491E15"/>
    <w:rsid w:val="004921B1"/>
    <w:rsid w:val="00492A9A"/>
    <w:rsid w:val="00492F38"/>
    <w:rsid w:val="0049312A"/>
    <w:rsid w:val="0049342E"/>
    <w:rsid w:val="004934F9"/>
    <w:rsid w:val="004936D2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2FE8"/>
    <w:rsid w:val="004A37DA"/>
    <w:rsid w:val="004A3877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161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77C"/>
    <w:rsid w:val="004B0EED"/>
    <w:rsid w:val="004B0F37"/>
    <w:rsid w:val="004B116C"/>
    <w:rsid w:val="004B12F4"/>
    <w:rsid w:val="004B1440"/>
    <w:rsid w:val="004B1738"/>
    <w:rsid w:val="004B24B6"/>
    <w:rsid w:val="004B299F"/>
    <w:rsid w:val="004B314B"/>
    <w:rsid w:val="004B3808"/>
    <w:rsid w:val="004B39B5"/>
    <w:rsid w:val="004B3FF3"/>
    <w:rsid w:val="004B4056"/>
    <w:rsid w:val="004B40C8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B21"/>
    <w:rsid w:val="004B6E07"/>
    <w:rsid w:val="004B7197"/>
    <w:rsid w:val="004B7222"/>
    <w:rsid w:val="004B7591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904"/>
    <w:rsid w:val="004C2D9A"/>
    <w:rsid w:val="004C2DF6"/>
    <w:rsid w:val="004C32E9"/>
    <w:rsid w:val="004C3AC6"/>
    <w:rsid w:val="004C3FA1"/>
    <w:rsid w:val="004C41DA"/>
    <w:rsid w:val="004C4269"/>
    <w:rsid w:val="004C43CC"/>
    <w:rsid w:val="004C4526"/>
    <w:rsid w:val="004C48EF"/>
    <w:rsid w:val="004C4E08"/>
    <w:rsid w:val="004C4E39"/>
    <w:rsid w:val="004C531E"/>
    <w:rsid w:val="004C54B2"/>
    <w:rsid w:val="004C5621"/>
    <w:rsid w:val="004C5C79"/>
    <w:rsid w:val="004C665D"/>
    <w:rsid w:val="004C6900"/>
    <w:rsid w:val="004C6EAA"/>
    <w:rsid w:val="004C6F97"/>
    <w:rsid w:val="004C745D"/>
    <w:rsid w:val="004C76A3"/>
    <w:rsid w:val="004C78C7"/>
    <w:rsid w:val="004C7DBD"/>
    <w:rsid w:val="004C7DF9"/>
    <w:rsid w:val="004C7F51"/>
    <w:rsid w:val="004D0574"/>
    <w:rsid w:val="004D0B78"/>
    <w:rsid w:val="004D0FE7"/>
    <w:rsid w:val="004D1129"/>
    <w:rsid w:val="004D1175"/>
    <w:rsid w:val="004D11BA"/>
    <w:rsid w:val="004D177A"/>
    <w:rsid w:val="004D18FF"/>
    <w:rsid w:val="004D1FC1"/>
    <w:rsid w:val="004D208F"/>
    <w:rsid w:val="004D228E"/>
    <w:rsid w:val="004D303F"/>
    <w:rsid w:val="004D3121"/>
    <w:rsid w:val="004D3179"/>
    <w:rsid w:val="004D3A79"/>
    <w:rsid w:val="004D3A94"/>
    <w:rsid w:val="004D3C2F"/>
    <w:rsid w:val="004D3D29"/>
    <w:rsid w:val="004D44A7"/>
    <w:rsid w:val="004D4555"/>
    <w:rsid w:val="004D4832"/>
    <w:rsid w:val="004D4BAA"/>
    <w:rsid w:val="004D5482"/>
    <w:rsid w:val="004D5511"/>
    <w:rsid w:val="004D5D21"/>
    <w:rsid w:val="004D5D44"/>
    <w:rsid w:val="004D5FD2"/>
    <w:rsid w:val="004D6733"/>
    <w:rsid w:val="004D6C2A"/>
    <w:rsid w:val="004D731B"/>
    <w:rsid w:val="004D740D"/>
    <w:rsid w:val="004D773A"/>
    <w:rsid w:val="004D7A1F"/>
    <w:rsid w:val="004E057E"/>
    <w:rsid w:val="004E07E5"/>
    <w:rsid w:val="004E0836"/>
    <w:rsid w:val="004E1123"/>
    <w:rsid w:val="004E1620"/>
    <w:rsid w:val="004E17F9"/>
    <w:rsid w:val="004E1B8D"/>
    <w:rsid w:val="004E1EC2"/>
    <w:rsid w:val="004E2219"/>
    <w:rsid w:val="004E24F5"/>
    <w:rsid w:val="004E278C"/>
    <w:rsid w:val="004E2E92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489"/>
    <w:rsid w:val="004F151B"/>
    <w:rsid w:val="004F172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3853"/>
    <w:rsid w:val="004F43FC"/>
    <w:rsid w:val="004F45EF"/>
    <w:rsid w:val="004F4851"/>
    <w:rsid w:val="004F518C"/>
    <w:rsid w:val="004F5A2D"/>
    <w:rsid w:val="004F5B23"/>
    <w:rsid w:val="004F5C83"/>
    <w:rsid w:val="004F5E7E"/>
    <w:rsid w:val="004F5F0E"/>
    <w:rsid w:val="004F6001"/>
    <w:rsid w:val="004F629C"/>
    <w:rsid w:val="004F6350"/>
    <w:rsid w:val="004F636D"/>
    <w:rsid w:val="004F6787"/>
    <w:rsid w:val="004F6D7A"/>
    <w:rsid w:val="004F6E45"/>
    <w:rsid w:val="004F6F22"/>
    <w:rsid w:val="004F709C"/>
    <w:rsid w:val="004F7597"/>
    <w:rsid w:val="004F76D9"/>
    <w:rsid w:val="004F7713"/>
    <w:rsid w:val="005004EF"/>
    <w:rsid w:val="00500660"/>
    <w:rsid w:val="00500CE2"/>
    <w:rsid w:val="00500E05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CD9"/>
    <w:rsid w:val="00502ED4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4C"/>
    <w:rsid w:val="00506FDE"/>
    <w:rsid w:val="0050745D"/>
    <w:rsid w:val="00507772"/>
    <w:rsid w:val="0050784D"/>
    <w:rsid w:val="00507A8F"/>
    <w:rsid w:val="00507D64"/>
    <w:rsid w:val="00507EF9"/>
    <w:rsid w:val="00507FF4"/>
    <w:rsid w:val="0051003E"/>
    <w:rsid w:val="00510123"/>
    <w:rsid w:val="0051017F"/>
    <w:rsid w:val="005102B3"/>
    <w:rsid w:val="00510661"/>
    <w:rsid w:val="00510845"/>
    <w:rsid w:val="00510EDA"/>
    <w:rsid w:val="005111C5"/>
    <w:rsid w:val="005111F5"/>
    <w:rsid w:val="005119D8"/>
    <w:rsid w:val="0051249C"/>
    <w:rsid w:val="005125B7"/>
    <w:rsid w:val="00512CCF"/>
    <w:rsid w:val="00512DE4"/>
    <w:rsid w:val="005136F3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AA8"/>
    <w:rsid w:val="00514BB4"/>
    <w:rsid w:val="00514F06"/>
    <w:rsid w:val="00515085"/>
    <w:rsid w:val="0051516F"/>
    <w:rsid w:val="00515645"/>
    <w:rsid w:val="00515794"/>
    <w:rsid w:val="00515997"/>
    <w:rsid w:val="005159AB"/>
    <w:rsid w:val="00515EC8"/>
    <w:rsid w:val="00516051"/>
    <w:rsid w:val="005165F4"/>
    <w:rsid w:val="0051661A"/>
    <w:rsid w:val="0051663B"/>
    <w:rsid w:val="00516AC5"/>
    <w:rsid w:val="00516D3B"/>
    <w:rsid w:val="00516D9A"/>
    <w:rsid w:val="005175F9"/>
    <w:rsid w:val="005176DD"/>
    <w:rsid w:val="0051787D"/>
    <w:rsid w:val="00517A9C"/>
    <w:rsid w:val="00517F3D"/>
    <w:rsid w:val="00520410"/>
    <w:rsid w:val="005209E9"/>
    <w:rsid w:val="00520C4D"/>
    <w:rsid w:val="00520CCA"/>
    <w:rsid w:val="0052130A"/>
    <w:rsid w:val="005214D3"/>
    <w:rsid w:val="00521B35"/>
    <w:rsid w:val="00521D98"/>
    <w:rsid w:val="00521E2C"/>
    <w:rsid w:val="0052251F"/>
    <w:rsid w:val="005235A4"/>
    <w:rsid w:val="00523965"/>
    <w:rsid w:val="00523AB3"/>
    <w:rsid w:val="00523ADC"/>
    <w:rsid w:val="00523B68"/>
    <w:rsid w:val="00523D50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5CA"/>
    <w:rsid w:val="005268EB"/>
    <w:rsid w:val="00526A30"/>
    <w:rsid w:val="00526B2C"/>
    <w:rsid w:val="005271F7"/>
    <w:rsid w:val="00527E23"/>
    <w:rsid w:val="00527ECF"/>
    <w:rsid w:val="0053071D"/>
    <w:rsid w:val="005307B8"/>
    <w:rsid w:val="0053096F"/>
    <w:rsid w:val="00530E23"/>
    <w:rsid w:val="005312A9"/>
    <w:rsid w:val="00531767"/>
    <w:rsid w:val="00531BD5"/>
    <w:rsid w:val="005325C7"/>
    <w:rsid w:val="00532753"/>
    <w:rsid w:val="0053319B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ADE"/>
    <w:rsid w:val="00534CC8"/>
    <w:rsid w:val="005352EE"/>
    <w:rsid w:val="00535945"/>
    <w:rsid w:val="0053599B"/>
    <w:rsid w:val="00535EDB"/>
    <w:rsid w:val="00535FAE"/>
    <w:rsid w:val="005369EC"/>
    <w:rsid w:val="00536B37"/>
    <w:rsid w:val="00536C6C"/>
    <w:rsid w:val="00536EC1"/>
    <w:rsid w:val="00536FFB"/>
    <w:rsid w:val="005372DB"/>
    <w:rsid w:val="00537F8E"/>
    <w:rsid w:val="00540069"/>
    <w:rsid w:val="005402E4"/>
    <w:rsid w:val="00540316"/>
    <w:rsid w:val="005403B2"/>
    <w:rsid w:val="00540B7C"/>
    <w:rsid w:val="00540D26"/>
    <w:rsid w:val="00540DF4"/>
    <w:rsid w:val="00540F84"/>
    <w:rsid w:val="005412EC"/>
    <w:rsid w:val="0054152E"/>
    <w:rsid w:val="005419B7"/>
    <w:rsid w:val="00541DFB"/>
    <w:rsid w:val="00542CB4"/>
    <w:rsid w:val="00542D42"/>
    <w:rsid w:val="00542F38"/>
    <w:rsid w:val="00543202"/>
    <w:rsid w:val="005434FD"/>
    <w:rsid w:val="0054354D"/>
    <w:rsid w:val="00543A52"/>
    <w:rsid w:val="0054423D"/>
    <w:rsid w:val="00544C39"/>
    <w:rsid w:val="00544C7C"/>
    <w:rsid w:val="00544E4B"/>
    <w:rsid w:val="0054513E"/>
    <w:rsid w:val="00545262"/>
    <w:rsid w:val="0054537C"/>
    <w:rsid w:val="00545404"/>
    <w:rsid w:val="00545C5A"/>
    <w:rsid w:val="00545D5F"/>
    <w:rsid w:val="00545F5B"/>
    <w:rsid w:val="005460BB"/>
    <w:rsid w:val="005465E2"/>
    <w:rsid w:val="00546A84"/>
    <w:rsid w:val="00546CBD"/>
    <w:rsid w:val="00546D1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096"/>
    <w:rsid w:val="005541CD"/>
    <w:rsid w:val="005543B1"/>
    <w:rsid w:val="005544ED"/>
    <w:rsid w:val="005548D0"/>
    <w:rsid w:val="005549BC"/>
    <w:rsid w:val="00554C1D"/>
    <w:rsid w:val="00554CD8"/>
    <w:rsid w:val="005550CC"/>
    <w:rsid w:val="005551CB"/>
    <w:rsid w:val="005552EE"/>
    <w:rsid w:val="0055558D"/>
    <w:rsid w:val="005555D8"/>
    <w:rsid w:val="00555A6D"/>
    <w:rsid w:val="00555BC4"/>
    <w:rsid w:val="00555E0E"/>
    <w:rsid w:val="0055644C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A6"/>
    <w:rsid w:val="0056104F"/>
    <w:rsid w:val="00561328"/>
    <w:rsid w:val="00561350"/>
    <w:rsid w:val="00561485"/>
    <w:rsid w:val="00561B21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4924"/>
    <w:rsid w:val="00564C4D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398"/>
    <w:rsid w:val="0057182E"/>
    <w:rsid w:val="00571C72"/>
    <w:rsid w:val="00571CC9"/>
    <w:rsid w:val="0057254B"/>
    <w:rsid w:val="00572882"/>
    <w:rsid w:val="005728A1"/>
    <w:rsid w:val="00573080"/>
    <w:rsid w:val="00573383"/>
    <w:rsid w:val="005734B4"/>
    <w:rsid w:val="005734DB"/>
    <w:rsid w:val="00574211"/>
    <w:rsid w:val="00574438"/>
    <w:rsid w:val="0057443F"/>
    <w:rsid w:val="00574FD3"/>
    <w:rsid w:val="00575536"/>
    <w:rsid w:val="0057568F"/>
    <w:rsid w:val="0057570C"/>
    <w:rsid w:val="005759A0"/>
    <w:rsid w:val="00575B84"/>
    <w:rsid w:val="00575E39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0E7"/>
    <w:rsid w:val="005831E2"/>
    <w:rsid w:val="0058329E"/>
    <w:rsid w:val="005832C0"/>
    <w:rsid w:val="00583488"/>
    <w:rsid w:val="005834EC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94E"/>
    <w:rsid w:val="00585A2E"/>
    <w:rsid w:val="00585DE0"/>
    <w:rsid w:val="00585E5D"/>
    <w:rsid w:val="0058683E"/>
    <w:rsid w:val="00586EE6"/>
    <w:rsid w:val="005877C9"/>
    <w:rsid w:val="00587864"/>
    <w:rsid w:val="00587B31"/>
    <w:rsid w:val="005903F4"/>
    <w:rsid w:val="005906BA"/>
    <w:rsid w:val="005907D9"/>
    <w:rsid w:val="00590CDA"/>
    <w:rsid w:val="00590F3D"/>
    <w:rsid w:val="00591125"/>
    <w:rsid w:val="0059126E"/>
    <w:rsid w:val="005914A2"/>
    <w:rsid w:val="0059164E"/>
    <w:rsid w:val="00591819"/>
    <w:rsid w:val="00591C95"/>
    <w:rsid w:val="00591EBB"/>
    <w:rsid w:val="005923BF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0BC"/>
    <w:rsid w:val="00594368"/>
    <w:rsid w:val="00594398"/>
    <w:rsid w:val="00594712"/>
    <w:rsid w:val="00594832"/>
    <w:rsid w:val="00594DAE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18"/>
    <w:rsid w:val="005975CB"/>
    <w:rsid w:val="00597B09"/>
    <w:rsid w:val="00597E00"/>
    <w:rsid w:val="00597FAD"/>
    <w:rsid w:val="005A0355"/>
    <w:rsid w:val="005A063A"/>
    <w:rsid w:val="005A083C"/>
    <w:rsid w:val="005A154A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649"/>
    <w:rsid w:val="005A669C"/>
    <w:rsid w:val="005A68D1"/>
    <w:rsid w:val="005A6935"/>
    <w:rsid w:val="005A6C05"/>
    <w:rsid w:val="005A6C4E"/>
    <w:rsid w:val="005A6E4F"/>
    <w:rsid w:val="005A74B6"/>
    <w:rsid w:val="005A7664"/>
    <w:rsid w:val="005A7692"/>
    <w:rsid w:val="005A77F9"/>
    <w:rsid w:val="005A7A90"/>
    <w:rsid w:val="005A7BED"/>
    <w:rsid w:val="005A7D7F"/>
    <w:rsid w:val="005A7FCC"/>
    <w:rsid w:val="005B005A"/>
    <w:rsid w:val="005B0532"/>
    <w:rsid w:val="005B060B"/>
    <w:rsid w:val="005B1384"/>
    <w:rsid w:val="005B17EA"/>
    <w:rsid w:val="005B1C67"/>
    <w:rsid w:val="005B1D2C"/>
    <w:rsid w:val="005B1E70"/>
    <w:rsid w:val="005B229F"/>
    <w:rsid w:val="005B26FA"/>
    <w:rsid w:val="005B2739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4AB"/>
    <w:rsid w:val="005B5566"/>
    <w:rsid w:val="005B58B9"/>
    <w:rsid w:val="005B648F"/>
    <w:rsid w:val="005B6D63"/>
    <w:rsid w:val="005B72DC"/>
    <w:rsid w:val="005B751E"/>
    <w:rsid w:val="005B7A28"/>
    <w:rsid w:val="005B7A2D"/>
    <w:rsid w:val="005B7E7F"/>
    <w:rsid w:val="005C039D"/>
    <w:rsid w:val="005C07B2"/>
    <w:rsid w:val="005C0A68"/>
    <w:rsid w:val="005C0A76"/>
    <w:rsid w:val="005C0DC3"/>
    <w:rsid w:val="005C0DFB"/>
    <w:rsid w:val="005C0EB9"/>
    <w:rsid w:val="005C11B7"/>
    <w:rsid w:val="005C16C4"/>
    <w:rsid w:val="005C1A64"/>
    <w:rsid w:val="005C2020"/>
    <w:rsid w:val="005C2031"/>
    <w:rsid w:val="005C25B7"/>
    <w:rsid w:val="005C3606"/>
    <w:rsid w:val="005C366E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4F3"/>
    <w:rsid w:val="005C568E"/>
    <w:rsid w:val="005C5976"/>
    <w:rsid w:val="005C5A14"/>
    <w:rsid w:val="005C61C2"/>
    <w:rsid w:val="005C687B"/>
    <w:rsid w:val="005C6BF0"/>
    <w:rsid w:val="005C702C"/>
    <w:rsid w:val="005C795A"/>
    <w:rsid w:val="005C7A3E"/>
    <w:rsid w:val="005C7B5B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4A1"/>
    <w:rsid w:val="005D3503"/>
    <w:rsid w:val="005D371B"/>
    <w:rsid w:val="005D3935"/>
    <w:rsid w:val="005D39D4"/>
    <w:rsid w:val="005D3A35"/>
    <w:rsid w:val="005D3D88"/>
    <w:rsid w:val="005D3DA7"/>
    <w:rsid w:val="005D4068"/>
    <w:rsid w:val="005D439A"/>
    <w:rsid w:val="005D4A5B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DF5"/>
    <w:rsid w:val="005D6E85"/>
    <w:rsid w:val="005D714D"/>
    <w:rsid w:val="005D75DC"/>
    <w:rsid w:val="005D76DC"/>
    <w:rsid w:val="005D7DE2"/>
    <w:rsid w:val="005D7F20"/>
    <w:rsid w:val="005D7F99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1BD0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C26"/>
    <w:rsid w:val="005E5D4A"/>
    <w:rsid w:val="005E5D50"/>
    <w:rsid w:val="005E5D59"/>
    <w:rsid w:val="005E5E34"/>
    <w:rsid w:val="005E60A2"/>
    <w:rsid w:val="005E6FB0"/>
    <w:rsid w:val="005E73A8"/>
    <w:rsid w:val="005E7A1E"/>
    <w:rsid w:val="005E7AA5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1AAD"/>
    <w:rsid w:val="005F240E"/>
    <w:rsid w:val="005F27F8"/>
    <w:rsid w:val="005F28EF"/>
    <w:rsid w:val="005F392E"/>
    <w:rsid w:val="005F3A66"/>
    <w:rsid w:val="005F3A79"/>
    <w:rsid w:val="005F42D8"/>
    <w:rsid w:val="005F4321"/>
    <w:rsid w:val="005F4C4A"/>
    <w:rsid w:val="005F4DAA"/>
    <w:rsid w:val="005F5868"/>
    <w:rsid w:val="005F5A6A"/>
    <w:rsid w:val="005F6024"/>
    <w:rsid w:val="005F62EC"/>
    <w:rsid w:val="005F6C72"/>
    <w:rsid w:val="005F77BB"/>
    <w:rsid w:val="005F7AFA"/>
    <w:rsid w:val="005F7C72"/>
    <w:rsid w:val="0060039E"/>
    <w:rsid w:val="006007E4"/>
    <w:rsid w:val="00600CDE"/>
    <w:rsid w:val="00601018"/>
    <w:rsid w:val="00601055"/>
    <w:rsid w:val="00601276"/>
    <w:rsid w:val="00601285"/>
    <w:rsid w:val="006012A7"/>
    <w:rsid w:val="006014C4"/>
    <w:rsid w:val="00601A6D"/>
    <w:rsid w:val="00601AE1"/>
    <w:rsid w:val="00601EAA"/>
    <w:rsid w:val="0060210A"/>
    <w:rsid w:val="0060239F"/>
    <w:rsid w:val="006023D0"/>
    <w:rsid w:val="00602978"/>
    <w:rsid w:val="00602A9F"/>
    <w:rsid w:val="006032B4"/>
    <w:rsid w:val="006037E1"/>
    <w:rsid w:val="006039E6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EB2"/>
    <w:rsid w:val="0061210E"/>
    <w:rsid w:val="006121D9"/>
    <w:rsid w:val="00612545"/>
    <w:rsid w:val="00612A50"/>
    <w:rsid w:val="00612AF9"/>
    <w:rsid w:val="00612BCB"/>
    <w:rsid w:val="006131D6"/>
    <w:rsid w:val="006139A2"/>
    <w:rsid w:val="00613A49"/>
    <w:rsid w:val="00613C74"/>
    <w:rsid w:val="0061429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17FDE"/>
    <w:rsid w:val="006205E3"/>
    <w:rsid w:val="006206D0"/>
    <w:rsid w:val="0062079E"/>
    <w:rsid w:val="006208FB"/>
    <w:rsid w:val="0062104F"/>
    <w:rsid w:val="006210FD"/>
    <w:rsid w:val="00621538"/>
    <w:rsid w:val="00621780"/>
    <w:rsid w:val="00621817"/>
    <w:rsid w:val="00621A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734"/>
    <w:rsid w:val="006239AB"/>
    <w:rsid w:val="00623D1E"/>
    <w:rsid w:val="00623D85"/>
    <w:rsid w:val="006249B7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29D"/>
    <w:rsid w:val="0063280D"/>
    <w:rsid w:val="00632AB3"/>
    <w:rsid w:val="00632CD3"/>
    <w:rsid w:val="00632DE3"/>
    <w:rsid w:val="00632E00"/>
    <w:rsid w:val="00632F35"/>
    <w:rsid w:val="00632F83"/>
    <w:rsid w:val="00633665"/>
    <w:rsid w:val="006339AD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FF8"/>
    <w:rsid w:val="006352C1"/>
    <w:rsid w:val="006352EB"/>
    <w:rsid w:val="00635B4A"/>
    <w:rsid w:val="00635BB2"/>
    <w:rsid w:val="00635EC6"/>
    <w:rsid w:val="00636390"/>
    <w:rsid w:val="006367D5"/>
    <w:rsid w:val="00636803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207A"/>
    <w:rsid w:val="0064212D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47"/>
    <w:rsid w:val="00643E6B"/>
    <w:rsid w:val="00644364"/>
    <w:rsid w:val="00644805"/>
    <w:rsid w:val="006449FC"/>
    <w:rsid w:val="0064502C"/>
    <w:rsid w:val="00645066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6EB"/>
    <w:rsid w:val="00647D2C"/>
    <w:rsid w:val="00647EF0"/>
    <w:rsid w:val="00647F0E"/>
    <w:rsid w:val="006506A2"/>
    <w:rsid w:val="006506F6"/>
    <w:rsid w:val="0065071D"/>
    <w:rsid w:val="006509B6"/>
    <w:rsid w:val="0065148E"/>
    <w:rsid w:val="00652145"/>
    <w:rsid w:val="00652323"/>
    <w:rsid w:val="006523C0"/>
    <w:rsid w:val="00652486"/>
    <w:rsid w:val="0065288D"/>
    <w:rsid w:val="006530F4"/>
    <w:rsid w:val="00653232"/>
    <w:rsid w:val="00653939"/>
    <w:rsid w:val="00653A46"/>
    <w:rsid w:val="00653B78"/>
    <w:rsid w:val="00653B9D"/>
    <w:rsid w:val="00653E67"/>
    <w:rsid w:val="006541C4"/>
    <w:rsid w:val="0065428B"/>
    <w:rsid w:val="006544B2"/>
    <w:rsid w:val="006545B7"/>
    <w:rsid w:val="00654938"/>
    <w:rsid w:val="00655298"/>
    <w:rsid w:val="00655716"/>
    <w:rsid w:val="006558D2"/>
    <w:rsid w:val="00655908"/>
    <w:rsid w:val="00655B26"/>
    <w:rsid w:val="00655BE4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8FB"/>
    <w:rsid w:val="00661A64"/>
    <w:rsid w:val="00662479"/>
    <w:rsid w:val="00662788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A98"/>
    <w:rsid w:val="00666C25"/>
    <w:rsid w:val="00666D7F"/>
    <w:rsid w:val="00667162"/>
    <w:rsid w:val="006673F2"/>
    <w:rsid w:val="0066747D"/>
    <w:rsid w:val="00667959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53"/>
    <w:rsid w:val="00671DC5"/>
    <w:rsid w:val="006723F1"/>
    <w:rsid w:val="0067297E"/>
    <w:rsid w:val="00672E38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11E"/>
    <w:rsid w:val="0067531B"/>
    <w:rsid w:val="0067534D"/>
    <w:rsid w:val="0067545A"/>
    <w:rsid w:val="00675511"/>
    <w:rsid w:val="0067576C"/>
    <w:rsid w:val="006757E8"/>
    <w:rsid w:val="00675803"/>
    <w:rsid w:val="00675975"/>
    <w:rsid w:val="00675976"/>
    <w:rsid w:val="006759C2"/>
    <w:rsid w:val="00675D79"/>
    <w:rsid w:val="00676059"/>
    <w:rsid w:val="00676152"/>
    <w:rsid w:val="006761CD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4A"/>
    <w:rsid w:val="006824E3"/>
    <w:rsid w:val="00682766"/>
    <w:rsid w:val="0068280F"/>
    <w:rsid w:val="006828D8"/>
    <w:rsid w:val="00682D77"/>
    <w:rsid w:val="0068323D"/>
    <w:rsid w:val="0068327E"/>
    <w:rsid w:val="0068395F"/>
    <w:rsid w:val="00683DEA"/>
    <w:rsid w:val="0068439C"/>
    <w:rsid w:val="006848F2"/>
    <w:rsid w:val="00684FCC"/>
    <w:rsid w:val="006850A1"/>
    <w:rsid w:val="0068525B"/>
    <w:rsid w:val="00685589"/>
    <w:rsid w:val="00685B56"/>
    <w:rsid w:val="00686074"/>
    <w:rsid w:val="0068654F"/>
    <w:rsid w:val="0068680D"/>
    <w:rsid w:val="00686E25"/>
    <w:rsid w:val="00686F09"/>
    <w:rsid w:val="00687286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746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9FB"/>
    <w:rsid w:val="00695CBA"/>
    <w:rsid w:val="00695D78"/>
    <w:rsid w:val="00695F76"/>
    <w:rsid w:val="006962D4"/>
    <w:rsid w:val="00696475"/>
    <w:rsid w:val="00696806"/>
    <w:rsid w:val="00696EB4"/>
    <w:rsid w:val="006972EB"/>
    <w:rsid w:val="00697630"/>
    <w:rsid w:val="00697B88"/>
    <w:rsid w:val="00697C5E"/>
    <w:rsid w:val="006A0173"/>
    <w:rsid w:val="006A0174"/>
    <w:rsid w:val="006A08EC"/>
    <w:rsid w:val="006A0C87"/>
    <w:rsid w:val="006A11B7"/>
    <w:rsid w:val="006A15D2"/>
    <w:rsid w:val="006A1787"/>
    <w:rsid w:val="006A1B6F"/>
    <w:rsid w:val="006A244A"/>
    <w:rsid w:val="006A25F2"/>
    <w:rsid w:val="006A39C4"/>
    <w:rsid w:val="006A3A86"/>
    <w:rsid w:val="006A3AD3"/>
    <w:rsid w:val="006A40E0"/>
    <w:rsid w:val="006A4344"/>
    <w:rsid w:val="006A4373"/>
    <w:rsid w:val="006A448E"/>
    <w:rsid w:val="006A4908"/>
    <w:rsid w:val="006A4949"/>
    <w:rsid w:val="006A4B0A"/>
    <w:rsid w:val="006A4E65"/>
    <w:rsid w:val="006A52E9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A34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627"/>
    <w:rsid w:val="006B3B17"/>
    <w:rsid w:val="006B3B30"/>
    <w:rsid w:val="006B3B6C"/>
    <w:rsid w:val="006B427B"/>
    <w:rsid w:val="006B487F"/>
    <w:rsid w:val="006B4907"/>
    <w:rsid w:val="006B49F8"/>
    <w:rsid w:val="006B4A65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29AB"/>
    <w:rsid w:val="006C3411"/>
    <w:rsid w:val="006C3C50"/>
    <w:rsid w:val="006C4398"/>
    <w:rsid w:val="006C4530"/>
    <w:rsid w:val="006C4683"/>
    <w:rsid w:val="006C482E"/>
    <w:rsid w:val="006C4992"/>
    <w:rsid w:val="006C5277"/>
    <w:rsid w:val="006C52E8"/>
    <w:rsid w:val="006C5639"/>
    <w:rsid w:val="006C5673"/>
    <w:rsid w:val="006C5708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27F"/>
    <w:rsid w:val="006D0320"/>
    <w:rsid w:val="006D0483"/>
    <w:rsid w:val="006D0C35"/>
    <w:rsid w:val="006D0F23"/>
    <w:rsid w:val="006D1048"/>
    <w:rsid w:val="006D14EC"/>
    <w:rsid w:val="006D1E2C"/>
    <w:rsid w:val="006D2321"/>
    <w:rsid w:val="006D235E"/>
    <w:rsid w:val="006D2731"/>
    <w:rsid w:val="006D2C52"/>
    <w:rsid w:val="006D2FF4"/>
    <w:rsid w:val="006D307F"/>
    <w:rsid w:val="006D30BE"/>
    <w:rsid w:val="006D3228"/>
    <w:rsid w:val="006D32C1"/>
    <w:rsid w:val="006D351C"/>
    <w:rsid w:val="006D3528"/>
    <w:rsid w:val="006D35BD"/>
    <w:rsid w:val="006D3744"/>
    <w:rsid w:val="006D378E"/>
    <w:rsid w:val="006D3E68"/>
    <w:rsid w:val="006D4096"/>
    <w:rsid w:val="006D433C"/>
    <w:rsid w:val="006D459F"/>
    <w:rsid w:val="006D45BC"/>
    <w:rsid w:val="006D486D"/>
    <w:rsid w:val="006D494A"/>
    <w:rsid w:val="006D4CC0"/>
    <w:rsid w:val="006D4D65"/>
    <w:rsid w:val="006D5832"/>
    <w:rsid w:val="006D5983"/>
    <w:rsid w:val="006D5BF7"/>
    <w:rsid w:val="006D5D44"/>
    <w:rsid w:val="006D5ECF"/>
    <w:rsid w:val="006D6070"/>
    <w:rsid w:val="006D6412"/>
    <w:rsid w:val="006D6545"/>
    <w:rsid w:val="006D6577"/>
    <w:rsid w:val="006D6636"/>
    <w:rsid w:val="006D69B6"/>
    <w:rsid w:val="006D69D2"/>
    <w:rsid w:val="006D6E21"/>
    <w:rsid w:val="006D6E8B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2E6"/>
    <w:rsid w:val="006E08EC"/>
    <w:rsid w:val="006E09DF"/>
    <w:rsid w:val="006E0CB0"/>
    <w:rsid w:val="006E11FE"/>
    <w:rsid w:val="006E14D7"/>
    <w:rsid w:val="006E1602"/>
    <w:rsid w:val="006E17DD"/>
    <w:rsid w:val="006E1827"/>
    <w:rsid w:val="006E1A0A"/>
    <w:rsid w:val="006E1B90"/>
    <w:rsid w:val="006E1C66"/>
    <w:rsid w:val="006E1E09"/>
    <w:rsid w:val="006E2275"/>
    <w:rsid w:val="006E2280"/>
    <w:rsid w:val="006E262D"/>
    <w:rsid w:val="006E2BCB"/>
    <w:rsid w:val="006E3053"/>
    <w:rsid w:val="006E3851"/>
    <w:rsid w:val="006E4465"/>
    <w:rsid w:val="006E4474"/>
    <w:rsid w:val="006E4EC3"/>
    <w:rsid w:val="006E6715"/>
    <w:rsid w:val="006E685C"/>
    <w:rsid w:val="006E70E4"/>
    <w:rsid w:val="006E71D5"/>
    <w:rsid w:val="006E762A"/>
    <w:rsid w:val="006E77A5"/>
    <w:rsid w:val="006E77E0"/>
    <w:rsid w:val="006F0657"/>
    <w:rsid w:val="006F0BA8"/>
    <w:rsid w:val="006F124C"/>
    <w:rsid w:val="006F141E"/>
    <w:rsid w:val="006F14BE"/>
    <w:rsid w:val="006F183E"/>
    <w:rsid w:val="006F2E76"/>
    <w:rsid w:val="006F2E7B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5F7B"/>
    <w:rsid w:val="006F61AD"/>
    <w:rsid w:val="006F628E"/>
    <w:rsid w:val="006F6A68"/>
    <w:rsid w:val="006F6B64"/>
    <w:rsid w:val="006F710E"/>
    <w:rsid w:val="006F76FA"/>
    <w:rsid w:val="006F7751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1EA3"/>
    <w:rsid w:val="007026A7"/>
    <w:rsid w:val="007027EB"/>
    <w:rsid w:val="00702970"/>
    <w:rsid w:val="00702CD7"/>
    <w:rsid w:val="00702CE2"/>
    <w:rsid w:val="007031DC"/>
    <w:rsid w:val="007032DF"/>
    <w:rsid w:val="0070336B"/>
    <w:rsid w:val="007035C5"/>
    <w:rsid w:val="0070367D"/>
    <w:rsid w:val="00703A91"/>
    <w:rsid w:val="00703B91"/>
    <w:rsid w:val="00703F55"/>
    <w:rsid w:val="0070474A"/>
    <w:rsid w:val="00704F54"/>
    <w:rsid w:val="007051DF"/>
    <w:rsid w:val="007053BC"/>
    <w:rsid w:val="00705893"/>
    <w:rsid w:val="00705B92"/>
    <w:rsid w:val="00705C1E"/>
    <w:rsid w:val="00705C3C"/>
    <w:rsid w:val="007065E8"/>
    <w:rsid w:val="007066D3"/>
    <w:rsid w:val="00706A3A"/>
    <w:rsid w:val="00706A96"/>
    <w:rsid w:val="007071C2"/>
    <w:rsid w:val="00707549"/>
    <w:rsid w:val="0070754E"/>
    <w:rsid w:val="0070762E"/>
    <w:rsid w:val="007076AE"/>
    <w:rsid w:val="00707A3C"/>
    <w:rsid w:val="00707ABC"/>
    <w:rsid w:val="00707AC6"/>
    <w:rsid w:val="00707D38"/>
    <w:rsid w:val="00707E41"/>
    <w:rsid w:val="00710575"/>
    <w:rsid w:val="00710FFA"/>
    <w:rsid w:val="007116D2"/>
    <w:rsid w:val="00711DCA"/>
    <w:rsid w:val="00711E86"/>
    <w:rsid w:val="00711FDF"/>
    <w:rsid w:val="007123C5"/>
    <w:rsid w:val="007126F2"/>
    <w:rsid w:val="00712795"/>
    <w:rsid w:val="007127F5"/>
    <w:rsid w:val="00713C18"/>
    <w:rsid w:val="00713C46"/>
    <w:rsid w:val="00713D0F"/>
    <w:rsid w:val="00713F14"/>
    <w:rsid w:val="007140C1"/>
    <w:rsid w:val="00714507"/>
    <w:rsid w:val="0071518C"/>
    <w:rsid w:val="00715622"/>
    <w:rsid w:val="00715630"/>
    <w:rsid w:val="00715BBA"/>
    <w:rsid w:val="00715F2A"/>
    <w:rsid w:val="007168D9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1D90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73F"/>
    <w:rsid w:val="007258F0"/>
    <w:rsid w:val="007259EB"/>
    <w:rsid w:val="007260B0"/>
    <w:rsid w:val="007260C8"/>
    <w:rsid w:val="007261D7"/>
    <w:rsid w:val="007262F7"/>
    <w:rsid w:val="00726DB7"/>
    <w:rsid w:val="00726F87"/>
    <w:rsid w:val="00727712"/>
    <w:rsid w:val="007278E6"/>
    <w:rsid w:val="00727B95"/>
    <w:rsid w:val="00730260"/>
    <w:rsid w:val="00730424"/>
    <w:rsid w:val="007306D5"/>
    <w:rsid w:val="00730861"/>
    <w:rsid w:val="00730B5C"/>
    <w:rsid w:val="007311C8"/>
    <w:rsid w:val="007314D7"/>
    <w:rsid w:val="00731610"/>
    <w:rsid w:val="00731668"/>
    <w:rsid w:val="00731B6F"/>
    <w:rsid w:val="00731BF8"/>
    <w:rsid w:val="00731F4D"/>
    <w:rsid w:val="007320F7"/>
    <w:rsid w:val="0073214C"/>
    <w:rsid w:val="00732745"/>
    <w:rsid w:val="00732D6C"/>
    <w:rsid w:val="00732EB9"/>
    <w:rsid w:val="00732F8A"/>
    <w:rsid w:val="00732FC1"/>
    <w:rsid w:val="007331CE"/>
    <w:rsid w:val="00733546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4F1D"/>
    <w:rsid w:val="00735243"/>
    <w:rsid w:val="007356E3"/>
    <w:rsid w:val="007358E7"/>
    <w:rsid w:val="00735A2F"/>
    <w:rsid w:val="00735AB4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CB0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2D9A"/>
    <w:rsid w:val="00742FC5"/>
    <w:rsid w:val="007439E2"/>
    <w:rsid w:val="00743E8D"/>
    <w:rsid w:val="007448F9"/>
    <w:rsid w:val="00744916"/>
    <w:rsid w:val="00745CB7"/>
    <w:rsid w:val="00745F9B"/>
    <w:rsid w:val="00745FB8"/>
    <w:rsid w:val="00746008"/>
    <w:rsid w:val="00746316"/>
    <w:rsid w:val="007464DD"/>
    <w:rsid w:val="00746737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08E2"/>
    <w:rsid w:val="0075197D"/>
    <w:rsid w:val="00751BCE"/>
    <w:rsid w:val="00751F26"/>
    <w:rsid w:val="007522C7"/>
    <w:rsid w:val="00752545"/>
    <w:rsid w:val="007529CB"/>
    <w:rsid w:val="00752BB7"/>
    <w:rsid w:val="00752F84"/>
    <w:rsid w:val="007532C1"/>
    <w:rsid w:val="007532E6"/>
    <w:rsid w:val="0075342C"/>
    <w:rsid w:val="00753529"/>
    <w:rsid w:val="0075370A"/>
    <w:rsid w:val="00753730"/>
    <w:rsid w:val="00753DFA"/>
    <w:rsid w:val="0075462B"/>
    <w:rsid w:val="007546CF"/>
    <w:rsid w:val="00754B4A"/>
    <w:rsid w:val="00754EAB"/>
    <w:rsid w:val="00754EDD"/>
    <w:rsid w:val="00755581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3A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A8"/>
    <w:rsid w:val="007637F4"/>
    <w:rsid w:val="007640C7"/>
    <w:rsid w:val="007643CD"/>
    <w:rsid w:val="007647A6"/>
    <w:rsid w:val="00765145"/>
    <w:rsid w:val="0076524D"/>
    <w:rsid w:val="0076528E"/>
    <w:rsid w:val="00765906"/>
    <w:rsid w:val="00765A7C"/>
    <w:rsid w:val="00765CB7"/>
    <w:rsid w:val="00765E3F"/>
    <w:rsid w:val="007660C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0EA"/>
    <w:rsid w:val="00770334"/>
    <w:rsid w:val="00770394"/>
    <w:rsid w:val="00770754"/>
    <w:rsid w:val="00770A9C"/>
    <w:rsid w:val="00770AC0"/>
    <w:rsid w:val="00770C33"/>
    <w:rsid w:val="00771119"/>
    <w:rsid w:val="007712B7"/>
    <w:rsid w:val="00771C2C"/>
    <w:rsid w:val="00771DBF"/>
    <w:rsid w:val="00771F93"/>
    <w:rsid w:val="00771FA9"/>
    <w:rsid w:val="007723D7"/>
    <w:rsid w:val="00772C11"/>
    <w:rsid w:val="00772E1A"/>
    <w:rsid w:val="007732E3"/>
    <w:rsid w:val="00773724"/>
    <w:rsid w:val="00773773"/>
    <w:rsid w:val="007737CE"/>
    <w:rsid w:val="00773A70"/>
    <w:rsid w:val="00774384"/>
    <w:rsid w:val="007748F6"/>
    <w:rsid w:val="00774AF4"/>
    <w:rsid w:val="00774E08"/>
    <w:rsid w:val="00774E8F"/>
    <w:rsid w:val="0077509E"/>
    <w:rsid w:val="00775297"/>
    <w:rsid w:val="007753FA"/>
    <w:rsid w:val="007754EC"/>
    <w:rsid w:val="00775871"/>
    <w:rsid w:val="00775E8D"/>
    <w:rsid w:val="007760A2"/>
    <w:rsid w:val="007763CC"/>
    <w:rsid w:val="007766BA"/>
    <w:rsid w:val="007768DF"/>
    <w:rsid w:val="00776E7C"/>
    <w:rsid w:val="00776F49"/>
    <w:rsid w:val="0077701E"/>
    <w:rsid w:val="007775BF"/>
    <w:rsid w:val="007777BE"/>
    <w:rsid w:val="0077781A"/>
    <w:rsid w:val="00777840"/>
    <w:rsid w:val="00777A44"/>
    <w:rsid w:val="00777A72"/>
    <w:rsid w:val="00780407"/>
    <w:rsid w:val="0078043A"/>
    <w:rsid w:val="007804E3"/>
    <w:rsid w:val="00780565"/>
    <w:rsid w:val="00780609"/>
    <w:rsid w:val="007807C2"/>
    <w:rsid w:val="00780932"/>
    <w:rsid w:val="007809D0"/>
    <w:rsid w:val="007809F0"/>
    <w:rsid w:val="00780C90"/>
    <w:rsid w:val="0078146E"/>
    <w:rsid w:val="00781EA2"/>
    <w:rsid w:val="00781ED6"/>
    <w:rsid w:val="007824B4"/>
    <w:rsid w:val="007827CB"/>
    <w:rsid w:val="00782F35"/>
    <w:rsid w:val="00783263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6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BE8"/>
    <w:rsid w:val="00796C09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24"/>
    <w:rsid w:val="007A229A"/>
    <w:rsid w:val="007A244C"/>
    <w:rsid w:val="007A24DF"/>
    <w:rsid w:val="007A29EF"/>
    <w:rsid w:val="007A2E83"/>
    <w:rsid w:val="007A33BA"/>
    <w:rsid w:val="007A3530"/>
    <w:rsid w:val="007A37CF"/>
    <w:rsid w:val="007A3A59"/>
    <w:rsid w:val="007A3A74"/>
    <w:rsid w:val="007A3DF5"/>
    <w:rsid w:val="007A3E38"/>
    <w:rsid w:val="007A3EF2"/>
    <w:rsid w:val="007A4547"/>
    <w:rsid w:val="007A456A"/>
    <w:rsid w:val="007A46C0"/>
    <w:rsid w:val="007A4A2D"/>
    <w:rsid w:val="007A4CB8"/>
    <w:rsid w:val="007A4D0F"/>
    <w:rsid w:val="007A56EC"/>
    <w:rsid w:val="007A57C1"/>
    <w:rsid w:val="007A5A72"/>
    <w:rsid w:val="007A5BF5"/>
    <w:rsid w:val="007A6312"/>
    <w:rsid w:val="007A6322"/>
    <w:rsid w:val="007A657E"/>
    <w:rsid w:val="007A6586"/>
    <w:rsid w:val="007A6758"/>
    <w:rsid w:val="007A6B5E"/>
    <w:rsid w:val="007A6C4D"/>
    <w:rsid w:val="007A6D5A"/>
    <w:rsid w:val="007A7865"/>
    <w:rsid w:val="007A79C7"/>
    <w:rsid w:val="007A7B3E"/>
    <w:rsid w:val="007A7EB4"/>
    <w:rsid w:val="007B00DD"/>
    <w:rsid w:val="007B0719"/>
    <w:rsid w:val="007B0ADB"/>
    <w:rsid w:val="007B0C76"/>
    <w:rsid w:val="007B0DC5"/>
    <w:rsid w:val="007B0F64"/>
    <w:rsid w:val="007B170E"/>
    <w:rsid w:val="007B195E"/>
    <w:rsid w:val="007B212B"/>
    <w:rsid w:val="007B23D7"/>
    <w:rsid w:val="007B29F5"/>
    <w:rsid w:val="007B2C41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489"/>
    <w:rsid w:val="007B6CF4"/>
    <w:rsid w:val="007B6D21"/>
    <w:rsid w:val="007B77B3"/>
    <w:rsid w:val="007C02F5"/>
    <w:rsid w:val="007C0CB3"/>
    <w:rsid w:val="007C129C"/>
    <w:rsid w:val="007C12C8"/>
    <w:rsid w:val="007C1CDE"/>
    <w:rsid w:val="007C1E82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3B4"/>
    <w:rsid w:val="007C575D"/>
    <w:rsid w:val="007C57D2"/>
    <w:rsid w:val="007C58A1"/>
    <w:rsid w:val="007C6418"/>
    <w:rsid w:val="007C686B"/>
    <w:rsid w:val="007C6A71"/>
    <w:rsid w:val="007C722B"/>
    <w:rsid w:val="007C7384"/>
    <w:rsid w:val="007C765D"/>
    <w:rsid w:val="007C766E"/>
    <w:rsid w:val="007C7692"/>
    <w:rsid w:val="007C7B90"/>
    <w:rsid w:val="007D0454"/>
    <w:rsid w:val="007D0C98"/>
    <w:rsid w:val="007D0E69"/>
    <w:rsid w:val="007D12B1"/>
    <w:rsid w:val="007D14C9"/>
    <w:rsid w:val="007D1596"/>
    <w:rsid w:val="007D1EB9"/>
    <w:rsid w:val="007D24E8"/>
    <w:rsid w:val="007D24F4"/>
    <w:rsid w:val="007D298A"/>
    <w:rsid w:val="007D2DDB"/>
    <w:rsid w:val="007D2FB1"/>
    <w:rsid w:val="007D3331"/>
    <w:rsid w:val="007D3516"/>
    <w:rsid w:val="007D3680"/>
    <w:rsid w:val="007D3A71"/>
    <w:rsid w:val="007D3FB3"/>
    <w:rsid w:val="007D4588"/>
    <w:rsid w:val="007D45B4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893"/>
    <w:rsid w:val="007D7B93"/>
    <w:rsid w:val="007D7CE9"/>
    <w:rsid w:val="007D7D25"/>
    <w:rsid w:val="007D7D43"/>
    <w:rsid w:val="007D7E36"/>
    <w:rsid w:val="007E0507"/>
    <w:rsid w:val="007E085C"/>
    <w:rsid w:val="007E15EA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36B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C95"/>
    <w:rsid w:val="007F3EC4"/>
    <w:rsid w:val="007F430D"/>
    <w:rsid w:val="007F43EA"/>
    <w:rsid w:val="007F4539"/>
    <w:rsid w:val="007F45CC"/>
    <w:rsid w:val="007F4735"/>
    <w:rsid w:val="007F47FE"/>
    <w:rsid w:val="007F4882"/>
    <w:rsid w:val="007F48D5"/>
    <w:rsid w:val="007F5194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6FF"/>
    <w:rsid w:val="007F7B1E"/>
    <w:rsid w:val="007F7E0E"/>
    <w:rsid w:val="007F7FD2"/>
    <w:rsid w:val="00800039"/>
    <w:rsid w:val="008000EF"/>
    <w:rsid w:val="0080076F"/>
    <w:rsid w:val="00800835"/>
    <w:rsid w:val="008008B4"/>
    <w:rsid w:val="008008C6"/>
    <w:rsid w:val="00800920"/>
    <w:rsid w:val="00800B0B"/>
    <w:rsid w:val="0080113C"/>
    <w:rsid w:val="0080130C"/>
    <w:rsid w:val="0080182F"/>
    <w:rsid w:val="00801ACF"/>
    <w:rsid w:val="0080233B"/>
    <w:rsid w:val="008029A5"/>
    <w:rsid w:val="00802B66"/>
    <w:rsid w:val="00802DAB"/>
    <w:rsid w:val="008033BD"/>
    <w:rsid w:val="008034DD"/>
    <w:rsid w:val="00804034"/>
    <w:rsid w:val="0080415C"/>
    <w:rsid w:val="008047A5"/>
    <w:rsid w:val="00804952"/>
    <w:rsid w:val="008055DD"/>
    <w:rsid w:val="008058FB"/>
    <w:rsid w:val="00805D87"/>
    <w:rsid w:val="00805EC6"/>
    <w:rsid w:val="00806467"/>
    <w:rsid w:val="00806A76"/>
    <w:rsid w:val="00806B1C"/>
    <w:rsid w:val="00806B1D"/>
    <w:rsid w:val="00806FE1"/>
    <w:rsid w:val="00807090"/>
    <w:rsid w:val="00807657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932"/>
    <w:rsid w:val="00812FBE"/>
    <w:rsid w:val="00813121"/>
    <w:rsid w:val="008137C8"/>
    <w:rsid w:val="00813AD5"/>
    <w:rsid w:val="00814579"/>
    <w:rsid w:val="008147A0"/>
    <w:rsid w:val="00814994"/>
    <w:rsid w:val="00814997"/>
    <w:rsid w:val="00814BDD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633"/>
    <w:rsid w:val="00816A65"/>
    <w:rsid w:val="00816E7D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143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4D2"/>
    <w:rsid w:val="00823603"/>
    <w:rsid w:val="00823C0C"/>
    <w:rsid w:val="00823DE8"/>
    <w:rsid w:val="00823FDC"/>
    <w:rsid w:val="00824612"/>
    <w:rsid w:val="0082472B"/>
    <w:rsid w:val="008247E7"/>
    <w:rsid w:val="00824836"/>
    <w:rsid w:val="00824D40"/>
    <w:rsid w:val="00824F3F"/>
    <w:rsid w:val="00825113"/>
    <w:rsid w:val="00825C32"/>
    <w:rsid w:val="00825C98"/>
    <w:rsid w:val="00826121"/>
    <w:rsid w:val="0082639B"/>
    <w:rsid w:val="0082652D"/>
    <w:rsid w:val="00826611"/>
    <w:rsid w:val="0082670F"/>
    <w:rsid w:val="008267AE"/>
    <w:rsid w:val="00826B45"/>
    <w:rsid w:val="00826DA4"/>
    <w:rsid w:val="0082728A"/>
    <w:rsid w:val="0082758C"/>
    <w:rsid w:val="00827754"/>
    <w:rsid w:val="0082779B"/>
    <w:rsid w:val="008277BB"/>
    <w:rsid w:val="00827F7D"/>
    <w:rsid w:val="0083007F"/>
    <w:rsid w:val="00830B67"/>
    <w:rsid w:val="00830C1E"/>
    <w:rsid w:val="00830E74"/>
    <w:rsid w:val="008315EE"/>
    <w:rsid w:val="008316DF"/>
    <w:rsid w:val="008319D4"/>
    <w:rsid w:val="00831A5C"/>
    <w:rsid w:val="008321A8"/>
    <w:rsid w:val="00832259"/>
    <w:rsid w:val="008322A6"/>
    <w:rsid w:val="00832551"/>
    <w:rsid w:val="0083291F"/>
    <w:rsid w:val="00832942"/>
    <w:rsid w:val="00832BFD"/>
    <w:rsid w:val="008333BD"/>
    <w:rsid w:val="0083383C"/>
    <w:rsid w:val="00833C3B"/>
    <w:rsid w:val="00833D7C"/>
    <w:rsid w:val="00833F28"/>
    <w:rsid w:val="00833F82"/>
    <w:rsid w:val="0083425F"/>
    <w:rsid w:val="00834B93"/>
    <w:rsid w:val="00835082"/>
    <w:rsid w:val="00835B68"/>
    <w:rsid w:val="00835C33"/>
    <w:rsid w:val="00835D91"/>
    <w:rsid w:val="0083637F"/>
    <w:rsid w:val="00836416"/>
    <w:rsid w:val="008364CC"/>
    <w:rsid w:val="008364F9"/>
    <w:rsid w:val="00836CA5"/>
    <w:rsid w:val="00836FFF"/>
    <w:rsid w:val="0083755C"/>
    <w:rsid w:val="00837565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1DB9"/>
    <w:rsid w:val="0084216E"/>
    <w:rsid w:val="008422A3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92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2CE"/>
    <w:rsid w:val="00847589"/>
    <w:rsid w:val="00847D1C"/>
    <w:rsid w:val="00850808"/>
    <w:rsid w:val="00850992"/>
    <w:rsid w:val="00850DAA"/>
    <w:rsid w:val="008513DB"/>
    <w:rsid w:val="00851487"/>
    <w:rsid w:val="008514D0"/>
    <w:rsid w:val="00851F4F"/>
    <w:rsid w:val="00852029"/>
    <w:rsid w:val="008524A0"/>
    <w:rsid w:val="00852942"/>
    <w:rsid w:val="008539A2"/>
    <w:rsid w:val="00853C2F"/>
    <w:rsid w:val="00853EB1"/>
    <w:rsid w:val="00854059"/>
    <w:rsid w:val="0085409E"/>
    <w:rsid w:val="008541CE"/>
    <w:rsid w:val="008542E9"/>
    <w:rsid w:val="00854345"/>
    <w:rsid w:val="008545A7"/>
    <w:rsid w:val="00854A26"/>
    <w:rsid w:val="00854DD5"/>
    <w:rsid w:val="00855100"/>
    <w:rsid w:val="00855581"/>
    <w:rsid w:val="0085570B"/>
    <w:rsid w:val="008557DB"/>
    <w:rsid w:val="00855885"/>
    <w:rsid w:val="008558CB"/>
    <w:rsid w:val="008561C5"/>
    <w:rsid w:val="00856714"/>
    <w:rsid w:val="0085691E"/>
    <w:rsid w:val="00856DFE"/>
    <w:rsid w:val="00857A4B"/>
    <w:rsid w:val="00857BD7"/>
    <w:rsid w:val="00857BF1"/>
    <w:rsid w:val="00857C41"/>
    <w:rsid w:val="00857C61"/>
    <w:rsid w:val="00857FE3"/>
    <w:rsid w:val="00860490"/>
    <w:rsid w:val="008604A7"/>
    <w:rsid w:val="00860759"/>
    <w:rsid w:val="00860DF3"/>
    <w:rsid w:val="008610C4"/>
    <w:rsid w:val="008615A5"/>
    <w:rsid w:val="00861B0E"/>
    <w:rsid w:val="00861F38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B73"/>
    <w:rsid w:val="00864DB6"/>
    <w:rsid w:val="00865046"/>
    <w:rsid w:val="0086536D"/>
    <w:rsid w:val="00865505"/>
    <w:rsid w:val="0086572F"/>
    <w:rsid w:val="008658B5"/>
    <w:rsid w:val="008659D3"/>
    <w:rsid w:val="00865F7D"/>
    <w:rsid w:val="0086604A"/>
    <w:rsid w:val="0086677E"/>
    <w:rsid w:val="00866AB2"/>
    <w:rsid w:val="0086752A"/>
    <w:rsid w:val="00867685"/>
    <w:rsid w:val="00867873"/>
    <w:rsid w:val="00867BB4"/>
    <w:rsid w:val="008704B3"/>
    <w:rsid w:val="008704E4"/>
    <w:rsid w:val="008705F0"/>
    <w:rsid w:val="00870754"/>
    <w:rsid w:val="00870EF7"/>
    <w:rsid w:val="00870EFD"/>
    <w:rsid w:val="00870F14"/>
    <w:rsid w:val="008710C8"/>
    <w:rsid w:val="00871354"/>
    <w:rsid w:val="0087153B"/>
    <w:rsid w:val="008716B6"/>
    <w:rsid w:val="008716FE"/>
    <w:rsid w:val="00871A34"/>
    <w:rsid w:val="0087212D"/>
    <w:rsid w:val="008721F4"/>
    <w:rsid w:val="0087258B"/>
    <w:rsid w:val="00872A04"/>
    <w:rsid w:val="00872C75"/>
    <w:rsid w:val="00872D09"/>
    <w:rsid w:val="00872E34"/>
    <w:rsid w:val="00872E64"/>
    <w:rsid w:val="00873048"/>
    <w:rsid w:val="008737AD"/>
    <w:rsid w:val="008737BC"/>
    <w:rsid w:val="008739F0"/>
    <w:rsid w:val="00873B56"/>
    <w:rsid w:val="00873F42"/>
    <w:rsid w:val="008741B4"/>
    <w:rsid w:val="00874209"/>
    <w:rsid w:val="008743DC"/>
    <w:rsid w:val="00874539"/>
    <w:rsid w:val="00874556"/>
    <w:rsid w:val="0087466E"/>
    <w:rsid w:val="00874C17"/>
    <w:rsid w:val="008752C4"/>
    <w:rsid w:val="008752FA"/>
    <w:rsid w:val="00875448"/>
    <w:rsid w:val="00875BD7"/>
    <w:rsid w:val="00876228"/>
    <w:rsid w:val="00876338"/>
    <w:rsid w:val="00876448"/>
    <w:rsid w:val="00876507"/>
    <w:rsid w:val="008766E7"/>
    <w:rsid w:val="0087671F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1C78"/>
    <w:rsid w:val="00882284"/>
    <w:rsid w:val="0088288B"/>
    <w:rsid w:val="00882AA4"/>
    <w:rsid w:val="00882E39"/>
    <w:rsid w:val="00882E91"/>
    <w:rsid w:val="00883252"/>
    <w:rsid w:val="00883D0D"/>
    <w:rsid w:val="0088418F"/>
    <w:rsid w:val="008846B6"/>
    <w:rsid w:val="00884716"/>
    <w:rsid w:val="0088472D"/>
    <w:rsid w:val="0088483B"/>
    <w:rsid w:val="00884A3C"/>
    <w:rsid w:val="00884A5E"/>
    <w:rsid w:val="008850B7"/>
    <w:rsid w:val="00885258"/>
    <w:rsid w:val="00885906"/>
    <w:rsid w:val="00885A3C"/>
    <w:rsid w:val="00885B3C"/>
    <w:rsid w:val="008861F8"/>
    <w:rsid w:val="00886277"/>
    <w:rsid w:val="008864CD"/>
    <w:rsid w:val="00886CDC"/>
    <w:rsid w:val="00886E1E"/>
    <w:rsid w:val="008873C1"/>
    <w:rsid w:val="00887443"/>
    <w:rsid w:val="00887866"/>
    <w:rsid w:val="00887D57"/>
    <w:rsid w:val="00887FD6"/>
    <w:rsid w:val="0089080C"/>
    <w:rsid w:val="00890D22"/>
    <w:rsid w:val="0089116B"/>
    <w:rsid w:val="00891634"/>
    <w:rsid w:val="0089183B"/>
    <w:rsid w:val="00893095"/>
    <w:rsid w:val="00893608"/>
    <w:rsid w:val="008937E9"/>
    <w:rsid w:val="00893D52"/>
    <w:rsid w:val="00893E24"/>
    <w:rsid w:val="00894907"/>
    <w:rsid w:val="00894A0C"/>
    <w:rsid w:val="00894F74"/>
    <w:rsid w:val="008951A9"/>
    <w:rsid w:val="00895259"/>
    <w:rsid w:val="00895350"/>
    <w:rsid w:val="00895448"/>
    <w:rsid w:val="0089548D"/>
    <w:rsid w:val="00895594"/>
    <w:rsid w:val="00895648"/>
    <w:rsid w:val="00895B62"/>
    <w:rsid w:val="00895BBA"/>
    <w:rsid w:val="008961CD"/>
    <w:rsid w:val="008967BD"/>
    <w:rsid w:val="00896864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AF0"/>
    <w:rsid w:val="008A7B66"/>
    <w:rsid w:val="008A7C56"/>
    <w:rsid w:val="008B040A"/>
    <w:rsid w:val="008B0595"/>
    <w:rsid w:val="008B07EE"/>
    <w:rsid w:val="008B08C4"/>
    <w:rsid w:val="008B0D8A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2DF2"/>
    <w:rsid w:val="008B39E3"/>
    <w:rsid w:val="008B3AE2"/>
    <w:rsid w:val="008B3DD7"/>
    <w:rsid w:val="008B3DE3"/>
    <w:rsid w:val="008B4174"/>
    <w:rsid w:val="008B4256"/>
    <w:rsid w:val="008B42A9"/>
    <w:rsid w:val="008B44F3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2EE"/>
    <w:rsid w:val="008B7447"/>
    <w:rsid w:val="008B747B"/>
    <w:rsid w:val="008B7899"/>
    <w:rsid w:val="008B7F5A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B8F"/>
    <w:rsid w:val="008C4D2C"/>
    <w:rsid w:val="008C4FC2"/>
    <w:rsid w:val="008C4FFB"/>
    <w:rsid w:val="008C5131"/>
    <w:rsid w:val="008C5507"/>
    <w:rsid w:val="008C553B"/>
    <w:rsid w:val="008C5586"/>
    <w:rsid w:val="008C6217"/>
    <w:rsid w:val="008C622A"/>
    <w:rsid w:val="008C624F"/>
    <w:rsid w:val="008C6CE0"/>
    <w:rsid w:val="008C6F95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2CB"/>
    <w:rsid w:val="008D2AC6"/>
    <w:rsid w:val="008D2C38"/>
    <w:rsid w:val="008D2E89"/>
    <w:rsid w:val="008D35A2"/>
    <w:rsid w:val="008D36D5"/>
    <w:rsid w:val="008D3AE3"/>
    <w:rsid w:val="008D3DE1"/>
    <w:rsid w:val="008D4712"/>
    <w:rsid w:val="008D479A"/>
    <w:rsid w:val="008D4AFB"/>
    <w:rsid w:val="008D50A0"/>
    <w:rsid w:val="008D52B9"/>
    <w:rsid w:val="008D5528"/>
    <w:rsid w:val="008D563F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59C"/>
    <w:rsid w:val="008E182D"/>
    <w:rsid w:val="008E18DE"/>
    <w:rsid w:val="008E1934"/>
    <w:rsid w:val="008E1B31"/>
    <w:rsid w:val="008E1DB4"/>
    <w:rsid w:val="008E1DD8"/>
    <w:rsid w:val="008E3088"/>
    <w:rsid w:val="008E3254"/>
    <w:rsid w:val="008E3412"/>
    <w:rsid w:val="008E3448"/>
    <w:rsid w:val="008E3878"/>
    <w:rsid w:val="008E3AAA"/>
    <w:rsid w:val="008E3EB8"/>
    <w:rsid w:val="008E3FE1"/>
    <w:rsid w:val="008E42C7"/>
    <w:rsid w:val="008E461F"/>
    <w:rsid w:val="008E473D"/>
    <w:rsid w:val="008E4A03"/>
    <w:rsid w:val="008E4B19"/>
    <w:rsid w:val="008E4B4D"/>
    <w:rsid w:val="008E4F54"/>
    <w:rsid w:val="008E50FC"/>
    <w:rsid w:val="008E54D6"/>
    <w:rsid w:val="008E56EA"/>
    <w:rsid w:val="008E5874"/>
    <w:rsid w:val="008E596F"/>
    <w:rsid w:val="008E5AD5"/>
    <w:rsid w:val="008E5B23"/>
    <w:rsid w:val="008E6089"/>
    <w:rsid w:val="008E628A"/>
    <w:rsid w:val="008E64D4"/>
    <w:rsid w:val="008E6AC7"/>
    <w:rsid w:val="008E734C"/>
    <w:rsid w:val="008E7727"/>
    <w:rsid w:val="008E786D"/>
    <w:rsid w:val="008F00E7"/>
    <w:rsid w:val="008F016D"/>
    <w:rsid w:val="008F02DA"/>
    <w:rsid w:val="008F0364"/>
    <w:rsid w:val="008F071E"/>
    <w:rsid w:val="008F0B9E"/>
    <w:rsid w:val="008F1213"/>
    <w:rsid w:val="008F16A8"/>
    <w:rsid w:val="008F1AB7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6D"/>
    <w:rsid w:val="008F54C1"/>
    <w:rsid w:val="008F5701"/>
    <w:rsid w:val="008F5A8A"/>
    <w:rsid w:val="008F5B11"/>
    <w:rsid w:val="008F5C55"/>
    <w:rsid w:val="008F5CEF"/>
    <w:rsid w:val="008F5E38"/>
    <w:rsid w:val="008F61A8"/>
    <w:rsid w:val="008F6515"/>
    <w:rsid w:val="008F656D"/>
    <w:rsid w:val="008F693C"/>
    <w:rsid w:val="008F6C40"/>
    <w:rsid w:val="008F6FD8"/>
    <w:rsid w:val="008F6FFF"/>
    <w:rsid w:val="008F76BF"/>
    <w:rsid w:val="008F7828"/>
    <w:rsid w:val="008F7AB2"/>
    <w:rsid w:val="008F7EC8"/>
    <w:rsid w:val="009001B4"/>
    <w:rsid w:val="00900245"/>
    <w:rsid w:val="0090027F"/>
    <w:rsid w:val="009005D3"/>
    <w:rsid w:val="00900609"/>
    <w:rsid w:val="00900B33"/>
    <w:rsid w:val="00900D6C"/>
    <w:rsid w:val="00900E17"/>
    <w:rsid w:val="00900FC1"/>
    <w:rsid w:val="00901470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3EC"/>
    <w:rsid w:val="00903779"/>
    <w:rsid w:val="009037C9"/>
    <w:rsid w:val="009039F6"/>
    <w:rsid w:val="00903F91"/>
    <w:rsid w:val="009042C8"/>
    <w:rsid w:val="009043EE"/>
    <w:rsid w:val="0090464A"/>
    <w:rsid w:val="009048F6"/>
    <w:rsid w:val="00904D22"/>
    <w:rsid w:val="00905604"/>
    <w:rsid w:val="009057F0"/>
    <w:rsid w:val="00905E16"/>
    <w:rsid w:val="00906595"/>
    <w:rsid w:val="0090688A"/>
    <w:rsid w:val="009068DE"/>
    <w:rsid w:val="00906C59"/>
    <w:rsid w:val="009077D6"/>
    <w:rsid w:val="00907E82"/>
    <w:rsid w:val="00907ED5"/>
    <w:rsid w:val="00910426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4CA"/>
    <w:rsid w:val="009138AB"/>
    <w:rsid w:val="00913997"/>
    <w:rsid w:val="00913C26"/>
    <w:rsid w:val="00913D08"/>
    <w:rsid w:val="00913DE7"/>
    <w:rsid w:val="0091404C"/>
    <w:rsid w:val="00914478"/>
    <w:rsid w:val="00914657"/>
    <w:rsid w:val="00914660"/>
    <w:rsid w:val="00914BCE"/>
    <w:rsid w:val="00914C06"/>
    <w:rsid w:val="00914EA0"/>
    <w:rsid w:val="00914F45"/>
    <w:rsid w:val="00915069"/>
    <w:rsid w:val="009155EA"/>
    <w:rsid w:val="00915C4F"/>
    <w:rsid w:val="009160BE"/>
    <w:rsid w:val="009161E4"/>
    <w:rsid w:val="0091630C"/>
    <w:rsid w:val="009167FE"/>
    <w:rsid w:val="009168D2"/>
    <w:rsid w:val="00916C5A"/>
    <w:rsid w:val="00916D53"/>
    <w:rsid w:val="00916E3D"/>
    <w:rsid w:val="00916FA8"/>
    <w:rsid w:val="009170EB"/>
    <w:rsid w:val="00917122"/>
    <w:rsid w:val="009172BB"/>
    <w:rsid w:val="00917613"/>
    <w:rsid w:val="009176C4"/>
    <w:rsid w:val="009177F1"/>
    <w:rsid w:val="0091789B"/>
    <w:rsid w:val="009178A6"/>
    <w:rsid w:val="00917956"/>
    <w:rsid w:val="00917BA4"/>
    <w:rsid w:val="00917C1D"/>
    <w:rsid w:val="00917CEF"/>
    <w:rsid w:val="009200F7"/>
    <w:rsid w:val="00920746"/>
    <w:rsid w:val="00920F75"/>
    <w:rsid w:val="009210B9"/>
    <w:rsid w:val="009212E9"/>
    <w:rsid w:val="009214A0"/>
    <w:rsid w:val="00921C34"/>
    <w:rsid w:val="009225FB"/>
    <w:rsid w:val="009227AA"/>
    <w:rsid w:val="0092298B"/>
    <w:rsid w:val="00922E6D"/>
    <w:rsid w:val="009230A4"/>
    <w:rsid w:val="009230DA"/>
    <w:rsid w:val="0092335E"/>
    <w:rsid w:val="00923620"/>
    <w:rsid w:val="00923B49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33F"/>
    <w:rsid w:val="00926646"/>
    <w:rsid w:val="00926709"/>
    <w:rsid w:val="00926B90"/>
    <w:rsid w:val="00926F5D"/>
    <w:rsid w:val="0092751F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0DF3"/>
    <w:rsid w:val="00931527"/>
    <w:rsid w:val="009316E7"/>
    <w:rsid w:val="00931E8A"/>
    <w:rsid w:val="00931F6E"/>
    <w:rsid w:val="00932048"/>
    <w:rsid w:val="009326B8"/>
    <w:rsid w:val="00932709"/>
    <w:rsid w:val="00932C91"/>
    <w:rsid w:val="00932F69"/>
    <w:rsid w:val="00933091"/>
    <w:rsid w:val="0093361D"/>
    <w:rsid w:val="00933CE1"/>
    <w:rsid w:val="009342D2"/>
    <w:rsid w:val="00934597"/>
    <w:rsid w:val="00934670"/>
    <w:rsid w:val="00934C17"/>
    <w:rsid w:val="00935054"/>
    <w:rsid w:val="00935077"/>
    <w:rsid w:val="0093522B"/>
    <w:rsid w:val="009353FE"/>
    <w:rsid w:val="00935B8E"/>
    <w:rsid w:val="00936248"/>
    <w:rsid w:val="00936575"/>
    <w:rsid w:val="00936D28"/>
    <w:rsid w:val="00936D3B"/>
    <w:rsid w:val="0093702B"/>
    <w:rsid w:val="009370F3"/>
    <w:rsid w:val="00937342"/>
    <w:rsid w:val="009377D4"/>
    <w:rsid w:val="009378A6"/>
    <w:rsid w:val="00937AB2"/>
    <w:rsid w:val="00937AE6"/>
    <w:rsid w:val="00937BF1"/>
    <w:rsid w:val="0094029D"/>
    <w:rsid w:val="0094070E"/>
    <w:rsid w:val="0094075D"/>
    <w:rsid w:val="00940B6C"/>
    <w:rsid w:val="00941038"/>
    <w:rsid w:val="00941123"/>
    <w:rsid w:val="00941149"/>
    <w:rsid w:val="00941405"/>
    <w:rsid w:val="00941624"/>
    <w:rsid w:val="009416E7"/>
    <w:rsid w:val="00941960"/>
    <w:rsid w:val="00941B99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66"/>
    <w:rsid w:val="00943B92"/>
    <w:rsid w:val="00943C8D"/>
    <w:rsid w:val="00943DFE"/>
    <w:rsid w:val="00943E6A"/>
    <w:rsid w:val="00944032"/>
    <w:rsid w:val="00944B37"/>
    <w:rsid w:val="00944BB1"/>
    <w:rsid w:val="00944BDF"/>
    <w:rsid w:val="00945285"/>
    <w:rsid w:val="0094578B"/>
    <w:rsid w:val="009459AE"/>
    <w:rsid w:val="00945B39"/>
    <w:rsid w:val="00945C73"/>
    <w:rsid w:val="00945D5F"/>
    <w:rsid w:val="00945D68"/>
    <w:rsid w:val="00945FC8"/>
    <w:rsid w:val="009463FE"/>
    <w:rsid w:val="00946A13"/>
    <w:rsid w:val="00946CC8"/>
    <w:rsid w:val="00946D27"/>
    <w:rsid w:val="00946DD1"/>
    <w:rsid w:val="00947412"/>
    <w:rsid w:val="00947574"/>
    <w:rsid w:val="00947700"/>
    <w:rsid w:val="00947C22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0DD2"/>
    <w:rsid w:val="009514F1"/>
    <w:rsid w:val="00951E27"/>
    <w:rsid w:val="00951F14"/>
    <w:rsid w:val="0095222C"/>
    <w:rsid w:val="0095230A"/>
    <w:rsid w:val="0095279A"/>
    <w:rsid w:val="00952F7A"/>
    <w:rsid w:val="00953469"/>
    <w:rsid w:val="00953F84"/>
    <w:rsid w:val="009545F7"/>
    <w:rsid w:val="009546AC"/>
    <w:rsid w:val="00954A23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05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4FF"/>
    <w:rsid w:val="0096488B"/>
    <w:rsid w:val="00964BDC"/>
    <w:rsid w:val="00964E0C"/>
    <w:rsid w:val="0096526A"/>
    <w:rsid w:val="009655DC"/>
    <w:rsid w:val="00965806"/>
    <w:rsid w:val="009658E6"/>
    <w:rsid w:val="00965BEA"/>
    <w:rsid w:val="00965CE5"/>
    <w:rsid w:val="00965D0D"/>
    <w:rsid w:val="00965D73"/>
    <w:rsid w:val="0096604C"/>
    <w:rsid w:val="009660F5"/>
    <w:rsid w:val="009661C1"/>
    <w:rsid w:val="009666AD"/>
    <w:rsid w:val="00966900"/>
    <w:rsid w:val="00966D09"/>
    <w:rsid w:val="0096712D"/>
    <w:rsid w:val="0096732C"/>
    <w:rsid w:val="009674FB"/>
    <w:rsid w:val="009675F0"/>
    <w:rsid w:val="009678D6"/>
    <w:rsid w:val="009700BD"/>
    <w:rsid w:val="00970216"/>
    <w:rsid w:val="009704BF"/>
    <w:rsid w:val="00970BBE"/>
    <w:rsid w:val="00970C00"/>
    <w:rsid w:val="009711EA"/>
    <w:rsid w:val="009713E2"/>
    <w:rsid w:val="009714B8"/>
    <w:rsid w:val="00971804"/>
    <w:rsid w:val="0097229C"/>
    <w:rsid w:val="009728DC"/>
    <w:rsid w:val="00973263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741"/>
    <w:rsid w:val="00975E29"/>
    <w:rsid w:val="009766B8"/>
    <w:rsid w:val="009769C9"/>
    <w:rsid w:val="00976C67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217"/>
    <w:rsid w:val="009836B3"/>
    <w:rsid w:val="0098380B"/>
    <w:rsid w:val="009841C9"/>
    <w:rsid w:val="00984440"/>
    <w:rsid w:val="00984765"/>
    <w:rsid w:val="00984D83"/>
    <w:rsid w:val="00985A63"/>
    <w:rsid w:val="00985B85"/>
    <w:rsid w:val="00985BA2"/>
    <w:rsid w:val="00985C80"/>
    <w:rsid w:val="00985CB7"/>
    <w:rsid w:val="00985D99"/>
    <w:rsid w:val="00985E23"/>
    <w:rsid w:val="009868E5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14A"/>
    <w:rsid w:val="00991267"/>
    <w:rsid w:val="009914FF"/>
    <w:rsid w:val="009915BA"/>
    <w:rsid w:val="00991B4C"/>
    <w:rsid w:val="00991B73"/>
    <w:rsid w:val="00991BE9"/>
    <w:rsid w:val="00991E96"/>
    <w:rsid w:val="00992176"/>
    <w:rsid w:val="009925B1"/>
    <w:rsid w:val="0099279C"/>
    <w:rsid w:val="00992984"/>
    <w:rsid w:val="00992C8D"/>
    <w:rsid w:val="00992F19"/>
    <w:rsid w:val="0099329A"/>
    <w:rsid w:val="009933BC"/>
    <w:rsid w:val="00993512"/>
    <w:rsid w:val="009945E2"/>
    <w:rsid w:val="00995A2A"/>
    <w:rsid w:val="00995FE2"/>
    <w:rsid w:val="00997026"/>
    <w:rsid w:val="009973AE"/>
    <w:rsid w:val="009973B9"/>
    <w:rsid w:val="009976FA"/>
    <w:rsid w:val="00997745"/>
    <w:rsid w:val="00997DEC"/>
    <w:rsid w:val="00997FF0"/>
    <w:rsid w:val="009A01E5"/>
    <w:rsid w:val="009A0737"/>
    <w:rsid w:val="009A08D2"/>
    <w:rsid w:val="009A0A8B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232"/>
    <w:rsid w:val="009A33F9"/>
    <w:rsid w:val="009A3763"/>
    <w:rsid w:val="009A3B6B"/>
    <w:rsid w:val="009A3C3C"/>
    <w:rsid w:val="009A44B5"/>
    <w:rsid w:val="009A463F"/>
    <w:rsid w:val="009A46F2"/>
    <w:rsid w:val="009A4B60"/>
    <w:rsid w:val="009A5A7E"/>
    <w:rsid w:val="009A5B3D"/>
    <w:rsid w:val="009A5D5E"/>
    <w:rsid w:val="009A6237"/>
    <w:rsid w:val="009A6B67"/>
    <w:rsid w:val="009A7209"/>
    <w:rsid w:val="009A75AF"/>
    <w:rsid w:val="009A775D"/>
    <w:rsid w:val="009A7768"/>
    <w:rsid w:val="009A7813"/>
    <w:rsid w:val="009A7CA1"/>
    <w:rsid w:val="009B02F5"/>
    <w:rsid w:val="009B08BD"/>
    <w:rsid w:val="009B0DBC"/>
    <w:rsid w:val="009B0E01"/>
    <w:rsid w:val="009B0EB7"/>
    <w:rsid w:val="009B15EC"/>
    <w:rsid w:val="009B1C9B"/>
    <w:rsid w:val="009B2373"/>
    <w:rsid w:val="009B24A2"/>
    <w:rsid w:val="009B29E7"/>
    <w:rsid w:val="009B2B65"/>
    <w:rsid w:val="009B2EE5"/>
    <w:rsid w:val="009B3005"/>
    <w:rsid w:val="009B343E"/>
    <w:rsid w:val="009B371D"/>
    <w:rsid w:val="009B3E94"/>
    <w:rsid w:val="009B4232"/>
    <w:rsid w:val="009B49E8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044"/>
    <w:rsid w:val="009C2743"/>
    <w:rsid w:val="009C2DF3"/>
    <w:rsid w:val="009C3401"/>
    <w:rsid w:val="009C3418"/>
    <w:rsid w:val="009C3546"/>
    <w:rsid w:val="009C3608"/>
    <w:rsid w:val="009C36E3"/>
    <w:rsid w:val="009C3967"/>
    <w:rsid w:val="009C3CB8"/>
    <w:rsid w:val="009C3F05"/>
    <w:rsid w:val="009C41C4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2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B3"/>
    <w:rsid w:val="009D12F0"/>
    <w:rsid w:val="009D1438"/>
    <w:rsid w:val="009D17F6"/>
    <w:rsid w:val="009D19B0"/>
    <w:rsid w:val="009D1BE1"/>
    <w:rsid w:val="009D1DD0"/>
    <w:rsid w:val="009D2030"/>
    <w:rsid w:val="009D2281"/>
    <w:rsid w:val="009D247C"/>
    <w:rsid w:val="009D27DC"/>
    <w:rsid w:val="009D28F6"/>
    <w:rsid w:val="009D2DE6"/>
    <w:rsid w:val="009D3225"/>
    <w:rsid w:val="009D390E"/>
    <w:rsid w:val="009D3B92"/>
    <w:rsid w:val="009D3D31"/>
    <w:rsid w:val="009D3DFE"/>
    <w:rsid w:val="009D40D2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0BEA"/>
    <w:rsid w:val="009E1A3E"/>
    <w:rsid w:val="009E1EFB"/>
    <w:rsid w:val="009E2064"/>
    <w:rsid w:val="009E26A5"/>
    <w:rsid w:val="009E27A6"/>
    <w:rsid w:val="009E303E"/>
    <w:rsid w:val="009E30B5"/>
    <w:rsid w:val="009E32BE"/>
    <w:rsid w:val="009E34F0"/>
    <w:rsid w:val="009E3517"/>
    <w:rsid w:val="009E3884"/>
    <w:rsid w:val="009E3992"/>
    <w:rsid w:val="009E3A17"/>
    <w:rsid w:val="009E3B08"/>
    <w:rsid w:val="009E3B57"/>
    <w:rsid w:val="009E430F"/>
    <w:rsid w:val="009E4421"/>
    <w:rsid w:val="009E458D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FC5"/>
    <w:rsid w:val="009F138C"/>
    <w:rsid w:val="009F13B3"/>
    <w:rsid w:val="009F1540"/>
    <w:rsid w:val="009F1ADE"/>
    <w:rsid w:val="009F1B49"/>
    <w:rsid w:val="009F23EA"/>
    <w:rsid w:val="009F2429"/>
    <w:rsid w:val="009F2460"/>
    <w:rsid w:val="009F26D2"/>
    <w:rsid w:val="009F2D51"/>
    <w:rsid w:val="009F308F"/>
    <w:rsid w:val="009F3359"/>
    <w:rsid w:val="009F3B11"/>
    <w:rsid w:val="009F4825"/>
    <w:rsid w:val="009F51A9"/>
    <w:rsid w:val="009F556E"/>
    <w:rsid w:val="009F56CB"/>
    <w:rsid w:val="009F591C"/>
    <w:rsid w:val="009F5A06"/>
    <w:rsid w:val="009F5A96"/>
    <w:rsid w:val="009F5A9E"/>
    <w:rsid w:val="009F5B2B"/>
    <w:rsid w:val="009F5DAD"/>
    <w:rsid w:val="009F5FA8"/>
    <w:rsid w:val="009F625E"/>
    <w:rsid w:val="009F6792"/>
    <w:rsid w:val="009F6C6C"/>
    <w:rsid w:val="009F6DAD"/>
    <w:rsid w:val="009F73D2"/>
    <w:rsid w:val="009F798D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616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5321"/>
    <w:rsid w:val="00A05922"/>
    <w:rsid w:val="00A059A6"/>
    <w:rsid w:val="00A05A01"/>
    <w:rsid w:val="00A05E9C"/>
    <w:rsid w:val="00A06148"/>
    <w:rsid w:val="00A071CD"/>
    <w:rsid w:val="00A07624"/>
    <w:rsid w:val="00A0763B"/>
    <w:rsid w:val="00A105B7"/>
    <w:rsid w:val="00A106B9"/>
    <w:rsid w:val="00A10E81"/>
    <w:rsid w:val="00A1110A"/>
    <w:rsid w:val="00A1124B"/>
    <w:rsid w:val="00A11432"/>
    <w:rsid w:val="00A117A1"/>
    <w:rsid w:val="00A11ABF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174"/>
    <w:rsid w:val="00A149A8"/>
    <w:rsid w:val="00A14CD9"/>
    <w:rsid w:val="00A1503F"/>
    <w:rsid w:val="00A15047"/>
    <w:rsid w:val="00A151A4"/>
    <w:rsid w:val="00A1550F"/>
    <w:rsid w:val="00A15519"/>
    <w:rsid w:val="00A156BE"/>
    <w:rsid w:val="00A16D0A"/>
    <w:rsid w:val="00A17927"/>
    <w:rsid w:val="00A17BB1"/>
    <w:rsid w:val="00A17C6A"/>
    <w:rsid w:val="00A17DA9"/>
    <w:rsid w:val="00A17E36"/>
    <w:rsid w:val="00A200B8"/>
    <w:rsid w:val="00A203FD"/>
    <w:rsid w:val="00A20A2A"/>
    <w:rsid w:val="00A20A6A"/>
    <w:rsid w:val="00A215A5"/>
    <w:rsid w:val="00A21A77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52D2"/>
    <w:rsid w:val="00A257D8"/>
    <w:rsid w:val="00A263D7"/>
    <w:rsid w:val="00A266EB"/>
    <w:rsid w:val="00A26A33"/>
    <w:rsid w:val="00A26C18"/>
    <w:rsid w:val="00A26FAD"/>
    <w:rsid w:val="00A273BE"/>
    <w:rsid w:val="00A274B4"/>
    <w:rsid w:val="00A278D6"/>
    <w:rsid w:val="00A30310"/>
    <w:rsid w:val="00A30A42"/>
    <w:rsid w:val="00A30ACE"/>
    <w:rsid w:val="00A30B63"/>
    <w:rsid w:val="00A31081"/>
    <w:rsid w:val="00A311E9"/>
    <w:rsid w:val="00A311F4"/>
    <w:rsid w:val="00A3133A"/>
    <w:rsid w:val="00A316DD"/>
    <w:rsid w:val="00A31D87"/>
    <w:rsid w:val="00A32053"/>
    <w:rsid w:val="00A326EA"/>
    <w:rsid w:val="00A32CAF"/>
    <w:rsid w:val="00A32D22"/>
    <w:rsid w:val="00A33829"/>
    <w:rsid w:val="00A33C38"/>
    <w:rsid w:val="00A3427C"/>
    <w:rsid w:val="00A34DF9"/>
    <w:rsid w:val="00A352BF"/>
    <w:rsid w:val="00A3578A"/>
    <w:rsid w:val="00A35A35"/>
    <w:rsid w:val="00A35F9D"/>
    <w:rsid w:val="00A363C4"/>
    <w:rsid w:val="00A364C9"/>
    <w:rsid w:val="00A36673"/>
    <w:rsid w:val="00A36C6C"/>
    <w:rsid w:val="00A36E88"/>
    <w:rsid w:val="00A3706A"/>
    <w:rsid w:val="00A3717B"/>
    <w:rsid w:val="00A376AB"/>
    <w:rsid w:val="00A378B4"/>
    <w:rsid w:val="00A4013D"/>
    <w:rsid w:val="00A40A11"/>
    <w:rsid w:val="00A40C1B"/>
    <w:rsid w:val="00A40CB7"/>
    <w:rsid w:val="00A40FFE"/>
    <w:rsid w:val="00A410D4"/>
    <w:rsid w:val="00A4113E"/>
    <w:rsid w:val="00A414CA"/>
    <w:rsid w:val="00A41818"/>
    <w:rsid w:val="00A41E01"/>
    <w:rsid w:val="00A422CC"/>
    <w:rsid w:val="00A422E6"/>
    <w:rsid w:val="00A4283A"/>
    <w:rsid w:val="00A42B13"/>
    <w:rsid w:val="00A42FB1"/>
    <w:rsid w:val="00A4370A"/>
    <w:rsid w:val="00A43E8E"/>
    <w:rsid w:val="00A44345"/>
    <w:rsid w:val="00A44B10"/>
    <w:rsid w:val="00A44B35"/>
    <w:rsid w:val="00A4504C"/>
    <w:rsid w:val="00A4509A"/>
    <w:rsid w:val="00A4517D"/>
    <w:rsid w:val="00A462C1"/>
    <w:rsid w:val="00A463B8"/>
    <w:rsid w:val="00A472FA"/>
    <w:rsid w:val="00A47C0E"/>
    <w:rsid w:val="00A47E12"/>
    <w:rsid w:val="00A5024A"/>
    <w:rsid w:val="00A502B7"/>
    <w:rsid w:val="00A5032F"/>
    <w:rsid w:val="00A50BA6"/>
    <w:rsid w:val="00A514AD"/>
    <w:rsid w:val="00A51C44"/>
    <w:rsid w:val="00A51F95"/>
    <w:rsid w:val="00A523C0"/>
    <w:rsid w:val="00A52F27"/>
    <w:rsid w:val="00A53606"/>
    <w:rsid w:val="00A5419C"/>
    <w:rsid w:val="00A544D6"/>
    <w:rsid w:val="00A54647"/>
    <w:rsid w:val="00A5495D"/>
    <w:rsid w:val="00A549D1"/>
    <w:rsid w:val="00A54EC9"/>
    <w:rsid w:val="00A54FCD"/>
    <w:rsid w:val="00A553BC"/>
    <w:rsid w:val="00A553EF"/>
    <w:rsid w:val="00A56136"/>
    <w:rsid w:val="00A561FF"/>
    <w:rsid w:val="00A56344"/>
    <w:rsid w:val="00A56993"/>
    <w:rsid w:val="00A56AF6"/>
    <w:rsid w:val="00A56B12"/>
    <w:rsid w:val="00A56C8A"/>
    <w:rsid w:val="00A56E07"/>
    <w:rsid w:val="00A57991"/>
    <w:rsid w:val="00A57BFB"/>
    <w:rsid w:val="00A57E08"/>
    <w:rsid w:val="00A57F44"/>
    <w:rsid w:val="00A601C0"/>
    <w:rsid w:val="00A601C8"/>
    <w:rsid w:val="00A603AB"/>
    <w:rsid w:val="00A60417"/>
    <w:rsid w:val="00A6060C"/>
    <w:rsid w:val="00A60711"/>
    <w:rsid w:val="00A607CB"/>
    <w:rsid w:val="00A60834"/>
    <w:rsid w:val="00A609DA"/>
    <w:rsid w:val="00A60BB3"/>
    <w:rsid w:val="00A60CBF"/>
    <w:rsid w:val="00A6132D"/>
    <w:rsid w:val="00A6139E"/>
    <w:rsid w:val="00A6151F"/>
    <w:rsid w:val="00A61844"/>
    <w:rsid w:val="00A62272"/>
    <w:rsid w:val="00A622EB"/>
    <w:rsid w:val="00A62319"/>
    <w:rsid w:val="00A624F3"/>
    <w:rsid w:val="00A62733"/>
    <w:rsid w:val="00A62A06"/>
    <w:rsid w:val="00A62AA9"/>
    <w:rsid w:val="00A62F16"/>
    <w:rsid w:val="00A6349D"/>
    <w:rsid w:val="00A6372C"/>
    <w:rsid w:val="00A638C6"/>
    <w:rsid w:val="00A63BED"/>
    <w:rsid w:val="00A63C71"/>
    <w:rsid w:val="00A63E2D"/>
    <w:rsid w:val="00A640AD"/>
    <w:rsid w:val="00A64257"/>
    <w:rsid w:val="00A6458C"/>
    <w:rsid w:val="00A648EF"/>
    <w:rsid w:val="00A64C63"/>
    <w:rsid w:val="00A64CE1"/>
    <w:rsid w:val="00A64D31"/>
    <w:rsid w:val="00A64E10"/>
    <w:rsid w:val="00A651DB"/>
    <w:rsid w:val="00A65562"/>
    <w:rsid w:val="00A655BF"/>
    <w:rsid w:val="00A659AD"/>
    <w:rsid w:val="00A659E6"/>
    <w:rsid w:val="00A661D8"/>
    <w:rsid w:val="00A66548"/>
    <w:rsid w:val="00A666D3"/>
    <w:rsid w:val="00A66C9C"/>
    <w:rsid w:val="00A66FAE"/>
    <w:rsid w:val="00A670F2"/>
    <w:rsid w:val="00A6719D"/>
    <w:rsid w:val="00A67C81"/>
    <w:rsid w:val="00A70592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0C2"/>
    <w:rsid w:val="00A75789"/>
    <w:rsid w:val="00A75AB2"/>
    <w:rsid w:val="00A75AE1"/>
    <w:rsid w:val="00A76045"/>
    <w:rsid w:val="00A7660D"/>
    <w:rsid w:val="00A7670A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10"/>
    <w:rsid w:val="00A8302D"/>
    <w:rsid w:val="00A836CC"/>
    <w:rsid w:val="00A83B37"/>
    <w:rsid w:val="00A83C10"/>
    <w:rsid w:val="00A83F7E"/>
    <w:rsid w:val="00A843CF"/>
    <w:rsid w:val="00A8496A"/>
    <w:rsid w:val="00A84E38"/>
    <w:rsid w:val="00A84E3E"/>
    <w:rsid w:val="00A85138"/>
    <w:rsid w:val="00A852A8"/>
    <w:rsid w:val="00A8552C"/>
    <w:rsid w:val="00A85552"/>
    <w:rsid w:val="00A8617E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87E7C"/>
    <w:rsid w:val="00A90041"/>
    <w:rsid w:val="00A902D7"/>
    <w:rsid w:val="00A902EB"/>
    <w:rsid w:val="00A90678"/>
    <w:rsid w:val="00A90893"/>
    <w:rsid w:val="00A90EA6"/>
    <w:rsid w:val="00A914F5"/>
    <w:rsid w:val="00A91500"/>
    <w:rsid w:val="00A91573"/>
    <w:rsid w:val="00A918C5"/>
    <w:rsid w:val="00A91B18"/>
    <w:rsid w:val="00A91CFB"/>
    <w:rsid w:val="00A91D69"/>
    <w:rsid w:val="00A91DF0"/>
    <w:rsid w:val="00A92753"/>
    <w:rsid w:val="00A929C6"/>
    <w:rsid w:val="00A92B60"/>
    <w:rsid w:val="00A92D66"/>
    <w:rsid w:val="00A9323F"/>
    <w:rsid w:val="00A9345C"/>
    <w:rsid w:val="00A936AF"/>
    <w:rsid w:val="00A937B8"/>
    <w:rsid w:val="00A93879"/>
    <w:rsid w:val="00A93975"/>
    <w:rsid w:val="00A94461"/>
    <w:rsid w:val="00A9468C"/>
    <w:rsid w:val="00A94BB1"/>
    <w:rsid w:val="00A94F3F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428"/>
    <w:rsid w:val="00AA04D2"/>
    <w:rsid w:val="00AA04FC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5E2"/>
    <w:rsid w:val="00AB1A88"/>
    <w:rsid w:val="00AB1AE2"/>
    <w:rsid w:val="00AB1D59"/>
    <w:rsid w:val="00AB22A7"/>
    <w:rsid w:val="00AB254C"/>
    <w:rsid w:val="00AB2BCB"/>
    <w:rsid w:val="00AB2C5D"/>
    <w:rsid w:val="00AB2F07"/>
    <w:rsid w:val="00AB3023"/>
    <w:rsid w:val="00AB32D6"/>
    <w:rsid w:val="00AB3355"/>
    <w:rsid w:val="00AB452B"/>
    <w:rsid w:val="00AB45F9"/>
    <w:rsid w:val="00AB50AE"/>
    <w:rsid w:val="00AB51B2"/>
    <w:rsid w:val="00AB5252"/>
    <w:rsid w:val="00AB53FC"/>
    <w:rsid w:val="00AB5565"/>
    <w:rsid w:val="00AB558E"/>
    <w:rsid w:val="00AB587F"/>
    <w:rsid w:val="00AB5986"/>
    <w:rsid w:val="00AB5991"/>
    <w:rsid w:val="00AB59D1"/>
    <w:rsid w:val="00AB5A40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0D80"/>
    <w:rsid w:val="00AC176C"/>
    <w:rsid w:val="00AC18E8"/>
    <w:rsid w:val="00AC1A6A"/>
    <w:rsid w:val="00AC1B5F"/>
    <w:rsid w:val="00AC1B9D"/>
    <w:rsid w:val="00AC1EB9"/>
    <w:rsid w:val="00AC2124"/>
    <w:rsid w:val="00AC24C4"/>
    <w:rsid w:val="00AC2A1B"/>
    <w:rsid w:val="00AC2E9C"/>
    <w:rsid w:val="00AC2F7A"/>
    <w:rsid w:val="00AC35C0"/>
    <w:rsid w:val="00AC3668"/>
    <w:rsid w:val="00AC3C4E"/>
    <w:rsid w:val="00AC43B7"/>
    <w:rsid w:val="00AC4A7C"/>
    <w:rsid w:val="00AC4F02"/>
    <w:rsid w:val="00AC4FC5"/>
    <w:rsid w:val="00AC500B"/>
    <w:rsid w:val="00AC50AB"/>
    <w:rsid w:val="00AC5486"/>
    <w:rsid w:val="00AC56DC"/>
    <w:rsid w:val="00AC5871"/>
    <w:rsid w:val="00AC5B1B"/>
    <w:rsid w:val="00AC6DD6"/>
    <w:rsid w:val="00AC6E37"/>
    <w:rsid w:val="00AC74AA"/>
    <w:rsid w:val="00AC7CD6"/>
    <w:rsid w:val="00AD0975"/>
    <w:rsid w:val="00AD0B4D"/>
    <w:rsid w:val="00AD0E58"/>
    <w:rsid w:val="00AD16EF"/>
    <w:rsid w:val="00AD17B9"/>
    <w:rsid w:val="00AD1DBE"/>
    <w:rsid w:val="00AD23FF"/>
    <w:rsid w:val="00AD24C0"/>
    <w:rsid w:val="00AD29C9"/>
    <w:rsid w:val="00AD2E95"/>
    <w:rsid w:val="00AD3150"/>
    <w:rsid w:val="00AD328F"/>
    <w:rsid w:val="00AD3345"/>
    <w:rsid w:val="00AD3448"/>
    <w:rsid w:val="00AD37A6"/>
    <w:rsid w:val="00AD37DF"/>
    <w:rsid w:val="00AD39F0"/>
    <w:rsid w:val="00AD3A15"/>
    <w:rsid w:val="00AD3BEF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D7937"/>
    <w:rsid w:val="00AD7A14"/>
    <w:rsid w:val="00AD7FD4"/>
    <w:rsid w:val="00AE073A"/>
    <w:rsid w:val="00AE0792"/>
    <w:rsid w:val="00AE0F56"/>
    <w:rsid w:val="00AE12EB"/>
    <w:rsid w:val="00AE17F5"/>
    <w:rsid w:val="00AE1890"/>
    <w:rsid w:val="00AE18E9"/>
    <w:rsid w:val="00AE1C36"/>
    <w:rsid w:val="00AE1D03"/>
    <w:rsid w:val="00AE211D"/>
    <w:rsid w:val="00AE2816"/>
    <w:rsid w:val="00AE28BA"/>
    <w:rsid w:val="00AE291F"/>
    <w:rsid w:val="00AE3319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0DA"/>
    <w:rsid w:val="00AF026A"/>
    <w:rsid w:val="00AF096D"/>
    <w:rsid w:val="00AF0D47"/>
    <w:rsid w:val="00AF0E8A"/>
    <w:rsid w:val="00AF0F85"/>
    <w:rsid w:val="00AF13FB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3577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A20"/>
    <w:rsid w:val="00B01E23"/>
    <w:rsid w:val="00B02246"/>
    <w:rsid w:val="00B022FE"/>
    <w:rsid w:val="00B02B64"/>
    <w:rsid w:val="00B03399"/>
    <w:rsid w:val="00B035CD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AB0"/>
    <w:rsid w:val="00B04F79"/>
    <w:rsid w:val="00B04FDC"/>
    <w:rsid w:val="00B055BE"/>
    <w:rsid w:val="00B05679"/>
    <w:rsid w:val="00B05693"/>
    <w:rsid w:val="00B05F34"/>
    <w:rsid w:val="00B061F6"/>
    <w:rsid w:val="00B063AD"/>
    <w:rsid w:val="00B067B1"/>
    <w:rsid w:val="00B0697F"/>
    <w:rsid w:val="00B06C50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0C44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126"/>
    <w:rsid w:val="00B132B6"/>
    <w:rsid w:val="00B139C2"/>
    <w:rsid w:val="00B13DF6"/>
    <w:rsid w:val="00B13E09"/>
    <w:rsid w:val="00B13F24"/>
    <w:rsid w:val="00B13FBE"/>
    <w:rsid w:val="00B14033"/>
    <w:rsid w:val="00B1406D"/>
    <w:rsid w:val="00B1436B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1C"/>
    <w:rsid w:val="00B160EF"/>
    <w:rsid w:val="00B16664"/>
    <w:rsid w:val="00B166F3"/>
    <w:rsid w:val="00B166FC"/>
    <w:rsid w:val="00B16903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4A4"/>
    <w:rsid w:val="00B22954"/>
    <w:rsid w:val="00B22EAB"/>
    <w:rsid w:val="00B23434"/>
    <w:rsid w:val="00B23D64"/>
    <w:rsid w:val="00B23FE7"/>
    <w:rsid w:val="00B2403D"/>
    <w:rsid w:val="00B2556A"/>
    <w:rsid w:val="00B25843"/>
    <w:rsid w:val="00B25D27"/>
    <w:rsid w:val="00B2606C"/>
    <w:rsid w:val="00B26115"/>
    <w:rsid w:val="00B26191"/>
    <w:rsid w:val="00B2625D"/>
    <w:rsid w:val="00B263B4"/>
    <w:rsid w:val="00B266CD"/>
    <w:rsid w:val="00B26A96"/>
    <w:rsid w:val="00B26CFB"/>
    <w:rsid w:val="00B26FB8"/>
    <w:rsid w:val="00B27073"/>
    <w:rsid w:val="00B27189"/>
    <w:rsid w:val="00B2733B"/>
    <w:rsid w:val="00B27B3A"/>
    <w:rsid w:val="00B27E2D"/>
    <w:rsid w:val="00B27E6C"/>
    <w:rsid w:val="00B27F36"/>
    <w:rsid w:val="00B27F97"/>
    <w:rsid w:val="00B30296"/>
    <w:rsid w:val="00B3074D"/>
    <w:rsid w:val="00B3102D"/>
    <w:rsid w:val="00B31799"/>
    <w:rsid w:val="00B317F7"/>
    <w:rsid w:val="00B32105"/>
    <w:rsid w:val="00B322E8"/>
    <w:rsid w:val="00B325B0"/>
    <w:rsid w:val="00B32FC2"/>
    <w:rsid w:val="00B33596"/>
    <w:rsid w:val="00B335C4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5A"/>
    <w:rsid w:val="00B358D8"/>
    <w:rsid w:val="00B35907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37EBE"/>
    <w:rsid w:val="00B401C9"/>
    <w:rsid w:val="00B4023C"/>
    <w:rsid w:val="00B4034F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5242"/>
    <w:rsid w:val="00B46025"/>
    <w:rsid w:val="00B46619"/>
    <w:rsid w:val="00B46CFD"/>
    <w:rsid w:val="00B47071"/>
    <w:rsid w:val="00B479F7"/>
    <w:rsid w:val="00B501C1"/>
    <w:rsid w:val="00B50306"/>
    <w:rsid w:val="00B507F0"/>
    <w:rsid w:val="00B508B0"/>
    <w:rsid w:val="00B50BAE"/>
    <w:rsid w:val="00B50E9E"/>
    <w:rsid w:val="00B516F1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202"/>
    <w:rsid w:val="00B6436C"/>
    <w:rsid w:val="00B6437C"/>
    <w:rsid w:val="00B64418"/>
    <w:rsid w:val="00B64494"/>
    <w:rsid w:val="00B64905"/>
    <w:rsid w:val="00B64F50"/>
    <w:rsid w:val="00B65295"/>
    <w:rsid w:val="00B65A26"/>
    <w:rsid w:val="00B65A45"/>
    <w:rsid w:val="00B65C20"/>
    <w:rsid w:val="00B65F74"/>
    <w:rsid w:val="00B66115"/>
    <w:rsid w:val="00B66411"/>
    <w:rsid w:val="00B6693F"/>
    <w:rsid w:val="00B674B6"/>
    <w:rsid w:val="00B67507"/>
    <w:rsid w:val="00B67767"/>
    <w:rsid w:val="00B7094E"/>
    <w:rsid w:val="00B70C0C"/>
    <w:rsid w:val="00B71404"/>
    <w:rsid w:val="00B71580"/>
    <w:rsid w:val="00B71654"/>
    <w:rsid w:val="00B71F9F"/>
    <w:rsid w:val="00B72700"/>
    <w:rsid w:val="00B72D1F"/>
    <w:rsid w:val="00B72D2D"/>
    <w:rsid w:val="00B72E17"/>
    <w:rsid w:val="00B732BB"/>
    <w:rsid w:val="00B734F6"/>
    <w:rsid w:val="00B735E9"/>
    <w:rsid w:val="00B73969"/>
    <w:rsid w:val="00B73A26"/>
    <w:rsid w:val="00B7424D"/>
    <w:rsid w:val="00B74951"/>
    <w:rsid w:val="00B749CD"/>
    <w:rsid w:val="00B75037"/>
    <w:rsid w:val="00B75841"/>
    <w:rsid w:val="00B75863"/>
    <w:rsid w:val="00B75B58"/>
    <w:rsid w:val="00B75C97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77F9D"/>
    <w:rsid w:val="00B80A2D"/>
    <w:rsid w:val="00B81024"/>
    <w:rsid w:val="00B810C8"/>
    <w:rsid w:val="00B812CA"/>
    <w:rsid w:val="00B8170A"/>
    <w:rsid w:val="00B81762"/>
    <w:rsid w:val="00B8183E"/>
    <w:rsid w:val="00B81A50"/>
    <w:rsid w:val="00B81C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84"/>
    <w:rsid w:val="00B82ED6"/>
    <w:rsid w:val="00B831F1"/>
    <w:rsid w:val="00B8356F"/>
    <w:rsid w:val="00B83EAE"/>
    <w:rsid w:val="00B842D0"/>
    <w:rsid w:val="00B8475E"/>
    <w:rsid w:val="00B84770"/>
    <w:rsid w:val="00B84A1E"/>
    <w:rsid w:val="00B84BCA"/>
    <w:rsid w:val="00B84C46"/>
    <w:rsid w:val="00B84E8B"/>
    <w:rsid w:val="00B85969"/>
    <w:rsid w:val="00B859D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87FC7"/>
    <w:rsid w:val="00B906C2"/>
    <w:rsid w:val="00B90A50"/>
    <w:rsid w:val="00B90F05"/>
    <w:rsid w:val="00B9101F"/>
    <w:rsid w:val="00B910AD"/>
    <w:rsid w:val="00B910D2"/>
    <w:rsid w:val="00B9115B"/>
    <w:rsid w:val="00B912A2"/>
    <w:rsid w:val="00B9134B"/>
    <w:rsid w:val="00B915D5"/>
    <w:rsid w:val="00B91606"/>
    <w:rsid w:val="00B9164C"/>
    <w:rsid w:val="00B91D72"/>
    <w:rsid w:val="00B91DA4"/>
    <w:rsid w:val="00B92860"/>
    <w:rsid w:val="00B92B31"/>
    <w:rsid w:val="00B92D42"/>
    <w:rsid w:val="00B92E85"/>
    <w:rsid w:val="00B92E9C"/>
    <w:rsid w:val="00B934C8"/>
    <w:rsid w:val="00B936C3"/>
    <w:rsid w:val="00B9375B"/>
    <w:rsid w:val="00B937CA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38D"/>
    <w:rsid w:val="00B9692A"/>
    <w:rsid w:val="00B96A89"/>
    <w:rsid w:val="00B96B49"/>
    <w:rsid w:val="00B9707C"/>
    <w:rsid w:val="00B9730B"/>
    <w:rsid w:val="00B9771B"/>
    <w:rsid w:val="00B97A1B"/>
    <w:rsid w:val="00B97ECD"/>
    <w:rsid w:val="00BA02DB"/>
    <w:rsid w:val="00BA02FB"/>
    <w:rsid w:val="00BA0852"/>
    <w:rsid w:val="00BA0D8B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52C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6658"/>
    <w:rsid w:val="00BA6FED"/>
    <w:rsid w:val="00BA702D"/>
    <w:rsid w:val="00BA713B"/>
    <w:rsid w:val="00BA7294"/>
    <w:rsid w:val="00BA741D"/>
    <w:rsid w:val="00BA7B40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44"/>
    <w:rsid w:val="00BB42F0"/>
    <w:rsid w:val="00BB454C"/>
    <w:rsid w:val="00BB4564"/>
    <w:rsid w:val="00BB45B7"/>
    <w:rsid w:val="00BB4C9E"/>
    <w:rsid w:val="00BB4E23"/>
    <w:rsid w:val="00BB51F2"/>
    <w:rsid w:val="00BB5254"/>
    <w:rsid w:val="00BB53A1"/>
    <w:rsid w:val="00BB5841"/>
    <w:rsid w:val="00BB5900"/>
    <w:rsid w:val="00BB5EC5"/>
    <w:rsid w:val="00BB5FF9"/>
    <w:rsid w:val="00BB6BB6"/>
    <w:rsid w:val="00BB764B"/>
    <w:rsid w:val="00BB76C0"/>
    <w:rsid w:val="00BB79D4"/>
    <w:rsid w:val="00BB7A31"/>
    <w:rsid w:val="00BB7A47"/>
    <w:rsid w:val="00BB7B2A"/>
    <w:rsid w:val="00BB7BD9"/>
    <w:rsid w:val="00BB7DE8"/>
    <w:rsid w:val="00BC0434"/>
    <w:rsid w:val="00BC059A"/>
    <w:rsid w:val="00BC0AA7"/>
    <w:rsid w:val="00BC0D37"/>
    <w:rsid w:val="00BC0D81"/>
    <w:rsid w:val="00BC1587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3A"/>
    <w:rsid w:val="00BC40B6"/>
    <w:rsid w:val="00BC40C0"/>
    <w:rsid w:val="00BC40D4"/>
    <w:rsid w:val="00BC4169"/>
    <w:rsid w:val="00BC43DE"/>
    <w:rsid w:val="00BC446A"/>
    <w:rsid w:val="00BC44B6"/>
    <w:rsid w:val="00BC46F1"/>
    <w:rsid w:val="00BC4705"/>
    <w:rsid w:val="00BC4898"/>
    <w:rsid w:val="00BC4BCE"/>
    <w:rsid w:val="00BC5D39"/>
    <w:rsid w:val="00BC64B8"/>
    <w:rsid w:val="00BC6686"/>
    <w:rsid w:val="00BC6DCB"/>
    <w:rsid w:val="00BC7055"/>
    <w:rsid w:val="00BC74A8"/>
    <w:rsid w:val="00BC75CB"/>
    <w:rsid w:val="00BC79D1"/>
    <w:rsid w:val="00BC7A6F"/>
    <w:rsid w:val="00BC7D94"/>
    <w:rsid w:val="00BD04BA"/>
    <w:rsid w:val="00BD062A"/>
    <w:rsid w:val="00BD081D"/>
    <w:rsid w:val="00BD0833"/>
    <w:rsid w:val="00BD0E03"/>
    <w:rsid w:val="00BD0E51"/>
    <w:rsid w:val="00BD19B2"/>
    <w:rsid w:val="00BD19D3"/>
    <w:rsid w:val="00BD212C"/>
    <w:rsid w:val="00BD2800"/>
    <w:rsid w:val="00BD28DE"/>
    <w:rsid w:val="00BD2D4A"/>
    <w:rsid w:val="00BD2E23"/>
    <w:rsid w:val="00BD3459"/>
    <w:rsid w:val="00BD3786"/>
    <w:rsid w:val="00BD3E2E"/>
    <w:rsid w:val="00BD4067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B49"/>
    <w:rsid w:val="00BD6EED"/>
    <w:rsid w:val="00BD7221"/>
    <w:rsid w:val="00BD7AE2"/>
    <w:rsid w:val="00BD7DCA"/>
    <w:rsid w:val="00BE013F"/>
    <w:rsid w:val="00BE0179"/>
    <w:rsid w:val="00BE019C"/>
    <w:rsid w:val="00BE023B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B8C"/>
    <w:rsid w:val="00BE2E89"/>
    <w:rsid w:val="00BE2EA7"/>
    <w:rsid w:val="00BE3D56"/>
    <w:rsid w:val="00BE3F77"/>
    <w:rsid w:val="00BE40BA"/>
    <w:rsid w:val="00BE461B"/>
    <w:rsid w:val="00BE4A52"/>
    <w:rsid w:val="00BE4B0B"/>
    <w:rsid w:val="00BE51DF"/>
    <w:rsid w:val="00BE5255"/>
    <w:rsid w:val="00BE57C0"/>
    <w:rsid w:val="00BE5971"/>
    <w:rsid w:val="00BE5B75"/>
    <w:rsid w:val="00BE5B86"/>
    <w:rsid w:val="00BE6227"/>
    <w:rsid w:val="00BE6316"/>
    <w:rsid w:val="00BE6B9E"/>
    <w:rsid w:val="00BE73A9"/>
    <w:rsid w:val="00BF02FA"/>
    <w:rsid w:val="00BF03F5"/>
    <w:rsid w:val="00BF0542"/>
    <w:rsid w:val="00BF0652"/>
    <w:rsid w:val="00BF070A"/>
    <w:rsid w:val="00BF07E3"/>
    <w:rsid w:val="00BF092B"/>
    <w:rsid w:val="00BF0A63"/>
    <w:rsid w:val="00BF1280"/>
    <w:rsid w:val="00BF1414"/>
    <w:rsid w:val="00BF15CA"/>
    <w:rsid w:val="00BF186B"/>
    <w:rsid w:val="00BF1907"/>
    <w:rsid w:val="00BF1C8C"/>
    <w:rsid w:val="00BF1F29"/>
    <w:rsid w:val="00BF2865"/>
    <w:rsid w:val="00BF2FF0"/>
    <w:rsid w:val="00BF36FC"/>
    <w:rsid w:val="00BF3736"/>
    <w:rsid w:val="00BF3AC9"/>
    <w:rsid w:val="00BF3CCF"/>
    <w:rsid w:val="00BF4145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5135"/>
    <w:rsid w:val="00C05549"/>
    <w:rsid w:val="00C05667"/>
    <w:rsid w:val="00C05A9B"/>
    <w:rsid w:val="00C05D2C"/>
    <w:rsid w:val="00C06777"/>
    <w:rsid w:val="00C06A12"/>
    <w:rsid w:val="00C06D38"/>
    <w:rsid w:val="00C07146"/>
    <w:rsid w:val="00C07381"/>
    <w:rsid w:val="00C073D5"/>
    <w:rsid w:val="00C07432"/>
    <w:rsid w:val="00C074CC"/>
    <w:rsid w:val="00C0754F"/>
    <w:rsid w:val="00C07992"/>
    <w:rsid w:val="00C07B15"/>
    <w:rsid w:val="00C07C84"/>
    <w:rsid w:val="00C07FD6"/>
    <w:rsid w:val="00C10877"/>
    <w:rsid w:val="00C10F4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286"/>
    <w:rsid w:val="00C143EA"/>
    <w:rsid w:val="00C145B9"/>
    <w:rsid w:val="00C14FA1"/>
    <w:rsid w:val="00C15111"/>
    <w:rsid w:val="00C154FB"/>
    <w:rsid w:val="00C15522"/>
    <w:rsid w:val="00C1557F"/>
    <w:rsid w:val="00C156E8"/>
    <w:rsid w:val="00C156EB"/>
    <w:rsid w:val="00C1576D"/>
    <w:rsid w:val="00C15D4B"/>
    <w:rsid w:val="00C15D5C"/>
    <w:rsid w:val="00C16154"/>
    <w:rsid w:val="00C16243"/>
    <w:rsid w:val="00C1633F"/>
    <w:rsid w:val="00C168AD"/>
    <w:rsid w:val="00C16C18"/>
    <w:rsid w:val="00C16C31"/>
    <w:rsid w:val="00C16EC8"/>
    <w:rsid w:val="00C16F2C"/>
    <w:rsid w:val="00C1715C"/>
    <w:rsid w:val="00C1747A"/>
    <w:rsid w:val="00C17533"/>
    <w:rsid w:val="00C17AAB"/>
    <w:rsid w:val="00C17D19"/>
    <w:rsid w:val="00C20037"/>
    <w:rsid w:val="00C20271"/>
    <w:rsid w:val="00C202F1"/>
    <w:rsid w:val="00C20A27"/>
    <w:rsid w:val="00C20A58"/>
    <w:rsid w:val="00C20A59"/>
    <w:rsid w:val="00C20ACB"/>
    <w:rsid w:val="00C213AA"/>
    <w:rsid w:val="00C21935"/>
    <w:rsid w:val="00C21CA3"/>
    <w:rsid w:val="00C220AA"/>
    <w:rsid w:val="00C221D4"/>
    <w:rsid w:val="00C2238D"/>
    <w:rsid w:val="00C2251C"/>
    <w:rsid w:val="00C2277D"/>
    <w:rsid w:val="00C22DA5"/>
    <w:rsid w:val="00C22E9D"/>
    <w:rsid w:val="00C233F2"/>
    <w:rsid w:val="00C239DB"/>
    <w:rsid w:val="00C23FAF"/>
    <w:rsid w:val="00C241AE"/>
    <w:rsid w:val="00C24349"/>
    <w:rsid w:val="00C253B0"/>
    <w:rsid w:val="00C256C6"/>
    <w:rsid w:val="00C25B08"/>
    <w:rsid w:val="00C25B59"/>
    <w:rsid w:val="00C25DB1"/>
    <w:rsid w:val="00C25F58"/>
    <w:rsid w:val="00C2602B"/>
    <w:rsid w:val="00C26074"/>
    <w:rsid w:val="00C26979"/>
    <w:rsid w:val="00C26A77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0E4E"/>
    <w:rsid w:val="00C3173F"/>
    <w:rsid w:val="00C317FB"/>
    <w:rsid w:val="00C31DA9"/>
    <w:rsid w:val="00C3249C"/>
    <w:rsid w:val="00C32611"/>
    <w:rsid w:val="00C32D86"/>
    <w:rsid w:val="00C32F26"/>
    <w:rsid w:val="00C33222"/>
    <w:rsid w:val="00C33295"/>
    <w:rsid w:val="00C3346F"/>
    <w:rsid w:val="00C3387E"/>
    <w:rsid w:val="00C3413E"/>
    <w:rsid w:val="00C341C4"/>
    <w:rsid w:val="00C34677"/>
    <w:rsid w:val="00C3480F"/>
    <w:rsid w:val="00C348E5"/>
    <w:rsid w:val="00C352A9"/>
    <w:rsid w:val="00C35BAD"/>
    <w:rsid w:val="00C35E63"/>
    <w:rsid w:val="00C35EFF"/>
    <w:rsid w:val="00C36878"/>
    <w:rsid w:val="00C36C87"/>
    <w:rsid w:val="00C36F2A"/>
    <w:rsid w:val="00C36F70"/>
    <w:rsid w:val="00C36FF9"/>
    <w:rsid w:val="00C374C4"/>
    <w:rsid w:val="00C377CE"/>
    <w:rsid w:val="00C37D1F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804"/>
    <w:rsid w:val="00C42965"/>
    <w:rsid w:val="00C42A7D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934"/>
    <w:rsid w:val="00C44B02"/>
    <w:rsid w:val="00C44D52"/>
    <w:rsid w:val="00C44DF6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37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804"/>
    <w:rsid w:val="00C5498D"/>
    <w:rsid w:val="00C54BC6"/>
    <w:rsid w:val="00C55125"/>
    <w:rsid w:val="00C5535A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1AF"/>
    <w:rsid w:val="00C60D70"/>
    <w:rsid w:val="00C60F3D"/>
    <w:rsid w:val="00C610E4"/>
    <w:rsid w:val="00C613BA"/>
    <w:rsid w:val="00C615AD"/>
    <w:rsid w:val="00C61A81"/>
    <w:rsid w:val="00C61B95"/>
    <w:rsid w:val="00C61CD1"/>
    <w:rsid w:val="00C6216C"/>
    <w:rsid w:val="00C62D07"/>
    <w:rsid w:val="00C62D76"/>
    <w:rsid w:val="00C63183"/>
    <w:rsid w:val="00C634D1"/>
    <w:rsid w:val="00C64319"/>
    <w:rsid w:val="00C64529"/>
    <w:rsid w:val="00C645DE"/>
    <w:rsid w:val="00C64B52"/>
    <w:rsid w:val="00C654CA"/>
    <w:rsid w:val="00C65ED1"/>
    <w:rsid w:val="00C65F2A"/>
    <w:rsid w:val="00C660CE"/>
    <w:rsid w:val="00C66885"/>
    <w:rsid w:val="00C66A74"/>
    <w:rsid w:val="00C66CFE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3BB"/>
    <w:rsid w:val="00C7069D"/>
    <w:rsid w:val="00C70CA6"/>
    <w:rsid w:val="00C70D0D"/>
    <w:rsid w:val="00C70D53"/>
    <w:rsid w:val="00C713B8"/>
    <w:rsid w:val="00C716B5"/>
    <w:rsid w:val="00C7196B"/>
    <w:rsid w:val="00C71AA9"/>
    <w:rsid w:val="00C7203A"/>
    <w:rsid w:val="00C7217B"/>
    <w:rsid w:val="00C7223A"/>
    <w:rsid w:val="00C7249D"/>
    <w:rsid w:val="00C7273A"/>
    <w:rsid w:val="00C729FC"/>
    <w:rsid w:val="00C72AA3"/>
    <w:rsid w:val="00C72D4F"/>
    <w:rsid w:val="00C72F07"/>
    <w:rsid w:val="00C73000"/>
    <w:rsid w:val="00C731A0"/>
    <w:rsid w:val="00C732AF"/>
    <w:rsid w:val="00C73A16"/>
    <w:rsid w:val="00C73A5E"/>
    <w:rsid w:val="00C73EB4"/>
    <w:rsid w:val="00C740A2"/>
    <w:rsid w:val="00C740AC"/>
    <w:rsid w:val="00C740AF"/>
    <w:rsid w:val="00C7416B"/>
    <w:rsid w:val="00C74212"/>
    <w:rsid w:val="00C74996"/>
    <w:rsid w:val="00C74DC9"/>
    <w:rsid w:val="00C74DF1"/>
    <w:rsid w:val="00C75247"/>
    <w:rsid w:val="00C75C5D"/>
    <w:rsid w:val="00C75ED7"/>
    <w:rsid w:val="00C761DB"/>
    <w:rsid w:val="00C76221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4E4"/>
    <w:rsid w:val="00C77511"/>
    <w:rsid w:val="00C779A9"/>
    <w:rsid w:val="00C77B0A"/>
    <w:rsid w:val="00C77C66"/>
    <w:rsid w:val="00C77F5E"/>
    <w:rsid w:val="00C77F84"/>
    <w:rsid w:val="00C80171"/>
    <w:rsid w:val="00C80538"/>
    <w:rsid w:val="00C80902"/>
    <w:rsid w:val="00C80D6F"/>
    <w:rsid w:val="00C81531"/>
    <w:rsid w:val="00C8182B"/>
    <w:rsid w:val="00C82763"/>
    <w:rsid w:val="00C82EA8"/>
    <w:rsid w:val="00C8376A"/>
    <w:rsid w:val="00C837D9"/>
    <w:rsid w:val="00C837DC"/>
    <w:rsid w:val="00C83C4F"/>
    <w:rsid w:val="00C83F83"/>
    <w:rsid w:val="00C84A8C"/>
    <w:rsid w:val="00C84B42"/>
    <w:rsid w:val="00C84C34"/>
    <w:rsid w:val="00C84D29"/>
    <w:rsid w:val="00C85344"/>
    <w:rsid w:val="00C85878"/>
    <w:rsid w:val="00C858F7"/>
    <w:rsid w:val="00C85BCB"/>
    <w:rsid w:val="00C85D49"/>
    <w:rsid w:val="00C863F0"/>
    <w:rsid w:val="00C866A5"/>
    <w:rsid w:val="00C868A2"/>
    <w:rsid w:val="00C86CCC"/>
    <w:rsid w:val="00C86D0A"/>
    <w:rsid w:val="00C870EF"/>
    <w:rsid w:val="00C871A9"/>
    <w:rsid w:val="00C873FD"/>
    <w:rsid w:val="00C90516"/>
    <w:rsid w:val="00C90589"/>
    <w:rsid w:val="00C90C4A"/>
    <w:rsid w:val="00C9112C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DC"/>
    <w:rsid w:val="00C93765"/>
    <w:rsid w:val="00C939AB"/>
    <w:rsid w:val="00C93B81"/>
    <w:rsid w:val="00C93BC1"/>
    <w:rsid w:val="00C94531"/>
    <w:rsid w:val="00C94CC7"/>
    <w:rsid w:val="00C95605"/>
    <w:rsid w:val="00C95BB0"/>
    <w:rsid w:val="00C95C52"/>
    <w:rsid w:val="00C95FE2"/>
    <w:rsid w:val="00C96287"/>
    <w:rsid w:val="00C96600"/>
    <w:rsid w:val="00C96640"/>
    <w:rsid w:val="00C96A60"/>
    <w:rsid w:val="00C970D8"/>
    <w:rsid w:val="00C970DF"/>
    <w:rsid w:val="00C9772D"/>
    <w:rsid w:val="00C97B3F"/>
    <w:rsid w:val="00C97CBB"/>
    <w:rsid w:val="00C97CC5"/>
    <w:rsid w:val="00C97E6E"/>
    <w:rsid w:val="00C97F6E"/>
    <w:rsid w:val="00CA023A"/>
    <w:rsid w:val="00CA0420"/>
    <w:rsid w:val="00CA0791"/>
    <w:rsid w:val="00CA22FD"/>
    <w:rsid w:val="00CA2548"/>
    <w:rsid w:val="00CA2827"/>
    <w:rsid w:val="00CA2DC5"/>
    <w:rsid w:val="00CA2E3C"/>
    <w:rsid w:val="00CA3133"/>
    <w:rsid w:val="00CA31DD"/>
    <w:rsid w:val="00CA31FD"/>
    <w:rsid w:val="00CA336A"/>
    <w:rsid w:val="00CA34F5"/>
    <w:rsid w:val="00CA3561"/>
    <w:rsid w:val="00CA38E9"/>
    <w:rsid w:val="00CA3B19"/>
    <w:rsid w:val="00CA400C"/>
    <w:rsid w:val="00CA4985"/>
    <w:rsid w:val="00CA4FAE"/>
    <w:rsid w:val="00CA52F8"/>
    <w:rsid w:val="00CA6E59"/>
    <w:rsid w:val="00CA6E72"/>
    <w:rsid w:val="00CA6EEB"/>
    <w:rsid w:val="00CA706A"/>
    <w:rsid w:val="00CA78B7"/>
    <w:rsid w:val="00CA7C9D"/>
    <w:rsid w:val="00CA7CC3"/>
    <w:rsid w:val="00CA7D1D"/>
    <w:rsid w:val="00CA7DA6"/>
    <w:rsid w:val="00CA7DBC"/>
    <w:rsid w:val="00CB006A"/>
    <w:rsid w:val="00CB0237"/>
    <w:rsid w:val="00CB0443"/>
    <w:rsid w:val="00CB07C6"/>
    <w:rsid w:val="00CB0998"/>
    <w:rsid w:val="00CB0FAF"/>
    <w:rsid w:val="00CB1350"/>
    <w:rsid w:val="00CB1392"/>
    <w:rsid w:val="00CB1781"/>
    <w:rsid w:val="00CB19E9"/>
    <w:rsid w:val="00CB1A9B"/>
    <w:rsid w:val="00CB1BAC"/>
    <w:rsid w:val="00CB1F10"/>
    <w:rsid w:val="00CB224E"/>
    <w:rsid w:val="00CB272F"/>
    <w:rsid w:val="00CB2946"/>
    <w:rsid w:val="00CB334C"/>
    <w:rsid w:val="00CB375D"/>
    <w:rsid w:val="00CB37B1"/>
    <w:rsid w:val="00CB3CFB"/>
    <w:rsid w:val="00CB49B6"/>
    <w:rsid w:val="00CB4A0A"/>
    <w:rsid w:val="00CB4C23"/>
    <w:rsid w:val="00CB50A3"/>
    <w:rsid w:val="00CB55EF"/>
    <w:rsid w:val="00CB5971"/>
    <w:rsid w:val="00CB60BC"/>
    <w:rsid w:val="00CB63E8"/>
    <w:rsid w:val="00CB67FD"/>
    <w:rsid w:val="00CB6A60"/>
    <w:rsid w:val="00CB6D6A"/>
    <w:rsid w:val="00CB7835"/>
    <w:rsid w:val="00CB7B30"/>
    <w:rsid w:val="00CB7C3E"/>
    <w:rsid w:val="00CC02EB"/>
    <w:rsid w:val="00CC04AF"/>
    <w:rsid w:val="00CC04B1"/>
    <w:rsid w:val="00CC06F6"/>
    <w:rsid w:val="00CC0BE0"/>
    <w:rsid w:val="00CC0E7C"/>
    <w:rsid w:val="00CC1661"/>
    <w:rsid w:val="00CC17B5"/>
    <w:rsid w:val="00CC1B3D"/>
    <w:rsid w:val="00CC1F36"/>
    <w:rsid w:val="00CC262D"/>
    <w:rsid w:val="00CC286A"/>
    <w:rsid w:val="00CC35E7"/>
    <w:rsid w:val="00CC37C5"/>
    <w:rsid w:val="00CC38F2"/>
    <w:rsid w:val="00CC39D6"/>
    <w:rsid w:val="00CC3A76"/>
    <w:rsid w:val="00CC3D48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414"/>
    <w:rsid w:val="00CD0D3A"/>
    <w:rsid w:val="00CD0DAC"/>
    <w:rsid w:val="00CD0F95"/>
    <w:rsid w:val="00CD1027"/>
    <w:rsid w:val="00CD1204"/>
    <w:rsid w:val="00CD13DA"/>
    <w:rsid w:val="00CD168C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206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8EC"/>
    <w:rsid w:val="00CD7EDA"/>
    <w:rsid w:val="00CE0726"/>
    <w:rsid w:val="00CE0D5B"/>
    <w:rsid w:val="00CE138A"/>
    <w:rsid w:val="00CE148F"/>
    <w:rsid w:val="00CE1655"/>
    <w:rsid w:val="00CE1B0E"/>
    <w:rsid w:val="00CE1C1D"/>
    <w:rsid w:val="00CE26AF"/>
    <w:rsid w:val="00CE2A03"/>
    <w:rsid w:val="00CE323B"/>
    <w:rsid w:val="00CE3403"/>
    <w:rsid w:val="00CE348B"/>
    <w:rsid w:val="00CE3495"/>
    <w:rsid w:val="00CE3759"/>
    <w:rsid w:val="00CE3B15"/>
    <w:rsid w:val="00CE3D05"/>
    <w:rsid w:val="00CE4105"/>
    <w:rsid w:val="00CE4255"/>
    <w:rsid w:val="00CE44BB"/>
    <w:rsid w:val="00CE4514"/>
    <w:rsid w:val="00CE47CC"/>
    <w:rsid w:val="00CE4C5F"/>
    <w:rsid w:val="00CE53B6"/>
    <w:rsid w:val="00CE53D1"/>
    <w:rsid w:val="00CE5474"/>
    <w:rsid w:val="00CE54F2"/>
    <w:rsid w:val="00CE5515"/>
    <w:rsid w:val="00CE55FF"/>
    <w:rsid w:val="00CE578E"/>
    <w:rsid w:val="00CE582A"/>
    <w:rsid w:val="00CE5847"/>
    <w:rsid w:val="00CE5925"/>
    <w:rsid w:val="00CE5C53"/>
    <w:rsid w:val="00CE6186"/>
    <w:rsid w:val="00CE6315"/>
    <w:rsid w:val="00CE671A"/>
    <w:rsid w:val="00CE67A8"/>
    <w:rsid w:val="00CE7119"/>
    <w:rsid w:val="00CE74BA"/>
    <w:rsid w:val="00CE751E"/>
    <w:rsid w:val="00CE7E50"/>
    <w:rsid w:val="00CE7ED4"/>
    <w:rsid w:val="00CE7F40"/>
    <w:rsid w:val="00CF00EC"/>
    <w:rsid w:val="00CF0449"/>
    <w:rsid w:val="00CF07F3"/>
    <w:rsid w:val="00CF08B7"/>
    <w:rsid w:val="00CF0968"/>
    <w:rsid w:val="00CF0D2F"/>
    <w:rsid w:val="00CF0FDA"/>
    <w:rsid w:val="00CF12A4"/>
    <w:rsid w:val="00CF149A"/>
    <w:rsid w:val="00CF1784"/>
    <w:rsid w:val="00CF1C27"/>
    <w:rsid w:val="00CF21A1"/>
    <w:rsid w:val="00CF24DD"/>
    <w:rsid w:val="00CF2845"/>
    <w:rsid w:val="00CF28D6"/>
    <w:rsid w:val="00CF2D9A"/>
    <w:rsid w:val="00CF3238"/>
    <w:rsid w:val="00CF34DD"/>
    <w:rsid w:val="00CF3872"/>
    <w:rsid w:val="00CF38D8"/>
    <w:rsid w:val="00CF3A7D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482"/>
    <w:rsid w:val="00CF54DB"/>
    <w:rsid w:val="00CF56CB"/>
    <w:rsid w:val="00CF5D26"/>
    <w:rsid w:val="00CF5D38"/>
    <w:rsid w:val="00CF6351"/>
    <w:rsid w:val="00CF6475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D89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7D8"/>
    <w:rsid w:val="00D01CB7"/>
    <w:rsid w:val="00D0272A"/>
    <w:rsid w:val="00D02739"/>
    <w:rsid w:val="00D028A4"/>
    <w:rsid w:val="00D02BD8"/>
    <w:rsid w:val="00D02DBB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39"/>
    <w:rsid w:val="00D054FC"/>
    <w:rsid w:val="00D05731"/>
    <w:rsid w:val="00D05BEA"/>
    <w:rsid w:val="00D05C7C"/>
    <w:rsid w:val="00D05E5A"/>
    <w:rsid w:val="00D067A5"/>
    <w:rsid w:val="00D06C07"/>
    <w:rsid w:val="00D06F61"/>
    <w:rsid w:val="00D0713C"/>
    <w:rsid w:val="00D07B17"/>
    <w:rsid w:val="00D07D6C"/>
    <w:rsid w:val="00D10047"/>
    <w:rsid w:val="00D105B5"/>
    <w:rsid w:val="00D105EB"/>
    <w:rsid w:val="00D1092F"/>
    <w:rsid w:val="00D10DE2"/>
    <w:rsid w:val="00D10FE8"/>
    <w:rsid w:val="00D110FF"/>
    <w:rsid w:val="00D1158D"/>
    <w:rsid w:val="00D11844"/>
    <w:rsid w:val="00D11D8F"/>
    <w:rsid w:val="00D1206F"/>
    <w:rsid w:val="00D123B8"/>
    <w:rsid w:val="00D12589"/>
    <w:rsid w:val="00D12607"/>
    <w:rsid w:val="00D1297E"/>
    <w:rsid w:val="00D13185"/>
    <w:rsid w:val="00D13A97"/>
    <w:rsid w:val="00D14289"/>
    <w:rsid w:val="00D14348"/>
    <w:rsid w:val="00D14540"/>
    <w:rsid w:val="00D14EF5"/>
    <w:rsid w:val="00D150F9"/>
    <w:rsid w:val="00D15AFD"/>
    <w:rsid w:val="00D15B6C"/>
    <w:rsid w:val="00D15BA3"/>
    <w:rsid w:val="00D15C14"/>
    <w:rsid w:val="00D15FAF"/>
    <w:rsid w:val="00D160CB"/>
    <w:rsid w:val="00D162EA"/>
    <w:rsid w:val="00D16563"/>
    <w:rsid w:val="00D16625"/>
    <w:rsid w:val="00D1681F"/>
    <w:rsid w:val="00D16AB2"/>
    <w:rsid w:val="00D16AD0"/>
    <w:rsid w:val="00D16DD5"/>
    <w:rsid w:val="00D16DE5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0C0E"/>
    <w:rsid w:val="00D217E9"/>
    <w:rsid w:val="00D21FAD"/>
    <w:rsid w:val="00D22012"/>
    <w:rsid w:val="00D220C5"/>
    <w:rsid w:val="00D223A0"/>
    <w:rsid w:val="00D225B4"/>
    <w:rsid w:val="00D22EAD"/>
    <w:rsid w:val="00D23292"/>
    <w:rsid w:val="00D235B8"/>
    <w:rsid w:val="00D23A0A"/>
    <w:rsid w:val="00D23E07"/>
    <w:rsid w:val="00D23E4C"/>
    <w:rsid w:val="00D23EF5"/>
    <w:rsid w:val="00D240C4"/>
    <w:rsid w:val="00D2425D"/>
    <w:rsid w:val="00D243D4"/>
    <w:rsid w:val="00D24570"/>
    <w:rsid w:val="00D24690"/>
    <w:rsid w:val="00D24B8C"/>
    <w:rsid w:val="00D24EBA"/>
    <w:rsid w:val="00D254F0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21A"/>
    <w:rsid w:val="00D27946"/>
    <w:rsid w:val="00D27D53"/>
    <w:rsid w:val="00D30191"/>
    <w:rsid w:val="00D3047E"/>
    <w:rsid w:val="00D30B0E"/>
    <w:rsid w:val="00D311C6"/>
    <w:rsid w:val="00D31DC5"/>
    <w:rsid w:val="00D31F75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4BCA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135"/>
    <w:rsid w:val="00D3764A"/>
    <w:rsid w:val="00D377D7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844"/>
    <w:rsid w:val="00D42F05"/>
    <w:rsid w:val="00D43103"/>
    <w:rsid w:val="00D4365A"/>
    <w:rsid w:val="00D4367A"/>
    <w:rsid w:val="00D43CDD"/>
    <w:rsid w:val="00D43D51"/>
    <w:rsid w:val="00D441D5"/>
    <w:rsid w:val="00D448E5"/>
    <w:rsid w:val="00D44A65"/>
    <w:rsid w:val="00D45504"/>
    <w:rsid w:val="00D45565"/>
    <w:rsid w:val="00D45814"/>
    <w:rsid w:val="00D4591C"/>
    <w:rsid w:val="00D45BF5"/>
    <w:rsid w:val="00D46289"/>
    <w:rsid w:val="00D4676A"/>
    <w:rsid w:val="00D46BF7"/>
    <w:rsid w:val="00D46C26"/>
    <w:rsid w:val="00D470B3"/>
    <w:rsid w:val="00D470CD"/>
    <w:rsid w:val="00D47561"/>
    <w:rsid w:val="00D47602"/>
    <w:rsid w:val="00D47769"/>
    <w:rsid w:val="00D47848"/>
    <w:rsid w:val="00D47913"/>
    <w:rsid w:val="00D47A62"/>
    <w:rsid w:val="00D47B86"/>
    <w:rsid w:val="00D47E59"/>
    <w:rsid w:val="00D500D2"/>
    <w:rsid w:val="00D501AD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C85"/>
    <w:rsid w:val="00D54CC1"/>
    <w:rsid w:val="00D54E5F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6FC3"/>
    <w:rsid w:val="00D57249"/>
    <w:rsid w:val="00D5732E"/>
    <w:rsid w:val="00D57487"/>
    <w:rsid w:val="00D60185"/>
    <w:rsid w:val="00D60328"/>
    <w:rsid w:val="00D60955"/>
    <w:rsid w:val="00D60A3A"/>
    <w:rsid w:val="00D60BE1"/>
    <w:rsid w:val="00D60CD5"/>
    <w:rsid w:val="00D60F02"/>
    <w:rsid w:val="00D60FCD"/>
    <w:rsid w:val="00D616E0"/>
    <w:rsid w:val="00D617B2"/>
    <w:rsid w:val="00D61800"/>
    <w:rsid w:val="00D61BA8"/>
    <w:rsid w:val="00D61E78"/>
    <w:rsid w:val="00D6225C"/>
    <w:rsid w:val="00D62304"/>
    <w:rsid w:val="00D6239E"/>
    <w:rsid w:val="00D624E8"/>
    <w:rsid w:val="00D6268D"/>
    <w:rsid w:val="00D62987"/>
    <w:rsid w:val="00D62F01"/>
    <w:rsid w:val="00D63209"/>
    <w:rsid w:val="00D63664"/>
    <w:rsid w:val="00D639D8"/>
    <w:rsid w:val="00D63A9E"/>
    <w:rsid w:val="00D63E3F"/>
    <w:rsid w:val="00D63F86"/>
    <w:rsid w:val="00D64088"/>
    <w:rsid w:val="00D641CA"/>
    <w:rsid w:val="00D64384"/>
    <w:rsid w:val="00D64D5C"/>
    <w:rsid w:val="00D64DB8"/>
    <w:rsid w:val="00D64E2C"/>
    <w:rsid w:val="00D656D7"/>
    <w:rsid w:val="00D657ED"/>
    <w:rsid w:val="00D65A15"/>
    <w:rsid w:val="00D65B63"/>
    <w:rsid w:val="00D65FB9"/>
    <w:rsid w:val="00D660C8"/>
    <w:rsid w:val="00D66324"/>
    <w:rsid w:val="00D66829"/>
    <w:rsid w:val="00D668DC"/>
    <w:rsid w:val="00D66904"/>
    <w:rsid w:val="00D671F7"/>
    <w:rsid w:val="00D67435"/>
    <w:rsid w:val="00D6780B"/>
    <w:rsid w:val="00D679A6"/>
    <w:rsid w:val="00D67DA1"/>
    <w:rsid w:val="00D7002D"/>
    <w:rsid w:val="00D700FD"/>
    <w:rsid w:val="00D70181"/>
    <w:rsid w:val="00D7040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918"/>
    <w:rsid w:val="00D73AC7"/>
    <w:rsid w:val="00D73C58"/>
    <w:rsid w:val="00D73CE4"/>
    <w:rsid w:val="00D73DB3"/>
    <w:rsid w:val="00D7402A"/>
    <w:rsid w:val="00D742F6"/>
    <w:rsid w:val="00D7433D"/>
    <w:rsid w:val="00D747CE"/>
    <w:rsid w:val="00D74E6F"/>
    <w:rsid w:val="00D74FA6"/>
    <w:rsid w:val="00D751F8"/>
    <w:rsid w:val="00D7592D"/>
    <w:rsid w:val="00D75A5A"/>
    <w:rsid w:val="00D76211"/>
    <w:rsid w:val="00D76266"/>
    <w:rsid w:val="00D762A8"/>
    <w:rsid w:val="00D76625"/>
    <w:rsid w:val="00D76BE5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BE"/>
    <w:rsid w:val="00D827CA"/>
    <w:rsid w:val="00D829B7"/>
    <w:rsid w:val="00D829CD"/>
    <w:rsid w:val="00D82F9B"/>
    <w:rsid w:val="00D832FA"/>
    <w:rsid w:val="00D837F1"/>
    <w:rsid w:val="00D83819"/>
    <w:rsid w:val="00D83ACC"/>
    <w:rsid w:val="00D84523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730"/>
    <w:rsid w:val="00D86E46"/>
    <w:rsid w:val="00D86FD8"/>
    <w:rsid w:val="00D8757B"/>
    <w:rsid w:val="00D875A9"/>
    <w:rsid w:val="00D87743"/>
    <w:rsid w:val="00D903DC"/>
    <w:rsid w:val="00D904B9"/>
    <w:rsid w:val="00D90767"/>
    <w:rsid w:val="00D90B52"/>
    <w:rsid w:val="00D90B7F"/>
    <w:rsid w:val="00D90D70"/>
    <w:rsid w:val="00D90D77"/>
    <w:rsid w:val="00D90DD5"/>
    <w:rsid w:val="00D9177E"/>
    <w:rsid w:val="00D91816"/>
    <w:rsid w:val="00D91ACC"/>
    <w:rsid w:val="00D91BA2"/>
    <w:rsid w:val="00D91BC2"/>
    <w:rsid w:val="00D91D38"/>
    <w:rsid w:val="00D922F5"/>
    <w:rsid w:val="00D9288B"/>
    <w:rsid w:val="00D92920"/>
    <w:rsid w:val="00D929EA"/>
    <w:rsid w:val="00D92C35"/>
    <w:rsid w:val="00D92D5C"/>
    <w:rsid w:val="00D9313E"/>
    <w:rsid w:val="00D93820"/>
    <w:rsid w:val="00D938E5"/>
    <w:rsid w:val="00D93C83"/>
    <w:rsid w:val="00D94335"/>
    <w:rsid w:val="00D94935"/>
    <w:rsid w:val="00D94C6F"/>
    <w:rsid w:val="00D95225"/>
    <w:rsid w:val="00D957D1"/>
    <w:rsid w:val="00D95DFC"/>
    <w:rsid w:val="00D95DFE"/>
    <w:rsid w:val="00D9681A"/>
    <w:rsid w:val="00D96875"/>
    <w:rsid w:val="00D969E9"/>
    <w:rsid w:val="00D97407"/>
    <w:rsid w:val="00D9747D"/>
    <w:rsid w:val="00D97651"/>
    <w:rsid w:val="00D97964"/>
    <w:rsid w:val="00DA01A2"/>
    <w:rsid w:val="00DA01F0"/>
    <w:rsid w:val="00DA0570"/>
    <w:rsid w:val="00DA0A24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2FE0"/>
    <w:rsid w:val="00DA303E"/>
    <w:rsid w:val="00DA3278"/>
    <w:rsid w:val="00DA3312"/>
    <w:rsid w:val="00DA3401"/>
    <w:rsid w:val="00DA3477"/>
    <w:rsid w:val="00DA3B71"/>
    <w:rsid w:val="00DA402B"/>
    <w:rsid w:val="00DA4691"/>
    <w:rsid w:val="00DA4A69"/>
    <w:rsid w:val="00DA4C86"/>
    <w:rsid w:val="00DA51B9"/>
    <w:rsid w:val="00DA5AA6"/>
    <w:rsid w:val="00DA5D7C"/>
    <w:rsid w:val="00DA5E63"/>
    <w:rsid w:val="00DA6413"/>
    <w:rsid w:val="00DA69FE"/>
    <w:rsid w:val="00DA6A21"/>
    <w:rsid w:val="00DA700E"/>
    <w:rsid w:val="00DA7123"/>
    <w:rsid w:val="00DA7C7E"/>
    <w:rsid w:val="00DA7D1D"/>
    <w:rsid w:val="00DB06B0"/>
    <w:rsid w:val="00DB0F20"/>
    <w:rsid w:val="00DB107D"/>
    <w:rsid w:val="00DB1161"/>
    <w:rsid w:val="00DB15EA"/>
    <w:rsid w:val="00DB1787"/>
    <w:rsid w:val="00DB1916"/>
    <w:rsid w:val="00DB1F36"/>
    <w:rsid w:val="00DB244E"/>
    <w:rsid w:val="00DB248F"/>
    <w:rsid w:val="00DB2791"/>
    <w:rsid w:val="00DB29A7"/>
    <w:rsid w:val="00DB3339"/>
    <w:rsid w:val="00DB3662"/>
    <w:rsid w:val="00DB3B19"/>
    <w:rsid w:val="00DB3BCD"/>
    <w:rsid w:val="00DB3D6B"/>
    <w:rsid w:val="00DB41B5"/>
    <w:rsid w:val="00DB4364"/>
    <w:rsid w:val="00DB482F"/>
    <w:rsid w:val="00DB49FF"/>
    <w:rsid w:val="00DB4B31"/>
    <w:rsid w:val="00DB5150"/>
    <w:rsid w:val="00DB515B"/>
    <w:rsid w:val="00DB559B"/>
    <w:rsid w:val="00DB57FF"/>
    <w:rsid w:val="00DB5A19"/>
    <w:rsid w:val="00DB5A84"/>
    <w:rsid w:val="00DB5AEB"/>
    <w:rsid w:val="00DB5BE9"/>
    <w:rsid w:val="00DB5EFE"/>
    <w:rsid w:val="00DB5F93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257B"/>
    <w:rsid w:val="00DC259C"/>
    <w:rsid w:val="00DC29E7"/>
    <w:rsid w:val="00DC2CFD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6AB"/>
    <w:rsid w:val="00DC6718"/>
    <w:rsid w:val="00DC694C"/>
    <w:rsid w:val="00DC69A3"/>
    <w:rsid w:val="00DC6CE4"/>
    <w:rsid w:val="00DC6E1B"/>
    <w:rsid w:val="00DC7167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1C5E"/>
    <w:rsid w:val="00DD21B0"/>
    <w:rsid w:val="00DD240D"/>
    <w:rsid w:val="00DD2933"/>
    <w:rsid w:val="00DD3010"/>
    <w:rsid w:val="00DD312D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6BD0"/>
    <w:rsid w:val="00DD7072"/>
    <w:rsid w:val="00DD75D2"/>
    <w:rsid w:val="00DD7932"/>
    <w:rsid w:val="00DD7C39"/>
    <w:rsid w:val="00DD7C7F"/>
    <w:rsid w:val="00DE007F"/>
    <w:rsid w:val="00DE0084"/>
    <w:rsid w:val="00DE0477"/>
    <w:rsid w:val="00DE04CF"/>
    <w:rsid w:val="00DE0612"/>
    <w:rsid w:val="00DE0782"/>
    <w:rsid w:val="00DE0D11"/>
    <w:rsid w:val="00DE1859"/>
    <w:rsid w:val="00DE1DAA"/>
    <w:rsid w:val="00DE1F87"/>
    <w:rsid w:val="00DE2544"/>
    <w:rsid w:val="00DE27AF"/>
    <w:rsid w:val="00DE27B4"/>
    <w:rsid w:val="00DE27E3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025"/>
    <w:rsid w:val="00DE7187"/>
    <w:rsid w:val="00DE7572"/>
    <w:rsid w:val="00DE7D63"/>
    <w:rsid w:val="00DE7F98"/>
    <w:rsid w:val="00DF01C9"/>
    <w:rsid w:val="00DF023A"/>
    <w:rsid w:val="00DF02CF"/>
    <w:rsid w:val="00DF03FD"/>
    <w:rsid w:val="00DF0914"/>
    <w:rsid w:val="00DF0D14"/>
    <w:rsid w:val="00DF0DC4"/>
    <w:rsid w:val="00DF1155"/>
    <w:rsid w:val="00DF142E"/>
    <w:rsid w:val="00DF176B"/>
    <w:rsid w:val="00DF26A3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10"/>
    <w:rsid w:val="00DF6A93"/>
    <w:rsid w:val="00DF727F"/>
    <w:rsid w:val="00DF7B09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200"/>
    <w:rsid w:val="00E05345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1341"/>
    <w:rsid w:val="00E125DE"/>
    <w:rsid w:val="00E12F63"/>
    <w:rsid w:val="00E13259"/>
    <w:rsid w:val="00E13A27"/>
    <w:rsid w:val="00E13C80"/>
    <w:rsid w:val="00E140AB"/>
    <w:rsid w:val="00E146B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B5F"/>
    <w:rsid w:val="00E15F49"/>
    <w:rsid w:val="00E15F51"/>
    <w:rsid w:val="00E15F9E"/>
    <w:rsid w:val="00E15FE2"/>
    <w:rsid w:val="00E1684C"/>
    <w:rsid w:val="00E168C6"/>
    <w:rsid w:val="00E16C26"/>
    <w:rsid w:val="00E16CAC"/>
    <w:rsid w:val="00E1705B"/>
    <w:rsid w:val="00E1706D"/>
    <w:rsid w:val="00E17217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2A47"/>
    <w:rsid w:val="00E234B9"/>
    <w:rsid w:val="00E23591"/>
    <w:rsid w:val="00E23981"/>
    <w:rsid w:val="00E23AD7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9C"/>
    <w:rsid w:val="00E25BEF"/>
    <w:rsid w:val="00E25D7A"/>
    <w:rsid w:val="00E260E0"/>
    <w:rsid w:val="00E26294"/>
    <w:rsid w:val="00E266F7"/>
    <w:rsid w:val="00E26706"/>
    <w:rsid w:val="00E2674A"/>
    <w:rsid w:val="00E26ADA"/>
    <w:rsid w:val="00E26ADC"/>
    <w:rsid w:val="00E26CF6"/>
    <w:rsid w:val="00E26CF9"/>
    <w:rsid w:val="00E2706B"/>
    <w:rsid w:val="00E271F0"/>
    <w:rsid w:val="00E275D9"/>
    <w:rsid w:val="00E27A3D"/>
    <w:rsid w:val="00E27EA5"/>
    <w:rsid w:val="00E301BB"/>
    <w:rsid w:val="00E303DD"/>
    <w:rsid w:val="00E3118A"/>
    <w:rsid w:val="00E3123A"/>
    <w:rsid w:val="00E3139C"/>
    <w:rsid w:val="00E31467"/>
    <w:rsid w:val="00E322D7"/>
    <w:rsid w:val="00E325BA"/>
    <w:rsid w:val="00E32679"/>
    <w:rsid w:val="00E32728"/>
    <w:rsid w:val="00E32F9A"/>
    <w:rsid w:val="00E3303F"/>
    <w:rsid w:val="00E33256"/>
    <w:rsid w:val="00E332B1"/>
    <w:rsid w:val="00E33CAE"/>
    <w:rsid w:val="00E33EC4"/>
    <w:rsid w:val="00E33F0D"/>
    <w:rsid w:val="00E344D5"/>
    <w:rsid w:val="00E34929"/>
    <w:rsid w:val="00E34978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AFC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0B1D"/>
    <w:rsid w:val="00E41414"/>
    <w:rsid w:val="00E4160B"/>
    <w:rsid w:val="00E41779"/>
    <w:rsid w:val="00E41900"/>
    <w:rsid w:val="00E41B7B"/>
    <w:rsid w:val="00E41BE0"/>
    <w:rsid w:val="00E4276C"/>
    <w:rsid w:val="00E42DAE"/>
    <w:rsid w:val="00E43028"/>
    <w:rsid w:val="00E430A1"/>
    <w:rsid w:val="00E432FF"/>
    <w:rsid w:val="00E43976"/>
    <w:rsid w:val="00E43BE1"/>
    <w:rsid w:val="00E43E9E"/>
    <w:rsid w:val="00E43FD5"/>
    <w:rsid w:val="00E443EA"/>
    <w:rsid w:val="00E44D73"/>
    <w:rsid w:val="00E450CD"/>
    <w:rsid w:val="00E452A2"/>
    <w:rsid w:val="00E45685"/>
    <w:rsid w:val="00E45876"/>
    <w:rsid w:val="00E45CD6"/>
    <w:rsid w:val="00E4688C"/>
    <w:rsid w:val="00E46BA9"/>
    <w:rsid w:val="00E46C14"/>
    <w:rsid w:val="00E47067"/>
    <w:rsid w:val="00E4706D"/>
    <w:rsid w:val="00E47175"/>
    <w:rsid w:val="00E47590"/>
    <w:rsid w:val="00E47607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0A6"/>
    <w:rsid w:val="00E51187"/>
    <w:rsid w:val="00E5149D"/>
    <w:rsid w:val="00E5191E"/>
    <w:rsid w:val="00E51BA7"/>
    <w:rsid w:val="00E51C08"/>
    <w:rsid w:val="00E51C80"/>
    <w:rsid w:val="00E51D6E"/>
    <w:rsid w:val="00E51E88"/>
    <w:rsid w:val="00E5218C"/>
    <w:rsid w:val="00E521D5"/>
    <w:rsid w:val="00E52532"/>
    <w:rsid w:val="00E52577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7EA"/>
    <w:rsid w:val="00E57917"/>
    <w:rsid w:val="00E57A3F"/>
    <w:rsid w:val="00E60350"/>
    <w:rsid w:val="00E612CC"/>
    <w:rsid w:val="00E61483"/>
    <w:rsid w:val="00E61696"/>
    <w:rsid w:val="00E61A3D"/>
    <w:rsid w:val="00E62826"/>
    <w:rsid w:val="00E62881"/>
    <w:rsid w:val="00E62A4E"/>
    <w:rsid w:val="00E62CF7"/>
    <w:rsid w:val="00E62D7F"/>
    <w:rsid w:val="00E633CB"/>
    <w:rsid w:val="00E636DF"/>
    <w:rsid w:val="00E640DC"/>
    <w:rsid w:val="00E6494E"/>
    <w:rsid w:val="00E64A23"/>
    <w:rsid w:val="00E65114"/>
    <w:rsid w:val="00E65535"/>
    <w:rsid w:val="00E6574A"/>
    <w:rsid w:val="00E657DB"/>
    <w:rsid w:val="00E6611C"/>
    <w:rsid w:val="00E665A0"/>
    <w:rsid w:val="00E665B2"/>
    <w:rsid w:val="00E66B0F"/>
    <w:rsid w:val="00E66D67"/>
    <w:rsid w:val="00E67217"/>
    <w:rsid w:val="00E67229"/>
    <w:rsid w:val="00E675A5"/>
    <w:rsid w:val="00E6788F"/>
    <w:rsid w:val="00E67CD8"/>
    <w:rsid w:val="00E67E5D"/>
    <w:rsid w:val="00E67EB4"/>
    <w:rsid w:val="00E70F90"/>
    <w:rsid w:val="00E71091"/>
    <w:rsid w:val="00E71480"/>
    <w:rsid w:val="00E716AF"/>
    <w:rsid w:val="00E7199B"/>
    <w:rsid w:val="00E71B00"/>
    <w:rsid w:val="00E71D06"/>
    <w:rsid w:val="00E71F91"/>
    <w:rsid w:val="00E7206C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661"/>
    <w:rsid w:val="00E75E35"/>
    <w:rsid w:val="00E75E4B"/>
    <w:rsid w:val="00E75F36"/>
    <w:rsid w:val="00E762CB"/>
    <w:rsid w:val="00E763C5"/>
    <w:rsid w:val="00E768C1"/>
    <w:rsid w:val="00E76A47"/>
    <w:rsid w:val="00E76A59"/>
    <w:rsid w:val="00E76A9C"/>
    <w:rsid w:val="00E76B4B"/>
    <w:rsid w:val="00E76CD3"/>
    <w:rsid w:val="00E76F9B"/>
    <w:rsid w:val="00E77285"/>
    <w:rsid w:val="00E7751D"/>
    <w:rsid w:val="00E778A3"/>
    <w:rsid w:val="00E77B18"/>
    <w:rsid w:val="00E8064D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30A2"/>
    <w:rsid w:val="00E8418F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144"/>
    <w:rsid w:val="00E85526"/>
    <w:rsid w:val="00E858F2"/>
    <w:rsid w:val="00E85E2F"/>
    <w:rsid w:val="00E86156"/>
    <w:rsid w:val="00E8616C"/>
    <w:rsid w:val="00E864CA"/>
    <w:rsid w:val="00E86BED"/>
    <w:rsid w:val="00E86DAB"/>
    <w:rsid w:val="00E86E31"/>
    <w:rsid w:val="00E86E3D"/>
    <w:rsid w:val="00E86E50"/>
    <w:rsid w:val="00E8704C"/>
    <w:rsid w:val="00E870EC"/>
    <w:rsid w:val="00E8761B"/>
    <w:rsid w:val="00E876BD"/>
    <w:rsid w:val="00E87A50"/>
    <w:rsid w:val="00E87ABB"/>
    <w:rsid w:val="00E87FC1"/>
    <w:rsid w:val="00E90292"/>
    <w:rsid w:val="00E9034C"/>
    <w:rsid w:val="00E904F2"/>
    <w:rsid w:val="00E90D57"/>
    <w:rsid w:val="00E91303"/>
    <w:rsid w:val="00E915AD"/>
    <w:rsid w:val="00E91F4B"/>
    <w:rsid w:val="00E92186"/>
    <w:rsid w:val="00E922D4"/>
    <w:rsid w:val="00E926DC"/>
    <w:rsid w:val="00E9274F"/>
    <w:rsid w:val="00E92C35"/>
    <w:rsid w:val="00E92D7F"/>
    <w:rsid w:val="00E92F01"/>
    <w:rsid w:val="00E93474"/>
    <w:rsid w:val="00E934D5"/>
    <w:rsid w:val="00E93811"/>
    <w:rsid w:val="00E939F8"/>
    <w:rsid w:val="00E93DAF"/>
    <w:rsid w:val="00E93F36"/>
    <w:rsid w:val="00E93FBC"/>
    <w:rsid w:val="00E946D7"/>
    <w:rsid w:val="00E94705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7A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2847"/>
    <w:rsid w:val="00EA2F43"/>
    <w:rsid w:val="00EA33CF"/>
    <w:rsid w:val="00EA3754"/>
    <w:rsid w:val="00EA37A7"/>
    <w:rsid w:val="00EA3A62"/>
    <w:rsid w:val="00EA3CEF"/>
    <w:rsid w:val="00EA3FA3"/>
    <w:rsid w:val="00EA4548"/>
    <w:rsid w:val="00EA4778"/>
    <w:rsid w:val="00EA531E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A7FC9"/>
    <w:rsid w:val="00EB00F0"/>
    <w:rsid w:val="00EB06A5"/>
    <w:rsid w:val="00EB07B4"/>
    <w:rsid w:val="00EB08A6"/>
    <w:rsid w:val="00EB12A6"/>
    <w:rsid w:val="00EB13EE"/>
    <w:rsid w:val="00EB1C14"/>
    <w:rsid w:val="00EB1D96"/>
    <w:rsid w:val="00EB1EF7"/>
    <w:rsid w:val="00EB23B2"/>
    <w:rsid w:val="00EB2499"/>
    <w:rsid w:val="00EB2518"/>
    <w:rsid w:val="00EB2549"/>
    <w:rsid w:val="00EB2779"/>
    <w:rsid w:val="00EB2EA4"/>
    <w:rsid w:val="00EB3378"/>
    <w:rsid w:val="00EB35E7"/>
    <w:rsid w:val="00EB3CC3"/>
    <w:rsid w:val="00EB3DB4"/>
    <w:rsid w:val="00EB3DD9"/>
    <w:rsid w:val="00EB3EB1"/>
    <w:rsid w:val="00EB4471"/>
    <w:rsid w:val="00EB44CB"/>
    <w:rsid w:val="00EB4A00"/>
    <w:rsid w:val="00EB4B12"/>
    <w:rsid w:val="00EB4B4E"/>
    <w:rsid w:val="00EB5124"/>
    <w:rsid w:val="00EB5608"/>
    <w:rsid w:val="00EB5716"/>
    <w:rsid w:val="00EB5EDA"/>
    <w:rsid w:val="00EB6051"/>
    <w:rsid w:val="00EB6573"/>
    <w:rsid w:val="00EB65EA"/>
    <w:rsid w:val="00EB671E"/>
    <w:rsid w:val="00EB6991"/>
    <w:rsid w:val="00EB6EC1"/>
    <w:rsid w:val="00EB7677"/>
    <w:rsid w:val="00EB770E"/>
    <w:rsid w:val="00EB7714"/>
    <w:rsid w:val="00EB7B27"/>
    <w:rsid w:val="00EB7CE2"/>
    <w:rsid w:val="00EB7D47"/>
    <w:rsid w:val="00EB7F55"/>
    <w:rsid w:val="00EC0B3B"/>
    <w:rsid w:val="00EC0C37"/>
    <w:rsid w:val="00EC1F04"/>
    <w:rsid w:val="00EC203A"/>
    <w:rsid w:val="00EC241D"/>
    <w:rsid w:val="00EC2427"/>
    <w:rsid w:val="00EC2E58"/>
    <w:rsid w:val="00EC3031"/>
    <w:rsid w:val="00EC30B7"/>
    <w:rsid w:val="00EC372B"/>
    <w:rsid w:val="00EC3835"/>
    <w:rsid w:val="00EC3B01"/>
    <w:rsid w:val="00EC3D54"/>
    <w:rsid w:val="00EC3F6F"/>
    <w:rsid w:val="00EC41CC"/>
    <w:rsid w:val="00EC424F"/>
    <w:rsid w:val="00EC4738"/>
    <w:rsid w:val="00EC480C"/>
    <w:rsid w:val="00EC4CEF"/>
    <w:rsid w:val="00EC4FA1"/>
    <w:rsid w:val="00EC576A"/>
    <w:rsid w:val="00EC5A2C"/>
    <w:rsid w:val="00EC5E6C"/>
    <w:rsid w:val="00EC5F95"/>
    <w:rsid w:val="00EC6216"/>
    <w:rsid w:val="00EC626E"/>
    <w:rsid w:val="00EC6433"/>
    <w:rsid w:val="00EC64A4"/>
    <w:rsid w:val="00EC6BE0"/>
    <w:rsid w:val="00EC6D39"/>
    <w:rsid w:val="00EC7152"/>
    <w:rsid w:val="00EC780C"/>
    <w:rsid w:val="00EC7926"/>
    <w:rsid w:val="00EC79D4"/>
    <w:rsid w:val="00EC7CE2"/>
    <w:rsid w:val="00EC7EC3"/>
    <w:rsid w:val="00ED06C5"/>
    <w:rsid w:val="00ED06CC"/>
    <w:rsid w:val="00ED0782"/>
    <w:rsid w:val="00ED0A9B"/>
    <w:rsid w:val="00ED0A9E"/>
    <w:rsid w:val="00ED0B93"/>
    <w:rsid w:val="00ED0CAF"/>
    <w:rsid w:val="00ED0E06"/>
    <w:rsid w:val="00ED0E0E"/>
    <w:rsid w:val="00ED0FBB"/>
    <w:rsid w:val="00ED1185"/>
    <w:rsid w:val="00ED163A"/>
    <w:rsid w:val="00ED16BC"/>
    <w:rsid w:val="00ED1751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8C2"/>
    <w:rsid w:val="00ED5A97"/>
    <w:rsid w:val="00ED5CAF"/>
    <w:rsid w:val="00ED6015"/>
    <w:rsid w:val="00ED65AC"/>
    <w:rsid w:val="00ED65C1"/>
    <w:rsid w:val="00ED67D3"/>
    <w:rsid w:val="00ED77E2"/>
    <w:rsid w:val="00ED7878"/>
    <w:rsid w:val="00ED79F4"/>
    <w:rsid w:val="00ED7DF3"/>
    <w:rsid w:val="00ED7ED7"/>
    <w:rsid w:val="00ED7F6E"/>
    <w:rsid w:val="00EE0051"/>
    <w:rsid w:val="00EE084B"/>
    <w:rsid w:val="00EE0AE4"/>
    <w:rsid w:val="00EE0D76"/>
    <w:rsid w:val="00EE0F15"/>
    <w:rsid w:val="00EE0F2A"/>
    <w:rsid w:val="00EE1542"/>
    <w:rsid w:val="00EE2077"/>
    <w:rsid w:val="00EE2126"/>
    <w:rsid w:val="00EE2741"/>
    <w:rsid w:val="00EE3451"/>
    <w:rsid w:val="00EE3CB9"/>
    <w:rsid w:val="00EE3E57"/>
    <w:rsid w:val="00EE3E6F"/>
    <w:rsid w:val="00EE3E87"/>
    <w:rsid w:val="00EE3F6A"/>
    <w:rsid w:val="00EE4287"/>
    <w:rsid w:val="00EE437E"/>
    <w:rsid w:val="00EE4508"/>
    <w:rsid w:val="00EE4D6B"/>
    <w:rsid w:val="00EE4DDD"/>
    <w:rsid w:val="00EE4E6C"/>
    <w:rsid w:val="00EE4EFE"/>
    <w:rsid w:val="00EE521D"/>
    <w:rsid w:val="00EE5948"/>
    <w:rsid w:val="00EE5A06"/>
    <w:rsid w:val="00EE61DE"/>
    <w:rsid w:val="00EE6232"/>
    <w:rsid w:val="00EE64DC"/>
    <w:rsid w:val="00EE6840"/>
    <w:rsid w:val="00EE6968"/>
    <w:rsid w:val="00EE71D8"/>
    <w:rsid w:val="00EE7320"/>
    <w:rsid w:val="00EE79D4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3372"/>
    <w:rsid w:val="00EF382E"/>
    <w:rsid w:val="00EF4535"/>
    <w:rsid w:val="00EF484B"/>
    <w:rsid w:val="00EF5079"/>
    <w:rsid w:val="00EF5972"/>
    <w:rsid w:val="00EF62FA"/>
    <w:rsid w:val="00EF6457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372"/>
    <w:rsid w:val="00F01561"/>
    <w:rsid w:val="00F015F5"/>
    <w:rsid w:val="00F01805"/>
    <w:rsid w:val="00F01954"/>
    <w:rsid w:val="00F01A53"/>
    <w:rsid w:val="00F01D25"/>
    <w:rsid w:val="00F0206F"/>
    <w:rsid w:val="00F02495"/>
    <w:rsid w:val="00F02BC9"/>
    <w:rsid w:val="00F02FA3"/>
    <w:rsid w:val="00F0340E"/>
    <w:rsid w:val="00F0367D"/>
    <w:rsid w:val="00F0468A"/>
    <w:rsid w:val="00F04888"/>
    <w:rsid w:val="00F04D23"/>
    <w:rsid w:val="00F04E63"/>
    <w:rsid w:val="00F04F0F"/>
    <w:rsid w:val="00F04F7A"/>
    <w:rsid w:val="00F05108"/>
    <w:rsid w:val="00F053D9"/>
    <w:rsid w:val="00F055E6"/>
    <w:rsid w:val="00F05853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37A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6B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CB9"/>
    <w:rsid w:val="00F13FB2"/>
    <w:rsid w:val="00F14021"/>
    <w:rsid w:val="00F149D7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27"/>
    <w:rsid w:val="00F2074B"/>
    <w:rsid w:val="00F207BF"/>
    <w:rsid w:val="00F207C7"/>
    <w:rsid w:val="00F219F5"/>
    <w:rsid w:val="00F22128"/>
    <w:rsid w:val="00F224AF"/>
    <w:rsid w:val="00F22721"/>
    <w:rsid w:val="00F22A62"/>
    <w:rsid w:val="00F2312B"/>
    <w:rsid w:val="00F23196"/>
    <w:rsid w:val="00F23658"/>
    <w:rsid w:val="00F239D3"/>
    <w:rsid w:val="00F23A0B"/>
    <w:rsid w:val="00F23EBA"/>
    <w:rsid w:val="00F23EFA"/>
    <w:rsid w:val="00F242F3"/>
    <w:rsid w:val="00F246DC"/>
    <w:rsid w:val="00F247E4"/>
    <w:rsid w:val="00F249D1"/>
    <w:rsid w:val="00F25426"/>
    <w:rsid w:val="00F25660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0B8"/>
    <w:rsid w:val="00F27327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3B3"/>
    <w:rsid w:val="00F327F2"/>
    <w:rsid w:val="00F32D1C"/>
    <w:rsid w:val="00F32E94"/>
    <w:rsid w:val="00F330FC"/>
    <w:rsid w:val="00F33279"/>
    <w:rsid w:val="00F335F0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5A1"/>
    <w:rsid w:val="00F34F5B"/>
    <w:rsid w:val="00F35207"/>
    <w:rsid w:val="00F35400"/>
    <w:rsid w:val="00F359D4"/>
    <w:rsid w:val="00F35A58"/>
    <w:rsid w:val="00F35B99"/>
    <w:rsid w:val="00F35C38"/>
    <w:rsid w:val="00F35C96"/>
    <w:rsid w:val="00F35DD1"/>
    <w:rsid w:val="00F35E4C"/>
    <w:rsid w:val="00F3602D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7A7"/>
    <w:rsid w:val="00F408C6"/>
    <w:rsid w:val="00F409CC"/>
    <w:rsid w:val="00F40B79"/>
    <w:rsid w:val="00F40F6F"/>
    <w:rsid w:val="00F41191"/>
    <w:rsid w:val="00F4130C"/>
    <w:rsid w:val="00F4155E"/>
    <w:rsid w:val="00F418E6"/>
    <w:rsid w:val="00F4253D"/>
    <w:rsid w:val="00F4296B"/>
    <w:rsid w:val="00F42D05"/>
    <w:rsid w:val="00F42D27"/>
    <w:rsid w:val="00F43136"/>
    <w:rsid w:val="00F432B5"/>
    <w:rsid w:val="00F43311"/>
    <w:rsid w:val="00F4340F"/>
    <w:rsid w:val="00F43A56"/>
    <w:rsid w:val="00F43B48"/>
    <w:rsid w:val="00F43C90"/>
    <w:rsid w:val="00F44190"/>
    <w:rsid w:val="00F443A3"/>
    <w:rsid w:val="00F4473E"/>
    <w:rsid w:val="00F448D5"/>
    <w:rsid w:val="00F45104"/>
    <w:rsid w:val="00F45C50"/>
    <w:rsid w:val="00F45D64"/>
    <w:rsid w:val="00F46113"/>
    <w:rsid w:val="00F4688E"/>
    <w:rsid w:val="00F4695D"/>
    <w:rsid w:val="00F46A61"/>
    <w:rsid w:val="00F46CAD"/>
    <w:rsid w:val="00F46D07"/>
    <w:rsid w:val="00F472EF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83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4D3F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0671"/>
    <w:rsid w:val="00F614AD"/>
    <w:rsid w:val="00F61917"/>
    <w:rsid w:val="00F61B7F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117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779"/>
    <w:rsid w:val="00F67A80"/>
    <w:rsid w:val="00F67AB0"/>
    <w:rsid w:val="00F67ACE"/>
    <w:rsid w:val="00F67B93"/>
    <w:rsid w:val="00F67E24"/>
    <w:rsid w:val="00F701B7"/>
    <w:rsid w:val="00F704E4"/>
    <w:rsid w:val="00F70AB2"/>
    <w:rsid w:val="00F70CAE"/>
    <w:rsid w:val="00F7183A"/>
    <w:rsid w:val="00F71A7E"/>
    <w:rsid w:val="00F71AD2"/>
    <w:rsid w:val="00F7209E"/>
    <w:rsid w:val="00F720E7"/>
    <w:rsid w:val="00F7225C"/>
    <w:rsid w:val="00F7274C"/>
    <w:rsid w:val="00F72AFC"/>
    <w:rsid w:val="00F72B80"/>
    <w:rsid w:val="00F73194"/>
    <w:rsid w:val="00F7377A"/>
    <w:rsid w:val="00F742C6"/>
    <w:rsid w:val="00F74434"/>
    <w:rsid w:val="00F74676"/>
    <w:rsid w:val="00F74D30"/>
    <w:rsid w:val="00F74E2B"/>
    <w:rsid w:val="00F74E41"/>
    <w:rsid w:val="00F74F8D"/>
    <w:rsid w:val="00F753A4"/>
    <w:rsid w:val="00F7549C"/>
    <w:rsid w:val="00F75835"/>
    <w:rsid w:val="00F75A7F"/>
    <w:rsid w:val="00F75ABD"/>
    <w:rsid w:val="00F75C57"/>
    <w:rsid w:val="00F75C8B"/>
    <w:rsid w:val="00F75E0D"/>
    <w:rsid w:val="00F75F51"/>
    <w:rsid w:val="00F76F7E"/>
    <w:rsid w:val="00F77578"/>
    <w:rsid w:val="00F800F2"/>
    <w:rsid w:val="00F801A9"/>
    <w:rsid w:val="00F801C4"/>
    <w:rsid w:val="00F80DFF"/>
    <w:rsid w:val="00F80E4D"/>
    <w:rsid w:val="00F81163"/>
    <w:rsid w:val="00F814C7"/>
    <w:rsid w:val="00F81544"/>
    <w:rsid w:val="00F81C2E"/>
    <w:rsid w:val="00F8209E"/>
    <w:rsid w:val="00F821B3"/>
    <w:rsid w:val="00F824AE"/>
    <w:rsid w:val="00F8261B"/>
    <w:rsid w:val="00F82917"/>
    <w:rsid w:val="00F82C57"/>
    <w:rsid w:val="00F83376"/>
    <w:rsid w:val="00F838AE"/>
    <w:rsid w:val="00F8398D"/>
    <w:rsid w:val="00F839C3"/>
    <w:rsid w:val="00F83B57"/>
    <w:rsid w:val="00F83D48"/>
    <w:rsid w:val="00F83EC6"/>
    <w:rsid w:val="00F843AC"/>
    <w:rsid w:val="00F84AE1"/>
    <w:rsid w:val="00F84AF8"/>
    <w:rsid w:val="00F84B0B"/>
    <w:rsid w:val="00F8551D"/>
    <w:rsid w:val="00F856CE"/>
    <w:rsid w:val="00F8594C"/>
    <w:rsid w:val="00F85A37"/>
    <w:rsid w:val="00F85B6C"/>
    <w:rsid w:val="00F85F93"/>
    <w:rsid w:val="00F863CA"/>
    <w:rsid w:val="00F86B77"/>
    <w:rsid w:val="00F86CC5"/>
    <w:rsid w:val="00F86D50"/>
    <w:rsid w:val="00F86DF7"/>
    <w:rsid w:val="00F870F3"/>
    <w:rsid w:val="00F8719A"/>
    <w:rsid w:val="00F87BA1"/>
    <w:rsid w:val="00F87BE0"/>
    <w:rsid w:val="00F87E88"/>
    <w:rsid w:val="00F90044"/>
    <w:rsid w:val="00F9035B"/>
    <w:rsid w:val="00F90385"/>
    <w:rsid w:val="00F904AB"/>
    <w:rsid w:val="00F9080A"/>
    <w:rsid w:val="00F90838"/>
    <w:rsid w:val="00F90C5E"/>
    <w:rsid w:val="00F90EB9"/>
    <w:rsid w:val="00F90FE0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1AFD"/>
    <w:rsid w:val="00F924EE"/>
    <w:rsid w:val="00F925AC"/>
    <w:rsid w:val="00F9293C"/>
    <w:rsid w:val="00F929AD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4DB"/>
    <w:rsid w:val="00F94ACD"/>
    <w:rsid w:val="00F94C99"/>
    <w:rsid w:val="00F950C6"/>
    <w:rsid w:val="00F95747"/>
    <w:rsid w:val="00F957AF"/>
    <w:rsid w:val="00F95BE4"/>
    <w:rsid w:val="00F96BD3"/>
    <w:rsid w:val="00F96F0E"/>
    <w:rsid w:val="00F97059"/>
    <w:rsid w:val="00F9718F"/>
    <w:rsid w:val="00F97211"/>
    <w:rsid w:val="00F97511"/>
    <w:rsid w:val="00F97534"/>
    <w:rsid w:val="00F9753B"/>
    <w:rsid w:val="00F97FDF"/>
    <w:rsid w:val="00FA005A"/>
    <w:rsid w:val="00FA05D4"/>
    <w:rsid w:val="00FA0618"/>
    <w:rsid w:val="00FA0A80"/>
    <w:rsid w:val="00FA0D4C"/>
    <w:rsid w:val="00FA0E7D"/>
    <w:rsid w:val="00FA0EDB"/>
    <w:rsid w:val="00FA114E"/>
    <w:rsid w:val="00FA1C5D"/>
    <w:rsid w:val="00FA1F17"/>
    <w:rsid w:val="00FA1FCA"/>
    <w:rsid w:val="00FA2176"/>
    <w:rsid w:val="00FA235B"/>
    <w:rsid w:val="00FA287E"/>
    <w:rsid w:val="00FA335A"/>
    <w:rsid w:val="00FA34F3"/>
    <w:rsid w:val="00FA3DB9"/>
    <w:rsid w:val="00FA3DEC"/>
    <w:rsid w:val="00FA41E6"/>
    <w:rsid w:val="00FA4239"/>
    <w:rsid w:val="00FA45EF"/>
    <w:rsid w:val="00FA4CB7"/>
    <w:rsid w:val="00FA4D7A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A78"/>
    <w:rsid w:val="00FB3B24"/>
    <w:rsid w:val="00FB3F7E"/>
    <w:rsid w:val="00FB40B4"/>
    <w:rsid w:val="00FB468D"/>
    <w:rsid w:val="00FB4E25"/>
    <w:rsid w:val="00FB4EA3"/>
    <w:rsid w:val="00FB52ED"/>
    <w:rsid w:val="00FB5E90"/>
    <w:rsid w:val="00FB5ECD"/>
    <w:rsid w:val="00FB5EED"/>
    <w:rsid w:val="00FB6154"/>
    <w:rsid w:val="00FB6AC1"/>
    <w:rsid w:val="00FB6C54"/>
    <w:rsid w:val="00FB6E81"/>
    <w:rsid w:val="00FB6E86"/>
    <w:rsid w:val="00FB6F13"/>
    <w:rsid w:val="00FB6FD1"/>
    <w:rsid w:val="00FB741E"/>
    <w:rsid w:val="00FB75D9"/>
    <w:rsid w:val="00FB767F"/>
    <w:rsid w:val="00FB7874"/>
    <w:rsid w:val="00FB7B5F"/>
    <w:rsid w:val="00FB7EDF"/>
    <w:rsid w:val="00FC0451"/>
    <w:rsid w:val="00FC0ABA"/>
    <w:rsid w:val="00FC0E76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8E6"/>
    <w:rsid w:val="00FC4DB3"/>
    <w:rsid w:val="00FC5137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343"/>
    <w:rsid w:val="00FC751C"/>
    <w:rsid w:val="00FC762D"/>
    <w:rsid w:val="00FC7EB8"/>
    <w:rsid w:val="00FD012D"/>
    <w:rsid w:val="00FD03AB"/>
    <w:rsid w:val="00FD0563"/>
    <w:rsid w:val="00FD08FF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E4E"/>
    <w:rsid w:val="00FD1FBA"/>
    <w:rsid w:val="00FD20FE"/>
    <w:rsid w:val="00FD226C"/>
    <w:rsid w:val="00FD2471"/>
    <w:rsid w:val="00FD2720"/>
    <w:rsid w:val="00FD2A21"/>
    <w:rsid w:val="00FD2C7C"/>
    <w:rsid w:val="00FD326A"/>
    <w:rsid w:val="00FD33E2"/>
    <w:rsid w:val="00FD38D7"/>
    <w:rsid w:val="00FD3C93"/>
    <w:rsid w:val="00FD3F81"/>
    <w:rsid w:val="00FD40FF"/>
    <w:rsid w:val="00FD484C"/>
    <w:rsid w:val="00FD48A7"/>
    <w:rsid w:val="00FD48EB"/>
    <w:rsid w:val="00FD4927"/>
    <w:rsid w:val="00FD493D"/>
    <w:rsid w:val="00FD4A0D"/>
    <w:rsid w:val="00FD4B32"/>
    <w:rsid w:val="00FD4C59"/>
    <w:rsid w:val="00FD50F7"/>
    <w:rsid w:val="00FD54DA"/>
    <w:rsid w:val="00FD55C7"/>
    <w:rsid w:val="00FD5781"/>
    <w:rsid w:val="00FD5FB6"/>
    <w:rsid w:val="00FD6115"/>
    <w:rsid w:val="00FD62D2"/>
    <w:rsid w:val="00FD62D9"/>
    <w:rsid w:val="00FD6815"/>
    <w:rsid w:val="00FD6853"/>
    <w:rsid w:val="00FD6881"/>
    <w:rsid w:val="00FD6F47"/>
    <w:rsid w:val="00FD7253"/>
    <w:rsid w:val="00FD72C8"/>
    <w:rsid w:val="00FD7466"/>
    <w:rsid w:val="00FD74AC"/>
    <w:rsid w:val="00FD7618"/>
    <w:rsid w:val="00FD766B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1A3E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FB4"/>
    <w:rsid w:val="00FE5480"/>
    <w:rsid w:val="00FE59E5"/>
    <w:rsid w:val="00FE5BB7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45B"/>
    <w:rsid w:val="00FF1D0F"/>
    <w:rsid w:val="00FF1D36"/>
    <w:rsid w:val="00FF33EC"/>
    <w:rsid w:val="00FF35FB"/>
    <w:rsid w:val="00FF3711"/>
    <w:rsid w:val="00FF3BD1"/>
    <w:rsid w:val="00FF3C80"/>
    <w:rsid w:val="00FF3D2D"/>
    <w:rsid w:val="00FF3E74"/>
    <w:rsid w:val="00FF4248"/>
    <w:rsid w:val="00FF4519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2DB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BC1587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basedOn w:val="Domylnaczcionkaakapitu"/>
    <w:rsid w:val="003246AC"/>
    <w:rPr>
      <w:vanish w:val="0"/>
      <w:webHidden w:val="0"/>
      <w:specVanish w:val="0"/>
    </w:rPr>
  </w:style>
  <w:style w:type="character" w:customStyle="1" w:styleId="timark5">
    <w:name w:val="timark5"/>
    <w:basedOn w:val="Domylnaczcionkaakapitu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semiHidden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basedOn w:val="Domylnaczcionkaakapitu"/>
    <w:uiPriority w:val="99"/>
    <w:semiHidden/>
    <w:unhideWhenUsed/>
    <w:rsid w:val="00FD55C7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C10877"/>
    <w:rPr>
      <w:color w:val="2B579A"/>
      <w:shd w:val="clear" w:color="auto" w:fill="E6E6E6"/>
    </w:rPr>
  </w:style>
  <w:style w:type="character" w:customStyle="1" w:styleId="font201">
    <w:name w:val="font201"/>
    <w:basedOn w:val="Domylnaczcionkaakapitu"/>
    <w:rsid w:val="00E75661"/>
    <w:rPr>
      <w:rFonts w:ascii="Arial" w:hAnsi="Arial" w:cs="Arial" w:hint="default"/>
      <w:b/>
      <w:bCs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231">
    <w:name w:val="font231"/>
    <w:basedOn w:val="Domylnaczcionkaakapitu"/>
    <w:rsid w:val="00E75661"/>
    <w:rPr>
      <w:rFonts w:ascii="Arial" w:hAnsi="Arial" w:cs="Arial" w:hint="default"/>
      <w:b/>
      <w:bCs/>
      <w:i w:val="0"/>
      <w:iCs w:val="0"/>
      <w:color w:val="auto"/>
      <w:sz w:val="18"/>
      <w:szCs w:val="18"/>
      <w:u w:val="single"/>
    </w:rPr>
  </w:style>
  <w:style w:type="paragraph" w:customStyle="1" w:styleId="Tekstpodstawowywcity21">
    <w:name w:val="Tekst podstawowy wcięty 21"/>
    <w:basedOn w:val="Normalny"/>
    <w:rsid w:val="00D06C07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BC1587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basedOn w:val="Domylnaczcionkaakapitu"/>
    <w:rsid w:val="003246AC"/>
    <w:rPr>
      <w:vanish w:val="0"/>
      <w:webHidden w:val="0"/>
      <w:specVanish w:val="0"/>
    </w:rPr>
  </w:style>
  <w:style w:type="character" w:customStyle="1" w:styleId="timark5">
    <w:name w:val="timark5"/>
    <w:basedOn w:val="Domylnaczcionkaakapitu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semiHidden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basedOn w:val="Domylnaczcionkaakapitu"/>
    <w:uiPriority w:val="99"/>
    <w:semiHidden/>
    <w:unhideWhenUsed/>
    <w:rsid w:val="00FD55C7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C10877"/>
    <w:rPr>
      <w:color w:val="2B579A"/>
      <w:shd w:val="clear" w:color="auto" w:fill="E6E6E6"/>
    </w:rPr>
  </w:style>
  <w:style w:type="character" w:customStyle="1" w:styleId="font201">
    <w:name w:val="font201"/>
    <w:basedOn w:val="Domylnaczcionkaakapitu"/>
    <w:rsid w:val="00E75661"/>
    <w:rPr>
      <w:rFonts w:ascii="Arial" w:hAnsi="Arial" w:cs="Arial" w:hint="default"/>
      <w:b/>
      <w:bCs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231">
    <w:name w:val="font231"/>
    <w:basedOn w:val="Domylnaczcionkaakapitu"/>
    <w:rsid w:val="00E75661"/>
    <w:rPr>
      <w:rFonts w:ascii="Arial" w:hAnsi="Arial" w:cs="Arial" w:hint="default"/>
      <w:b/>
      <w:bCs/>
      <w:i w:val="0"/>
      <w:iCs w:val="0"/>
      <w:color w:val="auto"/>
      <w:sz w:val="18"/>
      <w:szCs w:val="18"/>
      <w:u w:val="single"/>
    </w:rPr>
  </w:style>
  <w:style w:type="paragraph" w:customStyle="1" w:styleId="Tekstpodstawowywcity21">
    <w:name w:val="Tekst podstawowy wcięty 21"/>
    <w:basedOn w:val="Normalny"/>
    <w:rsid w:val="00D06C07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85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53078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39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72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609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7484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0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97334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59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053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5764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912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8905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65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094033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3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087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49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088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964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1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8893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103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239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98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231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818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19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8912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10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423618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203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576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934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2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36138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5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2312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64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50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EB9A9-BB8B-48DB-A130-B33C5446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2545</Words>
  <Characters>15273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17783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2018-07-23T07:43:00Z</dcterms:created>
  <dcterms:modified xsi:type="dcterms:W3CDTF">2018-07-23T07:43:00Z</dcterms:modified>
</cp:coreProperties>
</file>